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2026-04-20 12:00 UTC [QKZN]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low_authority_overhang (medium)</w:t>
      </w:r>
      <w:r/>
    </w:p>
    <w:p>
      <w:pPr>
        <w:pStyle w:val="ListBullet"/>
        <w:spacing w:line="240" w:lineRule="auto"/>
        <w:ind w:left="720"/>
      </w:pPr>
      <w:r/>
      <w:r>
        <w:t>generated_at: 2026-04-20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B-LI-01</w:t>
            </w:r>
          </w:p>
        </w:tc>
        <w:tc>
          <w:tcPr>
            <w:tcW w:type="dxa" w:w="1040"/>
          </w:tcPr>
          <w:p>
            <w:r>
              <w:t>Near-term lithium price pressure is skewed upward as supply-tightness / deficit narratives and price-surge mentions dominate the most recent evidence window.</w:t>
            </w:r>
          </w:p>
        </w:tc>
        <w:tc>
          <w:tcPr>
            <w:tcW w:type="dxa" w:w="1040"/>
          </w:tcPr>
          <w:p>
            <w:r>
              <w:t>66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medium</w:t>
            </w:r>
          </w:p>
        </w:tc>
      </w:tr>
      <w:tr>
        <w:tc>
          <w:tcPr>
            <w:tcW w:type="dxa" w:w="1040"/>
          </w:tcPr>
          <w:p>
            <w:r>
              <w:t>lithium</w:t>
            </w:r>
          </w:p>
        </w:tc>
        <w:tc>
          <w:tcPr>
            <w:tcW w:type="dxa" w:w="1040"/>
          </w:tcPr>
          <w:p>
            <w:r>
              <w:t>B-LI-02</w:t>
            </w:r>
          </w:p>
        </w:tc>
        <w:tc>
          <w:tcPr>
            <w:tcW w:type="dxa" w:w="1040"/>
          </w:tcPr>
          <w:p>
            <w:r>
              <w:t>Upside conviction is capped by fragility risks: low authority density, substitution/chemistry headlines, and policy/adoption uncertainty can swing sentiment quickly.</w:t>
            </w:r>
          </w:p>
        </w:tc>
        <w:tc>
          <w:tcPr>
            <w:tcW w:type="dxa" w:w="1040"/>
          </w:tcPr>
          <w:p>
            <w:r>
              <w:t>52</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low</w:t>
            </w:r>
          </w:p>
        </w:tc>
      </w:tr>
    </w:tbl>
    <w:p>
      <w:r/>
    </w:p>
    <w:p>
      <w:pPr>
        <w:pStyle w:val="Heading2"/>
      </w:pPr>
      <w:r>
        <w:t>Data Dump (Machine Use)</w:t>
      </w:r>
      <w:r/>
    </w:p>
    <w:p>
      <w:r/>
      <w:r>
        <w:rPr>
          <w:rFonts w:ascii="Courier" w:hAnsi="Courier"/>
        </w:rPr>
        <w:t>{</w:t>
        <w:br/>
        <w:t xml:space="preserve"> "workflow_6B_CIS_output": {</w:t>
        <w:br/>
        <w:t xml:space="preserve"> "snapshot_id": "6B-20260420T120000Z-lithium",</w:t>
        <w:br/>
        <w:t xml:space="preserve"> "timestamp_utc": "2026-04-20T12:00:00Z",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68,</w:t>
        <w:br/>
        <w:t xml:space="preserve"> "headline_fragility_score_0_100": 58,</w:t>
        <w:br/>
        <w:t xml:space="preserve"> "headline_authority_confirmation_score_0_100": 44,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"loosening",</w:t>
        <w:br/>
        <w:t xml:space="preserve"> "beliefs": [</w:t>
        <w:br/>
        <w:t xml:space="preserve"> {</w:t>
        <w:br/>
        <w:t xml:space="preserve"> "belief_id": "B-LI-01",</w:t>
        <w:br/>
        <w:t xml:space="preserve"> "market": "lithium",</w:t>
        <w:br/>
        <w:t xml:space="preserve"> "claim": "Near-term lithium price pressure is skewed upward as supply-tightness / deficit narratives and price-surge mentions dominate the most recent evidence window.",</w:t>
        <w:br/>
        <w:t xml:space="preserve"> "probability_pct": 66,</w:t>
        <w:br/>
        <w:t xml:space="preserve"> "direction": "up",</w:t>
        <w:br/>
        <w:t xml:space="preserve"> "velocity": "stable",</w:t>
        <w:br/>
        <w:t xml:space="preserve"> "horizon": "24h",</w:t>
        <w:br/>
        <w:t xml:space="preserve"> "drivers": [</w:t>
        <w:br/>
        <w:t xml:space="preserve"> "Supply deficit / tightness warnings",</w:t>
        <w:br/>
        <w:t xml:space="preserve"> "EV demand-linked consumption expectations",</w:t>
        <w:br/>
        <w:t xml:space="preserve"> "Battery supply-chain / offtake agreement chatter",</w:t>
        <w:br/>
        <w:t xml:space="preserve"> "Spot/benchmark \u2018price surge\u2019 narratives bleeding into futures sentiment"</w:t>
        <w:br/>
        <w:t xml:space="preserve"> ],</w:t>
        <w:br/>
        <w:t xml:space="preserve"> "contradicted_by": [</w:t>
        <w:br/>
        <w:t xml:space="preserve"> "VIP-010 (alt chemistries/substitution pressure; single-source)",</w:t>
        <w:br/>
        <w:t xml:space="preserve"> "VIP-011 (sodium-ion development; single-source)",</w:t>
        <w:br/>
        <w:t xml:space="preserve"> "VIP-013 (EV adoption delays; single-source)"</w:t>
        <w:br/>
        <w:t xml:space="preserve"> ],</w:t>
        <w:br/>
        <w:t xml:space="preserve"> "directional_confidence_score_0_100": 72,</w:t>
        <w:br/>
        <w:t xml:space="preserve"> "authority_confirmation_score_0_100": 44,</w:t>
        <w:br/>
        <w:t xml:space="preserve"> "authority_confirmation_band": "medium"</w:t>
        <w:br/>
        <w:t xml:space="preserve"> },</w:t>
        <w:br/>
        <w:t xml:space="preserve"> {</w:t>
        <w:br/>
        <w:t xml:space="preserve"> "belief_id": "B-LI-02",</w:t>
        <w:br/>
        <w:t xml:space="preserve"> "market": "lithium",</w:t>
        <w:br/>
        <w:t xml:space="preserve"> "claim": "Upside conviction is capped by fragility risks: low authority density, substitution/chemistry headlines, and policy/adoption uncertainty can swing sentiment quickly without needing strong counter-evidence.",</w:t>
        <w:br/>
        <w:t xml:space="preserve"> "probability_pct": 52,</w:t>
        <w:br/>
        <w:t xml:space="preserve"> "direction": "mixed",</w:t>
        <w:br/>
        <w:t xml:space="preserve"> "velocity": "accelerating",</w:t>
        <w:br/>
        <w:t xml:space="preserve"> "horizon": "6h",</w:t>
        <w:br/>
        <w:t xml:space="preserve"> "drivers": [</w:t>
        <w:br/>
        <w:t xml:space="preserve"> "Low authority share in the supporting corpus (Tier-D heavy)",</w:t>
        <w:br/>
        <w:t xml:space="preserve"> "Substitution narratives (sodium-ion / alternative chemistries) appearing as VIP singletons",</w:t>
        <w:br/>
        <w:t xml:space="preserve"> "Policy / adoption friction headlines (single-source negatives)",</w:t>
        <w:br/>
        <w:t xml:space="preserve"> "Volatility amplification from \u2018price surge\u2019 framing"</w:t>
        <w:br/>
        <w:t xml:space="preserve"> ],</w:t>
        <w:br/>
        <w:t xml:space="preserve"> "contradicted_by": [</w:t>
        <w:br/>
        <w:t xml:space="preserve"> "T-022 (supply deficit framing; multi-source)",</w:t>
        <w:br/>
        <w:t xml:space="preserve"> "RA-001 / RA-002 (price surge narratives; multi-source)"</w:t>
        <w:br/>
        <w:t xml:space="preserve"> ],</w:t>
        <w:br/>
        <w:t xml:space="preserve"> "directional_confidence_score_0_100": 58,</w:t>
        <w:br/>
        <w:t xml:space="preserve"> "authority_confirmation_score_0_100": 36,</w:t>
        <w:br/>
        <w:t xml:space="preserve"> "authority_confirmation_band": "low"</w:t>
        <w:br/>
        <w:t xml:space="preserve"> }</w:t>
        <w:br/>
        <w:t xml:space="preserve"> ],</w:t>
        <w:br/>
        <w:t xml:space="preserve"> "market_state_table": [</w:t>
        <w:br/>
        <w:t xml:space="preserve"> {</w:t>
        <w:br/>
        <w:t xml:space="preserve"> "market": "lithium",</w:t>
        <w:br/>
        <w:t xml:space="preserve"> "directional_state": "bullish",</w:t>
        <w:br/>
        <w:t xml:space="preserve"> "momentum_state": "weakening",</w:t>
        <w:br/>
        <w:t xml:space="preserve"> "reversal_risk": "medium",</w:t>
        <w:br/>
        <w:t xml:space="preserve"> "state_change": "new_bullish",</w:t>
        <w:br/>
        <w:t xml:space="preserve"> "directional_mass_score_0_100": 78,</w:t>
        <w:br/>
        <w:t xml:space="preserve"> "conviction_score_0_100": 68,</w:t>
        <w:br/>
        <w:t xml:space="preserve"> "authority_confirmation_score_0_100": 44,</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"B-LI-01"</w:t>
        <w:br/>
        <w:t xml:space="preserve"> ],</w:t>
        <w:br/>
        <w:t xml:space="preserve"> "source_tier_counts": {</w:t>
        <w:br/>
        <w:t xml:space="preserve"> "A": 4,</w:t>
        <w:br/>
        <w:t xml:space="preserve"> "B": 12,</w:t>
        <w:br/>
        <w:t xml:space="preserve"> "C": 16,</w:t>
        <w:br/>
        <w:t xml:space="preserve"> "D": 520,</w:t>
        <w:br/>
        <w:t xml:space="preserve"> "U": 0,</w:t>
        <w:br/>
        <w:t xml:space="preserve"> "method": "approx_sum_from_admitted_signal_bundles (may double-count shared records across trends)"</w:t>
        <w:br/>
        <w:t xml:space="preserve"> },</w:t>
        <w:br/>
        <w:t xml:space="preserve"> "freshness_mix": {</w:t>
        <w:br/>
        <w:t xml:space="preserve"> "fresh_0_6h": 5,</w:t>
        <w:br/>
        <w:t xml:space="preserve"> "fresh_6_24h": 4,</w:t>
        <w:br/>
        <w:t xml:space="preserve"> "fresh_24_72h": 6,</w:t>
        <w:br/>
        <w:t xml:space="preserve"> "gt_72h": 0,</w:t>
        <w:br/>
        <w:t xml:space="preserve"> "method": "signal-level newest/published timestamps present in admitted objects"</w:t>
        <w:br/>
        <w:t xml:space="preserve"> }</w:t>
        <w:br/>
        <w:t xml:space="preserve"> }</w:t>
        <w:br/>
        <w:t xml:space="preserve"> ],</w:t>
        <w:br/>
        <w:t xml:space="preserve"> "risk_flags": [</w:t>
        <w:br/>
        <w:t xml:space="preserve"> {</w:t>
        <w:br/>
        <w:t xml:space="preserve"> "flag": "low_authority_overhang",</w:t>
        <w:br/>
        <w:t xml:space="preserve"> "severity": "medium",</w:t>
        <w:br/>
        <w:t xml:space="preserve"> "market": "lithium",</w:t>
        <w:br/>
        <w:t xml:space="preserve"> "detail": "Directional mass is broad, but Tier-D share is very high across admitted trend bundles."</w:t>
        <w:br/>
        <w:t xml:space="preserve"> },</w:t>
        <w:br/>
        <w:t xml:space="preserve"> {</w:t>
        <w:br/>
        <w:t xml:space="preserve"> "flag": "volatility_amplifier_price_surge_framing",</w:t>
        <w:br/>
        <w:t xml:space="preserve"> "severity": "medium",</w:t>
        <w:br/>
        <w:t xml:space="preserve"> "market": "lithium",</w:t>
        <w:br/>
        <w:t xml:space="preserve"> "detail": "Multiple \u2018price surge\u2019 narratives increase short-horizon whipsaw risk without necessarily adding durable conviction."</w:t>
        <w:br/>
        <w:t xml:space="preserve"> },</w:t>
        <w:br/>
        <w:t xml:space="preserve"> {</w:t>
        <w:br/>
        <w:t xml:space="preserve"> "flag": "substitution_watch",</w:t>
        <w:br/>
        <w:t xml:space="preserve"> "severity": "low",</w:t>
        <w:br/>
        <w:t xml:space="preserve"> "market": "lithium",</w:t>
        <w:br/>
        <w:t xml:space="preserve"> "detail": "Alternative chemistry (e.g., sodium-ion) appears as single-source VIP signals; low weight but relevant as a reversal accelerant if corroborated."</w:t>
        <w:br/>
        <w:t xml:space="preserve"> },</w:t>
        <w:br/>
        <w:t xml:space="preserve"> {</w:t>
        <w:br/>
        <w:t xml:space="preserve"> "flag": "narrative_spike_and_fade_risk",</w:t>
        <w:br/>
        <w:t xml:space="preserve"> "severity": "medium",</w:t>
        <w:br/>
        <w:t xml:space="preserve"> "market": "lithium",</w:t>
        <w:br/>
        <w:t xml:space="preserve"> "detail": "Several top trends show spike/late-surge shapes; momentum may fade if not refreshed by new corroboration."</w:t>
        <w:br/>
        <w:t xml:space="preserve"> }</w:t>
        <w:br/>
        <w:t xml:space="preserve"> ],</w:t>
        <w:br/>
        <w:t xml:space="preserve"> "candidate_actions": [</w:t>
        <w:br/>
        <w:t xml:space="preserve"> {</w:t>
        <w:br/>
        <w:t xml:space="preserve"> "market": "lithium",</w:t>
        <w:br/>
        <w:t xml:space="preserve"> "confidence": "medium",</w:t>
        <w:br/>
        <w:t xml:space="preserve"> "action": "watch_long_bias",</w:t>
        <w:br/>
        <w:t xml:space="preserve"> "trigger_condition": "If fresh corroboration persists over the next 6h with low contradiction (no meaningful opposing multi-source signals)."</w:t>
        <w:br/>
        <w:t xml:space="preserve"> },</w:t>
        <w:br/>
        <w:t xml:space="preserve"> {</w:t>
        <w:br/>
        <w:t xml:space="preserve"> "market": "lithium",</w:t>
        <w:br/>
        <w:t xml:space="preserve"> "confidence": "high",</w:t>
        <w:br/>
        <w:t xml:space="preserve"> "action": "volatility_watch",</w:t>
        <w:br/>
        <w:t xml:space="preserve"> "trigger_condition": "If \u2018price surge\u2019 framing continues while authority share remains low, expect higher intraday whipsaw risk."</w:t>
        <w:br/>
        <w:t xml:space="preserve"> },</w:t>
        <w:br/>
        <w:t xml:space="preserve"> {</w:t>
        <w:br/>
        <w:t xml:space="preserve"> "market": "lithium",</w:t>
        <w:br/>
        <w:t xml:space="preserve"> "confidence": "medium",</w:t>
        <w:br/>
        <w:t xml:space="preserve"> "action": "reversal_watch",</w:t>
        <w:br/>
        <w:t xml:space="preserve"> "trigger_condition": "If 2+ independent fresh (&lt;=2h) demand-weakening or substitution-confirming signals arrive, reassess bullish state immediately."</w:t>
        <w:br/>
        <w:t xml:space="preserve"> },</w:t>
        <w:br/>
        <w:t xml:space="preserve"> {</w:t>
        <w:br/>
        <w:t xml:space="preserve"> "market": "lithium",</w:t>
        <w:br/>
        <w:t xml:space="preserve"> "confidence": "low",</w:t>
        <w:br/>
        <w:t xml:space="preserve"> "action": "stay_flat",</w:t>
        <w:br/>
        <w:t xml:space="preserve"> "trigger_condition": "If contradiction rises materially and bullish directional score falls into the neutral band (between -20 and +20)."</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"2026-04-19T12:00:00Z",</w:t>
        <w:br/>
        <w:t xml:space="preserve"> "bucket_end_utc": "2026-04-19T13:00:00Z",</w:t>
        <w:br/>
        <w:t xml:space="preserve"> "directional_score_signed": 26,</w:t>
        <w:br/>
        <w:t xml:space="preserve"> "bullish_pressure_score": 34,</w:t>
        <w:br/>
        <w:t xml:space="preserve"> "bearish_pressure_score": 8,</w:t>
        <w:br/>
        <w:t xml:space="preserve"> "net_sentiment_score": 26,</w:t>
        <w:br/>
        <w:t xml:space="preserve"> "velocity_score": 0,</w:t>
        <w:br/>
        <w:t xml:space="preserve"> "acceleration_score": 0,</w:t>
        <w:br/>
        <w:t xml:space="preserve"> "contradiction_ratio": 0.19,</w:t>
        <w:br/>
        <w:t xml:space="preserve"> "fresh_evidence_count": 0,</w:t>
        <w:br/>
        <w:t xml:space="preserve"> "stale_evidence_count": 8,</w:t>
        <w:br/>
        <w:t xml:space="preserve"> "conviction_score_0_100": 46,</w:t>
        <w:br/>
        <w:t xml:space="preserve"> "fragility_score_0_100": 66,</w:t>
        <w:br/>
        <w:t xml:space="preserve"> "dominant_state": "bullish"</w:t>
        <w:br/>
        <w:t xml:space="preserve"> },</w:t>
        <w:br/>
        <w:t xml:space="preserve"> {</w:t>
        <w:br/>
        <w:t xml:space="preserve"> "bucket_start_utc": "2026-04-19T13:00:00Z",</w:t>
        <w:br/>
        <w:t xml:space="preserve"> "bucket_end_utc": "2026-04-19T14:00:00Z",</w:t>
        <w:br/>
        <w:t xml:space="preserve"> "directional_score_signed": 26,</w:t>
        <w:br/>
        <w:t xml:space="preserve"> "bullish_pressure_score": 34,</w:t>
        <w:br/>
        <w:t xml:space="preserve"> "bearish_pressure_score": 8,</w:t>
        <w:br/>
        <w:t xml:space="preserve"> "net_sentiment_score": 26,</w:t>
        <w:br/>
        <w:t xml:space="preserve"> "velocity_score": 0,</w:t>
        <w:br/>
        <w:t xml:space="preserve"> "acceleration_score": 0,</w:t>
        <w:br/>
        <w:t xml:space="preserve"> "contradiction_ratio": 0.19,</w:t>
        <w:br/>
        <w:t xml:space="preserve"> "fresh_evidence_count": 0,</w:t>
        <w:br/>
        <w:t xml:space="preserve"> "stale_evidence_count": 8,</w:t>
        <w:br/>
        <w:t xml:space="preserve"> "conviction_score_0_100": 46,</w:t>
        <w:br/>
        <w:t xml:space="preserve"> "fragility_score_0_100": 66,</w:t>
        <w:br/>
        <w:t xml:space="preserve"> "dominant_state": "bullish"</w:t>
        <w:br/>
        <w:t xml:space="preserve"> },</w:t>
        <w:br/>
        <w:t xml:space="preserve"> {</w:t>
        <w:br/>
        <w:t xml:space="preserve"> "bucket_start_utc": "2026-04-19T14:00:00Z",</w:t>
        <w:br/>
        <w:t xml:space="preserve"> "bucket_end_utc": "2026-04-19T15:00:00Z",</w:t>
        <w:br/>
        <w:t xml:space="preserve"> "directional_score_signed": 25,</w:t>
        <w:br/>
        <w:t xml:space="preserve"> "bullish_pressure_score": 33,</w:t>
        <w:br/>
        <w:t xml:space="preserve"> "bearish_pressure_score": 8,</w:t>
        <w:br/>
        <w:t xml:space="preserve"> "net_sentiment_score": 25,</w:t>
        <w:br/>
        <w:t xml:space="preserve"> "velocity_score": -1,</w:t>
        <w:br/>
        <w:t xml:space="preserve"> "acceleration_score": -1,</w:t>
        <w:br/>
        <w:t xml:space="preserve"> "contradiction_ratio": 0.2,</w:t>
        <w:br/>
        <w:t xml:space="preserve"> "fresh_evidence_count": 0,</w:t>
        <w:br/>
        <w:t xml:space="preserve"> "stale_evidence_count": 8,</w:t>
        <w:br/>
        <w:t xml:space="preserve"> "conviction_score_0_100": 45,</w:t>
        <w:br/>
        <w:t xml:space="preserve"> "fragility_score_0_100": 67,</w:t>
        <w:br/>
        <w:t xml:space="preserve"> "dominant_state": "bullish"</w:t>
        <w:br/>
        <w:t xml:space="preserve"> },</w:t>
        <w:br/>
        <w:t xml:space="preserve"> {</w:t>
        <w:br/>
        <w:t xml:space="preserve"> "bucket_start_utc": "2026-04-19T15:00:00Z",</w:t>
        <w:br/>
        <w:t xml:space="preserve"> "bucket_end_utc": "2026-04-19T16:00:00Z",</w:t>
        <w:br/>
        <w:t xml:space="preserve"> "directional_score_signed": 25,</w:t>
        <w:br/>
        <w:t xml:space="preserve"> "bullish_pressure_score": 33,</w:t>
        <w:br/>
        <w:t xml:space="preserve"> "bearish_pressure_score": 8,</w:t>
        <w:br/>
        <w:t xml:space="preserve"> "net_sentiment_score": 25,</w:t>
        <w:br/>
        <w:t xml:space="preserve"> "velocity_score": 0,</w:t>
        <w:br/>
        <w:t xml:space="preserve"> "acceleration_score": 1,</w:t>
        <w:br/>
        <w:t xml:space="preserve"> "contradiction_ratio": 0.2,</w:t>
        <w:br/>
        <w:t xml:space="preserve"> "fresh_evidence_count": 0,</w:t>
        <w:br/>
        <w:t xml:space="preserve"> "stale_evidence_count": 8,</w:t>
        <w:br/>
        <w:t xml:space="preserve"> "conviction_score_0_100": 45,</w:t>
        <w:br/>
        <w:t xml:space="preserve"> "fragility_score_0_100": 67,</w:t>
        <w:br/>
        <w:t xml:space="preserve"> "dominant_state": "bullish"</w:t>
        <w:br/>
        <w:t xml:space="preserve"> },</w:t>
        <w:br/>
        <w:t xml:space="preserve"> {</w:t>
        <w:br/>
        <w:t xml:space="preserve"> "bucket_start_utc": "2026-04-19T16:00:00Z",</w:t>
        <w:br/>
        <w:t xml:space="preserve"> "bucket_end_utc": "2026-04-19T17:00:00Z",</w:t>
        <w:br/>
        <w:t xml:space="preserve"> "directional_score_signed": 26,</w:t>
        <w:br/>
        <w:t xml:space="preserve"> "bullish_pressure_score": 34,</w:t>
        <w:br/>
        <w:t xml:space="preserve"> "bearish_pressure_score": 8,</w:t>
        <w:br/>
        <w:t xml:space="preserve"> "net_sentiment_score": 26,</w:t>
        <w:br/>
        <w:t xml:space="preserve"> "velocity_score": 1,</w:t>
        <w:br/>
        <w:t xml:space="preserve"> "acceleration_score": 1,</w:t>
        <w:br/>
        <w:t xml:space="preserve"> "contradiction_ratio": 0.19,</w:t>
        <w:br/>
        <w:t xml:space="preserve"> "fresh_evidence_count": 0,</w:t>
        <w:br/>
        <w:t xml:space="preserve"> "stale_evidence_count": 8,</w:t>
        <w:br/>
        <w:t xml:space="preserve"> "conviction_score_0_100": 46,</w:t>
        <w:br/>
        <w:t xml:space="preserve"> "fragility_score_0_100": 66,</w:t>
        <w:br/>
        <w:t xml:space="preserve"> "dominant_state": "bullish"</w:t>
        <w:br/>
        <w:t xml:space="preserve"> },</w:t>
        <w:br/>
        <w:t xml:space="preserve"> {</w:t>
        <w:br/>
        <w:t xml:space="preserve"> "bucket_start_utc": "2026-04-19T17:00:00Z",</w:t>
        <w:br/>
        <w:t xml:space="preserve"> "bucket_end_utc": "2026-04-19T18:00:00Z",</w:t>
        <w:br/>
        <w:t xml:space="preserve"> "directional_score_signed": 26,</w:t>
        <w:br/>
        <w:t xml:space="preserve"> "bullish_pressure_score": 34,</w:t>
        <w:br/>
        <w:t xml:space="preserve"> "bearish_pressure_score": 8,</w:t>
        <w:br/>
        <w:t xml:space="preserve"> "net_sentiment_score": 26,</w:t>
        <w:br/>
        <w:t xml:space="preserve"> "velocity_score": 0,</w:t>
        <w:br/>
        <w:t xml:space="preserve"> "acceleration_score": -1,</w:t>
        <w:br/>
        <w:t xml:space="preserve"> "contradiction_ratio": 0.19,</w:t>
        <w:br/>
        <w:t xml:space="preserve"> "fresh_evidence_count": 0,</w:t>
        <w:br/>
        <w:t xml:space="preserve"> "stale_evidence_count": 8,</w:t>
        <w:br/>
        <w:t xml:space="preserve"> "conviction_score_0_100": 46,</w:t>
        <w:br/>
        <w:t xml:space="preserve"> "fragility_score_0_100": 66,</w:t>
        <w:br/>
        <w:t xml:space="preserve"> "dominant_state": "bullish"</w:t>
        <w:br/>
        <w:t xml:space="preserve"> },</w:t>
        <w:br/>
        <w:t xml:space="preserve"> {</w:t>
        <w:br/>
        <w:t xml:space="preserve"> "bucket_start_utc": "2026-04-19T18:00:00Z",</w:t>
        <w:br/>
        <w:t xml:space="preserve"> "bucket_end_utc": "2026-04-19T19:00:00Z",</w:t>
        <w:br/>
        <w:t xml:space="preserve"> "directional_score_signed": 27,</w:t>
        <w:br/>
        <w:t xml:space="preserve"> "bullish_pressure_score": 35,</w:t>
        <w:br/>
        <w:t xml:space="preserve"> "bearish_pressure_score": 8,</w:t>
        <w:br/>
        <w:t xml:space="preserve"> "net_sentiment_score": 27,</w:t>
        <w:br/>
        <w:t xml:space="preserve"> "velocity_score": 1,</w:t>
        <w:br/>
        <w:t xml:space="preserve"> "acceleration_score": 1,</w:t>
        <w:br/>
        <w:t xml:space="preserve"> "contradiction_ratio": 0.19,</w:t>
        <w:br/>
        <w:t xml:space="preserve"> "fresh_evidence_count": 0,</w:t>
        <w:br/>
        <w:t xml:space="preserve"> "stale_evidence_count": 8,</w:t>
        <w:br/>
        <w:t xml:space="preserve"> "conviction_score_0_100": 47,</w:t>
        <w:br/>
        <w:t xml:space="preserve"> "fragility_score_0_100": 65,</w:t>
        <w:br/>
        <w:t xml:space="preserve"> "dominant_state": "bullish"</w:t>
        <w:br/>
        <w:t xml:space="preserve"> },</w:t>
        <w:br/>
        <w:t xml:space="preserve"> {</w:t>
        <w:br/>
        <w:t xml:space="preserve"> "bucket_start_utc": "2026-04-19T19:00:00Z",</w:t>
        <w:br/>
        <w:t xml:space="preserve"> "bucket_end_utc": "2026-04-19T20:00:00Z",</w:t>
        <w:br/>
        <w:t xml:space="preserve"> "directional_score_signed": 28,</w:t>
        <w:br/>
        <w:t xml:space="preserve"> "bullish_pressure_score": 36,</w:t>
        <w:br/>
        <w:t xml:space="preserve"> "bearish_pressure_score": 8,</w:t>
        <w:br/>
        <w:t xml:space="preserve"> "net_sentiment_score": 28,</w:t>
        <w:br/>
        <w:t xml:space="preserve"> "velocity_score": 1,</w:t>
        <w:br/>
        <w:t xml:space="preserve"> "acceleration_score": 0,</w:t>
        <w:br/>
        <w:t xml:space="preserve"> "contradiction_ratio": 0.18,</w:t>
        <w:br/>
        <w:t xml:space="preserve"> "fresh_evidence_count": 0,</w:t>
        <w:br/>
        <w:t xml:space="preserve"> "stale_evidence_count": 8,</w:t>
        <w:br/>
        <w:t xml:space="preserve"> "conviction_score_0_100": 48,</w:t>
        <w:br/>
        <w:t xml:space="preserve"> "fragility_score_0_100": 64,</w:t>
        <w:br/>
        <w:t xml:space="preserve"> "dominant_state": "bullish"</w:t>
        <w:br/>
        <w:t xml:space="preserve"> },</w:t>
        <w:br/>
        <w:t xml:space="preserve"> {</w:t>
        <w:br/>
        <w:t xml:space="preserve"> "bucket_start_utc": "2026-04-19T20:00:00Z",</w:t>
        <w:br/>
        <w:t xml:space="preserve"> "bucket_end_utc": "2026-04-19T21:00:00Z",</w:t>
        <w:br/>
        <w:t xml:space="preserve"> "directional_score_signed": 30,</w:t>
        <w:br/>
        <w:t xml:space="preserve"> "bullish_pressure_score": 38,</w:t>
        <w:br/>
        <w:t xml:space="preserve"> "bearish_pressure_score": 8,</w:t>
        <w:br/>
        <w:t xml:space="preserve"> "net_sentiment_score": 30,</w:t>
        <w:br/>
        <w:t xml:space="preserve"> "velocity_score": 2,</w:t>
        <w:br/>
        <w:t xml:space="preserve"> "acceleration_score": 1,</w:t>
        <w:br/>
        <w:t xml:space="preserve"> "contradiction_ratio": 0.17,</w:t>
        <w:br/>
        <w:t xml:space="preserve"> "fresh_evidence_count": 0,</w:t>
        <w:br/>
        <w:t xml:space="preserve"> "stale_evidence_count": 8,</w:t>
        <w:br/>
        <w:t xml:space="preserve"> "conviction_score_0_100": 50,</w:t>
        <w:br/>
        <w:t xml:space="preserve"> "fragility_score_0_100": 63,</w:t>
        <w:br/>
        <w:t xml:space="preserve"> "dominant_state": "bullish"</w:t>
        <w:br/>
        <w:t xml:space="preserve"> },</w:t>
        <w:br/>
        <w:t xml:space="preserve"> {</w:t>
        <w:br/>
        <w:t xml:space="preserve"> "bucket_start_utc": "2026-04-19T21:00:00Z",</w:t>
        <w:br/>
        <w:t xml:space="preserve"> "bucket_end_utc": "2026-04-19T22:00:00Z",</w:t>
        <w:br/>
        <w:t xml:space="preserve"> "directional_score_signed": 32,</w:t>
        <w:br/>
        <w:t xml:space="preserve"> "bullish_pressure_score": 40,</w:t>
        <w:br/>
        <w:t xml:space="preserve"> "bearish_pressure_score": 8,</w:t>
        <w:br/>
        <w:t xml:space="preserve"> "net_sentiment_score": 32,</w:t>
        <w:br/>
        <w:t xml:space="preserve"> "velocity_score": 2,</w:t>
        <w:br/>
        <w:t xml:space="preserve"> "acceleration_score": 0,</w:t>
        <w:br/>
        <w:t xml:space="preserve"> "contradiction_ratio": 0.17,</w:t>
        <w:br/>
        <w:t xml:space="preserve"> "fresh_evidence_count": 0,</w:t>
        <w:br/>
        <w:t xml:space="preserve"> "stale_evidence_count": 8,</w:t>
        <w:br/>
        <w:t xml:space="preserve"> "conviction_score_0_100": 52,</w:t>
        <w:br/>
        <w:t xml:space="preserve"> "fragility_score_0_100": 62,</w:t>
        <w:br/>
        <w:t xml:space="preserve"> "dominant_state": "bullish"</w:t>
        <w:br/>
        <w:t xml:space="preserve"> },</w:t>
        <w:br/>
        <w:t xml:space="preserve"> {</w:t>
        <w:br/>
        <w:t xml:space="preserve"> "bucket_start_utc": "2026-04-19T22:00:00Z",</w:t>
        <w:br/>
        <w:t xml:space="preserve"> "bucket_end_utc": "2026-04-19T23:00:00Z",</w:t>
        <w:br/>
        <w:t xml:space="preserve"> "directional_score_signed": 22,</w:t>
        <w:br/>
        <w:t xml:space="preserve"> "bullish_pressure_score": 30,</w:t>
        <w:br/>
        <w:t xml:space="preserve"> "bearish_pressure_score": 8,</w:t>
        <w:br/>
        <w:t xml:space="preserve"> "net_sentiment_score": 22,</w:t>
        <w:br/>
        <w:t xml:space="preserve"> "velocity_score": -10,</w:t>
        <w:br/>
        <w:t xml:space="preserve"> "acceleration_score": -12,</w:t>
        <w:br/>
        <w:t xml:space="preserve"> "contradiction_ratio": 0.21,</w:t>
        <w:br/>
        <w:t xml:space="preserve"> "fresh_evidence_count": 1,</w:t>
        <w:br/>
        <w:t xml:space="preserve"> "stale_evidence_count": 8,</w:t>
        <w:br/>
        <w:t xml:space="preserve"> "conviction_score_0_100": 44,</w:t>
        <w:br/>
        <w:t xml:space="preserve"> "fragility_score_0_100": 72,</w:t>
        <w:br/>
        <w:t xml:space="preserve"> "dominant_state": "bullish"</w:t>
        <w:br/>
        <w:t xml:space="preserve"> },</w:t>
        <w:br/>
        <w:t xml:space="preserve"> {</w:t>
        <w:br/>
        <w:t xml:space="preserve"> "bucket_start_utc": "2026-04-19T23:00:00Z",</w:t>
        <w:br/>
        <w:t xml:space="preserve"> "bucket_end_utc": "2026-04-20T00:00:00Z",</w:t>
        <w:br/>
        <w:t xml:space="preserve"> "directional_score_signed": 28,</w:t>
        <w:br/>
        <w:t xml:space="preserve"> "bullish_pressure_score": 36,</w:t>
        <w:br/>
        <w:t xml:space="preserve"> "bearish_pressure_score": 8,</w:t>
        <w:br/>
        <w:t xml:space="preserve"> "net_sentiment_score": 28,</w:t>
        <w:br/>
        <w:t xml:space="preserve"> "velocity_score": 6,</w:t>
        <w:br/>
        <w:t xml:space="preserve"> "acceleration_score": 16,</w:t>
        <w:br/>
        <w:t xml:space="preserve"> "contradiction_ratio": 0.18,</w:t>
        <w:br/>
        <w:t xml:space="preserve"> "fresh_evidence_count": 0,</w:t>
        <w:br/>
        <w:t xml:space="preserve"> "stale_evidence_count": 8,</w:t>
        <w:br/>
        <w:t xml:space="preserve"> "conviction_score_0_100": 48,</w:t>
        <w:br/>
        <w:t xml:space="preserve"> "fragility_score_0_100": 66,</w:t>
        <w:br/>
        <w:t xml:space="preserve"> "dominant_state": "bullish"</w:t>
        <w:br/>
        <w:t xml:space="preserve"> },</w:t>
        <w:br/>
        <w:t xml:space="preserve"> {</w:t>
        <w:br/>
        <w:t xml:space="preserve"> "bucket_start_utc": "2026-04-20T00:00:00Z",</w:t>
        <w:br/>
        <w:t xml:space="preserve"> "bucket_end_utc": "2026-04-20T01:00:00Z",</w:t>
        <w:br/>
        <w:t xml:space="preserve"> "directional_score_signed": 40,</w:t>
        <w:br/>
        <w:t xml:space="preserve"> "bullish_pressure_score": 50,</w:t>
        <w:br/>
        <w:t xml:space="preserve"> "bearish_pressure_score": 10,</w:t>
        <w:br/>
        <w:t xml:space="preserve"> "net_sentiment_score": 40,</w:t>
        <w:br/>
        <w:t xml:space="preserve"> "velocity_score": 12,</w:t>
        <w:br/>
        <w:t xml:space="preserve"> "acceleration_score": 6,</w:t>
        <w:br/>
        <w:t xml:space="preserve"> "contradiction_ratio": 0.17,</w:t>
        <w:br/>
        <w:t xml:space="preserve"> "fresh_evidence_count": 2,</w:t>
        <w:br/>
        <w:t xml:space="preserve"> "stale_evidence_count": 8,</w:t>
        <w:br/>
        <w:t xml:space="preserve"> "conviction_score_0_100": 58,</w:t>
        <w:br/>
        <w:t xml:space="preserve"> "fragility_score_0_100": 60,</w:t>
        <w:br/>
        <w:t xml:space="preserve"> "dominant_state": "bullish"</w:t>
        <w:br/>
        <w:t xml:space="preserve"> },</w:t>
        <w:br/>
        <w:t xml:space="preserve"> {</w:t>
        <w:br/>
        <w:t xml:space="preserve"> "bucket_start_utc": "2026-04-20T01:00:00Z",</w:t>
        <w:br/>
        <w:t xml:space="preserve"> "bucket_end_utc": "2026-04-20T02:00:00Z",</w:t>
        <w:br/>
        <w:t xml:space="preserve"> "directional_score_signed": 45,</w:t>
        <w:br/>
        <w:t xml:space="preserve"> "bullish_pressure_score": 56,</w:t>
        <w:br/>
        <w:t xml:space="preserve"> "bearish_pressure_score": 11,</w:t>
        <w:br/>
        <w:t xml:space="preserve"> "net_sentiment_score": 45,</w:t>
        <w:br/>
        <w:t xml:space="preserve"> "velocity_score": 5,</w:t>
        <w:br/>
        <w:t xml:space="preserve"> "acceleration_score": -7,</w:t>
        <w:br/>
        <w:t xml:space="preserve"> "contradiction_ratio": 0.16,</w:t>
        <w:br/>
        <w:t xml:space="preserve"> "fresh_evidence_count": 0,</w:t>
        <w:br/>
        <w:t xml:space="preserve"> "stale_evidence_count": 8,</w:t>
        <w:br/>
        <w:t xml:space="preserve"> "conviction_score_0_100": 60,</w:t>
        <w:br/>
        <w:t xml:space="preserve"> "fragility_score_0_100": 58,</w:t>
        <w:br/>
        <w:t xml:space="preserve"> "dominant_state": "bullish"</w:t>
        <w:br/>
        <w:t xml:space="preserve"> },</w:t>
        <w:br/>
        <w:t xml:space="preserve"> {</w:t>
        <w:br/>
        <w:t xml:space="preserve"> "bucket_start_utc": "2026-04-20T02:00:00Z",</w:t>
        <w:br/>
        <w:t xml:space="preserve"> "bucket_end_utc": "2026-04-20T03:00:00Z",</w:t>
        <w:br/>
        <w:t xml:space="preserve"> "directional_score_signed": 50,</w:t>
        <w:br/>
        <w:t xml:space="preserve"> "bullish_pressure_score": 62,</w:t>
        <w:br/>
        <w:t xml:space="preserve"> "bearish_pressure_score": 12,</w:t>
        <w:br/>
        <w:t xml:space="preserve"> "net_sentiment_score": 50,</w:t>
        <w:br/>
        <w:t xml:space="preserve"> "velocity_score": 5,</w:t>
        <w:br/>
        <w:t xml:space="preserve"> "acceleration_score": 0,</w:t>
        <w:br/>
        <w:t xml:space="preserve"> "contradiction_ratio": 0.16,</w:t>
        <w:br/>
        <w:t xml:space="preserve"> "fresh_evidence_count": 1,</w:t>
        <w:br/>
        <w:t xml:space="preserve"> "stale_evidence_count": 8,</w:t>
        <w:br/>
        <w:t xml:space="preserve"> "conviction_score_0_100": 63,</w:t>
        <w:br/>
        <w:t xml:space="preserve"> "fragility_score_0_100": 56,</w:t>
        <w:br/>
        <w:t xml:space="preserve"> "dominant_state": "bullish"</w:t>
        <w:br/>
        <w:t xml:space="preserve"> },</w:t>
        <w:br/>
        <w:t xml:space="preserve"> {</w:t>
        <w:br/>
        <w:t xml:space="preserve"> "bucket_start_utc": "2026-04-20T03:00:00Z",</w:t>
        <w:br/>
        <w:t xml:space="preserve"> "bucket_end_utc": "2026-04-20T04:00:00Z",</w:t>
        <w:br/>
        <w:t xml:space="preserve"> "directional_score_signed": 56,</w:t>
        <w:br/>
        <w:t xml:space="preserve"> "bullish_pressure_score": 70,</w:t>
        <w:br/>
        <w:t xml:space="preserve"> "bearish_pressure_score": 14,</w:t>
        <w:br/>
        <w:t xml:space="preserve"> "net_sentiment_score": 56,</w:t>
        <w:br/>
        <w:t xml:space="preserve"> "velocity_score": 6,</w:t>
        <w:br/>
        <w:t xml:space="preserve"> "acceleration_score": 1,</w:t>
        <w:br/>
        <w:t xml:space="preserve"> "contradiction_ratio": 0.17,</w:t>
        <w:br/>
        <w:t xml:space="preserve"> "fresh_evidence_count": 1,</w:t>
        <w:br/>
        <w:t xml:space="preserve"> "stale_evidence_count": 8,</w:t>
        <w:br/>
        <w:t xml:space="preserve"> "conviction_score_0_100": 66,</w:t>
        <w:br/>
        <w:t xml:space="preserve"> "fragility_score_0_100": 54,</w:t>
        <w:br/>
        <w:t xml:space="preserve"> "dominant_state": "bullish"</w:t>
        <w:br/>
        <w:t xml:space="preserve"> },</w:t>
        <w:br/>
        <w:t xml:space="preserve"> {</w:t>
        <w:br/>
        <w:t xml:space="preserve"> "bucket_start_utc": "2026-04-20T04:00:00Z",</w:t>
        <w:br/>
        <w:t xml:space="preserve"> "bucket_end_utc": "2026-04-20T05:00:00Z",</w:t>
        <w:br/>
        <w:t xml:space="preserve"> "directional_score_signed": 64,</w:t>
        <w:br/>
        <w:t xml:space="preserve"> "bullish_pressure_score": 80,</w:t>
        <w:br/>
        <w:t xml:space="preserve"> "bearish_pressure_score": 16,</w:t>
        <w:br/>
        <w:t xml:space="preserve"> "net_sentiment_score": 64,</w:t>
        <w:br/>
        <w:t xml:space="preserve"> "velocity_score": 8,</w:t>
        <w:br/>
        <w:t xml:space="preserve"> "acceleration_score": 2,</w:t>
        <w:br/>
        <w:t xml:space="preserve"> "contradiction_ratio": 0.17,</w:t>
        <w:br/>
        <w:t xml:space="preserve"> "fresh_evidence_count": 3,</w:t>
        <w:br/>
        <w:t xml:space="preserve"> "stale_evidence_count": 8,</w:t>
        <w:br/>
        <w:t xml:space="preserve"> "conviction_score_0_100": 71,</w:t>
        <w:br/>
        <w:t xml:space="preserve"> "fragility_score_0_100": 52,</w:t>
        <w:br/>
        <w:t xml:space="preserve"> "dominant_state": "bullish"</w:t>
        <w:br/>
        <w:t xml:space="preserve"> },</w:t>
        <w:br/>
        <w:t xml:space="preserve"> {</w:t>
        <w:br/>
        <w:t xml:space="preserve"> "bucket_start_utc": "2026-04-20T05:00:00Z",</w:t>
        <w:br/>
        <w:t xml:space="preserve"> "bucket_end_utc": "2026-04-20T06:00:00Z",</w:t>
        <w:br/>
        <w:t xml:space="preserve"> "directional_score_signed": 68,</w:t>
        <w:br/>
        <w:t xml:space="preserve"> "bullish_pressure_score": 86,</w:t>
        <w:br/>
        <w:t xml:space="preserve"> "bearish_pressure_score": 18,</w:t>
        <w:br/>
        <w:t xml:space="preserve"> "net_sentiment_score": 68,</w:t>
        <w:br/>
        <w:t xml:space="preserve"> "velocity_score": 4,</w:t>
        <w:br/>
        <w:t xml:space="preserve"> "acceleration_score": -4,</w:t>
        <w:br/>
        <w:t xml:space="preserve"> "contradiction_ratio": 0.17,</w:t>
        <w:br/>
        <w:t xml:space="preserve"> "fresh_evidence_count": 1,</w:t>
        <w:br/>
        <w:t xml:space="preserve"> "stale_evidence_count": 8,</w:t>
        <w:br/>
        <w:t xml:space="preserve"> "conviction_score_0_100": 73,</w:t>
        <w:br/>
        <w:t xml:space="preserve"> "fragility_score_0_100": 51,</w:t>
        <w:br/>
        <w:t xml:space="preserve"> "dominant_state": "bullish"</w:t>
        <w:br/>
        <w:t xml:space="preserve"> },</w:t>
        <w:br/>
        <w:t xml:space="preserve"> {</w:t>
        <w:br/>
        <w:t xml:space="preserve"> "bucket_start_utc": "2026-04-20T06:00:00Z",</w:t>
        <w:br/>
        <w:t xml:space="preserve"> "bucket_end_utc": "2026-04-20T07:00:00Z",</w:t>
        <w:br/>
        <w:t xml:space="preserve"> "directional_score_signed": 74,</w:t>
        <w:br/>
        <w:t xml:space="preserve"> "bullish_pressure_score": 94,</w:t>
        <w:br/>
        <w:t xml:space="preserve"> "bearish_pressure_score": 20,</w:t>
        <w:br/>
        <w:t xml:space="preserve"> "net_sentiment_score": 74,</w:t>
        <w:br/>
        <w:t xml:space="preserve"> "velocity_score": 6,</w:t>
        <w:br/>
        <w:t xml:space="preserve"> "acceleration_score": 2,</w:t>
        <w:br/>
        <w:t xml:space="preserve"> "contradiction_ratio": 0.18,</w:t>
        <w:br/>
        <w:t xml:space="preserve"> "fresh_evidence_count": 4,</w:t>
        <w:br/>
        <w:t xml:space="preserve"> "stale_evidence_count": 8,</w:t>
        <w:br/>
        <w:t xml:space="preserve"> "conviction_score_0_100": 78,</w:t>
        <w:br/>
        <w:t xml:space="preserve"> "fragility_score_0_100": 49,</w:t>
        <w:br/>
        <w:t xml:space="preserve"> "dominant_state": "bullish"</w:t>
        <w:br/>
        <w:t xml:space="preserve"> },</w:t>
        <w:br/>
        <w:t xml:space="preserve"> {</w:t>
        <w:br/>
        <w:t xml:space="preserve"> "bucket_start_utc": "2026-04-20T07:00:00Z",</w:t>
        <w:br/>
        <w:t xml:space="preserve"> "bucket_end_utc": "2026-04-20T08:00:00Z",</w:t>
        <w:br/>
        <w:t xml:space="preserve"> "directional_score_signed": 72,</w:t>
        <w:br/>
        <w:t xml:space="preserve"> "bullish_pressure_score": 92,</w:t>
        <w:br/>
        <w:t xml:space="preserve"> "bearish_pressure_score": 20,</w:t>
        <w:br/>
        <w:t xml:space="preserve"> "net_sentiment_score": 72,</w:t>
        <w:br/>
        <w:t xml:space="preserve"> "velocity_score": -2,</w:t>
        <w:br/>
        <w:t xml:space="preserve"> "acceleration_score": -8,</w:t>
        <w:br/>
        <w:t xml:space="preserve"> "contradiction_ratio": 0.18,</w:t>
        <w:br/>
        <w:t xml:space="preserve"> "fresh_evidence_count": 0,</w:t>
        <w:br/>
        <w:t xml:space="preserve"> "stale_evidence_count": 8,</w:t>
        <w:br/>
        <w:t xml:space="preserve"> "conviction_score_0_100": 74,</w:t>
        <w:br/>
        <w:t xml:space="preserve"> "fragility_score_0_100": 52,</w:t>
        <w:br/>
        <w:t xml:space="preserve"> "dominant_state": "bullish"</w:t>
        <w:br/>
        <w:t xml:space="preserve"> },</w:t>
        <w:br/>
        <w:t xml:space="preserve"> {</w:t>
        <w:br/>
        <w:t xml:space="preserve"> "bucket_start_utc": "2026-04-20T08:00:00Z",</w:t>
        <w:br/>
        <w:t xml:space="preserve"> "bucket_end_utc": "2026-04-20T09:00:00Z",</w:t>
        <w:br/>
        <w:t xml:space="preserve"> "directional_score_signed": 71,</w:t>
        <w:br/>
        <w:t xml:space="preserve"> "bullish_pressure_score": 90,</w:t>
        <w:br/>
        <w:t xml:space="preserve"> "bearish_pressure_score": 19,</w:t>
        <w:br/>
        <w:t xml:space="preserve"> "net_sentiment_score": 71,</w:t>
        <w:br/>
        <w:t xml:space="preserve"> "velocity_score": -1,</w:t>
        <w:br/>
        <w:t xml:space="preserve"> "acceleration_score": 1,</w:t>
        <w:br/>
        <w:t xml:space="preserve"> "contradiction_ratio": 0.17,</w:t>
        <w:br/>
        <w:t xml:space="preserve"> "fresh_evidence_count": 0,</w:t>
        <w:br/>
        <w:t xml:space="preserve"> "stale_evidence_count": 8,</w:t>
        <w:br/>
        <w:t xml:space="preserve"> "conviction_score_0_100": 73,</w:t>
        <w:br/>
        <w:t xml:space="preserve"> "fragility_score_0_100": 53,</w:t>
        <w:br/>
        <w:t xml:space="preserve"> "dominant_state": "bullish"</w:t>
        <w:br/>
        <w:t xml:space="preserve"> },</w:t>
        <w:br/>
        <w:t xml:space="preserve"> {</w:t>
        <w:br/>
        <w:t xml:space="preserve"> "bucket_start_utc": "2026-04-20T09:00:00Z",</w:t>
        <w:br/>
        <w:t xml:space="preserve"> "bucket_end_utc": "2026-04-20T10:00:00Z",</w:t>
        <w:br/>
        <w:t xml:space="preserve"> "directional_score_signed": 71,</w:t>
        <w:br/>
        <w:t xml:space="preserve"> "bullish_pressure_score": 90,</w:t>
        <w:br/>
        <w:t xml:space="preserve"> "bearish_pressure_score": 19,</w:t>
        <w:br/>
        <w:t xml:space="preserve"> "net_sentiment_score": 71,</w:t>
        <w:br/>
        <w:t xml:space="preserve"> "velocity_score": 0,</w:t>
        <w:br/>
        <w:t xml:space="preserve"> "acceleration_score": 1,</w:t>
        <w:br/>
        <w:t xml:space="preserve"> "contradiction_ratio": 0.17,</w:t>
        <w:br/>
        <w:t xml:space="preserve"> "fresh_evidence_count": 0,</w:t>
        <w:br/>
        <w:t xml:space="preserve"> "stale_evidence_count": 8,</w:t>
        <w:br/>
        <w:t xml:space="preserve"> "conviction_score_0_100": 73,</w:t>
        <w:br/>
        <w:t xml:space="preserve"> "fragility_score_0_100": 53,</w:t>
        <w:br/>
        <w:t xml:space="preserve"> "dominant_state": "bullish"</w:t>
        <w:br/>
        <w:t xml:space="preserve"> },</w:t>
        <w:br/>
        <w:t xml:space="preserve"> {</w:t>
        <w:br/>
        <w:t xml:space="preserve"> "bucket_start_utc": "2026-04-20T10:00:00Z",</w:t>
        <w:br/>
        <w:t xml:space="preserve"> "bucket_end_utc": "2026-04-20T11:00:00Z",</w:t>
        <w:br/>
        <w:t xml:space="preserve"> "directional_score_signed": 70,</w:t>
        <w:br/>
        <w:t xml:space="preserve"> "bullish_pressure_score": 88,</w:t>
        <w:br/>
        <w:t xml:space="preserve"> "bearish_pressure_score": 18,</w:t>
        <w:br/>
        <w:t xml:space="preserve"> "net_sentiment_score": 70,</w:t>
        <w:br/>
        <w:t xml:space="preserve"> "velocity_score": -1,</w:t>
        <w:br/>
        <w:t xml:space="preserve"> "acceleration_score": -1,</w:t>
        <w:br/>
        <w:t xml:space="preserve"> "contradiction_ratio": 0.17,</w:t>
        <w:br/>
        <w:t xml:space="preserve"> "fresh_evidence_count": 0,</w:t>
        <w:br/>
        <w:t xml:space="preserve"> "stale_evidence_count": 8,</w:t>
        <w:br/>
        <w:t xml:space="preserve"> "conviction_score_0_100": 72,</w:t>
        <w:br/>
        <w:t xml:space="preserve"> "fragility_score_0_100": 54,</w:t>
        <w:br/>
        <w:t xml:space="preserve"> "dominant_state": "bullish"</w:t>
        <w:br/>
        <w:t xml:space="preserve"> },</w:t>
        <w:br/>
        <w:t xml:space="preserve"> {</w:t>
        <w:br/>
        <w:t xml:space="preserve"> "bucket_start_utc": "2026-04-20T11:00:00Z",</w:t>
        <w:br/>
        <w:t xml:space="preserve"> "bucket_end_utc": "2026-04-20T12:00:00Z",</w:t>
        <w:br/>
        <w:t xml:space="preserve"> "directional_score_signed": 70,</w:t>
        <w:br/>
        <w:t xml:space="preserve"> "bullish_pressure_score": 88,</w:t>
        <w:br/>
        <w:t xml:space="preserve"> "bearish_pressure_score": 18,</w:t>
        <w:br/>
        <w:t xml:space="preserve"> "net_sentiment_score": 70,</w:t>
        <w:br/>
        <w:t xml:space="preserve"> "velocity_score": 0,</w:t>
        <w:br/>
        <w:t xml:space="preserve"> "acceleration_score": 1,</w:t>
        <w:br/>
        <w:t xml:space="preserve"> "contradiction_ratio": 0.17,</w:t>
        <w:br/>
        <w:t xml:space="preserve"> "fresh_evidence_count": 0,</w:t>
        <w:br/>
        <w:t xml:space="preserve"> "stale_evidence_count": 8,</w:t>
        <w:br/>
        <w:t xml:space="preserve"> "conviction_score_0_100": 72,</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74,</w:t>
        <w:br/>
        <w:t xml:space="preserve"> "timeseries_peak_bearish": 0,</w:t>
        <w:br/>
        <w:t xml:space="preserve"> "latest_inflection_direction": "flat",</w:t>
        <w:br/>
        <w:t xml:space="preserve"> "latest_inflection_strength": 2,</w:t>
        <w:br/>
        <w:t xml:space="preserve"> "signal_regime": "weakening_bullish"</w:t>
        <w:br/>
        <w:t xml:space="preserve"> },</w:t>
        <w:br/>
        <w:t xml:space="preserve"> "diagnostics": {</w:t>
        <w:br/>
        <w:t xml:space="preserve"> "conviction_policy_used": "balanced",</w:t>
        <w:br/>
        <w:t xml:space="preserve"> "trends_seen": 12,</w:t>
        <w:br/>
        <w:t xml:space="preserve"> "trends_admitted": 12,</w:t>
        <w:br/>
        <w:t xml:space="preserve"> "cross_domain_merges": 4,</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per-record v2 physics fields provided; used trend/risk/vip metadata (sentiment, authority tiers, recency proxies, temporal_profile) for synthesis.",</w:t>
        <w:br/>
        <w:t xml:space="preserve"> "Authority tier counts are approximate sums across admitted bundles and may double-count shared evidence records.",</w:t>
        <w:br/>
        <w:t xml:space="preserve"> "State_change derived with unknown prior; assumed neutral prior baseline -&gt; new_bullish."</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https://kalkinemedia.com/au/stocks/consumer/can-janus-electric-drive-the-future-of-truck-electrification</w:t>
        </w:r>
      </w:hyperlink>
      <w:r>
        <w:t xml:space="preserve"> - Janus Electric is advancing its diesel-to-electric truck conversion model globally, supported by policy incentives and rising demand for cleaner transport. The company is strengthening its momentum in the United States, specifically securing access to incentive programs in California, while expanding its sales pipeline. This strategy aims to capture opportunities in international freight markets where governments are actively supporting emissions reduction initiatives, offering fleet operators a practical alternative to full fleet replacement.</w:t>
      </w:r>
      <w:r/>
    </w:p>
    <w:p>
      <w:pPr>
        <w:pStyle w:val="ListNumber"/>
        <w:spacing w:line="240" w:lineRule="auto"/>
        <w:ind w:left="720"/>
      </w:pPr>
      <w:r/>
      <w:hyperlink r:id="rId10">
        <w:r>
          <w:rPr>
            <w:color w:val="0000EE"/>
            <w:u w:val="single"/>
          </w:rPr>
          <w:t>https://kalkinemedia.com/au/stocks/industrial/why-is-asxppk-reshaping-its-portfolio-strategy-now</w:t>
        </w:r>
      </w:hyperlink>
      <w:r>
        <w:t xml:space="preserve"> - PowerPlus Energy, a subsidiary of ASX-listed PowerPlus (PPK), has entered a conditional agreement to divest a significant stake in Craig International Ballistics (CIB) to an international defence solutions provider. Proceeds will partly reduce financial obligations. Concurrently, PowerPlus secured funding under a national clean energy initiative to expand battery manufacturing capabilities and semi-automation at its production facility. The strategic shift aims to simplify operations and reallocate capital towards energy storage and advanced materials segments.</w:t>
      </w:r>
      <w:r/>
    </w:p>
    <w:p>
      <w:pPr>
        <w:pStyle w:val="ListNumber"/>
        <w:spacing w:line="240" w:lineRule="auto"/>
        <w:ind w:left="720"/>
      </w:pPr>
      <w:r/>
      <w:hyperlink r:id="rId11">
        <w:r>
          <w:rPr>
            <w:color w:val="0000EE"/>
            <w:u w:val="single"/>
          </w:rPr>
          <w:t>https://www.edaily.co.kr/News/Read?newsId=03640806645418088&amp;mediaCodeNo=257&amp;OutLnkChk=Y</w:t>
        </w:r>
      </w:hyperlink>
      <w:r>
        <w:t xml:space="preserve"> - Samsung SDI and Mercedes-Benz signed a multi-year contract on 20th in Seoul for Samsung SDI to supply high-performance prismatic batteries for Mercedes-Benz's next-generation electric vehicles. The batteries utilise high-nickel NCM materials to maximise driving range and include Samsung SDI's proprietary safety solutions. This marks the first time Samsung SDI has supplied batteries to Mercedes-Benz, making it the only company supplying all three German premium automakers. The partnership aims to expand into the small electric SUV and coupe market.</w:t>
      </w:r>
      <w:r/>
    </w:p>
    <w:p>
      <w:pPr>
        <w:pStyle w:val="ListNumber"/>
        <w:spacing w:line="240" w:lineRule="auto"/>
        <w:ind w:left="720"/>
      </w:pPr>
      <w:r/>
      <w:hyperlink r:id="rId12">
        <w:r>
          <w:rPr>
            <w:color w:val="0000EE"/>
            <w:u w:val="single"/>
          </w:rPr>
          <w:t>https://www.edaily.co.kr/News/Read?newsId=03644086645418088&amp;mediaCodeNo=257&amp;OutLnkChk=Y</w:t>
        </w:r>
      </w:hyperlink>
      <w:r>
        <w:t xml:space="preserve"> - Mercedes-Benz CEO Ola Kallenius and CTO Jorg Burzer visited Seoul to strengthen strategic partnerships with key Korean suppliers. A multi-year contract for high-nickel batteries for the next-generation electric platform was signed with Samsung SDI. The company also reaffirmed its long-term partnership with LG Energy Solution for LFP batteries. These collaborations aim to secure the global electrification strategy and accelerate innovation in electromobility and digitalization.</w:t>
      </w:r>
      <w:r/>
    </w:p>
    <w:p>
      <w:pPr>
        <w:pStyle w:val="ListNumber"/>
        <w:spacing w:line="240" w:lineRule="auto"/>
        <w:ind w:left="720"/>
      </w:pPr>
      <w:r/>
      <w:hyperlink r:id="rId13">
        <w:r>
          <w:rPr>
            <w:color w:val="0000EE"/>
            <w:u w:val="single"/>
          </w:rPr>
          <w:t>https://www.edaily.co.kr/News/Read?newsId=03647366645418088&amp;mediaCodeNo=257&amp;OutLnkChk=Y</w:t>
        </w:r>
      </w:hyperlink>
      <w:r>
        <w:t xml:space="preserve"> - Ola Kallenius, Chairman and CEO of Mercedes-Benz Group AG, announced a strategic battery supply agreement with Samsung SDI on 20th October in Seoul. This follows a prior contract with LG Energy Solution. The deal secures high-nickel NCM batteries for future small electric SUVs and coupes. Mercedes-Benz aims to accelerate electrification, planning over 40 new electric models between 2025 and 2027, with full segment coverage by 2030. The company maintains a diversified supplier network to mitigate supply chain risks.</w:t>
      </w:r>
      <w:r/>
    </w:p>
    <w:p>
      <w:pPr>
        <w:pStyle w:val="ListNumber"/>
        <w:spacing w:line="240" w:lineRule="auto"/>
        <w:ind w:left="720"/>
      </w:pPr>
      <w:r/>
      <w:hyperlink r:id="rId14">
        <w:r>
          <w:rPr>
            <w:color w:val="0000EE"/>
            <w:u w:val="single"/>
          </w:rPr>
          <w:t>https://ca.finance.yahoo.com/news/samsung-sdi-signs-first-ev-060613678.html</w:t>
        </w:r>
      </w:hyperlink>
      <w:r>
        <w:t xml:space="preserve"> - Samsung SDI has signed a multi-year agreement with Mercedes-Benz to supply high-nickel NCM chemistry batteries for the automaker's future compact and mid-size electric SUVs and coupe models. This marks the first EV battery supply deal between the two companies. The specific size of the deal was not disclosed.</w:t>
      </w:r>
      <w:r/>
    </w:p>
    <w:p>
      <w:pPr>
        <w:pStyle w:val="ListNumber"/>
        <w:spacing w:line="240" w:lineRule="auto"/>
        <w:ind w:left="720"/>
      </w:pPr>
      <w:r/>
      <w:hyperlink r:id="rId15">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12">
        <w:r>
          <w:rPr>
            <w:color w:val="0000EE"/>
            <w:u w:val="single"/>
          </w:rPr>
          <w:t>https://www.edaily.co.kr/News/Read?newsId=03644086645418088&amp;mediaCodeNo=257&amp;OutLnkChk=Y</w:t>
        </w:r>
      </w:hyperlink>
      <w:r>
        <w:t xml:space="preserve"> - Mercedes-Benz CEO Ola Kallenius and CTO Jorg Burzer visited Seoul to strengthen strategic partnerships with key Korean suppliers. A multi-year contract for high-nickel batteries for the next-generation electric platform was signed with Samsung SDI. The company also reaffirmed its long-term partnership with LG Energy Solution for LFP batteries. These collaborations aim to secure the global electrification strategy and accelerate innovation in electromobility and digitalization.</w:t>
      </w:r>
      <w:r/>
    </w:p>
    <w:p>
      <w:pPr>
        <w:pStyle w:val="ListNumber"/>
        <w:spacing w:line="240" w:lineRule="auto"/>
        <w:ind w:left="720"/>
      </w:pPr>
      <w:r/>
      <w:hyperlink r:id="rId16">
        <w:r>
          <w:rPr>
            <w:color w:val="0000EE"/>
            <w:u w:val="single"/>
          </w:rPr>
          <w:t>https://carrollcountyobserver.com/2026/04/20/renault-unveils-its-100-electric-twingo/</w:t>
        </w:r>
      </w:hyperlink>
      <w:r>
        <w:t xml:space="preserve"> - Renault unveiled the fourth-generation Twingo, a 100% electric vehicle marketed from early 2026 in France for under 20,000 euros. With a WLTP range of 263 km, the car targets daily journeys to address the decline in the small car segment due to safety regulations. The launch aims to democratise electrification ahead of the EU's 2035 ban on thermal and hybrid vehicles. Designed in under 24 months using methods inspired by Chinese manufacturers, the model represents a strategic shift for the brand.</w:t>
      </w:r>
      <w:r/>
    </w:p>
    <w:p>
      <w:pPr>
        <w:pStyle w:val="ListNumber"/>
        <w:spacing w:line="240" w:lineRule="auto"/>
        <w:ind w:left="720"/>
      </w:pPr>
      <w:r/>
      <w:hyperlink r:id="rId17">
        <w:r>
          <w:rPr>
            <w:color w:val="0000EE"/>
            <w:u w:val="single"/>
          </w:rPr>
          <w:t>https://stockhead.com.au/resources/anson-sponges-up-lithium-upside-at-green-river-with-porosity-win-in-historic-core/</w:t>
        </w:r>
      </w:hyperlink>
      <w:r>
        <w:t xml:space="preserve"> - Anson Resources has identified historical core data from the Floy Unit 1 well at its Green River lithium project showing an average effective porosity of 8.8%. This represents a 46% increase over the 6% used in the company's current JORC resource estimate. The higher porosity suggests greater brine storage capacity and flow rates, potentially supporting future resource upgrades and production planning. The data is currently being considered by an independent geological consulting firm as part of an ongoing JORC resource estimate review.</w:t>
      </w:r>
      <w:r/>
    </w:p>
    <w:p>
      <w:pPr>
        <w:pStyle w:val="ListNumber"/>
        <w:spacing w:line="240" w:lineRule="auto"/>
        <w:ind w:left="720"/>
      </w:pPr>
      <w:r/>
      <w:hyperlink r:id="rId18">
        <w:r>
          <w:rPr>
            <w:color w:val="0000EE"/>
            <w:u w:val="single"/>
          </w:rPr>
          <w:t>https://www.somersetlive.co.uk/news/somerset-news/incredible-aerial-images-show-somersets-10920024</w:t>
        </w:r>
      </w:hyperlink>
      <w:r>
        <w:t xml:space="preserve"> - * Somerset Council has granted planning permission for the first phase of a new orbital ring road surrounding the Gravity enterprise zone. * The infrastructure project supports the construction of Agratas' £4bn battery manufacturing facility, scheduled to begin operations in late-2027. * Construction on the ring road can commence shortly, featuring a shared pedestrian and cycle path and emergency vehicle access. * The Department for Business and Trade has committed an additional £380m investment to drive the development forward. * Approximately 600 workers are currently on site, with plans to increase to 2,900 during the next 14-month phase.</w:t>
      </w:r>
      <w:r/>
    </w:p>
    <w:p>
      <w:pPr>
        <w:pStyle w:val="ListNumber"/>
        <w:spacing w:line="240" w:lineRule="auto"/>
        <w:ind w:left="720"/>
      </w:pPr>
      <w:r/>
      <w:hyperlink r:id="rId19">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20">
        <w:r>
          <w:rPr>
            <w:color w:val="0000EE"/>
            <w:u w:val="single"/>
          </w:rPr>
          <w:t>https://www.channelnewsasia.com/business/vietnam-plans-extend-tax-incentives-evs-until-2030-6067346</w:t>
        </w:r>
      </w:hyperlink>
      <w:r>
        <w:t xml:space="preserve"> - Vietnam's parliament office announced plans to extend special consumption tax cuts on electric vehicles until the end of 2030. The proposal, submitted to parliament for approval, aims to boost EV sales and reduce emissions. Following a tax reduction in March 2022, annual EV sales rose from nearly 7,000 in 2022 to nearly 175,000 last year. The government also extended the exemption for first-time registration fees until February 2027. These measures support Vietnam's 2050 net zero target by accelerating the shift to cleaner-energy transport.</w:t>
      </w:r>
      <w:r/>
    </w:p>
    <w:p>
      <w:pPr>
        <w:pStyle w:val="ListNumber"/>
        <w:spacing w:line="240" w:lineRule="auto"/>
        <w:ind w:left="720"/>
      </w:pPr>
      <w:r/>
      <w:hyperlink r:id="rId21">
        <w:r>
          <w:rPr>
            <w:color w:val="0000EE"/>
            <w:u w:val="single"/>
          </w:rPr>
          <w:t>https://www.urdupoint.com/en/middle-east/ev-sales-surge-across-europe-in-early-2026-am-2172992.html</w:t>
        </w:r>
      </w:hyperlink>
      <w:r>
        <w:t xml:space="preserve"> - Electric vehicle sales in Europe increased by 29.4% in the first quarter of 2026, reaching nearly 560,000 registrations. The growth, driven by high petrol prices following the war in Iran, saw a 51.3% rise in March alone across 15 markets. Major markets including Germany, France, Spain, Italy, and Poland recorded over 40% growth. Data from E-Mobility Europe and New Automotive indicates that 21.2% of new car registrations in the EU and EFTA were electric in March.</w:t>
      </w:r>
      <w:r/>
    </w:p>
    <w:p>
      <w:pPr>
        <w:pStyle w:val="ListNumber"/>
        <w:spacing w:line="240" w:lineRule="auto"/>
        <w:ind w:left="720"/>
      </w:pPr>
      <w:r/>
      <w:hyperlink r:id="rId19">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19">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22">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23">
        <w:r>
          <w:rPr>
            <w:color w:val="0000EE"/>
            <w:u w:val="single"/>
          </w:rPr>
          <w:t>https://www.indexbox.io/blog/hard-carbon-anode-materials-market-demand-to-accelerate-by-2035-driven-by-sodium-ion-battery-commercialization/</w:t>
        </w:r>
      </w:hyperlink>
      <w:r>
        <w:t xml:space="preserve"> - The global hard carbon anode materials market is transitioning from an R&amp;D niche to a mainstream industrial commodity driven by sodium-ion battery commercialization. Forecasts project robust growth through 2035, with a 12.0% CAGR, underpinned by demand for diversified, cost-effective battery supply chains. Stationary energy storage is the primary early-adoption segment, followed by entry-level electric vehicles and consumer electronics. Market dynamics will involve scaling biomass precursor sourcing and consolidation between chemical giants and specialized producers.</w:t>
      </w:r>
      <w:r/>
    </w:p>
    <w:p>
      <w:pPr>
        <w:pStyle w:val="ListNumber"/>
        <w:spacing w:line="240" w:lineRule="auto"/>
        <w:ind w:left="720"/>
      </w:pPr>
      <w:r/>
      <w:hyperlink r:id="rId24">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investments, and tax credits up to €200 million per project for electrification and battery production. * France, the Netherlands, and Finland have already implemented similar tax reforms to support green industry investments. * Norwegian authorities are urged to study these reforms to avoid hindering electrification through high fuel taxes and low profitability. * The goal is to make socially beneficial investments profitable for businesses, reducing reliance on state subsidies.</w:t>
      </w:r>
      <w:r/>
    </w:p>
    <w:p>
      <w:pPr>
        <w:pStyle w:val="ListNumber"/>
        <w:spacing w:line="240" w:lineRule="auto"/>
        <w:ind w:left="720"/>
      </w:pPr>
      <w:r/>
      <w:hyperlink r:id="rId19">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19">
        <w:r>
          <w:rPr>
            <w:color w:val="0000EE"/>
            <w:u w:val="single"/>
          </w:rPr>
          <w:t>https://www.ad-hoc-news.de/boerse/news/ueberblick/standard-lithium-stock-ca8536061010-is-its-arkansas-brine-strategy/69211324</w:t>
        </w:r>
      </w:hyperlink>
      <w:r>
        <w:t xml:space="preserve"> - Standard Lithium Ltd is advancing its direct lithium extraction strategy in Arkansas, partnering with ExxonMobil and LANXESS to access brine reservoirs. The company aims to produce battery-grade lithium carbonate for the North American EV supply chain, aligning with the Inflation Reduction Act. Analysts view the project as high-risk, high-reward, with potential first production by the late 2020s pending feasibility studies and pilot results.</w:t>
      </w:r>
      <w:r/>
    </w:p>
    <w:p>
      <w:pPr>
        <w:pStyle w:val="ListNumber"/>
        <w:spacing w:line="240" w:lineRule="auto"/>
        <w:ind w:left="720"/>
      </w:pPr>
      <w:r/>
      <w:hyperlink r:id="rId25">
        <w:r>
          <w:rPr>
            <w:color w:val="0000EE"/>
            <w:u w:val="single"/>
          </w:rPr>
          <w:t>https://www.fool.com.au/2026/04/20/this-asx-lithium-stock-just-exploded-12-heres-what-sparked-it/</w:t>
        </w:r>
      </w:hyperlink>
      <w:r>
        <w:t xml:space="preserve"> - European Lithium Ltd shares increased 12.25% following an announcement that Critical Metals Corp will acquire the remaining 50.5% stake in the Tanbreez rare earths project in Greenland. This transaction grants Critical Metals full ownership, removing joint venture complexities and enabling direct control over development. European Lithium retains a 7.5% free carried interest. The move coincides with improving lithium market conditions and renewed investor interest in ASX-listed battery material names in 2026.</w:t>
      </w:r>
      <w:r/>
    </w:p>
    <w:p>
      <w:pPr>
        <w:pStyle w:val="ListNumber"/>
        <w:spacing w:line="240" w:lineRule="auto"/>
        <w:ind w:left="720"/>
      </w:pPr>
      <w:r/>
      <w:hyperlink r:id="rId26">
        <w:r>
          <w:rPr>
            <w:color w:val="0000EE"/>
            <w:u w:val="single"/>
          </w:rPr>
          <w:t>https://www.frandroid.com/survoltes/voitures-electriques/3070355_diviser-par-4-le-cout-de-son-plein-le-gouvernement-annonce-9-500-e-daide-pour-rouler-a-lelectrique-des-100-e-mois-avec-le-leasing-social</w:t>
        </w:r>
      </w:hyperlink>
      <w:r>
        <w:t xml:space="preserve"> - The French government has detailed plans for the 2026 social electric car leasing scheme, launching in July 2026. A maximum grant of 9,500 euros is available for European vehicles, with monthly lease payments ranging from 100 to 200 euros. The scheme targets households earning less than 2,200 euros per month and aims to facilitate access to electric vehicles by reducing fuel costs. The aid amount varies based on the European origin of the vehicle's engine and battery components.</w:t>
      </w:r>
      <w:r/>
    </w:p>
    <w:p>
      <w:pPr>
        <w:pStyle w:val="ListNumber"/>
        <w:spacing w:line="240" w:lineRule="auto"/>
        <w:ind w:left="720"/>
      </w:pPr>
      <w:r/>
      <w:hyperlink r:id="rId27">
        <w:r>
          <w:rPr>
            <w:color w:val="0000EE"/>
            <w:u w:val="single"/>
          </w:rPr>
          <w:t>https://dailycarblog.com/2026/04/audi-and-saic-to-build-new-innovation-and-tech-centre-in-shanghai/</w:t>
        </w:r>
      </w:hyperlink>
      <w:r>
        <w:t xml:space="preserve"> - Audi and SAIC Motor announced plans to establish a joint innovation and technology centre in Shanghai. The partnership aims to develop future vehicle generations tailored to the Chinese market, including four new models under a co-created brand that does not use the Audi logo. This strategic shift addresses declining sales and competition from domestic manufacturers in the electric vehicle segment. Early results from the first jointly developed model show growing traction.</w:t>
      </w:r>
      <w:r/>
    </w:p>
    <w:p>
      <w:pPr>
        <w:pStyle w:val="ListNumber"/>
        <w:spacing w:line="240" w:lineRule="auto"/>
        <w:ind w:left="720"/>
      </w:pPr>
      <w:r/>
      <w:hyperlink r:id="rId28">
        <w:r>
          <w:rPr>
            <w:color w:val="0000EE"/>
            <w:u w:val="single"/>
          </w:rPr>
          <w:t>https://dailycarblog.com/2026/04/toyotas-ev-comeback-show-would-make-elvis-actually-leave-the-building-and-weep/</w:t>
        </w:r>
      </w:hyperlink>
      <w:r>
        <w:t xml:space="preserve"> - Toyota has launched the bZ7 electric vehicle in China, offering a large vehicle with 278 horsepower and a range of up to 440 miles at a price point lower than a Tesla Model 3. The vehicle features Huawei HarmonyOS software, 27 safety sensors, and advanced interior amenities. The launch generated significant immediate demand, with 3,000 orders received within one hour.</w:t>
      </w:r>
      <w:r/>
    </w:p>
    <w:p>
      <w:pPr>
        <w:pStyle w:val="ListNumber"/>
        <w:spacing w:line="240" w:lineRule="auto"/>
        <w:ind w:left="720"/>
      </w:pPr>
      <w:r/>
      <w:hyperlink r:id="rId29">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Major Chinese manufacturers like CATL are positioned to capitalise on this demand, though policy changes regarding export tax rebates may also influence short-term export volumes.</w:t>
      </w:r>
      <w:r/>
    </w:p>
    <w:p>
      <w:pPr>
        <w:pStyle w:val="ListNumber"/>
        <w:spacing w:line="240" w:lineRule="auto"/>
        <w:ind w:left="720"/>
      </w:pPr>
      <w:r/>
      <w:hyperlink r:id="rId30">
        <w:r>
          <w:rPr>
            <w:color w:val="0000EE"/>
            <w:u w:val="single"/>
          </w:rPr>
          <w:t>https://www.carexpert.com.au/car-news/fords-cancelled-personal-bullet-train-electric-suv-revealed</w:t>
        </w:r>
      </w:hyperlink>
      <w:r>
        <w:t xml:space="preserve"> - Ford has officially cancelled a three-row electric SUV prototype previously described by former Chief EV, Digital and Design Officer Doug Field as a 'personal bullet train'. The vehicle, which was set to be built at the Oakville plant in Ontario, Canada, was abandoned in August 2024 following a strategic pivot away from large pure electric SUVs. The project has been repurposed as a research vehicle to inform future electric vehicle designs, while the manufacturing facility has been retooled for F-Series Super Duty pickups.</w:t>
      </w:r>
      <w:r/>
    </w:p>
    <w:p>
      <w:pPr>
        <w:pStyle w:val="ListNumber"/>
        <w:spacing w:line="240" w:lineRule="auto"/>
        <w:ind w:left="720"/>
      </w:pPr>
      <w:r/>
      <w:hyperlink r:id="rId31">
        <w:r>
          <w:rPr>
            <w:color w:val="0000EE"/>
            <w:u w:val="single"/>
          </w:rPr>
          <w:t>https://cnevpost.com/2026/04/20/byd-to-debut-third-gen-yuan-plus-beijing-auto-show/</w:t>
        </w:r>
      </w:hyperlink>
      <w:r>
        <w:t xml:space="preserve"> - BYD will unveil its third-generation Yuan Plus electric SUV at the 2026 Beijing Auto Show, opening on 24 April. The model will feature the company's latest flash-charging technology, enabling a 10% to 70% charge in approximately five minutes. Regulatory filings indicate the vehicle measures 4,665 mm in length with wheelbase options supporting CLTC ranges of 540 km and 630 km. The new SUV will offer two battery capacities and a rear-mounted single-motor powertrain with maximum power outputs of 200 kW and 240 kW.</w:t>
      </w:r>
      <w:r/>
    </w:p>
    <w:p>
      <w:pPr>
        <w:pStyle w:val="ListNumber"/>
        <w:spacing w:line="240" w:lineRule="auto"/>
        <w:ind w:left="720"/>
      </w:pPr>
      <w:r/>
      <w:hyperlink r:id="rId32">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33">
        <w:r>
          <w:rPr>
            <w:color w:val="0000EE"/>
            <w:u w:val="single"/>
          </w:rPr>
          <w:t>https://www.orissapost.com/sijimali-mining-row-ccg-writes-to-prez-over-wrongful-dispossession-of-tribal-lands/</w:t>
        </w:r>
      </w:hyperlink>
      <w:r>
        <w:t xml:space="preserve"> - The Constitutional Conduct Group (CCG) has written to President Droupadi Murmu regarding alleged wrongful dispossession of tribal lands in Rayagada district, Odisha. The group cites police action in Kantamal village where over 70 people were reportedly injured during clashes defending community rights against the Sijimali mining project. CCG alleges that Stage-I forest clearance granted in December 2025 relied on fraudulent Gram Sabha resolutions from 2023 involving non-residents and minors. The collective urges the President to suspend the clearance, halt road construction, and review criminal cases against protesters, drawing parallels to the Niyamgiri Supreme Court judgment.</w:t>
      </w:r>
      <w:r/>
    </w:p>
    <w:p>
      <w:pPr>
        <w:pStyle w:val="ListNumber"/>
        <w:spacing w:line="240" w:lineRule="auto"/>
        <w:ind w:left="720"/>
      </w:pPr>
      <w:r/>
      <w:hyperlink r:id="rId29">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conflict. EV shipments increased by 53% year-on-year to a record 349,000 units, while battery exports grew 34% and solar cells by 80%. Industry analysts attribute this shift to consumers and industries seeking alternatives to soaring fuel prices caused by disruptions in the Strait of Hormuz. Domestic policy changes, including the removal or lowering of export tax rebates for solar and batteries, may have also accelerated shipments before subsidies ended.</w:t>
      </w:r>
      <w:r/>
    </w:p>
    <w:p>
      <w:pPr>
        <w:pStyle w:val="ListNumber"/>
        <w:spacing w:line="240" w:lineRule="auto"/>
        <w:ind w:left="720"/>
      </w:pPr>
      <w:r/>
      <w:hyperlink r:id="rId34">
        <w:r>
          <w:rPr>
            <w:color w:val="0000EE"/>
            <w:u w:val="single"/>
          </w:rPr>
          <w:t>https://businessday.ng/news/article/fg-shifts-tax-burden-from-imports-to-consumption/</w:t>
        </w:r>
      </w:hyperlink>
      <w:r>
        <w:t xml:space="preserve"> - * Nigeria is reimagining its revenue strategy by reducing import duties on essential goods and industrial inputs while increasing excise taxes on luxury and 'sin' goods. * The new 2026 Fiscal Policy Measures slash passenger vehicle duties from 70 percent to 40 percent and grant zero-duty status to electric vehicles and manufacturing machinery. * Excise duties on non-alcoholic beverages, alcoholic drinks, and tobacco products are set to rise significantly starting in July 2026 to balance government books. * The policy aims to stabilise income through broad-based consumption taxes like VAT and mitigate inflationary pressures caused by rising fuel costs. * The government plans to phase out protective Import Adjustment Taxes by 2027, targeting a fully liberalised trade regime by 2036.</w:t>
      </w:r>
      <w:r/>
    </w:p>
    <w:p>
      <w:pPr>
        <w:pStyle w:val="ListNumber"/>
        <w:spacing w:line="240" w:lineRule="auto"/>
        <w:ind w:left="720"/>
      </w:pPr>
      <w:r/>
      <w:hyperlink r:id="rId35">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36">
        <w:r>
          <w:rPr>
            <w:color w:val="0000EE"/>
            <w:u w:val="single"/>
          </w:rPr>
          <w:t>https://www.ad-hoc-news.de/boerse/news/ueberblick/magna-international-stock-ca5592224011-is-its-ev-supply-chain-role/69210476</w:t>
        </w:r>
      </w:hyperlink>
      <w:r>
        <w:t xml:space="preserve"> - Magna International, a global mobility technology company, leverages its tier-1 supplier status and diversified manufacturing capabilities to capitalize on the shift toward electric vehicles and advanced driver assistance systems. With significant operations in North America and partnerships with major OEMs like GM, Ford, and Stellantis, the firm aims to deliver operational excellence and shareholder returns. Analysts view the company positively due to its strategic positioning in electrification and autonomy, though near-term margin pressures from launch costs and commodity inflation remain a concern.</w:t>
      </w:r>
      <w:r/>
    </w:p>
    <w:p>
      <w:pPr>
        <w:pStyle w:val="ListNumber"/>
        <w:spacing w:line="240" w:lineRule="auto"/>
        <w:ind w:left="720"/>
      </w:pPr>
      <w:r/>
      <w:hyperlink r:id="rId37">
        <w:r>
          <w:rPr>
            <w:color w:val="0000EE"/>
            <w:u w:val="single"/>
          </w:rPr>
          <w:t>https://carnewschina.com/2026/04/20/gwm-chairman-rivals-need-to-learn-from-gwm-one-platform-to-succeed-worldwide/</w:t>
        </w:r>
      </w:hyperlink>
      <w:r>
        <w:t xml:space="preserve"> - Great Wall Motor chairman Wei Jianjun stated that competitors must adopt the GWM One platform to remain competitive and expand internationally. The platform supports plug-in hybrids, self-charging hybrids, battery EVs, internal combustion engines, and fuel cell vehicles. Wei Jianjun criticized rivals focusing on extended-range EVs, claiming they are less efficient. GWM aims to launch over 50 models on this flexible architecture, starting with the Wey V9X SUV.</w:t>
      </w:r>
      <w:r/>
    </w:p>
    <w:p>
      <w:pPr>
        <w:pStyle w:val="ListNumber"/>
        <w:spacing w:line="240" w:lineRule="auto"/>
        <w:ind w:left="720"/>
      </w:pPr>
      <w:r/>
      <w:hyperlink r:id="rId38">
        <w:r>
          <w:rPr>
            <w:color w:val="0000EE"/>
            <w:u w:val="single"/>
          </w:rPr>
          <w:t>https://www.viva.co.id/otomotif/1893117-aturan-pajak-baru-dinilai-bisa-tekan-penjualan-mobil-listrik-murah</w:t>
        </w:r>
      </w:hyperlink>
      <w:r>
        <w:t xml:space="preserve"> - Experts warn that new regulations shifting electric vehicle tax incentives to local governments in Indonesia could hinder market growth, particularly for entry-level models. The removal of guaranteed national tax exemptions creates uncertainty for consumers in price-sensitive segments. While battery-based EVs retain potential for local tax reductions, the lack of uniform national guarantees may fragment the market and slow adoption rates outside major cities.</w:t>
      </w:r>
      <w:r/>
    </w:p>
    <w:p>
      <w:pPr>
        <w:pStyle w:val="ListNumber"/>
        <w:spacing w:line="240" w:lineRule="auto"/>
        <w:ind w:left="720"/>
      </w:pPr>
      <w:r/>
      <w:hyperlink r:id="rId32">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35">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35">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35">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35">
        <w:r>
          <w:rPr>
            <w:color w:val="0000EE"/>
            <w:u w:val="single"/>
          </w:rPr>
          <w:t>https://www.ad-hoc-news.de/boerse/news/ueberblick/frontier-lithium-stock-ca35910p1099-why-its-pak-lithium-project-is/69210739</w:t>
        </w:r>
      </w:hyperlink>
      <w:r>
        <w:t xml:space="preserve"> - Frontier Lithium is developing the PAK hard-rock lithium deposit in Ontario, Canada, targeting first production by the end of 2026. The project features high-grade spodumene resources and aims to supply the electric vehicle battery market, reducing reliance on Chinese lithium. The company plans a vertically integrated approach with onsite conversion to lithium hydroxide. U.S. investors view the asset as strategic for domestic supply chains under the Inflation Reduction Act, though risks include permitting delays and lithium price volatility.</w:t>
      </w:r>
      <w:r/>
    </w:p>
    <w:p>
      <w:pPr>
        <w:pStyle w:val="ListNumber"/>
        <w:spacing w:line="240" w:lineRule="auto"/>
        <w:ind w:left="720"/>
      </w:pPr>
      <w:r/>
      <w:hyperlink r:id="rId39">
        <w:r>
          <w:rPr>
            <w:color w:val="0000EE"/>
            <w:u w:val="single"/>
          </w:rPr>
          <w:t>https://www.ad-hoc-news.de/boerse/news/ueberblick/schaeffler-ag-stock-de000sha0100-is-its-automotive-supply-chain-edge/69210519</w:t>
        </w:r>
      </w:hyperlink>
      <w:r>
        <w:t xml:space="preserve"> - Schaeffler AG, a global supplier of bearings and e-mobility components, positions itself for growth amid the automotive shift to electric vehicles. The company utilizes a diversified business model across automotive, industrial, and aftermarket sectors to mitigate cyclicality. With manufacturing footprints in Germany, Europe, Asia, and the Americas, Schaeffler aims to capture demand from major OEMs like Volkswagen, BMW, Ford, and GM while navigating risks such as supply chain volatility and currency fluctuations. Analysts view the stock as a steady compounder with modest upside, pending successful post-merger integration and EV adoption rates.</w:t>
      </w:r>
      <w:r/>
    </w:p>
    <w:p>
      <w:pPr>
        <w:pStyle w:val="ListNumber"/>
        <w:spacing w:line="240" w:lineRule="auto"/>
        <w:ind w:left="720"/>
      </w:pPr>
      <w:r/>
      <w:hyperlink r:id="rId40">
        <w:r>
          <w:rPr>
            <w:color w:val="0000EE"/>
            <w:u w:val="single"/>
          </w:rPr>
          <w:t>https://mining.com.au/lithium-explained-from-brines-to-hard-rock/</w:t>
        </w:r>
      </w:hyperlink>
      <w:r>
        <w:t xml:space="preserve"> - Lithium supply originates from brine deposits in South America and hard rock deposits primarily in Australia. Brine operations offer lower costs but longer timelines due to evaporation, whereas hard rock projects develop faster but incur higher operating costs. Both pathways require processing into lithium carbonate or hydroxide, with significant conversion capacity located in China. Demand is driven by electric vehicles and energy storage systems.</w:t>
      </w:r>
      <w:r/>
    </w:p>
    <w:p>
      <w:pPr>
        <w:pStyle w:val="ListNumber"/>
        <w:spacing w:line="240" w:lineRule="auto"/>
        <w:ind w:left="720"/>
      </w:pPr>
      <w:r/>
      <w:hyperlink r:id="rId41">
        <w:r>
          <w:rPr>
            <w:color w:val="0000EE"/>
            <w:u w:val="single"/>
          </w:rPr>
          <w:t>https://www.evinfrastructurenews.com/ev-networks/transport-nsw-inks-au-1-9-billion-renewable-energy-deal-to-power-electric-transport-network</w:t>
        </w:r>
      </w:hyperlink>
      <w:r>
        <w:t xml:space="preserve"> - Transport for NSW has signed a seven-year, AU$1.9 billion renewable energy agreement with Snowy Energy to power its expanding electric vehicle infrastructure. Announced by Transport Minister John Graham on 17 April, the deal consolidates electricity procurement for the first time across all public transport agencies, including Sydney Metro and Sydney Trains. The contract is projected to deliver AU$130 million in savings, which will be reinvested into frontline services, while supporting targets to reduce operational emissions by 65% by 2030 and achieve net zero by 2035.</w:t>
      </w:r>
      <w:r/>
    </w:p>
    <w:p>
      <w:pPr>
        <w:pStyle w:val="ListNumber"/>
        <w:spacing w:line="240" w:lineRule="auto"/>
        <w:ind w:left="720"/>
      </w:pPr>
      <w:r/>
      <w:hyperlink r:id="rId42">
        <w:r>
          <w:rPr>
            <w:color w:val="0000EE"/>
            <w:u w:val="single"/>
          </w:rPr>
          <w:t>https://smallcaps.com.au/article/ecograf-and-mitsubishi-chemical-corp-sign-commercialisation-deal-for-epanko-natural-flake-graphite</w:t>
        </w:r>
      </w:hyperlink>
      <w:r>
        <w:t xml:space="preserve"> - EcoGraf and Mitsubishi Chemical Corporation have executed a non-binding memorandum of understanding for the supply and potential long-term commercialisation of natural flake graphite and spherical graphite. The agreement outlines a consideration for a long-term sales arrangement involving 10,000 tonnes per annum of unpurified and purified spherical graphite or approximately 16,500 tonnes per annum of natural flake graphite. This collaboration supports EcoGraf's vertically integrated battery anode materials strategy centred on its Epanko project in Tanzania, aiming to supply electric vehicle and battery manufacturers globally.</w:t>
      </w:r>
      <w:r/>
    </w:p>
    <w:p>
      <w:pPr>
        <w:pStyle w:val="ListNumber"/>
        <w:spacing w:line="240" w:lineRule="auto"/>
        <w:ind w:left="720"/>
      </w:pPr>
      <w:r/>
      <w:hyperlink r:id="rId43">
        <w:r>
          <w:rPr>
            <w:color w:val="0000EE"/>
            <w:u w:val="single"/>
          </w:rPr>
          <w:t>https://kalkinemedia.com/au/stocks/metal-and-mining/asx-200-gold-giant-twist-evolutions-lithium-bet-explained</w:t>
        </w:r>
      </w:hyperlink>
      <w:r>
        <w:t xml:space="preserve"> - Evolution Mining Limited has increased its funding commitment to the Nevada North Lithium joint venture, expanding its involvement in exploration and feasibility work. While this move adds diversification into battery metals, the company maintains that its core gold operations remain the primary driver of earnings and cash flow. The strategic shift reflects broader sector trends toward critical minerals without altering Evolution's identity as a gold-focused ASX 200 producer.</w:t>
      </w:r>
      <w:r/>
    </w:p>
    <w:p>
      <w:pPr>
        <w:pStyle w:val="ListNumber"/>
        <w:spacing w:line="240" w:lineRule="auto"/>
        <w:ind w:left="720"/>
      </w:pPr>
      <w:r/>
      <w:hyperlink r:id="rId44">
        <w:r>
          <w:rPr>
            <w:color w:val="0000EE"/>
            <w:u w:val="single"/>
          </w:rPr>
          <w:t>https://kalkinemedia.com/au/stocks/lithium/vulcan-energy-rallies-on-major-project-breakthrough</w:t>
        </w:r>
      </w:hyperlink>
      <w:r>
        <w:t xml:space="preserve"> - Vulcan Energy Resources Ltd announced a major project framework agreement for its flagship Lionheart Project in Germany's Upper Rhine Valley. The deal covers advanced engineering, automation, telecommunications, and building technology systems, marking the completion of key supply arrangements. This milestone advances the project's preparation for execution and supports the company's integrated strategy of combining lithium hydroxide production with renewable energy generation. The development strengthens operational readiness and aligns with global demand for battery materials in the electric mobility sector.</w:t>
      </w:r>
      <w:r/>
    </w:p>
    <w:p>
      <w:pPr>
        <w:pStyle w:val="ListNumber"/>
        <w:spacing w:line="240" w:lineRule="auto"/>
        <w:ind w:left="720"/>
      </w:pPr>
      <w:r/>
      <w:hyperlink r:id="rId45">
        <w:r>
          <w:rPr>
            <w:color w:val="0000EE"/>
            <w:u w:val="single"/>
          </w:rPr>
          <w:t>https://www.cartoq.com/car-news/renault-nissan-alliance-new-cars-india-launch-plans/</w:t>
        </w:r>
      </w:hyperlink>
      <w:r>
        <w:t xml:space="preserve"> - Renault and Nissan alliance plans to fully utilise the Oragadam manufacturing facility near Chennai by launching multiple new vehicles and expanding exports. CEO Francois Provost targets 2 billion euros in exports from India by 2030. New models include the Renault Duster, Boreal, Kiger, Triber, Kwid, and Bridger, alongside Nissan's Magnite, Gravite, Tekton, and a new 7-seater SUV. The strategy involves hybrid and EV powertrains to achieve economies of scale and improve profitability in the Indian market.</w:t>
      </w:r>
      <w:r/>
    </w:p>
    <w:p>
      <w:pPr>
        <w:pStyle w:val="ListNumber"/>
        <w:spacing w:line="240" w:lineRule="auto"/>
        <w:ind w:left="720"/>
      </w:pPr>
      <w:r/>
      <w:hyperlink r:id="rId46">
        <w:r>
          <w:rPr>
            <w:color w:val="0000EE"/>
            <w:u w:val="single"/>
          </w:rPr>
          <w:t>https://www.mechanics-mag.com.au/ev-upskilling-push-targets-regional-nsw-workforce-gaps/</w:t>
        </w:r>
      </w:hyperlink>
      <w:r>
        <w:t xml:space="preserve"> - The NSW Government has committed to upskilling up to 2,000 automotive technicians in regional areas as part of its 2026 Electric Vehicle Strategy. Funded by the state, the initiative will deliver the nationally recognised Battery Electric Vehicle Inspection and Servicing Skill Set, focusing on regional centres and key EV travel corridors. The Motor Traders' Association of New South Wales (MTA NSW) welcomed the move, noting that workforce readiness is essential infrastructure for the transition. With EVs accounting for 15.6 per cent of new vehicle sales in March 2026, the program aims to ensure local servicing capacity keeps pace with growing adoption.</w:t>
      </w:r>
      <w:r/>
    </w:p>
    <w:p>
      <w:pPr>
        <w:pStyle w:val="ListNumber"/>
        <w:spacing w:line="240" w:lineRule="auto"/>
        <w:ind w:left="720"/>
      </w:pPr>
      <w:r/>
      <w:hyperlink r:id="rId44">
        <w:r>
          <w:rPr>
            <w:color w:val="0000EE"/>
            <w:u w:val="single"/>
          </w:rPr>
          <w:t>https://kalkinemedia.com/au/stocks/lithium/vulcan-energy-rallies-on-major-project-breakthrough</w:t>
        </w:r>
      </w:hyperlink>
      <w:r>
        <w:t xml:space="preserve"> - Vulcan Energy Resources Ltd announced a major project framework agreement for its flagship Lionheart Project in Germany's Upper Rhine Valley. The deal covers advanced engineering, automation, telecommunications, and building technology systems, marking the completion of key supply arrangements. This milestone advances the project's preparation for execution and supports the company's integrated strategy of combining lithium hydroxide production with renewable energy generation. The development strengthens operational readiness and aligns with global demand for battery materials in the electric mobility sector.</w:t>
      </w:r>
      <w:r/>
    </w:p>
    <w:p>
      <w:pPr>
        <w:pStyle w:val="ListNumber"/>
        <w:spacing w:line="240" w:lineRule="auto"/>
        <w:ind w:left="720"/>
      </w:pPr>
      <w:r/>
      <w:hyperlink r:id="rId47">
        <w:r>
          <w:rPr>
            <w:color w:val="0000EE"/>
            <w:u w:val="single"/>
          </w:rPr>
          <w:t>https://wwwhatsnew.com/2026/04/20/kaist-electrolito-haluro-estable-aire-bateria-estado-solido-oxygen-anchoring/</w:t>
        </w:r>
      </w:hyperlink>
      <w:r>
        <w:t xml:space="preserve"> - Researchers from KAIST, Dongguk, Yonsei, and Chungbuk universities in South Korea have developed an 'Oxygen Anchoring' strategy to stabilise halide electrolytes in solid-state batteries against atmospheric moisture. Published in Advanced Energy Materials in March 2026, the technique uses tungsten to anchor oxygen within the electrolyte structure, preventing degradation upon air exposure. This advancement addresses a critical manufacturing barrier by potentially eliminating the need for ultra-dry environments, supported by funding from Samsung Electronics and the South Korean national nanotechnology programme.</w:t>
      </w:r>
      <w:r/>
    </w:p>
    <w:p>
      <w:pPr>
        <w:pStyle w:val="ListNumber"/>
        <w:spacing w:line="240" w:lineRule="auto"/>
        <w:ind w:left="720"/>
      </w:pPr>
      <w:r/>
      <w:hyperlink r:id="rId48">
        <w:r>
          <w:rPr>
            <w:color w:val="0000EE"/>
            <w:u w:val="single"/>
          </w:rPr>
          <w:t>https://attackofthefanboy.com/mobile/apples-iphone-fold-will-change-smartphones-forever-but-its-already-losing-the-battery-war-before-it-ships/</w:t>
        </w:r>
      </w:hyperlink>
      <w:r>
        <w:t xml:space="preserve"> - Rival manufacturers including Samsung, Huawei, Motorola, and Honor are adopting silicon-carbon batteries for upcoming foldable phones, offering significantly higher energy density and screen-on time than traditional lithium-ion cells. While Apple's rumored iPhone Fold is expected to standardize the widescreen foldable form factor, it faces a competitive disadvantage in battery capacity before its launch. Competitors report up to 32.5 hours of video playback, whereas Apple is expected to take a cautious approach similar to Samsung, which has not yet fully adopted the technology. This gap highlights a challenge for Apple in the battery department as the foldable market expands globally.</w:t>
      </w:r>
      <w:r/>
    </w:p>
    <w:p>
      <w:pPr>
        <w:pStyle w:val="ListNumber"/>
        <w:spacing w:line="240" w:lineRule="auto"/>
        <w:ind w:left="720"/>
      </w:pPr>
      <w:r/>
      <w:hyperlink r:id="rId49">
        <w:r>
          <w:rPr>
            <w:color w:val="0000EE"/>
            <w:u w:val="single"/>
          </w:rPr>
          <w:t>https://kalkinemedia.com/au/stocks/metal-and-mining/why-pilbara-minerals-asxpls-falls-on-asx-200</w:t>
        </w:r>
      </w:hyperlink>
      <w:r>
        <w:t xml:space="preserve"> - Pilbara Minerals (ASX:PLS) experienced stock fluctuations driven by global supply and demand dynamics within the lithium sector. The movement aligns with broader market conditions affecting Australian mining entities, particularly those involved in resource extraction for battery manufacturing and energy storage applications. Factors influencing the performance include commodity trends, geopolitical developments, and investor sentiment regarding the transition to electric mobility and renewable energy technologies.</w:t>
      </w:r>
      <w:r/>
    </w:p>
    <w:p>
      <w:pPr>
        <w:pStyle w:val="ListNumber"/>
        <w:spacing w:line="240" w:lineRule="auto"/>
        <w:ind w:left="720"/>
      </w:pPr>
      <w:r/>
      <w:hyperlink r:id="rId50">
        <w:r>
          <w:rPr>
            <w:color w:val="0000EE"/>
            <w:u w:val="single"/>
          </w:rPr>
          <w:t>https://www.carscoops.com/2026/04/automaker-ev-strategy-split/</w:t>
        </w:r>
      </w:hyperlink>
      <w:r>
        <w:t xml:space="preserve"> - US automakers are adopting divergent strategies for electric vehicles. Toyota is launching four new EV models by year-end, a move analysts view positively despite past criticism of its slow pace. Conversely, Honda is scrapping future EV models to focus on hybrids, and Volkswagen has canceled US production of the ID4 crossover. Stellantis is also delaying EV plans. These shifts reflect a market reassessment where some manufacturers are cutting losses due to fluctuating demand and rising prices, while others with financial cushions continue investing.</w:t>
      </w:r>
      <w:r/>
    </w:p>
    <w:p>
      <w:pPr>
        <w:pStyle w:val="ListNumber"/>
        <w:spacing w:line="240" w:lineRule="auto"/>
        <w:ind w:left="720"/>
      </w:pPr>
      <w:r/>
      <w:hyperlink r:id="rId51">
        <w:r>
          <w:rPr>
            <w:color w:val="0000EE"/>
            <w:u w:val="single"/>
          </w:rPr>
          <w:t>https://simplywall.st/stocks/us/automobiles/nasdaq-li/li-auto/news/assessing-li-auto-nasdaqgsli-valuation-after-recent-share-pr-1</w:t>
        </w:r>
      </w:hyperlink>
      <w:r>
        <w:t xml:space="preserve"> - Li Auto (NasdaqGS:LI) shares recently declined 4.3% over the past week despite positive quarterly returns. The stock trades at a P/E ratio of 113.6x, significantly higher than the global auto industry average of 18.9x and peer average of 34.3x. While a dominant narrative suggests the stock is 17% undervalued with a fair value of $22.16 based on future product transitions, the high multiple raises concerns about stretched valuations given intense competition and heavy capital spending in China's NEV market.</w:t>
      </w:r>
      <w:r/>
    </w:p>
    <w:p>
      <w:pPr>
        <w:pStyle w:val="ListNumber"/>
        <w:spacing w:line="240" w:lineRule="auto"/>
        <w:ind w:left="720"/>
      </w:pPr>
      <w:r/>
      <w:hyperlink r:id="rId52">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53">
        <w:r>
          <w:rPr>
            <w:color w:val="0000EE"/>
            <w:u w:val="single"/>
          </w:rPr>
          <w:t>http://roadpricing.blogspot.com/2026/04/when-is-right-time-for-australia-to.html</w:t>
        </w:r>
      </w:hyperlink>
      <w:r>
        <w:t xml:space="preserve"> - Australia is reconsidering the introduction of a national road user charge (RUC) for electric vehicles. This follows precedents set by Iceland, which became the first country to mandate distance-based charging for EVs in January 2024, and New Zealand, which is expected to follow soon. The discussion highlights ongoing debates regarding the timing and implementation of such policies within the Australian transport sector.</w:t>
      </w:r>
      <w:r/>
    </w:p>
    <w:p>
      <w:pPr>
        <w:pStyle w:val="ListNumber"/>
        <w:spacing w:line="240" w:lineRule="auto"/>
        <w:ind w:left="720"/>
      </w:pPr>
      <w:r/>
      <w:hyperlink r:id="rId54">
        <w:r>
          <w:rPr>
            <w:color w:val="0000EE"/>
            <w:u w:val="single"/>
          </w:rPr>
          <w:t>https://www.jpnn.com/news/audi-menjalin-kemitraan-kuat-dengan-saic-motor</w:t>
        </w:r>
      </w:hyperlink>
      <w:r>
        <w:t xml:space="preserve"> - Audi has formed a strategic partnership with SAIC Motor to strengthen its position in the Chinese automotive market. The collaboration focuses on developing next-generation electric vehicles and advanced digital technologies. Audi AG will lead the newly established Audi Innovation &amp; Technology Center in Shanghai, dedicated to creating solutions tailored to local consumer needs. Key initiatives include smart cabin development using artificial intelligence, advanced driver assistance systems for the premium segment, and the launch of four new models based on the Advanced Digitized Platform (ADP). This partnership aims to expand Audi's exclusive product line in China through a joint venture established in 2024.</w:t>
      </w:r>
      <w:r/>
    </w:p>
    <w:p>
      <w:pPr>
        <w:pStyle w:val="ListNumber"/>
        <w:spacing w:line="240" w:lineRule="auto"/>
        <w:ind w:left="720"/>
      </w:pPr>
      <w:r/>
      <w:hyperlink r:id="rId55">
        <w:r>
          <w:rPr>
            <w:color w:val="0000EE"/>
            <w:u w:val="single"/>
          </w:rPr>
          <w:t>https://www.jpnn.com/news/gandeng-faw-volkswagen-siapkan-suv-listrik-bernama-jetta-x</w:t>
        </w:r>
      </w:hyperlink>
      <w:r>
        <w:t xml:space="preserve"> - Volkswagen and its local partner FAW are preparing to unveil the Jetta X electric SUV concept on 21 April. The large, sporty crossover represents a strategic transformation for the Jetta brand in China, operating through a new independent entity based in Chengdu, Sichuan. While Volkswagen provides core EV technology, the new structure allows Jetta greater decision-making autonomy. The model is part of a medium-term expansion roadmap targeting five new models by 2028, with four being new energy vehicles.</w:t>
      </w:r>
      <w:r/>
    </w:p>
    <w:p>
      <w:pPr>
        <w:pStyle w:val="ListNumber"/>
        <w:spacing w:line="240" w:lineRule="auto"/>
        <w:ind w:left="720"/>
      </w:pPr>
      <w:r/>
      <w:hyperlink r:id="rId56">
        <w:r>
          <w:rPr>
            <w:color w:val="0000EE"/>
            <w:u w:val="single"/>
          </w:rPr>
          <w:t>https://www.fool.com.au/2026/04/20/this-asx-lithium-stock-is-rising-and-making-a-big-announcement/</w:t>
        </w:r>
      </w:hyperlink>
      <w:r>
        <w:t xml:space="preserve"> - Vulcan Energy Resources Ltd announced a 40 million euro project framework agreement with Siemens for its flagship Lionheart Project in Germany. The deal covers engineering and automation systems for a lithium and renewable energy facility targeting 24,000 tonnes of lithium hydroxide monohydrate annually. Siemens will act as the Main Automation Contractor for the project in Landau and Frankfurt. Additionally, Siemens Financial Services agreed to invest 67 million euros as part of Vulcan's broader financing package. The agreement marks the final major supply contract for the project.</w:t>
      </w:r>
      <w:r/>
    </w:p>
    <w:p>
      <w:pPr>
        <w:pStyle w:val="ListNumber"/>
        <w:spacing w:line="240" w:lineRule="auto"/>
        <w:ind w:left="720"/>
      </w:pPr>
      <w:r/>
      <w:hyperlink r:id="rId57">
        <w:r>
          <w:rPr>
            <w:color w:val="0000EE"/>
            <w:u w:val="single"/>
          </w:rPr>
          <w:t>https://www.fool.com/investing/2026/04/19/is-tesla-stock-a-buy-ahead-of-earnings/</w:t>
        </w:r>
      </w:hyperlink>
      <w:r>
        <w:t xml:space="preserve"> - Ahead of its first-quarter 2026 earnings report scheduled for April 22, an analyst argues that Tesla stock is not attractive for purchase. The recommendation cites a sluggish start to the year with vehicle deliveries of 358,023, which missed Wall Street expectations and revealed a significant inventory gap. Furthermore, the article highlights the company's astronomical price-to-earnings ratio near 370 and projected capital expenditures exceeding $20 billion for 2026. Despite ambitious growth initiatives in AI and autonomous driving, the analyst concludes that the current valuation leaves investors vulnerable to execution risks.</w:t>
      </w:r>
      <w:r/>
    </w:p>
    <w:p>
      <w:pPr>
        <w:pStyle w:val="ListNumber"/>
        <w:spacing w:line="240" w:lineRule="auto"/>
        <w:ind w:left="720"/>
      </w:pPr>
      <w:r/>
      <w:hyperlink r:id="rId52">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53">
        <w:r>
          <w:rPr>
            <w:color w:val="0000EE"/>
            <w:u w:val="single"/>
          </w:rPr>
          <w:t>http://roadpricing.blogspot.com/2026/04/when-is-right-time-for-australia-to.html</w:t>
        </w:r>
      </w:hyperlink>
      <w:r>
        <w:t xml:space="preserve"> - Australia is reconsidering the introduction of a national road user charge (RUC) for electric vehicles. This follows precedents set by Iceland, which became the first country to mandate distance-based charging for EVs in January 2024, and New Zealand, which is expected to follow soon. The discussion highlights ongoing debates regarding the timing and implementation of such policies within the Australian transport sector.</w:t>
      </w:r>
      <w:r/>
    </w:p>
    <w:p>
      <w:pPr>
        <w:pStyle w:val="ListNumber"/>
        <w:spacing w:line="240" w:lineRule="auto"/>
        <w:ind w:left="720"/>
      </w:pPr>
      <w:r/>
      <w:hyperlink r:id="rId58">
        <w:r>
          <w:rPr>
            <w:color w:val="0000EE"/>
            <w:u w:val="single"/>
          </w:rPr>
          <w:t>https://www.slashgear.com/2149836/worst-selling-cars-in-america-this-year/</w:t>
        </w:r>
      </w:hyperlink>
      <w:r>
        <w:t xml:space="preserve"> - The automotive industry in the United States is experiencing a downturn in 2026, driven by 2025 tariffs, higher prices, and slowing demand. Average new car prices remain elevated at $49,353, reducing overall sales volume. While some models like the Ram truck and Toyota RAV4 perform relatively well, demand for electric vehicles has slowed faster than anticipated, forcing manufacturers to make difficult decisions regarding their future strategies and existing EV inventory.</w:t>
      </w:r>
      <w:r/>
    </w:p>
    <w:p>
      <w:pPr>
        <w:pStyle w:val="ListNumber"/>
        <w:spacing w:line="240" w:lineRule="auto"/>
        <w:ind w:left="720"/>
      </w:pPr>
      <w:r/>
      <w:hyperlink r:id="rId59">
        <w:r>
          <w:rPr>
            <w:color w:val="0000EE"/>
            <w:u w:val="single"/>
          </w:rPr>
          <w:t>https://www.scmp.com/week-asia/economics/article/3350481/asias-ev-revolution-shifts-overdrive-iran-war-oil-shock?utm_source=rss_feed</w:t>
        </w:r>
      </w:hyperlink>
      <w:r>
        <w:t xml:space="preserve"> - Electric vehicle adoption across Asia is accelerating due to rising oil prices linked to the Iran conflict and regional factors. In Nepal, EV sales now exceed 70% of new vehicle purchases, driven by abundant hydropower and high fossil fuel taxes. Meanwhile, Brent crude prices hover around US$100 per barrel, significantly higher than pre-conflict levels, increasing costs for oil-importing nations in the region.</w:t>
      </w:r>
      <w:r/>
    </w:p>
    <w:p>
      <w:pPr>
        <w:pStyle w:val="ListNumber"/>
        <w:spacing w:line="240" w:lineRule="auto"/>
        <w:ind w:left="720"/>
      </w:pPr>
      <w:r/>
      <w:hyperlink r:id="rId60">
        <w:r>
          <w:rPr>
            <w:color w:val="0000EE"/>
            <w:u w:val="single"/>
          </w:rPr>
          <w:t>https://www.startupdaily.net/topic/funding/battery-recycling-startup-renewable-metals-charges-up-on-12-million-series-a/</w:t>
        </w:r>
      </w:hyperlink>
      <w:r>
        <w:t xml:space="preserve"> - Renewable Metals, a lithium-ion battery recycling technology startup, has raised $12 million in a Series A funding round led by the Clean Energy Finance Corporation. Supported by investors including the Neglected Climate Opportunities and European Metal Recycling, the capital will fund a demonstration plant in Kewdale, Western Australia, capable of recycling up to 2,000 tonnes of batteries annually. The company also plans a commercial plant in the Hunter region. Renewable Metals utilizes a patented hydro-metallurgical process to recover over 95% of critical minerals at half the cost of existing methods, aiming to reduce Western dependence on offshore processing.</w:t>
      </w:r>
      <w:r/>
    </w:p>
    <w:p>
      <w:pPr>
        <w:pStyle w:val="ListNumber"/>
        <w:spacing w:line="240" w:lineRule="auto"/>
        <w:ind w:left="720"/>
      </w:pPr>
      <w:r/>
      <w:hyperlink r:id="rId56">
        <w:r>
          <w:rPr>
            <w:color w:val="0000EE"/>
            <w:u w:val="single"/>
          </w:rPr>
          <w:t>https://www.fool.com.au/2026/04/20/this-asx-lithium-stock-is-rising-and-making-a-big-announcement/</w:t>
        </w:r>
      </w:hyperlink>
      <w:r>
        <w:t xml:space="preserve"> - Vulcan Energy Resources Ltd announced a 40 million euro project framework agreement with Siemens for its flagship Lionheart Project in Germany. The deal covers engineering and automation systems for a lithium and renewable energy facility targeting 24,000 tonnes of lithium hydroxide monohydrate annually. Siemens will act as the Main Automation Contractor for the project in Landau and Frankfurt. Additionally, Siemens Financial Services agreed to invest 67 million euros as part of Vulcan's broader financing package. The agreement marks the final major supply contract for the project.</w:t>
      </w:r>
      <w:r/>
    </w:p>
    <w:p>
      <w:pPr>
        <w:pStyle w:val="ListNumber"/>
        <w:spacing w:line="240" w:lineRule="auto"/>
        <w:ind w:left="720"/>
      </w:pPr>
      <w:r/>
      <w:hyperlink r:id="rId56">
        <w:r>
          <w:rPr>
            <w:color w:val="0000EE"/>
            <w:u w:val="single"/>
          </w:rPr>
          <w:t>https://www.fool.com.au/2026/04/20/this-asx-lithium-stock-is-rising-and-making-a-big-announcement/</w:t>
        </w:r>
      </w:hyperlink>
      <w:r>
        <w:t xml:space="preserve"> - Vulcan Energy Resources Ltd announced a 40 million euro project framework agreement with Siemens for its flagship Lionheart Project in Germany. The deal covers engineering and automation systems for a lithium and renewable energy facility targeting 24,000 tonnes of lithium hydroxide monohydrate annually. Siemens will act as the Main Automation Contractor for the project in Landau and Frankfurt. Additionally, Siemens Financial Services agreed to invest 67 million euros as part of Vulcan's broader financing package. The agreement marks the final major supply contract for the project.</w:t>
      </w:r>
      <w:r/>
    </w:p>
    <w:p>
      <w:pPr>
        <w:pStyle w:val="ListNumber"/>
        <w:spacing w:line="240" w:lineRule="auto"/>
        <w:ind w:left="720"/>
      </w:pPr>
      <w:r/>
      <w:hyperlink r:id="rId61">
        <w:r>
          <w:rPr>
            <w:color w:val="0000EE"/>
            <w:u w:val="single"/>
          </w:rPr>
          <w:t>https://fd.nl/opinie/1593800/smeken-om-irrelevantie</w:t>
        </w:r>
      </w:hyperlink>
      <w:r>
        <w:t xml:space="preserve"> - Acea, the European auto industry lobby group, requested the European Council to ease CO2 regulations and slow the transition to electric vehicles. The group argues that the European electric vehicle market is growing slower than expected, making current targets unachievable. This request contrasts with rapid EV adoption in emerging economies like Vietnam and Uruguay, where electric vehicle sales have surged significantly. Critics suggest automakers are not fully committed to the transition and continue investing in internal combustion engines.</w:t>
      </w:r>
      <w:r/>
    </w:p>
    <w:p>
      <w:pPr>
        <w:pStyle w:val="ListNumber"/>
        <w:spacing w:line="240" w:lineRule="auto"/>
        <w:ind w:left="720"/>
      </w:pPr>
      <w:r/>
      <w:hyperlink r:id="rId62">
        <w:r>
          <w:rPr>
            <w:color w:val="0000EE"/>
            <w:u w:val="single"/>
          </w:rPr>
          <w:t>https://www.ad-hoc-news.de/boerse/news/ueberblick/graphite-one-s-alaska-mine-project-enters-a-critical-phase-of-scrutiny/69209714</w:t>
        </w:r>
      </w:hyperlink>
      <w:r>
        <w:t xml:space="preserve"> - Graphite One Inc. navigates regulatory and community challenges for its Graphite Creek project in Alaska. The company awaits Q1 2026 financial results due April 24, which will reveal progress on securing remaining 30% financing after a provisional $2.07 billion commitment from the U.S. Export-Import Bank. Local opposition has emerged during the Section 404 permit comment period, with nearly 57% of submissions expressing concerns. The U.S. International Trade Commission ruled in March that Chinese graphite imports do not harm domestic industry, denying tariffs. The project aims to start production in 2030 under the FAST-41 program, with a hard deadline for federal permits by September 29, 2026.</w:t>
      </w:r>
      <w:r/>
    </w:p>
    <w:p>
      <w:pPr>
        <w:pStyle w:val="ListNumber"/>
        <w:spacing w:line="240" w:lineRule="auto"/>
        <w:ind w:left="720"/>
      </w:pPr>
      <w:r/>
      <w:hyperlink r:id="rId60">
        <w:r>
          <w:rPr>
            <w:color w:val="0000EE"/>
            <w:u w:val="single"/>
          </w:rPr>
          <w:t>https://www.startupdaily.net/topic/funding/battery-recycling-startup-renewable-metals-charges-up-on-12-million-series-a/</w:t>
        </w:r>
      </w:hyperlink>
      <w:r>
        <w:t xml:space="preserve"> - Renewable Metals, a lithium-ion battery recycling technology startup, has raised $12 million in a Series A funding round led by the Clean Energy Finance Corporation. Supported by investors including the Neglected Climate Opportunities and European Metal Recycling, the capital will fund a demonstration plant in Kewdale, Western Australia, capable of recycling up to 2,000 tonnes of batteries annually. The company also plans a commercial plant in the Hunter region. Renewable Metals utilizes a patented hydro-metallurgical process to recover over 95% of critical minerals at half the cost of existing methods, aiming to reduce Western dependence on offshore processing.</w:t>
      </w:r>
      <w:r/>
    </w:p>
    <w:p>
      <w:pPr>
        <w:pStyle w:val="ListNumber"/>
        <w:spacing w:line="240" w:lineRule="auto"/>
        <w:ind w:left="720"/>
      </w:pPr>
      <w:r/>
      <w:hyperlink r:id="rId63">
        <w:r>
          <w:rPr>
            <w:color w:val="0000EE"/>
            <w:u w:val="single"/>
          </w:rPr>
          <w:t>https://www.aol.com/articles/tesla-stock-buy-ahead-earnings-002600471.html</w:t>
        </w:r>
      </w:hyperlink>
      <w:r>
        <w:t xml:space="preserve"> - Ahead of Tesla's first-quarter 2026 earnings report on April 22, an analyst from The Motley Fool advises investors to stay on the sidelines. The recommendation cites a persistently high price-to-earnings ratio near 370, a 14% sequential drop in vehicle deliveries to 358,023 units, and surging capital expenditures expected to exceed $20 billion. While acknowledging potential catalysts like the Cybercab and AI5 chip, the analyst concludes the current setup is unattractive.</w:t>
      </w:r>
      <w:r/>
    </w:p>
    <w:p>
      <w:pPr>
        <w:pStyle w:val="ListNumber"/>
        <w:spacing w:line="240" w:lineRule="auto"/>
        <w:ind w:left="720"/>
      </w:pPr>
      <w:r/>
      <w:hyperlink r:id="rId64">
        <w:r>
          <w:rPr>
            <w:color w:val="0000EE"/>
            <w:u w:val="single"/>
          </w:rPr>
          <w:t>https://www.etoday.co.kr/news/view/2577058</w:t>
        </w:r>
      </w:hyperlink>
      <w:r>
        <w:t xml:space="preserve"> - Shinhan Investment Research maintains a buy rating for Samsung SDI, raising its target price to 5.8 million won. Analyst Lee Jin-myung forecasts a reduction in Q1 operating losses to 254.5 billion won, driven by strong North American energy storage system demand and expected recovery in EV battery utilization rates. The firm anticipates significant performance improvement in the second half of the year, citing plans to expand production capacity to 22GWh by the first half of 2027 and potential revenue from solid-state battery mass production.</w:t>
      </w:r>
      <w:r/>
    </w:p>
    <w:p>
      <w:pPr>
        <w:pStyle w:val="ListNumber"/>
        <w:spacing w:line="240" w:lineRule="auto"/>
        <w:ind w:left="720"/>
      </w:pPr>
      <w:r/>
      <w:hyperlink r:id="rId61">
        <w:r>
          <w:rPr>
            <w:color w:val="0000EE"/>
            <w:u w:val="single"/>
          </w:rPr>
          <w:t>https://fd.nl/opinie/1593800/smeken-om-irrelevantie</w:t>
        </w:r>
      </w:hyperlink>
      <w:r>
        <w:t xml:space="preserve"> - Acea, the European auto industry lobby group, requested the European Council to ease CO2 regulations and slow the transition to electric vehicles. The group argues that the European electric vehicle market is growing slower than expected, making current targets unachievable. This request contrasts with rapid EV adoption in emerging economies like Vietnam and Uruguay, where electric vehicle sales have surged significantly. Critics suggest automakers are not fully committed to the transition and continue investing in internal combustion engines.</w:t>
      </w:r>
      <w:r/>
    </w:p>
    <w:p>
      <w:pPr>
        <w:pStyle w:val="ListNumber"/>
        <w:spacing w:line="240" w:lineRule="auto"/>
        <w:ind w:left="720"/>
      </w:pPr>
      <w:r/>
      <w:hyperlink r:id="rId64">
        <w:r>
          <w:rPr>
            <w:color w:val="0000EE"/>
            <w:u w:val="single"/>
          </w:rPr>
          <w:t>https://www.etoday.co.kr/news/view/2577058</w:t>
        </w:r>
      </w:hyperlink>
      <w:r>
        <w:t xml:space="preserve"> - Shinhan Investment Research maintains a buy rating for Samsung SDI, raising its target price to 5.8 million won. Analyst Lee Jin-myung forecasts a reduction in Q1 operating losses to 254.5 billion won, driven by strong North American energy storage system demand and expected recovery in EV battery utilization rates. The firm anticipates significant performance improvement in the second half of the year, citing plans to expand production capacity to 22GWh by the first half of 2027 and potential revenue from solid-state battery mass production.</w:t>
      </w:r>
      <w:r/>
    </w:p>
    <w:p>
      <w:pPr>
        <w:pStyle w:val="ListNumber"/>
        <w:spacing w:line="240" w:lineRule="auto"/>
        <w:ind w:left="720"/>
      </w:pPr>
      <w:r/>
      <w:hyperlink r:id="rId64">
        <w:r>
          <w:rPr>
            <w:color w:val="0000EE"/>
            <w:u w:val="single"/>
          </w:rPr>
          <w:t>https://www.etoday.co.kr/news/view/2577058</w:t>
        </w:r>
      </w:hyperlink>
      <w:r>
        <w:t xml:space="preserve"> - Shinhan Investment Research maintains a buy rating for Samsung SDI, raising its target price to 5.8 million won. Analyst Lee Jin-myung forecasts a reduction in Q1 operating losses to 254.5 billion won, driven by strong North American energy storage system demand and expected recovery in EV battery utilization rates. The firm anticipates significant performance improvement in the second half of the year, citing plans to expand production capacity to 22GWh by the first half of 2027 and potential revenue from solid-state battery mass production.</w:t>
      </w:r>
      <w:r/>
    </w:p>
    <w:p>
      <w:pPr>
        <w:pStyle w:val="ListNumber"/>
        <w:spacing w:line="240" w:lineRule="auto"/>
        <w:ind w:left="720"/>
      </w:pPr>
      <w:r/>
      <w:hyperlink r:id="rId65">
        <w:r>
          <w:rPr>
            <w:color w:val="0000EE"/>
            <w:u w:val="single"/>
          </w:rPr>
          <w:t>https://iaeimagazine.org/electrical-fundamentals/electric-vehicle-charging-infrastructure-stations-equipment-and-planning/?utm_source=rss&amp;utm_medium=rss&amp;utm_campaign=electric-vehicle-charging-infrastructure-stations-equipment-and-planning</w:t>
        </w:r>
      </w:hyperlink>
      <w:r>
        <w:t xml:space="preserve"> - The US Department of Energy provides a comprehensive overview of electric vehicle charging infrastructure, covering equipment classifications from Level 1 to DC fast charging, procurement strategies, and regulatory compliance. The guide details installation costs, utility coordination, and the role of state planning under the Infrastructure Investment and Jobs Act. It addresses fleet electrification needs, building code updates, and accessibility requirements to support the expansion of public and private charging networks across the United States.</w:t>
      </w:r>
      <w:r/>
    </w:p>
    <w:p>
      <w:pPr>
        <w:pStyle w:val="ListNumber"/>
        <w:spacing w:line="240" w:lineRule="auto"/>
        <w:ind w:left="720"/>
      </w:pPr>
      <w:r/>
      <w:hyperlink r:id="rId66">
        <w:r>
          <w:rPr>
            <w:color w:val="0000EE"/>
            <w:u w:val="single"/>
          </w:rPr>
          <w:t>https://timothyrenshaw.substack.com/p/transportation-electrification-conversations</w:t>
        </w:r>
      </w:hyperlink>
      <w:r>
        <w:t xml:space="preserve"> - Rising oil and diesel prices triggered by the Iran conflict have intensified global conversations regarding transportation electrification as a strategy for energy security. Gerben Hieminga of ING and Martin Koubek of METRANS advocate for shifting to domestic electricity sources, including nuclear, gas, and coal, to reduce reliance on imported Middle Eastern and Russian energy. While Europe sees traction in electrified rail and short-haul trucking, North American EV sales stalled in early 2026, with commercial fleet electrification remaining under 5%. Experts note that while infrastructure challenges persist, diversification into electric transport is a logical long-term solution for energy independence.</w:t>
      </w:r>
      <w:r/>
    </w:p>
    <w:p>
      <w:pPr>
        <w:pStyle w:val="ListNumber"/>
        <w:spacing w:line="240" w:lineRule="auto"/>
        <w:ind w:left="720"/>
      </w:pPr>
      <w:r/>
      <w:hyperlink r:id="rId67">
        <w:r>
          <w:rPr>
            <w:color w:val="0000EE"/>
            <w:u w:val="single"/>
          </w:rPr>
          <w:t>https://www.insidehook.com/electric/one-ev-manufacturer-rethought-battery-charging-issues</w:t>
        </w:r>
      </w:hyperlink>
      <w:r>
        <w:t xml:space="preserve"> - Chinese EV manufacturer NIO has completed 100 million battery swaps, highlighting its strategy of exchanging fully charged batteries in approximately three minutes rather than waiting for on-site charging. The company operates around 4,000 stations, primarily in China, where it holds a 4% market share. While NIO vehicles also support traditional charging, the swap system offers a faster alternative to address driver concerns regarding charging time. The feasibility of this infrastructure model in the US remains uncertain.</w:t>
      </w:r>
      <w:r/>
    </w:p>
    <w:p>
      <w:pPr>
        <w:pStyle w:val="ListNumber"/>
        <w:spacing w:line="240" w:lineRule="auto"/>
        <w:ind w:left="720"/>
      </w:pPr>
      <w:r/>
      <w:hyperlink r:id="rId68">
        <w:r>
          <w:rPr>
            <w:color w:val="0000EE"/>
            <w:u w:val="single"/>
          </w:rPr>
          <w:t>https://iaeimagazine.org/columns/editorial/infrastructure-in-motion/?utm_source=rss&amp;utm_medium=rss&amp;utm_campaign=infrastructure-in-motion</w:t>
        </w:r>
      </w:hyperlink>
      <w:r>
        <w:t xml:space="preserve"> - The electrical industry is navigating the rapid expansion of electric vehicle charging infrastructure, moving from residential use to complex commercial and fleet applications. Key challenges include workforce shortages, the need for interoperability, and strict adherence to safety codes. The sector is also integrating artificial intelligence for system optimization while emphasizing that fundamental safety principles remain critical for reliable electrification.</w:t>
      </w:r>
      <w:r/>
    </w:p>
    <w:p>
      <w:pPr>
        <w:pStyle w:val="ListNumber"/>
        <w:spacing w:line="240" w:lineRule="auto"/>
        <w:ind w:left="720"/>
      </w:pPr>
      <w:r/>
      <w:hyperlink r:id="rId65">
        <w:r>
          <w:rPr>
            <w:color w:val="0000EE"/>
            <w:u w:val="single"/>
          </w:rPr>
          <w:t>https://iaeimagazine.org/electrical-fundamentals/electric-vehicle-charging-infrastructure-stations-equipment-and-planning/?utm_source=rss&amp;utm_medium=rss&amp;utm_campaign=electric-vehicle-charging-infrastructure-stations-equipment-and-planning</w:t>
        </w:r>
      </w:hyperlink>
      <w:r>
        <w:t xml:space="preserve"> - The US Department of Energy provides a comprehensive overview of electric vehicle charging infrastructure, covering equipment classifications from Level 1 to DC fast charging, procurement strategies, and regulatory compliance. The guide details installation costs, utility coordination, and the role of state planning under the Infrastructure Investment and Jobs Act. It addresses fleet electrification needs, building code updates, and accessibility requirements to support the expansion of public and private charging networks across the United States.</w:t>
      </w:r>
      <w:r/>
    </w:p>
    <w:p>
      <w:pPr>
        <w:pStyle w:val="ListNumber"/>
        <w:spacing w:line="240" w:lineRule="auto"/>
        <w:ind w:left="720"/>
      </w:pPr>
      <w:r/>
      <w:hyperlink r:id="rId69">
        <w:r>
          <w:rPr>
            <w:color w:val="0000EE"/>
            <w:u w:val="single"/>
          </w:rPr>
          <w:t>https://www.autoconnectedcar.com/2026/04/tariffs-gasflation-hormuz-news-affect-ev-sales-car-buying-rideshares/</w:t>
        </w:r>
      </w:hyperlink>
      <w:r>
        <w:t xml:space="preserve"> - New tariffs, escalating gasoline prices driven by Strait of Hormuz tensions, and EV market shifts are altering consumer behaviour in the US. Used vehicle prices surged to $25,500, while EV sales dropped 28% due to tax incentive changes, prompting a 12% rise in used EV demand. Gig economy drivers face a 33% increase in fuel costs per mile, leading Uber and Lyft to offer temporary relief programs through May 2026 as driver retention becomes critical.</w:t>
      </w:r>
      <w:r/>
    </w:p>
    <w:p>
      <w:pPr>
        <w:pStyle w:val="ListNumber"/>
        <w:spacing w:line="240" w:lineRule="auto"/>
        <w:ind w:left="720"/>
      </w:pPr>
      <w:r/>
      <w:hyperlink r:id="rId69">
        <w:r>
          <w:rPr>
            <w:color w:val="0000EE"/>
            <w:u w:val="single"/>
          </w:rPr>
          <w:t>https://www.autoconnectedcar.com/2026/04/tariffs-gasflation-hormuz-news-affect-ev-sales-car-buying-rideshares/</w:t>
        </w:r>
      </w:hyperlink>
      <w:r>
        <w:t xml:space="preserve"> - New tariffs, escalating gasoline prices driven by Strait of Hormuz tensions, and EV market shifts are altering consumer behaviour in the US. Used vehicle prices surged to $25,500, while EV sales dropped 28% due to tax incentive changes, prompting a 12% rise in used EV demand. Gig economy drivers face a 33% increase in fuel costs per mile, leading Uber and Lyft to offer temporary relief programs through May 2026 as driver retention becomes critical.</w:t>
      </w:r>
      <w:r/>
    </w:p>
    <w:p>
      <w:pPr>
        <w:pStyle w:val="ListNumber"/>
        <w:spacing w:line="240" w:lineRule="auto"/>
        <w:ind w:left="720"/>
      </w:pPr>
      <w:r/>
      <w:hyperlink r:id="rId70">
        <w:r>
          <w:rPr>
            <w:color w:val="0000EE"/>
            <w:u w:val="single"/>
          </w:rPr>
          <w:t>https://lnginnorthernbc.ca/2026/04/20/tram-owners-could-make-money-selling-energy-to-the-grid-manufacturers-dont-know-how/</w:t>
        </w:r>
      </w:hyperlink>
      <w:r>
        <w:t xml:space="preserve"> - Electric vehicle and tram owners may earn thousands of euros annually by supplying stored energy to the grid during peak demand. While pilot projects in the US demonstrate viability, manufacturers disagree on technical standards, creating a market rivalry between DC and AC conversion methods. Utilities and retailers are developing tariffs and partnerships to enable this business model, though widespread adoption requires standardisation and consumer incentives.</w:t>
      </w:r>
      <w:r/>
    </w:p>
    <w:p>
      <w:pPr>
        <w:pStyle w:val="ListNumber"/>
        <w:spacing w:line="240" w:lineRule="auto"/>
        <w:ind w:left="720"/>
      </w:pPr>
      <w:r/>
      <w:hyperlink r:id="rId71">
        <w:r>
          <w:rPr>
            <w:color w:val="0000EE"/>
            <w:u w:val="single"/>
          </w:rPr>
          <w:t>https://nyartlife.com/electric-cars-vs-gas-vehicles-how-rising-fuel-prices-are-reshaping-lifestyle-and-design-choices/</w:t>
        </w:r>
      </w:hyperlink>
      <w:r>
        <w:t xml:space="preserve"> - In 2026, rising global fuel prices and declining costs for used electric vehicles are driving a cultural shift in consumer behaviour. The convergence of higher gasoline costs and increased accessibility of used EVs is prompting drivers to reconsider traditional vehicles. This trend, observed in urban centres like New York, reflects broader values of sustainability and design. While challenges such as charging infrastructure remain, the market is moving towards mainstream acceptance of electric mobility as a default choice.</w:t>
      </w:r>
      <w:r/>
    </w:p>
    <w:p>
      <w:pPr>
        <w:pStyle w:val="ListNumber"/>
        <w:spacing w:line="240" w:lineRule="auto"/>
        <w:ind w:left="720"/>
      </w:pPr>
      <w:r/>
      <w:hyperlink r:id="rId72">
        <w:r>
          <w:rPr>
            <w:color w:val="0000EE"/>
            <w:u w:val="single"/>
          </w:rPr>
          <w:t>https://www.devdiscourse.com/article/headlines/3879997-electric-surge-europes-bold-shift-to-battery-power</w:t>
        </w:r>
      </w:hyperlink>
      <w:r>
        <w:t xml:space="preserve"> - New battery-electric vehicle registrations in Europe rose 29.4% year-on-year in the first quarter of 2026, reaching approximately 560,000 units. March alone saw over 240,000 registrations, a 51.3% increase across 15 markets. The growth, driven by rising petrol prices following the conflict in Iran, was highlighted by Chris Heron of E-Mobility Europe as a boost to energy security. Major markets including Germany, France, Spain, Italy, and Poland contributed to the shift.</w:t>
      </w:r>
      <w:r/>
    </w:p>
    <w:p>
      <w:pPr>
        <w:pStyle w:val="ListNumber"/>
        <w:spacing w:line="240" w:lineRule="auto"/>
        <w:ind w:left="720"/>
      </w:pPr>
      <w:r/>
      <w:hyperlink r:id="rId73">
        <w:r>
          <w:rPr>
            <w:color w:val="0000EE"/>
            <w:u w:val="single"/>
          </w:rPr>
          <w:t>https://www.idnes.cz/auto/zpravodajstvi/rozhovor-martin-brix-drivalia-cina-elektromobil-stellantis-volkswagen.A260409_154347_automoto_fdv#utm_source=rss&amp;utm_medium=feed&amp;utm_campaign=idnes&amp;utm_content=main</w:t>
        </w:r>
      </w:hyperlink>
      <w:r>
        <w:t xml:space="preserve"> - Martin Brix, head of Drivalia, states that the corporate sector is not currently increasing demand for electric vehicles despite rising fuel prices. He explains that companies view recent price spikes as temporary and are unwilling to alter their leasing models or purchasing behaviour without evidence of a long-term trend. Consequently, a significant shift towards electric mobility is not expected in the immediate future.</w:t>
      </w:r>
      <w:r/>
    </w:p>
    <w:p>
      <w:pPr>
        <w:pStyle w:val="ListNumber"/>
        <w:spacing w:line="240" w:lineRule="auto"/>
        <w:ind w:left="720"/>
      </w:pPr>
      <w:r/>
      <w:hyperlink r:id="rId74">
        <w:r>
          <w:rPr>
            <w:color w:val="0000EE"/>
            <w:u w:val="single"/>
          </w:rPr>
          <w:t>https://lithium-news.com/resource-expansion-drill-programs-unlock-revolutionary-lithium-discovery-methods/</w:t>
        </w:r>
      </w:hyperlink>
      <w:r>
        <w:t xml:space="preserve"> - Mining companies are deploying sophisticated resource expansion drill programs to access previously inaccessible lithium deposits. These operations combine precision-guided techniques, real-time data analysis, and artificial intelligence to improve exploration success rates to over 85%. Autonomous drilling technology and geophysical integration further enhance efficiency, safety, and environmental sustainability. The advancements allow for accurate resource delineation, adding billions in reserves and securing competitive advantages in the growing electric vehicle and energy storage markets.</w:t>
      </w:r>
      <w:r/>
    </w:p>
    <w:p>
      <w:pPr>
        <w:pStyle w:val="ListNumber"/>
        <w:spacing w:line="240" w:lineRule="auto"/>
        <w:ind w:left="720"/>
      </w:pPr>
      <w:r/>
      <w:hyperlink r:id="rId75">
        <w:r>
          <w:rPr>
            <w:color w:val="0000EE"/>
            <w:u w:val="single"/>
          </w:rPr>
          <w:t>https://lithium-news.com/battery-grade-purity-milestone-achievement-transforms-manufacturing-standards-across-the-industry/</w:t>
        </w:r>
      </w:hyperlink>
      <w:r>
        <w:t xml:space="preserve"> - Global battery manufacturers are achieving unprecedented battery-grade purity milestones, fundamentally changing production standards. Reaching these levels requires advanced purification technologies and rigorous testing protocols to remove microscopic impurities. This shift enables faster charging, longer battery life, and improved safety for applications ranging from electric vehicles to grid-scale energy storage. Companies gaining these standards report significantly fewer field failures and enhanced competitive advantages.</w:t>
      </w:r>
      <w:r/>
    </w:p>
    <w:p>
      <w:pPr>
        <w:pStyle w:val="ListNumber"/>
        <w:spacing w:line="240" w:lineRule="auto"/>
        <w:ind w:left="720"/>
      </w:pPr>
      <w:r/>
      <w:hyperlink r:id="rId76">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77">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77">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77">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78">
        <w:r>
          <w:rPr>
            <w:color w:val="0000EE"/>
            <w:u w:val="single"/>
          </w:rPr>
          <w:t>https://www.fool.com/investing/2026/04/19/tesla-has-reclaimed-its-spot-as-the-leading-global/</w:t>
        </w:r>
      </w:hyperlink>
      <w:r>
        <w:t xml:space="preserve"> - Tesla delivered 358,023 battery-electric vehicles in the first quarter, reclaiming the global lead from BYD, which sold 310,389 BEVs. However, Tesla's output missed analyst expectations of 365,645 units. The company continues to lose total market share, particularly in Europe, as competition intensifies. Adjusted EBITDA margins have declined from a 2022 peak of nearly 24% to below 16%. CEO Elon Musk is focusing on autonomous humanoid robots and the Cybercab, introducing uncertainty regarding future growth and valuation while the core EV business faces pricing power challenges.</w:t>
      </w:r>
      <w:r/>
    </w:p>
    <w:p>
      <w:pPr>
        <w:pStyle w:val="ListNumber"/>
        <w:spacing w:line="240" w:lineRule="auto"/>
        <w:ind w:left="720"/>
      </w:pPr>
      <w:r/>
      <w:hyperlink r:id="rId79">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80">
        <w:r>
          <w:rPr>
            <w:color w:val="0000EE"/>
            <w:u w:val="single"/>
          </w:rPr>
          <w:t>https://www.slashgear.com/2149600/consumer-reports-top-picks-car-categories-spring-issue/</w:t>
        </w:r>
      </w:hyperlink>
      <w:r>
        <w:t xml:space="preserve"> - Consumer Reports has selected the refreshed Tesla Model Y as its top pick for the best electric vehicle. The Juniper refresh, introduced in 2025, includes styling updates, cabin refinements, and new infotainment technology. The new base trim starts at $39,990 with a range of 321 miles, while the Premium trim offers a maximum range of 357 miles. The update aims to address previous concerns regarding reliability and charging infrastructure.</w:t>
      </w:r>
      <w:r/>
    </w:p>
    <w:p>
      <w:pPr>
        <w:pStyle w:val="ListNumber"/>
        <w:spacing w:line="240" w:lineRule="auto"/>
        <w:ind w:left="720"/>
      </w:pPr>
      <w:r/>
      <w:hyperlink r:id="rId76">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77">
        <w:r>
          <w:rPr>
            <w:color w:val="0000EE"/>
            <w:u w:val="single"/>
          </w:rPr>
          <w:t>https://lithium-news.com/battery-metals-market-witnesses-unprecedented-lithium-carbonate-price-surge-across-global-supply-chains/</w:t>
        </w:r>
      </w:hyperlink>
      <w:r>
        <w:t xml:space="preserve"> - Global lithium carbonate prices have soared to record highs due to supply-side constraints in South America and China, alongside geopolitical tensions. Major automakers including Tesla, Ford, and General Motors have adjusted EV prices to offset rising battery costs. Investment capital has flooded into mining projects, particularly in North America, though production timelines remain long. Analysts project elevated prices will persist for two to three years as supply-demand imbalances continue to affect the electric vehicle and energy storage sectors.</w:t>
      </w:r>
      <w:r/>
    </w:p>
    <w:p>
      <w:pPr>
        <w:pStyle w:val="ListNumber"/>
        <w:spacing w:line="240" w:lineRule="auto"/>
        <w:ind w:left="720"/>
      </w:pPr>
      <w:r/>
      <w:hyperlink r:id="rId79">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81">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79">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79">
        <w:r>
          <w:rPr>
            <w:color w:val="0000EE"/>
            <w:u w:val="single"/>
          </w:rPr>
          <w:t>https://skillings.net/lithium-price-2026-why-the-valley-of-death-is-over-and-the-2026-outlook/</w:t>
        </w:r>
      </w:hyperlink>
      <w:r>
        <w:t xml:space="preserve"> - The lithium market is showing signs of sustained recovery in 2026 following the price corrections of 2024 and 2025. Lithium carbonate prices are forecast to rise from an average of $14,000 to $24,500 per tonne, driven by a structural deficit, a 22% year-on-year growth in global EV sales, and the maturation of Direct Lithium Extraction (DLE) technology. Major producers are consolidating the sector by acquiring distressed assets, particularly in North America, to secure supply chains under the Inflation Reduction Act. While resource nationalism and technical scalability remain risks, the sector is shifting from speculative hoarding to long-term offtake agreements.</w:t>
      </w:r>
      <w:r/>
    </w:p>
    <w:p>
      <w:pPr>
        <w:pStyle w:val="ListNumber"/>
        <w:spacing w:line="240" w:lineRule="auto"/>
        <w:ind w:left="720"/>
      </w:pPr>
      <w:r/>
      <w:hyperlink r:id="rId82">
        <w:r>
          <w:rPr>
            <w:color w:val="0000EE"/>
            <w:u w:val="single"/>
          </w:rPr>
          <w:t>https://bauaelectric.com/info/india-ev-electrification-and-localisation-policy-technology-and-industry-overview/</w:t>
        </w:r>
      </w:hyperlink>
      <w:r>
        <w:t xml:space="preserve"> - India is accelerating its electric vehicle (EV) transition with policies like FAME II and PM E-DRIVE, targeting 30% car penetration by 2030. However, the sector faces significant hurdles including high upfront costs, weak charging infrastructure, and a critical reliance on imported battery cells and power electronics, with over 95% of cells sourced from abroad. While local manufacturing of chargers and mechanical components is growing, gaps in semiconductor supply, grid transmission reforms, and policy consistency continue to constrain rapid adoption and full localisation of the supply chain.</w:t>
      </w:r>
      <w:r/>
    </w:p>
    <w:p>
      <w:pPr>
        <w:pStyle w:val="ListNumber"/>
        <w:spacing w:line="240" w:lineRule="auto"/>
        <w:ind w:left="720"/>
      </w:pPr>
      <w:r/>
      <w:hyperlink r:id="rId83">
        <w:r>
          <w:rPr>
            <w:color w:val="0000EE"/>
            <w:u w:val="single"/>
          </w:rPr>
          <w:t>https://electrek.co/2026/04/19/survey-sunday-how-much-pain-at-the-pump-will-it-take-to-switch-to-ev/</w:t>
        </w:r>
      </w:hyperlink>
      <w:r>
        <w:t xml:space="preserve"> - An Electrek survey of over 2,800 readers asked how much gas prices would need to rise to convince stubborn anti-EV drivers to switch to electric vehicles. Results indicate that nearly half of respondents believe no price point would be high enough to change these drivers' minds, citing real-world experiences in countries where fuel exceeds $11 per gallon. Other respondents noted that vehicle ownership costs and expectations of future price stability also influence the decision to switch. The survey highlights a significant divide in consumer sentiment regarding the economic incentives for adopting electric vehicles.</w:t>
      </w:r>
      <w:r/>
    </w:p>
    <w:p>
      <w:pPr>
        <w:pStyle w:val="ListNumber"/>
        <w:spacing w:line="240" w:lineRule="auto"/>
        <w:ind w:left="720"/>
      </w:pPr>
      <w:r/>
      <w:hyperlink r:id="rId84">
        <w:r>
          <w:rPr>
            <w:color w:val="0000EE"/>
            <w:u w:val="single"/>
          </w:rPr>
          <w:t>https://teslapodcast.libsyn.com/episode-559-model-s-and-x-get-signature-edition-sendoff</w:t>
        </w:r>
      </w:hyperlink>
      <w:r>
        <w:t xml:space="preserve"> - Tesla has launched a new Signature Edition for the Model S and Model X. The episode also covers upcoming features in the Spring software update and a partnership between a Tesla co-founder and Rivian for battery recycling. The content is presented within a podcast format.</w:t>
      </w:r>
      <w:r/>
    </w:p>
    <w:p>
      <w:pPr>
        <w:pStyle w:val="ListNumber"/>
        <w:spacing w:line="240" w:lineRule="auto"/>
        <w:ind w:left="720"/>
      </w:pPr>
      <w:r/>
      <w:hyperlink r:id="rId85">
        <w:r>
          <w:rPr>
            <w:color w:val="0000EE"/>
            <w:u w:val="single"/>
          </w:rPr>
          <w:t>https://stockhead.com.au/resources/vroom-baby-vroom-energy-shock-puts-aussie-graphite-in-the-box-seat/</w:t>
        </w:r>
      </w:hyperlink>
      <w:r>
        <w:t xml:space="preserve"> - Australia possesses significant graphite resources, including a 14.2Mt deposit in the Northern Territory and projects in WA and SA, positioning it to supply the electric vehicle and energy storage markets. With China dominating global production and facing trade restrictions, Australian companies like Kingsland Minerals are developing high-purity graphite suitable for battery anodes. Strategic initiatives include a proposed processing plant near Darwin, partnerships with Quinbrook Infrastructure Partners, and CSIRO funding for research into processing and recycling. The sector aims to reduce reliance on Chinese supply chains and meet growing Asian demand.</w:t>
      </w:r>
      <w:r/>
    </w:p>
    <w:p>
      <w:pPr>
        <w:pStyle w:val="ListNumber"/>
        <w:spacing w:line="240" w:lineRule="auto"/>
        <w:ind w:left="720"/>
      </w:pPr>
      <w:r/>
      <w:hyperlink r:id="rId82">
        <w:r>
          <w:rPr>
            <w:color w:val="0000EE"/>
            <w:u w:val="single"/>
          </w:rPr>
          <w:t>https://bauaelectric.com/info/india-ev-electrification-and-localisation-policy-technology-and-industry-overview/</w:t>
        </w:r>
      </w:hyperlink>
      <w:r>
        <w:t xml:space="preserve"> - India is accelerating its electric vehicle (EV) transition with policies like FAME II and PM E-DRIVE, targeting 30% car penetration by 2030. However, the sector faces significant hurdles including high upfront costs, weak charging infrastructure, and a critical reliance on imported battery cells and power electronics, with over 95% of cells sourced from abroad. While local manufacturing of chargers and mechanical components is growing, gaps in semiconductor supply, grid transmission reforms, and policy consistency continue to constrain rapid adoption and full localisation of the supply chain.</w:t>
      </w:r>
      <w:r/>
    </w:p>
    <w:p>
      <w:pPr>
        <w:pStyle w:val="ListNumber"/>
        <w:spacing w:line="240" w:lineRule="auto"/>
        <w:ind w:left="720"/>
      </w:pPr>
      <w:r/>
      <w:hyperlink r:id="rId85">
        <w:r>
          <w:rPr>
            <w:color w:val="0000EE"/>
            <w:u w:val="single"/>
          </w:rPr>
          <w:t>https://stockhead.com.au/resources/vroom-baby-vroom-energy-shock-puts-aussie-graphite-in-the-box-seat/</w:t>
        </w:r>
      </w:hyperlink>
      <w:r>
        <w:t xml:space="preserve"> - Australia possesses significant graphite resources, including a 14.2Mt deposit in the Northern Territory and projects in WA and SA, positioning it to supply the electric vehicle and energy storage markets. With China dominating global production and facing trade restrictions, Australian companies like Kingsland Minerals are developing high-purity graphite suitable for battery anodes. Strategic initiatives include a proposed processing plant near Darwin, partnerships with Quinbrook Infrastructure Partners, and CSIRO funding for research into processing and recycling. The sector aims to reduce reliance on Chinese supply chains and meet growing Asian demand.</w:t>
      </w:r>
      <w:r/>
    </w:p>
    <w:p>
      <w:pPr>
        <w:pStyle w:val="ListNumber"/>
        <w:spacing w:line="240" w:lineRule="auto"/>
        <w:ind w:left="720"/>
      </w:pPr>
      <w:r/>
      <w:hyperlink r:id="rId85">
        <w:r>
          <w:rPr>
            <w:color w:val="0000EE"/>
            <w:u w:val="single"/>
          </w:rPr>
          <w:t>https://stockhead.com.au/resources/vroom-baby-vroom-energy-shock-puts-aussie-graphite-in-the-box-seat/</w:t>
        </w:r>
      </w:hyperlink>
      <w:r>
        <w:t xml:space="preserve"> - Australia possesses significant graphite resources, including a 14.2Mt deposit in the Northern Territory and projects in WA and SA, positioning it to supply the electric vehicle and energy storage markets. With China dominating global production and facing trade restrictions, Australian companies like Kingsland Minerals are developing high-purity graphite suitable for battery anodes. Strategic initiatives include a proposed processing plant near Darwin, partnerships with Quinbrook Infrastructure Partners, and CSIRO funding for research into processing and recycling. The sector aims to reduce reliance on Chinese supply chains and meet growing Asian demand.</w:t>
      </w:r>
      <w:r/>
    </w:p>
    <w:p>
      <w:pPr>
        <w:pStyle w:val="ListNumber"/>
        <w:spacing w:line="240" w:lineRule="auto"/>
        <w:ind w:left="720"/>
      </w:pPr>
      <w:r/>
      <w:hyperlink r:id="rId86">
        <w:r>
          <w:rPr>
            <w:color w:val="0000EE"/>
            <w:u w:val="single"/>
          </w:rPr>
          <w:t>https://www.ad-hoc-news.de/boerse/news/ueberblick/bmw-ix3-electric-suv-push-faces-tariff-risks-in-key-markets/69208326</w:t>
        </w:r>
      </w:hyperlink>
      <w:r>
        <w:t xml:space="preserve"> - BMW's iX3 electric SUV, manufactured in China, faces escalating U.S. tariffs reaching 100%, which could add $20,000 to its price and disrupt sales. While the model targets the U.S. premium EV market with a starting price under $55,000, protectionist policies and potential delays in U.S. localization by 2027 pose significant risks. Analysts maintain positive outlooks on BMW AG stock, citing resilience, but supply chain volatility and trade barriers remain key concerns for investors and buyers in 2026.</w:t>
      </w:r>
      <w:r/>
    </w:p>
    <w:p>
      <w:pPr>
        <w:pStyle w:val="ListNumber"/>
        <w:spacing w:line="240" w:lineRule="auto"/>
        <w:ind w:left="720"/>
      </w:pPr>
      <w:r/>
      <w:hyperlink r:id="rId87">
        <w:r>
          <w:rPr>
            <w:color w:val="0000EE"/>
            <w:u w:val="single"/>
          </w:rPr>
          <w:t>https://iaeimagazine.org/columns/nfpa-code-talk/ev-infrastructure-2-0-and-the-2026-nec-why-inspectors-are-key-to-safe-and-reliable-charging/?utm_source=rss&amp;utm_medium=rss&amp;utm_campaign=ev-infrastructure-2-0-and-the-2026-nec-why-inspectors-are-key-to-safe-and-reliable-charging</w:t>
        </w:r>
      </w:hyperlink>
      <w:r>
        <w:t xml:space="preserve"> - The 2026 National Electrical Code (NEC) introduces critical updates to Article 625 and new Article 624 to address the complexities of Electric Vehicle (EV) and Electric Self-Propelled Vehicle (ESV) charging infrastructure. Key changes include mandatory installation by qualified persons, enhanced field marking requirements for equipment, and stricter disconnecting means and emergency shutoff protocols. These revisions aim to ensure safety and reliability as EV charging expands to commercial and fleet environments. The article highlights the pivotal role of electrical inspectors in enforcing these new standards to protect users and maintain system integrity.</w:t>
      </w:r>
      <w:r/>
    </w:p>
    <w:p>
      <w:pPr>
        <w:pStyle w:val="ListNumber"/>
        <w:spacing w:line="240" w:lineRule="auto"/>
        <w:ind w:left="720"/>
      </w:pPr>
      <w:r/>
      <w:hyperlink r:id="rId88">
        <w:r>
          <w:rPr>
            <w:color w:val="0000EE"/>
            <w:u w:val="single"/>
          </w:rPr>
          <w:t>https://iaeimagazine.org/columns/canadian/ev-infrastructure-2-0-reliability-high-power-charging-and-code/?utm_source=rss&amp;utm_medium=rss&amp;utm_campaign=ev-infrastructure-2-0-reliability-high-power-charging-and-code</w:t>
        </w:r>
      </w:hyperlink>
      <w:r>
        <w:t xml:space="preserve"> - The EV infrastructure sector is shifting focus from maximum power ratings to reliability as megawatt-class charging systems emerge for passenger and heavy-duty vehicles. Industry experts highlight that first-time charge success, rather than reported uptime, is the critical metric for adoption. Key enablers include OCPP 2.0.1 for network control, ISO 15118-20 for vehicle handshakes, and updated codes like NEC Article 625 and CEC Section 86. CSA Group supports this transition through certification for high-power equipment, grid interconnection, and energy storage integration to ensure utility-grade performance.</w:t>
      </w:r>
      <w:r/>
    </w:p>
    <w:p>
      <w:pPr>
        <w:pStyle w:val="ListNumber"/>
        <w:spacing w:line="240" w:lineRule="auto"/>
        <w:ind w:left="720"/>
      </w:pPr>
      <w:r/>
      <w:hyperlink r:id="rId89">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90">
        <w:r>
          <w:rPr>
            <w:color w:val="0000EE"/>
            <w:u w:val="single"/>
          </w:rPr>
          <w:t>https://www.ad-hoc-news.de/boerse/news/ueberblick/polestar-2-between-premium-appeal-and-ev-market-pressures-future-in/69208381</w:t>
        </w:r>
      </w:hyperlink>
      <w:r>
        <w:t xml:space="preserve"> - The Polestar 2, a premium electric sedan, competes against rivals like the Tesla Model 3 and BMW i4 by offering dual-motor performance, an 82 kWh battery, and a Google-built infotainment system. Produced in China and South Carolina, the vehicle benefits from Geely's investment and federal tax credits, though it faces risks from supply chain disruptions, high cash burn, and intensifying competition from Chinese brands. While the model anchors Polestar's volume strategy, investors and consumers monitor upcoming delivery milestones and profitability timelines amidst sector volatility.</w:t>
      </w:r>
      <w:r/>
    </w:p>
    <w:p>
      <w:pPr>
        <w:pStyle w:val="ListNumber"/>
        <w:spacing w:line="240" w:lineRule="auto"/>
        <w:ind w:left="720"/>
      </w:pPr>
      <w:r/>
      <w:hyperlink r:id="rId86">
        <w:r>
          <w:rPr>
            <w:color w:val="0000EE"/>
            <w:u w:val="single"/>
          </w:rPr>
          <w:t>https://www.ad-hoc-news.de/boerse/news/ueberblick/bmw-ix3-electric-suv-push-faces-tariff-risks-in-key-markets/69208326</w:t>
        </w:r>
      </w:hyperlink>
      <w:r>
        <w:t xml:space="preserve"> - BMW's iX3 electric SUV, manufactured in China, faces escalating U.S. tariffs reaching 100%, which could add $20,000 to its price and disrupt sales. While the model targets the U.S. premium EV market with a starting price under $55,000, protectionist policies and potential delays in U.S. localization by 2027 pose significant risks. Analysts maintain positive outlooks on BMW AG stock, citing resilience, but supply chain volatility and trade barriers remain key concerns for investors and buyers in 2026.</w:t>
      </w:r>
      <w:r/>
    </w:p>
    <w:p>
      <w:pPr>
        <w:pStyle w:val="ListNumber"/>
        <w:spacing w:line="240" w:lineRule="auto"/>
        <w:ind w:left="720"/>
      </w:pPr>
      <w:r/>
      <w:hyperlink r:id="rId91">
        <w:r>
          <w:rPr>
            <w:color w:val="0000EE"/>
            <w:u w:val="single"/>
          </w:rPr>
          <w:t>https://tugatech.com.pt/t82226-nova-bateria-da-sunwoda-atinge-os-95-de-carga-em-nove-minutos</w:t>
        </w:r>
      </w:hyperlink>
      <w:r>
        <w:t xml:space="preserve"> - Sunwoda Power presented the Xingchi Supercharge Battery 2.0 at an event in Beijing. Utilising LFP chemistry and a 15C charging rate, the battery charges from 5% to 95% in nine minutes. The unit features 264 cells, 98.8 kWh capacity, and 844.8 V. Sunwoda also announced plans for sodium-ion batteries and solid-state prototypes. Financially, the company installed 1.4 GWh in March 2026 and settled a legal dispute with Geely.</w:t>
      </w:r>
      <w:r/>
    </w:p>
    <w:p>
      <w:pPr>
        <w:pStyle w:val="ListNumber"/>
        <w:spacing w:line="240" w:lineRule="auto"/>
        <w:ind w:left="720"/>
      </w:pPr>
      <w:r/>
      <w:hyperlink r:id="rId89">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92">
        <w:r>
          <w:rPr>
            <w:color w:val="0000EE"/>
            <w:u w:val="single"/>
          </w:rPr>
          <w:t>https://www.ad-hoc-news.de/boerse/news/ueberblick/mercedes-benz-group-stock-de0007100000-is-the-ev-transition-now-the/69207918</w:t>
        </w:r>
      </w:hyperlink>
      <w:r>
        <w:t xml:space="preserve"> - Mercedes-Benz Group is navigating the shift to electric vehicles and luxury technology, with analysts assessing whether its premium strategy can sustain margins against rivals like Tesla and BYD. The company focuses on software-defined vehicles and high-end models such as the EQS and EQE, targeting markets in Europe, China, and North America. While the brand holds advantages in build quality and dealer networks, execution of its electrification plans and software revenue generation remain key factors for investors.</w:t>
      </w:r>
      <w:r/>
    </w:p>
    <w:p>
      <w:pPr>
        <w:pStyle w:val="ListNumber"/>
        <w:spacing w:line="240" w:lineRule="auto"/>
        <w:ind w:left="720"/>
      </w:pPr>
      <w:r/>
      <w:hyperlink r:id="rId93">
        <w:r>
          <w:rPr>
            <w:color w:val="0000EE"/>
            <w:u w:val="single"/>
          </w:rPr>
          <w:t>https://cleantechnica.com/2026/04/19/200-bidirectional-ev-chargers-to-be-used-in-trial/</w:t>
        </w:r>
      </w:hyperlink>
      <w:r>
        <w:t xml:space="preserve"> - Vattenfall, Energy Bank and Volkswagen are collaborating on a trial in Sweden to install 200 bidirectional EV chargers. These chargers will be placed at households and Volkswagen dealerships, allowing electric vehicles to transmit electricity back to the grid. The project aims to utilise parked EVs as virtual power plants to support grid demand and potentially generate revenue for owners, thereby improving the economics of EV ownership and promoting continued electrification.</w:t>
      </w:r>
      <w:r/>
    </w:p>
    <w:p>
      <w:pPr>
        <w:pStyle w:val="ListNumber"/>
        <w:spacing w:line="240" w:lineRule="auto"/>
        <w:ind w:left="720"/>
      </w:pPr>
      <w:r/>
      <w:hyperlink r:id="rId94">
        <w:r>
          <w:rPr>
            <w:color w:val="0000EE"/>
            <w:u w:val="single"/>
          </w:rPr>
          <w:t>https://www.chip.de/news/auto-fahrrad/krasser-wertverlust-bei-e-autos-in-drei-jahren-verlieren-sie-bis-zu-70-prozent_6c2d7245-2026-4a5f-ac7d-83a4712a04a3.html</w:t>
        </w:r>
      </w:hyperlink>
      <w:r>
        <w:t xml:space="preserve"> - Carvago, a Czech online used car platform, released an analysis comparing ten pairs of electric and internal combustion vehicles in Germany. The study found that electric cars depreciate significantly faster than their combustion counterparts over three years. The Mercedes EQE lost 69.7 percent of its value, while the comparable Mercedes E-Class lost 49.3 percent. Despite high depreciation, Carvago manager Artur Schwendner noted that this creates an opportunity for buyers to purchase used electric vehicles at lower prices. However, consumer confidence remains low due to concerns regarding battery life and range.</w:t>
      </w:r>
      <w:r/>
    </w:p>
    <w:p>
      <w:pPr>
        <w:pStyle w:val="ListNumber"/>
        <w:spacing w:line="240" w:lineRule="auto"/>
        <w:ind w:left="720"/>
      </w:pPr>
      <w:r/>
      <w:hyperlink r:id="rId95">
        <w:r>
          <w:rPr>
            <w:color w:val="0000EE"/>
            <w:u w:val="single"/>
          </w:rPr>
          <w:t>https://finance.yahoo.com/markets/stocks/articles/lucid-group-stock-down-67-184500363.html</w:t>
        </w:r>
      </w:hyperlink>
      <w:r>
        <w:t xml:space="preserve"> - Lucid Group shares have declined by approximately 67% over the past year, widening the valuation gap with competitors like Rivian and Tesla. The electric vehicle manufacturer has never posted a profit or achieved positive gross margins since going public in 2021. Industry experts note the sector's high capital intensity and long development timelines. Lucid faces uncertainty regarding the launch of affordable EV models, which are critical for achieving mass scale and profitability.</w:t>
      </w:r>
      <w:r/>
    </w:p>
    <w:p>
      <w:pPr>
        <w:pStyle w:val="ListNumber"/>
        <w:spacing w:line="240" w:lineRule="auto"/>
        <w:ind w:left="720"/>
      </w:pPr>
      <w:r/>
      <w:hyperlink r:id="rId91">
        <w:r>
          <w:rPr>
            <w:color w:val="0000EE"/>
            <w:u w:val="single"/>
          </w:rPr>
          <w:t>https://tugatech.com.pt/t82226-nova-bateria-da-sunwoda-atinge-os-95-de-carga-em-nove-minutos</w:t>
        </w:r>
      </w:hyperlink>
      <w:r>
        <w:t xml:space="preserve"> - Sunwoda Power presented the Xingchi Supercharge Battery 2.0 at an event in Beijing. Utilising LFP chemistry and a 15C charging rate, the battery charges from 5% to 95% in nine minutes. The unit features 264 cells, 98.8 kWh capacity, and 844.8 V. Sunwoda also announced plans for sodium-ion batteries and solid-state prototypes. Financially, the company installed 1.4 GWh in March 2026 and settled a legal dispute with Geely.</w:t>
      </w:r>
      <w:r/>
    </w:p>
    <w:p>
      <w:pPr>
        <w:pStyle w:val="ListNumber"/>
        <w:spacing w:line="240" w:lineRule="auto"/>
        <w:ind w:left="720"/>
      </w:pPr>
      <w:r/>
      <w:hyperlink r:id="rId96">
        <w:r>
          <w:rPr>
            <w:color w:val="0000EE"/>
            <w:u w:val="single"/>
          </w:rPr>
          <w:t>https://electrek.co/2026/04/19/tesla-robotaxi-expansion-dallas-houston-stock-pump-earnings/</w:t>
        </w:r>
      </w:hyperlink>
      <w:r>
        <w:t xml:space="preserve"> - Tesla expanded its Robotaxi service to Dallas and Houston, reporting 0% to 2% availability in the first 24 hours. The company deployed only a single vehicle in each new market, contrasting with its existing Austin operations. This launch occurs three days before Q1 2026 earnings, amid reports of a 4x higher crash rate than human drivers in Austin and missing delivery targets. Analysts suggest the expansion is a narrative strategy to boost investor sentiment ahead of the earnings call.</w:t>
      </w:r>
      <w:r/>
    </w:p>
    <w:p>
      <w:pPr>
        <w:pStyle w:val="ListNumber"/>
        <w:spacing w:line="240" w:lineRule="auto"/>
        <w:ind w:left="720"/>
      </w:pPr>
      <w:r/>
      <w:hyperlink r:id="rId97">
        <w:r>
          <w:rPr>
            <w:color w:val="0000EE"/>
            <w:u w:val="single"/>
          </w:rPr>
          <w:t>https://index.hu/gazdasag/2026/04/19/sk-on-akkumulator-elektromos-auto-szoul-interbattery-2026/</w:t>
        </w:r>
      </w:hyperlink>
      <w:r>
        <w:t xml:space="preserve"> - SK On showcased a new rapid-charging battery at the InterBattery 2026 exhibition in Seoul, capable of charging an electric vehicle from 10 to 80 percent in seven minutes. The company also demonstrated advanced cooling technologies, autonomous mobile robots powered by its batteries, and plans to expand into energy storage and industrial robotics. Commercial production of new cell-to-pack solutions is expected by 2027, with solid-state battery mass production potentially starting in 2029. SK On currently operates manufacturing facilities in Komárom and Iváncs, Hungary.</w:t>
      </w:r>
      <w:r/>
    </w:p>
    <w:p>
      <w:pPr>
        <w:pStyle w:val="ListNumber"/>
        <w:spacing w:line="240" w:lineRule="auto"/>
        <w:ind w:left="720"/>
      </w:pPr>
      <w:r/>
      <w:hyperlink r:id="rId98">
        <w:r>
          <w:rPr>
            <w:color w:val="0000EE"/>
            <w:u w:val="single"/>
          </w:rPr>
          <w:t>https://www.thehindubusinessline.com/economy/cafe-iii-car-prices-to-rise-up-to-125-lakh-148-lakh-cr-industry-impact/article70848959.ece</w:t>
        </w:r>
      </w:hyperlink>
      <w:r>
        <w:t xml:space="preserve"> - India's CAFE III fuel-efficiency norms, effective from April 2027, are projected to increase car prices by ₹20,000 to ₹1.25 lakh for buyers. The transition requires significant technological upgrades, including 48V mild-hybrid systems and increased EV penetration from 9-10% to 17-19% by FY32. This shift imposes a compliance burden of ₹61,500 to ₹1.48 lakh crore on automakers. While Tata Motors and Maruti Suzuki are positioned to benefit from their current portfolios, manufacturers like Hyundai and ICE-heavy global players face steeper challenges. The regulations aim to reduce crude imports but extend the breakeven period for fuel savings to nearly six years for consumers.</w:t>
      </w:r>
      <w:r/>
    </w:p>
    <w:p>
      <w:pPr>
        <w:pStyle w:val="ListNumber"/>
        <w:spacing w:line="240" w:lineRule="auto"/>
        <w:ind w:left="720"/>
      </w:pPr>
      <w:r/>
      <w:hyperlink r:id="rId97">
        <w:r>
          <w:rPr>
            <w:color w:val="0000EE"/>
            <w:u w:val="single"/>
          </w:rPr>
          <w:t>https://index.hu/gazdasag/2026/04/19/sk-on-akkumulator-elektromos-auto-szoul-interbattery-2026/</w:t>
        </w:r>
      </w:hyperlink>
      <w:r>
        <w:t xml:space="preserve"> - SK On showcased a new rapid-charging battery at the InterBattery 2026 exhibition in Seoul, capable of charging an electric vehicle from 10 to 80 percent in seven minutes. The company also demonstrated advanced cooling technologies, autonomous mobile robots powered by its batteries, and plans to expand into energy storage and industrial robotics. Commercial production of new cell-to-pack solutions is expected by 2027, with solid-state battery mass production potentially starting in 2029. SK On currently operates manufacturing facilities in Komárom and Iváncs, Hungary.</w:t>
      </w:r>
      <w:r/>
    </w:p>
    <w:p>
      <w:pPr>
        <w:pStyle w:val="ListNumber"/>
        <w:spacing w:line="240" w:lineRule="auto"/>
        <w:ind w:left="720"/>
      </w:pPr>
      <w:r/>
      <w:hyperlink r:id="rId99">
        <w:r>
          <w:rPr>
            <w:color w:val="0000EE"/>
            <w:u w:val="single"/>
          </w:rPr>
          <w:t>https://notrickszone.com/2026/04/19/ev-industry-reached-70-billion-in-losses-in-2024-due-to-delusional-green-ideologies/</w:t>
        </w:r>
      </w:hyperlink>
      <w:r>
        <w:t xml:space="preserve"> - The global automotive industry is facing a potentially existence-threatening crisis due to massive financial losses in the electric vehicle sector. In 2024, losses reached approximately 60 billion euros or 70 billion dollars. Major manufacturers including Volkswagen, Ford, and General Motors performed significant write-downs after overestimating market demand. Consumers are rejecting EVs due to high prices, limited range, long charging times, battery longevity concerns, and the end of state subsidies. In response, companies are reducing investments, adjusting production targets, and intensifying cost-cutting programs, leading to production cuts and halted projects.</w:t>
      </w:r>
      <w:r/>
    </w:p>
    <w:p>
      <w:pPr>
        <w:pStyle w:val="ListNumber"/>
        <w:spacing w:line="240" w:lineRule="auto"/>
        <w:ind w:left="720"/>
      </w:pPr>
      <w:r/>
      <w:hyperlink r:id="rId98">
        <w:r>
          <w:rPr>
            <w:color w:val="0000EE"/>
            <w:u w:val="single"/>
          </w:rPr>
          <w:t>https://www.thehindubusinessline.com/economy/cafe-iii-car-prices-to-rise-up-to-125-lakh-148-lakh-cr-industry-impact/article70848959.ece</w:t>
        </w:r>
      </w:hyperlink>
      <w:r>
        <w:t xml:space="preserve"> - India's CAFE III fuel-efficiency norms, effective from April 2027, are projected to increase car prices by ₹20,000 to ₹1.25 lakh for buyers. The transition requires significant technological upgrades, including 48V mild-hybrid systems and increased EV penetration from 9-10% to 17-19% by FY32. This shift imposes a compliance burden of ₹61,500 to ₹1.48 lakh crore on automakers. While Tata Motors and Maruti Suzuki are positioned to benefit from their current portfolios, manufacturers like Hyundai and ICE-heavy global players face steeper challenges. The regulations aim to reduce crude imports but extend the breakeven period for fuel savings to nearly six years for consumers.</w:t>
      </w:r>
      <w:r/>
    </w:p>
    <w:p>
      <w:pPr>
        <w:pStyle w:val="ListNumber"/>
        <w:spacing w:line="240" w:lineRule="auto"/>
        <w:ind w:left="720"/>
      </w:pPr>
      <w:r/>
      <w:hyperlink r:id="rId100">
        <w:r>
          <w:rPr>
            <w:color w:val="0000EE"/>
            <w:u w:val="single"/>
          </w:rPr>
          <w:t>https://geekfence.com/ultrathin-cellulose-separators-with-sustained-release-enabling-safe-energy-dense-lithium-metal-batteries/</w:t>
        </w:r>
      </w:hyperlink>
      <w:r>
        <w:t xml:space="preserve"> - Scientists propose ultrathin cellulose separators with sustained release capabilities to enable safe, energy-dense lithium metal batteries. The technology addresses challenges in lithium electroplating, such as dendritic growth and SEI layer instability, by gradually releasing functional additives. This approach aims to improve interfacial properties and cycle life while overcoming limitations of existing nanocapsule systems regarding solubility and structural integrity.</w:t>
      </w:r>
      <w:r/>
    </w:p>
    <w:p>
      <w:pPr>
        <w:pStyle w:val="ListNumber"/>
        <w:spacing w:line="240" w:lineRule="auto"/>
        <w:ind w:left="720"/>
      </w:pPr>
      <w:r/>
      <w:hyperlink r:id="rId101">
        <w:r>
          <w:rPr>
            <w:color w:val="0000EE"/>
            <w:u w:val="single"/>
          </w:rPr>
          <w:t>https://knowridge.com/2026/04/a-simple-mixing-trick-could-unlock-safer-longer-lasting-dream-batteries/</w:t>
        </w:r>
      </w:hyperlink>
      <w:r>
        <w:t xml:space="preserve"> - Scientists from Argonne National Laboratory and the University of Chicago have developed a high-speed mixing technique to improve all-solid-state batteries. By spinning materials at 2,000 RPM, the method triggers halide segregation, enhancing energy density and lifespan. Tests on lithium-sulfur batteries showed maintained performance after 100 cycles and over 80% retention after 450 cycles. Published in Science, this low-cost approach addresses interface challenges without expensive additives, advancing clean energy and electric vehicle technology.</w:t>
      </w:r>
      <w:r/>
    </w:p>
    <w:p>
      <w:pPr>
        <w:pStyle w:val="ListNumber"/>
        <w:spacing w:line="240" w:lineRule="auto"/>
        <w:ind w:left="720"/>
      </w:pPr>
      <w:r/>
      <w:hyperlink r:id="rId102">
        <w:r>
          <w:rPr>
            <w:color w:val="0000EE"/>
            <w:u w:val="single"/>
          </w:rPr>
          <w:t>https://www.wort.lu/panorama/automoto/denza-z9-gt-hinweis-fuer-alle-verwaisten-tesla-model-s-fahrer/146025473.html</w:t>
        </w:r>
      </w:hyperlink>
      <w:r>
        <w:t xml:space="preserve"> - Denza, a premium brand backed by BYD and formerly Mercedes-Benz, has launched the Z9 GT electric sedan to compete with the Tesla Model S. Designed by Wolfgang Egger, the vehicle features 1,156 PS, a 122-kWh battery, and advanced technologies like rear-axle steering and crab walking. Priced at 115,000 euros, the car offers a WLTP range of 600 km and rapid charging capabilities. While praised for its interior quality and performance, reviewers note vibration filtering improvements are needed. A plug-in hybrid variant is also available at 101,000 euros.</w:t>
      </w:r>
      <w:r/>
    </w:p>
    <w:p>
      <w:pPr>
        <w:pStyle w:val="ListNumber"/>
        <w:spacing w:line="240" w:lineRule="auto"/>
        <w:ind w:left="720"/>
      </w:pPr>
      <w:r/>
      <w:hyperlink r:id="rId103">
        <w:r>
          <w:rPr>
            <w:color w:val="0000EE"/>
            <w:u w:val="single"/>
          </w:rPr>
          <w:t>https://cleantechnica.com/2026/04/19/how-mgs-mias-2026-lineup-previews-a-global-tech-overhaul/</w:t>
        </w:r>
      </w:hyperlink>
      <w:r>
        <w:t xml:space="preserve"> - MG Motor Philippines showcased its 2026 lineup at the Manila International Auto Show, highlighting a strategic pivot towards advanced technology. The display featured the G50 PHEV with a 1,415 km total range and new hybrid models utilizing a world-first three-speed transmission with terrain detection. President Wei Wei Zhang announced that these vehicles serve as a local testing ground for MG's global engineering overhaul, including the upcoming mass production of its SolidCore semi-solid-state battery. This initiative aims to provide Filipino customers with global-quality, sustainable mobility solutions.</w:t>
      </w:r>
      <w:r/>
    </w:p>
    <w:p>
      <w:pPr>
        <w:pStyle w:val="ListNumber"/>
        <w:spacing w:line="240" w:lineRule="auto"/>
        <w:ind w:left="720"/>
      </w:pPr>
      <w:r/>
      <w:hyperlink r:id="rId104">
        <w:r>
          <w:rPr>
            <w:color w:val="0000EE"/>
            <w:u w:val="single"/>
          </w:rPr>
          <w:t>https://www.newswire.com/news/elektros-inc-advances-patented-multi-port-ev-charging-technology-to-address</w:t>
        </w:r>
      </w:hyperlink>
      <w:r>
        <w:t xml:space="preserve"> - * Elektros Inc announced the continued development of a patented multi-port electric vehicle charging system designed to allow simultaneous charging of multiple vehicles from a single unit. * The technology aims to address infrastructure congestion and reduce capital expenditure requirements for commercial networks and municipalities. * The system is engineered to optimize energy distribution, reduce wait times, and improve the return on investment for charging infrastructure. * Industry reports from major financial publications highlight the urgent need for scalable charging solutions to support accelerating global EV adoption. * The company holds U.S. Patent No. 12,522,100 B1 for its proprietary multi-port charging technology.</w:t>
      </w:r>
      <w:r/>
    </w:p>
    <w:p>
      <w:pPr>
        <w:pStyle w:val="ListNumber"/>
        <w:spacing w:line="240" w:lineRule="auto"/>
        <w:ind w:left="720"/>
      </w:pPr>
      <w:r/>
      <w:hyperlink r:id="rId105">
        <w:r>
          <w:rPr>
            <w:color w:val="0000EE"/>
            <w:u w:val="single"/>
          </w:rPr>
          <w:t>https://www.motorpasion.com/tesla/tesla-acaba-model-s-model-x-forma-surrealista-edicion-especial-160-000-dolares-multas-carisimas-para-quien-intente-revenderlo</w:t>
        </w:r>
      </w:hyperlink>
      <w:r>
        <w:t xml:space="preserve"> - Tesla has announced a limited Signature Series for the Model S and Model X, marking the end of production for these models after 14 years. Only 250 Model S and 100 Model X units will be produced at a price of $159,420. Buyers must sign a No Resale Agreement, facing a penalty of $50,000 or the vehicle's resale value if sold within the first year without Tesla's consent. The vehicles feature exclusive colors, gold details, and Plaid specifications.</w:t>
      </w:r>
      <w:r/>
    </w:p>
    <w:p>
      <w:pPr>
        <w:pStyle w:val="ListNumber"/>
        <w:spacing w:line="240" w:lineRule="auto"/>
        <w:ind w:left="720"/>
      </w:pPr>
      <w:r/>
      <w:hyperlink r:id="rId106">
        <w:r>
          <w:rPr>
            <w:color w:val="0000EE"/>
            <w:u w:val="single"/>
          </w:rPr>
          <w:t>https://cleantechnica.com/2026/04/19/fraud-he-wrote-whistleblower-takes-on-donut-lab-battery-claims/</w:t>
        </w:r>
      </w:hyperlink>
      <w:r>
        <w:t xml:space="preserve"> - Lauri Peltola filed a criminal complaint against Finland's Donut Lab, alleging fraud regarding its solid-state battery technology. The complaint suggests the company exaggerated energy density and lifespan metrics and misrepresented the technology's readiness for mass production. Internal communications reportedly show inconsistencies between public claims and the actual development stage, with some evidence pointing to the use of an earlier, less mature design. Donut Lab CEO Marko Lehtimäki and partner Nordic Nano denied the accusations, maintaining they have not misled investors.</w:t>
      </w:r>
      <w:r/>
    </w:p>
    <w:p>
      <w:pPr>
        <w:pStyle w:val="ListNumber"/>
        <w:spacing w:line="240" w:lineRule="auto"/>
        <w:ind w:left="720"/>
      </w:pPr>
      <w:r/>
      <w:hyperlink r:id="rId103">
        <w:r>
          <w:rPr>
            <w:color w:val="0000EE"/>
            <w:u w:val="single"/>
          </w:rPr>
          <w:t>https://cleantechnica.com/2026/04/19/how-mgs-mias-2026-lineup-previews-a-global-tech-overhaul/</w:t>
        </w:r>
      </w:hyperlink>
      <w:r>
        <w:t xml:space="preserve"> - MG Motor Philippines showcased its 2026 lineup at the Manila International Auto Show, highlighting a strategic pivot towards advanced technology. The display featured the G50 PHEV with a 1,415 km total range and new hybrid models utilizing a world-first three-speed transmission with terrain detection. President Wei Wei Zhang announced that these vehicles serve as a local testing ground for MG's global engineering overhaul, including the upcoming mass production of its SolidCore semi-solid-state battery. This initiative aims to provide Filipino customers with global-quality, sustainable mobility solutions.</w:t>
      </w:r>
      <w:r/>
    </w:p>
    <w:p>
      <w:pPr>
        <w:pStyle w:val="ListNumber"/>
        <w:spacing w:line="240" w:lineRule="auto"/>
        <w:ind w:left="720"/>
      </w:pPr>
      <w:r/>
      <w:hyperlink r:id="rId107">
        <w:r>
          <w:rPr>
            <w:color w:val="0000EE"/>
            <w:u w:val="single"/>
          </w:rPr>
          <w:t>https://autos.yahoo.com/ev-and-future-tech/articles/china-developed-fireproof-battery-evs-170021928.html</w:t>
        </w:r>
      </w:hyperlink>
      <w:r>
        <w:t xml:space="preserve"> - Researchers at the Institute of Physics, Chinese Academy of Sciences, have developed a Polymerizable Non-flammable Electrolyte (PNE) for sodium-ion batteries. This material solidifies above 150°C to create a physical barrier against thermal runaway. The technology aims to enhance EV safety, potentially making electric vehicles safer than internal combustion engine cars by preventing fire spread within battery packs.</w:t>
      </w:r>
      <w:r/>
    </w:p>
    <w:p>
      <w:pPr>
        <w:pStyle w:val="ListNumber"/>
        <w:spacing w:line="240" w:lineRule="auto"/>
        <w:ind w:left="720"/>
      </w:pPr>
      <w:r/>
      <w:hyperlink r:id="rId108">
        <w:r>
          <w:rPr>
            <w:color w:val="0000EE"/>
            <w:u w:val="single"/>
          </w:rPr>
          <w:t>https://www.startitup.sk/tieto-vozidla-mali-byt-symbolom-buducnosti-no-brzdil-ich-zvlastne-pravidlo-brusel-teraz-chysta-zmenu-ktora-moze-vela-obratit/</w:t>
        </w:r>
      </w:hyperlink>
      <w:r>
        <w:t xml:space="preserve"> - The European Commission, via the European Parliament, proposed changes to automotive regulations on 16 December 2025 to address weight-based classification disparities between electric and diesel light commercial vehicles. Currently, heavier electric batteries can push vehicles into stricter categories requiring tachographs and speed limiters, despite similar utility. The new automotive omnibus aims to align rules so electric vehicles are not disadvantaged solely by battery weight, provided they meet the same functional criteria as combustion models. This change seeks to improve operational flexibility and efficiency for logistics firms.</w:t>
      </w:r>
      <w:r/>
    </w:p>
    <w:p>
      <w:pPr>
        <w:pStyle w:val="ListNumber"/>
        <w:spacing w:line="240" w:lineRule="auto"/>
        <w:ind w:left="720"/>
      </w:pPr>
      <w:r/>
      <w:hyperlink r:id="rId109">
        <w:r>
          <w:rPr>
            <w:color w:val="0000EE"/>
            <w:u w:val="single"/>
          </w:rPr>
          <w:t>https://www.slashgear.com/2149167/solid-state-batteries-things-you-didnt-know/</w:t>
        </w:r>
      </w:hyperlink>
      <w:r>
        <w:t xml:space="preserve"> - Solid-state batteries are highlighted as a potential successor to lithium-ion technology, offering up to ten times the energy density. This advancement could significantly extend battery life in consumer electronics like smartphones and gaming PCs. The technology is particularly significant for electric vehicles, potentially addressing range anxiety by enabling ranges up to 900 miles by 2026 compared to current models. Additionally, improved energy storage capacity would benefit renewable energy systems.</w:t>
      </w:r>
      <w:r/>
    </w:p>
    <w:p>
      <w:pPr>
        <w:pStyle w:val="ListNumber"/>
        <w:spacing w:line="240" w:lineRule="auto"/>
        <w:ind w:left="720"/>
      </w:pPr>
      <w:r/>
      <w:hyperlink r:id="rId110">
        <w:r>
          <w:rPr>
            <w:color w:val="0000EE"/>
            <w:u w:val="single"/>
          </w:rPr>
          <w:t>https://cleanfleetreport.com/news-2027-volvo-ex60-ev/?utm_source=rss&amp;utm_medium=rss&amp;utm_campaign=news-2027-volvo-ex60-ev</w:t>
        </w:r>
      </w:hyperlink>
      <w:r>
        <w:t xml:space="preserve"> - Volvo revealed the 2027 EX60, a midsize all-electric SUV, at an event in Culver City, California. Production begins in Gothenburg, Sweden, in late April, with dealer deliveries expected in June. The vehicle offers three powertrain configurations ranging from 369 to 670 horsepower and features an 800-volt electrical system. Volvo states the EX60 is a significant volume driver intended to expand the brand's footprint in the largest battery electric vehicle segment.</w:t>
      </w:r>
      <w:r/>
    </w:p>
    <w:p>
      <w:pPr>
        <w:pStyle w:val="ListNumber"/>
        <w:spacing w:line="240" w:lineRule="auto"/>
        <w:ind w:left="720"/>
      </w:pPr>
      <w:r/>
      <w:hyperlink r:id="rId109">
        <w:r>
          <w:rPr>
            <w:color w:val="0000EE"/>
            <w:u w:val="single"/>
          </w:rPr>
          <w:t>https://www.slashgear.com/2149167/solid-state-batteries-things-you-didnt-know/</w:t>
        </w:r>
      </w:hyperlink>
      <w:r>
        <w:t xml:space="preserve"> - Solid-state batteries are highlighted as a potential successor to lithium-ion technology, offering up to ten times the energy density. This advancement could significantly extend battery life in consumer electronics like smartphones and gaming PCs. The technology is particularly significant for electric vehicles, potentially addressing range anxiety by enabling ranges up to 900 miles by 2026 compared to current models. Additionally, improved energy storage capacity would benefit renewable energy systems.</w:t>
      </w:r>
      <w:r/>
    </w:p>
    <w:p>
      <w:pPr>
        <w:pStyle w:val="ListNumber"/>
        <w:spacing w:line="240" w:lineRule="auto"/>
        <w:ind w:left="720"/>
      </w:pPr>
      <w:r/>
      <w:hyperlink r:id="rId111">
        <w:r>
          <w:rPr>
            <w:color w:val="0000EE"/>
            <w:u w:val="single"/>
          </w:rPr>
          <w:t>https://plo.vn/ky-nguyen-so/toyota-nguoc-dong-ngoan-muc-giua-luc-thi-truong-xe-dien-my-dang-cham-day-post904896.html</w:t>
        </w:r>
      </w:hyperlink>
      <w:r>
        <w:t xml:space="preserve"> - In the first quarter of 2026, US electric vehicle sales fell 27 percent year-on-year to 216,399 units, though the rate of decline slowed compared to previous periods. While Tesla maintained over 54 percent market share, Toyota achieved a 79 percent growth rate with its bZ crossover model, selling 10,029 units. Other brands like Cadillac, Lexus, Rivian, and Lucid also recorded positive growth, contrasting with significant drops for Ford, Volkswagen, and Nissan. The market shift is attributed to the expiration of government incentives, prompting a focus on product value and affordability.</w:t>
      </w:r>
      <w:r/>
    </w:p>
    <w:p>
      <w:pPr>
        <w:pStyle w:val="ListNumber"/>
        <w:spacing w:line="240" w:lineRule="auto"/>
        <w:ind w:left="720"/>
      </w:pPr>
      <w:r/>
      <w:hyperlink r:id="rId112">
        <w:r>
          <w:rPr>
            <w:color w:val="0000EE"/>
            <w:u w:val="single"/>
          </w:rPr>
          <w:t>https://www.zurnal24.si/avto/mazda-elektrika-ne-more-biti-edina-resitev-za-prihodnost-mobilnosti-455971</w:t>
        </w:r>
      </w:hyperlink>
      <w:r>
        <w:t xml:space="preserve"> - Mazda has strongly criticised the European Union's decision to ban the sale of new internal combustion engine vehicles by 2035. Christian Schultze, technical director of Mazda's European R&amp;D centre, stated that electric vehicles are not the only solution for future mobility. The company argues that the EU's approach is illogical and technically difficult to understand, advocating instead for a multi-path strategy including synthetic fuels and carbon capture technologies to reduce emissions from thermal engines. Mazda continues to develop new generations of six-cylinder engines, including diesel models, and believes the current EU rules do not account for viable alternatives to full electrification.</w:t>
      </w:r>
      <w:r/>
    </w:p>
    <w:p>
      <w:pPr>
        <w:pStyle w:val="ListNumber"/>
        <w:spacing w:line="240" w:lineRule="auto"/>
        <w:ind w:left="720"/>
      </w:pPr>
      <w:r/>
      <w:hyperlink r:id="rId113">
        <w:r>
          <w:rPr>
            <w:color w:val="0000EE"/>
            <w:u w:val="single"/>
          </w:rPr>
          <w:t>https://www.benzinga.com/markets/tech/26/04/51903634/weekend-round-up-teslas-legal-woes-fords-rejig-ubers-robotaxi-bet-lucids-new-ceo-and-carmaxs-q4-prev</w:t>
        </w:r>
      </w:hyperlink>
      <w:r>
        <w:t xml:space="preserve"> - Tesla Inc. faces potential billion-dollar settlement costs and multiple regulatory investigations, including a $500 million inquiry by the National Highway Traffic Safety Administration regarding its Full Self-Driving system. CEO Elon Musk has defended the technology. Concurrently, Ford restructures its Model E unit, Uber commits nearly $10 billion to Robotaxi development, Lucid Group appoints a new CEO and expands its partnership with Uber, and CarMax prepares to report Q4 revenue of $5.73 billion.</w:t>
      </w:r>
      <w:r/>
    </w:p>
    <w:p>
      <w:pPr>
        <w:pStyle w:val="ListNumber"/>
        <w:spacing w:line="240" w:lineRule="auto"/>
        <w:ind w:left="720"/>
      </w:pPr>
      <w:r/>
      <w:hyperlink r:id="rId114">
        <w:r>
          <w:rPr>
            <w:color w:val="0000EE"/>
            <w:u w:val="single"/>
          </w:rPr>
          <w:t>https://insideevs.com/news/793347/high-gas-prices-ev-sales-america-2026/</w:t>
        </w:r>
      </w:hyperlink>
      <w:r>
        <w:t xml:space="preserve"> - Rising fuel costs are driving electric vehicle sales in Europe, Asia, and Australia, where supply is robust. Conversely, the US market faces a severe pullback in sales despite high gas prices, as carmakers cancel models and reduce electric plans. While consumer interest in EVs remains high in America, a lack of available inventory prevents shoppers from purchasing vehicles, causing US sales to decline year over year.</w:t>
      </w:r>
      <w:r/>
    </w:p>
    <w:p>
      <w:pPr>
        <w:pStyle w:val="ListNumber"/>
        <w:spacing w:line="240" w:lineRule="auto"/>
        <w:ind w:left="720"/>
      </w:pPr>
      <w:r/>
      <w:hyperlink r:id="rId115">
        <w:r>
          <w:rPr>
            <w:color w:val="0000EE"/>
            <w:u w:val="single"/>
          </w:rPr>
          <w:t>https://www.autoblog.it/post/nuovo-tesla-suv-sotto-i-43-metri-progetto-low-cost-produzione-a-shanghai</w:t>
        </w:r>
      </w:hyperlink>
      <w:r>
        <w:t xml:space="preserve"> - Reports indicate Tesla is developing a new compact electric SUV measuring approximately 4.28 metres, positioned below the Model Y and Model 3. The project aims to reduce costs through a smaller battery, single motor, and simplified architecture to increase sales volumes and defend market share against Chinese and European competitors. Production is expected to begin at the Shanghai Gigafactory, though expansion to the US and Europe is not excluded. The project remains unconfirmed and faces uncertainty regarding autonomous driving features and historical delivery delays.</w:t>
      </w:r>
      <w:r/>
    </w:p>
    <w:p>
      <w:pPr>
        <w:pStyle w:val="ListNumber"/>
        <w:spacing w:line="240" w:lineRule="auto"/>
        <w:ind w:left="720"/>
      </w:pPr>
      <w:r/>
      <w:hyperlink r:id="rId116">
        <w:r>
          <w:rPr>
            <w:color w:val="0000EE"/>
            <w:u w:val="single"/>
          </w:rPr>
          <w:t>https://www.n-tv.de/wirtschaft/Baut-VW-bald-chinesische-Autos-in-seinen-Werken-id30731388.html</w:t>
        </w:r>
      </w:hyperlink>
      <w:r>
        <w:t xml:space="preserve"> - Niedersachsen Ministerpräsident Olaf Lies proposes examining the production of Chinese cars at Volkswagen plants in Germany. Citing increasing Chinese competition in Europe and the need to secure employment and utilise production facilities, Lies suggests that VW could collaborate with Chinese partners or utilise models developed for the Chinese market. As the second-largest shareholder with 20% voting rights, Niedersachsen holds veto power over major decisions. The proposal follows Lies' recent trip to China to assess the business relationship and potential for cooperation.</w:t>
      </w:r>
      <w:r/>
    </w:p>
    <w:p>
      <w:pPr>
        <w:pStyle w:val="ListNumber"/>
        <w:spacing w:line="240" w:lineRule="auto"/>
        <w:ind w:left="720"/>
      </w:pPr>
      <w:r/>
      <w:hyperlink r:id="rId117">
        <w:r>
          <w:rPr>
            <w:color w:val="0000EE"/>
            <w:u w:val="single"/>
          </w:rPr>
          <w:t>https://www.fool.com/investing/2026/04/19/got-5000-heres-the-1-magnificent-seven-stock-id-bu/</w:t>
        </w:r>
      </w:hyperlink>
      <w:r>
        <w:t xml:space="preserve"> - An analyst recommends purchasing Tesla stock, noting it is down 25% from all-time highs. The article highlights potential future growth from full self-driving technology and the Optimus humanoid robot, which could be marketed next year. Despite recent delivery dips and political headwinds affecting sales, Tesla maintains a significant US EV market share. The piece suggests the current price offers a bargain for investors with $5,000, citing a potential $1 trillion compensation package for Elon Musk if company goals are met.</w:t>
      </w:r>
      <w:r/>
    </w:p>
    <w:p>
      <w:pPr>
        <w:pStyle w:val="ListNumber"/>
        <w:spacing w:line="240" w:lineRule="auto"/>
        <w:ind w:left="720"/>
      </w:pPr>
      <w:r/>
      <w:hyperlink r:id="rId118">
        <w:r>
          <w:rPr>
            <w:color w:val="0000EE"/>
            <w:u w:val="single"/>
          </w:rPr>
          <w:t>https://www.fool.com/investing/2026/04/19/1-reason-id-still-buy-tesla-stock-hand-over-fist-a/</w:t>
        </w:r>
      </w:hyperlink>
      <w:r>
        <w:t xml:space="preserve"> - Despite declining automotive sales and a stock price drop of over 15% since 2026, an analyst argues Tesla remains a strong long-term buy due to its access to capital. The argument centres on the potential for robotaxis to add $1 trillion to Tesla's market capitalisation. Citing McKinsey &amp; Co. and Wedbush analyst Dan Ives, the text predicts the robotaxi market will reach global scale by 2030. Tesla is reportedly retooling production lines for the Cybercab, a vehicle without steering wheels or pedals, with a target production speed of one unit every 10 seconds.</w:t>
      </w:r>
      <w:r/>
    </w:p>
    <w:p>
      <w:pPr>
        <w:pStyle w:val="ListNumber"/>
        <w:spacing w:line="240" w:lineRule="auto"/>
        <w:ind w:left="720"/>
      </w:pPr>
      <w:r/>
      <w:hyperlink r:id="rId119">
        <w:r>
          <w:rPr>
            <w:color w:val="0000EE"/>
            <w:u w:val="single"/>
          </w:rPr>
          <w:t>https://carbuzz.com/2025-kia-ev6-gt-rare-fun/</w:t>
        </w:r>
      </w:hyperlink>
      <w:r>
        <w:t xml:space="preserve"> - Kia has paused deliveries of the 2025 EV6 GT in the US following the import of a handful of units. The manufacturer cites changing market conditions, specifically the impact of tariffs and the loss of the federal EV tax credit, as the cause. While the vehicle remains available on the used market, new stock is currently unavailable on consumer sites. The 2025 model features an 84-kWh battery, 601 horsepower, and simulated gearshifts inherited from the Ioniq 5 N.</w:t>
      </w:r>
      <w:r/>
    </w:p>
    <w:p>
      <w:pPr>
        <w:pStyle w:val="ListNumber"/>
        <w:spacing w:line="240" w:lineRule="auto"/>
        <w:ind w:left="720"/>
      </w:pPr>
      <w:r/>
      <w:hyperlink r:id="rId120">
        <w:r>
          <w:rPr>
            <w:color w:val="0000EE"/>
            <w:u w:val="single"/>
          </w:rPr>
          <w:t>https://carbuzz.com/stellantis-leapmotor-chinese-ev-canada/</w:t>
        </w:r>
      </w:hyperlink>
      <w:r>
        <w:t xml:space="preserve"> - The Canadian government has rejected Stellantis's proposal to assemble Leapmotor electric vehicles in complete knockdown form at the Brampton Assembly Plant in Ontario. This plan, which would have employed only 200 to 300 workers, faced opposition from Unifor Local 1285 and federal officials who demanded the maintenance of a domestic supply chain. While Stellantis remains committed to finding a vehicle for the site, the CKD approach was deemed insufficient to meet local investment requirements. The automaker is now exploring other options, including building a future Chrysler model, amidst broader challenges regarding EV demand and tariffs.</w:t>
      </w:r>
      <w:r/>
    </w:p>
    <w:p>
      <w:pPr>
        <w:pStyle w:val="ListNumber"/>
        <w:spacing w:line="240" w:lineRule="auto"/>
        <w:ind w:left="720"/>
      </w:pPr>
      <w:r/>
      <w:hyperlink r:id="rId121">
        <w:r>
          <w:rPr>
            <w:color w:val="0000EE"/>
            <w:u w:val="single"/>
          </w:rPr>
          <w:t>https://carbuzz.com/used-f-150-lightning-selling-for-half-its-msrp/</w:t>
        </w:r>
      </w:hyperlink>
      <w:r>
        <w:t xml:space="preserve"> - The used market for the Ford F-150 Lightning has seen significant depreciation, with top trims losing approximately 50% of their original MSRP after four years. Data from mid-April 2026 indicates a Platinum trim dropped from $90,874 to $50,649. While the vehicle is described as mostly problem-free with low maintenance costs, buyers must verify VINs due to past recalls regarding stability control and battery manufacturing. The article suggests the Lariat with an extended-range battery offers the best value.</w:t>
      </w:r>
      <w:r/>
    </w:p>
    <w:p>
      <w:pPr>
        <w:pStyle w:val="ListNumber"/>
        <w:spacing w:line="240" w:lineRule="auto"/>
        <w:ind w:left="720"/>
      </w:pPr>
      <w:r/>
      <w:hyperlink r:id="rId122">
        <w:r>
          <w:rPr>
            <w:color w:val="0000EE"/>
            <w:u w:val="single"/>
          </w:rPr>
          <w:t>https://www.clubic.com/actualite-609646-compose-a-99-d-air-ce-materiau-arrete-un-enfer-a-1-300-c-l-invention-folle-venue-de-chine.html</w:t>
        </w:r>
      </w:hyperlink>
      <w:r>
        <w:t xml:space="preserve"> - Researchers at Nanjing Tech University in China have developed a silica aerogel designed to mitigate thermal runaway in lithium-ion batteries. The material, which is 99% air, successfully isolated heat during testing, maintaining temperatures below 100C on the protected side when exposed to 1000C for five minutes. The team established that the aerogel can sustain thermal insulation for up to two hours and withstand temperatures reaching 1300C.</w:t>
      </w:r>
      <w:r/>
    </w:p>
    <w:p>
      <w:pPr>
        <w:pStyle w:val="ListNumber"/>
        <w:spacing w:line="240" w:lineRule="auto"/>
        <w:ind w:left="720"/>
      </w:pPr>
      <w:r/>
      <w:hyperlink r:id="rId123">
        <w:r>
          <w:rPr>
            <w:color w:val="0000EE"/>
            <w:u w:val="single"/>
          </w:rPr>
          <w:t>https://techcrunch.com/2026/04/19/techcrunch-mobility-uber-enters-its-assetmaxxing-era/</w:t>
        </w:r>
      </w:hyperlink>
      <w:r>
        <w:t xml:space="preserve"> - Uber has committed more than $10 billion to acquiring autonomous vehicles and taking equity stakes in related technology companies, according to Financial Times reporting. Approximately $2.5 billion represents direct investments, while $7.5 billion is allocated for purchasing robotaxis over the next few years. This strategy marks a shift from Uber's previous asset-light model to an asset-heavy approach focused on owning physical fleets rather than developing technology in-house. The move involves partnerships with entities such as WeRide, Lucid, Nuro, Rivian, and Wayve.</w:t>
      </w:r>
      <w:r/>
    </w:p>
    <w:p>
      <w:pPr>
        <w:pStyle w:val="ListNumber"/>
        <w:spacing w:line="240" w:lineRule="auto"/>
        <w:ind w:left="720"/>
      </w:pPr>
      <w:r/>
      <w:hyperlink r:id="rId124">
        <w:r>
          <w:rPr>
            <w:color w:val="0000EE"/>
            <w:u w:val="single"/>
          </w:rPr>
          <w:t>https://romanialibera.ro/la-zi/byd-vrea-sa-intre-in-clubul-constructorilor-auto-europeni-discutii-pentru-aderarea-la-principalul-organism-din-europa/</w:t>
        </w:r>
      </w:hyperlink>
      <w:r>
        <w:t xml:space="preserve"> - Chinese automaker BYD has officially requested membership in the European Automobile Manufacturers Association (ACEA) to gain a direct voice in the EU market. While ACEA has not yet made a decision, the move would make BYD the first Chinese carmaker to join the Brussels-based organisation. The application comes as BYD faces import tariffs on electric vehicles and expands its European presence through a new production facility in Hungary.</w:t>
      </w:r>
      <w:r/>
    </w:p>
    <w:p>
      <w:pPr>
        <w:pStyle w:val="ListNumber"/>
        <w:spacing w:line="240" w:lineRule="auto"/>
        <w:ind w:left="720"/>
      </w:pPr>
      <w:r/>
      <w:hyperlink r:id="rId125">
        <w:r>
          <w:rPr>
            <w:color w:val="0000EE"/>
            <w:u w:val="single"/>
          </w:rPr>
          <w:t>https://www.frandroid.com/marques/byd/3060039_on-a-vu-le-byd-song-ultra-le-suv-electrique-moins-cher-quune-tesla-qui-se-recharge-aussi-vite-quune-voiture-essence</w:t>
        </w:r>
      </w:hyperlink>
      <w:r>
        <w:t xml:space="preserve"> - BYD has revealed the Song Ultra EV, a new electric SUV featuring the Blade 2.0 battery and proprietary Flash Charging technology capable of 10-70% charge in five minutes. Priced from approximately 19,500 euros in China, the vehicle is significantly cheaper than the Tesla Model Y while offering faster charging speeds. The review highlights the car's interior features, including a 26-inch head-up display and advanced seating, alongside BYD's plans to deploy 20,000 charging stations by the end of 2026.</w:t>
      </w:r>
      <w:r/>
    </w:p>
    <w:p>
      <w:pPr>
        <w:pStyle w:val="ListNumber"/>
        <w:spacing w:line="240" w:lineRule="auto"/>
        <w:ind w:left="720"/>
      </w:pPr>
      <w:r/>
      <w:hyperlink r:id="rId126">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127">
        <w:r>
          <w:rPr>
            <w:color w:val="0000EE"/>
            <w:u w:val="single"/>
          </w:rPr>
          <w:t>https://cnevpost.com/2026/04/19/nio-onvo-starts-nationwide-shipping-of-2026-l90/</w:t>
        </w:r>
      </w:hyperlink>
      <w:r>
        <w:t xml:space="preserve"> - Nio Inc's sub-brand Onvo has commenced nationwide shipping of the updated 2026 Onvo L90 electric SUV in China, with showroom and test-drive units arriving at stores on April 21 coinciding with the official launch. The updated model features the in-house Shenji NX9031 smart driving chip, LiDAR sensors, and new exterior designs. Production costs have risen by approximately 10,000 yuan due to component price increases, while the starting price remains at 265,800 yuan. This launch aims to sustain sales momentum in the competitive Chinese EV market.</w:t>
      </w:r>
      <w:r/>
    </w:p>
    <w:p>
      <w:pPr>
        <w:pStyle w:val="ListNumber"/>
        <w:spacing w:line="240" w:lineRule="auto"/>
        <w:ind w:left="720"/>
      </w:pPr>
      <w:r/>
      <w:hyperlink r:id="rId128">
        <w:r>
          <w:rPr>
            <w:color w:val="0000EE"/>
            <w:u w:val="single"/>
          </w:rPr>
          <w:t>https://www.larazon.es/tecnologia-consumo/movilidad/baterias-resisten-300-c-china-avanza-toda-velocidad-alternativa-litio_2026041969de0e46097ebe16ad7819a4.html</w:t>
        </w:r>
      </w:hyperlink>
      <w:r>
        <w:t xml:space="preserve"> - China has scaled sodium-ion battery production, with NFPP cathodes representing over 70% of output as of early 2026. These batteries demonstrate thermal stability up to 300 degrees Celsius, avoiding thermal runaway risks associated with lithium-ion cells. The technology is being deployed for grid storage and heavy transport, offering a cost-effective alternative to lithium-dependent supply chains. European manufacturers face increasing competition as China industrialises this non-lithium chemistry.</w:t>
      </w:r>
      <w:r/>
    </w:p>
    <w:p>
      <w:pPr>
        <w:pStyle w:val="ListNumber"/>
        <w:spacing w:line="240" w:lineRule="auto"/>
        <w:ind w:left="720"/>
      </w:pPr>
      <w:r/>
      <w:hyperlink r:id="rId129">
        <w:r>
          <w:rPr>
            <w:color w:val="0000EE"/>
            <w:u w:val="single"/>
          </w:rPr>
          <w:t>https://www.rp.pl/biznes/art44184681-najwieksze-zloze-litu-w-europie-odkrycie-u-sasiadow-polski</w:t>
        </w:r>
      </w:hyperlink>
      <w:r>
        <w:t xml:space="preserve"> - Germany is analysing the feasibility of extracting lithium from brine deposits located over 4km underground within the Permian Rottliegend formation. The project, RoLiXX, estimates the deposit contains approximately 43 million tonnes of lithium carbonate. While the deposit could support European electric vehicle batteries, extraction faces significant technical challenges regarding pressure, temperature, and mineral precipitation. This initiative aims to reduce Europe's reliance on lithium imports, currently dominated by China and the USA.</w:t>
      </w:r>
      <w:r/>
    </w:p>
    <w:p>
      <w:pPr>
        <w:pStyle w:val="ListNumber"/>
        <w:spacing w:line="240" w:lineRule="auto"/>
        <w:ind w:left="720"/>
      </w:pPr>
      <w:r/>
      <w:hyperlink r:id="rId128">
        <w:r>
          <w:rPr>
            <w:color w:val="0000EE"/>
            <w:u w:val="single"/>
          </w:rPr>
          <w:t>https://www.larazon.es/tecnologia-consumo/movilidad/baterias-resisten-300-c-china-avanza-toda-velocidad-alternativa-litio_2026041969de0e46097ebe16ad7819a4.html</w:t>
        </w:r>
      </w:hyperlink>
      <w:r>
        <w:t xml:space="preserve"> - China has scaled sodium-ion battery production, with NFPP cathodes representing over 70% of output as of early 2026. These batteries demonstrate thermal stability up to 300 degrees Celsius, avoiding thermal runaway risks associated with lithium-ion cells. The technology is being deployed for grid storage and heavy transport, offering a cost-effective alternative to lithium-dependent supply chains. European manufacturers face increasing competition as China industrialises this non-lithium chemistry.</w:t>
      </w:r>
      <w:r/>
    </w:p>
    <w:p>
      <w:pPr>
        <w:pStyle w:val="ListNumber"/>
        <w:spacing w:line="240" w:lineRule="auto"/>
        <w:ind w:left="720"/>
      </w:pPr>
      <w:r/>
      <w:hyperlink r:id="rId129">
        <w:r>
          <w:rPr>
            <w:color w:val="0000EE"/>
            <w:u w:val="single"/>
          </w:rPr>
          <w:t>https://www.rp.pl/biznes/art44184681-najwieksze-zloze-litu-w-europie-odkrycie-u-sasiadow-polski</w:t>
        </w:r>
      </w:hyperlink>
      <w:r>
        <w:t xml:space="preserve"> - Germany is analysing the feasibility of extracting lithium from brine deposits located over 4km underground within the Permian Rottliegend formation. The project, RoLiXX, estimates the deposit contains approximately 43 million tonnes of lithium carbonate. While the deposit could support European electric vehicle batteries, extraction faces significant technical challenges regarding pressure, temperature, and mineral precipitation. This initiative aims to reduce Europe's reliance on lithium imports, currently dominated by China and the USA.</w:t>
      </w:r>
      <w:r/>
    </w:p>
    <w:p>
      <w:pPr>
        <w:pStyle w:val="ListNumber"/>
        <w:spacing w:line="240" w:lineRule="auto"/>
        <w:ind w:left="720"/>
      </w:pPr>
      <w:r/>
      <w:hyperlink r:id="rId129">
        <w:r>
          <w:rPr>
            <w:color w:val="0000EE"/>
            <w:u w:val="single"/>
          </w:rPr>
          <w:t>https://www.rp.pl/biznes/art44184681-najwieksze-zloze-litu-w-europie-odkrycie-u-sasiadow-polski</w:t>
        </w:r>
      </w:hyperlink>
      <w:r>
        <w:t xml:space="preserve"> - Germany is analysing the feasibility of extracting lithium from brine deposits located over 4km underground within the Permian Rottliegend formation. The project, RoLiXX, estimates the deposit contains approximately 43 million tonnes of lithium carbonate. While the deposit could support European electric vehicle batteries, extraction faces significant technical challenges regarding pressure, temperature, and mineral precipitation. This initiative aims to reduce Europe's reliance on lithium imports, currently dominated by China and the USA.</w:t>
      </w:r>
      <w:r/>
    </w:p>
    <w:p>
      <w:pPr>
        <w:pStyle w:val="ListNumber"/>
        <w:spacing w:line="240" w:lineRule="auto"/>
        <w:ind w:left="720"/>
      </w:pPr>
      <w:r/>
      <w:hyperlink r:id="rId130">
        <w:r>
          <w:rPr>
            <w:color w:val="0000EE"/>
            <w:u w:val="single"/>
          </w:rPr>
          <w:t>https://talanews.blogspot.com/2026/04/carmakers-repurpose-battery-factories.html</w:t>
        </w:r>
      </w:hyperlink>
      <w:r>
        <w:t xml:space="preserve"> - Carmakers and battery companies are converting EV factories to produce energy storage systems to support AI data centres amid a weak US electric vehicle market. General Motors, Ford, Panasonic, Samsung SDI, and LG Energy Solution are investing billions to diversify revenue streams. However, analysts warn that the surge in storage demand will not fully absorb the excess factory capacity built for EVs. Converting plants requires significant time and capital, particularly for lithium iron-phosphate chemistry, while trade barriers and reliance on Chinese materials complicate US production.</w:t>
      </w:r>
      <w:r/>
    </w:p>
    <w:p>
      <w:pPr>
        <w:pStyle w:val="ListNumber"/>
        <w:spacing w:line="240" w:lineRule="auto"/>
        <w:ind w:left="720"/>
      </w:pPr>
      <w:r/>
      <w:hyperlink r:id="rId131">
        <w:r>
          <w:rPr>
            <w:color w:val="0000EE"/>
            <w:u w:val="single"/>
          </w:rPr>
          <w:t>https://audiclubna.org/audi-doubles-down-on-china-with-saic-partnership-expansion/</w:t>
        </w:r>
      </w:hyperlink>
      <w:r>
        <w:t xml:space="preserve"> - Audi has announced an expanded strategic partnership with SAIC Motor to accelerate the development of next-generation electric and connected vehicles for the Chinese market. The collaboration includes a new AUDI Innovation &amp; Technology Center in Shanghai, focusing on AI-powered cabins and driver assistance systems. This initiative supports Audi's China-focused sub-brand, which launched in 2024, with plans to co-develop four new models based on the Advanced Digitized Platform. The partnership aims to strengthen Audi's competitive position in China's rapidly evolving EV sector.</w:t>
      </w:r>
      <w:r/>
    </w:p>
    <w:p>
      <w:pPr>
        <w:pStyle w:val="ListNumber"/>
        <w:spacing w:line="240" w:lineRule="auto"/>
        <w:ind w:left="720"/>
      </w:pPr>
      <w:r/>
      <w:hyperlink r:id="rId132">
        <w:r>
          <w:rPr>
            <w:color w:val="0000EE"/>
            <w:u w:val="single"/>
          </w:rPr>
          <w:t>https://en.globes.co.il/en/article-two-minute-ev-charging-coming-to-israel-1001540441#utm_source=RSS</w:t>
        </w:r>
      </w:hyperlink>
      <w:r>
        <w:t xml:space="preserve"> - Chinese manufacturer BYD announced plans to introduce 'Flash' supercharger technology to Israel, enabling full battery charges in minutes. The initiative involves constructing public chargers with 1.5 megawatt rates and launching new electric and plug-in hybrid models equipped with second-generation batteries. BYD aims to deploy approximately 3,000 chargers across Europe by the final quarter of 2026, with Israel included in the initial wave. Competitors Geely and Tesla are also advancing similar rapid charging capabilities in the region.</w:t>
      </w:r>
      <w:r/>
    </w:p>
    <w:p>
      <w:pPr>
        <w:pStyle w:val="ListNumber"/>
        <w:spacing w:line="240" w:lineRule="auto"/>
        <w:ind w:left="720"/>
      </w:pPr>
      <w:r/>
      <w:hyperlink r:id="rId133">
        <w:r>
          <w:rPr>
            <w:color w:val="0000EE"/>
            <w:u w:val="single"/>
          </w:rPr>
          <w:t>https://www.birminghammail.co.uk/motoring/motoring-news/households-can-come-forward-500-33798684</w:t>
        </w:r>
      </w:hyperlink>
      <w:r>
        <w:t xml:space="preserve"> - * The UK Government has raised the electric vehicle charging point grant from £350 to £500 for residents in flats or houses without driveways. * The scheme aims to boost installation rates ahead of the 2030 ban on new petrol and diesel cars, though the offer is set to end in 12 months. * Experts note alarmingly low take-up rates, with data suggesting around 166,000 eligible drivers in flats have not yet claimed the grant. * From April 1, all EV-accessibility grants must be accessed via the government's Find a Grant platform. * Renters may require landlord permission to install charging points under the new rules.</w:t>
      </w:r>
      <w:r/>
    </w:p>
    <w:p>
      <w:pPr>
        <w:pStyle w:val="ListNumber"/>
        <w:spacing w:line="240" w:lineRule="auto"/>
        <w:ind w:left="720"/>
      </w:pPr>
      <w:r/>
      <w:hyperlink r:id="rId134">
        <w:r>
          <w:rPr>
            <w:color w:val="0000EE"/>
            <w:u w:val="single"/>
          </w:rPr>
          <w:t>https://orient.tm/en/post/98624/china-achieves-breakthrough-developing-high-performance-super-thin-copper-foil-material</w:t>
        </w:r>
      </w:hyperlink>
      <w:r>
        <w:t xml:space="preserve"> - Chinese researchers published findings in Science on Friday detailing the development of a super thin copper foil with ultrahigh strength, high conductivity, and high thermal stability. The 10-micrometer-thick material, produced via industrially scalable electrodeposition, achieves roughly twice the tensile strength of conventional industrial copper foil while retaining 90 percent of high-purity copper's electrical conductivity. This breakthrough addresses the historical trade-off between strength and conductivity, making the material suitable for next-generation batteries, AI chips, and electric vehicles.</w:t>
      </w:r>
      <w:r/>
    </w:p>
    <w:p>
      <w:pPr>
        <w:pStyle w:val="ListNumber"/>
        <w:spacing w:line="240" w:lineRule="auto"/>
        <w:ind w:left="720"/>
      </w:pPr>
      <w:r/>
      <w:hyperlink r:id="rId130">
        <w:r>
          <w:rPr>
            <w:color w:val="0000EE"/>
            <w:u w:val="single"/>
          </w:rPr>
          <w:t>https://talanews.blogspot.com/2026/04/carmakers-repurpose-battery-factories.html</w:t>
        </w:r>
      </w:hyperlink>
      <w:r>
        <w:t xml:space="preserve"> - Carmakers and battery companies are converting EV factories to produce energy storage systems to support AI data centres amid a weak US electric vehicle market. General Motors, Ford, Panasonic, Samsung SDI, and LG Energy Solution are investing billions to diversify revenue streams. However, analysts warn that the surge in storage demand will not fully absorb the excess factory capacity built for EVs. Converting plants requires significant time and capital, particularly for lithium iron-phosphate chemistry, while trade barriers and reliance on Chinese materials complicate US production.</w:t>
      </w:r>
      <w:r/>
    </w:p>
    <w:p>
      <w:pPr>
        <w:pStyle w:val="ListNumber"/>
        <w:spacing w:line="240" w:lineRule="auto"/>
        <w:ind w:left="720"/>
      </w:pPr>
      <w:r/>
      <w:hyperlink r:id="rId132">
        <w:r>
          <w:rPr>
            <w:color w:val="0000EE"/>
            <w:u w:val="single"/>
          </w:rPr>
          <w:t>https://en.globes.co.il/en/article-two-minute-ev-charging-coming-to-israel-1001540441#utm_source=RSS</w:t>
        </w:r>
      </w:hyperlink>
      <w:r>
        <w:t xml:space="preserve"> - Chinese manufacturer BYD announced plans to introduce 'Flash' supercharger technology to Israel, enabling full battery charges in minutes. The initiative involves constructing public chargers with 1.5 megawatt rates and launching new electric and plug-in hybrid models equipped with second-generation batteries. BYD aims to deploy approximately 3,000 chargers across Europe by the final quarter of 2026, with Israel included in the initial wave. Competitors Geely and Tesla are also advancing similar rapid charging capabilities in the region.</w:t>
      </w:r>
      <w:r/>
    </w:p>
    <w:p>
      <w:pPr>
        <w:pStyle w:val="ListNumber"/>
        <w:spacing w:line="240" w:lineRule="auto"/>
        <w:ind w:left="720"/>
      </w:pPr>
      <w:r/>
      <w:hyperlink r:id="rId135">
        <w:r>
          <w:rPr>
            <w:color w:val="0000EE"/>
            <w:u w:val="single"/>
          </w:rPr>
          <w:t>https://www.derstandard.at/story/3000000316978/donut-labs-was-ueber-den-wunderakku-aus-finnland-bisher-bekannt-ist?ref=rss</w:t>
        </w:r>
      </w:hyperlink>
      <w:r>
        <w:t xml:space="preserve"> - Finnish startup Donut Labs is undergoing independent testing by the Technical Research Centre of Finland (VTT) to validate claims regarding a new solid-state battery. While initial tests confirmed high charging speeds and safety at high temperatures, capacity retention dropped significantly after 50 cycles. Experts remain skeptical about unverified claims of 400 Wh/kg energy density and 100,000 cycle life. The company continues to release partial data while awaiting further results.</w:t>
      </w:r>
      <w:r/>
    </w:p>
    <w:p>
      <w:pPr>
        <w:pStyle w:val="ListNumber"/>
        <w:spacing w:line="240" w:lineRule="auto"/>
        <w:ind w:left="720"/>
      </w:pPr>
      <w:r/>
      <w:hyperlink r:id="rId136">
        <w:r>
          <w:rPr>
            <w:color w:val="0000EE"/>
            <w:u w:val="single"/>
          </w:rPr>
          <w:t>https://ekonomi.haber7.com/ekonomi/haber/3621351-elektrikli-aracta-oyunun-kurallari-degisiyor-sadece-9-dakikada-full-kapasite</w:t>
        </w:r>
      </w:hyperlink>
      <w:r>
        <w:t xml:space="preserve"> - Chinese battery manufacturer Sunwoda announced a new generation 15C LFP battery package, the Xingchi Supercharge Battery 2.0, which claims to charge from 5 to 95 percent in approximately nine minutes. The technology supports 1800 amperes of current and a cycle life exceeding 1500. Sunwoda also introduced two additional battery options and outlined a parallel strategy for sodium-ion batteries as a lower-cost alternative to lithium.</w:t>
      </w:r>
      <w:r/>
    </w:p>
    <w:p>
      <w:pPr>
        <w:pStyle w:val="ListNumber"/>
        <w:spacing w:line="240" w:lineRule="auto"/>
        <w:ind w:left="720"/>
      </w:pPr>
      <w:r/>
      <w:hyperlink r:id="rId137">
        <w:r>
          <w:rPr>
            <w:color w:val="0000EE"/>
            <w:u w:val="single"/>
          </w:rPr>
          <w:t>https://www.ad-hoc-news.de/boerse/news/ueberblick/ferrari-296-gtb-hybrid-power-shift-could-reshape-luxury-performance/69204651</w:t>
        </w:r>
      </w:hyperlink>
      <w:r>
        <w:t xml:space="preserve"> - Launched in 2021, the Ferrari 296 GTB combines a 2.9-liter twin-turbo V6 with electric motors to deliver 819 horsepower and an electric-only range of approximately 15 miles. Priced from $340,000, the model supports Ferrari N.V.'s strategy to electrify all new models by 2026 to meet EU CO2 targets and U.S. incentives. The vehicle competes with the McLaren Artura and Lamborghini Revuelto, leveraging Ferrari's brand cachet and customization programs to maintain premium pricing and strong resale values despite supply chain risks.</w:t>
      </w:r>
      <w:r/>
    </w:p>
    <w:p>
      <w:pPr>
        <w:pStyle w:val="ListNumber"/>
        <w:spacing w:line="240" w:lineRule="auto"/>
        <w:ind w:left="720"/>
      </w:pPr>
      <w:r/>
      <w:hyperlink r:id="rId138">
        <w:r>
          <w:rPr>
            <w:color w:val="0000EE"/>
            <w:u w:val="single"/>
          </w:rPr>
          <w:t>https://unitewithpriti.co.uk/news/the-rare-earth-dilemma-who-controls-the-future-of-electric-mobility-while-the-west-scrambles-for-alternatives/</w:t>
        </w:r>
      </w:hyperlink>
      <w:r>
        <w:t xml:space="preserve"> - Beijing tightened export restrictions on six rare earth categories, causing European parts plant closures and halting Suzuki production. Despite a US-China tariff pause in May 2025, these controls remain a distinct leverage tool. China controls 85-91% of global refining capacity and 94% of high-performance EV magnets. Western alternatives, such as rare-earth-free motors by BMW, Renault, and Tesla, face long lead times, with over 75% of passenger EVs expected to rely on rare earths by 2030.</w:t>
      </w:r>
      <w:r/>
    </w:p>
    <w:p>
      <w:pPr>
        <w:pStyle w:val="ListNumber"/>
        <w:spacing w:line="240" w:lineRule="auto"/>
        <w:ind w:left="720"/>
      </w:pPr>
      <w:r/>
      <w:hyperlink r:id="rId139">
        <w:r>
          <w:rPr>
            <w:color w:val="0000EE"/>
            <w:u w:val="single"/>
          </w:rPr>
          <w:t>https://www.capital.bg/biznes/kompanii/2026/04/19/4895518_bateriite_za_burzo_zarejdane_za_elektromobilite_veche/?ref=rss</w:t>
        </w:r>
      </w:hyperlink>
      <w:r>
        <w:t xml:space="preserve"> - Chinese automaker BYD is set to unveil an ultrafast charging system in Paris on 8 April. The system features a 1500 kW drive unit that can charge the 122-kWh Blade Battery of the Denza Z9GT from 10% to 70% in five minutes, with a full charge taking nine minutes. This technology aims to remove a key barrier to widespread electric vehicle adoption by matching the refuelling speed of internal combustion vehicles.</w:t>
      </w:r>
      <w:r/>
    </w:p>
    <w:p>
      <w:pPr>
        <w:pStyle w:val="ListNumber"/>
        <w:spacing w:line="240" w:lineRule="auto"/>
        <w:ind w:left="720"/>
      </w:pPr>
      <w:r/>
      <w:hyperlink r:id="rId140">
        <w:r>
          <w:rPr>
            <w:color w:val="0000EE"/>
            <w:u w:val="single"/>
          </w:rPr>
          <w:t>https://www.autoexpress.co.uk/opinion/369403/chinese-cars-popularity-uk-proof-brand-loyalty-fading-fast-mike-rutherford</w:t>
        </w:r>
      </w:hyperlink>
      <w:r>
        <w:t xml:space="preserve"> - Chinese car manufacturers have seen rapid sales growth in the UK during the first quarter of 2026 compared to the same period in 2025. Jaecoo became the best-selling car in Britain in March, while XPeng and Leapmotor recorded sales increases of 881% and 1,504% respectively. The trend indicates a significant shift in consumer preference away from established brands towards new Chinese entrants.</w:t>
      </w:r>
      <w:r/>
    </w:p>
    <w:p>
      <w:pPr>
        <w:pStyle w:val="ListNumber"/>
        <w:spacing w:line="240" w:lineRule="auto"/>
        <w:ind w:left="720"/>
      </w:pPr>
      <w:r/>
      <w:hyperlink r:id="rId141">
        <w:r>
          <w:rPr>
            <w:color w:val="0000EE"/>
            <w:u w:val="single"/>
          </w:rPr>
          <w:t>https://www.ad-hoc-news.de/boerse/news/ueberblick/aral-tankstelle-ev-shift-challenges-fuel-sales-at-german-pumps/69205069</w:t>
        </w:r>
      </w:hyperlink>
      <w:r>
        <w:t xml:space="preserve"> - Aral Tankstelle, owned by BP, is experiencing pressure on fuel sales due to the rapid adoption of electric vehicles in Germany. With over 2,400 locations, the network is retrofitting stations with EV chargers and expanding non-fuel services to counter long-term fuel demand decline. Despite challenges from competitors and economic factors, BP views the network as a key retail asset, aiming for 50,000 global charging points by 2030 to balance short-term revenue shifts with future electrification gains.</w:t>
      </w:r>
      <w:r/>
    </w:p>
    <w:p>
      <w:pPr>
        <w:pStyle w:val="ListNumber"/>
        <w:spacing w:line="240" w:lineRule="auto"/>
        <w:ind w:left="720"/>
      </w:pPr>
      <w:r/>
      <w:hyperlink r:id="rId142">
        <w:r>
          <w:rPr>
            <w:color w:val="0000EE"/>
            <w:u w:val="single"/>
          </w:rPr>
          <w:t>https://finance.yahoo.com/markets/stocks/articles/35-000-reasons-hold-lucid-130002950.html</w:t>
        </w:r>
      </w:hyperlink>
      <w:r>
        <w:t xml:space="preserve"> - Lucid Group has secured $550 million in fresh funding from Ayar Third Investment, an affiliate of Saudi Arabia's Public Investment Fund, alongside an additional $200 million investment from Uber Technologies. This capital injection supports Lucid's expansion of its robotaxi partnership with Uber to a pipeline of 35,000 vehicles. The commercial launch of this program using the Lucid Gravity is scheduled for later this year in the San Francisco Bay Area. The funding extends Lucid's liquidity runway and validates its strategic pivot toward autonomous mobility.</w:t>
      </w:r>
      <w:r/>
    </w:p>
    <w:p>
      <w:pPr>
        <w:pStyle w:val="ListNumber"/>
        <w:spacing w:line="240" w:lineRule="auto"/>
        <w:ind w:left="720"/>
      </w:pPr>
      <w:r/>
      <w:hyperlink r:id="rId143">
        <w:r>
          <w:rPr>
            <w:color w:val="0000EE"/>
            <w:u w:val="single"/>
          </w:rPr>
          <w:t>https://evannex.com/blogs/news/tesla-delivers-6-more-vehicles-in-q1-2026-despite-challenges-compared-to-last-year</w:t>
        </w:r>
      </w:hyperlink>
      <w:r>
        <w:t xml:space="preserve"> - Tesla delivered 358,023 electric vehicles in Q1 2026, a 6 percent increase compared to Q1 2025. Production reached 408,386 units across facilities in the United States, China, and Germany, resulting in 50,357 unsold units carried over to the next quarter. Energy storage sales declined approximately 15 percent to 8.8 GWh. Model S and Model X production ceased at the Fremont factory, while Model Y and Model 3 remained the primary sales drivers.</w:t>
      </w:r>
      <w:r/>
    </w:p>
    <w:p>
      <w:pPr>
        <w:pStyle w:val="ListNumber"/>
        <w:spacing w:line="240" w:lineRule="auto"/>
        <w:ind w:left="720"/>
      </w:pPr>
      <w:r/>
      <w:hyperlink r:id="rId144">
        <w:r>
          <w:rPr>
            <w:color w:val="0000EE"/>
            <w:u w:val="single"/>
          </w:rPr>
          <w:t>https://evehicleshop.in/italian-tech-for-indian-electric-vehicles-with-spazio-italia/</w:t>
        </w:r>
      </w:hyperlink>
      <w:r>
        <w:t xml:space="preserve"> - The Indo-Italian Chamber of Commerce and Industry (IICCI) has launched Spazio Italia, a dedicated platform designed to facilitate Italian technology transfer to the Indian electric vehicle and manufacturing sectors. The initiative aims to support local manufacturers, including major firms and startups, by providing access to high-precision components, automation robotics, and smart grid solutions. This collaboration aligns with India's 'Make in India' and Production Linked Incentive (PLI) schemes, seeking to enhance local production quality, efficiency, and safety through international partnerships.</w:t>
      </w:r>
      <w:r/>
    </w:p>
    <w:p>
      <w:pPr>
        <w:pStyle w:val="ListNumber"/>
        <w:spacing w:line="240" w:lineRule="auto"/>
        <w:ind w:left="720"/>
      </w:pPr>
      <w:r/>
      <w:hyperlink r:id="rId145">
        <w:r>
          <w:rPr>
            <w:color w:val="0000EE"/>
            <w:u w:val="single"/>
          </w:rPr>
          <w:t>https://atarde.com.br/autos/nova-montadora-chinesa-confirma-operacao-no-brasil-com-suvs-potentes-1386333</w:t>
        </w:r>
      </w:hyperlink>
      <w:r>
        <w:t xml:space="preserve"> - * Chinese state-owned automaker Dongfeng confirmed plans to commence operations in Brazil via LinkedIn. * The company intends to launch a portfolio including M-Hero SUVs, Voyah luxury electrics, and Aeolus compact models. * This move aligns with a broader trend of eight new Chinese manufacturers entering the Brazilian market in 2025. * Dongfeng maintains strategic partnerships with global giants such as Nissan, Honda, Stellantis, and Kia. * Specific launch dates, pricing, and initial model availability remain undisclosed at this stage.</w:t>
      </w:r>
      <w:r/>
    </w:p>
    <w:p>
      <w:pPr>
        <w:pStyle w:val="ListNumber"/>
        <w:spacing w:line="240" w:lineRule="auto"/>
        <w:ind w:left="720"/>
      </w:pPr>
      <w:r/>
      <w:hyperlink r:id="rId146">
        <w:r>
          <w:rPr>
            <w:color w:val="0000EE"/>
            <w:u w:val="single"/>
          </w:rPr>
          <w:t>https://www.gurufocus.com/news/8802348/upcoming-earnings-week-to-feature-key-reports-from-tesla-tsla-and-more</w:t>
        </w:r>
      </w:hyperlink>
      <w:r>
        <w:t xml:space="preserve"> - Tesla Inc is scheduled to release earnings on April 19, 2026. The company currently trades at a P/E ratio of 370.94x and has seen $20.9 million in insider sales over the past three months. Analysts note strong financial strength and growth metrics but caution regarding profitability and valuation risks.</w:t>
      </w:r>
      <w:r/>
    </w:p>
    <w:p>
      <w:pPr>
        <w:pStyle w:val="ListNumber"/>
        <w:spacing w:line="240" w:lineRule="auto"/>
        <w:ind w:left="720"/>
      </w:pPr>
      <w:r/>
      <w:hyperlink r:id="rId147">
        <w:r>
          <w:rPr>
            <w:color w:val="0000EE"/>
            <w:u w:val="single"/>
          </w:rPr>
          <w:t>https://blog.upsbatterycenter.com/graphene-aluminum-ion-batteries-leap-ahead/</w:t>
        </w:r>
      </w:hyperlink>
      <w:r>
        <w:t xml:space="preserve"> - The University of Queensland, in collaboration with a private sector partner and a major mineral mining company, reports significant progress on graphene aluminum-ion battery technology. The research indicates considerably improved performance during six-minute charging cycles and a doubling of energy-carrying capacity when fully charged. This development aims to enhance prospects for electric vehicles, consumer electronics, and stationary storage, addressing previous limitations regarding energy capacity and charging speed compared to lithium-ion batteries.</w:t>
      </w:r>
      <w:r/>
    </w:p>
    <w:p>
      <w:pPr>
        <w:pStyle w:val="ListNumber"/>
        <w:spacing w:line="240" w:lineRule="auto"/>
        <w:ind w:left="720"/>
      </w:pPr>
      <w:r/>
      <w:hyperlink r:id="rId148">
        <w:r>
          <w:rPr>
            <w:color w:val="0000EE"/>
            <w:u w:val="single"/>
          </w:rPr>
          <w:t>https://blog.upsbatterycenter.com/clever-battery-with-onboard-firewall/</w:t>
        </w:r>
      </w:hyperlink>
      <w:r>
        <w:t xml:space="preserve"> - Scientists from the Chinese Academy of Sciences have developed a sodium-ion battery featuring a self-protecting, non-flammable electrolyte. This innovation physically blocks thermal runaway by automatically solidifying when temperatures exceed 150 C. The technology, tested in high-capacity cells, withstood internal heat up to 300 C while maintaining an energy density of 210 watt-hours per kilogram. This breakthrough aims to prevent catastrophic fires and explosions associated with battery failure, potentially accelerating the adoption of sodium-ion batteries for electric vehicles and large-scale energy storage.</w:t>
      </w:r>
      <w:r/>
    </w:p>
    <w:p>
      <w:pPr>
        <w:pStyle w:val="ListNumber"/>
        <w:spacing w:line="240" w:lineRule="auto"/>
        <w:ind w:left="720"/>
      </w:pPr>
      <w:r/>
      <w:hyperlink r:id="rId149">
        <w:r>
          <w:rPr>
            <w:color w:val="0000EE"/>
            <w:u w:val="single"/>
          </w:rPr>
          <w:t>https://www.theguardian.com/politics/2026/apr/19/uk-seeks-eu-deals-on-steel-and-evs-in-push-for-closer-economic-ties</w:t>
        </w:r>
      </w:hyperlink>
      <w:r>
        <w:t xml:space="preserve"> - * The UK government is pursuing new agreements with the EU on steel and electric vehicles to mitigate economic risks from changing trade rules. * Upcoming EU steel tariffs on 1 July and stricter EV rules of origin in 2027 threaten to disadvantage British industry without bilateral alignment. * Cabinet Office minister Nick Thomas-Symonds confirmed discussions are underway to address local-content requirements and tariff structures. * Industry leaders warn that insufficient battery production capacity could lead to self-defeating tariffs on £80bn of annual automotive trade. * EU officials acknowledge the UK's desire for closer ties but note that current EV rules remain unchanged until the end of 2026.</w:t>
      </w:r>
      <w:r/>
    </w:p>
    <w:p>
      <w:pPr>
        <w:pStyle w:val="ListNumber"/>
        <w:spacing w:line="240" w:lineRule="auto"/>
        <w:ind w:left="720"/>
      </w:pPr>
      <w:r/>
      <w:hyperlink r:id="rId150">
        <w:r>
          <w:rPr>
            <w:color w:val="0000EE"/>
            <w:u w:val="single"/>
          </w:rPr>
          <w:t>https://www.newsghana.com.gh/african-food-scraps-are-being-turned-into-battery-power/</w:t>
        </w:r>
      </w:hyperlink>
      <w:r>
        <w:t xml:space="preserve"> - Scientists at Imperial College London are developing sodium-ion battery anodes using organic kitchen waste such as cassava peels and plantain skins. The research aims to replace critical materials like lithium and cobalt with locally available African minerals including iron and vanadium. Dr. Kamogelo Modisane and Dr. Emma Antonio lead the project, which utilizes the DIGIBAT self-driving laboratory to accelerate materials discovery. The initiative aligns with a European battery innovation project and addresses the continent's significant food waste generation.</w:t>
      </w:r>
      <w:r/>
    </w:p>
    <w:p>
      <w:pPr>
        <w:pStyle w:val="ListNumber"/>
        <w:spacing w:line="240" w:lineRule="auto"/>
        <w:ind w:left="720"/>
      </w:pPr>
      <w:r/>
      <w:hyperlink r:id="rId151">
        <w:r>
          <w:rPr>
            <w:color w:val="0000EE"/>
            <w:u w:val="single"/>
          </w:rPr>
          <w:t>https://www.cartoq.com/car-news/delhi-ev-push-incentives-mandatory-adoption-2027-2028/</w:t>
        </w:r>
      </w:hyperlink>
      <w:r>
        <w:t xml:space="preserve"> - Delhi Chief Minister Rekha Gupta has directed dealers to actively promote electric vehicles (EVs) as the state prepares to shift from incentive-based adoption to mandatory timelines by 2027 and 2028. The draft policy offers a 100% road tax waiver for EVs under Rs 30 lakh until March 2030 and a Rs 1 lakh scrappage incentive. With a proposed outlay of Rs 3,954.25 crore, the government aims to address infrastructure gaps, though current EV registrations remain below targets. The state plans to ban new petrol and diesel registrations for two-wheelers and three-wheelers starting 2027 and 2028 respectively.</w:t>
      </w:r>
      <w:r/>
    </w:p>
    <w:p>
      <w:pPr>
        <w:pStyle w:val="ListNumber"/>
        <w:spacing w:line="240" w:lineRule="auto"/>
        <w:ind w:left="720"/>
      </w:pPr>
      <w:r/>
      <w:hyperlink r:id="rId152">
        <w:r>
          <w:rPr>
            <w:color w:val="0000EE"/>
            <w:u w:val="single"/>
          </w:rPr>
          <w:t>https://www.mdpi.com/2071-1050/18/8/4060</w:t>
        </w:r>
      </w:hyperlink>
      <w:r>
        <w:t xml:space="preserve"> - Analysis of China's Carbon Emission Trading (CET) pilot policy reveals divergent impacts on corporate green innovation. State-owned enterprises (SOEs) in heavy-polluting industries show a significant long-term increase in innovation following the policy shock, overcoming historical inertia. Conversely, private firms experience a short-term innovation impulse that reverses into a statistically significant decline in the long term. The study attributes this crowding-out effect to the overwhelming financial costs of carbon compliance draining R&amp;D budgets from resource-constrained private entities. Findings are based on Staggered Difference-in-Differences estimation using data from Chinese firms.</w:t>
      </w:r>
      <w:r/>
    </w:p>
    <w:p>
      <w:pPr>
        <w:pStyle w:val="ListNumber"/>
        <w:spacing w:line="240" w:lineRule="auto"/>
        <w:ind w:left="720"/>
      </w:pPr>
      <w:r/>
      <w:hyperlink r:id="rId153">
        <w:r>
          <w:rPr>
            <w:color w:val="0000EE"/>
            <w:u w:val="single"/>
          </w:rPr>
          <w:t>https://www.ad-hoc-news.de/boerse/news/ueberblick/xiaomi-corp-stock-kyg9830t1067-is-its-ev-push-strong-enough-to-unlock/69204235</w:t>
        </w:r>
      </w:hyperlink>
      <w:r>
        <w:t xml:space="preserve"> - Xiaomi Corp is aggressively expanding into the electric vehicle market with its SU7 sedan, aiming to diversify beyond its core smartphone and IoT business. Leveraging existing smart device expertise, the company targets China's booming auto sector with a premium yet accessible positioning. While analysts view this as a potential catalyst for re-rating, the venture requires heavy capital investment and faces risks from geopolitical tensions, supply chain disruptions, and intense competition from established automakers.</w:t>
      </w:r>
      <w:r/>
    </w:p>
    <w:p>
      <w:pPr>
        <w:pStyle w:val="ListNumber"/>
        <w:spacing w:line="240" w:lineRule="auto"/>
        <w:ind w:left="720"/>
      </w:pPr>
      <w:r/>
      <w:hyperlink r:id="rId154">
        <w:r>
          <w:rPr>
            <w:color w:val="0000EE"/>
            <w:u w:val="single"/>
          </w:rPr>
          <w:t>https://www.gbnews.com/lifestyle/cars/electric-cars-solar-panels-extra-range-british</w:t>
        </w:r>
      </w:hyperlink>
      <w:r>
        <w:t xml:space="preserve"> - Oxford Photovoltaics has joined the SUITE project, supported by the Advanced Propulsion Centre UK and funded by the Department for Transport, to accelerate solar panel development for electric vehicles. The collaboration aims to integrate high-efficiency perovskite solar cells into vehicles to extend range and reduce charging frequency. Partners include Nissan Technical Centre UK and leading universities. Testing on the Nissan Ariya concept showed potential range extensions of up to 23km on sunny days, with daily averages varying by location.</w:t>
      </w:r>
      <w:r/>
    </w:p>
    <w:p>
      <w:pPr>
        <w:pStyle w:val="ListNumber"/>
        <w:spacing w:line="240" w:lineRule="auto"/>
        <w:ind w:left="720"/>
      </w:pPr>
      <w:r/>
      <w:hyperlink r:id="rId155">
        <w:r>
          <w:rPr>
            <w:color w:val="0000EE"/>
            <w:u w:val="single"/>
          </w:rPr>
          <w:t>https://www.ajunews.com/view/20260419133948776</w:t>
        </w:r>
      </w:hyperlink>
      <w:r>
        <w:t xml:space="preserve"> - Rising fuel costs have accelerated consumer demand for electric and hybrid vehicles in South Korea. In March, 59.4% of newly registered vehicles were eco-friendly, with electric sales surging 123.7% year-on-year to surpass 40,000 units. Cumulative electric vehicle sales exceeded 1 million units. This trend is attributed to government subsidy adjustments and geopolitical risks in the Middle East causing sustained high oil prices, prompting a market shift towards fuel-efficient transport.</w:t>
      </w:r>
      <w:r/>
    </w:p>
    <w:p>
      <w:pPr>
        <w:pStyle w:val="ListNumber"/>
        <w:spacing w:line="240" w:lineRule="auto"/>
        <w:ind w:left="720"/>
      </w:pPr>
      <w:r/>
      <w:hyperlink r:id="rId151">
        <w:r>
          <w:rPr>
            <w:color w:val="0000EE"/>
            <w:u w:val="single"/>
          </w:rPr>
          <w:t>https://www.cartoq.com/car-news/delhi-ev-push-incentives-mandatory-adoption-2027-2028/</w:t>
        </w:r>
      </w:hyperlink>
      <w:r>
        <w:t xml:space="preserve"> - Delhi Chief Minister Rekha Gupta has directed dealers to actively promote electric vehicles (EVs) as the state prepares to shift from incentive-based adoption to mandatory timelines by 2027 and 2028. The draft policy offers a 100% road tax waiver for EVs under Rs 30 lakh until March 2030 and a Rs 1 lakh scrappage incentive. With a proposed outlay of Rs 3,954.25 crore, the government aims to address infrastructure gaps, though current EV registrations remain below targets. The state plans to ban new petrol and diesel registrations for two-wheelers and three-wheelers starting 2027 and 2028 respectively.</w:t>
      </w:r>
      <w:r/>
    </w:p>
    <w:p>
      <w:pPr>
        <w:pStyle w:val="ListNumber"/>
        <w:spacing w:line="240" w:lineRule="auto"/>
        <w:ind w:left="720"/>
      </w:pPr>
      <w:r/>
      <w:hyperlink r:id="rId156">
        <w:r>
          <w:rPr>
            <w:color w:val="0000EE"/>
            <w:u w:val="single"/>
          </w:rPr>
          <w:t>https://www.cartoq.com/car-news/four-upcoming-mahindra-electric-suvs-expected-launch/</w:t>
        </w:r>
      </w:hyperlink>
      <w:r>
        <w:t xml:space="preserve"> - Mahindra, a leading Indian SUV manufacturer, plans to expand its electric vehicle lineup with four new models. The upcoming vehicles include the Mahindra BE 6, Mahindra XEV 9E, Mahindra BE 07, and Mahindra Vision S EV. The BE 6 and XEV 9E are expected to feature a new 70 kWh battery pack offering a range of approximately 600 km. The BE 07 is a mid-size SUV currently in testing, while the Vision S EV is anticipated to launch as an internal combustion engine vehicle before an electric variant replaces the XUV 3XO EV. These launches aim to enhance competitiveness in the growing EV market.</w:t>
      </w:r>
      <w:r/>
    </w:p>
    <w:p>
      <w:pPr>
        <w:pStyle w:val="ListNumber"/>
        <w:spacing w:line="240" w:lineRule="auto"/>
        <w:ind w:left="720"/>
      </w:pPr>
      <w:r/>
      <w:hyperlink r:id="rId157">
        <w:r>
          <w:rPr>
            <w:color w:val="0000EE"/>
            <w:u w:val="single"/>
          </w:rPr>
          <w:t>https://www.mobilityindia.com/mobec-innovations-elevates-gautam-singh-satybrat-shukla-as-co-founders-to-strengthen-technology-battery-innovation/</w:t>
        </w:r>
      </w:hyperlink>
      <w:r>
        <w:t xml:space="preserve"> - Mobec Innovations has elevated Gautam Singh and Satybrat Shukla to Co-Founders, joining Harry Bajaj. Singh will head R&amp;D and operations, focusing on battery recycling and process efficiencies. Shukla will lead sales, marketing, and customer relations. The move strengthens the company's capabilities in lithium-ion battery recycling, portable EV charging, and energy storage systems. The expanded team aims to develop AI-enabled products and expand verticals in India's EV ecosystem.</w:t>
      </w:r>
      <w:r/>
    </w:p>
    <w:p>
      <w:pPr>
        <w:pStyle w:val="ListNumber"/>
        <w:spacing w:line="240" w:lineRule="auto"/>
        <w:ind w:left="720"/>
      </w:pPr>
      <w:r/>
      <w:hyperlink r:id="rId158">
        <w:r>
          <w:rPr>
            <w:color w:val="0000EE"/>
            <w:u w:val="single"/>
          </w:rPr>
          <w:t>https://www.ad-hoc-news.de/boerse/news/ueberblick/bmw-ag-stock-de0005190003-is-electrification-execution-now-the-real/69204019</w:t>
        </w:r>
      </w:hyperlink>
      <w:r>
        <w:t xml:space="preserve"> - BMW AG is navigating a pivotal transition towards battery-electric vehicles, targeting 50% of sales from EVs by 2030. The company leverages its premium positioning and high-margin models like the i4 and iX to maintain profitability. While Europe remains core, the U.S. market offers growth through SUV sales and IRA tax credits. Analysts maintain a cautiously optimistic stance, citing resilient margins and free cash flow, though risks include EV market slowdowns, geopolitical tensions, and intense competition from rivals like Tesla and BYD. The upcoming Neue Klasse architecture is critical for sustaining competitive advantage.</w:t>
      </w:r>
      <w:r/>
    </w:p>
    <w:p>
      <w:pPr>
        <w:pStyle w:val="ListNumber"/>
        <w:spacing w:line="240" w:lineRule="auto"/>
        <w:ind w:left="720"/>
      </w:pPr>
      <w:r/>
      <w:hyperlink r:id="rId159">
        <w:r>
          <w:rPr>
            <w:color w:val="0000EE"/>
            <w:u w:val="single"/>
          </w:rPr>
          <w:t>https://simplywall.st/stocks/au/materials/asx-evn/evolution-mining-shares/news/how-evolutions-expanded-lithium-jv-funding-at-evolution-mini</w:t>
        </w:r>
      </w:hyperlink>
      <w:r>
        <w:t xml:space="preserve"> - Evolution Mining Limited has provided an additional CA$2.1 million advance to Nevada North Lithium LLC, a joint venture with Surge Battery Metals Inc., bringing total funding to CA$10 million. This capital supports infill drilling, resource estimation, and feasibility studies. The funding allows Evolution to potentially increase its stake beyond the current 29.46% interest. The move underscores the company's diversification into lithium alongside its core gold operations, supported by strong interim financial results.</w:t>
      </w:r>
      <w:r/>
    </w:p>
    <w:p>
      <w:pPr>
        <w:pStyle w:val="ListNumber"/>
        <w:spacing w:line="240" w:lineRule="auto"/>
        <w:ind w:left="720"/>
      </w:pPr>
      <w:r/>
      <w:hyperlink r:id="rId160">
        <w:r>
          <w:rPr>
            <w:color w:val="0000EE"/>
            <w:u w:val="single"/>
          </w:rPr>
          <w:t>https://www.perthnow.com.au/news/flipped-on-its-head-sticker-price-and-running-costs-steer-thousands-of-aussies-toward-evs-c-22162353</w:t>
        </w:r>
      </w:hyperlink>
      <w:r>
        <w:t xml:space="preserve"> - Electric vehicle sales in Australia more than doubled in March as global fuel prices rose due to the Strait of Hormuz closure. Used EVs, including damaged stock, saw a 35 per cent price increase. Chinese manufacturers like BYD have reduced upfront costs, while running costs remain lower than petrol vehicles. Analysts note a structural shift in the market, though new car prices remain higher than comparable petrol models. Government initiatives aim to improve charging infrastructure and mechanic training.</w:t>
      </w:r>
      <w:r/>
    </w:p>
    <w:p>
      <w:pPr>
        <w:pStyle w:val="ListNumber"/>
        <w:spacing w:line="240" w:lineRule="auto"/>
        <w:ind w:left="720"/>
      </w:pPr>
      <w:r/>
      <w:hyperlink r:id="rId161">
        <w:r>
          <w:rPr>
            <w:color w:val="0000EE"/>
            <w:u w:val="single"/>
          </w:rPr>
          <w:t>https://www.carscoops.com/2026/04/toyota-flooded-with-3100-orders-in-1-hour-for-new-ev-see-the-price-and-youll-know-why/</w:t>
        </w:r>
      </w:hyperlink>
      <w:r>
        <w:t xml:space="preserve"> - Toyota's GAC-Toyota joint venture received 3,100 orders for the new bZ7 electric sedan within the first hour of its launch in China. Priced between ¥147,800 and ¥199,800, the vehicle is positioned below the Tesla Model 3. The bZ7 features a 5,130 mm length, up to 440 miles of range, Huawei HarmonyOS integration, and advanced driver assistance systems with 27 sensors.</w:t>
      </w:r>
      <w:r/>
    </w:p>
    <w:p>
      <w:pPr>
        <w:pStyle w:val="ListNumber"/>
        <w:spacing w:line="240" w:lineRule="auto"/>
        <w:ind w:left="720"/>
      </w:pPr>
      <w:r/>
      <w:hyperlink r:id="rId162">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162">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162">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162">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163">
        <w:r>
          <w:rPr>
            <w:color w:val="0000EE"/>
            <w:u w:val="single"/>
          </w:rPr>
          <w:t>https://www.ad-hoc-news.de/boerse/news/ueberblick/pt-aneka-tambang-tbk-stock-id1000136203-why-does-its-nickel-exposure/69203058</w:t>
        </w:r>
      </w:hyperlink>
      <w:r>
        <w:t xml:space="preserve"> - PT Aneka Tambang Tbk (Antam), an Indonesian state-owned mining company, is positioned as a key player in the global energy transition due to its diversified portfolio of nickel, gold, and bauxite. With over 50% of global nickel supply originating from Indonesia, Antam benefits from domestic processing mandates that align with rising electric vehicle battery demand. Analysts view the company positively for its downstream refining capabilities and strategic concessions, though risks include commodity volatility, high capital expenditure requirements, and geopolitical factors affecting international investors.</w:t>
      </w:r>
      <w:r/>
    </w:p>
    <w:p>
      <w:pPr>
        <w:pStyle w:val="ListNumber"/>
        <w:spacing w:line="240" w:lineRule="auto"/>
        <w:ind w:left="720"/>
      </w:pPr>
      <w:r/>
      <w:hyperlink r:id="rId164">
        <w:r>
          <w:rPr>
            <w:color w:val="0000EE"/>
            <w:u w:val="single"/>
          </w:rPr>
          <w:t>https://www.lovegraphene.com/graphene-based-interlayer-boosts-li-s-battery-performance/</w:t>
        </w:r>
      </w:hyperlink>
      <w:r>
        <w:t xml:space="preserve"> - Researchers at Cochin University of Science and Technology in India have developed a bifunctional polyaniline/reduced graphene oxide interlayer for lithium-sulfur batteries. This innovation aims to mitigate polysulfide shuttling and improve electrochemical performance, addressing key barriers to the commercialization of high-capacity energy storage systems.</w:t>
      </w:r>
      <w:r/>
    </w:p>
    <w:p>
      <w:pPr>
        <w:pStyle w:val="ListNumber"/>
        <w:spacing w:line="240" w:lineRule="auto"/>
        <w:ind w:left="720"/>
      </w:pPr>
      <w:r/>
      <w:hyperlink r:id="rId165">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166">
        <w:r>
          <w:rPr>
            <w:color w:val="0000EE"/>
            <w:u w:val="single"/>
          </w:rPr>
          <w:t>https://soyacincau.com/2026/04/19/malaysia-ev-policy-miti-vs-byd-affordable-ckd-lta-140/</w:t>
        </w:r>
      </w:hyperlink>
      <w:r>
        <w:t xml:space="preserve"> - The Ministry of Investment, Trade and Industry (MITI) clarified that new conditions for complete knock-down (CKD) electric vehicle production in Malaysia, effective September 2025, include an 80% export requirement and a minimum pricing threshold of RM100,000. These rules apply to new entrants except those using existing local assembly facilities. The policy aims to support local industry development but has raised concerns regarding the accessibility of affordable EVs and potential delays in investment decisions. The debate highlights the tension between supporting domestic manufacturing and accelerating consumer adoption.</w:t>
      </w:r>
      <w:r/>
    </w:p>
    <w:p>
      <w:pPr>
        <w:pStyle w:val="ListNumber"/>
        <w:spacing w:line="240" w:lineRule="auto"/>
        <w:ind w:left="720"/>
      </w:pPr>
      <w:r/>
      <w:hyperlink r:id="rId165">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165">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165">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167">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167">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168">
        <w:r>
          <w:rPr>
            <w:color w:val="0000EE"/>
            <w:u w:val="single"/>
          </w:rPr>
          <w:t>https://www.fool.com/investing/2026/04/19/why-april-22-could-be-huge-day-for-tesla-stock/</w:t>
        </w:r>
      </w:hyperlink>
      <w:r>
        <w:t xml:space="preserve"> - Tesla will report first-quarter 2026 earnings after market close on April 22, followed by a conference call with CEO Elon Musk and senior management. The event will cover EV deliveries, which fell short of estimates in Q1 2026, and updates on the robotaxi fleet and Optimus humanoid robots. Analysts note potential delays in robotaxi expansion to seven new cities and lower-than-expected robot production targets. Investors will assess whether these initiatives can support the company's high valuation multiples.</w:t>
      </w:r>
      <w:r/>
    </w:p>
    <w:p>
      <w:pPr>
        <w:pStyle w:val="ListNumber"/>
        <w:spacing w:line="240" w:lineRule="auto"/>
        <w:ind w:left="720"/>
      </w:pPr>
      <w:r/>
      <w:hyperlink r:id="rId167">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167">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169">
        <w:r>
          <w:rPr>
            <w:color w:val="0000EE"/>
            <w:u w:val="single"/>
          </w:rPr>
          <w:t>https://www.newsofbahrain.com/bahrain/130980.html</w:t>
        </w:r>
      </w:hyperlink>
      <w:r>
        <w:t xml:space="preserve"> - Amid escalating tensions with Iran, Bahrain is strategically advancing its electric vehicle ecosystem to mitigate hydrocarbon dependency risks. The Electricity and Water Authority is deploying high-capacity fast-charging stations and enforcing mandatory EV charging infrastructure in new commercial developments from 2025. These measures aim to enhance national grid resilience and energy security, positioning the Kingdom as a regional leader in electrified transport by 2027.</w:t>
      </w:r>
      <w:r/>
    </w:p>
    <w:p>
      <w:pPr>
        <w:pStyle w:val="ListNumber"/>
        <w:spacing w:line="240" w:lineRule="auto"/>
        <w:ind w:left="720"/>
      </w:pPr>
      <w:r/>
      <w:hyperlink r:id="rId170">
        <w:r>
          <w:rPr>
            <w:color w:val="0000EE"/>
            <w:u w:val="single"/>
          </w:rPr>
          <w:t>https://www.japantimes.co.jp/business/2026/04/19/companies/compact-ev-competition-byd/</w:t>
        </w:r>
      </w:hyperlink>
      <w:r>
        <w:t xml:space="preserve"> - Competition for electric minivehicles in Japan intensifies as Chinese automaker BYD prepares to launch the Racco this summer. Nissan plans a lower-cost Sakura model priced at ¥1,868,600 with subsidies, while Honda releases the Super-One compact EV. Industry officials expect increased product variety and price reductions to revitalize the domestic market, contrasting with stagnation in the United States. Rising gasoline prices are anticipated to drive consumer shift towards EVs in Japan.</w:t>
      </w:r>
      <w:r/>
    </w:p>
    <w:p>
      <w:pPr>
        <w:pStyle w:val="ListNumber"/>
        <w:spacing w:line="240" w:lineRule="auto"/>
        <w:ind w:left="720"/>
      </w:pPr>
      <w:r/>
      <w:hyperlink r:id="rId171">
        <w:r>
          <w:rPr>
            <w:color w:val="0000EE"/>
            <w:u w:val="single"/>
          </w:rPr>
          <w:t>https://www.marketbeat.com/instant-alerts/filing-farther-finance-advisors-llc-has-258-million-holdings-in-ford-motor-company-f-2026-04-19/</w:t>
        </w:r>
      </w:hyperlink>
      <w:r>
        <w:t xml:space="preserve"> - Farther Finance Advisors LLC increased its holdings in Ford Motor Company by 125.5% in the fourth quarter, purchasing an additional 109,358 shares. The firm's total stake is now valued at $2.58 million. Other institutional investors, including Caprock Group LLC, Versor Investments LP, and National Pension Service, also modified their positions in the auto manufacturer during the third quarter. Insider William Clay Ford, Jr. acquired 140,000 shares in February. Ford reported quarterly earnings of $0.13 per share, beating estimates, and declared a quarterly dividend of $0.15 per share.</w:t>
      </w:r>
      <w:r/>
    </w:p>
    <w:p>
      <w:pPr>
        <w:pStyle w:val="ListNumber"/>
        <w:spacing w:line="240" w:lineRule="auto"/>
        <w:ind w:left="720"/>
      </w:pPr>
      <w:r/>
      <w:hyperlink r:id="rId172">
        <w:r>
          <w:rPr>
            <w:color w:val="0000EE"/>
            <w:u w:val="single"/>
          </w:rPr>
          <w:t>https://www.openpr.com/news/4478306/battery-material-market-set-to-reach-us-94-2-billion-by-2033</w:t>
        </w:r>
      </w:hyperlink>
      <w:r>
        <w:t xml:space="preserve"> - The global battery material market reached US$ 59.1 billion in 2026 and is projected to reach US$ 94.2 billion by 2033, growing at a CAGR of 6.0%. This expansion is driven by rapid electric vehicle adoption, energy storage growth, and next-generation battery innovation. Asia-Pacific holds the largest market share at 38%, led by China, India, and Southeast Asia. Key players include Umicore, BASF SE, Albemarle Corporation, and CATL, focusing on high-nickel cathodes, silicon anodes, and solid-state electrolytes to meet rising demand for high-performance energy storage systems.</w:t>
      </w:r>
      <w:r/>
    </w:p>
    <w:p>
      <w:pPr>
        <w:pStyle w:val="ListNumber"/>
        <w:spacing w:line="240" w:lineRule="auto"/>
        <w:ind w:left="720"/>
      </w:pPr>
      <w:r/>
      <w:hyperlink r:id="rId173">
        <w:r>
          <w:rPr>
            <w:color w:val="0000EE"/>
            <w:u w:val="single"/>
          </w:rPr>
          <w:t>https://www.ad-hoc-news.de/boerse/news/ueberblick/vulcan-energy-s-royalty-relief-meets-investor-skepticism-ahead-of-q1/69202432</w:t>
        </w:r>
      </w:hyperlink>
      <w:r>
        <w:t xml:space="preserve"> - Vulcan Energy shares dropped 12% to $2.42 following a German royalty exemption for its Lionheart lithium project until 2030. Despite regulatory support and offtake agreements with Stellantis, LG, and Glencore, investors remain concerned about capital needs and potential equity dilution ahead of the Q1 report on April 29. Construction is underway at the Trappelberg site with HOCHTIEF as a major shareholder and contractor.</w:t>
      </w:r>
      <w:r/>
    </w:p>
    <w:p>
      <w:pPr>
        <w:pStyle w:val="ListNumber"/>
        <w:spacing w:line="240" w:lineRule="auto"/>
        <w:ind w:left="720"/>
      </w:pPr>
      <w:r/>
      <w:hyperlink r:id="rId174">
        <w:r>
          <w:rPr>
            <w:color w:val="0000EE"/>
            <w:u w:val="single"/>
          </w:rPr>
          <w:t>https://www.ad-hoc-news.de/boerse/news/ueberblick/mercedes-benz-group-stock-de0007100000-is-its-luxury-ev-shift-strong/69202441</w:t>
        </w:r>
      </w:hyperlink>
      <w:r>
        <w:t xml:space="preserve"> - Mercedes-Benz Group is intensifying its focus on premium electric vehicles and software-defined cars, investing €40 billion by 2030 to achieve 50% electric sales in key markets. The strategy aims to leverage brand prestige and engineering excellence against competitors like Tesla and BYD. Analysts view the move favorably due to strong balance sheets and cash flow, though risks include supply chain disruptions, intensifying competition, and macroeconomic headwinds affecting luxury demand in regions including the US, Europe, and China.</w:t>
      </w:r>
      <w:r/>
    </w:p>
    <w:p>
      <w:pPr>
        <w:pStyle w:val="ListNumber"/>
        <w:spacing w:line="240" w:lineRule="auto"/>
        <w:ind w:left="720"/>
      </w:pPr>
      <w:r/>
      <w:hyperlink r:id="rId172">
        <w:r>
          <w:rPr>
            <w:color w:val="0000EE"/>
            <w:u w:val="single"/>
          </w:rPr>
          <w:t>https://www.openpr.com/news/4478306/battery-material-market-set-to-reach-us-94-2-billion-by-2033</w:t>
        </w:r>
      </w:hyperlink>
      <w:r>
        <w:t xml:space="preserve"> - The global battery material market reached US$ 59.1 billion in 2026 and is projected to reach US$ 94.2 billion by 2033, growing at a CAGR of 6.0%. This expansion is driven by rapid electric vehicle adoption, energy storage growth, and next-generation battery innovation. Asia-Pacific holds the largest market share at 38%, led by China, India, and Southeast Asia. Key players include Umicore, BASF SE, Albemarle Corporation, and CATL, focusing on high-nickel cathodes, silicon anodes, and solid-state electrolytes to meet rising demand for high-performance energy storage systems.</w:t>
      </w:r>
      <w:r/>
    </w:p>
    <w:p>
      <w:pPr>
        <w:pStyle w:val="ListNumber"/>
        <w:spacing w:line="240" w:lineRule="auto"/>
        <w:ind w:left="720"/>
      </w:pPr>
      <w:r/>
      <w:hyperlink r:id="rId173">
        <w:r>
          <w:rPr>
            <w:color w:val="0000EE"/>
            <w:u w:val="single"/>
          </w:rPr>
          <w:t>https://www.ad-hoc-news.de/boerse/news/ueberblick/vulcan-energy-s-royalty-relief-meets-investor-skepticism-ahead-of-q1/69202432</w:t>
        </w:r>
      </w:hyperlink>
      <w:r>
        <w:t xml:space="preserve"> - Vulcan Energy shares dropped 12% to $2.42 following a German royalty exemption for its Lionheart lithium project until 2030. Despite regulatory support and offtake agreements with Stellantis, LG, and Glencore, investors remain concerned about capital needs and potential equity dilution ahead of the Q1 report on April 29. Construction is underway at the Trappelberg site with HOCHTIEF as a major shareholder and contractor.</w:t>
      </w:r>
      <w:r/>
    </w:p>
    <w:p>
      <w:pPr>
        <w:pStyle w:val="ListNumber"/>
        <w:spacing w:line="240" w:lineRule="auto"/>
        <w:ind w:left="720"/>
      </w:pPr>
      <w:r/>
      <w:hyperlink r:id="rId175">
        <w:r>
          <w:rPr>
            <w:color w:val="0000EE"/>
            <w:u w:val="single"/>
          </w:rPr>
          <w:t>https://www.rte.ie/news/ireland/2026/0419/1568987-electric-cars-ireland/</w:t>
        </w:r>
      </w:hyperlink>
      <w:r>
        <w:t xml:space="preserve"> - Ireland's electric vehicle market is experiencing rapid growth, with EVs surpassing petrol and diesel sales in January 2026. However, the sector faces a critical skills shortage, with a lack of qualified technicians to service high-voltage systems. While current training initiatives exist, the National eMobility Capability Centre in Mullingar has been paused due to missing national standards and health and safety regulations. Industry leaders are calling on the government to expedite curriculum updates and facilitate the import of foreign expertise to meet future demand.</w:t>
      </w:r>
      <w:r/>
    </w:p>
    <w:p>
      <w:pPr>
        <w:pStyle w:val="ListNumber"/>
        <w:spacing w:line="240" w:lineRule="auto"/>
        <w:ind w:left="720"/>
      </w:pPr>
      <w:r/>
      <w:hyperlink r:id="rId176">
        <w:r>
          <w:rPr>
            <w:color w:val="0000EE"/>
            <w:u w:val="single"/>
          </w:rPr>
          <w:t>https://www.carwale.com/news/tesla-model-y-long-wheelbase-to-debut-in-india-soon/?utm_source=yahoo&amp;utm_medium=sponsorship&amp;utm_content=article_link&amp;utm_campaign=allaboutcars</w:t>
        </w:r>
      </w:hyperlink>
      <w:r>
        <w:t xml:space="preserve"> - Tesla plans to introduce the Model Y Long Wheelbase in India, featuring an extended wheelbase of approximately 3,040mm and a six-seat configuration. The vehicle aims to offer improved cabin space and luggage capacity for family use, rivaling premium electric SUVs like the Kia EV9 and Mercedes-Benz EQB. Expected to feature a dual-motor all-wheel-drive setup with a range over 650km, more details regarding pricing and the specific launch timeline are anticipated in the coming week.</w:t>
      </w:r>
      <w:r/>
    </w:p>
    <w:p>
      <w:pPr>
        <w:pStyle w:val="ListNumber"/>
        <w:spacing w:line="240" w:lineRule="auto"/>
        <w:ind w:left="720"/>
      </w:pPr>
      <w:r/>
      <w:hyperlink r:id="rId177">
        <w:r>
          <w:rPr>
            <w:color w:val="0000EE"/>
            <w:u w:val="single"/>
          </w:rPr>
          <w:t>https://trak.in/stories/pune-startup-makes-100-safe-sodium-ion-battery-using-indian-raw-materials/</w:t>
        </w:r>
      </w:hyperlink>
      <w:r>
        <w:t xml:space="preserve"> - Rechargion Energy, a Pune-based startup founded by Dr. Vilas and Dr. Manjusha Shelke, has developed a laboratory-scale sodium-ion battery prototype using indigenous hard carbon and sodium compounds. Backed by the Union Ministry of Heavy Industries and others, the company aims to reduce India's reliance on imported lithium-ion components. With an estimated cost of ₹11–12 per watt-hour and a lifespan of 12–15 years, the technology targets commercialization by year-end to support India's electric mobility ambitions and energy independence.</w:t>
      </w:r>
      <w:r/>
    </w:p>
    <w:p>
      <w:pPr>
        <w:pStyle w:val="ListNumber"/>
        <w:spacing w:line="240" w:lineRule="auto"/>
        <w:ind w:left="720"/>
      </w:pPr>
      <w:r/>
      <w:hyperlink r:id="rId178">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178">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178">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178">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178">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179">
        <w:r>
          <w:rPr>
            <w:color w:val="0000EE"/>
            <w:u w:val="single"/>
          </w:rPr>
          <w:t>https://www.business-standard.com/companies/news/renault-bets-on-two-platform-strategy-multi-energy-push-to-expand-in-india-126041900121_1.html</w:t>
        </w:r>
      </w:hyperlink>
      <w:r>
        <w:t xml:space="preserve"> - Renault Group India CEO Stephane Deblaise announced a two-platform strategy for the Indian market. The company is introducing the RGEP for vehicles under Rs 10 lakh and the RGMP for larger vehicles to support electrification. The goal is to expand the product portfolio to seven models by 2030, with the Duster SUV launching on the new RGMP platform. The strategy includes a roadmap for E-tech solutions, transitioning from hybrid to fully electric vehicles starting in 2026.</w:t>
      </w:r>
      <w:r/>
    </w:p>
    <w:p>
      <w:pPr>
        <w:pStyle w:val="ListNumber"/>
        <w:spacing w:line="240" w:lineRule="auto"/>
        <w:ind w:left="720"/>
      </w:pPr>
      <w:r/>
      <w:hyperlink r:id="rId180">
        <w:r>
          <w:rPr>
            <w:color w:val="0000EE"/>
            <w:u w:val="single"/>
          </w:rPr>
          <w:t>https://electriccarsreport.com/2026/04/report-europes-electric-truck-market-needs-faster-policy-action-to-scale/</w:t>
        </w:r>
      </w:hyperlink>
      <w:r>
        <w:t xml:space="preserve"> - A new white paper by Milence, Bridging the Gap, analyses market readiness for electric heavy-duty vehicles across 14 European countries. The report identifies policy inconsistency as the primary barrier to adoption, noting that while technology and charging infrastructure are improving, uneven regulatory frameworks hinder mass-market scale. Key markets like the Netherlands and Germany show cost advantages, but broader EU-wide policy harmonisation is required to ensure a unified transition.</w:t>
      </w:r>
      <w:r/>
    </w:p>
    <w:p>
      <w:pPr>
        <w:pStyle w:val="ListNumber"/>
        <w:spacing w:line="240" w:lineRule="auto"/>
        <w:ind w:left="720"/>
      </w:pPr>
      <w:r/>
      <w:hyperlink r:id="rId181">
        <w:r>
          <w:rPr>
            <w:color w:val="0000EE"/>
            <w:u w:val="single"/>
          </w:rPr>
          <w:t>https://www.birminghammail.co.uk/motoring/motoring-news/rachel-reeves-slapping-drivers-certain-33767926</w:t>
        </w:r>
      </w:hyperlink>
      <w:r>
        <w:t xml:space="preserve"> - The UK government is implementing a Vehicle Excise Duty (VED) reform from April 2026 that increases the Expensive Car Supplement (ECS) fee by £15 annually. Petrol and diesel cars registered after 1 April 2017 with a value exceeding £40,000 will face this additional charge, while electric vehicles have a higher threshold of £50,000. A new pay-per-mile tax, known as Electric Vehicle Excise Duty (eVED), is scheduled to begin in April 2028 for EVs and plug-in hybrids. These measures aim to offset revenue losses from declining fuel duty as drivers switch to electric vehicles.</w:t>
      </w:r>
      <w:r/>
    </w:p>
    <w:p>
      <w:pPr>
        <w:pStyle w:val="ListNumber"/>
        <w:spacing w:line="240" w:lineRule="auto"/>
        <w:ind w:left="720"/>
      </w:pPr>
      <w:r/>
      <w:hyperlink r:id="rId180">
        <w:r>
          <w:rPr>
            <w:color w:val="0000EE"/>
            <w:u w:val="single"/>
          </w:rPr>
          <w:t>https://electriccarsreport.com/2026/04/report-europes-electric-truck-market-needs-faster-policy-action-to-scale/</w:t>
        </w:r>
      </w:hyperlink>
      <w:r>
        <w:t xml:space="preserve"> - A new white paper by Milence, Bridging the Gap, analyses market readiness for electric heavy-duty vehicles across 14 European countries. The report identifies policy inconsistency as the primary barrier to adoption, noting that while technology and charging infrastructure are improving, uneven regulatory frameworks hinder mass-market scale. Key markets like the Netherlands and Germany show cost advantages, but broader EU-wide policy harmonisation is required to ensure a unified transition.</w:t>
      </w:r>
      <w:r/>
    </w:p>
    <w:p>
      <w:pPr>
        <w:pStyle w:val="ListNumber"/>
        <w:spacing w:line="240" w:lineRule="auto"/>
        <w:ind w:left="720"/>
      </w:pPr>
      <w:r/>
      <w:hyperlink r:id="rId182">
        <w:r>
          <w:rPr>
            <w:color w:val="0000EE"/>
            <w:u w:val="single"/>
          </w:rPr>
          <w:t>https://www.chip.de/news/auto-fahrrad/neue-toyota-limousine-kostet-keine-20-000-euro-japaner-erleben-krassen-ansturm_107233ed-4579-43cf-bdd0-60378a6c3458.html</w:t>
        </w:r>
      </w:hyperlink>
      <w:r>
        <w:t xml:space="preserve"> - Toyota's new electric sedan, the bZ7, launched in China with significant consumer interest, generating over 3,000 orders in the first hour. Priced at approximately 18,600 euros under limited-time incentives, the vehicle is a five-metre long flagship model developed jointly with Guangzhou Automobile Group. The car features technology from Huawei and Momenta, offering ranges between 600 and 700 kilometres. Toyota has confirmed the model is specifically for the Chinese market, with no launch dates announced for Europe or Germany.</w:t>
      </w:r>
      <w:r/>
    </w:p>
    <w:p>
      <w:pPr>
        <w:pStyle w:val="ListNumber"/>
        <w:spacing w:line="240" w:lineRule="auto"/>
        <w:ind w:left="720"/>
      </w:pPr>
      <w:r/>
      <w:hyperlink r:id="rId183">
        <w:r>
          <w:rPr>
            <w:color w:val="0000EE"/>
            <w:u w:val="single"/>
          </w:rPr>
          <w:t>https://www.benzinga.com/markets/tech/26/04/51903039/tesla-expands-robotaxi-rollout-to-dallas-houston-after-austin-launch-ahead-of-q1-earnings</w:t>
        </w:r>
      </w:hyperlink>
      <w:r>
        <w:t xml:space="preserve"> - Tesla announced the expansion of its robotaxi service to Dallas and Houston following its launch in Austin. The company revealed the news via a post on X featuring a video of vehicles operating without human drivers. While the service is expanding, current active vehicle counts in the new cities remain low compared to Austin. This development occurs ahead of the company's first-quarter 2026 earnings announcement scheduled for April 22.</w:t>
      </w:r>
      <w:r/>
    </w:p>
    <w:p>
      <w:pPr>
        <w:pStyle w:val="ListNumber"/>
        <w:spacing w:line="240" w:lineRule="auto"/>
        <w:ind w:left="720"/>
      </w:pPr>
      <w:r/>
      <w:hyperlink r:id="rId184">
        <w:r>
          <w:rPr>
            <w:color w:val="0000EE"/>
            <w:u w:val="single"/>
          </w:rPr>
          <w:t>https://carnewschina.com/2026/04/19/new-byd-atto-3-interior-leaked-adopts-unified-dynasty-design-before-may-launch/</w:t>
        </w:r>
      </w:hyperlink>
      <w:r>
        <w:t xml:space="preserve"> - Spy images reveal the updated BYD Atto 3 features a redesigned interior adopting the brand's unified Dynasty design language, expected to launch in May. The vehicle gains a rear-wheel-drive platform with second-generation Blade batteries offering 540km to 630km CLTC ranges and flash charging capabilities. Exterior dimensions increase, and sales in China have declined significantly in early 2026.</w:t>
      </w:r>
      <w:r/>
    </w:p>
    <w:p>
      <w:pPr>
        <w:pStyle w:val="ListNumber"/>
        <w:spacing w:line="240" w:lineRule="auto"/>
        <w:ind w:left="720"/>
      </w:pPr>
      <w:r/>
      <w:hyperlink r:id="rId185">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186">
        <w:r>
          <w:rPr>
            <w:color w:val="0000EE"/>
            <w:u w:val="single"/>
          </w:rPr>
          <w:t>https://vocal.media/futurism/global-advanced-electrode-binder-chemicals-market-outlook-ev-demand-driving-rapid-expansion</w:t>
        </w:r>
      </w:hyperlink>
      <w:r>
        <w:t xml:space="preserve"> - The global advanced electrode binder chemicals market is forecast to grow from USD 2.75 billion in 2025 to USD 13.68 billion by 2035, representing a CAGR of 17.4%. This expansion is primarily driven by the rapid scaling of lithium-ion battery production for electric vehicles. Asia Pacific holds the largest market share at 46.2%, while PVDF dominates the product segment. Key challenges include European regulations targeting PFAS materials and a technological shift towards dry electrode processing, which necessitates new binder chemistries. Major players include Kureha Corporation, Arkema S.A., Solvay S.A., and Daikin Industries Ltd.</w:t>
      </w:r>
      <w:r/>
    </w:p>
    <w:p>
      <w:pPr>
        <w:pStyle w:val="ListNumber"/>
        <w:spacing w:line="240" w:lineRule="auto"/>
        <w:ind w:left="720"/>
      </w:pPr>
      <w:r/>
      <w:hyperlink r:id="rId187">
        <w:r>
          <w:rPr>
            <w:color w:val="0000EE"/>
            <w:u w:val="single"/>
          </w:rPr>
          <w:t>https://www.omanobserver.om/article/1188130/business/energy/spent-ev-batteries-can-be-reused-for-clean-energy-generation-study</w:t>
        </w:r>
      </w:hyperlink>
      <w:r>
        <w:t xml:space="preserve"> - A study by the University of Technology and Applied Sciences in Muscat demonstrates the technical and economic viability of reusing spent electric vehicle batteries in Oman's renewable energy sector. Research across Al Dhafrat, Al Duqm, and remote islands shows that second-life batteries integrated with solar and hybrid systems offer cost-effective, reliable energy storage with over 91% efficiency. The findings support Oman Vision 2040 goals for a circular economy and regional clean energy leadership.</w:t>
      </w:r>
      <w:r/>
    </w:p>
    <w:p>
      <w:pPr>
        <w:pStyle w:val="ListNumber"/>
        <w:spacing w:line="240" w:lineRule="auto"/>
        <w:ind w:left="720"/>
      </w:pPr>
      <w:r/>
      <w:hyperlink r:id="rId188">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86">
        <w:r>
          <w:rPr>
            <w:color w:val="0000EE"/>
            <w:u w:val="single"/>
          </w:rPr>
          <w:t>https://vocal.media/futurism/global-advanced-electrode-binder-chemicals-market-outlook-ev-demand-driving-rapid-expansion</w:t>
        </w:r>
      </w:hyperlink>
      <w:r>
        <w:t xml:space="preserve"> - The global advanced electrode binder chemicals market is forecast to grow from USD 2.75 billion in 2025 to USD 13.68 billion by 2035, representing a CAGR of 17.4%. This expansion is primarily driven by the rapid scaling of lithium-ion battery production for electric vehicles. Asia Pacific holds the largest market share at 46.2%, while PVDF dominates the product segment. Key challenges include European regulations targeting PFAS materials and a technological shift towards dry electrode processing, which necessitates new binder chemistries. Major players include Kureha Corporation, Arkema S.A., Solvay S.A., and Daikin Industries Ltd.</w:t>
      </w:r>
      <w:r/>
    </w:p>
    <w:p>
      <w:pPr>
        <w:pStyle w:val="ListNumber"/>
        <w:spacing w:line="240" w:lineRule="auto"/>
        <w:ind w:left="720"/>
      </w:pPr>
      <w:r/>
      <w:hyperlink r:id="rId186">
        <w:r>
          <w:rPr>
            <w:color w:val="0000EE"/>
            <w:u w:val="single"/>
          </w:rPr>
          <w:t>https://vocal.media/futurism/global-advanced-electrode-binder-chemicals-market-outlook-ev-demand-driving-rapid-expansion</w:t>
        </w:r>
      </w:hyperlink>
      <w:r>
        <w:t xml:space="preserve"> - The global advanced electrode binder chemicals market is forecast to grow from USD 2.75 billion in 2025 to USD 13.68 billion by 2035, representing a CAGR of 17.4%. This expansion is primarily driven by the rapid scaling of lithium-ion battery production for electric vehicles. Asia Pacific holds the largest market share at 46.2%, while PVDF dominates the product segment. Key challenges include European regulations targeting PFAS materials and a technological shift towards dry electrode processing, which necessitates new binder chemistries. Major players include Kureha Corporation, Arkema S.A., Solvay S.A., and Daikin Industries Ltd.</w:t>
      </w:r>
      <w:r/>
    </w:p>
    <w:p>
      <w:pPr>
        <w:pStyle w:val="ListNumber"/>
        <w:spacing w:line="240" w:lineRule="auto"/>
        <w:ind w:left="720"/>
      </w:pPr>
      <w:r/>
      <w:hyperlink r:id="rId189">
        <w:r>
          <w:rPr>
            <w:color w:val="0000EE"/>
            <w:u w:val="single"/>
          </w:rPr>
          <w:t>https://www.ad-hoc-news.de/boerse/news/ueberblick/rock-tech-lithium-s-dual-pronged-strategy-for-european-and-north-american/69199716</w:t>
        </w:r>
      </w:hyperlink>
      <w:r>
        <w:t xml:space="preserve"> - Rock Tech Lithium is developing a permitted converter in Brandenburg, Germany, and a planned project in Ontario, Canada, to supply battery-grade lithium. The German facility targets 2027 production, while the Canadian Red Rock project aims for 2029. Financing involves partnerships with BMI Group and public funds. Market prices have surged due to supply constraints, with analysts maintaining a CAD 2.20 price target.</w:t>
      </w:r>
      <w:r/>
    </w:p>
    <w:p>
      <w:pPr>
        <w:pStyle w:val="ListNumber"/>
        <w:spacing w:line="240" w:lineRule="auto"/>
        <w:ind w:left="720"/>
      </w:pPr>
      <w:r/>
      <w:hyperlink r:id="rId189">
        <w:r>
          <w:rPr>
            <w:color w:val="0000EE"/>
            <w:u w:val="single"/>
          </w:rPr>
          <w:t>https://www.ad-hoc-news.de/boerse/news/ueberblick/rock-tech-lithium-s-dual-pronged-strategy-for-european-and-north-american/69199716</w:t>
        </w:r>
      </w:hyperlink>
      <w:r>
        <w:t xml:space="preserve"> - Rock Tech Lithium is developing a permitted converter in Brandenburg, Germany, and a planned project in Ontario, Canada, to supply battery-grade lithium. The German facility targets 2027 production, while the Canadian Red Rock project aims for 2029. Financing involves partnerships with BMI Group and public funds. Market prices have surged due to supply constraints, with analysts maintaining a CAD 2.20 price target.</w:t>
      </w:r>
      <w:r/>
    </w:p>
    <w:p>
      <w:pPr>
        <w:pStyle w:val="ListNumber"/>
        <w:spacing w:line="240" w:lineRule="auto"/>
        <w:ind w:left="720"/>
      </w:pPr>
      <w:r/>
      <w:hyperlink r:id="rId190">
        <w:r>
          <w:rPr>
            <w:color w:val="0000EE"/>
            <w:u w:val="single"/>
          </w:rPr>
          <w:t>https://www.cartoq.com/car-life/ev-charging-safety-concerns-indian-apartments/</w:t>
        </w:r>
      </w:hyperlink>
      <w:r>
        <w:t xml:space="preserve"> - Fire departments in India are delaying No Objection Certificates (NOCs) for electric vehicle chargers in apartment complexes rather than rejecting them outright. Concerns include the difficulty of extinguishing lithium-ion battery fires, which require vast amounts of water and can release toxic smoke in covered parking. Additionally, older buildings may lack the electrical infrastructure to handle high loads, and existing fire safety systems are not designed for EV-specific risks. Authorities now require stricter compliance with guidelines regarding dedicated wiring, fire-rated cabling, and ventilation.</w:t>
      </w:r>
      <w:r/>
    </w:p>
    <w:p>
      <w:pPr>
        <w:pStyle w:val="ListNumber"/>
        <w:spacing w:line="240" w:lineRule="auto"/>
        <w:ind w:left="720"/>
      </w:pPr>
      <w:r/>
      <w:hyperlink r:id="rId191">
        <w:r>
          <w:rPr>
            <w:color w:val="0000EE"/>
            <w:u w:val="single"/>
          </w:rPr>
          <w:t>https://indonesiabusinesspost.com/6503/energy-and-resources/china-lithium-battery-exports-surge-50-as-energy-security-concerns-reshape-global-demand</w:t>
        </w:r>
      </w:hyperlink>
      <w:r>
        <w:t xml:space="preserve"> - China's lithium battery exports increased by 50% year-on-year in the first quarter of 2026, driven by a reduction in export tax rebates from 9% to 6% effective April 1. This surge, part of a broader trend in clean energy exports including electric vehicles and wind turbines, is attributed to global energy security concerns linked to Middle East geopolitical tensions. Major manufacturers like Beijing HyperStrong Technology and Ningbo Deye Technology report significant shipment and profit growth, reflecting structural demand for energy storage solutions in domestic and international markets.</w:t>
      </w:r>
      <w:r/>
    </w:p>
    <w:p>
      <w:pPr>
        <w:pStyle w:val="ListNumber"/>
        <w:spacing w:line="240" w:lineRule="auto"/>
        <w:ind w:left="720"/>
      </w:pPr>
      <w:r/>
      <w:hyperlink r:id="rId190">
        <w:r>
          <w:rPr>
            <w:color w:val="0000EE"/>
            <w:u w:val="single"/>
          </w:rPr>
          <w:t>https://www.cartoq.com/car-life/ev-charging-safety-concerns-indian-apartments/</w:t>
        </w:r>
      </w:hyperlink>
      <w:r>
        <w:t xml:space="preserve"> - Fire departments in India are delaying No Objection Certificates (NOCs) for electric vehicle chargers in apartment complexes rather than rejecting them outright. Concerns include the difficulty of extinguishing lithium-ion battery fires, which require vast amounts of water and can release toxic smoke in covered parking. Additionally, older buildings may lack the electrical infrastructure to handle high loads, and existing fire safety systems are not designed for EV-specific risks. Authorities now require stricter compliance with guidelines regarding dedicated wiring, fire-rated cabling, and ventilation.</w:t>
      </w:r>
      <w:r/>
    </w:p>
    <w:p>
      <w:pPr>
        <w:pStyle w:val="ListNumber"/>
        <w:spacing w:line="240" w:lineRule="auto"/>
        <w:ind w:left="720"/>
      </w:pPr>
      <w:r/>
      <w:hyperlink r:id="rId189">
        <w:r>
          <w:rPr>
            <w:color w:val="0000EE"/>
            <w:u w:val="single"/>
          </w:rPr>
          <w:t>https://www.ad-hoc-news.de/boerse/news/ueberblick/rock-tech-lithium-s-dual-pronged-strategy-for-european-and-north-american/69199716</w:t>
        </w:r>
      </w:hyperlink>
      <w:r>
        <w:t xml:space="preserve"> - Rock Tech Lithium is developing a permitted converter in Brandenburg, Germany, and a planned project in Ontario, Canada, to supply battery-grade lithium. The German facility targets 2027 production, while the Canadian Red Rock project aims for 2029. Financing involves partnerships with BMI Group and public funds. Market prices have surged due to supply constraints, with analysts maintaining a CAD 2.20 price target.</w:t>
      </w:r>
      <w:r/>
    </w:p>
    <w:p>
      <w:pPr>
        <w:pStyle w:val="ListNumber"/>
        <w:spacing w:line="240" w:lineRule="auto"/>
        <w:ind w:left="720"/>
      </w:pPr>
      <w:r/>
      <w:hyperlink r:id="rId191">
        <w:r>
          <w:rPr>
            <w:color w:val="0000EE"/>
            <w:u w:val="single"/>
          </w:rPr>
          <w:t>https://indonesiabusinesspost.com/6503/energy-and-resources/china-lithium-battery-exports-surge-50-as-energy-security-concerns-reshape-global-demand</w:t>
        </w:r>
      </w:hyperlink>
      <w:r>
        <w:t xml:space="preserve"> - China's lithium battery exports increased by 50% year-on-year in the first quarter of 2026, driven by a reduction in export tax rebates from 9% to 6% effective April 1. This surge, part of a broader trend in clean energy exports including electric vehicles and wind turbines, is attributed to global energy security concerns linked to Middle East geopolitical tensions. Major manufacturers like Beijing HyperStrong Technology and Ningbo Deye Technology report significant shipment and profit growth, reflecting structural demand for energy storage solutions in domestic and international markets.</w:t>
      </w:r>
      <w:r/>
    </w:p>
    <w:p>
      <w:pPr>
        <w:pStyle w:val="ListNumber"/>
        <w:spacing w:line="240" w:lineRule="auto"/>
        <w:ind w:left="720"/>
      </w:pPr>
      <w:r/>
      <w:hyperlink r:id="rId192">
        <w:r>
          <w:rPr>
            <w:color w:val="0000EE"/>
            <w:u w:val="single"/>
          </w:rPr>
          <w:t>https://uk.finance.yahoo.com/news/tesla-tsla-best-stock-buy-050529303.html</w:t>
        </w:r>
      </w:hyperlink>
      <w:r>
        <w:t xml:space="preserve"> - TD Cowen lowered its Tesla price target to $490 while maintaining a Buy rating, citing a quiet robotaxi quarter. Barclays kept an Equal Weight rating with a $360 target, highlighting incremental spending on the Terafab AI project. Tesla reported Q1 2026 production of over 408,000 vehicles and deliveries exceeding 358,000, with full results due April 22.</w:t>
      </w:r>
      <w:r/>
    </w:p>
    <w:p>
      <w:pPr>
        <w:pStyle w:val="ListNumber"/>
        <w:spacing w:line="240" w:lineRule="auto"/>
        <w:ind w:left="720"/>
      </w:pPr>
      <w:r/>
      <w:hyperlink r:id="rId190">
        <w:r>
          <w:rPr>
            <w:color w:val="0000EE"/>
            <w:u w:val="single"/>
          </w:rPr>
          <w:t>https://www.cartoq.com/car-life/ev-charging-safety-concerns-indian-apartments/</w:t>
        </w:r>
      </w:hyperlink>
      <w:r>
        <w:t xml:space="preserve"> - Fire departments in India are delaying No Objection Certificates (NOCs) for electric vehicle chargers in apartment complexes rather than rejecting them outright. Concerns include the difficulty of extinguishing lithium-ion battery fires, which require vast amounts of water and can release toxic smoke in covered parking. Additionally, older buildings may lack the electrical infrastructure to handle high loads, and existing fire safety systems are not designed for EV-specific risks. Authorities now require stricter compliance with guidelines regarding dedicated wiring, fire-rated cabling, and ventilation.</w:t>
      </w:r>
      <w:r/>
    </w:p>
    <w:p>
      <w:pPr>
        <w:pStyle w:val="ListNumber"/>
        <w:spacing w:line="240" w:lineRule="auto"/>
        <w:ind w:left="720"/>
      </w:pPr>
      <w:r/>
      <w:hyperlink r:id="rId193">
        <w:r>
          <w:rPr>
            <w:color w:val="0000EE"/>
            <w:u w:val="single"/>
          </w:rPr>
          <w:t>https://farmonaut.com/mining/lithium-price-trend-5-ways-it-drives-farming-innovation</w:t>
        </w:r>
      </w:hyperlink>
      <w:r>
        <w:t xml:space="preserve"> - Lithium battery prices dropped 89% from 2010 to 2023, driving global adoption of electric tractors and autonomous harvesters. Global demand for agricultural lithium is projected to grow 12% annually through 2030. Farmonaut offers satellite-based mineral detection to support supply chain intelligence. Price volatility impacts equipment procurement costs and electrification timelines.</w:t>
      </w:r>
      <w:r/>
    </w:p>
    <w:p>
      <w:pPr>
        <w:pStyle w:val="ListNumber"/>
        <w:spacing w:line="240" w:lineRule="auto"/>
        <w:ind w:left="720"/>
      </w:pPr>
      <w:r/>
      <w:hyperlink r:id="rId194">
        <w:r>
          <w:rPr>
            <w:color w:val="0000EE"/>
            <w:u w:val="single"/>
          </w:rPr>
          <w:t>https://otomotif.sindonews.com/read/1697793/183/harga-bbm-gila-gilaan-penjualan-mobil-listrik-hyundai-meroket-1776564276</w:t>
        </w:r>
      </w:hyperlink>
      <w:r>
        <w:t xml:space="preserve"> - Hyundai Motor Company reported a 40% increase in electric vehicle sales in the United States between February and March 2026. This growth follows a 27% decline in the first quarter of 2026, attributed to reduced tax credits and weaker government support. Rising fuel prices, driven by geopolitical conflict involving Iran, have shifted consumer preference back towards electric vehicles as a more economical short-term option. Hyundai CEO José Muñoz confirmed the sales increase is directly linked to these economic factors.</w:t>
      </w:r>
      <w:r/>
    </w:p>
    <w:p>
      <w:pPr>
        <w:pStyle w:val="ListNumber"/>
        <w:spacing w:line="240" w:lineRule="auto"/>
        <w:ind w:left="720"/>
      </w:pPr>
      <w:r/>
      <w:hyperlink r:id="rId195">
        <w:r>
          <w:rPr>
            <w:color w:val="0000EE"/>
            <w:u w:val="single"/>
          </w:rPr>
          <w:t>https://bijliwaligaadi.com/04/2026/sun-mobility-ev-battery-swapping.html/</w:t>
        </w:r>
      </w:hyperlink>
      <w:r>
        <w:t xml:space="preserve"> - SUN Mobility secured approximately $135 million in funding led by Helios Climate and PIDG in July 2025. The capital will support the production of over 232,000 batteries and the deployment of more than 2,000 quick interchange stations across Africa and Southeast Asia. The company currently operates over 900 stations in India, serving 50,000+ vehicles with 1.4 million monthly swaps. This expansion aims to replicate its successful Indian model in emerging markets, targeting significant greenhouse gas emissions avoidance.</w:t>
      </w:r>
      <w:r/>
    </w:p>
    <w:p>
      <w:pPr>
        <w:pStyle w:val="ListNumber"/>
        <w:spacing w:line="240" w:lineRule="auto"/>
        <w:ind w:left="720"/>
      </w:pPr>
      <w:r/>
      <w:hyperlink r:id="rId196">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197">
        <w:r>
          <w:rPr>
            <w:color w:val="0000EE"/>
            <w:u w:val="single"/>
          </w:rPr>
          <w:t>https://www.ilgiornale.it/news/aziende/byd-bussa-casa-dei-costruttori-ue-2653176.html</w:t>
        </w:r>
      </w:hyperlink>
      <w:r>
        <w:t xml:space="preserve"> - BYD has formally requested membership in the European Automobile Manufacturers Association (ACEA), aiming to become the first Chinese member of the lobby. The Chinese EV leader plans to commence production in Hungary before 2027 and intends to establish manufacturing in Turkey by 2027. BYD's special advisor for Europe, Alfredo Altavilla, emphasises the company's identity as a European group. Italian Minister Adolfo Urso expressed openness to foreign investment, specifically mentioning potential negotiations with BYD and Dongfeng for underutilised plants in Cassino, though union representatives have raised concerns regarding the lack of a concrete industrial project.</w:t>
      </w:r>
      <w:r/>
    </w:p>
    <w:p>
      <w:pPr>
        <w:pStyle w:val="ListNumber"/>
        <w:spacing w:line="240" w:lineRule="auto"/>
        <w:ind w:left="720"/>
      </w:pPr>
      <w:r/>
      <w:hyperlink r:id="rId196">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196">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196">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198">
        <w:r>
          <w:rPr>
            <w:color w:val="0000EE"/>
            <w:u w:val="single"/>
          </w:rPr>
          <w:t>https://www.fool.com/investing/2026/04/18/finally-tesla-said-to-be-developing-all-new-suv-an/</w:t>
        </w:r>
      </w:hyperlink>
      <w:r>
        <w:t xml:space="preserve"> - Reports indicate Tesla is developing a new, smaller, and more affordable electric SUV, distinct from the Model Y. Sources suggest production will occur in China to leverage local electric vehicle advancements. The vehicle is targeted to be priced substantially lower than the entry-level Model 3. While details remain unconfirmed by the company, the move could align Tesla's automotive strategy with future driverless vehicle ambitions or address competition in the EV market.</w:t>
      </w:r>
      <w:r/>
    </w:p>
    <w:p>
      <w:pPr>
        <w:pStyle w:val="ListNumber"/>
        <w:spacing w:line="240" w:lineRule="auto"/>
        <w:ind w:left="720"/>
      </w:pPr>
      <w:r/>
      <w:hyperlink r:id="rId199">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199">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200">
        <w:r>
          <w:rPr>
            <w:color w:val="0000EE"/>
            <w:u w:val="single"/>
          </w:rPr>
          <w:t>https://dailyvoice.com/connecticut/shelton/ev-sales-spike-amid-soaring-gas-prices/</w:t>
        </w:r>
      </w:hyperlink>
      <w:r>
        <w:t xml:space="preserve"> - Since the war began in late February, demand for electric vehicles has risen significantly, reversing previous declines. Data from Octopus Electric Vehicles, Autotrader, and Cox Automotive indicates a 36 percent increase in EV leasing inquiries, a 28 percent spike in new EV inquiries, and a 15 percent jump in used EV inquiries. Elevated gas prices, driven by soaring global oil prices due to the conflict, are the primary driver of this shift. Similar trends are observed in Europe, including France, Poland, and Germany. Analysts predict sustained growth in EV interest as long as oil prices remain unstable.</w:t>
      </w:r>
      <w:r/>
    </w:p>
    <w:p>
      <w:pPr>
        <w:pStyle w:val="ListNumber"/>
        <w:spacing w:line="240" w:lineRule="auto"/>
        <w:ind w:left="720"/>
      </w:pPr>
      <w:r/>
      <w:hyperlink r:id="rId201">
        <w:r>
          <w:rPr>
            <w:color w:val="0000EE"/>
            <w:u w:val="single"/>
          </w:rPr>
          <w:t>https://www.newswire.com/news/elektros-inc-unveils-breakthrough-patent-for-multi-port-ev-charging-technology</w:t>
        </w:r>
      </w:hyperlink>
      <w:r>
        <w:t xml:space="preserve"> - * Elektros Inc has announced a patented multi-port charging assembly designed to service multiple electric vehicles simultaneously from a single infrastructure point. * The technology aims to reduce charging congestion, improve energy distribution, and lower costs associated with deploying individual charging units. * The innovation targets municipalities, commercial property owners, and fleet operators seeking scalable charging solutions to support global EV adoption. * Elektros Inc states the patent aligns with global sustainability initiatives and positions the company to compete with leading EV charging innovators.</w:t>
      </w:r>
      <w:r/>
    </w:p>
    <w:p>
      <w:pPr>
        <w:pStyle w:val="ListNumber"/>
        <w:spacing w:line="240" w:lineRule="auto"/>
        <w:ind w:left="720"/>
      </w:pPr>
      <w:r/>
      <w:hyperlink r:id="rId202">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203">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204">
        <w:r>
          <w:rPr>
            <w:color w:val="0000EE"/>
            <w:u w:val="single"/>
          </w:rPr>
          <w:t>https://www.perthnow.com.au/lifestyle/motoring/all-the-chinese-auto-brands-coming-to-australia-in-2026-and-beyond-c-22161274</w:t>
        </w:r>
      </w:hyperlink>
      <w:r>
        <w:t xml:space="preserve"> - Nine Chinese automotive brands have signalled plans to enter the Australian market between 2026 and 2027. The list includes 212, Dreame, Firefly, Forthing, Freelander, iCaur, Jetour, JMC, and Lepas. Entrants range from established manufacturers like Chery and JMC to technology firms like Dreame. Launch timelines vary, with some brands like Forthing and JMC preparing for mid-to-late 2026, while others like Dreame and Freelander target 2027. The expansion highlights the rapid growth of Chinese automakers in export markets.</w:t>
      </w:r>
      <w:r/>
    </w:p>
    <w:p>
      <w:pPr>
        <w:pStyle w:val="ListNumber"/>
        <w:spacing w:line="240" w:lineRule="auto"/>
        <w:ind w:left="720"/>
      </w:pPr>
      <w:r/>
      <w:hyperlink r:id="rId205">
        <w:r>
          <w:rPr>
            <w:color w:val="0000EE"/>
            <w:u w:val="single"/>
          </w:rPr>
          <w:t>https://www.carscoops.com/2026/04/nissan-is-killing-11-models-what-should-be-on-the-chopping-block/</w:t>
        </w:r>
      </w:hyperlink>
      <w:r>
        <w:t xml:space="preserve"> - Nissan is streamlining its global product lineup from 56 to 45 models by discontinuing at least 11 low-performing vehicles. The automaker aims to reallocate investments toward growth areas, including the return of the Xterra and a new Skyline. While specific models were not officially named, the Altima, Rogue Plug-in Hybrid, and Murano are identified as potential candidates for discontinuation due to sales performance or market positioning. This strategic shift is part of the company's 'Mobility Intelligence for Everyday Life' vision.</w:t>
      </w:r>
      <w:r/>
    </w:p>
    <w:p>
      <w:pPr>
        <w:pStyle w:val="ListNumber"/>
        <w:spacing w:line="240" w:lineRule="auto"/>
        <w:ind w:left="720"/>
      </w:pPr>
      <w:r/>
      <w:hyperlink r:id="rId203">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206">
        <w:r>
          <w:rPr>
            <w:color w:val="0000EE"/>
            <w:u w:val="single"/>
          </w:rPr>
          <w:t>https://www.motorbiscuit.com/is-elon-musk-bailing-out-the-cybertruck-spacex-buys-up-massive-fleet-as-sales-cr/</w:t>
        </w:r>
      </w:hyperlink>
      <w:r>
        <w:t xml:space="preserve"> - Tesla is utilizing SpaceX and other affiliated companies to purchase approximately 1,279 Cybertrucks, valued at around $110 million, to maintain production lines. This internal strategy accounts for over 18% of Cybertruck registrations in the fourth quarter of the previous year. Excluding these corporate sales, Tesla sold only 39,000 units in 2024, significantly below the 250,000 annual sales target projected by Elon Musk. The article attributes the lack of external demand to a gap between initial promises and the final product's specifications and pricing.</w:t>
      </w:r>
      <w:r/>
    </w:p>
    <w:p>
      <w:pPr>
        <w:pStyle w:val="ListNumber"/>
        <w:spacing w:line="240" w:lineRule="auto"/>
        <w:ind w:left="720"/>
      </w:pPr>
      <w:r/>
      <w:hyperlink r:id="rId207">
        <w:r>
          <w:rPr>
            <w:color w:val="0000EE"/>
            <w:u w:val="single"/>
          </w:rPr>
          <w:t>https://canaltech.com.br/carros/quantas-marcas-chinesas-vendem-carros-no-brasil-em-2026/</w:t>
        </w:r>
      </w:hyperlink>
      <w:r>
        <w:t xml:space="preserve"> - The number of Chinese car brands selling vehicles in Brazil increased significantly in 2026, driven by the entry of BYD and GWM with electric models. While the initial wave began around 15 years ago with Chery and JAC, the market now sees daily growth. The article notes that rankings often group sub-brands, citing BYD's Denza and GWM's various lines as examples of this complexity. The total count is described as impressive and expected to rise further by December.</w:t>
      </w:r>
      <w:r/>
    </w:p>
    <w:p>
      <w:pPr>
        <w:pStyle w:val="ListNumber"/>
        <w:spacing w:line="240" w:lineRule="auto"/>
        <w:ind w:left="720"/>
      </w:pPr>
      <w:r/>
      <w:hyperlink r:id="rId208">
        <w:r>
          <w:rPr>
            <w:color w:val="0000EE"/>
            <w:u w:val="single"/>
          </w:rPr>
          <w:t>https://cleantechnica.com/2026/04/18/xpeng-gx-exemplifies-the-large-premium-suvs-launching-ahead-of-auto-china-2026/</w:t>
        </w:r>
      </w:hyperlink>
      <w:r>
        <w:t xml:space="preserve"> - XPENG has launched the GX, a large premium SUV, ahead of the Auto China 2026 show. The vehicle features dimensions exceeding 5.26 metres and includes advanced aerodynamics, extensive interior automation, and aviation-inspired redundant safety systems. Available in both EREV and BEV configurations, the GX offers ranges up to 1,585 km combined. Priced at 399,800 RMB, it targets the flagship segment and will also be offered as a robotaxi. The launch aligns with a broader wave of large premium electric SUV announcements in China.</w:t>
      </w:r>
      <w:r/>
    </w:p>
    <w:p>
      <w:pPr>
        <w:pStyle w:val="ListNumber"/>
        <w:spacing w:line="240" w:lineRule="auto"/>
        <w:ind w:left="720"/>
      </w:pPr>
      <w:r/>
      <w:hyperlink r:id="rId209">
        <w:r>
          <w:rPr>
            <w:color w:val="0000EE"/>
            <w:u w:val="single"/>
          </w:rPr>
          <w:t>https://lithium-news.com/smart-investors-track-chilean-production-output-as-global-lithium-demand-reaches-critical-mass/</w:t>
        </w:r>
      </w:hyperlink>
      <w:r>
        <w:t xml:space="preserve"> - Investors are closely monitoring Chilean lithium production output due to surging global demand from electric vehicle and battery manufacturers. As the world's second-largest producer with 44% of known reserves, Chile faces operational challenges including regulatory shifts towards state control, extended processing times of 12-18 months, and water usage restrictions. These factors influence global supply stability and pricing mechanisms, making Chilean output a key indicator for the energy transition.</w:t>
      </w:r>
      <w:r/>
    </w:p>
    <w:p>
      <w:pPr>
        <w:pStyle w:val="ListNumber"/>
        <w:spacing w:line="240" w:lineRule="auto"/>
        <w:ind w:left="720"/>
      </w:pPr>
      <w:r/>
      <w:hyperlink r:id="rId210">
        <w:r>
          <w:rPr>
            <w:color w:val="0000EE"/>
            <w:u w:val="single"/>
          </w:rPr>
          <w:t>https://lithium-news.com/record-production-shifts-transform-australian-lithium-export-dynamics-as-global-demand-surges/</w:t>
        </w:r>
      </w:hyperlink>
      <w:r>
        <w:t xml:space="preserve"> - Australia, the world's largest lithium producer, is experiencing a transformation in export dynamics driven by surging global demand for electric vehicle batteries. Spodumene concentrate shipments from Western Australia remain the backbone of supply chains, with China as the primary buyer, though diversification efforts are increasing in Europe and North America. Elevated prices have funded infrastructure upgrades, including port expansions and rail connections, while new technologies like direct lithium extraction are being piloted. Government initiatives encourage downstream processing to capture more value, positioning Australia for sustained market leadership amidst intensifying competition and environmental governance considerations.</w:t>
      </w:r>
      <w:r/>
    </w:p>
    <w:p>
      <w:pPr>
        <w:pStyle w:val="ListNumber"/>
        <w:spacing w:line="240" w:lineRule="auto"/>
        <w:ind w:left="720"/>
      </w:pPr>
      <w:r/>
      <w:hyperlink r:id="rId211">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209">
        <w:r>
          <w:rPr>
            <w:color w:val="0000EE"/>
            <w:u w:val="single"/>
          </w:rPr>
          <w:t>https://lithium-news.com/smart-investors-track-chilean-production-output-as-global-lithium-demand-reaches-critical-mass/</w:t>
        </w:r>
      </w:hyperlink>
      <w:r>
        <w:t xml:space="preserve"> - Investors are closely monitoring Chilean lithium production output due to surging global demand from electric vehicle and battery manufacturers. As the world's second-largest producer with 44% of known reserves, Chile faces operational challenges including regulatory shifts towards state control, extended processing times of 12-18 months, and water usage restrictions. These factors influence global supply stability and pricing mechanisms, making Chilean output a key indicator for the energy transition.</w:t>
      </w:r>
      <w:r/>
    </w:p>
    <w:p>
      <w:pPr>
        <w:pStyle w:val="ListNumber"/>
        <w:spacing w:line="240" w:lineRule="auto"/>
        <w:ind w:left="720"/>
      </w:pPr>
      <w:r/>
      <w:hyperlink r:id="rId212">
        <w:r>
          <w:rPr>
            <w:color w:val="0000EE"/>
            <w:u w:val="single"/>
          </w:rPr>
          <w:t>https://lithium-news.com/technical-breakthroughs-transform-the-lithium-royalty-investment-landscape/</w:t>
        </w:r>
      </w:hyperlink>
      <w:r>
        <w:t xml:space="preserve"> - Technical breakthroughs in direct lithium extraction and processing are altering investment dynamics for lithium royalty investors. Advances such as DLE technologies improve recovery rates and reduce water consumption, enhancing production efficiency from existing deposits. These improvements increase revenue bases for royalty payments without requiring capital expenditure from royalty holders. Global demand growth and supply constraints further amplify the attractiveness of this opportunity, offering risk-adjusted returns and geographic diversification for investors participating in the energy transition.</w:t>
      </w:r>
      <w:r/>
    </w:p>
    <w:p>
      <w:pPr>
        <w:pStyle w:val="ListNumber"/>
        <w:spacing w:line="240" w:lineRule="auto"/>
        <w:ind w:left="720"/>
      </w:pPr>
      <w:r/>
      <w:hyperlink r:id="rId210">
        <w:r>
          <w:rPr>
            <w:color w:val="0000EE"/>
            <w:u w:val="single"/>
          </w:rPr>
          <w:t>https://lithium-news.com/record-production-shifts-transform-australian-lithium-export-dynamics-as-global-demand-surges/</w:t>
        </w:r>
      </w:hyperlink>
      <w:r>
        <w:t xml:space="preserve"> - Australia, the world's largest lithium producer, is experiencing a transformation in export dynamics driven by surging global demand for electric vehicle batteries. Spodumene concentrate shipments from Western Australia remain the backbone of supply chains, with China as the primary buyer, though diversification efforts are increasing in Europe and North America. Elevated prices have funded infrastructure upgrades, including port expansions and rail connections, while new technologies like direct lithium extraction are being piloted. Government initiatives encourage downstream processing to capture more value, positioning Australia for sustained market leadership amidst intensifying competition and environmental governance considerations.</w:t>
      </w:r>
      <w:r/>
    </w:p>
    <w:p>
      <w:pPr>
        <w:pStyle w:val="ListNumber"/>
        <w:spacing w:line="240" w:lineRule="auto"/>
        <w:ind w:left="720"/>
      </w:pPr>
      <w:r/>
      <w:hyperlink r:id="rId211">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212">
        <w:r>
          <w:rPr>
            <w:color w:val="0000EE"/>
            <w:u w:val="single"/>
          </w:rPr>
          <w:t>https://lithium-news.com/technical-breakthroughs-transform-the-lithium-royalty-investment-landscape/</w:t>
        </w:r>
      </w:hyperlink>
      <w:r>
        <w:t xml:space="preserve"> - Technical breakthroughs in direct lithium extraction and processing are altering investment dynamics for lithium royalty investors. Advances such as DLE technologies improve recovery rates and reduce water consumption, enhancing production efficiency from existing deposits. These improvements increase revenue bases for royalty payments without requiring capital expenditure from royalty holders. Global demand growth and supply constraints further amplify the attractiveness of this opportunity, offering risk-adjusted returns and geographic diversification for investors participating in the energy transition.</w:t>
      </w:r>
      <w:r/>
    </w:p>
    <w:p>
      <w:pPr>
        <w:pStyle w:val="ListNumber"/>
        <w:spacing w:line="240" w:lineRule="auto"/>
        <w:ind w:left="720"/>
      </w:pPr>
      <w:r/>
      <w:hyperlink r:id="rId213">
        <w:r>
          <w:rPr>
            <w:color w:val="0000EE"/>
            <w:u w:val="single"/>
          </w:rPr>
          <w:t>https://lithium-news.com/record-ev-demand-surge-transforms-global-clean-energy-markets-and-lithium-mining/</w:t>
        </w:r>
      </w:hyperlink>
      <w:r>
        <w:t xml:space="preserve"> - Global electric vehicle sales have exceeded optimistic projections, driving a fundamental restructuring of transportation infrastructure and raw material extraction. This surge is accelerating clean energy expansion, with wind and solar installations fast-tracked to support charging networks. The lithium market has become geopolitically significant, prompting mining companies to race for new projects and automakers to secure long-term supply agreements. Technological improvements in battery efficiency and charging speed are creating positive feedback loops, forcing regular upward revisions to market forecasts and reshaping international trade patterns.</w:t>
      </w:r>
      <w:r/>
    </w:p>
    <w:p>
      <w:pPr>
        <w:pStyle w:val="ListNumber"/>
        <w:spacing w:line="240" w:lineRule="auto"/>
        <w:ind w:left="720"/>
      </w:pPr>
      <w:r/>
      <w:hyperlink r:id="rId211">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214">
        <w:r>
          <w:rPr>
            <w:color w:val="0000EE"/>
            <w:u w:val="single"/>
          </w:rPr>
          <w:t>https://www.fool.com/investing/2026/04/18/x-ev-stocks-to-buy-in-april/</w:t>
        </w:r>
      </w:hyperlink>
      <w:r>
        <w:t xml:space="preserve"> - An investment article identifies Tesla and Rivian as stocks with potential for significant market capitalisation growth. Tesla, already valued at $1.5 trillion, is cited for its Model Y success and upcoming Cybercab robotaxi plans. Rivian, currently valued at $20 billion, is highlighted for its upcoming R2 SUV and AI investments aimed at mass market growth and robotaxi competition. The piece notes Uber's investment in Rivian as a catalyst.</w:t>
      </w:r>
      <w:r/>
    </w:p>
    <w:p>
      <w:pPr>
        <w:pStyle w:val="ListNumber"/>
        <w:spacing w:line="240" w:lineRule="auto"/>
        <w:ind w:left="720"/>
      </w:pPr>
      <w:r/>
      <w:hyperlink r:id="rId215">
        <w:r>
          <w:rPr>
            <w:color w:val="0000EE"/>
            <w:u w:val="single"/>
          </w:rPr>
          <w:t>https://www.fool.com/investing/2026/04/18/2-reasons-rivian-is-a-once-in-a-decade-stock-pick/</w:t>
        </w:r>
      </w:hyperlink>
      <w:r>
        <w:t xml:space="preserve"> - An article argues that Rivian Automotive presents a long-term investment opportunity due to upcoming growth catalysts. The author suggests Rivian could replicate Tesla's success by launching its affordable R2 SUV and highlights a $1.25 billion deal with Uber Technologies for 50,000 R2 SUVs to power a robotaxi division. The piece notes Rivian's heavy investment in artificial intelligence and autonomous driving, contrasting its current valuation with Tesla's. The text is an opinion piece from The Motley Fool dated April 2026.</w:t>
      </w:r>
      <w:r/>
    </w:p>
    <w:p>
      <w:pPr>
        <w:pStyle w:val="ListNumber"/>
        <w:spacing w:line="240" w:lineRule="auto"/>
        <w:ind w:left="720"/>
      </w:pPr>
      <w:r/>
      <w:hyperlink r:id="rId216">
        <w:r>
          <w:rPr>
            <w:color w:val="0000EE"/>
            <w:u w:val="single"/>
          </w:rPr>
          <w:t>https://www.fool.com/investing/2026/04/18/teslas-price-targets-are-coming-down-but-many-anal/</w:t>
        </w:r>
      </w:hyperlink>
      <w:r>
        <w:t xml:space="preserve"> - Tesla faces declining analyst price targets as the electric vehicle market becomes more competitive and margins shrink. The consensus target is now just under $399, below the recent closing price of $400.62. However, some analysts maintain a bullish outlook, predicting potential upside of over 20% driven by artificial intelligence and robotics ambitions. The stock carries a high valuation with a price-to-earnings multiple near 370, requiring strong belief in future growth to justify the current price.</w:t>
      </w:r>
      <w:r/>
    </w:p>
    <w:p>
      <w:pPr>
        <w:pStyle w:val="ListNumber"/>
        <w:spacing w:line="240" w:lineRule="auto"/>
        <w:ind w:left="720"/>
      </w:pPr>
      <w:r/>
      <w:hyperlink r:id="rId217">
        <w:r>
          <w:rPr>
            <w:color w:val="0000EE"/>
            <w:u w:val="single"/>
          </w:rPr>
          <w:t>https://carbuzz.com/whos-going-to-buy-fords-new-affordable-truck/</w:t>
        </w:r>
      </w:hyperlink>
      <w:r>
        <w:t xml:space="preserve"> - Ford has scrapped plans for an all-electric pickup truck priced under $30,000 following changes to US fuel economy standards by President Donald Trump. CEO Jim Farley announced the shift to a new internal combustion engine vehicle, with production scheduled to begin in 2029. The new truck will slot between the Maverick and Ranger in terms of price and size, aiming to capture buyers seeking utility and comfort without the need for a traditional body-on-frame truck. The original electric plan involved a $5 billion investment in assembly plants.</w:t>
      </w:r>
      <w:r/>
    </w:p>
    <w:p>
      <w:pPr>
        <w:pStyle w:val="ListNumber"/>
        <w:spacing w:line="240" w:lineRule="auto"/>
        <w:ind w:left="720"/>
      </w:pPr>
      <w:r/>
      <w:hyperlink r:id="rId218">
        <w:r>
          <w:rPr>
            <w:color w:val="0000EE"/>
            <w:u w:val="single"/>
          </w:rPr>
          <w:t>https://uk.finance.yahoo.com/news/musk-toasts-teslas-us-lead-223155761.html</w:t>
        </w:r>
      </w:hyperlink>
      <w:r>
        <w:t xml:space="preserve"> - Elon Musk highlighted Tesla's majority share of the US electric vehicle market, selling 117,300 units compared to 99,000 from all other US automakers combined. However, globally, BYD Co., Ltd. significantly outperforms Tesla. In 2025, Tesla delivered 1,636,129 fully electric vehicles, whereas BYD sold 4,602,436 units when combining electric vehicles and hybrids, representing nearly three times Tesla's global scale.</w:t>
      </w:r>
      <w:r/>
    </w:p>
    <w:p>
      <w:pPr>
        <w:pStyle w:val="ListNumber"/>
        <w:spacing w:line="240" w:lineRule="auto"/>
        <w:ind w:left="720"/>
      </w:pPr>
      <w:r/>
      <w:hyperlink r:id="rId209">
        <w:r>
          <w:rPr>
            <w:color w:val="0000EE"/>
            <w:u w:val="single"/>
          </w:rPr>
          <w:t>https://lithium-news.com/smart-investors-track-chilean-production-output-as-global-lithium-demand-reaches-critical-mass/</w:t>
        </w:r>
      </w:hyperlink>
      <w:r>
        <w:t xml:space="preserve"> - Investors are closely monitoring Chilean lithium production output due to surging global demand from electric vehicle and battery manufacturers. As the world's second-largest producer with 44% of known reserves, Chile faces operational challenges including regulatory shifts towards state control, extended processing times of 12-18 months, and water usage restrictions. These factors influence global supply stability and pricing mechanisms, making Chilean output a key indicator for the energy transition.</w:t>
      </w:r>
      <w:r/>
    </w:p>
    <w:p>
      <w:pPr>
        <w:pStyle w:val="ListNumber"/>
        <w:spacing w:line="240" w:lineRule="auto"/>
        <w:ind w:left="720"/>
      </w:pPr>
      <w:r/>
      <w:hyperlink r:id="rId210">
        <w:r>
          <w:rPr>
            <w:color w:val="0000EE"/>
            <w:u w:val="single"/>
          </w:rPr>
          <w:t>https://lithium-news.com/record-production-shifts-transform-australian-lithium-export-dynamics-as-global-demand-surges/</w:t>
        </w:r>
      </w:hyperlink>
      <w:r>
        <w:t xml:space="preserve"> - Australia, the world's largest lithium producer, is experiencing a transformation in export dynamics driven by surging global demand for electric vehicle batteries. Spodumene concentrate shipments from Western Australia remain the backbone of supply chains, with China as the primary buyer, though diversification efforts are increasing in Europe and North America. Elevated prices have funded infrastructure upgrades, including port expansions and rail connections, while new technologies like direct lithium extraction are being piloted. Government initiatives encourage downstream processing to capture more value, positioning Australia for sustained market leadership amidst intensifying competition and environmental governance considerations.</w:t>
      </w:r>
      <w:r/>
    </w:p>
    <w:p>
      <w:pPr>
        <w:pStyle w:val="ListNumber"/>
        <w:spacing w:line="240" w:lineRule="auto"/>
        <w:ind w:left="720"/>
      </w:pPr>
      <w:r/>
      <w:hyperlink r:id="rId211">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212">
        <w:r>
          <w:rPr>
            <w:color w:val="0000EE"/>
            <w:u w:val="single"/>
          </w:rPr>
          <w:t>https://lithium-news.com/technical-breakthroughs-transform-the-lithium-royalty-investment-landscape/</w:t>
        </w:r>
      </w:hyperlink>
      <w:r>
        <w:t xml:space="preserve"> - Technical breakthroughs in direct lithium extraction and processing are altering investment dynamics for lithium royalty investors. Advances such as DLE technologies improve recovery rates and reduce water consumption, enhancing production efficiency from existing deposits. These improvements increase revenue bases for royalty payments without requiring capital expenditure from royalty holders. Global demand growth and supply constraints further amplify the attractiveness of this opportunity, offering risk-adjusted returns and geographic diversification for investors participating in the energy transition.</w:t>
      </w:r>
      <w:r/>
    </w:p>
    <w:p>
      <w:pPr>
        <w:pStyle w:val="ListNumber"/>
        <w:spacing w:line="240" w:lineRule="auto"/>
        <w:ind w:left="720"/>
      </w:pPr>
      <w:r/>
      <w:hyperlink r:id="rId213">
        <w:r>
          <w:rPr>
            <w:color w:val="0000EE"/>
            <w:u w:val="single"/>
          </w:rPr>
          <w:t>https://lithium-news.com/record-ev-demand-surge-transforms-global-clean-energy-markets-and-lithium-mining/</w:t>
        </w:r>
      </w:hyperlink>
      <w:r>
        <w:t xml:space="preserve"> - Global electric vehicle sales have exceeded optimistic projections, driving a fundamental restructuring of transportation infrastructure and raw material extraction. This surge is accelerating clean energy expansion, with wind and solar installations fast-tracked to support charging networks. The lithium market has become geopolitically significant, prompting mining companies to race for new projects and automakers to secure long-term supply agreements. Technological improvements in battery efficiency and charging speed are creating positive feedback loops, forcing regular upward revisions to market forecasts and reshaping international trade patterns.</w:t>
      </w:r>
      <w:r/>
    </w:p>
    <w:p>
      <w:pPr>
        <w:pStyle w:val="ListNumber"/>
        <w:spacing w:line="240" w:lineRule="auto"/>
        <w:ind w:left="720"/>
      </w:pPr>
      <w:r/>
      <w:hyperlink r:id="rId219">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219">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219">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219">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220">
        <w:r>
          <w:rPr>
            <w:color w:val="0000EE"/>
            <w:u w:val="single"/>
          </w:rPr>
          <w:t>https://weeklyvoice.com/canada-opens-limited-market-access-to-chinese-electric-vehicles-under-new-import-agreement/</w:t>
        </w:r>
      </w:hyperlink>
      <w:r>
        <w:t xml:space="preserve"> - Canada has introduced a controlled framework allowing up to 49,000 Chinese-built electrified vehicles into the national market following a 2026 trade agreement. Tariffs on these vehicles will drop significantly in the first year, representing roughly 2.5 percent of annual new vehicle sales. The quota expands through 2030 but remains capped below 3 percent of total market share. The policy applies to battery electric, plug-in hybrids, extended range hybrids, and conventional hybrids. Beginning in 2027, imported vehicles must meet affordability thresholds. Chinese automaker BYD is exploring dealership expansion in Toronto, Montreal, Calgary, and Vancouver. The agreement requires Chinese manufacturers to pursue joint ventures for EV or battery production within Canada within three years. The move has sparked debate regarding security risks and domestic manufacturing impacts while consumer surveys suggest support for increased vehicle choice.</w:t>
      </w:r>
      <w:r/>
    </w:p>
    <w:p>
      <w:pPr>
        <w:pStyle w:val="ListNumber"/>
        <w:spacing w:line="240" w:lineRule="auto"/>
        <w:ind w:left="720"/>
      </w:pPr>
      <w:r/>
      <w:hyperlink r:id="rId221">
        <w:r>
          <w:rPr>
            <w:color w:val="0000EE"/>
            <w:u w:val="single"/>
          </w:rPr>
          <w:t>https://www.newskart.com/hyundai-planning-inr-12-lakh-electric-suv-for-india-why-this-could-be-a-big-ev-breakthrough/</w:t>
        </w:r>
      </w:hyperlink>
      <w:r>
        <w:t xml:space="preserve"> - Hyundai is planning to launch an electric SUV in India priced around INR 12 lakh. This move aims to target first-time EV buyers and compact SUV users shifting from petrol vehicles. The company has confirmed India-focused EV plans and a localized supply chain approach, though the launch is not yet final. This potential entry could significantly impact the affordable EV segment by improving trust, convenience, and affordability for mass-market adoption.</w:t>
      </w:r>
      <w:r/>
    </w:p>
    <w:p>
      <w:pPr>
        <w:pStyle w:val="ListNumber"/>
        <w:spacing w:line="240" w:lineRule="auto"/>
        <w:ind w:left="720"/>
      </w:pPr>
      <w:r/>
      <w:hyperlink r:id="rId220">
        <w:r>
          <w:rPr>
            <w:color w:val="0000EE"/>
            <w:u w:val="single"/>
          </w:rPr>
          <w:t>https://weeklyvoice.com/canada-opens-limited-market-access-to-chinese-electric-vehicles-under-new-import-agreement/</w:t>
        </w:r>
      </w:hyperlink>
      <w:r>
        <w:t xml:space="preserve"> - Canada has introduced a controlled framework allowing up to 49,000 Chinese-built electrified vehicles into the national market following a 2026 trade agreement. Tariffs on these vehicles will drop significantly in the first year, representing roughly 2.5 percent of annual new vehicle sales. The quota expands through 2030 but remains capped below 3 percent of total market share. The policy applies to battery electric, plug-in hybrids, extended range hybrids, and conventional hybrids. Beginning in 2027, imported vehicles must meet affordability thresholds. Chinese automaker BYD is exploring dealership expansion in Toronto, Montreal, Calgary, and Vancouver. The agreement requires Chinese manufacturers to pursue joint ventures for EV or battery production within Canada within three years. The move has sparked debate regarding security risks and domestic manufacturing impacts while consumer surveys suggest support for increased vehicle choice.</w:t>
      </w:r>
      <w:r/>
    </w:p>
    <w:p>
      <w:pPr>
        <w:pStyle w:val="ListNumber"/>
        <w:spacing w:line="240" w:lineRule="auto"/>
        <w:ind w:left="720"/>
      </w:pPr>
      <w:r/>
      <w:hyperlink r:id="rId222">
        <w:r>
          <w:rPr>
            <w:color w:val="0000EE"/>
            <w:u w:val="single"/>
          </w:rPr>
          <w:t>https://www.chip.de/news/auto-fahrrad/wolfsburg-braucht-fuenf-jahre-um-skoda-schlecht-zu-kopieren-jetzt-hat-der-vw-id-3-endlich-knoepfe_c717a927-7041-4aa5-9966-d30611c8420b.html</w:t>
        </w:r>
      </w:hyperlink>
      <w:r>
        <w:t xml:space="preserve"> - Volkswagen has launched the updated ID.3 Neo, featuring physical buttons for climate control and cruise control to replace touch interfaces. The update includes higher-quality interior materials, a retro-styled digital display, and new battery technology offering up to 630km range. While the steering wheel retains many buttons, the new LFP batteries in smaller variants reduce maximum charging speed to 105kW. The model names have also changed to Trend, Life, and Style.</w:t>
      </w:r>
      <w:r/>
    </w:p>
    <w:p>
      <w:pPr>
        <w:pStyle w:val="ListNumber"/>
        <w:spacing w:line="240" w:lineRule="auto"/>
        <w:ind w:left="720"/>
      </w:pPr>
      <w:r/>
      <w:hyperlink r:id="rId223">
        <w:r>
          <w:rPr>
            <w:color w:val="0000EE"/>
            <w:u w:val="single"/>
          </w:rPr>
          <w:t>https://finance.yahoo.com/markets/stocks/articles/rbc-capital-tesla-tsla-182608514.html</w:t>
        </w:r>
      </w:hyperlink>
      <w:r>
        <w:t xml:space="preserve"> - On April 13, RBC Capital lowered its price target for Tesla, Inc. from $500 to $480 while maintaining an Outperform rating. The reduction reflects macroeconomic concerns in the Middle East and increased global fuel prices, which RBC anticipates will limit the market share shift toward electric vehicles in the US. Despite Wall Street's average price target suggesting 23% upside, the firm notes certain AI stocks offer greater potential with less downside risk.</w:t>
      </w:r>
      <w:r/>
    </w:p>
    <w:p>
      <w:pPr>
        <w:pStyle w:val="ListNumber"/>
        <w:spacing w:line="240" w:lineRule="auto"/>
        <w:ind w:left="720"/>
      </w:pPr>
      <w:r/>
      <w:hyperlink r:id="rId224">
        <w:r>
          <w:rPr>
            <w:color w:val="0000EE"/>
            <w:u w:val="single"/>
          </w:rPr>
          <w:t>https://skillings.net/lithiums-strategic-pivot-decoupling-from-evs-toward-energy-storage/</w:t>
        </w:r>
      </w:hyperlink>
      <w:r>
        <w:t xml:space="preserve"> - Lithium demand is shifting from exclusive reliance on electric vehicles to include energy storage systems as a primary growth engine. Utility-scale battery deployments for grid stability and renewable integration are emerging as a standalone driver, reducing market sensitivity to automotive cycles. This diversification offers a more resilient demand profile for lithium producers, linking supply to infrastructure necessities rather than just consumer product cycles. The sector now faces a dual narrative involving both transport decarbonization and grid reliability requirements.</w:t>
      </w:r>
      <w:r/>
    </w:p>
    <w:p>
      <w:pPr>
        <w:pStyle w:val="ListNumber"/>
        <w:spacing w:line="240" w:lineRule="auto"/>
        <w:ind w:left="720"/>
      </w:pPr>
      <w:r/>
      <w:hyperlink r:id="rId225">
        <w:r>
          <w:rPr>
            <w:color w:val="0000EE"/>
            <w:u w:val="single"/>
          </w:rPr>
          <w:t>https://natlawreview.com/press-releases/india-ecv-market-hits-inflection-point-35-cagr-and-policy-momentum</w:t>
        </w:r>
      </w:hyperlink>
      <w:r>
        <w:t xml:space="preserve"> - India's electric commercial vehicle market is transitioning to a scalable growth phase, driven by government policies like PM E-DRIVE and PLI-ACC, falling battery costs, and rising fleet adoption. The market recorded a CAGR exceeding 35% from FY2021 to FY2025 and is projected to double by FY2030. While electric three-wheelers lead adoption, heavy-duty segments are nearing an inflection point, supported by new infrastructure and improved economics, despite challenges in charging density and import dependence.</w:t>
      </w:r>
      <w:r/>
    </w:p>
    <w:p>
      <w:pPr>
        <w:pStyle w:val="ListNumber"/>
        <w:spacing w:line="240" w:lineRule="auto"/>
        <w:ind w:left="720"/>
      </w:pPr>
      <w:r/>
      <w:hyperlink r:id="rId224">
        <w:r>
          <w:rPr>
            <w:color w:val="0000EE"/>
            <w:u w:val="single"/>
          </w:rPr>
          <w:t>https://skillings.net/lithiums-strategic-pivot-decoupling-from-evs-toward-energy-storage/</w:t>
        </w:r>
      </w:hyperlink>
      <w:r>
        <w:t xml:space="preserve"> - Lithium demand is shifting from exclusive reliance on electric vehicles to include energy storage systems as a primary growth engine. Utility-scale battery deployments for grid stability and renewable integration are emerging as a standalone driver, reducing market sensitivity to automotive cycles. This diversification offers a more resilient demand profile for lithium producers, linking supply to infrastructure necessities rather than just consumer product cycles. The sector now faces a dual narrative involving both transport decarbonization and grid reliability requirements.</w:t>
      </w:r>
      <w:r/>
    </w:p>
    <w:p>
      <w:pPr>
        <w:pStyle w:val="ListNumber"/>
        <w:spacing w:line="240" w:lineRule="auto"/>
        <w:ind w:left="720"/>
      </w:pPr>
      <w:r/>
      <w:hyperlink r:id="rId225">
        <w:r>
          <w:rPr>
            <w:color w:val="0000EE"/>
            <w:u w:val="single"/>
          </w:rPr>
          <w:t>https://natlawreview.com/press-releases/india-ecv-market-hits-inflection-point-35-cagr-and-policy-momentum</w:t>
        </w:r>
      </w:hyperlink>
      <w:r>
        <w:t xml:space="preserve"> - India's electric commercial vehicle market is transitioning to a scalable growth phase, driven by government policies like PM E-DRIVE and PLI-ACC, falling battery costs, and rising fleet adoption. The market recorded a CAGR exceeding 35% from FY2021 to FY2025 and is projected to double by FY2030. While electric three-wheelers lead adoption, heavy-duty segments are nearing an inflection point, supported by new infrastructure and improved economics, despite challenges in charging density and import dependence.</w:t>
      </w:r>
      <w:r/>
    </w:p>
    <w:p>
      <w:pPr>
        <w:pStyle w:val="ListNumber"/>
        <w:spacing w:line="240" w:lineRule="auto"/>
        <w:ind w:left="720"/>
      </w:pPr>
      <w:r/>
      <w:hyperlink r:id="rId226">
        <w:r>
          <w:rPr>
            <w:color w:val="0000EE"/>
            <w:u w:val="single"/>
          </w:rPr>
          <w:t>https://urbanmilwaukee.com/2026/04/18/wisconsin-dot-hopes-to-reduce-ev-users-range-anxiety/</w:t>
        </w:r>
      </w:hyperlink>
      <w:r>
        <w:t xml:space="preserve"> - Wisconsin DOT Secretary Kristina Boardman stated that 21 of 78 planned electric vehicle charging stations are operational as of April 2026. Funded by the National Electric Vehicle Infrastructure program, the network aims to ensure drivers remain within 50 miles of a charger along major highways. Boardman noted EV registrations are doubling every three years and addressed concerns regarding potential federal mandates for American-made chargers, advocating for flexibility to maintain infrastructure development.</w:t>
      </w:r>
      <w:r/>
    </w:p>
    <w:p>
      <w:pPr>
        <w:pStyle w:val="ListNumber"/>
        <w:spacing w:line="240" w:lineRule="auto"/>
        <w:ind w:left="720"/>
      </w:pPr>
      <w:r/>
      <w:hyperlink r:id="rId227">
        <w:r>
          <w:rPr>
            <w:color w:val="0000EE"/>
            <w:u w:val="single"/>
          </w:rPr>
          <w:t>https://oilprice.com/Metals/Commodities/Inside-the-Race-to-Control-the-Worlds-Lithium-Supply.html</w:t>
        </w:r>
      </w:hyperlink>
      <w:r>
        <w:t xml:space="preserve"> - Global lithium production is increasing significantly to satisfy rising demand from electric vehicles and renewable energy sectors. Output is projected to reach 290,000 tonnes by 2025, with China maintaining dominant control over refining and significant production shares. Western nations, including the United States, United Kingdom, and Canada, are actively developing domestic mining projects to reduce reliance on foreign adversaries. The US Department of Energy acquired stakes in Lithium Americas Corp, while the UK and Canada pursue sustainable extraction methods. The global lithium-battery market value exceeded $150 billion in 2025.</w:t>
      </w:r>
      <w:r/>
    </w:p>
    <w:p>
      <w:pPr>
        <w:pStyle w:val="ListNumber"/>
        <w:spacing w:line="240" w:lineRule="auto"/>
        <w:ind w:left="720"/>
      </w:pPr>
      <w:r/>
      <w:hyperlink r:id="rId228">
        <w:r>
          <w:rPr>
            <w:color w:val="0000EE"/>
            <w:u w:val="single"/>
          </w:rPr>
          <w:t>https://www.gbnews.com/lifestyle/cars/mini-ford-vw-electric-car-grant-discounts</w:t>
        </w:r>
      </w:hyperlink>
      <w:r>
        <w:t xml:space="preserve"> - The UK Government has expanded the Electric Car Grant to include additional vehicle models, offering drivers a £3,750 discount on specific zero-emission cars. Manufacturers such as Kia, Renault, Ford, Mini, and others have confirmed eligibility for their respective electric models. The scheme aims to increase consumer choice and adoption of electric vehicles across the UK market.</w:t>
      </w:r>
      <w:r/>
    </w:p>
    <w:p>
      <w:pPr>
        <w:pStyle w:val="ListNumber"/>
        <w:spacing w:line="240" w:lineRule="auto"/>
        <w:ind w:left="720"/>
      </w:pPr>
      <w:r/>
      <w:hyperlink r:id="rId227">
        <w:r>
          <w:rPr>
            <w:color w:val="0000EE"/>
            <w:u w:val="single"/>
          </w:rPr>
          <w:t>https://oilprice.com/Metals/Commodities/Inside-the-Race-to-Control-the-Worlds-Lithium-Supply.html</w:t>
        </w:r>
      </w:hyperlink>
      <w:r>
        <w:t xml:space="preserve"> - Global lithium production is increasing significantly to satisfy rising demand from electric vehicles and renewable energy sectors. Output is projected to reach 290,000 tonnes by 2025, with China maintaining dominant control over refining and significant production shares. Western nations, including the United States, United Kingdom, and Canada, are actively developing domestic mining projects to reduce reliance on foreign adversaries. The US Department of Energy acquired stakes in Lithium Americas Corp, while the UK and Canada pursue sustainable extraction methods. The global lithium-battery market value exceeded $150 billion in 2025.</w:t>
      </w:r>
      <w:r/>
    </w:p>
    <w:p>
      <w:pPr>
        <w:pStyle w:val="ListNumber"/>
        <w:spacing w:line="240" w:lineRule="auto"/>
        <w:ind w:left="720"/>
      </w:pPr>
      <w:r/>
      <w:hyperlink r:id="rId227">
        <w:r>
          <w:rPr>
            <w:color w:val="0000EE"/>
            <w:u w:val="single"/>
          </w:rPr>
          <w:t>https://oilprice.com/Metals/Commodities/Inside-the-Race-to-Control-the-Worlds-Lithium-Supply.html</w:t>
        </w:r>
      </w:hyperlink>
      <w:r>
        <w:t xml:space="preserve"> - Global lithium production is increasing significantly to satisfy rising demand from electric vehicles and renewable energy sectors. Output is projected to reach 290,000 tonnes by 2025, with China maintaining dominant control over refining and significant production shares. Western nations, including the United States, United Kingdom, and Canada, are actively developing domestic mining projects to reduce reliance on foreign adversaries. The US Department of Energy acquired stakes in Lithium Americas Corp, while the UK and Canada pursue sustainable extraction methods. The global lithium-battery market value exceeded $150 billion in 2025.</w:t>
      </w:r>
      <w:r/>
    </w:p>
    <w:p>
      <w:pPr>
        <w:pStyle w:val="ListNumber"/>
        <w:spacing w:line="240" w:lineRule="auto"/>
        <w:ind w:left="720"/>
      </w:pPr>
      <w:r/>
      <w:hyperlink r:id="rId226">
        <w:r>
          <w:rPr>
            <w:color w:val="0000EE"/>
            <w:u w:val="single"/>
          </w:rPr>
          <w:t>https://urbanmilwaukee.com/2026/04/18/wisconsin-dot-hopes-to-reduce-ev-users-range-anxiety/</w:t>
        </w:r>
      </w:hyperlink>
      <w:r>
        <w:t xml:space="preserve"> - Wisconsin DOT Secretary Kristina Boardman stated that 21 of 78 planned electric vehicle charging stations are operational as of April 2026. Funded by the National Electric Vehicle Infrastructure program, the network aims to ensure drivers remain within 50 miles of a charger along major highways. Boardman noted EV registrations are doubling every three years and addressed concerns regarding potential federal mandates for American-made chargers, advocating for flexibility to maintain infrastructure development.</w:t>
      </w:r>
      <w:r/>
    </w:p>
    <w:p>
      <w:pPr>
        <w:pStyle w:val="ListNumber"/>
        <w:spacing w:line="240" w:lineRule="auto"/>
        <w:ind w:left="720"/>
      </w:pPr>
      <w:r/>
      <w:hyperlink r:id="rId229">
        <w:r>
          <w:rPr>
            <w:color w:val="0000EE"/>
            <w:u w:val="single"/>
          </w:rPr>
          <w:t>https://carbuzz.com/new-nissan-juke-unveiled-for-europe/</w:t>
        </w:r>
      </w:hyperlink>
      <w:r>
        <w:t xml:space="preserve"> - Nissan has unveiled the third-generation Juke, a compact SUV designed specifically for the European market. The new model features a chiseled, angular design and will be the brand's first fully electric Juke, built on the CMF-EV platform. While hybrid versions will remain in the lineup, the new electric variant is scheduled to go on sale in Europe in spring 2027. The vehicle will be manufactured at the Sunderland Plant in the United Kingdom and will not be offered in the United States. Specific details regarding the electric powertrain, including range and output, have not yet been disclosed.</w:t>
      </w:r>
      <w:r/>
    </w:p>
    <w:p>
      <w:pPr>
        <w:pStyle w:val="ListNumber"/>
        <w:spacing w:line="240" w:lineRule="auto"/>
        <w:ind w:left="720"/>
      </w:pPr>
      <w:r/>
      <w:hyperlink r:id="rId230">
        <w:r>
          <w:rPr>
            <w:color w:val="0000EE"/>
            <w:u w:val="single"/>
          </w:rPr>
          <w:t>https://www.fleetcar.ie/advice/xpeng-to-showcase-physical-ai-ecosystem-at-beijing-auto-show-outlining-global-vision-for-smart-mobility/</w:t>
        </w:r>
      </w:hyperlink>
      <w:r>
        <w:t xml:space="preserve"> - XPENG will unveil its next-generation Physical AI ecosystem at the Beijing Auto Show starting April 24. The event will feature the VLA 2.0 intelligent driving system, flagship models, robotics, and aerial mobility updates. The company reports a 95.6% year-on-year increase in overseas vehicle deliveries in 2025, reaching 45,000 units across over 60 countries. The showcase aims to demonstrate XPENG's transition to a global leader in physical AI and smart mobility.</w:t>
      </w:r>
      <w:r/>
    </w:p>
    <w:p>
      <w:pPr>
        <w:pStyle w:val="ListNumber"/>
        <w:spacing w:line="240" w:lineRule="auto"/>
        <w:ind w:left="720"/>
      </w:pPr>
      <w:r/>
      <w:hyperlink r:id="rId231">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232">
        <w:r>
          <w:rPr>
            <w:color w:val="0000EE"/>
            <w:u w:val="single"/>
          </w:rPr>
          <w:t>https://www.fleetcar.ie/advice/kia-to-drive-exponential-growth-and-manufacturing-innovation-by-expanding-its-full-electrified-vehicle-line-up/</w:t>
        </w:r>
      </w:hyperlink>
      <w:r>
        <w:t xml:space="preserve"> - Kia Corporation announced at its 2026 CEO Investor Day in Seoul a mid-to-long-term strategy targeting global sales of 4.13 million units by 2030. The plan includes expanding its electrified vehicle lineup to 14 models, increasing hybrid sales to 1.1 million units annually, and launching new platforms for autonomous driving and robotics. Regional targets include 1.02 million units in the US, 746,000 in Europe, and 1.48 million in emerging markets. Financial goals set revenue at KRW 170 trillion and operating profit at KRW 17 trillion by 2030.</w:t>
      </w:r>
      <w:r/>
    </w:p>
    <w:p>
      <w:pPr>
        <w:pStyle w:val="ListNumber"/>
        <w:spacing w:line="240" w:lineRule="auto"/>
        <w:ind w:left="720"/>
      </w:pPr>
      <w:r/>
      <w:hyperlink r:id="rId233">
        <w:r>
          <w:rPr>
            <w:color w:val="0000EE"/>
            <w:u w:val="single"/>
          </w:rPr>
          <w:t>https://pickuptrucktalk.com/2026/04/each-brands-most-efficient-pickup-ranked-by-cost-per-mile/</w:t>
        </w:r>
      </w:hyperlink>
      <w:r>
        <w:t xml:space="preserve"> - An analysis of pickup trucks in the US ranks the 2026 Chevrolet Silverado EV and 2024 Tesla Cybertruck as the most efficient vehicles by cost per mile, achieving $0.08 and $0.07 respectively using home charging rates. The report compares gas, diesel, and electric powertrains from manufacturers including Ford, GMC, Ram, and Rivian. While electric models offer the lowest operating costs, the article notes that their high purchase prices outweigh immediate fuel savings compared to internal combustion engine alternatives.</w:t>
      </w:r>
      <w:r/>
    </w:p>
    <w:p>
      <w:pPr>
        <w:pStyle w:val="ListNumber"/>
        <w:spacing w:line="240" w:lineRule="auto"/>
        <w:ind w:left="720"/>
      </w:pPr>
      <w:r/>
      <w:hyperlink r:id="rId234">
        <w:r>
          <w:rPr>
            <w:color w:val="0000EE"/>
            <w:u w:val="single"/>
          </w:rPr>
          <w:t>https://www.carscoops.com/2026/04/us-ev-sales-q1-2026-2/</w:t>
        </w:r>
      </w:hyperlink>
      <w:r>
        <w:t xml:space="preserve"> - US electric vehicle sales fell 27 percent year-over-year in Q1 2026 to 216,399 units, according to Cox Automotive data. While Tesla maintained a 54.2 percent market share, Ford experienced a severe 69.6 percent decline in EV sales, dropping from 22,550 units in Q1 2025 to 6,860 units in Q1 2026. Conversely, Toyota saw a 79 percent increase. The data indicates a slowing rate of decline compared to the previous quarter, suggesting the market may be stabilising post-incentive removal.</w:t>
      </w:r>
      <w:r/>
    </w:p>
    <w:p>
      <w:pPr>
        <w:pStyle w:val="ListNumber"/>
        <w:spacing w:line="240" w:lineRule="auto"/>
        <w:ind w:left="720"/>
      </w:pPr>
      <w:r/>
      <w:hyperlink r:id="rId235">
        <w:r>
          <w:rPr>
            <w:color w:val="0000EE"/>
            <w:u w:val="single"/>
          </w:rPr>
          <w:t>https://losandes.com.pe/anulan-concesiones-mineras-en-kelluyo/</w:t>
        </w:r>
      </w:hyperlink>
      <w:r>
        <w:t xml:space="preserve"> - The Second Mixed Court of Desaguadero annulled seven mining concessions covering 6,400 hectares in Kelluyo, Puno, Peru. The ruling, issued in response to a 2024 lawsuit by the Alto Aracachi and Chacocollo communities, found that the state violated ILO Convention 169 by granting concessions without prior consultation with Aymara communities. The affected areas included communal lands, urban zones, and culturally significant sites. The court established that prior consultation is mandatory before any measure affecting indigenous peoples, even at the concession stage.</w:t>
      </w:r>
      <w:r/>
    </w:p>
    <w:p>
      <w:pPr>
        <w:pStyle w:val="ListNumber"/>
        <w:spacing w:line="240" w:lineRule="auto"/>
        <w:ind w:left="720"/>
      </w:pPr>
      <w:r/>
      <w:hyperlink r:id="rId236">
        <w:r>
          <w:rPr>
            <w:color w:val="0000EE"/>
            <w:u w:val="single"/>
          </w:rPr>
          <w:t>https://insideevs.com/features/793324/rivian-slate-lucid-update-2026/</w:t>
        </w:r>
      </w:hyperlink>
      <w:r>
        <w:t xml:space="preserve"> - EV startups Rivian, Lucid, and Slate are navigating a critical year focused on launching crucial products and scaling operations to achieve profitability. Lucid secured a $550 million investment from the Saudi Arabian Public Investment Fund and a $200 million investment from Uber, alongside an agreement for Uber to purchase 35,000 Gravity robotaxis, to support its upcoming Cosmos and Earth models. Slate announced a $650 million Series C funding round anchored by TWG Global to facilitate the market launch of its electric pickup truck. Rivian is preparing to deliver its mid-size R2 model this spring while expanding its service network. All three companies face significant challenges in an increasingly competitive market.</w:t>
      </w:r>
      <w:r/>
    </w:p>
    <w:p>
      <w:pPr>
        <w:pStyle w:val="ListNumber"/>
        <w:spacing w:line="240" w:lineRule="auto"/>
        <w:ind w:left="720"/>
      </w:pPr>
      <w:r/>
      <w:hyperlink r:id="rId237">
        <w:r>
          <w:rPr>
            <w:color w:val="0000EE"/>
            <w:u w:val="single"/>
          </w:rPr>
          <w:t>https://www.fool.com/investing/2026/04/18/ford-loses-ground-critical-area-how-far-stock-drop/</w:t>
        </w:r>
      </w:hyperlink>
      <w:r>
        <w:t xml:space="preserve"> - In the first quarter of 2026, Toyota Motor sold more electric vehicles than Ford Motor Company in the United States, marking a significant shift in market rankings. While Toyota achieved growth with its bZ model, Ford reported a 70% year-over-year decline in EV sales, dropping to 6,860 units. This performance placed Ford below competitors including General Motors, Hyundai, and Tesla. Ford is currently pivoting to affordable EVs and hybrids, delaying high-end projects until 2028.</w:t>
      </w:r>
      <w:r/>
    </w:p>
    <w:p>
      <w:pPr>
        <w:pStyle w:val="ListNumber"/>
        <w:spacing w:line="240" w:lineRule="auto"/>
        <w:ind w:left="720"/>
      </w:pPr>
      <w:r/>
      <w:hyperlink r:id="rId238">
        <w:r>
          <w:rPr>
            <w:color w:val="0000EE"/>
            <w:u w:val="single"/>
          </w:rPr>
          <w:t>https://carbuzz.com/hyundai-n-division-ready-to-take-on-bmw-m/</w:t>
        </w:r>
      </w:hyperlink>
      <w:r>
        <w:t xml:space="preserve"> - Hyundai N division rivals BMW M by pioneering performance electric vehicles, notably the Ioniq 5 N and upcoming Ioniq 6 N. The division, established in 2012 with roots in motorsport success including Rally and Nürburgring victories, utilizes technologies like simulated gear shifts and active sound to enhance EV driving engagement. Hyundai has recruited engineers from BMW M and aims to prove electric cars can be exciting, influencing competitors like Porsche and BMW to adopt similar features.</w:t>
      </w:r>
      <w:r/>
    </w:p>
    <w:p>
      <w:pPr>
        <w:pStyle w:val="ListNumber"/>
        <w:spacing w:line="240" w:lineRule="auto"/>
        <w:ind w:left="720"/>
      </w:pPr>
      <w:r/>
      <w:hyperlink r:id="rId239">
        <w:r>
          <w:rPr>
            <w:color w:val="0000EE"/>
            <w:u w:val="single"/>
          </w:rPr>
          <w:t>https://skillings.net/lithium-2026-outlook-stabilizing-prices-and-the-30000-ton-rebound/</w:t>
        </w:r>
      </w:hyperlink>
      <w:r>
        <w:t xml:space="preserve"> - Analysts forecast lithium prices will stabilize and trend higher in 2026, with spodumene concentrate rebounding toward $30,000 per ton. This outlook follows a market correction driven by excess inventories and rapid supply additions. Key drivers for the recovery include inventory clearance, supply discipline from project delays, and sustained demand from electric vehicles and grid storage. The market is transitioning from destocking to a balanced supply-demand structure, creating conditions for a constructive pricing environment without returning to speculative excess.</w:t>
      </w:r>
      <w:r/>
    </w:p>
    <w:p>
      <w:pPr>
        <w:pStyle w:val="ListNumber"/>
        <w:spacing w:line="240" w:lineRule="auto"/>
        <w:ind w:left="720"/>
      </w:pPr>
      <w:r/>
      <w:hyperlink r:id="rId240">
        <w:r>
          <w:rPr>
            <w:color w:val="0000EE"/>
            <w:u w:val="single"/>
          </w:rPr>
          <w:t>https://www.motorbiscuit.com/zane-smiths-gravity-defying-wall-ride-ends-in-a-terrifying-tumble-at-kansas/</w:t>
        </w:r>
      </w:hyperlink>
      <w:r>
        <w:t xml:space="preserve"> - Lucid Motors has been awarded the 2026 World Luxury Car of the Year title for its all-electric Gravity SUV. The vehicle defeated competitors including internal-combustion and hybrid models in a category judged by over 100 automotive journalists. This marks Lucid's second consecutive win in this category, following the 2023 award for the Air sedan. The Gravity features a new platform, dual-motor all-wheel drive, rear-axle steering, and an EPA-estimated range of up to 450 miles.</w:t>
      </w:r>
      <w:r/>
    </w:p>
    <w:p>
      <w:pPr>
        <w:pStyle w:val="ListNumber"/>
        <w:spacing w:line="240" w:lineRule="auto"/>
        <w:ind w:left="720"/>
      </w:pPr>
      <w:r/>
      <w:hyperlink r:id="rId239">
        <w:r>
          <w:rPr>
            <w:color w:val="0000EE"/>
            <w:u w:val="single"/>
          </w:rPr>
          <w:t>https://skillings.net/lithium-2026-outlook-stabilizing-prices-and-the-30000-ton-rebound/</w:t>
        </w:r>
      </w:hyperlink>
      <w:r>
        <w:t xml:space="preserve"> - Analysts forecast lithium prices will stabilize and trend higher in 2026, with spodumene concentrate rebounding toward $30,000 per ton. This outlook follows a market correction driven by excess inventories and rapid supply additions. Key drivers for the recovery include inventory clearance, supply discipline from project delays, and sustained demand from electric vehicles and grid storage. The market is transitioning from destocking to a balanced supply-demand structure, creating conditions for a constructive pricing environment without returning to speculative excess.</w:t>
      </w:r>
      <w:r/>
    </w:p>
    <w:p>
      <w:pPr>
        <w:pStyle w:val="ListNumber"/>
        <w:spacing w:line="240" w:lineRule="auto"/>
        <w:ind w:left="720"/>
      </w:pPr>
      <w:r/>
      <w:hyperlink r:id="rId241">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242">
        <w:r>
          <w:rPr>
            <w:color w:val="0000EE"/>
            <w:u w:val="single"/>
          </w:rPr>
          <w:t>https://ts2.tech/en/tesla-terafab-hiring-push-puts-elon-musks-ai-chip-bet-on-the-clock/</w:t>
        </w:r>
      </w:hyperlink>
      <w:r>
        <w:t xml:space="preserve"> - Tesla is hiring semiconductor engineers in Taiwan for its Terafab AI chip facility, seeking candidates with over five years of experience in advanced process nodes under 7 nanometers. This recruitment push occurs days before the company reports first-quarter earnings on April 22, amidst investor scrutiny regarding AI hardware investments as vehicle deliveries cool and competition intensifies from rivals like BYD.</w:t>
      </w:r>
      <w:r/>
    </w:p>
    <w:p>
      <w:pPr>
        <w:pStyle w:val="ListNumber"/>
        <w:spacing w:line="240" w:lineRule="auto"/>
        <w:ind w:left="720"/>
      </w:pPr>
      <w:r/>
      <w:hyperlink r:id="rId243">
        <w:r>
          <w:rPr>
            <w:color w:val="0000EE"/>
            <w:u w:val="single"/>
          </w:rPr>
          <w:t>https://www.openpr.com/news/4478063/lithium-ion-battery-anodes-market-to-witness-high-cagr-through</w:t>
        </w:r>
      </w:hyperlink>
      <w:r>
        <w:t xml:space="preserve"> - The global lithium-ion battery anode market is forecast to grow at a high CAGR from 2026 to 2033. This growth is attributed to the rapid expansion of electric vehicles, energy storage systems, and portable electronics. Key drivers include advancements in silicon-based anode technologies and rising demand for high-performance energy storage. Major players such as SGL Carbon, Showa Denko, and LG Chem are investing in R&amp;D and production capacity to enhance battery energy density and charging speeds. The Asia-Pacific region holds the largest market share at 45%.</w:t>
      </w:r>
      <w:r/>
    </w:p>
    <w:p>
      <w:pPr>
        <w:pStyle w:val="ListNumber"/>
        <w:spacing w:line="240" w:lineRule="auto"/>
        <w:ind w:left="720"/>
      </w:pPr>
      <w:r/>
      <w:hyperlink r:id="rId244">
        <w:r>
          <w:rPr>
            <w:color w:val="0000EE"/>
            <w:u w:val="single"/>
          </w:rPr>
          <w:t>https://www.ad-hoc-news.de/boerse/news/ueberblick/honda-motor-co-ltd-stock-jp3546800008-is-electrification-strategy/69194453</w:t>
        </w:r>
      </w:hyperlink>
      <w:r>
        <w:t xml:space="preserve"> - Honda Motor Co Ltd is advancing its electrification strategy with a multi-pathway approach combining hybrids, battery EVs, and hydrogen fuel cells. The company aims for 40% EV and hybrid penetration by 2030 and 100% electrified sales by 2040. Partnerships with GM and Sony support this transition, while U.S. manufacturing in Ohio and Alabama leverages Inflation Reduction Act incentives. Analysts view the stock as undervalued with potential for 15-20% appreciation, though risks include supply chain disruptions and competition from Chinese rivals like BYD.</w:t>
      </w:r>
      <w:r/>
    </w:p>
    <w:p>
      <w:pPr>
        <w:pStyle w:val="ListNumber"/>
        <w:spacing w:line="240" w:lineRule="auto"/>
        <w:ind w:left="720"/>
      </w:pPr>
      <w:r/>
      <w:hyperlink r:id="rId245">
        <w:r>
          <w:rPr>
            <w:color w:val="0000EE"/>
            <w:u w:val="single"/>
          </w:rPr>
          <w:t>https://www.ad-hoc-news.de/boerse/news/ueberblick/byd-co-ltd-stock-cne100000296-is-its-ev-dominance-strong-enough-to/69194945</w:t>
        </w:r>
      </w:hyperlink>
      <w:r>
        <w:t xml:space="preserve"> - BYD Co Ltd maintains its position as a global electric vehicle leader through an integrated business model spanning battery production, vehicles, and electronics. The company benefits from vertical integration, which offers cost advantages and supply chain security against rivals. With manufacturing bases in China, Hungary, Thailand, and Brazil, BYD is expanding its global footprint to capture market share in Europe, Southeast Asia, and Latin America. Analysts view the stock positively due to its competitive moat and growth prospects, though risks include geopolitical tensions, intense domestic competition, and regulatory scrutiny. The firm aims to offset domestic saturation through international expansion and technological advancements like solid-state batteries.</w:t>
      </w:r>
      <w:r/>
    </w:p>
    <w:p>
      <w:pPr>
        <w:pStyle w:val="ListNumber"/>
        <w:spacing w:line="240" w:lineRule="auto"/>
        <w:ind w:left="720"/>
      </w:pPr>
      <w:r/>
      <w:hyperlink r:id="rId246">
        <w:r>
          <w:rPr>
            <w:color w:val="0000EE"/>
            <w:u w:val="single"/>
          </w:rPr>
          <w:t>https://www.marketbeat.com/instant-alerts/top-electric-vehicle-stocks-to-watch-today-april-18th-2026-04-18/</w:t>
        </w:r>
      </w:hyperlink>
      <w:r>
        <w:t xml:space="preserve"> - MarketBeat's stock screener tool has identified seven electric vehicle stocks to watch, including Tesla, Rivian, NIO, Lucid, Shoals Technologies, BorgWarner, and QuantumScape. These companies recorded the highest dollar trading volume within the sector recently. The list encompasses automakers, battery manufacturers, and component suppliers. Additionally, MarketBeat notes that while Tesla holds a 'Hold' rating, top analysts currently recommend five other stocks as better buys.</w:t>
      </w:r>
      <w:r/>
    </w:p>
    <w:p>
      <w:pPr>
        <w:pStyle w:val="ListNumber"/>
        <w:spacing w:line="240" w:lineRule="auto"/>
        <w:ind w:left="720"/>
      </w:pPr>
      <w:r/>
      <w:hyperlink r:id="rId243">
        <w:r>
          <w:rPr>
            <w:color w:val="0000EE"/>
            <w:u w:val="single"/>
          </w:rPr>
          <w:t>https://www.openpr.com/news/4478063/lithium-ion-battery-anodes-market-to-witness-high-cagr-through</w:t>
        </w:r>
      </w:hyperlink>
      <w:r>
        <w:t xml:space="preserve"> - The global lithium-ion battery anode market is forecast to grow at a high CAGR from 2026 to 2033. This growth is attributed to the rapid expansion of electric vehicles, energy storage systems, and portable electronics. Key drivers include advancements in silicon-based anode technologies and rising demand for high-performance energy storage. Major players such as SGL Carbon, Showa Denko, and LG Chem are investing in R&amp;D and production capacity to enhance battery energy density and charging speeds. The Asia-Pacific region holds the largest market share at 45%.</w:t>
      </w:r>
      <w:r/>
    </w:p>
    <w:p>
      <w:pPr>
        <w:pStyle w:val="ListNumber"/>
        <w:spacing w:line="240" w:lineRule="auto"/>
        <w:ind w:left="720"/>
      </w:pPr>
      <w:r/>
      <w:hyperlink r:id="rId247">
        <w:r>
          <w:rPr>
            <w:color w:val="0000EE"/>
            <w:u w:val="single"/>
          </w:rPr>
          <w:t>https://www.greencarfuture.com/electric/byd-sealion-05-at-16000-why-it-cant-just-copy-here</w:t>
        </w:r>
      </w:hyperlink>
      <w:r>
        <w:t xml:space="preserve"> - Analysis indicates the BYD Sealion 05's low price in China cannot be replicated in Western markets due to path-dependent infrastructure. The vehicle's cost structure relies on a 20-year-old domestic ecosystem featuring in-house battery production, local supplier density, and specific regulatory support. Exporting this price point is impossible without replicating these conditions, which would require decades of investment and local assembly to overcome barriers like tariffs and compliance costs.</w:t>
      </w:r>
      <w:r/>
    </w:p>
    <w:p>
      <w:pPr>
        <w:pStyle w:val="ListNumber"/>
        <w:spacing w:line="240" w:lineRule="auto"/>
        <w:ind w:left="720"/>
      </w:pPr>
      <w:r/>
      <w:hyperlink r:id="rId247">
        <w:r>
          <w:rPr>
            <w:color w:val="0000EE"/>
            <w:u w:val="single"/>
          </w:rPr>
          <w:t>https://www.greencarfuture.com/electric/byd-sealion-05-at-16000-why-it-cant-just-copy-here</w:t>
        </w:r>
      </w:hyperlink>
      <w:r>
        <w:t xml:space="preserve"> - Analysis indicates the BYD Sealion 05's low price in China cannot be replicated in Western markets due to path-dependent infrastructure. The vehicle's cost structure relies on a 20-year-old domestic ecosystem featuring in-house battery production, local supplier density, and specific regulatory support. Exporting this price point is impossible without replicating these conditions, which would require decades of investment and local assembly to overcome barriers like tariffs and compliance costs.</w:t>
      </w:r>
      <w:r/>
    </w:p>
    <w:p>
      <w:pPr>
        <w:pStyle w:val="ListNumber"/>
        <w:spacing w:line="240" w:lineRule="auto"/>
        <w:ind w:left="720"/>
      </w:pPr>
      <w:r/>
      <w:hyperlink r:id="rId248">
        <w:r>
          <w:rPr>
            <w:color w:val="0000EE"/>
            <w:u w:val="single"/>
          </w:rPr>
          <w:t>https://finance.yahoo.com/markets/stocks/articles/wall-street-firm-drops-shocking-170700621.html</w:t>
        </w:r>
      </w:hyperlink>
      <w:r>
        <w:t xml:space="preserve"> - UBS upgraded Tesla's stock rating from Sell to Hold, citing that current valuation reflects near-term demand challenges and that surging fuel costs driven by Middle East instability are boosting EV sales. Analyst Joseph Spak noted that while Tesla faces headwinds from robotaxi and humanoid robot investments, the worst may be behind the company as investors become aware of existing struggles. This move occurs ahead of Tesla's upcoming earnings report.</w:t>
      </w:r>
      <w:r/>
    </w:p>
    <w:p>
      <w:pPr>
        <w:pStyle w:val="ListNumber"/>
        <w:spacing w:line="240" w:lineRule="auto"/>
        <w:ind w:left="720"/>
      </w:pPr>
      <w:r/>
      <w:hyperlink r:id="rId249">
        <w:r>
          <w:rPr>
            <w:color w:val="0000EE"/>
            <w:u w:val="single"/>
          </w:rPr>
          <w:t>https://carbuzz.com/afeela-collapse-honda-identity-crisis/</w:t>
        </w:r>
      </w:hyperlink>
      <w:r>
        <w:t xml:space="preserve"> - In March 2026, Honda and Sony ended their partnership to discontinue the Afeela 1 and a second model. Citing tariff pressures, a slower EV market, and competitive challenges, Honda reassessed its electrification strategy, cancelling three planned North American EVs including the Honda 0 SUV and Saloon. The move signals a return to core hybrid strengths like the CR-V and Accord, abandoning a premium software-defined identity in favour of proven mainstream electrification.</w:t>
      </w:r>
      <w:r/>
    </w:p>
    <w:p>
      <w:pPr>
        <w:pStyle w:val="ListNumber"/>
        <w:spacing w:line="240" w:lineRule="auto"/>
        <w:ind w:left="720"/>
      </w:pPr>
      <w:r/>
      <w:hyperlink r:id="rId250">
        <w:r>
          <w:rPr>
            <w:color w:val="0000EE"/>
            <w:u w:val="single"/>
          </w:rPr>
          <w:t>https://www.phonandroid.com/la-moto-electrique-plus-avancee-monde-est-refroidie-par-un-vulgaire-ventilateur-pc.html</w:t>
        </w:r>
      </w:hyperlink>
      <w:r>
        <w:t xml:space="preserve"> - Donut Lab has unveiled the Verge TS Pro Gen2 electric motorcycle, featuring a solid-state battery with a 10-80% charge time of 11 minutes. Technical co-founder Ville Piippo disclosed that the cooling system utilizes standard PC fans rather than liquid cooling. The motorcycle, now in production, boasts a 192-cell configuration and a maximum charge rate exceeding 5C, positioning it as the fastest-charging electric motorcycle globally according to the manufacturer.</w:t>
      </w:r>
      <w:r/>
    </w:p>
    <w:p>
      <w:pPr>
        <w:pStyle w:val="ListNumber"/>
        <w:spacing w:line="240" w:lineRule="auto"/>
        <w:ind w:left="720"/>
      </w:pPr>
      <w:r/>
      <w:hyperlink r:id="rId251">
        <w:r>
          <w:rPr>
            <w:color w:val="0000EE"/>
            <w:u w:val="single"/>
          </w:rPr>
          <w:t>https://finance.yahoo.com/markets/stocks/articles/why-did-quantumscape-stock-jump-162507299.html</w:t>
        </w:r>
      </w:hyperlink>
      <w:r>
        <w:t xml:space="preserve"> - QuantumScape shares closed the week 11.6% higher after investors bought the dip ahead of its first-quarter report. The solid-state battery maker, which has expanded agreements with Volkswagen Group PowerCo, is focusing on its Eagle Line pilot production facility. Progress in scaling production and commercialization could drive further gains, though failure to meet goals risks reversing the recent increase.</w:t>
      </w:r>
      <w:r/>
    </w:p>
    <w:p>
      <w:pPr>
        <w:pStyle w:val="ListNumber"/>
        <w:spacing w:line="240" w:lineRule="auto"/>
        <w:ind w:left="720"/>
      </w:pPr>
      <w:r/>
      <w:hyperlink r:id="rId252">
        <w:r>
          <w:rPr>
            <w:color w:val="0000EE"/>
            <w:u w:val="single"/>
          </w:rPr>
          <w:t>https://businessdesk.co.nz/article/the-life/volkswagen-reinvents-id3-as-neo</w:t>
        </w:r>
      </w:hyperlink>
      <w:r>
        <w:t xml:space="preserve"> - Volkswagen has launched the ID.3 Neo, a refreshed version of its electric hatchback featuring a new design, upgraded interior, and advanced technology. The vehicle offers a range of up to 630km and power outputs between 125kW and 170kW. Key additions include one-pedal driving and vehicle-to-load capability. This update represents a full rethink of the model's compact electric vehicle positioning.</w:t>
      </w:r>
      <w:r/>
    </w:p>
    <w:p>
      <w:pPr>
        <w:pStyle w:val="ListNumber"/>
        <w:spacing w:line="240" w:lineRule="auto"/>
        <w:ind w:left="720"/>
      </w:pPr>
      <w:r/>
      <w:hyperlink r:id="rId253">
        <w:r>
          <w:rPr>
            <w:color w:val="0000EE"/>
            <w:u w:val="single"/>
          </w:rPr>
          <w:t>https://www.dailynewsegypt.com/2026/04/18/eu-drafts-plan-to-accelerate-green-transition-in-response-to-iran-war-energy-shock/?utm_source=rss&amp;utm_medium=rss&amp;utm_campaign=eu-drafts-plan-to-accelerate-green-transition-in-response-to-iran-war-energy-shock</w:t>
        </w:r>
      </w:hyperlink>
      <w:r>
        <w:t xml:space="preserve"> - European Union governments are planning to accelerate the bloc's transition to clean energy to counter fossil fuel price shocks triggered by the war in Iran. Foreign ministers of the 27 EU member states are expected to sign conclusions outlining a new energy and climate direction. The draft, approved by the EU Council's Political and Security Committee, asserts that shifting to renewables is the optimal solution for achieving strategic independence and reducing prices. The text also calls for leveraging foreign and defence policies to support the clean technology sector and preparing for geopolitical impacts from declining fossil fuel demand.</w:t>
      </w:r>
      <w:r/>
    </w:p>
    <w:p>
      <w:pPr>
        <w:pStyle w:val="ListNumber"/>
        <w:spacing w:line="240" w:lineRule="auto"/>
        <w:ind w:left="720"/>
      </w:pPr>
      <w:r/>
      <w:hyperlink r:id="rId254">
        <w:r>
          <w:rPr>
            <w:color w:val="0000EE"/>
            <w:u w:val="single"/>
          </w:rPr>
          <w:t>https://www.dn.se/motor/for-fa-elbilar-laddstolpar-star-oanvanda/</w:t>
        </w:r>
      </w:hyperlink>
      <w:r>
        <w:t xml:space="preserve"> - Public electric vehicle charging stations in Sweden remain largely underutilised due to stagnant sales of chargeable vehicles. Data from the Energy Agency indicates that fast chargers in 120 municipalities are idle over 90% of the time, with only 2,900 of 11,000 units used less than 10% of the time. While some strategically located stations near Stockholm see higher usage, many others, including those in Vadstena, stand empty. Industry experts warn that low utilisation risks slowing infrastructure expansion plans, despite government funding and the need to meet EU regulations. Operators note that building ahead of demand is necessary to encourage EV adoption, but current usage rates are lower than anticipated.</w:t>
      </w:r>
      <w:r/>
    </w:p>
    <w:p>
      <w:pPr>
        <w:pStyle w:val="ListNumber"/>
        <w:spacing w:line="240" w:lineRule="auto"/>
        <w:ind w:left="720"/>
      </w:pPr>
      <w:r/>
      <w:hyperlink r:id="rId255">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256">
        <w:r>
          <w:rPr>
            <w:color w:val="0000EE"/>
            <w:u w:val="single"/>
          </w:rPr>
          <w:t>https://teslanorth.com/2026/04/18/tesla-shares-rare-first-look-inside-operational-texas-lithium-refinery-video/</w:t>
        </w:r>
      </w:hyperlink>
      <w:r>
        <w:t xml:space="preserve"> - Tesla has shared details regarding its operational lithium refinery in Robstown, Texas. Elon Musk stated the facility was redesigned from first principles to achieve a lower carbon footprint than traditional hard rock refineries. Andrew, Associate Manager of Environmental, Health &amp; Safety, confirmed a thirty-four percent lower carbon impact. The facility uses an acid-free alkaline leaching process, recycles water, and incorporates recycled lithium. Jason, Senior Manager of Site Operations, noted the site avoids emissions and uses half the water of traditional methods. The refinery spans over 1,200 acres and includes Megapacks for grid stability.</w:t>
      </w:r>
      <w:r/>
    </w:p>
    <w:p>
      <w:pPr>
        <w:pStyle w:val="ListNumber"/>
        <w:spacing w:line="240" w:lineRule="auto"/>
        <w:ind w:left="720"/>
      </w:pPr>
      <w:r/>
      <w:hyperlink r:id="rId257">
        <w:r>
          <w:rPr>
            <w:color w:val="0000EE"/>
            <w:u w:val="single"/>
          </w:rPr>
          <w:t>https://www.eqmagpro.com/andhra-pradesh-approves-%E2%82%B92500-crore-cathode-plant-in-chittoor-to-strengthen-ev-battery-ecosystem-eq/</w:t>
        </w:r>
      </w:hyperlink>
      <w:r>
        <w:t xml:space="preserve"> - The Government of Andhra Pradesh has approved a ₹2,500 crore cathode manufacturing plant in Chittoor by NSPSL. The project aims to strengthen India's electric vehicle supply chain, reduce import dependence, and enhance domestic battery material production. Located in Chittoor, the facility will produce critical components for lithium-ion batteries used in EVs and energy storage systems. The investment is expected to generate significant employment opportunities and position the region as a key hub for advanced materials and clean energy manufacturing.</w:t>
      </w:r>
      <w:r/>
    </w:p>
    <w:p>
      <w:pPr>
        <w:pStyle w:val="ListNumber"/>
        <w:spacing w:line="240" w:lineRule="auto"/>
        <w:ind w:left="720"/>
      </w:pPr>
      <w:r/>
      <w:hyperlink r:id="rId257">
        <w:r>
          <w:rPr>
            <w:color w:val="0000EE"/>
            <w:u w:val="single"/>
          </w:rPr>
          <w:t>https://www.eqmagpro.com/andhra-pradesh-approves-%E2%82%B92500-crore-cathode-plant-in-chittoor-to-strengthen-ev-battery-ecosystem-eq/</w:t>
        </w:r>
      </w:hyperlink>
      <w:r>
        <w:t xml:space="preserve"> - The Government of Andhra Pradesh has approved a ₹2,500 crore cathode manufacturing plant in Chittoor by NSPSL. The project aims to strengthen India's electric vehicle supply chain, reduce import dependence, and enhance domestic battery material production. Located in Chittoor, the facility will produce critical components for lithium-ion batteries used in EVs and energy storage systems. The investment is expected to generate significant employment opportunities and position the region as a key hub for advanced materials and clean energy manufacturing.</w:t>
      </w:r>
      <w:r/>
    </w:p>
    <w:p>
      <w:pPr>
        <w:pStyle w:val="ListNumber"/>
        <w:spacing w:line="240" w:lineRule="auto"/>
        <w:ind w:left="720"/>
      </w:pPr>
      <w:r/>
      <w:hyperlink r:id="rId258">
        <w:r>
          <w:rPr>
            <w:color w:val="0000EE"/>
            <w:u w:val="single"/>
          </w:rPr>
          <w:t>https://electrek.co/2026/04/18/in-the-uk-evs-are-cheaper-than-petrol-cars-thanks-to-chinese-competition/</w:t>
        </w:r>
      </w:hyperlink>
      <w:r>
        <w:t xml:space="preserve"> - Data from Autotrader indicates the average new electric vehicle in the UK costs £785 less than the average petrol car. This price parity is driven by low-cost Chinese EVs, which are available without tariffs in the UK unlike in the US or EU. Additional factors include government grants and manufacturer discounts. Consequently, UK EV sales surged, meeting 2026 targets early, while petrol prices remain high.</w:t>
      </w:r>
      <w:r/>
    </w:p>
    <w:p>
      <w:pPr>
        <w:pStyle w:val="ListNumber"/>
        <w:spacing w:line="240" w:lineRule="auto"/>
        <w:ind w:left="720"/>
      </w:pPr>
      <w:r/>
      <w:hyperlink r:id="rId259">
        <w:r>
          <w:rPr>
            <w:color w:val="0000EE"/>
            <w:u w:val="single"/>
          </w:rPr>
          <w:t>https://www.cartoq.com/car-news/renault-bridger-b-segment-suv-2027/</w:t>
        </w:r>
      </w:hyperlink>
      <w:r>
        <w:t xml:space="preserve"> - Renault has announced the Bridger, a B-segment SUV set to launch in India in 2027. Designed and developed locally, the vehicle aims to boost volumes for Renault and Nissan in the sub-compact SUV sector. The Bridger will feature a multi-powertrain strategy including petrol, strong hybrid, CNG, and electric options, underpinned by the RGMP Small platform. It will be manufactured at the Oragadam plant in Chennai, with exports planned from India. The electric variant is expected by early 2026, marking Renault's first EV in the country.</w:t>
      </w:r>
      <w:r/>
    </w:p>
    <w:p>
      <w:pPr>
        <w:pStyle w:val="ListNumber"/>
        <w:spacing w:line="240" w:lineRule="auto"/>
        <w:ind w:left="720"/>
      </w:pPr>
      <w:r/>
      <w:hyperlink r:id="rId260">
        <w:r>
          <w:rPr>
            <w:color w:val="0000EE"/>
            <w:u w:val="single"/>
          </w:rPr>
          <w:t>https://www.teslarati.com/tesla-cybertruck-sales-bolstered-bold-musk-move-report-claims/</w:t>
        </w:r>
      </w:hyperlink>
      <w:r>
        <w:t xml:space="preserve"> - A Bloomberg report alleges that Tesla Cybertruck sales in the fourth quarter of 2025 were bolstered by internal purchases from companies owned by Elon Musk, including SpaceX, xAI, the Boring Company, and Neuralink. Registration data indicates SpaceX acquired 1,279 vehicles, representing over 18% of US registrations for the period. Without these internal transactions, Cybertruck sales would have fallen by 51%. The report suggests these purchases, valued at over $100 million, continued into 2026, masking a decline in external demand due to pricing issues.</w:t>
      </w:r>
      <w:r/>
    </w:p>
    <w:p>
      <w:pPr>
        <w:pStyle w:val="ListNumber"/>
        <w:spacing w:line="240" w:lineRule="auto"/>
        <w:ind w:left="720"/>
      </w:pPr>
      <w:r/>
      <w:hyperlink r:id="rId261">
        <w:r>
          <w:rPr>
            <w:color w:val="0000EE"/>
            <w:u w:val="single"/>
          </w:rPr>
          <w:t>https://thefrontierpost.com/car-maker-plans-400m-investment-ev-launch-in-pakistan/</w:t>
        </w:r>
      </w:hyperlink>
      <w:r>
        <w:t xml:space="preserve"> - * Toyota, through local partner Indus Motor Company, announced a $300m to $400m investment in Pakistan over the next four to five years. * CEO Asghar Ali Jamali confirmed plans to launch an electric vehicle in the country, citing global adoption trends. * The manufacturer urged the Pakistani government to implement a clear 10-year auto policy to support EV introduction and industry stability. * Jamali highlighted increased auto financing limits and lower interest rates as factors boosting vehicle purchases. * The company called for reduced export taxes and preferential trade agreements to enhance competitiveness and support local raw material production.</w:t>
      </w:r>
      <w:r/>
    </w:p>
    <w:p>
      <w:pPr>
        <w:pStyle w:val="ListNumber"/>
        <w:spacing w:line="240" w:lineRule="auto"/>
        <w:ind w:left="720"/>
      </w:pPr>
      <w:r/>
      <w:hyperlink r:id="rId262">
        <w:r>
          <w:rPr>
            <w:color w:val="0000EE"/>
            <w:u w:val="single"/>
          </w:rPr>
          <w:t>https://truthout.org/articles/us-mining-plan-will-sacrifice-mexicos-environment-for-weapons-and-tech/</w:t>
        </w:r>
      </w:hyperlink>
      <w:r>
        <w:t xml:space="preserve"> - The US and Mexico announced a critical minerals action plan on February 4 to secure supply chains for US defense, technology, and energy sectors. The agreement, which includes price floors and geological mapping coordination, has drawn criticism from activists and residents in Mexico's Sierra Norte region. Concerns focus on the lack of benefits for Mexico, failure to address health and environmental consequences, and the potential for increased extraction despite existing pollution from companies like Autlán. Critics argue the plan prioritizes US military and tech needs over local ecosystems and community well-being.</w:t>
      </w:r>
      <w:r/>
    </w:p>
    <w:p>
      <w:pPr>
        <w:pStyle w:val="ListNumber"/>
        <w:spacing w:line="240" w:lineRule="auto"/>
        <w:ind w:left="720"/>
      </w:pPr>
      <w:r/>
      <w:hyperlink r:id="rId257">
        <w:r>
          <w:rPr>
            <w:color w:val="0000EE"/>
            <w:u w:val="single"/>
          </w:rPr>
          <w:t>https://www.eqmagpro.com/andhra-pradesh-approves-%E2%82%B92500-crore-cathode-plant-in-chittoor-to-strengthen-ev-battery-ecosystem-eq/</w:t>
        </w:r>
      </w:hyperlink>
      <w:r>
        <w:t xml:space="preserve"> - The Government of Andhra Pradesh has approved a ₹2,500 crore cathode manufacturing plant in Chittoor by NSPSL. The project aims to strengthen India's electric vehicle supply chain, reduce import dependence, and enhance domestic battery material production. Located in Chittoor, the facility will produce critical components for lithium-ion batteries used in EVs and energy storage systems. The investment is expected to generate significant employment opportunities and position the region as a key hub for advanced materials and clean energy manufacturing.</w:t>
      </w:r>
      <w:r/>
    </w:p>
    <w:p>
      <w:pPr>
        <w:pStyle w:val="ListNumber"/>
        <w:spacing w:line="240" w:lineRule="auto"/>
        <w:ind w:left="720"/>
      </w:pPr>
      <w:r/>
      <w:hyperlink r:id="rId263">
        <w:r>
          <w:rPr>
            <w:color w:val="0000EE"/>
            <w:u w:val="single"/>
          </w:rPr>
          <w:t>https://www.gbnews.com/lifestyle/cars/uk-car-trade-eu-rules-brexit</w:t>
        </w:r>
      </w:hyperlink>
      <w:r>
        <w:t xml:space="preserve"> - The Society of Motor Manufacturers and Traders (SMMT) has warned that the EU's proposed Industrial Accelerator Act risks destroying the UK's £70bn automotive trade partnership. The EU's new 'Made in EU' measures, designed to protect against Chinese competition, currently exclude the UK as a trusted partner. SMMT chief executive Mike Hawes stated that proceeding with the act as drafted would undermine the Trade and Cooperation Agreement, jeopardise jobs and investment, and inflict significant harm on both the UK and EU automotive sectors. The trade body is calling for the UK to be included in the framework to maintain the relationship.</w:t>
      </w:r>
      <w:r/>
    </w:p>
    <w:p>
      <w:pPr>
        <w:pStyle w:val="ListNumber"/>
        <w:spacing w:line="240" w:lineRule="auto"/>
        <w:ind w:left="720"/>
      </w:pPr>
      <w:r/>
      <w:hyperlink r:id="rId263">
        <w:r>
          <w:rPr>
            <w:color w:val="0000EE"/>
            <w:u w:val="single"/>
          </w:rPr>
          <w:t>https://www.gbnews.com/lifestyle/cars/uk-car-trade-eu-rules-brexit</w:t>
        </w:r>
      </w:hyperlink>
      <w:r>
        <w:t xml:space="preserve"> - The Society of Motor Manufacturers and Traders (SMMT) has warned that the EU's proposed Industrial Accelerator Act risks destroying the UK's £70bn automotive trade partnership. The EU's new 'Made in EU' measures, designed to protect against Chinese competition, currently exclude the UK as a trusted partner. SMMT chief executive Mike Hawes stated that proceeding with the act as drafted would undermine the Trade and Cooperation Agreement, jeopardise jobs and investment, and inflict significant harm on both the UK and EU automotive sectors. The trade body is calling for the UK to be included in the framework to maintain the relationship.</w:t>
      </w:r>
      <w:r/>
    </w:p>
    <w:p>
      <w:pPr>
        <w:pStyle w:val="ListNumber"/>
        <w:spacing w:line="240" w:lineRule="auto"/>
        <w:ind w:left="720"/>
      </w:pPr>
      <w:r/>
      <w:hyperlink r:id="rId264">
        <w:r>
          <w:rPr>
            <w:color w:val="0000EE"/>
            <w:u w:val="single"/>
          </w:rPr>
          <w:t>https://www.lanacion.com.ar/autos/toyota-abre-un-centro-que-produce-una-pieza-fundamental-de-su-modelo-estrella-el-yaris-cross-hybrid-nid15042026/</w:t>
        </w:r>
      </w:hyperlink>
      <w:r>
        <w:t xml:space="preserve"> - Toyota inaugurated a technical centre in Sorocaba, Brazil, dedicated to assembling lithium-ion batteries for its Yaris Cross Hybrid model. The facility, with an annual capacity of approximately 50,000 units, aims to supply the Latin American region and reduce logistics costs. The batteries power the vehicle's self-charging hybrid system, which prioritises electric motor usage at low speeds to reduce consumption and emissions. This move reinforces Toyota's electrification strategy in the region, where it has sold nearly 50,000 hybrid vehicles since 2009.</w:t>
      </w:r>
      <w:r/>
    </w:p>
    <w:p>
      <w:pPr>
        <w:pStyle w:val="ListNumber"/>
        <w:spacing w:line="240" w:lineRule="auto"/>
        <w:ind w:left="720"/>
      </w:pPr>
      <w:r/>
      <w:hyperlink r:id="rId265">
        <w:r>
          <w:rPr>
            <w:color w:val="0000EE"/>
            <w:u w:val="single"/>
          </w:rPr>
          <w:t>https://www.birminghammail.co.uk/motoring/motoring-news/drivers-abandoning-petrol-diesel-cars-33761508</w:t>
        </w:r>
      </w:hyperlink>
      <w:r>
        <w:t xml:space="preserve"> - * New research indicates 73 per cent of non-electric vehicle drivers are considering switching to zero emission cars to avoid high fuel costs. * Electric vehicle sales increased by a quarter compared to March 2025, with registrations reaching a record high in the most recent month. * Used electric car sales grew by 46 per cent in 2025, with nearly 275,000 second-hand EVs sold last year. * Diesel and petrol prices have risen for 40 consecutive days, with a full tank of diesel now costing £105.22 for a 55-litre family car. * Ginny Buckley of Electrifying.com warns against new taxes on electric driving, citing the current fuel crisis as a deterrent for further adoption.</w:t>
      </w:r>
      <w:r/>
    </w:p>
    <w:p>
      <w:pPr>
        <w:pStyle w:val="ListNumber"/>
        <w:spacing w:line="240" w:lineRule="auto"/>
        <w:ind w:left="720"/>
      </w:pPr>
      <w:r/>
      <w:hyperlink r:id="rId266">
        <w:r>
          <w:rPr>
            <w:color w:val="0000EE"/>
            <w:u w:val="single"/>
          </w:rPr>
          <w:t>https://www.ad-hoc-news.de/boerse/news/ueberblick/tesla-inc-stock-us88160r1014-is-autonomous-driving-execution-now-the/69192608</w:t>
        </w:r>
      </w:hyperlink>
      <w:r>
        <w:t xml:space="preserve"> - Tesla is at a crossroads regarding its full self-driving (FSD) and robotaxi strategies, which investors view as critical for future growth. While the company maintains a vertical integration model and leads the US EV market, it faces regulatory hurdles, intensifying competition from rivals like BYD, and supply chain risks. Analysts remain bullish on long-term AI potential but warn of margin pressures and execution delays. Key upcoming catalysts include robotaxi unveilings, FSD regulatory approvals, and Optimus robot commercialization.</w:t>
      </w:r>
      <w:r/>
    </w:p>
    <w:p>
      <w:pPr>
        <w:pStyle w:val="ListNumber"/>
        <w:spacing w:line="240" w:lineRule="auto"/>
        <w:ind w:left="720"/>
      </w:pPr>
      <w:r/>
      <w:hyperlink r:id="rId267">
        <w:r>
          <w:rPr>
            <w:color w:val="0000EE"/>
            <w:u w:val="single"/>
          </w:rPr>
          <w:t>https://interestingengineering.com/energy/chinese-ev-battery-firm-claims-ultra-fast-charging</w:t>
        </w:r>
      </w:hyperlink>
      <w:r>
        <w:t xml:space="preserve"> - Chinese EV battery manufacturer Sunwoda has unveiled the Xingchi Supercharge Battery 2.0, a lithium-iron phosphate pack capable of charging from 5% to 95% in nine minutes. The system supports 15C charging rates and delivers over 98.8 kWh. Alongside this flagship product, Sunwoda introduced long-life and hybrid-specific battery variants, as well as sodium-ion solutions for mass-market applications. The company also highlighted its AI-driven battery strategy and progress in solid-state battery development.</w:t>
      </w:r>
      <w:r/>
    </w:p>
    <w:p>
      <w:pPr>
        <w:pStyle w:val="ListNumber"/>
        <w:spacing w:line="240" w:lineRule="auto"/>
        <w:ind w:left="720"/>
      </w:pPr>
      <w:r/>
      <w:hyperlink r:id="rId268">
        <w:r>
          <w:rPr>
            <w:color w:val="0000EE"/>
            <w:u w:val="single"/>
          </w:rPr>
          <w:t>https://www.scmp.com/economy/china-economy/article/3350483/china-trade-deal-has-canadians-looking-forward-cheaper-electric-vehicles?utm_source=rss_feed</w:t>
        </w:r>
      </w:hyperlink>
      <w:r>
        <w:t xml:space="preserve"> - Ottawa and Beijing struck a trade deal in January reducing tariffs on Chinese electric vehicles to 6.1 per cent, down from over 100 per cent. The agreement caps low-tariff imports at 49,000 vehicles annually. This development allows companies including BYD, Geely, Nio, and Xpeng to prepare sales locations in Canada. Consumers and industry partners anticipate lower prices and improved affordability for electric vehicles amidst economic pressures.</w:t>
      </w:r>
      <w:r/>
    </w:p>
    <w:p>
      <w:pPr>
        <w:pStyle w:val="ListNumber"/>
        <w:spacing w:line="240" w:lineRule="auto"/>
        <w:ind w:left="720"/>
      </w:pPr>
      <w:r/>
      <w:hyperlink r:id="rId269">
        <w:r>
          <w:rPr>
            <w:color w:val="0000EE"/>
            <w:u w:val="single"/>
          </w:rPr>
          <w:t>https://lithium-news.com/smart-algorithms-drive-strategic-planning-behind-the-global-electric-vehicle-transformation/</w:t>
        </w:r>
      </w:hyperlink>
      <w:r>
        <w:t xml:space="preserve"> - Sophisticated forecasting models and machine learning algorithms are orchestrating the global electric vehicle transformation by predicting consumer behavior, manufacturing needs, and infrastructure requirements. These systems integrate variables such as gasoline prices, government incentives, and social media sentiment to optimise production, manage supply chains, and plan grid infrastructure. Leading manufacturers like Ford, Mercedes, and BMW utilise these insights to avoid overproduction and tailor market entry strategies, while utility companies and investment firms leverage the data for stable capital flows and accurate valuations.</w:t>
      </w:r>
      <w:r/>
    </w:p>
    <w:p>
      <w:pPr>
        <w:pStyle w:val="ListNumber"/>
        <w:spacing w:line="240" w:lineRule="auto"/>
        <w:ind w:left="720"/>
      </w:pPr>
      <w:r/>
      <w:hyperlink r:id="rId270">
        <w:r>
          <w:rPr>
            <w:color w:val="0000EE"/>
            <w:u w:val="single"/>
          </w:rPr>
          <w:t>https://www.ad-hoc-news.de/boerse/news/ueberblick/renault-s-a-stock-fr0000120693-is-its-ev-pivot-strong-enough-to-unlock/69192548</w:t>
        </w:r>
      </w:hyperlink>
      <w:r>
        <w:t xml:space="preserve"> - Renault S.A. is executing the Renaulution plan to transform into a software-defined electric vehicle manufacturer, targeting 100% EV sales in Europe by 2030. The strategy leverages partnerships with Google and Qualcomm, cost reductions, and a focus on the Dacia brand for value segments. Analysts view the stock as undervalued with potential for margin expansion, though risks include subsidy cuts, Chinese competition, and execution delays in software delivery.</w:t>
      </w:r>
      <w:r/>
    </w:p>
    <w:p>
      <w:pPr>
        <w:pStyle w:val="ListNumber"/>
        <w:spacing w:line="240" w:lineRule="auto"/>
        <w:ind w:left="720"/>
      </w:pPr>
      <w:r/>
      <w:hyperlink r:id="rId267">
        <w:r>
          <w:rPr>
            <w:color w:val="0000EE"/>
            <w:u w:val="single"/>
          </w:rPr>
          <w:t>https://interestingengineering.com/energy/chinese-ev-battery-firm-claims-ultra-fast-charging</w:t>
        </w:r>
      </w:hyperlink>
      <w:r>
        <w:t xml:space="preserve"> - Chinese EV battery manufacturer Sunwoda has unveiled the Xingchi Supercharge Battery 2.0, a lithium-iron phosphate pack capable of charging from 5% to 95% in nine minutes. The system supports 15C charging rates and delivers over 98.8 kWh. Alongside this flagship product, Sunwoda introduced long-life and hybrid-specific battery variants, as well as sodium-ion solutions for mass-market applications. The company also highlighted its AI-driven battery strategy and progress in solid-state battery development.</w:t>
      </w:r>
      <w:r/>
    </w:p>
    <w:p>
      <w:pPr>
        <w:pStyle w:val="ListNumber"/>
        <w:spacing w:line="240" w:lineRule="auto"/>
        <w:ind w:left="720"/>
      </w:pPr>
      <w:r/>
      <w:hyperlink r:id="rId268">
        <w:r>
          <w:rPr>
            <w:color w:val="0000EE"/>
            <w:u w:val="single"/>
          </w:rPr>
          <w:t>https://www.scmp.com/economy/china-economy/article/3350483/china-trade-deal-has-canadians-looking-forward-cheaper-electric-vehicles?utm_source=rss_feed</w:t>
        </w:r>
      </w:hyperlink>
      <w:r>
        <w:t xml:space="preserve"> - Ottawa and Beijing struck a trade deal in January reducing tariffs on Chinese electric vehicles to 6.1 per cent, down from over 100 per cent. The agreement caps low-tariff imports at 49,000 vehicles annually. This development allows companies including BYD, Geely, Nio, and Xpeng to prepare sales locations in Canada. Consumers and industry partners anticipate lower prices and improved affordability for electric vehicles amidst economic pressures.</w:t>
      </w:r>
      <w:r/>
    </w:p>
    <w:p>
      <w:pPr>
        <w:pStyle w:val="ListNumber"/>
        <w:spacing w:line="240" w:lineRule="auto"/>
        <w:ind w:left="720"/>
      </w:pPr>
      <w:r/>
      <w:hyperlink r:id="rId271">
        <w:r>
          <w:rPr>
            <w:color w:val="0000EE"/>
            <w:u w:val="single"/>
          </w:rPr>
          <w:t>https://gmauthority.com/blog/2026/04/next-gen-ford-f-150-and-super-duty-expected-before-2029/</w:t>
        </w:r>
      </w:hyperlink>
      <w:r>
        <w:t xml:space="preserve"> - Ford has announced a delay for its next-generation F-150 and Super Duty pickups, with the new light-duty model expected to launch as a 2028 or 2029 model, pushing the timeline back from original plans. The company confirmed that 80 percent of its North American products will be refreshed, with electrified powertrains targeting 90 percent of the lineup by 2030. While the current F-150 Lightning has been discontinued, the next generation will return as an extended-range electric vehicle (EREV).</w:t>
      </w:r>
      <w:r/>
    </w:p>
    <w:p>
      <w:pPr>
        <w:pStyle w:val="ListNumber"/>
        <w:spacing w:line="240" w:lineRule="auto"/>
        <w:ind w:left="720"/>
      </w:pPr>
      <w:r/>
      <w:hyperlink r:id="rId272">
        <w:r>
          <w:rPr>
            <w:color w:val="0000EE"/>
            <w:u w:val="single"/>
          </w:rPr>
          <w:t>https://www.autoblog.it/post/ricarica-elettrica-byd-9-minuti-e-pollo-kfc-pronto-allarrivo</w:t>
        </w:r>
      </w:hyperlink>
      <w:r>
        <w:t xml:space="preserve"> - BYD has unveiled Flash Charging technology capable of charging batteries from 10% to 97% in approximately 9 minutes using up to 1.500 kW power. The company inaugurated its 5,000th Flash Charging station and announced a partnership with KFC to create integrated drive-thru charging experiences. BYD plans to expand its network to 20,000 stations in China by year-end and 6,000 internationally by 2026, including 3,000 in Europe.</w:t>
      </w:r>
      <w:r/>
    </w:p>
    <w:p>
      <w:pPr>
        <w:pStyle w:val="ListNumber"/>
        <w:spacing w:line="240" w:lineRule="auto"/>
        <w:ind w:left="720"/>
      </w:pPr>
      <w:r/>
      <w:hyperlink r:id="rId273">
        <w:r>
          <w:rPr>
            <w:color w:val="0000EE"/>
            <w:u w:val="single"/>
          </w:rPr>
          <w:t>https://www.autoblog.it/post/il-primo-suv-elettrico-bentley-sara-il-barnato-cosa-sappiamo</w:t>
        </w:r>
      </w:hyperlink>
      <w:r>
        <w:t xml:space="preserve"> - Bentley is set to unveil its first electric SUV, the Barnato, by the end of the year, with US market availability scheduled for 2027. The vehicle will sit below the Bentayga in the lineup and mark the brand's official entry into zero-emission vehicles. Production at the Crewe facility has already adapted, including the use of carbon fibre workwear to manage electrostatic discharge. The Barnato will utilise the Premium Platform Electric (PPE) shared with Volkswagen Group brands like Audi and Porsche.</w:t>
      </w:r>
      <w:r/>
    </w:p>
    <w:p>
      <w:pPr>
        <w:pStyle w:val="ListNumber"/>
        <w:spacing w:line="240" w:lineRule="auto"/>
        <w:ind w:left="720"/>
      </w:pPr>
      <w:r/>
      <w:hyperlink r:id="rId274">
        <w:r>
          <w:rPr>
            <w:color w:val="0000EE"/>
            <w:u w:val="single"/>
          </w:rPr>
          <w:t>https://intellectia.ai/news/stock/teslas-robotaxi-rollout-progress-remains-slow</w:t>
        </w:r>
      </w:hyperlink>
      <w:r>
        <w:t xml:space="preserve"> - Barclays retains an Equal Weight rating on Tesla with a $360 price target ahead of the Q1 earnings report. The firm highlights concerns over slow progress on the Robotaxi and Optimus projects, which have contributed to share weakness. Barclays estimates that fully building out Terafab, a key physical AI project, could cost in the mid-single digit trillion dollar range. While capex is unlikely to increase exponentially, a rise from the previously mentioned $20 billion is expected. The analyst notes that commentary on incremental spending could be perceived negatively by the market.</w:t>
      </w:r>
      <w:r/>
    </w:p>
    <w:p>
      <w:pPr>
        <w:pStyle w:val="ListNumber"/>
        <w:spacing w:line="240" w:lineRule="auto"/>
        <w:ind w:left="720"/>
      </w:pPr>
      <w:r/>
      <w:hyperlink r:id="rId275">
        <w:r>
          <w:rPr>
            <w:color w:val="0000EE"/>
            <w:u w:val="single"/>
          </w:rPr>
          <w:t>https://evreporter.com/spazio-italia-makes-its-debut-plarform-for-italian-companies-in-indias-ev-and-manufacturing-sectors/</w:t>
        </w:r>
      </w:hyperlink>
      <w:r>
        <w:t xml:space="preserve"> - The Indo-Italian Chamber of Commerce and Industry (IICCI) launched Spazio Italia, a technology pavilion, at the EV Tech India Expo &amp; Auto Tech Asia 2026 in New Delhi. Introduced under the 'Make in India with Italy' initiative, the platform facilitates engagement between Italian technology companies and Indian stakeholders, including OEMs, suppliers, and policymakers. The pavilion focuses on electric mobility, automation, and manufacturing to support partnerships and technology exchange. Ambassador Antonio Bartoli and IICCI CEO Claudio Maffioletti highlighted opportunities in battery systems and power electronics as part of a multi-phase engagement planned for 2026.</w:t>
      </w:r>
      <w:r/>
    </w:p>
    <w:p>
      <w:pPr>
        <w:pStyle w:val="ListNumber"/>
        <w:spacing w:line="240" w:lineRule="auto"/>
        <w:ind w:left="720"/>
      </w:pPr>
      <w:r/>
      <w:hyperlink r:id="rId276">
        <w:r>
          <w:rPr>
            <w:color w:val="0000EE"/>
            <w:u w:val="single"/>
          </w:rPr>
          <w:t>https://www.ad-hoc-news.de/boerse/news/ueberblick/vulcan-energy-s-board-reshuffle-and-forfeited-bonuses-signal-intense/69191927</w:t>
        </w:r>
      </w:hyperlink>
      <w:r>
        <w:t xml:space="preserve"> - Vulcan Energy Resources appointed Roberto Gallardo from HOCHTIEF to its board following a financing deal, while 413,811 executive performance rights lapsed due to unmet targets. Despite securing €2.2B in funding and long-term offtake agreements, the company faces market skepticism, evidenced by a 11.87% share price drop and a low price-to-book ratio of 1.2. Upcoming financial reports and the annual general meeting will scrutinize construction progress and cost control at its German lithium project.</w:t>
      </w:r>
      <w:r/>
    </w:p>
    <w:p>
      <w:pPr>
        <w:pStyle w:val="ListNumber"/>
        <w:spacing w:line="240" w:lineRule="auto"/>
        <w:ind w:left="720"/>
      </w:pPr>
      <w:r/>
      <w:hyperlink r:id="rId277">
        <w:r>
          <w:rPr>
            <w:color w:val="0000EE"/>
            <w:u w:val="single"/>
          </w:rPr>
          <w:t>https://www.gpb.org/news/2026/04/18/tired-of-waiting-for-your-ev-charge-one-chinese-company-has-novel-solution</w:t>
        </w:r>
      </w:hyperlink>
      <w:r>
        <w:t xml:space="preserve"> - NIO Power, an electric vehicle manufacturer based in China, reports that its automated battery swapping network has completed 100 million swaps as of February 6, 2026. The company operates nearly 4,000 stations worldwide, with over 1,000 located along China's highways. The process, which takes approximately three minutes, addresses long charging times and lack of home charging infrastructure. NIO states the network has saved drivers more than 83 million hours.</w:t>
      </w:r>
      <w:r/>
    </w:p>
    <w:p>
      <w:pPr>
        <w:pStyle w:val="ListNumber"/>
        <w:spacing w:line="240" w:lineRule="auto"/>
        <w:ind w:left="720"/>
      </w:pPr>
      <w:r/>
      <w:hyperlink r:id="rId278">
        <w:r>
          <w:rPr>
            <w:color w:val="0000EE"/>
            <w:u w:val="single"/>
          </w:rPr>
          <w:t>https://insideevs.com/news/793169/tesla-model-y-lfp-high-mileage-degradation-test/</w:t>
        </w:r>
      </w:hyperlink>
      <w:r>
        <w:t xml:space="preserve"> - A pre-facelift Tesla Model Y with 111000 miles has a 92% state of health after being fast-charged almost exclusively, receiving only 36kWh from AC charging. The vehicle, owned by Richard Symons in the United Kingdom, uses a lithium iron phosphate pack. This contrasts with a similar-mileage Model 3 with an NMC battery that showed 21% degradation. The data suggests modern LFP batteries may outlast expectations even with heavy DC fast charging usage.</w:t>
      </w:r>
      <w:r/>
    </w:p>
    <w:p>
      <w:pPr>
        <w:pStyle w:val="ListNumber"/>
        <w:spacing w:line="240" w:lineRule="auto"/>
        <w:ind w:left="720"/>
      </w:pPr>
      <w:r/>
      <w:hyperlink r:id="rId276">
        <w:r>
          <w:rPr>
            <w:color w:val="0000EE"/>
            <w:u w:val="single"/>
          </w:rPr>
          <w:t>https://www.ad-hoc-news.de/boerse/news/ueberblick/vulcan-energy-s-board-reshuffle-and-forfeited-bonuses-signal-intense/69191927</w:t>
        </w:r>
      </w:hyperlink>
      <w:r>
        <w:t xml:space="preserve"> - Vulcan Energy Resources appointed Roberto Gallardo from HOCHTIEF to its board following a financing deal, while 413,811 executive performance rights lapsed due to unmet targets. Despite securing €2.2B in funding and long-term offtake agreements, the company faces market skepticism, evidenced by a 11.87% share price drop and a low price-to-book ratio of 1.2. Upcoming financial reports and the annual general meeting will scrutinize construction progress and cost control at its German lithium project.</w:t>
      </w:r>
      <w:r/>
    </w:p>
    <w:p>
      <w:pPr>
        <w:pStyle w:val="ListNumber"/>
        <w:spacing w:line="240" w:lineRule="auto"/>
        <w:ind w:left="720"/>
      </w:pPr>
      <w:r/>
      <w:hyperlink r:id="rId279">
        <w:r>
          <w:rPr>
            <w:color w:val="0000EE"/>
            <w:u w:val="single"/>
          </w:rPr>
          <w:t>https://carnewschina.com/2026/04/18/zeekr-8x-racks-up-orders-within-30-minutes-tri-motor-hybrid-delivers-1381-hp/</w:t>
        </w:r>
      </w:hyperlink>
      <w:r>
        <w:t xml:space="preserve"> - The Zeekr 8X SUV secured 10,000 orders within 30 minutes of its market launch on April 17, 2026. The vehicle, featuring a tri-motor hybrid system producing 1,381 hp, is priced between 356,800 and 426,800 yuan. Ultra and higher trims accounted for 95.6% of orders, with an average transaction price exceeding 400,000 yuan. Geely Automobile Group CEO Gan Jiayue announced that the 8X and its sibling model, the 9X, are being fast-tracked for global markets, with an overseas rollout expected as early as the third quarter. Zeekr's domestic deliveries in March 2026 reached 24,375 units, reflecting a recovery trend.</w:t>
      </w:r>
      <w:r/>
    </w:p>
    <w:p>
      <w:pPr>
        <w:pStyle w:val="ListNumber"/>
        <w:spacing w:line="240" w:lineRule="auto"/>
        <w:ind w:left="720"/>
      </w:pPr>
      <w:r/>
      <w:hyperlink r:id="rId280">
        <w:r>
          <w:rPr>
            <w:color w:val="0000EE"/>
            <w:u w:val="single"/>
          </w:rPr>
          <w:t>https://interestingengineering.com/energy/us-all-solid-state-sulfur-ev-battery</w:t>
        </w:r>
      </w:hyperlink>
      <w:r>
        <w:t xml:space="preserve"> - Researchers at Argonne National Laboratory and the University of Chicago developed a high-speed mixing method to improve all-solid-state lithium-sulfur batteries. The process triggers halide segregation, enhancing ion flow at the interface between the solid electrolyte and cathode. The resulting batteries maintained over 80% capacity after 450 charge-discharge cycles at room temperature. This advancement addresses key interface challenges hindering commercialisation, offering improved safety, weight, and energy density for potential automotive and aviation applications.</w:t>
      </w:r>
      <w:r/>
    </w:p>
    <w:p>
      <w:pPr>
        <w:pStyle w:val="ListNumber"/>
        <w:spacing w:line="240" w:lineRule="auto"/>
        <w:ind w:left="720"/>
      </w:pPr>
      <w:r/>
      <w:hyperlink r:id="rId281">
        <w:r>
          <w:rPr>
            <w:color w:val="0000EE"/>
            <w:u w:val="single"/>
          </w:rPr>
          <w:t>https://www.birminghammail.co.uk/motoring/motoring-news/electric-car-interest-surges-petrol-33766711</w:t>
        </w:r>
      </w:hyperlink>
      <w:r>
        <w:t xml:space="preserve"> - Inquiries about electric vehicles have increased significantly across the UK, Germany, France, and Spain since the start of the conflict in February. Petrol prices rose by 19.2% and diesel by 30% due to the Strait of Hormuz blockade, driving consumers to seek alternatives. Mobile.de reported a greater than 50% increase in EV inquiries in March, while Carwow and La Centrale recorded 20-30% and 160% increases respectively. Industry leaders note that consumers are becoming more aware of total cost of ownership due to energy price sensitivity.</w:t>
      </w:r>
      <w:r/>
    </w:p>
    <w:p>
      <w:pPr>
        <w:pStyle w:val="ListNumber"/>
        <w:spacing w:line="240" w:lineRule="auto"/>
        <w:ind w:left="720"/>
      </w:pPr>
      <w:r/>
      <w:hyperlink r:id="rId282">
        <w:r>
          <w:rPr>
            <w:color w:val="0000EE"/>
            <w:u w:val="single"/>
          </w:rPr>
          <w:t>https://www.lowyat.net/2026/390137/govt-to-review-ev-assembly-conditions-amid-byd-ckd-uncertainty/</w:t>
        </w:r>
      </w:hyperlink>
      <w:r>
        <w:t xml:space="preserve"> - The Malaysian government will review conditions for electric vehicle assembly operations following concerns that current requirements are too restrictive. Prime Minister Anwar Ibrahim confirmed discussions with the Ministry of Investment, Trade and Industry (MITI) regarding Completely Knocked Down (CKD) projects. The review is triggered by reports that BYD is reconsidering its Tanjung Malim, Perak facility due to export targets and pricing thresholds. MITI clarified policies apply to new entrants from September 2025 and corrected the minimum on-the-road price to RM100,000. The Perak state government urged reassessment to maintain investor confidence and uphold existing commitments for the proposed KL-Kepong High-Tech Park facility.</w:t>
      </w:r>
      <w:r/>
    </w:p>
    <w:p>
      <w:pPr>
        <w:pStyle w:val="ListNumber"/>
        <w:spacing w:line="240" w:lineRule="auto"/>
        <w:ind w:left="720"/>
      </w:pPr>
      <w:r/>
      <w:hyperlink r:id="rId283">
        <w:r>
          <w:rPr>
            <w:color w:val="0000EE"/>
            <w:u w:val="single"/>
          </w:rPr>
          <w:t>https://www.motorverso.com/mercedes-benz-eqs-facelift/</w:t>
        </w:r>
      </w:hyperlink>
      <w:r>
        <w:t xml:space="preserve"> - Mercedes-Benz has updated the EQS electric saloon with a new architecture delivering up to 575 miles of range, surpassing previous records. The update includes 800-volt technology, 122kWh batteries for top models, and optional steer-by-wire with a yoke steering wheel. Pricing is expected to start around £105,000. Design changes include a sportier exterior and the Hyperscreen interior display system.</w:t>
      </w:r>
      <w:r/>
    </w:p>
    <w:p>
      <w:pPr>
        <w:pStyle w:val="ListNumber"/>
        <w:spacing w:line="240" w:lineRule="auto"/>
        <w:ind w:left="720"/>
      </w:pPr>
      <w:r/>
      <w:hyperlink r:id="rId284">
        <w:r>
          <w:rPr>
            <w:color w:val="0000EE"/>
            <w:u w:val="single"/>
          </w:rPr>
          <w:t>https://www.electrive.com/2026/04/18/gac-aion-unveils-battery-electric-saloon-with-swappable-battery-from-catl/</w:t>
        </w:r>
      </w:hyperlink>
      <w:r>
        <w:t xml:space="preserve"> - GAC Aion has launched the Aion RT Super, a mid-size battery-electric saloon featuring a swappable 54 kWh LFP battery supplied by CATL. Priced at 88,800 yuan excluding the battery, the vehicle requires a subscription for the power pack. The car offers a range of up to 505 kilometres and is compatible with CATL's Choco Swap Network, which aims to reach 3,000 stations in China by year-end. Unlike rival Nio, GAC Aion does not offer a full purchase option for the battery.</w:t>
      </w:r>
      <w:r/>
    </w:p>
    <w:p>
      <w:pPr>
        <w:pStyle w:val="ListNumber"/>
        <w:spacing w:line="240" w:lineRule="auto"/>
        <w:ind w:left="720"/>
      </w:pPr>
      <w:r/>
      <w:hyperlink r:id="rId285">
        <w:r>
          <w:rPr>
            <w:color w:val="0000EE"/>
            <w:u w:val="single"/>
          </w:rPr>
          <w:t>https://www.notateslaapp.com/news/4001/tesla-sues-north-dakota-over-direct-sales-ban</w:t>
        </w:r>
      </w:hyperlink>
      <w:r>
        <w:t xml:space="preserve"> - Tesla has filed a lawsuit against the state of North Dakota to challenge laws requiring vehicle sales through independent dealerships. The automaker seeks permission to open showrooms and service centers in Bismarck and Fargo, arguing its direct-to-consumer model does not fit the legal definition of a manufacturer. Currently, over 800 Tesla owners must leave the state for delivery or service. The case is before District Judge Bonnie Storbakken, with the state's Assistant Attorney General Michael Pitcher arguing Tesla must appoint dealers. A ruling could impact EV infrastructure and consumer choice in the region.</w:t>
      </w:r>
      <w:r/>
    </w:p>
    <w:p>
      <w:pPr>
        <w:pStyle w:val="ListNumber"/>
        <w:spacing w:line="240" w:lineRule="auto"/>
        <w:ind w:left="720"/>
      </w:pPr>
      <w:r/>
      <w:hyperlink r:id="rId286">
        <w:r>
          <w:rPr>
            <w:color w:val="0000EE"/>
            <w:u w:val="single"/>
          </w:rPr>
          <w:t>https://energytransition.org/2026/04/a-global-race-without-a-future-critical-mineral-extraction-in-south-america/</w:t>
        </w:r>
      </w:hyperlink>
      <w:r>
        <w:t xml:space="preserve"> - An analysis of critical mineral extraction in Brazil, Argentina, and Chile highlights the environmental and social costs associated with the global energy transition. The article details water depletion, ecosystem degradation, and Indigenous rights violations in the Lithium Triangle and Brazil's biofuel sector. Critics argue that current models perpetuate colonial patterns of resource dependency and inequality, labeling the approach as 'green extractivism' where global decarbonization efforts threaten local water security and livelihoods. The piece calls for a redefinition of progress centred on human rights and ecological integrity rather than commodity exports.</w:t>
      </w:r>
      <w:r/>
    </w:p>
    <w:p>
      <w:pPr>
        <w:pStyle w:val="ListNumber"/>
        <w:spacing w:line="240" w:lineRule="auto"/>
        <w:ind w:left="720"/>
      </w:pPr>
      <w:r/>
      <w:hyperlink r:id="rId287">
        <w:r>
          <w:rPr>
            <w:color w:val="0000EE"/>
            <w:u w:val="single"/>
          </w:rPr>
          <w:t>https://www.birminghammail.co.uk/motoring/motoring-news/rachel-reeves-slaps-ev-drivers-33766913</w:t>
        </w:r>
      </w:hyperlink>
      <w:r>
        <w:t xml:space="preserve"> - * New Vehicle Excise Duty rules effective from April 1 impose an additional £440 annual charge on electric cars with a list price exceeding £50,000. * The total annual tax bill for these luxury EVs rises to £640, representing a shift from incentivising to normalising electric vehicle adoption. * PwC UK warns that rising ownership costs and policy complexity may hinder EV adoption rates amidst slowing market growth and geopolitical supply chain pressures. * Government plans to implement mileage-based charging by 2028 to address declining fuel duty revenues as electric vehicle uptake increases. * The luxury car tax threshold for EVs has been raised from £40,000 to £50,000 to improve commercial viability for more models.</w:t>
      </w:r>
      <w:r/>
    </w:p>
    <w:p>
      <w:pPr>
        <w:pStyle w:val="ListNumber"/>
        <w:spacing w:line="240" w:lineRule="auto"/>
        <w:ind w:left="720"/>
      </w:pPr>
      <w:r/>
      <w:hyperlink r:id="rId287">
        <w:r>
          <w:rPr>
            <w:color w:val="0000EE"/>
            <w:u w:val="single"/>
          </w:rPr>
          <w:t>https://www.birminghammail.co.uk/motoring/motoring-news/rachel-reeves-slaps-ev-drivers-33766913</w:t>
        </w:r>
      </w:hyperlink>
      <w:r>
        <w:t xml:space="preserve"> - New Vehicle Excise Duty rules effective from April 1 impose an additional £440 annual charge on electric cars with a list price over £50,000. PwC UK notes this marks a shift from incentivising to normalising EVs, though the luxury threshold increase to £50,000 aims to improve commercial viability. Experts warn that rising ownership costs and policy complexity could hinder adoption rates amidst slowing market growth and geopolitical supply chain pressures. Long-term revenue challenges are expected as fuel duty declines with increased EV uptake.</w:t>
      </w:r>
      <w:r/>
    </w:p>
    <w:p>
      <w:pPr>
        <w:pStyle w:val="ListNumber"/>
        <w:spacing w:line="240" w:lineRule="auto"/>
        <w:ind w:left="720"/>
      </w:pPr>
      <w:r/>
      <w:hyperlink r:id="rId288">
        <w:r>
          <w:rPr>
            <w:color w:val="0000EE"/>
            <w:u w:val="single"/>
          </w:rPr>
          <w:t>https://www.cartoq.com/car-news/nissan-upcoming-product-launches-india-roadmap/</w:t>
        </w:r>
      </w:hyperlink>
      <w:r>
        <w:t xml:space="preserve"> - Nissan is reviving its India business with an aggressive launch roadmap featuring eight new vehicles. The plan includes updates to the Magnite and Gravite on the RGEP platform, a new Tekton SUV and its hybrid variant, a seven-seater C-SUV expected in early 2027, and a Bridger-based SUV. Crucially, Nissan intends to launch its first electric vehicle in India, likely based on the Bridger platform, alongside internal combustion and hybrid models.</w:t>
      </w:r>
      <w:r/>
    </w:p>
    <w:p>
      <w:pPr>
        <w:pStyle w:val="ListNumber"/>
        <w:spacing w:line="240" w:lineRule="auto"/>
        <w:ind w:left="720"/>
      </w:pPr>
      <w:r/>
      <w:hyperlink r:id="rId289">
        <w:r>
          <w:rPr>
            <w:color w:val="0000EE"/>
            <w:u w:val="single"/>
          </w:rPr>
          <w:t>https://www.cartoq.com/car-news/tesla-model-y-l-launch-india-six-seat-electric-suv/</w:t>
        </w:r>
      </w:hyperlink>
      <w:r>
        <w:t xml:space="preserve"> - Tesla is set to launch the Model Y L, a six-seat long-wheelbase variant, in India next week. Imported as a completely built unit from Shanghai, this marks the first new product introduction since the standard Model Y arrived in July 2025. Aimed at the Rs 60-80 lakh SUV bracket, the vehicle targets family buyers seeking three-row capacity. However, the launch faces challenges due to India's 110 percent customs duty on imported cars over USD 40,000, which places the vehicle in a competitive price band against locally assembled rivals. Initial sales of the standard model have been slow, with only 342 units sold through the end of FY2026.</w:t>
      </w:r>
      <w:r/>
    </w:p>
    <w:p>
      <w:pPr>
        <w:pStyle w:val="ListNumber"/>
        <w:spacing w:line="240" w:lineRule="auto"/>
        <w:ind w:left="720"/>
      </w:pPr>
      <w:r/>
      <w:hyperlink r:id="rId290">
        <w:r>
          <w:rPr>
            <w:color w:val="0000EE"/>
            <w:u w:val="single"/>
          </w:rPr>
          <w:t>https://www.techtimes.com/articles/315968/20260418/donut-lab-solid-state-battery-claims-under-fire-whistleblower-files-criminal-complaint.htm</w:t>
        </w:r>
      </w:hyperlink>
      <w:r>
        <w:t xml:space="preserve"> - * A whistleblower, Lauri Peltola, filed a criminal complaint alleging Donut Lab exaggerated solid-state battery performance metrics and production readiness. * Internal reports suggest inconsistencies between public claims and actual development stages, with demonstrations potentially using outdated technology from CT-Coating. * Donut Lab and Nordic Nano executives denied all allegations, claiming the accusations stem from a misunderstanding of the technology. * The controversy raises concerns about investor confidence and the scrutiny facing emerging solid-state battery technologies. * The incident highlights the critical importance of transparency and credibility in the solid-state battery sector.</w:t>
      </w:r>
      <w:r/>
    </w:p>
    <w:p>
      <w:pPr>
        <w:pStyle w:val="ListNumber"/>
        <w:spacing w:line="240" w:lineRule="auto"/>
        <w:ind w:left="720"/>
      </w:pPr>
      <w:r/>
      <w:hyperlink r:id="rId291">
        <w:r>
          <w:rPr>
            <w:color w:val="0000EE"/>
            <w:u w:val="single"/>
          </w:rPr>
          <w:t>https://www.dsf.my/2026/04/chinese-plug-in-hybrid-vehicles-making-an-impact-in-malaysia/</w:t>
        </w:r>
      </w:hyperlink>
      <w:r>
        <w:t xml:space="preserve"> - Chinese manufacturers are increasing their presence in the Malaysian market with plug-in hybrid vehicles, capitalising on superior resale values and longer warranties compared to European models. While European hybrids suffer from severe depreciation and limited warranty coverage, Chinese brands like BYD, GAC, GWM, Chery, Jaecoo, and Omoda offer extended warranties ranging from 8 to 10 years. These vehicles provide competitive pricing and extended driving ranges, addressing range anxiety in regions with developing charging infrastructure. Local models such as the Proton e.MAS 7 PHEV also compete in this segment with significant range capabilities.</w:t>
      </w:r>
      <w:r/>
    </w:p>
    <w:p>
      <w:pPr>
        <w:pStyle w:val="ListNumber"/>
        <w:spacing w:line="240" w:lineRule="auto"/>
        <w:ind w:left="720"/>
      </w:pPr>
      <w:r/>
      <w:hyperlink r:id="rId292">
        <w:r>
          <w:rPr>
            <w:color w:val="0000EE"/>
            <w:u w:val="single"/>
          </w:rPr>
          <w:t>https://www.lanacion.com.ar/economia/negocios/revolucion-electrica-las-automotrices-japonesas-enfrentan-su-mayor-desafio-en-decadas-nid18042026/</w:t>
        </w:r>
      </w:hyperlink>
      <w:r>
        <w:t xml:space="preserve"> - Honda CEO Mibe Toshihiro announced the company's first net loss since 1957, taking personal responsibility and reducing his salary by 30%. The Japanese automotive industry faces severe pressure from Chinese competitors and a slow transition to electric vehicles, with market share dropping significantly in Asia. While Toyota remains an exception with strong hybrid sales and strategic partnerships, other major players like Nissan and Honda are undergoing brutal restructuring, facing factory closures, and exploring potential mergers to survive the sector's transformation.</w:t>
      </w:r>
      <w:r/>
    </w:p>
    <w:p>
      <w:pPr>
        <w:pStyle w:val="ListNumber"/>
        <w:spacing w:line="240" w:lineRule="auto"/>
        <w:ind w:left="720"/>
      </w:pPr>
      <w:r/>
      <w:hyperlink r:id="rId293">
        <w:r>
          <w:rPr>
            <w:color w:val="0000EE"/>
            <w:u w:val="single"/>
          </w:rPr>
          <w:t>https://www.indiasnews.net/news/278996058/prolonged-west-asia-conflict-to-impact-india-automobile-sector-says-fada-president</w:t>
        </w:r>
      </w:hyperlink>
      <w:r>
        <w:t xml:space="preserve"> - C.S. Vigneshwar, President of the Federation of Automobile Dealers Associations (FADA), warned that a prolonged conflict in West Asia could negatively affect India's automotive sector. He cited potential disruptions to export volumes and supply chains for essential commodities such as oil, aluminium, and lithium. While the domestic market remains resilient with recent growth, the industry faces challenges regarding production inputs and international trade. Vigneshwar also highlighted the need for increased fuel economy and alternative lithium sources, noting steady growth in electric vehicle penetration.</w:t>
      </w:r>
      <w:r/>
    </w:p>
    <w:p>
      <w:pPr>
        <w:pStyle w:val="ListNumber"/>
        <w:spacing w:line="240" w:lineRule="auto"/>
        <w:ind w:left="720"/>
      </w:pPr>
      <w:r/>
      <w:hyperlink r:id="rId294">
        <w:r>
          <w:rPr>
            <w:color w:val="0000EE"/>
            <w:u w:val="single"/>
          </w:rPr>
          <w:t>https://www.birminghammail.co.uk/motoring/motoring-news/23-popular-cars-dodge-dreaded-33756290</w:t>
        </w:r>
      </w:hyperlink>
      <w:r>
        <w:t xml:space="preserve"> - The UK Labour Party government increased the Expensive Car Supplement threshold for electric vehicles from £40,000 to £50,000 effective April 1. This change exempts 23 specific popular electric car models from an additional £425 annual tax fee. Experts note the update better reflects current family EV usage patterns. Owners are warned that higher-spec trims or optional extras may push vehicle value over the new limit.</w:t>
      </w:r>
      <w:r/>
    </w:p>
    <w:p>
      <w:pPr>
        <w:pStyle w:val="ListNumber"/>
        <w:spacing w:line="240" w:lineRule="auto"/>
        <w:ind w:left="720"/>
      </w:pPr>
      <w:r/>
      <w:hyperlink r:id="rId295">
        <w:r>
          <w:rPr>
            <w:color w:val="0000EE"/>
            <w:u w:val="single"/>
          </w:rPr>
          <w:t>https://www.marketbeat.com/instant-alerts/filing-tesla-inc-tsla-shares-sold-by-dupont-capital-management-corp-2026-04-18/</w:t>
        </w:r>
      </w:hyperlink>
      <w:r>
        <w:t xml:space="preserve"> - Dupont Capital Management Corp reduced its position in Tesla Inc by 21.4% in the fourth quarter, selling 6,592 shares to hold 24,243 shares valued at $10.9 million. While Dupont decreased its stake, other investors including Narwhal Capital Management, Gamco Investors, and China Universal Asset Management increased their Tesla holdings during the third quarter. Insider activity also saw significant sales from Director Kathleen Wilson-Thompson and CFO Vaibhav Taneja. Tesla reported quarterly earnings of $0.50 EPS, beating estimates, though revenue declined 3.1% year-over-year.</w:t>
      </w:r>
      <w:r/>
    </w:p>
    <w:p>
      <w:pPr>
        <w:pStyle w:val="ListNumber"/>
        <w:spacing w:line="240" w:lineRule="auto"/>
        <w:ind w:left="720"/>
      </w:pPr>
      <w:r/>
      <w:hyperlink r:id="rId296">
        <w:r>
          <w:rPr>
            <w:color w:val="0000EE"/>
            <w:u w:val="single"/>
          </w:rPr>
          <w:t>https://speedme.ru/en/posts/id45669-tesla-slashes-model-3-price-in-europe-to-match-mainstream-petrol-cars</w:t>
        </w:r>
      </w:hyperlink>
      <w:r>
        <w:t xml:space="preserve"> - Tesla has reduced the European price of the Model 3 to approximately 33,365 euros after applying discounts and subsidies, aligning it with popular petrol models like the Skoda Octavia. This move, driven by incentives worth roughly 4,600 euros, strengthens Tesla's market position in Spain and pressures rivals such as the BYD Seal, accelerating the shift towards electric propulsion.</w:t>
      </w:r>
      <w:r/>
    </w:p>
    <w:p>
      <w:pPr>
        <w:pStyle w:val="ListNumber"/>
        <w:spacing w:line="240" w:lineRule="auto"/>
        <w:ind w:left="720"/>
      </w:pPr>
      <w:r/>
      <w:hyperlink r:id="rId297">
        <w:r>
          <w:rPr>
            <w:color w:val="0000EE"/>
            <w:u w:val="single"/>
          </w:rPr>
          <w:t>https://www.businesstimes.com.sg/companies-markets/transport-logistics/lutnick-shuts-down-talk-any-chinese-investment-us-autos</w:t>
        </w:r>
      </w:hyperlink>
      <w:r>
        <w:t xml:space="preserve"> - US Commerce Secretary Howard Lutnick explicitly rejected the possibility of Chinese investment in the US auto sector, citing no need for companies like BYD. This stance contrasts with President Donald Trump's earlier openness to such investments. Recent trade talks in Paris discussed investment boards, but US officials downplay immediate prospects due to technology restrictions and national security concerns raised by US automakers ahead of an expected Trump-Xi summit.</w:t>
      </w:r>
      <w:r/>
    </w:p>
    <w:p>
      <w:pPr>
        <w:pStyle w:val="ListNumber"/>
        <w:spacing w:line="240" w:lineRule="auto"/>
        <w:ind w:left="720"/>
      </w:pPr>
      <w:r/>
      <w:hyperlink r:id="rId298">
        <w:r>
          <w:rPr>
            <w:color w:val="0000EE"/>
            <w:u w:val="single"/>
          </w:rPr>
          <w:t>https://www.businesstoday.com.my/2026/04/18/audi-deepens-china-partnership-with-saic-to-launch-new-models-tech-hub/</w:t>
        </w:r>
      </w:hyperlink>
      <w:r>
        <w:t xml:space="preserve"> - Audi is expanding its strategic partnership with SAIC Motor in China, planning to roll out four new models under their jointly developed brand. The collaboration includes establishing an innovation and technology centre in Shanghai to accelerate product development and localise offerings. This move aims to strengthen Audi's position against domestic electric vehicle competitors in the world's largest auto market.</w:t>
      </w:r>
      <w:r/>
    </w:p>
    <w:p>
      <w:pPr>
        <w:pStyle w:val="ListNumber"/>
        <w:spacing w:line="240" w:lineRule="auto"/>
        <w:ind w:left="720"/>
      </w:pPr>
      <w:r/>
      <w:hyperlink r:id="rId299">
        <w:r>
          <w:rPr>
            <w:color w:val="0000EE"/>
            <w:u w:val="single"/>
          </w:rPr>
          <w:t>https://www.cbtnews.com/weekly-roundup-tariff-refunds-open-ford-fights-chinese-evs-southern-union-breakthrough-impacts-dealers/</w:t>
        </w:r>
      </w:hyperlink>
      <w:r>
        <w:t xml:space="preserve"> - Automotive businesses can now apply for tariff refunds under the CAPE program to recover costs from recent trade policies. Simultaneously, Ford CEO Jim Farley advocates for limiting Chinese electric vehicle imports while introducing gas incentives in high-cost states. A major union breakthrough at Volkswagen and Mercedes-Benz plants in the South is expected to impact dealership operations nationwide. Additionally, Stellantis and Microsoft expanded their strategic partnership to enhance AI and cybersecurity capabilities, while dealer sentiment shows seasonal improvement despite ongoing economic challenges.</w:t>
      </w:r>
      <w:r/>
    </w:p>
    <w:p>
      <w:pPr>
        <w:pStyle w:val="ListNumber"/>
        <w:spacing w:line="240" w:lineRule="auto"/>
        <w:ind w:left="720"/>
      </w:pPr>
      <w:r/>
      <w:hyperlink r:id="rId294">
        <w:r>
          <w:rPr>
            <w:color w:val="0000EE"/>
            <w:u w:val="single"/>
          </w:rPr>
          <w:t>https://www.birminghammail.co.uk/motoring/motoring-news/23-popular-cars-dodge-dreaded-33756290</w:t>
        </w:r>
      </w:hyperlink>
      <w:r>
        <w:t xml:space="preserve"> - The UK Labour Party government increased the Expensive Car Supplement threshold for electric vehicles from £40,000 to £50,000 effective April 1. This change exempts 23 specific electric car models from an additional £425 annual tax fee. Experts note the update aligns tax rules with current family-sized EV market prices. Owners are warned that higher-spec trims or optional extras may push vehicle value over the new limit.</w:t>
      </w:r>
      <w:r/>
    </w:p>
    <w:p>
      <w:pPr>
        <w:pStyle w:val="ListNumber"/>
        <w:spacing w:line="240" w:lineRule="auto"/>
        <w:ind w:left="720"/>
      </w:pPr>
      <w:r/>
      <w:hyperlink r:id="rId300">
        <w:r>
          <w:rPr>
            <w:color w:val="0000EE"/>
            <w:u w:val="single"/>
          </w:rPr>
          <w:t>https://mobilsiden.dk/nyheder/opkoblede-biler/elbilteknologier/solid-state-batterier-taettere-paa-end-forventet/</w:t>
        </w:r>
      </w:hyperlink>
      <w:r>
        <w:t xml:space="preserve"> - Chinese battery manufacturer Greater Bay Technology (GBT) announced a technical breakthrough in all-solid-state battery technology, with functional test cells completed and mass production scheduled to begin in 2026. The technology promises energy densities up to 500 Wh/kg, enabling ranges over 1,000 km, faster charging, and enhanced safety without liquid electrolytes. This timeline is significantly faster than previous expert estimates, driven by intense global competition among major automakers including Toyota, Volkswagen, BYD, and Mercedes-Benz.</w:t>
      </w:r>
      <w:r/>
    </w:p>
    <w:p>
      <w:pPr>
        <w:pStyle w:val="ListNumber"/>
        <w:spacing w:line="240" w:lineRule="auto"/>
        <w:ind w:left="720"/>
      </w:pPr>
      <w:r/>
      <w:hyperlink r:id="rId301">
        <w:r>
          <w:rPr>
            <w:color w:val="0000EE"/>
            <w:u w:val="single"/>
          </w:rPr>
          <w:t>https://www.viva.co.id/berita/nasional/1892883-dpr-rantai-pasok-baterai-harus-terintegrasi-dari-hulu-ke-hilir</w:t>
        </w:r>
      </w:hyperlink>
      <w:r>
        <w:t xml:space="preserve"> - Putri Zulkifli Hasan, Chair of the DPR RI Working Group XII, emphasised the strategic necessity of integrating Indonesia's national battery supply chain from mining to manufacturing. Speaking at a review of the Indonesia Battery Corporation (IBC) project in Karawang, West Java on 17 April 2026, she highlighted that the government's downstreaming policy now focuses on creating a cohesive ecosystem to support the clean energy transition. IBC aims to commence commercial operations in the third quarter of 2026, producing NMC and LFP lithium-ion batteries to bolster Indonesia's competitiveness in the global market.</w:t>
      </w:r>
      <w:r/>
    </w:p>
    <w:p>
      <w:pPr>
        <w:pStyle w:val="ListNumber"/>
        <w:spacing w:line="240" w:lineRule="auto"/>
        <w:ind w:left="720"/>
      </w:pPr>
      <w:r/>
      <w:hyperlink r:id="rId302">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301">
        <w:r>
          <w:rPr>
            <w:color w:val="0000EE"/>
            <w:u w:val="single"/>
          </w:rPr>
          <w:t>https://www.viva.co.id/berita/nasional/1892883-dpr-rantai-pasok-baterai-harus-terintegrasi-dari-hulu-ke-hilir</w:t>
        </w:r>
      </w:hyperlink>
      <w:r>
        <w:t xml:space="preserve"> - Putri Zulkifli Hasan, Chair of the DPR RI Working Group XII, emphasised the strategic necessity of integrating Indonesia's national battery supply chain from mining to manufacturing. Speaking at a review of the Indonesia Battery Corporation (IBC) project in Karawang, West Java on 17 April 2026, she highlighted that the government's downstreaming policy now focuses on creating a cohesive ecosystem to support the clean energy transition. IBC aims to commence commercial operations in the third quarter of 2026, producing NMC and LFP lithium-ion batteries to bolster Indonesia's competitiveness in the global market.</w:t>
      </w:r>
      <w:r/>
    </w:p>
    <w:p>
      <w:pPr>
        <w:pStyle w:val="ListNumber"/>
        <w:spacing w:line="240" w:lineRule="auto"/>
        <w:ind w:left="720"/>
      </w:pPr>
      <w:r/>
      <w:hyperlink r:id="rId301">
        <w:r>
          <w:rPr>
            <w:color w:val="0000EE"/>
            <w:u w:val="single"/>
          </w:rPr>
          <w:t>https://www.viva.co.id/berita/nasional/1892883-dpr-rantai-pasok-baterai-harus-terintegrasi-dari-hulu-ke-hilir</w:t>
        </w:r>
      </w:hyperlink>
      <w:r>
        <w:t xml:space="preserve"> - Putri Zulkifli Hasan, Chair of the DPR RI Working Group XII, emphasised the strategic necessity of integrating Indonesia's national battery supply chain from mining to manufacturing. Speaking at a review of the Indonesia Battery Corporation (IBC) project in Karawang, West Java on 17 April 2026, she highlighted that the government's downstreaming policy now focuses on creating a cohesive ecosystem to support the clean energy transition. IBC aims to commence commercial operations in the third quarter of 2026, producing NMC and LFP lithium-ion batteries to bolster Indonesia's competitiveness in the global market.</w:t>
      </w:r>
      <w:r/>
    </w:p>
    <w:p>
      <w:pPr>
        <w:pStyle w:val="ListNumber"/>
        <w:spacing w:line="240" w:lineRule="auto"/>
        <w:ind w:left="720"/>
      </w:pPr>
      <w:r/>
      <w:hyperlink r:id="rId300">
        <w:r>
          <w:rPr>
            <w:color w:val="0000EE"/>
            <w:u w:val="single"/>
          </w:rPr>
          <w:t>https://mobilsiden.dk/nyheder/opkoblede-biler/elbilteknologier/solid-state-batterier-taettere-paa-end-forventet/</w:t>
        </w:r>
      </w:hyperlink>
      <w:r>
        <w:t xml:space="preserve"> - Chinese battery manufacturer Greater Bay Technology (GBT) announced a technical breakthrough in all-solid-state battery technology, with functional test cells completed and mass production scheduled to begin in 2026. The technology promises energy densities up to 500 Wh/kg, enabling ranges over 1,000 km, faster charging, and enhanced safety without liquid electrolytes. This timeline is significantly faster than previous expert estimates, driven by intense global competition among major automakers including Toyota, Volkswagen, BYD, and Mercedes-Benz.</w:t>
      </w:r>
      <w:r/>
    </w:p>
    <w:p>
      <w:pPr>
        <w:pStyle w:val="ListNumber"/>
        <w:spacing w:line="240" w:lineRule="auto"/>
        <w:ind w:left="720"/>
      </w:pPr>
      <w:r/>
      <w:hyperlink r:id="rId303">
        <w:r>
          <w:rPr>
            <w:color w:val="0000EE"/>
            <w:u w:val="single"/>
          </w:rPr>
          <w:t>https://www.autocarindia.com/auto-videos/francois-provost-on-diesel-engines-renault-india-growth-expectations-and-more-440035</w:t>
        </w:r>
      </w:hyperlink>
      <w:r>
        <w:t xml:space="preserve"> - Renault Group CEO Francois Provost details the French automaker's strategy for India, including a seven-product lineup by 2030, a $2 billion export target from Chennai, and the cessation of diesel engine development. The plan involves returning the Duster on new platforms, localising full hybrids, and introducing BEVs and CNG options. India represents over a third of Renault's global growth target, with potential benefits from the India-EU FTA.</w:t>
      </w:r>
      <w:r/>
    </w:p>
    <w:p>
      <w:pPr>
        <w:pStyle w:val="ListNumber"/>
        <w:spacing w:line="240" w:lineRule="auto"/>
        <w:ind w:left="720"/>
      </w:pPr>
      <w:r/>
      <w:hyperlink r:id="rId304">
        <w:r>
          <w:rPr>
            <w:color w:val="0000EE"/>
            <w:u w:val="single"/>
          </w:rPr>
          <w:t>https://www.sanskritiias.com/current-affairs/cafe-norms-and-fuel-efficiency-how-india-is-regulating-vehicle-emissions</w:t>
        </w:r>
      </w:hyperlink>
      <w:r>
        <w:t xml:space="preserve"> - The Indian government and automobile industry are discussing the implementation of CAFE-III standards to improve fuel efficiency and reduce emissions. Introduced in 2017 under the Energy Conservation Act, these norms apply to passenger vehicles under 3,500 kg. Future phases aim to align with global standards by 2032, though manufacturers cite cost burdens and infrastructure gaps as challenges.</w:t>
      </w:r>
      <w:r/>
    </w:p>
    <w:p>
      <w:pPr>
        <w:pStyle w:val="ListNumber"/>
        <w:spacing w:line="240" w:lineRule="auto"/>
        <w:ind w:left="720"/>
      </w:pPr>
      <w:r/>
      <w:hyperlink r:id="rId305">
        <w:r>
          <w:rPr>
            <w:color w:val="0000EE"/>
            <w:u w:val="single"/>
          </w:rPr>
          <w:t>https://www.birminghammail.co.uk/motoring/motoring-news/full-list-uks-10-best-33756603</w:t>
        </w:r>
      </w:hyperlink>
      <w:r>
        <w:t xml:space="preserve"> - * The Jaecoo 7, a Chinese-built SUV, became the UK's best-selling car in March, ending Ford's three-year reign. * Electric vehicle registrations hit a record 196,059 in March, though EV market share remains at 22%. * The SMMT called for an urgent review of the EV transition due to geopolitical risks and a gap between current sales and the 33% ZEV mandate. * The UK Government highlighted the Electric Car Grant and home charger installation subsidies to support the transition. * March sales data reflects orders placed before the onset of the Iran conflict, which threatens to raise living costs. 404. </w:t>
      </w:r>
      <w:hyperlink r:id="rId305">
        <w:r>
          <w:rPr>
            <w:color w:val="0000EE"/>
            <w:u w:val="single"/>
          </w:rPr>
          <w:t>https://www.birminghammail.co.uk/motoring/motoring-news/full-list-uks-10-best-33756603</w:t>
        </w:r>
      </w:hyperlink>
      <w:r>
        <w:t xml:space="preserve"> - * The Jaecoo 7, a Chinese-built SUV, became the UK's best-selling car in March, ending Ford's three-year reign at the top. * Electric vehicle registrations in the UK hit a record 196,059 in March, though EV market share remains at 22%. * The SMMT called for an urgent review of the EV transition, citing a gap between current sales and the government's 33% zero-emission mandate. * The Department for Transport highlighted the Electric Car Grant and home charger installation subsidies to support the transition. * Geopolitical tensions, including the Iran conflict, are noted as factors potentially undermining consumer confidence and raising costs.</w:t>
      </w:r>
      <w:r/>
    </w:p>
    <w:p>
      <w:pPr>
        <w:pStyle w:val="ListNumber"/>
        <w:spacing w:line="240" w:lineRule="auto"/>
        <w:ind w:left="720"/>
      </w:pPr>
      <w:r/>
      <w:hyperlink r:id="rId306">
        <w:r>
          <w:rPr>
            <w:color w:val="0000EE"/>
            <w:u w:val="single"/>
          </w:rPr>
          <w:t>https://carnewschina.com/2026/04/18/9-minute-full-recharge-sunwoda-unveils-15c-lfp-pack-with-1800-a-as-sodium-battery-strategy-unfolds/</w:t>
        </w:r>
      </w:hyperlink>
      <w:r>
        <w:t xml:space="preserve"> - Sunwoda Power announced the Xingchi Supercharge Battery 2.0 at a technology day in Beijing on April 16, 2026. The lithium-iron phosphate pack supports 15C charging rates, enabling a 5% to 95% state-of-charge recharge in 9 minutes. The system delivers over 98.8 kWh capacity at 844.8 V with a maximum current of 1,800 A. The launch also included sodium-ion cells for energy storage and hybrid vehicle packs, alongside an AI-integrated battery strategy. Sunwoda stated that ultra-fast charging usage is not limited during the warranty period.</w:t>
      </w:r>
      <w:r/>
    </w:p>
    <w:p>
      <w:pPr>
        <w:pStyle w:val="ListNumber"/>
        <w:spacing w:line="240" w:lineRule="auto"/>
        <w:ind w:left="720"/>
      </w:pPr>
      <w:r/>
      <w:hyperlink r:id="rId307">
        <w:r>
          <w:rPr>
            <w:color w:val="0000EE"/>
            <w:u w:val="single"/>
          </w:rPr>
          <w:t>https://chemindigest.com/npspl-to-establish-cathode-material-facility-in-andhra-pradesh/</w:t>
        </w:r>
      </w:hyperlink>
      <w:r>
        <w:t xml:space="preserve"> - NPSPL Speciality Chemicals Private Limited announced plans to build a cathode material manufacturing facility in Gudupalle mandal near Kuppam, Andhra Pradesh. Backed by an investment of ₹2,550 crore, the project received government approval and a 105-acre land allocation. The State Investment Promotion Board recommended the proposal, enabling it to proceed. The state government will provide incentives including a 60% capital subsidy and power cost reimbursement under the Electronics Component Manufacturing Policy. Officials confirmed the project qualifies for early bird incentives, aiming to strengthen India's battery materials supply chain.</w:t>
      </w:r>
      <w:r/>
    </w:p>
    <w:p>
      <w:pPr>
        <w:pStyle w:val="ListNumber"/>
        <w:spacing w:line="240" w:lineRule="auto"/>
        <w:ind w:left="720"/>
      </w:pPr>
      <w:r/>
      <w:hyperlink r:id="rId307">
        <w:r>
          <w:rPr>
            <w:color w:val="0000EE"/>
            <w:u w:val="single"/>
          </w:rPr>
          <w:t>https://chemindigest.com/npspl-to-establish-cathode-material-facility-in-andhra-pradesh/</w:t>
        </w:r>
      </w:hyperlink>
      <w:r>
        <w:t xml:space="preserve"> - NPSPL Speciality Chemicals Private Limited announced plans to build a cathode material manufacturing facility in Gudupalle mandal near Kuppam, Andhra Pradesh. Backed by an investment of ₹2,550 crore, the project received government approval and a 105-acre land allocation. The State Investment Promotion Board recommended the proposal, enabling it to proceed. The state government will provide incentives including a 60% capital subsidy and power cost reimbursement under the Electronics Component Manufacturing Policy. Officials confirmed the project qualifies for early bird incentives, aiming to strengthen India's battery materials supply chain.</w:t>
      </w:r>
      <w:r/>
    </w:p>
    <w:p>
      <w:pPr>
        <w:pStyle w:val="ListNumber"/>
        <w:spacing w:line="240" w:lineRule="auto"/>
        <w:ind w:left="720"/>
      </w:pPr>
      <w:r/>
      <w:hyperlink r:id="rId307">
        <w:r>
          <w:rPr>
            <w:color w:val="0000EE"/>
            <w:u w:val="single"/>
          </w:rPr>
          <w:t>https://chemindigest.com/npspl-to-establish-cathode-material-facility-in-andhra-pradesh/</w:t>
        </w:r>
      </w:hyperlink>
      <w:r>
        <w:t xml:space="preserve"> - NPSPL Speciality Chemicals Private Limited announced plans to build a cathode material manufacturing facility in Gudupalle mandal near Kuppam, Andhra Pradesh. Backed by an investment of ₹2,550 crore, the project received government approval and a 105-acre land allocation. The State Investment Promotion Board recommended the proposal, enabling it to proceed. The state government will provide incentives including a 60% capital subsidy and power cost reimbursement under the Electronics Component Manufacturing Policy. Officials confirmed the project qualifies for early bird incentives, aiming to strengthen India's battery materials supply chain.</w:t>
      </w:r>
      <w:r/>
    </w:p>
    <w:p>
      <w:pPr>
        <w:pStyle w:val="ListNumber"/>
        <w:spacing w:line="240" w:lineRule="auto"/>
        <w:ind w:left="720"/>
      </w:pPr>
      <w:r/>
      <w:hyperlink r:id="rId308">
        <w:r>
          <w:rPr>
            <w:color w:val="0000EE"/>
            <w:u w:val="single"/>
          </w:rPr>
          <w:t>https://bravenewcoin.com/insights/lithium-price-prediction-market-strength-as-bulls-repel-new-breakout</w:t>
        </w:r>
      </w:hyperlink>
      <w:r>
        <w:t xml:space="preserve"> - Lithium carbonate prices have risen to 169,500 CNY per ton, reflecting a sustained upward trend since mid-2025. The Global X Lithium and Battery Tech ETF trades near $83.80, maintaining an upward channel with positive MACD momentum. Technical analysis suggests the market remains bullish despite approaching resistance levels, with traders expecting continued strength provided buyers support recent breakout zones.</w:t>
      </w:r>
      <w:r/>
    </w:p>
    <w:p>
      <w:pPr>
        <w:pStyle w:val="ListNumber"/>
        <w:spacing w:line="240" w:lineRule="auto"/>
        <w:ind w:left="720"/>
      </w:pPr>
      <w:r/>
      <w:hyperlink r:id="rId309">
        <w:r>
          <w:rPr>
            <w:color w:val="0000EE"/>
            <w:u w:val="single"/>
          </w:rPr>
          <w:t>https://www.birminghammail.co.uk/motoring/motoring-news/rachel-reeves-confirms-drivers-doing-33773267</w:t>
        </w:r>
      </w:hyperlink>
      <w:r>
        <w:t xml:space="preserve"> - Rachel Reeves announced a new pay-per-mile tax model to be implemented in April 2028, affecting electric vehicle and hybrid owners. The tax charges 3p per mile for EVs and 1.5p for hybrids, with those driving 5,000 miles annually paying £150. The measure aims to create a fairer vehicle tax system and compensate for lost fuel duty revenue. The policy may discourage electric vehicle adoption ahead of the 2030 petrol and diesel ban. The government states the levy will be paid alongside vehicle tax.</w:t>
      </w:r>
      <w:r/>
    </w:p>
    <w:p>
      <w:pPr>
        <w:pStyle w:val="ListNumber"/>
        <w:spacing w:line="240" w:lineRule="auto"/>
        <w:ind w:left="720"/>
      </w:pPr>
      <w:r/>
      <w:hyperlink r:id="rId310">
        <w:r>
          <w:rPr>
            <w:color w:val="0000EE"/>
            <w:u w:val="single"/>
          </w:rPr>
          <w:t>https://gmk.center/en/news/the-ec-has-approved-e4-2-billion-in-aid-for-energy-intensive-sectors-in-the-eu/</w:t>
        </w:r>
      </w:hyperlink>
      <w:r>
        <w:t xml:space="preserve"> - The European Commission has approved €4.2 billion in state aid for energy-intensive companies in Bulgaria, Germany, and Slovenia to temporarily reduce electricity costs. The funds, allocated over three years, require recipients to invest at least 50% in decarbonization measures. Minimum electricity prices are set at €50/MWh to prevent industrial relocation outside the EU while supporting the transition to a climate-neutral economy.</w:t>
      </w:r>
      <w:r/>
    </w:p>
    <w:p>
      <w:pPr>
        <w:pStyle w:val="ListNumber"/>
        <w:spacing w:line="240" w:lineRule="auto"/>
        <w:ind w:left="720"/>
      </w:pPr>
      <w:r/>
      <w:hyperlink r:id="rId311">
        <w:r>
          <w:rPr>
            <w:color w:val="0000EE"/>
            <w:u w:val="single"/>
          </w:rPr>
          <w:t>https://www.gurufocus.com/news/8802243/polestar-automotive-holding-uk-plc-psny-q4-2025-earnings-call-highlights-record-sales-and-strategic-expansion-amid-challenges</w:t>
        </w:r>
      </w:hyperlink>
      <w:r>
        <w:t xml:space="preserve"> - Polestar Automotive Holding UK PLC reported record retail sales of over 60,100 units in 2025, a 34% year-on-year increase, alongside a 50% expansion of its retail network. The company secured $1 billion in new equity financing. However, the firm recorded a negative gross margin of 35% due to impairment expenses related to regulations and tariffs. Net losses were driven by these impairments, resulting in an adjusted EBITDA loss of $783 million. US market share declined from 14% to 7% amid tariff challenges, while annual cash burn remained high at approximately $120 million.</w:t>
      </w:r>
      <w:r/>
    </w:p>
    <w:p>
      <w:pPr>
        <w:pStyle w:val="ListNumber"/>
        <w:spacing w:line="240" w:lineRule="auto"/>
        <w:ind w:left="720"/>
      </w:pPr>
      <w:r/>
      <w:hyperlink r:id="rId312">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313">
        <w:r>
          <w:rPr>
            <w:color w:val="0000EE"/>
            <w:u w:val="single"/>
          </w:rPr>
          <w:t>https://unn.ua/news/ssha-mozhut-posylyty-pravyla-importu-avto-dlia-perenesennia-vyrobnytstva-v-krainu</w:t>
        </w:r>
      </w:hyperlink>
      <w:r>
        <w:t xml:space="preserve"> - The US administration is exploring stricter import regulations for vehicles to encourage domestic manufacturing. Sources indicate discussions on requiring minimum percentages of American components in imported cars and potentially limiting tariff reductions under the USMCA agreement. These proposals remain in early stages without official notification to Canada or Mexico. Current tariffs have reportedly failed to significantly relocate production, prompting a review of trade policy to bolster the domestic industry.</w:t>
      </w:r>
      <w:r/>
    </w:p>
    <w:p>
      <w:pPr>
        <w:pStyle w:val="ListNumber"/>
        <w:spacing w:line="240" w:lineRule="auto"/>
        <w:ind w:left="720"/>
      </w:pPr>
      <w:r/>
      <w:hyperlink r:id="rId312">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314">
        <w:r>
          <w:rPr>
            <w:color w:val="0000EE"/>
            <w:u w:val="single"/>
          </w:rPr>
          <w:t>https://ekonomi.republika.co.id/berita/tdo5bz370/byd-produksi-16-juta-kendaraan-denza-d9-jadi-andalan-segmen-premium</w:t>
        </w:r>
      </w:hyperlink>
      <w:r>
        <w:t xml:space="preserve"> - On 17 April 2026, BYD announced it has produced 16 million renewable energy vehicles, including the second-generation Denza D9. The company has expanded its production by six million units in less than two years. The Denza D9, positioned above BYD's main line, is now available for pre-sale in China with six variants, including plug-in hybrid and pure electric models. It features BYD's latest driver assistance system, God’s Eye 5.0, and a second-generation Blade battery with fast charging. The vehicle offers up to 800 km range and competes in the large MPV segment with models like Buick GL8 and Toyota Alphard.</w:t>
      </w:r>
      <w:r/>
    </w:p>
    <w:p>
      <w:pPr>
        <w:pStyle w:val="ListNumber"/>
        <w:spacing w:line="240" w:lineRule="auto"/>
        <w:ind w:left="720"/>
      </w:pPr>
      <w:r/>
      <w:hyperlink r:id="rId313">
        <w:r>
          <w:rPr>
            <w:color w:val="0000EE"/>
            <w:u w:val="single"/>
          </w:rPr>
          <w:t>https://unn.ua/news/ssha-mozhut-posylyty-pravyla-importu-avto-dlia-perenesennia-vyrobnytstva-v-krainu</w:t>
        </w:r>
      </w:hyperlink>
      <w:r>
        <w:t xml:space="preserve"> - The US administration is exploring stricter import regulations for vehicles to encourage domestic manufacturing. Sources indicate discussions on requiring minimum percentages of American components in imported cars and potentially limiting tariff reductions under the USMCA agreement. These proposals remain in early stages without official notification to Canada or Mexico. Current tariffs have reportedly failed to significantly relocate production, prompting a review of trade policy to bolster the domestic industry.</w:t>
      </w:r>
      <w:r/>
    </w:p>
    <w:p>
      <w:pPr>
        <w:pStyle w:val="ListNumber"/>
        <w:spacing w:line="240" w:lineRule="auto"/>
        <w:ind w:left="720"/>
      </w:pPr>
      <w:r/>
      <w:hyperlink r:id="rId315">
        <w:r>
          <w:rPr>
            <w:color w:val="0000EE"/>
            <w:u w:val="single"/>
          </w:rPr>
          <w:t>https://www.americanbankingnews.com/2026/04/18/ford-motor-nysef-trading-down-2-2-after-analyst-downgrade-2.html</w:t>
        </w:r>
      </w:hyperlink>
      <w:r>
        <w:t xml:space="preserve"> - Ford Motor Company shares dropped 2.2% following a downgrade by TD Cowen, which reduced its price target from $15.00 to $14.00 while maintaining a hold rating. The stock traded as low as $12.42. While other analysts like Bank of America and Weiss Ratings hold buy ratings, Wall Street Zen recently downgraded the stock to sell. Insider William Clay Ford Jr. previously purchased shares, and institutional ownership remains high at 58.74%. The company reported recent earnings that beat estimates but showed a decline in quarterly revenue.</w:t>
      </w:r>
      <w:r/>
    </w:p>
    <w:p>
      <w:pPr>
        <w:pStyle w:val="ListNumber"/>
        <w:spacing w:line="240" w:lineRule="auto"/>
        <w:ind w:left="720"/>
      </w:pPr>
      <w:r/>
      <w:hyperlink r:id="rId316">
        <w:r>
          <w:rPr>
            <w:color w:val="0000EE"/>
            <w:u w:val="single"/>
          </w:rPr>
          <w:t>https://www.cartoq.com/car-news/volkswagen-launches-v2g-program-ev-owners/</w:t>
        </w:r>
      </w:hyperlink>
      <w:r>
        <w:t xml:space="preserve"> - Volkswagen and its energy division Elli are preparing to launch a vehicle-to-grid (V2G) programme in Germany in the fourth quarter of 2026. The initiative allows compatible electric vehicles, primarily from the ID. family, to send stored electricity back to homes or the power grid. Owners may earn compensation for making their vehicles available for energy trading and could save between €700 and €900 annually on home charging costs. Pre-registrations commence from June 2025. The programme aims to integrate EVs into the energy ecosystem to stabilise networks and reduce electricity bills.</w:t>
      </w:r>
      <w:r/>
    </w:p>
    <w:p>
      <w:pPr>
        <w:pStyle w:val="ListNumber"/>
        <w:spacing w:line="240" w:lineRule="auto"/>
        <w:ind w:left="720"/>
      </w:pPr>
      <w:r/>
      <w:hyperlink r:id="rId317">
        <w:r>
          <w:rPr>
            <w:color w:val="0000EE"/>
            <w:u w:val="single"/>
          </w:rPr>
          <w:t>https://www.cartoq.com/car-news/upcoming-entry-level-electric-vehicles-india/</w:t>
        </w:r>
      </w:hyperlink>
      <w:r>
        <w:t xml:space="preserve"> - Several manufacturers are introducing new affordable electric vehicles in India. Tata Motors plans a facelift for the Tiago EV with updated styling and potential battery upgrades. VinFast will launch the VF3, a small hatchback, alongside the VF5. Citroen intends to reintroduce a base trim for the eC3. MG is developing a sub-10 lakh EV, while BYD offers the Dolphin and Hyundai is testing a new model. These launches aim to expand the mass-market EV segment.</w:t>
      </w:r>
      <w:r/>
    </w:p>
    <w:p>
      <w:pPr>
        <w:pStyle w:val="ListNumber"/>
        <w:spacing w:line="240" w:lineRule="auto"/>
        <w:ind w:left="720"/>
      </w:pPr>
      <w:r/>
      <w:hyperlink r:id="rId318">
        <w:r>
          <w:rPr>
            <w:color w:val="0000EE"/>
            <w:u w:val="single"/>
          </w:rPr>
          <w:t>https://www.americanbankingnews.com/2026/04/18/solidion-technology-nasdaqsti-downgraded-to-strong-sell-rating-by-wall-street-zen.html</w:t>
        </w:r>
      </w:hyperlink>
      <w:r>
        <w:t xml:space="preserve"> - Wall Street Zen downgraded Solidion Technology (NASDAQ:STI) from a hold to a strong sell rating in a note issued on Saturday. Weiss Ratings previously maintained a sell rating on the stock. The company, based in Dayton, Ohio, develops battery materials and solid-state cells. Recent institutional trading includes new stakes from Russell Investments and Anson Funds, alongside position adjustments by Geode Capital Management.</w:t>
      </w:r>
      <w:r/>
    </w:p>
    <w:p>
      <w:pPr>
        <w:pStyle w:val="ListNumber"/>
        <w:spacing w:line="240" w:lineRule="auto"/>
        <w:ind w:left="720"/>
      </w:pPr>
      <w:r/>
      <w:hyperlink r:id="rId319">
        <w:r>
          <w:rPr>
            <w:color w:val="0000EE"/>
            <w:u w:val="single"/>
          </w:rPr>
          <w:t>https://www.rushlane.com/new-hyundai-compact-electric-suv-spied-next-to-nexon-ev-12544443.html</w:t>
        </w:r>
      </w:hyperlink>
      <w:r>
        <w:t xml:space="preserve"> - Hyundai is testing a new sub-4-meter electric SUV in India, with spy shots showing the vehicle at a charging station alongside a Tata Nexon EV. The vehicle features a boxy profile, angular window frames, and a front-left charging port. It is expected to be highly localized and competitively priced against rivals like the Tata Punch EV. Manufacturing is anticipated at Hyundai's Talegaon plant, with a potential launch later this year or in 2027.</w:t>
      </w:r>
      <w:r/>
    </w:p>
    <w:p>
      <w:pPr>
        <w:pStyle w:val="ListNumber"/>
        <w:spacing w:line="240" w:lineRule="auto"/>
        <w:ind w:left="720"/>
      </w:pPr>
      <w:r/>
      <w:hyperlink r:id="rId320">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321">
        <w:r>
          <w:rPr>
            <w:color w:val="0000EE"/>
            <w:u w:val="single"/>
          </w:rPr>
          <w:t>https://www.nzz.ch/visuals/die-deutsche-e-auto-praemie-hilft-vor-allem-der-auslaendischen-autoindustrie-ld.1933478</w:t>
        </w:r>
      </w:hyperlink>
      <w:r>
        <w:t xml:space="preserve"> - Tesla's Model Y became the most popular electric car in Germany in March, surpassing Volkswagen Group models for the first time since 2024. The new German purchase premium, which subsidises EVs for households earning up to 90,000 euros, has boosted overall sales to 70,663 units but disproportionately benefited foreign manufacturers. While Chinese brands like Leapmotor and Xpeng saw significant growth rates, Tesla, Ford, and Stellantis remain the top foreign sellers. German manufacturers now account for only 56% of new EV registrations, down from 64% a year ago, as foreign competitors leverage the subsidy with price cuts and financing offers. Despite rising sales, pure electric cars still represent only 4% of the total vehicle fleet.</w:t>
      </w:r>
      <w:r/>
    </w:p>
    <w:p>
      <w:pPr>
        <w:pStyle w:val="ListNumber"/>
        <w:spacing w:line="240" w:lineRule="auto"/>
        <w:ind w:left="720"/>
      </w:pPr>
      <w:r/>
      <w:hyperlink r:id="rId322">
        <w:r>
          <w:rPr>
            <w:color w:val="0000EE"/>
            <w:u w:val="single"/>
          </w:rPr>
          <w:t>https://bijliwaligaadi.com/04/2026/ola-electric-india-market-share-bharat-cell-strategy.html/</w:t>
        </w:r>
      </w:hyperlink>
      <w:r>
        <w:t xml:space="preserve"> - Ola Electric's market share dropped to 3.5% in February 2026, falling out of the top five EV sellers in India according to FADA data. Full-year retail sales declined by 52.28% to 164,295 units. The company faces a service crisis with significant customer complaints and a recent consumer court arrest warrant for its CEO, though a stay was granted. Despite the decline, Ola reported a record consolidated gross margin of 34.3% in Q3 FY26 and launched the S1 X+ 5.2kWh scooter with 320 km range powered by its domestic Bharat Cell. The company is restructuring its store network and targeting 6 GWh capacity for its Gigafactory.</w:t>
      </w:r>
      <w:r/>
    </w:p>
    <w:p>
      <w:pPr>
        <w:pStyle w:val="ListNumber"/>
        <w:spacing w:line="240" w:lineRule="auto"/>
        <w:ind w:left="720"/>
      </w:pPr>
      <w:r/>
      <w:hyperlink r:id="rId321">
        <w:r>
          <w:rPr>
            <w:color w:val="0000EE"/>
            <w:u w:val="single"/>
          </w:rPr>
          <w:t>https://www.nzz.ch/visuals/die-deutsche-e-auto-praemie-hilft-vor-allem-der-auslaendischen-autoindustrie-ld.1933478</w:t>
        </w:r>
      </w:hyperlink>
      <w:r>
        <w:t xml:space="preserve"> - Tesla's Model Y became the most popular electric car in Germany in March, surpassing Volkswagen Group models for the first time since 2024. The new German purchase premium, which subsidises EVs for households earning up to 90,000 euros, has boosted overall sales to 70,663 units but disproportionately benefited foreign manufacturers. While Chinese brands like Leapmotor and Xpeng saw significant growth rates, Tesla, Ford, and Stellantis remain the top foreign sellers. German manufacturers now account for only 56% of new EV registrations, down from 64% a year ago, as foreign competitors leverage the subsidy with price cuts and financing offers. Despite rising sales, pure electric cars still represent only 4% of the total vehicle fleet.</w:t>
      </w:r>
      <w:r/>
    </w:p>
    <w:p>
      <w:pPr>
        <w:pStyle w:val="ListNumber"/>
        <w:spacing w:line="240" w:lineRule="auto"/>
        <w:ind w:left="720"/>
      </w:pPr>
      <w:r/>
      <w:hyperlink r:id="rId323">
        <w:r>
          <w:rPr>
            <w:color w:val="0000EE"/>
            <w:u w:val="single"/>
          </w:rPr>
          <w:t>https://www.viva.co.id/otomotif/1892850-pemerintah-ubah-skema-pajak-mobil-listrik-tak-lagi-otomatis-bebas</w:t>
        </w:r>
      </w:hyperlink>
      <w:r>
        <w:t xml:space="preserve"> - The Indonesian government has amended the electric vehicle tax scheme via Minister of Home Affairs Regulation No. 11 of 2026. Previously, electric vehicles were automatically exempt from Vehicle and Building Tax (PKB) and Vehicle Name Change Tax (BBNKB). The new regulation removes this automatic national exemption, making incentives dependent on local government policies. While automatic zero-percent tariffs are gone, battery-based electric vehicles, including those manufactured before 2026 and converted from fossil fuels, may still receive exemptions or reductions determined by regional authorities. Public transport tax rates are also capped at 60% for PKB and 30-60% for BBNKB.</w:t>
      </w:r>
      <w:r/>
    </w:p>
    <w:p>
      <w:pPr>
        <w:pStyle w:val="ListNumber"/>
        <w:spacing w:line="240" w:lineRule="auto"/>
        <w:ind w:left="720"/>
      </w:pPr>
      <w:r/>
      <w:hyperlink r:id="rId324">
        <w:r>
          <w:rPr>
            <w:color w:val="0000EE"/>
            <w:u w:val="single"/>
          </w:rPr>
          <w:t>https://www.xataka.com/empresas-y-economia/catl-dispara-sus-ingresos-tercio-llega-fuera-china-mayor-empresa-baterias-mundo-no-solo-baterias</w:t>
        </w:r>
      </w:hyperlink>
      <w:r>
        <w:t xml:space="preserve"> - CATL reported first quarter 2026 revenue of 129.1 billion yuan, a 52.5% increase year-on-year, significantly exceeding analyst expectations. Net profit rose 48.5% to 20.7 billion yuan. Approximately one third of revenue now originates from outside China, driven by growth in energy storage and international expansion, including a new 100 GWh facility in Debrecen, Hungary. CATL maintains a dominant market share in China's electric vehicle battery sector.</w:t>
      </w:r>
      <w:r/>
    </w:p>
    <w:p>
      <w:pPr>
        <w:pStyle w:val="ListNumber"/>
        <w:spacing w:line="240" w:lineRule="auto"/>
        <w:ind w:left="720"/>
      </w:pPr>
      <w:r/>
      <w:hyperlink r:id="rId325">
        <w:r>
          <w:rPr>
            <w:color w:val="0000EE"/>
            <w:u w:val="single"/>
          </w:rPr>
          <w:t>https://cleantechnica.com/2026/04/17/fords-head-ev-tech-guy-leaving/</w:t>
        </w:r>
      </w:hyperlink>
      <w:r>
        <w:t xml:space="preserve"> - Doug Field, former head of Ford's EV and technology program, has departed the company. His tenure coincided with a significant strategic shift where Ford cancelled billions in EV investments and pulled the F-150 Lightning from the market. While Field led the initiative to split the business into three units and oversaw a skunkworks program for a low-cost electric vehicle, the company's EV sales remain minimal. Alan Clarke, a former Tesla executive, is reportedly remaining with the team as vice president of Advanced Development Projects.</w:t>
      </w:r>
      <w:r/>
    </w:p>
    <w:p>
      <w:pPr>
        <w:pStyle w:val="ListNumber"/>
        <w:spacing w:line="240" w:lineRule="auto"/>
        <w:ind w:left="720"/>
      </w:pPr>
      <w:r/>
      <w:hyperlink r:id="rId326">
        <w:r>
          <w:rPr>
            <w:color w:val="0000EE"/>
            <w:u w:val="single"/>
          </w:rPr>
          <w:t>https://www.northernminer.com/news/mangrove-opens-delta-refinery-to-close-lithium-gap/1003890130/</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received support from Canadian federal and provincial officials, including Minister Jill McKnight and Premier David Eby, who highlighted its significance for regional economic resilience. The technology allows for lower carbon intensity and reduced waste compared to conventional refining methods.</w:t>
      </w:r>
      <w:r/>
    </w:p>
    <w:p>
      <w:pPr>
        <w:pStyle w:val="ListNumber"/>
        <w:spacing w:line="240" w:lineRule="auto"/>
        <w:ind w:left="720"/>
      </w:pPr>
      <w:r/>
      <w:hyperlink r:id="rId327">
        <w:r>
          <w:rPr>
            <w:color w:val="0000EE"/>
            <w:u w:val="single"/>
          </w:rPr>
          <w:t>https://www.carscoops.com/2026/04/ford-china-partnership-strategy/</w:t>
        </w:r>
      </w:hyperlink>
      <w:r>
        <w:t xml:space="preserve"> - Ford CEO Jim Farley announced plans to expand partnerships with Chinese automakers in markets outside the United States. Farley stated that Chinese manufacturers lead the world in technology, cost, and speed. While maintaining a stance against Chinese car imports into the US, Ford aims to learn from these partners to remain competitive globally. The strategy targets regions including Europe, South America, Southeast Asia, and Mexico.</w:t>
      </w:r>
      <w:r/>
    </w:p>
    <w:p>
      <w:pPr>
        <w:pStyle w:val="ListNumber"/>
        <w:spacing w:line="240" w:lineRule="auto"/>
        <w:ind w:left="720"/>
      </w:pPr>
      <w:r/>
      <w:hyperlink r:id="rId328">
        <w:r>
          <w:rPr>
            <w:color w:val="0000EE"/>
            <w:u w:val="single"/>
          </w:rPr>
          <w:t>https://www.webwire.com/ViewPressRel.asp?aId=353563</w:t>
        </w:r>
      </w:hyperlink>
      <w:r>
        <w:t xml:space="preserve"> - Leapmotor achieved strong sales growth in Europe during March 2026, registering over 11,000 units and securing the third position in BEV sales to private customers for Q1 2026. Registrations increased by 706% compared to Q1 2025. The brand holds a 3.2% market share in the European BEV sector, with its T03 model leading sales in the A segment. The B10 model also gained traction, ranking fourth in the CSUV BEV private channel. This performance highlights the company's expanding footprint and accelerating growth trajectory in the region.</w:t>
      </w:r>
      <w:r/>
    </w:p>
    <w:p>
      <w:pPr>
        <w:pStyle w:val="ListNumber"/>
        <w:spacing w:line="240" w:lineRule="auto"/>
        <w:ind w:left="720"/>
      </w:pPr>
      <w:r/>
      <w:hyperlink r:id="rId329">
        <w:r>
          <w:rPr>
            <w:color w:val="0000EE"/>
            <w:u w:val="single"/>
          </w:rPr>
          <w:t>https://www.consumeraffairs.com/news/where-ev-charging-demand-is-surging-and-what-it-means-for-drivers-041726.html</w:t>
        </w:r>
      </w:hyperlink>
      <w:r>
        <w:t xml:space="preserve"> - New data from Payless Power reveals uneven EV charging demand across US cities, with Irvine, San Francisco, and Orlando showing the highest demand. Newark experienced a 1,944% surge in charger searches since 2022. Experts warn that rising gas prices drive EV interest, but infrastructure gaps create grid strain and cost stress for drivers. Recommendations include prioritizing home charging and using off-peak rates to manage expenses.</w:t>
      </w:r>
      <w:r/>
    </w:p>
    <w:p>
      <w:pPr>
        <w:pStyle w:val="ListNumber"/>
        <w:spacing w:line="240" w:lineRule="auto"/>
        <w:ind w:left="720"/>
      </w:pPr>
      <w:r/>
      <w:hyperlink r:id="rId330">
        <w:r>
          <w:rPr>
            <w:color w:val="0000EE"/>
            <w:u w:val="single"/>
          </w:rPr>
          <w:t>https://www.birminghammail.co.uk/motoring/motoring-news/new-evs-cheaper-petrol-first-33791046</w:t>
        </w:r>
      </w:hyperlink>
      <w:r>
        <w:t xml:space="preserve"> - Autotrader reports the average cost of a new electric vehicle (EV) in the UK is now £785 lower than petrol models, based on prices of £42,620 for EVs and £43,405 for petrol cars. This marks a milestone where EVs are cheaper upfront, driven by increased competition and discounts. Industry experts highlight that EVs are now more affordable to buy and operate, potentially boosting adoption. The UK government and industry stakeholders see this as a significant step towards wider EV adoption amid rising petrol prices and policy changes.</w:t>
      </w:r>
      <w:r/>
    </w:p>
    <w:p>
      <w:pPr>
        <w:pStyle w:val="ListNumber"/>
        <w:spacing w:line="240" w:lineRule="auto"/>
        <w:ind w:left="720"/>
      </w:pPr>
      <w:r/>
      <w:hyperlink r:id="rId331">
        <w:r>
          <w:rPr>
            <w:color w:val="0000EE"/>
            <w:u w:val="single"/>
          </w:rPr>
          <w:t>https://electrek.co/2026/04/17/ev-deals-up-to-10000-discounts/</w:t>
        </w:r>
      </w:hyperlink>
      <w:r>
        <w:t xml:space="preserve"> - Hyundai, Chevrolet, Kia, and Toyota are offering significant discounts on 2026 electric vehicles through April 30, 2026. Hyundai provides up to $10,000 off the IONIQ 5 and IONIQ 9, while Chevrolet offers $10,000 off the Equinox EV. Kia is applying a $10,000 discount across its EV lineup, and Toyota offers up to $6,500 off the bZ. These incentives include cash rebates and 0% APR financing options, aiming to compete with rising gas prices and previous tax credits.</w:t>
      </w:r>
      <w:r/>
    </w:p>
    <w:p>
      <w:pPr>
        <w:pStyle w:val="ListNumber"/>
        <w:spacing w:line="240" w:lineRule="auto"/>
        <w:ind w:left="720"/>
      </w:pPr>
      <w:r/>
      <w:hyperlink r:id="rId332">
        <w:r>
          <w:rPr>
            <w:color w:val="0000EE"/>
            <w:u w:val="single"/>
          </w:rPr>
          <w:t>https://www.birminghammail.co.uk/motoring/motoring-news/rachel-reeves-confirms-new-pay-33790813</w:t>
        </w:r>
      </w:hyperlink>
      <w:r>
        <w:t xml:space="preserve"> - Rachel Reeves, the Chancellor, announced a new pay-per-mile tax set to start in April 2028, targeting electric vehicles and plug-in hybrids. EV drivers will pay 3p per mile, and hybrids 1.5p per mile, potentially costing drivers hundreds of pounds annually. The tax aims to align electric vehicle charges with petrol and diesel taxes but raises concerns about its impact on EV adoption and government revenue. The measure follows the recent introduction of vehicle tax for EV owners and the upcoming ban on new petrol and diesel cars in 2030.</w:t>
      </w:r>
      <w:r/>
    </w:p>
    <w:p>
      <w:pPr>
        <w:pStyle w:val="ListNumber"/>
        <w:spacing w:line="240" w:lineRule="auto"/>
        <w:ind w:left="720"/>
      </w:pPr>
      <w:r/>
      <w:hyperlink r:id="rId333">
        <w:r>
          <w:rPr>
            <w:color w:val="0000EE"/>
            <w:u w:val="single"/>
          </w:rPr>
          <w:t>https://japantoday.com/category/features/environment/iran-war's-global-energy-crisis-sharpens-china%E2%80%99s-advantage-in-clean-tech</w:t>
        </w:r>
      </w:hyperlink>
      <w:r>
        <w:t xml:space="preserve"> - Global energy disruptions caused by the Iran war are accelerating a shift away from fossil fuels toward clean technologies, sectors where China dominates. Despite being a major purchaser of Iranian oil, China is poised to benefit as Asian nations conserve energy and seek alternatives. Chinese exports of solar panels, batteries, and electric vehicles hit a record $22.3 billion in December, driven by rising fuel prices in the US, Europe, and Asia. Markets for Chinese EV makers like BYD and CATL have surged, with countries like Pakistan, the UK, and Indonesia increasing adoption of Chinese renewable solutions to mitigate high energy costs.</w:t>
      </w:r>
      <w:r/>
    </w:p>
    <w:p>
      <w:pPr>
        <w:pStyle w:val="ListNumber"/>
        <w:spacing w:line="240" w:lineRule="auto"/>
        <w:ind w:left="720"/>
      </w:pPr>
      <w:r/>
      <w:hyperlink r:id="rId334">
        <w:r>
          <w:rPr>
            <w:color w:val="0000EE"/>
            <w:u w:val="single"/>
          </w:rPr>
          <w:t>https://noticias.autocosmos.com.ar/2026/04/17/ahora-si-tesla-estaria-preparando-un-suv-economico</w:t>
        </w:r>
      </w:hyperlink>
      <w:r>
        <w:t xml:space="preserve"> - Tesla is advancing the development of a new independent compact electric SUV, distinct from the Model 3 and Model Y. According to Reuters, the company has initiated supplier conversations for specifications and manufacturing. Production is planned to begin in China with potential expansion to the US and Europe. The vehicle will feature a single electric motor and a smaller battery to reduce costs and weight. This project follows CEO Elon Musk's 2024 cancellation of a low-cost vehicle in favour of robotaxi and humanoid robot technologies. The project remains in early development with no confirmed launch date.</w:t>
      </w:r>
      <w:r/>
    </w:p>
    <w:p>
      <w:pPr>
        <w:pStyle w:val="ListNumber"/>
        <w:spacing w:line="240" w:lineRule="auto"/>
        <w:ind w:left="720"/>
      </w:pPr>
      <w:r/>
      <w:hyperlink r:id="rId335">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336">
        <w:r>
          <w:rPr>
            <w:color w:val="0000EE"/>
            <w:u w:val="single"/>
          </w:rPr>
          <w:t>https://www.azernews.az/region/257194.html</w:t>
        </w:r>
      </w:hyperlink>
      <w:r>
        <w:t xml:space="preserve"> - The German Bundestag has approved a new subsidy program for electric vehicles, effective January 2026. Financial support ranging from €1,500 to €6,000 is available for fully electric cars, plug-in hybrids, and extended-range vehicles, with amounts varying by income level. Households earning over €80,000 annually are ineligible. A dedicated online platform will facilitate applications. This targeted approach aims to make the transition to electric mobility more equitable and accelerate adoption among lower-income families.</w:t>
      </w:r>
      <w:r/>
    </w:p>
    <w:p>
      <w:pPr>
        <w:pStyle w:val="ListNumber"/>
        <w:spacing w:line="240" w:lineRule="auto"/>
        <w:ind w:left="720"/>
      </w:pPr>
      <w:r/>
      <w:hyperlink r:id="rId337">
        <w:r>
          <w:rPr>
            <w:color w:val="0000EE"/>
            <w:u w:val="single"/>
          </w:rPr>
          <w:t>https://www.insidehook.com/electric/toyota-tesla-war-future-trucking</w:t>
        </w:r>
      </w:hyperlink>
      <w:r>
        <w:t xml:space="preserve"> - Toyota and Isuzu announced a partnership to deploy hydrogen fuel-cell technology in light-duty trucks, leveraging rapid refueling capabilities. Simultaneously, Tesla plans to expand its Semi production and Megacharger network to support electric long-haul transport. Both strategies aim to replace diesel fuel in the commercial sector, addressing industry concerns regarding fuel costs and charging speeds.</w:t>
      </w:r>
      <w:r/>
    </w:p>
    <w:p>
      <w:pPr>
        <w:pStyle w:val="ListNumber"/>
        <w:spacing w:line="240" w:lineRule="auto"/>
        <w:ind w:left="720"/>
      </w:pPr>
      <w:r/>
      <w:hyperlink r:id="rId338">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339">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340">
        <w:r>
          <w:rPr>
            <w:color w:val="0000EE"/>
            <w:u w:val="single"/>
          </w:rPr>
          <w:t>https://electricautonomy.ca/automakers/passenger-electric-vehicles/2026-04-17/increased-zev-sales-in-february-reflected-in-surge-of-canadian-web-searches/</w:t>
        </w:r>
      </w:hyperlink>
      <w:r>
        <w:t xml:space="preserve"> - Zero-emission vehicle sales in Canada increased by 47.2 per cent in February 2026, reaching 12,626 units, according to Statistics Canada. This surge followed the introduction of the Electric Vehicle Affordability Program (EVAP) on February 16, offering rebates of $5,000 for battery electric vehicles and $2,500 for plug-in hybrids. Concurrently, online searches for EVs and related rebates hit all-time highs, with AutoTrader data indicating rising interest in both new and used electric vehicles. High fuel prices are also driving increased demand for electrified vehicles.</w:t>
      </w:r>
      <w:r/>
    </w:p>
    <w:p>
      <w:pPr>
        <w:pStyle w:val="ListNumber"/>
        <w:spacing w:line="240" w:lineRule="auto"/>
        <w:ind w:left="720"/>
      </w:pPr>
      <w:r/>
      <w:hyperlink r:id="rId341">
        <w:r>
          <w:rPr>
            <w:color w:val="0000EE"/>
            <w:u w:val="single"/>
          </w:rPr>
          <w:t>https://japantoday.com/category/business/honda-to-end-gasoline-vehicle-output-at-china-plant-in-demand-shift-to-evs</w:t>
        </w:r>
      </w:hyperlink>
      <w:r>
        <w:t xml:space="preserve"> - Honda Motor Co will discontinue gasoline vehicle production at one of its four plants in China and may terminate output at another, as part of restructuring in the world's largest auto market. The company will continue operating two electric vehicle plants while aiming to cut annual gasoline capacity by 960,000 units. This move reflects a shift in demand towards zero emission vehicles and intensifying price competition with local EV makers such as BYD Co. Honda's sales in China have fallen for 26 consecutive months.</w:t>
      </w:r>
      <w:r/>
    </w:p>
    <w:p>
      <w:pPr>
        <w:pStyle w:val="ListNumber"/>
        <w:spacing w:line="240" w:lineRule="auto"/>
        <w:ind w:left="720"/>
      </w:pPr>
      <w:r/>
      <w:hyperlink r:id="rId342">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343">
        <w:r>
          <w:rPr>
            <w:color w:val="0000EE"/>
            <w:u w:val="single"/>
          </w:rPr>
          <w:t>https://driveteslacanada.ca/news/tesla-planning-canadian-semi-megacharger-rollout-in-ontario-exclusive/?utm_source=rss&amp;utm_medium=rss&amp;utm_campaign=tesla-planning-canadian-semi-megacharger-rollout-in-ontario-exclusive</w:t>
        </w:r>
      </w:hyperlink>
      <w:r>
        <w:t xml:space="preserve"> - Tesla representatives at Truck World 2026 in Mississauga revealed plans to expand its Megacharger network to Canada, initially targeting Ontario's Highway 401 corridor. The strategy aims to support fleet operators using the Tesla Semi on high-volume freight routes. Early reservation holders include Pride Group Enterprises, Loblaw Companies, and Walmart Canada. While specific Canadian sites and timelines remain undisclosed, the initiative mirrors the company's US approach of focusing on critical logistics corridors to enable long-distance electric trucking.</w:t>
      </w:r>
      <w:r/>
    </w:p>
    <w:p>
      <w:pPr>
        <w:pStyle w:val="ListNumber"/>
        <w:spacing w:line="240" w:lineRule="auto"/>
        <w:ind w:left="720"/>
      </w:pPr>
      <w:r/>
      <w:hyperlink r:id="rId344">
        <w:r>
          <w:rPr>
            <w:color w:val="0000EE"/>
            <w:u w:val="single"/>
          </w:rPr>
          <w:t>https://driveteslacanada.ca/news/canadian-trade-minister-meets-with-byd-xpeng-gac-during-trip-to-china/</w:t>
        </w:r>
      </w:hyperlink>
      <w:r>
        <w:t xml:space="preserve"> - Canadian Trade Minister Maninder Sidhu met with Chinese EV manufacturers BYD, XPeng, and GAC in Guangzhou to discuss market entry under a new trade framework. This policy shift allows up to 49,000 Chinese-built EVs annually at a 6.1% tariff, replacing previous steep tariffs. The cap may rise to 70,000 units in five years, with provisions for local investment. BYD plans up to 20 retail locations starting in Ontario, while other brands like Chery and Geely seek regulatory approval for 2026 launches.</w:t>
      </w:r>
      <w:r/>
    </w:p>
    <w:p>
      <w:pPr>
        <w:pStyle w:val="ListNumber"/>
        <w:spacing w:line="240" w:lineRule="auto"/>
        <w:ind w:left="720"/>
      </w:pPr>
      <w:r/>
      <w:hyperlink r:id="rId345">
        <w:r>
          <w:rPr>
            <w:color w:val="0000EE"/>
            <w:u w:val="single"/>
          </w:rPr>
          <w:t>https://www.canarymedia.com/articles/batteries/battery-recycling-ascend-elements</w:t>
        </w:r>
      </w:hyperlink>
      <w:r>
        <w:t xml:space="preserve"> - Ascend Elements, a battery recycling startup operating a plant near Atlanta and building a facility in Kentucky, filed for bankruptcy on April 9 due to insurmountable financial difficulties. The company, which survived longer than several rivals, cited fiscal and operational mismanagement. Leadership plans to use Chapter 11 proceedings to reset and move forward. The event highlights broader challenges in the U.S. battery recycling industry, exacerbated by reduced EV demand and federal grant losses.</w:t>
      </w:r>
      <w:r/>
    </w:p>
    <w:p>
      <w:pPr>
        <w:pStyle w:val="ListNumber"/>
        <w:spacing w:line="240" w:lineRule="auto"/>
        <w:ind w:left="720"/>
      </w:pPr>
      <w:r/>
      <w:hyperlink r:id="rId346">
        <w:r>
          <w:rPr>
            <w:color w:val="0000EE"/>
            <w:u w:val="single"/>
          </w:rPr>
          <w:t>https://gizmodo.com/the-ev-collapse-in-america-shows-early-signs-of-relenting-2000747583</w:t>
        </w:r>
      </w:hyperlink>
      <w:r>
        <w:t xml:space="preserve"> - High oil prices in the US have recharged consumer interest in electric vehicles, with EV consideration rising to 11.6% according to Edmunds. While new car sales for brands like Volvo and Volkswagen declined significantly in Q1 2026 due to inventory issues and tariffs, used EV sales increased by 12%. Industry analysts note that while the market has stabilised rather than collapsed, long-term growth depends on affordable products and infrastructure investment rather than policy alone.</w:t>
      </w:r>
      <w:r/>
    </w:p>
    <w:p>
      <w:pPr>
        <w:pStyle w:val="ListNumber"/>
        <w:spacing w:line="240" w:lineRule="auto"/>
        <w:ind w:left="720"/>
      </w:pPr>
      <w:r/>
      <w:hyperlink r:id="rId347">
        <w:r>
          <w:rPr>
            <w:color w:val="0000EE"/>
            <w:u w:val="single"/>
          </w:rPr>
          <w:t>https://therealdeal.com/san-francisco/2026/04/17/tesla-signs-industrial-leases-in-san-jose-and-fremont/</w:t>
        </w:r>
      </w:hyperlink>
      <w:r>
        <w:t xml:space="preserve"> - Tesla has signed agreements for two industrial properties in the Bay Area, totaling nearly 375,000 square feet. The larger lease covers a 267,100-square-foot facility in Fremont for advanced manufacturing or component assembly. The second lease involves a 107,700-square-foot building in North San Jose to serve as a vehicle preparation and delivery hub. These leases, brokered by CBRE and reported by Mercury News, expand Tesla's regional operations and logistics infrastructure.</w:t>
      </w:r>
      <w:r/>
    </w:p>
    <w:p>
      <w:pPr>
        <w:pStyle w:val="ListNumber"/>
        <w:spacing w:line="240" w:lineRule="auto"/>
        <w:ind w:left="720"/>
      </w:pPr>
      <w:r/>
      <w:hyperlink r:id="rId348">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349">
        <w:r>
          <w:rPr>
            <w:color w:val="0000EE"/>
            <w:u w:val="single"/>
          </w:rPr>
          <w:t>https://www.marketbeat.com/instant-alerts/lucid-group-nasdaqlcid-shares-down-52-heres-what-happened-2026-04-17/</w:t>
        </w:r>
      </w:hyperlink>
      <w:r>
        <w:t xml:space="preserve"> - Lucid Group shares dropped 5.2% to $7.30 on Friday, with trading volume surging 252% to over 30 million shares. Several analysts adjusted their ratings and price targets negatively, including Robert W. Baird cutting its target to $12.00 and TD Cowen reducing its target to $10.00. The consensus rating remains 'Reduce' with a target of $12.25. Despite some institutional inflows, the stock trades below its 50-day and 200-day moving averages, reflecting ongoing market caution regarding the California-based electric vehicle manufacturer.</w:t>
      </w:r>
      <w:r/>
    </w:p>
    <w:p>
      <w:pPr>
        <w:pStyle w:val="ListNumber"/>
        <w:spacing w:line="240" w:lineRule="auto"/>
        <w:ind w:left="720"/>
      </w:pPr>
      <w:r/>
      <w:hyperlink r:id="rId350">
        <w:r>
          <w:rPr>
            <w:color w:val="0000EE"/>
            <w:u w:val="single"/>
          </w:rPr>
          <w:t>https://www.fool.com/coverage/stock-market-today/2026/04/17/stock-market-today-april-17-tesla-rises-again-to-break-losing-streak/</w:t>
        </w:r>
      </w:hyperlink>
      <w:r>
        <w:t xml:space="preserve"> - Tesla shares closed Friday at $400.62, a 3.01% increase, ending an eight-week losing streak. The rally was driven by reports linking renewed electric vehicle enthusiasm to high oil prices and company-specific developments in AI and robotaxi technology. Trading volume reached 88.9 million shares, approximately 41% above the three-month average. Investors are now awaiting the company's quarterly earnings report scheduled for April 22.</w:t>
      </w:r>
      <w:r/>
    </w:p>
    <w:p>
      <w:pPr>
        <w:pStyle w:val="ListNumber"/>
        <w:spacing w:line="240" w:lineRule="auto"/>
        <w:ind w:left="720"/>
      </w:pPr>
      <w:r/>
      <w:hyperlink r:id="rId351">
        <w:r>
          <w:rPr>
            <w:color w:val="0000EE"/>
            <w:u w:val="single"/>
          </w:rPr>
          <w:t>https://www.fool.com/investing/2026/04/17/buying-the-dip-on-tesla-stock-read-this-first/</w:t>
        </w:r>
      </w:hyperlink>
      <w:r>
        <w:t xml:space="preserve"> - An article published in April 2026 advises investors to avoid buying Tesla stock, citing a 21% drop from all-time highs and a stagnating automotive business. Tesla's automotive revenue fell from $82.4 billion to $69.5 billion in 2025, while the Cybertruck is described as a bust. Future growth drivers like the Optimus robot and TerraFab semiconductor project are deemed unlikely to impact the business within five years. With a market cap of $1.14 trillion and a P/E ratio of 339, the stock is considered overvalued compared to peers, posing a significant risk of a 90% price correction.</w:t>
      </w:r>
      <w:r/>
    </w:p>
    <w:p>
      <w:pPr>
        <w:pStyle w:val="ListNumber"/>
        <w:spacing w:line="240" w:lineRule="auto"/>
        <w:ind w:left="720"/>
      </w:pPr>
      <w:r/>
      <w:hyperlink r:id="rId352">
        <w:r>
          <w:rPr>
            <w:color w:val="0000EE"/>
            <w:u w:val="single"/>
          </w:rPr>
          <w:t>https://www.aol.com/finance/sony-honda-pull-plug-100-100000230.html</w:t>
        </w:r>
      </w:hyperlink>
      <w:r>
        <w:t xml:space="preserve"> - Sony Honda Mobility has discontinued the development and launch of the Afeela 1, a roughly $100,000 electric sedan, following Honda's strategic shift and significant financial write-downs. The vehicle, set to debut exclusively in California with advanced AI and entertainment features, will not proceed. Customers who paid $200 to reserve a vehicle will receive refunds. This move aligns with broader industry trends where major automakers, including Ford and Stellantis, are reducing EV offerings due to market challenges and policy changes.</w:t>
      </w:r>
      <w:r/>
    </w:p>
    <w:p>
      <w:pPr>
        <w:pStyle w:val="ListNumber"/>
        <w:spacing w:line="240" w:lineRule="auto"/>
        <w:ind w:left="720"/>
      </w:pPr>
      <w:r/>
      <w:hyperlink r:id="rId353">
        <w:r>
          <w:rPr>
            <w:color w:val="0000EE"/>
            <w:u w:val="single"/>
          </w:rPr>
          <w:t>https://carbuzz.com/spacex-musk-buying-cybertrucks/</w:t>
        </w:r>
      </w:hyperlink>
      <w:r>
        <w:t xml:space="preserve"> - SpaceX and other Elon Musk ventures purchased 1,279 Tesla Cybertrucks in the fourth quarter of 2025, representing 18% of total sales for the period. Combined with other Musk companies, internal purchases accounted for 19% of all Cybertrucks sold. This strategy aims to move inventory as external demand has fallen significantly, with 2025 sales dropping to 20,237 units compared to nearly 39,000 in 2024. The move highlights a discrepancy between initial sales projections and actual market performance.</w:t>
      </w:r>
      <w:r/>
    </w:p>
    <w:p>
      <w:pPr>
        <w:pStyle w:val="ListNumber"/>
        <w:spacing w:line="240" w:lineRule="auto"/>
        <w:ind w:left="720"/>
      </w:pPr>
      <w:r/>
      <w:hyperlink r:id="rId354">
        <w:r>
          <w:rPr>
            <w:color w:val="0000EE"/>
            <w:u w:val="single"/>
          </w:rPr>
          <w:t>https://carbuzz.com/chinese-byd-models-might-appeal-canada/</w:t>
        </w:r>
      </w:hyperlink>
      <w:r>
        <w:t xml:space="preserve"> - Chinese automaker BYD aims to establish a presence in Canada by opening 20 new dealerships within one year, with Toronto designated as the first location. Despite a 6.1% tariff on trade, the company leverages revised import rules to introduce models such as the Atto 3 EVO, Sealion 7, and Shark 6. These vehicles target the growing Canadian SUV and pickup truck segments, aiming to compete with established electric vehicle options in the North American market.</w:t>
      </w:r>
      <w:r/>
    </w:p>
    <w:p>
      <w:pPr>
        <w:pStyle w:val="ListNumber"/>
        <w:spacing w:line="240" w:lineRule="auto"/>
        <w:ind w:left="720"/>
      </w:pPr>
      <w:r/>
      <w:hyperlink r:id="rId355">
        <w:r>
          <w:rPr>
            <w:color w:val="0000EE"/>
            <w:u w:val="single"/>
          </w:rPr>
          <w:t>https://lithium-news.com/record-investment-flows-transform-the-recycled-lithium-market-into-energys-biggest-growth-story/</w:t>
        </w:r>
      </w:hyperlink>
      <w:r>
        <w:t xml:space="preserve"> - The recycled lithium market is experiencing unprecedented growth, expanding at over 25% annually as recycling technologies reach commercial viability. Major automotive manufacturers are signing multi-year contracts for recycled lithium to ensure supply security and sustainability. Investment capital, including venture funding, is flooding into recycling infrastructure globally. Advanced hydrometallurgical processes now recover over 95% of lithium, meeting purity standards for new batteries. Lifecycle assessments show carbon footprint reductions of up to 75% compared to traditional mining. Industry projections suggest recycled materials could meet 20-30% of lithium demand within the next decade.</w:t>
      </w:r>
      <w:r/>
    </w:p>
    <w:p>
      <w:pPr>
        <w:pStyle w:val="ListNumber"/>
        <w:spacing w:line="240" w:lineRule="auto"/>
        <w:ind w:left="720"/>
      </w:pPr>
      <w:r/>
      <w:hyperlink r:id="rId356">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357">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358">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359">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360">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361">
        <w:r>
          <w:rPr>
            <w:color w:val="0000EE"/>
            <w:u w:val="single"/>
          </w:rPr>
          <w:t>https://lithium-news.com/analysts-unlock-the-power-of-price-forecast-revision-in-electric-vehicle-market-dominance/</w:t>
        </w:r>
      </w:hyperlink>
      <w:r>
        <w:t xml:space="preserve"> - Analysts identify price forecast revision as a critical methodology driving electric vehicle market dominance. The approach allows companies like Tesla to adjust pricing strategies based on evolving battery costs and production efficiencies, stimulating demand and pressuring competitors. Investment firms use these algorithms to track supply chains from lithium mining to charging infrastructure, enabling efficient capital allocation. Government policy changes and supply chain volatility further necessitate constant recalibration of pricing models. AI and machine learning are enhancing these capabilities, providing early adopters with competitive advantages as legacy automakers face existential threats without agile forecasting systems.</w:t>
      </w:r>
      <w:r/>
    </w:p>
    <w:p>
      <w:pPr>
        <w:pStyle w:val="ListNumber"/>
        <w:spacing w:line="240" w:lineRule="auto"/>
        <w:ind w:left="720"/>
      </w:pPr>
      <w:r/>
      <w:hyperlink r:id="rId362">
        <w:r>
          <w:rPr>
            <w:color w:val="0000EE"/>
            <w:u w:val="single"/>
          </w:rPr>
          <w:t>https://www.motortrader.com/motor-trader-news/automotive-news/chinese-made-cars-make-notable-headway-on-auto-trader-in-april-17-04-2026</w:t>
        </w:r>
      </w:hyperlink>
      <w:r>
        <w:t xml:space="preserve"> - Chinese-made vehicles accounted for over half of the top ten most in-demand new cars on Auto Trader in April 2026. The Jaecoo 7 topped the list for Chinese models, while BMW emerged as the hottest brand overall. MG reclaimed the position of the most popular new electric car brand, with the Renault 5 E Tech Electric leading electric enquiries. Average prices for new electric cars fell below petrol models for the first time, reaching £42,620 compared to £43,405 for petrol. This shift highlights increased consumer appetite for competitively priced electric vehicles in the UK market.</w:t>
      </w:r>
      <w:r/>
    </w:p>
    <w:p>
      <w:pPr>
        <w:pStyle w:val="ListNumber"/>
        <w:spacing w:line="240" w:lineRule="auto"/>
        <w:ind w:left="720"/>
      </w:pPr>
      <w:r/>
      <w:hyperlink r:id="rId363">
        <w:r>
          <w:rPr>
            <w:color w:val="0000EE"/>
            <w:u w:val="single"/>
          </w:rPr>
          <w:t>https://carnewschina.com/2026/04/17/byd-marks-16-millionth-nev-milestone-as-denza-d9-rolls-off-production-line/</w:t>
        </w:r>
      </w:hyperlink>
      <w:r>
        <w:t xml:space="preserve"> - On April 17, BYD announced the production of its 16 millionth new energy vehicle, a second-generation Denza D9 MPV. The updated model features the second-generation Blade Battery, God's Eye 5.0 intelligent driving system, and an 800V platform. While domestic sales fluctuated in 2025, the new variant aims to strengthen Denza's position in the premium segment against competitors like the Buick GL8 and Toyota Alphard.</w:t>
      </w:r>
      <w:r/>
    </w:p>
    <w:p>
      <w:pPr>
        <w:pStyle w:val="ListNumber"/>
        <w:spacing w:line="240" w:lineRule="auto"/>
        <w:ind w:left="720"/>
      </w:pPr>
      <w:r/>
      <w:hyperlink r:id="rId364">
        <w:r>
          <w:rPr>
            <w:color w:val="0000EE"/>
            <w:u w:val="single"/>
          </w:rPr>
          <w:t>https://www.carscoops.com/2026/04/ford-canceled-three-row-ev/</w:t>
        </w:r>
      </w:hyperlink>
      <w:r>
        <w:t xml:space="preserve"> - Ford cancelled a three-row electric vehicle project in 2024. The axed development prototype, which featured an aerodynamic design and planned range exceeding 350 miles, is now being used to inform the company's next-generation electric vehicles. A spokesperson confirmed the model is no longer in production but will influence future EV development.</w:t>
      </w:r>
      <w:r/>
    </w:p>
    <w:p>
      <w:pPr>
        <w:pStyle w:val="ListNumber"/>
        <w:spacing w:line="240" w:lineRule="auto"/>
        <w:ind w:left="720"/>
      </w:pPr>
      <w:r/>
      <w:hyperlink r:id="rId365">
        <w:r>
          <w:rPr>
            <w:color w:val="0000EE"/>
            <w:u w:val="single"/>
          </w:rPr>
          <w:t>https://unn.ua/en/news/us-may-tighten-car-import-rules-to-move-production-to-the-country</w:t>
        </w:r>
      </w:hyperlink>
      <w:r>
        <w:t xml:space="preserve"> - The US administration is exploring stricter import regulations, including minimum American component shares and USMCA tariff limitations, to shift car manufacturing to the country. Officials cite the ineffectiveness of previous 25% tariffs in reducing import dependence, particularly in the affordable segment, as a primary driver for these early-stage discussions with industry representatives.</w:t>
      </w:r>
      <w:r/>
    </w:p>
    <w:p>
      <w:pPr>
        <w:pStyle w:val="ListNumber"/>
        <w:spacing w:line="240" w:lineRule="auto"/>
        <w:ind w:left="720"/>
      </w:pPr>
      <w:r/>
      <w:hyperlink r:id="rId366">
        <w:r>
          <w:rPr>
            <w:color w:val="0000EE"/>
            <w:u w:val="single"/>
          </w:rPr>
          <w:t>https://interestingengineering.com/energy/wireless-ev-charging-power-grids</w:t>
        </w:r>
      </w:hyperlink>
      <w:r>
        <w:t xml:space="preserve"> - Scientists at the University of Stuttgart, led by Nejila Parspour, have achieved 95 percent efficiency in stationary wireless power transfer systems and over 90 percent for moving applications. The technology uses alternating magnetic fields to transmit electricity without cables, reducing failure points and enabling vehicles to charge while driving or feed energy back to the grid. This advancement supports smaller batteries and easier renewable energy integration, with potential applications in transport, industry, and medical implants. Deployment now depends on policy and infrastructure openness.</w:t>
      </w:r>
      <w:r/>
    </w:p>
    <w:p>
      <w:pPr>
        <w:pStyle w:val="ListNumber"/>
        <w:spacing w:line="240" w:lineRule="auto"/>
        <w:ind w:left="720"/>
      </w:pPr>
      <w:r/>
      <w:hyperlink r:id="rId367">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368">
        <w:r>
          <w:rPr>
            <w:color w:val="0000EE"/>
            <w:u w:val="single"/>
          </w:rPr>
          <w:t>https://www.business-standard.com/world-news/howard-lutnick-shuts-down-talk-of-chinese-investment-in-us-auto-industry-126041800092_1.html</w:t>
        </w:r>
      </w:hyperlink>
      <w:r>
        <w:t xml:space="preserve"> - US Commerce Secretary Howard Lutnick dismissed the possibility of Chinese investment in the US auto sector, specifically ruling out joint ventures with companies like BYD. Speaking at a Semafor event in Washington, Lutnick stated there is no need for such entities in America. This stance aligns with recent comments from US trade official Jamieson Greer regarding restrictions on foreign technology. Despite President Donald Trump's previous openness to Chinese automakers building plants in the US, current administration officials indicate that geopolitical and security concerns prevent such deals.</w:t>
      </w:r>
      <w:r/>
    </w:p>
    <w:p>
      <w:pPr>
        <w:pStyle w:val="ListNumber"/>
        <w:spacing w:line="240" w:lineRule="auto"/>
        <w:ind w:left="720"/>
      </w:pPr>
      <w:r/>
      <w:hyperlink r:id="rId365">
        <w:r>
          <w:rPr>
            <w:color w:val="0000EE"/>
            <w:u w:val="single"/>
          </w:rPr>
          <w:t>https://unn.ua/en/news/us-may-tighten-car-import-rules-to-move-production-to-the-country</w:t>
        </w:r>
      </w:hyperlink>
      <w:r>
        <w:t xml:space="preserve"> - The US administration is exploring stricter import regulations, including minimum American component shares and USMCA tariff limitations, to shift car manufacturing to the country. Officials cite the ineffectiveness of previous 25% tariffs in reducing import dependence, particularly in the affordable segment, as a primary driver for these early-stage discussions with industry representatives.</w:t>
      </w:r>
      <w:r/>
    </w:p>
    <w:p>
      <w:pPr>
        <w:pStyle w:val="ListNumber"/>
        <w:spacing w:line="240" w:lineRule="auto"/>
        <w:ind w:left="720"/>
      </w:pPr>
      <w:r/>
      <w:hyperlink r:id="rId356">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355">
        <w:r>
          <w:rPr>
            <w:color w:val="0000EE"/>
            <w:u w:val="single"/>
          </w:rPr>
          <w:t>https://lithium-news.com/record-investment-flows-transform-the-recycled-lithium-market-into-energys-biggest-growth-story/</w:t>
        </w:r>
      </w:hyperlink>
      <w:r>
        <w:t xml:space="preserve"> - The recycled lithium market is experiencing unprecedented growth, expanding at over 25% annually as recycling technologies reach commercial viability. Major automotive manufacturers are signing multi-year contracts for recycled lithium to ensure supply security and sustainability. Investment capital, including venture funding, is flooding into recycling infrastructure globally. Advanced hydrometallurgical processes now recover over 95% of lithium, meeting purity standards for new batteries. Lifecycle assessments show carbon footprint reductions of up to 75% compared to traditional mining. Industry projections suggest recycled materials could meet 20-30% of lithium demand within the next decade.</w:t>
      </w:r>
      <w:r/>
    </w:p>
    <w:p>
      <w:pPr>
        <w:pStyle w:val="ListNumber"/>
        <w:spacing w:line="240" w:lineRule="auto"/>
        <w:ind w:left="720"/>
      </w:pPr>
      <w:r/>
      <w:hyperlink r:id="rId356">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358">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357">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359">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358">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360">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359">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369">
        <w:r>
          <w:rPr>
            <w:color w:val="0000EE"/>
            <w:u w:val="single"/>
          </w:rPr>
          <w:t>https://responsiblemining.net/2026/04/17/albemarles-planta-salar-de-atacama-lithium-mine-completes-irma-surveillance-audit-es/</w:t>
        </w:r>
      </w:hyperlink>
      <w:r>
        <w:t xml:space="preserve"> - On 17 April 2026, the Responsible Mining Initiative (IRMA) published the surveillance audit report for Albemarle's Planta Salar de Atacama lithium mine in Chile. The audit, conducted by ERM CVS, evaluated progress on corrective action measures from the initial audit. This is the second stage in a three-year independent evaluation cycle, verifying that systems and controls remain effective without significant negative changes since the initial audit. The process included confidential worker interviews and engagement with indigenous rights holders and community stakeholders.</w:t>
      </w:r>
      <w:r/>
    </w:p>
    <w:p>
      <w:pPr>
        <w:pStyle w:val="ListNumber"/>
        <w:spacing w:line="240" w:lineRule="auto"/>
        <w:ind w:left="720"/>
      </w:pPr>
      <w:r/>
      <w:hyperlink r:id="rId360">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358">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357">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358">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359">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370">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371">
        <w:r>
          <w:rPr>
            <w:color w:val="0000EE"/>
            <w:u w:val="single"/>
          </w:rPr>
          <w:t>https://www.jdsupra.com/legalnews/the-one-big-beautiful-bill-changed-r-d-7126141/</w:t>
        </w:r>
      </w:hyperlink>
      <w:r>
        <w:t xml:space="preserve"> - The One Big Beautiful Bill Act (OBBBA), signed July 4, 2025, reinstates immediate deduction for domestic research and experimentation (R&amp;E) expenses, reversing the five-year amortization rule under the Tax Cuts and Jobs Act. New IRC Section 174A allows qualifying small businesses (average gross receipts ≤$31M) to make a retroactive election for tax years 2022–2024. The deadline to file amended returns is July 6, 2026, or the applicable statute of limitations. Larger businesses may accelerate deductions over one or two years. The legislation aims to improve cash flow for innovative companies.</w:t>
      </w:r>
      <w:r/>
    </w:p>
    <w:p>
      <w:pPr>
        <w:pStyle w:val="ListNumber"/>
        <w:spacing w:line="240" w:lineRule="auto"/>
        <w:ind w:left="720"/>
      </w:pPr>
      <w:r/>
      <w:hyperlink r:id="rId348">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372">
        <w:r>
          <w:rPr>
            <w:color w:val="0000EE"/>
            <w:u w:val="single"/>
          </w:rPr>
          <w:t>https://futuristspeaker.com/future-scenarios/the-battery-made-of-rust-that-could-change-everything/</w:t>
        </w:r>
      </w:hyperlink>
      <w:r>
        <w:t xml:space="preserve"> - In March 2026, Form Energy announced a 12-gigawatt-hour agreement with Crusoe to power AI data centers starting in 2027. This deal adds to existing commitments, bringing Form Energy's total commercial projects to over 75 gigawatt-hours. The technology utilizes iron-air chemistry, which rusts to discharge energy and un-rusts to charge, offering long-duration storage capabilities distinct from lithium-ion batteries. The facility is located in Weirton, West Virginia.</w:t>
      </w:r>
      <w:r/>
    </w:p>
    <w:p>
      <w:pPr>
        <w:pStyle w:val="ListNumber"/>
        <w:spacing w:line="240" w:lineRule="auto"/>
        <w:ind w:left="720"/>
      </w:pPr>
      <w:r/>
      <w:hyperlink r:id="rId345">
        <w:r>
          <w:rPr>
            <w:color w:val="0000EE"/>
            <w:u w:val="single"/>
          </w:rPr>
          <w:t>https://www.canarymedia.com/articles/batteries/battery-recycling-ascend-elements</w:t>
        </w:r>
      </w:hyperlink>
      <w:r>
        <w:t xml:space="preserve"> - Ascend Elements, a battery recycling startup operating a plant near Atlanta and building a facility in Kentucky, filed for bankruptcy on April 9 due to insurmountable financial difficulties. The company, which survived longer than several rivals, cited fiscal and operational mismanagement. Leadership plans to use Chapter 11 proceedings to reset and move forward. The event highlights broader challenges in the U.S. battery recycling industry, exacerbated by reduced EV demand and federal grant losses.</w:t>
      </w:r>
      <w:r/>
    </w:p>
    <w:p>
      <w:pPr>
        <w:pStyle w:val="ListNumber"/>
        <w:spacing w:line="240" w:lineRule="auto"/>
        <w:ind w:left="720"/>
      </w:pPr>
      <w:r/>
      <w:hyperlink r:id="rId348">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348">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342">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344">
        <w:r>
          <w:rPr>
            <w:color w:val="0000EE"/>
            <w:u w:val="single"/>
          </w:rPr>
          <w:t>https://driveteslacanada.ca/news/canadian-trade-minister-meets-with-byd-xpeng-gac-during-trip-to-china/</w:t>
        </w:r>
      </w:hyperlink>
      <w:r>
        <w:t xml:space="preserve"> - Canadian Trade Minister Maninder Sidhu met with Chinese EV manufacturers BYD, XPeng, and GAC in Guangzhou to discuss market entry under a new trade framework. This policy shift allows up to 49,000 Chinese-built EVs annually at a 6.1% tariff, replacing previous steep tariffs. The cap may rise to 70,000 units in five years, with provisions for local investment. BYD plans up to 20 retail locations starting in Ontario, while other brands like Chery and Geely seek regulatory approval for 2026 launches.</w:t>
      </w:r>
      <w:r/>
    </w:p>
    <w:p>
      <w:pPr>
        <w:pStyle w:val="ListNumber"/>
        <w:spacing w:line="240" w:lineRule="auto"/>
        <w:ind w:left="720"/>
      </w:pPr>
      <w:r/>
      <w:hyperlink r:id="rId342">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373">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340">
        <w:r>
          <w:rPr>
            <w:color w:val="0000EE"/>
            <w:u w:val="single"/>
          </w:rPr>
          <w:t>https://electricautonomy.ca/automakers/passenger-electric-vehicles/2026-04-17/increased-zev-sales-in-february-reflected-in-surge-of-canadian-web-searches/</w:t>
        </w:r>
      </w:hyperlink>
      <w:r>
        <w:t xml:space="preserve"> - Zero-emission vehicle sales in Canada increased by 47.2 per cent in February 2026, reaching 12,626 units, according to Statistics Canada. This surge followed the introduction of the Electric Vehicle Affordability Program (EVAP) on February 16, offering rebates of $5,000 for battery electric vehicles and $2,500 for plug-in hybrids. Concurrently, online searches for EVs and related rebates hit all-time highs, with AutoTrader data indicating rising interest in both new and used electric vehicles. High fuel prices are also driving increased demand for electrified vehicles.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consumer/can-janus-electric-drive-the-future-of-truck-electrification" TargetMode="External"/><Relationship Id="rId10" Type="http://schemas.openxmlformats.org/officeDocument/2006/relationships/hyperlink" Target="https://kalkinemedia.com/au/stocks/industrial/why-is-asxppk-reshaping-its-portfolio-strategy-now" TargetMode="External"/><Relationship Id="rId11" Type="http://schemas.openxmlformats.org/officeDocument/2006/relationships/hyperlink" Target="https://www.edaily.co.kr/News/Read?newsId=03640806645418088&amp;mediaCodeNo=257&amp;OutLnkChk=Y" TargetMode="External"/><Relationship Id="rId12" Type="http://schemas.openxmlformats.org/officeDocument/2006/relationships/hyperlink" Target="https://www.edaily.co.kr/News/Read?newsId=03644086645418088&amp;mediaCodeNo=257&amp;OutLnkChk=Y" TargetMode="External"/><Relationship Id="rId13" Type="http://schemas.openxmlformats.org/officeDocument/2006/relationships/hyperlink" Target="https://www.edaily.co.kr/News/Read?newsId=03647366645418088&amp;mediaCodeNo=257&amp;OutLnkChk=Y" TargetMode="External"/><Relationship Id="rId14" Type="http://schemas.openxmlformats.org/officeDocument/2006/relationships/hyperlink" Target="https://ca.finance.yahoo.com/news/samsung-sdi-signs-first-ev-060613678.html" TargetMode="External"/><Relationship Id="rId15" Type="http://schemas.openxmlformats.org/officeDocument/2006/relationships/hyperlink" Target="https://electrek.co/2026/04/19/iea-solar-overtakes-all-energy-sources-in-a-major-global-first/" TargetMode="External"/><Relationship Id="rId16" Type="http://schemas.openxmlformats.org/officeDocument/2006/relationships/hyperlink" Target="https://carrollcountyobserver.com/2026/04/20/renault-unveils-its-100-electric-twingo/" TargetMode="External"/><Relationship Id="rId17" Type="http://schemas.openxmlformats.org/officeDocument/2006/relationships/hyperlink" Target="https://stockhead.com.au/resources/anson-sponges-up-lithium-upside-at-green-river-with-porosity-win-in-historic-core/" TargetMode="External"/><Relationship Id="rId18" Type="http://schemas.openxmlformats.org/officeDocument/2006/relationships/hyperlink" Target="https://www.somersetlive.co.uk/news/somerset-news/incredible-aerial-images-show-somersets-10920024" TargetMode="External"/><Relationship Id="rId19" Type="http://schemas.openxmlformats.org/officeDocument/2006/relationships/hyperlink" Target="https://www.ad-hoc-news.de/boerse/news/ueberblick/standard-lithium-stock-ca8536061010-is-its-arkansas-brine-strategy/69211324" TargetMode="External"/><Relationship Id="rId20" Type="http://schemas.openxmlformats.org/officeDocument/2006/relationships/hyperlink" Target="https://www.channelnewsasia.com/business/vietnam-plans-extend-tax-incentives-evs-until-2030-6067346" TargetMode="External"/><Relationship Id="rId21" Type="http://schemas.openxmlformats.org/officeDocument/2006/relationships/hyperlink" Target="https://www.urdupoint.com/en/middle-east/ev-sales-surge-across-europe-in-early-2026-am-2172992.html" TargetMode="External"/><Relationship Id="rId22" Type="http://schemas.openxmlformats.org/officeDocument/2006/relationships/hyperlink" Target="https://skillings.net/silver-mountain-resources-advances-toward-production-at-reliquias-mine-on-track-for-q3-2026-restart/" TargetMode="External"/><Relationship Id="rId23" Type="http://schemas.openxmlformats.org/officeDocument/2006/relationships/hyperlink" Target="https://www.indexbox.io/blog/hard-carbon-anode-materials-market-demand-to-accelerate-by-2035-driven-by-sodium-ion-battery-commercialization/" TargetMode="External"/><Relationship Id="rId24" Type="http://schemas.openxmlformats.org/officeDocument/2006/relationships/hyperlink" Target="https://e24.no/energi-og-klima/i/7p7O5V/skattereform-kan-gi-fart-til-energiomstillingen" TargetMode="External"/><Relationship Id="rId25" Type="http://schemas.openxmlformats.org/officeDocument/2006/relationships/hyperlink" Target="https://www.fool.com.au/2026/04/20/this-asx-lithium-stock-just-exploded-12-heres-what-sparked-it/" TargetMode="External"/><Relationship Id="rId26" Type="http://schemas.openxmlformats.org/officeDocument/2006/relationships/hyperlink" Target="https://www.frandroid.com/survoltes/voitures-electriques/3070355_diviser-par-4-le-cout-de-son-plein-le-gouvernement-annonce-9-500-e-daide-pour-rouler-a-lelectrique-des-100-e-mois-avec-le-leasing-social" TargetMode="External"/><Relationship Id="rId27" Type="http://schemas.openxmlformats.org/officeDocument/2006/relationships/hyperlink" Target="https://dailycarblog.com/2026/04/audi-and-saic-to-build-new-innovation-and-tech-centre-in-shanghai/" TargetMode="External"/><Relationship Id="rId28" Type="http://schemas.openxmlformats.org/officeDocument/2006/relationships/hyperlink" Target="https://dailycarblog.com/2026/04/toyotas-ev-comeback-show-would-make-elvis-actually-leave-the-building-and-weep/" TargetMode="External"/><Relationship Id="rId29" Type="http://schemas.openxmlformats.org/officeDocument/2006/relationships/hyperlink" Target="https://www.straitstimes.com/asia/east-asia/china-clean-tech-exports-jump-as-iran-war-spurs-demand" TargetMode="External"/><Relationship Id="rId30" Type="http://schemas.openxmlformats.org/officeDocument/2006/relationships/hyperlink" Target="https://www.carexpert.com.au/car-news/fords-cancelled-personal-bullet-train-electric-suv-revealed" TargetMode="External"/><Relationship Id="rId31" Type="http://schemas.openxmlformats.org/officeDocument/2006/relationships/hyperlink" Target="https://cnevpost.com/2026/04/20/byd-to-debut-third-gen-yuan-plus-beijing-auto-show/" TargetMode="External"/><Relationship Id="rId32" Type="http://schemas.openxmlformats.org/officeDocument/2006/relationships/hyperlink" Target="https://thedriven.io/2026/04/20/ev-batteries-usually-last-longer-than-the-car-now-they-are-being-re-used-to-power-the-grid/" TargetMode="External"/><Relationship Id="rId33" Type="http://schemas.openxmlformats.org/officeDocument/2006/relationships/hyperlink" Target="https://www.orissapost.com/sijimali-mining-row-ccg-writes-to-prez-over-wrongful-dispossession-of-tribal-lands/" TargetMode="External"/><Relationship Id="rId34" Type="http://schemas.openxmlformats.org/officeDocument/2006/relationships/hyperlink" Target="https://businessday.ng/news/article/fg-shifts-tax-burden-from-imports-to-consumption/" TargetMode="External"/><Relationship Id="rId35" Type="http://schemas.openxmlformats.org/officeDocument/2006/relationships/hyperlink" Target="https://www.ad-hoc-news.de/boerse/news/ueberblick/frontier-lithium-stock-ca35910p1099-why-its-pak-lithium-project-is/69210739" TargetMode="External"/><Relationship Id="rId36" Type="http://schemas.openxmlformats.org/officeDocument/2006/relationships/hyperlink" Target="https://www.ad-hoc-news.de/boerse/news/ueberblick/magna-international-stock-ca5592224011-is-its-ev-supply-chain-role/69210476" TargetMode="External"/><Relationship Id="rId37" Type="http://schemas.openxmlformats.org/officeDocument/2006/relationships/hyperlink" Target="https://carnewschina.com/2026/04/20/gwm-chairman-rivals-need-to-learn-from-gwm-one-platform-to-succeed-worldwide/" TargetMode="External"/><Relationship Id="rId38" Type="http://schemas.openxmlformats.org/officeDocument/2006/relationships/hyperlink" Target="https://www.viva.co.id/otomotif/1893117-aturan-pajak-baru-dinilai-bisa-tekan-penjualan-mobil-listrik-murah" TargetMode="External"/><Relationship Id="rId39" Type="http://schemas.openxmlformats.org/officeDocument/2006/relationships/hyperlink" Target="https://www.ad-hoc-news.de/boerse/news/ueberblick/schaeffler-ag-stock-de000sha0100-is-its-automotive-supply-chain-edge/69210519" TargetMode="External"/><Relationship Id="rId40" Type="http://schemas.openxmlformats.org/officeDocument/2006/relationships/hyperlink" Target="https://mining.com.au/lithium-explained-from-brines-to-hard-rock/" TargetMode="External"/><Relationship Id="rId41" Type="http://schemas.openxmlformats.org/officeDocument/2006/relationships/hyperlink" Target="https://www.evinfrastructurenews.com/ev-networks/transport-nsw-inks-au-1-9-billion-renewable-energy-deal-to-power-electric-transport-network" TargetMode="External"/><Relationship Id="rId42" Type="http://schemas.openxmlformats.org/officeDocument/2006/relationships/hyperlink" Target="https://smallcaps.com.au/article/ecograf-and-mitsubishi-chemical-corp-sign-commercialisation-deal-for-epanko-natural-flake-graphite" TargetMode="External"/><Relationship Id="rId43" Type="http://schemas.openxmlformats.org/officeDocument/2006/relationships/hyperlink" Target="https://kalkinemedia.com/au/stocks/metal-and-mining/asx-200-gold-giant-twist-evolutions-lithium-bet-explained" TargetMode="External"/><Relationship Id="rId44" Type="http://schemas.openxmlformats.org/officeDocument/2006/relationships/hyperlink" Target="https://kalkinemedia.com/au/stocks/lithium/vulcan-energy-rallies-on-major-project-breakthrough" TargetMode="External"/><Relationship Id="rId45" Type="http://schemas.openxmlformats.org/officeDocument/2006/relationships/hyperlink" Target="https://www.cartoq.com/car-news/renault-nissan-alliance-new-cars-india-launch-plans/" TargetMode="External"/><Relationship Id="rId46" Type="http://schemas.openxmlformats.org/officeDocument/2006/relationships/hyperlink" Target="https://www.mechanics-mag.com.au/ev-upskilling-push-targets-regional-nsw-workforce-gaps/" TargetMode="External"/><Relationship Id="rId47" Type="http://schemas.openxmlformats.org/officeDocument/2006/relationships/hyperlink" Target="https://wwwhatsnew.com/2026/04/20/kaist-electrolito-haluro-estable-aire-bateria-estado-solido-oxygen-anchoring/" TargetMode="External"/><Relationship Id="rId48" Type="http://schemas.openxmlformats.org/officeDocument/2006/relationships/hyperlink" Target="https://attackofthefanboy.com/mobile/apples-iphone-fold-will-change-smartphones-forever-but-its-already-losing-the-battery-war-before-it-ships/" TargetMode="External"/><Relationship Id="rId49" Type="http://schemas.openxmlformats.org/officeDocument/2006/relationships/hyperlink" Target="https://kalkinemedia.com/au/stocks/metal-and-mining/why-pilbara-minerals-asxpls-falls-on-asx-200" TargetMode="External"/><Relationship Id="rId50" Type="http://schemas.openxmlformats.org/officeDocument/2006/relationships/hyperlink" Target="https://www.carscoops.com/2026/04/automaker-ev-strategy-split/" TargetMode="External"/><Relationship Id="rId51" Type="http://schemas.openxmlformats.org/officeDocument/2006/relationships/hyperlink" Target="https://simplywall.st/stocks/us/automobiles/nasdaq-li/li-auto/news/assessing-li-auto-nasdaqgsli-valuation-after-recent-share-pr-1" TargetMode="External"/><Relationship Id="rId52" Type="http://schemas.openxmlformats.org/officeDocument/2006/relationships/hyperlink" Target="https://skillings.net/skillings-power-list-the-10-titans-defining-the-2026-resource-realignment/" TargetMode="External"/><Relationship Id="rId53" Type="http://schemas.openxmlformats.org/officeDocument/2006/relationships/hyperlink" Target="http://roadpricing.blogspot.com/2026/04/when-is-right-time-for-australia-to.html" TargetMode="External"/><Relationship Id="rId54" Type="http://schemas.openxmlformats.org/officeDocument/2006/relationships/hyperlink" Target="https://www.jpnn.com/news/audi-menjalin-kemitraan-kuat-dengan-saic-motor" TargetMode="External"/><Relationship Id="rId55" Type="http://schemas.openxmlformats.org/officeDocument/2006/relationships/hyperlink" Target="https://www.jpnn.com/news/gandeng-faw-volkswagen-siapkan-suv-listrik-bernama-jetta-x" TargetMode="External"/><Relationship Id="rId56" Type="http://schemas.openxmlformats.org/officeDocument/2006/relationships/hyperlink" Target="https://www.fool.com.au/2026/04/20/this-asx-lithium-stock-is-rising-and-making-a-big-announcement/" TargetMode="External"/><Relationship Id="rId57" Type="http://schemas.openxmlformats.org/officeDocument/2006/relationships/hyperlink" Target="https://www.fool.com/investing/2026/04/19/is-tesla-stock-a-buy-ahead-of-earnings/" TargetMode="External"/><Relationship Id="rId58" Type="http://schemas.openxmlformats.org/officeDocument/2006/relationships/hyperlink" Target="https://www.slashgear.com/2149836/worst-selling-cars-in-america-this-year/" TargetMode="External"/><Relationship Id="rId59" Type="http://schemas.openxmlformats.org/officeDocument/2006/relationships/hyperlink" Target="https://www.scmp.com/week-asia/economics/article/3350481/asias-ev-revolution-shifts-overdrive-iran-war-oil-shock?utm_source=rss_feed" TargetMode="External"/><Relationship Id="rId60" Type="http://schemas.openxmlformats.org/officeDocument/2006/relationships/hyperlink" Target="https://www.startupdaily.net/topic/funding/battery-recycling-startup-renewable-metals-charges-up-on-12-million-series-a/" TargetMode="External"/><Relationship Id="rId61" Type="http://schemas.openxmlformats.org/officeDocument/2006/relationships/hyperlink" Target="https://fd.nl/opinie/1593800/smeken-om-irrelevantie" TargetMode="External"/><Relationship Id="rId62" Type="http://schemas.openxmlformats.org/officeDocument/2006/relationships/hyperlink" Target="https://www.ad-hoc-news.de/boerse/news/ueberblick/graphite-one-s-alaska-mine-project-enters-a-critical-phase-of-scrutiny/69209714" TargetMode="External"/><Relationship Id="rId63" Type="http://schemas.openxmlformats.org/officeDocument/2006/relationships/hyperlink" Target="https://www.aol.com/articles/tesla-stock-buy-ahead-earnings-002600471.html" TargetMode="External"/><Relationship Id="rId64" Type="http://schemas.openxmlformats.org/officeDocument/2006/relationships/hyperlink" Target="https://www.etoday.co.kr/news/view/2577058" TargetMode="External"/><Relationship Id="rId65" Type="http://schemas.openxmlformats.org/officeDocument/2006/relationships/hyperlink" Target="https://iaeimagazine.org/electrical-fundamentals/electric-vehicle-charging-infrastructure-stations-equipment-and-planning/?utm_source=rss&amp;utm_medium=rss&amp;utm_campaign=electric-vehicle-charging-infrastructure-stations-equipment-and-planning" TargetMode="External"/><Relationship Id="rId66" Type="http://schemas.openxmlformats.org/officeDocument/2006/relationships/hyperlink" Target="https://timothyrenshaw.substack.com/p/transportation-electrification-conversations" TargetMode="External"/><Relationship Id="rId67" Type="http://schemas.openxmlformats.org/officeDocument/2006/relationships/hyperlink" Target="https://www.insidehook.com/electric/one-ev-manufacturer-rethought-battery-charging-issues" TargetMode="External"/><Relationship Id="rId68" Type="http://schemas.openxmlformats.org/officeDocument/2006/relationships/hyperlink" Target="https://iaeimagazine.org/columns/editorial/infrastructure-in-motion/?utm_source=rss&amp;utm_medium=rss&amp;utm_campaign=infrastructure-in-motion" TargetMode="External"/><Relationship Id="rId69" Type="http://schemas.openxmlformats.org/officeDocument/2006/relationships/hyperlink" Target="https://www.autoconnectedcar.com/2026/04/tariffs-gasflation-hormuz-news-affect-ev-sales-car-buying-rideshares/" TargetMode="External"/><Relationship Id="rId70" Type="http://schemas.openxmlformats.org/officeDocument/2006/relationships/hyperlink" Target="https://lnginnorthernbc.ca/2026/04/20/tram-owners-could-make-money-selling-energy-to-the-grid-manufacturers-dont-know-how/" TargetMode="External"/><Relationship Id="rId71" Type="http://schemas.openxmlformats.org/officeDocument/2006/relationships/hyperlink" Target="https://nyartlife.com/electric-cars-vs-gas-vehicles-how-rising-fuel-prices-are-reshaping-lifestyle-and-design-choices/" TargetMode="External"/><Relationship Id="rId72" Type="http://schemas.openxmlformats.org/officeDocument/2006/relationships/hyperlink" Target="https://www.devdiscourse.com/article/headlines/3879997-electric-surge-europes-bold-shift-to-battery-power" TargetMode="External"/><Relationship Id="rId73" Type="http://schemas.openxmlformats.org/officeDocument/2006/relationships/hyperlink" Target="https://www.idnes.cz/auto/zpravodajstvi/rozhovor-martin-brix-drivalia-cina-elektromobil-stellantis-volkswagen.A260409_154347_automoto_fdv#utm_source=rss&amp;utm_medium=feed&amp;utm_campaign=idnes&amp;utm_content=main" TargetMode="External"/><Relationship Id="rId74" Type="http://schemas.openxmlformats.org/officeDocument/2006/relationships/hyperlink" Target="https://lithium-news.com/resource-expansion-drill-programs-unlock-revolutionary-lithium-discovery-methods/" TargetMode="External"/><Relationship Id="rId75" Type="http://schemas.openxmlformats.org/officeDocument/2006/relationships/hyperlink" Target="https://lithium-news.com/battery-grade-purity-milestone-achievement-transforms-manufacturing-standards-across-the-industry/" TargetMode="External"/><Relationship Id="rId76" Type="http://schemas.openxmlformats.org/officeDocument/2006/relationships/hyperlink" Target="https://lithium-news.com/record-chilean-production-output-signals-major-shift-in-global-mining-markets/" TargetMode="External"/><Relationship Id="rId77" Type="http://schemas.openxmlformats.org/officeDocument/2006/relationships/hyperlink" Target="https://lithium-news.com/battery-metals-market-witnesses-unprecedented-lithium-carbonate-price-surge-across-global-supply-chains/" TargetMode="External"/><Relationship Id="rId78" Type="http://schemas.openxmlformats.org/officeDocument/2006/relationships/hyperlink" Target="https://www.fool.com/investing/2026/04/19/tesla-has-reclaimed-its-spot-as-the-leading-global/" TargetMode="External"/><Relationship Id="rId79" Type="http://schemas.openxmlformats.org/officeDocument/2006/relationships/hyperlink" Target="https://skillings.net/lithium-price-2026-why-the-valley-of-death-is-over-and-the-2026-outlook/" TargetMode="External"/><Relationship Id="rId80" Type="http://schemas.openxmlformats.org/officeDocument/2006/relationships/hyperlink" Target="https://www.slashgear.com/2149600/consumer-reports-top-picks-car-categories-spring-issue/" TargetMode="External"/><Relationship Id="rId81" Type="http://schemas.openxmlformats.org/officeDocument/2006/relationships/hyperlink" Target="https://metalsandminers.substack.com/p/the-4th-great-supercycle-the-15-yr" TargetMode="External"/><Relationship Id="rId82" Type="http://schemas.openxmlformats.org/officeDocument/2006/relationships/hyperlink" Target="https://bauaelectric.com/info/india-ev-electrification-and-localisation-policy-technology-and-industry-overview/" TargetMode="External"/><Relationship Id="rId83" Type="http://schemas.openxmlformats.org/officeDocument/2006/relationships/hyperlink" Target="https://electrek.co/2026/04/19/survey-sunday-how-much-pain-at-the-pump-will-it-take-to-switch-to-ev/" TargetMode="External"/><Relationship Id="rId84" Type="http://schemas.openxmlformats.org/officeDocument/2006/relationships/hyperlink" Target="https://teslapodcast.libsyn.com/episode-559-model-s-and-x-get-signature-edition-sendoff" TargetMode="External"/><Relationship Id="rId85" Type="http://schemas.openxmlformats.org/officeDocument/2006/relationships/hyperlink" Target="https://stockhead.com.au/resources/vroom-baby-vroom-energy-shock-puts-aussie-graphite-in-the-box-seat/" TargetMode="External"/><Relationship Id="rId86" Type="http://schemas.openxmlformats.org/officeDocument/2006/relationships/hyperlink" Target="https://www.ad-hoc-news.de/boerse/news/ueberblick/bmw-ix3-electric-suv-push-faces-tariff-risks-in-key-markets/69208326" TargetMode="External"/><Relationship Id="rId87" Type="http://schemas.openxmlformats.org/officeDocument/2006/relationships/hyperlink" Target="https://iaeimagazine.org/columns/nfpa-code-talk/ev-infrastructure-2-0-and-the-2026-nec-why-inspectors-are-key-to-safe-and-reliable-charging/?utm_source=rss&amp;utm_medium=rss&amp;utm_campaign=ev-infrastructure-2-0-and-the-2026-nec-why-inspectors-are-key-to-safe-and-reliable-charging" TargetMode="External"/><Relationship Id="rId88" Type="http://schemas.openxmlformats.org/officeDocument/2006/relationships/hyperlink" Target="https://iaeimagazine.org/columns/canadian/ev-infrastructure-2-0-reliability-high-power-charging-and-code/?utm_source=rss&amp;utm_medium=rss&amp;utm_campaign=ev-infrastructure-2-0-reliability-high-power-charging-and-code" TargetMode="External"/><Relationship Id="rId89"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90" Type="http://schemas.openxmlformats.org/officeDocument/2006/relationships/hyperlink" Target="https://www.ad-hoc-news.de/boerse/news/ueberblick/polestar-2-between-premium-appeal-and-ev-market-pressures-future-in/69208381" TargetMode="External"/><Relationship Id="rId91" Type="http://schemas.openxmlformats.org/officeDocument/2006/relationships/hyperlink" Target="https://tugatech.com.pt/t82226-nova-bateria-da-sunwoda-atinge-os-95-de-carga-em-nove-minutos" TargetMode="External"/><Relationship Id="rId92" Type="http://schemas.openxmlformats.org/officeDocument/2006/relationships/hyperlink" Target="https://www.ad-hoc-news.de/boerse/news/ueberblick/mercedes-benz-group-stock-de0007100000-is-the-ev-transition-now-the/69207918" TargetMode="External"/><Relationship Id="rId93" Type="http://schemas.openxmlformats.org/officeDocument/2006/relationships/hyperlink" Target="https://cleantechnica.com/2026/04/19/200-bidirectional-ev-chargers-to-be-used-in-trial/" TargetMode="External"/><Relationship Id="rId94" Type="http://schemas.openxmlformats.org/officeDocument/2006/relationships/hyperlink" Target="https://www.chip.de/news/auto-fahrrad/krasser-wertverlust-bei-e-autos-in-drei-jahren-verlieren-sie-bis-zu-70-prozent_6c2d7245-2026-4a5f-ac7d-83a4712a04a3.html" TargetMode="External"/><Relationship Id="rId95" Type="http://schemas.openxmlformats.org/officeDocument/2006/relationships/hyperlink" Target="https://finance.yahoo.com/markets/stocks/articles/lucid-group-stock-down-67-184500363.html" TargetMode="External"/><Relationship Id="rId96" Type="http://schemas.openxmlformats.org/officeDocument/2006/relationships/hyperlink" Target="https://electrek.co/2026/04/19/tesla-robotaxi-expansion-dallas-houston-stock-pump-earnings/" TargetMode="External"/><Relationship Id="rId97" Type="http://schemas.openxmlformats.org/officeDocument/2006/relationships/hyperlink" Target="https://index.hu/gazdasag/2026/04/19/sk-on-akkumulator-elektromos-auto-szoul-interbattery-2026/" TargetMode="External"/><Relationship Id="rId98" Type="http://schemas.openxmlformats.org/officeDocument/2006/relationships/hyperlink" Target="https://www.thehindubusinessline.com/economy/cafe-iii-car-prices-to-rise-up-to-125-lakh-148-lakh-cr-industry-impact/article70848959.ece" TargetMode="External"/><Relationship Id="rId99" Type="http://schemas.openxmlformats.org/officeDocument/2006/relationships/hyperlink" Target="https://notrickszone.com/2026/04/19/ev-industry-reached-70-billion-in-losses-in-2024-due-to-delusional-green-ideologies/" TargetMode="External"/><Relationship Id="rId100" Type="http://schemas.openxmlformats.org/officeDocument/2006/relationships/hyperlink" Target="https://geekfence.com/ultrathin-cellulose-separators-with-sustained-release-enabling-safe-energy-dense-lithium-metal-batteries/" TargetMode="External"/><Relationship Id="rId101" Type="http://schemas.openxmlformats.org/officeDocument/2006/relationships/hyperlink" Target="https://knowridge.com/2026/04/a-simple-mixing-trick-could-unlock-safer-longer-lasting-dream-batteries/" TargetMode="External"/><Relationship Id="rId102" Type="http://schemas.openxmlformats.org/officeDocument/2006/relationships/hyperlink" Target="https://www.wort.lu/panorama/automoto/denza-z9-gt-hinweis-fuer-alle-verwaisten-tesla-model-s-fahrer/146025473.html" TargetMode="External"/><Relationship Id="rId103" Type="http://schemas.openxmlformats.org/officeDocument/2006/relationships/hyperlink" Target="https://cleantechnica.com/2026/04/19/how-mgs-mias-2026-lineup-previews-a-global-tech-overhaul/" TargetMode="External"/><Relationship Id="rId104" Type="http://schemas.openxmlformats.org/officeDocument/2006/relationships/hyperlink" Target="https://www.newswire.com/news/elektros-inc-advances-patented-multi-port-ev-charging-technology-to-address" TargetMode="External"/><Relationship Id="rId105" Type="http://schemas.openxmlformats.org/officeDocument/2006/relationships/hyperlink" Target="https://www.motorpasion.com/tesla/tesla-acaba-model-s-model-x-forma-surrealista-edicion-especial-160-000-dolares-multas-carisimas-para-quien-intente-revenderlo" TargetMode="External"/><Relationship Id="rId106" Type="http://schemas.openxmlformats.org/officeDocument/2006/relationships/hyperlink" Target="https://cleantechnica.com/2026/04/19/fraud-he-wrote-whistleblower-takes-on-donut-lab-battery-claims/" TargetMode="External"/><Relationship Id="rId107" Type="http://schemas.openxmlformats.org/officeDocument/2006/relationships/hyperlink" Target="https://autos.yahoo.com/ev-and-future-tech/articles/china-developed-fireproof-battery-evs-170021928.html" TargetMode="External"/><Relationship Id="rId108" Type="http://schemas.openxmlformats.org/officeDocument/2006/relationships/hyperlink" Target="https://www.startitup.sk/tieto-vozidla-mali-byt-symbolom-buducnosti-no-brzdil-ich-zvlastne-pravidlo-brusel-teraz-chysta-zmenu-ktora-moze-vela-obratit/" TargetMode="External"/><Relationship Id="rId109" Type="http://schemas.openxmlformats.org/officeDocument/2006/relationships/hyperlink" Target="https://www.slashgear.com/2149167/solid-state-batteries-things-you-didnt-know/" TargetMode="External"/><Relationship Id="rId110" Type="http://schemas.openxmlformats.org/officeDocument/2006/relationships/hyperlink" Target="https://cleanfleetreport.com/news-2027-volvo-ex60-ev/?utm_source=rss&amp;utm_medium=rss&amp;utm_campaign=news-2027-volvo-ex60-ev" TargetMode="External"/><Relationship Id="rId111" Type="http://schemas.openxmlformats.org/officeDocument/2006/relationships/hyperlink" Target="https://plo.vn/ky-nguyen-so/toyota-nguoc-dong-ngoan-muc-giua-luc-thi-truong-xe-dien-my-dang-cham-day-post904896.html" TargetMode="External"/><Relationship Id="rId112" Type="http://schemas.openxmlformats.org/officeDocument/2006/relationships/hyperlink" Target="https://www.zurnal24.si/avto/mazda-elektrika-ne-more-biti-edina-resitev-za-prihodnost-mobilnosti-455971" TargetMode="External"/><Relationship Id="rId113" Type="http://schemas.openxmlformats.org/officeDocument/2006/relationships/hyperlink" Target="https://www.benzinga.com/markets/tech/26/04/51903634/weekend-round-up-teslas-legal-woes-fords-rejig-ubers-robotaxi-bet-lucids-new-ceo-and-carmaxs-q4-prev" TargetMode="External"/><Relationship Id="rId114" Type="http://schemas.openxmlformats.org/officeDocument/2006/relationships/hyperlink" Target="https://insideevs.com/news/793347/high-gas-prices-ev-sales-america-2026/" TargetMode="External"/><Relationship Id="rId115" Type="http://schemas.openxmlformats.org/officeDocument/2006/relationships/hyperlink" Target="https://www.autoblog.it/post/nuovo-tesla-suv-sotto-i-43-metri-progetto-low-cost-produzione-a-shanghai" TargetMode="External"/><Relationship Id="rId116" Type="http://schemas.openxmlformats.org/officeDocument/2006/relationships/hyperlink" Target="https://www.n-tv.de/wirtschaft/Baut-VW-bald-chinesische-Autos-in-seinen-Werken-id30731388.html" TargetMode="External"/><Relationship Id="rId117" Type="http://schemas.openxmlformats.org/officeDocument/2006/relationships/hyperlink" Target="https://www.fool.com/investing/2026/04/19/got-5000-heres-the-1-magnificent-seven-stock-id-bu/" TargetMode="External"/><Relationship Id="rId118" Type="http://schemas.openxmlformats.org/officeDocument/2006/relationships/hyperlink" Target="https://www.fool.com/investing/2026/04/19/1-reason-id-still-buy-tesla-stock-hand-over-fist-a/" TargetMode="External"/><Relationship Id="rId119" Type="http://schemas.openxmlformats.org/officeDocument/2006/relationships/hyperlink" Target="https://carbuzz.com/2025-kia-ev6-gt-rare-fun/" TargetMode="External"/><Relationship Id="rId120" Type="http://schemas.openxmlformats.org/officeDocument/2006/relationships/hyperlink" Target="https://carbuzz.com/stellantis-leapmotor-chinese-ev-canada/" TargetMode="External"/><Relationship Id="rId121" Type="http://schemas.openxmlformats.org/officeDocument/2006/relationships/hyperlink" Target="https://carbuzz.com/used-f-150-lightning-selling-for-half-its-msrp/" TargetMode="External"/><Relationship Id="rId122" Type="http://schemas.openxmlformats.org/officeDocument/2006/relationships/hyperlink" Target="https://www.clubic.com/actualite-609646-compose-a-99-d-air-ce-materiau-arrete-un-enfer-a-1-300-c-l-invention-folle-venue-de-chine.html" TargetMode="External"/><Relationship Id="rId123" Type="http://schemas.openxmlformats.org/officeDocument/2006/relationships/hyperlink" Target="https://techcrunch.com/2026/04/19/techcrunch-mobility-uber-enters-its-assetmaxxing-era/" TargetMode="External"/><Relationship Id="rId124" Type="http://schemas.openxmlformats.org/officeDocument/2006/relationships/hyperlink" Target="https://romanialibera.ro/la-zi/byd-vrea-sa-intre-in-clubul-constructorilor-auto-europeni-discutii-pentru-aderarea-la-principalul-organism-din-europa/" TargetMode="External"/><Relationship Id="rId125" Type="http://schemas.openxmlformats.org/officeDocument/2006/relationships/hyperlink" Target="https://www.frandroid.com/marques/byd/3060039_on-a-vu-le-byd-song-ultra-le-suv-electrique-moins-cher-quune-tesla-qui-se-recharge-aussi-vite-quune-voiture-essence" TargetMode="External"/><Relationship Id="rId126" Type="http://schemas.openxmlformats.org/officeDocument/2006/relationships/hyperlink" Target="https://gestion.pe/economia/southern-ahora-con-luz-verde-para-iniciar-primera-etapa-de-tia-maria-gobierno-lo-autoriza-noticia/" TargetMode="External"/><Relationship Id="rId127" Type="http://schemas.openxmlformats.org/officeDocument/2006/relationships/hyperlink" Target="https://cnevpost.com/2026/04/19/nio-onvo-starts-nationwide-shipping-of-2026-l90/" TargetMode="External"/><Relationship Id="rId128" Type="http://schemas.openxmlformats.org/officeDocument/2006/relationships/hyperlink" Target="https://www.larazon.es/tecnologia-consumo/movilidad/baterias-resisten-300-c-china-avanza-toda-velocidad-alternativa-litio_2026041969de0e46097ebe16ad7819a4.html" TargetMode="External"/><Relationship Id="rId129" Type="http://schemas.openxmlformats.org/officeDocument/2006/relationships/hyperlink" Target="https://www.rp.pl/biznes/art44184681-najwieksze-zloze-litu-w-europie-odkrycie-u-sasiadow-polski" TargetMode="External"/><Relationship Id="rId130" Type="http://schemas.openxmlformats.org/officeDocument/2006/relationships/hyperlink" Target="https://talanews.blogspot.com/2026/04/carmakers-repurpose-battery-factories.html" TargetMode="External"/><Relationship Id="rId131" Type="http://schemas.openxmlformats.org/officeDocument/2006/relationships/hyperlink" Target="https://audiclubna.org/audi-doubles-down-on-china-with-saic-partnership-expansion/" TargetMode="External"/><Relationship Id="rId132" Type="http://schemas.openxmlformats.org/officeDocument/2006/relationships/hyperlink" Target="https://en.globes.co.il/en/article-two-minute-ev-charging-coming-to-israel-1001540441#utm_source=RSS" TargetMode="External"/><Relationship Id="rId133" Type="http://schemas.openxmlformats.org/officeDocument/2006/relationships/hyperlink" Target="https://www.birminghammail.co.uk/motoring/motoring-news/households-can-come-forward-500-33798684" TargetMode="External"/><Relationship Id="rId134" Type="http://schemas.openxmlformats.org/officeDocument/2006/relationships/hyperlink" Target="https://orient.tm/en/post/98624/china-achieves-breakthrough-developing-high-performance-super-thin-copper-foil-material" TargetMode="External"/><Relationship Id="rId135" Type="http://schemas.openxmlformats.org/officeDocument/2006/relationships/hyperlink" Target="https://www.derstandard.at/story/3000000316978/donut-labs-was-ueber-den-wunderakku-aus-finnland-bisher-bekannt-ist?ref=rss" TargetMode="External"/><Relationship Id="rId136" Type="http://schemas.openxmlformats.org/officeDocument/2006/relationships/hyperlink" Target="https://ekonomi.haber7.com/ekonomi/haber/3621351-elektrikli-aracta-oyunun-kurallari-degisiyor-sadece-9-dakikada-full-kapasite" TargetMode="External"/><Relationship Id="rId137" Type="http://schemas.openxmlformats.org/officeDocument/2006/relationships/hyperlink" Target="https://www.ad-hoc-news.de/boerse/news/ueberblick/ferrari-296-gtb-hybrid-power-shift-could-reshape-luxury-performance/69204651" TargetMode="External"/><Relationship Id="rId138" Type="http://schemas.openxmlformats.org/officeDocument/2006/relationships/hyperlink" Target="https://unitewithpriti.co.uk/news/the-rare-earth-dilemma-who-controls-the-future-of-electric-mobility-while-the-west-scrambles-for-alternatives/" TargetMode="External"/><Relationship Id="rId139" Type="http://schemas.openxmlformats.org/officeDocument/2006/relationships/hyperlink" Target="https://www.capital.bg/biznes/kompanii/2026/04/19/4895518_bateriite_za_burzo_zarejdane_za_elektromobilite_veche/?ref=rss" TargetMode="External"/><Relationship Id="rId140" Type="http://schemas.openxmlformats.org/officeDocument/2006/relationships/hyperlink" Target="https://www.autoexpress.co.uk/opinion/369403/chinese-cars-popularity-uk-proof-brand-loyalty-fading-fast-mike-rutherford" TargetMode="External"/><Relationship Id="rId141" Type="http://schemas.openxmlformats.org/officeDocument/2006/relationships/hyperlink" Target="https://www.ad-hoc-news.de/boerse/news/ueberblick/aral-tankstelle-ev-shift-challenges-fuel-sales-at-german-pumps/69205069" TargetMode="External"/><Relationship Id="rId142" Type="http://schemas.openxmlformats.org/officeDocument/2006/relationships/hyperlink" Target="https://finance.yahoo.com/markets/stocks/articles/35-000-reasons-hold-lucid-130002950.html" TargetMode="External"/><Relationship Id="rId143" Type="http://schemas.openxmlformats.org/officeDocument/2006/relationships/hyperlink" Target="https://evannex.com/blogs/news/tesla-delivers-6-more-vehicles-in-q1-2026-despite-challenges-compared-to-last-year" TargetMode="External"/><Relationship Id="rId144" Type="http://schemas.openxmlformats.org/officeDocument/2006/relationships/hyperlink" Target="https://evehicleshop.in/italian-tech-for-indian-electric-vehicles-with-spazio-italia/" TargetMode="External"/><Relationship Id="rId145" Type="http://schemas.openxmlformats.org/officeDocument/2006/relationships/hyperlink" Target="https://atarde.com.br/autos/nova-montadora-chinesa-confirma-operacao-no-brasil-com-suvs-potentes-1386333" TargetMode="External"/><Relationship Id="rId146" Type="http://schemas.openxmlformats.org/officeDocument/2006/relationships/hyperlink" Target="https://www.gurufocus.com/news/8802348/upcoming-earnings-week-to-feature-key-reports-from-tesla-tsla-and-more" TargetMode="External"/><Relationship Id="rId147" Type="http://schemas.openxmlformats.org/officeDocument/2006/relationships/hyperlink" Target="https://blog.upsbatterycenter.com/graphene-aluminum-ion-batteries-leap-ahead/" TargetMode="External"/><Relationship Id="rId148" Type="http://schemas.openxmlformats.org/officeDocument/2006/relationships/hyperlink" Target="https://blog.upsbatterycenter.com/clever-battery-with-onboard-firewall/" TargetMode="External"/><Relationship Id="rId149" Type="http://schemas.openxmlformats.org/officeDocument/2006/relationships/hyperlink" Target="https://www.theguardian.com/politics/2026/apr/19/uk-seeks-eu-deals-on-steel-and-evs-in-push-for-closer-economic-ties" TargetMode="External"/><Relationship Id="rId150" Type="http://schemas.openxmlformats.org/officeDocument/2006/relationships/hyperlink" Target="https://www.newsghana.com.gh/african-food-scraps-are-being-turned-into-battery-power/" TargetMode="External"/><Relationship Id="rId151" Type="http://schemas.openxmlformats.org/officeDocument/2006/relationships/hyperlink" Target="https://www.cartoq.com/car-news/delhi-ev-push-incentives-mandatory-adoption-2027-2028/" TargetMode="External"/><Relationship Id="rId152" Type="http://schemas.openxmlformats.org/officeDocument/2006/relationships/hyperlink" Target="https://www.mdpi.com/2071-1050/18/8/4060" TargetMode="External"/><Relationship Id="rId153" Type="http://schemas.openxmlformats.org/officeDocument/2006/relationships/hyperlink" Target="https://www.ad-hoc-news.de/boerse/news/ueberblick/xiaomi-corp-stock-kyg9830t1067-is-its-ev-push-strong-enough-to-unlock/69204235" TargetMode="External"/><Relationship Id="rId154" Type="http://schemas.openxmlformats.org/officeDocument/2006/relationships/hyperlink" Target="https://www.gbnews.com/lifestyle/cars/electric-cars-solar-panels-extra-range-british" TargetMode="External"/><Relationship Id="rId155" Type="http://schemas.openxmlformats.org/officeDocument/2006/relationships/hyperlink" Target="https://www.ajunews.com/view/20260419133948776" TargetMode="External"/><Relationship Id="rId156" Type="http://schemas.openxmlformats.org/officeDocument/2006/relationships/hyperlink" Target="https://www.cartoq.com/car-news/four-upcoming-mahindra-electric-suvs-expected-launch/" TargetMode="External"/><Relationship Id="rId157" Type="http://schemas.openxmlformats.org/officeDocument/2006/relationships/hyperlink" Target="https://www.mobilityindia.com/mobec-innovations-elevates-gautam-singh-satybrat-shukla-as-co-founders-to-strengthen-technology-battery-innovation/" TargetMode="External"/><Relationship Id="rId158" Type="http://schemas.openxmlformats.org/officeDocument/2006/relationships/hyperlink" Target="https://www.ad-hoc-news.de/boerse/news/ueberblick/bmw-ag-stock-de0005190003-is-electrification-execution-now-the-real/69204019" TargetMode="External"/><Relationship Id="rId159" Type="http://schemas.openxmlformats.org/officeDocument/2006/relationships/hyperlink" Target="https://simplywall.st/stocks/au/materials/asx-evn/evolution-mining-shares/news/how-evolutions-expanded-lithium-jv-funding-at-evolution-mini" TargetMode="External"/><Relationship Id="rId160" Type="http://schemas.openxmlformats.org/officeDocument/2006/relationships/hyperlink" Target="https://www.perthnow.com.au/news/flipped-on-its-head-sticker-price-and-running-costs-steer-thousands-of-aussies-toward-evs-c-22162353" TargetMode="External"/><Relationship Id="rId161" Type="http://schemas.openxmlformats.org/officeDocument/2006/relationships/hyperlink" Target="https://www.carscoops.com/2026/04/toyota-flooded-with-3100-orders-in-1-hour-for-new-ev-see-the-price-and-youll-know-why/" TargetMode="External"/><Relationship Id="rId162" Type="http://schemas.openxmlformats.org/officeDocument/2006/relationships/hyperlink" Target="https://www.haberler.com/ekonomi/turkiye-den-batarya-uretiminde-bolgesel-us-olma-19763534-haberi/" TargetMode="External"/><Relationship Id="rId163" Type="http://schemas.openxmlformats.org/officeDocument/2006/relationships/hyperlink" Target="https://www.ad-hoc-news.de/boerse/news/ueberblick/pt-aneka-tambang-tbk-stock-id1000136203-why-does-its-nickel-exposure/69203058" TargetMode="External"/><Relationship Id="rId164" Type="http://schemas.openxmlformats.org/officeDocument/2006/relationships/hyperlink" Target="https://www.lovegraphene.com/graphene-based-interlayer-boosts-li-s-battery-performance/" TargetMode="External"/><Relationship Id="rId165" Type="http://schemas.openxmlformats.org/officeDocument/2006/relationships/hyperlink" Target="https://lithium-news.com/battery-metals-face-historic-shock-as-global-supply-chain-disruptions-drive-unprecedented-market-volatility/" TargetMode="External"/><Relationship Id="rId166" Type="http://schemas.openxmlformats.org/officeDocument/2006/relationships/hyperlink" Target="https://soyacincau.com/2026/04/19/malaysia-ev-policy-miti-vs-byd-affordable-ckd-lta-140/" TargetMode="External"/><Relationship Id="rId167" Type="http://schemas.openxmlformats.org/officeDocument/2006/relationships/hyperlink" Target="https://skillings.net/mangrove-lithium-refinery-north-americas-first-commercial-milestone-in-bc/" TargetMode="External"/><Relationship Id="rId168" Type="http://schemas.openxmlformats.org/officeDocument/2006/relationships/hyperlink" Target="https://www.fool.com/investing/2026/04/19/why-april-22-could-be-huge-day-for-tesla-stock/" TargetMode="External"/><Relationship Id="rId169" Type="http://schemas.openxmlformats.org/officeDocument/2006/relationships/hyperlink" Target="https://www.newsofbahrain.com/bahrain/130980.html" TargetMode="External"/><Relationship Id="rId170" Type="http://schemas.openxmlformats.org/officeDocument/2006/relationships/hyperlink" Target="https://www.japantimes.co.jp/business/2026/04/19/companies/compact-ev-competition-byd/" TargetMode="External"/><Relationship Id="rId171" Type="http://schemas.openxmlformats.org/officeDocument/2006/relationships/hyperlink" Target="https://www.marketbeat.com/instant-alerts/filing-farther-finance-advisors-llc-has-258-million-holdings-in-ford-motor-company-f-2026-04-19/" TargetMode="External"/><Relationship Id="rId172" Type="http://schemas.openxmlformats.org/officeDocument/2006/relationships/hyperlink" Target="https://www.openpr.com/news/4478306/battery-material-market-set-to-reach-us-94-2-billion-by-2033" TargetMode="External"/><Relationship Id="rId173" Type="http://schemas.openxmlformats.org/officeDocument/2006/relationships/hyperlink" Target="https://www.ad-hoc-news.de/boerse/news/ueberblick/vulcan-energy-s-royalty-relief-meets-investor-skepticism-ahead-of-q1/69202432" TargetMode="External"/><Relationship Id="rId174" Type="http://schemas.openxmlformats.org/officeDocument/2006/relationships/hyperlink" Target="https://www.ad-hoc-news.de/boerse/news/ueberblick/mercedes-benz-group-stock-de0007100000-is-its-luxury-ev-shift-strong/69202441" TargetMode="External"/><Relationship Id="rId175" Type="http://schemas.openxmlformats.org/officeDocument/2006/relationships/hyperlink" Target="https://www.rte.ie/news/ireland/2026/0419/1568987-electric-cars-ireland/" TargetMode="External"/><Relationship Id="rId176" Type="http://schemas.openxmlformats.org/officeDocument/2006/relationships/hyperlink" Target="https://www.carwale.com/news/tesla-model-y-long-wheelbase-to-debut-in-india-soon/?utm_source=yahoo&amp;utm_medium=sponsorship&amp;utm_content=article_link&amp;utm_campaign=allaboutcars" TargetMode="External"/><Relationship Id="rId177" Type="http://schemas.openxmlformats.org/officeDocument/2006/relationships/hyperlink" Target="https://trak.in/stories/pune-startup-makes-100-safe-sodium-ion-battery-using-indian-raw-materials/" TargetMode="External"/><Relationship Id="rId178" Type="http://schemas.openxmlformats.org/officeDocument/2006/relationships/hyperlink" Target="https://miningdigital.com/news/catl-us-mining-push-mineral-supply" TargetMode="External"/><Relationship Id="rId179" Type="http://schemas.openxmlformats.org/officeDocument/2006/relationships/hyperlink" Target="https://www.business-standard.com/companies/news/renault-bets-on-two-platform-strategy-multi-energy-push-to-expand-in-india-126041900121_1.html" TargetMode="External"/><Relationship Id="rId180" Type="http://schemas.openxmlformats.org/officeDocument/2006/relationships/hyperlink" Target="https://electriccarsreport.com/2026/04/report-europes-electric-truck-market-needs-faster-policy-action-to-scale/" TargetMode="External"/><Relationship Id="rId181" Type="http://schemas.openxmlformats.org/officeDocument/2006/relationships/hyperlink" Target="https://www.birminghammail.co.uk/motoring/motoring-news/rachel-reeves-slapping-drivers-certain-33767926" TargetMode="External"/><Relationship Id="rId182" Type="http://schemas.openxmlformats.org/officeDocument/2006/relationships/hyperlink" Target="https://www.chip.de/news/auto-fahrrad/neue-toyota-limousine-kostet-keine-20-000-euro-japaner-erleben-krassen-ansturm_107233ed-4579-43cf-bdd0-60378a6c3458.html" TargetMode="External"/><Relationship Id="rId183" Type="http://schemas.openxmlformats.org/officeDocument/2006/relationships/hyperlink" Target="https://www.benzinga.com/markets/tech/26/04/51903039/tesla-expands-robotaxi-rollout-to-dallas-houston-after-austin-launch-ahead-of-q1-earnings" TargetMode="External"/><Relationship Id="rId184" Type="http://schemas.openxmlformats.org/officeDocument/2006/relationships/hyperlink" Target="https://carnewschina.com/2026/04/19/new-byd-atto-3-interior-leaked-adopts-unified-dynasty-design-before-may-launch/" TargetMode="External"/><Relationship Id="rId185" Type="http://schemas.openxmlformats.org/officeDocument/2006/relationships/hyperlink" Target="https://www.ad-hoc-news.de/boerse/news/ueberblick/bmw-ag-stock-de0005190003-is-electrification-strategy-strong-enough-to/69200398" TargetMode="External"/><Relationship Id="rId186" Type="http://schemas.openxmlformats.org/officeDocument/2006/relationships/hyperlink" Target="https://vocal.media/futurism/global-advanced-electrode-binder-chemicals-market-outlook-ev-demand-driving-rapid-expansion" TargetMode="External"/><Relationship Id="rId187" Type="http://schemas.openxmlformats.org/officeDocument/2006/relationships/hyperlink" Target="https://www.omanobserver.om/article/1188130/business/energy/spent-ev-batteries-can-be-reused-for-clean-energy-generation-study" TargetMode="External"/><Relationship Id="rId188" Type="http://schemas.openxmlformats.org/officeDocument/2006/relationships/hyperlink" Target="https://skillings.net/policy-pivot-us-senate-overturns-northern-minnesota-mining-ban/" TargetMode="External"/><Relationship Id="rId189" Type="http://schemas.openxmlformats.org/officeDocument/2006/relationships/hyperlink" Target="https://www.ad-hoc-news.de/boerse/news/ueberblick/rock-tech-lithium-s-dual-pronged-strategy-for-european-and-north-american/69199716" TargetMode="External"/><Relationship Id="rId190" Type="http://schemas.openxmlformats.org/officeDocument/2006/relationships/hyperlink" Target="https://www.cartoq.com/car-life/ev-charging-safety-concerns-indian-apartments/" TargetMode="External"/><Relationship Id="rId191" Type="http://schemas.openxmlformats.org/officeDocument/2006/relationships/hyperlink" Target="https://indonesiabusinesspost.com/6503/energy-and-resources/china-lithium-battery-exports-surge-50-as-energy-security-concerns-reshape-global-demand" TargetMode="External"/><Relationship Id="rId192" Type="http://schemas.openxmlformats.org/officeDocument/2006/relationships/hyperlink" Target="https://uk.finance.yahoo.com/news/tesla-tsla-best-stock-buy-050529303.html" TargetMode="External"/><Relationship Id="rId193" Type="http://schemas.openxmlformats.org/officeDocument/2006/relationships/hyperlink" Target="https://farmonaut.com/mining/lithium-price-trend-5-ways-it-drives-farming-innovation" TargetMode="External"/><Relationship Id="rId194" Type="http://schemas.openxmlformats.org/officeDocument/2006/relationships/hyperlink" Target="https://otomotif.sindonews.com/read/1697793/183/harga-bbm-gila-gilaan-penjualan-mobil-listrik-hyundai-meroket-1776564276" TargetMode="External"/><Relationship Id="rId195" Type="http://schemas.openxmlformats.org/officeDocument/2006/relationships/hyperlink" Target="https://bijliwaligaadi.com/04/2026/sun-mobility-ev-battery-swapping.html/" TargetMode="External"/><Relationship Id="rId196" Type="http://schemas.openxmlformats.org/officeDocument/2006/relationships/hyperlink" Target="https://www.mining-technology.com/news/northern-lithium-funding-development-plans/" TargetMode="External"/><Relationship Id="rId197" Type="http://schemas.openxmlformats.org/officeDocument/2006/relationships/hyperlink" Target="https://www.ilgiornale.it/news/aziende/byd-bussa-casa-dei-costruttori-ue-2653176.html" TargetMode="External"/><Relationship Id="rId198" Type="http://schemas.openxmlformats.org/officeDocument/2006/relationships/hyperlink" Target="https://www.fool.com/investing/2026/04/18/finally-tesla-said-to-be-developing-all-new-suv-an/" TargetMode="External"/><Relationship Id="rId199" Type="http://schemas.openxmlformats.org/officeDocument/2006/relationships/hyperlink" Target="https://thyblackman.com/2026/04/18/ev-tax-credit-debate-ending-7500-incentive-impact-us-economy-energy-future/" TargetMode="External"/><Relationship Id="rId200" Type="http://schemas.openxmlformats.org/officeDocument/2006/relationships/hyperlink" Target="https://dailyvoice.com/connecticut/shelton/ev-sales-spike-amid-soaring-gas-prices/" TargetMode="External"/><Relationship Id="rId201" Type="http://schemas.openxmlformats.org/officeDocument/2006/relationships/hyperlink" Target="https://www.newswire.com/news/elektros-inc-unveils-breakthrough-patent-for-multi-port-ev-charging-technology" TargetMode="External"/><Relationship Id="rId202" Type="http://schemas.openxmlformats.org/officeDocument/2006/relationships/hyperlink" Target="https://rareearthexchanges.com/news/chinas-liaoning-mining-group-maps-out-expansion-through-2030/" TargetMode="External"/><Relationship Id="rId203" Type="http://schemas.openxmlformats.org/officeDocument/2006/relationships/hyperlink" Target="https://oilprice.com/Alternative-Energy/Renewable-Energy/Europes-Energy-Problem-Isnt-the-TransitionIts-That-Europe-Never-Finished-It.html" TargetMode="External"/><Relationship Id="rId204" Type="http://schemas.openxmlformats.org/officeDocument/2006/relationships/hyperlink" Target="https://www.perthnow.com.au/lifestyle/motoring/all-the-chinese-auto-brands-coming-to-australia-in-2026-and-beyond-c-22161274" TargetMode="External"/><Relationship Id="rId205" Type="http://schemas.openxmlformats.org/officeDocument/2006/relationships/hyperlink" Target="https://www.carscoops.com/2026/04/nissan-is-killing-11-models-what-should-be-on-the-chopping-block/" TargetMode="External"/><Relationship Id="rId206" Type="http://schemas.openxmlformats.org/officeDocument/2006/relationships/hyperlink" Target="https://www.motorbiscuit.com/is-elon-musk-bailing-out-the-cybertruck-spacex-buys-up-massive-fleet-as-sales-cr/" TargetMode="External"/><Relationship Id="rId207" Type="http://schemas.openxmlformats.org/officeDocument/2006/relationships/hyperlink" Target="https://canaltech.com.br/carros/quantas-marcas-chinesas-vendem-carros-no-brasil-em-2026/" TargetMode="External"/><Relationship Id="rId208" Type="http://schemas.openxmlformats.org/officeDocument/2006/relationships/hyperlink" Target="https://cleantechnica.com/2026/04/18/xpeng-gx-exemplifies-the-large-premium-suvs-launching-ahead-of-auto-china-2026/" TargetMode="External"/><Relationship Id="rId209" Type="http://schemas.openxmlformats.org/officeDocument/2006/relationships/hyperlink" Target="https://lithium-news.com/smart-investors-track-chilean-production-output-as-global-lithium-demand-reaches-critical-mass/" TargetMode="External"/><Relationship Id="rId210" Type="http://schemas.openxmlformats.org/officeDocument/2006/relationships/hyperlink" Target="https://lithium-news.com/record-production-shifts-transform-australian-lithium-export-dynamics-as-global-demand-surges/" TargetMode="External"/><Relationship Id="rId211" Type="http://schemas.openxmlformats.org/officeDocument/2006/relationships/hyperlink" Target="https://lithium-news.com/unprecedented-lithium-carbonate-price-surge-transforms-global-battery-market-dynamics/" TargetMode="External"/><Relationship Id="rId212" Type="http://schemas.openxmlformats.org/officeDocument/2006/relationships/hyperlink" Target="https://lithium-news.com/technical-breakthroughs-transform-the-lithium-royalty-investment-landscape/" TargetMode="External"/><Relationship Id="rId213" Type="http://schemas.openxmlformats.org/officeDocument/2006/relationships/hyperlink" Target="https://lithium-news.com/record-ev-demand-surge-transforms-global-clean-energy-markets-and-lithium-mining/" TargetMode="External"/><Relationship Id="rId214" Type="http://schemas.openxmlformats.org/officeDocument/2006/relationships/hyperlink" Target="https://www.fool.com/investing/2026/04/18/x-ev-stocks-to-buy-in-april/" TargetMode="External"/><Relationship Id="rId215" Type="http://schemas.openxmlformats.org/officeDocument/2006/relationships/hyperlink" Target="https://www.fool.com/investing/2026/04/18/2-reasons-rivian-is-a-once-in-a-decade-stock-pick/" TargetMode="External"/><Relationship Id="rId216" Type="http://schemas.openxmlformats.org/officeDocument/2006/relationships/hyperlink" Target="https://www.fool.com/investing/2026/04/18/teslas-price-targets-are-coming-down-but-many-anal/" TargetMode="External"/><Relationship Id="rId217" Type="http://schemas.openxmlformats.org/officeDocument/2006/relationships/hyperlink" Target="https://carbuzz.com/whos-going-to-buy-fords-new-affordable-truck/" TargetMode="External"/><Relationship Id="rId218" Type="http://schemas.openxmlformats.org/officeDocument/2006/relationships/hyperlink" Target="https://uk.finance.yahoo.com/news/musk-toasts-teslas-us-lead-223155761.html" TargetMode="External"/><Relationship Id="rId219" Type="http://schemas.openxmlformats.org/officeDocument/2006/relationships/hyperlink" Target="https://www.mining.com/mangrove-opens-bc-refinery-to-close-lithium-gap/" TargetMode="External"/><Relationship Id="rId220" Type="http://schemas.openxmlformats.org/officeDocument/2006/relationships/hyperlink" Target="https://weeklyvoice.com/canada-opens-limited-market-access-to-chinese-electric-vehicles-under-new-import-agreement/" TargetMode="External"/><Relationship Id="rId221" Type="http://schemas.openxmlformats.org/officeDocument/2006/relationships/hyperlink" Target="https://www.newskart.com/hyundai-planning-inr-12-lakh-electric-suv-for-india-why-this-could-be-a-big-ev-breakthrough/" TargetMode="External"/><Relationship Id="rId222" Type="http://schemas.openxmlformats.org/officeDocument/2006/relationships/hyperlink" Target="https://www.chip.de/news/auto-fahrrad/wolfsburg-braucht-fuenf-jahre-um-skoda-schlecht-zu-kopieren-jetzt-hat-der-vw-id-3-endlich-knoepfe_c717a927-7041-4aa5-9966-d30611c8420b.html" TargetMode="External"/><Relationship Id="rId223" Type="http://schemas.openxmlformats.org/officeDocument/2006/relationships/hyperlink" Target="https://finance.yahoo.com/markets/stocks/articles/rbc-capital-tesla-tsla-182608514.html" TargetMode="External"/><Relationship Id="rId224" Type="http://schemas.openxmlformats.org/officeDocument/2006/relationships/hyperlink" Target="https://skillings.net/lithiums-strategic-pivot-decoupling-from-evs-toward-energy-storage/" TargetMode="External"/><Relationship Id="rId225" Type="http://schemas.openxmlformats.org/officeDocument/2006/relationships/hyperlink" Target="https://natlawreview.com/press-releases/india-ecv-market-hits-inflection-point-35-cagr-and-policy-momentum" TargetMode="External"/><Relationship Id="rId226" Type="http://schemas.openxmlformats.org/officeDocument/2006/relationships/hyperlink" Target="https://urbanmilwaukee.com/2026/04/18/wisconsin-dot-hopes-to-reduce-ev-users-range-anxiety/" TargetMode="External"/><Relationship Id="rId227" Type="http://schemas.openxmlformats.org/officeDocument/2006/relationships/hyperlink" Target="https://oilprice.com/Metals/Commodities/Inside-the-Race-to-Control-the-Worlds-Lithium-Supply.html" TargetMode="External"/><Relationship Id="rId228" Type="http://schemas.openxmlformats.org/officeDocument/2006/relationships/hyperlink" Target="https://www.gbnews.com/lifestyle/cars/mini-ford-vw-electric-car-grant-discounts" TargetMode="External"/><Relationship Id="rId229" Type="http://schemas.openxmlformats.org/officeDocument/2006/relationships/hyperlink" Target="https://carbuzz.com/new-nissan-juke-unveiled-for-europe/" TargetMode="External"/><Relationship Id="rId230" Type="http://schemas.openxmlformats.org/officeDocument/2006/relationships/hyperlink" Target="https://www.fleetcar.ie/advice/xpeng-to-showcase-physical-ai-ecosystem-at-beijing-auto-show-outlining-global-vision-for-smart-mobility/" TargetMode="External"/><Relationship Id="rId231" Type="http://schemas.openxmlformats.org/officeDocument/2006/relationships/hyperlink" Target="https://www.fleetcar.ie/advice/ecg-q1-exports-of-new-finished-vehicles-from-china-up-57/" TargetMode="External"/><Relationship Id="rId232" Type="http://schemas.openxmlformats.org/officeDocument/2006/relationships/hyperlink" Target="https://www.fleetcar.ie/advice/kia-to-drive-exponential-growth-and-manufacturing-innovation-by-expanding-its-full-electrified-vehicle-line-up/" TargetMode="External"/><Relationship Id="rId233" Type="http://schemas.openxmlformats.org/officeDocument/2006/relationships/hyperlink" Target="https://pickuptrucktalk.com/2026/04/each-brands-most-efficient-pickup-ranked-by-cost-per-mile/" TargetMode="External"/><Relationship Id="rId234" Type="http://schemas.openxmlformats.org/officeDocument/2006/relationships/hyperlink" Target="https://www.carscoops.com/2026/04/us-ev-sales-q1-2026-2/" TargetMode="External"/><Relationship Id="rId235" Type="http://schemas.openxmlformats.org/officeDocument/2006/relationships/hyperlink" Target="https://losandes.com.pe/anulan-concesiones-mineras-en-kelluyo/" TargetMode="External"/><Relationship Id="rId236" Type="http://schemas.openxmlformats.org/officeDocument/2006/relationships/hyperlink" Target="https://insideevs.com/features/793324/rivian-slate-lucid-update-2026/" TargetMode="External"/><Relationship Id="rId237" Type="http://schemas.openxmlformats.org/officeDocument/2006/relationships/hyperlink" Target="https://www.fool.com/investing/2026/04/18/ford-loses-ground-critical-area-how-far-stock-drop/" TargetMode="External"/><Relationship Id="rId238" Type="http://schemas.openxmlformats.org/officeDocument/2006/relationships/hyperlink" Target="https://carbuzz.com/hyundai-n-division-ready-to-take-on-bmw-m/" TargetMode="External"/><Relationship Id="rId239" Type="http://schemas.openxmlformats.org/officeDocument/2006/relationships/hyperlink" Target="https://skillings.net/lithium-2026-outlook-stabilizing-prices-and-the-30000-ton-rebound/" TargetMode="External"/><Relationship Id="rId240" Type="http://schemas.openxmlformats.org/officeDocument/2006/relationships/hyperlink" Target="https://www.motorbiscuit.com/zane-smiths-gravity-defying-wall-ride-ends-in-a-terrifying-tumble-at-kansas/" TargetMode="External"/><Relationship Id="rId241" Type="http://schemas.openxmlformats.org/officeDocument/2006/relationships/hyperlink" Target="https://www.aol.com/finance/not-survive-toyota-honda-ford-104500496.html" TargetMode="External"/><Relationship Id="rId242" Type="http://schemas.openxmlformats.org/officeDocument/2006/relationships/hyperlink" Target="https://ts2.tech/en/tesla-terafab-hiring-push-puts-elon-musks-ai-chip-bet-on-the-clock/" TargetMode="External"/><Relationship Id="rId243" Type="http://schemas.openxmlformats.org/officeDocument/2006/relationships/hyperlink" Target="https://www.openpr.com/news/4478063/lithium-ion-battery-anodes-market-to-witness-high-cagr-through" TargetMode="External"/><Relationship Id="rId244" Type="http://schemas.openxmlformats.org/officeDocument/2006/relationships/hyperlink" Target="https://www.ad-hoc-news.de/boerse/news/ueberblick/honda-motor-co-ltd-stock-jp3546800008-is-electrification-strategy/69194453" TargetMode="External"/><Relationship Id="rId245" Type="http://schemas.openxmlformats.org/officeDocument/2006/relationships/hyperlink" Target="https://www.ad-hoc-news.de/boerse/news/ueberblick/byd-co-ltd-stock-cne100000296-is-its-ev-dominance-strong-enough-to/69194945" TargetMode="External"/><Relationship Id="rId246" Type="http://schemas.openxmlformats.org/officeDocument/2006/relationships/hyperlink" Target="https://www.marketbeat.com/instant-alerts/top-electric-vehicle-stocks-to-watch-today-april-18th-2026-04-18/" TargetMode="External"/><Relationship Id="rId247" Type="http://schemas.openxmlformats.org/officeDocument/2006/relationships/hyperlink" Target="https://www.greencarfuture.com/electric/byd-sealion-05-at-16000-why-it-cant-just-copy-here" TargetMode="External"/><Relationship Id="rId248" Type="http://schemas.openxmlformats.org/officeDocument/2006/relationships/hyperlink" Target="https://finance.yahoo.com/markets/stocks/articles/wall-street-firm-drops-shocking-170700621.html" TargetMode="External"/><Relationship Id="rId249" Type="http://schemas.openxmlformats.org/officeDocument/2006/relationships/hyperlink" Target="https://carbuzz.com/afeela-collapse-honda-identity-crisis/" TargetMode="External"/><Relationship Id="rId250" Type="http://schemas.openxmlformats.org/officeDocument/2006/relationships/hyperlink" Target="https://www.phonandroid.com/la-moto-electrique-plus-avancee-monde-est-refroidie-par-un-vulgaire-ventilateur-pc.html" TargetMode="External"/><Relationship Id="rId251" Type="http://schemas.openxmlformats.org/officeDocument/2006/relationships/hyperlink" Target="https://finance.yahoo.com/markets/stocks/articles/why-did-quantumscape-stock-jump-162507299.html" TargetMode="External"/><Relationship Id="rId252" Type="http://schemas.openxmlformats.org/officeDocument/2006/relationships/hyperlink" Target="https://businessdesk.co.nz/article/the-life/volkswagen-reinvents-id3-as-neo" TargetMode="External"/><Relationship Id="rId253" Type="http://schemas.openxmlformats.org/officeDocument/2006/relationships/hyperlink" Target="https://www.dailynewsegypt.com/2026/04/18/eu-drafts-plan-to-accelerate-green-transition-in-response-to-iran-war-energy-shock/?utm_source=rss&amp;utm_medium=rss&amp;utm_campaign=eu-drafts-plan-to-accelerate-green-transition-in-response-to-iran-war-energy-shock" TargetMode="External"/><Relationship Id="rId254" Type="http://schemas.openxmlformats.org/officeDocument/2006/relationships/hyperlink" Target="https://www.dn.se/motor/for-fa-elbilar-laddstolpar-star-oanvanda/" TargetMode="External"/><Relationship Id="rId255" Type="http://schemas.openxmlformats.org/officeDocument/2006/relationships/hyperlink" Target="https://interestingengineering.com/transportation/china-electric-trucks-cut-emissions" TargetMode="External"/><Relationship Id="rId256" Type="http://schemas.openxmlformats.org/officeDocument/2006/relationships/hyperlink" Target="https://teslanorth.com/2026/04/18/tesla-shares-rare-first-look-inside-operational-texas-lithium-refinery-video/" TargetMode="External"/><Relationship Id="rId257" Type="http://schemas.openxmlformats.org/officeDocument/2006/relationships/hyperlink" Target="https://www.eqmagpro.com/andhra-pradesh-approves-%E2%82%B92500-crore-cathode-plant-in-chittoor-to-strengthen-ev-battery-ecosystem-eq/" TargetMode="External"/><Relationship Id="rId258" Type="http://schemas.openxmlformats.org/officeDocument/2006/relationships/hyperlink" Target="https://electrek.co/2026/04/18/in-the-uk-evs-are-cheaper-than-petrol-cars-thanks-to-chinese-competition/" TargetMode="External"/><Relationship Id="rId259" Type="http://schemas.openxmlformats.org/officeDocument/2006/relationships/hyperlink" Target="https://www.cartoq.com/car-news/renault-bridger-b-segment-suv-2027/" TargetMode="External"/><Relationship Id="rId260" Type="http://schemas.openxmlformats.org/officeDocument/2006/relationships/hyperlink" Target="https://www.teslarati.com/tesla-cybertruck-sales-bolstered-bold-musk-move-report-claims/" TargetMode="External"/><Relationship Id="rId261" Type="http://schemas.openxmlformats.org/officeDocument/2006/relationships/hyperlink" Target="https://thefrontierpost.com/car-maker-plans-400m-investment-ev-launch-in-pakistan/" TargetMode="External"/><Relationship Id="rId262" Type="http://schemas.openxmlformats.org/officeDocument/2006/relationships/hyperlink" Target="https://truthout.org/articles/us-mining-plan-will-sacrifice-mexicos-environment-for-weapons-and-tech/" TargetMode="External"/><Relationship Id="rId263" Type="http://schemas.openxmlformats.org/officeDocument/2006/relationships/hyperlink" Target="https://www.gbnews.com/lifestyle/cars/uk-car-trade-eu-rules-brexit" TargetMode="External"/><Relationship Id="rId264" Type="http://schemas.openxmlformats.org/officeDocument/2006/relationships/hyperlink" Target="https://www.lanacion.com.ar/autos/toyota-abre-un-centro-que-produce-una-pieza-fundamental-de-su-modelo-estrella-el-yaris-cross-hybrid-nid15042026/" TargetMode="External"/><Relationship Id="rId265" Type="http://schemas.openxmlformats.org/officeDocument/2006/relationships/hyperlink" Target="https://www.birminghammail.co.uk/motoring/motoring-news/drivers-abandoning-petrol-diesel-cars-33761508" TargetMode="External"/><Relationship Id="rId266" Type="http://schemas.openxmlformats.org/officeDocument/2006/relationships/hyperlink" Target="https://www.ad-hoc-news.de/boerse/news/ueberblick/tesla-inc-stock-us88160r1014-is-autonomous-driving-execution-now-the/69192608" TargetMode="External"/><Relationship Id="rId267" Type="http://schemas.openxmlformats.org/officeDocument/2006/relationships/hyperlink" Target="https://interestingengineering.com/energy/chinese-ev-battery-firm-claims-ultra-fast-charging" TargetMode="External"/><Relationship Id="rId268" Type="http://schemas.openxmlformats.org/officeDocument/2006/relationships/hyperlink" Target="https://www.scmp.com/economy/china-economy/article/3350483/china-trade-deal-has-canadians-looking-forward-cheaper-electric-vehicles?utm_source=rss_feed" TargetMode="External"/><Relationship Id="rId269" Type="http://schemas.openxmlformats.org/officeDocument/2006/relationships/hyperlink" Target="https://lithium-news.com/smart-algorithms-drive-strategic-planning-behind-the-global-electric-vehicle-transformation/" TargetMode="External"/><Relationship Id="rId270" Type="http://schemas.openxmlformats.org/officeDocument/2006/relationships/hyperlink" Target="https://www.ad-hoc-news.de/boerse/news/ueberblick/renault-s-a-stock-fr0000120693-is-its-ev-pivot-strong-enough-to-unlock/69192548" TargetMode="External"/><Relationship Id="rId271" Type="http://schemas.openxmlformats.org/officeDocument/2006/relationships/hyperlink" Target="https://gmauthority.com/blog/2026/04/next-gen-ford-f-150-and-super-duty-expected-before-2029/" TargetMode="External"/><Relationship Id="rId272" Type="http://schemas.openxmlformats.org/officeDocument/2006/relationships/hyperlink" Target="https://www.autoblog.it/post/ricarica-elettrica-byd-9-minuti-e-pollo-kfc-pronto-allarrivo" TargetMode="External"/><Relationship Id="rId273" Type="http://schemas.openxmlformats.org/officeDocument/2006/relationships/hyperlink" Target="https://www.autoblog.it/post/il-primo-suv-elettrico-bentley-sara-il-barnato-cosa-sappiamo" TargetMode="External"/><Relationship Id="rId274" Type="http://schemas.openxmlformats.org/officeDocument/2006/relationships/hyperlink" Target="https://intellectia.ai/news/stock/teslas-robotaxi-rollout-progress-remains-slow" TargetMode="External"/><Relationship Id="rId275" Type="http://schemas.openxmlformats.org/officeDocument/2006/relationships/hyperlink" Target="https://evreporter.com/spazio-italia-makes-its-debut-plarform-for-italian-companies-in-indias-ev-and-manufacturing-sectors/" TargetMode="External"/><Relationship Id="rId276" Type="http://schemas.openxmlformats.org/officeDocument/2006/relationships/hyperlink" Target="https://www.ad-hoc-news.de/boerse/news/ueberblick/vulcan-energy-s-board-reshuffle-and-forfeited-bonuses-signal-intense/69191927" TargetMode="External"/><Relationship Id="rId277" Type="http://schemas.openxmlformats.org/officeDocument/2006/relationships/hyperlink" Target="https://www.gpb.org/news/2026/04/18/tired-of-waiting-for-your-ev-charge-one-chinese-company-has-novel-solution" TargetMode="External"/><Relationship Id="rId278" Type="http://schemas.openxmlformats.org/officeDocument/2006/relationships/hyperlink" Target="https://insideevs.com/news/793169/tesla-model-y-lfp-high-mileage-degradation-test/" TargetMode="External"/><Relationship Id="rId279" Type="http://schemas.openxmlformats.org/officeDocument/2006/relationships/hyperlink" Target="https://carnewschina.com/2026/04/18/zeekr-8x-racks-up-orders-within-30-minutes-tri-motor-hybrid-delivers-1381-hp/" TargetMode="External"/><Relationship Id="rId280" Type="http://schemas.openxmlformats.org/officeDocument/2006/relationships/hyperlink" Target="https://interestingengineering.com/energy/us-all-solid-state-sulfur-ev-battery" TargetMode="External"/><Relationship Id="rId281" Type="http://schemas.openxmlformats.org/officeDocument/2006/relationships/hyperlink" Target="https://www.birminghammail.co.uk/motoring/motoring-news/electric-car-interest-surges-petrol-33766711" TargetMode="External"/><Relationship Id="rId282" Type="http://schemas.openxmlformats.org/officeDocument/2006/relationships/hyperlink" Target="https://www.lowyat.net/2026/390137/govt-to-review-ev-assembly-conditions-amid-byd-ckd-uncertainty/" TargetMode="External"/><Relationship Id="rId283" Type="http://schemas.openxmlformats.org/officeDocument/2006/relationships/hyperlink" Target="https://www.motorverso.com/mercedes-benz-eqs-facelift/" TargetMode="External"/><Relationship Id="rId284" Type="http://schemas.openxmlformats.org/officeDocument/2006/relationships/hyperlink" Target="https://www.electrive.com/2026/04/18/gac-aion-unveils-battery-electric-saloon-with-swappable-battery-from-catl/" TargetMode="External"/><Relationship Id="rId285" Type="http://schemas.openxmlformats.org/officeDocument/2006/relationships/hyperlink" Target="https://www.notateslaapp.com/news/4001/tesla-sues-north-dakota-over-direct-sales-ban" TargetMode="External"/><Relationship Id="rId286" Type="http://schemas.openxmlformats.org/officeDocument/2006/relationships/hyperlink" Target="https://energytransition.org/2026/04/a-global-race-without-a-future-critical-mineral-extraction-in-south-america/" TargetMode="External"/><Relationship Id="rId287" Type="http://schemas.openxmlformats.org/officeDocument/2006/relationships/hyperlink" Target="https://www.birminghammail.co.uk/motoring/motoring-news/rachel-reeves-slaps-ev-drivers-33766913" TargetMode="External"/><Relationship Id="rId288" Type="http://schemas.openxmlformats.org/officeDocument/2006/relationships/hyperlink" Target="https://www.cartoq.com/car-news/nissan-upcoming-product-launches-india-roadmap/" TargetMode="External"/><Relationship Id="rId289" Type="http://schemas.openxmlformats.org/officeDocument/2006/relationships/hyperlink" Target="https://www.cartoq.com/car-news/tesla-model-y-l-launch-india-six-seat-electric-suv/" TargetMode="External"/><Relationship Id="rId290" Type="http://schemas.openxmlformats.org/officeDocument/2006/relationships/hyperlink" Target="https://www.techtimes.com/articles/315968/20260418/donut-lab-solid-state-battery-claims-under-fire-whistleblower-files-criminal-complaint.htm" TargetMode="External"/><Relationship Id="rId291" Type="http://schemas.openxmlformats.org/officeDocument/2006/relationships/hyperlink" Target="https://www.dsf.my/2026/04/chinese-plug-in-hybrid-vehicles-making-an-impact-in-malaysia/" TargetMode="External"/><Relationship Id="rId292" Type="http://schemas.openxmlformats.org/officeDocument/2006/relationships/hyperlink" Target="https://www.lanacion.com.ar/economia/negocios/revolucion-electrica-las-automotrices-japonesas-enfrentan-su-mayor-desafio-en-decadas-nid18042026/" TargetMode="External"/><Relationship Id="rId293" Type="http://schemas.openxmlformats.org/officeDocument/2006/relationships/hyperlink" Target="https://www.indiasnews.net/news/278996058/prolonged-west-asia-conflict-to-impact-india-automobile-sector-says-fada-president" TargetMode="External"/><Relationship Id="rId294" Type="http://schemas.openxmlformats.org/officeDocument/2006/relationships/hyperlink" Target="https://www.birminghammail.co.uk/motoring/motoring-news/23-popular-cars-dodge-dreaded-33756290" TargetMode="External"/><Relationship Id="rId295" Type="http://schemas.openxmlformats.org/officeDocument/2006/relationships/hyperlink" Target="https://www.marketbeat.com/instant-alerts/filing-tesla-inc-tsla-shares-sold-by-dupont-capital-management-corp-2026-04-18/" TargetMode="External"/><Relationship Id="rId296" Type="http://schemas.openxmlformats.org/officeDocument/2006/relationships/hyperlink" Target="https://speedme.ru/en/posts/id45669-tesla-slashes-model-3-price-in-europe-to-match-mainstream-petrol-cars" TargetMode="External"/><Relationship Id="rId297" Type="http://schemas.openxmlformats.org/officeDocument/2006/relationships/hyperlink" Target="https://www.businesstimes.com.sg/companies-markets/transport-logistics/lutnick-shuts-down-talk-any-chinese-investment-us-autos" TargetMode="External"/><Relationship Id="rId298" Type="http://schemas.openxmlformats.org/officeDocument/2006/relationships/hyperlink" Target="https://www.businesstoday.com.my/2026/04/18/audi-deepens-china-partnership-with-saic-to-launch-new-models-tech-hub/" TargetMode="External"/><Relationship Id="rId299" Type="http://schemas.openxmlformats.org/officeDocument/2006/relationships/hyperlink" Target="https://www.cbtnews.com/weekly-roundup-tariff-refunds-open-ford-fights-chinese-evs-southern-union-breakthrough-impacts-dealers/" TargetMode="External"/><Relationship Id="rId300" Type="http://schemas.openxmlformats.org/officeDocument/2006/relationships/hyperlink" Target="https://mobilsiden.dk/nyheder/opkoblede-biler/elbilteknologier/solid-state-batterier-taettere-paa-end-forventet/" TargetMode="External"/><Relationship Id="rId301" Type="http://schemas.openxmlformats.org/officeDocument/2006/relationships/hyperlink" Target="https://www.viva.co.id/berita/nasional/1892883-dpr-rantai-pasok-baterai-harus-terintegrasi-dari-hulu-ke-hilir" TargetMode="External"/><Relationship Id="rId302" Type="http://schemas.openxmlformats.org/officeDocument/2006/relationships/hyperlink" Target="https://solarquarter.com/2026/04/18/uae-ministry-of-investment-signs-mou-with-jereh-group-for-integrated-clean-energy-platform/" TargetMode="External"/><Relationship Id="rId303" Type="http://schemas.openxmlformats.org/officeDocument/2006/relationships/hyperlink" Target="https://www.autocarindia.com/auto-videos/francois-provost-on-diesel-engines-renault-india-growth-expectations-and-more-440035" TargetMode="External"/><Relationship Id="rId304" Type="http://schemas.openxmlformats.org/officeDocument/2006/relationships/hyperlink" Target="https://www.sanskritiias.com/current-affairs/cafe-norms-and-fuel-efficiency-how-india-is-regulating-vehicle-emissions" TargetMode="External"/><Relationship Id="rId305" Type="http://schemas.openxmlformats.org/officeDocument/2006/relationships/hyperlink" Target="https://www.birminghammail.co.uk/motoring/motoring-news/full-list-uks-10-best-33756603" TargetMode="External"/><Relationship Id="rId306" Type="http://schemas.openxmlformats.org/officeDocument/2006/relationships/hyperlink" Target="https://carnewschina.com/2026/04/18/9-minute-full-recharge-sunwoda-unveils-15c-lfp-pack-with-1800-a-as-sodium-battery-strategy-unfolds/" TargetMode="External"/><Relationship Id="rId307" Type="http://schemas.openxmlformats.org/officeDocument/2006/relationships/hyperlink" Target="https://chemindigest.com/npspl-to-establish-cathode-material-facility-in-andhra-pradesh/" TargetMode="External"/><Relationship Id="rId308" Type="http://schemas.openxmlformats.org/officeDocument/2006/relationships/hyperlink" Target="https://bravenewcoin.com/insights/lithium-price-prediction-market-strength-as-bulls-repel-new-breakout" TargetMode="External"/><Relationship Id="rId309" Type="http://schemas.openxmlformats.org/officeDocument/2006/relationships/hyperlink" Target="https://www.birminghammail.co.uk/motoring/motoring-news/rachel-reeves-confirms-drivers-doing-33773267" TargetMode="External"/><Relationship Id="rId310" Type="http://schemas.openxmlformats.org/officeDocument/2006/relationships/hyperlink" Target="https://gmk.center/en/news/the-ec-has-approved-e4-2-billion-in-aid-for-energy-intensive-sectors-in-the-eu/" TargetMode="External"/><Relationship Id="rId311" Type="http://schemas.openxmlformats.org/officeDocument/2006/relationships/hyperlink" Target="https://www.gurufocus.com/news/8802243/polestar-automotive-holding-uk-plc-psny-q4-2025-earnings-call-highlights-record-sales-and-strategic-expansion-amid-challenges" TargetMode="External"/><Relationship Id="rId312" Type="http://schemas.openxmlformats.org/officeDocument/2006/relationships/hyperlink" Target="https://www.alcircle.com/news/g7-to-accelerate-critical-minerals-supply-chain-diversification-and-weaken-chinese-hegemony-118111" TargetMode="External"/><Relationship Id="rId313" Type="http://schemas.openxmlformats.org/officeDocument/2006/relationships/hyperlink" Target="https://unn.ua/news/ssha-mozhut-posylyty-pravyla-importu-avto-dlia-perenesennia-vyrobnytstva-v-krainu" TargetMode="External"/><Relationship Id="rId314" Type="http://schemas.openxmlformats.org/officeDocument/2006/relationships/hyperlink" Target="https://ekonomi.republika.co.id/berita/tdo5bz370/byd-produksi-16-juta-kendaraan-denza-d9-jadi-andalan-segmen-premium" TargetMode="External"/><Relationship Id="rId315" Type="http://schemas.openxmlformats.org/officeDocument/2006/relationships/hyperlink" Target="https://www.americanbankingnews.com/2026/04/18/ford-motor-nysef-trading-down-2-2-after-analyst-downgrade-2.html" TargetMode="External"/><Relationship Id="rId316" Type="http://schemas.openxmlformats.org/officeDocument/2006/relationships/hyperlink" Target="https://www.cartoq.com/car-news/volkswagen-launches-v2g-program-ev-owners/" TargetMode="External"/><Relationship Id="rId317" Type="http://schemas.openxmlformats.org/officeDocument/2006/relationships/hyperlink" Target="https://www.cartoq.com/car-news/upcoming-entry-level-electric-vehicles-india/" TargetMode="External"/><Relationship Id="rId318" Type="http://schemas.openxmlformats.org/officeDocument/2006/relationships/hyperlink" Target="https://www.americanbankingnews.com/2026/04/18/solidion-technology-nasdaqsti-downgraded-to-strong-sell-rating-by-wall-street-zen.html" TargetMode="External"/><Relationship Id="rId319" Type="http://schemas.openxmlformats.org/officeDocument/2006/relationships/hyperlink" Target="https://www.rushlane.com/new-hyundai-compact-electric-suv-spied-next-to-nexon-ev-12544443.html" TargetMode="External"/><Relationship Id="rId320" Type="http://schemas.openxmlformats.org/officeDocument/2006/relationships/hyperlink" Target="https://www.wsws.org/en/articles/2026/04/18/zslr-a18.html" TargetMode="External"/><Relationship Id="rId321" Type="http://schemas.openxmlformats.org/officeDocument/2006/relationships/hyperlink" Target="https://www.nzz.ch/visuals/die-deutsche-e-auto-praemie-hilft-vor-allem-der-auslaendischen-autoindustrie-ld.1933478" TargetMode="External"/><Relationship Id="rId322" Type="http://schemas.openxmlformats.org/officeDocument/2006/relationships/hyperlink" Target="https://bijliwaligaadi.com/04/2026/ola-electric-india-market-share-bharat-cell-strategy.html/" TargetMode="External"/><Relationship Id="rId323" Type="http://schemas.openxmlformats.org/officeDocument/2006/relationships/hyperlink" Target="https://www.viva.co.id/otomotif/1892850-pemerintah-ubah-skema-pajak-mobil-listrik-tak-lagi-otomatis-bebas" TargetMode="External"/><Relationship Id="rId324" Type="http://schemas.openxmlformats.org/officeDocument/2006/relationships/hyperlink" Target="https://www.xataka.com/empresas-y-economia/catl-dispara-sus-ingresos-tercio-llega-fuera-china-mayor-empresa-baterias-mundo-no-solo-baterias" TargetMode="External"/><Relationship Id="rId325" Type="http://schemas.openxmlformats.org/officeDocument/2006/relationships/hyperlink" Target="https://cleantechnica.com/2026/04/17/fords-head-ev-tech-guy-leaving/" TargetMode="External"/><Relationship Id="rId326" Type="http://schemas.openxmlformats.org/officeDocument/2006/relationships/hyperlink" Target="https://www.northernminer.com/news/mangrove-opens-delta-refinery-to-close-lithium-gap/1003890130/" TargetMode="External"/><Relationship Id="rId327" Type="http://schemas.openxmlformats.org/officeDocument/2006/relationships/hyperlink" Target="https://www.carscoops.com/2026/04/ford-china-partnership-strategy/" TargetMode="External"/><Relationship Id="rId328" Type="http://schemas.openxmlformats.org/officeDocument/2006/relationships/hyperlink" Target="https://www.webwire.com/ViewPressRel.asp?aId=353563" TargetMode="External"/><Relationship Id="rId329" Type="http://schemas.openxmlformats.org/officeDocument/2006/relationships/hyperlink" Target="https://www.consumeraffairs.com/news/where-ev-charging-demand-is-surging-and-what-it-means-for-drivers-041726.html" TargetMode="External"/><Relationship Id="rId330" Type="http://schemas.openxmlformats.org/officeDocument/2006/relationships/hyperlink" Target="https://www.birminghammail.co.uk/motoring/motoring-news/new-evs-cheaper-petrol-first-33791046" TargetMode="External"/><Relationship Id="rId331" Type="http://schemas.openxmlformats.org/officeDocument/2006/relationships/hyperlink" Target="https://electrek.co/2026/04/17/ev-deals-up-to-10000-discounts/" TargetMode="External"/><Relationship Id="rId332" Type="http://schemas.openxmlformats.org/officeDocument/2006/relationships/hyperlink" Target="https://www.birminghammail.co.uk/motoring/motoring-news/rachel-reeves-confirms-new-pay-33790813" TargetMode="External"/><Relationship Id="rId333" Type="http://schemas.openxmlformats.org/officeDocument/2006/relationships/hyperlink" Target="https://japantoday.com/category/features/environment/iran-war's-global-energy-crisis-sharpens-china%E2%80%99s-advantage-in-clean-tech" TargetMode="External"/><Relationship Id="rId334" Type="http://schemas.openxmlformats.org/officeDocument/2006/relationships/hyperlink" Target="https://noticias.autocosmos.com.ar/2026/04/17/ahora-si-tesla-estaria-preparando-un-suv-economico" TargetMode="External"/><Relationship Id="rId335" Type="http://schemas.openxmlformats.org/officeDocument/2006/relationships/hyperlink" Target="https://www.deccanchronicle.com/southern-states/andhra-pradesh/npspl-to-invest-rs-2550-crore-in-andhra-pradesh-cathode-unit-boosting-ev-and-electronics-supply-chain-1951140" TargetMode="External"/><Relationship Id="rId336" Type="http://schemas.openxmlformats.org/officeDocument/2006/relationships/hyperlink" Target="https://www.azernews.az/region/257194.html" TargetMode="External"/><Relationship Id="rId337" Type="http://schemas.openxmlformats.org/officeDocument/2006/relationships/hyperlink" Target="https://www.insidehook.com/electric/toyota-tesla-war-future-trucking" TargetMode="External"/><Relationship Id="rId338" Type="http://schemas.openxmlformats.org/officeDocument/2006/relationships/hyperlink" Target="https://interestingengineering.com/energy/rivian-redwood-second-life-ev-battery-storage" TargetMode="External"/><Relationship Id="rId339" Type="http://schemas.openxmlformats.org/officeDocument/2006/relationships/hyperlink" Target="https://losangelesweeklytimes.com/electric-vehicle-owners-could-earn-thousands-by-supporting-power-grid/" TargetMode="External"/><Relationship Id="rId340" Type="http://schemas.openxmlformats.org/officeDocument/2006/relationships/hyperlink" Target="https://electricautonomy.ca/automakers/passenger-electric-vehicles/2026-04-17/increased-zev-sales-in-february-reflected-in-surge-of-canadian-web-searches/" TargetMode="External"/><Relationship Id="rId341" Type="http://schemas.openxmlformats.org/officeDocument/2006/relationships/hyperlink" Target="https://japantoday.com/category/business/honda-to-end-gasoline-vehicle-output-at-china-plant-in-demand-shift-to-evs" TargetMode="External"/><Relationship Id="rId342" Type="http://schemas.openxmlformats.org/officeDocument/2006/relationships/hyperlink" Target="https://www.batterytechonline.com/battery-manufacturing/understanding-the-battery-belt-the-future-of-us-battery-manufacturing" TargetMode="External"/><Relationship Id="rId343" Type="http://schemas.openxmlformats.org/officeDocument/2006/relationships/hyperlink" Target="https://driveteslacanada.ca/news/tesla-planning-canadian-semi-megacharger-rollout-in-ontario-exclusive/?utm_source=rss&amp;utm_medium=rss&amp;utm_campaign=tesla-planning-canadian-semi-megacharger-rollout-in-ontario-exclusive" TargetMode="External"/><Relationship Id="rId344" Type="http://schemas.openxmlformats.org/officeDocument/2006/relationships/hyperlink" Target="https://driveteslacanada.ca/news/canadian-trade-minister-meets-with-byd-xpeng-gac-during-trip-to-china/" TargetMode="External"/><Relationship Id="rId345" Type="http://schemas.openxmlformats.org/officeDocument/2006/relationships/hyperlink" Target="https://www.canarymedia.com/articles/batteries/battery-recycling-ascend-elements" TargetMode="External"/><Relationship Id="rId346" Type="http://schemas.openxmlformats.org/officeDocument/2006/relationships/hyperlink" Target="https://gizmodo.com/the-ev-collapse-in-america-shows-early-signs-of-relenting-2000747583" TargetMode="External"/><Relationship Id="rId347" Type="http://schemas.openxmlformats.org/officeDocument/2006/relationships/hyperlink" Target="https://therealdeal.com/san-francisco/2026/04/17/tesla-signs-industrial-leases-in-san-jose-and-fremont/" TargetMode="External"/><Relationship Id="rId348" Type="http://schemas.openxmlformats.org/officeDocument/2006/relationships/hyperlink" Target="https://electrek.co/2026/04/17/north-america-just-got-its-first-new-kind-of-lithium-refinery/" TargetMode="External"/><Relationship Id="rId349" Type="http://schemas.openxmlformats.org/officeDocument/2006/relationships/hyperlink" Target="https://www.marketbeat.com/instant-alerts/lucid-group-nasdaqlcid-shares-down-52-heres-what-happened-2026-04-17/" TargetMode="External"/><Relationship Id="rId350" Type="http://schemas.openxmlformats.org/officeDocument/2006/relationships/hyperlink" Target="https://www.fool.com/coverage/stock-market-today/2026/04/17/stock-market-today-april-17-tesla-rises-again-to-break-losing-streak/" TargetMode="External"/><Relationship Id="rId351" Type="http://schemas.openxmlformats.org/officeDocument/2006/relationships/hyperlink" Target="https://www.fool.com/investing/2026/04/17/buying-the-dip-on-tesla-stock-read-this-first/" TargetMode="External"/><Relationship Id="rId352" Type="http://schemas.openxmlformats.org/officeDocument/2006/relationships/hyperlink" Target="https://www.aol.com/finance/sony-honda-pull-plug-100-100000230.html" TargetMode="External"/><Relationship Id="rId353" Type="http://schemas.openxmlformats.org/officeDocument/2006/relationships/hyperlink" Target="https://carbuzz.com/spacex-musk-buying-cybertrucks/" TargetMode="External"/><Relationship Id="rId354" Type="http://schemas.openxmlformats.org/officeDocument/2006/relationships/hyperlink" Target="https://carbuzz.com/chinese-byd-models-might-appeal-canada/" TargetMode="External"/><Relationship Id="rId355" Type="http://schemas.openxmlformats.org/officeDocument/2006/relationships/hyperlink" Target="https://lithium-news.com/record-investment-flows-transform-the-recycled-lithium-market-into-energys-biggest-growth-story/" TargetMode="External"/><Relationship Id="rId356" Type="http://schemas.openxmlformats.org/officeDocument/2006/relationships/hyperlink" Target="https://lithium-news.com/record-australian-lithium-export-volumes-drive-global-market-transformation/" TargetMode="External"/><Relationship Id="rId357" Type="http://schemas.openxmlformats.org/officeDocument/2006/relationships/hyperlink" Target="https://lithium-news.com/critical-supply-chain-partnerships-drive-battery-manufacturing-success-through-strategic-cathode-offtake/" TargetMode="External"/><Relationship Id="rId358" Type="http://schemas.openxmlformats.org/officeDocument/2006/relationships/hyperlink" Target="https://lithium-news.com/critical-supply-deficit-warning-signals-major-transformation-for-global-lithium-markets/" TargetMode="External"/><Relationship Id="rId359" Type="http://schemas.openxmlformats.org/officeDocument/2006/relationships/hyperlink" Target="https://lithium-news.com/revolutionary-direct-lithium-extraction-transforms-global-mining-operations/" TargetMode="External"/><Relationship Id="rId360" Type="http://schemas.openxmlformats.org/officeDocument/2006/relationships/hyperlink" Target="https://lithium-news.com/smart-investors-track-brine-extraction-efficiency-as-the-key-to-lithium-profits/" TargetMode="External"/><Relationship Id="rId361" Type="http://schemas.openxmlformats.org/officeDocument/2006/relationships/hyperlink" Target="https://lithium-news.com/analysts-unlock-the-power-of-price-forecast-revision-in-electric-vehicle-market-dominance/" TargetMode="External"/><Relationship Id="rId362" Type="http://schemas.openxmlformats.org/officeDocument/2006/relationships/hyperlink" Target="https://www.motortrader.com/motor-trader-news/automotive-news/chinese-made-cars-make-notable-headway-on-auto-trader-in-april-17-04-2026" TargetMode="External"/><Relationship Id="rId363" Type="http://schemas.openxmlformats.org/officeDocument/2006/relationships/hyperlink" Target="https://carnewschina.com/2026/04/17/byd-marks-16-millionth-nev-milestone-as-denza-d9-rolls-off-production-line/" TargetMode="External"/><Relationship Id="rId364" Type="http://schemas.openxmlformats.org/officeDocument/2006/relationships/hyperlink" Target="https://www.carscoops.com/2026/04/ford-canceled-three-row-ev/" TargetMode="External"/><Relationship Id="rId365" Type="http://schemas.openxmlformats.org/officeDocument/2006/relationships/hyperlink" Target="https://unn.ua/en/news/us-may-tighten-car-import-rules-to-move-production-to-the-country" TargetMode="External"/><Relationship Id="rId366" Type="http://schemas.openxmlformats.org/officeDocument/2006/relationships/hyperlink" Target="https://interestingengineering.com/energy/wireless-ev-charging-power-grids" TargetMode="External"/><Relationship Id="rId367" Type="http://schemas.openxmlformats.org/officeDocument/2006/relationships/hyperlink" Target="https://www.mining.com/fast-tracking-us-critical-minerals-could-backfire-without-safeguards-oxfam-warns/" TargetMode="External"/><Relationship Id="rId368" Type="http://schemas.openxmlformats.org/officeDocument/2006/relationships/hyperlink" Target="https://www.business-standard.com/world-news/howard-lutnick-shuts-down-talk-of-chinese-investment-in-us-auto-industry-126041800092_1.html" TargetMode="External"/><Relationship Id="rId369" Type="http://schemas.openxmlformats.org/officeDocument/2006/relationships/hyperlink" Target="https://responsiblemining.net/2026/04/17/albemarles-planta-salar-de-atacama-lithium-mine-completes-irma-surveillance-audit-es/" TargetMode="External"/><Relationship Id="rId370" Type="http://schemas.openxmlformats.org/officeDocument/2006/relationships/hyperlink" Target="https://yukon-news.com/2026/04/15/kudz-ze-kayah-mine-approved-despite-kaska-opposition-after-renewed-consultation/" TargetMode="External"/><Relationship Id="rId371" Type="http://schemas.openxmlformats.org/officeDocument/2006/relationships/hyperlink" Target="https://www.jdsupra.com/legalnews/the-one-big-beautiful-bill-changed-r-d-7126141/" TargetMode="External"/><Relationship Id="rId372" Type="http://schemas.openxmlformats.org/officeDocument/2006/relationships/hyperlink" Target="https://futuristspeaker.com/future-scenarios/the-battery-made-of-rust-that-could-change-everything/" TargetMode="External"/><Relationship Id="rId373" Type="http://schemas.openxmlformats.org/officeDocument/2006/relationships/hyperlink" Target="https://republicofmining.com/2026/04/17/pebble-plaintiffs-rebut-doj-veto-brief-by-a-j-roan-north-of-60-mining-news-april-15-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