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2026-04-20 07:01 UTC [QZMV]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china_industrial_softness_counterweight</w:t>
      </w:r>
      <w:r/>
    </w:p>
    <w:p>
      <w:pPr>
        <w:pStyle w:val="ListBullet"/>
        <w:spacing w:line="240" w:lineRule="auto"/>
        <w:ind w:left="720"/>
      </w:pPr>
      <w:r/>
      <w:r>
        <w:t>generated_at: 2026-04-20T07:01:52Z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Copper futures have an upside bias over the next 24h as electrification/energy-transition and infrastructure buildout narratives remain dominant in the latest signal set.</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copper</w:t>
            </w:r>
          </w:p>
        </w:tc>
        <w:tc>
          <w:tcPr>
            <w:tcW w:type="dxa" w:w="1040"/>
          </w:tcPr>
          <w:p>
            <w:r>
              <w:t>B-copper-002</w:t>
            </w:r>
          </w:p>
        </w:tc>
        <w:tc>
          <w:tcPr>
            <w:tcW w:type="dxa" w:w="1040"/>
          </w:tcPr>
          <w:p>
            <w:r>
              <w:t>Copper futures are supported by a supply-tightness / disruption backdrop (supply chain and operational constraints), creating an upside skew even if demand data wobbles.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copper</w:t>
            </w:r>
          </w:p>
        </w:tc>
        <w:tc>
          <w:tcPr>
            <w:tcW w:type="dxa" w:w="1040"/>
          </w:tcPr>
          <w:p>
            <w:r>
              <w:t>B-copper-003</w:t>
            </w:r>
          </w:p>
        </w:tc>
        <w:tc>
          <w:tcPr>
            <w:tcW w:type="dxa" w:w="1040"/>
          </w:tcPr>
          <w:p>
            <w:r>
              <w:t>Near-term (6h) copper direction is vulnerable to a growth-sentiment downtick (e.g., China steel/industrial activity softness) and trade-policy headline risk, raising two-way volatility.</w:t>
            </w:r>
          </w:p>
        </w:tc>
        <w:tc>
          <w:tcPr>
            <w:tcW w:type="dxa" w:w="1040"/>
          </w:tcPr>
          <w:p>
            <w:r>
              <w:t>55</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55</w:t>
            </w:r>
          </w:p>
        </w:tc>
      </w:tr>
    </w:tbl>
    <w:p>
      <w:r/>
    </w:p>
    <w:p>
      <w:pPr>
        <w:pStyle w:val="Heading2"/>
      </w:pPr>
      <w:r>
        <w:t>Data Dump (Machine Use)</w:t>
      </w:r>
      <w:r/>
    </w:p>
    <w:p>
      <w:r/>
      <w:r>
        <w:t>{ "workflow_6B_CIS_output": { "snapshot_id": "6B-CIS-2026-04-20T07:01:52Z-copper", "timestamp_utc": "2026-04-20T07:01:52Z", "primary_asset_focus": { "name": "Copper futures", "market_code": "copper" }, "headline_sentiment_word": "Bullish", "headline_conviction_score_0_100": 70, "headline_fragility_score_0_100": 55, "headline_authority_confirmation_score_0_100": 58, "commodity_registry": [ "crude_oil", "gold", "natural_gas", "copper", "silver", "wheat", "corn", "uranium", "lithium", "coffee" ], "target_market_code": "copper", "target_resolution_source": "explicit", "scope_mode": "single_market", "analyzed_markets": [ "copper" ], "regime_state": "tightening", "beliefs": [ { "belief_id": "B-copper-001", "market": "copper", "claim": "Copper futures have an upside bias over the next 24h as electrification/energy-transition and infrastructure buildout narratives remain dominant in the latest signal set.", "probability_pct": 62, "direction": "up", "velocity": "accelerating", "horizon": "24h", "drivers": [ "energy_transition_demand", "electric grid modernization", "electric vehicle infrastructure", "infrastructure development" ], "contradicted_by": [ "B-copper-003" ], "directional_confidence_score_0_100": 72, "authority_confirmation_score_0_100": 56, "authority_confirmation_band": "medium" }, { "belief_id": "B-copper-002", "market": "copper", "claim": "Copper futures are supported by a supply-tightness / disruption backdrop (supply chain and operational constraints), creating an upside skew even if demand data wobbles.", "probability_pct": 58, "direction": "up", "velocity": "stable", "horizon": "24h", "drivers": [ "mine_supply_disruption", "supply chain disruption", "industrial metals supply-demand imbalance" ], "contradicted_by": [], "directional_confidence_score_0_100": 66, "authority_confirmation_score_0_100": 52, "authority_confirmation_band": "medium" }, { "belief_id": "B-copper-003", "market": "copper", "claim": "Near-term (6h) copper direction is vulnerable to a growth-sentiment downtick (e.g., China steel/industrial activity softness) and trade-policy headline risk, raising two-way volatility.", "probability_pct": 55, "direction": "mixed", "velocity": "accelerating", "horizon": "6h", "drivers": [ "industrial_demand", "china_policy", "trade_policy" ], "contradicted_by": [ "B-copper-001", "B-copper-002" ], "directional_confidence_score_0_100": 54, "authority_confirmation_score_0_100": 62, "authority_confirmation_band": "medium" } ], "market_state_table": [ { "market": "copper", "directional_state": "bullish", "momentum_state": "strengthening", "reversal_risk": "medium", "state_change": "new_bullish", "directional_mass_score_0_100": 76, "conviction_score_0_100": 70, "authority_confirmation_score_0_100": 58, "authority_confirmation_band": "medium", "freshness_confidence": "high", "catalyst_type": "fresh_directional", "stale_suppression_applied": false, "thesis_kill_switch": false, "late_breaking_alert": false, "fragility_score_0_100": 55, "supporting_belief_ids": [ "B-copper-001", "B-copper-002", "B-copper-003" ], "source_tier_counts": { "A": 89, "B": 8, "C": 11, "D": 485, "U": 0 }, "freshness_mix": { "fresh_signals_0_6h": 11, "fresh_signals_6_24h": 0, "stale_signals_over_24h": 1, "basis": "Per-trend newest_timestamp vs snapshot timestamp (trend-level proxy; not per-record aggregation)." } } ], "risk_flags": [ { "market": "copper", "flag": "china_industrial_softness_counterweight", "severity": "medium", "details": "China industrial/steel-production-decline signal acts as demand-side counterevidence against the otherwise pro-demand narrative cluster." }, { "market": "copper", "flag": "trade_policy_headline_volatility", "severity": "medium", "details": "Trade-policy narratives increase uncertainty/whipsaw risk; impacts can flip between demand-hit and supply-constraint interpretations." }, { "market": "copper", "flag": "stale_context_overhang", "severity": "low", "details": "Several supporting narratives span multiple weeks; continued conviction relies on fresh reaffirmations (which are currently present)." }, { "market": "copper", "flag": "low_authority_share_background", "severity": "low", "details": "Broad directional mass exists, but a large share of supporting items are low-tier sources; authority confirmation is moderate rather than high." } ], "candidate_actions": [ { "market": "copper", "action": "watch_long_bias", "confidence": "medium", "trigger_condition": "Directional mass stays net-positive AND no fresh (&lt;=2h) opposing cluster emerges that raises contradiction materially." }, { "market": "copper", "action": "volatility_watch", "confidence": "medium", "trigger_condition": "Trade-policy / China-activity headlines increase contradiction ratio and push directional score back toward the neutral band (|score| &lt; 20)." }, { "market": "copper", "action": "reversal_watch", "confidence": "medium", "trigger_condition": "A fresh accelerating downside-demand cluster (multiple independent signals) appears and persists for 2+ consecutive hours." }, { "market": "copper", "action": "stay_flat", "confidence": "low", "trigger_condition": "Evidence stream degrades below threshold OR kill-switch triggers from late-breaking invalidation." } ], "paper_trade_signal_pack": { "bullish_markets": [ "copper" ], "bearish_markets": [], "neutral_mixed_markets": [], "high_reversal_risk_markets": [] }, "signal_timeseries": { "resolution": "1h", "lookback_hours": 24, "bucket_timezone": "UTC", "buckets": [ { "bucket_start_utc": "2026-04-19T07:00:00Z", "bucket_end_utc": "2026-04-19T08:00:00Z", "directional_score_signed": 8, "bullish_pressure_score": 54, "bearish_pressure_score": 46, "net_sentiment_score": 8, "velocity_score": 0, "acceleration_score": 0, "contradiction_ratio": 0.12, "fresh_evidence_count": 0, "stale_evidence_count": 1, "conviction_score_0_100": 34, "fragility_score_0_100": 66, "dominant_state": "neutral_mixed" }, { "bucket_start_utc": "2026-04-19T08:00:00Z", "bucket_end_utc": "2026-04-19T09:00:00Z", "directional_score_signed": 8, "bullish_pressure_score": 54, "bearish_pressure_score": 46, "net_sentiment_score": 8, "velocity_score": 0, "acceleration_score": 0, "contradiction_ratio": 0.12, "fresh_evidence_count": 0, "stale_evidence_count": 1, "conviction_score_0_100": 34, "fragility_score_0_100": 66, "dominant_state": "neutral_mixed" }, { "bucket_start_utc": "2026-04-19T09:00:00Z", "bucket_end_utc": "2026-04-19T10:00:00Z", "directional_score_signed": 10, "bullish_pressure_score": 55, "bearish_pressure_score": 45, "net_sentiment_score": 10, "velocity_score": 2, "acceleration_score": 2, "contradiction_ratio": 0.12, "fresh_evidence_count": 0, "stale_evidence_count": 1, "conviction_score_0_100": 35, "fragility_score_0_100": 65, "dominant_state": "neutral_mixed" }, { "bucket_start_utc": "2026-04-19T10:00:00Z", "bucket_end_utc": "2026-04-19T11:00:00Z", "directional_score_signed": 10, "bullish_pressure_score": 55, "bearish_pressure_score": 45, "net_sentiment_score": 10, "velocity_score": 0, "acceleration_score": -2, "contradiction_ratio": 0.12, "fresh_evidence_count": 0, "stale_evidence_count": 1, "conviction_score_0_100": 35, "fragility_score_0_100": 65, "dominant_state": "neutral_mixed" }, { "bucket_start_utc": "2026-04-19T11:00:00Z", "bucket_end_utc": "2026-04-19T12:00:00Z", "directional_score_signed": 12, "bullish_pressure_score": 56, "bearish_pressure_score": 44, "net_sentiment_score": 12, "velocity_score": 2, "acceleration_score": 2, "contradiction_ratio": 0.12, "fresh_evidence_count": 0, "stale_evidence_count": 1, "conviction_score_0_100": 36, "fragility_score_0_100": 64, "dominant_state": "neutral_mixed" }, { "bucket_start_utc": "2026-04-19T12:00:00Z", "bucket_end_utc": "2026-04-19T13:00:00Z", "directional_score_signed": 12, "bullish_pressure_score": 56, "bearish_pressure_score": 44, "net_sentiment_score": 12, "velocity_score": 0, "acceleration_score": -2, "contradiction_ratio": 0.12, "fresh_evidence_count": 0, "stale_evidence_count": 1, "conviction_score_0_100": 36, "fragility_score_0_100": 64, "dominant_state": "neutral_mixed" }, { "bucket_start_utc": "2026-04-19T13:00:00Z", "bucket_end_utc": "2026-04-19T14:00:00Z", "directional_score_signed": 14, "bullish_pressure_score": 57, "bearish_pressure_score": 43, "net_sentiment_score": 14, "velocity_score": 2, "acceleration_score": 2, "contradiction_ratio": 0.13, "fresh_evidence_count": 0, "stale_evidence_count": 1, "conviction_score_0_100": 38, "fragility_score_0_100": 63, "dominant_state": "neutral_mixed" }, { "bucket_start_utc": "2026-04-19T14:00:00Z", "bucket_end_utc": "2026-04-19T15:00:00Z", "directional_score_signed": 14, "bullish_pressure_score": 57, "bearish_pressure_score": 43, "net_sentiment_score": 14, "velocity_score": 0, "acceleration_score": -2, "contradiction_ratio": 0.13, "fresh_evidence_count": 0, "stale_evidence_count": 1, "conviction_score_0_100": 38, "fragility_score_0_100": 63, "dominant_state": "neutral_mixed" }, { "bucket_start_utc": "2026-04-19T15:00:00Z", "bucket_end_utc": "2026-04-19T16:00:00Z", "directional_score_signed": 16, "bullish_pressure_score": 58, "bearish_pressure_score": 42, "net_sentiment_score": 16, "velocity_score": 2, "acceleration_score": 2, "contradiction_ratio": 0.13, "fresh_evidence_count": 0, "stale_evidence_count": 1, "conviction_score_0_100": 40, "fragility_score_0_100": 62, "dominant_state": "neutral_mixed" }, { "bucket_start_utc": "2026-04-19T16:00:00Z", "bucket_end_utc": "2026-04-19T17:00:00Z", "directional_score_signed": 16, "bullish_pressure_score": 58, "bearish_pressure_score": 42, "net_sentiment_score": 16, "velocity_score": 0, "acceleration_score": -2, "contradiction_ratio": 0.13, "fresh_evidence_count": 0, "stale_evidence_count": 1, "conviction_score_0_100": 40, "fragility_score_0_100": 62, "dominant_state": "neutral_mixed" }, { "bucket_start_utc": "2026-04-19T17:00:00Z", "bucket_end_utc": "2026-04-19T18:00:00Z", "directional_score_signed": 18, "bullish_pressure_score": 59, "bearish_pressure_score": 41, "net_sentiment_score": 18, "velocity_score": 2, "acceleration_score": 2, "contradiction_ratio": 0.14, "fresh_evidence_count": 1, "stale_evidence_count": 1, "conviction_score_0_100": 43, "fragility_score_0_100": 61, "dominant_state": "neutral_mixed" }, { "bucket_start_utc": "2026-04-19T18:00:00Z", "bucket_end_utc": "2026-04-19T19:00:00Z", "directional_score_signed": 20, "bullish_pressure_score": 60, "bearish_pressure_score": 40, "net_sentiment_score": 20, "velocity_score": 2, "acceleration_score": 0, "contradiction_ratio": 0.14, "fresh_evidence_count": 1, "stale_evidence_count": 1, "conviction_score_0_100": 46, "fragility_score_0_100": 60, "dominant_state": "bullish" }, { "bucket_start_utc": "2026-04-19T19:00:00Z", "bucket_end_utc": "2026-04-19T20:00:00Z", "directional_score_signed": 22, "bullish_pressure_score": 61, "bearish_pressure_score": 39, "net_sentiment_score": 22, "velocity_score": 2, "acceleration_score": 0, "contradiction_ratio": 0.14, "fresh_evidence_count": 1, "stale_evidence_count": 1, "conviction_score_0_100": 48, "fragility_score_0_100": 59, "dominant_state": "bullish" }, { "bucket_start_utc": "2026-04-19T20:00:00Z", "bucket_end_utc": "2026-04-19T21:00:00Z", "directional_score_signed": 24, "bullish_pressure_score": 62, "bearish_pressure_score": 38, "net_sentiment_score": 24, "velocity_score": 2, "acceleration_score": 0, "contradiction_ratio": 0.15, "fresh_evidence_count": 1, "stale_evidence_count": 1, "conviction_score_0_100": 50, "fragility_score_0_100": 58, "dominant_state": "bullish" }, { "bucket_start_utc": "2026-04-19T21:00:00Z", "bucket_end_utc": "2026-04-19T22:00:00Z", "directional_score_signed": 24, "bullish_pressure_score": 62, "bearish_pressure_score": 38, "net_sentiment_score": 24, "velocity_score": 0, "acceleration_score": -2, "contradiction_ratio": 0.15, "fresh_evidence_count": 1, "stale_evidence_count": 1, "conviction_score_0_100": 50, "fragility_score_0_100": 58, "dominant_state": "bullish" }, { "bucket_start_utc": "2026-04-19T22:00:00Z", "bucket_end_utc": "2026-04-19T23:00:00Z", "directional_score_signed": 26, "bullish_pressure_score": 63, "bearish_pressure_score": 37, "net_sentiment_score": 26, "velocity_score": 2, "acceleration_score": 2, "contradiction_ratio": 0.15, "fresh_evidence_count": 1, "stale_evidence_count": 1, "conviction_score_0_100": 53, "fragility_score_0_100": 57, "dominant_state": "bullish" }, { "bucket_start_utc": "2026-04-19T23:00:00Z", "bucket_end_utc": "2026-04-20T00:00:00Z", "directional_score_signed": 30, "bullish_pressure_score": 65, "bearish_pressure_score": 35, "net_sentiment_score": 30, "velocity_score": 4, "acceleration_score": 2, "contradiction_ratio": 0.16, "fresh_evidence_count": 2, "stale_evidence_count": 1, "conviction_score_0_100": 58, "fragility_score_0_100": 56, "dominant_state": "bullish" }, { "bucket_start_utc": "2026-04-20T00:00:00Z", "bucket_end_utc": "2026-04-20T01:00:00Z", "directional_score_signed": 32, "bullish_pressure_score": 66, "bearish_pressure_score": 34, "net_sentiment_score": 32, "velocity_score": 2, "acceleration_score": -2, "contradiction_ratio": 0.16, "fresh_evidence_count": 2, "stale_evidence_count": 1, "conviction_score_0_100": 60, "fragility_score_0_100": 55, "dominant_state": "bullish" }, { "bucket_start_utc": "2026-04-20T01:00:00Z", "bucket_end_utc": "2026-04-20T02:00:00Z", "directional_score_signed": 34, "bullish_pressure_score": 67, "bearish_pressure_score": 33, "net_sentiment_score": 34, "velocity_score": 2, "acceleration_score": 0, "contradiction_ratio": 0.16, "fresh_evidence_count": 2, "stale_evidence_count": 1, "conviction_score_0_100": 62, "fragility_score_0_100": 55, "dominant_state": "bullish" }, { "bucket_start_utc": "2026-04-20T02:00:00Z", "bucket_end_utc": "2026-04-20T03:00:00Z", "directional_score_signed": 40, "bullish_pressure_score": 70, "bearish_pressure_score": 30, "net_sentiment_score": 40, "velocity_score": 6, "acceleration_score": 4, "contradiction_ratio": 0.18, "fresh_evidence_count": 4, "stale_evidence_count": 1, "conviction_score_0_100": 67, "fragility_score_0_100": 54, "dominant_state": "bullish" }, { "bucket_start_utc": "2026-04-20T03:00:00Z", "bucket_end_utc": "2026-04-20T04:00:00Z", "directional_score_signed": 42, "bullish_pressure_score": 71, "bearish_pressure_score": 29, "net_sentiment_score": 42, "velocity_score": 2, "acceleration_score": -4, "contradiction_ratio": 0.18, "fresh_evidence_count": 3, "stale_evidence_count": 1, "conviction_score_0_100": 68, "fragility_score_0_100": 54, "dominant_state": "bullish" }, { "bucket_start_utc": "2026-04-20T04:00:00Z", "bucket_end_utc": "2026-04-20T05:00:00Z", "directional_score_signed": 44, "bullish_pressure_score": 72, "bearish_pressure_score": 28, "net_sentiment_score": 44, "velocity_score": 2, "acceleration_score": 0, "contradiction_ratio": 0.17, "fresh_evidence_count": 3, "stale_evidence_count": 1, "conviction_score_0_100": 69, "fragility_score_0_100": 53, "dominant_state": "bullish" }, { "bucket_start_utc": "2026-04-20T05:00:00Z", "bucket_end_utc": "2026-04-20T06:00:00Z", "directional_score_signed": 40, "bullish_pressure_score": 70, "bearish_pressure_score": 30, "net_sentiment_score": 40, "velocity_score": -4, "acceleration_score": -6, "contradiction_ratio": 0.2, "fresh_evidence_count": 2, "stale_evidence_count": 1, "conviction_score_0_100": 64, "fragility_score_0_100": 58, "dominant_state": "bullish" }, { "bucket_start_utc": "2026-04-20T06:00:00Z", "bucket_end_utc": "2026-04-20T07:00:00Z", "directional_score_signed": 38, "bullish_pressure_score": 69, "bearish_pressure_score": 31, "net_sentiment_score": 38, "velocity_score": -2, "acceleration_score": 2, "contradiction_ratio": 0.19, "fresh_evidence_count": 2, "stale_evidence_count": 1, "conviction_score_0_100": 62, "fragility_score_0_100": 59, "dominant_state": "bullish" } ] }, "recent_half_hour_overlay": { "enabled": false, "resolution": "30m", "lookback_hours": 6, "buckets": [] }, "summary": { "timeseries_peak_bullish": 44, "timeseries_peak_bearish": 0, "latest_inflection_direction": "down", "latest_inflection_strength": 6, "signal_regime": "weakening_bullish" }, "diagnostics": { "conviction_policy_used": "balanced", "trends_seen": 12, "trends_admitted": 12,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"Single-market scope enforced: copper.", "No explicit contradiction objects provided; counterevidence inferred from admitted macro/demand-softness vs pro-demand narratives.", "Timeseries is bucketed using trend-level temporal/recency proxies (not full per-record timestamp reconstruction).", "Prior state not provided; state_change set as new_bullish from neutral baseline assumption."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10">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11">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12">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13">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14">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15">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16">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17">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18">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16">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19">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19">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20">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21">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21">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21">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20">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22">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23">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24">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25">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26">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26">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27">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28">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29">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30">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0">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0">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1">
        <w:r>
          <w:rPr>
            <w:color w:val="0000EE"/>
            <w:u w:val="single"/>
          </w:rPr>
          <w:t>https://www.pressenza.com/2026/04/local-governments-and-development-finance-institutions-partner-to-increase-support-for-resilient-urban-infrastructure-investment/</w:t>
        </w:r>
      </w:hyperlink>
      <w:r>
        <w:t xml:space="preserve"> - At the World Bank Spring Meetings, mayors and Development Finance Institutions (DFIs) convened to address urban climate finance gaps. The roundtable, co-chaired by C40 Cities and the Global Covenant of Mayors, emphasised the need for US$800 billion annual public investment by 2030. Participants discussed strategies to mobilise private capital for adaptation, launch a new guidance report, and strengthen partnerships between national governments and local authorities to support resilient city development globally.</w:t>
      </w:r>
      <w:r/>
    </w:p>
    <w:p>
      <w:pPr>
        <w:pStyle w:val="ListNumber"/>
        <w:spacing w:line="240" w:lineRule="auto"/>
        <w:ind w:left="720"/>
      </w:pPr>
      <w:r/>
      <w:hyperlink r:id="rId32">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33">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34">
        <w:r>
          <w:rPr>
            <w:color w:val="0000EE"/>
            <w:u w:val="single"/>
          </w:rPr>
          <w:t>https://www.prnewswire.com/news-releases/state-grid-jiangsu-met-en-avant-la-fiabilite-de-lelectricite-a-99-996--et-lacces-simplifie-au-reseau-pour-les-entreprises-internationales-lentreprise-de-services-publics-met-en-avant-lapprovisionnement-en-electricite-a-faible-302746660.html</w:t>
        </w:r>
      </w:hyperlink>
      <w:r>
        <w:t xml:space="preserve"> - State Grid Jiangsu Electric Power Company reported a power supply reliability of 99.996 percent in Jiangsu province, China, equivalent to an average annual outage of 0.35 hours per household. The utility highlighted 51 consecutive years without major outages, supported by smart grids and online maintenance. Additionally, the company deployed 20 'Plug-and-Play' demonstration zones in Suzhou to simplify grid connections, saving clients over 10 billion yuan. In 2025, renewable electricity trading in the province exceeded 22 billion kilowatt-hours, with green certificate transactions surpassing 3.5 million. These initiatives aim to support international investments and low-carbon economic development.</w:t>
      </w:r>
      <w:r/>
    </w:p>
    <w:p>
      <w:pPr>
        <w:pStyle w:val="ListNumber"/>
        <w:spacing w:line="240" w:lineRule="auto"/>
        <w:ind w:left="720"/>
      </w:pPr>
      <w:r/>
      <w:hyperlink r:id="rId33">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35">
        <w:r>
          <w:rPr>
            <w:color w:val="0000EE"/>
            <w:u w:val="single"/>
          </w:rPr>
          <w:t>https://www.miningnewsnorth.com/story/2026/04/24/news/copper-powers-record-exploration-in-bc/9636.html</w:t>
        </w:r>
      </w:hyperlink>
      <w:r>
        <w:t xml:space="preserve"> - Exploration spending in British Columbia reached a record C$751 million in 2025, a 36% increase driven primarily by copper. Copper exploration specifically surged 119% to C$384 million, overtaking gold as the top commodity sought. This growth occurred in Northern British Columbia, particularly the Northwest region, amidst global supply chain instability and rising metal prices. The surge highlights the province's strategic importance for critical minerals despite challenges regarding permitting and land claims.</w:t>
      </w:r>
      <w:r/>
    </w:p>
    <w:p>
      <w:pPr>
        <w:pStyle w:val="ListNumber"/>
        <w:spacing w:line="240" w:lineRule="auto"/>
        <w:ind w:left="720"/>
      </w:pPr>
      <w:r/>
      <w:hyperlink r:id="rId36">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37">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7">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7">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8">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39">
        <w:r>
          <w:rPr>
            <w:color w:val="0000EE"/>
            <w:u w:val="single"/>
          </w:rPr>
          <w:t>https://www.independent.co.ug/chinas-innovation-dynamism-becomes-global-magnet/</w:t>
        </w:r>
      </w:hyperlink>
      <w:r>
        <w:t xml:space="preserve"> - * Western and Middle Eastern leaders, including Spain's Pedro Sanchez and Germany's Friedrich Merz, are increasingly visiting China to engage with its technology and energy innovations. * China has surpassed the US as Germany's largest trading partner, with significant imports in data processing equipment and electronics indicating deep supply chain integration. * International investors, including sovereign wealth funds from the UAE and Kuwait, are backing Chinese tech firms like CATL and MiniMax, replacing geopolitical risk discounts with resilience premiums. * China unveiled a five-year development roadmap focusing on advanced manufacturing and high-standard opening up to attract global cooperation. * Collaborations on clean energy, autonomous driving, and battery production are expanding across Europe and the Middle East, reinforcing China's role in global industrial upgrading.</w:t>
      </w:r>
      <w:r/>
    </w:p>
    <w:p>
      <w:pPr>
        <w:pStyle w:val="ListNumber"/>
        <w:spacing w:line="240" w:lineRule="auto"/>
        <w:ind w:left="720"/>
      </w:pPr>
      <w:r/>
      <w:hyperlink r:id="rId40">
        <w:r>
          <w:rPr>
            <w:color w:val="0000EE"/>
            <w:u w:val="single"/>
          </w:rPr>
          <w:t>https://highways.today/2026/04/19/mapping-megaproject-spending/</w:t>
        </w:r>
      </w:hyperlink>
      <w:r>
        <w:t xml:space="preserve"> - Global infrastructure demand is projected to reach $97 trillion by 2040, with Asia accounting for over half. Capital allocation is shifting from isolated landmark projects to integrated systems focusing on logistics, energy transition, and industrial corridors. Key regions include India with its $2.2 trillion pipeline, the Middle East transitioning to sustainable ecosystems like NEOM, Africa developing strategic transport corridors, and Europe investing in network renewal. Financing models are evolving to include asset recycling, blended finance, and sovereign wealth fund participation to address structural pressures and supply chain resilience.</w:t>
      </w:r>
      <w:r/>
    </w:p>
    <w:p>
      <w:pPr>
        <w:pStyle w:val="ListNumber"/>
        <w:spacing w:line="240" w:lineRule="auto"/>
        <w:ind w:left="720"/>
      </w:pPr>
      <w:r/>
      <w:hyperlink r:id="rId41">
        <w:r>
          <w:rPr>
            <w:color w:val="0000EE"/>
            <w:u w:val="single"/>
          </w:rPr>
          <w:t>https://www.globaltimes.cn/page/202604/1359280.shtml</w:t>
        </w:r>
      </w:hyperlink>
      <w:r>
        <w:t xml:space="preserve"> - The 139th Canton Fair in Guangzhou, Guangdong, held in April 2026, highlights China's transition from traditional manufacturing to intelligent creation. Exhibits now feature AI terminals, humanoid robots, and low-altitude economy equipment, replacing earlier dominance by light industry and basic mechanical goods. This evolution reflects the 15th Five-Year Plan's focus on high-end, green, and innovative technologies, with both new and veteran exhibitors demonstrating advanced capabilities and global competitiveness.</w:t>
      </w:r>
      <w:r/>
    </w:p>
    <w:p>
      <w:pPr>
        <w:pStyle w:val="ListNumber"/>
        <w:spacing w:line="240" w:lineRule="auto"/>
        <w:ind w:left="720"/>
      </w:pPr>
      <w:r/>
      <w:hyperlink r:id="rId42">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43">
        <w:r>
          <w:rPr>
            <w:color w:val="0000EE"/>
            <w:u w:val="single"/>
          </w:rPr>
          <w:t>https://scheerpost.com/2026/04/19/us-mining-plan-will-sacrifice-mexicos-environment-for-weapons-and-tech/</w:t>
        </w:r>
      </w:hyperlink>
      <w:r>
        <w:t xml:space="preserve"> - The US and Mexico announced an Action Plan on Critical Minerals on February 4 to secure supplies for US arms, technology, and energy transition. Critics argue the agreement offers no benefits to Mexico, ignores health and environmental impacts, and facilitates the extraction of resources like manganese and copper in regions such as Sierra Norte. The plan is seen as enabling hyper-extractivism to support US defence stockpiles while leaving local communities facing pollution and poverty.</w:t>
      </w:r>
      <w:r/>
    </w:p>
    <w:p>
      <w:pPr>
        <w:pStyle w:val="ListNumber"/>
        <w:spacing w:line="240" w:lineRule="auto"/>
        <w:ind w:left="720"/>
      </w:pPr>
      <w:r/>
      <w:hyperlink r:id="rId44">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44">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45">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46">
        <w:r>
          <w:rPr>
            <w:color w:val="0000EE"/>
            <w:u w:val="single"/>
          </w:rPr>
          <w:t>https://wol.com/data-centers-could-spur-a-utility-spending-spree-report-finds-heres-the-impact/</w:t>
        </w:r>
      </w:hyperlink>
      <w:r>
        <w:t xml:space="preserve"> - US utility companies plan to invest $1.4 trillion over the next five years to update the power grid, driven by the data center boom and AI computing needs. A report by PowerLines, analyzing 51 investor-owned utilities serving 250 million customers, identifies data centers as a top capital expenditure driver. While this strengthens grid resilience, the spending could lead to higher electricity bills for consumers as utilities pass costs to households. Residential customers may foot nearly half of the planned spending, though regulators are tasked with oversight to prevent excessive burdens.</w:t>
      </w:r>
      <w:r/>
    </w:p>
    <w:p>
      <w:pPr>
        <w:pStyle w:val="ListNumber"/>
        <w:spacing w:line="240" w:lineRule="auto"/>
        <w:ind w:left="720"/>
      </w:pPr>
      <w:r/>
      <w:hyperlink r:id="rId47">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4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49">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4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4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4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4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50">
        <w:r>
          <w:rPr>
            <w:color w:val="0000EE"/>
            <w:u w:val="single"/>
          </w:rPr>
          <w:t>https://e.vnexpress.net/news/business/billionaires/former-huawei-executive-xu-yingtong-becomes-billionaire-amid-energy-storage-boom-5063692.html</w:t>
        </w:r>
      </w:hyperlink>
      <w:r>
        <w:t xml:space="preserve"> - Xu Yingtong, former Huawei executive and founder of Sigenergy Technology, became a billionaire following the company's stock doubling on its first day of trading on the Hong Kong stock exchange. Sigenergy, established in 2022, reached a market capitalization of HKD90.5 billion. Revenue climbed nearly sevenfold to CNY9 billion in 2025, driven by global demand for energy storage products and geopolitical tensions affecting energy supply. Key markets include Australia, Vietnam, Germany, and Sweden.</w:t>
      </w:r>
      <w:r/>
    </w:p>
    <w:p>
      <w:pPr>
        <w:pStyle w:val="ListNumber"/>
        <w:spacing w:line="240" w:lineRule="auto"/>
        <w:ind w:left="720"/>
      </w:pPr>
      <w:r/>
      <w:hyperlink r:id="rId51">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51">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51">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52">
        <w:r>
          <w:rPr>
            <w:color w:val="0000EE"/>
            <w:u w:val="single"/>
          </w:rPr>
          <w:t>https://meconstructionnews.com/66922/hospitality-as-infrastructure-the-new-investment-logic-shaping-the-middle-east</w:t>
        </w:r>
      </w:hyperlink>
      <w:r>
        <w:t xml:space="preserve"> - Costas Livadaris, Parsons EMEA, states the Middle East hospitality sector is evolving from individual assets into critical infrastructure. Driven by Saudi Vision 2030 and UAE growth, capital deployment now prioritises integrated delivery, ESG compliance, and public-private partnerships. Success depends on coordinated multi-asset platforms rather than fragmented real estate plays, ensuring operational resilience and long-term asset value across GCC megaprojects.</w:t>
      </w:r>
      <w:r/>
    </w:p>
    <w:p>
      <w:pPr>
        <w:pStyle w:val="ListNumber"/>
        <w:spacing w:line="240" w:lineRule="auto"/>
        <w:ind w:left="720"/>
      </w:pPr>
      <w:r/>
      <w:hyperlink r:id="rId51">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51">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53">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54">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54">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55">
        <w:r>
          <w:rPr>
            <w:color w:val="0000EE"/>
            <w:u w:val="single"/>
          </w:rPr>
          <w:t>https://www.deloitte.com/mu/en/Industries/government-public/perspectives/three-steps-for-financing-smart-cities.html</w:t>
        </w:r>
      </w:hyperlink>
      <w:r>
        <w:t xml:space="preserve"> - Deloitte highlights shifting risk and reward between public and private sectors in smart city investments. The report cites the U.S. Department of Transportation's Smart Cities Challenge, where Columbus, Ohio, secured $40 million in grants and $10 million from Vulcan Philanthropies, alongside $100 million in private investment. These funds aim to transform transportation, improve connectivity for lower-income communities, and drive economic benefits. The analysis suggests resource-constrained governments can participate through innovative financing and oversight.</w:t>
      </w:r>
      <w:r/>
    </w:p>
    <w:p>
      <w:pPr>
        <w:pStyle w:val="ListNumber"/>
        <w:spacing w:line="240" w:lineRule="auto"/>
        <w:ind w:left="720"/>
      </w:pPr>
      <w:r/>
      <w:hyperlink r:id="rId56">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57">
        <w:r>
          <w:rPr>
            <w:color w:val="0000EE"/>
            <w:u w:val="single"/>
          </w:rPr>
          <w:t>https://www.whalesbook.com/news/English/industrial-goodsservices/Indias-dollar15B-HVDC-Boom-BHEL-Apar-GE-Vernova-Navigating-High-Valuations/69e420e3bca97ee1069150a3</w:t>
        </w:r>
      </w:hyperlink>
      <w:r>
        <w:t xml:space="preserve"> - India's push to reach 50% clean energy by 2030 is creating a $14-15 billion High Voltage Direct Current (HVDC) transmission market. Key players Bharat Heavy Electricals (BHEL), Apar Industries, and GE Vernova T&amp;D India are securing major orders to expand grid capacity to 67 GW by 2030. While BHEL leverages its domestic manufacturing and large order book, Apar focuses on niche conductor components, and GE Vernova leads with advanced technology and high margins. Investors note significant valuation risks, with GE Vernova trading at 97-99x P/E and Apar at double its historical average, alongside concerns over execution capabilities and margin pressures for BHEL.</w:t>
      </w:r>
      <w:r/>
    </w:p>
    <w:p>
      <w:pPr>
        <w:pStyle w:val="ListNumber"/>
        <w:spacing w:line="240" w:lineRule="auto"/>
        <w:ind w:left="720"/>
      </w:pPr>
      <w:r/>
      <w:hyperlink r:id="rId58">
        <w:r>
          <w:rPr>
            <w:color w:val="0000EE"/>
            <w:u w:val="single"/>
          </w:rPr>
          <w:t>https://www.yahoo.com/news/articles/senate-overturns-20-mining-moratorium-233000685.html</w:t>
        </w:r>
      </w:hyperlink>
      <w:r>
        <w:t xml:space="preserve"> - The US Senate voted 50-49 to overturn a 2023 Biden administration moratorium on mining in Minnesota's Superior National Forest. This decision allows Twin Metals, a subsidiary of Chilean giant Antofagasta, to proceed with plans to extract nickel and copper near the Boundary Waters Canoe Area Wilderness. The vote was largely along party lines, with two Republicans joining Democrats to oppose the ban. Environmental advocates and the US Forest Service have raised concerns regarding water pollution and ecological risks, though the project still requires state-level permits.</w:t>
      </w:r>
      <w:r/>
    </w:p>
    <w:p>
      <w:pPr>
        <w:pStyle w:val="ListNumber"/>
        <w:spacing w:line="240" w:lineRule="auto"/>
        <w:ind w:left="720"/>
      </w:pPr>
      <w:r/>
      <w:hyperlink r:id="rId59">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60">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60">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61">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61">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62">
        <w:r>
          <w:rPr>
            <w:color w:val="0000EE"/>
            <w:u w:val="single"/>
          </w:rPr>
          <w:t>https://www.deccanchronicle.com/nation/in-other-news/cabinet-greenlights-2-da-hike-for-central-staff-and-24815-cr-rail-projects-in-up-ap-1951323</w:t>
        </w:r>
      </w:hyperlink>
      <w:r>
        <w:t xml:space="preserve"> - The Centre increased dearness allowance and relief by 2% effective January 1, 2026, benefiting over 1.18 crore employees and pensioners. Simultaneously, the Cabinet Committee on Economic Affairs approved two railway projects in Uttar Pradesh and Andhra Pradesh costing ₹24,815 crore. These projects involve adding third and fourth lines to existing routes, expanding the network by 601 km to enhance connectivity and operational efficiency.</w:t>
      </w:r>
      <w:r/>
    </w:p>
    <w:p>
      <w:pPr>
        <w:pStyle w:val="ListNumber"/>
        <w:spacing w:line="240" w:lineRule="auto"/>
        <w:ind w:left="720"/>
      </w:pPr>
      <w:r/>
      <w:hyperlink r:id="rId63">
        <w:r>
          <w:rPr>
            <w:color w:val="0000EE"/>
            <w:u w:val="single"/>
          </w:rPr>
          <w:t>https://www.xataka.com/movilidad/a-shenzhen-le-costo-20-anos-tener-metro-otros-20-tener-mejor-metro-mundo</w:t>
        </w:r>
      </w:hyperlink>
      <w:r>
        <w:t xml:space="preserve"> - Shenzhen operates a 635km metro network comprising 441 stations across 17 lines, leading China in network density and usage intensity. The system combines semi-automated and fully automated lines, including Line 20 and the 120km/h Line 11. Operated by Shenzhen Metro Group and MTR Corporation, the network utilizes a Rail + Property model to fund construction. Plans include expanding to 831km by 2028 and exceeding 1,000km between 2030 and 2035 to connect the Greater Bay Area.</w:t>
      </w:r>
      <w:r/>
    </w:p>
    <w:p>
      <w:pPr>
        <w:pStyle w:val="ListNumber"/>
        <w:spacing w:line="240" w:lineRule="auto"/>
        <w:ind w:left="720"/>
      </w:pPr>
      <w:r/>
      <w:hyperlink r:id="rId64">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65">
        <w:r>
          <w:rPr>
            <w:color w:val="0000EE"/>
            <w:u w:val="single"/>
          </w:rPr>
          <w:t>https://www.indiandefensenews.in/2026/04/indias-electronics-sector-flips-supply.html</w:t>
        </w:r>
      </w:hyperlink>
      <w:r>
        <w:t xml:space="preserve"> - India's electronics sector is shifting from import reliance to component export power, with vendors exporting a record $2.5 billion in components and sub-assemblies to China in FY26. Driven by the Production Linked Incentive (PLI) scheme and the Electronics Components Manufacturing Scheme (ECMS), companies like Foxconn and TATA Electronics are supplying critical parts to Apple and other global manufacturers. This marks a structural reversal where India moves from being an assembly base to a participant in global value chains, aiming to double domestic value addition to 35-40% over the next five years.</w:t>
      </w:r>
      <w:r/>
    </w:p>
    <w:p>
      <w:pPr>
        <w:pStyle w:val="ListNumber"/>
        <w:spacing w:line="240" w:lineRule="auto"/>
        <w:ind w:left="720"/>
      </w:pPr>
      <w:r/>
      <w:hyperlink r:id="rId66">
        <w:r>
          <w:rPr>
            <w:color w:val="0000EE"/>
            <w:u w:val="single"/>
          </w:rPr>
          <w:t>https://www.xataka.com/movilidad/transicion-al-coche-electrico-no-le-ha-sentado-bien-a-ford-asi-que-va-a-aprovechar-sus-fabricas-para-hacer-baterias-para-centros-datos</w:t>
        </w:r>
      </w:hyperlink>
      <w:r>
        <w:t xml:space="preserve"> - Ford has established a new division, Ford Energy, investing 2 billion dollars to repurpose battery manufacturing capacity for large-scale energy storage. Targeting data centers, utilities, and industrial consumers, the division aims for initial operations within 18 months at its Glendale, Kentucky plant. This strategic shift follows significant losses in Ford's electric vehicle division, with the company seeking to leverage existing infrastructure amidst a declining EV market in the US. The initiative aligns with growing energy demands driven by artificial intelligence and data center expansion.</w:t>
      </w:r>
      <w:r/>
    </w:p>
    <w:p>
      <w:pPr>
        <w:pStyle w:val="ListNumber"/>
        <w:spacing w:line="240" w:lineRule="auto"/>
        <w:ind w:left="720"/>
      </w:pPr>
      <w:r/>
      <w:hyperlink r:id="rId67">
        <w:r>
          <w:rPr>
            <w:color w:val="0000EE"/>
            <w:u w:val="single"/>
          </w:rPr>
          <w:t>https://indianexpress.com/article/india/railway-cabinet-approves-ghaziabad-sitapur-rajahmundry-visakhapatnam-multi-tracking-godavari-bridge-10643799/</w:t>
        </w:r>
      </w:hyperlink>
      <w:r>
        <w:t xml:space="preserve"> - The Cabinet Committee on Economic Affairs, chaired by Prime Minister Narendra Modi, approved multi-tracking of the Ghaziabad-Sitapur line in Uttar Pradesh and the Rajahmundry-Visakhapatnam line in Andhra Pradesh. The projects, costing Rs 24,815 crore, will increase the railway network by 601 km across 15 districts. Construction will take four years and include six new stations. The initiative aims to decongest high-density routes, lower logistics costs, and reduce CO2 emissions.</w:t>
      </w:r>
      <w:r/>
    </w:p>
    <w:p>
      <w:pPr>
        <w:pStyle w:val="ListNumber"/>
        <w:spacing w:line="240" w:lineRule="auto"/>
        <w:ind w:left="720"/>
      </w:pPr>
      <w:r/>
      <w:hyperlink r:id="rId68">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69">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70">
        <w:r>
          <w:rPr>
            <w:color w:val="0000EE"/>
            <w:u w:val="single"/>
          </w:rPr>
          <w:t>https://www.globenewswire.com/news-release/2026/04/18/3276578/0/en/Jim-Rickards-Says-Three-Converging-Trends-in-Gold-Copper-and-American-Resource-Policy-Deserve-Serious-Attention.html</w:t>
        </w:r>
      </w:hyperlink>
      <w:r>
        <w:t xml:space="preserve"> - * Former CIA advisor Jim Rickards presents data on gold reaching record highs and a documented copper supply shortage. * S&amp;P Global projects global copper demand will rise 50% by 2040 while supply falls short by 10 million metric tons. * President Trump signed executive orders in 2025 to expedite permitting for Alaska's large undeveloped copper and gold deposits. * The analysis links technology sector volatility with structural shifts in hard asset demand driven by electrification and AI. * Central banks have purchased over 1,000 tonnes of gold annually for three consecutive years through 2024. 86. </w:t>
      </w:r>
      <w:hyperlink r:id="rId70">
        <w:r>
          <w:rPr>
            <w:color w:val="0000EE"/>
            <w:u w:val="single"/>
          </w:rPr>
          <w:t>https://www.globenewswire.com/news-release/2026/04/18/3276578/0/en/Jim-Rickards-Says-Three-Converging-Trends-in-Gold-Copper-and-American-Resource-Policy-Deserve-Serious-Attention.html</w:t>
        </w:r>
      </w:hyperlink>
      <w:r>
        <w:t xml:space="preserve"> - * Jim Rickards presents data on gold reaching record highs in 2025 and a projected copper supply shortage by 2040. * S&amp;P Global forecasts a 10 million metric ton global copper supply deficit driven by AI and electrification demand. * President Trump signed Executive Orders in 2025 to expedite permitting for Alaska's critical mineral deposits. * The analysis links technology sector volatility with structural shifts in hard asset demand and US resource security. * A major undeveloped Alaskan deposit containing 57 billion pounds of copper is identified as a key strategic asset.</w:t>
      </w:r>
      <w:r/>
    </w:p>
    <w:p>
      <w:pPr>
        <w:pStyle w:val="ListNumber"/>
        <w:spacing w:line="240" w:lineRule="auto"/>
        <w:ind w:left="720"/>
      </w:pPr>
      <w:r/>
      <w:hyperlink r:id="rId71">
        <w:r>
          <w:rPr>
            <w:color w:val="0000EE"/>
            <w:u w:val="single"/>
          </w:rPr>
          <w:t>https://athlonuntamed.com/article/senate-vote-opens-door-to-mining-near-boundary-waters-fueling-national-debate/</w:t>
        </w:r>
      </w:hyperlink>
      <w:r>
        <w:t xml:space="preserve"> - On April 16, 2026, the US Senate voted 50-49 to overturn a 2023 mineral withdrawal blocking mining on 225,000 acres of federal land near Minnesota's Boundary Waters Canoe Area Wilderness. The move, passed under the Congressional Review Act, clears a hurdle for the Twin Metals Minnesota project backed by a Chilean conglomerate. The resolution now heads to President Donald Trump. While the vote revives mining prospects for copper, nickel, and cobalt, the project still requires federal and state permitting and faces potential legal challenges.</w:t>
      </w:r>
      <w:r/>
    </w:p>
    <w:p>
      <w:pPr>
        <w:pStyle w:val="ListNumber"/>
        <w:spacing w:line="240" w:lineRule="auto"/>
        <w:ind w:left="720"/>
      </w:pPr>
      <w:r/>
      <w:hyperlink r:id="rId72">
        <w:r>
          <w:rPr>
            <w:color w:val="0000EE"/>
            <w:u w:val="single"/>
          </w:rPr>
          <w:t>https://www.xataka.com/energia/navarra-silicon-valley-viento-ahora-busca-liderar-almacenamiento-europa-sabe-como-gigante-chino-hithium</w:t>
        </w:r>
      </w:hyperlink>
      <w:r>
        <w:t xml:space="preserve"> - Navarra has agreed to host a gigafactory for Hithium Energy Storage, a Chinese battery manufacturer, to produce stationary storage systems. The project involves a joint venture with SODENA, backed by a 450 million euro investment and plans for approximately 700 jobs, with production starting in 2027. This move aims to establish Navarra as a European hub for energy storage, leveraging its existing renewable energy expertise to address grid stability and EU industrial sovereignty.</w:t>
      </w:r>
      <w:r/>
    </w:p>
    <w:p>
      <w:pPr>
        <w:pStyle w:val="ListNumber"/>
        <w:spacing w:line="240" w:lineRule="auto"/>
        <w:ind w:left="720"/>
      </w:pPr>
      <w:r/>
      <w:hyperlink r:id="rId73">
        <w:r>
          <w:rPr>
            <w:color w:val="0000EE"/>
            <w:u w:val="single"/>
          </w:rPr>
          <w:t>https://solarquarter.com/2026/04/18/european-energy-raises-extra-e60-million-boosting-its-2028-green-bond-to-e210-million/</w:t>
        </w:r>
      </w:hyperlink>
      <w:r>
        <w:t xml:space="preserve"> - European Energy A/S raised an additional EUR 60 million via a tap issue of its senior unsecured green bonds maturing in 2028, increasing the total outstanding volume to EUR 210 million. The capital will accelerate the development of solar, wind, battery storage, and Power-to-X projects in core markets. This funding enhances financial flexibility, allowing the company to advance multiple projects simultaneously and optimise delivery timing and structure for partners and investors.</w:t>
      </w:r>
      <w:r/>
    </w:p>
    <w:p>
      <w:pPr>
        <w:pStyle w:val="ListNumber"/>
        <w:spacing w:line="240" w:lineRule="auto"/>
        <w:ind w:left="720"/>
      </w:pPr>
      <w:r/>
      <w:hyperlink r:id="rId74">
        <w:r>
          <w:rPr>
            <w:color w:val="0000EE"/>
            <w:u w:val="single"/>
          </w:rPr>
          <w:t>https://www.achrnews.com/articles/166092-the-quiet-electric-shift-what-15-years-of-ahri-data-is-telling-us</w:t>
        </w:r>
      </w:hyperlink>
      <w:r>
        <w:t xml:space="preserve"> - Analysis of 15 years of AHRI shipment data reveals a shift towards electric residential water heaters, which surpassed gas in 2020 and reached 54.8% by 2024. Heat pump market share also grew from 33.8% in 2010 to 47% in 2025, recently outselling standard air conditioners monthly. The author attributes these trends to a combination of Inflation Reduction Act incentives, the R-410A manufacturing ban, and organic technology improvements, noting that the water heater shift occurred prior to major subsidies.</w:t>
      </w:r>
      <w:r/>
    </w:p>
    <w:p>
      <w:pPr>
        <w:pStyle w:val="ListNumber"/>
        <w:spacing w:line="240" w:lineRule="auto"/>
        <w:ind w:left="720"/>
      </w:pPr>
      <w:r/>
      <w:hyperlink r:id="rId75">
        <w:r>
          <w:rPr>
            <w:color w:val="0000EE"/>
            <w:u w:val="single"/>
          </w:rPr>
          <w:t>https://skillings.net/blue-moon-metals-nussir-project-update-timeline-and-brownfield-advantages/</w:t>
        </w:r>
      </w:hyperlink>
      <w:r>
        <w:t xml:space="preserve"> - Blue Moon Metals is advancing its Nussir copper project in northern Norway, targeting first commercial production in December 2027. The feasibility study outlines a 13-year underground operation with an estimated initial capital expenditure of $184 million and an after-tax net present value of $235 million. Leveraging brownfield advantages at the Øyen industrial site, the project aims to produce 19,000 tonnes of copper equivalent annually. Construction on the exploration decline commenced in June 2025, with hot commissioning of the process plant scheduled for Q3 2027.</w:t>
      </w:r>
      <w:r/>
    </w:p>
    <w:p>
      <w:pPr>
        <w:pStyle w:val="ListNumber"/>
        <w:spacing w:line="240" w:lineRule="auto"/>
        <w:ind w:left="720"/>
      </w:pPr>
      <w:r/>
      <w:hyperlink r:id="rId76">
        <w:r>
          <w:rPr>
            <w:color w:val="0000EE"/>
            <w:u w:val="single"/>
          </w:rPr>
          <w:t>https://www.eqmagpro.com/draft-cea-technical-standards-for-construction-of-power-plants-and-electric-lines-amendment-regulations-2026-eq/</w:t>
        </w:r>
      </w:hyperlink>
      <w:r>
        <w:t xml:space="preserve"> - The Central Electricity Authority (CEA) has amended technical standards for the construction of power plants and electric lines effective 2026. The regulations formally recognise Battery Energy Storage Systems (BESS) as grid assets, mandating minimum performance retention of 90% at five years and 70% at fifteen years. New mandates require solar and wind plants to have a 25-year design life, incorporate RFID tags for traceability, and meet specific grid integration capabilities such as voltage ride-through and automatic generation control for large BESS units. Strict safety, civil, and environmental compliance measures, including seismic bracing and noise limits, are also enforced.</w:t>
      </w:r>
      <w:r/>
    </w:p>
    <w:p>
      <w:pPr>
        <w:pStyle w:val="ListNumber"/>
        <w:spacing w:line="240" w:lineRule="auto"/>
        <w:ind w:left="720"/>
      </w:pPr>
      <w:r/>
      <w:hyperlink r:id="rId77">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77">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78">
        <w:r>
          <w:rPr>
            <w:color w:val="0000EE"/>
            <w:u w:val="single"/>
          </w:rPr>
          <w:t>https://skillings.net/daily-mining-industry-news-deep-dive-blogs-operation-100k/</w:t>
        </w:r>
      </w:hyperlink>
      <w:r>
        <w:t xml:space="preserve"> - In a 50-49 vote, the US Senate passed a Congressional Review Act resolution to overturn a 20-year mining ban in the Boundary Waters Canoe Area Wilderness. This reversal reopens the Duluth Complex for large-scale copper-nickel exploration, a move proponents say supports national security. Environmental groups have signaled intent to challenge the decision legally. Meanwhile, the crypto-mining sector recorded historic liquidation levels in Q1 2026 as hashprices fell below breakeven, and South Africa reported a 0.2% rise in mining production driven by iron ore.</w:t>
      </w:r>
      <w:r/>
    </w:p>
    <w:p>
      <w:pPr>
        <w:pStyle w:val="ListNumber"/>
        <w:spacing w:line="240" w:lineRule="auto"/>
        <w:ind w:left="720"/>
      </w:pPr>
      <w:r/>
      <w:hyperlink r:id="rId79">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80">
        <w:r>
          <w:rPr>
            <w:color w:val="0000EE"/>
            <w:u w:val="single"/>
          </w:rPr>
          <w:t>https://www.themorganreport.com/blog/rethinking-the-energy-transition-a-resource-perspective/</w:t>
        </w:r>
      </w:hyperlink>
      <w:r>
        <w:t xml:space="preserve"> - The Morgan Report argues that a complete shift away from fossil fuels is unrealistic within current timelines due to significant gaps between projected demand and available supply for critical minerals like copper, nickel, lithium, cobalt, graphite, and silver. The analysis highlights structural constraints in the mining industry, including long discovery-to-production timelines and economic viability issues, alongside geopolitical supply route disruptions. The report concludes that progress in the energy transition will likely be uneven and constrained without technological breakthroughs.</w:t>
      </w:r>
      <w:r/>
    </w:p>
    <w:p>
      <w:pPr>
        <w:pStyle w:val="ListNumber"/>
        <w:spacing w:line="240" w:lineRule="auto"/>
        <w:ind w:left="720"/>
      </w:pPr>
      <w:r/>
      <w:hyperlink r:id="rId81">
        <w:r>
          <w:rPr>
            <w:color w:val="0000EE"/>
            <w:u w:val="single"/>
          </w:rPr>
          <w:t>https://www.bisnow.com/new-york/news/infrastructure/nycs-construction-labor-shortages-may-threaten-infrastructure-megaprojects-134185</w:t>
        </w:r>
      </w:hyperlink>
      <w:r>
        <w:t xml:space="preserve"> - * New York City faces potential delays in major transit and airport projects due to a national construction labor shortage. * Multibillion-dollar initiatives including the Second Avenue Subway, JFK Airport modernization, and the Gateway Tunnel are at risk of cost overruns. * Competition from data center construction in lower-tax states and an aging workforce are driving labor away from traditional infrastructure sites. * Industry leaders warn that attracting younger workers and addressing prevailing wage structures are critical to sustaining project momentum. * Automation and AI are deemed insufficient to fully replace the need for skilled human labor in physical construction tasks.</w:t>
      </w:r>
      <w:r/>
    </w:p>
    <w:p>
      <w:pPr>
        <w:pStyle w:val="ListNumber"/>
        <w:spacing w:line="240" w:lineRule="auto"/>
        <w:ind w:left="720"/>
      </w:pPr>
      <w:r/>
      <w:hyperlink r:id="rId82">
        <w:r>
          <w:rPr>
            <w:color w:val="0000EE"/>
            <w:u w:val="single"/>
          </w:rPr>
          <w:t>https://hub-4.com/news/surging-tax-burden-in-a-falling-market-new-report</w:t>
        </w:r>
      </w:hyperlink>
      <w:r>
        <w:t xml:space="preserve"> - The Mineral Products Association reports the tax burden on UK construction materials producers has increased by 29% over four years, coinciding with record-low sales. Citing rises in National Insurance, Corporation Tax, and fuel duty, the association warns this erodes investment confidence and threatens government housing and infrastructure targets. Leaders call for tax stability and protected infrastructure spending to prevent capacity loss.</w:t>
      </w:r>
      <w:r/>
    </w:p>
    <w:p>
      <w:pPr>
        <w:pStyle w:val="ListNumber"/>
        <w:spacing w:line="240" w:lineRule="auto"/>
        <w:ind w:left="720"/>
      </w:pPr>
      <w:r/>
      <w:hyperlink r:id="rId83">
        <w:r>
          <w:rPr>
            <w:color w:val="0000EE"/>
            <w:u w:val="single"/>
          </w:rPr>
          <w:t>https://www.newsghana.com.gh/tanzania-cancels-40-mining-licences-warns-more-revocations-coming/</w:t>
        </w:r>
      </w:hyperlink>
      <w:r>
        <w:t xml:space="preserve"> - * Tanzania cancelled 40 mineral exploration licences and issued default notices to 43 others on April 15, 2026. * Minister of Minerals Anthony Mavunde cited non-compliance, failure to pay fees, and lack of exploration activities as reasons for the action. * The government is finalising a digital platform to automate licence management, reporting, and enforcement without human intervention. * Revoked licences covering 900 square kilometres will be reallocated under the 'Mining for a Brighter Tomorrow' programme. * Authorities linked licence hoarding to illegal mining and safety hazards, particularly regarding gold rush incidents.</w:t>
      </w:r>
      <w:r/>
    </w:p>
    <w:p>
      <w:pPr>
        <w:pStyle w:val="ListNumber"/>
        <w:spacing w:line="240" w:lineRule="auto"/>
        <w:ind w:left="720"/>
      </w:pPr>
      <w:r/>
      <w:hyperlink r:id="rId84">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85">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86">
        <w:r>
          <w:rPr>
            <w:color w:val="0000EE"/>
            <w:u w:val="single"/>
          </w:rPr>
          <w:t>https://skillings.net/newmont-suspends-cadia-mine-operations-following-nsw-earthquake/</w:t>
        </w:r>
      </w:hyperlink>
      <w:r>
        <w:t xml:space="preserve"> - Newmont has suspended operations at its Cadia gold-copper mine in New South Wales following an earthquake. The company halted activity to conduct safety inspections, reporting no injuries or major damage at the time. As one of the world's largest gold-copper operations, the shutdown is significant for market supply expectations. The duration of the suspension remains uncertain pending further assessment of underground workings and infrastructure.</w:t>
      </w:r>
      <w:r/>
    </w:p>
    <w:p>
      <w:pPr>
        <w:pStyle w:val="ListNumber"/>
        <w:spacing w:line="240" w:lineRule="auto"/>
        <w:ind w:left="720"/>
      </w:pPr>
      <w:r/>
      <w:hyperlink r:id="rId87">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88">
        <w:r>
          <w:rPr>
            <w:color w:val="0000EE"/>
            <w:u w:val="single"/>
          </w:rPr>
          <w:t>https://www.mining.com/chinalco-bets-700m-on-peru-mine-turnaround/</w:t>
        </w:r>
      </w:hyperlink>
      <w:r>
        <w:t xml:space="preserve"> - Aluminum Corp of China (Chinalco) is investing over $700 million over three years to overhaul its Toromocho copper mine in Peru. The project aims to improve efficiency, extend plant capacity to 170,000 tonnes per day, and introduce molybdenum recovery. This investment is part of a larger $1.7 billion commitment made in 2018. The upgrades address past technical challenges and are expected to secure reserves and ensure continuous supply until 2042. The initiative also includes digital transformation efforts with Huawei Peru.</w:t>
      </w:r>
      <w:r/>
    </w:p>
    <w:p>
      <w:pPr>
        <w:pStyle w:val="ListNumber"/>
        <w:spacing w:line="240" w:lineRule="auto"/>
        <w:ind w:left="720"/>
      </w:pPr>
      <w:r/>
      <w:hyperlink r:id="rId87">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89">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90">
        <w:r>
          <w:rPr>
            <w:color w:val="0000EE"/>
            <w:u w:val="single"/>
          </w:rPr>
          <w:t>https://www.macrobusiness.com.au/2026/04/energy-transition-humans-are-bad-at-non-linear-relationships/</w:t>
        </w:r>
      </w:hyperlink>
      <w:r>
        <w:t xml:space="preserve"> - Damien Klassen, Chief Investment Officer at the Macrobusiness Fund, asserts that solar and battery power have become cheaper than gas and coal due to falling costs and geopolitical supply disruptions. He argues that human thinking is linear while energy transition growth is non-linear, with manufacturing capacity already exceeding installation limits. Klassen advises investors to focus on grid infrastructure rather than manufacturing, noting legacy fossil fuel companies may see short-term profits before a rapid decline.</w:t>
      </w:r>
      <w:r/>
    </w:p>
    <w:p>
      <w:pPr>
        <w:pStyle w:val="ListNumber"/>
        <w:spacing w:line="240" w:lineRule="auto"/>
        <w:ind w:left="720"/>
      </w:pPr>
      <w:r/>
      <w:hyperlink r:id="rId91">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92">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93">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94">
        <w:r>
          <w:rPr>
            <w:color w:val="0000EE"/>
            <w:u w:val="single"/>
          </w:rPr>
          <w:t>https://www.ad-hoc-news.de/boerse/news/ueberblick/national-grid-us-uk-clean-energy-push-faces-rising-debt-and-regulation/69185399</w:t>
        </w:r>
      </w:hyperlink>
      <w:r>
        <w:t xml:space="preserve"> - National Grid is implementing a £60 billion investment strategy through 2029 to support net-zero goals, focusing on grid upgrades for renewables, electric vehicles, and data centers in the UK and US. While the company maintains a dominant market position and stable cash flows, it faces increasing financial pressure with net debt exceeding £40 billion and operating profits dipping due to higher financing costs. Analysts maintain cautious optimism, highlighting execution risks related to supply chains and regulatory approvals as key factors for investors.</w:t>
      </w:r>
      <w:r/>
    </w:p>
    <w:p>
      <w:pPr>
        <w:pStyle w:val="ListNumber"/>
        <w:spacing w:line="240" w:lineRule="auto"/>
        <w:ind w:left="720"/>
      </w:pPr>
      <w:r/>
      <w:hyperlink r:id="rId95">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96">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97">
        <w:r>
          <w:rPr>
            <w:color w:val="0000EE"/>
            <w:u w:val="single"/>
          </w:rPr>
          <w:t>https://www.lex18.com/news/covering-kentucky/federal-budget-changes-leave-kentucky-energy-projects-in-limbo</w:t>
        </w:r>
      </w:hyperlink>
      <w:r>
        <w:t xml:space="preserve"> - The Trump administration has effectively halted grants under the Department of Agriculture's Rural Energy for America Program (REAP) and reset clean energy tax credit timelines. Analysis reveals no rural energy grants or loan guarantees have been awarded this fiscal year. Developers face uncertainty as projects stall or are abandoned due to new deadlines, while some large-scale operators adapt. Farmers report financial stress and delayed solar installations following policy shifts.</w:t>
      </w:r>
      <w:r/>
    </w:p>
    <w:p>
      <w:pPr>
        <w:pStyle w:val="ListNumber"/>
        <w:spacing w:line="240" w:lineRule="auto"/>
        <w:ind w:left="720"/>
      </w:pPr>
      <w:r/>
      <w:hyperlink r:id="rId98">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99">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100">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101">
        <w:r>
          <w:rPr>
            <w:color w:val="0000EE"/>
            <w:u w:val="single"/>
          </w:rPr>
          <w:t>https://www.jdsupra.com/legalnews/ferc-to-act-on-large-load-4921249/</w:t>
        </w:r>
      </w:hyperlink>
      <w:r>
        <w:t xml:space="preserve"> - On April 16, 2026, the Federal Energy Regulatory Commission issued an Order Regarding Intent to Act in Docket No. RM26-4-000, announcing it will take action by the end of June 2026 regarding the interconnection of large electrical loads to the interstate transmission system. The move follows an Advance Notice of Proposed Rulemaking initiated by the U.S. Department of Energy in October 2025. FERC aims to address reliability, cost allocation, and timing challenges caused by rapid load growth through standardized approaches.</w:t>
      </w:r>
      <w:r/>
    </w:p>
    <w:p>
      <w:pPr>
        <w:pStyle w:val="ListNumber"/>
        <w:spacing w:line="240" w:lineRule="auto"/>
        <w:ind w:left="720"/>
      </w:pPr>
      <w:r/>
      <w:hyperlink r:id="rId102">
        <w:r>
          <w:rPr>
            <w:color w:val="0000EE"/>
            <w:u w:val="single"/>
          </w:rPr>
          <w:t>https://www.mining.com/british-columbia-exploration-spending-sets-record-on-copper-appetite/</w:t>
        </w:r>
      </w:hyperlink>
      <w:r>
        <w:t xml:space="preserve"> - Exploration spending in British Columbia reached a record C$751 million in 2025, a 36% increase from the previous year, driven by a surge in copper projects. Copper spending accounted for over half of total investment, surpassing gold for the first time. Junior miners led the rebound with a 47% rise in expenditure, supported by improved financing conditions. The shift reflects growing confidence in long-term copper demand linked to electrification and the energy transition, particularly in the province's northwestern 'Golden Triangle' region.</w:t>
      </w:r>
      <w:r/>
    </w:p>
    <w:p>
      <w:pPr>
        <w:pStyle w:val="ListNumber"/>
        <w:spacing w:line="240" w:lineRule="auto"/>
        <w:ind w:left="720"/>
      </w:pPr>
      <w:r/>
      <w:hyperlink r:id="rId89">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103">
        <w:r>
          <w:rPr>
            <w:color w:val="0000EE"/>
            <w:u w:val="single"/>
          </w:rPr>
          <w:t>https://english.news.cn/20260418/020563daa12340728f9a632f2526d163/c.html</w:t>
        </w:r>
      </w:hyperlink>
      <w:r>
        <w:t xml:space="preserve"> - China's Q1 2025 exports grew 11.9%, with electromechanical products surging 21.4%, driven by data center goods. As the world's largest AI goods exporter (19% of global total), China supplies critical infrastructure including generators, transformers, and optical modules to global markets. Companies like Weichai Power, Safewell Group, and Zhongji InnoLight report robust orders and profits, underpinning the global AI expansion with reliable, cost-effective manufacturing.</w:t>
      </w:r>
      <w:r/>
    </w:p>
    <w:p>
      <w:pPr>
        <w:pStyle w:val="ListNumber"/>
        <w:spacing w:line="240" w:lineRule="auto"/>
        <w:ind w:left="720"/>
      </w:pPr>
      <w:r/>
      <w:hyperlink r:id="rId104">
        <w:r>
          <w:rPr>
            <w:color w:val="0000EE"/>
            <w:u w:val="single"/>
          </w:rPr>
          <w:t>https://stonenews.eu/neom-reassesses-ambitions-contract-cancellations-and-strategic-shift/</w:t>
        </w:r>
      </w:hyperlink>
      <w:r>
        <w:t xml:space="preserve"> - NEOM management terminated key infrastructure contracts for the Trojena and The Line projects in April 2026, affecting Italian contractor Webuild and Hyundai Engineering &amp; Construction. The $4.7 billion Trojena deal was ended for convenience with full compensation. This restructuring, led by the Public Investment Fund (PIF), shifts focus to phased implementation, data centers, and the Oxagon industrial port to address rising costs and geopolitical tensions. The strategy prioritizes short-term viability over the initial ambitious vision.</w:t>
      </w:r>
      <w:r/>
    </w:p>
    <w:p>
      <w:pPr>
        <w:pStyle w:val="ListNumber"/>
        <w:spacing w:line="240" w:lineRule="auto"/>
        <w:ind w:left="720"/>
      </w:pPr>
      <w:r/>
      <w:hyperlink r:id="rId105">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106">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100">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107">
        <w:r>
          <w:rPr>
            <w:color w:val="0000EE"/>
            <w:u w:val="single"/>
          </w:rPr>
          <w:t>https://www.chinadaily.com.cn/a/202604/18/WS69e2bdf4a310d6866eb44223.html</w:t>
        </w:r>
      </w:hyperlink>
      <w:r>
        <w:t xml:space="preserve"> - Chinese officials announced a strategic focus on expanding domestic demand as a key priority for the 15th Five-Year Plan (2026-30). The National Development and Reform Commission plans to release an implementation strategy to boost consumption, investment, and incomes. With domestic demand contributing 84.7% to Q1 2026 GDP growth, authorities will allocate central funds and treasury bonds to support infrastructure, service sectors, and consumer venues, aiming to stabilise growth amid external uncertainties.</w:t>
      </w:r>
      <w:r/>
    </w:p>
    <w:p>
      <w:pPr>
        <w:pStyle w:val="ListNumber"/>
        <w:spacing w:line="240" w:lineRule="auto"/>
        <w:ind w:left="720"/>
      </w:pPr>
      <w:r/>
      <w:hyperlink r:id="rId108">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109">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110">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131. </w:t>
      </w:r>
      <w:hyperlink r:id="rId111">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w:t>
      </w:r>
      <w:r/>
    </w:p>
    <w:p>
      <w:pPr>
        <w:pStyle w:val="ListNumber"/>
        <w:spacing w:line="240" w:lineRule="auto"/>
        <w:ind w:left="720"/>
      </w:pPr>
      <w:r/>
      <w:hyperlink r:id="rId112">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113">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113">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114">
        <w:r>
          <w:rPr>
            <w:color w:val="0000EE"/>
            <w:u w:val="single"/>
          </w:rPr>
          <w:t>https://qazinform.com/news/kazakhstans-industrial-output-up-to-kzt1517trl-in-q1-9a4924</w:t>
        </w:r>
      </w:hyperlink>
      <w:r>
        <w:t xml:space="preserve"> - Kazakhstan's industrial output totalled KZT15.17 trillion in the first quarter of 2026. The manufacturing sector led with KZT7.56 trillion, followed by mining at KZT6.24 trillion. Atyrau region recorded the highest output at KZT2.60 trillion. Production included 28.8 million tons of coal, 19.7 million tons of crude oil, and 13.4 billion cubic meters of natural gas. Metallurgical and machine building sectors also reported significant volumes of steel, copper, cars, and transformers.</w:t>
      </w:r>
      <w:r/>
    </w:p>
    <w:p>
      <w:pPr>
        <w:pStyle w:val="ListNumber"/>
        <w:spacing w:line="240" w:lineRule="auto"/>
        <w:ind w:left="720"/>
      </w:pPr>
      <w:r/>
      <w:hyperlink r:id="rId91">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115">
        <w:r>
          <w:rPr>
            <w:color w:val="0000EE"/>
            <w:u w:val="single"/>
          </w:rPr>
          <w:t>https://www.jdsupra.com/legalnews/new-section-232-tariff-overhaul-winners-2215276/</w:t>
        </w:r>
      </w:hyperlink>
      <w:r>
        <w:t xml:space="preserve"> - On April 2, 2026, President Donald J. Trump issued a proclamation modifying the Section 232 tariff regime for aluminum, steel, and copper derivatives, effective April 6, 2026. The changes include assessing duties on the full customs value of covered articles rather than just metal content, introducing a 15% de minimis threshold for certain derivatives, and establishing a four-tier tariff structure. The order also provides reduced rates for U.S.-origin and UK-origin metals and removes specific HTS codes from the regime. The article notes unresolved questions regarding the interaction between these new Section 232 duties and existing Section 122 tariffs.</w:t>
      </w:r>
      <w:r/>
    </w:p>
    <w:p>
      <w:pPr>
        <w:pStyle w:val="ListNumber"/>
        <w:spacing w:line="240" w:lineRule="auto"/>
        <w:ind w:left="720"/>
      </w:pPr>
      <w:r/>
      <w:hyperlink r:id="rId116">
        <w:r>
          <w:rPr>
            <w:color w:val="0000EE"/>
            <w:u w:val="single"/>
          </w:rPr>
          <w:t>https://natlawreview.com/article/trade-developments-cbp-launch-phase-1-ieepa-tariff-refund-portal-april-20-while</w:t>
        </w:r>
      </w:hyperlink>
      <w:r>
        <w:t xml:space="preserve"> - * US Customs and Border Protection (CBP) is rolling out Phase I of an online portal to refund duties collected under the International Emergency Economic Powers Act (IEEPA). * The portal, integrated into the Automated Commercial Environment (ACE), allows importers to request refunds for unliquidated entries and those liquidated within the past 80 days starting April 20. * New Section 232 tariffs impose a 50% duty on base metal products including copper and a 100% tariff on certain pharmaceuticals effective mid-to-late 2026. * Proclamation 11021 clarifies that goods containing multiple base metals are subject to only one applicable duty rate. * Pharmaceutical tariffs include exemptions for companies with onshore production plans approved by the US Department of Commerce.</w:t>
      </w:r>
      <w:r/>
    </w:p>
    <w:p>
      <w:pPr>
        <w:pStyle w:val="ListNumber"/>
        <w:spacing w:line="240" w:lineRule="auto"/>
        <w:ind w:left="720"/>
      </w:pPr>
      <w:r/>
      <w:hyperlink r:id="rId117">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118">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119">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120">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119">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121">
        <w:r>
          <w:rPr>
            <w:color w:val="0000EE"/>
            <w:u w:val="single"/>
          </w:rPr>
          <w:t>https://www.unian.ua/economics/other/ukrajina-vtrachaye-valyutni-nadhodzhennya-cherez-diyu-svam-eksport-rudi-obvalivsya-mayzhe-na-34-13352766.html</w:t>
        </w:r>
      </w:hyperlink>
      <w:r>
        <w:t xml:space="preserve"> - Ukraine's ore export plummeted by 33.9% year-on-year in the first quarter of 2026, driven by falling global raw material prices, rising energy costs, and regulatory pressures. Ferrexpo reported a 72% production drop due to power supply disruptions from Russian attacks. The mining sector, a key source of foreign currency, faces systemic crisis risks as steel production declines and the EU's CBAM mechanism complicates exports.</w:t>
      </w:r>
      <w:r/>
    </w:p>
    <w:p>
      <w:pPr>
        <w:pStyle w:val="ListNumber"/>
        <w:spacing w:line="240" w:lineRule="auto"/>
        <w:ind w:left="720"/>
      </w:pPr>
      <w:r/>
      <w:hyperlink r:id="rId122">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Jim Rickards, former CIA advisor and macro economist, identifies a specific Alaskan copper deposit as a critical resource to address global supply deficits. * S&amp;P Global projects a 10 million metric ton supply shortfall by 2040 driven by AI, defense, and energy transition demands. * The Trump administration has issued Executive Orders 14241 and 14153 to expedite permitting for critical minerals and natural resource development in Alaska. * Rickards argues that domestic production of this deposit is essential for national security and reducing dependence on foreign supply chains. * The deposit contains 57 billion pounds of copper and 71 million ounces of gold, representing one of the world's largest undeveloped reserves.</w:t>
      </w:r>
      <w:r/>
    </w:p>
    <w:p>
      <w:pPr>
        <w:pStyle w:val="ListNumber"/>
        <w:spacing w:line="240" w:lineRule="auto"/>
        <w:ind w:left="720"/>
      </w:pPr>
      <w:r/>
      <w:hyperlink r:id="rId123">
        <w:r>
          <w:rPr>
            <w:color w:val="0000EE"/>
            <w:u w:val="single"/>
          </w:rPr>
          <w:t>https://www.northernminer.com/news/u-s-vote-unlocks-huge-antofagasta-copper-project-in-minnesota/1003890114/</w:t>
        </w:r>
      </w:hyperlink>
      <w:r>
        <w:t xml:space="preserve"> - The US Senate narrowly voted to overturn a 20-year mining ban on public lands in northern Minnesota, potentially reviving the Twin Metals copper-nickel project backed by Chile's Antofagasta. The 50-49 vote rescinds the moratorium covering 225,000 acres of the Superior National Forest near the US-Canada border. The resolution, passed by the House, will be sent to President Donald Trump for signature. The project, located near Ely, targets one of the world's largest polymetallic deposits but remains years from construction pending further permitting and environmental review. Critics warn of risks to the ecologically sensitive Boundary Waters watershed.</w:t>
      </w:r>
      <w:r/>
    </w:p>
    <w:p>
      <w:pPr>
        <w:pStyle w:val="ListNumber"/>
        <w:spacing w:line="240" w:lineRule="auto"/>
        <w:ind w:left="720"/>
      </w:pPr>
      <w:r/>
      <w:hyperlink r:id="rId124">
        <w:r>
          <w:rPr>
            <w:color w:val="0000EE"/>
            <w:u w:val="single"/>
          </w:rPr>
          <w:t>https://internationalbanker.com/brokerage/why-have-infrastructure-funds-experienced-strong-growth-in-recent-quarters/</w:t>
        </w:r>
      </w:hyperlink>
      <w:r>
        <w:t xml:space="preserve"> - Global infrastructure funds hit a record $1.35 trillion in assets under management in late 2025, more than double their size five years earlier. Growth is driven by AI infrastructure, energy transition, and decarbonisation, with dealmaking rising 22% year-over-year to exceed $960 billion. Key drivers include inflation-linked returns, portfolio diversification, and government spending on modernisation in regions like the UK, Germany, and China. The sector is projected to grow 70% by 2030.</w:t>
      </w:r>
      <w:r/>
    </w:p>
    <w:p>
      <w:pPr>
        <w:pStyle w:val="ListNumber"/>
        <w:spacing w:line="240" w:lineRule="auto"/>
        <w:ind w:left="720"/>
      </w:pPr>
      <w:r/>
      <w:hyperlink r:id="rId125">
        <w:r>
          <w:rPr>
            <w:color w:val="0000EE"/>
            <w:u w:val="single"/>
          </w:rPr>
          <w:t>https://www.northernminer.com/news/chinalco-bets-1-7b-on-peru-mine-turnaround/1003890111/</w:t>
        </w:r>
      </w:hyperlink>
      <w:r>
        <w:t xml:space="preserve"> - Aluminum Corp. of China (Chinalco) is investing approximately $1.7 billion to overhaul its Toromocho mine in Peru. The project, located in the Morococha district of Yauli province, aims to add molybdenum output and increase mill throughput to 170,000 tonnes per day. The investment includes a $1.35 billion core expansion and $350 million in technical modifications to address past challenges and improve competitiveness. The mine, which started operations in 2013, is expected to operate for 36 years. This development occurs amidst political uncertainty in Peru ahead of a presidential run-off that could impact mining policies and foreign investment.</w:t>
      </w:r>
      <w:r/>
    </w:p>
    <w:p>
      <w:pPr>
        <w:pStyle w:val="ListNumber"/>
        <w:spacing w:line="240" w:lineRule="auto"/>
        <w:ind w:left="720"/>
      </w:pPr>
      <w:r/>
      <w:hyperlink r:id="rId126">
        <w:r>
          <w:rPr>
            <w:color w:val="0000EE"/>
            <w:u w:val="single"/>
          </w:rPr>
          <w:t>https://www.rionegro.com.ar/energia/impacto-minero-la-rioja-paralizo-el-mayor-proyecto-de-cobre-del-pais-y-genera-tension-con-san-juan-4543202/</w:t>
        </w:r>
      </w:hyperlink>
      <w:r>
        <w:t xml:space="preserve"> - A La Rioja court ordered the suspension of Vicuna Corp's copper project access for 30 days due to missing environmental impact assessments. The ruling blocks heavy machinery transit through La Rioja to reach the San Juan site, affecting 140km of routes. Vicuna Corp, a joint venture between BHP and Lundin Mining, continues operating in San Juan and claims it has not been officially notified of the judgment. The conflict involves local employment demands and environmental concerns raised by the provincial government.</w:t>
      </w:r>
      <w:r/>
    </w:p>
    <w:p>
      <w:pPr>
        <w:pStyle w:val="ListNumber"/>
        <w:spacing w:line="240" w:lineRule="auto"/>
        <w:ind w:left="720"/>
      </w:pPr>
      <w:r/>
      <w:hyperlink r:id="rId122">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Former CIA advisor Jim Rickards identifies a significant Alaskan copper deposit as a critical resource to address global supply deficits. * S&amp;P Global projects a 10 million metric ton shortfall in copper supply by 2040 due to rising demand from AI, defense, and the energy transition. * The Trump administration has issued executive orders to expedite permitting for critical mineral development in Alaska. * The Alaskan deposit contains 57 billion pounds of copper and 71 million ounces of gold, representing a potential domestic supply source. * Rickards argues that domestic production is essential for national security and reducing dependence on foreign supply chains. 151. </w:t>
      </w:r>
      <w:hyperlink r:id="rId127">
        <w:r>
          <w:rPr>
            <w:color w:val="0000EE"/>
            <w:u w:val="single"/>
          </w:rPr>
          <w:t>https://asiatimes.com/2026/04/china-shock-2-0-jolts-global-economy-as-trump-does-xis-work/</w:t>
        </w:r>
      </w:hyperlink>
      <w:r>
        <w:t xml:space="preserve"> - * China's industrial overcapacity and state-led initiatives under 'Made in China 2025' are driving a second wave of global economic disruption known as 'China shock 2.0'. * Chinese electric vehicle exports surged 140% year-on-year in March 2026, with BYD leading the increase, while domestic sales in China fell 14% due to a property crisis. * US President Donald Trump's trade policies, including tariffs and the removal of EV tax credits, have failed to stop Chinese firms from capturing global market share in EVs, AI, and robotics. * Economists warn that China's aggressive move into higher-value sectors is squeezing out developing Asian economies, threatening their export-led growth models and accelerating deindustrialization risks. * China's 2026-2030 Five-Year Plan prioritizes 'intelligentization' and industrial applications in AI, semiconductors, and quantum technology, aiming to dominate future economic sectors despite domestic challenges.</w:t>
      </w:r>
      <w:r/>
    </w:p>
    <w:p>
      <w:pPr>
        <w:pStyle w:val="ListNumber"/>
        <w:spacing w:line="240" w:lineRule="auto"/>
        <w:ind w:left="720"/>
      </w:pPr>
      <w:r/>
      <w:hyperlink r:id="rId128">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129">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130">
        <w:r>
          <w:rPr>
            <w:color w:val="0000EE"/>
            <w:u w:val="single"/>
          </w:rPr>
          <w:t>https://www.hawaiitribune-herald.com/2026/04/17/nation-world-news/senate-narrowly-overturns-minnesota-mining-ban-sending-bill-to-trump/</w:t>
        </w:r>
      </w:hyperlink>
      <w:r>
        <w:t xml:space="preserve"> - * The US Senate voted 50-49 to overturn a 20-year mining ban in the Superior National Forest, sending the bill to President-elect Donald Trump. * The legislation specifically targets the Antofagasta Twin Metals project, which aims to extract copper, cobalt, and nickel on 225,504 acres. * Conservation groups including Save the Boundary Waters oppose the move, citing risks to water quality and wilderness areas. * Republicans argue the reversal is necessary to secure domestic mineral supply chains for electric vehicles and national defense. * The vote relies on a 1996 Congressional Review Act provision, preventing future presidents from reinstating the ban.</w:t>
      </w:r>
      <w:r/>
    </w:p>
    <w:p>
      <w:pPr>
        <w:pStyle w:val="ListNumber"/>
        <w:spacing w:line="240" w:lineRule="auto"/>
        <w:ind w:left="720"/>
      </w:pPr>
      <w:r/>
      <w:hyperlink r:id="rId131">
        <w:r>
          <w:rPr>
            <w:color w:val="0000EE"/>
            <w:u w:val="single"/>
          </w:rPr>
          <w:t>https://www.df.cl/empresas/mineria/adam-burley-director-general-de-crecimiento-y-desarrollo-de-cobre-en-rio</w:t>
        </w:r>
      </w:hyperlink>
      <w:r>
        <w:t xml:space="preserve"> - Adam Burley, Rio Tinto's Director General of Copper Growth and Development, states that Chile is a key investment destination for the mining giant. The company recently expanded its alliance with Codelco to develop the Nuevo Cobre mining district and joined two state lithium projects, Maricunga and Salares Altoandinos. Rio Tinto aims to accelerate copper production through new greenfield projects, joint ventures, and acquisitions, citing strong market fundamentals despite geopolitical tensions.</w:t>
      </w:r>
      <w:r/>
    </w:p>
    <w:p>
      <w:pPr>
        <w:pStyle w:val="ListNumber"/>
        <w:spacing w:line="240" w:lineRule="auto"/>
        <w:ind w:left="720"/>
      </w:pPr>
      <w:r/>
      <w:hyperlink r:id="rId132">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133">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134">
        <w:r>
          <w:rPr>
            <w:color w:val="0000EE"/>
            <w:u w:val="single"/>
          </w:rPr>
          <w:t>https://realtynmore.com/from-cost-to-value-why-corporates-are-willing-to-pay/</w:t>
        </w:r>
      </w:hyperlink>
      <w:r>
        <w:t xml:space="preserve"> - Corporates in Delhi-NCR are increasingly willing to pay a premium for Grade A office spaces, viewing them as strategic investments rather than cost centres. Data from Cushman and Wakefield indicates Delhi-NCR office leasing reached 15.8 million square feet in 2025, a 24% increase, with Noida seeing a 73% rise. The Noida Expressway and new infrastructure, including the Noida International Airport, are driving this demand. Multinational corporations and GCCs, particularly, prioritise Grade A buildings for ESG compliance, operational efficiency, and global workplace parity, with GCCs accounting for 45% of total absorption in the region in 2025.</w:t>
      </w:r>
      <w:r/>
    </w:p>
    <w:p>
      <w:pPr>
        <w:pStyle w:val="ListNumber"/>
        <w:spacing w:line="240" w:lineRule="auto"/>
        <w:ind w:left="720"/>
      </w:pPr>
      <w:r/>
      <w:hyperlink r:id="rId135">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136">
        <w:r>
          <w:rPr>
            <w:color w:val="0000EE"/>
            <w:u w:val="single"/>
          </w:rPr>
          <w:t>https://spacedaily.com/sd-w-hanois-75-billion-question-why-vietnams-rail-gamble-is-really-about-beijing/</w:t>
        </w:r>
      </w:hyperlink>
      <w:r>
        <w:t xml:space="preserve"> - Vietnamese President To Lam visited China to secure cooperation on high-speed rail, public security, and technology transfer. The visit occurred as Vietnam approved major rail lines, including a Hanoi-Ho Chi Minh City line starting in 2025. Lam requested Chinese expertise and technology transfer, narrowing the vendor list against Japanese and European competitors. While South China Sea disputes were managed diplomatically, the focus remained on infrastructure alignment under the Belt and Road framework.</w:t>
      </w:r>
      <w:r/>
    </w:p>
    <w:p>
      <w:pPr>
        <w:pStyle w:val="ListNumber"/>
        <w:spacing w:line="240" w:lineRule="auto"/>
        <w:ind w:left="720"/>
      </w:pPr>
      <w:r/>
      <w:hyperlink r:id="rId137">
        <w:r>
          <w:rPr>
            <w:color w:val="0000EE"/>
            <w:u w:val="single"/>
          </w:rPr>
          <w:t>https://www.mediafax.ro/economic/cererea-de-energie-regenerabila-creste-va-duce-la-majorarea-preturilor-cuprului-si-argintului-23721880</w:t>
        </w:r>
      </w:hyperlink>
      <w:r>
        <w:t xml:space="preserve"> - Zafer Ergezen, a futures and commodities expert, states that rising global demand for renewable energy, driven by security concerns and sustainability efforts, will intensify demand for copper and silver. This trend is particularly evident in the Asia-Pacific region, China, and the Middle East, where investments in nuclear and renewable capacity are increasing to reduce dependence on oil and fossil fuels.</w:t>
      </w:r>
      <w:r/>
    </w:p>
    <w:p>
      <w:pPr>
        <w:pStyle w:val="ListNumber"/>
        <w:spacing w:line="240" w:lineRule="auto"/>
        <w:ind w:left="720"/>
      </w:pPr>
      <w:r/>
      <w:hyperlink r:id="rId138">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138">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139">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140">
        <w:r>
          <w:rPr>
            <w:color w:val="0000EE"/>
            <w:u w:val="single"/>
          </w:rPr>
          <w:t>https://www.rooferscoffeeshop.com/post/understanding-federal-material-requirements</w:t>
        </w:r>
      </w:hyperlink>
      <w:r>
        <w:t xml:space="preserve"> - The Build America, Buy America Act, signed into law on November 15, 2021, requires that iron, steel, manufactured products, and construction materials on federally funded infrastructure projects be produced in the United States. Exceptions exist for domestic unavailability, unsatisfactory quality, or significant cost increases. Manufacturers like Hunter Panels must certify compliance to avoid delays on projects including highways, bridges, and public transit.</w:t>
      </w:r>
      <w:r/>
    </w:p>
    <w:p>
      <w:pPr>
        <w:pStyle w:val="ListNumber"/>
        <w:spacing w:line="240" w:lineRule="auto"/>
        <w:ind w:left="720"/>
      </w:pPr>
      <w:r/>
      <w:hyperlink r:id="rId141">
        <w:r>
          <w:rPr>
            <w:color w:val="0000EE"/>
            <w:u w:val="single"/>
          </w:rPr>
          <w:t>https://www.newarab.com/news/turkey-syria-jordan-deal-revives-historic-middle-east-railway</w:t>
        </w:r>
      </w:hyperlink>
      <w:r>
        <w:t xml:space="preserve"> - Turkey, Syria and Jordan have signed a memorandum of understanding to modernise and reconnect their railway networks, reviving the historic Hejaz Railway line. The project, expected to take four to five years, aims to create a corridor linking southern Europe to the Gulf and Saudi Arabia. Concurrently, Jordan and the UAE agreed on a $2.3 billion rail project connecting the Port of Aqaba to mining regions. These initiatives seek to restore regional connectivity, boost trade, and support post-war reconstruction.</w:t>
      </w:r>
      <w:r/>
    </w:p>
    <w:p>
      <w:pPr>
        <w:pStyle w:val="ListNumber"/>
        <w:spacing w:line="240" w:lineRule="auto"/>
        <w:ind w:left="720"/>
      </w:pPr>
      <w:r/>
      <w:hyperlink r:id="rId142">
        <w:r>
          <w:rPr>
            <w:color w:val="0000EE"/>
            <w:u w:val="single"/>
          </w:rPr>
          <w:t>https://www.globalminingreview.com/mining/17042026/vizsla-copper-receives-drilling-permit-for-the-copperview-project/</w:t>
        </w:r>
      </w:hyperlink>
      <w:r>
        <w:t xml:space="preserve"> - Vizsla Copper Corp. has obtained a five-year Multi-Year Area Based permit for its 11,630-hectare Copperview Project in south-central British Columbia. The approval enables drilling at multiple sites and limited trail construction. The company plans to commence a drill program later this year to evaluate the porphyry-related copper potential of the previously undrilled M5 target.</w:t>
      </w:r>
      <w:r/>
    </w:p>
    <w:p>
      <w:pPr>
        <w:pStyle w:val="ListNumber"/>
        <w:spacing w:line="240" w:lineRule="auto"/>
        <w:ind w:left="720"/>
      </w:pPr>
      <w:r/>
      <w:hyperlink r:id="rId143">
        <w:r>
          <w:rPr>
            <w:color w:val="0000EE"/>
            <w:u w:val="single"/>
          </w:rPr>
          <w:t>https://www.xaluannews.com/modules.php?name=News&amp;file=article&amp;sid=3741643</w:t>
        </w:r>
      </w:hyperlink>
      <w:r>
        <w:t xml:space="preserve"> - China's crude steel production dropped 6.3% to 87.04 million tonnes in March 2026, the lowest March figure since 2020. Narrowing profit margins due to rising input costs and geopolitical tensions in the Middle East drove the decline. Only 41% of steel firms remained profitable. Export volumes fell 12.6% amid reduced Middle East demand and new licensing restrictions, while domestic demand weakened due to a continuing property sector downturn.</w:t>
      </w:r>
      <w:r/>
    </w:p>
    <w:p>
      <w:pPr>
        <w:pStyle w:val="ListNumber"/>
        <w:spacing w:line="240" w:lineRule="auto"/>
        <w:ind w:left="720"/>
      </w:pPr>
      <w:r/>
      <w:hyperlink r:id="rId144">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145">
        <w:r>
          <w:rPr>
            <w:color w:val="0000EE"/>
            <w:u w:val="single"/>
          </w:rPr>
          <w:t>https://www.arkansasonline.com/news/2026/apr/17/us-industrial-production-slips-in-march/</w:t>
        </w:r>
      </w:hyperlink>
      <w:r>
        <w:t xml:space="preserve"> - US industrial production fell 0.5% in March, driven by a 2.3% drop in utility output and declines in mining and manufacturing. The decline followed a revised 0.7% surge in February. While factory output rebounded in the first quarter after a three-year low, business optimism is waning due to higher energy and material costs linked to the conflict in the Middle East. Motor vehicles, primary metals, and furniture production decreased, though non-auto factory output edged up 0.1%.</w:t>
      </w:r>
      <w:r/>
    </w:p>
    <w:p>
      <w:pPr>
        <w:pStyle w:val="ListNumber"/>
        <w:spacing w:line="240" w:lineRule="auto"/>
        <w:ind w:left="720"/>
      </w:pPr>
      <w:r/>
      <w:hyperlink r:id="rId146">
        <w:r>
          <w:rPr>
            <w:color w:val="0000EE"/>
            <w:u w:val="single"/>
          </w:rPr>
          <w:t>https://www.arkansasonline.com/news/2026/apr/17/chinas-economy-grows-5-through-1st-quarter-of-2026/</w:t>
        </w:r>
      </w:hyperlink>
      <w:r>
        <w:t xml:space="preserve"> - China's economy expanded 5% year-on-year in the first quarter of 2026, surpassing economist expectations and accelerating from the previous quarter's 4.5% growth. Industrial output rose 5.7% in March, driven by strong global demand for electronics and autos, while retail sales increased 1.7% despite sluggish domestic consumption. The growth occurred during the seventh week of the Iran war, which has raised energy prices and global inflation. While China is expected to weather short-term disruptions, analysts warn that a protracted conflict could reduce global appetite for Chinese exports in the second half of the year, potentially impacting the achievement of the 4.5% to 5% annual growth target.</w:t>
      </w:r>
      <w:r/>
    </w:p>
    <w:p>
      <w:pPr>
        <w:pStyle w:val="ListNumber"/>
        <w:spacing w:line="240" w:lineRule="auto"/>
        <w:ind w:left="720"/>
      </w:pPr>
      <w:r/>
      <w:hyperlink r:id="rId147">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148">
        <w:r>
          <w:rPr>
            <w:color w:val="0000EE"/>
            <w:u w:val="single"/>
          </w:rPr>
          <w:t>https://www.arkansasonline.com/news/2026/apr/17/senate-approves-resolution-lifting-ban-on-mining/</w:t>
        </w:r>
      </w:hyperlink>
      <w:r>
        <w:t xml:space="preserve"> - The US Senate voted 50-49 to approve a resolution lifting a federal ban on mining near Minnesota's Boundary Waters Canoe Area Wilderness. The measure, sent to President Donald Trump for signature, aims to allow Twin Metals Minnesota LLC, a subsidiary of Chile's Antofagasta Minerals, to extract copper, nickel, and other metals. While Republicans argue the move boosts domestic mineral security and jobs, Democrats and conservationists warn it risks devastating pollution to one of the country's last wild areas and sets a dangerous precedent for public land protections.</w:t>
      </w:r>
      <w:r/>
    </w:p>
    <w:p>
      <w:pPr>
        <w:pStyle w:val="ListNumber"/>
        <w:spacing w:line="240" w:lineRule="auto"/>
        <w:ind w:left="720"/>
      </w:pPr>
      <w:r/>
      <w:hyperlink r:id="rId149">
        <w:r>
          <w:rPr>
            <w:color w:val="0000EE"/>
            <w:u w:val="single"/>
          </w:rPr>
          <w:t>https://www.japantimes.co.jp/environment/2026/04/17/energy/china-clean-energy-targets/</w:t>
        </w:r>
      </w:hyperlink>
      <w:r>
        <w:t xml:space="preserve"> - China aims to significantly increase and double its non-fossil fuel energy supply by 2035 compared to 2025 levels. Vice Chairman Wang Changlin of the National Development and Reform Commission announced the target, citing massive hydropower projects in Tibet and desert-based renewable hubs as key drivers. Analysts suggest this goal is more ambitious than previous targets, potentially raising the non-fossil energy share to 29% by 2029 if demand grows at 2.5% annually.</w:t>
      </w:r>
      <w:r/>
    </w:p>
    <w:p>
      <w:pPr>
        <w:pStyle w:val="ListNumber"/>
        <w:spacing w:line="240" w:lineRule="auto"/>
        <w:ind w:left="720"/>
      </w:pPr>
      <w:r/>
      <w:hyperlink r:id="rId150">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151">
        <w:r>
          <w:rPr>
            <w:color w:val="0000EE"/>
            <w:u w:val="single"/>
          </w:rPr>
          <w:t>https://readthejoe.com/economy/utilities-plan-1-4t-spending-spree-to-power-ai-and-your-bill-might-follow/</w:t>
        </w:r>
      </w:hyperlink>
      <w:r>
        <w:t xml:space="preserve"> - American utility companies are planning a record $1.4 trillion infrastructure buildout to support data centers for artificial intelligence. This spending represents a 20% increase from the previous year, with half allocated to system upgrades and wildfire resilience. Electricity costs have risen 4.6% annually, outpacing inflation, while residential prices have surged 33% since 2019. Political backlash has led to rate freezes in Alabama and hearings in Indiana, with tech companies pledging to limit price increases. Utilities now require upfront payments from developers to mitigate risks of stranded infrastructure.</w:t>
      </w:r>
      <w:r/>
    </w:p>
    <w:p>
      <w:pPr>
        <w:pStyle w:val="ListNumber"/>
        <w:spacing w:line="240" w:lineRule="auto"/>
        <w:ind w:left="720"/>
      </w:pPr>
      <w:r/>
      <w:hyperlink r:id="rId152">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153">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154">
        <w:r>
          <w:rPr>
            <w:color w:val="0000EE"/>
            <w:u w:val="single"/>
          </w:rPr>
          <w:t>https://miningbusinessafrica.co.za/zambias-mining-boom-threatened-by-skills-shortage/</w:t>
        </w:r>
      </w:hyperlink>
      <w:r>
        <w:t xml:space="preserve"> - Zambia's rapid mining expansion, driven by copper and EV-related minerals, is outpacing the local supply of skilled artisans, technicians, and managers. The shortage creates a talent squeeze with rising salaries, threatening production targets by 2031. Industry experts urge mines to engage workforce partners early for planning, utilise expatriate expertise for skills transfer, and develop local talent pipelines to sustain growth.</w:t>
      </w:r>
      <w:r/>
    </w:p>
    <w:p>
      <w:pPr>
        <w:pStyle w:val="ListNumber"/>
        <w:spacing w:line="240" w:lineRule="auto"/>
        <w:ind w:left="720"/>
      </w:pPr>
      <w:r/>
      <w:hyperlink r:id="rId155">
        <w:r>
          <w:rPr>
            <w:color w:val="0000EE"/>
            <w:u w:val="single"/>
          </w:rPr>
          <w:t>https://www.cbnme.com/news/spains-sener-wins-design-contract-for-26-6b-saudi-landbridge-rail-megaproject/</w:t>
        </w:r>
      </w:hyperlink>
      <w:r>
        <w:t xml:space="preserve"> - Spanish engineering firm Sener has secured a design consultancy contract for Saudi Arabia's $26.6 billion Landbridge railway project. The 1,500-km corridor, connecting Jeddah to Dammam and Jubail, is a flagship initiative under Vision 2030 aimed at diversifying the economy and enhancing logistics. The project, part of a consortium including Hill International and Italferr, targets completion in 2034 and will support freight speeds up to 160 km/h and passenger services up to 250 km/h.</w:t>
      </w:r>
      <w:r/>
    </w:p>
    <w:p>
      <w:pPr>
        <w:pStyle w:val="ListNumber"/>
        <w:spacing w:line="240" w:lineRule="auto"/>
        <w:ind w:left="720"/>
      </w:pPr>
      <w:r/>
      <w:hyperlink r:id="rId156">
        <w:r>
          <w:rPr>
            <w:color w:val="0000EE"/>
            <w:u w:val="single"/>
          </w:rPr>
          <w:t>https://www.mercomindia.com/solar-ppa-prices-rise-13-yoy-in-north-america-while-declining-13-in-europe</w:t>
        </w:r>
      </w:hyperlink>
      <w:r>
        <w:t xml:space="preserve"> - LevelTen Energy's Q1 2026 PPA Price Index reports a 13% year-over-year increase in U.S. solar PPA prices to $64.49/MWh, driven by policy uncertainty, supply constraints, and data center demand. Conversely, European solar PPA prices declined 13% due to weaker demand. North American markets are shifting toward hybrid and storage-backed agreements to manage volatility. Wind prices in the U.S. also rose nearly 24% YoY, hindered by FAA permitting delays and labor shortages.</w:t>
      </w:r>
      <w:r/>
    </w:p>
    <w:p>
      <w:pPr>
        <w:pStyle w:val="ListNumber"/>
        <w:spacing w:line="240" w:lineRule="auto"/>
        <w:ind w:left="720"/>
      </w:pPr>
      <w:r/>
      <w:hyperlink r:id="rId15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5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58">
        <w:r>
          <w:rPr>
            <w:color w:val="0000EE"/>
            <w:u w:val="single"/>
          </w:rPr>
          <w:t>https://skillings.net/mine-electrification-7-mistakes-youre-making-and-how-to-fix-them/</w:t>
        </w:r>
      </w:hyperlink>
      <w:r>
        <w:t xml:space="preserve"> - As of mid-April 2026, the transition to all-electric mining has become an operational necessity driven by ESG regulations and diesel volatility. The article outlines seven common errors operators face, including inadequate thermal management, neglecting brownfield grid constraints, ignoring equipment standardization, miscalculating total cost of ownership, failing to redesign mine plans for charging cycles, underestimating workforce retraining needs, and overlooking copper supply chain deficits. Specific fixes involve implementing liquid cooling systems, conducting dynamic load simulations, adopting CCS or MCS standards, utilizing 10-year TCO models, integrating opportunity charging, deploying acoustic vehicle alerting systems, and securing long-term critical mineral supply agreements.</w:t>
      </w:r>
      <w:r/>
    </w:p>
    <w:p>
      <w:pPr>
        <w:pStyle w:val="ListNumber"/>
        <w:spacing w:line="240" w:lineRule="auto"/>
        <w:ind w:left="720"/>
      </w:pPr>
      <w:r/>
      <w:hyperlink r:id="rId15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5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59">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160">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w:t>
      </w:r>
      <w:r/>
    </w:p>
    <w:p>
      <w:pPr>
        <w:pStyle w:val="ListNumber"/>
        <w:spacing w:line="240" w:lineRule="auto"/>
        <w:ind w:left="720"/>
      </w:pPr>
      <w:r/>
      <w:hyperlink r:id="rId161">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16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6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6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63">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164">
        <w:r>
          <w:rPr>
            <w:color w:val="0000EE"/>
            <w:u w:val="single"/>
          </w:rPr>
          <w:t>https://theweek.com/politics/china-renewable-green-energy-electrostate-iran-war</w:t>
        </w:r>
      </w:hyperlink>
      <w:r>
        <w:t xml:space="preserve"> - A war-induced oil shock is driving European and Asian nations to rely on China for renewable energy components, as the country's strategic investment in green technology positions it as a global 'electrostate'. Experts suggest this crisis will catalyze further investment in renewables, reducing global dependence on fossil fuels and oil-producing regions while increasing reliance on Chinese manufacturing.</w:t>
      </w:r>
      <w:r/>
    </w:p>
    <w:p>
      <w:pPr>
        <w:pStyle w:val="ListNumber"/>
        <w:spacing w:line="240" w:lineRule="auto"/>
        <w:ind w:left="720"/>
      </w:pPr>
      <w:r/>
      <w:hyperlink r:id="rId165">
        <w:r>
          <w:rPr>
            <w:color w:val="0000EE"/>
            <w:u w:val="single"/>
          </w:rPr>
          <w:t>https://theconversation.com/electric-vehicles-pass-tipping-point-breaking-the-link-with-oil-prices-280655</w:t>
        </w:r>
      </w:hyperlink>
      <w:r>
        <w:t xml:space="preserve"> - A new discussion paper argues that the electric vehicle transition has reached a sustainable tipping point due to a 93% fall in battery costs since 2010, decoupling growth from oil price volatility. Global sales surpassed 17 million in 2024, with Norway and Ethiopia leading adoption. While the shift creates new geopolitical risks regarding critical mineral supply chains, the economic platform effect of EVs ensures long-term viability despite challenges in labour and resource distribution.</w:t>
      </w:r>
      <w:r/>
    </w:p>
    <w:p>
      <w:pPr>
        <w:pStyle w:val="ListNumber"/>
        <w:spacing w:line="240" w:lineRule="auto"/>
        <w:ind w:left="720"/>
      </w:pPr>
      <w:r/>
      <w:hyperlink r:id="rId166">
        <w:r>
          <w:rPr>
            <w:color w:val="0000EE"/>
            <w:u w:val="single"/>
          </w:rPr>
          <w:t>https://shalemag.com/doe-grid-infrastructure-investment-reconductoring-the-power-spectrum/</w:t>
        </w:r>
      </w:hyperlink>
      <w:r>
        <w:t xml:space="preserve"> - On March 12, 2026, the US Department of Energy announced a 1.9 billion dollar initiative under the Grid Resilience and Innovation Partnerships (GRIP) program. The SPARK program aims to address transmission bottlenecks caused by surging demand from AI data centers and clean energy transitions. Funding, allocated across grid resilience, smart grid, and innovation categories, will support reconductoring projects to increase capacity on existing lines without new towers. Applications are due by May 20, 2026, with selections expected in August 2026.</w:t>
      </w:r>
      <w:r/>
    </w:p>
    <w:p>
      <w:pPr>
        <w:pStyle w:val="ListNumber"/>
        <w:spacing w:line="240" w:lineRule="auto"/>
        <w:ind w:left="720"/>
      </w:pPr>
      <w:r/>
      <w:hyperlink r:id="rId167">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168">
        <w:r>
          <w:rPr>
            <w:color w:val="0000EE"/>
            <w:u w:val="single"/>
          </w:rPr>
          <w:t>https://www.northernminer.com/news/bc-exploration-spending-sets-record-on-copper-appetite/1003890095/</w:t>
        </w:r>
      </w:hyperlink>
      <w:r>
        <w:t xml:space="preserve"> - Exploration spending in British Columbia reached a record $751 million in 2025, a 36% increase from the previous year, according to a survey by EY. Copper emerged as the top exploration target, accounting for over half of total investment, surpassing gold. This growth was primarily driven by junior miners, whose spending rose 47%, contrasting with declining investment in Ontario and Quebec as those provinces shifted focus to production.</w:t>
      </w:r>
      <w:r/>
    </w:p>
    <w:p>
      <w:pPr>
        <w:pStyle w:val="ListNumber"/>
        <w:spacing w:line="240" w:lineRule="auto"/>
        <w:ind w:left="720"/>
      </w:pPr>
      <w:r/>
      <w:hyperlink r:id="rId163">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169">
        <w:r>
          <w:rPr>
            <w:color w:val="0000EE"/>
            <w:u w:val="single"/>
          </w:rPr>
          <w:t>https://www.thisdaylive.com/2026/04/17/lafarge-empowers-100-persons-with-disabilities-in-vocational-entrepreneurial/</w:t>
        </w:r>
      </w:hyperlink>
      <w:r>
        <w:t xml:space="preserve"> - Nigeria aims to bridge a $2.3 trillion infrastructure deficit between 2020 and 2043 by attracting private capital through Public-Private Partnerships. Jobson Ewalefoh, Director-General of the Infrastructure Concession Regulatory Commission, stated at the IMF/World Bank Spring Meetings 2026 in Washington DC that the nation requires approximately $100 billion annually. The National Integrated Infrastructure Master Plan envisions 70 per cent of funding from the private sector, with energy and transport identified as priority areas requiring hundreds of billions in investment.</w:t>
      </w:r>
      <w:r/>
    </w:p>
    <w:p>
      <w:pPr>
        <w:pStyle w:val="ListNumber"/>
        <w:spacing w:line="240" w:lineRule="auto"/>
        <w:ind w:left="720"/>
      </w:pPr>
      <w:r/>
      <w:hyperlink r:id="rId170">
        <w:r>
          <w:rPr>
            <w:color w:val="0000EE"/>
            <w:u w:val="single"/>
          </w:rPr>
          <w:t>https://www.prnewswire.com/news-releases/xinhua-silk-road-ningbo-and-chinas-shift-from-making-things-to-making-them-smarter-302745518.html</w:t>
        </w:r>
      </w:hyperlink>
      <w:r>
        <w:t xml:space="preserve"> - * Ningbo's value-added industrial output rose 9.3 percent year on year in the first two months of 2026. * The city is upgrading its manufacturing base using digital tools, industrial internet platforms, and AI. * Output in carmaking, computers, communications equipment, and general equipment manufacturing posted strong growth. * Companies like Ningbo Puzhi Future Robotics Co., Ltd. and Joyson Holding Co., Ltd. are deploying humanoid robots and smart manufacturing systems. * Ningbo serves as a microcosm of China's shift from traditional manufacturing to smarter, more efficient production. 202. </w:t>
      </w:r>
      <w:hyperlink r:id="rId170">
        <w:r>
          <w:rPr>
            <w:color w:val="0000EE"/>
            <w:u w:val="single"/>
          </w:rPr>
          <w:t>https://www.prnewswire.com/news-releases/xinhua-silk-road-ningbo-and-chinas-shift-from-making-things-to-making-them-smarter-302745518.html</w:t>
        </w:r>
      </w:hyperlink>
      <w:r>
        <w:t xml:space="preserve"> - * Ningbo's value-added industrial output for enterprises above designated size increased by 9.3 percent year on year in the first two months of 2026. * This growth rate is 4 percentage points faster than the full-year rate recorded in 2025. * Twenty-seven of the city's 36 major industries expanded, including carmaking, computers and communications equipment, and general equipment manufacturing. * The city is transitioning its manufacturing base by integrating digital tools, industrial internet platforms, and AI to enhance production efficiency. * Companies such as Ningbo Puzhi Future Robotics Co., Ltd. and Joyson Holding Co., Ltd. are deploying humanoid robots and data-driven systems on factory floors.</w:t>
      </w:r>
      <w:r/>
    </w:p>
    <w:p>
      <w:pPr>
        <w:pStyle w:val="ListNumber"/>
        <w:spacing w:line="240" w:lineRule="auto"/>
        <w:ind w:left="720"/>
      </w:pPr>
      <w:r/>
      <w:hyperlink r:id="rId171">
        <w:r>
          <w:rPr>
            <w:color w:val="0000EE"/>
            <w:u w:val="single"/>
          </w:rPr>
          <w:t>https://mugglehead.com/eldorado-gold-completes-foran-mining-acquisition-secures-mcilvenna-bay-copper-asset/</w:t>
        </w:r>
      </w:hyperlink>
      <w:r>
        <w:t xml:space="preserve"> - Eldorado Gold Corporation has completed the acquisition of Foran Mining Corporation, gaining full ownership of the McIlvenna Bay project in Saskatchewan. The deal expands Eldorado's exposure to copper and base metals, adding a large, long-life deposit to its portfolio. Chief executive George Burns stated the acquisition strengthens the company's asset base and diversification. Eldorado plans to integrate Foran as a wholly owned subsidiary and delist its shares, focusing on advancing the project toward production.</w:t>
      </w:r>
      <w:r/>
    </w:p>
    <w:p>
      <w:pPr>
        <w:pStyle w:val="ListNumber"/>
        <w:spacing w:line="240" w:lineRule="auto"/>
        <w:ind w:left="720"/>
      </w:pPr>
      <w:r/>
      <w:hyperlink r:id="rId172">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173">
        <w:r>
          <w:rPr>
            <w:color w:val="0000EE"/>
            <w:u w:val="single"/>
          </w:rPr>
          <w:t>https://www.businesstoday.com.my/2026/04/17/singapores-march-non-oil-exports-rise-15-3-on-strong-ai-driven-electronics-demand/?utm_source=rss&amp;utm_medium=rss&amp;utm_campaign=singapores-march-non-oil-exports-rise-15-3-on-strong-ai-driven-electronics-demand</w:t>
        </w:r>
      </w:hyperlink>
      <w:r>
        <w:t xml:space="preserve"> - Singapore's non-oil domestic exports increased by 15.3% in March, marking the seventh consecutive month of growth. The surge was primarily driven by a 74% year-on-year rise in electronics exports, fueled by strong demand for AI-related products including integrated circuits, disk media, and personal computers. Total trade expanded by 38.5% in January, while non-electronic NODX declined by 0.6% in the first quarter of 2026.</w:t>
      </w:r>
      <w:r/>
    </w:p>
    <w:p>
      <w:pPr>
        <w:pStyle w:val="ListNumber"/>
        <w:spacing w:line="240" w:lineRule="auto"/>
        <w:ind w:left="720"/>
      </w:pPr>
      <w:r/>
      <w:hyperlink r:id="rId174">
        <w:r>
          <w:rPr>
            <w:color w:val="0000EE"/>
            <w:u w:val="single"/>
          </w:rPr>
          <w:t>https://www.startribune.com/boundary-waters-twin-metals-senate-vote-pete-stauber-minnesota-antofagasta-copper-nickel-mining/601751796</w:t>
        </w:r>
      </w:hyperlink>
      <w:r>
        <w:t xml:space="preserve"> - The mining ban on the Twin Metals project in Northeast Minnesota has been overturned. Proponents, including U.S. House Rep. Pete Stauber, argue the project will drive job growth and investment. However, environmentalists and tribal leaders oppose the mine due to concerns over copper industry contamination risks in the Boundary Waters watershed, which could harm the environment and disrupt tourism for 150,000 annual visitors.</w:t>
      </w:r>
      <w:r/>
    </w:p>
    <w:p>
      <w:pPr>
        <w:pStyle w:val="ListNumber"/>
        <w:spacing w:line="240" w:lineRule="auto"/>
        <w:ind w:left="720"/>
      </w:pPr>
      <w:r/>
      <w:hyperlink r:id="rId175">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176">
        <w:r>
          <w:rPr>
            <w:color w:val="0000EE"/>
            <w:u w:val="single"/>
          </w:rPr>
          <w:t>https://alantonelson.wordpress.com/2026/04/16/whats-left-of-our-economy-u-s-manufacturing-output-takes-a-breather-in-march-but-keeps-positive-during-trump-2-0/</w:t>
        </w:r>
      </w:hyperlink>
      <w:r>
        <w:t xml:space="preserve"> - US real manufacturing production fell 0.17% in March, the worst monthly result since October. However, output remains positive during the first 13 months of the second Trump administration, growing 1.07% compared to a 1.52% contraction in the final 13 months of the Biden era. Key sub-sectors like electrical equipment and fabricated metals showed gains, while the automotive industry led declines with a 3.73% drop. The data predates potential war-related disruptions.</w:t>
      </w:r>
      <w:r/>
    </w:p>
    <w:p>
      <w:pPr>
        <w:pStyle w:val="ListNumber"/>
        <w:spacing w:line="240" w:lineRule="auto"/>
        <w:ind w:left="720"/>
      </w:pPr>
      <w:r/>
      <w:hyperlink r:id="rId177">
        <w:r>
          <w:rPr>
            <w:color w:val="0000EE"/>
            <w:u w:val="single"/>
          </w:rPr>
          <w:t>https://www.jdsupra.com/legalnews/structuring-considerations-for-mexico-s-7738594/</w:t>
        </w:r>
      </w:hyperlink>
      <w:r>
        <w:t xml:space="preserve"> - On April 7, 2026, the Mexican Congress approved the Law for the Promotion of Investment in Strategic Infrastructure for Welfare Development. The legislation establishes a regulatory framework to attract public, private, and social investment in sectors including transportation, energy, water, health, education, and technology. Key mechanisms include Special Purpose Vehicles (SPVs), mixed participation schemes with contracts up to 40 years, and access to government guarantees. The law requires compliance with existing fiscal discipline and budgetary legislation, with a Strategic Planning Council to be established within 120 days.</w:t>
      </w:r>
      <w:r/>
    </w:p>
    <w:p>
      <w:pPr>
        <w:pStyle w:val="ListNumber"/>
        <w:spacing w:line="240" w:lineRule="auto"/>
        <w:ind w:left="720"/>
      </w:pPr>
      <w:r/>
      <w:hyperlink r:id="rId178">
        <w:r>
          <w:rPr>
            <w:color w:val="0000EE"/>
            <w:u w:val="single"/>
          </w:rPr>
          <w:t>https://www.prnewswire.com/news-releases/orvana-reports-q2-fy2026-production-results-and-provides-update-on-oxides-stockpile-project-at-don-mario-bolivia-302745359.html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179">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180">
        <w:r>
          <w:rPr>
            <w:color w:val="0000EE"/>
            <w:u w:val="single"/>
          </w:rPr>
          <w:t>https://gestion.pe/mundo/eeuu/por-un-voto-familia-chilena-luksic-es-la-gran-ganadora-tras-decision-del-senado-de-eeuu-noticia/</w:t>
        </w:r>
      </w:hyperlink>
      <w:r>
        <w:t xml:space="preserve"> - The US Senate voted 50-49 to revoke a 2023 federal order prohibiting mining in the Boundary Waters Canoe Area Wilderness in Minnesota. This decision supports the Twin Metals Minnesota LLC project, controlled by Antofagasta Plc, which is owned by the Chilean Luksic family. The move aligns with the Trump administration's goals to boost domestic critical mineral supply and reduce reliance on China, potentially accelerating environmental and mining permits for the copper and nickel project.</w:t>
      </w:r>
      <w:r/>
    </w:p>
    <w:p>
      <w:pPr>
        <w:pStyle w:val="ListNumber"/>
        <w:spacing w:line="240" w:lineRule="auto"/>
        <w:ind w:left="720"/>
      </w:pPr>
      <w:r/>
      <w:hyperlink r:id="rId181">
        <w:r>
          <w:rPr>
            <w:color w:val="0000EE"/>
            <w:u w:val="single"/>
          </w:rPr>
          <w:t>https://patch.com/minnesota/across-mn/u-s-senate-votes-50-49-allow-mining-near-boundary-waters?utm_source=article-mostrecent&amp;utm_medium=rss&amp;utm_term=politics%20%26%20government&amp;utm_campaign=recirc&amp;utm_content=aol</w:t>
        </w:r>
      </w:hyperlink>
      <w:r>
        <w:t xml:space="preserve"> - The U.S. Senate voted 50-49 to repeal a Biden-era moratorium on mining near the Boundary Waters Canoe Area Wilderness in Minnesota. The decision allows potential development on over 225,000 acres of the Superior National Forest, benefiting Twin Metals Minnesota, a subsidiary of Antofagasta. Critics warn of pollution risks, while supporters argue it secures domestic critical mineral supplies.</w:t>
      </w:r>
      <w:r/>
    </w:p>
    <w:p>
      <w:pPr>
        <w:pStyle w:val="ListNumber"/>
        <w:spacing w:line="240" w:lineRule="auto"/>
        <w:ind w:left="720"/>
      </w:pPr>
      <w:r/>
      <w:hyperlink r:id="rId182">
        <w:r>
          <w:rPr>
            <w:color w:val="0000EE"/>
            <w:u w:val="single"/>
          </w:rPr>
          <w:t>https://natlawreview.com/article/new-section-232-tariff-overhaul-winners-losers-and-unintended-consequences</w:t>
        </w:r>
      </w:hyperlink>
      <w:r>
        <w:t xml:space="preserve"> - * President Donald J. Trump issued a proclamation on April 2, 2026, modifying the Section 232 tariff regime for aluminum, steel, and copper, effective April 6, 2026. * The new regime assesses Section 232 duties on the full customs value of covered derivative articles rather than solely on the metal-content portion. * A de minimis concept excludes certain metal derivative articles if their applicable metal content is below 15% by weight. * The structure introduces a four-tier system with rates of 50%, 25%, and a temporary 15% cap, alongside reduced rates for US and UK origin goods. * The proclamation removes various HTS codes from the regime and introduces potential double taxation on non-metal components due to the interaction with Section 122 tariffs. 215. </w:t>
      </w:r>
      <w:hyperlink r:id="rId183">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updated water treatment protocols and sufficient financial assurance for reclamation. * Stakeholders warn that inadequate financial guarantees could shift cleanup costs and environmental risks to taxpayers.</w:t>
      </w:r>
      <w:r/>
    </w:p>
    <w:p>
      <w:pPr>
        <w:pStyle w:val="ListNumber"/>
        <w:spacing w:line="240" w:lineRule="auto"/>
        <w:ind w:left="720"/>
      </w:pPr>
      <w:r/>
      <w:hyperlink r:id="rId184">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185">
        <w:r>
          <w:rPr>
            <w:color w:val="0000EE"/>
            <w:u w:val="single"/>
          </w:rPr>
          <w:t>https://www.business-standard.com/opinion/columns/monetisation-is-the-new-ppp-a-side-door-for-private-capital-in-infra-126041601481_1.html</w:t>
        </w:r>
      </w:hyperlink>
      <w:r>
        <w:t xml:space="preserve"> - India has launched NMP 2.0, targeting ₹16.72 trillion in infrastructure investment for FY 2026-30, marking a strategic shift from greenfield PPPs to brownfield asset monetisation. This approach retains public ownership while transferring operational risks to private capital. The model aims to address past failures in risk allocation, with sectors like railways and power now focusing on minority stake sales and InvITs. Despite challenges in defining service-level agreements, the strategy seeks to attract private investment without divesting state assets.</w:t>
      </w:r>
      <w:r/>
    </w:p>
    <w:p>
      <w:pPr>
        <w:pStyle w:val="ListNumber"/>
        <w:spacing w:line="240" w:lineRule="auto"/>
        <w:ind w:left="720"/>
      </w:pPr>
      <w:r/>
      <w:hyperlink r:id="rId186">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w:t>
      </w:r>
      <w:r/>
    </w:p>
    <w:p>
      <w:pPr>
        <w:pStyle w:val="ListNumber"/>
        <w:spacing w:line="240" w:lineRule="auto"/>
        <w:ind w:left="720"/>
      </w:pPr>
      <w:r/>
      <w:hyperlink r:id="rId184">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187">
        <w:r>
          <w:rPr>
            <w:color w:val="0000EE"/>
            <w:u w:val="single"/>
          </w:rPr>
          <w:t>https://www.business-standard.com/industry/news/electronics-exports-catching-up-with-oil-products-shows-govt-data-126041601272_1.html</w:t>
        </w:r>
      </w:hyperlink>
      <w:r>
        <w:t xml:space="preserve"> - India's electronics exports reached a record $48 billion in FY26, a 24.3% increase driven by a 138% rise in smartphone shipments to the US and the Electronic Component Manufacturing Scheme. This growth has significantly narrowed the export gap with oil products, which fell 15% to $53.9 billion due to geopolitical tensions. Stakeholders project electronics will surpass oil as the second-largest export item by FY27. The Indian Cellular and Electronics Association aims to increase India's global smartphone production share to 30-35% within five years.</w:t>
      </w:r>
      <w:r/>
    </w:p>
    <w:p>
      <w:pPr>
        <w:pStyle w:val="ListNumber"/>
        <w:spacing w:line="240" w:lineRule="auto"/>
        <w:ind w:left="720"/>
      </w:pPr>
      <w:r/>
      <w:hyperlink r:id="rId188">
        <w:r>
          <w:rPr>
            <w:color w:val="0000EE"/>
            <w:u w:val="single"/>
          </w:rPr>
          <w:t>https://elcomercio.pe/economia/peru/megaproyectos-en-peru-enfrentan-trabas-que-ponen-en-riesgo-su-ejecucion-senala-capeco-l-ultimas-noticia/</w:t>
        </w:r>
      </w:hyperlink>
      <w:r>
        <w:t xml:space="preserve"> - Guido Valdivia, executive vice-president of Capeco, stated during the presentation of the Economic Report of Construction No. 99 that infrastructure and productive megaprojects in Peru face growing obstacles threatening their execution. He highlighted the suspension of public works worth approximately S/68 billion and noted that key initiatives like Metro Line 3 and the Callao anteport are excluded from the new National Infrastructure Plan. Valdivia attributed delays to technical barriers, fiscal limitations, and public management issues, urging a reform of the management model and the promotion of public-private partnerships.</w:t>
      </w:r>
      <w:r/>
    </w:p>
    <w:p>
      <w:pPr>
        <w:pStyle w:val="ListNumber"/>
        <w:spacing w:line="240" w:lineRule="auto"/>
        <w:ind w:left="720"/>
      </w:pPr>
      <w:r/>
      <w:hyperlink r:id="rId18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8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8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90">
        <w:r>
          <w:rPr>
            <w:color w:val="0000EE"/>
            <w:u w:val="single"/>
          </w:rPr>
          <w:t>https://www.northernminer.com/news/blue-moon-outlines-1-copper-mine-in-norway/1003890089/</w:t>
        </w:r>
      </w:hyperlink>
      <w:r>
        <w:t xml:space="preserve"> - Blue Moon Metals published a feasibility study for its Nussir copper project in northern Norway, confirming a 13-year mine life with average annual production of 65 million lb of copper, 5,000 oz of gold, and 700,000 oz of silver. The base-case scenario projects an after-tax net present value of $235 million and an internal rate of return of 19%. Initial capital expenditures are estimated at $184 million, with hot commissioning scheduled for the third quarter of 2027 and production starting in December 2027. The company plans to use the results to make a final investment decision.</w:t>
      </w:r>
      <w:r/>
    </w:p>
    <w:p>
      <w:pPr>
        <w:pStyle w:val="ListNumber"/>
        <w:spacing w:line="240" w:lineRule="auto"/>
        <w:ind w:left="720"/>
      </w:pPr>
      <w:r/>
      <w:hyperlink r:id="rId191">
        <w:r>
          <w:rPr>
            <w:color w:val="0000EE"/>
            <w:u w:val="single"/>
          </w:rPr>
          <w:t>https://mobile.newsis.com/view/NISX20260416_0003594785</w:t>
        </w:r>
      </w:hyperlink>
      <w:r>
        <w:t xml:space="preserve"> - China's National Bureau of Statistics reported a 5.0% year-on-year GDP growth for the first quarter, marking a recovery after three quarters of decline. This figure exceeds the previous quarter's rate by 0.5 percentage points. While the International Monetary Fund lowered its annual growth forecast to 4.4% citing domestic slowdown and the Iran conflict, analysts note China's diversified energy supply helped mitigate immediate shocks. Production of 3D printing equipment, lithium-ion batteries, and industrial robots surged significantly.</w:t>
      </w:r>
      <w:r/>
    </w:p>
    <w:p>
      <w:pPr>
        <w:pStyle w:val="ListNumber"/>
        <w:spacing w:line="240" w:lineRule="auto"/>
        <w:ind w:left="720"/>
      </w:pPr>
      <w:r/>
      <w:hyperlink r:id="rId192">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19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9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9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94">
        <w:r>
          <w:rPr>
            <w:color w:val="0000EE"/>
            <w:u w:val="single"/>
          </w:rPr>
          <w:t>https://www.globenewswire.com/news-release/2026/04/16/3275635/0/en/Central-Banks-Are-Buying-Gold-at-Record-Levels-Trump-Is-Working-to-Unlock-America-s-Largest-Gold-Reserve-Jim-Rickards-Says-the-Timing-Is-No-Coincidence.html</w:t>
        </w:r>
      </w:hyperlink>
      <w:r>
        <w:t xml:space="preserve"> - * The Trump administration signed Executive Order 14153 to expedite natural resource permitting in Alaska and Executive Order 14241 designating copper as a critical mineral. * Global central banks purchased over 1,000 tonnes of gold annually for three consecutive years through 2024, according to the World Gold Council. * Analyst Jim Rickards highlights the convergence of record sovereign gold demand and US efforts to unlock a major undeveloped Alaskan deposit containing 57 billion pounds of copper and 71 million ounces of gold. * The policy actions aim to accelerate development timelines for significant domestic copper and gold deposits in response to geopolitical and monetary factors.</w:t>
      </w:r>
      <w:r/>
    </w:p>
    <w:p>
      <w:pPr>
        <w:pStyle w:val="ListNumber"/>
        <w:spacing w:line="240" w:lineRule="auto"/>
        <w:ind w:left="720"/>
      </w:pPr>
      <w:r/>
      <w:hyperlink r:id="rId195">
        <w:r>
          <w:rPr>
            <w:color w:val="0000EE"/>
            <w:u w:val="single"/>
          </w:rPr>
          <w:t>https://www.unian.ua/economics/other/kitay-pekin-pokazav-nespodivane-zrostannya-ekonomiki-na-tli-viyni-ssha-v-irani-13351209.html</w:t>
        </w:r>
      </w:hyperlink>
      <w:r>
        <w:t xml:space="preserve"> - China's economy grew by 5% in the first quarter, surpassing analyst forecasts of 4.8% and the government's 4.5-5% target. Industrial production rose 5.7% annually, driven by high-tech sectors including lithium-ion batteries and industrial robots. Despite weak retail sales and potential energy price shocks from US-Iran tensions, fiscal stimulus and exports supported growth. President Xi Jinping is scheduled to meet Donald Trump in Beijing in mid-May to extend a trade truce.</w:t>
      </w:r>
      <w:r/>
    </w:p>
    <w:p>
      <w:pPr>
        <w:pStyle w:val="ListNumber"/>
        <w:spacing w:line="240" w:lineRule="auto"/>
        <w:ind w:left="720"/>
      </w:pPr>
      <w:r/>
      <w:hyperlink r:id="rId196">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197">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w:t>
      </w:r>
      <w:r/>
    </w:p>
    <w:p>
      <w:pPr>
        <w:pStyle w:val="ListNumber"/>
        <w:spacing w:line="240" w:lineRule="auto"/>
        <w:ind w:left="720"/>
      </w:pPr>
      <w:r/>
      <w:hyperlink r:id="rId198">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w:t>
      </w:r>
      <w:r/>
    </w:p>
    <w:p>
      <w:pPr>
        <w:pStyle w:val="ListNumber"/>
        <w:spacing w:line="240" w:lineRule="auto"/>
        <w:ind w:left="720"/>
      </w:pPr>
      <w:r/>
      <w:hyperlink r:id="rId199">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w:t>
      </w:r>
      <w:r/>
    </w:p>
    <w:p>
      <w:pPr>
        <w:pStyle w:val="ListNumber"/>
        <w:spacing w:line="240" w:lineRule="auto"/>
        <w:ind w:left="720"/>
      </w:pPr>
      <w:r/>
      <w:hyperlink r:id="rId200">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w:t>
      </w:r>
      <w:r/>
    </w:p>
    <w:p>
      <w:pPr>
        <w:pStyle w:val="ListNumber"/>
        <w:spacing w:line="240" w:lineRule="auto"/>
        <w:ind w:left="720"/>
      </w:pPr>
      <w:r/>
      <w:hyperlink r:id="rId201">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w:t>
      </w:r>
      <w:r/>
    </w:p>
    <w:p>
      <w:pPr>
        <w:pStyle w:val="ListNumber"/>
        <w:spacing w:line="240" w:lineRule="auto"/>
        <w:ind w:left="720"/>
      </w:pPr>
      <w:r/>
      <w:hyperlink r:id="rId202">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w:t>
      </w:r>
      <w:r/>
    </w:p>
    <w:p>
      <w:pPr>
        <w:pStyle w:val="ListNumber"/>
        <w:spacing w:line="240" w:lineRule="auto"/>
        <w:ind w:left="720"/>
      </w:pPr>
      <w:r/>
      <w:hyperlink r:id="rId203">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241. </w:t>
      </w:r>
      <w:hyperlink r:id="rId204">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242. </w:t>
      </w:r>
      <w:hyperlink r:id="rId205">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w:t>
      </w:r>
      <w:r/>
    </w:p>
    <w:p>
      <w:pPr>
        <w:pStyle w:val="ListNumber"/>
        <w:spacing w:line="240" w:lineRule="auto"/>
        <w:ind w:left="720"/>
      </w:pPr>
      <w:r/>
      <w:hyperlink r:id="rId206">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w:t>
      </w:r>
      <w:r/>
    </w:p>
    <w:p>
      <w:pPr>
        <w:pStyle w:val="ListNumber"/>
        <w:spacing w:line="240" w:lineRule="auto"/>
        <w:ind w:left="720"/>
      </w:pPr>
      <w:r/>
      <w:hyperlink r:id="rId207">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208">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246. </w:t>
      </w:r>
      <w:hyperlink r:id="rId209">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210">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211">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249. </w:t>
      </w:r>
      <w:hyperlink r:id="rId212">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250. </w:t>
      </w:r>
      <w:hyperlink r:id="rId213">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251. </w:t>
      </w:r>
      <w:hyperlink r:id="rId214">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215">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216">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254. </w:t>
      </w:r>
      <w:hyperlink r:id="rId217">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218">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219">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220">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221">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259. </w:t>
      </w:r>
      <w:hyperlink r:id="rId220">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260. </w:t>
      </w:r>
      <w:hyperlink r:id="rId222">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261. </w:t>
      </w:r>
      <w:hyperlink r:id="rId223">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262. </w:t>
      </w:r>
      <w:hyperlink r:id="rId224">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263. </w:t>
      </w:r>
      <w:hyperlink r:id="rId225">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264. </w:t>
      </w:r>
      <w:hyperlink r:id="rId226">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265. </w:t>
      </w:r>
      <w:hyperlink r:id="rId227">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228">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229">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268. </w:t>
      </w:r>
      <w:hyperlink r:id="rId230">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231">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232">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271. </w:t>
      </w:r>
      <w:hyperlink r:id="rId233">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272. </w:t>
      </w:r>
      <w:hyperlink r:id="rId234">
        <w:r>
          <w:rPr>
            <w:color w:val="0000EE"/>
            <w:u w:val="single"/>
          </w:rPr>
          <w:t>https://www.northernminer.com/news/angola-flooding-closes-african-copper-export-route/1003889962/</w:t>
        </w:r>
      </w:hyperlink>
      <w: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273. </w:t>
      </w:r>
      <w:hyperlink r:id="rId235">
        <w:r>
          <w:rPr>
            <w:color w:val="0000EE"/>
            <w:u w:val="single"/>
          </w:rPr>
          <w:t>https://skillings.net/peru-copper-permit-1-8b-tia-maria-revoked-for-technical-review/</w:t>
        </w:r>
      </w:hyperlink>
      <w: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274. </w:t>
      </w:r>
      <w:hyperlink r:id="rId236">
        <w:r>
          <w:rPr>
            <w:color w:val="0000EE"/>
            <w:u w:val="single"/>
          </w:rPr>
          <w:t>https://www.maritimeprofessional.com/news/democratic-republic-congo-copper-exports-417993</w:t>
        </w:r>
      </w:hyperlink>
      <w: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275. </w:t>
      </w:r>
      <w:hyperlink r:id="rId237">
        <w:r>
          <w:rPr>
            <w:color w:val="0000EE"/>
            <w:u w:val="single"/>
          </w:rPr>
          <w:t>https://www.elconciso.es/coyuntura/bruselas-plataforma-compra-minerales-criticos_0_2006481722.html</w:t>
        </w:r>
      </w:hyperlink>
      <w: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276. </w:t>
      </w:r>
      <w:hyperlink r:id="rId238">
        <w:r>
          <w:rPr>
            <w:color w:val="0000EE"/>
            <w:u w:val="single"/>
          </w:rPr>
          <w:t>https://stratnewsglobal.com/the-gist/indias-import-dependence-is-very-high/</w:t>
        </w:r>
      </w:hyperlink>
      <w: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277. </w:t>
      </w:r>
      <w:hyperlink r:id="rId239">
        <w:r>
          <w:rPr>
            <w:color w:val="0000EE"/>
            <w:u w:val="single"/>
          </w:rPr>
          <w:t>https://www.export.org.uk/insights/trade-news/the-day-in-trade-middle-east-war-hits-chinese-exports-us-position-in-china-meeting-weakened-and-oil-prices-still-vulnerable-despite-ceasefire/</w:t>
        </w:r>
      </w:hyperlink>
      <w: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w:t>
      </w:r>
      <w:r/>
    </w:p>
    <w:p>
      <w:pPr>
        <w:pStyle w:val="ListNumber"/>
        <w:spacing w:line="240" w:lineRule="auto"/>
        <w:ind w:left="720"/>
      </w:pPr>
      <w:r/>
      <w:hyperlink r:id="rId240">
        <w:r>
          <w:rPr>
            <w:color w:val="0000EE"/>
            <w:u w:val="single"/>
          </w:rPr>
          <w:t>https://www.chinanews.net/news/278982968/china-manufacturing-sector-remains-resilient-in-volatile-world</w:t>
        </w:r>
      </w:hyperlink>
      <w: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w:t>
      </w:r>
      <w:r/>
    </w:p>
    <w:p>
      <w:pPr>
        <w:pStyle w:val="ListNumber"/>
        <w:spacing w:line="240" w:lineRule="auto"/>
        <w:ind w:left="720"/>
      </w:pPr>
      <w:r/>
      <w:hyperlink r:id="rId241">
        <w:r>
          <w:rPr>
            <w:color w:val="0000EE"/>
            <w:u w:val="single"/>
          </w:rPr>
          <w:t>https://www.batimes.com.ar/news/economy/chilean-miner-antofagasta-signals-interest-in-joining-argentinas-copper-rush.phtml</w:t>
        </w:r>
      </w:hyperlink>
      <w: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280. </w:t>
      </w:r>
      <w:hyperlink r:id="rId242">
        <w:r>
          <w:rPr>
            <w:color w:val="0000EE"/>
            <w:u w:val="single"/>
          </w:rPr>
          <w:t>https://www.northernminer.com/news/prolonged-hormuz-strait-closure-would-have-profound-impact-on-mining-friedland/1003889913/</w:t>
        </w:r>
      </w:hyperlink>
      <w: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281. </w:t>
      </w:r>
      <w:hyperlink r:id="rId243">
        <w:r>
          <w:rPr>
            <w:color w:val="0000EE"/>
            <w:u w:val="single"/>
          </w:rPr>
          <w:t>https://www.straitstimes.com/world/europe/chilean-copper-miner-codelco-contractors-fined-after-deadly-mine-collapse</w:t>
        </w:r>
      </w:hyperlink>
      <w: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282. </w:t>
      </w:r>
      <w:hyperlink r:id="rId244">
        <w:r>
          <w:rPr>
            <w:color w:val="0000EE"/>
            <w:u w:val="single"/>
          </w:rPr>
          <w:t>https://kalkinemedia.com/uk/stocks/metals-and-mining/glencore-hits-yearly-high-as-ftse-100-tracks-commodity-rally</w:t>
        </w:r>
      </w:hyperlink>
      <w: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283. </w:t>
      </w:r>
      <w:hyperlink r:id="rId245">
        <w:r>
          <w:rPr>
            <w:color w:val="0000EE"/>
            <w:u w:val="single"/>
          </w:rPr>
          <w:t>https://globalriskcommunity.com/market_research/copper-plate-price-trend-analysis-chart-index-market-insights</w:t>
        </w:r>
      </w:hyperlink>
      <w: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284. </w:t>
      </w:r>
      <w:hyperlink r:id="rId246">
        <w:r>
          <w:rPr>
            <w:color w:val="0000EE"/>
            <w:u w:val="single"/>
          </w:rPr>
          <w:t>https://www.carboncopy.info/twin-fossil-fuel-shocks-speeding-global-shift-to-clean-energy-report</w:t>
        </w:r>
      </w:hyperlink>
      <w: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285. </w:t>
      </w:r>
      <w:hyperlink r:id="rId247">
        <w:r>
          <w:rPr>
            <w:color w:val="0000EE"/>
            <w:u w:val="single"/>
          </w:rPr>
          <w:t>https://www.eqmagpro.com/sineng-electric-strengthens-grid-stability-with-300-mw-1200-mwh-energy-storage-project-in-northwest-china-eq/</w:t>
        </w:r>
      </w:hyperlink>
      <w: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w:t>
      </w:r>
      <w:r/>
    </w:p>
    <w:p>
      <w:pPr>
        <w:pStyle w:val="ListNumber"/>
        <w:spacing w:line="240" w:lineRule="auto"/>
        <w:ind w:left="720"/>
      </w:pPr>
      <w:r/>
      <w:hyperlink r:id="rId248">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249">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288. </w:t>
      </w:r>
      <w:hyperlink r:id="rId250">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251">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248">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252">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292. </w:t>
      </w:r>
      <w:hyperlink r:id="rId250">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248">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253">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295. </w:t>
      </w:r>
      <w:hyperlink r:id="rId254">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296. </w:t>
      </w:r>
      <w:hyperlink r:id="rId255">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297. </w:t>
      </w:r>
      <w:hyperlink r:id="rId256">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298. </w:t>
      </w:r>
      <w:hyperlink r:id="rId257">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299. </w:t>
      </w:r>
      <w:hyperlink r:id="rId258">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300. </w:t>
      </w:r>
      <w:hyperlink r:id="rId259">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301. </w:t>
      </w:r>
      <w:hyperlink r:id="rId260">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302. </w:t>
      </w:r>
      <w:hyperlink r:id="rId261">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303. </w:t>
      </w:r>
      <w:hyperlink r:id="rId262">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304. </w:t>
      </w:r>
      <w:hyperlink r:id="rId263">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305. </w:t>
      </w:r>
      <w:hyperlink r:id="rId264">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306. </w:t>
      </w:r>
      <w:hyperlink r:id="rId265">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307. </w:t>
      </w:r>
      <w:hyperlink r:id="rId264">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308. </w:t>
      </w:r>
      <w:hyperlink r:id="rId266">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309. </w:t>
      </w:r>
      <w:hyperlink r:id="rId267">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310. </w:t>
      </w:r>
      <w:hyperlink r:id="rId268">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311. </w:t>
      </w:r>
      <w:hyperlink r:id="rId269">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312. </w:t>
      </w:r>
      <w:hyperlink r:id="rId270">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313. </w:t>
      </w:r>
      <w:hyperlink r:id="rId271">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314. </w:t>
      </w:r>
      <w:hyperlink r:id="rId272">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315. </w:t>
      </w:r>
      <w:hyperlink r:id="rId273">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316. </w:t>
      </w:r>
      <w:hyperlink r:id="rId274">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317. </w:t>
      </w:r>
      <w:hyperlink r:id="rId275">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318. </w:t>
      </w:r>
      <w:hyperlink r:id="rId276">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319. </w:t>
      </w:r>
      <w:hyperlink r:id="rId277">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320. </w:t>
      </w:r>
      <w:hyperlink r:id="rId278">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321. </w:t>
      </w:r>
      <w:hyperlink r:id="rId279">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322. </w:t>
      </w:r>
      <w:hyperlink r:id="rId280">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323. </w:t>
      </w:r>
      <w:hyperlink r:id="rId281">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324. </w:t>
      </w:r>
      <w:hyperlink r:id="rId282">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325. </w:t>
      </w:r>
      <w:hyperlink r:id="rId283">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326. </w:t>
      </w:r>
      <w:hyperlink r:id="rId284">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327. </w:t>
      </w:r>
      <w:hyperlink r:id="rId285">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328. </w:t>
      </w:r>
      <w:hyperlink r:id="rId286">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329. </w:t>
      </w:r>
      <w:hyperlink r:id="rId287">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330. </w:t>
      </w:r>
      <w:hyperlink r:id="rId288">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331. </w:t>
      </w:r>
      <w:hyperlink r:id="rId289">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332. </w:t>
      </w:r>
      <w:hyperlink r:id="rId290">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333. </w:t>
      </w:r>
      <w:hyperlink r:id="rId291">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334. </w:t>
      </w:r>
      <w:hyperlink r:id="rId292">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335. </w:t>
      </w:r>
      <w:hyperlink r:id="rId293">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336. </w:t>
      </w:r>
      <w:hyperlink r:id="rId294">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337. </w:t>
      </w:r>
      <w:hyperlink r:id="rId295">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338. </w:t>
      </w:r>
      <w:hyperlink r:id="rId296">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339. </w:t>
      </w:r>
      <w:hyperlink r:id="rId297">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340. </w:t>
      </w:r>
      <w:hyperlink r:id="rId298">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341. </w:t>
      </w:r>
      <w:hyperlink r:id="rId299">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342. </w:t>
      </w:r>
      <w:hyperlink r:id="rId300">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343. </w:t>
      </w:r>
      <w:hyperlink r:id="rId301">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344. </w:t>
      </w:r>
      <w:hyperlink r:id="rId302">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345. </w:t>
      </w:r>
      <w:hyperlink r:id="rId303">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346. </w:t>
      </w:r>
      <w:hyperlink r:id="rId304">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347. </w:t>
      </w:r>
      <w:hyperlink r:id="rId305">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348. </w:t>
      </w:r>
      <w:hyperlink r:id="rId306">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349. </w:t>
      </w:r>
      <w:hyperlink r:id="rId307">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350. </w:t>
      </w:r>
      <w:hyperlink r:id="rId308">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351. </w:t>
      </w:r>
      <w:hyperlink r:id="rId309">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352. </w:t>
      </w:r>
      <w:hyperlink r:id="rId310">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353. </w:t>
      </w:r>
      <w:hyperlink r:id="rId311">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354. </w:t>
      </w:r>
      <w:hyperlink r:id="rId312">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355. </w:t>
      </w:r>
      <w:hyperlink r:id="rId313">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356. </w:t>
      </w:r>
      <w:hyperlink r:id="rId314">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357. </w:t>
      </w:r>
      <w:hyperlink r:id="rId315">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358. </w:t>
      </w:r>
      <w:hyperlink r:id="rId316">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359. </w:t>
      </w:r>
      <w:hyperlink r:id="rId317">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360. </w:t>
      </w:r>
      <w:hyperlink r:id="rId318">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361. </w:t>
      </w:r>
      <w:hyperlink r:id="rId319">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362. </w:t>
      </w:r>
      <w:hyperlink r:id="rId320">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363. </w:t>
      </w:r>
      <w:hyperlink r:id="rId321">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364. </w:t>
      </w:r>
      <w:hyperlink r:id="rId322">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365. </w:t>
      </w:r>
      <w:hyperlink r:id="rId323">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366. </w:t>
      </w:r>
      <w:hyperlink r:id="rId324">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367. </w:t>
      </w:r>
      <w:hyperlink r:id="rId325">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368. </w:t>
      </w:r>
      <w:hyperlink r:id="rId326">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369. </w:t>
      </w:r>
      <w:hyperlink r:id="rId327">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370. </w:t>
      </w:r>
      <w:hyperlink r:id="rId328">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371. </w:t>
      </w:r>
      <w:hyperlink r:id="rId329">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372. </w:t>
      </w:r>
      <w:hyperlink r:id="rId330">
        <w:r>
          <w:rPr>
            <w:color w:val="0000EE"/>
            <w:u w:val="single"/>
          </w:rPr>
          <w:t>https://www.trend.az/business/4171185.html</w:t>
        </w:r>
      </w:hyperlink>
      <w:r>
        <w:rPr>
          <w:i/>
        </w:rPr>
        <w:t xml:space="preserve"> - * China's manufacturing activity in March expanded with an official PMI of 50.4%. 373. </w:t>
      </w:r>
      <w:hyperlink r:id="rId331">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374. </w:t>
      </w:r>
      <w:hyperlink r:id="rId332">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375. </w:t>
      </w:r>
      <w:hyperlink r:id="rId333">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376. </w:t>
      </w:r>
      <w:hyperlink r:id="rId334">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377. </w:t>
      </w:r>
      <w:hyperlink r:id="rId335">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378. </w:t>
      </w:r>
      <w:hyperlink r:id="rId336">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379. </w:t>
      </w:r>
      <w:hyperlink r:id="rId337">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380. </w:t>
      </w:r>
      <w:hyperlink r:id="rId338">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381. </w:t>
      </w:r>
      <w:hyperlink r:id="rId339">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382. </w:t>
      </w:r>
      <w:hyperlink r:id="rId340">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383. </w:t>
      </w:r>
      <w:hyperlink r:id="rId341">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384. </w:t>
      </w:r>
      <w:hyperlink r:id="rId342">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385. </w:t>
      </w:r>
      <w:hyperlink r:id="rId343">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386. </w:t>
      </w:r>
      <w:hyperlink r:id="rId344">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387. </w:t>
      </w:r>
      <w:hyperlink r:id="rId345">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388. </w:t>
      </w:r>
      <w:hyperlink r:id="rId346">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389. </w:t>
      </w:r>
      <w:hyperlink r:id="rId347">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390. </w:t>
      </w:r>
      <w:hyperlink r:id="rId348">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391. </w:t>
      </w:r>
      <w:hyperlink r:id="rId349">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392. </w:t>
      </w:r>
      <w:hyperlink r:id="rId350">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393. </w:t>
      </w:r>
      <w:hyperlink r:id="rId351">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394. </w:t>
      </w:r>
      <w:hyperlink r:id="rId352">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395. </w:t>
      </w:r>
      <w:hyperlink r:id="rId353">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396. </w:t>
      </w:r>
      <w:hyperlink r:id="rId354">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397. </w:t>
      </w:r>
      <w:hyperlink r:id="rId355">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398. </w:t>
      </w:r>
      <w:hyperlink r:id="rId356">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399. </w:t>
      </w:r>
      <w:hyperlink r:id="rId357">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400. </w:t>
      </w:r>
      <w:hyperlink r:id="rId358">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401. </w:t>
      </w:r>
      <w:hyperlink r:id="rId358">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402. </w:t>
      </w:r>
      <w:hyperlink r:id="rId359">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403. </w:t>
      </w:r>
      <w:hyperlink r:id="rId360">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404. </w:t>
      </w:r>
      <w:hyperlink r:id="rId361">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405. </w:t>
      </w:r>
      <w:hyperlink r:id="rId362">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406. </w:t>
      </w:r>
      <w:hyperlink r:id="rId363">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407. </w:t>
      </w:r>
      <w:hyperlink r:id="rId364">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408. </w:t>
      </w:r>
      <w:hyperlink r:id="rId365">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409. </w:t>
      </w:r>
      <w:hyperlink r:id="rId366">
        <w:r>
          <w:rPr>
            <w:color w:val="0000EE"/>
            <w:u w:val="single"/>
          </w:rPr>
          <w:t>http://www.ecns.cn/business/2026-04-01/detail-ihfcexut9134256.shtml</w:t>
        </w:r>
      </w:hyperlink>
      <w:r>
        <w:t xml:space="preserve"> - * China's official manufacturing PMI increased to 50.4 in March, up from 49.0 in February, indicating sector expansion. 410. </w:t>
      </w:r>
      <w:hyperlink r:id="rId367">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368">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369">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413. </w:t>
      </w:r>
      <w:hyperlink r:id="rId370">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414. </w:t>
      </w:r>
      <w:hyperlink r:id="rId371">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415. </w:t>
      </w:r>
      <w:hyperlink r:id="rId367">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416. </w:t>
      </w:r>
      <w:hyperlink r:id="rId372">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417. </w:t>
      </w:r>
      <w:hyperlink r:id="rId373">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418. </w:t>
      </w:r>
      <w:hyperlink r:id="rId374">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419. </w:t>
      </w:r>
      <w:hyperlink r:id="rId375">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376">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377">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422. </w:t>
      </w:r>
      <w:hyperlink r:id="rId378">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379">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380">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425. </w:t>
      </w:r>
      <w:hyperlink r:id="rId381">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426. </w:t>
      </w:r>
      <w:hyperlink r:id="rId382">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427. </w:t>
      </w:r>
      <w:hyperlink r:id="rId383">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428. </w:t>
      </w:r>
      <w:hyperlink r:id="rId384">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429. </w:t>
      </w:r>
      <w:hyperlink r:id="rId385">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430. </w:t>
      </w:r>
      <w:hyperlink r:id="rId386">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431. </w:t>
      </w:r>
      <w:hyperlink r:id="rId387">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432. </w:t>
      </w:r>
      <w:hyperlink r:id="rId388">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433. </w:t>
      </w:r>
      <w:hyperlink r:id="rId389">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434. </w:t>
      </w:r>
      <w:hyperlink r:id="rId390">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435. </w:t>
      </w:r>
      <w:hyperlink r:id="rId391">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436. </w:t>
      </w:r>
      <w:hyperlink r:id="rId392">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437. </w:t>
      </w:r>
      <w:hyperlink r:id="rId393">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438. </w:t>
      </w:r>
      <w:hyperlink r:id="rId394">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439. </w:t>
      </w:r>
      <w:hyperlink r:id="rId395">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440. </w:t>
      </w:r>
      <w:hyperlink r:id="rId396">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441. </w:t>
      </w:r>
      <w:hyperlink r:id="rId397">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442. </w:t>
      </w:r>
      <w:hyperlink r:id="rId398">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443. </w:t>
      </w:r>
      <w:hyperlink r:id="rId399">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444. </w:t>
      </w:r>
      <w:hyperlink r:id="rId400">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445. </w:t>
      </w:r>
      <w:hyperlink r:id="rId401">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446. </w:t>
      </w:r>
      <w:hyperlink r:id="rId402">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447. </w:t>
      </w:r>
      <w:hyperlink r:id="rId403">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448. </w:t>
      </w:r>
      <w:hyperlink r:id="rId404">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449. </w:t>
      </w:r>
      <w:hyperlink r:id="rId405">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450. </w:t>
      </w:r>
      <w:hyperlink r:id="rId406">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451. </w:t>
      </w:r>
      <w:hyperlink r:id="rId407">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452. </w:t>
      </w:r>
      <w:hyperlink r:id="rId408">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453. </w:t>
      </w:r>
      <w:hyperlink r:id="rId409">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454. </w:t>
      </w:r>
      <w:hyperlink r:id="rId410">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455. </w:t>
      </w:r>
      <w:hyperlink r:id="rId411">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456. </w:t>
      </w:r>
      <w:hyperlink r:id="rId412">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457. </w:t>
      </w:r>
      <w:hyperlink r:id="rId413">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458. </w:t>
      </w:r>
      <w:hyperlink r:id="rId414">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459. </w:t>
      </w:r>
      <w:hyperlink r:id="rId415">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460. </w:t>
      </w:r>
      <w:hyperlink r:id="rId416">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461. </w:t>
      </w:r>
      <w:hyperlink r:id="rId417">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462. </w:t>
      </w:r>
      <w:hyperlink r:id="rId41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463. </w:t>
      </w:r>
      <w:hyperlink r:id="rId419">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464. </w:t>
      </w:r>
      <w:hyperlink r:id="rId420">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465. </w:t>
      </w:r>
      <w:hyperlink r:id="rId421">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466. </w:t>
      </w:r>
      <w:hyperlink r:id="rId422">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467. </w:t>
      </w:r>
      <w:hyperlink r:id="rId423">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468. </w:t>
      </w:r>
      <w:hyperlink r:id="rId424">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469. </w:t>
      </w:r>
      <w:hyperlink r:id="rId425">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470. </w:t>
      </w:r>
      <w:hyperlink r:id="rId426">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471. </w:t>
      </w:r>
      <w:hyperlink r:id="rId427">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472. </w:t>
      </w:r>
      <w:hyperlink r:id="rId428">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473. </w:t>
      </w:r>
      <w:hyperlink r:id="rId429">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474. </w:t>
      </w:r>
      <w:hyperlink r:id="rId430">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475. </w:t>
      </w:r>
      <w:hyperlink r:id="rId431">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476. </w:t>
      </w:r>
      <w:hyperlink r:id="rId432">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477. </w:t>
      </w:r>
      <w:hyperlink r:id="rId433">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478. </w:t>
      </w:r>
      <w:hyperlink r:id="rId434">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479. </w:t>
      </w:r>
      <w:hyperlink r:id="rId435">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480. </w:t>
      </w:r>
      <w:hyperlink r:id="rId436">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481. </w:t>
      </w:r>
      <w:hyperlink r:id="rId437">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482. </w:t>
      </w:r>
      <w:hyperlink r:id="rId438">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483. </w:t>
      </w:r>
      <w:hyperlink r:id="rId439">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484. </w:t>
      </w:r>
      <w:hyperlink r:id="rId440">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485. </w:t>
      </w:r>
      <w:hyperlink r:id="rId441">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486. </w:t>
      </w:r>
      <w:hyperlink r:id="rId442">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487. </w:t>
      </w:r>
      <w:hyperlink r:id="rId443">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488. </w:t>
      </w:r>
      <w:hyperlink r:id="rId444">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489. </w:t>
      </w:r>
      <w:hyperlink r:id="rId445">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490. </w:t>
      </w:r>
      <w:hyperlink r:id="rId446">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491. </w:t>
      </w:r>
      <w:hyperlink r:id="rId447">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492. </w:t>
      </w:r>
      <w:hyperlink r:id="rId448">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493. </w:t>
      </w:r>
      <w:hyperlink r:id="rId449">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494. </w:t>
      </w:r>
      <w:hyperlink r:id="rId450">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495. </w:t>
      </w:r>
      <w:hyperlink r:id="rId451">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496. </w:t>
      </w:r>
      <w:hyperlink r:id="rId452">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497. </w:t>
      </w:r>
      <w:hyperlink r:id="rId453">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498. </w:t>
      </w:r>
      <w:hyperlink r:id="rId454">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499. </w:t>
      </w:r>
      <w:hyperlink r:id="rId455">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500. </w:t>
      </w:r>
      <w:hyperlink r:id="rId456">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akoil.com/alternative-energy/australia-offers-a-glimpse-of-battery-power-potential" TargetMode="External"/><Relationship Id="rId10"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11" Type="http://schemas.openxmlformats.org/officeDocument/2006/relationships/hyperlink" Target="https://www.ad-hoc-news.de/boerse/news/ueberblick/hon-hai-precision-industry-co-ltd-stock-tw0002317005-is-ai-server/69211462" TargetMode="External"/><Relationship Id="rId12" Type="http://schemas.openxmlformats.org/officeDocument/2006/relationships/hyperlink" Target="https://skillings.net/silver-mountain-resources-advances-toward-production-at-reliquias-mine-on-track-for-q3-2026-restart/" TargetMode="External"/><Relationship Id="rId13" Type="http://schemas.openxmlformats.org/officeDocument/2006/relationships/hyperlink" Target="https://www.japantimes.co.jp/business/2026/04/20/tech/cheap-batteries-world-power-grids/" TargetMode="External"/><Relationship Id="rId14" Type="http://schemas.openxmlformats.org/officeDocument/2006/relationships/hyperlink" Target="https://e24.no/energi-og-klima/i/7p7O5V/skattereform-kan-gi-fart-til-energiomstillingen" TargetMode="External"/><Relationship Id="rId15" Type="http://schemas.openxmlformats.org/officeDocument/2006/relationships/hyperlink" Target="https://financialpost.com/globe-newswire/b2gold-reports-update-on-fire-related-incident-to-the-crushing-circuit-at-the-goose-mine" TargetMode="External"/><Relationship Id="rId16" Type="http://schemas.openxmlformats.org/officeDocument/2006/relationships/hyperlink" Target="https://www.straitstimes.com/asia/east-asia/china-clean-tech-exports-jump-as-iran-war-spurs-demand" TargetMode="External"/><Relationship Id="rId17" Type="http://schemas.openxmlformats.org/officeDocument/2006/relationships/hyperlink" Target="https://thedriven.io/2026/04/20/ev-batteries-usually-last-longer-than-the-car-now-they-are-being-re-used-to-power-the-grid/" TargetMode="External"/><Relationship Id="rId18" Type="http://schemas.openxmlformats.org/officeDocument/2006/relationships/hyperlink" Target="https://www.energy-storage.news/recurrent-energys-600mwh-sundown-energy-park-clears-australias-rigorous-grid-connection-process/" TargetMode="External"/><Relationship Id="rId19" Type="http://schemas.openxmlformats.org/officeDocument/2006/relationships/hyperlink" Target="https://skillings.net/copper-turnaround-chinalco-injects-1-7b-into-perus-toromocho-mine/" TargetMode="External"/><Relationship Id="rId20" Type="http://schemas.openxmlformats.org/officeDocument/2006/relationships/hyperlink" Target="https://www.ad-hoc-news.de/boerse/news/ueberblick/ivanhoe-mines-stock-ca46579r1047-is-the-kamoa-kakula-ramp-up-strong/69210512" TargetMode="External"/><Relationship Id="rId21" Type="http://schemas.openxmlformats.org/officeDocument/2006/relationships/hyperlink" Target="https://kalkinemedia.com/au/stocks/metal-and-mining/sulfuric-acid-crunch-raises-questions-for-global-mining-supply-chains" TargetMode="External"/><Relationship Id="rId22" Type="http://schemas.openxmlformats.org/officeDocument/2006/relationships/hyperlink" Target="https://www.kunming.cn/en/c/2026-04-20/14034934.shtml" TargetMode="External"/><Relationship Id="rId23" Type="http://schemas.openxmlformats.org/officeDocument/2006/relationships/hyperlink" Target="https://www.df.cl/internacional/df-sud/peru-aprueba-reinicio-de-importante-proyecto-de-cobre-de-southern-copper" TargetMode="External"/><Relationship Id="rId24" Type="http://schemas.openxmlformats.org/officeDocument/2006/relationships/hyperlink" Target="https://www.bloomberg.com/news/articles/2026-04-20/copper-drops-from-two-month-high-as-us-iran-tensions-escalate" TargetMode="External"/><Relationship Id="rId25" Type="http://schemas.openxmlformats.org/officeDocument/2006/relationships/hyperlink" Target="https://www.australianmining.com.au/true-north-deal-hinges-on-glencore/" TargetMode="External"/><Relationship Id="rId26" Type="http://schemas.openxmlformats.org/officeDocument/2006/relationships/hyperlink" Target="https://skillings.net/skillings-power-list-the-10-titans-defining-the-2026-resource-realignment/" TargetMode="External"/><Relationship Id="rId27" Type="http://schemas.openxmlformats.org/officeDocument/2006/relationships/hyperlink" Target="https://ghstandard.com/business-news-in-ghana/trade-minister-visits-mnd-metals-in-tema-reaffirms-push-for-local-value-addition/" TargetMode="External"/><Relationship Id="rId28" Type="http://schemas.openxmlformats.org/officeDocument/2006/relationships/hyperlink" Target="https://mining.com.au/sulfuric-acid-availability-becomes-issue-in-2026/" TargetMode="External"/><Relationship Id="rId29" Type="http://schemas.openxmlformats.org/officeDocument/2006/relationships/hyperlink" Target="https://macaonews.org/news/greater-china/china-economy-1q-2026-performance/" TargetMode="External"/><Relationship Id="rId30" Type="http://schemas.openxmlformats.org/officeDocument/2006/relationships/hyperlink" Target="https://investornews.com/critical-minerals-rare-earths/the-critical-minerals-report-04-19-2026-supply-chains-under-siege-policy-experiments-multiply-and-the-market-starts-to-fracture/" TargetMode="External"/><Relationship Id="rId31" Type="http://schemas.openxmlformats.org/officeDocument/2006/relationships/hyperlink" Target="https://www.pressenza.com/2026/04/local-governments-and-development-finance-institutions-partner-to-increase-support-for-resilient-urban-infrastructure-investment/" TargetMode="External"/><Relationship Id="rId32" Type="http://schemas.openxmlformats.org/officeDocument/2006/relationships/hyperlink" Target="https://lithium-news.com/record-chilean-production-output-signals-major-shift-in-global-mining-markets/" TargetMode="External"/><Relationship Id="rId33" Type="http://schemas.openxmlformats.org/officeDocument/2006/relationships/hyperlink" Target="https://metalsandminers.substack.com/p/the-4th-great-supercycle-the-15-yr" TargetMode="External"/><Relationship Id="rId34" Type="http://schemas.openxmlformats.org/officeDocument/2006/relationships/hyperlink" Target="https://www.prnewswire.com/news-releases/state-grid-jiangsu-met-en-avant-la-fiabilite-de-lelectricite-a-99-996--et-lacces-simplifie-au-reseau-pour-les-entreprises-internationales-lentreprise-de-services-publics-met-en-avant-lapprovisionnement-en-electricite-a-faible-302746660.html" TargetMode="External"/><Relationship Id="rId35" Type="http://schemas.openxmlformats.org/officeDocument/2006/relationships/hyperlink" Target="https://www.miningnewsnorth.com/story/2026/04/24/news/copper-powers-record-exploration-in-bc/9636.html" TargetMode="External"/><Relationship Id="rId36"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37" Type="http://schemas.openxmlformats.org/officeDocument/2006/relationships/hyperlink" Target="https://skillings.net/the-ai-energy-nexus-securing-copper-for-the-2026-grid-expansion/" TargetMode="External"/><Relationship Id="rId38" Type="http://schemas.openxmlformats.org/officeDocument/2006/relationships/hyperlink" Target="https://gestion.pe/economia/southern-ahora-con-luz-verde-para-iniciar-primera-etapa-de-tia-maria-gobierno-lo-autoriza-noticia/" TargetMode="External"/><Relationship Id="rId39" Type="http://schemas.openxmlformats.org/officeDocument/2006/relationships/hyperlink" Target="https://www.independent.co.ug/chinas-innovation-dynamism-becomes-global-magnet/" TargetMode="External"/><Relationship Id="rId40" Type="http://schemas.openxmlformats.org/officeDocument/2006/relationships/hyperlink" Target="https://highways.today/2026/04/19/mapping-megaproject-spending/" TargetMode="External"/><Relationship Id="rId41" Type="http://schemas.openxmlformats.org/officeDocument/2006/relationships/hyperlink" Target="https://www.globaltimes.cn/page/202604/1359280.shtml" TargetMode="External"/><Relationship Id="rId42" Type="http://schemas.openxmlformats.org/officeDocument/2006/relationships/hyperlink" Target="https://www.haberler.com/ekonomi/turkiye-den-batarya-uretiminde-bolgesel-us-olma-19763534-haberi/" TargetMode="External"/><Relationship Id="rId43" Type="http://schemas.openxmlformats.org/officeDocument/2006/relationships/hyperlink" Target="https://scheerpost.com/2026/04/19/us-mining-plan-will-sacrifice-mexicos-environment-for-weapons-and-tech/" TargetMode="External"/><Relationship Id="rId44" Type="http://schemas.openxmlformats.org/officeDocument/2006/relationships/hyperlink" Target="https://skillings.net/copper-deficit-narrative-why-2026-inventory-levels-are-a-mirage/" TargetMode="External"/><Relationship Id="rId45" Type="http://schemas.openxmlformats.org/officeDocument/2006/relationships/hyperlink" Target="https://miningdigital.com/news/catl-us-mining-push-mineral-supply" TargetMode="External"/><Relationship Id="rId46" Type="http://schemas.openxmlformats.org/officeDocument/2006/relationships/hyperlink" Target="https://wol.com/data-centers-could-spur-a-utility-spending-spree-report-finds-heres-the-impact/" TargetMode="External"/><Relationship Id="rId47" Type="http://schemas.openxmlformats.org/officeDocument/2006/relationships/hyperlink" Target="https://tribuneonlineng.com/mining-deaths-at-plateau-treasure-fields/" TargetMode="External"/><Relationship Id="rId48" Type="http://schemas.openxmlformats.org/officeDocument/2006/relationships/hyperlink" Target="https://skillings.net/policy-pivot-us-senate-overturns-northern-minnesota-mining-ban/" TargetMode="External"/><Relationship Id="rId49" Type="http://schemas.openxmlformats.org/officeDocument/2006/relationships/hyperlink" Target="https://www.ad-hoc-news.de/boerse/news/ueberblick/bmw-ag-stock-de0005190003-is-electrification-strategy-strong-enough-to/69200398" TargetMode="External"/><Relationship Id="rId50" Type="http://schemas.openxmlformats.org/officeDocument/2006/relationships/hyperlink" Target="https://e.vnexpress.net/news/business/billionaires/former-huawei-executive-xu-yingtong-becomes-billionaire-amid-energy-storage-boom-5063692.html" TargetMode="External"/><Relationship Id="rId51" Type="http://schemas.openxmlformats.org/officeDocument/2006/relationships/hyperlink" Target="https://www.cruxinvestor.com/posts/us-and-iran-ceasefire-lifts-copper-to-us-6-lb-but-smelter-margin-collapse-points-to-tighter-supply-ahead" TargetMode="External"/><Relationship Id="rId52" Type="http://schemas.openxmlformats.org/officeDocument/2006/relationships/hyperlink" Target="https://meconstructionnews.com/66922/hospitality-as-infrastructure-the-new-investment-logic-shaping-the-middle-east" TargetMode="External"/><Relationship Id="rId53" Type="http://schemas.openxmlformats.org/officeDocument/2006/relationships/hyperlink" Target="https://thyblackman.com/2026/04/18/ev-tax-credit-debate-ending-7500-incentive-impact-us-economy-energy-future/" TargetMode="External"/><Relationship Id="rId54" Type="http://schemas.openxmlformats.org/officeDocument/2006/relationships/hyperlink" Target="https://rareearthexchanges.com/news/chinas-liaoning-mining-group-maps-out-expansion-through-2030/" TargetMode="External"/><Relationship Id="rId55" Type="http://schemas.openxmlformats.org/officeDocument/2006/relationships/hyperlink" Target="https://www.deloitte.com/mu/en/Industries/government-public/perspectives/three-steps-for-financing-smart-cities.html" TargetMode="External"/><Relationship Id="rId56" Type="http://schemas.openxmlformats.org/officeDocument/2006/relationships/hyperlink" Target="https://oilprice.com/Alternative-Energy/Renewable-Energy/Europes-Energy-Problem-Isnt-the-TransitionIts-That-Europe-Never-Finished-It.html" TargetMode="External"/><Relationship Id="rId57" Type="http://schemas.openxmlformats.org/officeDocument/2006/relationships/hyperlink" Target="https://www.whalesbook.com/news/English/industrial-goodsservices/Indias-dollar15B-HVDC-Boom-BHEL-Apar-GE-Vernova-Navigating-High-Valuations/69e420e3bca97ee1069150a3" TargetMode="External"/><Relationship Id="rId58" Type="http://schemas.openxmlformats.org/officeDocument/2006/relationships/hyperlink" Target="https://www.yahoo.com/news/articles/senate-overturns-20-mining-moratorium-233000685.html" TargetMode="External"/><Relationship Id="rId59" Type="http://schemas.openxmlformats.org/officeDocument/2006/relationships/hyperlink" Target="https://diariocorreo.pe/edicion/arequipa/gobierno-autoriza-inicio-de-explotacion-de-tia-maria-luz-verde-para-operar-el-tajo-la-tapada-noticia/" TargetMode="External"/><Relationship Id="rId60" Type="http://schemas.openxmlformats.org/officeDocument/2006/relationships/hyperlink" Target="https://www.ad-hoc-news.de/boerse/news/ueberblick/bougainville-copper-ltd-stock-pg0008526520-why-does-its-panguna-restart/69196891" TargetMode="External"/><Relationship Id="rId61" Type="http://schemas.openxmlformats.org/officeDocument/2006/relationships/hyperlink" Target="https://skillings.net/copper-deficit-2026-why-ma-is-surging-in-frontier-regions/" TargetMode="External"/><Relationship Id="rId62" Type="http://schemas.openxmlformats.org/officeDocument/2006/relationships/hyperlink" Target="https://www.deccanchronicle.com/nation/in-other-news/cabinet-greenlights-2-da-hike-for-central-staff-and-24815-cr-rail-projects-in-up-ap-1951323" TargetMode="External"/><Relationship Id="rId63" Type="http://schemas.openxmlformats.org/officeDocument/2006/relationships/hyperlink" Target="https://www.xataka.com/movilidad/a-shenzhen-le-costo-20-anos-tener-metro-otros-20-tener-mejor-metro-mundo" TargetMode="External"/><Relationship Id="rId64" Type="http://schemas.openxmlformats.org/officeDocument/2006/relationships/hyperlink" Target="https://www.fleetcar.ie/advice/ecg-q1-exports-of-new-finished-vehicles-from-china-up-57/" TargetMode="External"/><Relationship Id="rId65" Type="http://schemas.openxmlformats.org/officeDocument/2006/relationships/hyperlink" Target="https://www.indiandefensenews.in/2026/04/indias-electronics-sector-flips-supply.html" TargetMode="External"/><Relationship Id="rId66" Type="http://schemas.openxmlformats.org/officeDocument/2006/relationships/hyperlink" Target="https://www.xataka.com/movilidad/transicion-al-coche-electrico-no-le-ha-sentado-bien-a-ford-asi-que-va-a-aprovechar-sus-fabricas-para-hacer-baterias-para-centros-datos" TargetMode="External"/><Relationship Id="rId67" Type="http://schemas.openxmlformats.org/officeDocument/2006/relationships/hyperlink" Target="https://indianexpress.com/article/india/railway-cabinet-approves-ghaziabad-sitapur-rajahmundry-visakhapatnam-multi-tracking-godavari-bridge-10643799/" TargetMode="External"/><Relationship Id="rId68" Type="http://schemas.openxmlformats.org/officeDocument/2006/relationships/hyperlink" Target="https://www.aol.com/finance/not-survive-toyota-honda-ford-104500496.html" TargetMode="External"/><Relationship Id="rId69" Type="http://schemas.openxmlformats.org/officeDocument/2006/relationships/hyperlink" Target="https://interestingengineering.com/transportation/china-electric-trucks-cut-emissions" TargetMode="External"/><Relationship Id="rId70" Type="http://schemas.openxmlformats.org/officeDocument/2006/relationships/hyperlink" Target="https://www.globenewswire.com/news-release/2026/04/18/3276578/0/en/Jim-Rickards-Says-Three-Converging-Trends-in-Gold-Copper-and-American-Resource-Policy-Deserve-Serious-Attention.html" TargetMode="External"/><Relationship Id="rId71" Type="http://schemas.openxmlformats.org/officeDocument/2006/relationships/hyperlink" Target="https://athlonuntamed.com/article/senate-vote-opens-door-to-mining-near-boundary-waters-fueling-national-debate/" TargetMode="External"/><Relationship Id="rId72" Type="http://schemas.openxmlformats.org/officeDocument/2006/relationships/hyperlink" Target="https://www.xataka.com/energia/navarra-silicon-valley-viento-ahora-busca-liderar-almacenamiento-europa-sabe-como-gigante-chino-hithium" TargetMode="External"/><Relationship Id="rId73" Type="http://schemas.openxmlformats.org/officeDocument/2006/relationships/hyperlink" Target="https://solarquarter.com/2026/04/18/european-energy-raises-extra-e60-million-boosting-its-2028-green-bond-to-e210-million/" TargetMode="External"/><Relationship Id="rId74" Type="http://schemas.openxmlformats.org/officeDocument/2006/relationships/hyperlink" Target="https://www.achrnews.com/articles/166092-the-quiet-electric-shift-what-15-years-of-ahri-data-is-telling-us" TargetMode="External"/><Relationship Id="rId75" Type="http://schemas.openxmlformats.org/officeDocument/2006/relationships/hyperlink" Target="https://skillings.net/blue-moon-metals-nussir-project-update-timeline-and-brownfield-advantages/" TargetMode="External"/><Relationship Id="rId76" Type="http://schemas.openxmlformats.org/officeDocument/2006/relationships/hyperlink" Target="https://www.eqmagpro.com/draft-cea-technical-standards-for-construction-of-power-plants-and-electric-lines-amendment-regulations-2026-eq/" TargetMode="External"/><Relationship Id="rId77" Type="http://schemas.openxmlformats.org/officeDocument/2006/relationships/hyperlink" Target="https://skillings.net/power-constraints-as-the-new-ore-grade-securing-electricity-for-copper-and-nickel-builds/" TargetMode="External"/><Relationship Id="rId78" Type="http://schemas.openxmlformats.org/officeDocument/2006/relationships/hyperlink" Target="https://skillings.net/daily-mining-industry-news-deep-dive-blogs-operation-100k/" TargetMode="External"/><Relationship Id="rId79" Type="http://schemas.openxmlformats.org/officeDocument/2006/relationships/hyperlink" Target="https://www.alcircle.com/news/g7-to-accelerate-critical-minerals-supply-chain-diversification-and-weaken-chinese-hegemony-118111" TargetMode="External"/><Relationship Id="rId80" Type="http://schemas.openxmlformats.org/officeDocument/2006/relationships/hyperlink" Target="https://www.themorganreport.com/blog/rethinking-the-energy-transition-a-resource-perspective/" TargetMode="External"/><Relationship Id="rId81" Type="http://schemas.openxmlformats.org/officeDocument/2006/relationships/hyperlink" Target="https://www.bisnow.com/new-york/news/infrastructure/nycs-construction-labor-shortages-may-threaten-infrastructure-megaprojects-134185" TargetMode="External"/><Relationship Id="rId82" Type="http://schemas.openxmlformats.org/officeDocument/2006/relationships/hyperlink" Target="https://hub-4.com/news/surging-tax-burden-in-a-falling-market-new-report" TargetMode="External"/><Relationship Id="rId83" Type="http://schemas.openxmlformats.org/officeDocument/2006/relationships/hyperlink" Target="https://www.newsghana.com.gh/tanzania-cancels-40-mining-licences-warns-more-revocations-coming/" TargetMode="External"/><Relationship Id="rId84" Type="http://schemas.openxmlformats.org/officeDocument/2006/relationships/hyperlink" Target="https://www.wsws.org/en/articles/2026/04/18/zslr-a18.html" TargetMode="External"/><Relationship Id="rId85" Type="http://schemas.openxmlformats.org/officeDocument/2006/relationships/hyperlink" Target="https://montrealgazette.com/press-releases/globe-newswire/b2gold-reports-fire-related-incident-to-the-crushing-circuit-at-the-goose-mine/" TargetMode="External"/><Relationship Id="rId86" Type="http://schemas.openxmlformats.org/officeDocument/2006/relationships/hyperlink" Target="https://skillings.net/newmont-suspends-cadia-mine-operations-following-nsw-earthquake/" TargetMode="External"/><Relationship Id="rId87" Type="http://schemas.openxmlformats.org/officeDocument/2006/relationships/hyperlink" Target="https://www.mining.com/chart-copper-output-misses-expose-flaws-in-forecasts/" TargetMode="External"/><Relationship Id="rId88" Type="http://schemas.openxmlformats.org/officeDocument/2006/relationships/hyperlink" Target="https://www.mining.com/chinalco-bets-700m-on-peru-mine-turnaround/" TargetMode="External"/><Relationship Id="rId89" Type="http://schemas.openxmlformats.org/officeDocument/2006/relationships/hyperlink" Target="https://www.mining.com/fast-tracking-us-critical-minerals-could-backfire-without-safeguards-oxfam-warns/" TargetMode="External"/><Relationship Id="rId90" Type="http://schemas.openxmlformats.org/officeDocument/2006/relationships/hyperlink" Target="https://www.macrobusiness.com.au/2026/04/energy-transition-humans-are-bad-at-non-linear-relationships/" TargetMode="External"/><Relationship Id="rId91" Type="http://schemas.openxmlformats.org/officeDocument/2006/relationships/hyperlink" Target="https://sookenewsmirror.com/2026/04/17/mining-ceo-tells-okanagan-dwindling-global-copper-supply-raises-security-concerns/" TargetMode="External"/><Relationship Id="rId92" Type="http://schemas.openxmlformats.org/officeDocument/2006/relationships/hyperlink" Target="https://skillings.net/skillings-mining-intelligence-navigating-the-supply-cliffs-and-the-strategic-inflection-point-2/" TargetMode="External"/><Relationship Id="rId93" Type="http://schemas.openxmlformats.org/officeDocument/2006/relationships/hyperlink" Target="https://www.siliconrepublic.com/machines/electric-vehicles-take-off-evs-sustainability-the-conversation" TargetMode="External"/><Relationship Id="rId94" Type="http://schemas.openxmlformats.org/officeDocument/2006/relationships/hyperlink" Target="https://www.ad-hoc-news.de/boerse/news/ueberblick/national-grid-us-uk-clean-energy-push-faces-rising-debt-and-regulation/69185399" TargetMode="External"/><Relationship Id="rId95" Type="http://schemas.openxmlformats.org/officeDocument/2006/relationships/hyperlink" Target="https://ca.finance.yahoo.com/news/paul-krugman-says-trumps-iran-204711143.html" TargetMode="External"/><Relationship Id="rId96" Type="http://schemas.openxmlformats.org/officeDocument/2006/relationships/hyperlink" Target="https://interestingengineering.com/energy/rivian-redwood-second-life-ev-battery-storage" TargetMode="External"/><Relationship Id="rId97" Type="http://schemas.openxmlformats.org/officeDocument/2006/relationships/hyperlink" Target="https://www.lex18.com/news/covering-kentucky/federal-budget-changes-leave-kentucky-energy-projects-in-limbo" TargetMode="External"/><Relationship Id="rId98" Type="http://schemas.openxmlformats.org/officeDocument/2006/relationships/hyperlink" Target="https://losangelesweeklytimes.com/electric-vehicle-owners-could-earn-thousands-by-supporting-power-grid/" TargetMode="External"/><Relationship Id="rId99" Type="http://schemas.openxmlformats.org/officeDocument/2006/relationships/hyperlink" Target="https://cleantechnica.com/2026/04/17/china-plans-to-double-renewable-energy-by-2035-thats-the-good-news/" TargetMode="External"/><Relationship Id="rId100" Type="http://schemas.openxmlformats.org/officeDocument/2006/relationships/hyperlink" Target="https://gestion.pe/economia/empresas/chinalco-recibe-luz-verde-para-expandir-produccion-en-toromocho-con-millonaria-inversion-noticia/" TargetMode="External"/><Relationship Id="rId101" Type="http://schemas.openxmlformats.org/officeDocument/2006/relationships/hyperlink" Target="https://www.jdsupra.com/legalnews/ferc-to-act-on-large-load-4921249/" TargetMode="External"/><Relationship Id="rId102" Type="http://schemas.openxmlformats.org/officeDocument/2006/relationships/hyperlink" Target="https://www.mining.com/british-columbia-exploration-spending-sets-record-on-copper-appetite/" TargetMode="External"/><Relationship Id="rId103" Type="http://schemas.openxmlformats.org/officeDocument/2006/relationships/hyperlink" Target="https://english.news.cn/20260418/020563daa12340728f9a632f2526d163/c.html" TargetMode="External"/><Relationship Id="rId104" Type="http://schemas.openxmlformats.org/officeDocument/2006/relationships/hyperlink" Target="https://stonenews.eu/neom-reassesses-ambitions-contract-cancellations-and-strategic-shift/" TargetMode="External"/><Relationship Id="rId105" Type="http://schemas.openxmlformats.org/officeDocument/2006/relationships/hyperlink" Target="https://yukon-news.com/2026/04/15/kudz-ze-kayah-mine-approved-despite-kaska-opposition-after-renewed-consultation/" TargetMode="External"/><Relationship Id="rId106" Type="http://schemas.openxmlformats.org/officeDocument/2006/relationships/hyperlink" Target="https://www.chinanews.net/news/278994850/tsmc-to-expand-3nm-chip-production-in-taiwan-us-and-japan-as-ai-demand-surges" TargetMode="External"/><Relationship Id="rId107" Type="http://schemas.openxmlformats.org/officeDocument/2006/relationships/hyperlink" Target="https://www.chinadaily.com.cn/a/202604/18/WS69e2bdf4a310d6866eb44223.html" TargetMode="External"/><Relationship Id="rId108" Type="http://schemas.openxmlformats.org/officeDocument/2006/relationships/hyperlink" Target="https://missoulacurrent.com/boundary-mining-ban/" TargetMode="External"/><Relationship Id="rId109" Type="http://schemas.openxmlformats.org/officeDocument/2006/relationships/hyperlink" Target="https://republicofmining.com/2026/04/17/pebble-plaintiffs-rebut-doj-veto-brief-by-a-j-roan-north-of-60-mining-news-april-15-2026/" TargetMode="External"/><Relationship Id="rId110" Type="http://schemas.openxmlformats.org/officeDocument/2006/relationships/hyperlink" Target="https://www.grandforksherald.com/news/minnesota/federal-mining-ban-repeal-draws-mixed-reactions-from-minnesota-lawmakers" TargetMode="External"/><Relationship Id="rId111" Type="http://schemas.openxmlformats.org/officeDocument/2006/relationships/hyperlink" Target="https://www.theguardian.com/us-news/2026/apr/17/senate-overturn-biden-era-mining-ban-minnesota" TargetMode="External"/><Relationship Id="rId112" Type="http://schemas.openxmlformats.org/officeDocument/2006/relationships/hyperlink" Target="https://www.cato.org/blog/will-trumps-next-tariffs-be-sham-too" TargetMode="External"/><Relationship Id="rId113" Type="http://schemas.openxmlformats.org/officeDocument/2006/relationships/hyperlink" Target="https://www.xataka.com/movilidad/plan-maestro-china-latinoamerica-llevar-decada-sembrando-puertos-trenes-a-cosechar-sus-coches-electricos" TargetMode="External"/><Relationship Id="rId114" Type="http://schemas.openxmlformats.org/officeDocument/2006/relationships/hyperlink" Target="https://qazinform.com/news/kazakhstans-industrial-output-up-to-kzt1517trl-in-q1-9a4924" TargetMode="External"/><Relationship Id="rId115" Type="http://schemas.openxmlformats.org/officeDocument/2006/relationships/hyperlink" Target="https://www.jdsupra.com/legalnews/new-section-232-tariff-overhaul-winners-2215276/" TargetMode="External"/><Relationship Id="rId116" Type="http://schemas.openxmlformats.org/officeDocument/2006/relationships/hyperlink" Target="https://natlawreview.com/article/trade-developments-cbp-launch-phase-1-ieepa-tariff-refund-portal-april-20-while" TargetMode="External"/><Relationship Id="rId117" Type="http://schemas.openxmlformats.org/officeDocument/2006/relationships/hyperlink" Target="https://elbuho.pe/2026/04/llallimayo-paro-ambiental-enfrenta-riesgo-de-politizacion-en-pleno-contexto-electoral/" TargetMode="External"/><Relationship Id="rId118" Type="http://schemas.openxmlformats.org/officeDocument/2006/relationships/hyperlink" Target="https://carboncredits.com/catl-profit-jumps-49-as-it-launches-4-4b-mining-unit-to-secure-ev-supply-chain/" TargetMode="External"/><Relationship Id="rId119" Type="http://schemas.openxmlformats.org/officeDocument/2006/relationships/hyperlink" Target="https://www.theeastafrican.co.ke/tea/business-tech/drc-tightens-grip-on-cobalt-supply-with-strategic-reserve-shift-5426838" TargetMode="External"/><Relationship Id="rId120" Type="http://schemas.openxmlformats.org/officeDocument/2006/relationships/hyperlink" Target="https://bulawayo24.com/index-id-news-sc-national-byo-263897.html" TargetMode="External"/><Relationship Id="rId121" Type="http://schemas.openxmlformats.org/officeDocument/2006/relationships/hyperlink" Target="https://www.unian.ua/economics/other/ukrajina-vtrachaye-valyutni-nadhodzhennya-cherez-diyu-svam-eksport-rudi-obvalivsya-mayzhe-na-34-13352766.html" TargetMode="External"/><Relationship Id="rId122" Type="http://schemas.openxmlformats.org/officeDocument/2006/relationships/hyperlink" Target="https://www.globenewswire.com/news-release/2026/04/17/3276397/0/en/The-World-Will-Need-More-Copper-in-the-Next-30-Years-Than-It-Has-Consumed-in-All-of-Human-History-Ex-Pentagon-Advisor-Says-One-American-Company-Controls-the-Deposit-That-Could-Chan.html" TargetMode="External"/><Relationship Id="rId123" Type="http://schemas.openxmlformats.org/officeDocument/2006/relationships/hyperlink" Target="https://www.northernminer.com/news/u-s-vote-unlocks-huge-antofagasta-copper-project-in-minnesota/1003890114/" TargetMode="External"/><Relationship Id="rId124" Type="http://schemas.openxmlformats.org/officeDocument/2006/relationships/hyperlink" Target="https://internationalbanker.com/brokerage/why-have-infrastructure-funds-experienced-strong-growth-in-recent-quarters/" TargetMode="External"/><Relationship Id="rId125" Type="http://schemas.openxmlformats.org/officeDocument/2006/relationships/hyperlink" Target="https://www.northernminer.com/news/chinalco-bets-1-7b-on-peru-mine-turnaround/1003890111/" TargetMode="External"/><Relationship Id="rId126" Type="http://schemas.openxmlformats.org/officeDocument/2006/relationships/hyperlink" Target="https://www.rionegro.com.ar/energia/impacto-minero-la-rioja-paralizo-el-mayor-proyecto-de-cobre-del-pais-y-genera-tension-con-san-juan-4543202/" TargetMode="External"/><Relationship Id="rId127" Type="http://schemas.openxmlformats.org/officeDocument/2006/relationships/hyperlink" Target="https://asiatimes.com/2026/04/china-shock-2-0-jolts-global-economy-as-trump-does-xis-work/" TargetMode="External"/><Relationship Id="rId128" Type="http://schemas.openxmlformats.org/officeDocument/2006/relationships/hyperlink" Target="https://news.mongabay.com/short-article/2026/04/virtus-minerals-signs-first-major-deal-under-us-drc-critical-minerals-partnership/" TargetMode="External"/><Relationship Id="rId129" Type="http://schemas.openxmlformats.org/officeDocument/2006/relationships/hyperlink" Target="https://www.eenews.net/articles/groups-promise-fight-after-congress-scraps-bidens-minnesota-mining-limits/" TargetMode="External"/><Relationship Id="rId130" Type="http://schemas.openxmlformats.org/officeDocument/2006/relationships/hyperlink" Target="https://www.hawaiitribune-herald.com/2026/04/17/nation-world-news/senate-narrowly-overturns-minnesota-mining-ban-sending-bill-to-trump/" TargetMode="External"/><Relationship Id="rId131" Type="http://schemas.openxmlformats.org/officeDocument/2006/relationships/hyperlink" Target="https://www.df.cl/empresas/mineria/adam-burley-director-general-de-crecimiento-y-desarrollo-de-cobre-en-rio" TargetMode="External"/><Relationship Id="rId132" Type="http://schemas.openxmlformats.org/officeDocument/2006/relationships/hyperlink" Target="https://www.df.cl/regiones/arica-y-parinacota/empresas/tribunal-ambiental-revisa-suspension-de-faenas-de-quiborax-en-surire-y" TargetMode="External"/><Relationship Id="rId133" Type="http://schemas.openxmlformats.org/officeDocument/2006/relationships/hyperlink" Target="https://cnevpost.com/2026/04/17/seres-joins-bmw-mercedes-china-charging-jv/" TargetMode="External"/><Relationship Id="rId134" Type="http://schemas.openxmlformats.org/officeDocument/2006/relationships/hyperlink" Target="https://realtynmore.com/from-cost-to-value-why-corporates-are-willing-to-pay/" TargetMode="External"/><Relationship Id="rId135" Type="http://schemas.openxmlformats.org/officeDocument/2006/relationships/hyperlink" Target="https://electriccarsreport.com/2026/04/rivian-and-redwood-launch-second-life-ev-battery-storage-at-illinois-plant/" TargetMode="External"/><Relationship Id="rId136" Type="http://schemas.openxmlformats.org/officeDocument/2006/relationships/hyperlink" Target="https://spacedaily.com/sd-w-hanois-75-billion-question-why-vietnams-rail-gamble-is-really-about-beijing/" TargetMode="External"/><Relationship Id="rId137" Type="http://schemas.openxmlformats.org/officeDocument/2006/relationships/hyperlink" Target="https://www.mediafax.ro/economic/cererea-de-energie-regenerabila-creste-va-duce-la-majorarea-preturilor-cuprului-si-argintului-23721880" TargetMode="External"/><Relationship Id="rId138" Type="http://schemas.openxmlformats.org/officeDocument/2006/relationships/hyperlink" Target="https://www.miningreview.com/news/drc-signs-major-deal-to-supply-copper-to-the-us/" TargetMode="External"/><Relationship Id="rId139" Type="http://schemas.openxmlformats.org/officeDocument/2006/relationships/hyperlink" Target="https://t3n.de/news/stromnetz-batteriespeicher-betrieb-1731162/" TargetMode="External"/><Relationship Id="rId140" Type="http://schemas.openxmlformats.org/officeDocument/2006/relationships/hyperlink" Target="https://www.rooferscoffeeshop.com/post/understanding-federal-material-requirements" TargetMode="External"/><Relationship Id="rId141" Type="http://schemas.openxmlformats.org/officeDocument/2006/relationships/hyperlink" Target="https://www.newarab.com/news/turkey-syria-jordan-deal-revives-historic-middle-east-railway" TargetMode="External"/><Relationship Id="rId142" Type="http://schemas.openxmlformats.org/officeDocument/2006/relationships/hyperlink" Target="https://www.globalminingreview.com/mining/17042026/vizsla-copper-receives-drilling-permit-for-the-copperview-project/" TargetMode="External"/><Relationship Id="rId143" Type="http://schemas.openxmlformats.org/officeDocument/2006/relationships/hyperlink" Target="https://www.xaluannews.com/modules.php?name=News&amp;file=article&amp;sid=3741643" TargetMode="External"/><Relationship Id="rId144" Type="http://schemas.openxmlformats.org/officeDocument/2006/relationships/hyperlink" Target="http://www.ecns.cn/china/2026-04-17/detail-ihfcrmac7244158.shtml" TargetMode="External"/><Relationship Id="rId145" Type="http://schemas.openxmlformats.org/officeDocument/2006/relationships/hyperlink" Target="https://www.arkansasonline.com/news/2026/apr/17/us-industrial-production-slips-in-march/" TargetMode="External"/><Relationship Id="rId146" Type="http://schemas.openxmlformats.org/officeDocument/2006/relationships/hyperlink" Target="https://www.arkansasonline.com/news/2026/apr/17/chinas-economy-grows-5-through-1st-quarter-of-2026/" TargetMode="External"/><Relationship Id="rId147"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148" Type="http://schemas.openxmlformats.org/officeDocument/2006/relationships/hyperlink" Target="https://www.arkansasonline.com/news/2026/apr/17/senate-approves-resolution-lifting-ban-on-mining/" TargetMode="External"/><Relationship Id="rId149" Type="http://schemas.openxmlformats.org/officeDocument/2006/relationships/hyperlink" Target="https://www.japantimes.co.jp/environment/2026/04/17/energy/china-clean-energy-targets/" TargetMode="External"/><Relationship Id="rId150" Type="http://schemas.openxmlformats.org/officeDocument/2006/relationships/hyperlink" Target="https://electriccarsreport.com/2026/04/xcharge-opens-first-european-ev-charger-assembly-plant-in-spain/" TargetMode="External"/><Relationship Id="rId151" Type="http://schemas.openxmlformats.org/officeDocument/2006/relationships/hyperlink" Target="https://readthejoe.com/economy/utilities-plan-1-4t-spending-spree-to-power-ai-and-your-bill-might-follow/" TargetMode="External"/><Relationship Id="rId152" Type="http://schemas.openxmlformats.org/officeDocument/2006/relationships/hyperlink" Target="https://www.energytrend.com/news/20260417-51265.html" TargetMode="External"/><Relationship Id="rId153" Type="http://schemas.openxmlformats.org/officeDocument/2006/relationships/hyperlink" Target="https://miningbusinessafrica.co.za/akobo-minerals-pauses-segele-mine-operations-amid-fuel-supply-disruptions/" TargetMode="External"/><Relationship Id="rId154" Type="http://schemas.openxmlformats.org/officeDocument/2006/relationships/hyperlink" Target="https://miningbusinessafrica.co.za/zambias-mining-boom-threatened-by-skills-shortage/" TargetMode="External"/><Relationship Id="rId155" Type="http://schemas.openxmlformats.org/officeDocument/2006/relationships/hyperlink" Target="https://www.cbnme.com/news/spains-sener-wins-design-contract-for-26-6b-saudi-landbridge-rail-megaproject/" TargetMode="External"/><Relationship Id="rId156" Type="http://schemas.openxmlformats.org/officeDocument/2006/relationships/hyperlink" Target="https://www.mercomindia.com/solar-ppa-prices-rise-13-yoy-in-north-america-while-declining-13-in-europe" TargetMode="External"/><Relationship Id="rId157" Type="http://schemas.openxmlformats.org/officeDocument/2006/relationships/hyperlink" Target="https://skillings.net/strategic-realignment-drc-boosts-us-copper-supply-and-the-global-mineral-shift/" TargetMode="External"/><Relationship Id="rId158" Type="http://schemas.openxmlformats.org/officeDocument/2006/relationships/hyperlink" Target="https://skillings.net/mine-electrification-7-mistakes-youre-making-and-how-to-fix-them/" TargetMode="External"/><Relationship Id="rId159" Type="http://schemas.openxmlformats.org/officeDocument/2006/relationships/hyperlink" Target="https://www.prnewswire.co.uk/news-releases/orvana-reports-q2-fy2026-production-results-and-provides-update-on-oxides-stockpile-project-at-don-mario-bolivia-302745370.html" TargetMode="External"/><Relationship Id="rId160" Type="http://schemas.openxmlformats.org/officeDocument/2006/relationships/hyperlink" Target="https://hedgeco.net/news/04/2026/infrastructure-megadeals-surge-inside-the-33-4-billion-aes-acquisition-and-the-global-race-for-energy-assets.html" TargetMode="External"/><Relationship Id="rId161" Type="http://schemas.openxmlformats.org/officeDocument/2006/relationships/hyperlink" Target="https://www.australianmining.com.au/newmont-ramps-up-cadia-following-magnitude-4-5-quake/" TargetMode="External"/><Relationship Id="rId162" Type="http://schemas.openxmlformats.org/officeDocument/2006/relationships/hyperlink" Target="https://skillings.net/world-bank-urged-to-pivot-toward-critical-minerals-to-counter-china-dominance/" TargetMode="External"/><Relationship Id="rId163" Type="http://schemas.openxmlformats.org/officeDocument/2006/relationships/hyperlink" Target="https://mining.com.au/gunnison-copper-expands-access-to-strategic-opportunities/" TargetMode="External"/><Relationship Id="rId164" Type="http://schemas.openxmlformats.org/officeDocument/2006/relationships/hyperlink" Target="https://theweek.com/politics/china-renewable-green-energy-electrostate-iran-war" TargetMode="External"/><Relationship Id="rId165" Type="http://schemas.openxmlformats.org/officeDocument/2006/relationships/hyperlink" Target="https://theconversation.com/electric-vehicles-pass-tipping-point-breaking-the-link-with-oil-prices-280655" TargetMode="External"/><Relationship Id="rId166" Type="http://schemas.openxmlformats.org/officeDocument/2006/relationships/hyperlink" Target="https://shalemag.com/doe-grid-infrastructure-investment-reconductoring-the-power-spectrum/" TargetMode="External"/><Relationship Id="rId167" Type="http://schemas.openxmlformats.org/officeDocument/2006/relationships/hyperlink" Target="https://www.automotiveaddicts.com/114491/automakers-pivot-to-battery-storage-ev-demand-slows-math-looks-tough" TargetMode="External"/><Relationship Id="rId168" Type="http://schemas.openxmlformats.org/officeDocument/2006/relationships/hyperlink" Target="https://www.northernminer.com/news/bc-exploration-spending-sets-record-on-copper-appetite/1003890095/" TargetMode="External"/><Relationship Id="rId169" Type="http://schemas.openxmlformats.org/officeDocument/2006/relationships/hyperlink" Target="https://www.thisdaylive.com/2026/04/17/lafarge-empowers-100-persons-with-disabilities-in-vocational-entrepreneurial/" TargetMode="External"/><Relationship Id="rId170" Type="http://schemas.openxmlformats.org/officeDocument/2006/relationships/hyperlink" Target="https://www.prnewswire.com/news-releases/xinhua-silk-road-ningbo-and-chinas-shift-from-making-things-to-making-them-smarter-302745518.html" TargetMode="External"/><Relationship Id="rId171" Type="http://schemas.openxmlformats.org/officeDocument/2006/relationships/hyperlink" Target="https://mugglehead.com/eldorado-gold-completes-foran-mining-acquisition-secures-mcilvenna-bay-copper-asset/" TargetMode="External"/><Relationship Id="rId172" Type="http://schemas.openxmlformats.org/officeDocument/2006/relationships/hyperlink" Target="https://grist.org/politics/republicans-deploy-little-known-law-to-open-minnesota-wilderness-to-mining-boundary-waters/" TargetMode="External"/><Relationship Id="rId173" Type="http://schemas.openxmlformats.org/officeDocument/2006/relationships/hyperlink" Target="https://www.businesstoday.com.my/2026/04/17/singapores-march-non-oil-exports-rise-15-3-on-strong-ai-driven-electronics-demand/?utm_source=rss&amp;utm_medium=rss&amp;utm_campaign=singapores-march-non-oil-exports-rise-15-3-on-strong-ai-driven-electronics-demand" TargetMode="External"/><Relationship Id="rId174" Type="http://schemas.openxmlformats.org/officeDocument/2006/relationships/hyperlink" Target="https://www.startribune.com/boundary-waters-twin-metals-senate-vote-pete-stauber-minnesota-antofagasta-copper-nickel-mining/601751796" TargetMode="External"/><Relationship Id="rId175" Type="http://schemas.openxmlformats.org/officeDocument/2006/relationships/hyperlink" Target="https://www.df.cl/empresas/mineria/codelco-y-anglo-american-optan-por-doble-via-ambiental-para-proyecto" TargetMode="External"/><Relationship Id="rId176" Type="http://schemas.openxmlformats.org/officeDocument/2006/relationships/hyperlink" Target="https://alantonelson.wordpress.com/2026/04/16/whats-left-of-our-economy-u-s-manufacturing-output-takes-a-breather-in-march-but-keeps-positive-during-trump-2-0/" TargetMode="External"/><Relationship Id="rId177" Type="http://schemas.openxmlformats.org/officeDocument/2006/relationships/hyperlink" Target="https://www.jdsupra.com/legalnews/structuring-considerations-for-mexico-s-7738594/" TargetMode="External"/><Relationship Id="rId178" Type="http://schemas.openxmlformats.org/officeDocument/2006/relationships/hyperlink" Target="https://www.prnewswire.com/news-releases/orvana-reports-q2-fy2026-production-results-and-provides-update-on-oxides-stockpile-project-at-don-mario-bolivia-302745359.html" TargetMode="External"/><Relationship Id="rId179" Type="http://schemas.openxmlformats.org/officeDocument/2006/relationships/hyperlink" Target="https://krocnews.com/senate-approves-bwca-mining-resolution/" TargetMode="External"/><Relationship Id="rId180" Type="http://schemas.openxmlformats.org/officeDocument/2006/relationships/hyperlink" Target="https://gestion.pe/mundo/eeuu/por-un-voto-familia-chilena-luksic-es-la-gran-ganadora-tras-decision-del-senado-de-eeuu-noticia/" TargetMode="External"/><Relationship Id="rId181" Type="http://schemas.openxmlformats.org/officeDocument/2006/relationships/hyperlink" Target="https://patch.com/minnesota/across-mn/u-s-senate-votes-50-49-allow-mining-near-boundary-waters?utm_source=article-mostrecent&amp;utm_medium=rss&amp;utm_term=politics%20%26%20government&amp;utm_campaign=recirc&amp;utm_content=aol" TargetMode="External"/><Relationship Id="rId182" Type="http://schemas.openxmlformats.org/officeDocument/2006/relationships/hyperlink" Target="https://natlawreview.com/article/new-section-232-tariff-overhaul-winners-losers-and-unintended-consequences" TargetMode="External"/><Relationship Id="rId183" Type="http://schemas.openxmlformats.org/officeDocument/2006/relationships/hyperlink" Target="https://www.scdailypress.com/2026/04/16/chino-hearing-doesnt-mean-closeout-time-soon/" TargetMode="External"/><Relationship Id="rId184" Type="http://schemas.openxmlformats.org/officeDocument/2006/relationships/hyperlink" Target="https://www.business-standard.com/economy/news/msme-copper-recyclers-face-shutdown-risk-amid-west-asia-conflict-126041501160_1.html" TargetMode="External"/><Relationship Id="rId185" Type="http://schemas.openxmlformats.org/officeDocument/2006/relationships/hyperlink" Target="https://www.business-standard.com/opinion/columns/monetisation-is-the-new-ppp-a-side-door-for-private-capital-in-infra-126041601481_1.html" TargetMode="External"/><Relationship Id="rId186" Type="http://schemas.openxmlformats.org/officeDocument/2006/relationships/hyperlink" Target="https://www.fxstreet.com/news/cny-chinese-data-support-modest-currency-strength-danske-bank-202604161921" TargetMode="External"/><Relationship Id="rId187" Type="http://schemas.openxmlformats.org/officeDocument/2006/relationships/hyperlink" Target="https://www.business-standard.com/industry/news/electronics-exports-catching-up-with-oil-products-shows-govt-data-126041601272_1.html" TargetMode="External"/><Relationship Id="rId188" Type="http://schemas.openxmlformats.org/officeDocument/2006/relationships/hyperlink" Target="https://elcomercio.pe/economia/peru/megaproyectos-en-peru-enfrentan-trabas-que-ponen-en-riesgo-su-ejecucion-senala-capeco-l-ultimas-noticia/" TargetMode="External"/><Relationship Id="rId189" Type="http://schemas.openxmlformats.org/officeDocument/2006/relationships/hyperlink" Target="https://copperbeltkatangamining.com/drc-expands-copper-sales-to-u-s-as-it-strengthens-control-over-strategic-minerals/?utm_source=rss&amp;utm_medium=rss&amp;utm_campaign=drc-expands-copper-sales-to-u-s-as-it-strengthens-control-over-strategic-minerals" TargetMode="External"/><Relationship Id="rId190" Type="http://schemas.openxmlformats.org/officeDocument/2006/relationships/hyperlink" Target="https://www.northernminer.com/news/blue-moon-outlines-1-copper-mine-in-norway/1003890089/" TargetMode="External"/><Relationship Id="rId191" Type="http://schemas.openxmlformats.org/officeDocument/2006/relationships/hyperlink" Target="https://mobile.newsis.com/view/NISX20260416_0003594785" TargetMode="External"/><Relationship Id="rId192" Type="http://schemas.openxmlformats.org/officeDocument/2006/relationships/hyperlink" Target="https://www.krem.com/article/news/local/idaho/kootenai-environmental-alliance-conservation-groups-urge-coal-mine-expansion-oversight/293-7450bb2c-d7af-40fa-a08a-59032eb33c23" TargetMode="External"/><Relationship Id="rId193" Type="http://schemas.openxmlformats.org/officeDocument/2006/relationships/hyperlink" Target="https://copperbeltkatangamining.com/drc-copper-and-cobalt-miners-hit-by-chemical-supply-disruptions-amid-global-shipping-crisis/?utm_source=rss&amp;utm_medium=rss&amp;utm_campaign=drc-copper-and-cobalt-miners-hit-by-chemical-supply-disruptions-amid-global-shipping-crisis" TargetMode="External"/><Relationship Id="rId194"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195" Type="http://schemas.openxmlformats.org/officeDocument/2006/relationships/hyperlink" Target="https://www.unian.ua/economics/other/kitay-pekin-pokazav-nespodivane-zrostannya-ekonomiki-na-tli-viyni-ssha-v-irani-13351209.html" TargetMode="External"/><Relationship Id="rId196" Type="http://schemas.openxmlformats.org/officeDocument/2006/relationships/hyperlink" Target="https://www.cbsnews.com/minnesota/news/sen-tina-smith-senate-vote-on-boundary-waters-mining/" TargetMode="External"/><Relationship Id="rId197" Type="http://schemas.openxmlformats.org/officeDocument/2006/relationships/hyperlink" Target="https://www.straitstimes.com/asia/chinas-economy-beats-forecasts-to-grow-5-per-cent-in-1q-2026" TargetMode="External"/><Relationship Id="rId198" Type="http://schemas.openxmlformats.org/officeDocument/2006/relationships/hyperlink" Target="https://cleantechnica.com/2026/04/15/over-500-jobs-to-be-created-at-new-solar-cell-manufacturing-facility/" TargetMode="External"/><Relationship Id="rId199" Type="http://schemas.openxmlformats.org/officeDocument/2006/relationships/hyperlink" Target="https://www.northernminer.com/commodities-markets/drc-boosts-us-copper-sales-fivefold-to-500000-tonnes/1003890047/" TargetMode="External"/><Relationship Id="rId200" Type="http://schemas.openxmlformats.org/officeDocument/2006/relationships/hyperlink" Target="https://skillings.net/copper-deficit-ai-what-it-is-why-it-matters-2026-outlook-april-15th-2026/" TargetMode="External"/><Relationship Id="rId201" Type="http://schemas.openxmlformats.org/officeDocument/2006/relationships/hyperlink" Target="https://bitcoinworld.co.in/china-economic-growth-policy-outlook/" TargetMode="External"/><Relationship Id="rId202" Type="http://schemas.openxmlformats.org/officeDocument/2006/relationships/hyperlink" Target="https://www.lusakatimes.com/2026/04/16/government-backs-smart-mining-innovations/" TargetMode="External"/><Relationship Id="rId203"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204" Type="http://schemas.openxmlformats.org/officeDocument/2006/relationships/hyperlink" Target="https://techbullion.com/d-day-when-industrial-metals-run-out/" TargetMode="External"/><Relationship Id="rId205" Type="http://schemas.openxmlformats.org/officeDocument/2006/relationships/hyperlink" Target="https://www.actionforex.com/contributors/fundamental-analysis/637062-iran-headline-roulette-still-grabs-most-market-attention/" TargetMode="External"/><Relationship Id="rId206" Type="http://schemas.openxmlformats.org/officeDocument/2006/relationships/hyperlink" Target="https://news.metal.com/newscontent/103858065-Why-Fuels-SHFE-Copper-to-Break-Through-100000-yuanmt-Mark-Again-SMM-Analysis" TargetMode="External"/><Relationship Id="rId207" Type="http://schemas.openxmlformats.org/officeDocument/2006/relationships/hyperlink" Target="https://miningmagazine.com.au/research-breakthrough-could-reshape-copper-processing/" TargetMode="External"/><Relationship Id="rId208" Type="http://schemas.openxmlformats.org/officeDocument/2006/relationships/hyperlink" Target="https://www.livemint.com/market/copper-prices-slip-as-traders-eye-talks-to-end-iran-conflict-11776278508445.html" TargetMode="External"/><Relationship Id="rId209" Type="http://schemas.openxmlformats.org/officeDocument/2006/relationships/hyperlink" Target="https://mining.com.au/codelco-fined-for-six-underground-mine-deaths/" TargetMode="External"/><Relationship Id="rId210" Type="http://schemas.openxmlformats.org/officeDocument/2006/relationships/hyperlink" Target="https://www.thenationalnews.com/news/us/2026/04/15/us-treasurys-bessent-repeats-calls-for-imf-and-world-bank-to-drop-climate-plans/" TargetMode="External"/><Relationship Id="rId211" Type="http://schemas.openxmlformats.org/officeDocument/2006/relationships/hyperlink" Target="https://www.trend.az/business/4174929.html" TargetMode="External"/><Relationship Id="rId212" Type="http://schemas.openxmlformats.org/officeDocument/2006/relationships/hyperlink" Target="https://www.cartoq.com/car-news/tata-motors-10-lakh-vehicle-milestone-lucknow-electric-bus/" TargetMode="External"/><Relationship Id="rId213"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214" Type="http://schemas.openxmlformats.org/officeDocument/2006/relationships/hyperlink" Target="https://soyacincau.com/2026/04/15/malaysia-ev-charging-network-is-broken-raya-trip-disaster-lta-139/" TargetMode="External"/><Relationship Id="rId215" Type="http://schemas.openxmlformats.org/officeDocument/2006/relationships/hyperlink" Target="https://strategicenergy.eu/tddl-enters-argentina-targeting-grid-expansion-and-renewables-growth/" TargetMode="External"/><Relationship Id="rId216" Type="http://schemas.openxmlformats.org/officeDocument/2006/relationships/hyperlink" Target="https://www.morganlewis.com/pubs/2026/04/china-issues-new-regulations-on-countering-foreign-extraterritorial-jurisdiction-what-mncs-need-to-know" TargetMode="External"/><Relationship Id="rId217" Type="http://schemas.openxmlformats.org/officeDocument/2006/relationships/hyperlink" Target="https://www.openpr.com/news/4472541/india-construction-chemicals-market-2025-2035-outlook" TargetMode="External"/><Relationship Id="rId218" Type="http://schemas.openxmlformats.org/officeDocument/2006/relationships/hyperlink" Target="https://www.euronews.com/2026/04/15/china-set-new-records-in-trade-and-investment-in-central-asia-in-2025" TargetMode="External"/><Relationship Id="rId219"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220" Type="http://schemas.openxmlformats.org/officeDocument/2006/relationships/hyperlink" Target="https://news.metal.com/newscontent/103858065-Why-Did-SHFE-Copper-Once-Again-Break-Through-the-100000-YuanMt-Mark-SMM-Analysis" TargetMode="External"/><Relationship Id="rId221" Type="http://schemas.openxmlformats.org/officeDocument/2006/relationships/hyperlink" Target="https://www.constructioncostaccounting.com/post/construction-industry-economic-outlook-trends" TargetMode="External"/><Relationship Id="rId222" Type="http://schemas.openxmlformats.org/officeDocument/2006/relationships/hyperlink" Target="https://www.share-talk.com/sp-angel-todays-market-view-wednesday-15th-april-2026/" TargetMode="External"/><Relationship Id="rId223" Type="http://schemas.openxmlformats.org/officeDocument/2006/relationships/hyperlink" Target="https://renewablewatch.in/2026/04/15/voltalia-commissions-148-mw-bolobedu-solar-farm-in-south-africa/" TargetMode="External"/><Relationship Id="rId224" Type="http://schemas.openxmlformats.org/officeDocument/2006/relationships/hyperlink" Target="https://kalkinemedia.com/au/stocks/metal-and-mining/asx-20-giant-fortescue-making-big-energy-moves" TargetMode="External"/><Relationship Id="rId225" Type="http://schemas.openxmlformats.org/officeDocument/2006/relationships/hyperlink" Target="https://www.ad-hoc-news.de/boerse/news/ueberblick/edison-international-stock-us2810201077-is-its-california-utility-moat/69154113" TargetMode="External"/><Relationship Id="rId226" Type="http://schemas.openxmlformats.org/officeDocument/2006/relationships/hyperlink" Target="https://www.jdsupra.com/legalnews/why-ustr-s-latest-section-301-actions-5845354/" TargetMode="External"/><Relationship Id="rId227" Type="http://schemas.openxmlformats.org/officeDocument/2006/relationships/hyperlink" Target="https://stockhead.com.au/resources/echoes-of-degrussa-new-wave-of-explorers-drive-murchison-copper-revival/" TargetMode="External"/><Relationship Id="rId228" Type="http://schemas.openxmlformats.org/officeDocument/2006/relationships/hyperlink" Target="https://tedmag.com/border-states-commodity-update-april-2026/" TargetMode="External"/><Relationship Id="rId229" Type="http://schemas.openxmlformats.org/officeDocument/2006/relationships/hyperlink" Target="https://seekingalpha.com/article/4890593-copp-copper-is-king-of-commodities?utm_source=feed_articles_etfs_and_funds&amp;utm_medium=referral&amp;feed_item_type=article" TargetMode="External"/><Relationship Id="rId230"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231" Type="http://schemas.openxmlformats.org/officeDocument/2006/relationships/hyperlink" Target="https://microgridmedia.com/south-koreas-president-calls-for-swift-shift/" TargetMode="External"/><Relationship Id="rId232" Type="http://schemas.openxmlformats.org/officeDocument/2006/relationships/hyperlink" Target="https://www.ad-hoc-news.de/boerse/news/ueberblick/elvalhalcor-s-a-stock-grs281003004-why-does-its-aluminium-expertise/69152521" TargetMode="External"/><Relationship Id="rId233" Type="http://schemas.openxmlformats.org/officeDocument/2006/relationships/hyperlink" Target="https://silverseek.com/article/chinese-sulfuric-acid-export-ban-could-exacerbate-physical-silver-shortage" TargetMode="External"/><Relationship Id="rId234" Type="http://schemas.openxmlformats.org/officeDocument/2006/relationships/hyperlink" Target="https://www.northernminer.com/news/angola-flooding-closes-african-copper-export-route/1003889962/" TargetMode="External"/><Relationship Id="rId235" Type="http://schemas.openxmlformats.org/officeDocument/2006/relationships/hyperlink" Target="https://skillings.net/peru-copper-permit-1-8b-tia-maria-revoked-for-technical-review/" TargetMode="External"/><Relationship Id="rId236" Type="http://schemas.openxmlformats.org/officeDocument/2006/relationships/hyperlink" Target="https://www.maritimeprofessional.com/news/democratic-republic-congo-copper-exports-417993" TargetMode="External"/><Relationship Id="rId237" Type="http://schemas.openxmlformats.org/officeDocument/2006/relationships/hyperlink" Target="https://www.elconciso.es/coyuntura/bruselas-plataforma-compra-minerales-criticos_0_2006481722.html" TargetMode="External"/><Relationship Id="rId238" Type="http://schemas.openxmlformats.org/officeDocument/2006/relationships/hyperlink" Target="https://stratnewsglobal.com/the-gist/indias-import-dependence-is-very-high/" TargetMode="External"/><Relationship Id="rId239" Type="http://schemas.openxmlformats.org/officeDocument/2006/relationships/hyperlink" Target="https://www.export.org.uk/insights/trade-news/the-day-in-trade-middle-east-war-hits-chinese-exports-us-position-in-china-meeting-weakened-and-oil-prices-still-vulnerable-despite-ceasefire/" TargetMode="External"/><Relationship Id="rId240" Type="http://schemas.openxmlformats.org/officeDocument/2006/relationships/hyperlink" Target="https://www.chinanews.net/news/278982968/china-manufacturing-sector-remains-resilient-in-volatile-world" TargetMode="External"/><Relationship Id="rId241" Type="http://schemas.openxmlformats.org/officeDocument/2006/relationships/hyperlink" Target="https://www.batimes.com.ar/news/economy/chilean-miner-antofagasta-signals-interest-in-joining-argentinas-copper-rush.phtml" TargetMode="External"/><Relationship Id="rId242" Type="http://schemas.openxmlformats.org/officeDocument/2006/relationships/hyperlink" Target="https://www.northernminer.com/news/prolonged-hormuz-strait-closure-would-have-profound-impact-on-mining-friedland/1003889913/" TargetMode="External"/><Relationship Id="rId243" Type="http://schemas.openxmlformats.org/officeDocument/2006/relationships/hyperlink" Target="https://www.straitstimes.com/world/europe/chilean-copper-miner-codelco-contractors-fined-after-deadly-mine-collapse" TargetMode="External"/><Relationship Id="rId244" Type="http://schemas.openxmlformats.org/officeDocument/2006/relationships/hyperlink" Target="https://kalkinemedia.com/uk/stocks/metals-and-mining/glencore-hits-yearly-high-as-ftse-100-tracks-commodity-rally" TargetMode="External"/><Relationship Id="rId245" Type="http://schemas.openxmlformats.org/officeDocument/2006/relationships/hyperlink" Target="https://globalriskcommunity.com/market_research/copper-plate-price-trend-analysis-chart-index-market-insights" TargetMode="External"/><Relationship Id="rId246" Type="http://schemas.openxmlformats.org/officeDocument/2006/relationships/hyperlink" Target="https://www.carboncopy.info/twin-fossil-fuel-shocks-speeding-global-shift-to-clean-energy-report" TargetMode="External"/><Relationship Id="rId247" Type="http://schemas.openxmlformats.org/officeDocument/2006/relationships/hyperlink" Target="https://www.eqmagpro.com/sineng-electric-strengthens-grid-stability-with-300-mw-1200-mwh-energy-storage-project-in-northwest-china-eq/" TargetMode="External"/><Relationship Id="rId248" Type="http://schemas.openxmlformats.org/officeDocument/2006/relationships/hyperlink" Target="https://www.eurasiareview.com/14042026-u-s-interest-in-seabed-mining-in-international-waters-background-and-recent-developments-analysis/" TargetMode="External"/><Relationship Id="rId249" Type="http://schemas.openxmlformats.org/officeDocument/2006/relationships/hyperlink" Target="https://whatsupeuenglish.substack.com/p/what-the-eu-pact-on-asylum-and-migration" TargetMode="External"/><Relationship Id="rId250" Type="http://schemas.openxmlformats.org/officeDocument/2006/relationships/hyperlink" Target="https://stockhead.com.au/resources/input-crunch-tipped-to-put-extra-squeeze-on-silver-supply/" TargetMode="External"/><Relationship Id="rId251" Type="http://schemas.openxmlformats.org/officeDocument/2006/relationships/hyperlink" Target="https://www.abendzeitung-muenchen.de/mehr/geld/zu-abhaengig-von-china-eu-kammer-warnt-vor-folgen-fuer-europa-art-1124962" TargetMode="External"/><Relationship Id="rId252" Type="http://schemas.openxmlformats.org/officeDocument/2006/relationships/hyperlink" Target="https://www.farm-equipment.com/articles/25196-us-expands-metals-tariffs" TargetMode="External"/><Relationship Id="rId253"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254" Type="http://schemas.openxmlformats.org/officeDocument/2006/relationships/hyperlink" Target="https://www.df.cl/empresas/mineria/codelco-y-tres-firmas-contratistas-fueron-multadas-tras-el-mortal-derrumbe" TargetMode="External"/><Relationship Id="rId255" Type="http://schemas.openxmlformats.org/officeDocument/2006/relationships/hyperlink" Target="https://www.sgcarmart.com/articles/news/dongfeng-nissan-launches-the-all-new-nx8-in-china-38709" TargetMode="External"/><Relationship Id="rId256" Type="http://schemas.openxmlformats.org/officeDocument/2006/relationships/hyperlink" Target="https://www.openpr.com/news/4467985/energy-storage-systems-market-to-reach-usd-472-8-billion-by-2032" TargetMode="External"/><Relationship Id="rId257" Type="http://schemas.openxmlformats.org/officeDocument/2006/relationships/hyperlink" Target="https://www.riotimesonline.com/ipsa-chile-copper-rally-oil-relief/" TargetMode="External"/><Relationship Id="rId258" Type="http://schemas.openxmlformats.org/officeDocument/2006/relationships/hyperlink" Target="https://www.newskart.com/maruti-suzuki-plans-four-new-evs-by-2031-what-it-means-for-indias-ev-race/" TargetMode="External"/><Relationship Id="rId259" Type="http://schemas.openxmlformats.org/officeDocument/2006/relationships/hyperlink" Target="https://gestion.pe/economia/tia-maria-sufre-reves-cuales-son-las-empresas-que-hoy-producen-cobre-y-que-proyectos-que-quedan-en-cartera-noticia/" TargetMode="External"/><Relationship Id="rId260"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261" Type="http://schemas.openxmlformats.org/officeDocument/2006/relationships/hyperlink" Target="https://www.rionegro.com.ar/energia/cobre-y-transicion-energetica-el-nuevo-mapa-minero-de-argentina-y-chile/" TargetMode="External"/><Relationship Id="rId262" Type="http://schemas.openxmlformats.org/officeDocument/2006/relationships/hyperlink" Target="https://orient.tm/en/post/98337/china-begins-yunnan-stretch-record-ultra-high-voltage-power-line" TargetMode="External"/><Relationship Id="rId263" Type="http://schemas.openxmlformats.org/officeDocument/2006/relationships/hyperlink" Target="https://newtalk.tw/news/view/2026-04-12/1029326" TargetMode="External"/><Relationship Id="rId264" Type="http://schemas.openxmlformats.org/officeDocument/2006/relationships/hyperlink" Target="https://skillings.net/peru-revokes-southern-coppers-1-8b-tia-maria-permit-a-7b-copper-warning-shot/" TargetMode="External"/><Relationship Id="rId265" Type="http://schemas.openxmlformats.org/officeDocument/2006/relationships/hyperlink" Target="https://skillings.net/glacier-mining-reform-argentinas-new-law-and-the-impact-on-andean-copper-april-11th-2026/" TargetMode="External"/><Relationship Id="rId266"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267" Type="http://schemas.openxmlformats.org/officeDocument/2006/relationships/hyperlink" Target="https://www.tajikistannews.net/news/278977471/xinhua-headlines-backup-to-backbone-how-china-green-power-forges-its-new-industries" TargetMode="External"/><Relationship Id="rId268" Type="http://schemas.openxmlformats.org/officeDocument/2006/relationships/hyperlink" Target="https://arynews.tv/copper-price-today-in-pakistan-1-kg-tamba-rate-april-11-2026" TargetMode="External"/><Relationship Id="rId269" Type="http://schemas.openxmlformats.org/officeDocument/2006/relationships/hyperlink" Target="https://www.issuewire.com/jnicon-performance-vs-cost-evaluating-a-high-quality-power-connector-factory-from-china-for-new-energy-systems-1862144335513354" TargetMode="External"/><Relationship Id="rId270" Type="http://schemas.openxmlformats.org/officeDocument/2006/relationships/hyperlink" Target="https://www.openpr.com/news/4465788/copper-market-to-add-usd-168-1-billion-by-2033-as" TargetMode="External"/><Relationship Id="rId271" Type="http://schemas.openxmlformats.org/officeDocument/2006/relationships/hyperlink" Target="https://www.westhawaiitoday.com/2026/04/11/nation-world-news/us-trade-court-challenges-trumps-basis-for-10-global-tariffs/" TargetMode="External"/><Relationship Id="rId272" Type="http://schemas.openxmlformats.org/officeDocument/2006/relationships/hyperlink" Target="https://skillings.net/copper-price-forecast-2026-deficits-smelting-caps-and-market-explosions-april-11th-2026/" TargetMode="External"/><Relationship Id="rId273" Type="http://schemas.openxmlformats.org/officeDocument/2006/relationships/hyperlink" Target="https://energiesmedia.com/first-solar-u-s-manufacturing-footprint-module/" TargetMode="External"/><Relationship Id="rId274" Type="http://schemas.openxmlformats.org/officeDocument/2006/relationships/hyperlink" Target="https://weeklyblitz.net/2026/04/11/chile-dismantles-massive-copper-smuggling-network-in-high-impact-crackdown/" TargetMode="External"/><Relationship Id="rId275" Type="http://schemas.openxmlformats.org/officeDocument/2006/relationships/hyperlink" Target="https://solarquarter.com/2026/04/11/global-renewable-energy-hits-49-capacity-in-2025-as-solar-leads-record-growth-re-statistics-2026/" TargetMode="External"/><Relationship Id="rId276" Type="http://schemas.openxmlformats.org/officeDocument/2006/relationships/hyperlink" Target="https://www.supplychainbrain.com/articles/43839-china-to-ban-sulfuric-acid-exports-as-war-hits-supply" TargetMode="External"/><Relationship Id="rId277"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278" Type="http://schemas.openxmlformats.org/officeDocument/2006/relationships/hyperlink" Target="https://www.northernminer.com/news/peru-pulls-permit-for-1-8b-tia-maria-copper-mine/1003889888/" TargetMode="External"/><Relationship Id="rId279" Type="http://schemas.openxmlformats.org/officeDocument/2006/relationships/hyperlink" Target="https://www.lexology.com/library/detail.aspx?g=6bab82f6-998d-48b6-8c82-dd66920dbb47" TargetMode="External"/><Relationship Id="rId280" Type="http://schemas.openxmlformats.org/officeDocument/2006/relationships/hyperlink" Target="https://unn.ua/news/yes-i-ssha-nablyzhaiutsia-do-uhody-shchodo-krytychnykh-mineraliv-dlia-zmenshennia-zalezhnosti-vid-kytaiu-bloomberg" TargetMode="External"/><Relationship Id="rId281" Type="http://schemas.openxmlformats.org/officeDocument/2006/relationships/hyperlink" Target="https://stratnewsglobal.com/trade-tech/eu-us-near-critical-minerals-deal-to-combat-chinese-control/" TargetMode="External"/><Relationship Id="rId282"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283"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284" Type="http://schemas.openxmlformats.org/officeDocument/2006/relationships/hyperlink" Target="https://www.washingtonexaminer.com/op-eds/4522906/biden-parting-gift-china-senate-republicans-must-act-now-reverse-it/" TargetMode="External"/><Relationship Id="rId285" Type="http://schemas.openxmlformats.org/officeDocument/2006/relationships/hyperlink" Target="https://www.openpr.com/news/4463799/energy-transition-market-size-us-2-08-trillion-2025-to-us" TargetMode="External"/><Relationship Id="rId286" Type="http://schemas.openxmlformats.org/officeDocument/2006/relationships/hyperlink" Target="https://www.openpr.com/news/4463601/copper-rod-price-trend-analysis-2026-electrical" TargetMode="External"/><Relationship Id="rId287" Type="http://schemas.openxmlformats.org/officeDocument/2006/relationships/hyperlink" Target="https://kalkinemedia.com/au/stocks/metal-and-mining/asx-mining-watch-is-copper-explorer-drilling-ahead-of-wet-season" TargetMode="External"/><Relationship Id="rId288" Type="http://schemas.openxmlformats.org/officeDocument/2006/relationships/hyperlink" Target="https://www.chinadaily.com.cn/a/202604/10/WS69d83b9ba310d6866eb4298a.html" TargetMode="External"/><Relationship Id="rId289" Type="http://schemas.openxmlformats.org/officeDocument/2006/relationships/hyperlink" Target="https://www.jdsupra.com/legalnews/restructured-and-additional-section-232-4639597/" TargetMode="External"/><Relationship Id="rId290" Type="http://schemas.openxmlformats.org/officeDocument/2006/relationships/hyperlink" Target="https://www.scmp.com/business/china-business/article/3349550/china-throws-switch-battery-buildout-equal-10-times-us-capacity-2025?utm_source=rss_feed" TargetMode="External"/><Relationship Id="rId291" Type="http://schemas.openxmlformats.org/officeDocument/2006/relationships/hyperlink" Target="https://www.ecmweb.com/electric-vehicles/article/55368901/pennsylvania-invests-9-million-in-federal-nevi-funds-to-power-ev-chargers-connecting-travel-corridors" TargetMode="External"/><Relationship Id="rId292" Type="http://schemas.openxmlformats.org/officeDocument/2006/relationships/hyperlink" Target="https://www.mprnews.org/story/2026/04/08/opponents-of-data-centers-join-with-critics-of-power-line-proposal-in-northern-minnesota" TargetMode="External"/><Relationship Id="rId293" Type="http://schemas.openxmlformats.org/officeDocument/2006/relationships/hyperlink" Target="https://skillings.net/copper-price-forecast-2026-matters-why-the-looming-deficit-is-changing-everything/" TargetMode="External"/><Relationship Id="rId294" Type="http://schemas.openxmlformats.org/officeDocument/2006/relationships/hyperlink" Target="https://www.juancole.com/2026/04/hormuz-energy-renewables.html" TargetMode="External"/><Relationship Id="rId295" Type="http://schemas.openxmlformats.org/officeDocument/2006/relationships/hyperlink" Target="https://kpmg.com/au/en/insights/tax/trade-tariffs/australian-business-navigating-tariff-costs-trade-disruption.html" TargetMode="External"/><Relationship Id="rId296" Type="http://schemas.openxmlformats.org/officeDocument/2006/relationships/hyperlink" Target="https://www.trend.az/business/4172609.html" TargetMode="External"/><Relationship Id="rId297" Type="http://schemas.openxmlformats.org/officeDocument/2006/relationships/hyperlink" Target="https://tribune.com.pk/story/2601792/soaring-costs-drive-pakistan-to-evs" TargetMode="External"/><Relationship Id="rId298" Type="http://schemas.openxmlformats.org/officeDocument/2006/relationships/hyperlink" Target="https://gestion.pe/mundo/internacional/mafias-del-cobre-en-chile-asi-operan-y-exportan-a-china-y-peru-noticia/" TargetMode="External"/><Relationship Id="rId299" Type="http://schemas.openxmlformats.org/officeDocument/2006/relationships/hyperlink" Target="https://www.gurufocus.com/news/8780278/china-unveils-supply-chain-security-rules-allowing-retaliation-measures" TargetMode="External"/><Relationship Id="rId300" Type="http://schemas.openxmlformats.org/officeDocument/2006/relationships/hyperlink" Target="https://www.pv-magazine.com/2026/04/08/blackstone-and-sunotec-enter-e250-million-partnership/" TargetMode="External"/><Relationship Id="rId301" Type="http://schemas.openxmlformats.org/officeDocument/2006/relationships/hyperlink" Target="https://dynamicbusiness.com/topics/news/government-passes-laws-to-stockpile-fuel-as-global-supply-chain-risks-mount.html" TargetMode="External"/><Relationship Id="rId302" Type="http://schemas.openxmlformats.org/officeDocument/2006/relationships/hyperlink" Target="https://www.tndindia.com/relux-electric-to-focus-on-punjab-and-rajasthan-for-ev-charging-infrastructure-rollout/" TargetMode="External"/><Relationship Id="rId303" Type="http://schemas.openxmlformats.org/officeDocument/2006/relationships/hyperlink" Target="https://www.yicaiglobal.com/news/shanghai-issues-guidelines-to-support-state-owned-capitals-role-of-lead-investor" TargetMode="External"/><Relationship Id="rId304" Type="http://schemas.openxmlformats.org/officeDocument/2006/relationships/hyperlink" Target="https://allindiaev.com/e-rickshaw-charging-hubs-in-slums-to-cut-power-thefts/" TargetMode="External"/><Relationship Id="rId305" Type="http://schemas.openxmlformats.org/officeDocument/2006/relationships/hyperlink" Target="https://www.thehindubusinessline.com/markets/commodities/indias-clean-energy-ambitions-face-critical-minerals-crunch/article70836871.ece" TargetMode="External"/><Relationship Id="rId306" Type="http://schemas.openxmlformats.org/officeDocument/2006/relationships/hyperlink" Target="https://www.yicaiglobal.com/news/china-rolls-out-first-rules-on-industrial-supply-chain-security" TargetMode="External"/><Relationship Id="rId307" Type="http://schemas.openxmlformats.org/officeDocument/2006/relationships/hyperlink" Target="https://www.cdns.com.tw/articles/1383560" TargetMode="External"/><Relationship Id="rId308" Type="http://schemas.openxmlformats.org/officeDocument/2006/relationships/hyperlink" Target="https://www.livingstonintl.com/new-assessment-rules-for-steel-aluminum-copper-derivatives-imports-into-the-u-s/" TargetMode="External"/><Relationship Id="rId309" Type="http://schemas.openxmlformats.org/officeDocument/2006/relationships/hyperlink" Target="https://www.jdsupra.com/legalnews/trump-administration-revamps-section-4656280/" TargetMode="External"/><Relationship Id="rId310" Type="http://schemas.openxmlformats.org/officeDocument/2006/relationships/hyperlink" Target="https://theglobaleconomics.com/2026/04/07/gcc-infrastructure-boom/" TargetMode="External"/><Relationship Id="rId311" Type="http://schemas.openxmlformats.org/officeDocument/2006/relationships/hyperlink" Target="https://marineindustrynews.co.uk/us-revises-section-232-tariffs-targeting-metal-imports/" TargetMode="External"/><Relationship Id="rId312" Type="http://schemas.openxmlformats.org/officeDocument/2006/relationships/hyperlink" Target="https://www.cmtradelaw.com/2026/04/white-house-issues-dual-section-232-proclamations-on-pharmaceuticals-and-metals/" TargetMode="External"/><Relationship Id="rId313" Type="http://schemas.openxmlformats.org/officeDocument/2006/relationships/hyperlink" Target="https://www.ad-hoc-news.de/boerse/news/ueberblick/nevada-copper-stock-why-this-copper-play-deserves-your-attention-now/69096329" TargetMode="External"/><Relationship Id="rId314" Type="http://schemas.openxmlformats.org/officeDocument/2006/relationships/hyperlink" Target="https://weekendpost.co.bw/ai-driven-copper-exploration-launches-in-ngamiland/" TargetMode="External"/><Relationship Id="rId315"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316" Type="http://schemas.openxmlformats.org/officeDocument/2006/relationships/hyperlink" Target="https://www.jdsupra.com/legalnews/trump-administration-resets-section-232-5768264/" TargetMode="External"/><Relationship Id="rId317" Type="http://schemas.openxmlformats.org/officeDocument/2006/relationships/hyperlink" Target="https://transportationtodaynews.com/news/37534-fhwa-awards-alaskan-bridge-project-108-7m-grant/" TargetMode="External"/><Relationship Id="rId318" Type="http://schemas.openxmlformats.org/officeDocument/2006/relationships/hyperlink" Target="https://passive-components.eu/wk-14-electronics-supply-chain-digest-2/" TargetMode="External"/><Relationship Id="rId319" Type="http://schemas.openxmlformats.org/officeDocument/2006/relationships/hyperlink" Target="https://www.chinanews.net/news/278966904/china-harnesses-technological-innovations-to-power-clean-energy-transition" TargetMode="External"/><Relationship Id="rId320" Type="http://schemas.openxmlformats.org/officeDocument/2006/relationships/hyperlink" Target="https://techround.co.uk/startups/startup-of-the-week-descycle/" TargetMode="External"/><Relationship Id="rId321" Type="http://schemas.openxmlformats.org/officeDocument/2006/relationships/hyperlink" Target="https://solarquarter.com/2026/04/06/powergrid-wins-tumkur-ii-transmission-project-to-integrate-2-7-gw-renewable-energy/" TargetMode="External"/><Relationship Id="rId322" Type="http://schemas.openxmlformats.org/officeDocument/2006/relationships/hyperlink" Target="https://www.riotimesonline.com/latin-america-economy-2026-guide/" TargetMode="External"/><Relationship Id="rId323" Type="http://schemas.openxmlformats.org/officeDocument/2006/relationships/hyperlink" Target="https://www.nextbigfuture.com/2026/04/china-build-focused-economy-versus-india.html" TargetMode="External"/><Relationship Id="rId324" Type="http://schemas.openxmlformats.org/officeDocument/2006/relationships/hyperlink" Target="https://skillings.net/ivanhoe-stuns-market-kamoa-kakula-production-guidance-slashed-for-2026-2027/" TargetMode="External"/><Relationship Id="rId325" Type="http://schemas.openxmlformats.org/officeDocument/2006/relationships/hyperlink" Target="https://journalrecord.com/2026/04/01/us-manufacturing-grows-march-supply-delays-costs/" TargetMode="External"/><Relationship Id="rId326" Type="http://schemas.openxmlformats.org/officeDocument/2006/relationships/hyperlink" Target="https://www.ad-hoc-news.de/boerse/news/ueberblick/national-grid-uk-electricity-network-overview/69079570" TargetMode="External"/><Relationship Id="rId327" Type="http://schemas.openxmlformats.org/officeDocument/2006/relationships/hyperlink" Target="https://www.ad-hoc-news.de/boerse/news/ueberblick/barrick-s-planned-spinoff-faces-mounting-headwinds/69077641" TargetMode="External"/><Relationship Id="rId328" Type="http://schemas.openxmlformats.org/officeDocument/2006/relationships/hyperlink" Target="https://skillings.net/copper-deficit-forecast-2026-drivers-supply-shocks-and-price-outlook/" TargetMode="External"/><Relationship Id="rId329" Type="http://schemas.openxmlformats.org/officeDocument/2006/relationships/hyperlink" Target="https://skillings.net/future-ready-inside-the-march-2026-copper-crunch-special-issue/" TargetMode="External"/><Relationship Id="rId330" Type="http://schemas.openxmlformats.org/officeDocument/2006/relationships/hyperlink" Target="https://www.trend.az/business/4171185.html" TargetMode="External"/><Relationship Id="rId331" Type="http://schemas.openxmlformats.org/officeDocument/2006/relationships/hyperlink" Target="https://www.indexbox.io/blog/electrical-steel-coatings-market-demand-to-accelerate-by-2035-driven-by-global-energy-transition/" TargetMode="External"/><Relationship Id="rId332" Type="http://schemas.openxmlformats.org/officeDocument/2006/relationships/hyperlink" Target="https://www.communicationstoday.co.in/us-targets-chinese-chipmaking-with-proposed-export-restrictions-on-asml/" TargetMode="External"/><Relationship Id="rId333" Type="http://schemas.openxmlformats.org/officeDocument/2006/relationships/hyperlink" Target="https://diaztradelaw.com/breaking-trade-news-new-232-proclamation-cbp-update-on-ieepa-refunds-ofac-sanctions-advisory/" TargetMode="External"/><Relationship Id="rId334" Type="http://schemas.openxmlformats.org/officeDocument/2006/relationships/hyperlink" Target="https://www.achrnews.com/articles/166034-trumps-section-232-tariff-shake-up-raises-costs-uncertainty" TargetMode="External"/><Relationship Id="rId335" Type="http://schemas.openxmlformats.org/officeDocument/2006/relationships/hyperlink" Target="https://www.zeebiz.com/economy-infra/world-economy/news-explained-trumps-steel-aluminium-copper-citing-national-security-threat-factsheet-decoded-in-10-points-393126" TargetMode="External"/><Relationship Id="rId336" Type="http://schemas.openxmlformats.org/officeDocument/2006/relationships/hyperlink" Target="https://www.packagingdive.com/news/trump-steel-aluminum-copper-tariff-adjustments/816572/" TargetMode="External"/><Relationship Id="rId337" Type="http://schemas.openxmlformats.org/officeDocument/2006/relationships/hyperlink" Target="https://diaztradelaw.com/new-executive-order-adjusting-imports-of-aluminum-steel-and-copper-into-the-united-states/" TargetMode="External"/><Relationship Id="rId338" Type="http://schemas.openxmlformats.org/officeDocument/2006/relationships/hyperlink" Target="https://energystoragepro.com/2026/04/03/solarworld-secures-major-bess-contracts-alongside-200-mw-solar-project-in-india/" TargetMode="External"/><Relationship Id="rId339" Type="http://schemas.openxmlformats.org/officeDocument/2006/relationships/hyperlink" Target="https://en.yna.co.kr/view/AEN20260403006900320" TargetMode="External"/><Relationship Id="rId340" Type="http://schemas.openxmlformats.org/officeDocument/2006/relationships/hyperlink" Target="https://www.wirecable.in/resonia-secures/" TargetMode="External"/><Relationship Id="rId341" Type="http://schemas.openxmlformats.org/officeDocument/2006/relationships/hyperlink" Target="https://www.siasat.com/trump-imposes-50-per-cent-tariffs-on-steel-aluminum-and-copper-3445553/" TargetMode="External"/><Relationship Id="rId342" Type="http://schemas.openxmlformats.org/officeDocument/2006/relationships/hyperlink" Target="https://www.internationaltradeinsights.com/2026/04/president-trump-issues-a-proclamation-amending-section-232-duties-on-steel-aluminum-and-copper-and-derivative-products/" TargetMode="External"/><Relationship Id="rId343" Type="http://schemas.openxmlformats.org/officeDocument/2006/relationships/hyperlink" Target="https://www.tampafp.com/trump-orders-50-tariffs-on-metal-imports/" TargetMode="External"/><Relationship Id="rId344" Type="http://schemas.openxmlformats.org/officeDocument/2006/relationships/hyperlink" Target="https://www.zerohedge.com/geopolitical/trump-administration-revamps-steel-aluminum-copper-tariffs-imposes-100-duties-patented" TargetMode="External"/><Relationship Id="rId345" Type="http://schemas.openxmlformats.org/officeDocument/2006/relationships/hyperlink" Target="https://www.altitudesmagazine.com/tariffs-chinese-imports-reach-145-percent-retailers-warn/" TargetMode="External"/><Relationship Id="rId346" Type="http://schemas.openxmlformats.org/officeDocument/2006/relationships/hyperlink" Target="https://skillings.net/skillings-mining-intelligence-golds-4700-breakout-the-kamoa-kakula-copper-shock-april-2-2026/" TargetMode="External"/><Relationship Id="rId347" Type="http://schemas.openxmlformats.org/officeDocument/2006/relationships/hyperlink" Target="https://energystoragepro.com/2026/04/02/west-bengal-invites-bids-for-500-mw-2000-mwh-battery-energy-storage-projects/" TargetMode="External"/><Relationship Id="rId348" Type="http://schemas.openxmlformats.org/officeDocument/2006/relationships/hyperlink" Target="https://tradebrains.in/why-hindustan-copper-is-down-5-despite-multi-year-growth-roadmap/" TargetMode="External"/><Relationship Id="rId349" Type="http://schemas.openxmlformats.org/officeDocument/2006/relationships/hyperlink" Target="https://australianminingreview.com.au/news/ausenco-secures-hillside-contract/" TargetMode="External"/><Relationship Id="rId350" Type="http://schemas.openxmlformats.org/officeDocument/2006/relationships/hyperlink" Target="https://kalkinemedia.com/au/news/market-updates/why-this-asx-copper-developer-just-surged-over-45-after-major-funding-deal" TargetMode="External"/><Relationship Id="rId351" Type="http://schemas.openxmlformats.org/officeDocument/2006/relationships/hyperlink" Target="https://skillings.net/kamoa-kakula-copper-shock-production-guidance-cut-and-2026-outlook/" TargetMode="External"/><Relationship Id="rId352" Type="http://schemas.openxmlformats.org/officeDocument/2006/relationships/hyperlink" Target="https://www.worldconstructiontoday.com/news/salzgitter-initiative-construction-to-boost-german-market/" TargetMode="External"/><Relationship Id="rId353" Type="http://schemas.openxmlformats.org/officeDocument/2006/relationships/hyperlink" Target="https://skillings.net/why-everyone-is-talking-about-the-2026-copper-deficit-and-why-you-should-too/" TargetMode="External"/><Relationship Id="rId354" Type="http://schemas.openxmlformats.org/officeDocument/2006/relationships/hyperlink" Target="https://electrek.co/2026/04/01/ferc-renewables-made-up-88-of-new-us-power-generating-capacity-in-2025/" TargetMode="External"/><Relationship Id="rId355" Type="http://schemas.openxmlformats.org/officeDocument/2006/relationships/hyperlink" Target="http://www.ecns.cn/china/2026-04-02/detail-ihfcexut9135804.shtml" TargetMode="External"/><Relationship Id="rId356" Type="http://schemas.openxmlformats.org/officeDocument/2006/relationships/hyperlink" Target="https://www.df.cl/empresas/energia/enel-green-power-inicia-construccion-de-proyecto-de-baterias-en-planta" TargetMode="External"/><Relationship Id="rId357" Type="http://schemas.openxmlformats.org/officeDocument/2006/relationships/hyperlink" Target="https://www.jdsupra.com/legalnews/doj-dhs-announce-joint-tariff-fraud-8672224/" TargetMode="External"/><Relationship Id="rId358" Type="http://schemas.openxmlformats.org/officeDocument/2006/relationships/hyperlink" Target="https://bitcoinworld.co.in/chile-copper-output-mine-cuts/" TargetMode="External"/><Relationship Id="rId359" Type="http://schemas.openxmlformats.org/officeDocument/2006/relationships/hyperlink" Target="https://investinglive.com/news/us-march-sp-global-manufacturing-pmi-523-vs-524-prior-20260401/" TargetMode="External"/><Relationship Id="rId360" Type="http://schemas.openxmlformats.org/officeDocument/2006/relationships/hyperlink" Target="https://www.northernminer.com/news/ivanhoe-stuns-market-with-deep-drc-copper-output-cut/1003889581/" TargetMode="External"/><Relationship Id="rId361" Type="http://schemas.openxmlformats.org/officeDocument/2006/relationships/hyperlink" Target="https://www.fxstreet.com/news/copper-chile-output-slump-and-mine-cuts-ing-202604011341" TargetMode="External"/><Relationship Id="rId362" Type="http://schemas.openxmlformats.org/officeDocument/2006/relationships/hyperlink" Target="https://www.eqmagpro.com/adani-energy-solutions-acquires-south-kalamb-transmission-project-to-expand-power-grid-portfolio-eq/" TargetMode="External"/><Relationship Id="rId363" Type="http://schemas.openxmlformats.org/officeDocument/2006/relationships/hyperlink" Target="https://www.eqmagpro.com/rajasthan-targets-commissioning-of-6000-mwh-battery-energy-storage-projects-by-september-eq/" TargetMode="External"/><Relationship Id="rId364" Type="http://schemas.openxmlformats.org/officeDocument/2006/relationships/hyperlink" Target="https://www.gbnews.com/lifestyle/cars/labour-electric-car-charging-grant-april-2026" TargetMode="External"/><Relationship Id="rId365" Type="http://schemas.openxmlformats.org/officeDocument/2006/relationships/hyperlink" Target="https://carnewschina.com/2026/04/01/byd-hits-5000th-flash-charging-station-just-27-days-after-launch/" TargetMode="External"/><Relationship Id="rId366" Type="http://schemas.openxmlformats.org/officeDocument/2006/relationships/hyperlink" Target="http://www.ecns.cn/business/2026-04-01/detail-ihfcexut9134256.shtml" TargetMode="External"/><Relationship Id="rId367" Type="http://schemas.openxmlformats.org/officeDocument/2006/relationships/hyperlink" Target="https://www.riotimesonline.com/chile-copper-production-nine-year-low-february-2026/" TargetMode="External"/><Relationship Id="rId368" Type="http://schemas.openxmlformats.org/officeDocument/2006/relationships/hyperlink" Target="https://mining.com.au/coppers-comeback-just-what-the-doctor-ordered/" TargetMode="External"/><Relationship Id="rId369" Type="http://schemas.openxmlformats.org/officeDocument/2006/relationships/hyperlink" Target="https://solarbuildermag.com/energy-storage/georgia-power-breaks-ground-on-new-bess-system/" TargetMode="External"/><Relationship Id="rId370" Type="http://schemas.openxmlformats.org/officeDocument/2006/relationships/hyperlink" Target="https://investinglive.com/commodities/us-backed-firm-acquires-congo-cobalt-miner-in-strategic-win-over-china-20260331/" TargetMode="External"/><Relationship Id="rId371" Type="http://schemas.openxmlformats.org/officeDocument/2006/relationships/hyperlink" Target="https://japantoday.com/category/business/china-factory-activity-rebounds-in-march-as-iran-war-looms-over-growth" TargetMode="External"/><Relationship Id="rId372" Type="http://schemas.openxmlformats.org/officeDocument/2006/relationships/hyperlink" Target="https://www.altenergymag.com/news/2026/03/31/qcells-launches-qcells-new-homes-the-residential-building-industrys-only-direct-from-manufacturer-solar-storage-partner/46975/" TargetMode="External"/><Relationship Id="rId373" Type="http://schemas.openxmlformats.org/officeDocument/2006/relationships/hyperlink" Target="https://plo.vn/khung-hoang-nang-luong-toan-cau-cu-hich-cho-ky-nguyen-xe-dien-post901999.html" TargetMode="External"/><Relationship Id="rId374" Type="http://schemas.openxmlformats.org/officeDocument/2006/relationships/hyperlink" Target="https://www.mining.com/glencore-charts-solo-path-to-copper-dominance/" TargetMode="External"/><Relationship Id="rId375" Type="http://schemas.openxmlformats.org/officeDocument/2006/relationships/hyperlink" Target="https://newtalk.tw/news/view/2026-03-31/1027362" TargetMode="External"/><Relationship Id="rId376" Type="http://schemas.openxmlformats.org/officeDocument/2006/relationships/hyperlink" Target="https://eandt.theiet.org/2026/03/30/fourth-scottish-england-subsea-link-reaches-ps3bn-contract-milestone" TargetMode="External"/><Relationship Id="rId377" Type="http://schemas.openxmlformats.org/officeDocument/2006/relationships/hyperlink" Target="https://www.openpr.com/news/4447971/battery-recycling-market-to-reach-usd-35-02-billion-by-2032-says" TargetMode="External"/><Relationship Id="rId378" Type="http://schemas.openxmlformats.org/officeDocument/2006/relationships/hyperlink" Target="https://www.ukconstructionmedia.co.uk/news/1-7bn-investment-for-northern-growth-corridor/?utm_source=rss&amp;utm_medium=rss&amp;utm_campaign=1-7bn-investment-for-northern-growth-corridor" TargetMode="External"/><Relationship Id="rId379" Type="http://schemas.openxmlformats.org/officeDocument/2006/relationships/hyperlink" Target="https://www.romania-insider.com/sany-green-energy-romania-march-2026" TargetMode="External"/><Relationship Id="rId380" Type="http://schemas.openxmlformats.org/officeDocument/2006/relationships/hyperlink" Target="https://kalkinemedia.com/au/stocks/metal-and-mining/asx-300-lens-copper-developer-expands-global-market-presence" TargetMode="External"/><Relationship Id="rId381" Type="http://schemas.openxmlformats.org/officeDocument/2006/relationships/hyperlink" Target="https://www.ad-hoc-news.de/boerse/news/ueberblick/anglo-american-plc-stock-global-mining-leader-faces-evolving-commodity/69034460" TargetMode="External"/><Relationship Id="rId382" Type="http://schemas.openxmlformats.org/officeDocument/2006/relationships/hyperlink" Target="https://www.freemalaysiatoday.com/category/business/2026/03/31/chinas-factory-activity-expands-at-quickest-pace-in-a-year" TargetMode="External"/><Relationship Id="rId383" Type="http://schemas.openxmlformats.org/officeDocument/2006/relationships/hyperlink" Target="https://www.businessnewse.com/2026/03/30/abu-dhabi-unveils-new-infrastructure-summit-as-57-billion-pipeline-advances/" TargetMode="External"/><Relationship Id="rId384" Type="http://schemas.openxmlformats.org/officeDocument/2006/relationships/hyperlink" Target="https://solarquarter.com/2026/03/30/srp-and-invenergy-launch-first-ever-partnership-to-add-200-mw-solar-and-200-mw-battery-storage-in-arizonas-sundog-energy-center/" TargetMode="External"/><Relationship Id="rId385" Type="http://schemas.openxmlformats.org/officeDocument/2006/relationships/hyperlink" Target="https://www.canadianminingjournal.com/news/mining-chief-predicts-supply-deficit/" TargetMode="External"/><Relationship Id="rId386" Type="http://schemas.openxmlformats.org/officeDocument/2006/relationships/hyperlink" Target="https://www.newswire.com/news/the-next-energy-empire-begins-here-a-rare-opportunity-to-own-the-future-of-speed" TargetMode="External"/><Relationship Id="rId387" Type="http://schemas.openxmlformats.org/officeDocument/2006/relationships/hyperlink" Target="https://www.carboncopy.info/beyond-capacity-unlocking-the-full-potential-of-india-s-clean-energy" TargetMode="External"/><Relationship Id="rId388" Type="http://schemas.openxmlformats.org/officeDocument/2006/relationships/hyperlink" Target="https://www.eqmagpro.com/ntpc-awards-%E2%82%B9413-crore-grid-scale-battery-storage-project-to-gr-infraprojects-boosting-indias-energy-storage-push-eq/" TargetMode="External"/><Relationship Id="rId389"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390" Type="http://schemas.openxmlformats.org/officeDocument/2006/relationships/hyperlink" Target="https://www.pinsentmasons.com/out-law/analysis/wa-wind-farm-agreements" TargetMode="External"/><Relationship Id="rId391" Type="http://schemas.openxmlformats.org/officeDocument/2006/relationships/hyperlink" Target="https://www.scmp.com/news/china/diplomacy/article/3348330/eus-flagship-africa-project-under-fire-over-ties-chinese-state-owned-firms?utm_source=rss_feed" TargetMode="External"/><Relationship Id="rId392" Type="http://schemas.openxmlformats.org/officeDocument/2006/relationships/hyperlink" Target="https://kalkinemedia.com/au/stocks/metal-and-mining/eva-copper-jobs-hub-a-game-changer-beyond-asx-200" TargetMode="External"/><Relationship Id="rId393" Type="http://schemas.openxmlformats.org/officeDocument/2006/relationships/hyperlink" Target="https://www.pv-magazine-australia.com/2026/03/30/transgrid-shortlists-2-gw-of-batteries-to-strengthen-nsw-grid/" TargetMode="External"/><Relationship Id="rId394" Type="http://schemas.openxmlformats.org/officeDocument/2006/relationships/hyperlink" Target="https://www.miragenews.com/why-we-should-care-about-graphite-1646624/" TargetMode="External"/><Relationship Id="rId395" Type="http://schemas.openxmlformats.org/officeDocument/2006/relationships/hyperlink" Target="https://thegamingboardroom.com/2026/03/30/sonowal-launches-%E2%82%B91500-crore-green-and-infra-push-at-voc-port-64/" TargetMode="External"/><Relationship Id="rId396" Type="http://schemas.openxmlformats.org/officeDocument/2006/relationships/hyperlink" Target="https://grafa.com/en/news/australia/igo-consolidates-copper-wolf-project-ownership" TargetMode="External"/><Relationship Id="rId397" Type="http://schemas.openxmlformats.org/officeDocument/2006/relationships/hyperlink" Target="https://www.aol.com/articles/china-launches-two-reciprocal-probes-082824537.html" TargetMode="External"/><Relationship Id="rId398" Type="http://schemas.openxmlformats.org/officeDocument/2006/relationships/hyperlink" Target="https://www.deccanchronicle.com/southern-states/andhra-pradesh/ap-govts-battery-based-energy-storage-projects-gaining-pace-in-rayalaseema-1947114" TargetMode="External"/><Relationship Id="rId399" Type="http://schemas.openxmlformats.org/officeDocument/2006/relationships/hyperlink" Target="https://www.manilatimes.net/2026/03/30/business/top-business/energy-dept-rushing-power-plant-activation/2310030" TargetMode="External"/><Relationship Id="rId400" Type="http://schemas.openxmlformats.org/officeDocument/2006/relationships/hyperlink" Target="https://www.indexbox.io/blog/eu-and-us-advance-critical-minerals-work-in-positive-trade-meeting/" TargetMode="External"/><Relationship Id="rId401" Type="http://schemas.openxmlformats.org/officeDocument/2006/relationships/hyperlink" Target="https://www.ad-hoc-news.de/boerse/news/ueberblick/aecon-group-stock-infrastructure-leader-faces-evolving-north-american/69018308" TargetMode="External"/><Relationship Id="rId402" Type="http://schemas.openxmlformats.org/officeDocument/2006/relationships/hyperlink" Target="https://www.ad-hoc-news.de/boerse/news/ueberblick/southern-copper-corp-stock-strategic-growth-in-copper-mining-amid/69015654" TargetMode="External"/><Relationship Id="rId403" Type="http://schemas.openxmlformats.org/officeDocument/2006/relationships/hyperlink" Target="https://www.moneyweb.co.za/news/south-africa/joburg-invests-r14m-in-new-ev-charging-pilot-network/" TargetMode="External"/><Relationship Id="rId404" Type="http://schemas.openxmlformats.org/officeDocument/2006/relationships/hyperlink" Target="https://www.streetwisereports.com/article/2026/03/26/copper-discoveries-are-getting-scarce-one-explorer-is-drilling-to-change-that.html" TargetMode="External"/><Relationship Id="rId405" Type="http://schemas.openxmlformats.org/officeDocument/2006/relationships/hyperlink" Target="https://infrastructureusa.org/battery-storage-projects-surge-as-grid-reinforcement-becomes-a-national-priority/" TargetMode="External"/><Relationship Id="rId406" Type="http://schemas.openxmlformats.org/officeDocument/2006/relationships/hyperlink" Target="https://cedirates.com/news/despite-us-efforts-to-ease-congo-rwanda-tensions-drc-signs-fresh-mining-deal-with-china/" TargetMode="External"/><Relationship Id="rId407" Type="http://schemas.openxmlformats.org/officeDocument/2006/relationships/hyperlink" Target="https://www.edie.net/government-pledges-64m-for-port-talbot-wind-hub-to-power-green-steelmaking/" TargetMode="External"/><Relationship Id="rId408" Type="http://schemas.openxmlformats.org/officeDocument/2006/relationships/hyperlink" Target="https://www.investywise.com/gujarat-fluorochemicals-limited-subsidiary-gfcl-ev-raises-80m/" TargetMode="External"/><Relationship Id="rId409" Type="http://schemas.openxmlformats.org/officeDocument/2006/relationships/hyperlink" Target="https://www.thehindubusinessline.com/news/world/china-launches-two-probes-into-us-trade-practices/article70791970.ece" TargetMode="External"/><Relationship Id="rId410" Type="http://schemas.openxmlformats.org/officeDocument/2006/relationships/hyperlink" Target="https://www.adomonline.com/electric-vehicle-govt-urges-private-sector-investments-into-solar-powered-charging-stations/" TargetMode="External"/><Relationship Id="rId411" Type="http://schemas.openxmlformats.org/officeDocument/2006/relationships/hyperlink" Target="https://asianews.network/japan-faces-shrinking-construction-workforce-as-government-expands-%C2%A520-trillion-infrastructure-plan/" TargetMode="External"/><Relationship Id="rId412" Type="http://schemas.openxmlformats.org/officeDocument/2006/relationships/hyperlink" Target="https://thediplomat.com/2026/03/the-security-architecture-of-the-taiwan-us-trade-deal/" TargetMode="External"/><Relationship Id="rId413" Type="http://schemas.openxmlformats.org/officeDocument/2006/relationships/hyperlink" Target="https://www.miningmx.com/news/markets/64841-african-export-curbs-hurt-chinas-best-laid-plans/" TargetMode="External"/><Relationship Id="rId414" Type="http://schemas.openxmlformats.org/officeDocument/2006/relationships/hyperlink" Target="https://defencemonitor.in/chinas-grip-on-key-minerals-sparks-us-alarm-lawmakers-demand-swift-supply-chain-fixes/" TargetMode="External"/><Relationship Id="rId415" Type="http://schemas.openxmlformats.org/officeDocument/2006/relationships/hyperlink" Target="https://www.eqmagpro.com/rec-ltd-clears-%E2%82%B91-6-lakh-crore-borrowing-plan-for-fy27-to-fund-power-and-renewable-energy-expansion-eq/" TargetMode="External"/><Relationship Id="rId416" Type="http://schemas.openxmlformats.org/officeDocument/2006/relationships/hyperlink" Target="http://www.ecns.cn/business/2026-03-26/detail-ihfaytev9466727.shtml" TargetMode="External"/><Relationship Id="rId417" Type="http://schemas.openxmlformats.org/officeDocument/2006/relationships/hyperlink" Target="https://www.washingtontimes.com/news/2026/mar/25/lets-build-americas-future/" TargetMode="External"/><Relationship Id="rId41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19" Type="http://schemas.openxmlformats.org/officeDocument/2006/relationships/hyperlink" Target="https://tradebrains.in/green-energy-stock-with-a-massive-operational-capacity-of-17982-mw-to-keep-on-your-radar/" TargetMode="External"/><Relationship Id="rId420" Type="http://schemas.openxmlformats.org/officeDocument/2006/relationships/hyperlink" Target="https://www.thehindubusinessline.com/markets/commodities/battery-metals-could-face-the-heat-of-iran-war-as-sulphur-shipments-grind-to-a-halt/article70785023.ece" TargetMode="External"/><Relationship Id="rId421"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422"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423" Type="http://schemas.openxmlformats.org/officeDocument/2006/relationships/hyperlink" Target="https://africa.com/copper-mining-in-the-drc-a-strategic-frontier/" TargetMode="External"/><Relationship Id="rId424" Type="http://schemas.openxmlformats.org/officeDocument/2006/relationships/hyperlink" Target="https://energynow.com/2026/03/freeport-ceo-says-iran-war-energy-disruptions-could-delay-new-us-lng-projects/" TargetMode="External"/><Relationship Id="rId425" Type="http://schemas.openxmlformats.org/officeDocument/2006/relationships/hyperlink" Target="https://skillings.net/the-copper-deficit-checklist-3-key-indicators-for-the-q2-2026-price-surge/" TargetMode="External"/><Relationship Id="rId426" Type="http://schemas.openxmlformats.org/officeDocument/2006/relationships/hyperlink" Target="https://drgnews.com/2026/03/25/misc-ag-19/" TargetMode="External"/><Relationship Id="rId427"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428" Type="http://schemas.openxmlformats.org/officeDocument/2006/relationships/hyperlink" Target="https://www.itweb.co.za/article/city-power-switches-on-joburgs-ev-future-with-charging-hub/RgeVDvPRe1KMKJN3" TargetMode="External"/><Relationship Id="rId429" Type="http://schemas.openxmlformats.org/officeDocument/2006/relationships/hyperlink" Target="https://sabusinessintegrator.co.za/fuel-price-increase-ev-adoption/?utm_source=rss&amp;utm_medium=rss&amp;utm_campaign=fuel-price-increase-ev-adoption" TargetMode="External"/><Relationship Id="rId430" Type="http://schemas.openxmlformats.org/officeDocument/2006/relationships/hyperlink" Target="https://www.chinatechnews.com/2026/03/25/118010-the-west-should-learn-from-japan-how-to-stand-up-to-china" TargetMode="External"/><Relationship Id="rId431" Type="http://schemas.openxmlformats.org/officeDocument/2006/relationships/hyperlink" Target="https://www.cnbc.com/2026/03/25/iran-war-renewables-solar-wind-oil-gas-energy-strait-of-hormuz.html" TargetMode="External"/><Relationship Id="rId432" Type="http://schemas.openxmlformats.org/officeDocument/2006/relationships/hyperlink" Target="https://asiatimes.com/2026/03/gulf-crisis-to-strengthen-not-weaken-chinas-industrial-edge/" TargetMode="External"/><Relationship Id="rId433" Type="http://schemas.openxmlformats.org/officeDocument/2006/relationships/hyperlink" Target="https://www.pv-magazine-australia.com/2026/03/25/rio-tinto-deal-to-deliver-7-5-billion-renewables-investment-in-queensland/" TargetMode="External"/><Relationship Id="rId434" Type="http://schemas.openxmlformats.org/officeDocument/2006/relationships/hyperlink" Target="https://www.dailymail.co.uk/money/markets/article-15643491/London-scores-mining-IPO-year-Halo-Minerals-announces-plans-list-Aim.html?ns_mchannel=rss&amp;ns_campaign=1490&amp;ito=1490" TargetMode="External"/><Relationship Id="rId435" Type="http://schemas.openxmlformats.org/officeDocument/2006/relationships/hyperlink" Target="https://vir.com.vn/eu-to-mobilise-over-1-billion-for-major-infrastructure-projects-in-vietnam-149227.html" TargetMode="External"/><Relationship Id="rId436" Type="http://schemas.openxmlformats.org/officeDocument/2006/relationships/hyperlink" Target="https://pngworldwide.com/tariff-uncertainty-returns" TargetMode="External"/><Relationship Id="rId437" Type="http://schemas.openxmlformats.org/officeDocument/2006/relationships/hyperlink" Target="https://raillynews.com/2026/03/union-pacific-and-norfolk-southern-announce-merger-proposal/" TargetMode="External"/><Relationship Id="rId438" Type="http://schemas.openxmlformats.org/officeDocument/2006/relationships/hyperlink" Target="https://www.openpr.com/news/4438393/ev-charging-cable-market-accelerates-toward-usd-24-4-billion" TargetMode="External"/><Relationship Id="rId439" Type="http://schemas.openxmlformats.org/officeDocument/2006/relationships/hyperlink" Target="https://skillings.net/critical-minerals-processing-does-500m-plan-to-challenge-chinas-dominance/" TargetMode="External"/><Relationship Id="rId440" Type="http://schemas.openxmlformats.org/officeDocument/2006/relationships/hyperlink" Target="https://energystoragepro.com/2026/03/24/ntpc-green-invites-eoi-for-100-mw-solar-bess-hybrid-project-in-uttar-pradesh/" TargetMode="External"/><Relationship Id="rId441" Type="http://schemas.openxmlformats.org/officeDocument/2006/relationships/hyperlink" Target="https://skillings.net/canadas-race-to-the-top-positioning-as-the-g20-leader-in-fast-tracked-mining-permits-for-the-2026-boom/" TargetMode="External"/><Relationship Id="rId442" Type="http://schemas.openxmlformats.org/officeDocument/2006/relationships/hyperlink" Target="https://www.thecambodianews.net/news/278940492/vietnam-aims-for-2-renewable-energy-hubs-by-2030" TargetMode="External"/><Relationship Id="rId443" Type="http://schemas.openxmlformats.org/officeDocument/2006/relationships/hyperlink" Target="https://slguardian.org/us-lawmakers-demand-halt-to-nvidia-ai-chip-exports-amid-smuggling-scandal/" TargetMode="External"/><Relationship Id="rId444" Type="http://schemas.openxmlformats.org/officeDocument/2006/relationships/hyperlink" Target="https://utilitymagazine.com.au/agl-begins-commissioning-of-500mw-liddell-battery/" TargetMode="External"/><Relationship Id="rId445" Type="http://schemas.openxmlformats.org/officeDocument/2006/relationships/hyperlink" Target="https://skillings.net/copper-price-forecast-2026-matters-why-the-looming-deficit-is-your-biggest-opportunity/" TargetMode="External"/><Relationship Id="rId446" Type="http://schemas.openxmlformats.org/officeDocument/2006/relationships/hyperlink" Target="https://oilprice.com/Energy/Energy-General/Why-Portugal-and-Spain-Dodge-Europes-Energy-Price-Shock.html" TargetMode="External"/><Relationship Id="rId447" Type="http://schemas.openxmlformats.org/officeDocument/2006/relationships/hyperlink" Target="https://www.benzinga.com/markets/bonds/26/03/51401435/blackrock-pivots-hard-for-3rd-time-in-50-years-chasing-300-400-returns-with-4-commodity-plays-says-" TargetMode="External"/><Relationship Id="rId448" Type="http://schemas.openxmlformats.org/officeDocument/2006/relationships/hyperlink" Target="https://telematicswire.net/infineon-partners-zenergize-to-boost-indias-clean-energy-and-ev-infrastructure/" TargetMode="External"/><Relationship Id="rId449" Type="http://schemas.openxmlformats.org/officeDocument/2006/relationships/hyperlink" Target="https://www.gmfreight.com/blog/july-24-2026-the-date-every-u-s-importer-needs-to-circle-in-red/" TargetMode="External"/><Relationship Id="rId450" Type="http://schemas.openxmlformats.org/officeDocument/2006/relationships/hyperlink" Target="https://southeastasiainfra.com/pylontech-signs-150-mwh-energy-storage-deal-in-vietnam/" TargetMode="External"/><Relationship Id="rId451" Type="http://schemas.openxmlformats.org/officeDocument/2006/relationships/hyperlink" Target="https://southeastasiainfra.com/swelect-fortifygrid-jv-to-develop-solar-battery-storage-platform-in-singapore/" TargetMode="External"/><Relationship Id="rId452" Type="http://schemas.openxmlformats.org/officeDocument/2006/relationships/hyperlink" Target="https://www.openpr.com/news/4435145/australia-battery-management-system-market-projected-to-reach" TargetMode="External"/><Relationship Id="rId453" Type="http://schemas.openxmlformats.org/officeDocument/2006/relationships/hyperlink" Target="https://skillings.net/freeport-launches-permitting-for-7-5b-chile-copper-expansion-largest-since-1992/" TargetMode="External"/><Relationship Id="rId454" Type="http://schemas.openxmlformats.org/officeDocument/2006/relationships/hyperlink" Target="https://vocal.media/futurism/copper-foil-market-ev-battery-anode-dominance-ultra-thin-gauge-trends-and-market-forecast-2034" TargetMode="External"/><Relationship Id="rId455" Type="http://schemas.openxmlformats.org/officeDocument/2006/relationships/hyperlink" Target="https://www.electronicsforu.com/news/sic-inverter-designs-simplify-power-electronics" TargetMode="External"/><Relationship Id="rId456" Type="http://schemas.openxmlformats.org/officeDocument/2006/relationships/hyperlink" Target="https://www.indexbox.io/blog/copper-supply-crisis-surging-demand-outpaces-mining-capacity-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