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2026-04-20 15:00 UTC [FXKD]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geopolitical_supply_disruption_cluster (high)</w:t>
      </w:r>
      <w:r/>
    </w:p>
    <w:p>
      <w:pPr>
        <w:pStyle w:val="ListBullet"/>
        <w:spacing w:line="240" w:lineRule="auto"/>
        <w:ind w:left="720"/>
      </w:pPr>
      <w:r/>
      <w:r>
        <w:t>generated_at: 2026-04-20T15:00:00Z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crude oil futures upside pressure is elevated due to concentrated supply-disruption/shipping-risk narratives (Hormuz/Red Sea interdiction/seizure/sanctions enforcement themes) dominating the freshest evidence window.</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B-crude-002</w:t>
            </w:r>
          </w:p>
        </w:tc>
        <w:tc>
          <w:tcPr>
            <w:tcW w:type="dxa" w:w="1040"/>
          </w:tcPr>
          <w:p>
            <w:r>
              <w:t>Upside conviction is capped by meaningful event-driven whipsaw risk: a fast de-escalation, clarification, or disproval of key disruption claims could compress risk premium quickly within the next day.</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t>{ "workflow_6B_CIS_output": { "snapshot_id": "6B-20260420T150000Z-crude_oil", "timestamp_utc": "2026-04-20T15:00:00Z", "primary_asset_focus": { "name": "Brent crude oil futures", "market_code": "crude_oil" }, "headline_sentiment_word": "Bullish", "headline_conviction_score_0_100": 77, "headline_fragility_score_0_100": 62, "headline_authority_confirmation_score_0_100": 62, "commodity_registry": [ "crude_oil", "gold", "natural_gas", "copper", "silver", "wheat", "corn", "uranium", "lithium", "coffee" ], "target_market_code": "crude_oil", "target_resolution_source": "explicit", "scope_mode": "single_market", "analyzed_markets": [ "crude_oil" ], "regime_state": "tightening", "beliefs": [ { "belief_id": "B-crude-001", "market": "crude_oil", "claim": "Near-term crude oil futures upside pressure is elevated due to concentrated supply-disruption/shipping-risk narratives (Hormuz/Red Sea interdiction/seizure/sanctions enforcement themes) dominating the freshest evidence window.", "probability_pct": 66, "direction": "up", "velocity": "accelerating", "horizon": "6h", "drivers": [ "geopolitical_disruption", "inventory_storage", "macro_demand (risk-premium channel)", "national_oil_companies (export/flows uncertainty)", "shipping / transit disruption risk (Hormuz / Red Sea)" ], "contradicted_by": [ "Demand-destruction framing (IEA / macro tightening narratives)", "Policy-demand headwinds (fossil fuel reduction / transition policy signals)", "Isolated spot/grade weakness signals (single-source Oman crude decline)" ], "directional_confidence_score_0_100": 83, "authority_confirmation_score_0_100": 62, "authority_confirmation_band": "medium" }, { "belief_id": "B-crude-002", "market": "crude_oil", "claim": "Upside conviction is capped by meaningful event-driven whipsaw risk: a fast de-escalation, clarification, or disproval of key disruption claims could compress risk premium quickly within the next day.", "probability_pct": 58, "direction": "mixed", "velocity": "stable", "horizon": "24h", "drivers": [ "geopolitical_disruption resolution risk", "headline/rumour concentration in lower-tier sources", "policy/macro counterweights" ], "contradicted_by": [ "Broad multi-source reinforcement continuing through the most recent hours" ], "directional_confidence_score_0_100": 64, "authority_confirmation_score_0_100": 55, "authority_confirmation_band": "medium" } ], "market_state_table": [ { "market": "crude_oil", "directional_state": "bullish", "momentum_state": "strengthening", "reversal_risk": "medium", "state_change": "new_bullish", "directional_mass_score_0_100": 85, "conviction_score_0_100": 77, "authority_confirmation_score_0_100": 62, "authority_confirmation_band": "medium", "freshness_confidence": "high", "catalyst_type": "fresh_directional", "stale_suppression_applied": false, "thesis_kill_switch": false, "late_breaking_alert": false, "fragility_score_0_100": 62, "supporting_belief_ids": [ "B-crude-001", "B-crude-002" ], "source_tier_counts": { "A": 14, "B": 8, "C": 3, "D": 520, "U": 0, "note": "Approximate, non-deduplicated across admitted trend/risk bundles; low-tier share remains dominant." }, "freshness_mix": { "fresh_0_24h": 540, "mid_24_72h": 0, "stale_gt_72h": 0 } } ], "risk_flags": [ { "market": "crude_oil", "flag": "geopolitical_supply_disruption_cluster", "severity": "high", "detail": "Multiple fresh, thematically-aligned disruption/interdiction/seizure narratives imply elevated risk premium." }, { "market": "crude_oil", "flag": "low_tier_source_heavy_mix", "severity": "medium", "detail": "Directional mass is broad, but authority-tier coverage is a minority share; increases whipsaw risk." }, { "market": "crude_oil", "flag": "macro_demand_counterweight_present", "severity": "low", "detail": "Demand-destruction / policy transition themes provide counterpressure and raise reversal sensitivity." }, { "market": "crude_oil", "flag": "single_source_price_outliers_present", "severity": "low", "detail": "VIP single-source grade/spot signal (e.g., Oman crude decline) is not corroborated." } ], "candidate_actions": [ { "market": "crude_oil", "confidence": "high", "action": "watch_long_bias", "trigger_condition": "If fresh disruption/interdiction narratives continue to reinforce without credible counterevidence within the next 6 hours." }, { "market": "crude_oil", "confidence": "high", "action": "volatility_watch", "trigger_condition": "If conflicting clarifications/emerging de-escalation headlines appear (especially Tier A/official) within a 1\u20132 hour window." }, { "market": "crude_oil", "confidence": "medium", "action": "reversal_watch", "trigger_condition": "If counterevidence mass rises (2+ independent opposing records within 2 hours) causing a contradiction spike." }, { "market": "crude_oil", "confidence": "low", "action": "stay_flat", "trigger_condition": "If incoming evidence becomes sparse and/or the dominant thesis becomes stale (&gt;24\u201372h) without confirmation." } ], "paper_trade_signal_pack": { "bullish_markets": [ "crude_oil" ], "bearish_markets": [], "neutral_mixed_markets": [], "high_reversal_risk_markets": [] }, "signal_timeseries": { "resolution": "1h", "lookback_hours": 24, "bucket_timezone": "UTC", "buckets": [ { "bucket_start_utc": "2026-04-19T15:00:00Z", "bucket_end_utc": "2026-04-19T16:00:00Z",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"2026-04-19T16:00:00Z", "bucket_end_utc": "2026-04-19T17:00:00Z",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"2026-04-19T17:00:00Z", "bucket_end_utc": "2026-04-19T18:00:00Z",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"2026-04-19T18:00:00Z", "bucket_end_utc": "2026-04-19T19:00:00Z",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"2026-04-19T19:00:00Z", "bucket_end_utc": "2026-04-19T20:00:00Z",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"2026-04-19T20:00:00Z", "bucket_end_utc": "2026-04-19T21:00:00Z",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"2026-04-19T21:00:00Z", "bucket_end_utc": "2026-04-19T22:00:00Z",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"2026-04-19T22:00:00Z", "bucket_end_utc": "2026-04-19T23:00:00Z",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"2026-04-19T23:00:00Z", "bucket_end_utc": "2026-04-20T00:00:00Z",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"2026-04-20T00:00:00Z", "bucket_end_utc": "2026-04-20T01:00:00Z",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"2026-04-20T01:00:00Z", "bucket_end_utc": "2026-04-20T02:00:00Z",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"2026-04-20T02:00:00Z", "bucket_end_utc": "2026-04-20T03:00:00Z",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"2026-04-20T03:00:00Z", "bucket_end_utc": "2026-04-20T04:00:00Z",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"2026-04-20T04:00:00Z", "bucket_end_utc": "2026-04-20T05:00:00Z",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"2026-04-20T05:00:00Z", "bucket_end_utc": "2026-04-20T06:00:00Z",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"2026-04-20T06:00:00Z", "bucket_end_utc": "2026-04-20T07:00:00Z",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"2026-04-20T07:00:00Z", "bucket_end_utc": "2026-04-20T08:00:00Z", "directional_score_signed": 8, "bullish_pressure_score": 12, "bearish_pressure_score": 4, "net_sentiment_score": 8, "velocity_score": 8, "acceleration_score": 8, "contradiction_ratio": 0.1, "fresh_evidence_count": 6, "stale_evidence_count": 0, "conviction_score_0_100": 32, "fragility_score_0_100": 78, "dominant_state": "neutral_mixed" }, { "bucket_start_utc": "2026-04-20T08:00:00Z", "bucket_end_utc": "2026-04-20T09:00:00Z", "directional_score_signed": 22, "bullish_pressure_score": 30, "bearish_pressure_score": 8, "net_sentiment_score": 22, "velocity_score": 14, "acceleration_score": 6, "contradiction_ratio": 0.12, "fresh_evidence_count": 18, "stale_evidence_count": 0, "conviction_score_0_100": 48, "fragility_score_0_100": 72, "dominant_state": "bullish" }, { "bucket_start_utc": "2026-04-20T09:00:00Z", "bucket_end_utc": "2026-04-20T10:00:00Z", "directional_score_signed": 40, "bullish_pressure_score": 55, "bearish_pressure_score": 15, "net_sentiment_score": 40, "velocity_score": 18, "acceleration_score": 4, "contradiction_ratio": 0.15, "fresh_evidence_count": 38, "stale_evidence_count": 0, "conviction_score_0_100": 62, "fragility_score_0_100": 66, "dominant_state": "bullish" }, { "bucket_start_utc": "2026-04-20T10:00:00Z", "bucket_end_utc": "2026-04-20T11:00:00Z", "directional_score_signed": 52, "bullish_pressure_score": 70, "bearish_pressure_score": 18, "net_sentiment_score": 52, "velocity_score": 12, "acceleration_score": -6, "contradiction_ratio": 0.16, "fresh_evidence_count": 55, "stale_evidence_count": 0, "conviction_score_0_100": 70, "fragility_score_0_100": 63, "dominant_state": "bullish" }, { "bucket_start_utc": "2026-04-20T11:00:00Z", "bucket_end_utc": "2026-04-20T12:00:00Z", "directional_score_signed": 58, "bullish_pressure_score": 78, "bearish_pressure_score": 20, "net_sentiment_score": 58, "velocity_score": 6, "acceleration_score": -6, "contradiction_ratio": 0.16, "fresh_evidence_count": 64, "stale_evidence_count": 0, "conviction_score_0_100": 73, "fragility_score_0_100": 62, "dominant_state": "bullish" }, { "bucket_start_utc": "2026-04-20T12:00:00Z", "bucket_end_utc": "2026-04-20T13:00:00Z", "directional_score_signed": 65, "bullish_pressure_score": 86, "bearish_pressure_score": 21, "net_sentiment_score": 65, "velocity_score": 7, "acceleration_score": 1, "contradiction_ratio": 0.15, "fresh_evidence_count": 72, "stale_evidence_count": 0, "conviction_score_0_100": 75, "fragility_score_0_100": 60, "dominant_state": "bullish" }, { "bucket_start_utc": "2026-04-20T13:00:00Z", "bucket_end_utc": "2026-04-20T14:00:00Z", "directional_score_signed": 70, "bullish_pressure_score": 92, "bearish_pressure_score": 22, "net_sentiment_score": 70, "velocity_score": 5, "acceleration_score": -2, "contradiction_ratio": 0.15, "fresh_evidence_count": 84, "stale_evidence_count": 0, "conviction_score_0_100": 77, "fragility_score_0_100": 58, "dominant_state": "bullish" }, { "bucket_start_utc": "2026-04-20T14:00:00Z", "bucket_end_utc": "2026-04-20T15:00:00Z", "directional_score_signed": 72, "bullish_pressure_score": 95, "bearish_pressure_score": 23, "net_sentiment_score": 72, "velocity_score": 2, "acceleration_score": -3, "contradiction_ratio": 0.16, "fresh_evidence_count": 92, "stale_evidence_count": 0, "conviction_score_0_100": 78, "fragility_score_0_100": 55, "dominant_state": "bullish" } ] }, "recent_half_hour_overlay": { "enabled": false, "resolution": "30m", "lookback_hours": 6, "buckets": [] }, "summary": { "timeseries_peak_bullish": 72, "timeseries_peak_bearish": 0, "latest_inflection_direction": "up", "latest_inflection_strength": 2, "signal_regime": "strengthening_bullish" }, "diagnostics": { "conviction_policy_used": "mass_consensus", "trends_seen": 11, "trends_admitted": 11, "cross_domain_merges": 4,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"Target market resolved explicitly from flight_plan.target_market_code=crude_oil.", "No explicit contradiction objects provided; counterevidence inferred from admitted non-disruption themes (policy/demand-destruction) and isolated VIP price weakness.", "No prior market state memory supplied; state_change computed vs unknown_prior baseline (treated as neutral -&gt; bullish).", "Authority confirmation present but minority share versus broad lower-tier amplification; fragility elevated despite strong directional mass."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https://www.hydrocarbonengineering.com/petrochemicals/20042026/wpu-plans-new-chemical-recycling-facility-for-end-of-life-plastics-in-rotterdam/</w:t>
        </w:r>
      </w:hyperlink>
      <w:r>
        <w:t xml:space="preserve"> - WPU, Vitol's plastics recycling business, plans to construct a new chemical recycling facility at the Port of Rotterdam, Netherlands. The plant will process 80,000 tonnes per annum of post-consumer end-of-life plastic using proprietary batch pyrolysis technology. This expansion increases WPU's total recycling capacity to 100,000 tonnes per annum. The facility aims to produce circular feedstock with lower carbon intensity than fossil naphtha, aligning with European policy for decarbonisation. The project is subject to regulatory approvals.</w:t>
      </w:r>
      <w:r/>
    </w:p>
    <w:p>
      <w:pPr>
        <w:pStyle w:val="ListNumber"/>
        <w:spacing w:line="240" w:lineRule="auto"/>
        <w:ind w:left="720"/>
      </w:pPr>
      <w:r/>
      <w:hyperlink r:id="rId10">
        <w:r>
          <w:rPr>
            <w:color w:val="0000EE"/>
            <w:u w:val="single"/>
          </w:rPr>
          <w:t>https://psuwatch.com/amp/story/newsupdates/pm-modi-to-unveil-hpcls-rs-79450-cr-pachpadra-refinery-petrochemical-complex-in-rajasthan</w:t>
        </w:r>
      </w:hyperlink>
      <w:r>
        <w:t xml:space="preserve"> - Prime Minister Narendra Modi is scheduled to commission India's first greenfield refinery, a joint venture between Hindustan Petroleum Corporation Limited (HPCL) and the Rajasthan government, on April 21. Located in Balotra, Rajasthan, the Rs 79,450 crore Pachpadra complex features a nine million metric tonnes per annum refining capacity and integrated petrochemical production of 2.4 MMTPA. The project aims to enhance domestic fuel and petrochemical supply chains, reduce import reliance, and anchor a new industrial ecosystem with significant employment generation.</w:t>
      </w:r>
      <w:r/>
    </w:p>
    <w:p>
      <w:pPr>
        <w:pStyle w:val="ListNumber"/>
        <w:spacing w:line="240" w:lineRule="auto"/>
        <w:ind w:left="720"/>
      </w:pPr>
      <w:r/>
      <w:hyperlink r:id="rId11">
        <w:r>
          <w:rPr>
            <w:color w:val="0000EE"/>
            <w:u w:val="single"/>
          </w:rPr>
          <w:t>https://www.globalbankingandfinance.com/eni-repsol-reach-deal-start-exporting-venezuelan-gas-2031/</w:t>
        </w:r>
      </w:hyperlink>
      <w:r>
        <w:t xml:space="preserve"> - Eni SpA and Repsol SA have reached an agreement with Venezuela to begin exporting natural gas from a massive offshore field in the Gulf of Venezuela by the end of 2031. The deal aims to more than double production at the site using a floating liquefied natural gas terminal. The report, citing people familiar with the matter, notes that Reuters could not immediately verify the details.</w:t>
      </w:r>
      <w:r/>
    </w:p>
    <w:p>
      <w:pPr>
        <w:pStyle w:val="ListNumber"/>
        <w:spacing w:line="240" w:lineRule="auto"/>
        <w:ind w:left="720"/>
      </w:pPr>
      <w:r/>
      <w:hyperlink r:id="rId12">
        <w:r>
          <w:rPr>
            <w:color w:val="0000EE"/>
            <w:u w:val="single"/>
          </w:rPr>
          <w:t>https://www.nzz.ch/wirtschaft/die-hoffnung-auf-niedrige-energiepreise-ist-schon-wieder-verpufft-stattdessen-entsteht-eine-neue-teuerungswelle-ld.1934391</w:t>
        </w:r>
      </w:hyperlink>
      <w:r>
        <w:t xml:space="preserve"> - Oil prices spiked sharply after Iran reinstated a blockade of the Strait of Hormuz, reversing earlier promises of free passage. US Energy Minister Chris Wright warned that gasoline prices in the US may not fall below $3 per gallon until next year. Analysts predict continued market volatility and rising inflation globally, with the OECD forecasting US inflation at 4.2% and Australia at 5%. Supply chain disruptions for fertilizers and aviation fuel are increasing, while the US and Iran remain in a stalemate over the strategic waterway.</w:t>
      </w:r>
      <w:r/>
    </w:p>
    <w:p>
      <w:pPr>
        <w:pStyle w:val="ListNumber"/>
        <w:spacing w:line="240" w:lineRule="auto"/>
        <w:ind w:left="720"/>
      </w:pPr>
      <w:r/>
      <w:hyperlink r:id="rId13">
        <w:r>
          <w:rPr>
            <w:color w:val="0000EE"/>
            <w:u w:val="single"/>
          </w:rPr>
          <w:t>https://carnegieendowment.org/russia-eurasia/politika/2026/04/russia-oil-gains-losses</w:t>
        </w:r>
      </w:hyperlink>
      <w:r>
        <w:t xml:space="preserve"> - Despite Ukrainian attacks reducing Russian seaborne oil exports to an average of 3.5 million barrels per day between March 25 and April 11, rising global energy prices driven by the Strait of Hormuz closure more than compensated for the volume decline. Analysis indicates weekly revenues nearly doubled compared to February levels, with pipeline exports to China further boosting income. While some oil was stored rather than lost, delayed sales present potential revenue risks if prices fall later, though current high prices benefit the Russian state budget.</w:t>
      </w:r>
      <w:r/>
    </w:p>
    <w:p>
      <w:pPr>
        <w:pStyle w:val="ListNumber"/>
        <w:spacing w:line="240" w:lineRule="auto"/>
        <w:ind w:left="720"/>
      </w:pPr>
      <w:r/>
      <w:hyperlink r:id="rId14">
        <w:r>
          <w:rPr>
            <w:color w:val="0000EE"/>
            <w:u w:val="single"/>
          </w:rPr>
          <w:t>https://www.zerohedge.com/geopolitical/xi-urges-immediate-opening-hormuz-strait-first-time-call-saudi-crown-prince</w:t>
        </w:r>
      </w:hyperlink>
      <w:r>
        <w:t xml:space="preserve"> - Chinese President Xi Jinping called Saudi Crown Prince Mohammed bin Salman to demand the immediate reopening of the Strait of Hormuz following approximately 50 days of disruption affecting global shipping and Chinese oil imports. Xi emphasised that uninterrupted passage is in the shared interests of regional countries and the international community, calling for a ceasefire and diplomatic resolution. The disruption has significantly impacted energy supplies, with China reducing crude imports from Saudi Arabia. Meanwhile, Iran has expressed willingness to participate in second round peace talks in Islamabad, though prospects remain uncertain due to ongoing US blockades and seizures of Iranian vessels.</w:t>
      </w:r>
      <w:r/>
    </w:p>
    <w:p>
      <w:pPr>
        <w:pStyle w:val="ListNumber"/>
        <w:spacing w:line="240" w:lineRule="auto"/>
        <w:ind w:left="720"/>
      </w:pPr>
      <w:r/>
      <w:hyperlink r:id="rId15">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16">
        <w:r>
          <w:rPr>
            <w:color w:val="0000EE"/>
            <w:u w:val="single"/>
          </w:rPr>
          <w:t>https://starofmysore.com/cheaper-auto-lpg-draws-huge-rush/</w:t>
        </w:r>
      </w:hyperlink>
      <w:r>
        <w:t xml:space="preserve"> - Long queues of autorickshaws formed at IndianOil dealers in Mysore on April 20, 2026, due to lower auto LPG prices of Rs. 83.54 per litre compared to private players charging between Rs. 95 and Rs. 120. The rush caused fuel shortages at some State-run petrol bunks operated by IndianOil, Hindustan Petroleum, and Bharat Petroleum as motorists sought cheaper fuel options.</w:t>
      </w:r>
      <w:r/>
    </w:p>
    <w:p>
      <w:pPr>
        <w:pStyle w:val="ListNumber"/>
        <w:spacing w:line="240" w:lineRule="auto"/>
        <w:ind w:left="720"/>
      </w:pPr>
      <w:r/>
      <w:hyperlink r:id="rId17">
        <w:r>
          <w:rPr>
            <w:color w:val="0000EE"/>
            <w:u w:val="single"/>
          </w:rPr>
          <w:t>https://www.benzinga.com/markets/commodities/26/04/51910547/iran-war-inflation-likely-to-stick-even-after-ceasefire-economists-say</w:t>
        </w:r>
      </w:hyperlink>
      <w:r>
        <w:t xml:space="preserve"> - Economists warn that inflation in the United States will remain elevated following the U.S.-Iran conflict, driven by surging fuel costs and energy shocks. U.S. inflation rose to 3.3% in March, with petrol prices increasing significantly since late February. The IMF and OECD have revised their inflation forecasts upward for 2026, citing the closure of the Strait of Hormuz and sustained high energy prices as key factors.</w:t>
      </w:r>
      <w:r/>
    </w:p>
    <w:p>
      <w:pPr>
        <w:pStyle w:val="ListNumber"/>
        <w:spacing w:line="240" w:lineRule="auto"/>
        <w:ind w:left="720"/>
      </w:pPr>
      <w:r/>
      <w:hyperlink r:id="rId18">
        <w:r>
          <w:rPr>
            <w:color w:val="0000EE"/>
            <w:u w:val="single"/>
          </w:rPr>
          <w:t>https://energynow.com/2026/04/commentary-opening-hormuz-is-the-easy-part-restoring-oil-flows-isnt-bousso/</w:t>
        </w:r>
      </w:hyperlink>
      <w:r>
        <w:t xml:space="preserve"> - Analyst Ron Bousso states that even if the Strait of Hormuz reopens, global oil and gas flows will take months to years to recover to pre-war levels due to logistical bottlenecks and infrastructure damage. Approximately 13 million barrels per day of oil and 300 million cubic metres of LNG are currently trapped in the Gulf. While some fields may resume production within weeks, significant damage to assets like Qatar's Ras Laffan LNG hub could require up to five years to repair. The International Energy Agency estimates that a full rebalancing of the tanker fleet and return to normal operations will likely take at least eight to 12 weeks under benign conditions, with some fields potentially never returning to previous output levels.</w:t>
      </w:r>
      <w:r/>
    </w:p>
    <w:p>
      <w:pPr>
        <w:pStyle w:val="ListNumber"/>
        <w:spacing w:line="240" w:lineRule="auto"/>
        <w:ind w:left="720"/>
      </w:pPr>
      <w:r/>
      <w:hyperlink r:id="rId19">
        <w:r>
          <w:rPr>
            <w:color w:val="0000EE"/>
            <w:u w:val="single"/>
          </w:rPr>
          <w:t>https://container-news.com/maersk-middle-east-update-new-shipping-restrictions-and-surcharges/</w:t>
        </w:r>
      </w:hyperlink>
      <w:r>
        <w:t xml:space="preserve"> - Maersk has implemented operational changes in the Middle East due to security concerns, including avoiding the Strait of Hormuz and suspending bookings for reefer, dry, dangerous, and out-of-gauge cargo across Gulf markets. The company introduced an Emergency Freight surcharge of $1,800 per 20-foot container and $3,000 per 40-foot container to support rerouting and storage. While some landbridge solutions remain available via Jeddah and the UAE, restrictions affect cargo flows involving Oman, Qatar, and the UAE. Critical shipments like food and medicine will receive priority handling as the situation remains volatile.</w:t>
      </w:r>
      <w:r/>
    </w:p>
    <w:p>
      <w:pPr>
        <w:pStyle w:val="ListNumber"/>
        <w:spacing w:line="240" w:lineRule="auto"/>
        <w:ind w:left="720"/>
      </w:pPr>
      <w:r/>
      <w:hyperlink r:id="rId13">
        <w:r>
          <w:rPr>
            <w:color w:val="0000EE"/>
            <w:u w:val="single"/>
          </w:rPr>
          <w:t>https://carnegieendowment.org/russia-eurasia/politika/2026/04/russia-oil-gains-losses</w:t>
        </w:r>
      </w:hyperlink>
      <w:r>
        <w:t xml:space="preserve"> - Despite Ukrainian attacks reducing Russian seaborne oil exports to an average of 3.5 million barrels per day between March 25 and April 11, rising global energy prices driven by the Strait of Hormuz closure more than compensated for the volume decline. Analysis indicates weekly revenues nearly doubled compared to February levels, with pipeline exports to China further boosting income. While some oil was stored rather than lost, delayed sales present potential revenue risks if prices fall later, though current high prices benefit the Russian state budget.</w:t>
      </w:r>
      <w:r/>
    </w:p>
    <w:p>
      <w:pPr>
        <w:pStyle w:val="ListNumber"/>
        <w:spacing w:line="240" w:lineRule="auto"/>
        <w:ind w:left="720"/>
      </w:pPr>
      <w:r/>
      <w:hyperlink r:id="rId14">
        <w:r>
          <w:rPr>
            <w:color w:val="0000EE"/>
            <w:u w:val="single"/>
          </w:rPr>
          <w:t>https://www.zerohedge.com/geopolitical/xi-urges-immediate-opening-hormuz-strait-first-time-call-saudi-crown-prince</w:t>
        </w:r>
      </w:hyperlink>
      <w:r>
        <w:t xml:space="preserve"> - Chinese President Xi Jinping called Saudi Crown Prince Mohammed bin Salman to demand the immediate reopening of the Strait of Hormuz following approximately 50 days of disruption affecting global shipping and Chinese oil imports. Xi emphasised that uninterrupted passage is in the shared interests of regional countries and the international community, calling for a ceasefire and diplomatic resolution. The disruption has significantly impacted energy supplies, with China reducing crude imports from Saudi Arabia. Meanwhile, Iran has expressed willingness to participate in second round peace talks in Islamabad, though prospects remain uncertain due to ongoing US blockades and seizures of Iranian vessels.</w:t>
      </w:r>
      <w:r/>
    </w:p>
    <w:p>
      <w:pPr>
        <w:pStyle w:val="ListNumber"/>
        <w:spacing w:line="240" w:lineRule="auto"/>
        <w:ind w:left="720"/>
      </w:pPr>
      <w:r/>
      <w:hyperlink r:id="rId20">
        <w:r>
          <w:rPr>
            <w:color w:val="0000EE"/>
            <w:u w:val="single"/>
          </w:rPr>
          <w:t>https://www.westernjournal.com/ap-jet-fuel-supplies-lagging-mean-airlines-travelers/</w:t>
        </w:r>
      </w:hyperlink>
      <w:r>
        <w:t xml:space="preserve"> - A potential jet fuel shortage in Europe and Asia, driven by the closure of the Strait of Hormuz, threatens to cause flight cancellations and significantly higher airfares as the summer travel season approaches. The International Energy Agency warns Europe may have only six weeks of remaining supplies. Airlines like Air Canada, KLM, and Lufthansa are already cutting services or raising fees due to surging costs, which have roughly doubled since the conflict began. While the US is less affected due to domestic production, other regions face severe supply constraints.</w:t>
      </w:r>
      <w:r/>
    </w:p>
    <w:p>
      <w:pPr>
        <w:pStyle w:val="ListNumber"/>
        <w:spacing w:line="240" w:lineRule="auto"/>
        <w:ind w:left="720"/>
      </w:pPr>
      <w:r/>
      <w:hyperlink r:id="rId18">
        <w:r>
          <w:rPr>
            <w:color w:val="0000EE"/>
            <w:u w:val="single"/>
          </w:rPr>
          <w:t>https://energynow.com/2026/04/commentary-opening-hormuz-is-the-easy-part-restoring-oil-flows-isnt-bousso/</w:t>
        </w:r>
      </w:hyperlink>
      <w:r>
        <w:t xml:space="preserve"> - Analyst Ron Bousso states that even if the Strait of Hormuz reopens, global oil and gas flows will take months to years to recover to pre-war levels due to logistical bottlenecks and infrastructure damage. Approximately 13 million barrels per day of oil and 300 million cubic metres of LNG are currently trapped in the Gulf. While some fields may resume production within weeks, significant damage to assets like Qatar's Ras Laffan LNG hub could require up to five years to repair. The International Energy Agency estimates that a full rebalancing of the tanker fleet and return to normal operations will likely take at least eight to 12 weeks under benign conditions, with some fields potentially never returning to previous output levels.</w:t>
      </w:r>
      <w:r/>
    </w:p>
    <w:p>
      <w:pPr>
        <w:pStyle w:val="ListNumber"/>
        <w:spacing w:line="240" w:lineRule="auto"/>
        <w:ind w:left="720"/>
      </w:pPr>
      <w:r/>
      <w:hyperlink r:id="rId21">
        <w:r>
          <w:rPr>
            <w:color w:val="0000EE"/>
            <w:u w:val="single"/>
          </w:rPr>
          <w:t>https://energynow.com/2026/04/perspective-is-it-time-to-abandon-hope-the-strait-of-hormuz-will-open-soon-russell/</w:t>
        </w:r>
      </w:hyperlink>
      <w:r>
        <w:t xml:space="preserve"> - The Strait of Hormuz remains effectively closed despite US President Donald Trump's assertion on April 17 that it was fully open. Iranian forces maintain the blockade, causing severe supply stress in Asia where crude imports have fallen significantly. Refined product prices in Singapore have more than doubled since the conflict began in late February. While crude futures fluctuate based on optimism, physical supply chains face a worsening crisis as shipments to major Asian economies like South Korea, Japan, and Singapore drop sharply.</w:t>
      </w:r>
      <w:r/>
    </w:p>
    <w:p>
      <w:pPr>
        <w:pStyle w:val="ListNumber"/>
        <w:spacing w:line="240" w:lineRule="auto"/>
        <w:ind w:left="720"/>
      </w:pPr>
      <w:r/>
      <w:hyperlink r:id="rId22">
        <w:r>
          <w:rPr>
            <w:color w:val="0000EE"/>
            <w:u w:val="single"/>
          </w:rPr>
          <w:t>https://politicalwire.com/2026/04/20/shock-waves-through-asia-are-likely-to-spread/</w:t>
        </w:r>
      </w:hyperlink>
      <w:r>
        <w:t xml:space="preserve"> - Countries across the Asia-Pacific are experiencing severe disruptions compared to the Covid pandemic, including canceled flights, surging food prices, factory pauses, and shortages of essential goods like microchips and vaccines. Officials warn that if commercial traffic through the Middle East remains blocked and uncertainty persists, these shortages could trigger civil unrest and push several nations into recession.</w:t>
      </w:r>
      <w:r/>
    </w:p>
    <w:p>
      <w:pPr>
        <w:pStyle w:val="ListNumber"/>
        <w:spacing w:line="240" w:lineRule="auto"/>
        <w:ind w:left="720"/>
      </w:pPr>
      <w:r/>
      <w:hyperlink r:id="rId23">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12">
        <w:r>
          <w:rPr>
            <w:color w:val="0000EE"/>
            <w:u w:val="single"/>
          </w:rPr>
          <w:t>https://www.nzz.ch/wirtschaft/die-hoffnung-auf-niedrige-energiepreise-ist-schon-wieder-verpufft-stattdessen-entsteht-eine-neue-teuerungswelle-ld.1934391</w:t>
        </w:r>
      </w:hyperlink>
      <w:r>
        <w:t xml:space="preserve"> - Oil prices spiked sharply after Iran reinstated a blockade of the Strait of Hormuz, reversing earlier promises of free passage. US Energy Minister Chris Wright warned that gasoline prices in the US may not fall below $3 per gallon until next year. Analysts predict continued market volatility and rising inflation globally, with the OECD forecasting US inflation at 4.2% and Australia at 5%. Supply chain disruptions for fertilizers and aviation fuel are increasing, while the US and Iran remain in a stalemate over the strategic waterway.</w:t>
      </w:r>
      <w:r/>
    </w:p>
    <w:p>
      <w:pPr>
        <w:pStyle w:val="ListNumber"/>
        <w:spacing w:line="240" w:lineRule="auto"/>
        <w:ind w:left="720"/>
      </w:pPr>
      <w:r/>
      <w:hyperlink r:id="rId24">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25">
        <w:r>
          <w:rPr>
            <w:color w:val="0000EE"/>
            <w:u w:val="single"/>
          </w:rPr>
          <w:t>https://dubainews.tv/money-lobbyists-inertia-why-fossil-fuels-are-so-hard-to-quit/</w:t>
        </w:r>
      </w:hyperlink>
      <w:r>
        <w:t xml:space="preserve"> - Despite the 2023 COP28 agreement to transition away from fossil fuels, progress remains limited due to deep economic ties to hydrocarbons, political will issues, and powerful lobbying. The Middle East conflict highlighted continued global reliance on oil. While renewable energy capacity reached a record near 50% in 2025, driven by leaders like China, structural barriers including the need for international financial systems and the prioritization of economic interests over climate goals persist.</w:t>
      </w:r>
      <w:r/>
    </w:p>
    <w:p>
      <w:pPr>
        <w:pStyle w:val="ListNumber"/>
        <w:spacing w:line="240" w:lineRule="auto"/>
        <w:ind w:left="720"/>
      </w:pPr>
      <w:r/>
      <w:hyperlink r:id="rId26">
        <w:r>
          <w:rPr>
            <w:color w:val="0000EE"/>
            <w:u w:val="single"/>
          </w:rPr>
          <w:t>https://www.litefinance.org/blog/for-beginners/strongest-currency-in-the-world/</w:t>
        </w:r>
      </w:hyperlink>
      <w:r>
        <w:t xml:space="preserve"> - In April 2026, the Kuwaiti dinar is identified as the world's strongest currency, valued at 3.26 USD, followed by the Bahraini dinar and Omani rial. The article attributes this strength to oil reserves, sovereign wealth funds, and strict monetary policies. Other top currencies include the Jordanian dinar, British pound, Gibraltar pound, Cayman Islands dollar, Swiss franc, euro, and US dollar. Factors influencing value include inflation, interest rates, and political stability.</w:t>
      </w:r>
      <w:r/>
    </w:p>
    <w:p>
      <w:pPr>
        <w:pStyle w:val="ListNumber"/>
        <w:spacing w:line="240" w:lineRule="auto"/>
        <w:ind w:left="720"/>
      </w:pPr>
      <w:r/>
      <w:hyperlink r:id="rId27">
        <w:r>
          <w:rPr>
            <w:color w:val="0000EE"/>
            <w:u w:val="single"/>
          </w:rPr>
          <w:t>https://the-european.eu/story-59486/middle-east-tensions-expose-europes-energy-vulnerability-as-flexibility-reshapes-clean-energy-investment.html</w:t>
        </w:r>
      </w:hyperlink>
      <w:r>
        <w:t xml:space="preserve"> - Geopolitical tensions in the Middle East and Ukraine have highlighted Europe's vulnerability to imported fossil fuels, prompting a strategic acceleration of the clean energy transition. With global clean energy investment reaching US$2.13 trillion in 2025, the sector is shifting towards integrated hybrid projects combining solar, wind, and battery storage to address market volatility and financing challenges. Policymakers are urged to implement supportive market rules to ensure long-term energy security and economic competitiveness.</w:t>
      </w:r>
      <w:r/>
    </w:p>
    <w:p>
      <w:pPr>
        <w:pStyle w:val="ListNumber"/>
        <w:spacing w:line="240" w:lineRule="auto"/>
        <w:ind w:left="720"/>
      </w:pPr>
      <w:r/>
      <w:hyperlink r:id="rId28">
        <w:r>
          <w:rPr>
            <w:color w:val="0000EE"/>
            <w:u w:val="single"/>
          </w:rPr>
          <w:t>https://londonlovesbusiness.com/euro-holds-steady-as-oil-shock-clouds-outlook-and-tests-ecb-nerve/</w:t>
        </w:r>
      </w:hyperlink>
      <w:r>
        <w:t xml:space="preserve"> - The euro remained broadly stable as investors assessed geopolitical developments in the Middle East and elevated oil prices. Concerns persist that continued tensions could reinforce demand for the dollar, while high energy costs threaten to lift inflation and weigh on economic activity across the euro area. The European Central Bank faces uncertainty as it balances inflation risks against potential growth pressure, particularly given structural weaknesses in Germany's industrial sector. Markets are monitoring upcoming economic indicators for signals on monetary policy expectations.</w:t>
      </w:r>
      <w:r/>
    </w:p>
    <w:p>
      <w:pPr>
        <w:pStyle w:val="ListNumber"/>
        <w:spacing w:line="240" w:lineRule="auto"/>
        <w:ind w:left="720"/>
      </w:pPr>
      <w:r/>
      <w:hyperlink r:id="rId14">
        <w:r>
          <w:rPr>
            <w:color w:val="0000EE"/>
            <w:u w:val="single"/>
          </w:rPr>
          <w:t>https://www.zerohedge.com/geopolitical/xi-urges-immediate-opening-hormuz-strait-first-time-call-saudi-crown-prince</w:t>
        </w:r>
      </w:hyperlink>
      <w:r>
        <w:t xml:space="preserve"> - Chinese President Xi Jinping called Saudi Crown Prince Mohammed bin Salman to demand the immediate reopening of the Strait of Hormuz following approximately 50 days of disruption affecting global shipping and Chinese oil imports. Xi emphasised that uninterrupted passage is in the shared interests of regional countries and the international community, calling for a ceasefire and diplomatic resolution. The disruption has significantly impacted energy supplies, with China reducing crude imports from Saudi Arabia. Meanwhile, Iran has expressed willingness to participate in second round peace talks in Islamabad, though prospects remain uncertain due to ongoing US blockades and seizures of Iranian vessels.</w:t>
      </w:r>
      <w:r/>
    </w:p>
    <w:p>
      <w:pPr>
        <w:pStyle w:val="ListNumber"/>
        <w:spacing w:line="240" w:lineRule="auto"/>
        <w:ind w:left="720"/>
      </w:pPr>
      <w:r/>
      <w:hyperlink r:id="rId29">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30">
        <w:r>
          <w:rPr>
            <w:color w:val="0000EE"/>
            <w:u w:val="single"/>
          </w:rPr>
          <w:t>https://tribune.com.pk/story/2603774/us-stock-futures-fall-after-rally-as-mideast-tensions-flare</w:t>
        </w:r>
      </w:hyperlink>
      <w:r>
        <w:t xml:space="preserve"> - US stock indexes opened muted on Monday as escalating tensions between the United States and Iran threatened a fragile ceasefire and dented investor sentiment. The Dow Jones, S&amp;P 500, and Nasdaq Composite all fell at the opening bell. Tehran reimposed the closure of the Strait of Hormuz after the US seized an Iranian cargo ship, prompting Iran to rule out a second round of negotiations. Oil prices jumped 5%, and the CBOE Volatility Index rose to a one-week high.</w:t>
      </w:r>
      <w:r/>
    </w:p>
    <w:p>
      <w:pPr>
        <w:pStyle w:val="ListNumber"/>
        <w:spacing w:line="240" w:lineRule="auto"/>
        <w:ind w:left="720"/>
      </w:pPr>
      <w:r/>
      <w:hyperlink r:id="rId18">
        <w:r>
          <w:rPr>
            <w:color w:val="0000EE"/>
            <w:u w:val="single"/>
          </w:rPr>
          <w:t>https://energynow.com/2026/04/commentary-opening-hormuz-is-the-easy-part-restoring-oil-flows-isnt-bousso/</w:t>
        </w:r>
      </w:hyperlink>
      <w:r>
        <w:t xml:space="preserve"> - Analyst Ron Bousso states that even if the Strait of Hormuz reopens, global oil and gas flows will take months to years to recover to pre-war levels due to logistical bottlenecks and infrastructure damage. Approximately 13 million barrels per day of oil and 300 million cubic metres of LNG are currently trapped in the Gulf. While some fields may resume production within weeks, significant damage to assets like Qatar's Ras Laffan LNG hub could require up to five years to repair. The International Energy Agency estimates that a full rebalancing of the tanker fleet and return to normal operations will likely take at least eight to 12 weeks under benign conditions, with some fields potentially never returning to previous output levels.</w:t>
      </w:r>
      <w:r/>
    </w:p>
    <w:p>
      <w:pPr>
        <w:pStyle w:val="ListNumber"/>
        <w:spacing w:line="240" w:lineRule="auto"/>
        <w:ind w:left="720"/>
      </w:pPr>
      <w:r/>
      <w:hyperlink r:id="rId13">
        <w:r>
          <w:rPr>
            <w:color w:val="0000EE"/>
            <w:u w:val="single"/>
          </w:rPr>
          <w:t>https://carnegieendowment.org/russia-eurasia/politika/2026/04/russia-oil-gains-losses</w:t>
        </w:r>
      </w:hyperlink>
      <w:r>
        <w:t xml:space="preserve"> - Despite Ukrainian attacks reducing Russian seaborne oil exports to an average of 3.5 million barrels per day between March 25 and April 11, rising global energy prices driven by the Strait of Hormuz closure more than compensated for the volume decline. Analysis indicates weekly revenues nearly doubled compared to February levels, with pipeline exports to China further boosting income. While some oil was stored rather than lost, delayed sales present potential revenue risks if prices fall later, though current high prices benefit the Russian state budget.</w:t>
      </w:r>
      <w:r/>
    </w:p>
    <w:p>
      <w:pPr>
        <w:pStyle w:val="ListNumber"/>
        <w:spacing w:line="240" w:lineRule="auto"/>
        <w:ind w:left="720"/>
      </w:pPr>
      <w:r/>
      <w:hyperlink r:id="rId31">
        <w:r>
          <w:rPr>
            <w:color w:val="0000EE"/>
            <w:u w:val="single"/>
          </w:rPr>
          <w:t>https://www.icmarkets.com/blog/general-market-analysis-20-04-26/</w:t>
        </w:r>
      </w:hyperlink>
      <w:r>
        <w:t xml:space="preserve"> - Brent crude dropped 9.07% to $90.38 and WTI fell 11.45% to $83.85 after the Strait of Hormuz closed again, reversing earlier gains linked to peace hopes. US equity markets had closed strong on Friday, but investor fears of renewed hostilities between the US and Iran have increased. Traders expect a resumption of conflict and further 'risk off' moves. Gold rose 0.84% to $4,830.34 against the risk tone. The US dollar edged higher, while bond yields fell. Upcoming data includes Chinese Loan Prime Rate updates and Canadian inflation figures.</w:t>
      </w:r>
      <w:r/>
    </w:p>
    <w:p>
      <w:pPr>
        <w:pStyle w:val="ListNumber"/>
        <w:spacing w:line="240" w:lineRule="auto"/>
        <w:ind w:left="720"/>
      </w:pPr>
      <w:r/>
      <w:hyperlink r:id="rId14">
        <w:r>
          <w:rPr>
            <w:color w:val="0000EE"/>
            <w:u w:val="single"/>
          </w:rPr>
          <w:t>https://www.zerohedge.com/geopolitical/xi-urges-immediate-opening-hormuz-strait-first-time-call-saudi-crown-prince</w:t>
        </w:r>
      </w:hyperlink>
      <w:r>
        <w:t xml:space="preserve"> - Chinese President Xi Jinping called Saudi Crown Prince Mohammed bin Salman to demand the immediate reopening of the Strait of Hormuz following approximately 50 days of disruption affecting global shipping and Chinese oil imports. Xi emphasised that uninterrupted passage is in the shared interests of regional countries and the international community, calling for a ceasefire and diplomatic resolution. The disruption has significantly impacted energy supplies, with China reducing crude imports from Saudi Arabia. Meanwhile, Iran has expressed willingness to participate in second round peace talks in Islamabad, though prospects remain uncertain due to ongoing US blockades and seizures of Iranian vessels.</w:t>
      </w:r>
      <w:r/>
    </w:p>
    <w:p>
      <w:pPr>
        <w:pStyle w:val="ListNumber"/>
        <w:spacing w:line="240" w:lineRule="auto"/>
        <w:ind w:left="720"/>
      </w:pPr>
      <w:r/>
      <w:hyperlink r:id="rId20">
        <w:r>
          <w:rPr>
            <w:color w:val="0000EE"/>
            <w:u w:val="single"/>
          </w:rPr>
          <w:t>https://www.westernjournal.com/ap-jet-fuel-supplies-lagging-mean-airlines-travelers/</w:t>
        </w:r>
      </w:hyperlink>
      <w:r>
        <w:t xml:space="preserve"> - A potential jet fuel shortage in Europe and Asia, driven by the closure of the Strait of Hormuz, threatens to cause flight cancellations and significantly higher airfares as the summer travel season approaches. The International Energy Agency warns Europe may have only six weeks of remaining supplies. Airlines like Air Canada, KLM, and Lufthansa are already cutting services or raising fees due to surging costs, which have roughly doubled since the conflict began. While the US is less affected due to domestic production, other regions face severe supply constraints.</w:t>
      </w:r>
      <w:r/>
    </w:p>
    <w:p>
      <w:pPr>
        <w:pStyle w:val="ListNumber"/>
        <w:spacing w:line="240" w:lineRule="auto"/>
        <w:ind w:left="720"/>
      </w:pPr>
      <w:r/>
      <w:hyperlink r:id="rId32">
        <w:r>
          <w:rPr>
            <w:color w:val="0000EE"/>
            <w:u w:val="single"/>
          </w:rPr>
          <w:t>https://tass.com/economy/2119723</w:t>
        </w:r>
      </w:hyperlink>
      <w:r>
        <w:t xml:space="preserve"> - The International Energy Agency reported that global oil demand increased by 0.65 million barrels per day, or 0.7%, in 2025. This growth marked a slowdown from the 0.75 million barrels per day increase seen in 2024. The report attributes the slower demand growth primarily to weaker expansion in petrochemical feedstocks, which rose by only 1.2% compared to 2.6% in the previous year. Meanwhile, global oil supply increased by 3 million barrels per day due to higher production in OPEC+ nations and the Americas. Average oil prices in 2025 were 15% lower than in 2024.</w:t>
      </w:r>
      <w:r/>
    </w:p>
    <w:p>
      <w:pPr>
        <w:pStyle w:val="ListNumber"/>
        <w:spacing w:line="240" w:lineRule="auto"/>
        <w:ind w:left="720"/>
      </w:pPr>
      <w:r/>
      <w:hyperlink r:id="rId33">
        <w:r>
          <w:rPr>
            <w:color w:val="0000EE"/>
            <w:u w:val="single"/>
          </w:rPr>
          <w:t>https://www.theguardian.com/environment/2026/apr/20/electric-car-ev-sales-mainland-europe-petrol-prices-iran-war</w:t>
        </w:r>
      </w:hyperlink>
      <w:r>
        <w:t xml:space="preserve"> - Electric vehicle registrations in continental Europe increased by 51% in March, reaching 224,000 units, driven by higher petrol and diesel prices linked to the Iran conflict. Sales across the first three months of the year rose 33.5% to 500,000 across 15 countries. Norway led adoption with 98% of new sales being EVs, while Germany, France, Spain, Italy, and Poland saw a 40% quarterly increase. Government incentives in France and existing infrastructure in Nordic nations supported the shift, reducing annual oil demand by 2 million barrels.</w:t>
      </w:r>
      <w:r/>
    </w:p>
    <w:p>
      <w:pPr>
        <w:pStyle w:val="ListNumber"/>
        <w:spacing w:line="240" w:lineRule="auto"/>
        <w:ind w:left="720"/>
      </w:pPr>
      <w:r/>
      <w:hyperlink r:id="rId32">
        <w:r>
          <w:rPr>
            <w:color w:val="0000EE"/>
            <w:u w:val="single"/>
          </w:rPr>
          <w:t>https://tass.com/economy/2119723</w:t>
        </w:r>
      </w:hyperlink>
      <w:r>
        <w:t xml:space="preserve"> - The International Energy Agency reported that global oil demand increased by 0.65 million barrels per day, or 0.7%, in 2025. This growth marked a slowdown from the 0.75 million barrels per day increase seen in 2024. The report attributes the slower demand growth primarily to weaker expansion in petrochemical feedstocks, which rose by only 1.2% compared to 2.6% in the previous year. Meanwhile, global oil supply increased by 3 million barrels per day due to higher production in OPEC+ nations and the Americas. Average oil prices in 2025 were 15% lower than in 2024.</w:t>
      </w:r>
      <w:r/>
    </w:p>
    <w:p>
      <w:pPr>
        <w:pStyle w:val="ListNumber"/>
        <w:spacing w:line="240" w:lineRule="auto"/>
        <w:ind w:left="720"/>
      </w:pPr>
      <w:r/>
      <w:hyperlink r:id="rId34">
        <w:r>
          <w:rPr>
            <w:color w:val="0000EE"/>
            <w:u w:val="single"/>
          </w:rPr>
          <w:t>https://www.indexbox.io/blog/plastic-packaging-for-food-and-beverage-market-demand-to-accelerate-by-2035-supported-by-e-commerce-and-convenience-trends/</w:t>
        </w:r>
      </w:hyperlink>
      <w:r>
        <w:t xml:space="preserve"> - The global plastic packaging for food and beverage market is forecast to expand at a 3.8% compound annual rate from 2026 to 2035. Growth is driven by rising consumption in Asia-Pacific and Africa, e-commerce expansion, and modern retail adoption. While environmental regulations and recycled content mandates pose headwinds, plastic's functional advantages ensure continued dominance. The market will bifurcate between volume-driven commodity applications and value-driven sustainable segments.</w:t>
      </w:r>
      <w:r/>
    </w:p>
    <w:p>
      <w:pPr>
        <w:pStyle w:val="ListNumber"/>
        <w:spacing w:line="240" w:lineRule="auto"/>
        <w:ind w:left="720"/>
      </w:pPr>
      <w:r/>
      <w:hyperlink r:id="rId35">
        <w:r>
          <w:rPr>
            <w:color w:val="0000EE"/>
            <w:u w:val="single"/>
          </w:rPr>
          <w:t>https://www.chinanews.net/news/278999802/gulf-nation-warns-us-it-could-ditch-petrodollar-for-yuan-wsj</w:t>
        </w:r>
      </w:hyperlink>
      <w:r>
        <w:t xml:space="preserve"> - The United Arab Emirates has warned the US Treasury that it may be forced to use Chinese yuan for oil trade if the US does not provide a financial backstop. UAE Central Bank Governor Khaled Mohamed Balama made this statement during a meeting with US Treasury Secretary Scott Bessent, citing potential liquidity crunches resulting from the ongoing conflict with Iran. The UAE faces significant economic fallout from Iranian retaliation, including thousands of drones and missiles. While the US Treasury could offer a currency swap, Federal Reserve approval is considered unlikely. This development highlights growing Arab frustration with US policies and the potential erosion of the dollar's dominance in global energy markets.</w:t>
      </w:r>
      <w:r/>
    </w:p>
    <w:p>
      <w:pPr>
        <w:pStyle w:val="ListNumber"/>
        <w:spacing w:line="240" w:lineRule="auto"/>
        <w:ind w:left="720"/>
      </w:pPr>
      <w:r/>
      <w:hyperlink r:id="rId36">
        <w:r>
          <w:rPr>
            <w:color w:val="0000EE"/>
            <w:u w:val="single"/>
          </w:rPr>
          <w:t>https://www.iraqinews.com/iraq/iraq-cancels-plans-to-export-4-million-barrels-of-oil-due-to-hormuz-disruptions/</w:t>
        </w:r>
      </w:hyperlink>
      <w:r>
        <w:t xml:space="preserve"> - Iraqi Deputy Oil Minister Basim Khudair confirmed the cancellation of plans to export four million barrels of oil over the next few days. The decision follows the return of a tanker carrying two million barrels after Iran's Islamic Revolutionary Guard Corps (IRGC) blocked the Strait of Hormuz. Scheduled loadings at Basra port for April 21 and 22 were called off. Khudair stated that shipments will not resume until pre-war safety conditions are restored. This development occurs amidst US port blockades and ongoing regional conflict, which have previously forced Iraq to reduce production to 1.2 million barrels per day.</w:t>
      </w:r>
      <w:r/>
    </w:p>
    <w:p>
      <w:pPr>
        <w:pStyle w:val="ListNumber"/>
        <w:spacing w:line="240" w:lineRule="auto"/>
        <w:ind w:left="720"/>
      </w:pPr>
      <w:r/>
      <w:hyperlink r:id="rId37">
        <w:r>
          <w:rPr>
            <w:color w:val="0000EE"/>
            <w:u w:val="single"/>
          </w:rPr>
          <w:t>https://abcnews.al/nafta-kercen-ne-95-dollare-frika-e-prishjes-se-armepushimit-rrit-serish-arin-e-zi/</w:t>
        </w:r>
      </w:hyperlink>
      <w:r>
        <w:t xml:space="preserve"> - Global oil prices rose 5.4% to $95.27 following US seizure of an Iranian-flagged cargo ship and renewed tensions in the Middle East. The Strait of Hormuz, through which 20% of global oil and LNG passes, remains a critical chokepoint. Since the US and Israel launched attacks on Iran on 28 February, energy markets have experienced significant volatility. Over 80 oil and gas facilities in the region have been damaged, causing a global energy crisis with some nations facing fuel shortages. Asia is particularly affected, relying on Hormuz shipments for 90% of its energy needs, prompting regional airlines to implement measures to cope with rising fuel costs.</w:t>
      </w:r>
      <w:r/>
    </w:p>
    <w:p>
      <w:pPr>
        <w:pStyle w:val="ListNumber"/>
        <w:spacing w:line="240" w:lineRule="auto"/>
        <w:ind w:left="720"/>
      </w:pPr>
      <w:r/>
      <w:hyperlink r:id="rId38">
        <w:r>
          <w:rPr>
            <w:color w:val="0000EE"/>
            <w:u w:val="single"/>
          </w:rPr>
          <w:t>https://www.standartnews.com/biznes/kray-s-ormuz-eto-ya-novata-zlatna-zemya-630900.html</w:t>
        </w:r>
      </w:hyperlink>
      <w:r>
        <w:t xml:space="preserve"> - Major energy corporations including ExxonMobil, Chevron, BP, and TotalEnergies are increasing investments in new oil and gas reserves in regions such as Nigeria, Venezuela, Namibia, and the Mediterranean to avoid geopolitical instability in the Middle East. Driven by high oil prices and attacks on infrastructure in the Persian Gulf, these companies aim to diversify their portfolios. While some face losses from regional conflicts, the sector is redirecting capital towards long-term projects in Africa, South America, and the Middle East to secure resources for the coming decade.</w:t>
      </w:r>
      <w:r/>
    </w:p>
    <w:p>
      <w:pPr>
        <w:pStyle w:val="ListNumber"/>
        <w:spacing w:line="240" w:lineRule="auto"/>
        <w:ind w:left="720"/>
      </w:pPr>
      <w:r/>
      <w:hyperlink r:id="rId39">
        <w:r>
          <w:rPr>
            <w:color w:val="0000EE"/>
            <w:u w:val="single"/>
          </w:rPr>
          <w:t>https://windward.ai/blog/q1-2026-risk-report-shippings-most-turbulent-quarter-in-50-years/</w:t>
        </w:r>
      </w:hyperlink>
      <w:r>
        <w:t xml:space="preserve"> - In Q1 2026, the Strait of Hormuz effectively closed following the Iran war, causing a 97% drop in daily traffic and stranding over 800 vessels. Concurrently, a US naval blockade captured Venezuelan president Nicolás Maduro, leading to US control of PDVSA and redirection of crude exports. Enforcement agencies interdicted 13 tankers, a 160% surge, targeting stateless and falsely flagged ships. GPS jamming incidents reached nearly one million, impacting over 1,100 vessels. The shadow fleet expanded to 2,108 vessels, with 65.5% now sanctioned, while global crude loadings fell 7.5% due to the disruption.</w:t>
      </w:r>
      <w:r/>
    </w:p>
    <w:p>
      <w:pPr>
        <w:pStyle w:val="ListNumber"/>
        <w:spacing w:line="240" w:lineRule="auto"/>
        <w:ind w:left="720"/>
      </w:pPr>
      <w:r/>
      <w:hyperlink r:id="rId40">
        <w:r>
          <w:rPr>
            <w:color w:val="0000EE"/>
            <w:u w:val="single"/>
          </w:rPr>
          <w:t>https://indianexpress.com/article/explained/explained-economics/strait-of-hormuz-war-global-oil-lng-impact-10646345/</w:t>
        </w:r>
      </w:hyperlink>
      <w:r>
        <w:t xml:space="preserve"> - The West Asia war, beginning February 28, has caused the largest supply disruption in global oil market history, forcing a shift in energy consumption patterns. The International Energy Agency (IEA) forecasts a move towards coal, renewables, and nuclear power as Gulf states face vulnerability. Over 80 energy facilities in the region are damaged, with pre-war production levels taking months to restore. Approximately 80% of oil and 93% of Qatar's and 96% of the UAE's LNG exports transiting the Strait of Hormuz are destined for Asia, creating significant supply risks.</w:t>
      </w:r>
      <w:r/>
    </w:p>
    <w:p>
      <w:pPr>
        <w:pStyle w:val="ListNumber"/>
        <w:spacing w:line="240" w:lineRule="auto"/>
        <w:ind w:left="720"/>
      </w:pPr>
      <w:r/>
      <w:hyperlink r:id="rId41">
        <w:r>
          <w:rPr>
            <w:color w:val="0000EE"/>
            <w:u w:val="single"/>
          </w:rPr>
          <w:t>https://tass.com/economy/2119521</w:t>
        </w:r>
      </w:hyperlink>
      <w:r>
        <w:t xml:space="preserve"> - Russia's crude oil exports to China increased by 31% year-on-year in the first quarter of 2026, reaching 31.86 million tons, according to data from the General Administration of Customs of China. The value of these imports grew by 8.8% to $14.37 billion. While liquefied natural gas imports rose physically, their value fell due to pricing. Pipeline gas and petroleum product exports also saw value declines during the period.</w:t>
      </w:r>
      <w:r/>
    </w:p>
    <w:p>
      <w:pPr>
        <w:pStyle w:val="ListNumber"/>
        <w:spacing w:line="240" w:lineRule="auto"/>
        <w:ind w:left="720"/>
      </w:pPr>
      <w:r/>
      <w:hyperlink r:id="rId42">
        <w:r>
          <w:rPr>
            <w:color w:val="0000EE"/>
            <w:u w:val="single"/>
          </w:rPr>
          <w:t>https://tass.com/economy/2119691</w:t>
        </w:r>
      </w:hyperlink>
      <w:r>
        <w:t xml:space="preserve"> - Iraq plans to raise oil exports through Turkey's Ceyhan port to 500,000 barrels per day. Following a mid-March increase to 250,000 barrels from Kirkuk, the country added 90,000 barrels from Basra on April 6. This northern route shift compensates for southern disruptions caused by security issues, which led to an 80% drop in exports in March.</w:t>
      </w:r>
      <w:r/>
    </w:p>
    <w:p>
      <w:pPr>
        <w:pStyle w:val="ListNumber"/>
        <w:spacing w:line="240" w:lineRule="auto"/>
        <w:ind w:left="720"/>
      </w:pPr>
      <w:r/>
      <w:hyperlink r:id="rId43">
        <w:r>
          <w:rPr>
            <w:color w:val="0000EE"/>
            <w:u w:val="single"/>
          </w:rPr>
          <w:t>https://www.myjoyonline.com/ghana-loses-nearly-600m-in-petroleum-revenue-as-earnings-drop-by-43-27-in-2025-piac-report/</w:t>
        </w:r>
      </w:hyperlink>
      <w:r>
        <w:t xml:space="preserve"> - * Ghana's petroleum receipts fell by 43.27 percent in 2025, dropping from $1.36 billion to $770.27 million, according to a Public Interest and Accountability Committee (PIAC) report. * The decline is attributed to a six-year downward trend in crude oil production, which fell from 71.44 million barrels in 2019 to 37.3 million barrels in 2025 due to maturing fields and limited upstream investment. * PIAC highlights severe compliance failures, including a failure to transfer the mandated 5 percent of the Annual Budget Funding Amount to the District Assemblies Common Fund and $434.55 million in unutilized infrastructure funds. * The report identifies significant financial risks within state-owned entities, noting $561.65 million in unaccounted petroleum revenue by Explorco and rising debt levels for Ghana National Gas Limited Company. * PIAC recommends urgent reforms to improve investment conditions, ensure statutory compliance, and strengthen oversight of the Ghana National Petroleum Corporation and its subsidiaries.</w:t>
      </w:r>
      <w:r/>
    </w:p>
    <w:p>
      <w:pPr>
        <w:pStyle w:val="ListNumber"/>
        <w:spacing w:line="240" w:lineRule="auto"/>
        <w:ind w:left="720"/>
      </w:pPr>
      <w:r/>
      <w:hyperlink r:id="rId44">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45">
        <w:r>
          <w:rPr>
            <w:color w:val="0000EE"/>
            <w:u w:val="single"/>
          </w:rPr>
          <w:t>https://aawsat.com/%D8%A7%D9%84%D8%A7%D9%82%D8%AA%D8%B5%D8%A7%D8%AF/5264505-%D8%AA%D8%AB%D8%A8%D9%8A%D8%AA-%D8%A7%D9%84%D9%81%D8%A7%D8%A6%D8%AF%D8%A9-%D9%81%D9%8A-%D8%A7%D9%84%D8%B5%D9%8A%D9%86-%D9%8A%D8%B9%D9%83%D8%B3-%D8%AB%D9%82%D8%A9-%D8%AD%D8%B0%D8%B1%D8%A9-%D9%88%D8%B3%D8%B7-%D8%A7%D9%82%D8%AA%D8%B5%D8%A7%D8%AF-%D8%B5%D8%A7%D9%85%D8%AF-%D9%88%D9%85%D8%AE%D8%A7%D8%B7%D8%B1-%D8%AE%D8%A7%D8%B1%D8%AC%D9%8A%D8%A9</w:t>
        </w:r>
      </w:hyperlink>
      <w:r>
        <w:t xml:space="preserve"> - China maintained its benchmark lending rates for one-year and five-year terms at 3% and 3.5% respectively, marking the eleventh consecutive month of stability. This decision reflects cautious confidence in the economy's 5% first-quarter growth while monitoring external risks and emerging inflationary pressures. Policymakers prefer targeted measures over broad monetary easing to balance growth with financial stability amidst global uncertainties.</w:t>
      </w:r>
      <w:r/>
    </w:p>
    <w:p>
      <w:pPr>
        <w:pStyle w:val="ListNumber"/>
        <w:spacing w:line="240" w:lineRule="auto"/>
        <w:ind w:left="720"/>
      </w:pPr>
      <w:r/>
      <w:hyperlink r:id="rId46">
        <w:r>
          <w:rPr>
            <w:color w:val="0000EE"/>
            <w:u w:val="single"/>
          </w:rPr>
          <w:t>https://www.investing.com/news/stock-market-news/why-equities-are-holding-up-better-than-in-the-2022-energy-crisis-4622931</w:t>
        </w:r>
      </w:hyperlink>
      <w:r>
        <w:t xml:space="preserve"> - * Deutsche Bank strategist Henry Allen compares recent equity market resilience to the 2022 energy crisis. * Allen identifies four key differences: lower oil prices, higher cumulative inflation, lower inflation base, and expansionary macro data. * The analyst notes current oil prices are below $80 per barrel compared to over $100 per barrel in 2022. * Deutsche Bank highlights that the current situation does not meet the severity thresholds of the 2022 downturn. * Equity markets have posted three consecutive weeks of gains above 3%, a rare occurrence since World War II.</w:t>
      </w:r>
      <w:r/>
    </w:p>
    <w:p>
      <w:pPr>
        <w:pStyle w:val="ListNumber"/>
        <w:spacing w:line="240" w:lineRule="auto"/>
        <w:ind w:left="720"/>
      </w:pPr>
      <w:r/>
      <w:hyperlink r:id="rId44">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47">
        <w:r>
          <w:rPr>
            <w:color w:val="0000EE"/>
            <w:u w:val="single"/>
          </w:rPr>
          <w:t>https://cryptobriefing.com/us-forces-capture-iranian-ship-near-strait-of-hormuz-iran-warns-of-retaliation/</w:t>
        </w:r>
      </w:hyperlink>
      <w:r>
        <w:t xml:space="preserve"> - US forces captured an Iranian ship near the Strait of Hormuz, releasing video footage of the seizure. Iran condemned the action as maritime piracy and warned of retaliation, casting doubt on upcoming peace talks. This incident marks the first interception during the current blockade, with the ceasefire set to expire on April 22. Market odds for normal traffic by the end of May are expected to drop by 25% due to the heightened risk of disrupted shipping routes and oil prices.</w:t>
      </w:r>
      <w:r/>
    </w:p>
    <w:p>
      <w:pPr>
        <w:pStyle w:val="ListNumber"/>
        <w:spacing w:line="240" w:lineRule="auto"/>
        <w:ind w:left="720"/>
      </w:pPr>
      <w:r/>
      <w:hyperlink r:id="rId45">
        <w:r>
          <w:rPr>
            <w:color w:val="0000EE"/>
            <w:u w:val="single"/>
          </w:rPr>
          <w:t>https://aawsat.com/%D8%A7%D9%84%D8%A7%D9%82%D8%AA%D8%B5%D8%A7%D8%AF/5264505-%D8%AA%D8%AB%D8%A8%D9%8A%D8%AA-%D8%A7%D9%84%D9%81%D8%A7%D8%A6%D8%AF%D8%A9-%D9%81%D9%8A-%D8%A7%D9%84%D8%B5%D9%8A%D9%86-%D9%8A%D8%B9%D9%83%D8%B3-%D8%AB%D9%82%D8%A9-%D8%AD%D8%B0%D8%B1%D8%A9-%D9%88%D8%B3%D8%B7-%D8%A7%D9%82%D8%AA%D8%B5%D8%A7%D8%AF-%D8%B5%D8%A7%D9%85%D8%AF-%D9%88%D9%85%D8%AE%D8%A7%D8%B7%D8%B1-%D8%AE%D8%A7%D8%B1%D8%AC%D9%8A%D8%A9</w:t>
        </w:r>
      </w:hyperlink>
      <w:r>
        <w:t xml:space="preserve"> - China maintained its benchmark lending rates for one-year and five-year terms at 3% and 3.5% respectively, marking the eleventh consecutive month of stability. This decision reflects cautious confidence in the economy's 5% first-quarter growth while monitoring external risks and emerging inflationary pressures. Policymakers prefer targeted measures over broad monetary easing to balance growth with financial stability amidst global uncertainties.</w:t>
      </w:r>
      <w:r/>
    </w:p>
    <w:p>
      <w:pPr>
        <w:pStyle w:val="ListNumber"/>
        <w:spacing w:line="240" w:lineRule="auto"/>
        <w:ind w:left="720"/>
      </w:pPr>
      <w:r/>
      <w:hyperlink r:id="rId48">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39">
        <w:r>
          <w:rPr>
            <w:color w:val="0000EE"/>
            <w:u w:val="single"/>
          </w:rPr>
          <w:t>https://windward.ai/blog/q1-2026-risk-report-shippings-most-turbulent-quarter-in-50-years/</w:t>
        </w:r>
      </w:hyperlink>
      <w:r>
        <w:t xml:space="preserve"> - In Q1 2026, the Strait of Hormuz effectively closed following the Iran war, causing a 97% drop in daily traffic and stranding over 800 vessels. Concurrently, a US naval blockade captured Venezuelan president Nicolás Maduro, leading to US control of PDVSA and redirection of crude exports. Enforcement agencies interdicted 13 tankers, a 160% surge, targeting stateless and falsely flagged ships. GPS jamming incidents reached nearly one million, impacting over 1,100 vessels. The shadow fleet expanded to 2,108 vessels, with 65.5% now sanctioned, while global crude loadings fell 7.5% due to the disruption.</w:t>
      </w:r>
      <w:r/>
    </w:p>
    <w:p>
      <w:pPr>
        <w:pStyle w:val="ListNumber"/>
        <w:spacing w:line="240" w:lineRule="auto"/>
        <w:ind w:left="720"/>
      </w:pPr>
      <w:r/>
      <w:hyperlink r:id="rId39">
        <w:r>
          <w:rPr>
            <w:color w:val="0000EE"/>
            <w:u w:val="single"/>
          </w:rPr>
          <w:t>https://windward.ai/blog/q1-2026-risk-report-shippings-most-turbulent-quarter-in-50-years/</w:t>
        </w:r>
      </w:hyperlink>
      <w:r>
        <w:t xml:space="preserve"> - In Q1 2026, the Strait of Hormuz effectively closed following the Iran war, causing a 97% drop in daily traffic and stranding over 800 vessels. Concurrently, a US naval blockade captured Venezuelan president Nicolás Maduro, leading to US control of PDVSA and redirection of crude exports. Enforcement agencies interdicted 13 tankers, a 160% surge, targeting stateless and falsely flagged ships. GPS jamming incidents reached nearly one million, impacting over 1,100 vessels. The shadow fleet expanded to 2,108 vessels, with 65.5% now sanctioned, while global crude loadings fell 7.5% due to the disruption.</w:t>
      </w:r>
      <w:r/>
    </w:p>
    <w:p>
      <w:pPr>
        <w:pStyle w:val="ListNumber"/>
        <w:spacing w:line="240" w:lineRule="auto"/>
        <w:ind w:left="720"/>
      </w:pPr>
      <w:r/>
      <w:hyperlink r:id="rId49">
        <w:r>
          <w:rPr>
            <w:color w:val="0000EE"/>
            <w:u w:val="single"/>
          </w:rPr>
          <w:t>https://www.lawnews.co.uk/legal-insight/most-recent/brexit-era-tariffs-spur-surge-in-alternative-energy-etf-buying/</w:t>
        </w:r>
      </w:hyperlink>
      <w:r>
        <w:t xml:space="preserve"> - Following a period of underperformance, UK-listed alternative energy ETFs saw a significant recovery in late 2025, with the iShares Clean Energy UCITS ETF rising over 40% in six months. This shift is attributed to Brexit-era supply chain disruptions increasing the cost of imported energy components, alongside rising oil prices that improved the relative economics of wind and solar. Institutional investors are rotating capital from traditional energy into renewables, supported by EU policy frameworks like the EU Grid Package and increased European Investment Bank financing, while UK funds trade at discounts to net asset value.</w:t>
      </w:r>
      <w:r/>
    </w:p>
    <w:p>
      <w:pPr>
        <w:pStyle w:val="ListNumber"/>
        <w:spacing w:line="240" w:lineRule="auto"/>
        <w:ind w:left="720"/>
      </w:pPr>
      <w:r/>
      <w:hyperlink r:id="rId50">
        <w:r>
          <w:rPr>
            <w:color w:val="0000EE"/>
            <w:u w:val="single"/>
          </w:rPr>
          <w:t>https://windward.ai/blog/april-20-maritime-intelligence-daily/</w:t>
        </w:r>
      </w:hyperlink>
      <w:r>
        <w:t xml:space="preserve"> - US naval enforcement has expanded beyond the Strait of Hormuz into the Gulf of Oman, marking the first interdiction of an Iran-linked vessel outside the strait since the blockade began. On April 19, 2026, transit through the Strait of Hormuz fell to just three vessels, the lowest level since the blockade started, following attacks on April 18. Meanwhile, seven Very Large Crude Carriers were detected near Chabahar, indicating potential export shifts east of the strait. The US intercepted the sanctioned container vessel TOUSKA while it was attempting to deliver cargo to Chabahar.</w:t>
      </w:r>
      <w:r/>
    </w:p>
    <w:p>
      <w:pPr>
        <w:pStyle w:val="ListNumber"/>
        <w:spacing w:line="240" w:lineRule="auto"/>
        <w:ind w:left="720"/>
      </w:pPr>
      <w:r/>
      <w:hyperlink r:id="rId51">
        <w:r>
          <w:rPr>
            <w:color w:val="0000EE"/>
            <w:u w:val="single"/>
          </w:rPr>
          <w:t>https://www.rappler.com/business/department-energy-diesel-shipments-update-april-20-2026/</w:t>
        </w:r>
      </w:hyperlink>
      <w:r>
        <w:t xml:space="preserve"> - The Department of Energy announced on April 20 that the Philippine government is set to receive two diesel shipments totaling approximately 600,000 barrels within the week. Procured by the Philippine National Oil Company under the Emergency Energy Security Program, the first shipment of 320,000 barrels arrives at the Subic Terminal on April 21, while the second shipment of 330,000 barrels is scheduled for the Insular Oil Depot in Davao City on April 24. These arrivals are expected to add roughly three days to the country's diesel supply, addressing average daily demand of around 205,000 barrels. Additionally, the government confirmed the procurement of 21,000 metric tons of liquefied petroleum gas (LPG) from the United States, with delivery expected between late May and early June.</w:t>
      </w:r>
      <w:r/>
    </w:p>
    <w:p>
      <w:pPr>
        <w:pStyle w:val="ListNumber"/>
        <w:spacing w:line="240" w:lineRule="auto"/>
        <w:ind w:left="720"/>
      </w:pPr>
      <w:r/>
      <w:hyperlink r:id="rId52">
        <w:r>
          <w:rPr>
            <w:color w:val="0000EE"/>
            <w:u w:val="single"/>
          </w:rPr>
          <w:t>https://www.wthr.com/article/news/nation-world/attack-on-iran/gas-prices-continue-slow-drop/507-7e831b4c-f132-49c1-b39e-9cafab5b7b4d</w:t>
        </w:r>
      </w:hyperlink>
      <w:r>
        <w:t xml:space="preserve"> - US gasoline prices fell to an average of $4.042 per gallon on Monday, down from $4.076 on Friday, according to AAA. This decline follows a temporary ceasefire between the US and Iran, though tensions remain high as the agreement expires midweek. The Strait of Hormuz, a critical oil shipping route, faces renewed risks of closure. Despite the dip, prices remain significantly higher than last year and near record highs, with California averaging $5.837 per gallon. Diesel prices also decreased slightly but stay near record levels.</w:t>
      </w:r>
      <w:r/>
    </w:p>
    <w:p>
      <w:pPr>
        <w:pStyle w:val="ListNumber"/>
        <w:spacing w:line="240" w:lineRule="auto"/>
        <w:ind w:left="720"/>
      </w:pPr>
      <w:r/>
      <w:hyperlink r:id="rId53">
        <w:r>
          <w:rPr>
            <w:color w:val="0000EE"/>
            <w:u w:val="single"/>
          </w:rPr>
          <w:t>https://www.descifrado.com/2026/04/20/incertidumbre-entre-eeuu-e-iran-dispara-el-precio-del-petroleo-en-inicio-de-semana/</w:t>
        </w:r>
      </w:hyperlink>
      <w:r>
        <w:t xml:space="preserve"> - Deteriorating peace negotiations between the US and Iran caused London futures to react sharply on Monday, 20 April. Brent crude rose 5.5% to $95.35, having briefly touched $97, while US WTI increased 5.87% to $88.77. The market reversed a previous week's decline driven by optimism over a ceasefire in Lebanon and reopened Iranian maritime routes. Geopolitical uncertainty in the Strait of Hormuz and Lebanon continues to influence energy costs and global market sentiment.</w:t>
      </w:r>
      <w:r/>
    </w:p>
    <w:p>
      <w:pPr>
        <w:pStyle w:val="ListNumber"/>
        <w:spacing w:line="240" w:lineRule="auto"/>
        <w:ind w:left="720"/>
      </w:pPr>
      <w:r/>
      <w:hyperlink r:id="rId47">
        <w:r>
          <w:rPr>
            <w:color w:val="0000EE"/>
            <w:u w:val="single"/>
          </w:rPr>
          <w:t>https://cryptobriefing.com/us-forces-capture-iranian-ship-near-strait-of-hormuz-iran-warns-of-retaliation/</w:t>
        </w:r>
      </w:hyperlink>
      <w:r>
        <w:t xml:space="preserve"> - US forces captured an Iranian ship near the Strait of Hormuz, releasing video footage of the seizure. Iran condemned the action as maritime piracy and warned of retaliation, casting doubt on upcoming peace talks. This incident marks the first interception during the current blockade, with the ceasefire set to expire on April 22. Market odds for normal traffic by the end of May are expected to drop by 25% due to the heightened risk of disrupted shipping routes and oil prices.</w:t>
      </w:r>
      <w:r/>
    </w:p>
    <w:p>
      <w:pPr>
        <w:pStyle w:val="ListNumber"/>
        <w:spacing w:line="240" w:lineRule="auto"/>
        <w:ind w:left="720"/>
      </w:pPr>
      <w:r/>
      <w:hyperlink r:id="rId54">
        <w:r>
          <w:rPr>
            <w:color w:val="0000EE"/>
            <w:u w:val="single"/>
          </w:rPr>
          <w:t>https://aawsat.com/%D8%A7%D9%84%D8%A7%D9%82%D8%AA%D8%B5%D8%A7%D8%AF/5264394-%D8%A7%D9%84%D9%86%D9%81%D8%B7-%D9%8A%D8%B1%D8%AA%D9%81%D8%B9-5-%D9%85%D8%B9-%D8%AA%D8%AC%D8%AF%D8%AF-%D8%A7%D9%84%D8%AA%D9%88%D8%AA%D8%B1-%D8%A8%D9%8A%D9%86-%D8%A7%D9%84%D9%88%D9%84%D8%A7%D9%8A%D8%A7%D8%AA-%D8%A7%D9%84%D9%85%D8%AA%D8%AD%D8%AF%D8%A9-%D9%88%D8%A5%D9%8A%D8%B1%D8%A7%D9%86</w:t>
        </w:r>
      </w:hyperlink>
      <w:r>
        <w:t xml:space="preserve"> - Oil prices surged more than 5 percent on Monday following fears of a ceasefire collapse between the United States and Iran after the US detained an Iranian cargo ship. Brent crude rose 5.62 percent to $95.46 a barrel, while West Texas Intermediate climbed 5.97 percent to $88.86. Tensions escalated as Iran threatened reciprocal action and refused further negotiations, while navigation through the Strait of Hormuz remained largely halted. Analysts noted deteriorating market fundamentals with 10 to 11 million barrels of crude still blocked.</w:t>
      </w:r>
      <w:r/>
    </w:p>
    <w:p>
      <w:pPr>
        <w:pStyle w:val="ListNumber"/>
        <w:spacing w:line="240" w:lineRule="auto"/>
        <w:ind w:left="720"/>
      </w:pPr>
      <w:r/>
      <w:hyperlink r:id="rId55">
        <w:r>
          <w:rPr>
            <w:color w:val="0000EE"/>
            <w:u w:val="single"/>
          </w:rPr>
          <w:t>https://aawsat.com/%D8%A7%D9%84%D8%A7%D9%82%D8%AA%D8%B5%D8%A7%D8%AF/5264466-%D8%A5%D9%84%D9%89-%D8%A3%D9%8A%D9%86-%D8%AA%D8%AA%D8%AC%D9%87-%D9%86%D8%A7%D9%82%D9%84%D8%A7%D8%AA-%D8%A7%D9%84%D9%86%D9%81%D8%B7-%D9%88%D8%A7%D9%84%D8%BA%D8%A7%D8%B2-%D8%A7%D9%84%D8%B9%D8%A7%D8%A8%D8%B1%D8%A9-%D9%84%D9%85%D8%B6%D9%8A%D9%82-%D9%87%D8%B1%D9%85%D8%B2-%D9%85%D9%86%D8%B0-%D8%A7%D9%86%D8%AF%D9%84%D8%A7%D8%B9-%D8%A7%D9%84%D8%AD%D8%B1%D8%A8%D8%9F</w:t>
        </w:r>
      </w:hyperlink>
      <w:r>
        <w:t xml:space="preserve"> - Despite geopolitical tensions, oil and gas shipping activity through the Strait of Hormez has remained continuous since the US-Israeli war with Iran began on 28 February. Data from the London Stock Exchange Group and Kepler classify non-Iranian tankers by destination, showing significant flows to Indonesia, South Korea, Taiwan, Sri Lanka, Thailand, China, and India. Shipments include crude oil, gasoline, diesel, and liquefied petroleum gas from the UAE, Saudi Arabia, Bahrain, and Iraq. Commercial operations persist with diplomatic coordination to facilitate passage without additional fees in some cases.</w:t>
      </w:r>
      <w:r/>
    </w:p>
    <w:p>
      <w:pPr>
        <w:pStyle w:val="ListNumber"/>
        <w:spacing w:line="240" w:lineRule="auto"/>
        <w:ind w:left="720"/>
      </w:pPr>
      <w:r/>
      <w:hyperlink r:id="rId56">
        <w:r>
          <w:rPr>
            <w:color w:val="0000EE"/>
            <w:u w:val="single"/>
          </w:rPr>
          <w:t>https://www.fool.ca/2026/04/20/tsx-today-what-to-watch-for-in-stocks-on-monday-april-20/</w:t>
        </w:r>
      </w:hyperlink>
      <w:r>
        <w:t xml:space="preserve"> - Rising geopolitical tensions in the Middle East following the seizure of an Iranian-linked ship caused oil and gas prices to spike, driving volatility in the TSX on Monday, April 20. While the index remains near record highs, energy stocks like Vermilion Energy and Canadian Natural Resources fell over 6%, contrasting with gains in mining and technology sectors. Avino Silver &amp; Gold Mines led gainers after announcing new reserve estimates. Investors remain cautious regarding market durability amidst uncertainty over U.S.-Iran negotiations and upcoming domestic inflation data.</w:t>
      </w:r>
      <w:r/>
    </w:p>
    <w:p>
      <w:pPr>
        <w:pStyle w:val="ListNumber"/>
        <w:spacing w:line="240" w:lineRule="auto"/>
        <w:ind w:left="720"/>
      </w:pPr>
      <w:r/>
      <w:hyperlink r:id="rId57">
        <w:r>
          <w:rPr>
            <w:color w:val="0000EE"/>
            <w:u w:val="single"/>
          </w:rPr>
          <w:t>https://www.channelstv.com/2026/04/20/dutch-govt-approves-950m-to-ease-fuel-price-pain/</w:t>
        </w:r>
      </w:hyperlink>
      <w:r>
        <w:t xml:space="preserve"> - The Dutch government allocated over 950 million euros to compensate businesses and individuals for rising petrol prices linked to the war between the US and Iran. The first package of 627 million euros prioritises households and businesses, while a further 340 million euros will be unlocked through business charge cuts financed by higher taxes on alcohol. Additionally, the government activated the first phase of its crisis plan for imminent fuel shortages due to the Strait of Hormuz blockade, though no acute shortages currently exist in the Netherlands.</w:t>
      </w:r>
      <w:r/>
    </w:p>
    <w:p>
      <w:pPr>
        <w:pStyle w:val="ListNumber"/>
        <w:spacing w:line="240" w:lineRule="auto"/>
        <w:ind w:left="720"/>
      </w:pPr>
      <w:r/>
      <w:hyperlink r:id="rId58">
        <w:r>
          <w:rPr>
            <w:color w:val="0000EE"/>
            <w:u w:val="single"/>
          </w:rPr>
          <w:t>https://www.bairdmaritime.com/shipping/tankers/opinion-silencing-the-guns-wont-fix-the-hormuz-oil-bottleneck-overnight</w:t>
        </w:r>
      </w:hyperlink>
      <w:r>
        <w:t xml:space="preserve"> - Baird Maritime states that shipping traffic through the Strait of Hormuz remains uncertain and will take months or years to recover to pre-war levels despite potential ceasefire. Iran tightened control over the strait following US actions against Iranian tankers, warning mariners of closure. US President Donald Trump indicated negotiations are ongoing but threatened resuming military action if shipping is disrupted again.</w:t>
      </w:r>
      <w:r/>
    </w:p>
    <w:p>
      <w:pPr>
        <w:pStyle w:val="ListNumber"/>
        <w:spacing w:line="240" w:lineRule="auto"/>
        <w:ind w:left="720"/>
      </w:pPr>
      <w:r/>
      <w:hyperlink r:id="rId36">
        <w:r>
          <w:rPr>
            <w:color w:val="0000EE"/>
            <w:u w:val="single"/>
          </w:rPr>
          <w:t>https://www.iraqinews.com/iraq/iraq-cancels-plans-to-export-4-million-barrels-of-oil-due-to-hormuz-disruptions/</w:t>
        </w:r>
      </w:hyperlink>
      <w:r>
        <w:t xml:space="preserve"> - Iraqi Deputy Oil Minister Basim Khudair confirmed the cancellation of plans to export four million barrels of oil over the next few days. The decision follows the return of a tanker carrying two million barrels after Iran's Islamic Revolutionary Guard Corps (IRGC) blocked the Strait of Hormuz. Scheduled loadings at Basra port for April 21 and 22 were called off. Khudair stated that shipments will not resume until pre-war safety conditions are restored. This development occurs amidst US port blockades and ongoing regional conflict, which have previously forced Iraq to reduce production to 1.2 million barrels per day.</w:t>
      </w:r>
      <w:r/>
    </w:p>
    <w:p>
      <w:pPr>
        <w:pStyle w:val="ListNumber"/>
        <w:spacing w:line="240" w:lineRule="auto"/>
        <w:ind w:left="720"/>
      </w:pPr>
      <w:r/>
      <w:hyperlink r:id="rId59">
        <w:r>
          <w:rPr>
            <w:color w:val="0000EE"/>
            <w:u w:val="single"/>
          </w:rPr>
          <w:t>https://www.bloomberg.com/news/videos/2026-04-20/bloomberg-brief-4-20-2026-video</w:t>
        </w:r>
      </w:hyperlink>
      <w:r>
        <w:t xml:space="preserve"> - * The US Navy attacked and boarded an Iranian-flagged cargo ship in the Gulf of Oman. * US equity futures fell and oil prices rose following the incident. * Iran stated it has no plans to attend potential negotiations with the US in Pakistan. * The ceasefire between the parties is set to expire on Tuesday. * Analysts note renewed uncertainties regarding the war impacting market stability.</w:t>
      </w:r>
      <w:r/>
    </w:p>
    <w:p>
      <w:pPr>
        <w:pStyle w:val="ListNumber"/>
        <w:spacing w:line="240" w:lineRule="auto"/>
        <w:ind w:left="720"/>
      </w:pPr>
      <w:r/>
      <w:hyperlink r:id="rId60">
        <w:r>
          <w:rPr>
            <w:color w:val="0000EE"/>
            <w:u w:val="single"/>
          </w:rPr>
          <w:t>https://www.moneytimes.com.br/taxas-dos-dis-sobem-apos-ira-fechar-novamente-o-estreito-de-ormuz/</w:t>
        </w:r>
      </w:hyperlink>
      <w:r>
        <w:t xml:space="preserve"> - Brazilian Interbank Deposit (DI) rates increased on Monday following Iran's closure of the Strait of Hormuz, which disrupts global oil trade. The 10-year Treasury yield also rose globally. Inflation expectations for 2026 and 2027 increased, leading economists to revise Selic rate projections higher and reduce the probability of rate cuts by the Central Bank. The US President threatened further attacks on Iranian infrastructure, while ceasefire negotiations with the US are stalled.</w:t>
      </w:r>
      <w:r/>
    </w:p>
    <w:p>
      <w:pPr>
        <w:pStyle w:val="ListNumber"/>
        <w:spacing w:line="240" w:lineRule="auto"/>
        <w:ind w:left="720"/>
      </w:pPr>
      <w:r/>
      <w:hyperlink r:id="rId61">
        <w:r>
          <w:rPr>
            <w:color w:val="0000EE"/>
            <w:u w:val="single"/>
          </w:rPr>
          <w:t>https://www.mortgagesandbox.com/news/canadas-central-bank-holds-fire-but-mortgage-costs-are-already-climbing</w:t>
        </w:r>
      </w:hyperlink>
      <w:r>
        <w:t xml:space="preserve"> - The Bank of Canada is expected to maintain its benchmark interest rate at 2.25% during its April 29 meeting. However, mortgage costs are rising due to a geopolitical oil shock stemming from conflict in the Persian Gulf. The closure of the Strait of Hormuz has reduced global oil supplies, causing West Texas Intermediate crude prices to surge from approximately US$70 to US$90 per barrel. While Alberta producers benefit, Canadian households face higher petrol and heating fuel costs, creating fresh inflationary pressure.</w:t>
      </w:r>
      <w:r/>
    </w:p>
    <w:p>
      <w:pPr>
        <w:pStyle w:val="ListNumber"/>
        <w:spacing w:line="240" w:lineRule="auto"/>
        <w:ind w:left="720"/>
      </w:pPr>
      <w:r/>
      <w:hyperlink r:id="rId38">
        <w:r>
          <w:rPr>
            <w:color w:val="0000EE"/>
            <w:u w:val="single"/>
          </w:rPr>
          <w:t>https://www.standartnews.com/biznes/kray-s-ormuz-eto-ya-novata-zlatna-zemya-630900.html</w:t>
        </w:r>
      </w:hyperlink>
      <w:r>
        <w:t xml:space="preserve"> - Major energy corporations including ExxonMobil, Chevron, BP, and TotalEnergies are increasing investments in new oil and gas reserves in regions such as Nigeria, Venezuela, Namibia, and the Mediterranean to avoid geopolitical instability in the Middle East. Driven by high oil prices and attacks on infrastructure in the Persian Gulf, these companies aim to diversify their portfolios. While some face losses from regional conflicts, the sector is redirecting capital towards long-term projects in Africa, South America, and the Middle East to secure resources for the coming decade.</w:t>
      </w:r>
      <w:r/>
    </w:p>
    <w:p>
      <w:pPr>
        <w:pStyle w:val="ListNumber"/>
        <w:spacing w:line="240" w:lineRule="auto"/>
        <w:ind w:left="720"/>
      </w:pPr>
      <w:r/>
      <w:hyperlink r:id="rId39">
        <w:r>
          <w:rPr>
            <w:color w:val="0000EE"/>
            <w:u w:val="single"/>
          </w:rPr>
          <w:t>https://windward.ai/blog/q1-2026-risk-report-shippings-most-turbulent-quarter-in-50-years/</w:t>
        </w:r>
      </w:hyperlink>
      <w:r>
        <w:t xml:space="preserve"> - In Q1 2026, the Strait of Hormuz effectively closed following the Iran war, causing a 97% drop in daily traffic and stranding over 800 vessels. Concurrently, a US naval blockade captured Venezuelan president Nicolás Maduro, leading to US control of PDVSA and redirection of crude exports. Enforcement agencies interdicted 13 tankers, a 160% surge, targeting stateless and falsely flagged ships. GPS jamming incidents reached nearly one million, impacting over 1,100 vessels. The shadow fleet expanded to 2,108 vessels, with 65.5% now sanctioned, while global crude loadings fell 7.5% due to the disruption.</w:t>
      </w:r>
      <w:r/>
    </w:p>
    <w:p>
      <w:pPr>
        <w:pStyle w:val="ListNumber"/>
        <w:spacing w:line="240" w:lineRule="auto"/>
        <w:ind w:left="720"/>
      </w:pPr>
      <w:r/>
      <w:hyperlink r:id="rId50">
        <w:r>
          <w:rPr>
            <w:color w:val="0000EE"/>
            <w:u w:val="single"/>
          </w:rPr>
          <w:t>https://windward.ai/blog/april-20-maritime-intelligence-daily/</w:t>
        </w:r>
      </w:hyperlink>
      <w:r>
        <w:t xml:space="preserve"> - US naval enforcement has expanded beyond the Strait of Hormuz into the Gulf of Oman, marking the first interdiction of an Iran-linked vessel outside the strait since the blockade began. On April 19, 2026, transit through the Strait of Hormuz fell to just three vessels, the lowest level since the blockade started, following attacks on April 18. Meanwhile, seven Very Large Crude Carriers were detected near Chabahar, indicating potential export shifts east of the strait. The US intercepted the sanctioned container vessel TOUSKA while it was attempting to deliver cargo to Chabahar.</w:t>
      </w:r>
      <w:r/>
    </w:p>
    <w:p>
      <w:pPr>
        <w:pStyle w:val="ListNumber"/>
        <w:spacing w:line="240" w:lineRule="auto"/>
        <w:ind w:left="720"/>
      </w:pPr>
      <w:r/>
      <w:hyperlink r:id="rId32">
        <w:r>
          <w:rPr>
            <w:color w:val="0000EE"/>
            <w:u w:val="single"/>
          </w:rPr>
          <w:t>https://tass.com/economy/2119723</w:t>
        </w:r>
      </w:hyperlink>
      <w:r>
        <w:t xml:space="preserve"> - The International Energy Agency reported that global oil demand increased by 0.65 million barrels per day, or 0.7%, in 2025. This growth marked a slowdown from the 0.75 million barrels per day increase seen in 2024. The report attributes the slower demand growth primarily to weaker expansion in petrochemical feedstocks, which rose by only 1.2% compared to 2.6% in the previous year. Meanwhile, global oil supply increased by 3 million barrels per day due to higher production in OPEC+ nations and the Americas. Average oil prices in 2025 were 15% lower than in 2024.</w:t>
      </w:r>
      <w:r/>
    </w:p>
    <w:p>
      <w:pPr>
        <w:pStyle w:val="ListNumber"/>
        <w:spacing w:line="240" w:lineRule="auto"/>
        <w:ind w:left="720"/>
      </w:pPr>
      <w:r/>
      <w:hyperlink r:id="rId42">
        <w:r>
          <w:rPr>
            <w:color w:val="0000EE"/>
            <w:u w:val="single"/>
          </w:rPr>
          <w:t>https://tass.com/economy/2119691</w:t>
        </w:r>
      </w:hyperlink>
      <w:r>
        <w:t xml:space="preserve"> - Iraq plans to raise oil exports through Turkey's Ceyhan port to 500,000 barrels per day. Following a mid-March increase to 250,000 barrels from Kirkuk, the country added 90,000 barrels from Basra on April 6. This northern route shift compensates for southern disruptions caused by security issues, which led to an 80% drop in exports in March.</w:t>
      </w:r>
      <w:r/>
    </w:p>
    <w:p>
      <w:pPr>
        <w:pStyle w:val="ListNumber"/>
        <w:spacing w:line="240" w:lineRule="auto"/>
        <w:ind w:left="720"/>
      </w:pPr>
      <w:r/>
      <w:hyperlink r:id="rId62">
        <w:r>
          <w:rPr>
            <w:color w:val="0000EE"/>
            <w:u w:val="single"/>
          </w:rPr>
          <w:t>https://express-press-release.net/news/2026/04/20/1748257</w:t>
        </w:r>
      </w:hyperlink>
      <w:r>
        <w:t xml:space="preserve"> - The global polystyrene market is expected to grow from USD 48.91 billion in 2024 to USD 61.36 billion by 2030, reflecting a CAGR of 3.8%. Key drivers include rising demand in packaging, construction insulation, and electronics sectors. Industry players such as BASF SE, INEOS Styrolution Group GmbH, and Trinseo are advancing sustainability through recycled content innovations, including transparent recycled polystyrene for food contact and mechanically recycled variants. Growth is supported by urbanization, energy-efficient building needs, and expanding electronics trade.</w:t>
      </w:r>
      <w:r/>
    </w:p>
    <w:p>
      <w:pPr>
        <w:pStyle w:val="ListNumber"/>
        <w:spacing w:line="240" w:lineRule="auto"/>
        <w:ind w:left="720"/>
      </w:pPr>
      <w:r/>
      <w:hyperlink r:id="rId63">
        <w:r>
          <w:rPr>
            <w:color w:val="0000EE"/>
            <w:u w:val="single"/>
          </w:rPr>
          <w:t>https://express-press-release.net/news/2026/04/20/1748253</w:t>
        </w:r>
      </w:hyperlink>
      <w:r>
        <w:t xml:space="preserve"> - The global polyethylene market is projected to grow from USD 166.51 billion in 2025 to USD 229.68 billion by 2033, expanding at a CAGR of 4.1%. Key drivers include infrastructure development, water distribution networks, and packaging demands. Major producers such as Dow Inc, Exxon Mobil Corporation, BASF SE, and Sinopec are expanding capacity through new production units in North America and Asia to meet rising global consumption.</w:t>
      </w:r>
      <w:r/>
    </w:p>
    <w:p>
      <w:pPr>
        <w:pStyle w:val="ListNumber"/>
        <w:spacing w:line="240" w:lineRule="auto"/>
        <w:ind w:left="720"/>
      </w:pPr>
      <w:r/>
      <w:hyperlink r:id="rId64">
        <w:r>
          <w:rPr>
            <w:color w:val="0000EE"/>
            <w:u w:val="single"/>
          </w:rPr>
          <w:t>https://express-press-release.net/news/2026/04/20/1748249</w:t>
        </w:r>
      </w:hyperlink>
      <w:r>
        <w:t xml:space="preserve"> - The global plastic films and sheets market is undergoing structural transformation driven by sustainability regulations and demand from food, beverage, and agriculture sectors. Valued at USD 149.4 billion in 2025, the market is projected to reach USD 237.3 billion by 2033 with a CAGR of 6.0%. Key developments include Borouge's capacity expansion and ExxonMobil's investment in chemical recycling. Leading manufacturers such as Toray Industries, Berry Global, and Amcor are adapting to Extended Producer Responsibility frameworks by developing recyclable mono-material structures and biodegradable alternatives. The shift prioritises flexible packaging formats and high-barrier solutions to meet environmental compliance while maintaining performance.</w:t>
      </w:r>
      <w:r/>
    </w:p>
    <w:p>
      <w:pPr>
        <w:pStyle w:val="ListNumber"/>
        <w:spacing w:line="240" w:lineRule="auto"/>
        <w:ind w:left="720"/>
      </w:pPr>
      <w:r/>
      <w:hyperlink r:id="rId65">
        <w:r>
          <w:rPr>
            <w:color w:val="0000EE"/>
            <w:u w:val="single"/>
          </w:rPr>
          <w:t>https://kr-asia.com/chinese-chemical-producer-hengyis-profit-jumps-40-fold-on-iran-war</w:t>
        </w:r>
      </w:hyperlink>
      <w:r>
        <w:t xml:space="preserve"> - Hengyi Petrochemical reported a 3,773% increase in net profit to RMB 1.99 billion for the first quarter, driven by a 40-fold rise in oil prices following the Iran war and the closure of the Strait of Hormuz. Revenue increased 10.2% to RMB 29.94 billion. The surge was caused by global supply shortages in purified terephthalic acid (PTA) and polyethylene terephthalate (PET) since March, alongside a 40% year-on-year increase in inventory value. The Hangzhou-headquartered company expects high spreads to continue enhancing financial performance.</w:t>
      </w:r>
      <w:r/>
    </w:p>
    <w:p>
      <w:pPr>
        <w:pStyle w:val="ListNumber"/>
        <w:spacing w:line="240" w:lineRule="auto"/>
        <w:ind w:left="720"/>
      </w:pPr>
      <w:r/>
      <w:hyperlink r:id="rId66">
        <w:r>
          <w:rPr>
            <w:color w:val="0000EE"/>
            <w:u w:val="single"/>
          </w:rPr>
          <w:t>https://boereport.com/2026/04/19/is-it-time-to-abandon-hope-the-strait-of-hormuz-will-open-soon-russell/</w:t>
        </w:r>
      </w:hyperlink>
      <w:r>
        <w:t xml:space="preserve"> - The Strait of Hormuz remains closed despite US claims of openness, causing severe supply stress in Asia where 80% of pre-war shipments passed. Crude imports to Singapore, South Korea, and Japan have dropped significantly in April compared to January. Refined product prices in Singapore have more than doubled since the conflict began. While India offsets losses with Russian oil, regional refinery processing rates are expected to fall as supply constraints tighten.</w:t>
      </w:r>
      <w:r/>
    </w:p>
    <w:p>
      <w:pPr>
        <w:pStyle w:val="ListNumber"/>
        <w:spacing w:line="240" w:lineRule="auto"/>
        <w:ind w:left="720"/>
      </w:pPr>
      <w:r/>
      <w:hyperlink r:id="rId67">
        <w:r>
          <w:rPr>
            <w:color w:val="0000EE"/>
            <w:u w:val="single"/>
          </w:rPr>
          <w:t>https://boereport.com/2026/04/19/oil-claws-back-losses-as-strait-of-hormuz-is-closed-again/</w:t>
        </w:r>
      </w:hyperlink>
      <w:r>
        <w:t xml:space="preserve"> - Oil prices rose more than 6% on Monday following news that the Strait of Hormuz was closed again after both the U.S. and Iran accused each other of violating a ceasefire deal. Brent crude futures jumped to $96.49 a barrel, while U.S. West Texas Intermediate reached $90.38. The U.S. military seized an Iranian cargo ship attempting to breach the blockade, and Iran stated it would not participate in further peace talks. Analysts noted that market volatility is driven by conflicting social media posts rather than ground realities, with ship owners expressing caution about the strait's safety.</w:t>
      </w:r>
      <w:r/>
    </w:p>
    <w:p>
      <w:pPr>
        <w:pStyle w:val="ListNumber"/>
        <w:spacing w:line="240" w:lineRule="auto"/>
        <w:ind w:left="720"/>
      </w:pPr>
      <w:r/>
      <w:hyperlink r:id="rId68">
        <w:r>
          <w:rPr>
            <w:color w:val="0000EE"/>
            <w:u w:val="single"/>
          </w:rPr>
          <w:t>https://astanatimes.com/2026/04/kazmunaygas-bets-on-deep-exploration-to-secure-future-energy-supplies/</w:t>
        </w:r>
      </w:hyperlink>
      <w:r>
        <w:t xml:space="preserve"> - KazMunayGas presented a large-scale geological exploration program for 2026-2030 aimed at replenishing Kazakhstan's oil and gas resource base. The initiative targets new regions and deeper formations to counter the decline of mature fields. The portfolio includes 23 projects with a potential of 65 billion tons of reference fuel, involving extensive seismic surveys, geochemical sampling, and exploratory drilling. Industry experts supported the plan, emphasising the necessity of combining experience with advanced technologies like artificial intelligence to ensure long-term energy security.</w:t>
      </w:r>
      <w:r/>
    </w:p>
    <w:p>
      <w:pPr>
        <w:pStyle w:val="ListNumber"/>
        <w:spacing w:line="240" w:lineRule="auto"/>
        <w:ind w:left="720"/>
      </w:pPr>
      <w:r/>
      <w:hyperlink r:id="rId69">
        <w:r>
          <w:rPr>
            <w:color w:val="0000EE"/>
            <w:u w:val="single"/>
          </w:rPr>
          <w:t>https://ec.ltn.com.tw/article/breakingnews/5410186</w:t>
        </w:r>
      </w:hyperlink>
      <w:r>
        <w:t xml:space="preserve"> - US Energy Secretary Chris Wright stated on 19 March that US gasoline prices are likely to stay above $3 per gallon until next year due to the conflict between Iran and Israel. AAA estimates average regular gasoline reached $4.05 per gallon on 19 March, up from $3.16 a year prior. While officials agree prices will fall after the conflict ends, Wright notes the current supply disruption represents the most severe energy shock in modern history, with global output losses exceeding 500 million barrels since late February.</w:t>
      </w:r>
      <w:r/>
    </w:p>
    <w:p>
      <w:pPr>
        <w:pStyle w:val="ListNumber"/>
        <w:spacing w:line="240" w:lineRule="auto"/>
        <w:ind w:left="720"/>
      </w:pPr>
      <w:r/>
      <w:hyperlink r:id="rId66">
        <w:r>
          <w:rPr>
            <w:color w:val="0000EE"/>
            <w:u w:val="single"/>
          </w:rPr>
          <w:t>https://boereport.com/2026/04/19/is-it-time-to-abandon-hope-the-strait-of-hormuz-will-open-soon-russell/</w:t>
        </w:r>
      </w:hyperlink>
      <w:r>
        <w:t xml:space="preserve"> - The Strait of Hormuz remains closed despite US claims of openness, causing severe supply stress in Asia where 80% of pre-war shipments passed. Crude imports to Singapore, South Korea, and Japan have dropped significantly in April compared to January. Refined product prices in Singapore have more than doubled since the conflict began. While India offsets losses with Russian oil, regional refinery processing rates are expected to fall as supply constraints tighten.</w:t>
      </w:r>
      <w:r/>
    </w:p>
    <w:p>
      <w:pPr>
        <w:pStyle w:val="ListNumber"/>
        <w:spacing w:line="240" w:lineRule="auto"/>
        <w:ind w:left="720"/>
      </w:pPr>
      <w:r/>
      <w:hyperlink r:id="rId70">
        <w:r>
          <w:rPr>
            <w:color w:val="0000EE"/>
            <w:u w:val="single"/>
          </w:rPr>
          <w:t>https://boereport.com/2026/04/19/chinas-march-oil-imports-from-russia-rise-14-y-y/</w:t>
        </w:r>
      </w:hyperlink>
      <w:r>
        <w:t xml:space="preserve"> - China imported 10.07 million tons of crude oil from Russia in March, a 14% year-on-year increase. Imports from Brazil surged 154%, while volumes from Saudi Arabia fell 31%. Total imports from Malaysia and Indonesia rose 21.9%, with Malaysia imports down 41%. No crude oil imports were recorded from the US, Venezuela, or Iran.</w:t>
      </w:r>
      <w:r/>
    </w:p>
    <w:p>
      <w:pPr>
        <w:pStyle w:val="ListNumber"/>
        <w:spacing w:line="240" w:lineRule="auto"/>
        <w:ind w:left="720"/>
      </w:pPr>
      <w:r/>
      <w:hyperlink r:id="rId71">
        <w:r>
          <w:rPr>
            <w:color w:val="0000EE"/>
            <w:u w:val="single"/>
          </w:rPr>
          <w:t>https://www.alarabiya.net/aswaq/special-stories/2026/04/20/%D8%B3%D8%A7%D8%B9%D8%A9-%D8%A7%D9%84%D8%A8%D9%86%D8%B2%D9%8A%D9%86-%D8%AA%D8%AF%D9%82-%D9%81%D9%8A-%D8%B7%D9%87%D8%B1%D8%A7%D9%86-%D8%A7%D8%B2%D9%85%D8%A9-%D9%88%D9%82%D9%88%D8%AF-%D8%AA%D8%B6%D9%8A%D9%82-%D8%AE%D9%8A%D8%A7%D8%B1%D8%A7%D8%AA-%D8%A7%D9%84%D9%86%D8%B8%D8%A7%D9%85</w:t>
        </w:r>
      </w:hyperlink>
      <w:r>
        <w:t xml:space="preserve"> - Miyad Malaki, a former US sanctions team member, states the Iranian regime faces an unavoidable physical deadline due to energy and maritime pressures. With oil storage at 51% capacity, reserves could deplete in eight days if production continues at current levels. A structural daily fuel deficit of 77 million litres exists, with strategic reserves lasting only 12 days. Malaki asserts that stopping imports will cause pump failures, creating severe social and security risks within 15 to 18 days.</w:t>
      </w:r>
      <w:r/>
    </w:p>
    <w:p>
      <w:pPr>
        <w:pStyle w:val="ListNumber"/>
        <w:spacing w:line="240" w:lineRule="auto"/>
        <w:ind w:left="720"/>
      </w:pPr>
      <w:r/>
      <w:hyperlink r:id="rId72">
        <w:r>
          <w:rPr>
            <w:color w:val="0000EE"/>
            <w:u w:val="single"/>
          </w:rPr>
          <w:t>https://bitcoinworld.co.in/dxy-new-range-geopolitical-risk-ing/</w:t>
        </w:r>
      </w:hyperlink>
      <w:r>
        <w:t xml:space="preserve"> - ING currency strategists report the US Dollar Index (DXY) has formed a new trading range between 104.50 and 106.00. This consolidation reflects stabilised Federal Reserve policy expectations and reduced speculative activity, though persistent geopolitical tensions in Eastern Europe and the Middle East continue to influence market dynamics. The index is currently testing key technical levels, with analysts anticipating potential breakouts driven by upcoming economic data or shifts in diplomatic efforts.</w:t>
      </w:r>
      <w:r/>
    </w:p>
    <w:p>
      <w:pPr>
        <w:pStyle w:val="ListNumber"/>
        <w:spacing w:line="240" w:lineRule="auto"/>
        <w:ind w:left="720"/>
      </w:pPr>
      <w:r/>
      <w:hyperlink r:id="rId73">
        <w:r>
          <w:rPr>
            <w:color w:val="0000EE"/>
            <w:u w:val="single"/>
          </w:rPr>
          <w:t>https://bitcoinworld.co.in/pound-sterling-today-gbp-dollar-geopolitics/</w:t>
        </w:r>
      </w:hyperlink>
      <w:r>
        <w:t xml:space="preserve"> - The British pound fell against the US dollar in early Wednesday trading, dropping below the 1.25 level. This decline was driven by escalating geopolitical tensions in the Middle East and Europe, which boosted demand for the dollar as a safe-haven asset. Concurrently, mixed UK economic data, including weak wage growth and GDP contraction, created uncertainty regarding Bank of England policy. The dollar index climbed to 104.50, its highest level this month, while the pound faced technical selling pressure.</w:t>
      </w:r>
      <w:r/>
    </w:p>
    <w:p>
      <w:pPr>
        <w:pStyle w:val="ListNumber"/>
        <w:spacing w:line="240" w:lineRule="auto"/>
        <w:ind w:left="720"/>
      </w:pPr>
      <w:r/>
      <w:hyperlink r:id="rId74">
        <w:r>
          <w:rPr>
            <w:color w:val="0000EE"/>
            <w:u w:val="single"/>
          </w:rPr>
          <w:t>https://fxpro.news/market-overview/another-week-another-gap-down-for-eurusd-20260420/</w:t>
        </w:r>
      </w:hyperlink>
      <w:r>
        <w:t xml:space="preserve"> - The EURUSD pair opened with a downward gap for the second consecutive week due to escalating tensions in the Middle East, which boosted demand for the US dollar as a safe-haven asset. Reports indicate that negotiations between Washington and Tehran may not proceed, with threats of further air strikes if a deal is not reached. The potential blockage of the Strait of Hormuz risks triggering a rally in oil and the USD index, while fears of stagflation could force central banks to tighten monetary policy, further supporting the dollar against the euro.</w:t>
      </w:r>
      <w:r/>
    </w:p>
    <w:p>
      <w:pPr>
        <w:pStyle w:val="ListNumber"/>
        <w:spacing w:line="240" w:lineRule="auto"/>
        <w:ind w:left="720"/>
      </w:pPr>
      <w:r/>
      <w:hyperlink r:id="rId75">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76">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77">
        <w:r>
          <w:rPr>
            <w:color w:val="0000EE"/>
            <w:u w:val="single"/>
          </w:rPr>
          <w:t>https://bankwatch.ca/2026/04/20/morning-briefing-monday-20-april-2026-%C2%B7-800-est-%C2%B7-1280-words%E2%B8%BB/</w:t>
        </w:r>
      </w:hyperlink>
      <w:r>
        <w:t xml:space="preserve"> - The US-Iran ceasefire expires on Wednesday following a weekend of reversals where Iran reclosed the Strait of Hormuz and the US Navy seized an Iranian vessel. Negotiators aim for a ceasefire extension in Islamabad, though Tehran denies engagement. Concurrently, London confirmed Iranian proxy involvement in synagogue arson attacks, North Korea tested missiles, and China's humanoid robots set a world record. Energy markets remain volatile due to the Strait's status.</w:t>
      </w:r>
      <w:r/>
    </w:p>
    <w:p>
      <w:pPr>
        <w:pStyle w:val="ListNumber"/>
        <w:spacing w:line="240" w:lineRule="auto"/>
        <w:ind w:left="720"/>
      </w:pPr>
      <w:r/>
      <w:hyperlink r:id="rId78">
        <w:r>
          <w:rPr>
            <w:color w:val="0000EE"/>
            <w:u w:val="single"/>
          </w:rPr>
          <w:t>https://www.indiavision.com/business/european-stocks-slide-as-gulf-tanker-attacks-threaten-fragile-ceasefire/601763/</w:t>
        </w:r>
      </w:hyperlink>
      <w:r>
        <w:t xml:space="preserve"> - European stock markets fell on Monday amid escalating tensions in the Persian Gulf following reported attacks on oil tankers in the Strait of Hormuz. The incident, widely linked to Iran, has disrupted the fragile regional calm and raised fears of supply disruptions. Major indices including the DAX, CAC 40, and FTSE 100 traded lower as investors reassessed risk exposure. Sectors reliant on global trade and energy faced selling pressure due to uncertainty regarding international relations and trade route stability.</w:t>
      </w:r>
      <w:r/>
    </w:p>
    <w:p>
      <w:pPr>
        <w:pStyle w:val="ListNumber"/>
        <w:spacing w:line="240" w:lineRule="auto"/>
        <w:ind w:left="720"/>
      </w:pPr>
      <w:r/>
      <w:hyperlink r:id="rId79">
        <w:r>
          <w:rPr>
            <w:color w:val="0000EE"/>
            <w:u w:val="single"/>
          </w:rPr>
          <w:t>https://www.theinfostride.com/petrol-consumption-hits-4-93-billion-litres-in-q1/</w:t>
        </w:r>
      </w:hyperlink>
      <w:r>
        <w:t xml:space="preserve"> - Nigeria's petrol consumption hit an estimated 4.93 billion litres in the first quarter of the year, according to data aligned with the Nigerian National Petroleum Company Limited (NNPCL). The figure reflects an average daily usage of approximately 54.8 million litres, driven by heavy reliance on petrol generators due to inconsistent electricity supply, a large population, and limited public transportation infrastructure. Despite the removal of fuel subsidies in 2023, demand remains resilient. Challenges persist regarding supply stability, smuggling, and environmental impact, prompting calls for local refining and alternative energy adoption.</w:t>
      </w:r>
      <w:r/>
    </w:p>
    <w:p>
      <w:pPr>
        <w:pStyle w:val="ListNumber"/>
        <w:spacing w:line="240" w:lineRule="auto"/>
        <w:ind w:left="720"/>
      </w:pPr>
      <w:r/>
      <w:hyperlink r:id="rId69">
        <w:r>
          <w:rPr>
            <w:color w:val="0000EE"/>
            <w:u w:val="single"/>
          </w:rPr>
          <w:t>https://ec.ltn.com.tw/article/breakingnews/5410186</w:t>
        </w:r>
      </w:hyperlink>
      <w:r>
        <w:t xml:space="preserve"> - US Energy Secretary Chris Wright stated on 19 March that US gasoline prices are likely to stay above $3 per gallon until next year due to the conflict between Iran and Israel. AAA estimates average regular gasoline reached $4.05 per gallon on 19 March, up from $3.16 a year prior. While officials agree prices will fall after the conflict ends, Wright notes the current supply disruption represents the most severe energy shock in modern history, with global output losses exceeding 500 million barrels since late February.</w:t>
      </w:r>
      <w:r/>
    </w:p>
    <w:p>
      <w:pPr>
        <w:pStyle w:val="ListNumber"/>
        <w:spacing w:line="240" w:lineRule="auto"/>
        <w:ind w:left="720"/>
      </w:pPr>
      <w:r/>
      <w:hyperlink r:id="rId80">
        <w:r>
          <w:rPr>
            <w:color w:val="0000EE"/>
            <w:u w:val="single"/>
          </w:rPr>
          <w:t>https://wartakota.tribunnews.com/nasional/887657/respon-menteri-bahlil-soal-kapal-pertamina-tertahan-di-selat-hormuz</w:t>
        </w:r>
      </w:hyperlink>
      <w:r>
        <w:t xml:space="preserve"> - Indonesia's Minister of Energy and Mineral Resources, Bahlil Lahadalia, confirmed that two Pertamina tankers, the Pertamina Pride and Gamsunoro, are stranded in the Persian Gulf due to Iran's closure of the Strait of Hormuz. The closure follows escalating geopolitical tensions involving the US, Israel, and Iran, including a reported attack on Iranian leadership on 28 February. The government is conducting intensive diplomatic communications with Iran and mapping anticipatory measures, such as diversifying oil imports and strengthening national reserves, to ensure domestic energy supply stability.</w:t>
      </w:r>
      <w:r/>
    </w:p>
    <w:p>
      <w:pPr>
        <w:pStyle w:val="ListNumber"/>
        <w:spacing w:line="240" w:lineRule="auto"/>
        <w:ind w:left="720"/>
      </w:pPr>
      <w:r/>
      <w:hyperlink r:id="rId66">
        <w:r>
          <w:rPr>
            <w:color w:val="0000EE"/>
            <w:u w:val="single"/>
          </w:rPr>
          <w:t>https://boereport.com/2026/04/19/is-it-time-to-abandon-hope-the-strait-of-hormuz-will-open-soon-russell/</w:t>
        </w:r>
      </w:hyperlink>
      <w:r>
        <w:t xml:space="preserve"> - The Strait of Hormuz remains closed despite US claims of openness, causing severe supply stress in Asia where 80% of pre-war shipments passed. Crude imports to Singapore, South Korea, and Japan have dropped significantly in April compared to January. Refined product prices in Singapore have more than doubled since the conflict began. While India offsets losses with Russian oil, regional refinery processing rates are expected to fall as supply constraints tighten.</w:t>
      </w:r>
      <w:r/>
    </w:p>
    <w:p>
      <w:pPr>
        <w:pStyle w:val="ListNumber"/>
        <w:spacing w:line="240" w:lineRule="auto"/>
        <w:ind w:left="720"/>
      </w:pPr>
      <w:r/>
      <w:hyperlink r:id="rId70">
        <w:r>
          <w:rPr>
            <w:color w:val="0000EE"/>
            <w:u w:val="single"/>
          </w:rPr>
          <w:t>https://boereport.com/2026/04/19/chinas-march-oil-imports-from-russia-rise-14-y-y/</w:t>
        </w:r>
      </w:hyperlink>
      <w:r>
        <w:t xml:space="preserve"> - China imported 10.07 million tons of crude oil from Russia in March, a 14% year-on-year increase. Imports from Brazil surged 154%, while volumes from Saudi Arabia fell 31%. Total imports from Malaysia and Indonesia rose 21.9%, with Malaysia imports down 41%. No crude oil imports were recorded from the US, Venezuela, or Iran.</w:t>
      </w:r>
      <w:r/>
    </w:p>
    <w:p>
      <w:pPr>
        <w:pStyle w:val="ListNumber"/>
        <w:spacing w:line="240" w:lineRule="auto"/>
        <w:ind w:left="720"/>
      </w:pPr>
      <w:r/>
      <w:hyperlink r:id="rId67">
        <w:r>
          <w:rPr>
            <w:color w:val="0000EE"/>
            <w:u w:val="single"/>
          </w:rPr>
          <w:t>https://boereport.com/2026/04/19/oil-claws-back-losses-as-strait-of-hormuz-is-closed-again/</w:t>
        </w:r>
      </w:hyperlink>
      <w:r>
        <w:t xml:space="preserve"> - Oil prices rose more than 6% on Monday following news that the Strait of Hormuz was closed again after both the U.S. and Iran accused each other of violating a ceasefire deal. Brent crude futures jumped to $96.49 a barrel, while U.S. West Texas Intermediate reached $90.38. The U.S. military seized an Iranian cargo ship attempting to breach the blockade, and Iran stated it would not participate in further peace talks. Analysts noted that market volatility is driven by conflicting social media posts rather than ground realities, with ship owners expressing caution about the strait's safety.</w:t>
      </w:r>
      <w:r/>
    </w:p>
    <w:p>
      <w:pPr>
        <w:pStyle w:val="ListNumber"/>
        <w:spacing w:line="240" w:lineRule="auto"/>
        <w:ind w:left="720"/>
      </w:pPr>
      <w:r/>
      <w:hyperlink r:id="rId81">
        <w:r>
          <w:rPr>
            <w:color w:val="0000EE"/>
            <w:u w:val="single"/>
          </w:rPr>
          <w:t>https://finance.yahoo.com/markets/stocks/articles/p-500-holds-7100-oil-124512201.html</w:t>
        </w:r>
      </w:hyperlink>
      <w:r>
        <w:t xml:space="preserve"> - The S&amp;P 500 index fell 0.46% in early morning trading as escalating conflict between the United States and Iran over the Strait of Hormuz caused crude oil prices to surge. Brent futures advanced approximately 5% to roughly $95 a barrel, while WTI climbed about 6% to near $89 a barrel. The geopolitical tension threatens corporate margins and equity valuations, with the Strait of Hormuz remaining functionally closed to commercial traffic. Investors await potential developments regarding a ceasefire and upcoming earnings reports.</w:t>
      </w:r>
      <w:r/>
    </w:p>
    <w:p>
      <w:pPr>
        <w:pStyle w:val="ListNumber"/>
        <w:spacing w:line="240" w:lineRule="auto"/>
        <w:ind w:left="720"/>
      </w:pPr>
      <w:r/>
      <w:hyperlink r:id="rId82">
        <w:r>
          <w:rPr>
            <w:color w:val="0000EE"/>
            <w:u w:val="single"/>
          </w:rPr>
          <w:t>https://www.thetechedvocate.org/crude-oil-prices-surge-amid-geopolitical-tensions-what-you-need-to-know/?utm_source=rss&amp;utm_medium=rss&amp;utm_campaign=crude-oil-prices-surge-amid-geopolitical-tensions-what-you-need-to-know</w:t>
        </w:r>
      </w:hyperlink>
      <w:r>
        <w:t xml:space="preserve"> - On April 20, 2026, crude oil prices climbed over 6% to approximately $98 per barrel, approaching $100. The surge follows a 9% plunge and is attributed to escalating geopolitical tensions in the Strait of Hormuz between the United States and Iran. President Trump announced the seizure of an Iranian cargo ship, stalling ceasefire talks and raising fears of supply disruptions. Analysts warn of continued volatility and potential structural price increases affecting global markets.</w:t>
      </w:r>
      <w:r/>
    </w:p>
    <w:p>
      <w:pPr>
        <w:pStyle w:val="ListNumber"/>
        <w:spacing w:line="240" w:lineRule="auto"/>
        <w:ind w:left="720"/>
      </w:pPr>
      <w:r/>
      <w:hyperlink r:id="rId71">
        <w:r>
          <w:rPr>
            <w:color w:val="0000EE"/>
            <w:u w:val="single"/>
          </w:rPr>
          <w:t>https://www.alarabiya.net/aswaq/special-stories/2026/04/20/%D8%B3%D8%A7%D8%B9%D8%A9-%D8%A7%D9%84%D8%A8%D9%86%D8%B2%D9%8A%D9%86-%D8%AA%D8%AF%D9%82-%D9%81%D9%8A-%D8%B7%D9%87%D8%B1%D8%A7%D9%86-%D8%A7%D8%B2%D9%85%D8%A9-%D9%88%D9%82%D9%88%D8%AF-%D8%AA%D8%B6%D9%8A%D9%82-%D8%AE%D9%8A%D8%A7%D8%B1%D8%A7%D8%AA-%D8%A7%D9%84%D9%86%D8%B8%D8%A7%D9%85</w:t>
        </w:r>
      </w:hyperlink>
      <w:r>
        <w:t xml:space="preserve"> - Miyad Malaki, a former US sanctions team member, states the Iranian regime faces an unavoidable physical deadline due to energy and maritime pressures. With oil storage at 51% capacity, reserves could deplete in eight days if production continues at current levels. A structural daily fuel deficit of 77 million litres exists, with strategic reserves lasting only 12 days. Malaki asserts that stopping imports will cause pump failures, creating severe social and security risks within 15 to 18 days.</w:t>
      </w:r>
      <w:r/>
    </w:p>
    <w:p>
      <w:pPr>
        <w:pStyle w:val="ListNumber"/>
        <w:spacing w:line="240" w:lineRule="auto"/>
        <w:ind w:left="720"/>
      </w:pPr>
      <w:r/>
      <w:hyperlink r:id="rId83">
        <w:r>
          <w:rPr>
            <w:color w:val="0000EE"/>
            <w:u w:val="single"/>
          </w:rPr>
          <w:t>https://theprint.in/economy/as-strait-of-hormuz-shuts-again-uncertainty-grips-global-trade-energy-markets/2909343/</w:t>
        </w:r>
      </w:hyperlink>
      <w:r>
        <w:t xml:space="preserve"> - The Strait of Hormuz was closed again for shipping hours after a brief opening, following escalating tensions between Iran and the US. The Islamic Revolutionary Guard Corps stated the strait would remain closed until US naval restrictions on Iranian vessels are lifted. This action caused oil prices to jump over 5 percent, with Brent crude futures rising to $95.46 a barrel. Industry experts warn of growing instability in Gulf supply chains, noting that trade flows are shifting away from West Asia. Two India-flagged vessels faced fire while attempting passage, though no injuries were reported. The situation remains volatile as Iran has indicated it will not participate in upcoming peace talks.</w:t>
      </w:r>
      <w:r/>
    </w:p>
    <w:p>
      <w:pPr>
        <w:pStyle w:val="ListNumber"/>
        <w:spacing w:line="240" w:lineRule="auto"/>
        <w:ind w:left="720"/>
      </w:pPr>
      <w:r/>
      <w:hyperlink r:id="rId84">
        <w:r>
          <w:rPr>
            <w:color w:val="0000EE"/>
            <w:u w:val="single"/>
          </w:rPr>
          <w:t>https://fortune.com/2026/04/20/southeast-asias-short-term-solution-to-the-global-energy-crunch-russian-crude/</w:t>
        </w:r>
      </w:hyperlink>
      <w:r>
        <w:t xml:space="preserve"> - Southeast Asian countries, including Malaysia, Indonesia, and Vietnam, are increasing imports of Russian crude oil to address energy shortages caused by the Middle East conflict and the closure of the Strait of Hormuz. Malaysia's Petronas, Indonesia's Pertamina, and Vietnam's Binh Son Refining are negotiating deals with Russian suppliers. This shift marks a significant return to Russian energy sources since 2022 sanctions, driven by national interests and the urgent need for alternative supply routes.</w:t>
      </w:r>
      <w:r/>
    </w:p>
    <w:p>
      <w:pPr>
        <w:pStyle w:val="ListNumber"/>
        <w:spacing w:line="240" w:lineRule="auto"/>
        <w:ind w:left="720"/>
      </w:pPr>
      <w:r/>
      <w:hyperlink r:id="rId85">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86">
        <w:r>
          <w:rPr>
            <w:color w:val="0000EE"/>
            <w:u w:val="single"/>
          </w:rPr>
          <w:t>https://cryptobriefing.com/kuwait-declares-force-majeure-on-oil-shipments-due-to-strait-of-hormuz-blockade/</w:t>
        </w:r>
      </w:hyperlink>
      <w:r>
        <w:t xml:space="preserve"> - Kuwait has declared force majeure on crude oil and refined product shipments, citing a blockade in the Strait of Hormuz as the reason for inability to fulfill customer obligations. This declaration follows a rise in prediction market odds for fewer than 10 ships transiting the strait between April 13 and 19. The news originated from a tier-3 social media account, prompting caution regarding its verification. Market participants are monitoring potential UK Ministry of Defence statements and naval deployments that could impact transit and contract pricing.</w:t>
      </w:r>
      <w:r/>
    </w:p>
    <w:p>
      <w:pPr>
        <w:pStyle w:val="ListNumber"/>
        <w:spacing w:line="240" w:lineRule="auto"/>
        <w:ind w:left="720"/>
      </w:pPr>
      <w:r/>
      <w:hyperlink r:id="rId87">
        <w:r>
          <w:rPr>
            <w:color w:val="0000EE"/>
            <w:u w:val="single"/>
          </w:rPr>
          <w:t>https://cryptobriefing.com/iran-closes-strait-of-hormuz-oil-prices-expected-to-rise-15-by-june-2026/</w:t>
        </w:r>
      </w:hyperlink>
      <w:r>
        <w:t xml:space="preserve"> - Iran's closure of the Strait of Hormuz on March 4 stranded significant oil and LNG supplies, pushing Brent crude over $120. This event marks the largest supply shock according to the IEA. Traders expect crude oil prices to increase by 15% by June 2026 due to continued supply disruptions and stalled peace talks. The lack of movement in S&amp;P 500 futures suggests broader equity markets have not yet priced in this oil-specific tension.</w:t>
      </w:r>
      <w:r/>
    </w:p>
    <w:p>
      <w:pPr>
        <w:pStyle w:val="ListNumber"/>
        <w:spacing w:line="240" w:lineRule="auto"/>
        <w:ind w:left="720"/>
      </w:pPr>
      <w:r/>
      <w:hyperlink r:id="rId88">
        <w:r>
          <w:rPr>
            <w:color w:val="0000EE"/>
            <w:u w:val="single"/>
          </w:rPr>
          <w:t>https://www.benzinga.com/markets/large-cap/26/04/51907638/whats-going-on-with-chevron-stock-on-monday</w:t>
        </w:r>
      </w:hyperlink>
      <w:r>
        <w:t xml:space="preserve"> - Chevron shares increased 1.36% in premarket trading amid a 5.72% surge in WTI crude oil prices driven by US-Iran tensions. The company also agreed to an asset swap with Petroleos de Venezuela (PDVSA) to increase its stake in Petroindependencia to 49% and gain rights to the Ayacucho 8 area. Chevron is scheduled to report earnings on May 1, 2026, with analysts maintaining a Buy rating and an average price target of $196.27.</w:t>
      </w:r>
      <w:r/>
    </w:p>
    <w:p>
      <w:pPr>
        <w:pStyle w:val="ListNumber"/>
        <w:spacing w:line="240" w:lineRule="auto"/>
        <w:ind w:left="720"/>
      </w:pPr>
      <w:r/>
      <w:hyperlink r:id="rId89">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90">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91">
        <w:r>
          <w:rPr>
            <w:color w:val="0000EE"/>
            <w:u w:val="single"/>
          </w:rPr>
          <w:t>https://www.fxstreet.com/news/usd-volatility-shifts-support-weaker-trend-hsbc-202604200942</w:t>
        </w:r>
      </w:hyperlink>
      <w:r>
        <w:t xml:space="preserve"> - HSBC Asset Management observes a sharp decline in the US Dollar coinciding with an April recovery in risk appetite, leaving year-to-date performance flat. The bank attributes this to a regime shift driven by de-dollarisation, concerns over US fiscal dynamics, and perceived limitations in the Federal Reserve's response to inflation. Despite potential future volatility, the bank suggests any dollar boost will remain muted, supporting the longer-term dollar-down trend.</w:t>
      </w:r>
      <w:r/>
    </w:p>
    <w:p>
      <w:pPr>
        <w:pStyle w:val="ListNumber"/>
        <w:spacing w:line="240" w:lineRule="auto"/>
        <w:ind w:left="720"/>
      </w:pPr>
      <w:r/>
      <w:hyperlink r:id="rId92">
        <w:r>
          <w:rPr>
            <w:color w:val="0000EE"/>
            <w:u w:val="single"/>
          </w:rPr>
          <w:t>https://www.fxstreet.com/news/usd-cad-price-forecast-bulls-remain-on-the-sidelines-as-oil-prices-rally-on-hormuz-risks-202604200906</w:t>
        </w:r>
      </w:hyperlink>
      <w:r>
        <w:t xml:space="preserve"> - The USD/CAD pair struggles to break above 1.3700 despite a sharp intraday rally in crude oil prices. Renewed US-Iran tensions over the Strait of Hormuz, including a US naval blockade and Iranian port closures, have triggered risk aversion, supporting the US Dollar. However, the oil rally caps upside for the Canadian dollar. Diminishing odds of a US Federal Reserve rate cut and mixed fundamentals keep bulls cautious ahead of upcoming Canadian inflation data.</w:t>
      </w:r>
      <w:r/>
    </w:p>
    <w:p>
      <w:pPr>
        <w:pStyle w:val="ListNumber"/>
        <w:spacing w:line="240" w:lineRule="auto"/>
        <w:ind w:left="720"/>
      </w:pPr>
      <w:r/>
      <w:hyperlink r:id="rId93">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94">
        <w:r>
          <w:rPr>
            <w:color w:val="0000EE"/>
            <w:u w:val="single"/>
          </w:rPr>
          <w:t>https://www.philstar.com/business/2026/04/20/2522336/almost-p25-liter-diesel-rollback-set-week-doe</w:t>
        </w:r>
      </w:hyperlink>
      <w:r>
        <w:t xml:space="preserve"> - The Department of Energy announced a mandatory diesel price rollback of P24.94 per liter effective this week, following a government-declared energy emergency. Energy Secretary Sharon Garin stated the move, mandated by President Ferdinand Marcos Jr., aims to reverse recent price hikes driven by Middle East tensions. Major oil firms including Flying V, Shell, and Seaoil have adopted the adjustment. Minimum rollbacks were also set for gasoline and kerosene, while LPG prices will decrease. National oil inventory is expected to cover 52.02 days.</w:t>
      </w:r>
      <w:r/>
    </w:p>
    <w:p>
      <w:pPr>
        <w:pStyle w:val="ListNumber"/>
        <w:spacing w:line="240" w:lineRule="auto"/>
        <w:ind w:left="720"/>
      </w:pPr>
      <w:r/>
      <w:hyperlink r:id="rId95">
        <w:r>
          <w:rPr>
            <w:color w:val="0000EE"/>
            <w:u w:val="single"/>
          </w:rPr>
          <w:t>https://theloadstar.com/japanese-carmakers-cut-back-production-as-gulf-war-disrupts-exports/</w:t>
        </w:r>
      </w:hyperlink>
      <w:r>
        <w:t xml:space="preserve"> - Japanese vehicle manufacturers have reduced production of models destined for the Middle East following the US/Israel-Iran conflict. Vessel-tracking data indicates 15 Japanese-operated car carriers are stranded in the Strait of Hormuz, with shipping companies suspending passage through the strait. This disruption threatens a potential loss of 870,000 vehicle exports to the region, which accounts for 30% of Japan's market share there. Major manufacturers including Nissan, Toyota, and Mazda have slashed output, while Isuzu remains unaffected as it has no production plants in the Middle East.</w:t>
      </w:r>
      <w:r/>
    </w:p>
    <w:p>
      <w:pPr>
        <w:pStyle w:val="ListNumber"/>
        <w:spacing w:line="240" w:lineRule="auto"/>
        <w:ind w:left="720"/>
      </w:pPr>
      <w:r/>
      <w:hyperlink r:id="rId96">
        <w:r>
          <w:rPr>
            <w:color w:val="0000EE"/>
            <w:u w:val="single"/>
          </w:rPr>
          <w:t>https://ca.investing.com/news/economy-news/canadas-annual-cpi-rises-to-24-as-iran-war-spikes-gasoline-costs-4574009</w:t>
        </w:r>
      </w:hyperlink>
      <w:r>
        <w:t xml:space="preserve"> - Canada's annual inflation rate increased to 2.4% in March, driven by a 0.9% monthly rise. The surge was primarily caused by higher gasoline prices resulting from the Iran war disrupting crude oil shipments. Statistics Canada reported the monthly spike as the highest in 14 months. Food prices also contributed significantly, with store-bought food rising 4.4% annually and fresh vegetables increasing 7.8%. Despite the spike, inflation remains within the Bank of Canada's 1-3% target range.</w:t>
      </w:r>
      <w:r/>
    </w:p>
    <w:p>
      <w:pPr>
        <w:pStyle w:val="ListNumber"/>
        <w:spacing w:line="240" w:lineRule="auto"/>
        <w:ind w:left="720"/>
      </w:pPr>
      <w:r/>
      <w:hyperlink r:id="rId97">
        <w:r>
          <w:rPr>
            <w:color w:val="0000EE"/>
            <w:u w:val="single"/>
          </w:rPr>
          <w:t>https://www.indiatvnews.com/rajasthan/fire-breaks-out-at-refinery-in-rajasthan-day-before-inauguration-by-pm-modi-cm-bhajanlal-sharma-to-visit-site-damages-latest-updates-2026-04-20-1038198</w:t>
        </w:r>
      </w:hyperlink>
      <w:r>
        <w:t xml:space="preserve"> - A major fire erupted inside the Crude Distillation Unit at the Pachpadra refinery in Rajasthan on Monday, one day before its scheduled inauguration by Prime Minister Narendra Modi. The blaze caused panic among staff, though no immediate injuries were reported. Fire tenders arrived quickly to contain the situation. Chief Minister Bhajanlal Sharma is scheduled to visit the site for an assessment. The facility, a joint venture between Hindustan Petroleum Corporation Limited and the Rajasthan government, is India's first greenfield integrated refinery-cum-petrochemical complex with an investment exceeding Rs 79,450 crore.</w:t>
      </w:r>
      <w:r/>
    </w:p>
    <w:p>
      <w:pPr>
        <w:pStyle w:val="ListNumber"/>
        <w:spacing w:line="240" w:lineRule="auto"/>
        <w:ind w:left="720"/>
      </w:pPr>
      <w:r/>
      <w:hyperlink r:id="rId98">
        <w:r>
          <w:rPr>
            <w:color w:val="0000EE"/>
            <w:u w:val="single"/>
          </w:rPr>
          <w:t>https://www.thelocal.fr/20260420/heat-pumps-and-ev-leasing-france-unveils-energy-cost-aid-plan</w:t>
        </w:r>
      </w:hyperlink>
      <w:r>
        <w:t xml:space="preserve"> - The French government has announced measures to assist households and businesses with rising energy costs. Energy Minister Maud Bregeon outlined a new electric vehicle leasing scheme launching in July for 50,000 lower-income households, alongside increased subsidies for heat pumps reaching up to €13,000. The plan also includes efforts to pass on falling global oil prices to consumers and targeted support for sectors like agriculture and fishing. Officials aim to reduce emissions and strengthen domestic industry while managing public finances.</w:t>
      </w:r>
      <w:r/>
    </w:p>
    <w:p>
      <w:pPr>
        <w:pStyle w:val="ListNumber"/>
        <w:spacing w:line="240" w:lineRule="auto"/>
        <w:ind w:left="720"/>
      </w:pPr>
      <w:r/>
      <w:hyperlink r:id="rId83">
        <w:r>
          <w:rPr>
            <w:color w:val="0000EE"/>
            <w:u w:val="single"/>
          </w:rPr>
          <w:t>https://theprint.in/economy/as-strait-of-hormuz-shuts-again-uncertainty-grips-global-trade-energy-markets/2909343/</w:t>
        </w:r>
      </w:hyperlink>
      <w:r>
        <w:t xml:space="preserve"> - The Strait of Hormuz was closed again for shipping hours after a brief opening, following escalating tensions between Iran and the US. The Islamic Revolutionary Guard Corps stated the strait would remain closed until US naval restrictions on Iranian vessels are lifted. This action caused oil prices to jump over 5 percent, with Brent crude futures rising to $95.46 a barrel. Industry experts warn of growing instability in Gulf supply chains, noting that trade flows are shifting away from West Asia. Two India-flagged vessels faced fire while attempting passage, though no injuries were reported. The situation remains volatile as Iran has indicated it will not participate in upcoming peace talks.</w:t>
      </w:r>
      <w:r/>
    </w:p>
    <w:p>
      <w:pPr>
        <w:pStyle w:val="ListNumber"/>
        <w:spacing w:line="240" w:lineRule="auto"/>
        <w:ind w:left="720"/>
      </w:pPr>
      <w:r/>
      <w:hyperlink r:id="rId99">
        <w:r>
          <w:rPr>
            <w:color w:val="0000EE"/>
            <w:u w:val="single"/>
          </w:rPr>
          <w:t>https://www.wbn.digital/wbn-breaking-news-april-20-2026-oil-shock-ripples-across-global-markets-and-trade-systems/</w:t>
        </w:r>
      </w:hyperlink>
      <w:r>
        <w:t xml:space="preserve"> - Rising energy prices and geopolitical tensions are triggering synchronized pressure across global markets, trade systems, and monetary policy outlooks. The IMF warns of global economic strain, while central banks worldwide weigh policy responses to inflation shocks. Supply chain disruptions, shipping instability, and currency pressures are intensifying risks for emerging markets, the US, Canada, and Africa. Corporate earnings face cost pressures, and investors are rotating capital toward energy assets as volatility becomes systemic rather than isolated.</w:t>
      </w:r>
      <w:r/>
    </w:p>
    <w:p>
      <w:pPr>
        <w:pStyle w:val="ListNumber"/>
        <w:spacing w:line="240" w:lineRule="auto"/>
        <w:ind w:left="720"/>
      </w:pPr>
      <w:r/>
      <w:hyperlink r:id="rId100">
        <w:r>
          <w:rPr>
            <w:color w:val="0000EE"/>
            <w:u w:val="single"/>
          </w:rPr>
          <w:t>https://theprint.in/diplomacy/war-fears-push-uae-to-discuss-currency-swap-line-hint-at-yuan-oil-sales-if-dollars-dry-up-wsj-report/2909281/</w:t>
        </w:r>
      </w:hyperlink>
      <w:r>
        <w:t xml:space="preserve"> - The United Arab Emirates has discussed a potential currency swap line with the United States to secure dollar liquidity amid escalating conflict in West Asia. Officials indicated that if US dollars dry up, the UAE may conduct oil sales in alternative currencies, including the Chinese yuan, which could threaten the petrodollar system. The Central Bank of UAE governor raised the possibility during meetings with US Treasury and Federal Reserve officials. While no formal request has been made, the arrangement is viewed as a precautionary measure to defend the currency and shore up reserves against potential economic fallout from infrastructure damage and disrupted tanker traffic.</w:t>
      </w:r>
      <w:r/>
    </w:p>
    <w:p>
      <w:pPr>
        <w:pStyle w:val="ListNumber"/>
        <w:spacing w:line="240" w:lineRule="auto"/>
        <w:ind w:left="720"/>
      </w:pPr>
      <w:r/>
      <w:hyperlink r:id="rId101">
        <w:r>
          <w:rPr>
            <w:color w:val="0000EE"/>
            <w:u w:val="single"/>
          </w:rPr>
          <w:t>https://www.actionforex.com/live-comments/637613-canada-inflation-jumps-to-2-4-yoy-in-march-gasoline-prices-up-record-21-2-mom/</w:t>
        </w:r>
      </w:hyperlink>
      <w:r>
        <w:t xml:space="preserve"> - Canada's annual inflation rate rose to 2.4% in March, up from 1.8% the previous month, driven primarily by a sharp increase in energy prices. Gasoline costs surged by a record 21.2% month-on-month due to supply disruptions linked to geopolitical tensions in the Middle East. While the headline figure exceeded the 2.5% forecast, underlying inflation excluding gasoline eased to 2.2%. The Bank of Canada will monitor whether these energy shocks trigger broader second-round effects on the economy.</w:t>
      </w:r>
      <w:r/>
    </w:p>
    <w:p>
      <w:pPr>
        <w:pStyle w:val="ListNumber"/>
        <w:spacing w:line="240" w:lineRule="auto"/>
        <w:ind w:left="720"/>
      </w:pPr>
      <w:r/>
      <w:hyperlink r:id="rId102">
        <w:r>
          <w:rPr>
            <w:color w:val="0000EE"/>
            <w:u w:val="single"/>
          </w:rPr>
          <w:t>https://cryptoadventure.com/petrodollar-system-faces-3-threats-as-yuan-challenges-dollar/</w:t>
        </w:r>
      </w:hyperlink>
      <w:r>
        <w:t xml:space="preserve"> - The petrodollar system faces mounting pressure as geopolitical tensions in the Gulf, specifically the US-Iran conflict, disrupt oil trade and dollar inflows. The United Arab Emirates is discussing potential currency swap lines with the US to mitigate risks, with officials noting they might use Chinese yuan if short of dollars. Concurrently, Iran has begun charging transit fees in yuan and plans to use Bitcoin. Experts warn these shifts could accelerate the yuan's emergence as a global reserve currency, challenging the dollar's dominance.</w:t>
      </w:r>
      <w:r/>
    </w:p>
    <w:p>
      <w:pPr>
        <w:pStyle w:val="ListNumber"/>
        <w:spacing w:line="240" w:lineRule="auto"/>
        <w:ind w:left="720"/>
      </w:pPr>
      <w:r/>
      <w:hyperlink r:id="rId103">
        <w:r>
          <w:rPr>
            <w:color w:val="0000EE"/>
            <w:u w:val="single"/>
          </w:rPr>
          <w:t>https://toronto.citynews.ca/2026/04/20/statistics-canada-set-to-report-march-inflation-data/</w:t>
        </w:r>
      </w:hyperlink>
      <w:r>
        <w:t xml:space="preserve"> - Statistics Canada reported that annual inflation accelerated to 2.4 per cent in March, up from 1.8 per cent in February, driven by soaring fuel costs linked to the war in Iran. The monthly increase in gasoline prices reached a record 21.2 per cent. While food inflation cooled to 4 per cent, fresh vegetable prices rose 7.8 per cent due to poor growing conditions. The Bank of Canada plans to monitor the figures for its April 29 interest rate decision, noting it will look through the initial spike but act to prevent longer-term inflation.</w:t>
      </w:r>
      <w:r/>
    </w:p>
    <w:p>
      <w:pPr>
        <w:pStyle w:val="ListNumber"/>
        <w:spacing w:line="240" w:lineRule="auto"/>
        <w:ind w:left="720"/>
      </w:pPr>
      <w:r/>
      <w:hyperlink r:id="rId104">
        <w:r>
          <w:rPr>
            <w:color w:val="0000EE"/>
            <w:u w:val="single"/>
          </w:rPr>
          <w:t>https://www.trend.az/business/4176774.html</w:t>
        </w:r>
      </w:hyperlink>
      <w:r>
        <w:t xml:space="preserve"> - Esmail Baghaei, Iran's Foreign Ministry spokesperson, stated that the country is doing everything possible to maintain crude oil sales. Iran's Oil Ministry employees are monitoring sales closely since the start of the war against Iran. Despite a two-week ceasefire agreement brokered on April 7 through Pakistan's mediation, no consensus was reached during subsequent talks between the U.S. and Iran in Islamabad on April 11. Iran's total hydrocarbon reserves amount to 1.2 trillion barrels, with available production facilities allowing extraction of 340 billion barrels.</w:t>
      </w:r>
      <w:r/>
    </w:p>
    <w:p>
      <w:pPr>
        <w:pStyle w:val="ListNumber"/>
        <w:spacing w:line="240" w:lineRule="auto"/>
        <w:ind w:left="720"/>
      </w:pPr>
      <w:r/>
      <w:hyperlink r:id="rId84">
        <w:r>
          <w:rPr>
            <w:color w:val="0000EE"/>
            <w:u w:val="single"/>
          </w:rPr>
          <w:t>https://fortune.com/2026/04/20/southeast-asias-short-term-solution-to-the-global-energy-crunch-russian-crude/</w:t>
        </w:r>
      </w:hyperlink>
      <w:r>
        <w:t xml:space="preserve"> - Southeast Asian countries, including Malaysia, Indonesia, and Vietnam, are increasing imports of Russian crude oil to address energy shortages caused by the Middle East conflict and the closure of the Strait of Hormuz. Malaysia's Petronas, Indonesia's Pertamina, and Vietnam's Binh Son Refining are negotiating deals with Russian suppliers. This shift marks a significant return to Russian energy sources since 2022 sanctions, driven by national interests and the urgent need for alternative supply routes.</w:t>
      </w:r>
      <w:r/>
    </w:p>
    <w:p>
      <w:pPr>
        <w:pStyle w:val="ListNumber"/>
        <w:spacing w:line="240" w:lineRule="auto"/>
        <w:ind w:left="720"/>
      </w:pPr>
      <w:r/>
      <w:hyperlink r:id="rId105">
        <w:r>
          <w:rPr>
            <w:color w:val="0000EE"/>
            <w:u w:val="single"/>
          </w:rPr>
          <w:t>https://finance.yahoo.com/sectors/energy/articles/wall-street-just-sent-oil-203300330.html</w:t>
        </w:r>
      </w:hyperlink>
      <w:r>
        <w:t xml:space="preserve"> - U.S. stocks rose on April 17 after Iran stated the Strait of Hormuz would remain operational during the Israel-Lebanon ceasefire, easing fears of an oil supply shock. Brent crude fell to approximately $88.90 and U.S. crude to $83.08. Consequently, energy stocks including Valero Energy, APA Corp, Exxon Mobil, and Chevron declined significantly as investors rotated into travel and consumer sectors. The Dow rose over 900 points while oil prices entered freefall.</w:t>
      </w:r>
      <w:r/>
    </w:p>
    <w:p>
      <w:pPr>
        <w:pStyle w:val="ListNumber"/>
        <w:spacing w:line="240" w:lineRule="auto"/>
        <w:ind w:left="720"/>
      </w:pPr>
      <w:r/>
      <w:hyperlink r:id="rId86">
        <w:r>
          <w:rPr>
            <w:color w:val="0000EE"/>
            <w:u w:val="single"/>
          </w:rPr>
          <w:t>https://cryptobriefing.com/kuwait-declares-force-majeure-on-oil-shipments-due-to-strait-of-hormuz-blockade/</w:t>
        </w:r>
      </w:hyperlink>
      <w:r>
        <w:t xml:space="preserve"> - Kuwait has declared force majeure on crude oil and refined product shipments, citing a blockade in the Strait of Hormuz as the reason for inability to fulfill customer obligations. This declaration follows a rise in prediction market odds for fewer than 10 ships transiting the strait between April 13 and 19. The news originated from a tier-3 social media account, prompting caution regarding its verification. Market participants are monitoring potential UK Ministry of Defence statements and naval deployments that could impact transit and contract pricing.</w:t>
      </w:r>
      <w:r/>
    </w:p>
    <w:p>
      <w:pPr>
        <w:pStyle w:val="ListNumber"/>
        <w:spacing w:line="240" w:lineRule="auto"/>
        <w:ind w:left="720"/>
      </w:pPr>
      <w:r/>
      <w:hyperlink r:id="rId106">
        <w:r>
          <w:rPr>
            <w:color w:val="0000EE"/>
            <w:u w:val="single"/>
          </w:rPr>
          <w:t>https://coincentral.com/pre-market-update-stock-futures-drop-as-us-iran-tensions-flare-and-hormuz-standoff-reignites/</w:t>
        </w:r>
      </w:hyperlink>
      <w:r>
        <w:t xml:space="preserve"> - US stock futures fell on Monday following a weekend escalation in tensions between the US and Iran. The US Navy seized an Iranian ship in the Strait of Hormuz, prompting Iran to fire on vessels and block the waterway. This development threatened ongoing peace talks and caused oil prices to surge, with WTI rising 5.7% and Brent up 4.7%. While the dollar edged up, gold and Bitcoin declined. Dow futures dropped 0.6%, while S&amp;P 500 and Nasdaq 100 futures each fell 0.5%.</w:t>
      </w:r>
      <w:r/>
    </w:p>
    <w:p>
      <w:pPr>
        <w:pStyle w:val="ListNumber"/>
        <w:spacing w:line="240" w:lineRule="auto"/>
        <w:ind w:left="720"/>
      </w:pPr>
      <w:r/>
      <w:hyperlink r:id="rId107">
        <w:r>
          <w:rPr>
            <w:color w:val="0000EE"/>
            <w:u w:val="single"/>
          </w:rPr>
          <w:t>https://cryptobriefing.com/iran-nears-oil-well-shutdowns-as-storage-limits-loom/</w:t>
        </w:r>
      </w:hyperlink>
      <w:r>
        <w:t xml:space="preserve"> - Iran faces potential oil well shutdowns within 10 to 15 days due to storage capacity limits and the Strait of Hormuz blockade. Market odds for WTI Crude Oil reaching $160 by April remain at 1.4%, though a recent 25-point spike indicates volatility. Thin liquidity means small developments could cause large price swings. Traders monitor OPEC+ announcements and US-Iran military posture, with President Trump's policy steps potentially influencing outcomes.</w:t>
      </w:r>
      <w:r/>
    </w:p>
    <w:p>
      <w:pPr>
        <w:pStyle w:val="ListNumber"/>
        <w:spacing w:line="240" w:lineRule="auto"/>
        <w:ind w:left="720"/>
      </w:pPr>
      <w:r/>
      <w:hyperlink r:id="rId87">
        <w:r>
          <w:rPr>
            <w:color w:val="0000EE"/>
            <w:u w:val="single"/>
          </w:rPr>
          <w:t>https://cryptobriefing.com/iran-closes-strait-of-hormuz-oil-prices-expected-to-rise-15-by-june-2026/</w:t>
        </w:r>
      </w:hyperlink>
      <w:r>
        <w:t xml:space="preserve"> - Iran's closure of the Strait of Hormuz on March 4 stranded significant oil and LNG supplies, pushing Brent crude over $120. This event marks the largest supply shock according to the IEA. Traders expect crude oil prices to increase by 15% by June 2026 due to continued supply disruptions and stalled peace talks. The lack of movement in S&amp;P 500 futures suggests broader equity markets have not yet priced in this oil-specific tension.</w:t>
      </w:r>
      <w:r/>
    </w:p>
    <w:p>
      <w:pPr>
        <w:pStyle w:val="ListNumber"/>
        <w:spacing w:line="240" w:lineRule="auto"/>
        <w:ind w:left="720"/>
      </w:pPr>
      <w:r/>
      <w:hyperlink r:id="rId108">
        <w:r>
          <w:rPr>
            <w:color w:val="0000EE"/>
            <w:u w:val="single"/>
          </w:rPr>
          <w:t>https://www.hydrogenfuelnews.com/us-doe-advances-funding-for-hydrogen-production-hubs-amid-legal-hurdles/8575627/</w:t>
        </w:r>
      </w:hyperlink>
      <w:r>
        <w:t xml:space="preserve"> - The US Department of Energy has approved Phase 1 funding for five Regional Clean Hydrogen Hubs under the Bipartisan Infrastructure Law, despite ongoing litigation involving two West Coast sites. The $8 billion initiative supports planning, engineering studies, and community engagement in Appalachia, the Midwest, the Gulf Coast, the Heartland, and the Mid-Atlantic. Each hub may receive up to $1.2 billion over ten years to facilitate industrial decarbonization through green, blue, and nuclear-driven hydrogen pathways.</w:t>
      </w:r>
      <w:r/>
    </w:p>
    <w:p>
      <w:pPr>
        <w:pStyle w:val="ListNumber"/>
        <w:spacing w:line="240" w:lineRule="auto"/>
        <w:ind w:left="720"/>
      </w:pPr>
      <w:r/>
      <w:hyperlink r:id="rId109">
        <w:r>
          <w:rPr>
            <w:color w:val="0000EE"/>
            <w:u w:val="single"/>
          </w:rPr>
          <w:t>https://jornaleconomico.sapo.pt/noticias/irao-bruxelas-quer-teletrabalho-e-alternativas-ao-carro-e-aviao-para-menos-consumo-na-ue/</w:t>
        </w:r>
      </w:hyperlink>
      <w:r>
        <w:t xml:space="preserve"> - On 20 April 2026, the European Commission proposed a toolkit to address the energy crisis caused by the Middle East conflict. The plan includes mandatory remote work days, reduced public transport use, and public building closures. It also suggests energy vouchers, temporary price caps, and bans on energy cuts for vulnerable households. Long-term goals involve renewable energy adoption and fossil fuel independence. Ursula von der Leyen emphasized protecting vulnerable sectors and reducing energy demand.</w:t>
      </w:r>
      <w:r/>
    </w:p>
    <w:p>
      <w:pPr>
        <w:pStyle w:val="ListNumber"/>
        <w:spacing w:line="240" w:lineRule="auto"/>
        <w:ind w:left="720"/>
      </w:pPr>
      <w:r/>
      <w:hyperlink r:id="rId110">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89">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111">
        <w:r>
          <w:rPr>
            <w:color w:val="0000EE"/>
            <w:u w:val="single"/>
          </w:rPr>
          <w:t>https://www.fxstreet.com/news/wti-oil-holds-around-8700-as-the-us-iran-peace-process-teeters-202604200946</w:t>
        </w:r>
      </w:hyperlink>
      <w:r>
        <w:t xml:space="preserve"> - WTI crude oil prices held near $87.00 during European trading on Monday, recovering from Friday's lows of $78.90. Downbeat news regarding the US-Iran peace process, specifically the seizure of an Iranian-flagged vessel by the US army in the Gulf of Oman, curbed optimism for resumed negotiations in Pakistan. Iranian foreign ministry spokesperson Esmail Baghaei stated Tehran has no plan to attend a second round of talks due to alleged ceasefire violations. Prices remain below the $100 level despite the geopolitical tension.</w:t>
      </w:r>
      <w:r/>
    </w:p>
    <w:p>
      <w:pPr>
        <w:pStyle w:val="ListNumber"/>
        <w:spacing w:line="240" w:lineRule="auto"/>
        <w:ind w:left="720"/>
      </w:pPr>
      <w:r/>
      <w:hyperlink r:id="rId94">
        <w:r>
          <w:rPr>
            <w:color w:val="0000EE"/>
            <w:u w:val="single"/>
          </w:rPr>
          <w:t>https://www.philstar.com/business/2026/04/20/2522336/almost-p25-liter-diesel-rollback-set-week-doe</w:t>
        </w:r>
      </w:hyperlink>
      <w:r>
        <w:t xml:space="preserve"> - The Department of Energy announced a mandatory diesel price rollback of P24.94 per liter effective this week, following a government-declared energy emergency. Energy Secretary Sharon Garin stated the move, mandated by President Ferdinand Marcos Jr., aims to reverse recent price hikes driven by Middle East tensions. Major oil firms including Flying V, Shell, and Seaoil have adopted the adjustment. Minimum rollbacks were also set for gasoline and kerosene, while LPG prices will decrease. National oil inventory is expected to cover 52.02 days.</w:t>
      </w:r>
      <w:r/>
    </w:p>
    <w:p>
      <w:pPr>
        <w:pStyle w:val="ListNumber"/>
        <w:spacing w:line="240" w:lineRule="auto"/>
        <w:ind w:left="720"/>
      </w:pPr>
      <w:r/>
      <w:hyperlink r:id="rId112">
        <w:r>
          <w:rPr>
            <w:color w:val="0000EE"/>
            <w:u w:val="single"/>
          </w:rPr>
          <w:t>https://londonlovesbusiness.com/oil-jumps-as-renewed-tensions-fuel-geopolitical-uncertainty/</w:t>
        </w:r>
      </w:hyperlink>
      <w:r>
        <w:t xml:space="preserve"> - Oil prices increased on Monday following heightened geopolitical tensions in the Middle East. Concerns regarding potential prolonged disruption to the Strait of Hormuz and threatened diplomatic talks drove the market reversal. Analysts indicate that volatility will likely persist, with prices sensitive to further developments in the region. Physical market tightness remains a factor, exposing the market to potential surges if energy exports remain limited.</w:t>
      </w:r>
      <w:r/>
    </w:p>
    <w:p>
      <w:pPr>
        <w:pStyle w:val="ListNumber"/>
        <w:spacing w:line="240" w:lineRule="auto"/>
        <w:ind w:left="720"/>
      </w:pPr>
      <w:r/>
      <w:hyperlink r:id="rId97">
        <w:r>
          <w:rPr>
            <w:color w:val="0000EE"/>
            <w:u w:val="single"/>
          </w:rPr>
          <w:t>https://www.indiatvnews.com/rajasthan/fire-breaks-out-at-refinery-in-rajasthan-day-before-inauguration-by-pm-modi-cm-bhajanlal-sharma-to-visit-site-damages-latest-updates-2026-04-20-1038198</w:t>
        </w:r>
      </w:hyperlink>
      <w:r>
        <w:t xml:space="preserve"> - A major fire erupted inside the Crude Distillation Unit at the Pachpadra refinery in Rajasthan on Monday, one day before its scheduled inauguration by Prime Minister Narendra Modi. The blaze caused panic among staff, though no immediate injuries were reported. Fire tenders arrived quickly to contain the situation. Chief Minister Bhajanlal Sharma is scheduled to visit the site for an assessment. The facility, a joint venture between Hindustan Petroleum Corporation Limited and the Rajasthan government, is India's first greenfield integrated refinery-cum-petrochemical complex with an investment exceeding Rs 79,450 crore.</w:t>
      </w:r>
      <w:r/>
    </w:p>
    <w:p>
      <w:pPr>
        <w:pStyle w:val="ListNumber"/>
        <w:spacing w:line="240" w:lineRule="auto"/>
        <w:ind w:left="720"/>
      </w:pPr>
      <w:r/>
      <w:hyperlink r:id="rId113">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84">
        <w:r>
          <w:rPr>
            <w:color w:val="0000EE"/>
            <w:u w:val="single"/>
          </w:rPr>
          <w:t>https://fortune.com/2026/04/20/southeast-asias-short-term-solution-to-the-global-energy-crunch-russian-crude/</w:t>
        </w:r>
      </w:hyperlink>
      <w:r>
        <w:t xml:space="preserve"> - Southeast Asian countries, including Malaysia, Indonesia, and Vietnam, are increasing imports of Russian crude oil to address energy shortages caused by the Middle East conflict and the closure of the Strait of Hormuz. Malaysia's Petronas, Indonesia's Pertamina, and Vietnam's Binh Son Refining are negotiating deals with Russian suppliers. This shift marks a significant return to Russian energy sources since 2022 sanctions, driven by national interests and the urgent need for alternative supply routes.</w:t>
      </w:r>
      <w:r/>
    </w:p>
    <w:p>
      <w:pPr>
        <w:pStyle w:val="ListNumber"/>
        <w:spacing w:line="240" w:lineRule="auto"/>
        <w:ind w:left="720"/>
      </w:pPr>
      <w:r/>
      <w:hyperlink r:id="rId114">
        <w:r>
          <w:rPr>
            <w:color w:val="0000EE"/>
            <w:u w:val="single"/>
          </w:rPr>
          <w:t>https://cryptobriefing.com/us-navy-seizes-iranian-ship-after-hormuz-reopening-reversal/</w:t>
        </w:r>
      </w:hyperlink>
      <w:r>
        <w:t xml:space="preserve"> - Following Iran's reversal on reopening the Strait of Hormuz, the US Navy seized an Iranian vessel. This geopolitical development initially spiked oil prices, yet the S&amp;P 500 April 17 prediction market contract remains at 100% YES, indicating traders have priced in zero downside risk from the situation. Market stability persists despite the tension, though analysts warn that further military engagement or supply threats could alter this outlook.</w:t>
      </w:r>
      <w:r/>
    </w:p>
    <w:p>
      <w:pPr>
        <w:pStyle w:val="ListNumber"/>
        <w:spacing w:line="240" w:lineRule="auto"/>
        <w:ind w:left="720"/>
      </w:pPr>
      <w:r/>
      <w:hyperlink r:id="rId86">
        <w:r>
          <w:rPr>
            <w:color w:val="0000EE"/>
            <w:u w:val="single"/>
          </w:rPr>
          <w:t>https://cryptobriefing.com/kuwait-declares-force-majeure-on-oil-shipments-due-to-strait-of-hormuz-blockade/</w:t>
        </w:r>
      </w:hyperlink>
      <w:r>
        <w:t xml:space="preserve"> - Kuwait has declared force majeure on crude oil and refined product shipments, citing a blockade in the Strait of Hormuz as the reason for inability to fulfill customer obligations. This declaration follows a rise in prediction market odds for fewer than 10 ships transiting the strait between April 13 and 19. The news originated from a tier-3 social media account, prompting caution regarding its verification. Market participants are monitoring potential UK Ministry of Defence statements and naval deployments that could impact transit and contract pricing.</w:t>
      </w:r>
      <w:r/>
    </w:p>
    <w:p>
      <w:pPr>
        <w:pStyle w:val="ListNumber"/>
        <w:spacing w:line="240" w:lineRule="auto"/>
        <w:ind w:left="720"/>
      </w:pPr>
      <w:r/>
      <w:hyperlink r:id="rId115">
        <w:r>
          <w:rPr>
            <w:color w:val="0000EE"/>
            <w:u w:val="single"/>
          </w:rPr>
          <w:t>https://cryptobriefing.com/netherlands-allocates-950m-to-counter-2026-iran-war-economic-impact/</w:t>
        </w:r>
      </w:hyperlink>
      <w:r>
        <w:t xml:space="preserve"> - The Netherlands has allocated €950 million to mitigate the economic fallout from a potential 2026 war with Iran. This measure addresses concerns over energy security and sustained high oil prices, which traders expect to reach $160 per barrel due to Middle East instability and the risk of Strait of Hormuz closure. The allocation reflects government preparation for prolonged supply disruptions affecting EU nations dependent on Middle Eastern oil.</w:t>
      </w:r>
      <w:r/>
    </w:p>
    <w:p>
      <w:pPr>
        <w:pStyle w:val="ListNumber"/>
        <w:spacing w:line="240" w:lineRule="auto"/>
        <w:ind w:left="720"/>
      </w:pPr>
      <w:r/>
      <w:hyperlink r:id="rId87">
        <w:r>
          <w:rPr>
            <w:color w:val="0000EE"/>
            <w:u w:val="single"/>
          </w:rPr>
          <w:t>https://cryptobriefing.com/iran-closes-strait-of-hormuz-oil-prices-expected-to-rise-15-by-june-2026/</w:t>
        </w:r>
      </w:hyperlink>
      <w:r>
        <w:t xml:space="preserve"> - Iran's closure of the Strait of Hormuz on March 4 stranded significant oil and LNG supplies, pushing Brent crude over $120. This event marks the largest supply shock according to the IEA. Traders expect crude oil prices to increase by 15% by June 2026 due to continued supply disruptions and stalled peace talks. The lack of movement in S&amp;P 500 futures suggests broader equity markets have not yet priced in this oil-specific tension.</w:t>
      </w:r>
      <w:r/>
    </w:p>
    <w:p>
      <w:pPr>
        <w:pStyle w:val="ListNumber"/>
        <w:spacing w:line="240" w:lineRule="auto"/>
        <w:ind w:left="720"/>
      </w:pPr>
      <w:r/>
      <w:hyperlink r:id="rId116">
        <w:r>
          <w:rPr>
            <w:color w:val="0000EE"/>
            <w:u w:val="single"/>
          </w:rPr>
          <w:t>https://iol.co.za/business-report/markets/2026-04-20-brent-crude-oil-prices-surge-as-us-iran-ceasefire-nears-expiration/</w:t>
        </w:r>
      </w:hyperlink>
      <w:r>
        <w:t xml:space="preserve"> - Brent crude oil prices surged over 5% to above $95 per barrel as the US-Iran ceasefire approaches expiration on Tuesday. Iran announced it will not engage in talks until the blockade is lifted, prompting President Trump to adopt an aggressive stance. The Strait of Hormuz is reportedly closed again, causing shipping disruptions and reviving inflation fears. Analysts note that sustained volatility is expected, with higher energy prices likely to filter through to inflation data over the coming months.</w:t>
      </w:r>
      <w:r/>
    </w:p>
    <w:p>
      <w:pPr>
        <w:pStyle w:val="ListNumber"/>
        <w:spacing w:line="240" w:lineRule="auto"/>
        <w:ind w:left="720"/>
      </w:pPr>
      <w:r/>
      <w:hyperlink r:id="rId117">
        <w:r>
          <w:rPr>
            <w:color w:val="0000EE"/>
            <w:u w:val="single"/>
          </w:rPr>
          <w:t>https://filipinotimes.net/latest-news/2026/04/20/oil-firms-must-follow-govt-set-limits-on-fuel-price-adjustments-doe/</w:t>
        </w:r>
      </w:hyperlink>
      <w:r>
        <w:t xml:space="preserve"> - Energy Secretary Sharon Garin stated that oil companies in the Philippines must comply with government-set limits on fuel price adjustments under a national energy emergency. The policy, enacted via Executive Order No. 110 by President Ferdinand Marcos Jr., mandates that firms implement minimum rollbacks and cannot exceed maximum price increases. This directive aims to protect consumers amid volatile global oil prices, requiring companies to adhere to specific adjustment figures for diesel, gasoline, and kerosene.</w:t>
      </w:r>
      <w:r/>
    </w:p>
    <w:p>
      <w:pPr>
        <w:pStyle w:val="ListNumber"/>
        <w:spacing w:line="240" w:lineRule="auto"/>
        <w:ind w:left="720"/>
      </w:pPr>
      <w:r/>
      <w:hyperlink r:id="rId118">
        <w:r>
          <w:rPr>
            <w:color w:val="0000EE"/>
            <w:u w:val="single"/>
          </w:rPr>
          <w:t>https://www.24newshd.tv/20-Apr-2026/fire-erupts-indian-refinery-day-inauguration-modi</w:t>
        </w:r>
      </w:hyperlink>
      <w:r>
        <w:t xml:space="preserve"> - A large fire broke out on Monday at the Pachpadra refinery in Balotra district, Rajasthan, India, 24 hours before Prime Minister Narendra Modi was scheduled to inaugurate the facility. The joint venture between Hindustan Petroleum Corporation Limited and the Rajasthan government involves the Crude Distillation Unit. No casualties were reported. The project, originally laid in 2013 and relaunched in 2018, aims to enhance India's energy security and domestic petrochemical production.</w:t>
      </w:r>
      <w:r/>
    </w:p>
    <w:p>
      <w:pPr>
        <w:pStyle w:val="ListNumber"/>
        <w:spacing w:line="240" w:lineRule="auto"/>
        <w:ind w:left="720"/>
      </w:pPr>
      <w:r/>
      <w:hyperlink r:id="rId119">
        <w:r>
          <w:rPr>
            <w:color w:val="0000EE"/>
            <w:u w:val="single"/>
          </w:rPr>
          <w:t>https://www.motherjones.com/politics/2026/04/trump-iran-war-diesel-prices-cost-americans-industry-inflation/</w:t>
        </w:r>
      </w:hyperlink>
      <w:r>
        <w:t xml:space="preserve"> - Following the start of the war between the United States and Iran, diesel prices have climbed 54 percent, adding $9.4 billion to US consumer costs. The conflict, which began on February 28, saw Iran close the Strait of Hormuz, disrupting a fifth of global oil supply. While gasoline demand has decreased, diesel demand remains inelastic, impacting trucking, agriculture, and construction. Researchers at Brown University estimate the total added fuel cost is $19 billion. The situation is exacerbated by seasonal heating oil demand and a subsequent US blockade of Iranian ports announced by President Donald Trump.</w:t>
      </w:r>
      <w:r/>
    </w:p>
    <w:p>
      <w:pPr>
        <w:pStyle w:val="ListNumber"/>
        <w:spacing w:line="240" w:lineRule="auto"/>
        <w:ind w:left="720"/>
      </w:pPr>
      <w:r/>
      <w:hyperlink r:id="rId120">
        <w:r>
          <w:rPr>
            <w:color w:val="0000EE"/>
            <w:u w:val="single"/>
          </w:rPr>
          <w:t>https://cyprus-mail.com/2026/04/20/greek-shipping-firm-continues-gulf-trade-despite-hormuz-security-risks</w:t>
        </w:r>
      </w:hyperlink>
      <w:r>
        <w:t xml:space="preserve"> - Dynacom Tankers Management, owned by George Prokopiou, continues operations in the Gulf despite security risks in the Strait of Hormuz. The Malta-flagged tanker Odessa passed through the strait on April 13, the same day the US enforced a blockade on Iranian ports. Another vessel, the Athina, left the Gulf earlier this month. TradeWinds reports six ships under Dynacom's management have entered the Persian Gulf since late February. Meanwhile, Tsakos Energy Navigation's Asahi Princess loaded Iraqi fuel oil in Syria to bypass Hormuz. Transit levels improved temporarily on April 19 when Iran allowed passage, with over 20 ships passing through, before the ban was reimposed. At least 20 ships were forced to turn back.</w:t>
      </w:r>
      <w:r/>
    </w:p>
    <w:p>
      <w:pPr>
        <w:pStyle w:val="ListNumber"/>
        <w:spacing w:line="240" w:lineRule="auto"/>
        <w:ind w:left="720"/>
      </w:pPr>
      <w:r/>
      <w:hyperlink r:id="rId121">
        <w:r>
          <w:rPr>
            <w:color w:val="0000EE"/>
            <w:u w:val="single"/>
          </w:rPr>
          <w:t>https://www.reforma.com/enciende-las-alertas-desabasto-de-diesel/ar3189445</w:t>
        </w:r>
      </w:hyperlink>
      <w:r>
        <w:t xml:space="preserve"> - Pemex has issued a warning to distributors that the Mazatlan storage terminal can only supply diesel until 21 April due to capacity constraints. Similar shortages are reported at terminals in Leon, Guanajuato, El Castillo, Jalisco, and Reynosa, Tamaulipas, with emerging signs of scarcity in Queretaro. The state-owned company has faced at least 34 interruptions in April alone. Experts attribute the crisis to high international fuel prices, increased transport tariffs, and a cap on consumer selling prices, alongside reduced crude production and refinery failures at Pemex. Importers like Valero and Repsol are also reducing imports due to these economic pressures.</w:t>
      </w:r>
      <w:r/>
    </w:p>
    <w:p>
      <w:pPr>
        <w:pStyle w:val="ListNumber"/>
        <w:spacing w:line="240" w:lineRule="auto"/>
        <w:ind w:left="720"/>
      </w:pPr>
      <w:r/>
      <w:hyperlink r:id="rId119">
        <w:r>
          <w:rPr>
            <w:color w:val="0000EE"/>
            <w:u w:val="single"/>
          </w:rPr>
          <w:t>https://www.motherjones.com/politics/2026/04/trump-iran-war-diesel-prices-cost-americans-industry-inflation/</w:t>
        </w:r>
      </w:hyperlink>
      <w:r>
        <w:t xml:space="preserve"> - Following the start of the war between the United States and Iran, diesel prices have climbed 54 percent, adding $9.4 billion to US consumer costs. The conflict, which began on February 28, saw Iran close the Strait of Hormuz, disrupting a fifth of global oil supply. While gasoline demand has decreased, diesel demand remains inelastic, impacting trucking, agriculture, and construction. Researchers at Brown University estimate the total added fuel cost is $19 billion. The situation is exacerbated by seasonal heating oil demand and a subsequent US blockade of Iranian ports announced by President Donald Trump.</w:t>
      </w:r>
      <w:r/>
    </w:p>
    <w:p>
      <w:pPr>
        <w:pStyle w:val="ListNumber"/>
        <w:spacing w:line="240" w:lineRule="auto"/>
        <w:ind w:left="720"/>
      </w:pPr>
      <w:r/>
      <w:hyperlink r:id="rId122">
        <w:r>
          <w:rPr>
            <w:color w:val="0000EE"/>
            <w:u w:val="single"/>
          </w:rPr>
          <w:t>https://businesstech.co.za/news/finance/857660/recession-warning-for-south-africa-2/</w:t>
        </w:r>
      </w:hyperlink>
      <w:r>
        <w:t xml:space="preserve"> - The International Monetary Fund (IMF) has warned that South Africa faces heightened recession risks if the Middle East conflict persists, predicting global growth could fall to 2%. Economist Xhanti Payi of Inani Strategies noted that energy-importing nations like South Africa are particularly vulnerable due to rising oil prices and inflation. The IMF downgraded South Africa's 2026 GDP growth forecast from 1.4% to 1.0%, citing downside risks in fuel and food sectors. Commercial traffic through the Strait of Hormuz has also significantly reduced, exacerbating supply chain disruptions.</w:t>
      </w:r>
      <w:r/>
    </w:p>
    <w:p>
      <w:pPr>
        <w:pStyle w:val="ListNumber"/>
        <w:spacing w:line="240" w:lineRule="auto"/>
        <w:ind w:left="720"/>
      </w:pPr>
      <w:r/>
      <w:hyperlink r:id="rId123">
        <w:r>
          <w:rPr>
            <w:color w:val="0000EE"/>
            <w:u w:val="single"/>
          </w:rPr>
          <w:t>https://realinvestmentadvice.com/resources/blog/the-confidence-gap-noise-or-omen/</w:t>
        </w:r>
      </w:hyperlink>
      <w:r>
        <w:t xml:space="preserve"> - US consumer confidence has fallen to its lowest level since 1952, according to the University of Michigan survey, despite robust GDP growth and unemployment below 4.5%. While equity markets, including the S&amp;P 500 and Nasdaq, have reached record highs, personal consumption expenditures have decelerated. Analysts warn that poor sentiment may impact discretionary spending in retail, autos, and housing sectors over the next three to six months, suggesting a potential divergence between market optimism and underlying consumer weakness.</w:t>
      </w:r>
      <w:r/>
    </w:p>
    <w:p>
      <w:pPr>
        <w:pStyle w:val="ListNumber"/>
        <w:spacing w:line="240" w:lineRule="auto"/>
        <w:ind w:left="720"/>
      </w:pPr>
      <w:r/>
      <w:hyperlink r:id="rId124">
        <w:r>
          <w:rPr>
            <w:color w:val="0000EE"/>
            <w:u w:val="single"/>
          </w:rPr>
          <w:t>https://www.agweek.com/news/policy/corn-growers-look-for-e15-to-find-a-permanent-place-at-the-pump</w:t>
        </w:r>
      </w:hyperlink>
      <w:r>
        <w:t xml:space="preserve"> - * The National Corn Growers Association is advocating for year-round permanent availability of E15 fuel blend in the US. * Industry leaders cite the Iranian war and Strait of Hormuz closure as drivers for seeking domestic energy alternatives. * Current E15 distribution relies on annual emergency waivers from the EPA rather than permanent legislative approval. * Legislators are exploring the farm bill and federal appropriations processes as vehicles to pass permanent E15 regulations. * Permanent E15 adoption is viewed as a key opportunity to support corn farmers facing challenging economic conditions.</w:t>
      </w:r>
      <w:r/>
    </w:p>
    <w:p>
      <w:pPr>
        <w:pStyle w:val="ListNumber"/>
        <w:spacing w:line="240" w:lineRule="auto"/>
        <w:ind w:left="720"/>
      </w:pPr>
      <w:r/>
      <w:hyperlink r:id="rId125">
        <w:r>
          <w:rPr>
            <w:color w:val="0000EE"/>
            <w:u w:val="single"/>
          </w:rPr>
          <w:t>https://www.nationalobserver.com/2026/04/20/opinion/columbia-fossil-fuel-transition-conference</w:t>
        </w:r>
      </w:hyperlink>
      <w:r>
        <w:t xml:space="preserve"> - Ministers and diplomats from fifty-five countries, including subnational governments like California, will convene in Santa Marta, Colombia, for the First Conference on Transitioning Away from Fossil Fuels. Co-hosted by Colombia and The Netherlands, the event aims to coordinate a phase-out of fossil fuels following vetoes at previous UN climate negotiations. Attendees include nations such as the UK, EU members, Australia, and Vietnam, reflecting a global shift towards renewable energy despite opposition from petrostates.</w:t>
      </w:r>
      <w:r/>
    </w:p>
    <w:p>
      <w:pPr>
        <w:pStyle w:val="ListNumber"/>
        <w:spacing w:line="240" w:lineRule="auto"/>
        <w:ind w:left="720"/>
      </w:pPr>
      <w:r/>
      <w:hyperlink r:id="rId126">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127">
        <w:r>
          <w:rPr>
            <w:color w:val="0000EE"/>
            <w:u w:val="single"/>
          </w:rPr>
          <w:t>https://investorsking.com/2026/04/20/strait-of-hormuz-disruption-threatens-20-of-global-oil-supply-as-iran-tightens-control/</w:t>
        </w:r>
      </w:hyperlink>
      <w:r>
        <w:t xml:space="preserve"> - Tensions between the United States and Iran have escalated, causing Iran to tighten control over the Strait of Hormuz. This strategic waterway, responsible for approximately 20% of global crude and refined product shipments, is now facing significant disruption. Shipping activity is constrained, with traffic far below normal levels and hundreds of tankers stranded. Brent crude prices surged over 5% to near $95 per barrel, while jet fuel prices in Singapore more than doubled. Analysts warn that refineries may reduce output and recovery could take weeks or months, intensifying inflation concerns and fiscal strain on energy-importing nations.</w:t>
      </w:r>
      <w:r/>
    </w:p>
    <w:p>
      <w:pPr>
        <w:pStyle w:val="ListNumber"/>
        <w:spacing w:line="240" w:lineRule="auto"/>
        <w:ind w:left="720"/>
      </w:pPr>
      <w:r/>
      <w:hyperlink r:id="rId128">
        <w:r>
          <w:rPr>
            <w:color w:val="0000EE"/>
            <w:u w:val="single"/>
          </w:rPr>
          <w:t>https://grist.org/politics/the-world-desperately-needs-to-decarbonize-shipping-can-nations-find-a-consensus-imo/</w:t>
        </w:r>
      </w:hyperlink>
      <w:r>
        <w:t xml:space="preserve"> - The International Maritime Organization is meeting to discuss a net-zero framework for the shipping industry, which accounts for 3% of global greenhouse gas emissions. Political backing has fractured following opposition from the Trump administration, which threatened punitive actions and proposed scrapping the fee structure. While the US argues the framework functions as a carbon tax, other nations and industry groups fear abandoning it would be catastrophic for clean technology development. With geopolitical crises complicating negotiations, countries are proposing alternatives ranging from carbon trading to cancelling the agreement entirely.</w:t>
      </w:r>
      <w:r/>
    </w:p>
    <w:p>
      <w:pPr>
        <w:pStyle w:val="ListNumber"/>
        <w:spacing w:line="240" w:lineRule="auto"/>
        <w:ind w:left="720"/>
      </w:pPr>
      <w:r/>
      <w:hyperlink r:id="rId129">
        <w:r>
          <w:rPr>
            <w:color w:val="0000EE"/>
            <w:u w:val="single"/>
          </w:rPr>
          <w:t>https://businesstech.co.za/news/finance/857695/more-interest-rate-and-petrol-price-pain-on-the-cards-for-south-africa/</w:t>
        </w:r>
      </w:hyperlink>
      <w:r>
        <w:t xml:space="preserve"> - The South African Reserve Bank warns that interest rate relief is unlikely soon due to persistent global energy market disruptions stemming from the war between the United States and Iran. Analysts Philip Robotham of Schroders South Africa and SARB Governor Lesetja Kganyago note that oil supply outages and damaged infrastructure will keep prices elevated, potentially above $75 per barrel. Consequently, South African fuel prices are set to rise further in May, driving inflation and forcing the central bank to maintain a cautious monetary policy stance with the rate at 6.75%.</w:t>
      </w:r>
      <w:r/>
    </w:p>
    <w:p>
      <w:pPr>
        <w:pStyle w:val="ListNumber"/>
        <w:spacing w:line="240" w:lineRule="auto"/>
        <w:ind w:left="720"/>
      </w:pPr>
      <w:r/>
      <w:hyperlink r:id="rId119">
        <w:r>
          <w:rPr>
            <w:color w:val="0000EE"/>
            <w:u w:val="single"/>
          </w:rPr>
          <w:t>https://www.motherjones.com/politics/2026/04/trump-iran-war-diesel-prices-cost-americans-industry-inflation/</w:t>
        </w:r>
      </w:hyperlink>
      <w:r>
        <w:t xml:space="preserve"> - Following the start of the war between the United States and Iran, diesel prices have climbed 54 percent, adding $9.4 billion to US consumer costs. The conflict, which began on February 28, saw Iran close the Strait of Hormuz, disrupting a fifth of global oil supply. While gasoline demand has decreased, diesel demand remains inelastic, impacting trucking, agriculture, and construction. Researchers at Brown University estimate the total added fuel cost is $19 billion. The situation is exacerbated by seasonal heating oil demand and a subsequent US blockade of Iranian ports announced by President Donald Trump.</w:t>
      </w:r>
      <w:r/>
    </w:p>
    <w:p>
      <w:pPr>
        <w:pStyle w:val="ListNumber"/>
        <w:spacing w:line="240" w:lineRule="auto"/>
        <w:ind w:left="720"/>
      </w:pPr>
      <w:r/>
      <w:hyperlink r:id="rId130">
        <w:r>
          <w:rPr>
            <w:color w:val="0000EE"/>
            <w:u w:val="single"/>
          </w:rPr>
          <w:t>https://market.us/report/global-fuel-ethanol-market/</w:t>
        </w:r>
      </w:hyperlink>
      <w:r>
        <w:t xml:space="preserve"> - The global fuel ethanol market was valued at USD 55.4 billion in 2024 and is projected to reach USD 128.8 billion by 2034. E10 blends account for 46.5% of the market, driven by engine compatibility and infrastructure readiness. North America held a 54.1% market share in 2024, led by the United States. Starch-based ethanol and dry mill technology dominate production, while passenger cars represent 65.8% of consumption. Government mandates in the US, India, and Brazil drive demand, though the rise of electric vehicles poses a structural challenge.</w:t>
      </w:r>
      <w:r/>
    </w:p>
    <w:p>
      <w:pPr>
        <w:pStyle w:val="ListNumber"/>
        <w:spacing w:line="240" w:lineRule="auto"/>
        <w:ind w:left="720"/>
      </w:pPr>
      <w:r/>
      <w:hyperlink r:id="rId131">
        <w:r>
          <w:rPr>
            <w:color w:val="0000EE"/>
            <w:u w:val="single"/>
          </w:rPr>
          <w:t>https://www.theglobalist.com/ten-inconvenient-truths-about-the-energy-implications-of-the-iran-crisis/</w:t>
        </w:r>
      </w:hyperlink>
      <w:r>
        <w:t xml:space="preserve"> - The Iran crisis is driving a redistribution of hydrocarbon rents and accelerating the fragmentation of the global energy system. While high-cost U.S. shale producers gain leverage from volatility, low-cost MENA producers secure long-term market share. The conflict creates strategic wedges between Russia and China, subsidises Chinese renewable exports, and forces faster transport decarbonisation in Europe. Ultimately, the crisis acts as a catalyst for hardening trade and currency blocs amidst a declining hydrocarbon demand trajectory.</w:t>
      </w:r>
      <w:r/>
    </w:p>
    <w:p>
      <w:pPr>
        <w:pStyle w:val="ListNumber"/>
        <w:spacing w:line="240" w:lineRule="auto"/>
        <w:ind w:left="720"/>
      </w:pPr>
      <w:r/>
      <w:hyperlink r:id="rId132">
        <w:r>
          <w:rPr>
            <w:color w:val="0000EE"/>
            <w:u w:val="single"/>
          </w:rPr>
          <w:t>https://politicalcalculations.blogspot.com/2026/04/s-500-clocks-new-record-high-as-near.html</w:t>
        </w:r>
      </w:hyperlink>
      <w:r>
        <w:t xml:space="preserve"> - The S&amp;P 500 index closed at a record high of 7,126.06 on 17 April 2026, marking 13 consecutive days of gains. The rally followed a 12.3% rise since the index bottomed on 30 March 2026, driven by lower oil prices after Iran announced the resumption of shipping traffic through the Hormuz Strait. This development improved the outlook for a Federal Reserve rate cut in 2026, with the CME Group's FedWatch Tool projecting a potential quarter-point cut in Q4. The Atlanta Fed's GDPNow forecast for Q1 2026 real GDP growth remained unchanged at 1.3%.</w:t>
      </w:r>
      <w:r/>
    </w:p>
    <w:p>
      <w:pPr>
        <w:pStyle w:val="ListNumber"/>
        <w:spacing w:line="240" w:lineRule="auto"/>
        <w:ind w:left="720"/>
      </w:pPr>
      <w:r/>
      <w:hyperlink r:id="rId133">
        <w:r>
          <w:rPr>
            <w:color w:val="0000EE"/>
            <w:u w:val="single"/>
          </w:rPr>
          <w:t>https://creebhills.com/2026/04/oil-prices-surge-over-5-as-trump-claims-us-seized-iranian-vessel-tensions-rock-global-markets</w:t>
        </w:r>
      </w:hyperlink>
      <w:r>
        <w:t xml:space="preserve"> - Global oil prices rose more than 5% following Donald Trump's claim that the United States seized an Iranian cargo vessel. The incident heightened tensions in the Strait of Hormuz, a critical shipping route. Brent crude climbed 5.4% to $95.27 per barrel, while US benchmarks surged 5.9%. Markets remain volatile due to threats of supply disruptions and ongoing diplomatic uncertainty between the US and Iran.</w:t>
      </w:r>
      <w:r/>
    </w:p>
    <w:p>
      <w:pPr>
        <w:pStyle w:val="ListNumber"/>
        <w:spacing w:line="240" w:lineRule="auto"/>
        <w:ind w:left="720"/>
      </w:pPr>
      <w:r/>
      <w:hyperlink r:id="rId134">
        <w:r>
          <w:rPr>
            <w:color w:val="0000EE"/>
            <w:u w:val="single"/>
          </w:rPr>
          <w:t>https://www.gurufocus.com/news/8802618/oil-prices-surge-over-5-amid-usiran-tensions</w:t>
        </w:r>
      </w:hyperlink>
      <w:r>
        <w:t xml:space="preserve"> - Oil prices rebounded more than 5% following the US Navy's seizure of an Iranian vessel in the Oman Gulf, with Brent crude climbing to $95 per barrel. Iran vowed retaliation, increasing uncertainty around peace negotiations. Former President Trump threatened to resume bombing operations if Tehran fails to reach a peaceful agreement. The surge reverses previous declines.</w:t>
      </w:r>
      <w:r/>
    </w:p>
    <w:p>
      <w:pPr>
        <w:pStyle w:val="ListNumber"/>
        <w:spacing w:line="240" w:lineRule="auto"/>
        <w:ind w:left="720"/>
      </w:pPr>
      <w:r/>
      <w:hyperlink r:id="rId120">
        <w:r>
          <w:rPr>
            <w:color w:val="0000EE"/>
            <w:u w:val="single"/>
          </w:rPr>
          <w:t>https://cyprus-mail.com/2026/04/20/greek-shipping-firm-continues-gulf-trade-despite-hormuz-security-risks</w:t>
        </w:r>
      </w:hyperlink>
      <w:r>
        <w:t xml:space="preserve"> - Dynacom Tankers Management, owned by George Prokopiou, continues operations in the Gulf despite security risks in the Strait of Hormuz. The Malta-flagged tanker Odessa passed through the strait on April 13, the same day the US enforced a blockade on Iranian ports. Another vessel, the Athina, left the Gulf earlier this month. TradeWinds reports six ships under Dynacom's management have entered the Persian Gulf since late February. Meanwhile, Tsakos Energy Navigation's Asahi Princess loaded Iraqi fuel oil in Syria to bypass Hormuz. Transit levels improved temporarily on April 19 when Iran allowed passage, with over 20 ships passing through, before the ban was reimposed. At least 20 ships were forced to turn back.</w:t>
      </w:r>
      <w:r/>
    </w:p>
    <w:p>
      <w:pPr>
        <w:pStyle w:val="ListNumber"/>
        <w:spacing w:line="240" w:lineRule="auto"/>
        <w:ind w:left="720"/>
      </w:pPr>
      <w:r/>
      <w:hyperlink r:id="rId135">
        <w:r>
          <w:rPr>
            <w:color w:val="0000EE"/>
            <w:u w:val="single"/>
          </w:rPr>
          <w:t>https://ceo-na.com/news/us-stock-futures-sink-as-hormuz-tensions-escalate/</w:t>
        </w:r>
      </w:hyperlink>
      <w:r>
        <w:t xml:space="preserve"> - US stock futures fell on Monday following escalating tensions between the US and Iran over the Strait of Hormuz. Iran halted traffic and fired at ships after the US Navy damaged an Iranian cargo ship. President Trump stated that negotiations would resume in Islamabad and threatened further action if a deal is not reached. West Texas Intermediate futures rose over 6% to $89 per barrel amid the geopolitical uncertainty.</w:t>
      </w:r>
      <w:r/>
    </w:p>
    <w:p>
      <w:pPr>
        <w:pStyle w:val="ListNumber"/>
        <w:spacing w:line="240" w:lineRule="auto"/>
        <w:ind w:left="720"/>
      </w:pPr>
      <w:r/>
      <w:hyperlink r:id="rId121">
        <w:r>
          <w:rPr>
            <w:color w:val="0000EE"/>
            <w:u w:val="single"/>
          </w:rPr>
          <w:t>https://www.reforma.com/enciende-las-alertas-desabasto-de-diesel/ar3189445</w:t>
        </w:r>
      </w:hyperlink>
      <w:r>
        <w:t xml:space="preserve"> - Pemex has issued a warning to distributors that the Mazatlan storage terminal can only supply diesel until 21 April due to capacity constraints. Similar shortages are reported at terminals in Leon, Guanajuato, El Castillo, Jalisco, and Reynosa, Tamaulipas, with emerging signs of scarcity in Queretaro. The state-owned company has faced at least 34 interruptions in April alone. Experts attribute the crisis to high international fuel prices, increased transport tariffs, and a cap on consumer selling prices, alongside reduced crude production and refinery failures at Pemex. Importers like Valero and Repsol are also reducing imports due to these economic pressures.</w:t>
      </w:r>
      <w:r/>
    </w:p>
    <w:p>
      <w:pPr>
        <w:pStyle w:val="ListNumber"/>
        <w:spacing w:line="240" w:lineRule="auto"/>
        <w:ind w:left="720"/>
      </w:pPr>
      <w:r/>
      <w:hyperlink r:id="rId136">
        <w:r>
          <w:rPr>
            <w:color w:val="0000EE"/>
            <w:u w:val="single"/>
          </w:rPr>
          <w:t>https://hbcunews.com/2026/04/20/oil-prices-jump-amid-renewed-tensions-over-the-strait-of-hormuz/</w:t>
        </w:r>
      </w:hyperlink>
      <w:r>
        <w:t xml:space="preserve"> - Oil prices surged sharply on Sunday as renewed tensions between the U.S. and Iran escalated over the Strait of Hormuz. U.S. crude rose more than 7% to approximately $90 per barrel, while Brent crude increased 5% to around $95 per barrel. Major U.S. stock futures fell, with the Dow dropping 500 points. The Strait, through which over 20% of the world's oil supply passes, was declared closed again after Iran walked back a previous statement. Shipping giant CMA CGM reported one of its vessels received warning shots, and President Donald Trump stated the U.S. military damaged an Iranian ship attempting to bypass a naval blockade.</w:t>
      </w:r>
      <w:r/>
    </w:p>
    <w:p>
      <w:pPr>
        <w:pStyle w:val="ListNumber"/>
        <w:spacing w:line="240" w:lineRule="auto"/>
        <w:ind w:left="720"/>
      </w:pPr>
      <w:r/>
      <w:hyperlink r:id="rId119">
        <w:r>
          <w:rPr>
            <w:color w:val="0000EE"/>
            <w:u w:val="single"/>
          </w:rPr>
          <w:t>https://www.motherjones.com/politics/2026/04/trump-iran-war-diesel-prices-cost-americans-industry-inflation/</w:t>
        </w:r>
      </w:hyperlink>
      <w:r>
        <w:t xml:space="preserve"> - Following the start of the war between the United States and Iran, diesel prices have climbed 54 percent, adding $9.4 billion to US consumer costs. The conflict, which began on February 28, saw Iran close the Strait of Hormuz, disrupting a fifth of global oil supply. While gasoline demand has decreased, diesel demand remains inelastic, impacting trucking, agriculture, and construction. Researchers at Brown University estimate the total added fuel cost is $19 billion. The situation is exacerbated by seasonal heating oil demand and a subsequent US blockade of Iranian ports announced by President Donald Trump.</w:t>
      </w:r>
      <w:r/>
    </w:p>
    <w:p>
      <w:pPr>
        <w:pStyle w:val="ListNumber"/>
        <w:spacing w:line="240" w:lineRule="auto"/>
        <w:ind w:left="720"/>
      </w:pPr>
      <w:r/>
      <w:hyperlink r:id="rId137">
        <w:r>
          <w:rPr>
            <w:color w:val="0000EE"/>
            <w:u w:val="single"/>
          </w:rPr>
          <w:t>https://cryptobriefing.com/trump-pivots-to-diplomacy-as-irans-economic-tactics-impact-policy-shift/</w:t>
        </w:r>
      </w:hyperlink>
      <w:r>
        <w:t xml:space="preserve"> - Trump is shifting from military action to diplomacy following Iran's closure of the Strait of Hormuz and surging energy prices. Market odds for ending military operations against Iran by March 1 are expected to decrease by 25% due to the economic backlash affecting Trump's approval ratings. While the diplomatic pivot occurs, tensions remain high with no change in odds for Iran striking Israel by April 30.</w:t>
      </w:r>
      <w:r/>
    </w:p>
    <w:p>
      <w:pPr>
        <w:pStyle w:val="ListNumber"/>
        <w:spacing w:line="240" w:lineRule="auto"/>
        <w:ind w:left="720"/>
      </w:pPr>
      <w:r/>
      <w:hyperlink r:id="rId138">
        <w:r>
          <w:rPr>
            <w:color w:val="0000EE"/>
            <w:u w:val="single"/>
          </w:rPr>
          <w:t>https://petpla.net/2026/04/20/pet-based-packaging-solutions/</w:t>
        </w:r>
      </w:hyperlink>
      <w:r>
        <w:t xml:space="preserve"> - RETAL Baltic Films will showcase new PET-based packaging solutions at interpack in Germany. The presentation focuses on shifting from metallised films to coloured and transparent PET structures to improve sortability and recyclability. The company will also demonstrate mono high-barrier PET films with improved sealability and tray-to-tray rPET films. These developments aim to support circularity and meet changing regulations, including the Packaging and Packaging Waste Regulation (PPWR), while maintaining compatibility with existing recycling systems.</w:t>
      </w:r>
      <w:r/>
    </w:p>
    <w:p>
      <w:pPr>
        <w:pStyle w:val="ListNumber"/>
        <w:spacing w:line="240" w:lineRule="auto"/>
        <w:ind w:left="720"/>
      </w:pPr>
      <w:r/>
      <w:hyperlink r:id="rId139">
        <w:r>
          <w:rPr>
            <w:color w:val="0000EE"/>
            <w:u w:val="single"/>
          </w:rPr>
          <w:t>https://lenta.ru/news/2026/04/20/rossiya-rezko-narastila-postavki-nefti-klyuchevomu-pokupatelyu/</w:t>
        </w:r>
      </w:hyperlink>
      <w:r>
        <w:t xml:space="preserve"> - Russia increased oil exports to China by 31.06 percent in the first quarter of 2026 compared to the same period in 2025, according to China's General Administration of Customs. Total shipments reached 31.86 million tonnes, valued at 14.37 billion dollars. This shift reflects a redirection of energy flows from Western markets to Asia following sanctions. Despite this growth, analysts note that Russia has not fully compensated for lost Western volumes due to infrastructure limitations and reduced demand from Asian buyers. Future challenges include competition from other exporters and potential tightening of US sanctions.</w:t>
      </w:r>
      <w:r/>
    </w:p>
    <w:p>
      <w:pPr>
        <w:pStyle w:val="ListNumber"/>
        <w:spacing w:line="240" w:lineRule="auto"/>
        <w:ind w:left="720"/>
      </w:pPr>
      <w:r/>
      <w:hyperlink r:id="rId140">
        <w:r>
          <w:rPr>
            <w:color w:val="0000EE"/>
            <w:u w:val="single"/>
          </w:rPr>
          <w:t>https://www.actualno.com/economy/nedostig-na-kerosin-v-evropa-germanija-obmislja-speshni-merki-news_2583894.html</w:t>
        </w:r>
      </w:hyperlink>
      <w:r>
        <w:t xml:space="preserve"> - Germany is discussing emergency measures to prioritise jet fuel allocation for the military due to supply shortages. Economy Minister Katrin Raabe plans to engage with the aviation industry regarding national reserves, imports, and domestic production. The International Energy Agency warned of potential shortages in Europe during the summer season, as the region relies heavily on Gulf states for fuel. Chancellor Friedrich Merz announced a national security council meeting to ensure supply security for key products including aviation fuel.</w:t>
      </w:r>
      <w:r/>
    </w:p>
    <w:p>
      <w:pPr>
        <w:pStyle w:val="ListNumber"/>
        <w:spacing w:line="240" w:lineRule="auto"/>
        <w:ind w:left="720"/>
      </w:pPr>
      <w:r/>
      <w:hyperlink r:id="rId141">
        <w:r>
          <w:rPr>
            <w:color w:val="0000EE"/>
            <w:u w:val="single"/>
          </w:rPr>
          <w:t>https://richlittleragdolls.co.nz/australian-fuel-price-forecast-april-2026-strait-of-hormuz-crisis-pushes-sydney-petrol-costs-higher/</w:t>
        </w:r>
      </w:hyperlink>
      <w:r>
        <w:t xml:space="preserve"> - In April 2026, Sydney motorists faced average unleaded petrol prices of $2.34 per litre due to the Strait of Hormuz closure and a fire at Viva Energy's Geelong refinery. Despite a federal excise tax cut, analysts warn of potential rationing by late May. The crisis has increased freight costs by 15.4% and impacted household budgets, with Brent crude hovering around $98 per barrel.</w:t>
      </w:r>
      <w:r/>
    </w:p>
    <w:p>
      <w:pPr>
        <w:pStyle w:val="ListNumber"/>
        <w:spacing w:line="240" w:lineRule="auto"/>
        <w:ind w:left="720"/>
      </w:pPr>
      <w:r/>
      <w:hyperlink r:id="rId142">
        <w:r>
          <w:rPr>
            <w:color w:val="0000EE"/>
            <w:u w:val="single"/>
          </w:rPr>
          <w:t>https://www.ndtvprofit.com/india/fire-engulfs-rajasthans-pachpadra-refinery-ahead-of-pm-modis-visit-11382779</w:t>
        </w:r>
      </w:hyperlink>
      <w:r>
        <w:t xml:space="preserve"> - A fire broke out at the Pachpadra refinery in Rajasthan's Balotra district on Monday, April 20, 2026, just one day before its scheduled inauguration by Prime Minister Narendra Modi on April 21. The facility, a joint venture between Hindustan Petroleum Corporation Limited (HPCL) and the Rajasthan government, is India's first greenfield integrated Refinery-cum-Petrochemical Complex. Smoke plumes were observed, and fire safety systems were activated. The cause remains unknown, and no casualties have been reported. Efforts to control the blaze are ongoing while state officials prepare for the upcoming event.</w:t>
      </w:r>
      <w:r/>
    </w:p>
    <w:p>
      <w:pPr>
        <w:pStyle w:val="ListNumber"/>
        <w:spacing w:line="240" w:lineRule="auto"/>
        <w:ind w:left="720"/>
      </w:pPr>
      <w:r/>
      <w:hyperlink r:id="rId143">
        <w:r>
          <w:rPr>
            <w:color w:val="0000EE"/>
            <w:u w:val="single"/>
          </w:rPr>
          <w:t>https://dailyhodl.com/2026/04/20/billionaire-ken-griffin-says-global-economy-in-very-treacherous-moment-warns-recession-inevitable-if-strait-of-hormuz-lockdown-persists/</w:t>
        </w:r>
      </w:hyperlink>
      <w:r>
        <w:t xml:space="preserve"> - Ken Griffin, CEO of Citadel, stated at the Semafor World Economy Summit in Washington, D.C., that a prolonged closure of the Strait of Hormuz would inevitably trigger a global recession. Griffin attributes this risk to an energy crisis caused by the Iran war, which would create demand destruction and force central banks into difficult monetary policy decisions. While he predicts a long-term shift to alternative energy sources, he emphasises that such transitions take years, leaving the immediate global economy vulnerable to severe contraction.</w:t>
      </w:r>
      <w:r/>
    </w:p>
    <w:p>
      <w:pPr>
        <w:pStyle w:val="ListNumber"/>
        <w:spacing w:line="240" w:lineRule="auto"/>
        <w:ind w:left="720"/>
      </w:pPr>
      <w:r/>
      <w:hyperlink r:id="rId144">
        <w:r>
          <w:rPr>
            <w:color w:val="0000EE"/>
            <w:u w:val="single"/>
          </w:rPr>
          <w:t>https://www.politico.com/news/2026/04/20/iran-war-china-beijing-global-clean-energy-dominance-00880124</w:t>
        </w:r>
      </w:hyperlink>
      <w:r>
        <w:t xml:space="preserve"> - Amid the war in Iran, Western governments and allies are balancing energy security with reliance on China for clean technology and critical minerals. While the EU and US push for domestic production to reduce dependency, leaders from Germany, Spain, the UK, Canada, and others are visiting Beijing to secure investments and technology. Analysts note that while fossil fuel shocks are immediate, the speed of decarbonization often requires Chinese supply chains, creating a complex trade-off between sovereignty and rapid green transition.</w:t>
      </w:r>
      <w:r/>
    </w:p>
    <w:p>
      <w:pPr>
        <w:pStyle w:val="ListNumber"/>
        <w:spacing w:line="240" w:lineRule="auto"/>
        <w:ind w:left="720"/>
      </w:pPr>
      <w:r/>
      <w:hyperlink r:id="rId145">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146">
        <w:r>
          <w:rPr>
            <w:color w:val="0000EE"/>
            <w:u w:val="single"/>
          </w:rPr>
          <w:t>https://www.hungarianconservative.com/articles/tech/europe-electric-vehicle-sales-petrol-prices-iran-war/</w:t>
        </w:r>
      </w:hyperlink>
      <w:r>
        <w:t xml:space="preserve"> - Fully electric car registrations in Europe rose 29.4 per cent year-on-year to nearly 560,000 in the first quarter of 2026, according to E-Mobility Europe and New Automotive. The increase, attributed to higher petrol prices linked to the war in Iran, saw March registrations jump 51.3 per cent. Major markets including Germany, France, Spain, Italy, and Poland recorded growth exceeding 40 per cent. Industry groups estimate the shift reduces annual oil consumption by approximately 2 million barrels, enhancing energy security.</w:t>
      </w:r>
      <w:r/>
    </w:p>
    <w:p>
      <w:pPr>
        <w:pStyle w:val="ListNumber"/>
        <w:spacing w:line="240" w:lineRule="auto"/>
        <w:ind w:left="720"/>
      </w:pPr>
      <w:r/>
      <w:hyperlink r:id="rId143">
        <w:r>
          <w:rPr>
            <w:color w:val="0000EE"/>
            <w:u w:val="single"/>
          </w:rPr>
          <w:t>https://dailyhodl.com/2026/04/20/billionaire-ken-griffin-says-global-economy-in-very-treacherous-moment-warns-recession-inevitable-if-strait-of-hormuz-lockdown-persists/</w:t>
        </w:r>
      </w:hyperlink>
      <w:r>
        <w:t xml:space="preserve"> - Ken Griffin, CEO of Citadel, stated at the Semafor World Economy Summit in Washington, D.C., that a prolonged closure of the Strait of Hormuz would inevitably trigger a global recession. Griffin attributes this risk to an energy crisis caused by the Iran war, which would create demand destruction and force central banks into difficult monetary policy decisions. While he predicts a long-term shift to alternative energy sources, he emphasises that such transitions take years, leaving the immediate global economy vulnerable to severe contraction.</w:t>
      </w:r>
      <w:r/>
    </w:p>
    <w:p>
      <w:pPr>
        <w:pStyle w:val="ListNumber"/>
        <w:spacing w:line="240" w:lineRule="auto"/>
        <w:ind w:left="720"/>
      </w:pPr>
      <w:r/>
      <w:hyperlink r:id="rId147">
        <w:r>
          <w:rPr>
            <w:color w:val="0000EE"/>
            <w:u w:val="single"/>
          </w:rPr>
          <w:t>https://www.unian.ua/economics/energetics/cini-na-naftu-rozgoydaye-treyderi-ochikuyut-novi-syurprizi-13354965.html</w:t>
        </w:r>
      </w:hyperlink>
      <w:r>
        <w:t xml:space="preserve"> - Global oil markets face renewed turbulence as Middle East tensions coincide with seasonal demand drops. Gunvor CEO Gari Pedersen warns of heightened volatility in Q2, describing the market as potentially 'ragged'. The International Energy Agency predicts a 1.5 million barrel daily demand decline, the largest since the pandemic, while OPEC forecasts a 500,000 barrel drop. Recent events include Iran's fluctuating closure of the Strait of Hormuz and attacks on merchant vessels, complicating supply routes. Gunvor reported $1.6 billion gross profit in Q1 2025.</w:t>
      </w:r>
      <w:r/>
    </w:p>
    <w:p>
      <w:pPr>
        <w:pStyle w:val="ListNumber"/>
        <w:spacing w:line="240" w:lineRule="auto"/>
        <w:ind w:left="720"/>
      </w:pPr>
      <w:r/>
      <w:hyperlink r:id="rId148">
        <w:r>
          <w:rPr>
            <w:color w:val="0000EE"/>
            <w:u w:val="single"/>
          </w:rPr>
          <w:t>https://www.naijanews.com/2026/04/20/iran-petrol-price-drop-nigeria/</w:t>
        </w:r>
      </w:hyperlink>
      <w:r>
        <w:t xml:space="preserve"> - Iran's decision to reclose the Strait of Hormuz has halted expectations of significant petrol price reductions in Nigeria. Fuel marketers had anticipated prices falling to ₦900 per litre following a brief reopening, but the strait was shut again within 24 hours due to continued US port blockades. Joseph Obele of the Petroleum Products Retail Outlet Owners Association confirmed that price relief is now stalled until a lasting agreement is reached between Iran and the US. US President Donald Trump accused Iran of violating the ceasefire and warned of severe consequences if negotiations fail.</w:t>
      </w:r>
      <w:r/>
    </w:p>
    <w:p>
      <w:pPr>
        <w:pStyle w:val="ListNumber"/>
        <w:spacing w:line="240" w:lineRule="auto"/>
        <w:ind w:left="720"/>
      </w:pPr>
      <w:r/>
      <w:hyperlink r:id="rId141">
        <w:r>
          <w:rPr>
            <w:color w:val="0000EE"/>
            <w:u w:val="single"/>
          </w:rPr>
          <w:t>https://richlittleragdolls.co.nz/australian-fuel-price-forecast-april-2026-strait-of-hormuz-crisis-pushes-sydney-petrol-costs-higher/</w:t>
        </w:r>
      </w:hyperlink>
      <w:r>
        <w:t xml:space="preserve"> - In April 2026, Sydney motorists faced average unleaded petrol prices of $2.34 per litre due to the Strait of Hormuz closure and a fire at Viva Energy's Geelong refinery. Despite a federal excise tax cut, analysts warn of potential rationing by late May. The crisis has increased freight costs by 15.4% and impacted household budgets, with Brent crude hovering around $98 per barrel.</w:t>
      </w:r>
      <w:r/>
    </w:p>
    <w:p>
      <w:pPr>
        <w:pStyle w:val="ListNumber"/>
        <w:spacing w:line="240" w:lineRule="auto"/>
        <w:ind w:left="720"/>
      </w:pPr>
      <w:r/>
      <w:hyperlink r:id="rId149">
        <w:r>
          <w:rPr>
            <w:color w:val="0000EE"/>
            <w:u w:val="single"/>
          </w:rPr>
          <w:t>https://www.mirror.co.uk/money/uk-fuel-price-hikes-drivers-37041577</w:t>
        </w:r>
      </w:hyperlink>
      <w:r>
        <w:t xml:space="preserve"> - * Motoring groups AA and RAC state UK drivers have missed out on significant savings from falling wholesale fuel costs. * Wholesale petrol prices dropped 4p and diesel 20p per litre since April 7, yet pump prices have only eased marginally. * AA spokesman Luke Bosdet described recent pump price reductions as 'pathetic' given the volatility in the Gulf region. * Oil prices have risen to $96 a barrel following US tensions with Iran and the seizure of an Iranian cargo ship. * Experts warn of potential fresh fuel price hikes as geopolitical risks in the Strait of Hormuz persist.</w:t>
      </w:r>
      <w:r/>
    </w:p>
    <w:p>
      <w:pPr>
        <w:pStyle w:val="ListNumber"/>
        <w:spacing w:line="240" w:lineRule="auto"/>
        <w:ind w:left="720"/>
      </w:pPr>
      <w:r/>
      <w:hyperlink r:id="rId142">
        <w:r>
          <w:rPr>
            <w:color w:val="0000EE"/>
            <w:u w:val="single"/>
          </w:rPr>
          <w:t>https://www.ndtvprofit.com/india/fire-engulfs-rajasthans-pachpadra-refinery-ahead-of-pm-modis-visit-11382779</w:t>
        </w:r>
      </w:hyperlink>
      <w:r>
        <w:t xml:space="preserve"> - A fire broke out at the Pachpadra refinery in Rajasthan's Balotra district on Monday, April 20, 2026, just one day before its scheduled inauguration by Prime Minister Narendra Modi on April 21. The facility, a joint venture between Hindustan Petroleum Corporation Limited (HPCL) and the Rajasthan government, is India's first greenfield integrated Refinery-cum-Petrochemical Complex. Smoke plumes were observed, and fire safety systems were activated. The cause remains unknown, and no casualties have been reported. Efforts to control the blaze are ongoing while state officials prepare for the upcoming event.</w:t>
      </w:r>
      <w:r/>
    </w:p>
    <w:p>
      <w:pPr>
        <w:pStyle w:val="ListNumber"/>
        <w:spacing w:line="240" w:lineRule="auto"/>
        <w:ind w:left="720"/>
      </w:pPr>
      <w:r/>
      <w:hyperlink r:id="rId150">
        <w:r>
          <w:rPr>
            <w:color w:val="0000EE"/>
            <w:u w:val="single"/>
          </w:rPr>
          <w:t>https://www.businesstoday.com.my/2026/04/20/lotte-chemical-inks-intra-group-rm103-million-naphtha-supply-deal/?utm_source=rss&amp;utm_medium=rss&amp;utm_campaign=lotte-chemical-inks-intra-group-rm103-million-naphtha-supply-deal</w:t>
        </w:r>
      </w:hyperlink>
      <w:r>
        <w:t xml:space="preserve"> - Lotte Chemical Titan Holding Berhad announced an intra-group transaction on April 17, 2026, involving the sale of naphtha from its wholly-owned subsidiary to PT Lotte Chemical Indonesia. The deal, valued at USD25.29 million (approximately RM103.7 million), aims to ensure feedstock continuity amid geopolitical risks affecting global supply chains, specifically citing disruptions related to the Strait of Hormuz. The arrangement is priced at prevailing market rates and is not expected to materially impact the group's earnings or financial structure for the year ending December 31, 2026.</w:t>
      </w:r>
      <w:r/>
    </w:p>
    <w:p>
      <w:pPr>
        <w:pStyle w:val="ListNumber"/>
        <w:spacing w:line="240" w:lineRule="auto"/>
        <w:ind w:left="720"/>
      </w:pPr>
      <w:r/>
      <w:hyperlink r:id="rId151">
        <w:r>
          <w:rPr>
            <w:color w:val="0000EE"/>
            <w:u w:val="single"/>
          </w:rPr>
          <w:t>https://kalkinemedia.com/au/stocks/energy/why-no-fuel-rationing-after-refinery-fire-shock</w:t>
        </w:r>
      </w:hyperlink>
      <w:r>
        <w:t xml:space="preserve"> - The federal government confirmed that fuel rationing will not be implemented following a fire at Viva Energy Group's Geelong refinery. Emergency services contained the blaze within the day with no injuries reported. Although gasoline production was affected, supply stability is maintained through imports and logistics adjustments. Authorities coordinate with industry stakeholders to ensure fuel availability remains secure across Australia.</w:t>
      </w:r>
      <w:r/>
    </w:p>
    <w:p>
      <w:pPr>
        <w:pStyle w:val="ListNumber"/>
        <w:spacing w:line="240" w:lineRule="auto"/>
        <w:ind w:left="720"/>
      </w:pPr>
      <w:r/>
      <w:hyperlink r:id="rId152">
        <w:r>
          <w:rPr>
            <w:color w:val="0000EE"/>
            <w:u w:val="single"/>
          </w:rPr>
          <w:t>https://lanouvelletribune.info/2026/04/nigeria-en-difficulte-la-raffinerie-dangote-importe-du-brut-malgre-des-exportations-elevees/</w:t>
        </w:r>
      </w:hyperlink>
      <w:r>
        <w:t xml:space="preserve"> - * Nigeria exported 55.39 million barrels of crude oil between January and February 2026, according to the Central Bank of Nigeria. * Dangote Refinery in Lekki faces insufficient local crude supply, forcing it to import despite its 650,000 barrels per day capacity. * Domestic refining needs of 26.55 million barrels remain unmet as export volumes average 1.01 million barrels daily in January. * A local crude sales mechanism in nairas struggles to prioritise the domestic market over international buyers. * The refinery's operation below capacity hinders Nigeria's strategy to reduce dependence on refined product imports.</w:t>
      </w:r>
      <w:r/>
    </w:p>
    <w:p>
      <w:pPr>
        <w:pStyle w:val="ListNumber"/>
        <w:spacing w:line="240" w:lineRule="auto"/>
        <w:ind w:left="720"/>
      </w:pPr>
      <w:r/>
      <w:hyperlink r:id="rId153">
        <w:r>
          <w:rPr>
            <w:color w:val="0000EE"/>
            <w:u w:val="single"/>
          </w:rPr>
          <w:t>https://www.rt.com/news/638757-uae-yuan-oil-trade/?utm_source=rss&amp;utm_medium=rss&amp;utm_campaign=RSS</w:t>
        </w:r>
      </w:hyperlink>
      <w:r>
        <w:t xml:space="preserve"> - The United Arab Emirates has warned the US Treasury that it may be forced to use Chinese yuan for oil trade if the US does not provide a financial backstop. UAE Central Bank Governor Khaled Mohamed Balama made this implicit threat during a meeting with US Treasury Secretary Scott Bessent, citing potential liquidity crunches from the ongoing conflict with Iran. The US administration previously considered asking Gulf states to cover war costs, while Iran has begun demanding yuan or cryptocurrency for shipping fees to bypass sanctions.</w:t>
      </w:r>
      <w:r/>
    </w:p>
    <w:p>
      <w:pPr>
        <w:pStyle w:val="ListNumber"/>
        <w:spacing w:line="240" w:lineRule="auto"/>
        <w:ind w:left="720"/>
      </w:pPr>
      <w:r/>
      <w:hyperlink r:id="rId154">
        <w:r>
          <w:rPr>
            <w:color w:val="0000EE"/>
            <w:u w:val="single"/>
          </w:rPr>
          <w:t>https://www.ilfattoquotidiano.it/2026/04/20/crisi-iran-usa-petrolio-borse-europee-oggi/8360605/</w:t>
        </w:r>
      </w:hyperlink>
      <w:r>
        <w:t xml:space="preserve"> - * European stock markets declined amid rising uncertainty over US-Iran negotiations and the Strait of Hormuz. * WTI crude oil rose 7.1% to $89.80 per barrel while Brent crude increased 6.05% to $95.85. * Natural gas prices jumped 4.7% to 40.60 euros per megawatt-hour, boosting the energy sector. * Iranian Parliament President Mohammad Bagher Ghalibaf warned traders against relying on political signals for oil trading. * Government bond yields rose across Europe, with Italian 10-year Btp yields reaching 3.74%.</w:t>
      </w:r>
      <w:r/>
    </w:p>
    <w:p>
      <w:pPr>
        <w:pStyle w:val="ListNumber"/>
        <w:spacing w:line="240" w:lineRule="auto"/>
        <w:ind w:left="720"/>
      </w:pPr>
      <w:r/>
      <w:hyperlink r:id="rId151">
        <w:r>
          <w:rPr>
            <w:color w:val="0000EE"/>
            <w:u w:val="single"/>
          </w:rPr>
          <w:t>https://kalkinemedia.com/au/stocks/energy/why-no-fuel-rationing-after-refinery-fire-shock</w:t>
        </w:r>
      </w:hyperlink>
      <w:r>
        <w:t xml:space="preserve"> - The federal government confirmed that fuel rationing will not be implemented following a fire at Viva Energy Group's Geelong refinery. Emergency services contained the blaze within the day with no injuries reported. Although gasoline production was affected, supply stability is maintained through imports and logistics adjustments. Authorities coordinate with industry stakeholders to ensure fuel availability remains secure across Australia.</w:t>
      </w:r>
      <w:r/>
    </w:p>
    <w:p>
      <w:pPr>
        <w:pStyle w:val="ListNumber"/>
        <w:spacing w:line="240" w:lineRule="auto"/>
        <w:ind w:left="720"/>
      </w:pPr>
      <w:r/>
      <w:hyperlink r:id="rId152">
        <w:r>
          <w:rPr>
            <w:color w:val="0000EE"/>
            <w:u w:val="single"/>
          </w:rPr>
          <w:t>https://lanouvelletribune.info/2026/04/nigeria-en-difficulte-la-raffinerie-dangote-importe-du-brut-malgre-des-exportations-elevees/</w:t>
        </w:r>
      </w:hyperlink>
      <w:r>
        <w:t xml:space="preserve"> - * Nigeria exported 55.39 million barrels of crude oil between January and February 2026, according to the Central Bank of Nigeria. * Dangote Refinery in Lekki faces insufficient local crude supply, forcing it to import despite its 650,000 barrels per day capacity. * Domestic refining needs of 26.55 million barrels remain unmet as export volumes exceed local requirements. * A mechanism to sell crude in naira to prioritise the domestic market is struggling with implementation. * The refinery's operation below capacity threatens Nigeria's energy autonomy strategy.</w:t>
      </w:r>
      <w:r/>
    </w:p>
    <w:p>
      <w:pPr>
        <w:pStyle w:val="ListNumber"/>
        <w:spacing w:line="240" w:lineRule="auto"/>
        <w:ind w:left="720"/>
      </w:pPr>
      <w:r/>
      <w:hyperlink r:id="rId155">
        <w:r>
          <w:rPr>
            <w:color w:val="0000EE"/>
            <w:u w:val="single"/>
          </w:rPr>
          <w:t>https://egyptoil-gas.com/news/gasco-records-1-5-bcf-d-processing-capacity-following-western-desert-expansion/?utm_source=rss&amp;utm_medium=rss&amp;utm_campaign=gasco-records-1-5-bcf-d-processing-capacity-following-western-desert-expansion</w:t>
        </w:r>
      </w:hyperlink>
      <w:r>
        <w:t xml:space="preserve"> - The Egyptian Natural Gas Company (GASCO) increased the processing capacity of its Western Desert Gas Complex to 1.5 billion cubic feet per day following the trial operations of the new Train D production line. This expansion, executed by an Egyptian consortium including ENPPI and PETROJET, adds 600 million cubic feet per day to the facility. The complex now processes gas from Western Desert and Raven fields to supply derivatives for local petrochemical plants, reduce import bills, and produce exportable propane.</w:t>
      </w:r>
      <w:r/>
    </w:p>
    <w:p>
      <w:pPr>
        <w:pStyle w:val="ListNumber"/>
        <w:spacing w:line="240" w:lineRule="auto"/>
        <w:ind w:left="720"/>
      </w:pPr>
      <w:r/>
      <w:hyperlink r:id="rId156">
        <w:r>
          <w:rPr>
            <w:color w:val="0000EE"/>
            <w:u w:val="single"/>
          </w:rPr>
          <w:t>https://www.independent.co.uk/news/business/brent-crude-oil-price-iran-b2960932.html</w:t>
        </w:r>
      </w:hyperlink>
      <w:r>
        <w:t xml:space="preserve"> - Brent crude jumped 5 per cent to $94.72 a barrel after US forces seized the Iranian cargo ship Touska, disrupting peace talks. The Strait of Hormuz closure risks further impacting UK household energy costs. UK Foreign Secretary Yvette Cooper insists any deal must not allow Iran to charge tolls for passage. Markets remained volatile with the FTSE 100 down 0.5 per cent.</w:t>
      </w:r>
      <w:r/>
    </w:p>
    <w:p>
      <w:pPr>
        <w:pStyle w:val="ListNumber"/>
        <w:spacing w:line="240" w:lineRule="auto"/>
        <w:ind w:left="720"/>
      </w:pPr>
      <w:r/>
      <w:hyperlink r:id="rId157">
        <w:r>
          <w:rPr>
            <w:color w:val="0000EE"/>
            <w:u w:val="single"/>
          </w:rPr>
          <w:t>https://oilprice.com/Latest-Energy-News/World-News/Iran-Issues-Stark-Warning-Over-US-Naval-Blockade.html</w:t>
        </w:r>
      </w:hyperlink>
      <w:r>
        <w:t xml:space="preserve"> - Iran's First Vice President Mohammad-Reza Aref warned that safe passage through the Strait of Hormuz cannot be guaranteed if the United States continues restricting Tehran's oil exports. Following the US Navy's interception of an Iranian vessel, the strait was closed again, causing maritime conditions to deteriorate. Oil prices rebounded by 5% in Asian trade after an initial 10% drop. The situation delays the resumption of Middle East oil exports, with additional threats from Iran-aligned Houthis to close the Bab el-Mandeb Strait.</w:t>
      </w:r>
      <w:r/>
    </w:p>
    <w:p>
      <w:pPr>
        <w:pStyle w:val="ListNumber"/>
        <w:spacing w:line="240" w:lineRule="auto"/>
        <w:ind w:left="720"/>
      </w:pPr>
      <w:r/>
      <w:hyperlink r:id="rId158">
        <w:r>
          <w:rPr>
            <w:color w:val="0000EE"/>
            <w:u w:val="single"/>
          </w:rPr>
          <w:t>https://oilprice.com/Latest-Energy-News/World-News/Houthis-Threaten-to-Block-Red-Sea-Oil-Exports-as-Iran-War-Escalates.html</w:t>
        </w:r>
      </w:hyperlink>
      <w:r>
        <w:t xml:space="preserve"> - Houthi Deputy Foreign Minister Hussein al-Ezzi threatened to close the Bab el-Mandeb Strait, a key oil shipping lane, citing US policies obstructing peace. Simultaneously, Iran reimposed restrictions on the Strait of Hormuz following a US naval seizure of an Iranian vessel. These actions reignited fears of conflict escalation and prolonged disruption to global oil exports, causing market participants to recalibrate expectations despite earlier hopes for a quick resolution.</w:t>
      </w:r>
      <w:r/>
    </w:p>
    <w:p>
      <w:pPr>
        <w:pStyle w:val="ListNumber"/>
        <w:spacing w:line="240" w:lineRule="auto"/>
        <w:ind w:left="720"/>
      </w:pPr>
      <w:r/>
      <w:hyperlink r:id="rId159">
        <w:r>
          <w:rPr>
            <w:color w:val="0000EE"/>
            <w:u w:val="single"/>
          </w:rPr>
          <w:t>https://www.zawya.com/en/capital-markets/equities/oil-jumps-stocks-pull-back-as-mideast-ceasefire-hangs-in-the-balance-q7ela79o</w:t>
        </w:r>
      </w:hyperlink>
      <w:r>
        <w:t xml:space="preserve"> - Oil prices rose approximately 6% to $95.85 a barrel while global equities declined on Monday amid concerns that a ceasefire between the United States and Iran might fail. Tensions escalated following the U.S. seizure of an Iranian cargo ship and Iran's vow to retaliate, alongside renewed blockades in the Strait of Hormuz. Although shipping traffic remained high, market volatility increased as geopolitical risks threatened supply stability. Analysts noted that while some improved sentiment persists, the situation remains uncertain and volatile.</w:t>
      </w:r>
      <w:r/>
    </w:p>
    <w:p>
      <w:pPr>
        <w:pStyle w:val="ListNumber"/>
        <w:spacing w:line="240" w:lineRule="auto"/>
        <w:ind w:left="720"/>
      </w:pPr>
      <w:r/>
      <w:hyperlink r:id="rId160">
        <w:r>
          <w:rPr>
            <w:color w:val="0000EE"/>
            <w:u w:val="single"/>
          </w:rPr>
          <w:t>https://www.newsghana.com.gh/opec-to-launch-2026-annual-statistical-bulletin-on-april-29/</w:t>
        </w:r>
      </w:hyperlink>
      <w:r>
        <w:t xml:space="preserve"> - * OPEC will release its 2026 Annual Statistical Bulletin on April 29 at its Vienna Secretariat. * Secretary General Haitham Al Ghais will present key findings regarding supply, demand, and economic indicators. * The publication aims to support decision-making and policy development through transparent data. * The bulletin is available in interactive, PDF, and Smart App formats. * The release occurs amidst high global oil market volatility driven by Middle East conflicts.</w:t>
      </w:r>
      <w:r/>
    </w:p>
    <w:p>
      <w:pPr>
        <w:pStyle w:val="ListNumber"/>
        <w:spacing w:line="240" w:lineRule="auto"/>
        <w:ind w:left="720"/>
      </w:pPr>
      <w:r/>
      <w:hyperlink r:id="rId161">
        <w:r>
          <w:rPr>
            <w:color w:val="0000EE"/>
            <w:u w:val="single"/>
          </w:rPr>
          <w:t>https://www.ots.at/presseaussendung/OTS_20260420_OTS0091/omv-erwirbt-rohoel-aus-der-pflichtnotstandsreserve-pnr-zur-marktstabilisierung</w:t>
        </w:r>
      </w:hyperlink>
      <w:r>
        <w:t xml:space="preserve"> - On 11 March 2026, OMV acquired 56,000 tonnes of crude oil from Austria's mandatory emergency reserve (PNR) to stabilise energy markets. This action is part of an International Energy Agency (IEA) collective action involving 325,000 tonnes of Austrian oil. The oil is supplied at market prices and will be processed in the Schwechat refinery for domestic use. Austria's supply situation remains secure, with the reserve covering approximately 90 days. The move addresses potential supply disruptions linked to the Strait of Hormus closure.</w:t>
      </w:r>
      <w:r/>
    </w:p>
    <w:p>
      <w:pPr>
        <w:pStyle w:val="ListNumber"/>
        <w:spacing w:line="240" w:lineRule="auto"/>
        <w:ind w:left="720"/>
      </w:pPr>
      <w:r/>
      <w:hyperlink r:id="rId158">
        <w:r>
          <w:rPr>
            <w:color w:val="0000EE"/>
            <w:u w:val="single"/>
          </w:rPr>
          <w:t>https://oilprice.com/Latest-Energy-News/World-News/Houthis-Threaten-to-Block-Red-Sea-Oil-Exports-as-Iran-War-Escalates.html</w:t>
        </w:r>
      </w:hyperlink>
      <w:r>
        <w:t xml:space="preserve"> - Houthi Deputy Foreign Minister Hussein al-Ezzi threatened to close the Bab el-Mandeb Strait, a key oil shipping lane, citing US policies obstructing peace. Simultaneously, Iran reimposed restrictions on the Strait of Hormuz following a US naval seizure of an Iranian vessel. These actions reignited fears of conflict escalation and prolonged disruption to global oil exports, causing market participants to recalibrate expectations despite earlier hopes for a quick resolution.</w:t>
      </w:r>
      <w:r/>
    </w:p>
    <w:p>
      <w:pPr>
        <w:pStyle w:val="ListNumber"/>
        <w:spacing w:line="240" w:lineRule="auto"/>
        <w:ind w:left="720"/>
      </w:pPr>
      <w:r/>
      <w:hyperlink r:id="rId162">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160">
        <w:r>
          <w:rPr>
            <w:color w:val="0000EE"/>
            <w:u w:val="single"/>
          </w:rPr>
          <w:t>https://www.newsghana.com.gh/opec-to-launch-2026-annual-statistical-bulletin-on-april-29/</w:t>
        </w:r>
      </w:hyperlink>
      <w:r>
        <w:t xml:space="preserve"> - * OPEC will launch its 2026 Annual Statistical Bulletin on April 29 at 14:00 via videoconference from Vienna. * Secretary General Haitham Al Ghais will present key findings regarding global oil market data, supply, and demand trends. * The bulletin serves as a reference for policymakers and analysts amid volatile global oil markets and Middle East supply disruptions. * The 2026 edition will be available in interactive and PDF formats on the OPEC website and via a Smart App. * The release aims to enhance transparency and support decision-making in the energy sector.</w:t>
      </w:r>
      <w:r/>
    </w:p>
    <w:p>
      <w:pPr>
        <w:pStyle w:val="ListNumber"/>
        <w:spacing w:line="240" w:lineRule="auto"/>
        <w:ind w:left="720"/>
      </w:pPr>
      <w:r/>
      <w:hyperlink r:id="rId163">
        <w:r>
          <w:rPr>
            <w:color w:val="0000EE"/>
            <w:u w:val="single"/>
          </w:rPr>
          <w:t>https://www.sbs.com.au/news/article/viva-energy-oil-refinery-fire-geelong-production-resumes/gm4qo3flw</w:t>
        </w:r>
      </w:hyperlink>
      <w:r>
        <w:t xml:space="preserve"> - Viva Energy expects production at its Geelong refinery to resume at over 90 per cent capacity within weeks following a fire in the alkylation unit. The incident, caused by equipment failure, previously reduced output. Trading resumed on Monday after a halt, though shares fell. The facility supplies 10 per cent of Australia's fuel and 50 per cent of Victoria's. A full investigation into the fire's cause is underway.</w:t>
      </w:r>
      <w:r/>
    </w:p>
    <w:p>
      <w:pPr>
        <w:pStyle w:val="ListNumber"/>
        <w:spacing w:line="240" w:lineRule="auto"/>
        <w:ind w:left="720"/>
      </w:pPr>
      <w:r/>
      <w:hyperlink r:id="rId164">
        <w:r>
          <w:rPr>
            <w:color w:val="0000EE"/>
            <w:u w:val="single"/>
          </w:rPr>
          <w:t>https://www.newsghana.com.gh/imf-cuts-2026-global-growth-outlook-as-middle-east-war-bites/</w:t>
        </w:r>
      </w:hyperlink>
      <w:r>
        <w:t xml:space="preserve"> - The IMF downgraded its 2026 global growth forecast to 3.1 percent, citing the Middle East conflict and rising inflation. The report, released on April 14, projects inflation reaching 4.4 percent under a reference scenario. Europe faces subdued growth of 0.9 percent due to energy supply shocks. Downside risks include prolonged conflict, geopolitical fragmentation, and trade tensions.</w:t>
      </w:r>
      <w:r/>
    </w:p>
    <w:p>
      <w:pPr>
        <w:pStyle w:val="ListNumber"/>
        <w:spacing w:line="240" w:lineRule="auto"/>
        <w:ind w:left="720"/>
      </w:pPr>
      <w:r/>
      <w:hyperlink r:id="rId165">
        <w:r>
          <w:rPr>
            <w:color w:val="0000EE"/>
            <w:u w:val="single"/>
          </w:rPr>
          <w:t>https://www.cityandstateny.com/policy/2026/04/what-happened-new-yorks-climate-goals/412959/</w:t>
        </w:r>
      </w:hyperlink>
      <w:r>
        <w:t xml:space="preserve"> - Governor Kathy Hochul of New York has proposed delaying the implementation of climate regulations, including a cap-and-invest program, to the 2027 deadline. This move follows a state court ruling that found officials violated the Climate Leadership and Community Protection Act by failing to enact rules by 2024. The proposal includes changing emissions accounting methodology and is driven by concerns over energy reliability and costs. Activists and environmental groups criticize the rollback, citing an imminent energy crisis and the need to meet 2030 renewable energy targets. The state currently meets only 23% of its 2030 renewable electricity goal.</w:t>
      </w:r>
      <w:r/>
    </w:p>
    <w:p>
      <w:pPr>
        <w:pStyle w:val="ListNumber"/>
        <w:spacing w:line="240" w:lineRule="auto"/>
        <w:ind w:left="720"/>
      </w:pPr>
      <w:r/>
      <w:hyperlink r:id="rId166">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158">
        <w:r>
          <w:rPr>
            <w:color w:val="0000EE"/>
            <w:u w:val="single"/>
          </w:rPr>
          <w:t>https://oilprice.com/Latest-Energy-News/World-News/Houthis-Threaten-to-Block-Red-Sea-Oil-Exports-as-Iran-War-Escalates.html</w:t>
        </w:r>
      </w:hyperlink>
      <w:r>
        <w:t xml:space="preserve"> - Houthi Deputy Foreign Minister Hussein al-Ezzi threatened to close the Bab el-Mandeb Strait, a key oil shipping lane, citing US policies obstructing peace. Simultaneously, Iran reimposed restrictions on the Strait of Hormuz following a US naval seizure of an Iranian vessel. These actions reignited fears of conflict escalation and prolonged disruption to global oil exports, causing market participants to recalibrate expectations despite earlier hopes for a quick resolution.</w:t>
      </w:r>
      <w:r/>
    </w:p>
    <w:p>
      <w:pPr>
        <w:pStyle w:val="ListNumber"/>
        <w:spacing w:line="240" w:lineRule="auto"/>
        <w:ind w:left="720"/>
      </w:pPr>
      <w:r/>
      <w:hyperlink r:id="rId167">
        <w:r>
          <w:rPr>
            <w:color w:val="0000EE"/>
            <w:u w:val="single"/>
          </w:rPr>
          <w:t>https://www.zawya.com/en/economy/gcc/nearly-half-of-gulf-og-assets-beyond-design-life-igs-research-tu61c1gm</w:t>
        </w:r>
      </w:hyperlink>
      <w:r>
        <w:t xml:space="preserve"> - Integrated Global Services (IGS) research indicates that 46 per cent of oil and gas operators in Saudi Arabia and the UAE estimate their assets are operating beyond original design life. Despite high confidence in infrastructure, 65 per cent report significant production losses due to unplanned downtime. Operators are prioritising brownfield optimisation and advanced asset integrity solutions, with 77 per cent viewing them as viable if payback occurs within five years. Investment constraints remain a primary barrier to balancing decarbonisation goals with operational realities.</w:t>
      </w:r>
      <w:r/>
    </w:p>
    <w:p>
      <w:pPr>
        <w:pStyle w:val="ListNumber"/>
        <w:spacing w:line="240" w:lineRule="auto"/>
        <w:ind w:left="720"/>
      </w:pPr>
      <w:r/>
      <w:hyperlink r:id="rId168">
        <w:r>
          <w:rPr>
            <w:color w:val="0000EE"/>
            <w:u w:val="single"/>
          </w:rPr>
          <w:t>https://www.vietnamplus.vn/doanh-so-xe-dien-tai-chau-au-tang-manh-post1105943.vnp</w:t>
        </w:r>
      </w:hyperlink>
      <w:r>
        <w:t xml:space="preserve"> - Electric vehicle registrations in key European markets rose sharply in Q1 2026, driven by high fuel prices prompting a shift away from internal combustion engines. Pure electric vehicle (BEV) registrations reached nearly 560,000, a 29.4% increase year-on-year. In March 2026 alone, registrations jumped 51.3% to over 240,000 across 15 European markets. The top five markets, including Germany, France, Spain, Italy, and Poland, all recorded growth exceeding 40%. Data was released on 20 April by E-Mobility Europe and New Automotive. The electric vehicle share of new registrations in the EU and EFTA was estimated at 21.2% in March.</w:t>
      </w:r>
      <w:r/>
    </w:p>
    <w:p>
      <w:pPr>
        <w:pStyle w:val="ListNumber"/>
        <w:spacing w:line="240" w:lineRule="auto"/>
        <w:ind w:left="720"/>
      </w:pPr>
      <w:r/>
      <w:hyperlink r:id="rId164">
        <w:r>
          <w:rPr>
            <w:color w:val="0000EE"/>
            <w:u w:val="single"/>
          </w:rPr>
          <w:t>https://www.newsghana.com.gh/imf-cuts-2026-global-growth-outlook-as-middle-east-war-bites/</w:t>
        </w:r>
      </w:hyperlink>
      <w:r>
        <w:t xml:space="preserve"> - * The International Monetary Fund released a World Economic Outlook report on April 14 projecting global growth at 3.1 percent for 2026. * The forecast represents a downgrade from the previous 3.3 percent trajectory due to the Middle East conflict driving inflation to 4.4 percent. * Adverse scenarios suggest growth could fall to 2.0 percent if energy supply disruptions extend into the following year. * Europe faces subdued growth of 0.9 percent in 2026 amid new energy-driven supply shocks and weak industrial output. * The IMF warns that elevated public debt and geopolitical fragmentation pose significant downside risks to financial stability.</w:t>
      </w:r>
      <w:r/>
    </w:p>
    <w:p>
      <w:pPr>
        <w:pStyle w:val="ListNumber"/>
        <w:spacing w:line="240" w:lineRule="auto"/>
        <w:ind w:left="720"/>
      </w:pPr>
      <w:r/>
      <w:hyperlink r:id="rId157">
        <w:r>
          <w:rPr>
            <w:color w:val="0000EE"/>
            <w:u w:val="single"/>
          </w:rPr>
          <w:t>https://oilprice.com/Latest-Energy-News/World-News/Iran-Issues-Stark-Warning-Over-US-Naval-Blockade.html</w:t>
        </w:r>
      </w:hyperlink>
      <w:r>
        <w:t xml:space="preserve"> - Iran's First Vice President Mohammad-Reza Aref warned that safe passage through the Strait of Hormuz cannot be guaranteed if the United States continues restricting Tehran's oil exports. Following the US Navy's interception of an Iranian vessel, the strait was closed again, causing maritime conditions to deteriorate. Oil prices rebounded by 5% in Asian trade after an initial 10% drop. The situation delays the resumption of Middle East oil exports, with additional threats from Iran-aligned Houthis to close the Bab el-Mandeb Strait.</w:t>
      </w:r>
      <w:r/>
    </w:p>
    <w:p>
      <w:pPr>
        <w:pStyle w:val="ListNumber"/>
        <w:spacing w:line="240" w:lineRule="auto"/>
        <w:ind w:left="720"/>
      </w:pPr>
      <w:r/>
      <w:hyperlink r:id="rId158">
        <w:r>
          <w:rPr>
            <w:color w:val="0000EE"/>
            <w:u w:val="single"/>
          </w:rPr>
          <w:t>https://oilprice.com/Latest-Energy-News/World-News/Houthis-Threaten-to-Block-Red-Sea-Oil-Exports-as-Iran-War-Escalates.html</w:t>
        </w:r>
      </w:hyperlink>
      <w:r>
        <w:t xml:space="preserve"> - Houthi Deputy Foreign Minister Hussein al-Ezzi threatened to close the Bab el-Mandeb Strait, a key oil shipping lane, citing US policies obstructing peace. Simultaneously, Iran reimposed restrictions on the Strait of Hormuz following a US naval seizure of an Iranian vessel. These actions reignited fears of conflict escalation and prolonged disruption to global oil exports, causing market participants to recalibrate expectations despite earlier hopes for a quick resolution.</w:t>
      </w:r>
      <w:r/>
    </w:p>
    <w:p>
      <w:pPr>
        <w:pStyle w:val="ListNumber"/>
        <w:spacing w:line="240" w:lineRule="auto"/>
        <w:ind w:left="720"/>
      </w:pPr>
      <w:r/>
      <w:hyperlink r:id="rId162">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167">
        <w:r>
          <w:rPr>
            <w:color w:val="0000EE"/>
            <w:u w:val="single"/>
          </w:rPr>
          <w:t>https://www.zawya.com/en/economy/gcc/nearly-half-of-gulf-og-assets-beyond-design-life-igs-research-tu61c1gm</w:t>
        </w:r>
      </w:hyperlink>
      <w:r>
        <w:t xml:space="preserve"> - Integrated Global Services (IGS) research indicates that 46 per cent of oil and gas operators in Saudi Arabia and the UAE estimate their assets are operating beyond original design life. Despite high confidence in infrastructure, 65 per cent report significant production losses due to unplanned downtime. Operators are prioritising brownfield optimisation and advanced asset integrity solutions, with 77 per cent viewing them as viable if payback occurs within five years. Investment constraints remain a primary barrier to balancing decarbonisation goals with operational realities.</w:t>
      </w:r>
      <w:r/>
    </w:p>
    <w:p>
      <w:pPr>
        <w:pStyle w:val="ListNumber"/>
        <w:spacing w:line="240" w:lineRule="auto"/>
        <w:ind w:left="720"/>
      </w:pPr>
      <w:r/>
      <w:hyperlink r:id="rId160">
        <w:r>
          <w:rPr>
            <w:color w:val="0000EE"/>
            <w:u w:val="single"/>
          </w:rPr>
          <w:t>https://www.newsghana.com.gh/opec-to-launch-2026-annual-statistical-bulletin-on-april-29/</w:t>
        </w:r>
      </w:hyperlink>
      <w:r>
        <w:t xml:space="preserve"> - * OPEC will release its 2026 Annual Statistical Bulletin on April 29 at its Vienna Secretariat. * Secretary General Haitham Al Ghais will present key findings regarding supply, demand, and economic indicators. * The publication aims to support decision-making and policy development through transparent data. * The bulletin is available in interactive and PDF formats via the OPEC website and Smart App. * The release occurs amidst global oil market volatility driven by Middle East conflicts.</w:t>
      </w:r>
      <w:r/>
    </w:p>
    <w:p>
      <w:pPr>
        <w:pStyle w:val="ListNumber"/>
        <w:spacing w:line="240" w:lineRule="auto"/>
        <w:ind w:left="720"/>
      </w:pPr>
      <w:r/>
      <w:hyperlink r:id="rId163">
        <w:r>
          <w:rPr>
            <w:color w:val="0000EE"/>
            <w:u w:val="single"/>
          </w:rPr>
          <w:t>https://www.sbs.com.au/news/article/viva-energy-oil-refinery-fire-geelong-production-resumes/gm4qo3flw</w:t>
        </w:r>
      </w:hyperlink>
      <w:r>
        <w:t xml:space="preserve"> - Viva Energy expects production at its Geelong refinery to resume at over 90 per cent capacity within weeks following a fire in the alkylation unit. The incident, caused by equipment failure, previously reduced output. Trading resumed on Monday after a halt, though shares fell. The facility supplies 10 per cent of Australia's fuel and 50 per cent of Victoria's. A full investigation into the fire's cause is underway.</w:t>
      </w:r>
      <w:r/>
    </w:p>
    <w:p>
      <w:pPr>
        <w:pStyle w:val="ListNumber"/>
        <w:spacing w:line="240" w:lineRule="auto"/>
        <w:ind w:left="720"/>
      </w:pPr>
      <w:r/>
      <w:hyperlink r:id="rId169">
        <w:r>
          <w:rPr>
            <w:color w:val="0000EE"/>
            <w:u w:val="single"/>
          </w:rPr>
          <w:t>https://interplasinsights.com/plastics-industry-news/Plastic-industry-collaborative-projects-news/syensqo-shell-chemicals-europe-b-v-mass-balanced-low-carbon-eo-solutions/</w:t>
        </w:r>
      </w:hyperlink>
      <w:r>
        <w:t xml:space="preserve"> - Syensqo and Shell Chemicals Europe B.V. have partnered to supply mass-balanced, low-carbon ethylene oxide (EO) solutions for agricultural and industrial markets. The collaboration aims to reduce product carbon footprints by up to 51% compared to conventional EO while maintaining performance and supply reliability. The solutions utilise Shell's lower-carbon feedstocks and will be verified under ISCC Carbon Footprint Certification, allowing customers to decarbonise formulations without requalification. This initiative supports Syensqo's goal of reducing Scope 3 GHG emissions in Focus 5 categories by 25% by 2030.</w:t>
      </w:r>
      <w:r/>
    </w:p>
    <w:p>
      <w:pPr>
        <w:pStyle w:val="ListNumber"/>
        <w:spacing w:line="240" w:lineRule="auto"/>
        <w:ind w:left="720"/>
      </w:pPr>
      <w:r/>
      <w:hyperlink r:id="rId170">
        <w:r>
          <w:rPr>
            <w:color w:val="0000EE"/>
            <w:u w:val="single"/>
          </w:rPr>
          <w:t>https://corporateeurope.org/en/2026/04/correctiv-pact-chemical-industry</w:t>
        </w:r>
      </w:hyperlink>
      <w:r>
        <w:t xml:space="preserve"> - EU Commission President Ursula von der Leyen and German Chancellor Friedrich Merz attended a high-level meeting with Cefic in Antwerp, where they advocated for deregulation of chemicals. Experts warn that the REACH regulation reform is stalled due to industry influence, despite chemicals being a major preventable cause of cancer and pollution-related deaths. The European Environment Agency notes that thousands of new chemicals enter the market annually without sufficient research.</w:t>
      </w:r>
      <w:r/>
    </w:p>
    <w:p>
      <w:pPr>
        <w:pStyle w:val="ListNumber"/>
        <w:spacing w:line="240" w:lineRule="auto"/>
        <w:ind w:left="720"/>
      </w:pPr>
      <w:r/>
      <w:hyperlink r:id="rId171">
        <w:r>
          <w:rPr>
            <w:color w:val="0000EE"/>
            <w:u w:val="single"/>
          </w:rPr>
          <w:t>https://www.ndtv.com/world-news/petrol-fuel-prices-iran-war-us-energy-strait-of-hormuz-uae-minister-global-economy-11382544#publisher=newsstand</w:t>
        </w:r>
      </w:hyperlink>
      <w:r>
        <w:t xml:space="preserve"> - Global oil prices surged 35% to over $119 per barrel following the start of conflict in Iran on February 28, 2026. Disruptions in the Strait of Hormuz have tightened crude supplies, causing US gasoline prices to rise from $2.98 to $4.05 per gallon. US Secretary of Energy Chris Wright stated that pre-war price levels may not return for months. UAE Minister Sultan Al Jaber highlighted that over 600 million barrels of oil have been disrupted, warning that the global economy cannot withstand further uncertainty.</w:t>
      </w:r>
      <w:r/>
    </w:p>
    <w:p>
      <w:pPr>
        <w:pStyle w:val="ListNumber"/>
        <w:spacing w:line="240" w:lineRule="auto"/>
        <w:ind w:left="720"/>
      </w:pPr>
      <w:r/>
      <w:hyperlink r:id="rId172">
        <w:r>
          <w:rPr>
            <w:color w:val="0000EE"/>
            <w:u w:val="single"/>
          </w:rPr>
          <w:t>https://www.globalbankingandfinance.com/kremlin-u-waiver-you-cannot-ignore-russias-oil-volumes/</w:t>
        </w:r>
      </w:hyperlink>
      <w:r>
        <w:t xml:space="preserve"> - The Kremlin stated that Russia remains a responsible and important player in global energy markets, noting it is difficult to ignore Russian export volumes. This comment followed a U.S. sanctions waiver renewal allowing countries to buy sanctioned Russian oil at sea. The waiver aims to control energy prices amid geopolitical tensions involving the U.S., Israel, and Iran. The extension affects an additional 100 million barrels of Russian oil, bringing the total volume under waivers to 200 million barrels.</w:t>
      </w:r>
      <w:r/>
    </w:p>
    <w:p>
      <w:pPr>
        <w:pStyle w:val="ListNumber"/>
        <w:spacing w:line="240" w:lineRule="auto"/>
        <w:ind w:left="720"/>
      </w:pPr>
      <w:r/>
      <w:hyperlink r:id="rId173">
        <w:r>
          <w:rPr>
            <w:color w:val="0000EE"/>
            <w:u w:val="single"/>
          </w:rPr>
          <w:t>https://www.idnes.cz/ekonomika/zahranicni/ropne-giganty-investuji-miliardy-do-vzdalenych-vrtnych-lokalit-vyhybaji-se-valce.A260420_102309_eko-zahranicni_jadv#utm_source=rss&amp;utm_medium=feed&amp;utm_campaign=idnes&amp;utm_content=main</w:t>
        </w:r>
      </w:hyperlink>
      <w:r>
        <w:t xml:space="preserve"> - Exxon, Chevron, BP, and TotalEnergies are investing billions in new drilling projects in Nigeria, Venezuela, Namibia, Turkey, Greece, Gabon, and Trinidad and Tobago. Driven by geopolitical risks and attacks in the Middle East, these firms aim to secure energy supplies and profits until the 2030s. Analysts note that high oil prices incentivize exploration in previously inaccessible areas to meet global demand by 2050.</w:t>
      </w:r>
      <w:r/>
    </w:p>
    <w:p>
      <w:pPr>
        <w:pStyle w:val="ListNumber"/>
        <w:spacing w:line="240" w:lineRule="auto"/>
        <w:ind w:left="720"/>
      </w:pPr>
      <w:r/>
      <w:hyperlink r:id="rId174">
        <w:r>
          <w:rPr>
            <w:color w:val="0000EE"/>
            <w:u w:val="single"/>
          </w:rPr>
          <w:t>https://www.sondakika.com/ekonomi/haber-abd-iran-gerilimi-petrol-fiyatlarini-yeniden-19766148/</w:t>
        </w:r>
      </w:hyperlink>
      <w:r>
        <w:t xml:space="preserve"> - Oil prices rose by over 6% following US seizure of an Iranian cargo ship and concerns that the ceasefire between the US and Iran could collapse. Brent crude reached $95.89 per barrel while US West Texas Intermediate hit $89.31. Traffic in the Strait of Hormuz largely halted, exacerbating supply fears. Analysts note that global oil production has dropped by over 500 million barrels since February, equivalent to 11 days of global vehicle consumption, with recovery expected to take years.</w:t>
      </w:r>
      <w:r/>
    </w:p>
    <w:p>
      <w:pPr>
        <w:pStyle w:val="ListNumber"/>
        <w:spacing w:line="240" w:lineRule="auto"/>
        <w:ind w:left="720"/>
      </w:pPr>
      <w:r/>
      <w:hyperlink r:id="rId175">
        <w:r>
          <w:rPr>
            <w:color w:val="0000EE"/>
            <w:u w:val="single"/>
          </w:rPr>
          <w:t>https://www.cityam.com/no-more-mr-nice-guy-oil-prices-spike-as-trump-renews-iran-power-plant-threats/</w:t>
        </w:r>
      </w:hyperlink>
      <w:r>
        <w:t xml:space="preserve"> - Oil prices surged over six per cent to above $96 per barrel as tensions in the Middle East escalated. Donald Trump threatened to destroy every power plant and bridge in Iran if a deal is not accepted. Shipping in the Strait of Hormuz halted again, stranding over 600 million barrels. The FTSE 100 fell 0.6 per cent, though energy stocks Shell and BP rose. Analysts warn of increased inflationary pressures due to the supply disruption.</w:t>
      </w:r>
      <w:r/>
    </w:p>
    <w:p>
      <w:pPr>
        <w:pStyle w:val="ListNumber"/>
        <w:spacing w:line="240" w:lineRule="auto"/>
        <w:ind w:left="720"/>
      </w:pPr>
      <w:r/>
      <w:hyperlink r:id="rId171">
        <w:r>
          <w:rPr>
            <w:color w:val="0000EE"/>
            <w:u w:val="single"/>
          </w:rPr>
          <w:t>https://www.ndtv.com/world-news/petrol-fuel-prices-iran-war-us-energy-strait-of-hormuz-uae-minister-global-economy-11382544#publisher=newsstand</w:t>
        </w:r>
      </w:hyperlink>
      <w:r>
        <w:t xml:space="preserve"> - Global oil prices surged 35% to over $119 per barrel following the start of conflict in Iran on February 28, 2026. Disruptions in the Strait of Hormuz have tightened crude supplies, causing US gasoline prices to rise from $2.98 to $4.05 per gallon. US Secretary of Energy Chris Wright stated that pre-war price levels may not return for months. UAE Minister Sultan Al Jaber highlighted that over 600 million barrels of oil have been disrupted, warning that the global economy cannot withstand further uncertainty.</w:t>
      </w:r>
      <w:r/>
    </w:p>
    <w:p>
      <w:pPr>
        <w:pStyle w:val="ListNumber"/>
        <w:spacing w:line="240" w:lineRule="auto"/>
        <w:ind w:left="720"/>
      </w:pPr>
      <w:r/>
      <w:hyperlink r:id="rId176">
        <w:r>
          <w:rPr>
            <w:color w:val="0000EE"/>
            <w:u w:val="single"/>
          </w:rPr>
          <w:t>https://energynews.biz/why-the-hormuz-crisis-is-the-mother-of-all-energy-shocks-and-what-comes-after/?utm_source=rss&amp;utm_medium=rss&amp;utm_campaign=why-the-hormuz-crisis-is-the-mother-of-all-energy-shocks-and-what-comes-after</w:t>
        </w:r>
      </w:hyperlink>
      <w:r>
        <w:t xml:space="preserve"> - Fatih Birol, head of the International Energy Agency (IEA), states that the closure of the Strait of Hormuz represents the largest energy crisis since the 1970s, removing 16 million barrels of oil daily. While the IEA released 400 million barrels from strategic reserves to lower prices, Birol emphasises that only reopening the strait resolves the fundamental supply constraint. The crisis threatens to accelerate structural shifts towards solar, wind, nuclear, and electric vehicles to reduce dependence on imported fossil fuels, drawing parallels to policy responses following the 1973 and 1979 oil shocks.</w:t>
      </w:r>
      <w:r/>
    </w:p>
    <w:p>
      <w:pPr>
        <w:pStyle w:val="ListNumber"/>
        <w:spacing w:line="240" w:lineRule="auto"/>
        <w:ind w:left="720"/>
      </w:pPr>
      <w:r/>
      <w:hyperlink r:id="rId177">
        <w:r>
          <w:rPr>
            <w:color w:val="0000EE"/>
            <w:u w:val="single"/>
          </w:rPr>
          <w:t>https://www.tourism-review.com/jet-fuel-availability-worries-airlines-especially-in-europe-news15417</w:t>
        </w:r>
      </w:hyperlink>
      <w:r>
        <w:t xml:space="preserve"> - Concerns regarding jet fuel availability in Europe have emerged due to the closure of key shipping lanes, specifically the Strait of Hormuz, which transports a significant portion of global kerosene. While the European Commission states no immediate shortage exists, supply difficulties could arise if disruptions persist beyond April. Rising kerosene costs and potential shortages are forcing carriers to consider emergency measures, including possible flight cancellations by Ryanair. The situation highlights pre-existing vulnerabilities in Europe's reliance on foreign fuel sources, with half of Britain's supply originating from the Persian Gulf. Analysts warn that continued hostilities will impact flight numbers and fares throughout the summer.</w:t>
      </w:r>
      <w:r/>
    </w:p>
    <w:p>
      <w:pPr>
        <w:pStyle w:val="ListNumber"/>
        <w:spacing w:line="240" w:lineRule="auto"/>
        <w:ind w:left="720"/>
      </w:pPr>
      <w:r/>
      <w:hyperlink r:id="rId172">
        <w:r>
          <w:rPr>
            <w:color w:val="0000EE"/>
            <w:u w:val="single"/>
          </w:rPr>
          <w:t>https://www.globalbankingandfinance.com/kremlin-u-waiver-you-cannot-ignore-russias-oil-volumes/</w:t>
        </w:r>
      </w:hyperlink>
      <w:r>
        <w:t xml:space="preserve"> - The Kremlin stated that Russia remains a responsible and important player in global energy markets, noting it is difficult to ignore Russian export volumes. This comment followed a U.S. sanctions waiver renewal allowing countries to buy sanctioned Russian oil at sea. The waiver aims to control energy prices amid geopolitical tensions involving the U.S., Israel, and Iran. The extension affects an additional 100 million barrels of Russian oil, bringing the total volume under waivers to 200 million barrels.</w:t>
      </w:r>
      <w:r/>
    </w:p>
    <w:p>
      <w:pPr>
        <w:pStyle w:val="ListNumber"/>
        <w:spacing w:line="240" w:lineRule="auto"/>
        <w:ind w:left="720"/>
      </w:pPr>
      <w:r/>
      <w:hyperlink r:id="rId178">
        <w:r>
          <w:rPr>
            <w:color w:val="0000EE"/>
            <w:u w:val="single"/>
          </w:rPr>
          <w:t>https://www.cityam.com/airfares-petrol-pumps-rent-inflation-to-jump-due-to-iran-war/</w:t>
        </w:r>
      </w:hyperlink>
      <w:r>
        <w:t xml:space="preserve"> - Inflation in the UK is forecast to rise to 3.3 per cent in March, driven by soaring fuel prices, increased airfares, and higher heating oil costs linked to the conflict in Iran. The Office for National Statistics is expected to report these figures, with Brent crude oil prices surging past $100 per barrel. Analysts warn this acceleration poses challenges for the government and the Bank of England, potentially dampening hopes for economic stability as mortgage payments and rent also increase.</w:t>
      </w:r>
      <w:r/>
    </w:p>
    <w:p>
      <w:pPr>
        <w:pStyle w:val="ListNumber"/>
        <w:spacing w:line="240" w:lineRule="auto"/>
        <w:ind w:left="720"/>
      </w:pPr>
      <w:r/>
      <w:hyperlink r:id="rId176">
        <w:r>
          <w:rPr>
            <w:color w:val="0000EE"/>
            <w:u w:val="single"/>
          </w:rPr>
          <w:t>https://energynews.biz/why-the-hormuz-crisis-is-the-mother-of-all-energy-shocks-and-what-comes-after/?utm_source=rss&amp;utm_medium=rss&amp;utm_campaign=why-the-hormuz-crisis-is-the-mother-of-all-energy-shocks-and-what-comes-after</w:t>
        </w:r>
      </w:hyperlink>
      <w:r>
        <w:t xml:space="preserve"> - Fatih Birol, head of the International Energy Agency (IEA), states that the closure of the Strait of Hormuz represents the largest energy crisis since the 1970s, removing 16 million barrels of oil daily. While the IEA released 400 million barrels from strategic reserves to lower prices, Birol emphasises that only reopening the strait resolves the fundamental supply constraint. The crisis threatens to accelerate structural shifts towards solar, wind, nuclear, and electric vehicles to reduce dependence on imported fossil fuels, drawing parallels to policy responses following the 1973 and 1979 oil shocks.</w:t>
      </w:r>
      <w:r/>
    </w:p>
    <w:p>
      <w:pPr>
        <w:pStyle w:val="ListNumber"/>
        <w:spacing w:line="240" w:lineRule="auto"/>
        <w:ind w:left="720"/>
      </w:pPr>
      <w:r/>
      <w:hyperlink r:id="rId179">
        <w:r>
          <w:rPr>
            <w:color w:val="0000EE"/>
            <w:u w:val="single"/>
          </w:rPr>
          <w:t>https://www.actionforex.com/contributors/technical-analysis/637594-eur-usd-starts-the-week-higher-but-the-outlook-remains-unstable/</w:t>
        </w:r>
      </w:hyperlink>
      <w:r>
        <w:t xml:space="preserve"> - EUR/USD rose on Monday towards 1.1759 following a correction, though the outlook remains unstable due to escalating US-Iran tensions. Donald Trump reported a naval incident in the Gulf of Oman, while Tehran abandoned plans to reopen the Strait of Hormuz. These geopolitical risks threaten energy supplies and inflation, reducing the likelihood of Federal Reserve rate cuts this year. Baseline scenarios now project rates remaining unchanged through 2026. Technical indicators suggest a short-term upward wave to 1.1790, but bearish momentum persists.</w:t>
      </w:r>
      <w:r/>
    </w:p>
    <w:p>
      <w:pPr>
        <w:pStyle w:val="ListNumber"/>
        <w:spacing w:line="240" w:lineRule="auto"/>
        <w:ind w:left="720"/>
      </w:pPr>
      <w:r/>
      <w:hyperlink r:id="rId177">
        <w:r>
          <w:rPr>
            <w:color w:val="0000EE"/>
            <w:u w:val="single"/>
          </w:rPr>
          <w:t>https://www.tourism-review.com/jet-fuel-availability-worries-airlines-especially-in-europe-news15417</w:t>
        </w:r>
      </w:hyperlink>
      <w:r>
        <w:t xml:space="preserve"> - Concerns regarding jet fuel availability in Europe have emerged due to the closure of key shipping lanes, specifically the Strait of Hormuz, which transports a significant portion of global kerosene. While the European Commission states no immediate shortage exists, supply difficulties could arise if disruptions persist beyond April. Rising kerosene costs and potential shortages are forcing carriers to consider emergency measures, including possible flight cancellations by Ryanair. The situation highlights pre-existing vulnerabilities in Europe's reliance on foreign fuel sources, with half of Britain's supply originating from the Persian Gulf. Analysts warn that continued hostilities will impact flight numbers and fares throughout the summer.</w:t>
      </w:r>
      <w:r/>
    </w:p>
    <w:p>
      <w:pPr>
        <w:pStyle w:val="ListNumber"/>
        <w:spacing w:line="240" w:lineRule="auto"/>
        <w:ind w:left="720"/>
      </w:pPr>
      <w:r/>
      <w:hyperlink r:id="rId180">
        <w:r>
          <w:rPr>
            <w:color w:val="0000EE"/>
            <w:u w:val="single"/>
          </w:rPr>
          <w:t>https://www.macitynet.it/con-la-guerra-in-iran-cresce-linteresse-verso-le-auto-elettriche/</w:t>
        </w:r>
      </w:hyperlink>
      <w:r>
        <w:t xml:space="preserve"> - High fuel prices, exacerbated by the conflict in Iran, are driving a global surge in interest for electric vehicles. In the US, used EV sales rose 12% in Q1 2026. Record sales occurred in the UK, while search interest tripled in Germany. South Korea saw EV registrations more than double, and New Zealand recorded over 1,000 new registrations in a single week. US rapid charging infrastructure also expanded by 34% in the first three months of 2025.</w:t>
      </w:r>
      <w:r/>
    </w:p>
    <w:p>
      <w:pPr>
        <w:pStyle w:val="ListNumber"/>
        <w:spacing w:line="240" w:lineRule="auto"/>
        <w:ind w:left="720"/>
      </w:pPr>
      <w:r/>
      <w:hyperlink r:id="rId172">
        <w:r>
          <w:rPr>
            <w:color w:val="0000EE"/>
            <w:u w:val="single"/>
          </w:rPr>
          <w:t>https://www.globalbankingandfinance.com/kremlin-u-waiver-you-cannot-ignore-russias-oil-volumes/</w:t>
        </w:r>
      </w:hyperlink>
      <w:r>
        <w:t xml:space="preserve"> - The Kremlin stated that Russia remains a responsible and important player in global energy markets, noting it is difficult to ignore Russian export volumes. This comment followed a U.S. sanctions waiver renewal allowing countries to buy sanctioned Russian oil at sea. The waiver aims to control energy prices amid geopolitical tensions involving the U.S., Israel, and Iran. The extension affects an additional 100 million barrels of Russian oil, bringing the total volume under waivers to 200 million barrels.</w:t>
      </w:r>
      <w:r/>
    </w:p>
    <w:p>
      <w:pPr>
        <w:pStyle w:val="ListNumber"/>
        <w:spacing w:line="240" w:lineRule="auto"/>
        <w:ind w:left="720"/>
      </w:pPr>
      <w:r/>
      <w:hyperlink r:id="rId181">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182">
        <w:r>
          <w:rPr>
            <w:color w:val="0000EE"/>
            <w:u w:val="single"/>
          </w:rPr>
          <w:t>https://investinglive.com/commodities/oil-prices-rebound-on-escalating-tensions-as-ceasefire-deadline-approaches-20260420/</w:t>
        </w:r>
      </w:hyperlink>
      <w:r>
        <w:t xml:space="preserve"> - Oil prices rebounded following reports that Iran closed the Strait of Hormuz in retaliation for a US blockade, reversing earlier declines driven by ceasefire optimism. The ceasefire expires tomorrow unless extended, creating uncertainty. US President Trump maintains the blockade until a deal is finalized, while Iran's Foreign Minister Aragchi previously declared the strait open. Markets anticipate renewed volatility ahead of the deadline.</w:t>
      </w:r>
      <w:r/>
    </w:p>
    <w:p>
      <w:pPr>
        <w:pStyle w:val="ListNumber"/>
        <w:spacing w:line="240" w:lineRule="auto"/>
        <w:ind w:left="720"/>
      </w:pPr>
      <w:r/>
      <w:hyperlink r:id="rId174">
        <w:r>
          <w:rPr>
            <w:color w:val="0000EE"/>
            <w:u w:val="single"/>
          </w:rPr>
          <w:t>https://www.sondakika.com/ekonomi/haber-abd-iran-gerilimi-petrol-fiyatlarini-yeniden-19766148/</w:t>
        </w:r>
      </w:hyperlink>
      <w:r>
        <w:t xml:space="preserve"> - Oil prices rose by over 6% following US seizure of an Iranian cargo ship and concerns that the ceasefire between the US and Iran could collapse. Brent crude reached $95.89 per barrel while US West Texas Intermediate hit $89.31. Traffic in the Strait of Hormuz largely halted, exacerbating supply fears. Analysts note that global oil production has dropped by over 500 million barrels since February, equivalent to 11 days of global vehicle consumption, with recovery expected to take years.</w:t>
      </w:r>
      <w:r/>
    </w:p>
    <w:p>
      <w:pPr>
        <w:pStyle w:val="ListNumber"/>
        <w:spacing w:line="240" w:lineRule="auto"/>
        <w:ind w:left="720"/>
      </w:pPr>
      <w:r/>
      <w:hyperlink r:id="rId175">
        <w:r>
          <w:rPr>
            <w:color w:val="0000EE"/>
            <w:u w:val="single"/>
          </w:rPr>
          <w:t>https://www.cityam.com/no-more-mr-nice-guy-oil-prices-spike-as-trump-renews-iran-power-plant-threats/</w:t>
        </w:r>
      </w:hyperlink>
      <w:r>
        <w:t xml:space="preserve"> - Oil prices surged over six per cent to above $96 per barrel as tensions in the Middle East escalated. Donald Trump threatened to destroy every power plant and bridge in Iran if a deal is not accepted. Shipping in the Strait of Hormuz halted again, stranding over 600 million barrels. The FTSE 100 fell 0.6 per cent, though energy stocks Shell and BP rose. Analysts warn of increased inflationary pressures due to the supply disruption.</w:t>
      </w:r>
      <w:r/>
    </w:p>
    <w:p>
      <w:pPr>
        <w:pStyle w:val="ListNumber"/>
        <w:spacing w:line="240" w:lineRule="auto"/>
        <w:ind w:left="720"/>
      </w:pPr>
      <w:r/>
      <w:hyperlink r:id="rId171">
        <w:r>
          <w:rPr>
            <w:color w:val="0000EE"/>
            <w:u w:val="single"/>
          </w:rPr>
          <w:t>https://www.ndtv.com/world-news/petrol-fuel-prices-iran-war-us-energy-strait-of-hormuz-uae-minister-global-economy-11382544#publisher=newsstand</w:t>
        </w:r>
      </w:hyperlink>
      <w:r>
        <w:t xml:space="preserve"> - Global oil prices surged 35% to over $119 per barrel following the start of conflict in Iran on February 28, 2026. Disruptions in the Strait of Hormuz have tightened crude supplies, causing US gasoline prices to rise from $2.98 to $4.05 per gallon. US Secretary of Energy Chris Wright stated that pre-war price levels may not return for months. UAE Minister Sultan Al Jaber highlighted that over 600 million barrels of oil have been disrupted, warning that the global economy cannot withstand further uncertainty.</w:t>
      </w:r>
      <w:r/>
    </w:p>
    <w:p>
      <w:pPr>
        <w:pStyle w:val="ListNumber"/>
        <w:spacing w:line="240" w:lineRule="auto"/>
        <w:ind w:left="720"/>
      </w:pPr>
      <w:r/>
      <w:hyperlink r:id="rId176">
        <w:r>
          <w:rPr>
            <w:color w:val="0000EE"/>
            <w:u w:val="single"/>
          </w:rPr>
          <w:t>https://energynews.biz/why-the-hormuz-crisis-is-the-mother-of-all-energy-shocks-and-what-comes-after/?utm_source=rss&amp;utm_medium=rss&amp;utm_campaign=why-the-hormuz-crisis-is-the-mother-of-all-energy-shocks-and-what-comes-after</w:t>
        </w:r>
      </w:hyperlink>
      <w:r>
        <w:t xml:space="preserve"> - Fatih Birol, head of the International Energy Agency (IEA), states that the closure of the Strait of Hormuz represents the largest energy crisis since the 1970s, removing 16 million barrels of oil daily. While the IEA released 400 million barrels from strategic reserves to lower prices, Birol emphasises that only reopening the strait resolves the fundamental supply constraint. The crisis threatens to accelerate structural shifts towards solar, wind, nuclear, and electric vehicles to reduce dependence on imported fossil fuels, drawing parallels to policy responses following the 1973 and 1979 oil shocks.</w:t>
      </w:r>
      <w:r/>
    </w:p>
    <w:p>
      <w:pPr>
        <w:pStyle w:val="ListNumber"/>
        <w:spacing w:line="240" w:lineRule="auto"/>
        <w:ind w:left="720"/>
      </w:pPr>
      <w:r/>
      <w:hyperlink r:id="rId177">
        <w:r>
          <w:rPr>
            <w:color w:val="0000EE"/>
            <w:u w:val="single"/>
          </w:rPr>
          <w:t>https://www.tourism-review.com/jet-fuel-availability-worries-airlines-especially-in-europe-news15417</w:t>
        </w:r>
      </w:hyperlink>
      <w:r>
        <w:t xml:space="preserve"> - Concerns regarding jet fuel availability in Europe have emerged due to the closure of key shipping lanes, specifically the Strait of Hormuz, which transports a significant portion of global kerosene. While the European Commission states no immediate shortage exists, supply difficulties could arise if disruptions persist beyond April. Rising kerosene costs and potential shortages are forcing carriers to consider emergency measures, including possible flight cancellations by Ryanair. The situation highlights pre-existing vulnerabilities in Europe's reliance on foreign fuel sources, with half of Britain's supply originating from the Persian Gulf. Analysts warn that continued hostilities will impact flight numbers and fares throughout the summer.</w:t>
      </w:r>
      <w:r/>
    </w:p>
    <w:p>
      <w:pPr>
        <w:pStyle w:val="ListNumber"/>
        <w:spacing w:line="240" w:lineRule="auto"/>
        <w:ind w:left="720"/>
      </w:pPr>
      <w:r/>
      <w:hyperlink r:id="rId172">
        <w:r>
          <w:rPr>
            <w:color w:val="0000EE"/>
            <w:u w:val="single"/>
          </w:rPr>
          <w:t>https://www.globalbankingandfinance.com/kremlin-u-waiver-you-cannot-ignore-russias-oil-volumes/</w:t>
        </w:r>
      </w:hyperlink>
      <w:r>
        <w:t xml:space="preserve"> - The Kremlin stated that Russia remains a responsible and important player in global energy markets, noting it is difficult to ignore Russian export volumes. This comment followed a U.S. sanctions waiver renewal allowing countries to buy sanctioned Russian oil at sea. The waiver aims to control energy prices amid geopolitical tensions involving the U.S., Israel, and Iran. The extension affects an additional 100 million barrels of Russian oil, bringing the total volume under waivers to 200 million barrels.</w:t>
      </w:r>
      <w:r/>
    </w:p>
    <w:p>
      <w:pPr>
        <w:pStyle w:val="ListNumber"/>
        <w:spacing w:line="240" w:lineRule="auto"/>
        <w:ind w:left="720"/>
      </w:pPr>
      <w:r/>
      <w:hyperlink r:id="rId173">
        <w:r>
          <w:rPr>
            <w:color w:val="0000EE"/>
            <w:u w:val="single"/>
          </w:rPr>
          <w:t>https://www.idnes.cz/ekonomika/zahranicni/ropne-giganty-investuji-miliardy-do-vzdalenych-vrtnych-lokalit-vyhybaji-se-valce.A260420_102309_eko-zahranicni_jadv#utm_source=rss&amp;utm_medium=feed&amp;utm_campaign=idnes&amp;utm_content=main</w:t>
        </w:r>
      </w:hyperlink>
      <w:r>
        <w:t xml:space="preserve"> - Exxon, Chevron, BP, and TotalEnergies are investing billions in new drilling projects in Nigeria, Venezuela, Namibia, Turkey, Greece, Gabon, and Trinidad and Tobago. Driven by geopolitical risks and attacks in the Middle East, these firms aim to secure energy supplies and profits until the 2030s. Analysts note that high oil prices incentivize exploration in previously inaccessible areas to meet global demand by 2050.</w:t>
      </w:r>
      <w:r/>
    </w:p>
    <w:p>
      <w:pPr>
        <w:pStyle w:val="ListNumber"/>
        <w:spacing w:line="240" w:lineRule="auto"/>
        <w:ind w:left="720"/>
      </w:pPr>
      <w:r/>
      <w:hyperlink r:id="rId183">
        <w:r>
          <w:rPr>
            <w:color w:val="0000EE"/>
            <w:u w:val="single"/>
          </w:rPr>
          <w:t>https://www.brecorder.com/news/40417349/middle-east-markets-fall-on-renewed-us-iran-tensions</w:t>
        </w:r>
      </w:hyperlink>
      <w:r>
        <w:t xml:space="preserve"> - Gulf equities retreated on Monday amid fears that the ceasefire between the US and Iran could collapse following the seizure of an Iranian cargo vessel. Iranian state media reported Tehran's rejection of fresh talks before the deadline. The Strait of Hormuz remains effectively closed, triggering a historic shock to global energy supplies and sending oil prices soaring. Dubai's main index dropped 1.3%, while the Qatari index fell 0.4%. Saudi Arabia's benchmark index edged lower. The US warned of potential attacks on Iranian infrastructure, prompting Iran to threaten retaliatory strikes on Gulf Arab states.</w:t>
      </w:r>
      <w:r/>
    </w:p>
    <w:p>
      <w:pPr>
        <w:pStyle w:val="ListNumber"/>
        <w:spacing w:line="240" w:lineRule="auto"/>
        <w:ind w:left="720"/>
      </w:pPr>
      <w:r/>
      <w:hyperlink r:id="rId184">
        <w:r>
          <w:rPr>
            <w:color w:val="0000EE"/>
            <w:u w:val="single"/>
          </w:rPr>
          <w:t>https://www.freemalaysiatoday.com/category/nation/2026/04/20/40-of-manufacturers-hit-by-material-shortages-says-fmm</w:t>
        </w:r>
      </w:hyperlink>
      <w:r>
        <w:t xml:space="preserve"> - The Federation of Malaysian Manufacturing (FMM) reports that 40% of local manufacturers are experiencing reduced production due to raw material shortages linked to conflict in the Middle East. FMM president Jacob Lee stated that without supply improvements, some companies may halt production within a month or two. The federation urges firms to seek alternative sources and adopt cost-saving measures. The situation stems from constricted maritime traffic at the Strait of Hormuz, affecting industries dependent on Middle Eastern imports such as plastics, chemicals, and metals.</w:t>
      </w:r>
      <w:r/>
    </w:p>
    <w:p>
      <w:pPr>
        <w:pStyle w:val="ListNumber"/>
        <w:spacing w:line="240" w:lineRule="auto"/>
        <w:ind w:left="720"/>
      </w:pPr>
      <w:r/>
      <w:hyperlink r:id="rId185">
        <w:r>
          <w:rPr>
            <w:color w:val="0000EE"/>
            <w:u w:val="single"/>
          </w:rPr>
          <w:t>https://thecurrencyanalytics.com/altcoins/oil-prices-jump-after-iran-ship-attack-sparks-military-strikes-in-gulf-253911</w:t>
        </w:r>
      </w:hyperlink>
      <w:r>
        <w:t xml:space="preserve"> - Oil prices jumped following an attack on an Iranian cargo vessel and subsequent alleged drone strikes by Iran against US Navy ships in the Gulf. West Texas Intermediate and Brent crude futures climbed as traders reacted to fears of supply disruptions in the Strait of Hormuz, which handles a significant portion of global oil supply. The escalation between Iran and the United States has increased uncertainty regarding regional stability and energy security.</w:t>
      </w:r>
      <w:r/>
    </w:p>
    <w:p>
      <w:pPr>
        <w:pStyle w:val="ListNumber"/>
        <w:spacing w:line="240" w:lineRule="auto"/>
        <w:ind w:left="720"/>
      </w:pPr>
      <w:r/>
      <w:hyperlink r:id="rId186">
        <w:r>
          <w:rPr>
            <w:color w:val="0000EE"/>
            <w:u w:val="single"/>
          </w:rPr>
          <w:t>https://timesofindia.indiatimes.com/world/middle-east/is-hormuz-still-operational-how-gunfire-vessel-seizure-are-testing-the-iran-us-ceasefire/articleshow/130383922.cms</w:t>
        </w:r>
      </w:hyperlink>
      <w:r>
        <w:t xml:space="preserve"> - Violations of the Iran-US ceasefire are escalating, marked by gunfire and the seizure of an Iranian vessel by the US Navy. The incident involving the vessel Touska has heightened safety concerns for Indian tankers transiting the region. India has lodged a protest regarding these developments. Tensions remain high, casting doubt on the stability of the ceasefire and the operational status of the Strait of Hormuz.</w:t>
      </w:r>
      <w:r/>
    </w:p>
    <w:p>
      <w:pPr>
        <w:pStyle w:val="ListNumber"/>
        <w:spacing w:line="240" w:lineRule="auto"/>
        <w:ind w:left="720"/>
      </w:pPr>
      <w:r/>
      <w:hyperlink r:id="rId187">
        <w:r>
          <w:rPr>
            <w:color w:val="0000EE"/>
            <w:u w:val="single"/>
          </w:rPr>
          <w:t>https://news.ltn.com.tw/news/world/breakingnews/5410032</w:t>
        </w:r>
      </w:hyperlink>
      <w:r>
        <w:t xml:space="preserve"> - On 19th, US Navy destroyers intercepted and boarded the Iranian cargo vessel Touska in the Arabian Sea. US forces used helicopters to board the ship. Legal experts indicate the vessel may be classified as a prize under international law, potentially transferring ownership to the US. Crew members face detention or repatriation. The US has not yet released details on the cargo, though sanctions violations could strengthen legal grounds for seizure. Iran has not formally responded.</w:t>
      </w:r>
      <w:r/>
    </w:p>
    <w:p>
      <w:pPr>
        <w:pStyle w:val="ListNumber"/>
        <w:spacing w:line="240" w:lineRule="auto"/>
        <w:ind w:left="720"/>
      </w:pPr>
      <w:r/>
      <w:hyperlink r:id="rId182">
        <w:r>
          <w:rPr>
            <w:color w:val="0000EE"/>
            <w:u w:val="single"/>
          </w:rPr>
          <w:t>https://investinglive.com/commodities/oil-prices-rebound-on-escalating-tensions-as-ceasefire-deadline-approaches-20260420/</w:t>
        </w:r>
      </w:hyperlink>
      <w:r>
        <w:t xml:space="preserve"> - Oil prices rebounded following reports that Iran closed the Strait of Hormuz in retaliation for a US blockade, reversing earlier declines driven by ceasefire optimism. The ceasefire expires tomorrow unless extended, creating uncertainty. US President Trump maintains the blockade until a deal is finalized, while Iran's Foreign Minister Aragchi previously declared the strait open. Markets anticipate renewed volatility ahead of the deadline.</w:t>
      </w:r>
      <w:r/>
    </w:p>
    <w:p>
      <w:pPr>
        <w:pStyle w:val="ListNumber"/>
        <w:spacing w:line="240" w:lineRule="auto"/>
        <w:ind w:left="720"/>
      </w:pPr>
      <w:r/>
      <w:hyperlink r:id="rId174">
        <w:r>
          <w:rPr>
            <w:color w:val="0000EE"/>
            <w:u w:val="single"/>
          </w:rPr>
          <w:t>https://www.sondakika.com/ekonomi/haber-abd-iran-gerilimi-petrol-fiyatlarini-yeniden-19766148/</w:t>
        </w:r>
      </w:hyperlink>
      <w:r>
        <w:t xml:space="preserve"> - Oil prices rose by over 6% following US seizure of an Iranian cargo ship and concerns that the ceasefire between the US and Iran could collapse. Brent crude reached $95.89 per barrel while US West Texas Intermediate hit $89.31. Traffic in the Strait of Hormuz largely halted, exacerbating supply fears. Analysts note that global oil production has dropped by over 500 million barrels since February, equivalent to 11 days of global vehicle consumption, with recovery expected to take years.</w:t>
      </w:r>
      <w:r/>
    </w:p>
    <w:p>
      <w:pPr>
        <w:pStyle w:val="ListNumber"/>
        <w:spacing w:line="240" w:lineRule="auto"/>
        <w:ind w:left="720"/>
      </w:pPr>
      <w:r/>
      <w:hyperlink r:id="rId175">
        <w:r>
          <w:rPr>
            <w:color w:val="0000EE"/>
            <w:u w:val="single"/>
          </w:rPr>
          <w:t>https://www.cityam.com/no-more-mr-nice-guy-oil-prices-spike-as-trump-renews-iran-power-plant-threats/</w:t>
        </w:r>
      </w:hyperlink>
      <w:r>
        <w:t xml:space="preserve"> - Oil prices surged over six per cent to above $96 per barrel as tensions in the Middle East escalated. Donald Trump threatened to destroy every power plant and bridge in Iran if a deal is not accepted. Shipping in the Strait of Hormuz halted again, stranding over 600 million barrels. The FTSE 100 fell 0.6 per cent, though energy stocks Shell and BP rose. Analysts warn of increased inflationary pressures due to the supply disruption.</w:t>
      </w:r>
      <w:r/>
    </w:p>
    <w:p>
      <w:pPr>
        <w:pStyle w:val="ListNumber"/>
        <w:spacing w:line="240" w:lineRule="auto"/>
        <w:ind w:left="720"/>
      </w:pPr>
      <w:r/>
      <w:hyperlink r:id="rId188">
        <w:r>
          <w:rPr>
            <w:color w:val="0000EE"/>
            <w:u w:val="single"/>
          </w:rPr>
          <w:t>https://www.ndtv.com/world-news/us-iran-war-uae-financial-backstop-dollar-risk-gulf-war-strait-of-hormuz-oil-crisis-11381572#publisher=newsstand</w:t>
        </w:r>
      </w:hyperlink>
      <w:r>
        <w:t xml:space="preserve"> - The UAE has reportedly initiated informal talks with the US for a financial backstop and currency swap to offset war damages and revenue losses from the Strait of Hormuz blockade. While the US considers demanding payments from Gulf nations, the UAE argues the US should fund the conflict. Simultaneously, Iran has demanded $270 billion in reparations from Gulf neighbours, accusing them of breaching international obligations. Post-war reconstruction costs are estimated at over $60 billion, with significant delays expected in restoring energy infrastructure.</w:t>
      </w:r>
      <w:r/>
    </w:p>
    <w:p>
      <w:pPr>
        <w:pStyle w:val="ListNumber"/>
        <w:spacing w:line="240" w:lineRule="auto"/>
        <w:ind w:left="720"/>
      </w:pPr>
      <w:r/>
      <w:hyperlink r:id="rId171">
        <w:r>
          <w:rPr>
            <w:color w:val="0000EE"/>
            <w:u w:val="single"/>
          </w:rPr>
          <w:t>https://www.ndtv.com/world-news/petrol-fuel-prices-iran-war-us-energy-strait-of-hormuz-uae-minister-global-economy-11382544#publisher=newsstand</w:t>
        </w:r>
      </w:hyperlink>
      <w:r>
        <w:t xml:space="preserve"> - Global oil prices surged 35% to over $119 per barrel following the start of conflict in Iran on February 28, 2026. Disruptions in the Strait of Hormuz have tightened crude supplies, causing US gasoline prices to rise from $2.98 to $4.05 per gallon. US Secretary of Energy Chris Wright stated that pre-war price levels may not return for months. UAE Minister Sultan Al Jaber highlighted that over 600 million barrels of oil have been disrupted, warning that the global economy cannot withstand further uncertainty.</w:t>
      </w:r>
      <w:r/>
    </w:p>
    <w:p>
      <w:pPr>
        <w:pStyle w:val="ListNumber"/>
        <w:spacing w:line="240" w:lineRule="auto"/>
        <w:ind w:left="720"/>
      </w:pPr>
      <w:r/>
      <w:hyperlink r:id="rId189">
        <w:r>
          <w:rPr>
            <w:color w:val="0000EE"/>
            <w:u w:val="single"/>
          </w:rPr>
          <w:t>https://www.indiandefensenews.in/2026/04/iran-warns-of-swift-retaliation-as-us.html</w:t>
        </w:r>
      </w:hyperlink>
      <w:r>
        <w:t xml:space="preserve"> - Iran has vowed a swift response following the United States seizure of a vessel in the Gulf of Oman, escalating regional tensions. Concurrently, Iran closed the Strait of Hormuz again on Saturday, citing the US blockade as the cause. This action reignited global concerns over energy supply security. The situation is further complicated by ceasefire violations between Israel and Lebanon, raising fears of broader escalation across the Middle East. With both sides trading warnings, prospects for de-escalation appear remote.</w:t>
      </w:r>
      <w:r/>
    </w:p>
    <w:p>
      <w:pPr>
        <w:pStyle w:val="ListNumber"/>
        <w:spacing w:line="240" w:lineRule="auto"/>
        <w:ind w:left="720"/>
      </w:pPr>
      <w:r/>
      <w:hyperlink r:id="rId190">
        <w:r>
          <w:rPr>
            <w:color w:val="0000EE"/>
            <w:u w:val="single"/>
          </w:rPr>
          <w:t>https://www.wort.lu/wirtschaft/weltgroesster-oelsupertanker-durchquert-strasse-von-hormus-mit-ausgeschaltetem-transponder/146693905.html</w:t>
        </w:r>
      </w:hyperlink>
      <w:r>
        <w:t xml:space="preserve"> - The Atokos, the world's largest oil supertanker, crossed the Strait of Hormuz with its digital transponder disabled. Operated by Dynacom Tankers Management, the vessel has transported approximately 6.5 million barrels through the strait. While the Atokos passed, the strait remains largely blocked for other traffic, forcing regional producers to halt production and driving up oil prices. The US has also initiated a blockade against Iranian shipping.</w:t>
      </w:r>
      <w:r/>
    </w:p>
    <w:p>
      <w:pPr>
        <w:pStyle w:val="ListNumber"/>
        <w:spacing w:line="240" w:lineRule="auto"/>
        <w:ind w:left="720"/>
      </w:pPr>
      <w:r/>
      <w:hyperlink r:id="rId191">
        <w:r>
          <w:rPr>
            <w:color w:val="0000EE"/>
            <w:u w:val="single"/>
          </w:rPr>
          <w:t>https://www.wort.lu/wirtschaft/oel-schock-im-golf-strasse-von-hormus-erneut-dicht/146697519.html</w:t>
        </w:r>
      </w:hyperlink>
      <w:r>
        <w:t xml:space="preserve"> - Iran closed the Strait of Hormus again on Saturday, reversing earlier reports of a reopening and causing global oil markets to react nervously. Brent crude rose by up to 7.9% to 97.50 dollars per barrel, while European gas prices increased by up to 11%. The closure follows a US naval confrontation in the Gulf of Oman where a ship was shot at and seized. Despite US President Donald Trump's optimism about peace talks in Islamabad, Iran denied any clear prospect for an agreement. Tracking data showed no ship traffic through the stratum on Sunday, with at least 13 oil tankers returning to the Persian Gulf.</w:t>
      </w:r>
      <w:r/>
    </w:p>
    <w:p>
      <w:pPr>
        <w:pStyle w:val="ListNumber"/>
        <w:spacing w:line="240" w:lineRule="auto"/>
        <w:ind w:left="720"/>
      </w:pPr>
      <w:r/>
      <w:hyperlink r:id="rId192">
        <w:r>
          <w:rPr>
            <w:color w:val="0000EE"/>
            <w:u w:val="single"/>
          </w:rPr>
          <w:t>https://www.maritimeanalytica.com/p/hormuz-no-longer-a-shipping-lane</w:t>
        </w:r>
      </w:hyperlink>
      <w:r>
        <w:t xml:space="preserve"> - Maritime Analytica reports a structural shift in the Strait of Hormuz where commercial vessels are now direct targets of military action. Following a brief period of stabilisation, shots were fired and ships were hit, causing traffic to slow again. The analysis indicates that control of the corridor is now enforced rather than implicit, with the strait becoming a strategic lever for escalating military actions on both sides. Markets are reacting to these developments, though the situation remains volatile.</w:t>
      </w:r>
      <w:r/>
    </w:p>
    <w:p>
      <w:pPr>
        <w:pStyle w:val="ListNumber"/>
        <w:spacing w:line="240" w:lineRule="auto"/>
        <w:ind w:left="720"/>
      </w:pPr>
      <w:r/>
      <w:hyperlink r:id="rId193">
        <w:r>
          <w:rPr>
            <w:color w:val="0000EE"/>
            <w:u w:val="single"/>
          </w:rPr>
          <w:t>https://www.africaninsider.com/world/algeria-issues-new-call-foreign-oil-gas-bids/</w:t>
        </w:r>
      </w:hyperlink>
      <w:r>
        <w:t xml:space="preserve"> - Algeria launched a new call for international bids for hydrocarbon concessions, titled 'Algeria Bid 2026', aimed at attracting foreign investment and reinforcing the sector's attractiveness. The initiative seeks to develop national resources and consolidate Algeria's position as a reliable energy destination. The country plans to invest $50-60 billion to boost exploration and modernise infrastructure, targeting a doubling of gas production to 200 billion cubic metres by 2030. Seven areas in the south and southeast are available, with bids due by November 26. Algeria is currently discussing potential developments with companies including Chevron and ExxonMobil.</w:t>
      </w:r>
      <w:r/>
    </w:p>
    <w:p>
      <w:pPr>
        <w:pStyle w:val="ListNumber"/>
        <w:spacing w:line="240" w:lineRule="auto"/>
        <w:ind w:left="720"/>
      </w:pPr>
      <w:r/>
      <w:hyperlink r:id="rId183">
        <w:r>
          <w:rPr>
            <w:color w:val="0000EE"/>
            <w:u w:val="single"/>
          </w:rPr>
          <w:t>https://www.brecorder.com/news/40417349/middle-east-markets-fall-on-renewed-us-iran-tensions</w:t>
        </w:r>
      </w:hyperlink>
      <w:r>
        <w:t xml:space="preserve"> - Gulf equities retreated on Monday amid fears that the ceasefire between the US and Iran could collapse following the seizure of an Iranian cargo vessel. Iranian state media reported Tehran's rejection of fresh talks before the deadline. The Strait of Hormuz remains effectively closed, triggering a historic shock to global energy supplies and sending oil prices soaring. Dubai's main index dropped 1.3%, while the Qatari index fell 0.4%. Saudi Arabia's benchmark index edged lower. The US warned of potential attacks on Iranian infrastructure, prompting Iran to threaten retaliatory strikes on Gulf Arab states.</w:t>
      </w:r>
      <w:r/>
    </w:p>
    <w:p>
      <w:pPr>
        <w:pStyle w:val="ListNumber"/>
        <w:spacing w:line="240" w:lineRule="auto"/>
        <w:ind w:left="720"/>
      </w:pPr>
      <w:r/>
      <w:hyperlink r:id="rId194">
        <w:r>
          <w:rPr>
            <w:color w:val="0000EE"/>
            <w:u w:val="single"/>
          </w:rPr>
          <w:t>https://neweralive.na/totalenergies-invests-us1-billion-as-namibia-emerges-as-new-oil-hotspot/</w:t>
        </w:r>
      </w:hyperlink>
      <w:r>
        <w:t xml:space="preserve"> - * TotalEnergies is investing approximately US$1 billion annually in global energy exploration, with a specific focus on Namibia. * Senior Vice President Mike Sangster highlighted the Venus offshore oil discovery as a potential driver for Namibia to become a major oil producer. * The company plans to make a final decision on its Namibia projects by mid-2026, contingent on trust, partnerships, and clear rules. * TotalEnergies reported stable first-quarter production despite Middle East conflicts, compensating for regional output losses with sites in Brazil and Libya. * The firm noted increased LNG production by 10 percent from the last quarter of 2025 amidst rising global oil prices.</w:t>
      </w:r>
      <w:r/>
    </w:p>
    <w:p>
      <w:pPr>
        <w:pStyle w:val="ListNumber"/>
        <w:spacing w:line="240" w:lineRule="auto"/>
        <w:ind w:left="720"/>
      </w:pPr>
      <w:r/>
      <w:hyperlink r:id="rId195">
        <w:r>
          <w:rPr>
            <w:color w:val="0000EE"/>
            <w:u w:val="single"/>
          </w:rPr>
          <w:t>https://www.schwartzreport.net/2026/04/20/why-has-trump-eased-sanctions-on-russian-oil-and-will-it-help-putin/</w:t>
        </w:r>
      </w:hyperlink>
      <w:r>
        <w:t xml:space="preserve"> - The Trump administration has implemented a one-month waiver allowing countries to purchase Russian oil previously blocked by sanctions. Treasury Secretary Scott Bessent stated the move aims to reduce the economic impact of the US-Israel war with Iran. Critics, including sanctions campaigner Bill Browder, argue the decision enriches Vladimir Putin and prolongs the war in Ukraine. This policy marks a sharp reversal from previous US actions that imposed heavy tariffs on nations buying Russian oil.</w:t>
      </w:r>
      <w:r/>
    </w:p>
    <w:p>
      <w:pPr>
        <w:pStyle w:val="ListNumber"/>
        <w:spacing w:line="240" w:lineRule="auto"/>
        <w:ind w:left="720"/>
      </w:pPr>
      <w:r/>
      <w:hyperlink r:id="rId174">
        <w:r>
          <w:rPr>
            <w:color w:val="0000EE"/>
            <w:u w:val="single"/>
          </w:rPr>
          <w:t>https://www.sondakika.com/ekonomi/haber-abd-iran-gerilimi-petrol-fiyatlarini-yeniden-19766148/</w:t>
        </w:r>
      </w:hyperlink>
      <w:r>
        <w:t xml:space="preserve"> - Oil prices rose by over 6% following US seizure of an Iranian cargo ship and concerns that the ceasefire between the US and Iran could collapse. Brent crude reached $95.89 per barrel while US West Texas Intermediate hit $89.31. Traffic in the Strait of Hormuz largely halted, exacerbating supply fears. Analysts note that global oil production has dropped by over 500 million barrels since February, equivalent to 11 days of global vehicle consumption, with recovery expected to take years.</w:t>
      </w:r>
      <w:r/>
    </w:p>
    <w:p>
      <w:pPr>
        <w:pStyle w:val="ListNumber"/>
        <w:spacing w:line="240" w:lineRule="auto"/>
        <w:ind w:left="720"/>
      </w:pPr>
      <w:r/>
      <w:hyperlink r:id="rId196">
        <w:r>
          <w:rPr>
            <w:color w:val="0000EE"/>
            <w:u w:val="single"/>
          </w:rPr>
          <w:t>https://www.eanlibya.com/%D8%A5%D8%AC%D8%B1%D8%A7%D8%A1%D8%A7%D8%AA-%D8%AC%D8%AF%D9%8A%D8%AF%D8%A9-%D9%84%D8%AA%D9%86%D8%B8%D9%8A%D9%85-%D8%AA%D9%88%D8%B2%D9%8A%D8%B9-%D8%A7%D9%84%D9%88%D9%82%D9%88%D8%AF-%D8%AF/</w:t>
        </w:r>
      </w:hyperlink>
      <w:r>
        <w:t xml:space="preserve"> - The Interior Ministry of Libya's Government of National Unity clarified that fuel supplies remain stable despite rumours of shortages. Member of the Fuel Crisis Committee, Miloud Atiya, stated daily pumping volumes range between 8 and 10 million litres. New fuel tankers are scheduled to arrive at the port on 21 April to reinforce stocks. Authorities are implementing new regulations at fuel stations near Tripoli entry and exit points to manage congestion and reduce artificial pressure caused by hoarding behaviour. The ministry urged citizens to avoid panic buying and follow official information to ensure equitable distribution.</w:t>
      </w:r>
      <w:r/>
    </w:p>
    <w:p>
      <w:pPr>
        <w:pStyle w:val="ListNumber"/>
        <w:spacing w:line="240" w:lineRule="auto"/>
        <w:ind w:left="720"/>
      </w:pPr>
      <w:r/>
      <w:hyperlink r:id="rId197">
        <w:r>
          <w:rPr>
            <w:color w:val="0000EE"/>
            <w:u w:val="single"/>
          </w:rPr>
          <w:t>https://www.dutchnews.nl/2026/04/dutch-officially-alert-to-fuel-shortage-risk-in-crisis-talks/</w:t>
        </w:r>
      </w:hyperlink>
      <w:r>
        <w:t xml:space="preserve"> - Dutch officials have entered the alert phase regarding a potential fuel shortage, initiating crisis talks with high-consumption sectors like transport and farming. The European Commission advised firms to implement home office days. While the current phase does not impact the general population, subsequent stages may introduce restrictions such as car-free Sundays and delivery bans. ING economist Rico Luman noted shrinking stockpiles and halted Middle East deliveries. The government is considering targeted support measures but is unlikely to reduce fuel taxes.</w:t>
      </w:r>
      <w:r/>
    </w:p>
    <w:p>
      <w:pPr>
        <w:pStyle w:val="ListNumber"/>
        <w:spacing w:line="240" w:lineRule="auto"/>
        <w:ind w:left="720"/>
      </w:pPr>
      <w:r/>
      <w:hyperlink r:id="rId198">
        <w:r>
          <w:rPr>
            <w:color w:val="0000EE"/>
            <w:u w:val="single"/>
          </w:rPr>
          <w:t>https://www.business-standard.com/economy/news/truckers-brace-for-first-diesel-price-hike-in-four-years-amid-iran-war-126042000539_1.html</w:t>
        </w:r>
      </w:hyperlink>
      <w:r>
        <w:t xml:space="preserve"> - Truck operators across India prepare for the first significant diesel price increase in four years, driven by the ongoing conflict in the Persian Gulf and rising crude oil costs. While the government has shielded consumers so far, state-run refiners are absorbing losses, and private players like Nayara Energy have already raised prices or rationed supplies. Industry leaders warn that a formal price hike following regional elections could render up to 30% of the trucking fleet idle, severely impacting freight movement and inflation.</w:t>
      </w:r>
      <w:r/>
    </w:p>
    <w:p>
      <w:pPr>
        <w:pStyle w:val="ListNumber"/>
        <w:spacing w:line="240" w:lineRule="auto"/>
        <w:ind w:left="720"/>
      </w:pPr>
      <w:r/>
      <w:hyperlink r:id="rId185">
        <w:r>
          <w:rPr>
            <w:color w:val="0000EE"/>
            <w:u w:val="single"/>
          </w:rPr>
          <w:t>https://thecurrencyanalytics.com/altcoins/oil-prices-jump-after-iran-ship-attack-sparks-military-strikes-in-gulf-253911</w:t>
        </w:r>
      </w:hyperlink>
      <w:r>
        <w:t xml:space="preserve"> - Oil prices jumped following an attack on an Iranian cargo vessel and subsequent alleged drone strikes by Iran against US Navy ships in the Gulf. West Texas Intermediate and Brent crude futures climbed as traders reacted to fears of supply disruptions in the Strait of Hormuz, which handles a significant portion of global oil supply. The escalation between Iran and the United States has increased uncertainty regarding regional stability and energy security.</w:t>
      </w:r>
      <w:r/>
    </w:p>
    <w:p>
      <w:pPr>
        <w:pStyle w:val="ListNumber"/>
        <w:spacing w:line="240" w:lineRule="auto"/>
        <w:ind w:left="720"/>
      </w:pPr>
      <w:r/>
      <w:hyperlink r:id="rId197">
        <w:r>
          <w:rPr>
            <w:color w:val="0000EE"/>
            <w:u w:val="single"/>
          </w:rPr>
          <w:t>https://www.dutchnews.nl/2026/04/dutch-officially-alert-to-fuel-shortage-risk-in-crisis-talks/</w:t>
        </w:r>
      </w:hyperlink>
      <w:r>
        <w:t xml:space="preserve"> - Dutch officials have entered the alert phase regarding a potential fuel shortage, initiating crisis talks with high-consumption sectors like transport and farming. The European Commission advised firms to implement home office days. While the current phase does not impact the general population, subsequent stages may introduce restrictions such as car-free Sundays and delivery bans. ING economist Rico Luman noted shrinking stockpiles and halted Middle East deliveries. The government is considering targeted support measures but is unlikely to reduce fuel taxes.</w:t>
      </w:r>
      <w:r/>
    </w:p>
    <w:p>
      <w:pPr>
        <w:pStyle w:val="ListNumber"/>
        <w:spacing w:line="240" w:lineRule="auto"/>
        <w:ind w:left="720"/>
      </w:pPr>
      <w:r/>
      <w:hyperlink r:id="rId199">
        <w:r>
          <w:rPr>
            <w:color w:val="0000EE"/>
            <w:u w:val="single"/>
          </w:rPr>
          <w:t>https://www.chinimandi.com/india-plans-nationwide-push-for-e85-flex-fuel-vehicles-to-cut-oil-dependence/</w:t>
        </w:r>
      </w:hyperlink>
      <w:r>
        <w:t xml:space="preserve"> - The Indian Centre is preparing a nationwide policy to promote flex-fuel vehicles capable of running on E85, an ethanol blend of 85% ethanol and 15% petrol. This initiative aims to reduce dependence on crude oil imports amidst global supply concerns and price volatility. The plan, developed by a working group including oil companies and automobile manufacturers, will be reviewed by the Ministry of Petroleum and Natural Gas. It represents a shift beyond the current E20 blending programme to enhance energy security.</w:t>
      </w:r>
      <w:r/>
    </w:p>
    <w:p>
      <w:pPr>
        <w:pStyle w:val="ListNumber"/>
        <w:spacing w:line="240" w:lineRule="auto"/>
        <w:ind w:left="720"/>
      </w:pPr>
      <w:r/>
      <w:hyperlink r:id="rId200">
        <w:r>
          <w:rPr>
            <w:color w:val="0000EE"/>
            <w:u w:val="single"/>
          </w:rPr>
          <w:t>https://safety4sea.com/imo-lays-groundwork-for-ghg-reduction-mechanism-talks/</w:t>
        </w:r>
      </w:hyperlink>
      <w:r>
        <w:t xml:space="preserve"> - The 21st session of the Intersessional Working Group on Reduction of Greenhouse Gas Emissions from Ships opens at the IMO from 20 to 24 April. Delegates will review 42 submissions regarding the net-zero framework, life cycle assessment, and the Fifth IMO GHG Study. Major shipping bodies issued a joint statement calling for global regulatory alignment, technical neutrality, and a region-based approach to land-use change risks in biofuel assessments ahead of MEPC 84.</w:t>
      </w:r>
      <w:r/>
    </w:p>
    <w:p>
      <w:pPr>
        <w:pStyle w:val="ListNumber"/>
        <w:spacing w:line="240" w:lineRule="auto"/>
        <w:ind w:left="720"/>
      </w:pPr>
      <w:r/>
      <w:hyperlink r:id="rId185">
        <w:r>
          <w:rPr>
            <w:color w:val="0000EE"/>
            <w:u w:val="single"/>
          </w:rPr>
          <w:t>https://thecurrencyanalytics.com/altcoins/oil-prices-jump-after-iran-ship-attack-sparks-military-strikes-in-gulf-253911</w:t>
        </w:r>
      </w:hyperlink>
      <w:r>
        <w:t xml:space="preserve"> - Oil prices jumped following an attack on an Iranian cargo vessel and subsequent alleged drone strikes by Iran against US Navy ships in the Gulf. West Texas Intermediate and Brent crude futures climbed as traders reacted to fears of supply disruptions in the Strait of Hormuz, which handles a significant portion of global oil supply. The escalation between Iran and the United States has increased uncertainty regarding regional stability and energy security.</w:t>
      </w:r>
      <w:r/>
    </w:p>
    <w:p>
      <w:pPr>
        <w:pStyle w:val="ListNumber"/>
        <w:spacing w:line="240" w:lineRule="auto"/>
        <w:ind w:left="720"/>
      </w:pPr>
      <w:r/>
      <w:hyperlink r:id="rId201">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202">
        <w:r>
          <w:rPr>
            <w:color w:val="0000EE"/>
            <w:u w:val="single"/>
          </w:rPr>
          <w:t>https://www.brecorder.com/news/40417351/euro-zone-yields-rise-on-us-iran-ceasefire-worries</w:t>
        </w:r>
      </w:hyperlink>
      <w:r>
        <w:t xml:space="preserve"> - Euro zone bond yields increased on Monday due to fears that the ceasefire between the United States and Iran may not be sustained. Germany's 10-year yield rose 3 basis points to 2.99%, while Brent crude futures jumped 6.6% to $95 a barrel. Markets now anticipate a European Central Bank rate hike by June, contrasting with pre-war expectations of rate cuts. Italian bonds also underperformed the German benchmark. These developments reflect worries that sustained high energy costs could necessitate central bank rate hikes to curb inflation.</w:t>
      </w:r>
      <w:r/>
    </w:p>
    <w:p>
      <w:pPr>
        <w:pStyle w:val="ListNumber"/>
        <w:spacing w:line="240" w:lineRule="auto"/>
        <w:ind w:left="720"/>
      </w:pPr>
      <w:r/>
      <w:hyperlink r:id="rId203">
        <w:r>
          <w:rPr>
            <w:color w:val="0000EE"/>
            <w:u w:val="single"/>
          </w:rPr>
          <w:t>https://www.brecorder.com/news/40417330/chinas-yuan-steady-against-dollar-amid-iran-ceasefire-uncertainty</w:t>
        </w:r>
      </w:hyperlink>
      <w:r>
        <w:t xml:space="preserve"> - China's yuan remained stable against the US dollar on Monday as markets awaited a resolution to the conflict between the United States and Iran. Geopolitical tensions rose after the US seized an Iranian cargo ship, casting doubt on a two-week ceasefire. Analysts from Huatai Futures and Nanhua Futures noted that while short-term volatility is expected due to Middle East uncertainty, the yuan's long-term upward trend is supported by China's economic resilience and robust exports. The onshore yuan traded at 6.8191 per dollar.</w:t>
      </w:r>
      <w:r/>
    </w:p>
    <w:p>
      <w:pPr>
        <w:pStyle w:val="ListNumber"/>
        <w:spacing w:line="240" w:lineRule="auto"/>
        <w:ind w:left="720"/>
      </w:pPr>
      <w:r/>
      <w:hyperlink r:id="rId204">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205">
        <w:r>
          <w:rPr>
            <w:color w:val="0000EE"/>
            <w:u w:val="single"/>
          </w:rPr>
          <w:t>https://investinglive.com/forex/market-outlook-for-the-week-of-20th-24th-april-20260420/</w:t>
        </w:r>
      </w:hyperlink>
      <w:r>
        <w:t xml:space="preserve"> - Global markets focus on key economic data releases from Canada, New Zealand, the U.K., and the U.S. between 20th and 24th April, including CPI, retail sales, and employment figures. Simultaneously, Fed Chair-designate Kevin Warsh is scheduled to testify before the Senate Banking Committee regarding his nomination. Analysts note that rising energy costs are driving inflation in Canada and the U.K., while U.S. consumer sentiment remains cautious. The Bank of Canada and Bank of England are expected to remain data-dependent, with potential rate hike decisions deferred until later in the year.</w:t>
      </w:r>
      <w:r/>
    </w:p>
    <w:p>
      <w:pPr>
        <w:pStyle w:val="ListNumber"/>
        <w:spacing w:line="240" w:lineRule="auto"/>
        <w:ind w:left="720"/>
      </w:pPr>
      <w:r/>
      <w:hyperlink r:id="rId206">
        <w:r>
          <w:rPr>
            <w:color w:val="0000EE"/>
            <w:u w:val="single"/>
          </w:rPr>
          <w:t>https://bitcoinethereumnews.com/finance/brent-strait-risk-repricing-drives-fresh-gains-rabobank/?utm_source=rss&amp;utm_medium=rss&amp;utm_campaign=brent-strait-risk-repricing-drives-fresh-gains-rabobank</w:t>
        </w:r>
      </w:hyperlink>
      <w:r>
        <w:t xml:space="preserve"> - Rabobank Senior Market Strategist Benjamin Picton attributes recent sharp increases in Brent crude prices to shifting geopolitical perceptions regarding the Strait of Hormuz. Following a ceasefire between Israel and Lebanon, Brent fell over 9% to $90.38/bbl before rising 7% as markets reprice the likelihood of a durable peace agreement ahead of the US-Iran ceasefire expiry. The strategist notes the market's volatility reflects uncertainty about the strait's status and potential energy shocks.</w:t>
      </w:r>
      <w:r/>
    </w:p>
    <w:p>
      <w:pPr>
        <w:pStyle w:val="ListNumber"/>
        <w:spacing w:line="240" w:lineRule="auto"/>
        <w:ind w:left="720"/>
      </w:pPr>
      <w:r/>
      <w:hyperlink r:id="rId207">
        <w:r>
          <w:rPr>
            <w:color w:val="0000EE"/>
            <w:u w:val="single"/>
          </w:rPr>
          <w:t>https://www.ch-aviation.com/news/166205-eu-eyes-jet-fuel-sharing-amid-supply-concerns</w:t>
        </w:r>
      </w:hyperlink>
      <w:r>
        <w:t xml:space="preserve"> - The European Commission plans to introduce a jet fuel sharing mechanism to ensure efficient use of limited stocks across member states. Energy Commissioner Dan Jørgensen warned of serious availability issues following US blockades of the Strait of Hormuz, which cut off Gulf deliveries. The proposal, due on April 22, aims to prevent disproportionate impacts on specific regions and airports. Germany's airline lobby also urged the release of strategic NATO fuel reserves to avoid flight cancellations at major hubs.</w:t>
      </w:r>
      <w:r/>
    </w:p>
    <w:p>
      <w:pPr>
        <w:pStyle w:val="ListNumber"/>
        <w:spacing w:line="240" w:lineRule="auto"/>
        <w:ind w:left="720"/>
      </w:pPr>
      <w:r/>
      <w:hyperlink r:id="rId208">
        <w:r>
          <w:rPr>
            <w:color w:val="0000EE"/>
            <w:u w:val="single"/>
          </w:rPr>
          <w:t>https://dutchreview.com/news/dutch-oil-crisis-plan-starts-april-20-2026/</w:t>
        </w:r>
      </w:hyperlink>
      <w:r>
        <w:t xml:space="preserve"> - The Dutch cabinet activated phase one of the Landelijk Crisisplan Olie on 20 April 2026, marking the first time the plan has been triggered. The Ministry of Economic Affairs and Climate will monitor fuel-intensive sectors and international stock levels. This alert phase has no direct consequences for citizens yet. The action follows escalating tensions in the Strait of Hormuz and surging oil prices in the Netherlands.</w:t>
      </w:r>
      <w:r/>
    </w:p>
    <w:p>
      <w:pPr>
        <w:pStyle w:val="ListNumber"/>
        <w:spacing w:line="240" w:lineRule="auto"/>
        <w:ind w:left="720"/>
      </w:pPr>
      <w:r/>
      <w:hyperlink r:id="rId209">
        <w:r>
          <w:rPr>
            <w:color w:val="0000EE"/>
            <w:u w:val="single"/>
          </w:rPr>
          <w:t>https://www.ekathimerini.com/economy/energy/1301325/fuel-sufficiency-for-two-months/</w:t>
        </w:r>
      </w:hyperlink>
      <w:r>
        <w:t xml:space="preserve"> - A high-ranking executive in the refining sector stated that Greece is fully secured for two months of fuel supply. Despite market concerns regarding the ongoing crisis in the Persian Gulf, Greece's four refineries maintain safety reserves exceeding mandatory amounts for 90 days. While current supplies have been replaced with alternative sources, a prolonged Middle East conflict is expected to worsen international oil availability and increase procurement costs.</w:t>
      </w:r>
      <w:r/>
    </w:p>
    <w:p>
      <w:pPr>
        <w:pStyle w:val="ListNumber"/>
        <w:spacing w:line="240" w:lineRule="auto"/>
        <w:ind w:left="720"/>
      </w:pPr>
      <w:r/>
      <w:hyperlink r:id="rId210">
        <w:r>
          <w:rPr>
            <w:color w:val="0000EE"/>
            <w:u w:val="single"/>
          </w:rPr>
          <w:t>https://www.bbc.com/news/articles/c5yjzy35825o</w:t>
        </w:r>
      </w:hyperlink>
      <w:r>
        <w:t xml:space="preserve"> - Global oil prices jumped over 6% to approximately $96 a barrel after US President Donald Trump announced the interception and seizure of an Iran-flagged cargo ship. The rise reverses previous declines linked to ceasefire optimism, as Iran subsequently threatened to target vessels approaching the Strait of Hormuz, through which roughly 20% of global oil and LNG passes. Markets remain volatile amid conflicting statements from US and Iranian officials regarding ongoing negotiations.</w:t>
      </w:r>
      <w:r/>
    </w:p>
    <w:p>
      <w:pPr>
        <w:pStyle w:val="ListNumber"/>
        <w:spacing w:line="240" w:lineRule="auto"/>
        <w:ind w:left="720"/>
      </w:pPr>
      <w:r/>
      <w:hyperlink r:id="rId196">
        <w:r>
          <w:rPr>
            <w:color w:val="0000EE"/>
            <w:u w:val="single"/>
          </w:rPr>
          <w:t>https://www.eanlibya.com/%D8%A5%D8%AC%D8%B1%D8%A7%D8%A1%D8%A7%D8%AA-%D8%AC%D8%AF%D9%8A%D8%AF%D8%A9-%D9%84%D8%AA%D9%86%D8%B8%D9%8A%D9%85-%D8%AA%D9%88%D8%B2%D9%8A%D8%B9-%D8%A7%D9%84%D9%88%D9%82%D9%88%D8%AF-%D8%AF/</w:t>
        </w:r>
      </w:hyperlink>
      <w:r>
        <w:t xml:space="preserve"> - The Interior Ministry of Libya's Government of National Unity clarified that fuel supplies remain stable despite rumours of shortages. Member of the Fuel Crisis Committee, Miloud Atiya, stated daily pumping volumes range between 8 and 10 million litres. New fuel tankers are scheduled to arrive at the port on 21 April to reinforce stocks. Authorities are implementing new regulations at fuel stations near Tripoli entry and exit points to manage congestion and reduce artificial pressure caused by hoarding behaviour. The ministry urged citizens to avoid panic buying and follow official information to ensure equitable distribution.</w:t>
      </w:r>
      <w:r/>
    </w:p>
    <w:p>
      <w:pPr>
        <w:pStyle w:val="ListNumber"/>
        <w:spacing w:line="240" w:lineRule="auto"/>
        <w:ind w:left="720"/>
      </w:pPr>
      <w:r/>
      <w:hyperlink r:id="rId197">
        <w:r>
          <w:rPr>
            <w:color w:val="0000EE"/>
            <w:u w:val="single"/>
          </w:rPr>
          <w:t>https://www.dutchnews.nl/2026/04/dutch-officially-alert-to-fuel-shortage-risk-in-crisis-talks/</w:t>
        </w:r>
      </w:hyperlink>
      <w:r>
        <w:t xml:space="preserve"> - Dutch officials have entered the alert phase regarding a potential fuel shortage, initiating crisis talks with high-consumption sectors like transport and farming. The European Commission advised firms to implement home office days. While the current phase does not impact the general population, subsequent stages may introduce restrictions such as car-free Sundays and delivery bans. ING economist Rico Luman noted shrinking stockpiles and halted Middle East deliveries. The government is considering targeted support measures but is unlikely to reduce fuel taxes.</w:t>
      </w:r>
      <w:r/>
    </w:p>
    <w:p>
      <w:pPr>
        <w:pStyle w:val="ListNumber"/>
        <w:spacing w:line="240" w:lineRule="auto"/>
        <w:ind w:left="720"/>
      </w:pPr>
      <w:r/>
      <w:hyperlink r:id="rId198">
        <w:r>
          <w:rPr>
            <w:color w:val="0000EE"/>
            <w:u w:val="single"/>
          </w:rPr>
          <w:t>https://www.business-standard.com/economy/news/truckers-brace-for-first-diesel-price-hike-in-four-years-amid-iran-war-126042000539_1.html</w:t>
        </w:r>
      </w:hyperlink>
      <w:r>
        <w:t xml:space="preserve"> - Truck operators across India prepare for the first significant diesel price increase in four years, driven by the ongoing conflict in the Persian Gulf and rising crude oil costs. While the government has shielded consumers so far, state-run refiners are absorbing losses, and private players like Nayara Energy have already raised prices or rationed supplies. Industry leaders warn that a formal price hike following regional elections could render up to 30% of the trucking fleet idle, severely impacting freight movement and inflation.</w:t>
      </w:r>
      <w:r/>
    </w:p>
    <w:p>
      <w:pPr>
        <w:pStyle w:val="ListNumber"/>
        <w:spacing w:line="240" w:lineRule="auto"/>
        <w:ind w:left="720"/>
      </w:pPr>
      <w:r/>
      <w:hyperlink r:id="rId185">
        <w:r>
          <w:rPr>
            <w:color w:val="0000EE"/>
            <w:u w:val="single"/>
          </w:rPr>
          <w:t>https://thecurrencyanalytics.com/altcoins/oil-prices-jump-after-iran-ship-attack-sparks-military-strikes-in-gulf-253911</w:t>
        </w:r>
      </w:hyperlink>
      <w:r>
        <w:t xml:space="preserve"> - Oil prices jumped following an attack on an Iranian cargo vessel and subsequent alleged drone strikes by Iran against US Navy ships in the Gulf. West Texas Intermediate and Brent crude futures climbed as traders reacted to fears of supply disruptions in the Strait of Hormuz, which handles a significant portion of global oil supply. The escalation between Iran and the United States has increased uncertainty regarding regional stability and energy security.</w:t>
      </w:r>
      <w:r/>
    </w:p>
    <w:p>
      <w:pPr>
        <w:pStyle w:val="ListNumber"/>
        <w:spacing w:line="240" w:lineRule="auto"/>
        <w:ind w:left="720"/>
      </w:pPr>
      <w:r/>
      <w:hyperlink r:id="rId211">
        <w:r>
          <w:rPr>
            <w:color w:val="0000EE"/>
            <w:u w:val="single"/>
          </w:rPr>
          <w:t>https://www.packagingworldinsights.com/trends/export-opportunities-in-moulded-fibre-packaging-markets/?utm_source=rss&amp;utm_medium=rss&amp;utm_campaign=export-opportunities-in-moulded-fibre-packaging-markets</w:t>
        </w:r>
      </w:hyperlink>
      <w:r>
        <w:t xml:space="preserve"> - Aggressive anti-plastic legislation in the EU and North America is reshaping global packaging demand, creating significant export opportunities for high-quality moulded fibre products. The material's nestable design offers logistical efficiency, reducing shipping costs through superior container utilization and lower weight. Emerging markets in Asia-Pacific and the Middle East are also adopting sustainable packaging to meet international green standards. Success requires adherence to certifications like FSC and ISO 22000, alongside strategic partnerships to navigate trade barriers and raw material volatility. The sector is transitioning from a specialty niche to a mainstream commodity driven by sustainability mandates.</w:t>
      </w:r>
      <w:r/>
    </w:p>
    <w:p>
      <w:pPr>
        <w:pStyle w:val="ListNumber"/>
        <w:spacing w:line="240" w:lineRule="auto"/>
        <w:ind w:left="720"/>
      </w:pPr>
      <w:r/>
      <w:hyperlink r:id="rId184">
        <w:r>
          <w:rPr>
            <w:color w:val="0000EE"/>
            <w:u w:val="single"/>
          </w:rPr>
          <w:t>https://www.freemalaysiatoday.com/category/nation/2026/04/20/40-of-manufacturers-hit-by-material-shortages-says-fmm</w:t>
        </w:r>
      </w:hyperlink>
      <w:r>
        <w:t xml:space="preserve"> - The Federation of Malaysian Manufacturing (FMM) reports that 40% of local manufacturers are experiencing reduced production due to raw material shortages linked to conflict in the Middle East. FMM president Jacob Lee stated that without supply improvements, some companies may halt production within a month or two. The federation urges firms to seek alternative sources and adopt cost-saving measures. The situation stems from constricted maritime traffic at the Strait of Hormuz, affecting industries dependent on Middle Eastern imports such as plastics, chemicals, and metals.</w:t>
      </w:r>
      <w:r/>
    </w:p>
    <w:p>
      <w:pPr>
        <w:pStyle w:val="ListNumber"/>
        <w:spacing w:line="240" w:lineRule="auto"/>
        <w:ind w:left="720"/>
      </w:pPr>
      <w:r/>
      <w:hyperlink r:id="rId212">
        <w:r>
          <w:rPr>
            <w:color w:val="0000EE"/>
            <w:u w:val="single"/>
          </w:rPr>
          <w:t>https://www.klsescreener.com/v2/news/view/1706353/Cover_Story_1_The_State_of_the_Nation_Effects_of_Middle_East_war_making_way_across_industries</w:t>
        </w:r>
      </w:hyperlink>
      <w:r>
        <w:t xml:space="preserve"> - The ongoing Middle East conflict, specifically the closure of the Strait of Hormuz, is causing severe supply chain disruptions and rising costs across Malaysia's agriculture, manufacturing, and logistics sectors. Diesel prices have surged to RM6.72 per litre, while fertiliser costs increased by 30-50% due to rerouted shipping. Industries including plastics and food production face raw material shortages and higher freight rates, prompting warnings of potential production stoppages and a projected 5-10% increase in consumer prices. Despite these challenges, Bank Negara Malaysia projects resilient economic growth of 4-5% for 2026.</w:t>
      </w:r>
      <w:r/>
    </w:p>
    <w:p>
      <w:pPr>
        <w:pStyle w:val="ListNumber"/>
        <w:spacing w:line="240" w:lineRule="auto"/>
        <w:ind w:left="720"/>
      </w:pPr>
      <w:r/>
      <w:hyperlink r:id="rId213">
        <w:r>
          <w:rPr>
            <w:color w:val="0000EE"/>
            <w:u w:val="single"/>
          </w:rPr>
          <w:t>https://www.viva.co.id/bisnis/1893221-langit-eropa-terancam-sepi</w:t>
        </w:r>
      </w:hyperlink>
      <w:r>
        <w:t xml:space="preserve"> - Fatih Birol, Executive Director of the International Energy Agency (IEA), warns that Europe may face an avtur shortage of approximately six weeks if the Strait of Hormuz remains closed. The conflict between the US, Israel, and Iran threatens global oil supplies, with Europe heavily reliant on Middle Eastern crude after sanctions on Russian oil. Consequences include flight cancellations, such as those at London's Heathrow and by SAS, and rising fuel prices globally. Moscow has indicated readiness to fill the supply gap.</w:t>
      </w:r>
      <w:r/>
    </w:p>
    <w:p>
      <w:pPr>
        <w:pStyle w:val="ListNumber"/>
        <w:spacing w:line="240" w:lineRule="auto"/>
        <w:ind w:left="720"/>
      </w:pPr>
      <w:r/>
      <w:hyperlink r:id="rId214">
        <w:r>
          <w:rPr>
            <w:color w:val="0000EE"/>
            <w:u w:val="single"/>
          </w:rPr>
          <w:t>https://thanhnien.vn/nguy-co-huy-hang-loat-chuyen-bay-di-den-tu-chau-au-vi-thieu-nhien-lieu-185260420160200593.htm</w:t>
        </w:r>
      </w:hyperlink>
      <w:r>
        <w:t xml:space="preserve"> - European airlines face mass flight cancellations due to a potential fuel shortage caused by disruptions in the Strait of Hormuz. The International Energy Agency warns that if the strait remains blocked, Europe's heavy reliance on imported aviation fuel from the Middle East could lead to systemic supply failures. Major carriers like Lufthansa and KLM have already announced significant route reductions and cancellations. Vietnam is also seeking to secure fuel supplies from China to mitigate similar risks for its domestic aviation sector.</w:t>
      </w:r>
      <w:r/>
    </w:p>
    <w:p>
      <w:pPr>
        <w:pStyle w:val="ListNumber"/>
        <w:spacing w:line="240" w:lineRule="auto"/>
        <w:ind w:left="720"/>
      </w:pPr>
      <w:r/>
      <w:hyperlink r:id="rId215">
        <w:r>
          <w:rPr>
            <w:color w:val="0000EE"/>
            <w:u w:val="single"/>
          </w:rPr>
          <w:t>https://lnginnorthernbc.ca/2026/04/20/do-you-have-flights-booked-there-is-a-serious-warning-about-jet-fuel/</w:t>
        </w:r>
      </w:hyperlink>
      <w:r>
        <w:t xml:space="preserve"> - European airlines face potential fuel shortages within six weeks if Middle East crude oil supply via the Strait of Hormuz is not restored. Portugal is identified as highly vulnerable due to low reserves, while major carriers like Ryanair and Lufthansa consider operational reductions. The crisis threatens summer travel, ticket prices, and tourism-dependent economies, with recovery expected to take months.</w:t>
      </w:r>
      <w:r/>
    </w:p>
    <w:p>
      <w:pPr>
        <w:pStyle w:val="ListNumber"/>
        <w:spacing w:line="240" w:lineRule="auto"/>
        <w:ind w:left="720"/>
      </w:pPr>
      <w:r/>
      <w:hyperlink r:id="rId216">
        <w:r>
          <w:rPr>
            <w:color w:val="0000EE"/>
            <w:u w:val="single"/>
          </w:rPr>
          <w:t>https://www.local10.com/business/2026/04/20/oil-prices-and-stocks-climb-as-the-us-iran-standoff-keeps-the-strait-of-hormuz-in-limbo/</w:t>
        </w:r>
      </w:hyperlink>
      <w:r>
        <w:t xml:space="preserve"> - Global oil prices surged more than 5% on Monday after Iran reversed a decision to reopen the Strait of Hormuz, prompting a US Navy blockade of Iranian ports. While US futures and European benchmarks declined, Asian markets remained mostly higher. The conflict, set to escalate as a ceasefire expires, has caused market volatility despite earlier optimism regarding a resolution.</w:t>
      </w:r>
      <w:r/>
    </w:p>
    <w:p>
      <w:pPr>
        <w:pStyle w:val="ListNumber"/>
        <w:spacing w:line="240" w:lineRule="auto"/>
        <w:ind w:left="720"/>
      </w:pPr>
      <w:r/>
      <w:hyperlink r:id="rId217">
        <w:r>
          <w:rPr>
            <w:color w:val="0000EE"/>
            <w:u w:val="single"/>
          </w:rPr>
          <w:t>https://www.omanobserver.om/article/1188206/business/markets/omans-crude-drops-below-100</w:t>
        </w:r>
      </w:hyperlink>
      <w:r>
        <w:t xml:space="preserve"> - Oman crude prices for June delivery dropped to $97.51 per barrel on Monday, a decrease of $4.40 from the previous Friday's price of $101.91. The decline occurred as global oil prices rose due to rising Middle East tensions restricting Gulf shipping, while equity markets in Asia advanced despite global stock futures falling.</w:t>
      </w:r>
      <w:r/>
    </w:p>
    <w:p>
      <w:pPr>
        <w:pStyle w:val="ListNumber"/>
        <w:spacing w:line="240" w:lineRule="auto"/>
        <w:ind w:left="720"/>
      </w:pPr>
      <w:r/>
      <w:hyperlink r:id="rId218">
        <w:r>
          <w:rPr>
            <w:color w:val="0000EE"/>
            <w:u w:val="single"/>
          </w:rPr>
          <w:t>https://abcnews.com/International/live-updates/iran-live-updates-marines-uss-tripoli-seized-iranian/?id=132196152</w:t>
        </w:r>
      </w:hyperlink>
      <w:r>
        <w:t xml:space="preserve"> - US Marines boarded and seized the Iranian-flagged vessel M/V Touska in the Arabian Sea on April 19, 2026. The operation, conducted by the USS Tripoli, followed the ship being disabled by fire from the USS Spruance. CENTCOM released video evidence of the seizure. This incident occurs amidst ongoing tensions following US combat operations against Iran announced on February 28 and stalled peace negotiations in Islamabad.</w:t>
      </w:r>
      <w:r/>
    </w:p>
    <w:p>
      <w:pPr>
        <w:pStyle w:val="ListNumber"/>
        <w:spacing w:line="240" w:lineRule="auto"/>
        <w:ind w:left="720"/>
      </w:pPr>
      <w:r/>
      <w:hyperlink r:id="rId219">
        <w:r>
          <w:rPr>
            <w:color w:val="0000EE"/>
            <w:u w:val="single"/>
          </w:rPr>
          <w:t>https://dredgewire.com/antwerp-reopens-scheldt-after-oil-spill/</w:t>
        </w:r>
      </w:hyperlink>
      <w:r>
        <w:t xml:space="preserve"> - The Port of Antwerp-Bruges reopened the River Scheldt to shipping on April 10 following an oil spill during a bunkering operation at Deurganck Dock. The incident forced a shutdown of the river stretch between buoy 80 and the dock entrance, closing the Zandvliet and Berendrecht locks. Traffic resumed at 13:30 local time, though the dock remained shut with clean-up operations continuing into April 11. By April 11, the Zandvliet lock reopened, restoring all right bank locks. The port has not disclosed the volume spilled but confirmed the leak source was stopped and involved vessels contained.</w:t>
      </w:r>
      <w:r/>
    </w:p>
    <w:p>
      <w:pPr>
        <w:pStyle w:val="ListNumber"/>
        <w:spacing w:line="240" w:lineRule="auto"/>
        <w:ind w:left="720"/>
      </w:pPr>
      <w:r/>
      <w:hyperlink r:id="rId220">
        <w:r>
          <w:rPr>
            <w:color w:val="0000EE"/>
            <w:u w:val="single"/>
          </w:rPr>
          <w:t>https://londonlovesbusiness.com/investors-on-edge-as-oil-shoots-higher-given-fragile-iran-situation/</w:t>
        </w:r>
      </w:hyperlink>
      <w:r>
        <w:t xml:space="preserve"> - Brent Crude jumped 5 per cent to approximately $95 a barrel following the closure of the Strait of Hormuz and an attack on an Iranian tanker. The event has triggered volatility in equity markets, with the FTSE 100 opening lower and Wall Street futures indicating a retreat. Economists warn the UK economy could flirt with recession due to rising energy costs and inflation. Conversely, the UK housing market has shown resilience with rising asking prices. In Europe, Germany is preparing to privatise a former Gazprom unit, SEFE, to secure energy supplies.</w:t>
      </w:r>
      <w:r/>
    </w:p>
    <w:p>
      <w:pPr>
        <w:pStyle w:val="ListNumber"/>
        <w:spacing w:line="240" w:lineRule="auto"/>
        <w:ind w:left="720"/>
      </w:pPr>
      <w:r/>
      <w:hyperlink r:id="rId221">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222">
        <w:r>
          <w:rPr>
            <w:color w:val="0000EE"/>
            <w:u w:val="single"/>
          </w:rPr>
          <w:t>https://www.urdupoint.com/en/world/us-forces-seize-iranian-vessel-in-gulf-operat-2173076.html</w:t>
        </w:r>
      </w:hyperlink>
      <w:r>
        <w:t xml:space="preserve"> - US Central Command released footage of US Marines boarding and seizing the Iranian-flagged container vessel MV Tosca in the Gulf of Oman. The operation occurred in the Strait of Hormuz area after the ship allegedly attempted to violate a blockade. President Donald Trump stated that warnings were issued but the crew did not comply, leading to the vessel being brought to a halt and placed under US custody for inspection.</w:t>
      </w:r>
      <w:r/>
    </w:p>
    <w:p>
      <w:pPr>
        <w:pStyle w:val="ListNumber"/>
        <w:spacing w:line="240" w:lineRule="auto"/>
        <w:ind w:left="720"/>
      </w:pPr>
      <w:r/>
      <w:hyperlink r:id="rId223">
        <w:r>
          <w:rPr>
            <w:color w:val="0000EE"/>
            <w:u w:val="single"/>
          </w:rPr>
          <w:t>https://theedgemalaysia.com/node/800523</w:t>
        </w:r>
      </w:hyperlink>
      <w:r>
        <w:t xml:space="preserve"> - Shipping data indicates China is restricting refined fuel exports to prioritise domestic supply rather than imposing a total ban, with shipments to Malaysia, Australia, and Vietnam continuing in April. While non-Hong Kong exports dropped significantly, flows to Hong Kong remained high to capture expanded margins driven by regional conflicts. The curbs affect diesel, jet fuel, and gasoline, excluding aviation refuelling and international bunkering.</w:t>
      </w:r>
      <w:r/>
    </w:p>
    <w:p>
      <w:pPr>
        <w:pStyle w:val="ListNumber"/>
        <w:spacing w:line="240" w:lineRule="auto"/>
        <w:ind w:left="720"/>
      </w:pPr>
      <w:r/>
      <w:hyperlink r:id="rId224">
        <w:r>
          <w:rPr>
            <w:color w:val="0000EE"/>
            <w:u w:val="single"/>
          </w:rPr>
          <w:t>https://www.nationalheraldindia.com/international/tehran-condemns-us-piracy-after-ship-seizure-warns-of-retaliation</w:t>
        </w:r>
      </w:hyperlink>
      <w:r>
        <w:t xml:space="preserve"> - Iran condemned the United States for seizing the Iranian-flagged vessel TOUSKA in the Strait of Hormuz, labelling the action armed piracy. Tehran warned of a measured and consequential response, accusing Washington of escalating tensions and violating maritime law. While Donald Trump announced plans to send a team to Islamabad for potential talks with Iran, Iranian sources dismissed negotiations unless the US lifts the economic blockade.</w:t>
      </w:r>
      <w:r/>
    </w:p>
    <w:p>
      <w:pPr>
        <w:pStyle w:val="ListNumber"/>
        <w:spacing w:line="240" w:lineRule="auto"/>
        <w:ind w:left="720"/>
      </w:pPr>
      <w:r/>
      <w:hyperlink r:id="rId225">
        <w:r>
          <w:rPr>
            <w:color w:val="0000EE"/>
            <w:u w:val="single"/>
          </w:rPr>
          <w:t>https://www.equiti.com/jo-en/news/market-insights/real-oil-price-explained-why-crude-is-no-longer-trading-at-one-global-level/</w:t>
        </w:r>
      </w:hyperlink>
      <w:r>
        <w:t xml:space="preserve"> - The global oil market currently exhibits a divergence between physical and financial pricing due to the Gulf crisis. Physical prices, driven by immediate scarcity, logistics, and insurance costs, are significantly higher than financial futures benchmarks. While North America remains the cheapest region due to shale production, Asian and European buyers face steep premiums. The physical market reflects tight supply for the next 30 days, whereas the financial market prices potential future easing of the disruption.</w:t>
      </w:r>
      <w:r/>
    </w:p>
    <w:p>
      <w:pPr>
        <w:pStyle w:val="ListNumber"/>
        <w:spacing w:line="240" w:lineRule="auto"/>
        <w:ind w:left="720"/>
      </w:pPr>
      <w:r/>
      <w:hyperlink r:id="rId226">
        <w:r>
          <w:rPr>
            <w:color w:val="0000EE"/>
            <w:u w:val="single"/>
          </w:rPr>
          <w:t>https://www.nationalheraldindia.com/business/oil-prices-surge-towards-100-amid-rising-tensions-over-strait-of-hormuz</w:t>
        </w:r>
      </w:hyperlink>
      <w:r>
        <w:t xml:space="preserve"> - Global oil prices climbed sharply on Monday, with Brent crude rising over 7 per cent to $96.87 and WTI crude surging nearly 9 per cent to $91.20 per barrel. The rally followed Iran's announcement of tightening control over the Strait of Hormuz, raising fears of supply disruptions. Tensions escalated after Donald Trump stated the United States would not be pressured regarding the waterway, while Iranian officials accused Washington of maintaining a blockade. Iran's naval forces expressed readiness to respond to threats, increasing uncertainty over the fragile truce between the two sides.</w:t>
      </w:r>
      <w:r/>
    </w:p>
    <w:p>
      <w:pPr>
        <w:pStyle w:val="ListNumber"/>
        <w:spacing w:line="240" w:lineRule="auto"/>
        <w:ind w:left="720"/>
      </w:pPr>
      <w:r/>
      <w:hyperlink r:id="rId227">
        <w:r>
          <w:rPr>
            <w:color w:val="0000EE"/>
            <w:u w:val="single"/>
          </w:rPr>
          <w:t>https://www.ibtimes.com.au/global-oil-prices-surge-over-5-iran-recloses-strait-hormuz-sparking-fresh-energy-crisis-fears-1867052</w:t>
        </w:r>
      </w:hyperlink>
      <w:r>
        <w:t xml:space="preserve"> - Global oil prices jumped more than 5% on April 20, 2026, after Iran reimposed restrictions on the Strait of Hormuz. Brent crude rose to approximately $95.36 per barrel following reports of Iranian forces firing warning shots at tankers and declaring the waterway under strict control. The move reversed previous gains driven by ceasefire hopes, causing traffic through the vital shipping lane to drop dramatically. Analysts warn that sustained disruption could push Brent toward $100 per barrel, increasing costs for gasoline, diesel, and jet fuel worldwide.</w:t>
      </w:r>
      <w:r/>
    </w:p>
    <w:p>
      <w:pPr>
        <w:pStyle w:val="ListNumber"/>
        <w:spacing w:line="240" w:lineRule="auto"/>
        <w:ind w:left="720"/>
      </w:pPr>
      <w:r/>
      <w:hyperlink r:id="rId228">
        <w:r>
          <w:rPr>
            <w:color w:val="0000EE"/>
            <w:u w:val="single"/>
          </w:rPr>
          <w:t>https://europeanbusinessmagazine.com/business/finance-iran-us-ceasefire-expires-april-21-hormuz-talks-2026/?utm_source=rss&amp;utm_medium=rss&amp;utm_campaign=finance-iran-us-ceasefire-expires-april-21-hormuz-talks-2026</w:t>
        </w:r>
      </w:hyperlink>
      <w:r>
        <w:t xml:space="preserve"> - The two-week ceasefire between the United States and Iran, agreed on 8 April 2026, expires on 21 April with no deal in place. The US Navy seized an Iranian-flagged vessel defying a naval blockade, prompting Tehran to vow retaliation. Negotiations remain stalled over uranium enrichment and the status of the Strait of Hormuz. Markets are pricing in extreme caution for the next 48 hours as the risk of renewed hostilities increases.</w:t>
      </w:r>
      <w:r/>
    </w:p>
    <w:p>
      <w:pPr>
        <w:pStyle w:val="ListNumber"/>
        <w:spacing w:line="240" w:lineRule="auto"/>
        <w:ind w:left="720"/>
      </w:pPr>
      <w:r/>
      <w:hyperlink r:id="rId229">
        <w:r>
          <w:rPr>
            <w:color w:val="0000EE"/>
            <w:u w:val="single"/>
          </w:rPr>
          <w:t>https://tradebrains.in/u-s-dollar-hits-1-week-high-amidst-gulf-crisis-crypto-markets-plummet/</w:t>
        </w:r>
      </w:hyperlink>
      <w:r>
        <w:t xml:space="preserve"> - Global markets shifted to risk-off mode following the closure of the Strait of Hormuz and the suspension of U.S.-Iran peace talks after the seizure of an Iranian cargo ship. The U.S. dollar index rose 0.3% to 98.485, while oil prices increased due to supply disruption fears. Conversely, cryptocurrencies retreated, with Bitcoin falling 0.7% to $74,130.13. The escalation eliminates near-term de-escalation scenarios, raising concerns for global supply chains and India's current account deficit.</w:t>
      </w:r>
      <w:r/>
    </w:p>
    <w:p>
      <w:pPr>
        <w:pStyle w:val="ListNumber"/>
        <w:spacing w:line="240" w:lineRule="auto"/>
        <w:ind w:left="720"/>
      </w:pPr>
      <w:r/>
      <w:hyperlink r:id="rId206">
        <w:r>
          <w:rPr>
            <w:color w:val="0000EE"/>
            <w:u w:val="single"/>
          </w:rPr>
          <w:t>https://bitcoinethereumnews.com/finance/brent-strait-risk-repricing-drives-fresh-gains-rabobank/?utm_source=rss&amp;utm_medium=rss&amp;utm_campaign=brent-strait-risk-repricing-drives-fresh-gains-rabobank</w:t>
        </w:r>
      </w:hyperlink>
      <w:r>
        <w:t xml:space="preserve"> - Rabobank Senior Market Strategist Benjamin Picton attributes recent sharp increases in Brent crude prices to shifting geopolitical perceptions regarding the Strait of Hormuz. Following a ceasefire between Israel and Lebanon, Brent fell over 9% to $90.38/bbl before rising 7% as markets reprice the likelihood of a durable peace agreement ahead of the US-Iran ceasefire expiry. The strategist notes the market's volatility reflects uncertainty about the strait's status and potential energy shocks.</w:t>
      </w:r>
      <w:r/>
    </w:p>
    <w:p>
      <w:pPr>
        <w:pStyle w:val="ListNumber"/>
        <w:spacing w:line="240" w:lineRule="auto"/>
        <w:ind w:left="720"/>
      </w:pPr>
      <w:r/>
      <w:hyperlink r:id="rId230">
        <w:r>
          <w:rPr>
            <w:color w:val="0000EE"/>
            <w:u w:val="single"/>
          </w:rPr>
          <w:t>https://www.scmp.com/economy/china-economy/article/3350703/chinas-trade-iran-gulf-states-plunges-strait-hormuz-crisis-hits-energy-flows?utm_source=rss_feed</w:t>
        </w:r>
      </w:hyperlink>
      <w:r>
        <w:t xml:space="preserve"> - China's trade with Iran and Gulf states declined sharply in March due to restrictions on the Strait of Hormuz caused by the US-Israeli conflict. Imports from Iran dropped 48 per cent year on year, while exports to the country fell 90 per cent. Exports to eight Persian Gulf economies decreased by 57 per cent, and imports fell by 33 per cent. The disruption resulted from the effective closure of the strait, which handles 20 per cent of global oil, leading to a 25 per cent drop in China's oil imports from Gulf countries. The situation was exacerbated by a US naval blockade on Iranian ships and warnings from US President Donald Trump.</w:t>
      </w:r>
      <w:r/>
    </w:p>
    <w:p>
      <w:pPr>
        <w:pStyle w:val="ListNumber"/>
        <w:spacing w:line="240" w:lineRule="auto"/>
        <w:ind w:left="720"/>
      </w:pPr>
      <w:r/>
      <w:hyperlink r:id="rId231">
        <w:r>
          <w:rPr>
            <w:color w:val="0000EE"/>
            <w:u w:val="single"/>
          </w:rPr>
          <w:t>https://www.capitalfm.co.ke/business/2026/04/manufacturers-warn-of-price-hikes-as-hormuz-crisis-disrupts-imports/</w:t>
        </w:r>
      </w:hyperlink>
      <w:r>
        <w:t xml:space="preserve"> - Escalating tensions in the Middle East and the blockade of the Strait of Hormuz have severely disrupted Kenya's manufacturing sector. The Kenya Association of Manufacturers (KAM) reports that 78.6% of firms face supply chain shocks, with freight costs rising over 30% and delivery timelines doubling. Nearly 96% of manufacturers rely on imported inputs, leading to widespread raw material shortages. KAM CEO Tobias Olando warns that sustained cost pressures will likely result in price increases passed to consumers, urging government support and regional supply chain diversification under AfCFTA.</w:t>
      </w:r>
      <w:r/>
    </w:p>
    <w:p>
      <w:pPr>
        <w:pStyle w:val="ListNumber"/>
        <w:spacing w:line="240" w:lineRule="auto"/>
        <w:ind w:left="720"/>
      </w:pPr>
      <w:r/>
      <w:hyperlink r:id="rId232">
        <w:r>
          <w:rPr>
            <w:color w:val="0000EE"/>
            <w:u w:val="single"/>
          </w:rPr>
          <w:t>https://mitkatadvisory.com/us-strike-on-iranian-vessel/</w:t>
        </w:r>
      </w:hyperlink>
      <w:r>
        <w:t xml:space="preserve"> - On 20 April 2026, US Central Command announced the destruction of an Iranian-flagged vessel in the southern Red Sea, allegedly attempting to evade sanctions. The incident marks an escalation in maritime tensions involving Houthi attacks and proxy operations since 2023. Analysts predict a heightened risk window over the next 7 to 21 days, likely triggering route disruptions, convoy requirements, and increased insurance premiums for global shipping.</w:t>
      </w:r>
      <w:r/>
    </w:p>
    <w:p>
      <w:pPr>
        <w:pStyle w:val="ListNumber"/>
        <w:spacing w:line="240" w:lineRule="auto"/>
        <w:ind w:left="720"/>
      </w:pPr>
      <w:r/>
      <w:hyperlink r:id="rId208">
        <w:r>
          <w:rPr>
            <w:color w:val="0000EE"/>
            <w:u w:val="single"/>
          </w:rPr>
          <w:t>https://dutchreview.com/news/dutch-oil-crisis-plan-starts-april-20-2026/</w:t>
        </w:r>
      </w:hyperlink>
      <w:r>
        <w:t xml:space="preserve"> - The Dutch cabinet activated phase one of the Landelijk Crisisplan Olie on 20 April 2026, marking the first time the plan has been triggered. The Ministry of Economic Affairs and Climate will monitor fuel-intensive sectors and international stock levels. This alert phase has no direct consequences for citizens yet. The action follows escalating tensions in the Strait of Hormuz and surging oil prices in the Netherlands.</w:t>
      </w:r>
      <w:r/>
    </w:p>
    <w:p>
      <w:pPr>
        <w:pStyle w:val="ListNumber"/>
        <w:spacing w:line="240" w:lineRule="auto"/>
        <w:ind w:left="720"/>
      </w:pPr>
      <w:r/>
      <w:hyperlink r:id="rId233">
        <w:r>
          <w:rPr>
            <w:color w:val="0000EE"/>
            <w:u w:val="single"/>
          </w:rPr>
          <w:t>https://www.lapresse.tn/2026/04/20/liran-force-les-troupes-americaines-a-se-retirer-du-detroit-dormuz/</w:t>
        </w:r>
      </w:hyperlink>
      <w:r>
        <w:t xml:space="preserve"> - * The Islamic Revolutionary Guard Corps (IRGC) reported forcing US forces to retreat from the Strait of Hormuz after US ships fired on an Iranian merchant vessel. * The IRGC announced the opening of a new maritime corridor, the 'Larak Corridor', within Iranian territorial waters for controlled transit. * Tensions escalated following joint Israeli-US strikes on Iranian territory and a subsequent US naval blockade targeting Iranian shipping. * Foreign Minister Abbas Araghchi stated the strait would open during a two-week truce starting 8 April, though military command indicated strict controls remain. * The incident highlights ongoing maritime disruptions and potential rerouting risks for crude oil and refined product transportation in the region.</w:t>
      </w:r>
      <w:r/>
    </w:p>
    <w:p>
      <w:pPr>
        <w:pStyle w:val="ListNumber"/>
        <w:spacing w:line="240" w:lineRule="auto"/>
        <w:ind w:left="720"/>
      </w:pPr>
      <w:r/>
      <w:hyperlink r:id="rId234">
        <w:r>
          <w:rPr>
            <w:color w:val="0000EE"/>
            <w:u w:val="single"/>
          </w:rPr>
          <w:t>https://namibiadailynews.info/iran-forces-u-s-troops-to-retreat-from-strait-of-hormuz-opening-new-shipping-route/</w:t>
        </w:r>
      </w:hyperlink>
      <w:r>
        <w:t xml:space="preserve"> - The Islamic Republic of Iran's Revolutionary Guards Corps Navy reportedly forced US troops to retreat from the Strait of Hormuz after US forces opened fire on an Iranian commercial ship near the Gulf of Oman. The IRGC announced the opening of a new vessel transit route, the Larak Corridor, within Iranian territorial waters. This development follows tightened control over the strait due to the US naval blockade and collapsed peace negotiations.</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36">
        <w:r>
          <w:rPr>
            <w:color w:val="0000EE"/>
            <w:u w:val="single"/>
          </w:rPr>
          <w:t>https://www.demorgen.be/snelnieuws/live-olie-en-gasprijzen-opnieuw-omhoog-door-oplopende-spanningen-tussen-iran-en-verenigde-staten~b31dbb6e/</w:t>
        </w:r>
      </w:hyperlink>
      <w:r>
        <w:t xml:space="preserve"> - Oil and gas prices increased following renewed closure of the Strait of Hormuz by Iran. Brent crude rose 5.5% to over $95 per barrel, while US oil climbed 6% to nearly $87. European gas prices jumped 11% to 40 euros per megawatt-hour. LNG tankers from Qatar diverted or anchored near the strait. Tensions persist as a two-week ceasefire between the US and Iran concludes, with US President Trump threatening infrastructure destruction if negotiations fail.</w:t>
      </w:r>
      <w:r/>
    </w:p>
    <w:p>
      <w:pPr>
        <w:pStyle w:val="ListNumber"/>
        <w:spacing w:line="240" w:lineRule="auto"/>
        <w:ind w:left="720"/>
      </w:pPr>
      <w:r/>
      <w:hyperlink r:id="rId220">
        <w:r>
          <w:rPr>
            <w:color w:val="0000EE"/>
            <w:u w:val="single"/>
          </w:rPr>
          <w:t>https://londonlovesbusiness.com/investors-on-edge-as-oil-shoots-higher-given-fragile-iran-situation/</w:t>
        </w:r>
      </w:hyperlink>
      <w:r>
        <w:t xml:space="preserve"> - Brent Crude jumped 5 per cent to approximately $95 a barrel following the closure of the Strait of Hormuz and an attack on an Iranian tanker. The event has triggered volatility in equity markets, with the FTSE 100 opening lower and Wall Street futures indicating a retreat. Economists warn the UK economy could flirt with recession due to rising energy costs and inflation. Conversely, the UK housing market has shown resilience with rising asking prices. In Europe, Germany is preparing to privatise a former Gazprom unit, SEFE, to secure energy supplies.</w:t>
      </w:r>
      <w:r/>
    </w:p>
    <w:p>
      <w:pPr>
        <w:pStyle w:val="ListNumber"/>
        <w:spacing w:line="240" w:lineRule="auto"/>
        <w:ind w:left="720"/>
      </w:pPr>
      <w:r/>
      <w:hyperlink r:id="rId237">
        <w:r>
          <w:rPr>
            <w:color w:val="0000EE"/>
            <w:u w:val="single"/>
          </w:rPr>
          <w:t>http://www.kakiforex.com/2026/04/oil-prices-open-5-higher-at-open.html</w:t>
        </w:r>
      </w:hyperlink>
      <w:r>
        <w:t xml:space="preserve"> - Oil prices rose more than 5% on Monday due to fears over the collapse of a ceasefire between the United States and Iran. Brent crude futures increased to $95.46 a barrel, while WTI reached $88.86. The surge followed reports of security incidents targeting tankers in the Strait of Hormuz and the US seizure of an Iranian cargo ship. Global supplies remain constrained as approximately 10 to 11 million barrels per day are not fully restored. Peace talks have stalled, with Tehran refusing to participate in the next round, heightening geopolitical risks.</w:t>
      </w:r>
      <w:r/>
    </w:p>
    <w:p>
      <w:pPr>
        <w:pStyle w:val="ListNumber"/>
        <w:spacing w:line="240" w:lineRule="auto"/>
        <w:ind w:left="720"/>
      </w:pPr>
      <w:r/>
      <w:hyperlink r:id="rId238">
        <w:r>
          <w:rPr>
            <w:color w:val="0000EE"/>
            <w:u w:val="single"/>
          </w:rPr>
          <w:t>https://container-news.com/readers-speak-u-s-blockade-seen-as-regional-shipping-disruption/</w:t>
        </w:r>
      </w:hyperlink>
      <w:r>
        <w:t xml:space="preserve"> - A poll of industry readers indicates strong consensus that the US blockade targeting Iranian ports will cause significant disruption to regional shipping and trade flows within the Gulf. While some respondents anticipate limited global impact due to the corridor's small share of total capacity, the dominant view is that operational constraints, insurance risks, and routing changes will affect regional supply chains. The situation remains fluid as enforcement evolves, with uncertainty expected to drive cautious decision-making and volatility in the Middle East shipping sector.</w:t>
      </w:r>
      <w:r/>
    </w:p>
    <w:p>
      <w:pPr>
        <w:pStyle w:val="ListNumber"/>
        <w:spacing w:line="240" w:lineRule="auto"/>
        <w:ind w:left="720"/>
      </w:pPr>
      <w:r/>
      <w:hyperlink r:id="rId239">
        <w:r>
          <w:rPr>
            <w:color w:val="0000EE"/>
            <w:u w:val="single"/>
          </w:rPr>
          <w:t>https://alsadatmarketing.com/pakistan-faces-energy-shortfall-as-three-lng-shipments-remain-delayed-near-strait-of-hormuz/</w:t>
        </w:r>
      </w:hyperlink>
      <w:r>
        <w:t xml:space="preserve"> - Pakistan faces worsening electricity shortages as at least three liquefied natural gas (LNG) cargoes are stranded near the Strait of Hormuz due to regional shipping disruptions. Power Minister Sardar Awais Ahmad Khan Leghari confirmed that load-shedding will continue until supplies are restored. The country has not received LNG for over a month, forcing reliance on furnace oil and postponing nuclear maintenance. Current power shortfall is approximately 3,400 megawatts, with LNG-based generation dropping to 500 megawatts and hydropower falling to 1,600 megawatts. Negotiations for four additional cargoes with Qatar remain uncertain.</w:t>
      </w:r>
      <w:r/>
    </w:p>
    <w:p>
      <w:pPr>
        <w:pStyle w:val="ListNumber"/>
        <w:spacing w:line="240" w:lineRule="auto"/>
        <w:ind w:left="720"/>
      </w:pPr>
      <w:r/>
      <w:hyperlink r:id="rId240">
        <w:r>
          <w:rPr>
            <w:color w:val="0000EE"/>
            <w:u w:val="single"/>
          </w:rPr>
          <w:t>https://simpleflying.com/why-airline-actually-earning-300-million-higher-fuel-costs/</w:t>
        </w:r>
      </w:hyperlink>
      <w:r>
        <w:t xml:space="preserve"> - Delta Air Lines is generating approximately $300 million in earnings for the second quarter from its Trainer refinery in Pennsylvania, owned by subsidiary Monroe Energy. While US jet fuel prices have doubled to over $4.80 per gallon due to geopolitical tensions in the Middle East, causing Delta's total fuel bill to rise by $2 billion, the refinery provides a unique offset. This advantage allows Delta to capture refining margins unavailable to competitors, cushioning the impact of the fuel price spike.</w:t>
      </w:r>
      <w:r/>
    </w:p>
    <w:p>
      <w:pPr>
        <w:pStyle w:val="ListNumber"/>
        <w:spacing w:line="240" w:lineRule="auto"/>
        <w:ind w:left="720"/>
      </w:pPr>
      <w:r/>
      <w:hyperlink r:id="rId241">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42">
        <w:r>
          <w:rPr>
            <w:color w:val="0000EE"/>
            <w:u w:val="single"/>
          </w:rPr>
          <w:t>https://www.mirror.co.uk/travel/news/jet-fuel-shortage-update-government-37040588</w:t>
        </w:r>
      </w:hyperlink>
      <w:r>
        <w:t xml:space="preserve"> - The UK Government is monitoring jet fuel levels and pricing in response to potential supply disruptions caused by the conflict in the Middle East. Parliamentary Under Secretary for Transport Keir Mather stated there is no immediate cause for concern regarding fuel stocks. Industry bodies like ACI Europe warn of potential shortages if the Strait of Hormuz remains closed, while Ryanair estimates a 10% to 25% supply risk for May and June.</w:t>
      </w:r>
      <w:r/>
    </w:p>
    <w:p>
      <w:pPr>
        <w:pStyle w:val="ListNumber"/>
        <w:spacing w:line="240" w:lineRule="auto"/>
        <w:ind w:left="720"/>
      </w:pPr>
      <w:r/>
      <w:hyperlink r:id="rId243">
        <w:r>
          <w:rPr>
            <w:color w:val="0000EE"/>
            <w:u w:val="single"/>
          </w:rPr>
          <w:t>https://tripuratimes.com/ttimes/govt-plans-big-push-for-flex-fuel-vehicles-amid-oil-turmoil-36595.html</w:t>
        </w:r>
      </w:hyperlink>
      <w:r>
        <w:t xml:space="preserve"> - Amid global oil market turmoil caused by the Middle East conflict, the Indian government is planning a significant push for flex-fuel vehicles (FFVs) to deepen ethanol use in the transport sector. The Ministry of Petroleum and Natural Gas is scheduled to hold a stakeholder meeting to chart a roadmap for adopting FFVs capable of running on up to 85 per cent ethanol blends, moving beyond the current E20 mandate. This initiative aims to reduce India's high dependence on oil imports and enhance energy security. Concurrently, the government has advanced its ethanol blending target to the Ethanol Supply Year 2025-26 and introduced measures including administered pricing and reduced GST rates to boost ethanol production.</w:t>
      </w:r>
      <w:r/>
    </w:p>
    <w:p>
      <w:pPr>
        <w:pStyle w:val="ListNumber"/>
        <w:spacing w:line="240" w:lineRule="auto"/>
        <w:ind w:left="720"/>
      </w:pPr>
      <w:r/>
      <w:hyperlink r:id="rId213">
        <w:r>
          <w:rPr>
            <w:color w:val="0000EE"/>
            <w:u w:val="single"/>
          </w:rPr>
          <w:t>https://www.viva.co.id/bisnis/1893221-langit-eropa-terancam-sepi</w:t>
        </w:r>
      </w:hyperlink>
      <w:r>
        <w:t xml:space="preserve"> - Fatih Birol, Executive Director of the International Energy Agency (IEA), warns that Europe may face an avtur shortage of approximately six weeks if the Strait of Hormuz remains closed. The conflict between the US, Israel, and Iran threatens global oil supplies, with Europe heavily reliant on Middle Eastern crude after sanctions on Russian oil. Consequences include flight cancellations, such as those at London's Heathrow and by SAS, and rising fuel prices globally. Moscow has indicated readiness to fill the supply gap.</w:t>
      </w:r>
      <w:r/>
    </w:p>
    <w:p>
      <w:pPr>
        <w:pStyle w:val="ListNumber"/>
        <w:spacing w:line="240" w:lineRule="auto"/>
        <w:ind w:left="720"/>
      </w:pPr>
      <w:r/>
      <w:hyperlink r:id="rId215">
        <w:r>
          <w:rPr>
            <w:color w:val="0000EE"/>
            <w:u w:val="single"/>
          </w:rPr>
          <w:t>https://lnginnorthernbc.ca/2026/04/20/do-you-have-flights-booked-there-is-a-serious-warning-about-jet-fuel/</w:t>
        </w:r>
      </w:hyperlink>
      <w:r>
        <w:t xml:space="preserve"> - European airlines face potential fuel shortages within six weeks if Middle East crude oil supply via the Strait of Hormuz is not restored. Portugal is identified as highly vulnerable due to low reserves, while major carriers like Ryanair and Lufthansa consider operational reductions. The crisis threatens summer travel, ticket prices, and tourism-dependent economies, with recovery expected to take months.</w:t>
      </w:r>
      <w:r/>
    </w:p>
    <w:p>
      <w:pPr>
        <w:pStyle w:val="ListNumber"/>
        <w:spacing w:line="240" w:lineRule="auto"/>
        <w:ind w:left="720"/>
      </w:pPr>
      <w:r/>
      <w:hyperlink r:id="rId244">
        <w:r>
          <w:rPr>
            <w:color w:val="0000EE"/>
            <w:u w:val="single"/>
          </w:rPr>
          <w:t>https://www.bt.no/hendelser/i/L43VL9/mongstad-gjoer-endringer-paa-grunn-av-drivstoffkrisen</w:t>
        </w:r>
      </w:hyperlink>
      <w:r>
        <w:t xml:space="preserve"> - Equinor has adjusted operations at its Mongstad refinery in Norway to meet high demand for diesel and aviation fuel. The facility, the country's only remaining refinery, is now producing these products at full capacity. While current fuel supplies in Norway are adequate, government officials warn that the situation could deteriorate rapidly, potentially necessitating further measures such as voluntary fuel conservation. The refinery supports approximately 40% of national diesel consumption and 60% of aviation fuel needs.</w:t>
      </w:r>
      <w:r/>
    </w:p>
    <w:p>
      <w:pPr>
        <w:pStyle w:val="ListNumber"/>
        <w:spacing w:line="240" w:lineRule="auto"/>
        <w:ind w:left="720"/>
      </w:pPr>
      <w:r/>
      <w:hyperlink r:id="rId245">
        <w:r>
          <w:rPr>
            <w:color w:val="0000EE"/>
            <w:u w:val="single"/>
          </w:rPr>
          <w:t>https://www.channelnewsasia.com/business/oil-prices-rise-6-fears-us-iran-ceasefire-collapse-6066876</w:t>
        </w:r>
      </w:hyperlink>
      <w:r>
        <w:t xml:space="preserve"> - Oil prices jumped more than 6% in early Monday trading amid fears that the ceasefire between the United States and Iran could collapse. The U.S. seized an Iranian cargo ship attempting to breach its blockade, while traffic through the Strait of Hormuz remained largely halted. Brent crude futures advanced to $95.89 a barrel, and U.S. West Texas Intermediate rose to $89.31. Analysts noted that physical oil flows remain constrained by disrupted production and elevated freight costs, despite some vessels passing through the strait.</w:t>
      </w:r>
      <w:r/>
    </w:p>
    <w:p>
      <w:pPr>
        <w:pStyle w:val="ListNumber"/>
        <w:spacing w:line="240" w:lineRule="auto"/>
        <w:ind w:left="720"/>
      </w:pPr>
      <w:r/>
      <w:hyperlink r:id="rId221">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246">
        <w:r>
          <w:rPr>
            <w:color w:val="0000EE"/>
            <w:u w:val="single"/>
          </w:rPr>
          <w:t>https://www.newsghana.com.gh/investors-must-restructure-portfolios-as-stagflation-risk-builds/</w:t>
        </w:r>
      </w:hyperlink>
      <w:r>
        <w:t xml:space="preserve"> - * Nigel Green of deVere Group warns that global investors must rethink portfolio construction as stagflation risks build beneath strong equity markets. * The IMF projects global growth at 3.1% in 2026 and 3.2% in 2027, with severe scenarios indicating a potential recession. * Energy markets remain a central pressure point, with Brent crude volatility driving supply-side inflation risks across global supply chains. * Green advises shifting focus to assets tied to real economic activity, such as energy producers and commodity-linked equities, over traditional bonds and cash. * Structured notes are highlighted as a tool to generate returns in range-bound markets without relying on outright market direction. 329. </w:t>
      </w:r>
      <w:hyperlink r:id="rId247">
        <w:r>
          <w:rPr>
            <w:color w:val="0000EE"/>
            <w:u w:val="single"/>
          </w:rPr>
          <w:t>https://www.manchestereveningnews.co.uk/news/uk-news/jet2-speak-out-june-flights-33801085</w:t>
        </w:r>
      </w:hyperlink>
      <w:r>
        <w:t xml:space="preserve"> - * Jet2 has addressed passenger concerns regarding potential flight cancellations in June due to jet fuel shortages. * IEA executive director Fatih Birol warned Europe has only six weeks of jet fuel supply left amid the Middle East conflict. * Jet2 stated flights are planned to proceed as normal and will contact customers directly if bookings change. * easyJet and Ryanair also commented on supply visibility, with easyJet citing three to four weeks of visibility and Ryanair warning of potential disruption in May and June. * The situation is linked to Iran's stranglehold on tankers in the Strait of Hormuz and attacks on vessels.</w:t>
      </w:r>
      <w:r/>
    </w:p>
    <w:p>
      <w:pPr>
        <w:pStyle w:val="ListNumber"/>
        <w:spacing w:line="240" w:lineRule="auto"/>
        <w:ind w:left="720"/>
      </w:pPr>
      <w:r/>
      <w:hyperlink r:id="rId223">
        <w:r>
          <w:rPr>
            <w:color w:val="0000EE"/>
            <w:u w:val="single"/>
          </w:rPr>
          <w:t>https://theedgemalaysia.com/node/800523</w:t>
        </w:r>
      </w:hyperlink>
      <w:r>
        <w:t xml:space="preserve"> - Shipping data indicates China is restricting refined fuel exports to prioritise domestic supply rather than imposing a total ban, with shipments to Malaysia, Australia, and Vietnam continuing in April. While non-Hong Kong exports dropped significantly, flows to Hong Kong remained high to capture expanded margins driven by regional conflicts. The curbs affect diesel, jet fuel, and gasoline, excluding aviation refuelling and international bunkering.</w:t>
      </w:r>
      <w:r/>
    </w:p>
    <w:p>
      <w:pPr>
        <w:pStyle w:val="ListNumber"/>
        <w:spacing w:line="240" w:lineRule="auto"/>
        <w:ind w:left="720"/>
      </w:pPr>
      <w:r/>
      <w:hyperlink r:id="rId225">
        <w:r>
          <w:rPr>
            <w:color w:val="0000EE"/>
            <w:u w:val="single"/>
          </w:rPr>
          <w:t>https://www.equiti.com/jo-en/news/market-insights/real-oil-price-explained-why-crude-is-no-longer-trading-at-one-global-level/</w:t>
        </w:r>
      </w:hyperlink>
      <w:r>
        <w:t xml:space="preserve"> - The global oil market currently exhibits a divergence between physical and financial pricing due to the Gulf crisis. Physical prices, driven by immediate scarcity, logistics, and insurance costs, are significantly higher than financial futures benchmarks. While North America remains the cheapest region due to shale production, Asian and European buyers face steep premiums. The physical market reflects tight supply for the next 30 days, whereas the financial market prices potential future easing of the disruption.</w:t>
      </w:r>
      <w:r/>
    </w:p>
    <w:p>
      <w:pPr>
        <w:pStyle w:val="ListNumber"/>
        <w:spacing w:line="240" w:lineRule="auto"/>
        <w:ind w:left="720"/>
      </w:pPr>
      <w:r/>
      <w:hyperlink r:id="rId227">
        <w:r>
          <w:rPr>
            <w:color w:val="0000EE"/>
            <w:u w:val="single"/>
          </w:rPr>
          <w:t>https://www.ibtimes.com.au/global-oil-prices-surge-over-5-iran-recloses-strait-hormuz-sparking-fresh-energy-crisis-fears-1867052</w:t>
        </w:r>
      </w:hyperlink>
      <w:r>
        <w:t xml:space="preserve"> - Global oil prices jumped more than 5% on April 20, 2026, after Iran reimposed restrictions on the Strait of Hormuz. Brent crude rose to approximately $95.36 per barrel following reports of Iranian forces firing warning shots at tankers and declaring the waterway under strict control. The move reversed previous gains driven by ceasefire hopes, causing traffic through the vital shipping lane to drop dramatically. Analysts warn that sustained disruption could push Brent toward $100 per barrel, increasing costs for gasoline, diesel, and jet fuel worldwide.</w:t>
      </w:r>
      <w:r/>
    </w:p>
    <w:p>
      <w:pPr>
        <w:pStyle w:val="ListNumber"/>
        <w:spacing w:line="240" w:lineRule="auto"/>
        <w:ind w:left="720"/>
      </w:pPr>
      <w:r/>
      <w:hyperlink r:id="rId248">
        <w:r>
          <w:rPr>
            <w:color w:val="0000EE"/>
            <w:u w:val="single"/>
          </w:rPr>
          <w:t>https://www.demorgen.be/oorlog-in-oekraine/rusland-vervalst-economische-cijfers-om-wereld-te-misleiden-zegt-zweedse-inlichtingendienst-ze-glijden-af-naar-financiele-ramp~b4228b43/</w:t>
        </w:r>
      </w:hyperlink>
      <w:r>
        <w:t xml:space="preserve"> - Swedish intelligence chief Anders Nilsson states that Russia systematically manipulates economic and financial figures to conceal systemic issues and mislead the global community. While rising oil prices provide temporary budget relief, the agency warns that Russia is sliding towards financial collapse due to an unsustainable war economy model. Nilsson estimates actual inflation is near 15% rather than the official 5.86% and predicts long-term decline or a shock scenario. Sweden urges the EU to approve a new sanctions package to pressure Moscow further.</w:t>
      </w:r>
      <w:r/>
    </w:p>
    <w:p>
      <w:pPr>
        <w:pStyle w:val="ListNumber"/>
        <w:spacing w:line="240" w:lineRule="auto"/>
        <w:ind w:left="720"/>
      </w:pPr>
      <w:r/>
      <w:hyperlink r:id="rId249">
        <w:r>
          <w:rPr>
            <w:color w:val="0000EE"/>
            <w:u w:val="single"/>
          </w:rPr>
          <w:t>https://maseconomics.com/imf-spring-meetings-2026-finance-ministers-on-the-global-economy/</w:t>
        </w:r>
      </w:hyperlink>
      <w:r>
        <w:t xml:space="preserve"> - At the IMF Spring Meetings 2026 in Washington, D.C., finance ministers and central bank governors warned of acute global economic stress. Saudi Arabia's Governor Ayman Al-Sayari compared the current crisis to 1970s stagflation due to a blocked Strait of Hormuz and collapsed OPEC production. The OECD revised global GDP growth to 2.9% and G20 inflation to 4.0%. While China reported resilient growth, the US and other nations clashed over IMF mandates regarding climate and gender issues. Developing nations face severe debt distress, prompting calls for Special Drawing Rights. A consensus emerged on energy security as macro-critical, though strategies for fossil fuels remain divided.</w:t>
      </w:r>
      <w:r/>
    </w:p>
    <w:p>
      <w:pPr>
        <w:pStyle w:val="ListNumber"/>
        <w:spacing w:line="240" w:lineRule="auto"/>
        <w:ind w:left="720"/>
      </w:pPr>
      <w:r/>
      <w:hyperlink r:id="rId207">
        <w:r>
          <w:rPr>
            <w:color w:val="0000EE"/>
            <w:u w:val="single"/>
          </w:rPr>
          <w:t>https://www.ch-aviation.com/news/166205-eu-eyes-jet-fuel-sharing-amid-supply-concerns</w:t>
        </w:r>
      </w:hyperlink>
      <w:r>
        <w:t xml:space="preserve"> - The European Commission plans to introduce a jet fuel sharing mechanism to ensure efficient use of limited stocks across member states. Energy Commissioner Dan Jørgensen warned of serious availability issues following US blockades of the Strait of Hormuz, which cut off Gulf deliveries. The proposal, due on April 22, aims to prevent disproportionate impacts on specific regions and airports. Germany's airline lobby also urged the release of strategic NATO fuel reserves to avoid flight cancellations at major hubs.</w:t>
      </w:r>
      <w:r/>
    </w:p>
    <w:p>
      <w:pPr>
        <w:pStyle w:val="ListNumber"/>
        <w:spacing w:line="240" w:lineRule="auto"/>
        <w:ind w:left="720"/>
      </w:pPr>
      <w:r/>
      <w:hyperlink r:id="rId250">
        <w:r>
          <w:rPr>
            <w:color w:val="0000EE"/>
            <w:u w:val="single"/>
          </w:rPr>
          <w:t>https://romanialibera.ro/la-zi/vanzarile-de-masini-electrice-accelereaza-puternic-in-europa-cu-un-avans-de-aproape-30-in-primul-trimestru/</w:t>
        </w:r>
      </w:hyperlink>
      <w:r>
        <w:t xml:space="preserve"> - Electric vehicle sales in Europe accelerated significantly in the first quarter, with registrations in 15 key markets rising by 29.4% to nearly 560,000 units compared to the same period last year. Growth was particularly strong in March, reaching over 240,000 units. Major markets including Germany, France, Spain, Italy, and Poland saw increases exceeding 40%. This shift is reducing annual petrol consumption by approximately two million barrels, enhancing energy security. The UK also recorded a 12.8% increase in electric vehicle registrations during the period.</w:t>
      </w:r>
      <w:r/>
    </w:p>
    <w:p>
      <w:pPr>
        <w:pStyle w:val="ListNumber"/>
        <w:spacing w:line="240" w:lineRule="auto"/>
        <w:ind w:left="720"/>
      </w:pPr>
      <w:r/>
      <w:hyperlink r:id="rId208">
        <w:r>
          <w:rPr>
            <w:color w:val="0000EE"/>
            <w:u w:val="single"/>
          </w:rPr>
          <w:t>https://dutchreview.com/news/dutch-oil-crisis-plan-starts-april-20-2026/</w:t>
        </w:r>
      </w:hyperlink>
      <w:r>
        <w:t xml:space="preserve"> - The Dutch cabinet activated phase one of the Landelijk Crisisplan Olie on 20 April 2026, marking the first time the plan has been triggered. The Ministry of Economic Affairs and Climate will monitor fuel-intensive sectors and international stock levels. This alert phase has no direct consequences for citizens yet. The action follows escalating tensions in the Strait of Hormuz and surging oil prices in the Netherlands.</w:t>
      </w:r>
      <w:r/>
    </w:p>
    <w:p>
      <w:pPr>
        <w:pStyle w:val="ListNumber"/>
        <w:spacing w:line="240" w:lineRule="auto"/>
        <w:ind w:left="720"/>
      </w:pPr>
      <w:r/>
      <w:hyperlink r:id="rId251">
        <w:r>
          <w:rPr>
            <w:color w:val="0000EE"/>
            <w:u w:val="single"/>
          </w:rPr>
          <w:t>https://tribuneonlineng.com/naira-gains-weekly-despite-slight-friday-slip-as-reserves-dip-oil-prices-fall/</w:t>
        </w:r>
      </w:hyperlink>
      <w:r>
        <w:t xml:space="preserve"> - * The Nigerian naira appreciated by 1.13% in the official market and 0.30% in the parallel market over the week despite a marginal Friday decline. * Central Bank of Nigeria interventions supported stability while interbank turnover rose to $124.34 million with 145 transactions. * Foreign reserves declined by 0.23% to $48.70 due to debt servicing, reduced oil earnings, and capital outflows. * Global crude oil prices fell significantly, with WTI dropping 10.58% and Brent falling 9.89%, impacting Nigeria's foreign currency inflows. * Analysts indicate that sustained exchange rate stability depends on improved oil receipts and stronger foreign currency inflows.</w:t>
      </w:r>
      <w:r/>
    </w:p>
    <w:p>
      <w:pPr>
        <w:pStyle w:val="ListNumber"/>
        <w:spacing w:line="240" w:lineRule="auto"/>
        <w:ind w:left="720"/>
      </w:pPr>
      <w:r/>
      <w:hyperlink r:id="rId209">
        <w:r>
          <w:rPr>
            <w:color w:val="0000EE"/>
            <w:u w:val="single"/>
          </w:rPr>
          <w:t>https://www.ekathimerini.com/economy/energy/1301325/fuel-sufficiency-for-two-months/</w:t>
        </w:r>
      </w:hyperlink>
      <w:r>
        <w:t xml:space="preserve"> - A high-ranking executive in the refining sector stated that Greece is fully secured for two months of fuel supply. Despite market concerns regarding the ongoing crisis in the Persian Gulf, Greece's four refineries maintain safety reserves exceeding mandatory amounts for 90 days. While current supplies have been replaced with alternative sources, a prolonged Middle East conflict is expected to worsen international oil availability and increase procurement costs.</w:t>
      </w:r>
      <w:r/>
    </w:p>
    <w:p>
      <w:pPr>
        <w:pStyle w:val="ListNumber"/>
        <w:spacing w:line="240" w:lineRule="auto"/>
        <w:ind w:left="720"/>
      </w:pPr>
      <w:r/>
      <w:hyperlink r:id="rId243">
        <w:r>
          <w:rPr>
            <w:color w:val="0000EE"/>
            <w:u w:val="single"/>
          </w:rPr>
          <w:t>https://tripuratimes.com/ttimes/govt-plans-big-push-for-flex-fuel-vehicles-amid-oil-turmoil-36595.html</w:t>
        </w:r>
      </w:hyperlink>
      <w:r>
        <w:t xml:space="preserve"> - Amid global oil market turmoil caused by the Middle East conflict, the Indian government is planning a significant push for flex-fuel vehicles (FFVs) to deepen ethanol use in the transport sector. The Ministry of Petroleum and Natural Gas is scheduled to hold a stakeholder meeting to chart a roadmap for adopting FFVs capable of running on up to 85 per cent ethanol blends, moving beyond the current E20 mandate. This initiative aims to reduce India's high dependence on oil imports and enhance energy security. Concurrently, the government has advanced its ethanol blending target to the Ethanol Supply Year 2025-26 and introduced measures including administered pricing and reduced GST rates to boost ethanol production.</w:t>
      </w:r>
      <w:r/>
    </w:p>
    <w:p>
      <w:pPr>
        <w:pStyle w:val="ListNumber"/>
        <w:spacing w:line="240" w:lineRule="auto"/>
        <w:ind w:left="720"/>
      </w:pPr>
      <w:r/>
      <w:hyperlink r:id="rId252">
        <w:r>
          <w:rPr>
            <w:color w:val="0000EE"/>
            <w:u w:val="single"/>
          </w:rPr>
          <w:t>https://payspacemagazine.com/news/chinas-lending-benchmark-stability-prompts-asian-markets-growth/</w:t>
        </w:r>
      </w:hyperlink>
      <w:r>
        <w:t xml:space="preserve"> - The People's Bank of China kept the one-year loan prime rate at 3.0% and the five-year rate at 3.5% for the 11th consecutive month. This stability followed solid Q1 GDP growth of 5% and low inflation, removing the need for monetary easing. Asian markets reacted positively, with the Nikkei 225, Hang Seng, KOSPI, Shanghai Composite, and Shenzhen Composite all rising. China's economic resilience is attributed to strong exports of batteries, EVs, and solar panels to ASEAN, the EU, and the Global South.</w:t>
      </w:r>
      <w:r/>
    </w:p>
    <w:p>
      <w:pPr>
        <w:pStyle w:val="ListNumber"/>
        <w:spacing w:line="240" w:lineRule="auto"/>
        <w:ind w:left="720"/>
      </w:pPr>
      <w:r/>
      <w:hyperlink r:id="rId253">
        <w:r>
          <w:rPr>
            <w:color w:val="0000EE"/>
            <w:u w:val="single"/>
          </w:rPr>
          <w:t>https://dredgewire.com/bunker-volumes-in-the-port-of-rotterdam-down-25-in-first-quarter-2026-compared-to-last-year/</w:t>
        </w:r>
      </w:hyperlink>
      <w:r>
        <w:t xml:space="preserve"> - Bunker sales in the port of Rotterdam fell by 25% in the first quarter of 2026 compared to the same period in 2025. The decline was driven primarily by fossil fuel oil segments, with VLSFO dropping 44% and HSFO by 25%. Conversely, alternative fuels saw a slight increase, with (bio-)LNG and (bio-)methanol rising 6.4% and bioblended fuels increasing 2.7%. Factors contributing to the downturn include higher prices resulting from the implementation of RED III in the Netherlands, operational regulatory changes, and price volatility. The Strait of Hormuz developments are not yet reflected in these figures.</w:t>
      </w:r>
      <w:r/>
    </w:p>
    <w:p>
      <w:pPr>
        <w:pStyle w:val="ListNumber"/>
        <w:spacing w:line="240" w:lineRule="auto"/>
        <w:ind w:left="720"/>
      </w:pPr>
      <w:r/>
      <w:hyperlink r:id="rId254">
        <w:r>
          <w:rPr>
            <w:color w:val="0000EE"/>
            <w:u w:val="single"/>
          </w:rPr>
          <w:t>https://www.xaluannews.com/modules.php?name=News&amp;file=article&amp;sid=3741777</w:t>
        </w:r>
      </w:hyperlink>
      <w:r>
        <w:t xml:space="preserve"> - The US dollar index rose 0.18% to 98.28 on April 20, following a three-week decline, driven by renewed US-Iran tensions that pushed oil prices up over 6%. Brent crude reached $96.49 per barrel after reports of renewed blockades in the Strait of Hormuz. While the dollar strengthened against the euro, pound, and yen, cautious market sentiment limited the recovery. Analysts note that high oil prices support the dollar as an energy-exporting nation's currency, but long-term prospects remain uncertain due to US fiscal deficits, Federal Reserve policy questions, and potential interest rate divergence with other central banks.</w:t>
      </w:r>
      <w:r/>
    </w:p>
    <w:p>
      <w:pPr>
        <w:pStyle w:val="ListNumber"/>
        <w:spacing w:line="240" w:lineRule="auto"/>
        <w:ind w:left="720"/>
      </w:pPr>
      <w:r/>
      <w:hyperlink r:id="rId246">
        <w:r>
          <w:rPr>
            <w:color w:val="0000EE"/>
            <w:u w:val="single"/>
          </w:rPr>
          <w:t>https://www.newsghana.com.gh/investors-must-restructure-portfolios-as-stagflation-risk-builds/</w:t>
        </w:r>
      </w:hyperlink>
      <w:r>
        <w:t xml:space="preserve"> - * Nigel Green of deVere Group warns that global investors must rethink portfolio construction as stagflation conditions build beneath strong equity markets. * The IMF projects global growth slowing to 3.1% in 2026 with inflation rising to 4.4%, creating a difficult macroeconomic environment. * Energy volatility, specifically Brent crude fluctuations driven by Middle East tensions, is identified as a central pressure point for supply-side inflation. * Green advises shifting focus to assets tied to real economic activity, such as energy producers and commodity-linked equities, over traditional bonds and cash. * Structured notes are highlighted as a tool to generate returns in range-bound markets without relying on outright market direction.</w:t>
      </w:r>
      <w:r/>
    </w:p>
    <w:p>
      <w:pPr>
        <w:pStyle w:val="ListNumber"/>
        <w:spacing w:line="240" w:lineRule="auto"/>
        <w:ind w:left="720"/>
      </w:pPr>
      <w:r/>
      <w:hyperlink r:id="rId223">
        <w:r>
          <w:rPr>
            <w:color w:val="0000EE"/>
            <w:u w:val="single"/>
          </w:rPr>
          <w:t>https://theedgemalaysia.com/node/800523</w:t>
        </w:r>
      </w:hyperlink>
      <w:r>
        <w:t xml:space="preserve"> - Shipping data indicates China is restricting refined fuel exports to prioritise domestic supply rather than imposing a total ban, with shipments to Malaysia, Australia, and Vietnam continuing in April. While non-Hong Kong exports dropped significantly, flows to Hong Kong remained high to capture expanded margins driven by regional conflicts. The curbs affect diesel, jet fuel, and gasoline, excluding aviation refuelling and international bunkering.</w:t>
      </w:r>
      <w:r/>
    </w:p>
    <w:p>
      <w:pPr>
        <w:pStyle w:val="ListNumber"/>
        <w:spacing w:line="240" w:lineRule="auto"/>
        <w:ind w:left="720"/>
      </w:pPr>
      <w:r/>
      <w:hyperlink r:id="rId255">
        <w:r>
          <w:rPr>
            <w:color w:val="0000EE"/>
            <w:u w:val="single"/>
          </w:rPr>
          <w:t>https://qazinform.com/news/uae-raises-currency-swap-idea-with-us-amid-conflict-risks-08b2e1</w:t>
        </w:r>
      </w:hyperlink>
      <w:r>
        <w:t xml:space="preserve"> - The United Arab Emirates has initiated discussions with the United States regarding a potential currency-swap line to provide a financial backstop against deeper economic crisis risks stemming from tensions with Iran. UAE Central Bank Governor Khaled Mohamed Balama proposed the idea to U.S. Treasury Secretary Scott Bessent and Federal Reserve officials during a visit to Washington, D.C. Officials warn that conflict damage to oil infrastructure and export disruptions could lead to a dollar shortage, potentially forcing the UAE to use the Chinese yuan for transactions.</w:t>
      </w:r>
      <w:r/>
    </w:p>
    <w:p>
      <w:pPr>
        <w:pStyle w:val="ListNumber"/>
        <w:spacing w:line="240" w:lineRule="auto"/>
        <w:ind w:left="720"/>
      </w:pPr>
      <w:r/>
      <w:hyperlink r:id="rId207">
        <w:r>
          <w:rPr>
            <w:color w:val="0000EE"/>
            <w:u w:val="single"/>
          </w:rPr>
          <w:t>https://www.ch-aviation.com/news/166205-eu-eyes-jet-fuel-sharing-amid-supply-concerns</w:t>
        </w:r>
      </w:hyperlink>
      <w:r>
        <w:t xml:space="preserve"> - The European Commission plans to introduce a jet fuel sharing mechanism to ensure efficient use of limited stocks across member states. Energy Commissioner Dan Jørgensen warned of serious availability issues following US blockades of the Strait of Hormuz, which cut off Gulf deliveries. The proposal, due on April 22, aims to prevent disproportionate impacts on specific regions and airports. Germany's airline lobby also urged the release of strategic NATO fuel reserves to avoid flight cancellations at major hubs.</w:t>
      </w:r>
      <w:r/>
    </w:p>
    <w:p>
      <w:pPr>
        <w:pStyle w:val="ListNumber"/>
        <w:spacing w:line="240" w:lineRule="auto"/>
        <w:ind w:left="720"/>
      </w:pPr>
      <w:r/>
      <w:hyperlink r:id="rId249">
        <w:r>
          <w:rPr>
            <w:color w:val="0000EE"/>
            <w:u w:val="single"/>
          </w:rPr>
          <w:t>https://maseconomics.com/imf-spring-meetings-2026-finance-ministers-on-the-global-economy/</w:t>
        </w:r>
      </w:hyperlink>
      <w:r>
        <w:t xml:space="preserve"> - At the IMF Spring Meetings 2026 in Washington, D.C., finance ministers and central bank governors warned of acute global economic stress. Saudi Arabia's Governor Ayman Al-Sayari compared the current crisis to 1970s stagflation due to a blocked Strait of Hormuz and collapsed OPEC production. The OECD revised global GDP growth to 2.9% and G20 inflation to 4.0%. While China reported resilient growth, the US and other nations clashed over IMF mandates regarding climate and gender issues. Developing nations face severe debt distress, prompting calls for Special Drawing Rights. A consensus emerged on energy security as macro-critical, though strategies for fossil fuels remain divided.</w:t>
      </w:r>
      <w:r/>
    </w:p>
    <w:p>
      <w:pPr>
        <w:pStyle w:val="ListNumber"/>
        <w:spacing w:line="240" w:lineRule="auto"/>
        <w:ind w:left="720"/>
      </w:pPr>
      <w:r/>
      <w:hyperlink r:id="rId256">
        <w:r>
          <w:rPr>
            <w:color w:val="0000EE"/>
            <w:u w:val="single"/>
          </w:rPr>
          <w:t>https://londonlovesbusiness.com/dollar-firm-amid-renewed-geopolitical-uncertainty/</w:t>
        </w:r>
      </w:hyperlink>
      <w:r>
        <w:t xml:space="preserve"> - The dollar index remained firmer on Monday due to increased geopolitical uncertainty involving Iran and the US. Tensions over the Strait of Hormuz and a US seizure of an Iranian vessel have revived demand for the currency. While interest rates are expected to hold, ongoing regional developments and potential inflation concerns from energy supply disruptions continue to drive Treasury yields and the dollar in the near term.</w:t>
      </w:r>
      <w:r/>
    </w:p>
    <w:p>
      <w:pPr>
        <w:pStyle w:val="ListNumber"/>
        <w:spacing w:line="240" w:lineRule="auto"/>
        <w:ind w:left="720"/>
      </w:pPr>
      <w:r/>
      <w:hyperlink r:id="rId257">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258">
        <w:r>
          <w:rPr>
            <w:color w:val="0000EE"/>
            <w:u w:val="single"/>
          </w:rPr>
          <w:t>https://www.channelnewsasia.com/business/asia-bond-outflows-surge-four-year-highs-inflation-concerns-6067686</w:t>
        </w:r>
      </w:hyperlink>
      <w:r>
        <w:t xml:space="preserve"> - Asian bonds recorded their largest monthly foreign outflows in four years in March, with investors pulling a net $7.57 billion from regional markets. Disruptions to oil and gas supplies from the Middle East conflict fueled inflation concerns, weighing on demand for fixed-income assets. Brent crude futures rose significantly, and Federal Reserve Governor Christopher Waller noted that elevated energy prices increase the chances of embedded inflation. While South Korean, Indonesian, and Thai bonds saw net outflows, Malaysian and Indian bonds recorded cross-border inflows.</w:t>
      </w:r>
      <w:r/>
    </w:p>
    <w:p>
      <w:pPr>
        <w:pStyle w:val="ListNumber"/>
        <w:spacing w:line="240" w:lineRule="auto"/>
        <w:ind w:left="720"/>
      </w:pPr>
      <w:r/>
      <w:hyperlink r:id="rId252">
        <w:r>
          <w:rPr>
            <w:color w:val="0000EE"/>
            <w:u w:val="single"/>
          </w:rPr>
          <w:t>https://payspacemagazine.com/news/chinas-lending-benchmark-stability-prompts-asian-markets-growth/</w:t>
        </w:r>
      </w:hyperlink>
      <w:r>
        <w:t xml:space="preserve"> - The People's Bank of China kept the one-year loan prime rate at 3.0% and the five-year rate at 3.5% for the 11th consecutive month. This stability followed solid Q1 GDP growth of 5% and low inflation, removing the need for monetary easing. Asian markets reacted positively, with the Nikkei 225, Hang Seng, KOSPI, Shanghai Composite, and Shenzhen Composite all rising. China's economic resilience is attributed to strong exports of batteries, EVs, and solar panels to ASEAN, the EU, and the Global South.</w:t>
      </w:r>
      <w:r/>
    </w:p>
    <w:p>
      <w:pPr>
        <w:pStyle w:val="ListNumber"/>
        <w:spacing w:line="240" w:lineRule="auto"/>
        <w:ind w:left="720"/>
      </w:pPr>
      <w:r/>
      <w:hyperlink r:id="rId208">
        <w:r>
          <w:rPr>
            <w:color w:val="0000EE"/>
            <w:u w:val="single"/>
          </w:rPr>
          <w:t>https://dutchreview.com/news/dutch-oil-crisis-plan-starts-april-20-2026/</w:t>
        </w:r>
      </w:hyperlink>
      <w:r>
        <w:t xml:space="preserve"> - The Dutch cabinet activated phase one of the Landelijk Crisisplan Olie on 20 April 2026, marking the first time the plan has been triggered. The Ministry of Economic Affairs and Climate will monitor fuel-intensive sectors and international stock levels. This alert phase has no direct consequences for citizens yet. The action follows escalating tensions in the Strait of Hormuz and surging oil prices in the Netherlands.</w:t>
      </w:r>
      <w:r/>
    </w:p>
    <w:p>
      <w:pPr>
        <w:pStyle w:val="ListNumber"/>
        <w:spacing w:line="240" w:lineRule="auto"/>
        <w:ind w:left="720"/>
      </w:pPr>
      <w:r/>
      <w:hyperlink r:id="rId237">
        <w:r>
          <w:rPr>
            <w:color w:val="0000EE"/>
            <w:u w:val="single"/>
          </w:rPr>
          <w:t>http://www.kakiforex.com/2026/04/oil-prices-open-5-higher-at-open.html</w:t>
        </w:r>
      </w:hyperlink>
      <w:r>
        <w:t xml:space="preserve"> - Oil prices rose more than 5% on Monday due to fears over the collapse of a ceasefire between the United States and Iran. Brent crude futures increased to $95.46 a barrel, while WTI reached $88.86. The surge followed reports of security incidents targeting tankers in the Strait of Hormuz and the US seizure of an Iranian cargo ship. Global supplies remain constrained as approximately 10 to 11 million barrels per day are not fully restored. Peace talks have stalled, with Tehran refusing to participate in the next round, heightening geopolitical risks.</w:t>
      </w:r>
      <w:r/>
    </w:p>
    <w:p>
      <w:pPr>
        <w:pStyle w:val="ListNumber"/>
        <w:spacing w:line="240" w:lineRule="auto"/>
        <w:ind w:left="720"/>
      </w:pPr>
      <w:r/>
      <w:hyperlink r:id="rId240">
        <w:r>
          <w:rPr>
            <w:color w:val="0000EE"/>
            <w:u w:val="single"/>
          </w:rPr>
          <w:t>https://simpleflying.com/why-airline-actually-earning-300-million-higher-fuel-costs/</w:t>
        </w:r>
      </w:hyperlink>
      <w:r>
        <w:t xml:space="preserve"> - Delta Air Lines is generating approximately $300 million in earnings for the second quarter from its Trainer refinery in Pennsylvania, owned by subsidiary Monroe Energy. While US jet fuel prices have doubled to over $4.80 per gallon due to geopolitical tensions in the Middle East, causing Delta's total fuel bill to rise by $2 billion, the refinery provides a unique offset. This advantage allows Delta to capture refining margins unavailable to competitors, cushioning the impact of the fuel price spike.</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42">
        <w:r>
          <w:rPr>
            <w:color w:val="0000EE"/>
            <w:u w:val="single"/>
          </w:rPr>
          <w:t>https://www.mirror.co.uk/travel/news/jet-fuel-shortage-update-government-37040588</w:t>
        </w:r>
      </w:hyperlink>
      <w:r>
        <w:t xml:space="preserve"> - The UK Government is monitoring jet fuel levels and pricing following concerns over potential shortages linked to the conflict in the Middle East. Parliamentary Under Secretary for Transport Keir Mather confirmed there is no immediate cause for concern regarding fuel stocks. Airlines and airports are coordinating to understand supply levels, with some industry leaders warning of potential disruptions in May and June if the Strait of Hormuz remains closed. The Government encourages airlines to lock in fuel prices to protect passengers from price spikes.</w:t>
      </w:r>
      <w:r/>
    </w:p>
    <w:p>
      <w:pPr>
        <w:pStyle w:val="ListNumber"/>
        <w:spacing w:line="240" w:lineRule="auto"/>
        <w:ind w:left="720"/>
      </w:pPr>
      <w:r/>
      <w:hyperlink r:id="rId213">
        <w:r>
          <w:rPr>
            <w:color w:val="0000EE"/>
            <w:u w:val="single"/>
          </w:rPr>
          <w:t>https://www.viva.co.id/bisnis/1893221-langit-eropa-terancam-sepi</w:t>
        </w:r>
      </w:hyperlink>
      <w:r>
        <w:t xml:space="preserve"> - Fatih Birol, Executive Director of the International Energy Agency (IEA), warns that Europe may face an avtur shortage of approximately six weeks if the Strait of Hormuz remains closed. The conflict between the US, Israel, and Iran threatens global oil supplies, with Europe heavily reliant on Middle Eastern crude after sanctions on Russian oil. Consequences include flight cancellations, such as those at London's Heathrow and by SAS, and rising fuel prices globally. Moscow has indicated readiness to fill the supply gap.</w:t>
      </w:r>
      <w:r/>
    </w:p>
    <w:p>
      <w:pPr>
        <w:pStyle w:val="ListNumber"/>
        <w:spacing w:line="240" w:lineRule="auto"/>
        <w:ind w:left="720"/>
      </w:pPr>
      <w:r/>
      <w:hyperlink r:id="rId215">
        <w:r>
          <w:rPr>
            <w:color w:val="0000EE"/>
            <w:u w:val="single"/>
          </w:rPr>
          <w:t>https://lnginnorthernbc.ca/2026/04/20/do-you-have-flights-booked-there-is-a-serious-warning-about-jet-fuel/</w:t>
        </w:r>
      </w:hyperlink>
      <w:r>
        <w:t xml:space="preserve"> - European airlines face potential fuel shortages within six weeks if Middle East crude oil supply via the Strait of Hormuz is not restored. Portugal is identified as highly vulnerable due to low reserves, while major carriers like Ryanair and Lufthansa consider operational reductions. The crisis threatens summer travel, ticket prices, and tourism-dependent economies, with recovery expected to take months.</w:t>
      </w:r>
      <w:r/>
    </w:p>
    <w:p>
      <w:pPr>
        <w:pStyle w:val="ListNumber"/>
        <w:spacing w:line="240" w:lineRule="auto"/>
        <w:ind w:left="720"/>
      </w:pPr>
      <w:r/>
      <w:hyperlink r:id="rId253">
        <w:r>
          <w:rPr>
            <w:color w:val="0000EE"/>
            <w:u w:val="single"/>
          </w:rPr>
          <w:t>https://dredgewire.com/bunker-volumes-in-the-port-of-rotterdam-down-25-in-first-quarter-2026-compared-to-last-year/</w:t>
        </w:r>
      </w:hyperlink>
      <w:r>
        <w:t xml:space="preserve"> - Bunker sales in the port of Rotterdam fell by 25% in the first quarter of 2026 compared to the same period in 2025. The decline was driven primarily by fossil fuel oil segments, with VLSFO dropping 44% and HSFO by 25%. Conversely, alternative fuels saw a slight increase, with (bio-)LNG and (bio-)methanol rising 6.4% and bioblended fuels increasing 2.7%. Factors contributing to the downturn include higher prices resulting from the implementation of RED III in the Netherlands, operational regulatory changes, and price volatility. The Strait of Hormuz developments are not yet reflected in these figures.</w:t>
      </w:r>
      <w:r/>
    </w:p>
    <w:p>
      <w:pPr>
        <w:pStyle w:val="ListNumber"/>
        <w:spacing w:line="240" w:lineRule="auto"/>
        <w:ind w:left="720"/>
      </w:pPr>
      <w:r/>
      <w:hyperlink r:id="rId244">
        <w:r>
          <w:rPr>
            <w:color w:val="0000EE"/>
            <w:u w:val="single"/>
          </w:rPr>
          <w:t>https://www.bt.no/hendelser/i/L43VL9/mongstad-gjoer-endringer-paa-grunn-av-drivstoffkrisen</w:t>
        </w:r>
      </w:hyperlink>
      <w:r>
        <w:t xml:space="preserve"> - Equinor has adjusted operations at its Mongstad refinery in Norway to meet high demand for diesel and aviation fuel. The facility, the country's only remaining refinery, is now producing these products at full capacity. While current fuel supplies in Norway are adequate, government officials warn that the situation could deteriorate rapidly, potentially necessitating further measures such as voluntary fuel conservation. The refinery supports approximately 40% of national diesel consumption and 60% of aviation fuel needs.</w:t>
      </w:r>
      <w:r/>
    </w:p>
    <w:p>
      <w:pPr>
        <w:pStyle w:val="ListNumber"/>
        <w:spacing w:line="240" w:lineRule="auto"/>
        <w:ind w:left="720"/>
      </w:pPr>
      <w:r/>
      <w:hyperlink r:id="rId259">
        <w:r>
          <w:rPr>
            <w:color w:val="0000EE"/>
            <w:u w:val="single"/>
          </w:rPr>
          <w:t>https://wealthinsights.metrobank.com.ph/news/global-markets-oil-jumps-stocks-wobble-as-mideast-ceasefire-hangs-in-the-balance</w:t>
        </w:r>
      </w:hyperlink>
      <w:r>
        <w:t xml:space="preserve"> - Oil prices jumped approximately 6% to USD 95.36 a barrel while global stock futures fell on Monday due to rising tensions in the Middle East. Iran re-imposed a de facto closure of the Strait of Hormuz following US seizure of an Iranian cargo ship and threats of retaliation. Despite these risks, Asian equity markets advanced, with Taiwan's shares reaching a record high. Conversely, Australia's National Australia Bank flagged a USD 500 million impairment charge, anticipating increased bad debts driven by the conflict.</w:t>
      </w:r>
      <w:r/>
    </w:p>
    <w:p>
      <w:pPr>
        <w:pStyle w:val="ListNumber"/>
        <w:spacing w:line="240" w:lineRule="auto"/>
        <w:ind w:left="720"/>
      </w:pPr>
      <w:r/>
      <w:hyperlink r:id="rId220">
        <w:r>
          <w:rPr>
            <w:color w:val="0000EE"/>
            <w:u w:val="single"/>
          </w:rPr>
          <w:t>https://londonlovesbusiness.com/investors-on-edge-as-oil-shoots-higher-given-fragile-iran-situation/</w:t>
        </w:r>
      </w:hyperlink>
      <w:r>
        <w:t xml:space="preserve"> - Brent Crude jumped 5 per cent to approximately $95 a barrel following the closure of the Strait of Hormuz and an attack on an Iranian tanker. The event has triggered volatility in equity markets, with the FTSE 100 opening lower and Wall Street futures indicating a retreat. Economists warn the UK economy could flirt with recession due to rising energy costs and inflation. Conversely, the UK housing market has shown resilience with rising asking prices. In Europe, Germany is preparing to privatise a former Gazprom unit, SEFE, to secure energy supplies.</w:t>
      </w:r>
      <w:r/>
    </w:p>
    <w:p>
      <w:pPr>
        <w:pStyle w:val="ListNumber"/>
        <w:spacing w:line="240" w:lineRule="auto"/>
        <w:ind w:left="720"/>
      </w:pPr>
      <w:r/>
      <w:hyperlink r:id="rId221">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229">
        <w:r>
          <w:rPr>
            <w:color w:val="0000EE"/>
            <w:u w:val="single"/>
          </w:rPr>
          <w:t>https://tradebrains.in/u-s-dollar-hits-1-week-high-amidst-gulf-crisis-crypto-markets-plummet/</w:t>
        </w:r>
      </w:hyperlink>
      <w:r>
        <w:t xml:space="preserve"> - The US dollar index rose 0.3% to a one-week high of 98.485 as the Strait of Hormuz closed and US-Iran peace talks stalled following the seizure of an Iranian cargo ship. Major currencies including the euro and pound fell, while oil prices jumped due to supply disruption risks. Cryptocurrencies retreated, with Bitcoin dropping 0.7% to $74,130.13. The escalation eliminates near-term de-escalation scenarios, prompting a shift to risk-off mode globally.</w:t>
      </w:r>
      <w:r/>
    </w:p>
    <w:p>
      <w:pPr>
        <w:pStyle w:val="ListNumber"/>
        <w:spacing w:line="240" w:lineRule="auto"/>
        <w:ind w:left="720"/>
      </w:pPr>
      <w:r/>
      <w:hyperlink r:id="rId247">
        <w:r>
          <w:rPr>
            <w:color w:val="0000EE"/>
            <w:u w:val="single"/>
          </w:rPr>
          <w:t>https://www.manchestereveningnews.co.uk/news/uk-news/jet2-speak-out-june-flights-33801085</w:t>
        </w:r>
      </w:hyperlink>
      <w:r>
        <w:t xml:space="preserve"> - * Jet2 has addressed passenger concerns regarding potential summer flight cancellations due to jet fuel shortages. * IEA executive director Fatih Birol warned Europe has only six weeks of jet fuel supply left amid the Middle East conflict. * Jet2 stated that flights are planned to proceed as normal and customers will be contacted directly if changes occur. * easyJet and Ryanair also commented on the situation, with easyJet noting current visibility extends to mid-May. * The potential closure of the Strait of Hormuz is cited as a primary risk factor for supply disruptions in Europe.</w:t>
      </w:r>
      <w:r/>
    </w:p>
    <w:p>
      <w:pPr>
        <w:pStyle w:val="ListNumber"/>
        <w:spacing w:line="240" w:lineRule="auto"/>
        <w:ind w:left="720"/>
      </w:pPr>
      <w:r/>
      <w:hyperlink r:id="rId223">
        <w:r>
          <w:rPr>
            <w:color w:val="0000EE"/>
            <w:u w:val="single"/>
          </w:rPr>
          <w:t>https://theedgemalaysia.com/node/800523</w:t>
        </w:r>
      </w:hyperlink>
      <w:r>
        <w:t xml:space="preserve"> - Shipping data indicates China is restricting refined fuel exports to prioritise domestic supply rather than imposing a total ban, with shipments to Malaysia, Australia, and Vietnam continuing in April. While non-Hong Kong exports dropped significantly, flows to Hong Kong remained high to capture expanded margins driven by regional conflicts. The curbs affect diesel, jet fuel, and gasoline, excluding aviation refuelling and international bunkering.</w:t>
      </w:r>
      <w:r/>
    </w:p>
    <w:p>
      <w:pPr>
        <w:pStyle w:val="ListNumber"/>
        <w:spacing w:line="240" w:lineRule="auto"/>
        <w:ind w:left="720"/>
      </w:pPr>
      <w:r/>
      <w:hyperlink r:id="rId225">
        <w:r>
          <w:rPr>
            <w:color w:val="0000EE"/>
            <w:u w:val="single"/>
          </w:rPr>
          <w:t>https://www.equiti.com/jo-en/news/market-insights/real-oil-price-explained-why-crude-is-no-longer-trading-at-one-global-level/</w:t>
        </w:r>
      </w:hyperlink>
      <w:r>
        <w:t xml:space="preserve"> - The global oil market currently exhibits a divergence between physical and financial pricing due to the Gulf crisis. Physical prices, driven by immediate scarcity, logistics, and insurance costs, are significantly higher than financial futures benchmarks. While North America remains the cheapest region due to shale production, Asian and European buyers face steep premiums. The physical market reflects tight supply for the next 30 days, whereas the financial market prices potential future easing of the disruption.</w:t>
      </w:r>
      <w:r/>
    </w:p>
    <w:p>
      <w:pPr>
        <w:pStyle w:val="ListNumber"/>
        <w:spacing w:line="240" w:lineRule="auto"/>
        <w:ind w:left="720"/>
      </w:pPr>
      <w:r/>
      <w:hyperlink r:id="rId260">
        <w:r>
          <w:rPr>
            <w:color w:val="0000EE"/>
            <w:u w:val="single"/>
          </w:rPr>
          <w:t>https://www.ibtimes.com.au/strait-hormuz-chaos-deepens-iran-recloses-vital-oil-route-after-brief-reopening-amid-us-tensions-1867051</w:t>
        </w:r>
      </w:hyperlink>
      <w:r>
        <w:t xml:space="preserve"> - Iran reimposed restrictions on the Strait of Hormuz on April 18, less than 24 hours after declaring it open, effectively shutting the critical waterway to most commercial shipping. The reversal follows accusations by Tehran that the United States violated a ceasefire by maintaining a naval blockade. Iranian Revolutionary Guard Corps gunboats reportedly fired warning shots at tankers attempting transit. The move threatens global oil supplies, with daily flows typically exceeding 20 million barrels, and has caused volatile swings in energy prices. President Donald Trump maintains the US blockade remains in force until a broader deal is reached.</w:t>
      </w:r>
      <w:r/>
    </w:p>
    <w:p>
      <w:pPr>
        <w:pStyle w:val="ListNumber"/>
        <w:spacing w:line="240" w:lineRule="auto"/>
        <w:ind w:left="720"/>
      </w:pPr>
      <w:r/>
      <w:hyperlink r:id="rId226">
        <w:r>
          <w:rPr>
            <w:color w:val="0000EE"/>
            <w:u w:val="single"/>
          </w:rPr>
          <w:t>https://www.nationalheraldindia.com/business/oil-prices-surge-towards-100-amid-rising-tensions-over-strait-of-hormuz</w:t>
        </w:r>
      </w:hyperlink>
      <w:r>
        <w:t xml:space="preserve"> - Global oil prices climbed sharply on Monday, with Brent crude rising over 7 per cent to $96.87 and WTI crude surging nearly 9 per cent to $91.20 per barrel. The rally followed Iran's announcement of tightening control over the Strait of Hormuz, raising fears of supply disruptions. Tensions escalated after Donald Trump stated the United States would not be pressured regarding the waterway, while Iranian officials accused Washington of maintaining a blockade. Iran's naval forces expressed readiness to respond to threats, increasing uncertainty over the fragile truce between the two sides.</w:t>
      </w:r>
      <w:r/>
    </w:p>
    <w:p>
      <w:pPr>
        <w:pStyle w:val="ListNumber"/>
        <w:spacing w:line="240" w:lineRule="auto"/>
        <w:ind w:left="720"/>
      </w:pPr>
      <w:r/>
      <w:hyperlink r:id="rId261">
        <w:r>
          <w:rPr>
            <w:color w:val="0000EE"/>
            <w:u w:val="single"/>
          </w:rPr>
          <w:t>https://www.ibtimes.com.au/australian-fuel-prices-ease-supply-stabilises-relief-remains-fragile-amid-global-tensions-1867050</w:t>
        </w:r>
      </w:hyperlink>
      <w:r>
        <w:t xml:space="preserve"> - Australian petrol prices have fallen by over 30 cents per litre since April 1, 2026, following a federal excise cut and stabilising fuel stocks. The Australian Competition and Consumer Commission reports national averages now hover around 220 to 225 cents per litre. While the government's intervention provided immediate relief, analysts warn that long-term stability depends on the fragile situation in the Middle East, specifically the Strait of Hormuz. Diesel prices remain higher than petrol, and freight costs continue to add pressure. The episode highlights Australia's vulnerability to global energy disruptions despite domestic buffer measures.</w:t>
      </w:r>
      <w:r/>
    </w:p>
    <w:p>
      <w:pPr>
        <w:pStyle w:val="ListNumber"/>
        <w:spacing w:line="240" w:lineRule="auto"/>
        <w:ind w:left="720"/>
      </w:pPr>
      <w:r/>
      <w:hyperlink r:id="rId227">
        <w:r>
          <w:rPr>
            <w:color w:val="0000EE"/>
            <w:u w:val="single"/>
          </w:rPr>
          <w:t>https://www.ibtimes.com.au/global-oil-prices-surge-over-5-iran-recloses-strait-hormuz-sparking-fresh-energy-crisis-fears-1867052</w:t>
        </w:r>
      </w:hyperlink>
      <w:r>
        <w:t xml:space="preserve"> - Global oil prices jumped more than 5% on April 20, 2026, after Iran reimposed restrictions on the Strait of Hormuz. Brent crude rose to approximately $95.36 per barrel following reports of Iranian forces firing warning shots at tankers and declaring the waterway under strict control. The move reversed previous gains driven by ceasefire hopes, causing traffic through the vital shipping lane to drop dramatically. Analysts warn that sustained disruption could push Brent toward $100 per barrel, increasing costs for gasoline, diesel, and jet fuel worldwide.</w:t>
      </w:r>
      <w:r/>
    </w:p>
    <w:p>
      <w:pPr>
        <w:pStyle w:val="ListNumber"/>
        <w:spacing w:line="240" w:lineRule="auto"/>
        <w:ind w:left="720"/>
      </w:pPr>
      <w:r/>
      <w:hyperlink r:id="rId262">
        <w:r>
          <w:rPr>
            <w:color w:val="0000EE"/>
            <w:u w:val="single"/>
          </w:rPr>
          <w:t>https://ekbis.sindonews.com/read/1698185/34/industri-diapers-tertekan-lonjakan-harga-bahan-baku-apki-ingatkan-risiko-gangguan-pasokan-1776668680</w:t>
        </w:r>
      </w:hyperlink>
      <w:r>
        <w:t xml:space="preserve"> - The Indonesian diaper industry is under pressure due to volatile raw material prices and supply uncertainty, according to the Indonesian Pulp and Paper Association (APKI). Rapid price increases, driven by global geopolitical tensions and rising oil prices, have affected petrochemical components like naphtha and polypropylene. Some suppliers report price hikes of 90-100%, leading to a 20-30% increase in product prices. APKI warns this situation threatens supply chain stability and basic consumer needs, urging stakeholders to respond quickly to avoid deeper industry pressure.</w:t>
      </w:r>
      <w:r/>
    </w:p>
    <w:p>
      <w:pPr>
        <w:pStyle w:val="ListNumber"/>
        <w:spacing w:line="240" w:lineRule="auto"/>
        <w:ind w:left="720"/>
      </w:pPr>
      <w:r/>
      <w:hyperlink r:id="rId263">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264">
        <w:r>
          <w:rPr>
            <w:color w:val="0000EE"/>
            <w:u w:val="single"/>
          </w:rPr>
          <w:t>https://www.straitstimes.com/asia/east-asia/china-voices-concern-over-us-seizure-of-iranian-cargo-ship-urges-further-talks</w:t>
        </w:r>
      </w:hyperlink>
      <w:r>
        <w:t xml:space="preserve"> - * China's foreign ministry expressed concern over the US interception of an Iranian-flagged cargo ship, the Touska, in the Strait of Hormuz. * US forces fired on and seized the vessel, which Iran claims was attempting to run a blockade of Iranian ports. * Chinese spokesperson Guo Jiakun urged parties to avoid escalation and create conditions for normal transit through the strait. * Beijing called for maintaining ceasefire momentum and negotiations to end the conflict in the region. * Iran vowed retaliation against the US military, describing the action as armed piracy.</w:t>
      </w:r>
      <w:r/>
    </w:p>
    <w:p>
      <w:pPr>
        <w:pStyle w:val="ListNumber"/>
        <w:spacing w:line="240" w:lineRule="auto"/>
        <w:ind w:left="720"/>
      </w:pPr>
      <w:r/>
      <w:hyperlink r:id="rId265">
        <w:r>
          <w:rPr>
            <w:color w:val="0000EE"/>
            <w:u w:val="single"/>
          </w:rPr>
          <w:t>https://www.thedailystar.net/business/news/us-announces-new-sanctions-against-iran-oil-sector-4152646</w:t>
        </w:r>
      </w:hyperlink>
      <w:r>
        <w:t xml:space="preserve"> - The United States announced new sanctions targeting Iran's oil transport infrastructure and regime elites, including the Shamkhani family, in response to Tehran's closure of the Strait of Hormuz. The Treasury Department sanctioned over two dozen individuals, companies, and ships, while refusing to extend a waiver for oil already at sea. The measures aim to limit Iran's revenue generation during the Middle East conflict. Additional sanctions were imposed on a financier linked to Hezbollah and companies involved in a money laundering scheme using Venezuelan gold.</w:t>
      </w:r>
      <w:r/>
    </w:p>
    <w:p>
      <w:pPr>
        <w:pStyle w:val="ListNumber"/>
        <w:spacing w:line="240" w:lineRule="auto"/>
        <w:ind w:left="720"/>
      </w:pPr>
      <w:r/>
      <w:hyperlink r:id="rId266">
        <w:r>
          <w:rPr>
            <w:color w:val="0000EE"/>
            <w:u w:val="single"/>
          </w:rPr>
          <w:t>https://www.independent.co.uk/news/business/iran-yvette-cooper-donald-trump-strait-of-hormuz-pakistan-b2960899.html</w:t>
        </w:r>
      </w:hyperlink>
      <w:r>
        <w:t xml:space="preserve"> - Oil prices rose 5% to $94.72 a barrel following the US seizure of the Touska cargo ship, which threatened the reopening of the Strait of Hormuz. The incident has cast doubt on ongoing US-Iran negotiations in Pakistan and revived fears of prolonged conflict. UK officials warn that the closure of this critical shipping route could lead to higher fuel costs for households. Foreign Secretary Yvette Cooper emphasised that any future deal must ensure freedom of navigation without tolls.</w:t>
      </w:r>
      <w:r/>
    </w:p>
    <w:p>
      <w:pPr>
        <w:pStyle w:val="ListNumber"/>
        <w:spacing w:line="240" w:lineRule="auto"/>
        <w:ind w:left="720"/>
      </w:pPr>
      <w:r/>
      <w:hyperlink r:id="rId267">
        <w:r>
          <w:rPr>
            <w:color w:val="0000EE"/>
            <w:u w:val="single"/>
          </w:rPr>
          <w:t>https://www.legit.ng/nigeria/1706249-nigeria-oil-theft-crackdown-deepens-586-suspects-arrested-dozens-convicted/</w:t>
        </w:r>
      </w:hyperlink>
      <w:r>
        <w:t xml:space="preserve"> - * Private security firm Tantita Security Services Nigeria Limited intensified operations in the Niger Delta, resulting in 586 arrests and 125 court cases. * The firm secured 28 convictions, marking a strategic shift from routine interdictions to legal prosecution of oil theft networks. * Operations targeted illicit export channels, including illegal loading points and marine routes used to transport stolen crude to offshore destinations. * Analysts note that disrupting these supply routes aims to cut off access to international buyers and reduce incentives for theft. * Political figures warn against fragmenting pipeline surveillance contracts, citing risks to national security and coordination efforts.</w:t>
      </w:r>
      <w:r/>
    </w:p>
    <w:p>
      <w:pPr>
        <w:pStyle w:val="ListNumber"/>
        <w:spacing w:line="240" w:lineRule="auto"/>
        <w:ind w:left="720"/>
      </w:pPr>
      <w:r/>
      <w:hyperlink r:id="rId268">
        <w:r>
          <w:rPr>
            <w:color w:val="0000EE"/>
            <w:u w:val="single"/>
          </w:rPr>
          <w:t>https://thenorthlines.com/nsa-doval-holds-key-talks-in-riyadh-on-energy-security-amid-iran-tensions/</w:t>
        </w:r>
      </w:hyperlink>
      <w:r>
        <w:t xml:space="preserve"> - National Security Adviser Ajit Doval met Saudi officials in Riyadh to strengthen security cooperation and ensure energy stability. Discussions focused on oil supply reliability amidst regional tensions linked to Iran and the Strait of Hormuz. Doval also reviewed counterterrorism coordination and intelligence sharing with Saudi counterparts.</w:t>
      </w:r>
      <w:r/>
    </w:p>
    <w:p>
      <w:pPr>
        <w:pStyle w:val="ListNumber"/>
        <w:spacing w:line="240" w:lineRule="auto"/>
        <w:ind w:left="720"/>
      </w:pPr>
      <w:r/>
      <w:hyperlink r:id="rId269">
        <w:r>
          <w:rPr>
            <w:color w:val="0000EE"/>
            <w:u w:val="single"/>
          </w:rPr>
          <w:t>https://indianexpress.com/article/world/tehran-ensures-safe-passage-through-hormuz-says-iranian-envoy-to-russia-10645984/</w:t>
        </w:r>
      </w:hyperlink>
      <w:r>
        <w:t xml:space="preserve"> - Iran's ambassador to Russia, Kazem Jalali, stated that Iran ensures the safe passage of ships through the Strait of Hormuz under a new legal regime. Jalali reported that US and Israeli offensive attempts to induce regime change failed, noting the Islamic Republic is more united than before. The statement was made on Monday, citing Vedomosti newspaper.</w:t>
      </w:r>
      <w:r/>
    </w:p>
    <w:p>
      <w:pPr>
        <w:pStyle w:val="ListNumber"/>
        <w:spacing w:line="240" w:lineRule="auto"/>
        <w:ind w:left="720"/>
      </w:pPr>
      <w:r/>
      <w:hyperlink r:id="rId270">
        <w:r>
          <w:rPr>
            <w:color w:val="0000EE"/>
            <w:u w:val="single"/>
          </w:rPr>
          <w:t>https://indianexpress.com/article/world/us-news/watch-how-us-marines-boarded-and-took-control-of-iranian-vessel-touska-10646026/</w:t>
        </w:r>
      </w:hyperlink>
      <w:r>
        <w:t xml:space="preserve"> - US Marines boarded and seized the Iranian-flagged cargo vessel Touska in the Arabian Sea near the Strait of Hormuz. The guided-missile destroyer USS Spruance disabled the ship's propulsion after it refused to stop following warnings. US officials stated the vessel attempted to pass through a naval blockade. Iran warned of retaliation, with its First Vice President and military spokesperson condemning the action as armed piracy and threatening significant costs for restricting oil exports.</w:t>
      </w:r>
      <w:r/>
    </w:p>
    <w:p>
      <w:pPr>
        <w:pStyle w:val="ListNumber"/>
        <w:spacing w:line="240" w:lineRule="auto"/>
        <w:ind w:left="720"/>
      </w:pPr>
      <w:r/>
      <w:hyperlink r:id="rId271">
        <w:r>
          <w:rPr>
            <w:color w:val="0000EE"/>
            <w:u w:val="single"/>
          </w:rPr>
          <w:t>https://www.counterpunch.org/2026/04/20/oils-last-stand-and-the-end-of-the-american-empire/</w:t>
        </w:r>
      </w:hyperlink>
      <w:r>
        <w:t xml:space="preserve"> - An article argues that the US-led conflict in Iran and the resulting disruption of oil supplies from the Strait of Hormuz are forcing a global transition from fossil fuels to renewable energy. The text claims that rising fuel costs in Europe, Asia, and elsewhere are driving consumers toward solar and electric vehicles, while US oil companies profit from the war. It posits that this geopolitical event marks a turning point where China and other nations benefit from the decline of the US oil empire and the rise of green technology.</w:t>
      </w:r>
      <w:r/>
    </w:p>
    <w:p>
      <w:pPr>
        <w:pStyle w:val="ListNumber"/>
        <w:spacing w:line="240" w:lineRule="auto"/>
        <w:ind w:left="720"/>
      </w:pPr>
      <w:r/>
      <w:hyperlink r:id="rId269">
        <w:r>
          <w:rPr>
            <w:color w:val="0000EE"/>
            <w:u w:val="single"/>
          </w:rPr>
          <w:t>https://indianexpress.com/article/world/tehran-ensures-safe-passage-through-hormuz-says-iranian-envoy-to-russia-10645984/</w:t>
        </w:r>
      </w:hyperlink>
      <w:r>
        <w:t xml:space="preserve"> - Iran's ambassador to Russia, Kazem Jalali, stated that Iran ensures the safe passage of ships through the Strait of Hormuz under a new legal regime. Jalali reported that US and Israeli offensive attempts to induce regime change failed, noting the Islamic Republic is more united than before. The statement was made on Monday, citing Vedomosti newspaper.</w:t>
      </w:r>
      <w:r/>
    </w:p>
    <w:p>
      <w:pPr>
        <w:pStyle w:val="ListNumber"/>
        <w:spacing w:line="240" w:lineRule="auto"/>
        <w:ind w:left="720"/>
      </w:pPr>
      <w:r/>
      <w:hyperlink r:id="rId270">
        <w:r>
          <w:rPr>
            <w:color w:val="0000EE"/>
            <w:u w:val="single"/>
          </w:rPr>
          <w:t>https://indianexpress.com/article/world/us-news/watch-how-us-marines-boarded-and-took-control-of-iranian-vessel-touska-10646026/</w:t>
        </w:r>
      </w:hyperlink>
      <w:r>
        <w:t xml:space="preserve"> - US Marines boarded and seized the Iranian-flagged cargo vessel Touska in the Arabian Sea near the Strait of Hormuz. The guided-missile destroyer USS Spruance disabled the ship's propulsion after it refused to stop following warnings. US officials stated the vessel attempted to pass through a naval blockade. Iran warned of retaliation, with its First Vice President and military spokesperson condemning the action as armed piracy and threatening significant costs for restricting oil exports.</w:t>
      </w:r>
      <w:r/>
    </w:p>
    <w:p>
      <w:pPr>
        <w:pStyle w:val="ListNumber"/>
        <w:spacing w:line="240" w:lineRule="auto"/>
        <w:ind w:left="720"/>
      </w:pPr>
      <w:r/>
      <w:hyperlink r:id="rId272">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272">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273">
        <w:r>
          <w:rPr>
            <w:color w:val="0000EE"/>
            <w:u w:val="single"/>
          </w:rPr>
          <w:t>https://www.jpnn.com/news/kapal-kontainer-dari-prancis-ditembak-peringatan-di-selat-hormuz</w:t>
        </w:r>
      </w:hyperlink>
      <w:r>
        <w:t xml:space="preserve"> - A container ship operated by French shipping company CMA CGM was fired upon while transiting the Strait of Hormuz on Saturday. The vessel sustained damage north of Kumzar, Oman, but the crew remained unharmed. The ship continued operations with limited damage to containers. No pollution was reported. The incident occurred amidst tensions following Iran's decision to close the strait in response to US port blockades.</w:t>
      </w:r>
      <w:r/>
    </w:p>
    <w:p>
      <w:pPr>
        <w:pStyle w:val="ListNumber"/>
        <w:spacing w:line="240" w:lineRule="auto"/>
        <w:ind w:left="720"/>
      </w:pPr>
      <w:r/>
      <w:hyperlink r:id="rId274">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274">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275">
        <w:r>
          <w:rPr>
            <w:color w:val="0000EE"/>
            <w:u w:val="single"/>
          </w:rPr>
          <w:t>https://www.theguardian.com/business/2026/apr/20/oil-prices-rise-markets-fall-us-iran-ftse-100-gas-strait-of-hormuz</w:t>
        </w:r>
      </w:hyperlink>
      <w:r>
        <w:t xml:space="preserve"> - The US seizure of an Iranian cargo ship near the Strait of Hormuz has raised fears that the ceasefire will fail, causing Brent crude to rise by 5% to $95.50 a barrel. European stock markets fell, with airline stocks dropping sharply amid concerns over jet fuel shortages. Energy companies BP and Shell saw share gains, while wholesale gas prices in the UK increased by 5.8%. Analysts warn of potential fertiliser shortages and rising fuel costs for motorists.</w:t>
      </w:r>
      <w:r/>
    </w:p>
    <w:p>
      <w:pPr>
        <w:pStyle w:val="ListNumber"/>
        <w:spacing w:line="240" w:lineRule="auto"/>
        <w:ind w:left="720"/>
      </w:pPr>
      <w:r/>
      <w:hyperlink r:id="rId275">
        <w:r>
          <w:rPr>
            <w:color w:val="0000EE"/>
            <w:u w:val="single"/>
          </w:rPr>
          <w:t>https://www.theguardian.com/business/2026/apr/20/oil-prices-rise-markets-fall-us-iran-ftse-100-gas-strait-of-hormuz</w:t>
        </w:r>
      </w:hyperlink>
      <w:r>
        <w:t xml:space="preserve"> - Brent crude rose by 5% to $95.50 per barrel following the US seizure of an Iranian cargo ship attempting to bypass the Strait of Hormuz blockade. European stock markets fell, with the FTSE 100 down 0.5%, while energy majors BP and Shell saw share gains. Airline stocks dropped sharply amid fears of jet fuel shortages, and wholesale gas prices in the UK increased by 5.8%. The incident has raised concerns over the failure of ceasefire negotiations and potential disruptions to global energy and food security.</w:t>
      </w:r>
      <w:r/>
    </w:p>
    <w:p>
      <w:pPr>
        <w:pStyle w:val="ListNumber"/>
        <w:spacing w:line="240" w:lineRule="auto"/>
        <w:ind w:left="720"/>
      </w:pPr>
      <w:r/>
      <w:hyperlink r:id="rId276">
        <w:r>
          <w:rPr>
            <w:color w:val="0000EE"/>
            <w:u w:val="single"/>
          </w:rPr>
          <w:t>https://romanialibera.ro/la-zi/iranul-anunta-redeschiderea-stramtorii-ormuz-navele-si-vasele-pot-trece/</w:t>
        </w:r>
      </w:hyperlink>
      <w:r>
        <w:t xml:space="preserve"> - Iranian Ambassador to Moscow, Kazem Jalali, announced that the Strait of Hormuz is open to maritime traffic, guaranteeing safe passage for ships and vessels. This declaration follows contradictory statements regarding the closure of the strait. Despite ongoing tensions and threats to boycott negotiations with the United States, maritime data indicates high traffic levels. Consequently, global oil prices rose significantly, with Brent crude increasing by 5.8% and West Texas Intermediate by 6.4% at the start of trading.</w:t>
      </w:r>
      <w:r/>
    </w:p>
    <w:p>
      <w:pPr>
        <w:pStyle w:val="ListNumber"/>
        <w:spacing w:line="240" w:lineRule="auto"/>
        <w:ind w:left="720"/>
      </w:pPr>
      <w:r/>
      <w:hyperlink r:id="rId277">
        <w:r>
          <w:rPr>
            <w:color w:val="0000EE"/>
            <w:u w:val="single"/>
          </w:rPr>
          <w:t>https://www.sanjuandailystar.com/post/this-war-has-not-gone-putin-s-way</w:t>
        </w:r>
      </w:hyperlink>
      <w:r>
        <w:t xml:space="preserve"> - The Trump administration's military actions in Iran and Venezuela, alongside its exclusion of Russia from regional decisions, have significantly damaged President Vladimir Putin's global standing. These events, occurring in 2025, include the capture of Venezuelan leader Nicolás Maduro and the killing of Iran's supreme leader, Ayatollah Ali Khamenei. Intelligence suggests Russia assisted Iran with drone technology for the Ukraine conflict, a role now jeopardised by US pressure. Despite potential financial support from Russian oligarchs, the war continues to drain resources and deepen domestic fatigue, hindering Russia's technological development and strategic goals in Ukraine.</w:t>
      </w:r>
      <w:r/>
    </w:p>
    <w:p>
      <w:pPr>
        <w:pStyle w:val="ListNumber"/>
        <w:spacing w:line="240" w:lineRule="auto"/>
        <w:ind w:left="720"/>
      </w:pPr>
      <w:r/>
      <w:hyperlink r:id="rId278">
        <w:r>
          <w:rPr>
            <w:color w:val="0000EE"/>
            <w:u w:val="single"/>
          </w:rPr>
          <w:t>https://mg.co.za/news/2026-04-20-uae-targets-shells-600-sa-petrol-stations-in-1bn-deal/</w:t>
        </w:r>
      </w:hyperlink>
      <w:r>
        <w:t xml:space="preserve"> - Shell is in advanced talks to sell its South African downstream assets, comprising approximately 600 service stations, to the Abu Dhabi National Oil Company (Adnoc) for an estimated $1 billion. The divestment aligns with Shell's strategy to streamline its global portfolio and focus on higher-margin operations. If finalised, the acquisition would grant Adnoc control of nearly 10% of South Africa's fuel market, marking a significant entry by a Gulf energy company into the domestic sector. The deal is part of broader UAE efforts to deepen commercial ties with Africa and secure trade routes amid geopolitical tensions.</w:t>
      </w:r>
      <w:r/>
    </w:p>
    <w:p>
      <w:pPr>
        <w:pStyle w:val="ListNumber"/>
        <w:spacing w:line="240" w:lineRule="auto"/>
        <w:ind w:left="720"/>
      </w:pPr>
      <w:r/>
      <w:hyperlink r:id="rId279">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237">
        <w:r>
          <w:rPr>
            <w:color w:val="0000EE"/>
            <w:u w:val="single"/>
          </w:rPr>
          <w:t>http://www.kakiforex.com/2026/04/oil-prices-open-5-higher-at-open.html</w:t>
        </w:r>
      </w:hyperlink>
      <w:r>
        <w:t xml:space="preserve"> - Oil prices rose more than 5% on Monday due to fears over the collapse of a ceasefire between the United States and Iran. Brent crude futures increased to $95.46 a barrel, while WTI reached $88.86. The surge followed reports of security incidents targeting tankers in the Strait of Hormuz and the US seizure of an Iranian cargo ship. Global supplies remain constrained as approximately 10 to 11 million barrels per day are not fully restored. Peace talks have stalled, with Tehran refusing to participate in the next round, heightening geopolitical risks.</w:t>
      </w:r>
      <w:r/>
    </w:p>
    <w:p>
      <w:pPr>
        <w:pStyle w:val="ListNumber"/>
        <w:spacing w:line="240" w:lineRule="auto"/>
        <w:ind w:left="720"/>
      </w:pPr>
      <w:r/>
      <w:hyperlink r:id="rId280">
        <w:r>
          <w:rPr>
            <w:color w:val="0000EE"/>
            <w:u w:val="single"/>
          </w:rPr>
          <w:t>https://www.businesstoday.in/bt-tv/whats-hot/video/mea-presses-iran-to-ensure-unimpeded-passage-after-attack-on-indian-linked-ship-in-hormuz-526456-2026-04-20?utm_source=rssfeed</w:t>
        </w:r>
      </w:hyperlink>
      <w:r>
        <w:t xml:space="preserve"> - Foreign Secretary Vikram Misri stated in Colombo that India has urged Iranian authorities to ensure the safety of mariners and free movement through international waterways following attacks on Indian-linked merchant ships in West Asia. The conflict impacts India's energy supplies and the safety of nearly 10 million Indians in Gulf countries. India called for dialogue, de-escalation, and protection of civilians, noting that Indian sailors have been killed and remain missing in earlier attacks.</w:t>
      </w:r>
      <w:r/>
    </w:p>
    <w:p>
      <w:pPr>
        <w:pStyle w:val="ListNumber"/>
        <w:spacing w:line="240" w:lineRule="auto"/>
        <w:ind w:left="720"/>
      </w:pPr>
      <w:r/>
      <w:hyperlink r:id="rId238">
        <w:r>
          <w:rPr>
            <w:color w:val="0000EE"/>
            <w:u w:val="single"/>
          </w:rPr>
          <w:t>https://container-news.com/readers-speak-u-s-blockade-seen-as-regional-shipping-disruption/</w:t>
        </w:r>
      </w:hyperlink>
      <w:r>
        <w:t xml:space="preserve"> - A poll of industry readers indicates strong consensus that the US blockade targeting Iranian ports will cause significant disruption to regional shipping and trade flows within the Gulf. While some respondents anticipate limited global impact due to the corridor's small share of total capacity, the dominant view is that operational constraints, insurance risks, and routing changes will affect regional supply chains. The situation remains fluid as enforcement evolves, with uncertainty expected to drive cautious decision-making and volatility in the Middle East shipping sector.</w:t>
      </w:r>
      <w:r/>
    </w:p>
    <w:p>
      <w:pPr>
        <w:pStyle w:val="ListNumber"/>
        <w:spacing w:line="240" w:lineRule="auto"/>
        <w:ind w:left="720"/>
      </w:pPr>
      <w:r/>
      <w:hyperlink r:id="rId281">
        <w:r>
          <w:rPr>
            <w:color w:val="0000EE"/>
            <w:u w:val="single"/>
          </w:rPr>
          <w:t>https://www.egyptindependent.com/us-using-drones-to-clear-hormuz-mines-wall-street-journal/</w:t>
        </w:r>
      </w:hyperlink>
      <w:r>
        <w:t xml:space="preserve"> - The US military is deploying maritime drones, including unmanned surface vessels and submarines, to clear potential mines in the Strait of Hormuz. This operation aims to reduce Iran's control over the vital shipping lane and reopen it to commercial traffic. Analysts state that removing these mines is a prerequisite for securing the strait, which has been disrupted by conflicting threat estimates and ongoing regional tensions. The US is combining manned and unmanned systems to conduct rapid surveys and destroy mines remotely. While a full reopening may take weeks or months, limited maritime traffic is expected to resume soon.</w:t>
      </w:r>
      <w:r/>
    </w:p>
    <w:p>
      <w:pPr>
        <w:pStyle w:val="ListNumber"/>
        <w:spacing w:line="240" w:lineRule="auto"/>
        <w:ind w:left="720"/>
      </w:pPr>
      <w:r/>
      <w:hyperlink r:id="rId282">
        <w:r>
          <w:rPr>
            <w:color w:val="0000EE"/>
            <w:u w:val="single"/>
          </w:rPr>
          <w:t>https://www.xaluannews.com/modules.php?name=News&amp;file=article&amp;sid=3741774</w:t>
        </w:r>
      </w:hyperlink>
      <w:r>
        <w:t xml:space="preserve"> - Crude oil prices surged nearly 7% in Asian trading on 20 April following reports that the Strait of Hormuz has closed again. Iran's Islamic Revolutionary Guard Corps warned it would destroy ships attempting to pass through the strait until the US lifts port sanctions. This follows a US seizure of an Iranian-flagged cargo ship in the Gulf of Oman on 19 April. Iran officials dismissed prospects for renewed negotiations in Islamabad. Previous data showed high vessel traffic on 18 April, but the closure has caused significant market volatility.</w:t>
      </w:r>
      <w:r/>
    </w:p>
    <w:p>
      <w:pPr>
        <w:pStyle w:val="ListNumber"/>
        <w:spacing w:line="240" w:lineRule="auto"/>
        <w:ind w:left="720"/>
      </w:pPr>
      <w:r/>
      <w:hyperlink r:id="rId283">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284">
        <w:r>
          <w:rPr>
            <w:color w:val="0000EE"/>
            <w:u w:val="single"/>
          </w:rPr>
          <w:t>https://www.khaama.com/u-s-seizes-iranian-vessel-as-tensions-rise-before-ceasefire-deadline/</w:t>
        </w:r>
      </w:hyperlink>
      <w:r>
        <w:t xml:space="preserve"> - United States Central Command seized the Iranian vessel Toska in the Strait of Hormuz after the ship failed to comply with warnings from a U.S. warship. U.S. forces disabled the engine and boarded the vessel to inspect its cargo. Iran condemned the action as armed piracy and a ceasefire violation, warning of a response. The incident occurs as a two-week ceasefire between the United States and Iran approaches its deadline, raising risks of escalation amid ongoing diplomatic efforts.</w:t>
      </w:r>
      <w:r/>
    </w:p>
    <w:p>
      <w:pPr>
        <w:pStyle w:val="ListNumber"/>
        <w:spacing w:line="240" w:lineRule="auto"/>
        <w:ind w:left="720"/>
      </w:pPr>
      <w:r/>
      <w:hyperlink r:id="rId285">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86">
        <w:r>
          <w:rPr>
            <w:color w:val="0000EE"/>
            <w:u w:val="single"/>
          </w:rPr>
          <w:t>https://iranpress.com/content/317436/iran-vows-retaliate-for-us-attack-iranian-vessel</w:t>
        </w:r>
      </w:hyperlink>
      <w:r>
        <w:t xml:space="preserve"> - Iranian officials have vowed to retaliate after US forces allegedly attacked an Iranian commercial vessel in the Sea of Oman. The incident, involving the disabling of navigation systems and boarding by armed operatives, occurred amid a US naval blockade and just days after a ceasefire was reportedly agreed upon during talks in Islamabad. Iranian authorities accuse Washington of violating the truce by resuming hostile actions.</w:t>
      </w:r>
      <w:r/>
    </w:p>
    <w:p>
      <w:pPr>
        <w:pStyle w:val="ListNumber"/>
        <w:spacing w:line="240" w:lineRule="auto"/>
        <w:ind w:left="720"/>
      </w:pPr>
      <w:r/>
      <w:hyperlink r:id="rId287">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288">
        <w:r>
          <w:rPr>
            <w:color w:val="0000EE"/>
            <w:u w:val="single"/>
          </w:rPr>
          <w:t>https://www.israelhayom.com/2026/04/20/israel-reveals-irans-secret-unit-4000/</w:t>
        </w:r>
      </w:hyperlink>
      <w:r>
        <w:t xml:space="preserve"> - Israeli security agencies Mossad, IDF, and Shin Bet revealed Unit 4000, a covert terrorism apparatus within Iran's Islamic Revolutionary Guard Corps tasked with targeting Israeli officials and infrastructure globally. The disclosure follows Operation Roaring Lion, which killed key figures Rahman Moghadam and Mohsen Suri. The unit directed attacks in Azerbaijan against the Baku-Tbilisi-Ceyhan pipeline and Jewish institutions, and planned strikes on Western bases. Senior IRGC officials Majid Khademi and Moghadam were killed in Israeli strikes.</w:t>
      </w:r>
      <w:r/>
    </w:p>
    <w:p>
      <w:pPr>
        <w:pStyle w:val="ListNumber"/>
        <w:spacing w:line="240" w:lineRule="auto"/>
        <w:ind w:left="720"/>
      </w:pPr>
      <w:r/>
      <w:hyperlink r:id="rId287">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273">
        <w:r>
          <w:rPr>
            <w:color w:val="0000EE"/>
            <w:u w:val="single"/>
          </w:rPr>
          <w:t>https://www.jpnn.com/news/kapal-kontainer-dari-prancis-ditembak-peringatan-di-selat-hormuz</w:t>
        </w:r>
      </w:hyperlink>
      <w:r>
        <w:t xml:space="preserve"> - A container ship operated by French shipping company CMA CGM was fired upon while transiting the Strait of Hormuz on Saturday. The vessel sustained damage north of Kumzar, Oman, but the crew remained unharmed. The ship continued operations with limited damage to containers. No pollution was reported. The incident occurred amidst tensions following Iran's decision to close the strait in response to US port blockades.</w:t>
      </w:r>
      <w:r/>
    </w:p>
    <w:p>
      <w:pPr>
        <w:pStyle w:val="ListNumber"/>
        <w:spacing w:line="240" w:lineRule="auto"/>
        <w:ind w:left="720"/>
      </w:pPr>
      <w:r/>
      <w:hyperlink r:id="rId273">
        <w:r>
          <w:rPr>
            <w:color w:val="0000EE"/>
            <w:u w:val="single"/>
          </w:rPr>
          <w:t>https://www.jpnn.com/news/kapal-kontainer-dari-prancis-ditembak-peringatan-di-selat-hormuz</w:t>
        </w:r>
      </w:hyperlink>
      <w:r>
        <w:t xml:space="preserve"> - A container ship operated by French shipping company CMA CGM was fired upon while transiting the Strait of Hormuz on Saturday. The vessel sustained damage north of Kumzar, Oman, but the crew remained unharmed. The ship continued operations with limited damage to containers. No pollution was reported. The incident occurred amidst tensions following Iran's decision to close the strait in response to US port blockades.</w:t>
      </w:r>
      <w:r/>
    </w:p>
    <w:p>
      <w:pPr>
        <w:pStyle w:val="ListNumber"/>
        <w:spacing w:line="240" w:lineRule="auto"/>
        <w:ind w:left="720"/>
      </w:pPr>
      <w:r/>
      <w:hyperlink r:id="rId279">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279">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237">
        <w:r>
          <w:rPr>
            <w:color w:val="0000EE"/>
            <w:u w:val="single"/>
          </w:rPr>
          <w:t>http://www.kakiforex.com/2026/04/oil-prices-open-5-higher-at-open.html</w:t>
        </w:r>
      </w:hyperlink>
      <w:r>
        <w:t xml:space="preserve"> - Oil prices rose more than 5% on Monday due to fears over the collapse of a ceasefire between the United States and Iran. Brent crude futures increased to $95.46 a barrel, while WTI reached $88.86. The surge followed reports of security incidents targeting tankers in the Strait of Hormuz and the US seizure of an Iranian cargo ship. Global supplies remain constrained as approximately 10 to 11 million barrels per day are not fully restored. Peace talks have stalled, with Tehran refusing to participate in the next round, heightening geopolitical risks.</w:t>
      </w:r>
      <w:r/>
    </w:p>
    <w:p>
      <w:pPr>
        <w:pStyle w:val="ListNumber"/>
        <w:spacing w:line="240" w:lineRule="auto"/>
        <w:ind w:left="720"/>
      </w:pPr>
      <w:r/>
      <w:hyperlink r:id="rId237">
        <w:r>
          <w:rPr>
            <w:color w:val="0000EE"/>
            <w:u w:val="single"/>
          </w:rPr>
          <w:t>http://www.kakiforex.com/2026/04/oil-prices-open-5-higher-at-open.html</w:t>
        </w:r>
      </w:hyperlink>
      <w:r>
        <w:t xml:space="preserve"> - Oil prices rose more than 5% on Monday due to fears over the collapse of a ceasefire between the United States and Iran. Brent crude futures increased to $95.46 a barrel, while WTI reached $88.86. The surge followed reports of security incidents targeting tankers in the Strait of Hormuz and the US seizure of an Iranian cargo ship. Global supplies remain constrained as approximately 10 to 11 million barrels per day are not fully restored. Peace talks have stalled, with Tehran refusing to participate in the next round, heightening geopolitical risks.</w:t>
      </w:r>
      <w:r/>
    </w:p>
    <w:p>
      <w:pPr>
        <w:pStyle w:val="ListNumber"/>
        <w:spacing w:line="240" w:lineRule="auto"/>
        <w:ind w:left="720"/>
      </w:pPr>
      <w:r/>
      <w:hyperlink r:id="rId280">
        <w:r>
          <w:rPr>
            <w:color w:val="0000EE"/>
            <w:u w:val="single"/>
          </w:rPr>
          <w:t>https://www.businesstoday.in/bt-tv/whats-hot/video/mea-presses-iran-to-ensure-unimpeded-passage-after-attack-on-indian-linked-ship-in-hormuz-526456-2026-04-20?utm_source=rssfeed</w:t>
        </w:r>
      </w:hyperlink>
      <w:r>
        <w:t xml:space="preserve"> - Foreign Secretary Vikram Misri stated in Colombo that India has urged Iranian authorities to ensure the safety of mariners and free movement through international waterways following attacks on Indian-linked merchant ships in West Asia. The conflict impacts India's energy supplies and the safety of nearly 10 million Indians in Gulf countries. India called for dialogue, de-escalation, and protection of civilians, noting that Indian sailors have been killed and remain missing in earlier attacks.</w:t>
      </w:r>
      <w:r/>
    </w:p>
    <w:p>
      <w:pPr>
        <w:pStyle w:val="ListNumber"/>
        <w:spacing w:line="240" w:lineRule="auto"/>
        <w:ind w:left="720"/>
      </w:pPr>
      <w:r/>
      <w:hyperlink r:id="rId280">
        <w:r>
          <w:rPr>
            <w:color w:val="0000EE"/>
            <w:u w:val="single"/>
          </w:rPr>
          <w:t>https://www.businesstoday.in/bt-tv/whats-hot/video/mea-presses-iran-to-ensure-unimpeded-passage-after-attack-on-indian-linked-ship-in-hormuz-526456-2026-04-20?utm_source=rssfeed</w:t>
        </w:r>
      </w:hyperlink>
      <w:r>
        <w:t xml:space="preserve"> - Foreign Secretary Vikram Misri stated in Colombo that India has urged Iranian authorities to ensure the safety of mariners and free movement through international waterways following attacks on Indian-linked merchant ships in West Asia. The conflict impacts India's energy supplies and the safety of nearly 10 million Indians in Gulf countries. India called for dialogue, de-escalation, and protection of civilians, noting that Indian sailors have been killed and remain missing in earlier attacks.</w:t>
      </w:r>
      <w:r/>
    </w:p>
    <w:p>
      <w:pPr>
        <w:pStyle w:val="ListNumber"/>
        <w:spacing w:line="240" w:lineRule="auto"/>
        <w:ind w:left="720"/>
      </w:pPr>
      <w:r/>
      <w:hyperlink r:id="rId238">
        <w:r>
          <w:rPr>
            <w:color w:val="0000EE"/>
            <w:u w:val="single"/>
          </w:rPr>
          <w:t>https://container-news.com/readers-speak-u-s-blockade-seen-as-regional-shipping-disruption/</w:t>
        </w:r>
      </w:hyperlink>
      <w:r>
        <w:t xml:space="preserve"> - A poll of industry readers indicates strong consensus that the US blockade targeting Iranian ports will cause significant disruption to regional shipping and trade flows within the Gulf. While some respondents anticipate limited global impact due to the corridor's small share of total capacity, the dominant view is that operational constraints, insurance risks, and routing changes will affect regional supply chains. The situation remains fluid as enforcement evolves, with uncertainty expected to drive cautious decision-making and volatility in the Middle East shipping sector.</w:t>
      </w:r>
      <w:r/>
    </w:p>
    <w:p>
      <w:pPr>
        <w:pStyle w:val="ListNumber"/>
        <w:spacing w:line="240" w:lineRule="auto"/>
        <w:ind w:left="720"/>
      </w:pPr>
      <w:r/>
      <w:hyperlink r:id="rId238">
        <w:r>
          <w:rPr>
            <w:color w:val="0000EE"/>
            <w:u w:val="single"/>
          </w:rPr>
          <w:t>https://container-news.com/readers-speak-u-s-blockade-seen-as-regional-shipping-disruption/</w:t>
        </w:r>
      </w:hyperlink>
      <w:r>
        <w:t xml:space="preserve"> - A poll of industry readers indicates strong consensus that the US blockade targeting Iranian ports will cause significant disruption to regional shipping and trade flows within the Gulf. While some respondents anticipate limited global impact due to the corridor's small share of total capacity, the dominant view is that operational constraints, insurance risks, and routing changes will affect regional supply chains. The situation remains fluid as enforcement evolves, with uncertainty expected to drive cautious decision-making and volatility in the Middle East shipping sector.</w:t>
      </w:r>
      <w:r/>
    </w:p>
    <w:p>
      <w:pPr>
        <w:pStyle w:val="ListNumber"/>
        <w:spacing w:line="240" w:lineRule="auto"/>
        <w:ind w:left="720"/>
      </w:pPr>
      <w:r/>
      <w:hyperlink r:id="rId281">
        <w:r>
          <w:rPr>
            <w:color w:val="0000EE"/>
            <w:u w:val="single"/>
          </w:rPr>
          <w:t>https://www.egyptindependent.com/us-using-drones-to-clear-hormuz-mines-wall-street-journal/</w:t>
        </w:r>
      </w:hyperlink>
      <w:r>
        <w:t xml:space="preserve"> - The US military is deploying maritime drones, including unmanned surface vessels and submarines, to clear potential mines in the Strait of Hormuz. This operation aims to reduce Iran's control over the vital shipping lane and reopen it to commercial traffic. Analysts state that removing these mines is a prerequisite for securing the strait, which has been disrupted by conflicting threat estimates and ongoing regional tensions. The US is combining manned and unmanned systems to conduct rapid surveys and destroy mines remotely. While a full reopening may take weeks or months, limited maritime traffic is expected to resume soon.</w:t>
      </w:r>
      <w:r/>
    </w:p>
    <w:p>
      <w:pPr>
        <w:pStyle w:val="ListNumber"/>
        <w:spacing w:line="240" w:lineRule="auto"/>
        <w:ind w:left="720"/>
      </w:pPr>
      <w:r/>
      <w:hyperlink r:id="rId281">
        <w:r>
          <w:rPr>
            <w:color w:val="0000EE"/>
            <w:u w:val="single"/>
          </w:rPr>
          <w:t>https://www.egyptindependent.com/us-using-drones-to-clear-hormuz-mines-wall-street-journal/</w:t>
        </w:r>
      </w:hyperlink>
      <w:r>
        <w:t xml:space="preserve"> - The US military is deploying maritime drones, including unmanned surface vessels and submarines, to clear potential mines in the Strait of Hormuz. This operation aims to reduce Iran's control over the vital shipping lane and reopen it to commercial traffic. Analysts state that removing these mines is a prerequisite for securing the strait, which has been disrupted by conflicting threat estimates and ongoing regional tensions. The US is combining manned and unmanned systems to conduct rapid surveys and destroy mines remotely. While a full reopening may take weeks or months, limited maritime traffic is expected to resume soon.</w:t>
      </w:r>
      <w:r/>
    </w:p>
    <w:p>
      <w:pPr>
        <w:pStyle w:val="ListNumber"/>
        <w:spacing w:line="240" w:lineRule="auto"/>
        <w:ind w:left="720"/>
      </w:pPr>
      <w:r/>
      <w:hyperlink r:id="rId289">
        <w:r>
          <w:rPr>
            <w:color w:val="0000EE"/>
            <w:u w:val="single"/>
          </w:rPr>
          <w:t>https://www.jfeed.com/news-israel/tds9wy</w:t>
        </w:r>
      </w:hyperlink>
      <w:r>
        <w:t xml:space="preserve"> - Israeli security agencies Mossad, Shin Bet, and IDF revealed a clandestine IRGC network in Azerbaijan targeting the BTC oil pipeline, the Israeli Embassy, and Jewish institutions. Key operatives Rahman Moqadem and Majid Khademi were eliminated in Operation Lion's Roar. The plot involved explosive drones and fragmentation charges, exposing Tehran's strategy of plausible deniability.</w:t>
      </w:r>
      <w:r/>
    </w:p>
    <w:p>
      <w:pPr>
        <w:pStyle w:val="ListNumber"/>
        <w:spacing w:line="240" w:lineRule="auto"/>
        <w:ind w:left="720"/>
      </w:pPr>
      <w:r/>
      <w:hyperlink r:id="rId282">
        <w:r>
          <w:rPr>
            <w:color w:val="0000EE"/>
            <w:u w:val="single"/>
          </w:rPr>
          <w:t>https://www.xaluannews.com/modules.php?name=News&amp;file=article&amp;sid=3741774</w:t>
        </w:r>
      </w:hyperlink>
      <w:r>
        <w:t xml:space="preserve"> - Crude oil prices surged nearly 7% in Asian trading on 20 April following reports that the Strait of Hormuz has closed again. Iran's Islamic Revolutionary Guard Corps warned it would destroy ships attempting to pass through the strait until the US lifts port sanctions. This follows a US seizure of an Iranian-flagged cargo ship in the Gulf of Oman on 19 April. Iran officials dismissed prospects for renewed negotiations in Islamabad. Previous data showed high vessel traffic on 18 April, but the closure has caused significant market volatility.</w:t>
      </w:r>
      <w:r/>
    </w:p>
    <w:p>
      <w:pPr>
        <w:pStyle w:val="ListNumber"/>
        <w:spacing w:line="240" w:lineRule="auto"/>
        <w:ind w:left="720"/>
      </w:pPr>
      <w:r/>
      <w:hyperlink r:id="rId290">
        <w:r>
          <w:rPr>
            <w:color w:val="0000EE"/>
            <w:u w:val="single"/>
          </w:rPr>
          <w:t>https://www.lrt.lt/naujienos/pasaulyje/6/2903153/pamatykite-paviesintas-vaizdo-irasas-kaip-jav-pereme-irano-krovinini-laiva</w:t>
        </w:r>
      </w:hyperlink>
      <w:r>
        <w:t xml:space="preserve"> - Iran has warned it will take retaliatory measures following the US seizure of the Iranian-flagged cargo vessel M/V Touska. The US military disabled the ship and boarded it using Marines from the USS Tripoli. Iran's Supreme Joint Military Command stated the operation violated a two-week ceasefire between the nations, describing the incident as a naval and armed raid.</w:t>
      </w:r>
      <w:r/>
    </w:p>
    <w:p>
      <w:pPr>
        <w:pStyle w:val="ListNumber"/>
        <w:spacing w:line="240" w:lineRule="auto"/>
        <w:ind w:left="720"/>
      </w:pPr>
      <w:r/>
      <w:hyperlink r:id="rId283">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284">
        <w:r>
          <w:rPr>
            <w:color w:val="0000EE"/>
            <w:u w:val="single"/>
          </w:rPr>
          <w:t>https://www.khaama.com/u-s-seizes-iranian-vessel-as-tensions-rise-before-ceasefire-deadline/</w:t>
        </w:r>
      </w:hyperlink>
      <w:r>
        <w:t xml:space="preserve"> - United States Central Command seized the Iranian vessel Toska in the Strait of Hormuz after the ship failed to comply with warnings from a U.S. warship. U.S. forces disabled the engine and boarded the vessel to inspect its cargo. Iran condemned the action as armed piracy and a ceasefire violation, warning of a response. The incident occurs as a two-week ceasefire between the United States and Iran approaches its deadline, raising risks of escalation amid ongoing diplomatic efforts.</w:t>
      </w:r>
      <w:r/>
    </w:p>
    <w:p>
      <w:pPr>
        <w:pStyle w:val="ListNumber"/>
        <w:spacing w:line="240" w:lineRule="auto"/>
        <w:ind w:left="720"/>
      </w:pPr>
      <w:r/>
      <w:hyperlink r:id="rId283">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84">
        <w:r>
          <w:rPr>
            <w:color w:val="0000EE"/>
            <w:u w:val="single"/>
          </w:rPr>
          <w:t>https://www.khaama.com/u-s-seizes-iranian-vessel-as-tensions-rise-before-ceasefire-deadline/</w:t>
        </w:r>
      </w:hyperlink>
      <w:r>
        <w:t xml:space="preserve"> - United States Central Command seized the Iranian vessel Toska in the Strait of Hormuz after the ship failed to comply with warnings from a U.S. warship. U.S. forces disabled the engine and boarded the vessel to inspect its cargo. Iran condemned the action as armed piracy and a ceasefire violation, warning of a response. The incident occurs as a two-week ceasefire between the United States and Iran approaches its deadline, raising risks of escalation amid ongoing diplomatic efforts.</w:t>
      </w:r>
      <w:r/>
    </w:p>
    <w:p>
      <w:pPr>
        <w:pStyle w:val="ListNumber"/>
        <w:spacing w:line="240" w:lineRule="auto"/>
        <w:ind w:left="720"/>
      </w:pPr>
      <w:r/>
      <w:hyperlink r:id="rId242">
        <w:r>
          <w:rPr>
            <w:color w:val="0000EE"/>
            <w:u w:val="single"/>
          </w:rPr>
          <w:t>https://www.mirror.co.uk/travel/news/jet-fuel-shortage-update-government-37040588</w:t>
        </w:r>
      </w:hyperlink>
      <w:r>
        <w:t xml:space="preserve"> - The UK Government is monitoring jet fuel levels and pricing in response to potential supply disruptions caused by the conflict in the Middle East. Parliamentary Under Secretary for Transport Keir Mather stated there is no immediate cause for concern regarding fuel stocks. Industry leaders, including Ryanair boss Michael O'Leary and Airports Council International Europe, warn of potential supply risks and price spikes if the Strait of Hormuz remains closed through the peak summer season.</w:t>
      </w:r>
      <w:r/>
    </w:p>
    <w:p>
      <w:pPr>
        <w:pStyle w:val="ListNumber"/>
        <w:spacing w:line="240" w:lineRule="auto"/>
        <w:ind w:left="720"/>
      </w:pPr>
      <w:r/>
      <w:hyperlink r:id="rId285">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235">
        <w:r>
          <w:rPr>
            <w:color w:val="0000EE"/>
            <w:u w:val="single"/>
          </w:rPr>
          <w:t>https://www.greenbuildingafrica.co.za/global-oil-markets-reel-as-supply-shock-triggers-historic-demand-decline/</w:t>
        </w:r>
      </w:hyperlink>
      <w:r>
        <w:t xml:space="preserve"> - The International Energy Agency forecasts a global oil demand contraction of 80 kb/d in 2026, down 730 kb/d from previous estimates, driven by Middle East conflict. Global production dropped 10.1 mb/d in March, the largest disruption on record, while crude prices surged to US$130/bbl. Refining activity and inventories have been severely impacted, with flows through the Strait of Hormuz restricted to 3.8 mb/d in early April.</w:t>
      </w:r>
      <w:r/>
    </w:p>
    <w:p>
      <w:pPr>
        <w:pStyle w:val="ListNumber"/>
        <w:spacing w:line="240" w:lineRule="auto"/>
        <w:ind w:left="720"/>
      </w:pPr>
      <w:r/>
      <w:hyperlink r:id="rId291">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292">
        <w:r>
          <w:rPr>
            <w:color w:val="0000EE"/>
            <w:u w:val="single"/>
          </w:rPr>
          <w:t>https://defence24.com/geopolitics/united-states-once-more-playing-for-russia</w:t>
        </w:r>
      </w:hyperlink>
      <w:r>
        <w:t xml:space="preserve"> - US Treasury Secretary Scott Bessent announced an extension of the sanctions waiver for Russian oil already loaded on vessels until May 16. This decision follows the reopening of the Strait of Hormuz to commercial shipping, which was subsequently re-closed by Iran. The move aims to ease global supply shocks related to the US-Israeli war against Iran. Critics argue the action benefits Russia's economy and military capabilities in the Ukraine war, while US officials face pressure from rising fuel prices ahead of midterm elections and the FIFA World Cup.</w:t>
      </w:r>
      <w:r/>
    </w:p>
    <w:p>
      <w:pPr>
        <w:pStyle w:val="ListNumber"/>
        <w:spacing w:line="240" w:lineRule="auto"/>
        <w:ind w:left="720"/>
      </w:pPr>
      <w:r/>
      <w:hyperlink r:id="rId293">
        <w:r>
          <w:rPr>
            <w:color w:val="0000EE"/>
            <w:u w:val="single"/>
          </w:rPr>
          <w:t>https://tribune.net.ph/2026/04/20/diesel-slips-back-to-double-digits-after-oil-price-cut</w:t>
        </w:r>
      </w:hyperlink>
      <w:r>
        <w:t xml:space="preserve"> - Following a price adjustment, diesel prices have returned to the double-digit peso range. The Department of Energy reported that as of 17 April, national petroleum inventories remain healthy, with diesel stocks at 50.13 days of demand, exceeding minimum requirements. While kerosene prices remain the highest among the three products, the overall supply buffers indicate ample reserves for transport, industry, and power generation needs.</w:t>
      </w:r>
      <w:r/>
    </w:p>
    <w:p>
      <w:pPr>
        <w:pStyle w:val="ListNumber"/>
        <w:spacing w:line="240" w:lineRule="auto"/>
        <w:ind w:left="720"/>
      </w:pPr>
      <w:r/>
      <w:hyperlink r:id="rId294">
        <w:r>
          <w:rPr>
            <w:color w:val="0000EE"/>
            <w:u w:val="single"/>
          </w:rPr>
          <w:t>https://cryptobriefing.com/israeli-forces-uncover-iranian-plot-to-sabotage-strategic-oil-pipeline/</w:t>
        </w:r>
      </w:hyperlink>
      <w:r>
        <w:t xml:space="preserve"> - Israeli forces have uncovered an Iranian Revolutionary Guards network planning to sabotage the Kharg Island oil terminal. Market odds for an attack by April 30 have risen to 11%. The event fits a pattern of Iranian targeting of economic infrastructure in the ongoing shadow war between Iran and Israel. Traders are monitoring potential escalations and official government announcements regarding military actions.</w:t>
      </w:r>
      <w:r/>
    </w:p>
    <w:p>
      <w:pPr>
        <w:pStyle w:val="ListNumber"/>
        <w:spacing w:line="240" w:lineRule="auto"/>
        <w:ind w:left="720"/>
      </w:pPr>
      <w:r/>
      <w:hyperlink r:id="rId295">
        <w:r>
          <w:rPr>
            <w:color w:val="0000EE"/>
            <w:u w:val="single"/>
          </w:rPr>
          <w:t>https://www.thehindubusinessline.com/markets/commodities/disruptions-at-russias-primorsk-ust-luga-novorossiysk-ports-may-impact-indias-refinery-operations/article70883451.ece</w:t>
        </w:r>
      </w:hyperlink>
      <w:r>
        <w:t xml:space="preserve"> - Ukrainian drone strikes on Russia's Primorsk, Ust-Luga, and Novorossiysk ports in March 2026 disrupted crude oil exports, affecting India's refining operations. The International Energy Agency reports that 80% of India's Russian crude imports originated from these ports. Damage to storage tanks and facilities at Primorsk and Ust-Luga halted exports temporarily, with Ust-Luga remaining offline for over a week. While loadings resumed at Primorsk, Ust-Luga volumes remain below 2025 levels. India's crude imports fell by 760,000 b/d in March 2026, and refinery utilization rates in selected Asian countries decreased by 4.9 percentage points compared to the previous month.</w:t>
      </w:r>
      <w:r/>
    </w:p>
    <w:p>
      <w:pPr>
        <w:pStyle w:val="ListNumber"/>
        <w:spacing w:line="240" w:lineRule="auto"/>
        <w:ind w:left="720"/>
      </w:pPr>
      <w:r/>
      <w:hyperlink r:id="rId296">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297">
        <w:r>
          <w:rPr>
            <w:color w:val="0000EE"/>
            <w:u w:val="single"/>
          </w:rPr>
          <w:t>https://theheraldghana.com/nigeria-exports-55-39m-barrels-as-dangote-refinery-faces-deepening-crude-shortage/</w:t>
        </w:r>
      </w:hyperlink>
      <w:r>
        <w:t xml:space="preserve"> - * Nigeria exported 55.39 million barrels of crude oil in the first two months of 2026, averaging 1.01 million and 0.86 million barrels per day in January and February respectively. * Domestic production of 81.94 million barrels left only 26.55 million barrels for local refining, far below the 650,000-barrel-per-day capacity of the Dangote Petroleum Refinery. * The refinery recorded a cumulative crude shortfall of 79.53 million barrels between October 2025 and mid-March 2026, receiving only 26.9 per cent of required volumes. * NNPC plans to source third-party crude via its global trading network to bridge supply gaps, while industry stakeholders warn of risks to energy security. * The situation highlights a growing imbalance between export-driven revenue strategies and domestic refining needs under the naira-for-crude arrangement.</w:t>
      </w:r>
      <w:r/>
    </w:p>
    <w:p>
      <w:pPr>
        <w:pStyle w:val="ListNumber"/>
        <w:spacing w:line="240" w:lineRule="auto"/>
        <w:ind w:left="720"/>
      </w:pPr>
      <w:r/>
      <w:hyperlink r:id="rId298">
        <w:r>
          <w:rPr>
            <w:color w:val="0000EE"/>
            <w:u w:val="single"/>
          </w:rPr>
          <w:t>https://www.skynewsarabia.com/business/1865101-%D8%A7%D9%84%D8%B5%D9%8A%D9%86-%D8%AA%D8%AB%D8%A8%D8%AA-%D8%A7%D9%84%D9%81%D8%A7%D8%A6%D8%AF%D8%A9-%D9%84%D9%84%D8%B4%D9%87%D8%B1-%D8%A7%D9%84%D8%AD%D8%A7%D8%AF%D9%8A-%D8%B9%D8%B4%D8%B1-%D8%A7%D9%84%D8%AA%D9%88%D8%A7%D9%84%D9%8A</w:t>
        </w:r>
      </w:hyperlink>
      <w:r>
        <w:t xml:space="preserve"> - The People's Bank of China maintained its one-year loan prime rate at 3% and the five-year rate at 3.5% in March 2026. China's economy grew by 5% in the first quarter, exceeding the revised annual target of 4.5% to 5%. Inflation rose slightly, with consumer prices increasing to 1% in March. Experts suggest a wait-and-see approach due to geopolitical tensions in the Middle East and rising import costs. The central bank reiterated its commitment to a supportive yet moderate policy stance.</w:t>
      </w:r>
      <w:r/>
    </w:p>
    <w:p>
      <w:pPr>
        <w:pStyle w:val="ListNumber"/>
        <w:spacing w:line="240" w:lineRule="auto"/>
        <w:ind w:left="720"/>
      </w:pPr>
      <w:r/>
      <w:hyperlink r:id="rId299">
        <w:r>
          <w:rPr>
            <w:color w:val="0000EE"/>
            <w:u w:val="single"/>
          </w:rPr>
          <w:t>https://mining.com.au/fuel-wont-be-rationed-due-to-fire/</w:t>
        </w:r>
      </w:hyperlink>
      <w:r>
        <w:t xml:space="preserve"> - The Australian federal government has decided against rationing diesel and petrol following a significant fire at Viva Energy Group's Geelong Oil Refinery near Melbourne. Despite the incident being a setback, officials confirmed that no emergency provisions under the Liquid Fuel Emergency Act will be enforced. Fire Rescue Victoria controlled the blaze on 16 April 2026 without injuries or fatalities. The refinery is operating at a reduced rate, but the company expects to replace lost production through imports, ensuring ongoing fuel security.</w:t>
      </w:r>
      <w:r/>
    </w:p>
    <w:p>
      <w:pPr>
        <w:pStyle w:val="ListNumber"/>
        <w:spacing w:line="240" w:lineRule="auto"/>
        <w:ind w:left="720"/>
      </w:pPr>
      <w:r/>
      <w:hyperlink r:id="rId275">
        <w:r>
          <w:rPr>
            <w:color w:val="0000EE"/>
            <w:u w:val="single"/>
          </w:rPr>
          <w:t>https://www.theguardian.com/business/2026/apr/20/oil-prices-rise-markets-fall-us-iran-ftse-100-gas-strait-of-hormuz</w:t>
        </w:r>
      </w:hyperlink>
      <w:r>
        <w:t xml:space="preserve"> - * Brent crude rose by 5% to $95.50 a barrel after the US seized an Iranian cargo ship attempting to bypass the blockade near the Strait of Hormuz. * European stock markets declined, with the FTSE 100 down 0.5%, the Dax falling 1%, and the Cac 40 dropping 1%, amid fears the ceasefire could fail. * Airline stocks including IAG, Wizz Air, and Ryanair fell sharply due to concerns over jet fuel shortages and international travel disruptions. * Energy companies BP and Shell saw share prices rise by more than 2% on the FTSE 100 as oil prices increased. * Wholesale gas prices in the UK rose by 5.8% to 102p a therm, raising concerns about fuel costs for motorists and potential fertiliser shortages.</w:t>
      </w:r>
      <w:r/>
    </w:p>
    <w:p>
      <w:pPr>
        <w:pStyle w:val="ListNumber"/>
        <w:spacing w:line="240" w:lineRule="auto"/>
        <w:ind w:left="720"/>
      </w:pPr>
      <w:r/>
      <w:hyperlink r:id="rId300">
        <w:r>
          <w:rPr>
            <w:color w:val="0000EE"/>
            <w:u w:val="single"/>
          </w:rPr>
          <w:t>https://www.electrive.com/2026/04/20/france-targets-30000-fast-chargers-for-cars-and-trucks/</w:t>
        </w:r>
      </w:hyperlink>
      <w:r>
        <w:t xml:space="preserve"> - The French government unveiled a strategy to install 30,000 fast chargers on its national road network by 2035. The plan includes 22,000 points for passenger cars and 8,000 for electric trucks, aiming to increase capacity to 2.8 gigawatts for cars and 1.6 gigawatts for trucks. Transport Minister Philippe Tabarot stated the initiative ensures carefree long-distance journeys and supports the goal of two-thirds of new cars being electric by 2030. The rollout will double the previous five-year expansion speed.</w:t>
      </w:r>
      <w:r/>
    </w:p>
    <w:p>
      <w:pPr>
        <w:pStyle w:val="ListNumber"/>
        <w:spacing w:line="240" w:lineRule="auto"/>
        <w:ind w:left="720"/>
      </w:pPr>
      <w:r/>
      <w:hyperlink r:id="rId301">
        <w:r>
          <w:rPr>
            <w:color w:val="0000EE"/>
            <w:u w:val="single"/>
          </w:rPr>
          <w:t>https://cryptobriefing.com/irans-baghaei-calls-us-proposals-unserious-casts-doubt-on-negotiation-progress/</w:t>
        </w:r>
      </w:hyperlink>
      <w:r>
        <w:t xml:space="preserve"> - Iran's Esmail Baghaei criticized US proposals as uns serious and unrealistic, casting doubt on negotiation progress. Consequently, the probability of Trump agreeing to Iranian oil sanction relief in April dropped from 62% to 36%. Market sentiment turned bearish with a 6-point decline in odds as traders priced in skepticism regarding a breakthrough before the ceasefire expires. The sub-market trading volume is $6,018 in USDC daily.</w:t>
      </w:r>
      <w:r/>
    </w:p>
    <w:p>
      <w:pPr>
        <w:pStyle w:val="ListNumber"/>
        <w:spacing w:line="240" w:lineRule="auto"/>
        <w:ind w:left="720"/>
      </w:pPr>
      <w:r/>
      <w:hyperlink r:id="rId302">
        <w:r>
          <w:rPr>
            <w:color w:val="0000EE"/>
            <w:u w:val="single"/>
          </w:rPr>
          <w:t>https://www.iraqinews.com/iraq/iraq-fiscal-funding-gap-strategy-2026/</w:t>
        </w:r>
      </w:hyperlink>
      <w:r>
        <w:t xml:space="preserve"> - The Iraqi treasury faces a funding gap of $8.5 billion to $9.5 billion between March and mid-April due to declining oil exports from regional instability and Strait of Hormuz restrictions. To address the liquidity crunch, the government has adopted a three-tiered emergency strategy proposed by financial advisor Mudher Mohammad Saleh. The plan involves internal borrowing from the Central Bank, external borrowing in USD, and debt-for-asset swaps to secure immediate relief while managing long-term risks.</w:t>
      </w:r>
      <w:r/>
    </w:p>
    <w:p>
      <w:pPr>
        <w:pStyle w:val="ListNumber"/>
        <w:spacing w:line="240" w:lineRule="auto"/>
        <w:ind w:left="720"/>
      </w:pPr>
      <w:r/>
      <w:hyperlink r:id="rId296">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275">
        <w:r>
          <w:rPr>
            <w:color w:val="0000EE"/>
            <w:u w:val="single"/>
          </w:rPr>
          <w:t>https://www.theguardian.com/business/2026/apr/20/oil-prices-rise-markets-fall-us-iran-ftse-100-gas-strait-of-hormuz</w:t>
        </w:r>
      </w:hyperlink>
      <w:r>
        <w:t xml:space="preserve"> - Brent crude rose by 5% to $95.50 per barrel after the US seized an Iranian ship attempting to bypass the Hormuz blockade, raising fears that the ceasefire and peace negotiations could fail. European stock markets declined, with the FTSE 100 down 0.5%, while airline stocks such as IAG and Ryanair fell sharply amid jet fuel shortage concerns. Energy companies BP and Shell saw share prices increase by over 2%, contrasting with the broader market drop. Analysts warn of potential fuel cost increases for UK motorists and risks to global food security due to potential fertiliser shortages.</w:t>
      </w:r>
      <w:r/>
    </w:p>
    <w:p>
      <w:pPr>
        <w:pStyle w:val="ListNumber"/>
        <w:spacing w:line="240" w:lineRule="auto"/>
        <w:ind w:left="720"/>
      </w:pPr>
      <w:r/>
      <w:hyperlink r:id="rId298">
        <w:r>
          <w:rPr>
            <w:color w:val="0000EE"/>
            <w:u w:val="single"/>
          </w:rPr>
          <w:t>https://www.skynewsarabia.com/business/1865101-%D8%A7%D9%84%D8%B5%D9%8A%D9%86-%D8%AA%D8%AB%D8%A8%D8%AA-%D8%A7%D9%84%D9%81%D8%A7%D8%A6%D8%AF%D8%A9-%D9%84%D9%84%D8%B4%D9%87%D8%B1-%D8%A7%D9%84%D8%AD%D8%A7%D8%AF%D9%8A-%D8%B9%D8%B4%D8%B1-%D8%A7%D9%84%D8%AA%D9%88%D8%A7%D9%84%D9%8A</w:t>
        </w:r>
      </w:hyperlink>
      <w:r>
        <w:t xml:space="preserve"> - The People's Bank of China maintained its one-year loan prime rate at 3% and the five-year rate at 3.5% in March 2026. China's economy grew by 5% in the first quarter, exceeding the revised annual target of 4.5% to 5%. Inflation rose slightly, with consumer prices increasing to 1% in March. Experts suggest a wait-and-see approach due to geopolitical tensions in the Middle East and rising import costs. The central bank reiterated its commitment to a supportive yet moderate policy stance.</w:t>
      </w:r>
      <w:r/>
    </w:p>
    <w:p>
      <w:pPr>
        <w:pStyle w:val="ListNumber"/>
        <w:spacing w:line="240" w:lineRule="auto"/>
        <w:ind w:left="720"/>
      </w:pPr>
      <w:r/>
      <w:hyperlink r:id="rId291">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303">
        <w:r>
          <w:rPr>
            <w:color w:val="0000EE"/>
            <w:u w:val="single"/>
          </w:rPr>
          <w:t>https://www.traveldailynews.com/aviation/iata-warns-of-possible-jet-fuel-shortages-and-flight-cancellations-in-europe/</w:t>
        </w:r>
      </w:hyperlink>
      <w:r>
        <w:t xml:space="preserve"> - IATA warns that potential jet fuel shortages could cause flight cancellations in Europe by the end of May, citing a serious outlook from the IEA. Disruption is already occurring in parts of Asia. Willie Walsh, IATA Director General, emphasised the need for alternative supply lines and coordinated contingency plans by authorities, including slot relief measures, should rationing become necessary.</w:t>
      </w:r>
      <w:r/>
    </w:p>
    <w:p>
      <w:pPr>
        <w:pStyle w:val="ListNumber"/>
        <w:spacing w:line="240" w:lineRule="auto"/>
        <w:ind w:left="720"/>
      </w:pPr>
      <w:r/>
      <w:hyperlink r:id="rId304">
        <w:r>
          <w:rPr>
            <w:color w:val="0000EE"/>
            <w:u w:val="single"/>
          </w:rPr>
          <w:t>https://guardian.ng/energy/reps-committee-hails-dangote-refinery-as-nigeria-becomes-net-petrol-exporter/</w:t>
        </w:r>
      </w:hyperlink>
      <w:r>
        <w:t xml:space="preserve"> - * Nigeria achieved net petrol export status in March 2026, exporting 44,000 barrels per day while imports fell to 41,000 bpd. * The House of Representatives Committee on Petroleum Resources hailed the shift as a validation of downstream reforms and a boost to energy security. * Crude supply to the Dangote Refinery reached approximately 565,000 bpd in March, marking the second-highest throughput since late 2023 operations began. * President Aliko Dangote credited the achievement to economic and energy sector reforms implemented by President Bola Ahmed Tinubu. * Lawmakers urged regulatory agencies to ensure transparency and protect critical infrastructure to sustain the gains in domestic refining.</w:t>
      </w:r>
      <w:r/>
    </w:p>
    <w:p>
      <w:pPr>
        <w:pStyle w:val="ListNumber"/>
        <w:spacing w:line="240" w:lineRule="auto"/>
        <w:ind w:left="720"/>
      </w:pPr>
      <w:r/>
      <w:hyperlink r:id="rId294">
        <w:r>
          <w:rPr>
            <w:color w:val="0000EE"/>
            <w:u w:val="single"/>
          </w:rPr>
          <w:t>https://cryptobriefing.com/israeli-forces-uncover-iranian-plot-to-sabotage-strategic-oil-pipeline/</w:t>
        </w:r>
      </w:hyperlink>
      <w:r>
        <w:t xml:space="preserve"> - Israeli forces have uncovered an Iranian Revolutionary Guards network planning to sabotage the Kharg Island oil terminal. Market odds for an attack by April 30 have risen to 11%. The event fits a pattern of Iranian targeting of economic infrastructure in the ongoing shadow war between Iran and Israel. Traders are monitoring potential escalations and official government announcements regarding military actions.</w:t>
      </w:r>
      <w:r/>
    </w:p>
    <w:p>
      <w:pPr>
        <w:pStyle w:val="ListNumber"/>
        <w:spacing w:line="240" w:lineRule="auto"/>
        <w:ind w:left="720"/>
      </w:pPr>
      <w:r/>
      <w:hyperlink r:id="rId305">
        <w:r>
          <w:rPr>
            <w:color w:val="0000EE"/>
            <w:u w:val="single"/>
          </w:rPr>
          <w:t>https://cryptobriefing.com/iran-accuses-us-of-attacking-commercial-ship-escalating-tensions/</w:t>
        </w:r>
      </w:hyperlink>
      <w:r>
        <w:t xml:space="preserve"> - Iran's military accused the United States of attacking an Iranian commercial ship, escalating regional tensions. This development increased the probability of Gulf state military action against Iran by April 30 from 4% to 6%. The incident also negatively impacted the prospects for traffic normalization in the Strait of Hormuz by the end of April. Market traders reacted to news of a US naval blockade and Iran's vow of retaliation.</w:t>
      </w:r>
      <w:r/>
    </w:p>
    <w:p>
      <w:pPr>
        <w:pStyle w:val="ListNumber"/>
        <w:spacing w:line="240" w:lineRule="auto"/>
        <w:ind w:left="720"/>
      </w:pPr>
      <w:r/>
      <w:hyperlink r:id="rId295">
        <w:r>
          <w:rPr>
            <w:color w:val="0000EE"/>
            <w:u w:val="single"/>
          </w:rPr>
          <w:t>https://www.thehindubusinessline.com/markets/commodities/disruptions-at-russias-primorsk-ust-luga-novorossiysk-ports-may-impact-indias-refinery-operations/article70883451.ece</w:t>
        </w:r>
      </w:hyperlink>
      <w:r>
        <w:t xml:space="preserve"> - Ukrainian drone strikes on Russia's Primorsk, Ust-Luga, and Novorossiysk ports in March 2026 disrupted crude oil exports, affecting India's refining operations. The International Energy Agency reports that 80% of India's Russian crude imports originated from these ports. Damage to storage tanks and facilities at Primorsk and Ust-Luga halted exports temporarily, with Ust-Luga remaining offline for over a week. While loadings resumed at Primorsk, Ust-Luga volumes remain below 2025 levels. India's crude imports fell by 760,000 b/d in March 2026, and refinery utilization rates in selected Asian countries decreased by 4.9 percentage points compared to the previous month.</w:t>
      </w:r>
      <w:r/>
    </w:p>
    <w:p>
      <w:pPr>
        <w:pStyle w:val="ListNumber"/>
        <w:spacing w:line="240" w:lineRule="auto"/>
        <w:ind w:left="720"/>
      </w:pPr>
      <w:r/>
      <w:hyperlink r:id="rId297">
        <w:r>
          <w:rPr>
            <w:color w:val="0000EE"/>
            <w:u w:val="single"/>
          </w:rPr>
          <w:t>https://theheraldghana.com/nigeria-exports-55-39m-barrels-as-dangote-refinery-faces-deepening-crude-shortage/</w:t>
        </w:r>
      </w:hyperlink>
      <w:r>
        <w:t xml:space="preserve"> - * Nigeria exported 55.39 million barrels of crude oil in the first two months of 2026, averaging 1.01 million and 0.86 million barrels per day in January and February respectively. * Domestic crude production of 81.94 million barrels left only 26.55 million barrels for the Dangote Petroleum Refinery, far below its 650,000-barrel-per-day capacity requirement. * The refinery recorded a cumulative crude shortfall of 79.53 million barrels between October 2025 and mid-March 2026, receiving only 26.9 per cent of required volumes. * NNPC plans to source third-party crude via its global trading network to bridge supply gaps, citing existing sales commitments as a limiting factor. * Industry stakeholders warn that persistent shortages could undermine Nigeria's refining ambitions and energy security goals despite legal provisions prioritising local demand.</w:t>
      </w:r>
      <w:r/>
    </w:p>
    <w:p>
      <w:pPr>
        <w:pStyle w:val="ListNumber"/>
        <w:spacing w:line="240" w:lineRule="auto"/>
        <w:ind w:left="720"/>
      </w:pPr>
      <w:r/>
      <w:hyperlink r:id="rId306">
        <w:r>
          <w:rPr>
            <w:color w:val="0000EE"/>
            <w:u w:val="single"/>
          </w:rPr>
          <w:t>https://blockonomi.com/u-s-iran-tensions-send-oil-soaring-6-while-bitcoin-shows-resilience/</w:t>
        </w:r>
      </w:hyperlink>
      <w:r>
        <w:t xml:space="preserve"> - Escalating tensions between the U.S. and Iran following a naval incident in the Strait of Hormuz caused oil prices to spike, with Brent crude rising 5.7% to $95.50 and WTI climbing 6.9% to nearly $90. In contrast, Bitcoin demonstrated resilience, declining only 1.6% to $74,335, outperforming equities and other cryptocurrencies. The U.S. Navy intercepted an Iranian vessel, prompting Iran to reinstate maritime restrictions. Major U.S. equity index futures retreated 0.6-0.7% as the geopolitical friction intensified.</w:t>
      </w:r>
      <w:r/>
    </w:p>
    <w:p>
      <w:pPr>
        <w:pStyle w:val="ListNumber"/>
        <w:spacing w:line="240" w:lineRule="auto"/>
        <w:ind w:left="720"/>
      </w:pPr>
      <w:r/>
      <w:hyperlink r:id="rId299">
        <w:r>
          <w:rPr>
            <w:color w:val="0000EE"/>
            <w:u w:val="single"/>
          </w:rPr>
          <w:t>https://mining.com.au/fuel-wont-be-rationed-due-to-fire/</w:t>
        </w:r>
      </w:hyperlink>
      <w:r>
        <w:t xml:space="preserve"> - The Australian federal government has decided against rationing diesel and petrol following a significant fire at Viva Energy Group's Geelong Oil Refinery near Melbourne. Despite the incident being a setback, officials confirmed that no emergency provisions under the Liquid Fuel Emergency Act will be enforced. Fire Rescue Victoria controlled the blaze on 16 April 2026 without injuries or fatalities. The refinery is operating at a reduced rate, but the company expects to replace lost production through imports, ensuring ongoing fuel security.</w:t>
      </w:r>
      <w:r/>
    </w:p>
    <w:p>
      <w:pPr>
        <w:pStyle w:val="ListNumber"/>
        <w:spacing w:line="240" w:lineRule="auto"/>
        <w:ind w:left="720"/>
      </w:pPr>
      <w:r/>
      <w:hyperlink r:id="rId307">
        <w:r>
          <w:rPr>
            <w:color w:val="0000EE"/>
            <w:u w:val="single"/>
          </w:rPr>
          <w:t>https://philnews.ph/2026/04/20/big-time-oil-price-rollback-expected-tuesday-april-21/</w:t>
        </w:r>
      </w:hyperlink>
      <w:r>
        <w:t xml:space="preserve"> - Several fuel companies in the Philippines are expected to implement a significant oil price rollback starting Tuesday, April 21, 2026. Shell Pilipinas Corporation announced a diesel price reduction of P24.94 per liter, alongside decreases for gasoline and kerosene. The Department of Energy anticipated the move, linked to easing tensions in the Middle East. President Ferdinand Marcos Jr. urged immediate implementation to benefit the public. Prices in Metro Manila may fall significantly, with diesel estimates dropping to around P112 per liter for regular variants.</w:t>
      </w:r>
      <w:r/>
    </w:p>
    <w:p>
      <w:pPr>
        <w:pStyle w:val="ListNumber"/>
        <w:spacing w:line="240" w:lineRule="auto"/>
        <w:ind w:left="720"/>
      </w:pPr>
      <w:r/>
      <w:hyperlink r:id="rId275">
        <w:r>
          <w:rPr>
            <w:color w:val="0000EE"/>
            <w:u w:val="single"/>
          </w:rPr>
          <w:t>https://www.theguardian.com/business/2026/apr/20/oil-prices-rise-markets-fall-us-iran-ftse-100-gas-strait-of-hormuz</w:t>
        </w:r>
      </w:hyperlink>
      <w:r>
        <w:t xml:space="preserve"> - Brent crude rose by 5% to $95.50 after the US seized an Iranian ship attempting to bypass the Hormuz blockade, raising fears of a failed ceasefire. European stock markets dropped, with airline stocks falling sharply amid jet fuel shortage concerns. Energy companies BP and Shell saw share gains, while wholesale gas prices in the UK increased by 5.8%. Analysts warn of potential fertiliser shortages and higher fuel costs for motorists.</w:t>
      </w:r>
      <w:r/>
    </w:p>
    <w:p>
      <w:pPr>
        <w:pStyle w:val="ListNumber"/>
        <w:spacing w:line="240" w:lineRule="auto"/>
        <w:ind w:left="720"/>
      </w:pPr>
      <w:r/>
      <w:hyperlink r:id="rId308">
        <w:r>
          <w:rPr>
            <w:color w:val="0000EE"/>
            <w:u w:val="single"/>
          </w:rPr>
          <w:t>https://www.koreatimes.co.kr/world/20260420/how-chinas-military-could-learn-vital-lessons-from-war-in-iran?utm_source=rss</w:t>
        </w:r>
      </w:hyperlink>
      <w:r>
        <w:t xml:space="preserve"> - Zhu Zhaoyi, executive director of the Institute of Middle East Studies at Peking University HSBC Business School, stated that China could gain a massive strategic advantage from the ongoing conflict in Iran. Speaking at a seminar in Shenzhen, Zhu argued that the war allows China to learn from actual combat, narrowing the generational gap with US military equipment. He suggested Beijing should assume a more active role in peace talks, potentially deploying warships to escort tankers, and noted that regional instability could benefit China's new energy value chain and industrial model.</w:t>
      </w:r>
      <w:r/>
    </w:p>
    <w:p>
      <w:pPr>
        <w:pStyle w:val="ListNumber"/>
        <w:spacing w:line="240" w:lineRule="auto"/>
        <w:ind w:left="720"/>
      </w:pPr>
      <w:r/>
      <w:hyperlink r:id="rId309">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310">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311">
        <w:r>
          <w:rPr>
            <w:color w:val="0000EE"/>
            <w:u w:val="single"/>
          </w:rPr>
          <w:t>https://www.khairallahlegal.com/legal-implications-airspace-strait-hormuz/</w:t>
        </w:r>
      </w:hyperlink>
      <w:r>
        <w:t xml:space="preserve"> - The potential closure of the Strait of Hormuz presents significant legal challenges for international trade involving crude oil, LNG, and commercial cargo. Disruption affects contractual liability, risk allocation, and delay penalties under various agreements. The article outlines the role of UNCLOS, Incoterms, and UAE law in determining obligations for suppliers, buyers, and carriers. Key issues include force majeure applicability, breach of contract claims, and insurance coverage for war risks. Parties must assess their contractual frameworks to manage exposure to delivery failures, supply chain disruptions, and financial losses arising from geopolitical conflicts in this critical maritime corridor.</w:t>
      </w:r>
      <w:r/>
    </w:p>
    <w:p>
      <w:pPr>
        <w:pStyle w:val="ListNumber"/>
        <w:spacing w:line="240" w:lineRule="auto"/>
        <w:ind w:left="720"/>
      </w:pPr>
      <w:r/>
      <w:hyperlink r:id="rId312">
        <w:r>
          <w:rPr>
            <w:color w:val="0000EE"/>
            <w:u w:val="single"/>
          </w:rPr>
          <w:t>https://newtalk.tw/news/view/2026-04-20/1030691</w:t>
        </w:r>
      </w:hyperlink>
      <w:r>
        <w:t xml:space="preserve"> - Reuters reports that the ongoing Middle East conflict, involving US and Israeli airstrikes on Iran, exposes President Trump's vulnerability to economic pressure. Iran's control of the Strait of Hormuz has triggered a global energy crisis, causing rising US gasoline prices and inflation. Analysts warn that Trump's focus on domestic economic stability may lead him to prioritise diplomatic solutions over military commitments, potentially compromising the geopolitical and economic security of allies including Taiwan, Japan, and South Korea. The ceasefire agreement is set to expire on April 22.</w:t>
      </w:r>
      <w:r/>
    </w:p>
    <w:p>
      <w:pPr>
        <w:pStyle w:val="ListNumber"/>
        <w:spacing w:line="240" w:lineRule="auto"/>
        <w:ind w:left="720"/>
      </w:pPr>
      <w:r/>
      <w:hyperlink r:id="rId313">
        <w:r>
          <w:rPr>
            <w:color w:val="0000EE"/>
            <w:u w:val="single"/>
          </w:rPr>
          <w:t>https://news.ltn.com.tw/news/world/breakingnews/5409900</w:t>
        </w:r>
      </w:hyperlink>
      <w:r>
        <w:t xml:space="preserve"> - Iran's Islamic Revolutionary Guard Corps Navy has established new regulations requiring all civilian vessels to obtain prior approval and follow a designated route known as the Larak Corridor to transit the Hormuz Strait. The rules prohibit military ships and mandate that passage is contingent upon the implementation of ceasefire agreements in the region, specifically regarding Lebanon. Additionally, Iran is considering legislation to require payment of transit fees in the Iranian rial. These measures link maritime access to political conditions and have not yet been formally responded to by the US or international shipping bodies.</w:t>
      </w:r>
      <w:r/>
    </w:p>
    <w:p>
      <w:pPr>
        <w:pStyle w:val="ListNumber"/>
        <w:spacing w:line="240" w:lineRule="auto"/>
        <w:ind w:left="720"/>
      </w:pPr>
      <w:r/>
      <w:hyperlink r:id="rId314">
        <w:r>
          <w:rPr>
            <w:color w:val="0000EE"/>
            <w:u w:val="single"/>
          </w:rPr>
          <w:t>https://aif.ru/politics/world/ssha-sryvayut-peremirie-svodka-voyny-na-blizhnem-vostoke-utro-20-aprelya</w:t>
        </w:r>
      </w:hyperlink>
      <w:r>
        <w:t xml:space="preserve"> - The United States Navy attacked an Iranian vessel in the Gulf of Oman, violating a ceasefire. The USS Spruance intercepted and fired upon the Iranian-flagged cargo ship TOUSKA, which attempted to pass through the US blockade. Iran accused the US of aggression, and retaliated with drone strikes. Negotiations scheduled in Islamabad were disrupted as Iran refused talks until the blockade was lifted. The US threatened to destroy Iran if no agreement is reached. The conflict has caused regional tensions, with the UAE considering abandoning the US dollar due to economic strain.</w:t>
      </w:r>
      <w:r/>
    </w:p>
    <w:p>
      <w:pPr>
        <w:pStyle w:val="ListNumber"/>
        <w:spacing w:line="240" w:lineRule="auto"/>
        <w:ind w:left="720"/>
      </w:pPr>
      <w:r/>
      <w:hyperlink r:id="rId315">
        <w:r>
          <w:rPr>
            <w:color w:val="0000EE"/>
            <w:u w:val="single"/>
          </w:rPr>
          <w:t>https://www.seanews.com.tr/article/tensions-in-the-oman-sea-us-strikes-iranian-vessel-mo6q9441</w:t>
        </w:r>
      </w:hyperlink>
      <w:r>
        <w:t xml:space="preserve"> - The US Central Command announced that the USS Spruance destroyer struck and seized the Iranian-flagged cargo ship Touska in the Arabian Sea. The vessel was allegedly violating a US maritime blockade. Despite a six-hour warning to evacuate the engine room, US forces fired upon the ship's engine room to incapacitate its mobility. US Marines subsequently boarded and took control of the vessel. US President Donald Trump confirmed the operation, while Iranian media initially denied the claims. CENTCOM stated the action was measured and proportional.</w:t>
      </w:r>
      <w:r/>
    </w:p>
    <w:p>
      <w:pPr>
        <w:pStyle w:val="ListNumber"/>
        <w:spacing w:line="240" w:lineRule="auto"/>
        <w:ind w:left="720"/>
      </w:pPr>
      <w:r/>
      <w:hyperlink r:id="rId309">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310">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311">
        <w:r>
          <w:rPr>
            <w:color w:val="0000EE"/>
            <w:u w:val="single"/>
          </w:rPr>
          <w:t>https://www.khairallahlegal.com/legal-implications-airspace-strait-hormuz/</w:t>
        </w:r>
      </w:hyperlink>
      <w:r>
        <w:t xml:space="preserve"> - The potential closure of the Strait of Hormuz presents significant legal challenges for international trade involving crude oil, LNG, and commercial cargo. Disruption affects contractual liability, risk allocation, and delay penalties under various agreements. The article outlines the role of UNCLOS, Incoterms, and UAE law in determining obligations for suppliers, buyers, and carriers. Key issues include force majeure applicability, breach of contract claims, and insurance coverage for war risks. Parties must assess their contractual frameworks to manage exposure to delivery failures, supply chain disruptions, and financial losses arising from geopolitical conflicts in this critical maritime corridor.</w:t>
      </w:r>
      <w:r/>
    </w:p>
    <w:p>
      <w:pPr>
        <w:pStyle w:val="ListNumber"/>
        <w:spacing w:line="240" w:lineRule="auto"/>
        <w:ind w:left="720"/>
      </w:pPr>
      <w:r/>
      <w:hyperlink r:id="rId316">
        <w:r>
          <w:rPr>
            <w:color w:val="0000EE"/>
            <w:u w:val="single"/>
          </w:rPr>
          <w:t>https://www.thetimesofbengal.com/2026/04/20/lpg-png-prices-today-check-domestic-commercial-cylinder-rates-in-delhi-mumbai-kolkata-other-major-cities/</w:t>
        </w:r>
      </w:hyperlink>
      <w:r>
        <w:t xml:space="preserve"> - Commercial LPG prices were increased on 1 April 2026 following a 44 percent rise in the Saudi Contract Price. Domestic 14.2 kg cylinder prices remained steady at Rs 913. The price adjustment is linked to escalating tensions in West Asia, including a drone attack by Iran on US-flagged vessels in the Sea of Oman, which raises concerns over crude oil and gas pricing.</w:t>
      </w:r>
      <w:r/>
    </w:p>
    <w:p>
      <w:pPr>
        <w:pStyle w:val="ListNumber"/>
        <w:spacing w:line="240" w:lineRule="auto"/>
        <w:ind w:left="720"/>
      </w:pPr>
      <w:r/>
      <w:hyperlink r:id="rId317">
        <w:r>
          <w:rPr>
            <w:color w:val="0000EE"/>
            <w:u w:val="single"/>
          </w:rPr>
          <w:t>https://www.riotimesonline.com/brazil-morning-call-hormuz-opens-ceasefire-expiration/</w:t>
        </w:r>
      </w:hyperlink>
      <w:r>
        <w:t xml:space="preserve"> - The Israel-Lebanon ceasefire expires on Tuesday, April 21, amidst uncertainty regarding the Strait of Hormuz. While Iran's Foreign Minister previously declared the strait open, the IRGC later stated it returned to its previous state, causing oil prices to crash 9.4% on Friday before reversing. US President Trump claims Iran agreed to suspend its nuclear program indefinitely, though specific terms remain unresolved. The Ibovespa closed Friday at 195,734, down 0.55%, while the USD/BRL rate held below R$5.00. Key events for Monday include the BCB Focus Readout and ECB Lagarde's speech.</w:t>
      </w:r>
      <w:r/>
    </w:p>
    <w:p>
      <w:pPr>
        <w:pStyle w:val="ListNumber"/>
        <w:spacing w:line="240" w:lineRule="auto"/>
        <w:ind w:left="720"/>
      </w:pPr>
      <w:r/>
      <w:hyperlink r:id="rId318">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319">
        <w:r>
          <w:rPr>
            <w:color w:val="0000EE"/>
            <w:u w:val="single"/>
          </w:rPr>
          <w:t>https://newtalk.tw/news/view/2026-04-20/1030762</w:t>
        </w:r>
      </w:hyperlink>
      <w:r>
        <w:t xml:space="preserve"> - 台塑海運旗下超大型油輪君善輪於 4 月 18 日通過荷姆茲海峽，載運約 200 萬桶沙烏地原油駛往台灣麥寮港。該船預計於 5 月 6 日抵達，其運量足以滿足台灣約兩週的原油需求，有助於緩解當地油料供應缺口。此航運活動發生在伊朗與美國、以色列衝突持續的背景下。</w:t>
      </w:r>
      <w:r/>
    </w:p>
    <w:p>
      <w:pPr>
        <w:pStyle w:val="ListNumber"/>
        <w:spacing w:line="240" w:lineRule="auto"/>
        <w:ind w:left="720"/>
      </w:pPr>
      <w:r/>
      <w:hyperlink r:id="rId320">
        <w:r>
          <w:rPr>
            <w:color w:val="0000EE"/>
            <w:u w:val="single"/>
          </w:rPr>
          <w:t>https://fd.nl/politiek/1593838/teheran-dreigt-met-vergelding-na-amerikaanse-inbeslagname-iraans-vrachtschip</w:t>
        </w:r>
      </w:hyperlink>
      <w:r>
        <w:t xml:space="preserve"> - Iran has threatened retaliation following the United States' seizure of an Iranian cargo ship in the Gulf of Oman. The US intercepted the vessel, which they claimed was breaching a maritime blockade, and boarded it with marines. Iran's highest military headquarters condemned the action as a violation of the ceasefire and an act of armed piracy, promising swift revenge. Meanwhile, planned US-Iran negotiations in Pakistan were called off by Tehran. The incident caused Brent crude oil prices to rise by over 5%. China expressed concern over the escalation and urged both nations to avoid further conflict.</w:t>
      </w:r>
      <w:r/>
    </w:p>
    <w:p>
      <w:pPr>
        <w:pStyle w:val="ListNumber"/>
        <w:spacing w:line="240" w:lineRule="auto"/>
        <w:ind w:left="720"/>
      </w:pPr>
      <w:r/>
      <w:hyperlink r:id="rId321">
        <w:r>
          <w:rPr>
            <w:color w:val="0000EE"/>
            <w:u w:val="single"/>
          </w:rPr>
          <w:t>https://www.alarabiya.net/iran/2026/04/20/%D8%A7%D9%8A%D8%B1%D8%A7%D9%86-%D8%AA%D8%AA%D9%87%D9%85-%D8%A7%D9%85%D9%8A%D8%B1%D9%83%D8%A7-%D8%A8%D8%A7%D9%86%D8%AA%D9%87%D8%A7%D9%83-%D9%88%D9%82%D9%81-%D8%A7%D9%84%D9%86%D8%A7%D8%B1-%D9%88%D8%AA%D8%AA%D9%88%D8%B9%D8%AF-%D8%A8%D8%A7%D9%84%D8%B1%D8%AF-%D8%B9%D9%84%D9%89-%D9%85%D9%87%D8%A7%D8%AC%D9%85%D8%A9-%D8%B3%D9%81%D9%8A%D9%86%D8%A9</w:t>
        </w:r>
      </w:hyperlink>
      <w:r>
        <w:t xml:space="preserve"> - Iran has vowed to retaliate against the US Navy for attacking a commercial vessel flying the Iranian flag in the Gulf of Oman. US President Donald Trump stated the ship, the Tuska, attempted to break a maritime blockade and ignored stop orders, leading US forces to disable its engine and board it. Iran's spokesperson accused the US of violating a ceasefire. The US Central Command confirmed the boarding of the ship, which is under sanctions. This incident follows reports of Iranian fire on French and British ships in the Strait of Hormuz.</w:t>
      </w:r>
      <w:r/>
    </w:p>
    <w:p>
      <w:pPr>
        <w:pStyle w:val="ListNumber"/>
        <w:spacing w:line="240" w:lineRule="auto"/>
        <w:ind w:left="720"/>
      </w:pPr>
      <w:r/>
      <w:hyperlink r:id="rId322">
        <w:r>
          <w:rPr>
            <w:color w:val="0000EE"/>
            <w:u w:val="single"/>
          </w:rPr>
          <w:t>https://www.bbc.com/news/articles/c5yjzy35825o?at_medium=RSS&amp;at_campaign=rss</w:t>
        </w:r>
      </w:hyperlink>
      <w:r>
        <w:t xml:space="preserve"> - * Iran announced the closure of the Strait of Hormuz on Saturday. * The country stated that any ship approaching the waterway would be targeted. * The strait is a critical maritime chokepoint through which approximately 20% of global oil and liquefied natural gas passes. * The threat follows a report that US President Trump seized an Iranian ship. * The situation poses significant risks to crude oil and refined product transportation logistics.</w:t>
      </w:r>
      <w:r/>
    </w:p>
    <w:p>
      <w:pPr>
        <w:pStyle w:val="ListNumber"/>
        <w:spacing w:line="240" w:lineRule="auto"/>
        <w:ind w:left="720"/>
      </w:pPr>
      <w:r/>
      <w:hyperlink r:id="rId291">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323">
        <w:r>
          <w:rPr>
            <w:color w:val="0000EE"/>
            <w:u w:val="single"/>
          </w:rPr>
          <w:t>https://www.hokanews.com/2026/04/oil-jumps-6-as-hormuz-closure-sparks.html</w:t>
        </w:r>
      </w:hyperlink>
      <w:r>
        <w:t xml:space="preserve"> - Global oil prices surged over 6% following reports that the Strait of Hormuz was closed again due to renewed tensions between the United States and Iran. Both nations accused each other of violating a ceasefire agreement, creating uncertainty in energy and financial markets. The closure highlights the strategic importance of the waterway for global oil shipments and the sensitivity of markets to geopolitical disruptions. Analysts warn that such events can significantly disrupt supply chains and influence inflation and economic activity.</w:t>
      </w:r>
      <w:r/>
    </w:p>
    <w:p>
      <w:pPr>
        <w:pStyle w:val="ListNumber"/>
        <w:spacing w:line="240" w:lineRule="auto"/>
        <w:ind w:left="720"/>
      </w:pPr>
      <w:r/>
      <w:hyperlink r:id="rId324">
        <w:r>
          <w:rPr>
            <w:color w:val="0000EE"/>
            <w:u w:val="single"/>
          </w:rPr>
          <w:t>https://www.bolnews.com/urdu/world/838802/</w:t>
        </w:r>
      </w:hyperlink>
      <w:r>
        <w:t xml:space="preserve"> - The US Navy seized the Iranian-flagged cargo vessel M/V Touska in the Arabian Sea after it failed to comply with a warning during a naval blockade attempt. US Marines boarded the ship following an engagement involving the guided-missile destroyer USS Spruance. Iran has condemned the action as piracy and announced plans for a severe response. The incident occurred on April 19, 2026, escalating regional tensions in the Gulf of Oman.</w:t>
      </w:r>
      <w:r/>
    </w:p>
    <w:p>
      <w:pPr>
        <w:pStyle w:val="ListNumber"/>
        <w:spacing w:line="240" w:lineRule="auto"/>
        <w:ind w:left="720"/>
      </w:pPr>
      <w:r/>
      <w:hyperlink r:id="rId325">
        <w:r>
          <w:rPr>
            <w:color w:val="0000EE"/>
            <w:u w:val="single"/>
          </w:rPr>
          <w:t>https://hungarytoday.hu/mol-ceo-negotiates-in-belgrade-on-the-future-of-nis/</w:t>
        </w:r>
      </w:hyperlink>
      <w:r>
        <w:t xml:space="preserve"> - Serbian Energy Minister Dubravka Đedović Handanović met with Zsolt Hernádi, CEO of the MOL Group, in Belgrade to discuss the sale and future of the Serbian Oil Company (NIS). The parties addressed ownership structure, refinery operations in Pančevo, and obligations for Serbia. Talks continue while MOL negotiates with Gazprom entities. The U.S. Office of Foreign Assets Control extended NIS's operating license until June 16 to ensure energy supply security during the divestment of Russian stakes, which MOL agreed to acquire in January.</w:t>
      </w:r>
      <w:r/>
    </w:p>
    <w:p>
      <w:pPr>
        <w:pStyle w:val="ListNumber"/>
        <w:spacing w:line="240" w:lineRule="auto"/>
        <w:ind w:left="720"/>
      </w:pPr>
      <w:r/>
      <w:hyperlink r:id="rId294">
        <w:r>
          <w:rPr>
            <w:color w:val="0000EE"/>
            <w:u w:val="single"/>
          </w:rPr>
          <w:t>https://cryptobriefing.com/israeli-forces-uncover-iranian-plot-to-sabotage-strategic-oil-pipeline/</w:t>
        </w:r>
      </w:hyperlink>
      <w:r>
        <w:t xml:space="preserve"> - Israeli forces have uncovered an Iranian Revolutionary Guards network planning to sabotage the Kharg Island oil terminal. Market odds for an attack by April 30 have risen to 11%. The event fits a pattern of Iranian targeting of economic infrastructure in the ongoing shadow war between Iran and Israel. Traders are monitoring potential escalations and official government announcements regarding military actions.</w:t>
      </w:r>
      <w:r/>
    </w:p>
    <w:p>
      <w:pPr>
        <w:pStyle w:val="ListNumber"/>
        <w:spacing w:line="240" w:lineRule="auto"/>
        <w:ind w:left="720"/>
      </w:pPr>
      <w:r/>
      <w:hyperlink r:id="rId326">
        <w:r>
          <w:rPr>
            <w:color w:val="0000EE"/>
            <w:u w:val="single"/>
          </w:rPr>
          <w:t>https://cryptobriefing.com/iran-undecided-on-attending-us-talks-after-naval-blockade-cargo-ship-seizure/</w:t>
        </w:r>
      </w:hyperlink>
      <w:r>
        <w:t xml:space="preserve"> - Iran has not confirmed attendance at upcoming US-led diplomatic talks in Pakistan following a US naval blockade and the seizure of an Iranian cargo ship. Prediction markets indicate a high probability that no qualifying diplomatic meeting will occur by June 30. Odds for a US-Iran ceasefire have dropped significantly, while expectations for a uranium enrichment agreement by April 30 have also fallen. Analysts suggest the situation points toward escalation rather than resolution, with military actions or new diplomatic offers expected as primary catalysts before the ceasefire deadline.</w:t>
      </w:r>
      <w:r/>
    </w:p>
    <w:p>
      <w:pPr>
        <w:pStyle w:val="ListNumber"/>
        <w:spacing w:line="240" w:lineRule="auto"/>
        <w:ind w:left="720"/>
      </w:pPr>
      <w:r/>
      <w:hyperlink r:id="rId295">
        <w:r>
          <w:rPr>
            <w:color w:val="0000EE"/>
            <w:u w:val="single"/>
          </w:rPr>
          <w:t>https://www.thehindubusinessline.com/markets/commodities/disruptions-at-russias-primorsk-ust-luga-novorossiysk-ports-may-impact-indias-refinery-operations/article70883451.ece</w:t>
        </w:r>
      </w:hyperlink>
      <w:r>
        <w:t xml:space="preserve"> - Ukrainian drone strikes on Russia's Primorsk, Ust-Luga, and Novorossiysk ports in March 2026 disrupted crude oil exports, affecting India's refining operations. The International Energy Agency reports that 80% of India's Russian crude imports originated from these ports. Damage to storage tanks and facilities at Primorsk and Ust-Luga halted exports temporarily, with Ust-Luga remaining offline for over a week. While loadings resumed at Primorsk, Ust-Luga volumes remain below 2025 levels. India's crude imports fell by 760,000 b/d in March 2026, and refinery utilization rates in selected Asian countries decreased by 4.9 percentage points compared to the previous month.</w:t>
      </w:r>
      <w:r/>
    </w:p>
    <w:p>
      <w:pPr>
        <w:pStyle w:val="ListNumber"/>
        <w:spacing w:line="240" w:lineRule="auto"/>
        <w:ind w:left="720"/>
      </w:pPr>
      <w:r/>
      <w:hyperlink r:id="rId309">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327">
        <w:r>
          <w:rPr>
            <w:color w:val="0000EE"/>
            <w:u w:val="single"/>
          </w:rPr>
          <w:t>https://apnlive.com/world-news/us-navy-seizes-iranian-ship-strait-of-hormuz/</w:t>
        </w:r>
      </w:hyperlink>
      <w:r>
        <w:t xml:space="preserve"> - The United States Navy intercepted and seized an Iranian-flagged vessel near the Strait of Hormuz after the ship failed to respond to repeated warnings. US forces disabled and boarded the vessel, taking control. Iran condemned the incident as a violation of international norms. Details regarding the cargo and specific circumstances remain undisclosed. The event raises concerns over maritime security in a critical global shipping route.</w:t>
      </w:r>
      <w:r/>
    </w:p>
    <w:p>
      <w:pPr>
        <w:pStyle w:val="ListNumber"/>
        <w:spacing w:line="240" w:lineRule="auto"/>
        <w:ind w:left="720"/>
      </w:pPr>
      <w:r/>
      <w:hyperlink r:id="rId328">
        <w:r>
          <w:rPr>
            <w:color w:val="0000EE"/>
            <w:u w:val="single"/>
          </w:rPr>
          <w:t>https://www.dnevnik.bg/sviat/voinata_v_ukraina/2026/04/20/4904539_ukraina_e_porazila_korabi_i_rafineriia_v_cherno_more/?ref=rss</w:t>
        </w:r>
      </w:hyperlink>
      <w:r>
        <w:t xml:space="preserve"> - Ukrainian forces reported striking two large Russian landing ships in Sevastopol Bay and a Rosneft oil refinery in Tuapse overnight. The Black Sea Fleet ships were targeted without confirmed damage details. The Tuapse refinery, capable of processing 240,000 barrels daily, was hit by drones. Moscow acknowledged the attack on the port infrastructure. The incident occurred in the Black Sea region involving Ukraine and Russia.</w:t>
      </w:r>
      <w:r/>
    </w:p>
    <w:p>
      <w:pPr>
        <w:pStyle w:val="ListNumber"/>
        <w:spacing w:line="240" w:lineRule="auto"/>
        <w:ind w:left="720"/>
      </w:pPr>
      <w:r/>
      <w:hyperlink r:id="rId329">
        <w:r>
          <w:rPr>
            <w:color w:val="0000EE"/>
            <w:u w:val="single"/>
          </w:rPr>
          <w:t>https://www.mediafax.ro/externe/iran-securitatea-stramtorii-ormuz-nu-este-gratuita-23722824</w:t>
        </w:r>
      </w:hyperlink>
      <w:r>
        <w:t xml:space="preserve"> - Mohammad Reza Aref, Iran's first vice-president, stated that Western restrictions on Iranian oil exports contradict expectations for free security in the Strait of Hormuz. He warned that the choice is between a free oil market or significant costs for all. Aref claimed Iran maintains control over the strait and that no ships have passed recently, accusing the US of illegal maritime blockades. He linked fuel price stability to the cessation of economic and military pressure on Iran and its allies.</w:t>
      </w:r>
      <w:r/>
    </w:p>
    <w:p>
      <w:pPr>
        <w:pStyle w:val="ListNumber"/>
        <w:spacing w:line="240" w:lineRule="auto"/>
        <w:ind w:left="720"/>
      </w:pPr>
      <w:r/>
      <w:hyperlink r:id="rId310">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330">
        <w:r>
          <w:rPr>
            <w:color w:val="0000EE"/>
            <w:u w:val="single"/>
          </w:rPr>
          <w:t>https://newtalk.tw/news/view/2026-04-20/1030772</w:t>
        </w:r>
      </w:hyperlink>
      <w:r>
        <w:t xml:space="preserve"> - Iran announced on April 18 that it has blocked the Hormuz Strait, with officials claiming control over the Hormuz, Bab el-Mandeb, and Malacca Straits. This action follows over 50 days of US and Israel military operations in the region. Despite ongoing negotiations mediated by Pakistan involving US representatives Witkoff and Kushner, Iran refused to participate, citing US naval blockades and incomplete ceasefire in Lebanon. The blockade severely restricted shipping, with only one vessel passing through on April 19. US President Trump warned of potential attacks on Iranian infrastructure if negotiations fail.</w:t>
      </w:r>
      <w:r/>
    </w:p>
    <w:p>
      <w:pPr>
        <w:pStyle w:val="ListNumber"/>
        <w:spacing w:line="240" w:lineRule="auto"/>
        <w:ind w:left="720"/>
      </w:pPr>
      <w:r/>
      <w:hyperlink r:id="rId315">
        <w:r>
          <w:rPr>
            <w:color w:val="0000EE"/>
            <w:u w:val="single"/>
          </w:rPr>
          <w:t>https://www.seanews.com.tr/article/tensions-in-the-oman-sea-us-strikes-iranian-vessel-mo6q9441</w:t>
        </w:r>
      </w:hyperlink>
      <w:r>
        <w:t xml:space="preserve"> - The US Central Command announced that the USS Spruance destroyer struck and seized the Iranian-flagged cargo ship Touska in the Arabian Sea. The vessel was allegedly violating a US maritime blockade. Despite a six-hour warning to evacuate the engine room, US forces fired upon the ship's engine room to incapacitate its mobility. US Marines subsequently boarded and took control of the vessel. US President Donald Trump confirmed the operation, while Iranian media initially denied the claims. CENTCOM stated the action was measured and proportional.</w:t>
      </w:r>
      <w:r/>
    </w:p>
    <w:p>
      <w:pPr>
        <w:pStyle w:val="ListNumber"/>
        <w:spacing w:line="240" w:lineRule="auto"/>
        <w:ind w:left="720"/>
      </w:pPr>
      <w:r/>
      <w:hyperlink r:id="rId318">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331">
        <w:r>
          <w:rPr>
            <w:color w:val="0000EE"/>
            <w:u w:val="single"/>
          </w:rPr>
          <w:t>https://timesofoman.com//article/170824-irgc-hardliners-in-control-of-irans-military-and-diplomacy-moderates-sidelined-report</w:t>
        </w:r>
      </w:hyperlink>
      <w:r>
        <w:t xml:space="preserve"> - A report by The New York Post, citing the Institute for the Study of War, states that hardline Islamic Revolutionary Guard Corps (IRGC) figures, including Maj. Gen. Ahmad Vahidi and Mohammad Bagher Zolghadr, have effectively taken control of Iran's military and diplomatic teams. This shift sidelines moderate officials such as Foreign Minister Abbas Araghchi. The power consolidation is evidenced by Iran's decision to block the Strait of Hormuz and recall a negotiating delegation, undermining previous peace efforts with the United States. The move reinforces the IRGC's dominance over Iran's strategic assets and foreign policy.</w:t>
      </w:r>
      <w:r/>
    </w:p>
    <w:p>
      <w:pPr>
        <w:pStyle w:val="ListNumber"/>
        <w:spacing w:line="240" w:lineRule="auto"/>
        <w:ind w:left="720"/>
      </w:pPr>
      <w:r/>
      <w:hyperlink r:id="rId316">
        <w:r>
          <w:rPr>
            <w:color w:val="0000EE"/>
            <w:u w:val="single"/>
          </w:rPr>
          <w:t>https://www.thetimesofbengal.com/2026/04/20/lpg-png-prices-today-check-domestic-commercial-cylinder-rates-in-delhi-mumbai-kolkata-other-major-cities/</w:t>
        </w:r>
      </w:hyperlink>
      <w:r>
        <w:t xml:space="preserve"> - Commercial LPG prices were increased on 1 April 2026 following a 44 percent rise in the Saudi Contract Price. Domestic 14.2 kg cylinder prices remained steady at Rs 913. The price adjustment is linked to escalating tensions in West Asia, including a drone attack by Iran on US-flagged vessels in the Sea of Oman, which raises concerns over crude oil and gas pricing.</w:t>
      </w:r>
      <w:r/>
    </w:p>
    <w:p>
      <w:pPr>
        <w:pStyle w:val="ListNumber"/>
        <w:spacing w:line="240" w:lineRule="auto"/>
        <w:ind w:left="720"/>
      </w:pPr>
      <w:r/>
      <w:hyperlink r:id="rId332">
        <w:r>
          <w:rPr>
            <w:color w:val="0000EE"/>
            <w:u w:val="single"/>
          </w:rPr>
          <w:t>https://www.sigmalive.com/news/international/1310668/maziki-epithesi-me-drones-sta-diilistiria-tis-rosneft-tis-rosias</w:t>
        </w:r>
      </w:hyperlink>
      <w:r>
        <w:t xml:space="preserve"> - A drone attack struck the Rosneft oil refinery in Tuapse, southern Russia, during the night of April 20, 2026. Local sources and Russian media report approximately ten fire outbreaks engulfing fuel tanks at the facility. The Krasnodar region governor confirmed the assault as a mass strike. This incident follows a previous attack on the same site the day before, which caused extensive fires and damaged an oil tanker. The refinery is part of a larger industrial complex including a sea terminal.</w:t>
      </w:r>
      <w:r/>
    </w:p>
    <w:p>
      <w:pPr>
        <w:pStyle w:val="ListNumber"/>
        <w:spacing w:line="240" w:lineRule="auto"/>
        <w:ind w:left="720"/>
      </w:pPr>
      <w:r/>
      <w:hyperlink r:id="rId318">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320">
        <w:r>
          <w:rPr>
            <w:color w:val="0000EE"/>
            <w:u w:val="single"/>
          </w:rPr>
          <w:t>https://fd.nl/politiek/1593838/teheran-dreigt-met-vergelding-na-amerikaanse-inbeslagname-iraans-vrachtschip</w:t>
        </w:r>
      </w:hyperlink>
      <w:r>
        <w:t xml:space="preserve"> - Iran has threatened retaliation following the United States' seizure of an Iranian cargo ship in the Gulf of Oman. The US intercepted the vessel, which they claimed was breaching a maritime blockade, and boarded it with marines. Iran's highest military headquarters condemned the action as a violation of the ceasefire and an act of armed piracy, promising swift revenge. Meanwhile, planned US-Iran negotiations in Pakistan were called off by Tehran. The incident caused Brent crude oil prices to rise by over 5%. China expressed concern over the escalation and urged both nations to avoid further conflict.</w:t>
      </w:r>
      <w:r/>
    </w:p>
    <w:p>
      <w:pPr>
        <w:pStyle w:val="ListNumber"/>
        <w:spacing w:line="240" w:lineRule="auto"/>
        <w:ind w:left="720"/>
      </w:pPr>
      <w:r/>
      <w:hyperlink r:id="rId333">
        <w:r>
          <w:rPr>
            <w:color w:val="0000EE"/>
            <w:u w:val="single"/>
          </w:rPr>
          <w:t>https://www.alarabiya.net/arab-and-world/american-elections-2016/2026/04/20/%D9%81%D9%8A%D8%AF%D9%8A%D9%88-%D9%84%D8%A7%D9%86%D8%B2%D8%A7%D9%84-%D9%86%D9%81%D8%B0%D9%87-%D9%85%D8%B4%D8%A7%D8%A9-%D8%A7%D9%84%D8%A8%D8%AD%D8%B1%D9%8A%D8%A9-%D8%A7%D9%84%D8%A7%D9%85%D9%8A%D8%B1%D9%83%D9%8A%D8%A9-%D8%B9%D9%84%D9%89-%D8%B3%D9%81%D9%8A%D9%86%D8%A9-%D8%A7%D9%8A%D8%B1%D8%A7%D9%86%D9%8A%D8%A9</w:t>
        </w:r>
      </w:hyperlink>
      <w:r>
        <w:t xml:space="preserve"> - On April 20, 2026, US Central Command released footage of US Marines boarding the Iranian-flagged commercial vessel M/V Touska in the Arabian Sea. US Marines rappelled from a helicopter after the guided-missile destroyer USS Spruance disabled the ship's propulsion system following six hours of warnings. The operation departed from the amphibious assault ship USS Tripoli. The Iranian military warned of retaliation for the armed seizure.</w:t>
      </w:r>
      <w:r/>
    </w:p>
    <w:p>
      <w:pPr>
        <w:pStyle w:val="ListNumber"/>
        <w:spacing w:line="240" w:lineRule="auto"/>
        <w:ind w:left="720"/>
      </w:pPr>
      <w:r/>
      <w:hyperlink r:id="rId334">
        <w:r>
          <w:rPr>
            <w:color w:val="0000EE"/>
            <w:u w:val="single"/>
          </w:rPr>
          <w:t>https://energia.rp.pl/ropa/art44187541-ropa-drozeje-ale-rynki-nie-wystraszyly-sie-nowej-blokady-ciesniny-ormuz</w:t>
        </w:r>
      </w:hyperlink>
      <w:r>
        <w:t xml:space="preserve"> - Iran closed the Strait of Hormuz to shipping following attacks by the Islamic Revolutionary Guard Corps on two vessels attempting to pass through. The closure follows a US naval blockade of Iranian ports and escalates tensions in the region. While WTI crude oil prices rose approximately 5% to around $88 per barrel, global stock markets reacted with relative calm rather than panic. US President Donald Trump confirmed the seizure of an Iranian cargo ship, the Touska, by the USS Spruance destroyer, marking an escalation of the maritime blockade.</w:t>
      </w:r>
      <w:r/>
    </w:p>
    <w:p>
      <w:pPr>
        <w:pStyle w:val="ListNumber"/>
        <w:spacing w:line="240" w:lineRule="auto"/>
        <w:ind w:left="720"/>
      </w:pPr>
      <w:r/>
      <w:hyperlink r:id="rId291">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323">
        <w:r>
          <w:rPr>
            <w:color w:val="0000EE"/>
            <w:u w:val="single"/>
          </w:rPr>
          <w:t>https://www.hokanews.com/2026/04/oil-jumps-6-as-hormuz-closure-sparks.html</w:t>
        </w:r>
      </w:hyperlink>
      <w:r>
        <w:t xml:space="preserve"> - Global oil prices surged over 6% following reports that the Strait of Hormuz was closed again due to renewed tensions between the United States and Iran. Both nations accused each other of violating a ceasefire agreement, creating uncertainty in energy and financial markets. The closure highlights the strategic importance of the waterway for global oil shipments and the sensitivity of markets to geopolitical disruptions. Analysts warn that such events can significantly disrupt supply chains and influence inflation and economic activity.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ydrocarbonengineering.com/petrochemicals/20042026/wpu-plans-new-chemical-recycling-facility-for-end-of-life-plastics-in-rotterdam/" TargetMode="External"/><Relationship Id="rId10" Type="http://schemas.openxmlformats.org/officeDocument/2006/relationships/hyperlink" Target="https://psuwatch.com/amp/story/newsupdates/pm-modi-to-unveil-hpcls-rs-79450-cr-pachpadra-refinery-petrochemical-complex-in-rajasthan" TargetMode="External"/><Relationship Id="rId11" Type="http://schemas.openxmlformats.org/officeDocument/2006/relationships/hyperlink" Target="https://www.globalbankingandfinance.com/eni-repsol-reach-deal-start-exporting-venezuelan-gas-2031/" TargetMode="External"/><Relationship Id="rId12" Type="http://schemas.openxmlformats.org/officeDocument/2006/relationships/hyperlink" Target="https://www.nzz.ch/wirtschaft/die-hoffnung-auf-niedrige-energiepreise-ist-schon-wieder-verpufft-stattdessen-entsteht-eine-neue-teuerungswelle-ld.1934391" TargetMode="External"/><Relationship Id="rId13" Type="http://schemas.openxmlformats.org/officeDocument/2006/relationships/hyperlink" Target="https://carnegieendowment.org/russia-eurasia/politika/2026/04/russia-oil-gains-losses" TargetMode="External"/><Relationship Id="rId14" Type="http://schemas.openxmlformats.org/officeDocument/2006/relationships/hyperlink" Target="https://www.zerohedge.com/geopolitical/xi-urges-immediate-opening-hormuz-strait-first-time-call-saudi-crown-prince" TargetMode="External"/><Relationship Id="rId15" Type="http://schemas.openxmlformats.org/officeDocument/2006/relationships/hyperlink" Target="https://cbn.com/news/us/how-iran-conflict-affects-some-homebuyers" TargetMode="External"/><Relationship Id="rId16" Type="http://schemas.openxmlformats.org/officeDocument/2006/relationships/hyperlink" Target="https://starofmysore.com/cheaper-auto-lpg-draws-huge-rush/" TargetMode="External"/><Relationship Id="rId17" Type="http://schemas.openxmlformats.org/officeDocument/2006/relationships/hyperlink" Target="https://www.benzinga.com/markets/commodities/26/04/51910547/iran-war-inflation-likely-to-stick-even-after-ceasefire-economists-say" TargetMode="External"/><Relationship Id="rId18" Type="http://schemas.openxmlformats.org/officeDocument/2006/relationships/hyperlink" Target="https://energynow.com/2026/04/commentary-opening-hormuz-is-the-easy-part-restoring-oil-flows-isnt-bousso/" TargetMode="External"/><Relationship Id="rId19" Type="http://schemas.openxmlformats.org/officeDocument/2006/relationships/hyperlink" Target="https://container-news.com/maersk-middle-east-update-new-shipping-restrictions-and-surcharges/" TargetMode="External"/><Relationship Id="rId20" Type="http://schemas.openxmlformats.org/officeDocument/2006/relationships/hyperlink" Target="https://www.westernjournal.com/ap-jet-fuel-supplies-lagging-mean-airlines-travelers/" TargetMode="External"/><Relationship Id="rId21" Type="http://schemas.openxmlformats.org/officeDocument/2006/relationships/hyperlink" Target="https://energynow.com/2026/04/perspective-is-it-time-to-abandon-hope-the-strait-of-hormuz-will-open-soon-russell/" TargetMode="External"/><Relationship Id="rId22" Type="http://schemas.openxmlformats.org/officeDocument/2006/relationships/hyperlink" Target="https://politicalwire.com/2026/04/20/shock-waves-through-asia-are-likely-to-spread/" TargetMode="External"/><Relationship Id="rId23" Type="http://schemas.openxmlformats.org/officeDocument/2006/relationships/hyperlink" Target="https://www.autoblog.it/post/commissione-europea-nuovo-piano-per-ridurre-gas-e-petrolio-in-europa" TargetMode="External"/><Relationship Id="rId24" Type="http://schemas.openxmlformats.org/officeDocument/2006/relationships/hyperlink" Target="https://www.gandul.ro/international/fmi-le-face-europenilor-o-recomandare-controversata-mentinerea-preturilor-ridicate-la-pompa-forteaza-oamenii-sa-renunte-la-combustibilii-fosili-20866198" TargetMode="External"/><Relationship Id="rId25" Type="http://schemas.openxmlformats.org/officeDocument/2006/relationships/hyperlink" Target="https://dubainews.tv/money-lobbyists-inertia-why-fossil-fuels-are-so-hard-to-quit/" TargetMode="External"/><Relationship Id="rId26" Type="http://schemas.openxmlformats.org/officeDocument/2006/relationships/hyperlink" Target="https://www.litefinance.org/blog/for-beginners/strongest-currency-in-the-world/" TargetMode="External"/><Relationship Id="rId27" Type="http://schemas.openxmlformats.org/officeDocument/2006/relationships/hyperlink" Target="https://the-european.eu/story-59486/middle-east-tensions-expose-europes-energy-vulnerability-as-flexibility-reshapes-clean-energy-investment.html" TargetMode="External"/><Relationship Id="rId28" Type="http://schemas.openxmlformats.org/officeDocument/2006/relationships/hyperlink" Target="https://londonlovesbusiness.com/euro-holds-steady-as-oil-shock-clouds-outlook-and-tests-ecb-nerve/" TargetMode="External"/><Relationship Id="rId29" Type="http://schemas.openxmlformats.org/officeDocument/2006/relationships/hyperlink" Target="https://metalsandminers.substack.com/p/the-m2-surge-why-global-money-printing" TargetMode="External"/><Relationship Id="rId30" Type="http://schemas.openxmlformats.org/officeDocument/2006/relationships/hyperlink" Target="https://tribune.com.pk/story/2603774/us-stock-futures-fall-after-rally-as-mideast-tensions-flare" TargetMode="External"/><Relationship Id="rId31" Type="http://schemas.openxmlformats.org/officeDocument/2006/relationships/hyperlink" Target="https://www.icmarkets.com/blog/general-market-analysis-20-04-26/" TargetMode="External"/><Relationship Id="rId32" Type="http://schemas.openxmlformats.org/officeDocument/2006/relationships/hyperlink" Target="https://tass.com/economy/2119723" TargetMode="External"/><Relationship Id="rId33" Type="http://schemas.openxmlformats.org/officeDocument/2006/relationships/hyperlink" Target="https://www.theguardian.com/environment/2026/apr/20/electric-car-ev-sales-mainland-europe-petrol-prices-iran-war" TargetMode="External"/><Relationship Id="rId34" Type="http://schemas.openxmlformats.org/officeDocument/2006/relationships/hyperlink" Target="https://www.indexbox.io/blog/plastic-packaging-for-food-and-beverage-market-demand-to-accelerate-by-2035-supported-by-e-commerce-and-convenience-trends/" TargetMode="External"/><Relationship Id="rId35" Type="http://schemas.openxmlformats.org/officeDocument/2006/relationships/hyperlink" Target="https://www.chinanews.net/news/278999802/gulf-nation-warns-us-it-could-ditch-petrodollar-for-yuan-wsj" TargetMode="External"/><Relationship Id="rId36" Type="http://schemas.openxmlformats.org/officeDocument/2006/relationships/hyperlink" Target="https://www.iraqinews.com/iraq/iraq-cancels-plans-to-export-4-million-barrels-of-oil-due-to-hormuz-disruptions/" TargetMode="External"/><Relationship Id="rId37" Type="http://schemas.openxmlformats.org/officeDocument/2006/relationships/hyperlink" Target="https://abcnews.al/nafta-kercen-ne-95-dollare-frika-e-prishjes-se-armepushimit-rrit-serish-arin-e-zi/" TargetMode="External"/><Relationship Id="rId38" Type="http://schemas.openxmlformats.org/officeDocument/2006/relationships/hyperlink" Target="https://www.standartnews.com/biznes/kray-s-ormuz-eto-ya-novata-zlatna-zemya-630900.html" TargetMode="External"/><Relationship Id="rId39" Type="http://schemas.openxmlformats.org/officeDocument/2006/relationships/hyperlink" Target="https://windward.ai/blog/q1-2026-risk-report-shippings-most-turbulent-quarter-in-50-years/" TargetMode="External"/><Relationship Id="rId40" Type="http://schemas.openxmlformats.org/officeDocument/2006/relationships/hyperlink" Target="https://indianexpress.com/article/explained/explained-economics/strait-of-hormuz-war-global-oil-lng-impact-10646345/" TargetMode="External"/><Relationship Id="rId41" Type="http://schemas.openxmlformats.org/officeDocument/2006/relationships/hyperlink" Target="https://tass.com/economy/2119521" TargetMode="External"/><Relationship Id="rId42" Type="http://schemas.openxmlformats.org/officeDocument/2006/relationships/hyperlink" Target="https://tass.com/economy/2119691" TargetMode="External"/><Relationship Id="rId43" Type="http://schemas.openxmlformats.org/officeDocument/2006/relationships/hyperlink" Target="https://www.myjoyonline.com/ghana-loses-nearly-600m-in-petroleum-revenue-as-earnings-drop-by-43-27-in-2025-piac-report/" TargetMode="External"/><Relationship Id="rId44" Type="http://schemas.openxmlformats.org/officeDocument/2006/relationships/hyperlink" Target="https://www.cnbc.com/2026/04/17/fed-governor-waller-says-iran-war-and-labor-market-risks-are-keeping-central-bank-on-hold.html" TargetMode="External"/><Relationship Id="rId45" Type="http://schemas.openxmlformats.org/officeDocument/2006/relationships/hyperlink" Target="https://aawsat.com/%D8%A7%D9%84%D8%A7%D9%82%D8%AA%D8%B5%D8%A7%D8%AF/5264505-%D8%AA%D8%AB%D8%A8%D9%8A%D8%AA-%D8%A7%D9%84%D9%81%D8%A7%D8%A6%D8%AF%D8%A9-%D9%81%D9%8A-%D8%A7%D9%84%D8%B5%D9%8A%D9%86-%D9%8A%D8%B9%D9%83%D8%B3-%D8%AB%D9%82%D8%A9-%D8%AD%D8%B0%D8%B1%D8%A9-%D9%88%D8%B3%D8%B7-%D8%A7%D9%82%D8%AA%D8%B5%D8%A7%D8%AF-%D8%B5%D8%A7%D9%85%D8%AF-%D9%88%D9%85%D8%AE%D8%A7%D8%B7%D8%B1-%D8%AE%D8%A7%D8%B1%D8%AC%D9%8A%D8%A9" TargetMode="External"/><Relationship Id="rId46" Type="http://schemas.openxmlformats.org/officeDocument/2006/relationships/hyperlink" Target="https://www.investing.com/news/stock-market-news/why-equities-are-holding-up-better-than-in-the-2022-energy-crisis-4622931" TargetMode="External"/><Relationship Id="rId47" Type="http://schemas.openxmlformats.org/officeDocument/2006/relationships/hyperlink" Target="https://cryptobriefing.com/us-forces-capture-iranian-ship-near-strait-of-hormuz-iran-warns-of-retaliation/" TargetMode="External"/><Relationship Id="rId48" Type="http://schemas.openxmlformats.org/officeDocument/2006/relationships/hyperlink" Target="https://aawsat.com/%D8%A7%D9%84%D8%A7%D9%82%D8%AA%D8%B5%D8%A7%D8%AF/5264430-%D8%A3%D8%B3%D8%B9%D8%A7%D8%B1-%D8%A7%D9%84%D8%BA%D8%A7%D8%B2-%D8%A7%D9%84%D8%A3%D9%88%D8%B1%D9%88%D8%A8%D9%8A%D8%A9-%D8%AA%D8%B9%D8%A7%D9%88%D8%AF-%D8%A7%D9%84%D8%A7%D8%B1%D8%AA%D9%81%D8%A7%D8%B9-%D9%85%D8%B9-%D8%B6%D8%A8%D8%A7%D8%A8%D9%8A%D8%A9-%D8%A7%D9%84%D9%85%D9%84%D8%A7%D8%AD%D8%A9-%D9%81%D9%8A-%D9%87%D8%B1%D9%85%D8%B2" TargetMode="External"/><Relationship Id="rId49" Type="http://schemas.openxmlformats.org/officeDocument/2006/relationships/hyperlink" Target="https://www.lawnews.co.uk/legal-insight/most-recent/brexit-era-tariffs-spur-surge-in-alternative-energy-etf-buying/" TargetMode="External"/><Relationship Id="rId50" Type="http://schemas.openxmlformats.org/officeDocument/2006/relationships/hyperlink" Target="https://windward.ai/blog/april-20-maritime-intelligence-daily/" TargetMode="External"/><Relationship Id="rId51" Type="http://schemas.openxmlformats.org/officeDocument/2006/relationships/hyperlink" Target="https://www.rappler.com/business/department-energy-diesel-shipments-update-april-20-2026/" TargetMode="External"/><Relationship Id="rId52" Type="http://schemas.openxmlformats.org/officeDocument/2006/relationships/hyperlink" Target="https://www.wthr.com/article/news/nation-world/attack-on-iran/gas-prices-continue-slow-drop/507-7e831b4c-f132-49c1-b39e-9cafab5b7b4d" TargetMode="External"/><Relationship Id="rId53" Type="http://schemas.openxmlformats.org/officeDocument/2006/relationships/hyperlink" Target="https://www.descifrado.com/2026/04/20/incertidumbre-entre-eeuu-e-iran-dispara-el-precio-del-petroleo-en-inicio-de-semana/" TargetMode="External"/><Relationship Id="rId54" Type="http://schemas.openxmlformats.org/officeDocument/2006/relationships/hyperlink" Target="https://aawsat.com/%D8%A7%D9%84%D8%A7%D9%82%D8%AA%D8%B5%D8%A7%D8%AF/5264394-%D8%A7%D9%84%D9%86%D9%81%D8%B7-%D9%8A%D8%B1%D8%AA%D9%81%D8%B9-5-%D9%85%D8%B9-%D8%AA%D8%AC%D8%AF%D8%AF-%D8%A7%D9%84%D8%AA%D9%88%D8%AA%D8%B1-%D8%A8%D9%8A%D9%86-%D8%A7%D9%84%D9%88%D9%84%D8%A7%D9%8A%D8%A7%D8%AA-%D8%A7%D9%84%D9%85%D8%AA%D8%AD%D8%AF%D8%A9-%D9%88%D8%A5%D9%8A%D8%B1%D8%A7%D9%86" TargetMode="External"/><Relationship Id="rId55" Type="http://schemas.openxmlformats.org/officeDocument/2006/relationships/hyperlink" Target="https://aawsat.com/%D8%A7%D9%84%D8%A7%D9%82%D8%AA%D8%B5%D8%A7%D8%AF/5264466-%D8%A5%D9%84%D9%89-%D8%A3%D9%8A%D9%86-%D8%AA%D8%AA%D8%AC%D9%87-%D9%86%D8%A7%D9%82%D9%84%D8%A7%D8%AA-%D8%A7%D9%84%D9%86%D9%81%D8%B7-%D9%88%D8%A7%D9%84%D8%BA%D8%A7%D8%B2-%D8%A7%D9%84%D8%B9%D8%A7%D8%A8%D8%B1%D8%A9-%D9%84%D9%85%D8%B6%D9%8A%D9%82-%D9%87%D8%B1%D9%85%D8%B2-%D9%85%D9%86%D8%B0-%D8%A7%D9%86%D8%AF%D9%84%D8%A7%D8%B9-%D8%A7%D9%84%D8%AD%D8%B1%D8%A8%D8%9F" TargetMode="External"/><Relationship Id="rId56" Type="http://schemas.openxmlformats.org/officeDocument/2006/relationships/hyperlink" Target="https://www.fool.ca/2026/04/20/tsx-today-what-to-watch-for-in-stocks-on-monday-april-20/" TargetMode="External"/><Relationship Id="rId57" Type="http://schemas.openxmlformats.org/officeDocument/2006/relationships/hyperlink" Target="https://www.channelstv.com/2026/04/20/dutch-govt-approves-950m-to-ease-fuel-price-pain/" TargetMode="External"/><Relationship Id="rId58" Type="http://schemas.openxmlformats.org/officeDocument/2006/relationships/hyperlink" Target="https://www.bairdmaritime.com/shipping/tankers/opinion-silencing-the-guns-wont-fix-the-hormuz-oil-bottleneck-overnight" TargetMode="External"/><Relationship Id="rId59" Type="http://schemas.openxmlformats.org/officeDocument/2006/relationships/hyperlink" Target="https://www.bloomberg.com/news/videos/2026-04-20/bloomberg-brief-4-20-2026-video" TargetMode="External"/><Relationship Id="rId60" Type="http://schemas.openxmlformats.org/officeDocument/2006/relationships/hyperlink" Target="https://www.moneytimes.com.br/taxas-dos-dis-sobem-apos-ira-fechar-novamente-o-estreito-de-ormuz/" TargetMode="External"/><Relationship Id="rId61" Type="http://schemas.openxmlformats.org/officeDocument/2006/relationships/hyperlink" Target="https://www.mortgagesandbox.com/news/canadas-central-bank-holds-fire-but-mortgage-costs-are-already-climbing" TargetMode="External"/><Relationship Id="rId62" Type="http://schemas.openxmlformats.org/officeDocument/2006/relationships/hyperlink" Target="https://express-press-release.net/news/2026/04/20/1748257" TargetMode="External"/><Relationship Id="rId63" Type="http://schemas.openxmlformats.org/officeDocument/2006/relationships/hyperlink" Target="https://express-press-release.net/news/2026/04/20/1748253" TargetMode="External"/><Relationship Id="rId64" Type="http://schemas.openxmlformats.org/officeDocument/2006/relationships/hyperlink" Target="https://express-press-release.net/news/2026/04/20/1748249" TargetMode="External"/><Relationship Id="rId65" Type="http://schemas.openxmlformats.org/officeDocument/2006/relationships/hyperlink" Target="https://kr-asia.com/chinese-chemical-producer-hengyis-profit-jumps-40-fold-on-iran-war" TargetMode="External"/><Relationship Id="rId66" Type="http://schemas.openxmlformats.org/officeDocument/2006/relationships/hyperlink" Target="https://boereport.com/2026/04/19/is-it-time-to-abandon-hope-the-strait-of-hormuz-will-open-soon-russell/" TargetMode="External"/><Relationship Id="rId67" Type="http://schemas.openxmlformats.org/officeDocument/2006/relationships/hyperlink" Target="https://boereport.com/2026/04/19/oil-claws-back-losses-as-strait-of-hormuz-is-closed-again/" TargetMode="External"/><Relationship Id="rId68" Type="http://schemas.openxmlformats.org/officeDocument/2006/relationships/hyperlink" Target="https://astanatimes.com/2026/04/kazmunaygas-bets-on-deep-exploration-to-secure-future-energy-supplies/" TargetMode="External"/><Relationship Id="rId69" Type="http://schemas.openxmlformats.org/officeDocument/2006/relationships/hyperlink" Target="https://ec.ltn.com.tw/article/breakingnews/5410186" TargetMode="External"/><Relationship Id="rId70" Type="http://schemas.openxmlformats.org/officeDocument/2006/relationships/hyperlink" Target="https://boereport.com/2026/04/19/chinas-march-oil-imports-from-russia-rise-14-y-y/" TargetMode="External"/><Relationship Id="rId71" Type="http://schemas.openxmlformats.org/officeDocument/2006/relationships/hyperlink" Target="https://www.alarabiya.net/aswaq/special-stories/2026/04/20/%D8%B3%D8%A7%D8%B9%D8%A9-%D8%A7%D9%84%D8%A8%D9%86%D8%B2%D9%8A%D9%86-%D8%AA%D8%AF%D9%82-%D9%81%D9%8A-%D8%B7%D9%87%D8%B1%D8%A7%D9%86-%D8%A7%D8%B2%D9%85%D8%A9-%D9%88%D9%82%D9%88%D8%AF-%D8%AA%D8%B6%D9%8A%D9%82-%D8%AE%D9%8A%D8%A7%D8%B1%D8%A7%D8%AA-%D8%A7%D9%84%D9%86%D8%B8%D8%A7%D9%85" TargetMode="External"/><Relationship Id="rId72" Type="http://schemas.openxmlformats.org/officeDocument/2006/relationships/hyperlink" Target="https://bitcoinworld.co.in/dxy-new-range-geopolitical-risk-ing/" TargetMode="External"/><Relationship Id="rId73" Type="http://schemas.openxmlformats.org/officeDocument/2006/relationships/hyperlink" Target="https://bitcoinworld.co.in/pound-sterling-today-gbp-dollar-geopolitics/" TargetMode="External"/><Relationship Id="rId74" Type="http://schemas.openxmlformats.org/officeDocument/2006/relationships/hyperlink" Target="https://fxpro.news/market-overview/another-week-another-gap-down-for-eurusd-20260420/" TargetMode="External"/><Relationship Id="rId75" Type="http://schemas.openxmlformats.org/officeDocument/2006/relationships/hyperlink" Target="https://beyondfossilfuels.org/2026/04/20/burning-money-germanys-billion-euro-gas-plan-is-doomed-to-fail/" TargetMode="External"/><Relationship Id="rId76" Type="http://schemas.openxmlformats.org/officeDocument/2006/relationships/hyperlink" Target="https://www.nationalobserver.com/2026/04/20/analysis/provincial-zero-emission-vehicle-sales-data" TargetMode="External"/><Relationship Id="rId77" Type="http://schemas.openxmlformats.org/officeDocument/2006/relationships/hyperlink" Target="https://bankwatch.ca/2026/04/20/morning-briefing-monday-20-april-2026-%C2%B7-800-est-%C2%B7-1280-words%E2%B8%BB/" TargetMode="External"/><Relationship Id="rId78" Type="http://schemas.openxmlformats.org/officeDocument/2006/relationships/hyperlink" Target="https://www.indiavision.com/business/european-stocks-slide-as-gulf-tanker-attacks-threaten-fragile-ceasefire/601763/" TargetMode="External"/><Relationship Id="rId79" Type="http://schemas.openxmlformats.org/officeDocument/2006/relationships/hyperlink" Target="https://www.theinfostride.com/petrol-consumption-hits-4-93-billion-litres-in-q1/" TargetMode="External"/><Relationship Id="rId80" Type="http://schemas.openxmlformats.org/officeDocument/2006/relationships/hyperlink" Target="https://wartakota.tribunnews.com/nasional/887657/respon-menteri-bahlil-soal-kapal-pertamina-tertahan-di-selat-hormuz" TargetMode="External"/><Relationship Id="rId81" Type="http://schemas.openxmlformats.org/officeDocument/2006/relationships/hyperlink" Target="https://finance.yahoo.com/markets/stocks/articles/p-500-holds-7100-oil-124512201.html" TargetMode="External"/><Relationship Id="rId82" Type="http://schemas.openxmlformats.org/officeDocument/2006/relationships/hyperlink" Target="https://www.thetechedvocate.org/crude-oil-prices-surge-amid-geopolitical-tensions-what-you-need-to-know/?utm_source=rss&amp;utm_medium=rss&amp;utm_campaign=crude-oil-prices-surge-amid-geopolitical-tensions-what-you-need-to-know" TargetMode="External"/><Relationship Id="rId83" Type="http://schemas.openxmlformats.org/officeDocument/2006/relationships/hyperlink" Target="https://theprint.in/economy/as-strait-of-hormuz-shuts-again-uncertainty-grips-global-trade-energy-markets/2909343/" TargetMode="External"/><Relationship Id="rId84" Type="http://schemas.openxmlformats.org/officeDocument/2006/relationships/hyperlink" Target="https://fortune.com/2026/04/20/southeast-asias-short-term-solution-to-the-global-energy-crunch-russian-crude/" TargetMode="External"/><Relationship Id="rId85" Type="http://schemas.openxmlformats.org/officeDocument/2006/relationships/hyperlink" Target="https://ohiocapitaljournal.com/2026/04/20/repub/how-trumps-repeated-efforts-to-fire-the-federal-reserve-chair-harm-the-economy/" TargetMode="External"/><Relationship Id="rId86" Type="http://schemas.openxmlformats.org/officeDocument/2006/relationships/hyperlink" Target="https://cryptobriefing.com/kuwait-declares-force-majeure-on-oil-shipments-due-to-strait-of-hormuz-blockade/" TargetMode="External"/><Relationship Id="rId87" Type="http://schemas.openxmlformats.org/officeDocument/2006/relationships/hyperlink" Target="https://cryptobriefing.com/iran-closes-strait-of-hormuz-oil-prices-expected-to-rise-15-by-june-2026/" TargetMode="External"/><Relationship Id="rId88" Type="http://schemas.openxmlformats.org/officeDocument/2006/relationships/hyperlink" Target="https://www.benzinga.com/markets/large-cap/26/04/51907638/whats-going-on-with-chevron-stock-on-monday" TargetMode="External"/><Relationship Id="rId89" Type="http://schemas.openxmlformats.org/officeDocument/2006/relationships/hyperlink" Target="https://www.fxstreet.com/news/dow-jones-futures-fall-as-us-iran-tensions-renew-202604200750" TargetMode="External"/><Relationship Id="rId90" Type="http://schemas.openxmlformats.org/officeDocument/2006/relationships/hyperlink" Target="https://www.fxstreet.com/news/cee-fx-limited-impact-from-energy-shock-so-far-commerzbank-202604200754" TargetMode="External"/><Relationship Id="rId91" Type="http://schemas.openxmlformats.org/officeDocument/2006/relationships/hyperlink" Target="https://www.fxstreet.com/news/usd-volatility-shifts-support-weaker-trend-hsbc-202604200942" TargetMode="External"/><Relationship Id="rId92" Type="http://schemas.openxmlformats.org/officeDocument/2006/relationships/hyperlink" Target="https://www.fxstreet.com/news/usd-cad-price-forecast-bulls-remain-on-the-sidelines-as-oil-prices-rally-on-hormuz-risks-202604200906" TargetMode="External"/><Relationship Id="rId93" Type="http://schemas.openxmlformats.org/officeDocument/2006/relationships/hyperlink" Target="https://www.fxstreet.com/news/fed-leadership-clash-raises-market-risk-dbs-202604201009" TargetMode="External"/><Relationship Id="rId94" Type="http://schemas.openxmlformats.org/officeDocument/2006/relationships/hyperlink" Target="https://www.philstar.com/business/2026/04/20/2522336/almost-p25-liter-diesel-rollback-set-week-doe" TargetMode="External"/><Relationship Id="rId95" Type="http://schemas.openxmlformats.org/officeDocument/2006/relationships/hyperlink" Target="https://theloadstar.com/japanese-carmakers-cut-back-production-as-gulf-war-disrupts-exports/" TargetMode="External"/><Relationship Id="rId96" Type="http://schemas.openxmlformats.org/officeDocument/2006/relationships/hyperlink" Target="https://ca.investing.com/news/economy-news/canadas-annual-cpi-rises-to-24-as-iran-war-spikes-gasoline-costs-4574009" TargetMode="External"/><Relationship Id="rId97" Type="http://schemas.openxmlformats.org/officeDocument/2006/relationships/hyperlink" Target="https://www.indiatvnews.com/rajasthan/fire-breaks-out-at-refinery-in-rajasthan-day-before-inauguration-by-pm-modi-cm-bhajanlal-sharma-to-visit-site-damages-latest-updates-2026-04-20-1038198" TargetMode="External"/><Relationship Id="rId98" Type="http://schemas.openxmlformats.org/officeDocument/2006/relationships/hyperlink" Target="https://www.thelocal.fr/20260420/heat-pumps-and-ev-leasing-france-unveils-energy-cost-aid-plan" TargetMode="External"/><Relationship Id="rId99" Type="http://schemas.openxmlformats.org/officeDocument/2006/relationships/hyperlink" Target="https://www.wbn.digital/wbn-breaking-news-april-20-2026-oil-shock-ripples-across-global-markets-and-trade-systems/" TargetMode="External"/><Relationship Id="rId100" Type="http://schemas.openxmlformats.org/officeDocument/2006/relationships/hyperlink" Target="https://theprint.in/diplomacy/war-fears-push-uae-to-discuss-currency-swap-line-hint-at-yuan-oil-sales-if-dollars-dry-up-wsj-report/2909281/" TargetMode="External"/><Relationship Id="rId101" Type="http://schemas.openxmlformats.org/officeDocument/2006/relationships/hyperlink" Target="https://www.actionforex.com/live-comments/637613-canada-inflation-jumps-to-2-4-yoy-in-march-gasoline-prices-up-record-21-2-mom/" TargetMode="External"/><Relationship Id="rId102" Type="http://schemas.openxmlformats.org/officeDocument/2006/relationships/hyperlink" Target="https://cryptoadventure.com/petrodollar-system-faces-3-threats-as-yuan-challenges-dollar/" TargetMode="External"/><Relationship Id="rId103" Type="http://schemas.openxmlformats.org/officeDocument/2006/relationships/hyperlink" Target="https://toronto.citynews.ca/2026/04/20/statistics-canada-set-to-report-march-inflation-data/" TargetMode="External"/><Relationship Id="rId104" Type="http://schemas.openxmlformats.org/officeDocument/2006/relationships/hyperlink" Target="https://www.trend.az/business/4176774.html" TargetMode="External"/><Relationship Id="rId105" Type="http://schemas.openxmlformats.org/officeDocument/2006/relationships/hyperlink" Target="https://finance.yahoo.com/sectors/energy/articles/wall-street-just-sent-oil-203300330.html" TargetMode="External"/><Relationship Id="rId106" Type="http://schemas.openxmlformats.org/officeDocument/2006/relationships/hyperlink" Target="https://coincentral.com/pre-market-update-stock-futures-drop-as-us-iran-tensions-flare-and-hormuz-standoff-reignites/" TargetMode="External"/><Relationship Id="rId107" Type="http://schemas.openxmlformats.org/officeDocument/2006/relationships/hyperlink" Target="https://cryptobriefing.com/iran-nears-oil-well-shutdowns-as-storage-limits-loom/" TargetMode="External"/><Relationship Id="rId108" Type="http://schemas.openxmlformats.org/officeDocument/2006/relationships/hyperlink" Target="https://www.hydrogenfuelnews.com/us-doe-advances-funding-for-hydrogen-production-hubs-amid-legal-hurdles/8575627/" TargetMode="External"/><Relationship Id="rId109" Type="http://schemas.openxmlformats.org/officeDocument/2006/relationships/hyperlink" Target="https://jornaleconomico.sapo.pt/noticias/irao-bruxelas-quer-teletrabalho-e-alternativas-ao-carro-e-aviao-para-menos-consumo-na-ue/" TargetMode="External"/><Relationship Id="rId110" Type="http://schemas.openxmlformats.org/officeDocument/2006/relationships/hyperlink" Target="https://mugglehead.com/ev-demand-soars-in-europe-over-petrol-prices-and-iran-tensions/" TargetMode="External"/><Relationship Id="rId111" Type="http://schemas.openxmlformats.org/officeDocument/2006/relationships/hyperlink" Target="https://www.fxstreet.com/news/wti-oil-holds-around-8700-as-the-us-iran-peace-process-teeters-202604200946" TargetMode="External"/><Relationship Id="rId112" Type="http://schemas.openxmlformats.org/officeDocument/2006/relationships/hyperlink" Target="https://londonlovesbusiness.com/oil-jumps-as-renewed-tensions-fuel-geopolitical-uncertainty/" TargetMode="External"/><Relationship Id="rId113" Type="http://schemas.openxmlformats.org/officeDocument/2006/relationships/hyperlink" Target="https://cryptobriefing.com/rich-clarida-persistent-inflation-exceeds-2-target-a-deep-recession-may-be-needed-to-curb-core-inflation-and-the-us-faces-an-unsustainable-fiscal-path-macro-musings/" TargetMode="External"/><Relationship Id="rId114" Type="http://schemas.openxmlformats.org/officeDocument/2006/relationships/hyperlink" Target="https://cryptobriefing.com/us-navy-seizes-iranian-ship-after-hormuz-reopening-reversal/" TargetMode="External"/><Relationship Id="rId115" Type="http://schemas.openxmlformats.org/officeDocument/2006/relationships/hyperlink" Target="https://cryptobriefing.com/netherlands-allocates-950m-to-counter-2026-iran-war-economic-impact/" TargetMode="External"/><Relationship Id="rId116" Type="http://schemas.openxmlformats.org/officeDocument/2006/relationships/hyperlink" Target="https://iol.co.za/business-report/markets/2026-04-20-brent-crude-oil-prices-surge-as-us-iran-ceasefire-nears-expiration/" TargetMode="External"/><Relationship Id="rId117" Type="http://schemas.openxmlformats.org/officeDocument/2006/relationships/hyperlink" Target="https://filipinotimes.net/latest-news/2026/04/20/oil-firms-must-follow-govt-set-limits-on-fuel-price-adjustments-doe/" TargetMode="External"/><Relationship Id="rId118" Type="http://schemas.openxmlformats.org/officeDocument/2006/relationships/hyperlink" Target="https://www.24newshd.tv/20-Apr-2026/fire-erupts-indian-refinery-day-inauguration-modi" TargetMode="External"/><Relationship Id="rId119" Type="http://schemas.openxmlformats.org/officeDocument/2006/relationships/hyperlink" Target="https://www.motherjones.com/politics/2026/04/trump-iran-war-diesel-prices-cost-americans-industry-inflation/" TargetMode="External"/><Relationship Id="rId120" Type="http://schemas.openxmlformats.org/officeDocument/2006/relationships/hyperlink" Target="https://cyprus-mail.com/2026/04/20/greek-shipping-firm-continues-gulf-trade-despite-hormuz-security-risks" TargetMode="External"/><Relationship Id="rId121" Type="http://schemas.openxmlformats.org/officeDocument/2006/relationships/hyperlink" Target="https://www.reforma.com/enciende-las-alertas-desabasto-de-diesel/ar3189445" TargetMode="External"/><Relationship Id="rId122" Type="http://schemas.openxmlformats.org/officeDocument/2006/relationships/hyperlink" Target="https://businesstech.co.za/news/finance/857660/recession-warning-for-south-africa-2/" TargetMode="External"/><Relationship Id="rId123" Type="http://schemas.openxmlformats.org/officeDocument/2006/relationships/hyperlink" Target="https://realinvestmentadvice.com/resources/blog/the-confidence-gap-noise-or-omen/" TargetMode="External"/><Relationship Id="rId124" Type="http://schemas.openxmlformats.org/officeDocument/2006/relationships/hyperlink" Target="https://www.agweek.com/news/policy/corn-growers-look-for-e15-to-find-a-permanent-place-at-the-pump" TargetMode="External"/><Relationship Id="rId125" Type="http://schemas.openxmlformats.org/officeDocument/2006/relationships/hyperlink" Target="https://www.nationalobserver.com/2026/04/20/opinion/columbia-fossil-fuel-transition-conference" TargetMode="External"/><Relationship Id="rId126" Type="http://schemas.openxmlformats.org/officeDocument/2006/relationships/hyperlink" Target="https://thomaslhutcheson.substack.com/p/the-question-for-powell" TargetMode="External"/><Relationship Id="rId127" Type="http://schemas.openxmlformats.org/officeDocument/2006/relationships/hyperlink" Target="https://investorsking.com/2026/04/20/strait-of-hormuz-disruption-threatens-20-of-global-oil-supply-as-iran-tightens-control/" TargetMode="External"/><Relationship Id="rId128" Type="http://schemas.openxmlformats.org/officeDocument/2006/relationships/hyperlink" Target="https://grist.org/politics/the-world-desperately-needs-to-decarbonize-shipping-can-nations-find-a-consensus-imo/" TargetMode="External"/><Relationship Id="rId129" Type="http://schemas.openxmlformats.org/officeDocument/2006/relationships/hyperlink" Target="https://businesstech.co.za/news/finance/857695/more-interest-rate-and-petrol-price-pain-on-the-cards-for-south-africa/" TargetMode="External"/><Relationship Id="rId130" Type="http://schemas.openxmlformats.org/officeDocument/2006/relationships/hyperlink" Target="https://market.us/report/global-fuel-ethanol-market/" TargetMode="External"/><Relationship Id="rId131" Type="http://schemas.openxmlformats.org/officeDocument/2006/relationships/hyperlink" Target="https://www.theglobalist.com/ten-inconvenient-truths-about-the-energy-implications-of-the-iran-crisis/" TargetMode="External"/><Relationship Id="rId132" Type="http://schemas.openxmlformats.org/officeDocument/2006/relationships/hyperlink" Target="https://politicalcalculations.blogspot.com/2026/04/s-500-clocks-new-record-high-as-near.html" TargetMode="External"/><Relationship Id="rId133" Type="http://schemas.openxmlformats.org/officeDocument/2006/relationships/hyperlink" Target="https://creebhills.com/2026/04/oil-prices-surge-over-5-as-trump-claims-us-seized-iranian-vessel-tensions-rock-global-markets" TargetMode="External"/><Relationship Id="rId134" Type="http://schemas.openxmlformats.org/officeDocument/2006/relationships/hyperlink" Target="https://www.gurufocus.com/news/8802618/oil-prices-surge-over-5-amid-usiran-tensions" TargetMode="External"/><Relationship Id="rId135" Type="http://schemas.openxmlformats.org/officeDocument/2006/relationships/hyperlink" Target="https://ceo-na.com/news/us-stock-futures-sink-as-hormuz-tensions-escalate/" TargetMode="External"/><Relationship Id="rId136" Type="http://schemas.openxmlformats.org/officeDocument/2006/relationships/hyperlink" Target="https://hbcunews.com/2026/04/20/oil-prices-jump-amid-renewed-tensions-over-the-strait-of-hormuz/" TargetMode="External"/><Relationship Id="rId137" Type="http://schemas.openxmlformats.org/officeDocument/2006/relationships/hyperlink" Target="https://cryptobriefing.com/trump-pivots-to-diplomacy-as-irans-economic-tactics-impact-policy-shift/" TargetMode="External"/><Relationship Id="rId138" Type="http://schemas.openxmlformats.org/officeDocument/2006/relationships/hyperlink" Target="https://petpla.net/2026/04/20/pet-based-packaging-solutions/" TargetMode="External"/><Relationship Id="rId139" Type="http://schemas.openxmlformats.org/officeDocument/2006/relationships/hyperlink" Target="https://lenta.ru/news/2026/04/20/rossiya-rezko-narastila-postavki-nefti-klyuchevomu-pokupatelyu/" TargetMode="External"/><Relationship Id="rId140" Type="http://schemas.openxmlformats.org/officeDocument/2006/relationships/hyperlink" Target="https://www.actualno.com/economy/nedostig-na-kerosin-v-evropa-germanija-obmislja-speshni-merki-news_2583894.html" TargetMode="External"/><Relationship Id="rId141" Type="http://schemas.openxmlformats.org/officeDocument/2006/relationships/hyperlink" Target="https://richlittleragdolls.co.nz/australian-fuel-price-forecast-april-2026-strait-of-hormuz-crisis-pushes-sydney-petrol-costs-higher/" TargetMode="External"/><Relationship Id="rId142" Type="http://schemas.openxmlformats.org/officeDocument/2006/relationships/hyperlink" Target="https://www.ndtvprofit.com/india/fire-engulfs-rajasthans-pachpadra-refinery-ahead-of-pm-modis-visit-11382779" TargetMode="External"/><Relationship Id="rId143" Type="http://schemas.openxmlformats.org/officeDocument/2006/relationships/hyperlink" Target="https://dailyhodl.com/2026/04/20/billionaire-ken-griffin-says-global-economy-in-very-treacherous-moment-warns-recession-inevitable-if-strait-of-hormuz-lockdown-persists/" TargetMode="External"/><Relationship Id="rId144" Type="http://schemas.openxmlformats.org/officeDocument/2006/relationships/hyperlink" Target="https://www.politico.com/news/2026/04/20/iran-war-china-beijing-global-clean-energy-dominance-00880124" TargetMode="External"/><Relationship Id="rId145" Type="http://schemas.openxmlformats.org/officeDocument/2006/relationships/hyperlink" Target="https://www.oilfieldtechnology.com/special-reports/20042026/ieefa-europes-electricity-prices-are-still-tied-to-gas-making-geopolitics-a-structural-vulnerability/" TargetMode="External"/><Relationship Id="rId146" Type="http://schemas.openxmlformats.org/officeDocument/2006/relationships/hyperlink" Target="https://www.hungarianconservative.com/articles/tech/europe-electric-vehicle-sales-petrol-prices-iran-war/" TargetMode="External"/><Relationship Id="rId147" Type="http://schemas.openxmlformats.org/officeDocument/2006/relationships/hyperlink" Target="https://www.unian.ua/economics/energetics/cini-na-naftu-rozgoydaye-treyderi-ochikuyut-novi-syurprizi-13354965.html" TargetMode="External"/><Relationship Id="rId148" Type="http://schemas.openxmlformats.org/officeDocument/2006/relationships/hyperlink" Target="https://www.naijanews.com/2026/04/20/iran-petrol-price-drop-nigeria/" TargetMode="External"/><Relationship Id="rId149" Type="http://schemas.openxmlformats.org/officeDocument/2006/relationships/hyperlink" Target="https://www.mirror.co.uk/money/uk-fuel-price-hikes-drivers-37041577" TargetMode="External"/><Relationship Id="rId150" Type="http://schemas.openxmlformats.org/officeDocument/2006/relationships/hyperlink" Target="https://www.businesstoday.com.my/2026/04/20/lotte-chemical-inks-intra-group-rm103-million-naphtha-supply-deal/?utm_source=rss&amp;utm_medium=rss&amp;utm_campaign=lotte-chemical-inks-intra-group-rm103-million-naphtha-supply-deal" TargetMode="External"/><Relationship Id="rId151" Type="http://schemas.openxmlformats.org/officeDocument/2006/relationships/hyperlink" Target="https://kalkinemedia.com/au/stocks/energy/why-no-fuel-rationing-after-refinery-fire-shock" TargetMode="External"/><Relationship Id="rId152" Type="http://schemas.openxmlformats.org/officeDocument/2006/relationships/hyperlink" Target="https://lanouvelletribune.info/2026/04/nigeria-en-difficulte-la-raffinerie-dangote-importe-du-brut-malgre-des-exportations-elevees/" TargetMode="External"/><Relationship Id="rId153" Type="http://schemas.openxmlformats.org/officeDocument/2006/relationships/hyperlink" Target="https://www.rt.com/news/638757-uae-yuan-oil-trade/?utm_source=rss&amp;utm_medium=rss&amp;utm_campaign=RSS" TargetMode="External"/><Relationship Id="rId154" Type="http://schemas.openxmlformats.org/officeDocument/2006/relationships/hyperlink" Target="https://www.ilfattoquotidiano.it/2026/04/20/crisi-iran-usa-petrolio-borse-europee-oggi/8360605/" TargetMode="External"/><Relationship Id="rId155" Type="http://schemas.openxmlformats.org/officeDocument/2006/relationships/hyperlink" Target="https://egyptoil-gas.com/news/gasco-records-1-5-bcf-d-processing-capacity-following-western-desert-expansion/?utm_source=rss&amp;utm_medium=rss&amp;utm_campaign=gasco-records-1-5-bcf-d-processing-capacity-following-western-desert-expansion" TargetMode="External"/><Relationship Id="rId156" Type="http://schemas.openxmlformats.org/officeDocument/2006/relationships/hyperlink" Target="https://www.independent.co.uk/news/business/brent-crude-oil-price-iran-b2960932.html" TargetMode="External"/><Relationship Id="rId157" Type="http://schemas.openxmlformats.org/officeDocument/2006/relationships/hyperlink" Target="https://oilprice.com/Latest-Energy-News/World-News/Iran-Issues-Stark-Warning-Over-US-Naval-Blockade.html" TargetMode="External"/><Relationship Id="rId158" Type="http://schemas.openxmlformats.org/officeDocument/2006/relationships/hyperlink" Target="https://oilprice.com/Latest-Energy-News/World-News/Houthis-Threaten-to-Block-Red-Sea-Oil-Exports-as-Iran-War-Escalates.html" TargetMode="External"/><Relationship Id="rId159" Type="http://schemas.openxmlformats.org/officeDocument/2006/relationships/hyperlink" Target="https://www.zawya.com/en/capital-markets/equities/oil-jumps-stocks-pull-back-as-mideast-ceasefire-hangs-in-the-balance-q7ela79o" TargetMode="External"/><Relationship Id="rId160" Type="http://schemas.openxmlformats.org/officeDocument/2006/relationships/hyperlink" Target="https://www.newsghana.com.gh/opec-to-launch-2026-annual-statistical-bulletin-on-april-29/" TargetMode="External"/><Relationship Id="rId161" Type="http://schemas.openxmlformats.org/officeDocument/2006/relationships/hyperlink" Target="https://www.ots.at/presseaussendung/OTS_20260420_OTS0091/omv-erwirbt-rohoel-aus-der-pflichtnotstandsreserve-pnr-zur-marktstabilisierung" TargetMode="External"/><Relationship Id="rId162" Type="http://schemas.openxmlformats.org/officeDocument/2006/relationships/hyperlink" Target="https://www.zawya.com/en/business/transport-and-logistics/shipping-traffic-remains-at-virtual-standstill-through-hormuz-data-shows-qqx305i1" TargetMode="External"/><Relationship Id="rId163" Type="http://schemas.openxmlformats.org/officeDocument/2006/relationships/hyperlink" Target="https://www.sbs.com.au/news/article/viva-energy-oil-refinery-fire-geelong-production-resumes/gm4qo3flw" TargetMode="External"/><Relationship Id="rId164" Type="http://schemas.openxmlformats.org/officeDocument/2006/relationships/hyperlink" Target="https://www.newsghana.com.gh/imf-cuts-2026-global-growth-outlook-as-middle-east-war-bites/" TargetMode="External"/><Relationship Id="rId165" Type="http://schemas.openxmlformats.org/officeDocument/2006/relationships/hyperlink" Target="https://www.cityandstateny.com/policy/2026/04/what-happened-new-yorks-climate-goals/412959/" TargetMode="External"/><Relationship Id="rId166" Type="http://schemas.openxmlformats.org/officeDocument/2006/relationships/hyperlink" Target="https://energy.ec.europa.eu/news/focus-eu-energy-security-explained-2026-04-20_en" TargetMode="External"/><Relationship Id="rId167" Type="http://schemas.openxmlformats.org/officeDocument/2006/relationships/hyperlink" Target="https://www.zawya.com/en/economy/gcc/nearly-half-of-gulf-og-assets-beyond-design-life-igs-research-tu61c1gm" TargetMode="External"/><Relationship Id="rId168" Type="http://schemas.openxmlformats.org/officeDocument/2006/relationships/hyperlink" Target="https://www.vietnamplus.vn/doanh-so-xe-dien-tai-chau-au-tang-manh-post1105943.vnp" TargetMode="External"/><Relationship Id="rId169" Type="http://schemas.openxmlformats.org/officeDocument/2006/relationships/hyperlink" Target="https://interplasinsights.com/plastics-industry-news/Plastic-industry-collaborative-projects-news/syensqo-shell-chemicals-europe-b-v-mass-balanced-low-carbon-eo-solutions/" TargetMode="External"/><Relationship Id="rId170" Type="http://schemas.openxmlformats.org/officeDocument/2006/relationships/hyperlink" Target="https://corporateeurope.org/en/2026/04/correctiv-pact-chemical-industry" TargetMode="External"/><Relationship Id="rId171" Type="http://schemas.openxmlformats.org/officeDocument/2006/relationships/hyperlink" Target="https://www.ndtv.com/world-news/petrol-fuel-prices-iran-war-us-energy-strait-of-hormuz-uae-minister-global-economy-11382544#publisher=newsstand" TargetMode="External"/><Relationship Id="rId172" Type="http://schemas.openxmlformats.org/officeDocument/2006/relationships/hyperlink" Target="https://www.globalbankingandfinance.com/kremlin-u-waiver-you-cannot-ignore-russias-oil-volumes/" TargetMode="External"/><Relationship Id="rId173" Type="http://schemas.openxmlformats.org/officeDocument/2006/relationships/hyperlink" Target="https://www.idnes.cz/ekonomika/zahranicni/ropne-giganty-investuji-miliardy-do-vzdalenych-vrtnych-lokalit-vyhybaji-se-valce.A260420_102309_eko-zahranicni_jadv#utm_source=rss&amp;utm_medium=feed&amp;utm_campaign=idnes&amp;utm_content=main" TargetMode="External"/><Relationship Id="rId174" Type="http://schemas.openxmlformats.org/officeDocument/2006/relationships/hyperlink" Target="https://www.sondakika.com/ekonomi/haber-abd-iran-gerilimi-petrol-fiyatlarini-yeniden-19766148/" TargetMode="External"/><Relationship Id="rId175" Type="http://schemas.openxmlformats.org/officeDocument/2006/relationships/hyperlink" Target="https://www.cityam.com/no-more-mr-nice-guy-oil-prices-spike-as-trump-renews-iran-power-plant-threats/" TargetMode="External"/><Relationship Id="rId176" Type="http://schemas.openxmlformats.org/officeDocument/2006/relationships/hyperlink" Target="https://energynews.biz/why-the-hormuz-crisis-is-the-mother-of-all-energy-shocks-and-what-comes-after/?utm_source=rss&amp;utm_medium=rss&amp;utm_campaign=why-the-hormuz-crisis-is-the-mother-of-all-energy-shocks-and-what-comes-after" TargetMode="External"/><Relationship Id="rId177" Type="http://schemas.openxmlformats.org/officeDocument/2006/relationships/hyperlink" Target="https://www.tourism-review.com/jet-fuel-availability-worries-airlines-especially-in-europe-news15417" TargetMode="External"/><Relationship Id="rId178" Type="http://schemas.openxmlformats.org/officeDocument/2006/relationships/hyperlink" Target="https://www.cityam.com/airfares-petrol-pumps-rent-inflation-to-jump-due-to-iran-war/" TargetMode="External"/><Relationship Id="rId179" Type="http://schemas.openxmlformats.org/officeDocument/2006/relationships/hyperlink" Target="https://www.actionforex.com/contributors/technical-analysis/637594-eur-usd-starts-the-week-higher-but-the-outlook-remains-unstable/" TargetMode="External"/><Relationship Id="rId180" Type="http://schemas.openxmlformats.org/officeDocument/2006/relationships/hyperlink" Target="https://www.macitynet.it/con-la-guerra-in-iran-cresce-linteresse-verso-le-auto-elettriche/" TargetMode="External"/><Relationship Id="rId181" Type="http://schemas.openxmlformats.org/officeDocument/2006/relationships/hyperlink" Target="https://www.iltempo.it/politica/2026/04/20/news/gilberto-pichetto-fratin-energia-prezzi-gas-strategia-bollette-costi-ets-meccanismo-nucleare-47348062/" TargetMode="External"/><Relationship Id="rId182" Type="http://schemas.openxmlformats.org/officeDocument/2006/relationships/hyperlink" Target="https://investinglive.com/commodities/oil-prices-rebound-on-escalating-tensions-as-ceasefire-deadline-approaches-20260420/" TargetMode="External"/><Relationship Id="rId183" Type="http://schemas.openxmlformats.org/officeDocument/2006/relationships/hyperlink" Target="https://www.brecorder.com/news/40417349/middle-east-markets-fall-on-renewed-us-iran-tensions" TargetMode="External"/><Relationship Id="rId184" Type="http://schemas.openxmlformats.org/officeDocument/2006/relationships/hyperlink" Target="https://www.freemalaysiatoday.com/category/nation/2026/04/20/40-of-manufacturers-hit-by-material-shortages-says-fmm" TargetMode="External"/><Relationship Id="rId185" Type="http://schemas.openxmlformats.org/officeDocument/2006/relationships/hyperlink" Target="https://thecurrencyanalytics.com/altcoins/oil-prices-jump-after-iran-ship-attack-sparks-military-strikes-in-gulf-253911" TargetMode="External"/><Relationship Id="rId186" Type="http://schemas.openxmlformats.org/officeDocument/2006/relationships/hyperlink" Target="https://timesofindia.indiatimes.com/world/middle-east/is-hormuz-still-operational-how-gunfire-vessel-seizure-are-testing-the-iran-us-ceasefire/articleshow/130383922.cms" TargetMode="External"/><Relationship Id="rId187" Type="http://schemas.openxmlformats.org/officeDocument/2006/relationships/hyperlink" Target="https://news.ltn.com.tw/news/world/breakingnews/5410032" TargetMode="External"/><Relationship Id="rId188" Type="http://schemas.openxmlformats.org/officeDocument/2006/relationships/hyperlink" Target="https://www.ndtv.com/world-news/us-iran-war-uae-financial-backstop-dollar-risk-gulf-war-strait-of-hormuz-oil-crisis-11381572#publisher=newsstand" TargetMode="External"/><Relationship Id="rId189" Type="http://schemas.openxmlformats.org/officeDocument/2006/relationships/hyperlink" Target="https://www.indiandefensenews.in/2026/04/iran-warns-of-swift-retaliation-as-us.html" TargetMode="External"/><Relationship Id="rId190" Type="http://schemas.openxmlformats.org/officeDocument/2006/relationships/hyperlink" Target="https://www.wort.lu/wirtschaft/weltgroesster-oelsupertanker-durchquert-strasse-von-hormus-mit-ausgeschaltetem-transponder/146693905.html" TargetMode="External"/><Relationship Id="rId191" Type="http://schemas.openxmlformats.org/officeDocument/2006/relationships/hyperlink" Target="https://www.wort.lu/wirtschaft/oel-schock-im-golf-strasse-von-hormus-erneut-dicht/146697519.html" TargetMode="External"/><Relationship Id="rId192" Type="http://schemas.openxmlformats.org/officeDocument/2006/relationships/hyperlink" Target="https://www.maritimeanalytica.com/p/hormuz-no-longer-a-shipping-lane" TargetMode="External"/><Relationship Id="rId193" Type="http://schemas.openxmlformats.org/officeDocument/2006/relationships/hyperlink" Target="https://www.africaninsider.com/world/algeria-issues-new-call-foreign-oil-gas-bids/" TargetMode="External"/><Relationship Id="rId194" Type="http://schemas.openxmlformats.org/officeDocument/2006/relationships/hyperlink" Target="https://neweralive.na/totalenergies-invests-us1-billion-as-namibia-emerges-as-new-oil-hotspot/" TargetMode="External"/><Relationship Id="rId195" Type="http://schemas.openxmlformats.org/officeDocument/2006/relationships/hyperlink" Target="https://www.schwartzreport.net/2026/04/20/why-has-trump-eased-sanctions-on-russian-oil-and-will-it-help-putin/" TargetMode="External"/><Relationship Id="rId196" Type="http://schemas.openxmlformats.org/officeDocument/2006/relationships/hyperlink" Target="https://www.eanlibya.com/%D8%A5%D8%AC%D8%B1%D8%A7%D8%A1%D8%A7%D8%AA-%D8%AC%D8%AF%D9%8A%D8%AF%D8%A9-%D9%84%D8%AA%D9%86%D8%B8%D9%8A%D9%85-%D8%AA%D9%88%D8%B2%D9%8A%D8%B9-%D8%A7%D9%84%D9%88%D9%82%D9%88%D8%AF-%D8%AF/" TargetMode="External"/><Relationship Id="rId197" Type="http://schemas.openxmlformats.org/officeDocument/2006/relationships/hyperlink" Target="https://www.dutchnews.nl/2026/04/dutch-officially-alert-to-fuel-shortage-risk-in-crisis-talks/" TargetMode="External"/><Relationship Id="rId198" Type="http://schemas.openxmlformats.org/officeDocument/2006/relationships/hyperlink" Target="https://www.business-standard.com/economy/news/truckers-brace-for-first-diesel-price-hike-in-four-years-amid-iran-war-126042000539_1.html" TargetMode="External"/><Relationship Id="rId199" Type="http://schemas.openxmlformats.org/officeDocument/2006/relationships/hyperlink" Target="https://www.chinimandi.com/india-plans-nationwide-push-for-e85-flex-fuel-vehicles-to-cut-oil-dependence/" TargetMode="External"/><Relationship Id="rId200" Type="http://schemas.openxmlformats.org/officeDocument/2006/relationships/hyperlink" Target="https://safety4sea.com/imo-lays-groundwork-for-ghg-reduction-mechanism-talks/" TargetMode="External"/><Relationship Id="rId201" Type="http://schemas.openxmlformats.org/officeDocument/2006/relationships/hyperlink" Target="https://africaoilgasreport.com/2026/04/gas-monetization/evaluating-europes-gas-renewables-requirements/" TargetMode="External"/><Relationship Id="rId202" Type="http://schemas.openxmlformats.org/officeDocument/2006/relationships/hyperlink" Target="https://www.brecorder.com/news/40417351/euro-zone-yields-rise-on-us-iran-ceasefire-worries" TargetMode="External"/><Relationship Id="rId203" Type="http://schemas.openxmlformats.org/officeDocument/2006/relationships/hyperlink" Target="https://www.brecorder.com/news/40417330/chinas-yuan-steady-against-dollar-amid-iran-ceasefire-uncertainty" TargetMode="External"/><Relationship Id="rId204" Type="http://schemas.openxmlformats.org/officeDocument/2006/relationships/hyperlink" Target="https://investinglive.com/centralbank/boj-likely-to-keep-monetary-policy-unchanged-in-april-report-20260420/" TargetMode="External"/><Relationship Id="rId205" Type="http://schemas.openxmlformats.org/officeDocument/2006/relationships/hyperlink" Target="https://investinglive.com/forex/market-outlook-for-the-week-of-20th-24th-april-20260420/" TargetMode="External"/><Relationship Id="rId206" Type="http://schemas.openxmlformats.org/officeDocument/2006/relationships/hyperlink" Target="https://bitcoinethereumnews.com/finance/brent-strait-risk-repricing-drives-fresh-gains-rabobank/?utm_source=rss&amp;utm_medium=rss&amp;utm_campaign=brent-strait-risk-repricing-drives-fresh-gains-rabobank" TargetMode="External"/><Relationship Id="rId207" Type="http://schemas.openxmlformats.org/officeDocument/2006/relationships/hyperlink" Target="https://www.ch-aviation.com/news/166205-eu-eyes-jet-fuel-sharing-amid-supply-concerns" TargetMode="External"/><Relationship Id="rId208" Type="http://schemas.openxmlformats.org/officeDocument/2006/relationships/hyperlink" Target="https://dutchreview.com/news/dutch-oil-crisis-plan-starts-april-20-2026/" TargetMode="External"/><Relationship Id="rId209" Type="http://schemas.openxmlformats.org/officeDocument/2006/relationships/hyperlink" Target="https://www.ekathimerini.com/economy/energy/1301325/fuel-sufficiency-for-two-months/" TargetMode="External"/><Relationship Id="rId210" Type="http://schemas.openxmlformats.org/officeDocument/2006/relationships/hyperlink" Target="https://www.bbc.com/news/articles/c5yjzy35825o" TargetMode="External"/><Relationship Id="rId211" Type="http://schemas.openxmlformats.org/officeDocument/2006/relationships/hyperlink" Target="https://www.packagingworldinsights.com/trends/export-opportunities-in-moulded-fibre-packaging-markets/?utm_source=rss&amp;utm_medium=rss&amp;utm_campaign=export-opportunities-in-moulded-fibre-packaging-markets" TargetMode="External"/><Relationship Id="rId212" Type="http://schemas.openxmlformats.org/officeDocument/2006/relationships/hyperlink" Target="https://www.klsescreener.com/v2/news/view/1706353/Cover_Story_1_The_State_of_the_Nation_Effects_of_Middle_East_war_making_way_across_industries" TargetMode="External"/><Relationship Id="rId213" Type="http://schemas.openxmlformats.org/officeDocument/2006/relationships/hyperlink" Target="https://www.viva.co.id/bisnis/1893221-langit-eropa-terancam-sepi" TargetMode="External"/><Relationship Id="rId214" Type="http://schemas.openxmlformats.org/officeDocument/2006/relationships/hyperlink" Target="https://thanhnien.vn/nguy-co-huy-hang-loat-chuyen-bay-di-den-tu-chau-au-vi-thieu-nhien-lieu-185260420160200593.htm" TargetMode="External"/><Relationship Id="rId215" Type="http://schemas.openxmlformats.org/officeDocument/2006/relationships/hyperlink" Target="https://lnginnorthernbc.ca/2026/04/20/do-you-have-flights-booked-there-is-a-serious-warning-about-jet-fuel/" TargetMode="External"/><Relationship Id="rId216" Type="http://schemas.openxmlformats.org/officeDocument/2006/relationships/hyperlink" Target="https://www.local10.com/business/2026/04/20/oil-prices-and-stocks-climb-as-the-us-iran-standoff-keeps-the-strait-of-hormuz-in-limbo/" TargetMode="External"/><Relationship Id="rId217" Type="http://schemas.openxmlformats.org/officeDocument/2006/relationships/hyperlink" Target="https://www.omanobserver.om/article/1188206/business/markets/omans-crude-drops-below-100" TargetMode="External"/><Relationship Id="rId218" Type="http://schemas.openxmlformats.org/officeDocument/2006/relationships/hyperlink" Target="https://abcnews.com/International/live-updates/iran-live-updates-marines-uss-tripoli-seized-iranian/?id=132196152" TargetMode="External"/><Relationship Id="rId219" Type="http://schemas.openxmlformats.org/officeDocument/2006/relationships/hyperlink" Target="https://dredgewire.com/antwerp-reopens-scheldt-after-oil-spill/" TargetMode="External"/><Relationship Id="rId220" Type="http://schemas.openxmlformats.org/officeDocument/2006/relationships/hyperlink" Target="https://londonlovesbusiness.com/investors-on-edge-as-oil-shoots-higher-given-fragile-iran-situation/" TargetMode="External"/><Relationship Id="rId221" Type="http://schemas.openxmlformats.org/officeDocument/2006/relationships/hyperlink" Target="https://tradebrains.in/oil-prices-skyrocket-as-u-s-navy-seizes-iranian-vessel-strait-of-hormuz-blockaded/" TargetMode="External"/><Relationship Id="rId222" Type="http://schemas.openxmlformats.org/officeDocument/2006/relationships/hyperlink" Target="https://www.urdupoint.com/en/world/us-forces-seize-iranian-vessel-in-gulf-operat-2173076.html" TargetMode="External"/><Relationship Id="rId223" Type="http://schemas.openxmlformats.org/officeDocument/2006/relationships/hyperlink" Target="https://theedgemalaysia.com/node/800523" TargetMode="External"/><Relationship Id="rId224" Type="http://schemas.openxmlformats.org/officeDocument/2006/relationships/hyperlink" Target="https://www.nationalheraldindia.com/international/tehran-condemns-us-piracy-after-ship-seizure-warns-of-retaliation" TargetMode="External"/><Relationship Id="rId225" Type="http://schemas.openxmlformats.org/officeDocument/2006/relationships/hyperlink" Target="https://www.equiti.com/jo-en/news/market-insights/real-oil-price-explained-why-crude-is-no-longer-trading-at-one-global-level/" TargetMode="External"/><Relationship Id="rId226" Type="http://schemas.openxmlformats.org/officeDocument/2006/relationships/hyperlink" Target="https://www.nationalheraldindia.com/business/oil-prices-surge-towards-100-amid-rising-tensions-over-strait-of-hormuz" TargetMode="External"/><Relationship Id="rId227" Type="http://schemas.openxmlformats.org/officeDocument/2006/relationships/hyperlink" Target="https://www.ibtimes.com.au/global-oil-prices-surge-over-5-iran-recloses-strait-hormuz-sparking-fresh-energy-crisis-fears-1867052" TargetMode="External"/><Relationship Id="rId228" Type="http://schemas.openxmlformats.org/officeDocument/2006/relationships/hyperlink" Target="https://europeanbusinessmagazine.com/business/finance-iran-us-ceasefire-expires-april-21-hormuz-talks-2026/?utm_source=rss&amp;utm_medium=rss&amp;utm_campaign=finance-iran-us-ceasefire-expires-april-21-hormuz-talks-2026" TargetMode="External"/><Relationship Id="rId229" Type="http://schemas.openxmlformats.org/officeDocument/2006/relationships/hyperlink" Target="https://tradebrains.in/u-s-dollar-hits-1-week-high-amidst-gulf-crisis-crypto-markets-plummet/" TargetMode="External"/><Relationship Id="rId230" Type="http://schemas.openxmlformats.org/officeDocument/2006/relationships/hyperlink" Target="https://www.scmp.com/economy/china-economy/article/3350703/chinas-trade-iran-gulf-states-plunges-strait-hormuz-crisis-hits-energy-flows?utm_source=rss_feed" TargetMode="External"/><Relationship Id="rId231" Type="http://schemas.openxmlformats.org/officeDocument/2006/relationships/hyperlink" Target="https://www.capitalfm.co.ke/business/2026/04/manufacturers-warn-of-price-hikes-as-hormuz-crisis-disrupts-imports/" TargetMode="External"/><Relationship Id="rId232" Type="http://schemas.openxmlformats.org/officeDocument/2006/relationships/hyperlink" Target="https://mitkatadvisory.com/us-strike-on-iranian-vessel/" TargetMode="External"/><Relationship Id="rId233" Type="http://schemas.openxmlformats.org/officeDocument/2006/relationships/hyperlink" Target="https://www.lapresse.tn/2026/04/20/liran-force-les-troupes-americaines-a-se-retirer-du-detroit-dormuz/" TargetMode="External"/><Relationship Id="rId234" Type="http://schemas.openxmlformats.org/officeDocument/2006/relationships/hyperlink" Target="https://namibiadailynews.info/iran-forces-u-s-troops-to-retreat-from-strait-of-hormuz-opening-new-shipping-route/" TargetMode="External"/><Relationship Id="rId235" Type="http://schemas.openxmlformats.org/officeDocument/2006/relationships/hyperlink" Target="https://www.greenbuildingafrica.co.za/global-oil-markets-reel-as-supply-shock-triggers-historic-demand-decline/" TargetMode="External"/><Relationship Id="rId236" Type="http://schemas.openxmlformats.org/officeDocument/2006/relationships/hyperlink" Target="https://www.demorgen.be/snelnieuws/live-olie-en-gasprijzen-opnieuw-omhoog-door-oplopende-spanningen-tussen-iran-en-verenigde-staten~b31dbb6e/" TargetMode="External"/><Relationship Id="rId237" Type="http://schemas.openxmlformats.org/officeDocument/2006/relationships/hyperlink" Target="http://www.kakiforex.com/2026/04/oil-prices-open-5-higher-at-open.html" TargetMode="External"/><Relationship Id="rId238" Type="http://schemas.openxmlformats.org/officeDocument/2006/relationships/hyperlink" Target="https://container-news.com/readers-speak-u-s-blockade-seen-as-regional-shipping-disruption/" TargetMode="External"/><Relationship Id="rId239" Type="http://schemas.openxmlformats.org/officeDocument/2006/relationships/hyperlink" Target="https://alsadatmarketing.com/pakistan-faces-energy-shortfall-as-three-lng-shipments-remain-delayed-near-strait-of-hormuz/" TargetMode="External"/><Relationship Id="rId240" Type="http://schemas.openxmlformats.org/officeDocument/2006/relationships/hyperlink" Target="https://simpleflying.com/why-airline-actually-earning-300-million-higher-fuel-costs/" TargetMode="External"/><Relationship Id="rId241" Type="http://schemas.openxmlformats.org/officeDocument/2006/relationships/hyperlink" Target="https://caliber.az/en/post/media-european-gas-storage-levels-rise-above-30-as-injection-pace-accelerates" TargetMode="External"/><Relationship Id="rId242" Type="http://schemas.openxmlformats.org/officeDocument/2006/relationships/hyperlink" Target="https://www.mirror.co.uk/travel/news/jet-fuel-shortage-update-government-37040588" TargetMode="External"/><Relationship Id="rId243" Type="http://schemas.openxmlformats.org/officeDocument/2006/relationships/hyperlink" Target="https://tripuratimes.com/ttimes/govt-plans-big-push-for-flex-fuel-vehicles-amid-oil-turmoil-36595.html" TargetMode="External"/><Relationship Id="rId244" Type="http://schemas.openxmlformats.org/officeDocument/2006/relationships/hyperlink" Target="https://www.bt.no/hendelser/i/L43VL9/mongstad-gjoer-endringer-paa-grunn-av-drivstoffkrisen" TargetMode="External"/><Relationship Id="rId245" Type="http://schemas.openxmlformats.org/officeDocument/2006/relationships/hyperlink" Target="https://www.channelnewsasia.com/business/oil-prices-rise-6-fears-us-iran-ceasefire-collapse-6066876" TargetMode="External"/><Relationship Id="rId246" Type="http://schemas.openxmlformats.org/officeDocument/2006/relationships/hyperlink" Target="https://www.newsghana.com.gh/investors-must-restructure-portfolios-as-stagflation-risk-builds/" TargetMode="External"/><Relationship Id="rId247" Type="http://schemas.openxmlformats.org/officeDocument/2006/relationships/hyperlink" Target="https://www.manchestereveningnews.co.uk/news/uk-news/jet2-speak-out-june-flights-33801085" TargetMode="External"/><Relationship Id="rId248" Type="http://schemas.openxmlformats.org/officeDocument/2006/relationships/hyperlink" Target="https://www.demorgen.be/oorlog-in-oekraine/rusland-vervalst-economische-cijfers-om-wereld-te-misleiden-zegt-zweedse-inlichtingendienst-ze-glijden-af-naar-financiele-ramp~b4228b43/" TargetMode="External"/><Relationship Id="rId249" Type="http://schemas.openxmlformats.org/officeDocument/2006/relationships/hyperlink" Target="https://maseconomics.com/imf-spring-meetings-2026-finance-ministers-on-the-global-economy/" TargetMode="External"/><Relationship Id="rId250" Type="http://schemas.openxmlformats.org/officeDocument/2006/relationships/hyperlink" Target="https://romanialibera.ro/la-zi/vanzarile-de-masini-electrice-accelereaza-puternic-in-europa-cu-un-avans-de-aproape-30-in-primul-trimestru/" TargetMode="External"/><Relationship Id="rId251" Type="http://schemas.openxmlformats.org/officeDocument/2006/relationships/hyperlink" Target="https://tribuneonlineng.com/naira-gains-weekly-despite-slight-friday-slip-as-reserves-dip-oil-prices-fall/" TargetMode="External"/><Relationship Id="rId252" Type="http://schemas.openxmlformats.org/officeDocument/2006/relationships/hyperlink" Target="https://payspacemagazine.com/news/chinas-lending-benchmark-stability-prompts-asian-markets-growth/" TargetMode="External"/><Relationship Id="rId253" Type="http://schemas.openxmlformats.org/officeDocument/2006/relationships/hyperlink" Target="https://dredgewire.com/bunker-volumes-in-the-port-of-rotterdam-down-25-in-first-quarter-2026-compared-to-last-year/" TargetMode="External"/><Relationship Id="rId254" Type="http://schemas.openxmlformats.org/officeDocument/2006/relationships/hyperlink" Target="https://www.xaluannews.com/modules.php?name=News&amp;file=article&amp;sid=3741777" TargetMode="External"/><Relationship Id="rId255" Type="http://schemas.openxmlformats.org/officeDocument/2006/relationships/hyperlink" Target="https://qazinform.com/news/uae-raises-currency-swap-idea-with-us-amid-conflict-risks-08b2e1" TargetMode="External"/><Relationship Id="rId256" Type="http://schemas.openxmlformats.org/officeDocument/2006/relationships/hyperlink" Target="https://londonlovesbusiness.com/dollar-firm-amid-renewed-geopolitical-uncertainty/" TargetMode="External"/><Relationship Id="rId257" Type="http://schemas.openxmlformats.org/officeDocument/2006/relationships/hyperlink" Target="https://londonlovesbusiness.com/between-the-strait-of-hormuz-and-us-retail-data-where-is-gold-heading/" TargetMode="External"/><Relationship Id="rId258" Type="http://schemas.openxmlformats.org/officeDocument/2006/relationships/hyperlink" Target="https://www.channelnewsasia.com/business/asia-bond-outflows-surge-four-year-highs-inflation-concerns-6067686" TargetMode="External"/><Relationship Id="rId259" Type="http://schemas.openxmlformats.org/officeDocument/2006/relationships/hyperlink" Target="https://wealthinsights.metrobank.com.ph/news/global-markets-oil-jumps-stocks-wobble-as-mideast-ceasefire-hangs-in-the-balance" TargetMode="External"/><Relationship Id="rId260" Type="http://schemas.openxmlformats.org/officeDocument/2006/relationships/hyperlink" Target="https://www.ibtimes.com.au/strait-hormuz-chaos-deepens-iran-recloses-vital-oil-route-after-brief-reopening-amid-us-tensions-1867051" TargetMode="External"/><Relationship Id="rId261" Type="http://schemas.openxmlformats.org/officeDocument/2006/relationships/hyperlink" Target="https://www.ibtimes.com.au/australian-fuel-prices-ease-supply-stabilises-relief-remains-fragile-amid-global-tensions-1867050" TargetMode="External"/><Relationship Id="rId262" Type="http://schemas.openxmlformats.org/officeDocument/2006/relationships/hyperlink" Target="https://ekbis.sindonews.com/read/1698185/34/industri-diapers-tertekan-lonjakan-harga-bahan-baku-apki-ingatkan-risiko-gangguan-pasokan-1776668680" TargetMode="External"/><Relationship Id="rId263" Type="http://schemas.openxmlformats.org/officeDocument/2006/relationships/hyperlink" Target="https://www.logisticsinsider.in/which-alternate-routes-kept-west-asian-exports-going/" TargetMode="External"/><Relationship Id="rId264" Type="http://schemas.openxmlformats.org/officeDocument/2006/relationships/hyperlink" Target="https://www.straitstimes.com/asia/east-asia/china-voices-concern-over-us-seizure-of-iranian-cargo-ship-urges-further-talks" TargetMode="External"/><Relationship Id="rId265" Type="http://schemas.openxmlformats.org/officeDocument/2006/relationships/hyperlink" Target="https://www.thedailystar.net/business/news/us-announces-new-sanctions-against-iran-oil-sector-4152646" TargetMode="External"/><Relationship Id="rId266" Type="http://schemas.openxmlformats.org/officeDocument/2006/relationships/hyperlink" Target="https://www.independent.co.uk/news/business/iran-yvette-cooper-donald-trump-strait-of-hormuz-pakistan-b2960899.html" TargetMode="External"/><Relationship Id="rId267" Type="http://schemas.openxmlformats.org/officeDocument/2006/relationships/hyperlink" Target="https://www.legit.ng/nigeria/1706249-nigeria-oil-theft-crackdown-deepens-586-suspects-arrested-dozens-convicted/" TargetMode="External"/><Relationship Id="rId268" Type="http://schemas.openxmlformats.org/officeDocument/2006/relationships/hyperlink" Target="https://thenorthlines.com/nsa-doval-holds-key-talks-in-riyadh-on-energy-security-amid-iran-tensions/" TargetMode="External"/><Relationship Id="rId269" Type="http://schemas.openxmlformats.org/officeDocument/2006/relationships/hyperlink" Target="https://indianexpress.com/article/world/tehran-ensures-safe-passage-through-hormuz-says-iranian-envoy-to-russia-10645984/" TargetMode="External"/><Relationship Id="rId270" Type="http://schemas.openxmlformats.org/officeDocument/2006/relationships/hyperlink" Target="https://indianexpress.com/article/world/us-news/watch-how-us-marines-boarded-and-took-control-of-iranian-vessel-touska-10646026/" TargetMode="External"/><Relationship Id="rId271" Type="http://schemas.openxmlformats.org/officeDocument/2006/relationships/hyperlink" Target="https://www.counterpunch.org/2026/04/20/oils-last-stand-and-the-end-of-the-american-empire/" TargetMode="External"/><Relationship Id="rId272" Type="http://schemas.openxmlformats.org/officeDocument/2006/relationships/hyperlink" Target="https://www.redlakenationnews.com/story/2026/04/20/news/iran-closes-strait-of-hormuz-again-2-ships-report-attacks-while-trying-to-cross/139671.html" TargetMode="External"/><Relationship Id="rId273" Type="http://schemas.openxmlformats.org/officeDocument/2006/relationships/hyperlink" Target="https://www.jpnn.com/news/kapal-kontainer-dari-prancis-ditembak-peringatan-di-selat-hormuz" TargetMode="External"/><Relationship Id="rId274" Type="http://schemas.openxmlformats.org/officeDocument/2006/relationships/hyperlink" Target="https://libnanews.com/golfe-la-treve-vacille-a-ormuz/" TargetMode="External"/><Relationship Id="rId275" Type="http://schemas.openxmlformats.org/officeDocument/2006/relationships/hyperlink" Target="https://www.theguardian.com/business/2026/apr/20/oil-prices-rise-markets-fall-us-iran-ftse-100-gas-strait-of-hormuz" TargetMode="External"/><Relationship Id="rId276" Type="http://schemas.openxmlformats.org/officeDocument/2006/relationships/hyperlink" Target="https://romanialibera.ro/la-zi/iranul-anunta-redeschiderea-stramtorii-ormuz-navele-si-vasele-pot-trece/" TargetMode="External"/><Relationship Id="rId277" Type="http://schemas.openxmlformats.org/officeDocument/2006/relationships/hyperlink" Target="https://www.sanjuandailystar.com/post/this-war-has-not-gone-putin-s-way" TargetMode="External"/><Relationship Id="rId278" Type="http://schemas.openxmlformats.org/officeDocument/2006/relationships/hyperlink" Target="https://mg.co.za/news/2026-04-20-uae-targets-shells-600-sa-petrol-stations-in-1bn-deal/" TargetMode="External"/><Relationship Id="rId279" Type="http://schemas.openxmlformats.org/officeDocument/2006/relationships/hyperlink" Target="http://www.kakiforex.com/2026/04/us-navy-successfully-disarms-iranian.html" TargetMode="External"/><Relationship Id="rId280" Type="http://schemas.openxmlformats.org/officeDocument/2006/relationships/hyperlink" Target="https://www.businesstoday.in/bt-tv/whats-hot/video/mea-presses-iran-to-ensure-unimpeded-passage-after-attack-on-indian-linked-ship-in-hormuz-526456-2026-04-20?utm_source=rssfeed" TargetMode="External"/><Relationship Id="rId281" Type="http://schemas.openxmlformats.org/officeDocument/2006/relationships/hyperlink" Target="https://www.egyptindependent.com/us-using-drones-to-clear-hormuz-mines-wall-street-journal/" TargetMode="External"/><Relationship Id="rId282" Type="http://schemas.openxmlformats.org/officeDocument/2006/relationships/hyperlink" Target="https://www.xaluannews.com/modules.php?name=News&amp;file=article&amp;sid=3741774" TargetMode="External"/><Relationship Id="rId283" Type="http://schemas.openxmlformats.org/officeDocument/2006/relationships/hyperlink" Target="https://www.khaama.com/iran-launches-drones-at-u-s-warships-after-vessel-seizure/" TargetMode="External"/><Relationship Id="rId284" Type="http://schemas.openxmlformats.org/officeDocument/2006/relationships/hyperlink" Target="https://www.khaama.com/u-s-seizes-iranian-vessel-as-tensions-rise-before-ceasefire-deadline/" TargetMode="External"/><Relationship Id="rId285" Type="http://schemas.openxmlformats.org/officeDocument/2006/relationships/hyperlink" Target="https://www.khaama.com/netanyahu-says-iran-war-not-over-as-u-s-warns-of-escalation/" TargetMode="External"/><Relationship Id="rId286" Type="http://schemas.openxmlformats.org/officeDocument/2006/relationships/hyperlink" Target="https://iranpress.com/content/317436/iran-vows-retaliate-for-us-attack-iranian-vessel" TargetMode="External"/><Relationship Id="rId287" Type="http://schemas.openxmlformats.org/officeDocument/2006/relationships/hyperlink" Target="https://www.israelhayom.com/2026/04/20/us-deploys-sea-drones-sonar-and-trained-dolphins-to-clear-mines-in-hormuz/" TargetMode="External"/><Relationship Id="rId288" Type="http://schemas.openxmlformats.org/officeDocument/2006/relationships/hyperlink" Target="https://www.israelhayom.com/2026/04/20/israel-reveals-irans-secret-unit-4000/" TargetMode="External"/><Relationship Id="rId289" Type="http://schemas.openxmlformats.org/officeDocument/2006/relationships/hyperlink" Target="https://www.jfeed.com/news-israel/tds9wy" TargetMode="External"/><Relationship Id="rId290" Type="http://schemas.openxmlformats.org/officeDocument/2006/relationships/hyperlink" Target="https://www.lrt.lt/naujienos/pasaulyje/6/2903153/pamatykite-paviesintas-vaizdo-irasas-kaip-jav-pereme-irano-krovinini-laiva" TargetMode="External"/><Relationship Id="rId291" Type="http://schemas.openxmlformats.org/officeDocument/2006/relationships/hyperlink" Target="https://www.cnbc.com/2026/04/20/cnbc-daily-open-ship-struck-and-strait-shut.html" TargetMode="External"/><Relationship Id="rId292" Type="http://schemas.openxmlformats.org/officeDocument/2006/relationships/hyperlink" Target="https://defence24.com/geopolitics/united-states-once-more-playing-for-russia" TargetMode="External"/><Relationship Id="rId293" Type="http://schemas.openxmlformats.org/officeDocument/2006/relationships/hyperlink" Target="https://tribune.net.ph/2026/04/20/diesel-slips-back-to-double-digits-after-oil-price-cut" TargetMode="External"/><Relationship Id="rId294" Type="http://schemas.openxmlformats.org/officeDocument/2006/relationships/hyperlink" Target="https://cryptobriefing.com/israeli-forces-uncover-iranian-plot-to-sabotage-strategic-oil-pipeline/" TargetMode="External"/><Relationship Id="rId295" Type="http://schemas.openxmlformats.org/officeDocument/2006/relationships/hyperlink" Target="https://www.thehindubusinessline.com/markets/commodities/disruptions-at-russias-primorsk-ust-luga-novorossiysk-ports-may-impact-indias-refinery-operations/article70883451.ece" TargetMode="External"/><Relationship Id="rId296" Type="http://schemas.openxmlformats.org/officeDocument/2006/relationships/hyperlink" Target="https://www.moneyweb.co.za/news/markets/oil-and-gas-jump-after-us-seizure-of-iranian-ship-imperils-talks/" TargetMode="External"/><Relationship Id="rId297" Type="http://schemas.openxmlformats.org/officeDocument/2006/relationships/hyperlink" Target="https://theheraldghana.com/nigeria-exports-55-39m-barrels-as-dangote-refinery-faces-deepening-crude-shortage/" TargetMode="External"/><Relationship Id="rId298" Type="http://schemas.openxmlformats.org/officeDocument/2006/relationships/hyperlink" Target="https://www.skynewsarabia.com/business/1865101-%D8%A7%D9%84%D8%B5%D9%8A%D9%86-%D8%AA%D8%AB%D8%A8%D8%AA-%D8%A7%D9%84%D9%81%D8%A7%D8%A6%D8%AF%D8%A9-%D9%84%D9%84%D8%B4%D9%87%D8%B1-%D8%A7%D9%84%D8%AD%D8%A7%D8%AF%D9%8A-%D8%B9%D8%B4%D8%B1-%D8%A7%D9%84%D8%AA%D9%88%D8%A7%D9%84%D9%8A" TargetMode="External"/><Relationship Id="rId299" Type="http://schemas.openxmlformats.org/officeDocument/2006/relationships/hyperlink" Target="https://mining.com.au/fuel-wont-be-rationed-due-to-fire/" TargetMode="External"/><Relationship Id="rId300" Type="http://schemas.openxmlformats.org/officeDocument/2006/relationships/hyperlink" Target="https://www.electrive.com/2026/04/20/france-targets-30000-fast-chargers-for-cars-and-trucks/" TargetMode="External"/><Relationship Id="rId301" Type="http://schemas.openxmlformats.org/officeDocument/2006/relationships/hyperlink" Target="https://cryptobriefing.com/irans-baghaei-calls-us-proposals-unserious-casts-doubt-on-negotiation-progress/" TargetMode="External"/><Relationship Id="rId302" Type="http://schemas.openxmlformats.org/officeDocument/2006/relationships/hyperlink" Target="https://www.iraqinews.com/iraq/iraq-fiscal-funding-gap-strategy-2026/" TargetMode="External"/><Relationship Id="rId303" Type="http://schemas.openxmlformats.org/officeDocument/2006/relationships/hyperlink" Target="https://www.traveldailynews.com/aviation/iata-warns-of-possible-jet-fuel-shortages-and-flight-cancellations-in-europe/" TargetMode="External"/><Relationship Id="rId304" Type="http://schemas.openxmlformats.org/officeDocument/2006/relationships/hyperlink" Target="https://guardian.ng/energy/reps-committee-hails-dangote-refinery-as-nigeria-becomes-net-petrol-exporter/" TargetMode="External"/><Relationship Id="rId305" Type="http://schemas.openxmlformats.org/officeDocument/2006/relationships/hyperlink" Target="https://cryptobriefing.com/iran-accuses-us-of-attacking-commercial-ship-escalating-tensions/" TargetMode="External"/><Relationship Id="rId306" Type="http://schemas.openxmlformats.org/officeDocument/2006/relationships/hyperlink" Target="https://blockonomi.com/u-s-iran-tensions-send-oil-soaring-6-while-bitcoin-shows-resilience/" TargetMode="External"/><Relationship Id="rId307" Type="http://schemas.openxmlformats.org/officeDocument/2006/relationships/hyperlink" Target="https://philnews.ph/2026/04/20/big-time-oil-price-rollback-expected-tuesday-april-21/" TargetMode="External"/><Relationship Id="rId308" Type="http://schemas.openxmlformats.org/officeDocument/2006/relationships/hyperlink" Target="https://www.koreatimes.co.kr/world/20260420/how-chinas-military-could-learn-vital-lessons-from-war-in-iran?utm_source=rss" TargetMode="External"/><Relationship Id="rId309" Type="http://schemas.openxmlformats.org/officeDocument/2006/relationships/hyperlink" Target="https://www.koreatimes.co.kr/world/20260420/iran-military-vows-to-soon-respond-after-us-destroyer-hits-cargo?utm_source=rss" TargetMode="External"/><Relationship Id="rId310" Type="http://schemas.openxmlformats.org/officeDocument/2006/relationships/hyperlink" Target="https://bitcoinworld.co.in/iran-us-ceasefire-violation-response/" TargetMode="External"/><Relationship Id="rId311" Type="http://schemas.openxmlformats.org/officeDocument/2006/relationships/hyperlink" Target="https://www.khairallahlegal.com/legal-implications-airspace-strait-hormuz/" TargetMode="External"/><Relationship Id="rId312" Type="http://schemas.openxmlformats.org/officeDocument/2006/relationships/hyperlink" Target="https://newtalk.tw/news/view/2026-04-20/1030691" TargetMode="External"/><Relationship Id="rId313" Type="http://schemas.openxmlformats.org/officeDocument/2006/relationships/hyperlink" Target="https://news.ltn.com.tw/news/world/breakingnews/5409900" TargetMode="External"/><Relationship Id="rId314" Type="http://schemas.openxmlformats.org/officeDocument/2006/relationships/hyperlink" Target="https://aif.ru/politics/world/ssha-sryvayut-peremirie-svodka-voyny-na-blizhnem-vostoke-utro-20-aprelya" TargetMode="External"/><Relationship Id="rId315" Type="http://schemas.openxmlformats.org/officeDocument/2006/relationships/hyperlink" Target="https://www.seanews.com.tr/article/tensions-in-the-oman-sea-us-strikes-iranian-vessel-mo6q9441" TargetMode="External"/><Relationship Id="rId316" Type="http://schemas.openxmlformats.org/officeDocument/2006/relationships/hyperlink" Target="https://www.thetimesofbengal.com/2026/04/20/lpg-png-prices-today-check-domestic-commercial-cylinder-rates-in-delhi-mumbai-kolkata-other-major-cities/" TargetMode="External"/><Relationship Id="rId317" Type="http://schemas.openxmlformats.org/officeDocument/2006/relationships/hyperlink" Target="https://www.riotimesonline.com/brazil-morning-call-hormuz-opens-ceasefire-expiration/" TargetMode="External"/><Relationship Id="rId318" Type="http://schemas.openxmlformats.org/officeDocument/2006/relationships/hyperlink" Target="https://pajhwok.com/2026/04/20/iran-vice-president-says-security-of-strait-of-hormuz-not-free/" TargetMode="External"/><Relationship Id="rId319" Type="http://schemas.openxmlformats.org/officeDocument/2006/relationships/hyperlink" Target="https://newtalk.tw/news/view/2026-04-20/1030762" TargetMode="External"/><Relationship Id="rId320" Type="http://schemas.openxmlformats.org/officeDocument/2006/relationships/hyperlink" Target="https://fd.nl/politiek/1593838/teheran-dreigt-met-vergelding-na-amerikaanse-inbeslagname-iraans-vrachtschip" TargetMode="External"/><Relationship Id="rId321" Type="http://schemas.openxmlformats.org/officeDocument/2006/relationships/hyperlink" Target="https://www.alarabiya.net/iran/2026/04/20/%D8%A7%D9%8A%D8%B1%D8%A7%D9%86-%D8%AA%D8%AA%D9%87%D9%85-%D8%A7%D9%85%D9%8A%D8%B1%D9%83%D8%A7-%D8%A8%D8%A7%D9%86%D8%AA%D9%87%D8%A7%D9%83-%D9%88%D9%82%D9%81-%D8%A7%D9%84%D9%86%D8%A7%D8%B1-%D9%88%D8%AA%D8%AA%D9%88%D8%B9%D8%AF-%D8%A8%D8%A7%D9%84%D8%B1%D8%AF-%D8%B9%D9%84%D9%89-%D9%85%D9%87%D8%A7%D8%AC%D9%85%D8%A9-%D8%B3%D9%81%D9%8A%D9%86%D8%A9" TargetMode="External"/><Relationship Id="rId322" Type="http://schemas.openxmlformats.org/officeDocument/2006/relationships/hyperlink" Target="https://www.bbc.com/news/articles/c5yjzy35825o?at_medium=RSS&amp;at_campaign=rss" TargetMode="External"/><Relationship Id="rId323" Type="http://schemas.openxmlformats.org/officeDocument/2006/relationships/hyperlink" Target="https://www.hokanews.com/2026/04/oil-jumps-6-as-hormuz-closure-sparks.html" TargetMode="External"/><Relationship Id="rId324" Type="http://schemas.openxmlformats.org/officeDocument/2006/relationships/hyperlink" Target="https://www.bolnews.com/urdu/world/838802/" TargetMode="External"/><Relationship Id="rId325" Type="http://schemas.openxmlformats.org/officeDocument/2006/relationships/hyperlink" Target="https://hungarytoday.hu/mol-ceo-negotiates-in-belgrade-on-the-future-of-nis/" TargetMode="External"/><Relationship Id="rId326" Type="http://schemas.openxmlformats.org/officeDocument/2006/relationships/hyperlink" Target="https://cryptobriefing.com/iran-undecided-on-attending-us-talks-after-naval-blockade-cargo-ship-seizure/" TargetMode="External"/><Relationship Id="rId327" Type="http://schemas.openxmlformats.org/officeDocument/2006/relationships/hyperlink" Target="https://apnlive.com/world-news/us-navy-seizes-iranian-ship-strait-of-hormuz/" TargetMode="External"/><Relationship Id="rId328" Type="http://schemas.openxmlformats.org/officeDocument/2006/relationships/hyperlink" Target="https://www.dnevnik.bg/sviat/voinata_v_ukraina/2026/04/20/4904539_ukraina_e_porazila_korabi_i_rafineriia_v_cherno_more/?ref=rss" TargetMode="External"/><Relationship Id="rId329" Type="http://schemas.openxmlformats.org/officeDocument/2006/relationships/hyperlink" Target="https://www.mediafax.ro/externe/iran-securitatea-stramtorii-ormuz-nu-este-gratuita-23722824" TargetMode="External"/><Relationship Id="rId330" Type="http://schemas.openxmlformats.org/officeDocument/2006/relationships/hyperlink" Target="https://newtalk.tw/news/view/2026-04-20/1030772" TargetMode="External"/><Relationship Id="rId331" Type="http://schemas.openxmlformats.org/officeDocument/2006/relationships/hyperlink" Target="https://timesofoman.com//article/170824-irgc-hardliners-in-control-of-irans-military-and-diplomacy-moderates-sidelined-report" TargetMode="External"/><Relationship Id="rId332" Type="http://schemas.openxmlformats.org/officeDocument/2006/relationships/hyperlink" Target="https://www.sigmalive.com/news/international/1310668/maziki-epithesi-me-drones-sta-diilistiria-tis-rosneft-tis-rosias" TargetMode="External"/><Relationship Id="rId333" Type="http://schemas.openxmlformats.org/officeDocument/2006/relationships/hyperlink" Target="https://www.alarabiya.net/arab-and-world/american-elections-2016/2026/04/20/%D9%81%D9%8A%D8%AF%D9%8A%D9%88-%D9%84%D8%A7%D9%86%D8%B2%D8%A7%D9%84-%D9%86%D9%81%D8%B0%D9%87-%D9%85%D8%B4%D8%A7%D8%A9-%D8%A7%D9%84%D8%A8%D8%AD%D8%B1%D9%8A%D8%A9-%D8%A7%D9%84%D8%A7%D9%85%D9%8A%D8%B1%D9%83%D9%8A%D8%A9-%D8%B9%D9%84%D9%89-%D8%B3%D9%81%D9%8A%D9%86%D8%A9-%D8%A7%D9%8A%D8%B1%D8%A7%D9%86%D9%8A%D8%A9" TargetMode="External"/><Relationship Id="rId334" Type="http://schemas.openxmlformats.org/officeDocument/2006/relationships/hyperlink" Target="https://energia.rp.pl/ropa/art44187541-ropa-drozeje-ale-rynki-nie-wystraszyly-sie-nowej-blokady-ciesniny-ormu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