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2026-04-20 12:00 UTC [QZPL]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loosening - beliefs_count: 3 - top_risk_flag: echo_concentration_risk - generated_at: 2026-04-20 12:00 UTC - sentiment_word: Bullish - late_breaking_alerts_count: 0 - kill_switch_markets_count: 0</w:t>
      </w:r>
      <w:r/>
    </w:p>
    <w:p>
      <w:r/>
      <w:r>
        <w:t>Signal Table | market | belief_id | claim (trimmed) | prob | dir | vel | horizon | kill_switch | fragility | |---|---:|---|---:|---|---|---:|---|---:| | crude_oil | B-crude-001 | Geopolitical escalation / Strait of Hormuz disruption narrative sustains an upside risk-premium in Brent/WTI over the next 6–24h. | 68 | up | accelerating | 6h | false | 68 | | crude_oil | B-crude-002 | Supply-side constraint framing (OPEC quota non-compliance / production challenges) reinforces near-term tightness bias in crude. | 57 | up | stable | 24h | false | 68 | | crude_oil | B-crude-003 | Macro downturn / demand-destruction framing is present but currently thin; it may cap upside if corroborated. | 32 | down | fading | 24h | false | 68 |</w:t>
      </w:r>
      <w:r/>
    </w:p>
    <w:p>
      <w:r/>
      <w:r>
        <w:t>Data Dump (Machine Use)</w:t>
      </w:r>
      <w:r/>
    </w:p>
    <w:p>
      <w:r/>
      <w:r>
        <w:rPr>
          <w:rFonts w:ascii="Courier" w:hAnsi="Courier"/>
        </w:rPr>
        <w:t>{</w:t>
        <w:br/>
        <w:t xml:space="preserve"> "workflow_6B_CIS_output": {</w:t>
        <w:br/>
        <w:t xml:space="preserve"> "snapshot_id": "6B-20260420T120000Z-crude_oil",</w:t>
        <w:br/>
        <w:t xml:space="preserve"> "timestamp_utc": "2026-04-20T12:00:00Z",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78,</w:t>
        <w:br/>
        <w:t xml:space="preserve"> "headline_fragility_score_0_100": 68,</w:t>
        <w:br/>
        <w:t xml:space="preserve"> "headline_authority_confirmation_score_0_100":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"loosening",</w:t>
        <w:br/>
        <w:t xml:space="preserve"> "beliefs": [</w:t>
        <w:br/>
        <w:t xml:space="preserve"> {</w:t>
        <w:br/>
        <w:t xml:space="preserve"> "belief_id": "B-crude-001",</w:t>
        <w:br/>
        <w:t xml:space="preserve"> "market": "crude_oil",</w:t>
        <w:br/>
        <w:t xml:space="preserve"> "claim": "Geopolitical escalation / Strait of Hormuz disruption narrative sustains an upside risk-premium in Brent/WTI over the next 6\u201324h.",</w:t>
        <w:br/>
        <w:t xml:space="preserve"> "probability_pct": 68,</w:t>
        <w:br/>
        <w:t xml:space="preserve"> "direction": "up",</w:t>
        <w:br/>
        <w:t xml:space="preserve"> "velocity": "accelerating",</w:t>
        <w:br/>
        <w:t xml:space="preserve"> "horizon": "6h",</w:t>
        <w:br/>
        <w:t xml:space="preserve"> "drivers": [</w:t>
        <w:br/>
        <w:t xml:space="preserve"> "geopolitical_disruption",</w:t>
        <w:br/>
        <w:t xml:space="preserve"> "inventory_storage",</w:t>
        <w:br/>
        <w:t xml:space="preserve"> "macro_demand (risk sentiment channel)"</w:t>
        <w:br/>
        <w:t xml:space="preserve"> ],</w:t>
        <w:br/>
        <w:t xml:space="preserve"> "contradicted_by": [</w:t>
        <w:br/>
        <w:t xml:space="preserve"> "B-crude-003"</w:t>
        <w:br/>
        <w:t xml:space="preserve"> ],</w:t>
        <w:br/>
        <w:t xml:space="preserve"> "directional_confidence_score_0_100": 82,</w:t>
        <w:br/>
        <w:t xml:space="preserve"> "authority_confirmation_score_0_100": 58,</w:t>
        <w:br/>
        <w:t xml:space="preserve"> "authority_confirmation_band": "medium"</w:t>
        <w:br/>
        <w:t xml:space="preserve"> },</w:t>
        <w:br/>
        <w:t xml:space="preserve"> {</w:t>
        <w:br/>
        <w:t xml:space="preserve"> "belief_id": "B-crude-002",</w:t>
        <w:br/>
        <w:t xml:space="preserve"> "market": "crude_oil",</w:t>
        <w:br/>
        <w:t xml:space="preserve"> "claim": "Supply-side constraint framing (OPEC quota non-compliance / production challenges) reinforces near-term tightness bias in crude.",</w:t>
        <w:br/>
        <w:t xml:space="preserve"> "probability_pct": 57,</w:t>
        <w:br/>
        <w:t xml:space="preserve"> "direction": "up",</w:t>
        <w:br/>
        <w:t xml:space="preserve"> "velocity": "stable",</w:t>
        <w:br/>
        <w:t xml:space="preserve"> "horizon": "24h",</w:t>
        <w:br/>
        <w:t xml:space="preserve"> "drivers": [</w:t>
        <w:br/>
        <w:t xml:space="preserve"> "opec_supply_policy",</w:t>
        <w:br/>
        <w:t xml:space="preserve"> "national_oil_companies"</w:t>
        <w:br/>
        <w:t xml:space="preserve"> ],</w:t>
        <w:br/>
        <w:t xml:space="preserve"> "contradicted_by": [</w:t>
        <w:br/>
        <w:t xml:space="preserve"> "B-crude-003"</w:t>
        <w:br/>
        <w:t xml:space="preserve"> ],</w:t>
        <w:br/>
        <w:t xml:space="preserve"> "directional_confidence_score_0_100": 70,</w:t>
        <w:br/>
        <w:t xml:space="preserve"> "authority_confirmation_score_0_100": 45,</w:t>
        <w:br/>
        <w:t xml:space="preserve"> "authority_confirmation_band": "low"</w:t>
        <w:br/>
        <w:t xml:space="preserve"> },</w:t>
        <w:br/>
        <w:t xml:space="preserve"> {</w:t>
        <w:br/>
        <w:t xml:space="preserve"> "belief_id": "B-crude-003",</w:t>
        <w:br/>
        <w:t xml:space="preserve"> "market": "crude_oil",</w:t>
        <w:br/>
        <w:t xml:space="preserve"> "claim": "Macro downturn / demand-destruction framing is present but currently thin; it may cap upside if corroborated.",</w:t>
        <w:br/>
        <w:t xml:space="preserve"> "probability_pct": 32,</w:t>
        <w:br/>
        <w:t xml:space="preserve"> "direction": "down",</w:t>
        <w:br/>
        <w:t xml:space="preserve"> "velocity": "fading",</w:t>
        <w:br/>
        <w:t xml:space="preserve"> "horizon": "24h",</w:t>
        <w:br/>
        <w:t xml:space="preserve"> "drivers": [</w:t>
        <w:br/>
        <w:t xml:space="preserve"> "macro_demand"</w:t>
        <w:br/>
        <w:t xml:space="preserve"> ],</w:t>
        <w:br/>
        <w:t xml:space="preserve"> "contradicted_by": [</w:t>
        <w:br/>
        <w:t xml:space="preserve"> "B-crude-001",</w:t>
        <w:br/>
        <w:t xml:space="preserve"> "B-crude-002"</w:t>
        <w:br/>
        <w:t xml:space="preserve"> ],</w:t>
        <w:br/>
        <w:t xml:space="preserve"> "directional_confidence_score_0_100": 35,</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"directional_mass_score_0_100": 85,</w:t>
        <w:br/>
        <w:t xml:space="preserve"> "conviction_score_0_100": 78,</w:t>
        <w:br/>
        <w:t xml:space="preserve"> "authority_confirmation_score_0_100": 52,</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68,</w:t>
        <w:br/>
        <w:t xml:space="preserve"> "supporting_belief_ids": [</w:t>
        <w:br/>
        <w:t xml:space="preserve"> "B-crude-001",</w:t>
        <w:br/>
        <w:t xml:space="preserve"> "B-crude-002"</w:t>
        <w:br/>
        <w:t xml:space="preserve"> ],</w:t>
        <w:br/>
        <w:t xml:space="preserve"> "source_tier_counts": {</w:t>
        <w:br/>
        <w:t xml:space="preserve"> "A": 8,</w:t>
        <w:br/>
        <w:t xml:space="preserve"> "B": 10,</w:t>
        <w:br/>
        <w:t xml:space="preserve"> "C": 2,</w:t>
        <w:br/>
        <w:t xml:space="preserve"> "D": 420,</w:t>
        <w:br/>
        <w:t xml:space="preserve"> "U": 0</w:t>
        <w:br/>
        <w:t xml:space="preserve"> },</w:t>
        <w:br/>
        <w:t xml:space="preserve"> "freshness_mix": {</w:t>
        <w:br/>
        <w:t xml:space="preserve"> "fresh_0_6h_share_0_1": 0.62,</w:t>
        <w:br/>
        <w:t xml:space="preserve"> "fresh_6_24h_share_0_1": 0.38,</w:t>
        <w:br/>
        <w:t xml:space="preserve"> "stale_over_24h_share_0_1": 0</w:t>
        <w:br/>
        <w:t xml:space="preserve"> }</w:t>
        <w:br/>
        <w:t xml:space="preserve"> }</w:t>
        <w:br/>
        <w:t xml:space="preserve"> ],</w:t>
        <w:br/>
        <w:t xml:space="preserve"> "risk_flags": [</w:t>
        <w:br/>
        <w:t xml:space="preserve"> {</w:t>
        <w:br/>
        <w:t xml:space="preserve"> "flag": "echo_concentration_risk",</w:t>
        <w:br/>
        <w:t xml:space="preserve"> "severity": "medium",</w:t>
        <w:br/>
        <w:t xml:space="preserve"> "markets": [</w:t>
        <w:br/>
        <w:t xml:space="preserve"> "crude_oil"</w:t>
        <w:br/>
        <w:t xml:space="preserve"> ],</w:t>
        <w:br/>
        <w:t xml:space="preserve"> "note": "Some admitted clusters show high top-domain share / echo-risk characteristics; treat conviction as more fragile than raw volume implies."</w:t>
        <w:br/>
        <w:t xml:space="preserve"> },</w:t>
        <w:br/>
        <w:t xml:space="preserve"> {</w:t>
        <w:br/>
        <w:t xml:space="preserve"> "flag": "authority_skew_low_tier_heavy",</w:t>
        <w:br/>
        <w:t xml:space="preserve"> "severity": "medium",</w:t>
        <w:br/>
        <w:t xml:space="preserve"> "markets": [</w:t>
        <w:br/>
        <w:t xml:space="preserve"> "crude_oil"</w:t>
        <w:br/>
        <w:t xml:space="preserve"> ],</w:t>
        <w:br/>
        <w:t xml:space="preserve"> "note": "Directional mass is broad, but the evidence mix is heavily Tier-D; authority confirmation is present but not dominant."</w:t>
        <w:br/>
        <w:t xml:space="preserve"> },</w:t>
        <w:br/>
        <w:t xml:space="preserve"> {</w:t>
        <w:br/>
        <w:t xml:space="preserve"> "flag": "headline_whipsaw_risk",</w:t>
        <w:br/>
        <w:t xml:space="preserve"> "severity": "medium",</w:t>
        <w:br/>
        <w:t xml:space="preserve"> "markets": [</w:t>
        <w:br/>
        <w:t xml:space="preserve"> "crude_oil"</w:t>
        <w:br/>
        <w:t xml:space="preserve"> ],</w:t>
        <w:br/>
        <w:t xml:space="preserve"> "note": "Geopolitical supply-disruption narratives can reverse rapidly without gradual lead indicators."</w:t>
        <w:br/>
        <w:t xml:space="preserve"> },</w:t>
        <w:br/>
        <w:t xml:space="preserve"> {</w:t>
        <w:br/>
        <w:t xml:space="preserve"> "flag": "recent_heat_cooling",</w:t>
        <w:br/>
        <w:t xml:space="preserve"> "severity": "low",</w:t>
        <w:br/>
        <w:t xml:space="preserve"> "markets": [</w:t>
        <w:br/>
        <w:t xml:space="preserve"> "crude_oil"</w:t>
        <w:br/>
        <w:t xml:space="preserve"> ],</w:t>
        <w:br/>
        <w:t xml:space="preserve"> "note": "Most evidence timestamps cluster earlier in the session; momentum is weakening absent continued fresh reinforcement."</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"If fresh (&lt;=6h) independent confirmation of disruption/closure risk persists without opposing de-escalation signals."</w:t>
        <w:br/>
        <w:t xml:space="preserve"> },</w:t>
        <w:br/>
        <w:t xml:space="preserve"> {</w:t>
        <w:br/>
        <w:t xml:space="preserve"> "market": "crude_oil",</w:t>
        <w:br/>
        <w:t xml:space="preserve"> "action": "volatility_watch",</w:t>
        <w:br/>
        <w:t xml:space="preserve"> "confidence": "high",</w:t>
        <w:br/>
        <w:t xml:space="preserve"> "trigger_condition": "Any official maritime/security update or clear operational constraint headline that changes passage/flow expectations."</w:t>
        <w:br/>
        <w:t xml:space="preserve"> },</w:t>
        <w:br/>
        <w:t xml:space="preserve"> {</w:t>
        <w:br/>
        <w:t xml:space="preserve"> "market": "crude_oil",</w:t>
        <w:br/>
        <w:t xml:space="preserve"> "action": "reversal_watch",</w:t>
        <w:br/>
        <w:t xml:space="preserve"> "confidence": "medium",</w:t>
        <w:br/>
        <w:t xml:space="preserve"> "trigger_condition": "Two or more independent fresh records (&lt;=2h) indicating de-escalation / reopening / restored flows (late-breaking invalidation)."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"2026-04-19T12:00:00Z",</w:t>
        <w:br/>
        <w:t xml:space="preserve"> "bucket_end_utc": "2026-04-19T13:00:00Z",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"2026-04-19T13:00:00Z",</w:t>
        <w:br/>
        <w:t xml:space="preserve"> "bucket_end_utc": "2026-04-19T14:00:00Z",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"2026-04-19T14:00:00Z",</w:t>
        <w:br/>
        <w:t xml:space="preserve"> "bucket_end_utc": "2026-04-19T15:00:00Z",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"2026-04-19T15:00:00Z",</w:t>
        <w:br/>
        <w:t xml:space="preserve"> "bucket_end_utc": "2026-04-19T16:00:00Z",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"2026-04-19T16:00:00Z",</w:t>
        <w:br/>
        <w:t xml:space="preserve"> "bucket_end_utc": "2026-04-19T17:00:00Z",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"2026-04-19T17:00:00Z",</w:t>
        <w:br/>
        <w:t xml:space="preserve"> "bucket_end_utc": "2026-04-19T18:00:00Z",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"2026-04-19T18:00:00Z",</w:t>
        <w:br/>
        <w:t xml:space="preserve"> "bucket_end_utc": "2026-04-19T19:00:00Z",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"2026-04-19T19:00:00Z",</w:t>
        <w:br/>
        <w:t xml:space="preserve"> "bucket_end_utc": "2026-04-19T20:00:00Z",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"2026-04-19T20:00:00Z",</w:t>
        <w:br/>
        <w:t xml:space="preserve"> "bucket_end_utc": "2026-04-19T21:00:00Z",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"2026-04-19T21:00:00Z",</w:t>
        <w:br/>
        <w:t xml:space="preserve"> "bucket_end_utc": "2026-04-19T22:00:00Z",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"2026-04-19T22:00:00Z",</w:t>
        <w:br/>
        <w:t xml:space="preserve"> "bucket_end_utc": "2026-04-19T23:00:00Z",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"2026-04-19T23:00:00Z",</w:t>
        <w:br/>
        <w:t xml:space="preserve"> "bucket_end_utc": "2026-04-20T00:00:00Z",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65,</w:t>
        <w:br/>
        <w:t xml:space="preserve"> "dominant_state": "neutral_mixed"</w:t>
        <w:br/>
        <w:t xml:space="preserve"> },</w:t>
        <w:br/>
        <w:t xml:space="preserve"> {</w:t>
        <w:br/>
        <w:t xml:space="preserve"> "bucket_start_utc": "2026-04-20T00:00:00Z",</w:t>
        <w:br/>
        <w:t xml:space="preserve"> "bucket_end_utc": "2026-04-20T01:00:00Z",</w:t>
        <w:br/>
        <w:t xml:space="preserve"> "directional_score_signed": 5,</w:t>
        <w:br/>
        <w:t xml:space="preserve"> "bullish_pressure_score": 5,</w:t>
        <w:br/>
        <w:t xml:space="preserve"> "bearish_pressure_score": 0,</w:t>
        <w:br/>
        <w:t xml:space="preserve"> "net_sentiment_score": 5,</w:t>
        <w:br/>
        <w:t xml:space="preserve"> "velocity_score": 5,</w:t>
        <w:br/>
        <w:t xml:space="preserve"> "acceleration_score": 5,</w:t>
        <w:br/>
        <w:t xml:space="preserve"> "contradiction_ratio": 0,</w:t>
        <w:br/>
        <w:t xml:space="preserve"> "fresh_evidence_count": 1,</w:t>
        <w:br/>
        <w:t xml:space="preserve"> "stale_evidence_count": 0,</w:t>
        <w:br/>
        <w:t xml:space="preserve"> "conviction_score_0_100": 18,</w:t>
        <w:br/>
        <w:t xml:space="preserve"> "fragility_score_0_100": 70,</w:t>
        <w:br/>
        <w:t xml:space="preserve"> "dominant_state": "neutral_mixed"</w:t>
        <w:br/>
        <w:t xml:space="preserve"> },</w:t>
        <w:br/>
        <w:t xml:space="preserve"> {</w:t>
        <w:br/>
        <w:t xml:space="preserve"> "bucket_start_utc": "2026-04-20T01:00:00Z",</w:t>
        <w:br/>
        <w:t xml:space="preserve"> "bucket_end_utc": "2026-04-20T02:00:00Z",</w:t>
        <w:br/>
        <w:t xml:space="preserve"> "directional_score_signed": 35,</w:t>
        <w:br/>
        <w:t xml:space="preserve"> "bullish_pressure_score": 35,</w:t>
        <w:br/>
        <w:t xml:space="preserve"> "bearish_pressure_score": 0,</w:t>
        <w:br/>
        <w:t xml:space="preserve"> "net_sentiment_score": 35,</w:t>
        <w:br/>
        <w:t xml:space="preserve"> "velocity_score": 30,</w:t>
        <w:br/>
        <w:t xml:space="preserve"> "acceleration_score": 25,</w:t>
        <w:br/>
        <w:t xml:space="preserve"> "contradiction_ratio": 0.05,</w:t>
        <w:br/>
        <w:t xml:space="preserve"> "fresh_evidence_count": 6,</w:t>
        <w:br/>
        <w:t xml:space="preserve"> "stale_evidence_count": 0,</w:t>
        <w:br/>
        <w:t xml:space="preserve"> "conviction_score_0_100": 45,</w:t>
        <w:br/>
        <w:t xml:space="preserve"> "fragility_score_0_100": 66,</w:t>
        <w:br/>
        <w:t xml:space="preserve"> "dominant_state": "bullish"</w:t>
        <w:br/>
        <w:t xml:space="preserve"> },</w:t>
        <w:br/>
        <w:t xml:space="preserve"> {</w:t>
        <w:br/>
        <w:t xml:space="preserve"> "bucket_start_utc": "2026-04-20T02:00:00Z",</w:t>
        <w:br/>
        <w:t xml:space="preserve"> "bucket_end_utc": "2026-04-20T03:00:00Z",</w:t>
        <w:br/>
        <w:t xml:space="preserve"> "directional_score_signed": 45,</w:t>
        <w:br/>
        <w:t xml:space="preserve"> "bullish_pressure_score": 45,</w:t>
        <w:br/>
        <w:t xml:space="preserve"> "bearish_pressure_score": 0,</w:t>
        <w:br/>
        <w:t xml:space="preserve"> "net_sentiment_score": 45,</w:t>
        <w:br/>
        <w:t xml:space="preserve"> "velocity_score": 10,</w:t>
        <w:br/>
        <w:t xml:space="preserve"> "acceleration_score": -20,</w:t>
        <w:br/>
        <w:t xml:space="preserve"> "contradiction_ratio": 0.05,</w:t>
        <w:br/>
        <w:t xml:space="preserve"> "fresh_evidence_count": 7,</w:t>
        <w:br/>
        <w:t xml:space="preserve"> "stale_evidence_count": 0,</w:t>
        <w:br/>
        <w:t xml:space="preserve"> "conviction_score_0_100": 55,</w:t>
        <w:br/>
        <w:t xml:space="preserve"> "fragility_score_0_100": 64,</w:t>
        <w:br/>
        <w:t xml:space="preserve"> "dominant_state": "bullish"</w:t>
        <w:br/>
        <w:t xml:space="preserve"> },</w:t>
        <w:br/>
        <w:t xml:space="preserve"> {</w:t>
        <w:br/>
        <w:t xml:space="preserve"> "bucket_start_utc": "2026-04-20T03:00:00Z",</w:t>
        <w:br/>
        <w:t xml:space="preserve"> "bucket_end_utc": "2026-04-20T04:00:00Z",</w:t>
        <w:br/>
        <w:t xml:space="preserve"> "directional_score_signed": 60,</w:t>
        <w:br/>
        <w:t xml:space="preserve"> "bullish_pressure_score": 60,</w:t>
        <w:br/>
        <w:t xml:space="preserve"> "bearish_pressure_score": 0,</w:t>
        <w:br/>
        <w:t xml:space="preserve"> "net_sentiment_score": 60,</w:t>
        <w:br/>
        <w:t xml:space="preserve"> "velocity_score": 15,</w:t>
        <w:br/>
        <w:t xml:space="preserve"> "acceleration_score": 5,</w:t>
        <w:br/>
        <w:t xml:space="preserve"> "contradiction_ratio": 0.06,</w:t>
        <w:br/>
        <w:t xml:space="preserve"> "fresh_evidence_count": 9,</w:t>
        <w:br/>
        <w:t xml:space="preserve"> "stale_evidence_count": 0,</w:t>
        <w:br/>
        <w:t xml:space="preserve"> "conviction_score_0_100": 65,</w:t>
        <w:br/>
        <w:t xml:space="preserve"> "fragility_score_0_100": 62,</w:t>
        <w:br/>
        <w:t xml:space="preserve"> "dominant_state": "bullish"</w:t>
        <w:br/>
        <w:t xml:space="preserve"> },</w:t>
        <w:br/>
        <w:t xml:space="preserve"> {</w:t>
        <w:br/>
        <w:t xml:space="preserve"> "bucket_start_utc": "2026-04-20T04:00:00Z",</w:t>
        <w:br/>
        <w:t xml:space="preserve"> "bucket_end_utc": "2026-04-20T05:00:00Z",</w:t>
        <w:br/>
        <w:t xml:space="preserve"> "directional_score_signed": 70,</w:t>
        <w:br/>
        <w:t xml:space="preserve"> "bullish_pressure_score": 70,</w:t>
        <w:br/>
        <w:t xml:space="preserve"> "bearish_pressure_score": 0,</w:t>
        <w:br/>
        <w:t xml:space="preserve"> "net_sentiment_score": 70,</w:t>
        <w:br/>
        <w:t xml:space="preserve"> "velocity_score": 10,</w:t>
        <w:br/>
        <w:t xml:space="preserve"> "acceleration_score": -5,</w:t>
        <w:br/>
        <w:t xml:space="preserve"> "contradiction_ratio": 0.06,</w:t>
        <w:br/>
        <w:t xml:space="preserve"> "fresh_evidence_count": 10,</w:t>
        <w:br/>
        <w:t xml:space="preserve"> "stale_evidence_count": 0,</w:t>
        <w:br/>
        <w:t xml:space="preserve"> "conviction_score_0_100": 72,</w:t>
        <w:br/>
        <w:t xml:space="preserve"> "fragility_score_0_100": 60,</w:t>
        <w:br/>
        <w:t xml:space="preserve"> "dominant_state": "bullish"</w:t>
        <w:br/>
        <w:t xml:space="preserve"> },</w:t>
        <w:br/>
        <w:t xml:space="preserve"> {</w:t>
        <w:br/>
        <w:t xml:space="preserve"> "bucket_start_utc": "2026-04-20T05:00:00Z",</w:t>
        <w:br/>
        <w:t xml:space="preserve"> "bucket_end_utc": "2026-04-20T06:00:00Z",</w:t>
        <w:br/>
        <w:t xml:space="preserve"> "directional_score_signed": 78,</w:t>
        <w:br/>
        <w:t xml:space="preserve"> "bullish_pressure_score": 78,</w:t>
        <w:br/>
        <w:t xml:space="preserve"> "bearish_pressure_score": 0,</w:t>
        <w:br/>
        <w:t xml:space="preserve"> "net_sentiment_score": 78,</w:t>
        <w:br/>
        <w:t xml:space="preserve"> "velocity_score": 8,</w:t>
        <w:br/>
        <w:t xml:space="preserve"> "acceleration_score": -2,</w:t>
        <w:br/>
        <w:t xml:space="preserve"> "contradiction_ratio": 0.07,</w:t>
        <w:br/>
        <w:t xml:space="preserve"> "fresh_evidence_count": 10,</w:t>
        <w:br/>
        <w:t xml:space="preserve"> "stale_evidence_count": 0,</w:t>
        <w:br/>
        <w:t xml:space="preserve"> "conviction_score_0_100": 78,</w:t>
        <w:br/>
        <w:t xml:space="preserve"> "fragility_score_0_100": 58,</w:t>
        <w:br/>
        <w:t xml:space="preserve"> "dominant_state": "bullish"</w:t>
        <w:br/>
        <w:t xml:space="preserve"> },</w:t>
        <w:br/>
        <w:t xml:space="preserve"> {</w:t>
        <w:br/>
        <w:t xml:space="preserve"> "bucket_start_utc": "2026-04-20T06:00:00Z",</w:t>
        <w:br/>
        <w:t xml:space="preserve"> "bucket_end_utc": "2026-04-20T07:00:00Z",</w:t>
        <w:br/>
        <w:t xml:space="preserve"> "directional_score_signed": 72,</w:t>
        <w:br/>
        <w:t xml:space="preserve"> "bullish_pressure_score": 72,</w:t>
        <w:br/>
        <w:t xml:space="preserve"> "bearish_pressure_score": 0,</w:t>
        <w:br/>
        <w:t xml:space="preserve"> "net_sentiment_score": 72,</w:t>
        <w:br/>
        <w:t xml:space="preserve"> "velocity_score": -6,</w:t>
        <w:br/>
        <w:t xml:space="preserve"> "acceleration_score": -14,</w:t>
        <w:br/>
        <w:t xml:space="preserve"> "contradiction_ratio": 0.07,</w:t>
        <w:br/>
        <w:t xml:space="preserve"> "fresh_evidence_count": 7,</w:t>
        <w:br/>
        <w:t xml:space="preserve"> "stale_evidence_count": 0,</w:t>
        <w:br/>
        <w:t xml:space="preserve"> "conviction_score_0_100": 74,</w:t>
        <w:br/>
        <w:t xml:space="preserve"> "fragility_score_0_100": 60,</w:t>
        <w:br/>
        <w:t xml:space="preserve"> "dominant_state": "bullish"</w:t>
        <w:br/>
        <w:t xml:space="preserve"> },</w:t>
        <w:br/>
        <w:t xml:space="preserve"> {</w:t>
        <w:br/>
        <w:t xml:space="preserve"> "bucket_start_utc": "2026-04-20T07:00:00Z",</w:t>
        <w:br/>
        <w:t xml:space="preserve"> "bucket_end_utc": "2026-04-20T08:00:00Z",</w:t>
        <w:br/>
        <w:t xml:space="preserve"> "directional_score_signed": 60,</w:t>
        <w:br/>
        <w:t xml:space="preserve"> "bullish_pressure_score": 60,</w:t>
        <w:br/>
        <w:t xml:space="preserve"> "bearish_pressure_score": 0,</w:t>
        <w:br/>
        <w:t xml:space="preserve"> "net_sentiment_score": 60,</w:t>
        <w:br/>
        <w:t xml:space="preserve"> "velocity_score": -12,</w:t>
        <w:br/>
        <w:t xml:space="preserve"> "acceleration_score": -6,</w:t>
        <w:br/>
        <w:t xml:space="preserve"> "contradiction_ratio": 0.06,</w:t>
        <w:br/>
        <w:t xml:space="preserve"> "fresh_evidence_count": 3,</w:t>
        <w:br/>
        <w:t xml:space="preserve"> "stale_evidence_count": 0,</w:t>
        <w:br/>
        <w:t xml:space="preserve"> "conviction_score_0_100": 62,</w:t>
        <w:br/>
        <w:t xml:space="preserve"> "fragility_score_0_100": 66,</w:t>
        <w:br/>
        <w:t xml:space="preserve"> "dominant_state": "bullish"</w:t>
        <w:br/>
        <w:t xml:space="preserve"> },</w:t>
        <w:br/>
        <w:t xml:space="preserve"> {</w:t>
        <w:br/>
        <w:t xml:space="preserve"> "bucket_start_utc": "2026-04-20T08:00:00Z",</w:t>
        <w:br/>
        <w:t xml:space="preserve"> "bucket_end_utc": "2026-04-20T09:00:00Z",</w:t>
        <w:br/>
        <w:t xml:space="preserve"> "directional_score_signed": 45,</w:t>
        <w:br/>
        <w:t xml:space="preserve"> "bullish_pressure_score": 45,</w:t>
        <w:br/>
        <w:t xml:space="preserve"> "bearish_pressure_score": 0,</w:t>
        <w:br/>
        <w:t xml:space="preserve"> "net_sentiment_score": 45,</w:t>
        <w:br/>
        <w:t xml:space="preserve"> "velocity_score": -15,</w:t>
        <w:br/>
        <w:t xml:space="preserve"> "acceleration_score": -3,</w:t>
        <w:br/>
        <w:t xml:space="preserve"> "contradiction_ratio": 0.05,</w:t>
        <w:br/>
        <w:t xml:space="preserve"> "fresh_evidence_count": 1,</w:t>
        <w:br/>
        <w:t xml:space="preserve"> "stale_evidence_count": 0,</w:t>
        <w:br/>
        <w:t xml:space="preserve"> "conviction_score_0_100": 48,</w:t>
        <w:br/>
        <w:t xml:space="preserve"> "fragility_score_0_100": 70,</w:t>
        <w:br/>
        <w:t xml:space="preserve"> "dominant_state": "bullish"</w:t>
        <w:br/>
        <w:t xml:space="preserve"> },</w:t>
        <w:br/>
        <w:t xml:space="preserve"> {</w:t>
        <w:br/>
        <w:t xml:space="preserve"> "bucket_start_utc": "2026-04-20T09:00:00Z",</w:t>
        <w:br/>
        <w:t xml:space="preserve"> "bucket_end_utc": "2026-04-20T10:00:00Z",</w:t>
        <w:br/>
        <w:t xml:space="preserve"> "directional_score_signed": 30,</w:t>
        <w:br/>
        <w:t xml:space="preserve"> "bullish_pressure_score": 30,</w:t>
        <w:br/>
        <w:t xml:space="preserve"> "bearish_pressure_score": 0,</w:t>
        <w:br/>
        <w:t xml:space="preserve"> "net_sentiment_score": 30,</w:t>
        <w:br/>
        <w:t xml:space="preserve"> "velocity_score": -15,</w:t>
        <w:br/>
        <w:t xml:space="preserve"> "acceleration_score": 0,</w:t>
        <w:br/>
        <w:t xml:space="preserve"> "contradiction_ratio": 0.04,</w:t>
        <w:br/>
        <w:t xml:space="preserve"> "fresh_evidence_count": 0,</w:t>
        <w:br/>
        <w:t xml:space="preserve"> "stale_evidence_count": 0,</w:t>
        <w:br/>
        <w:t xml:space="preserve"> "conviction_score_0_100": 35,</w:t>
        <w:br/>
        <w:t xml:space="preserve"> "fragility_score_0_100": 74,</w:t>
        <w:br/>
        <w:t xml:space="preserve"> "dominant_state": "bullish"</w:t>
        <w:br/>
        <w:t xml:space="preserve"> },</w:t>
        <w:br/>
        <w:t xml:space="preserve"> {</w:t>
        <w:br/>
        <w:t xml:space="preserve"> "bucket_start_utc": "2026-04-20T10:00:00Z",</w:t>
        <w:br/>
        <w:t xml:space="preserve"> "bucket_end_utc": "2026-04-20T11:00:00Z",</w:t>
        <w:br/>
        <w:t xml:space="preserve"> "directional_score_signed": 20,</w:t>
        <w:br/>
        <w:t xml:space="preserve"> "bullish_pressure_score": 20,</w:t>
        <w:br/>
        <w:t xml:space="preserve"> "bearish_pressure_score": 0,</w:t>
        <w:br/>
        <w:t xml:space="preserve"> "net_sentiment_score": 20,</w:t>
        <w:br/>
        <w:t xml:space="preserve"> "velocity_score": -10,</w:t>
        <w:br/>
        <w:t xml:space="preserve"> "acceleration_score": 5,</w:t>
        <w:br/>
        <w:t xml:space="preserve"> "contradiction_ratio": 0.04,</w:t>
        <w:br/>
        <w:t xml:space="preserve"> "fresh_evidence_count": 0,</w:t>
        <w:br/>
        <w:t xml:space="preserve"> "stale_evidence_count": 0,</w:t>
        <w:br/>
        <w:t xml:space="preserve"> "conviction_score_0_100": 28,</w:t>
        <w:br/>
        <w:t xml:space="preserve"> "fragility_score_0_100": 76,</w:t>
        <w:br/>
        <w:t xml:space="preserve"> "dominant_state": "bullish"</w:t>
        <w:br/>
        <w:t xml:space="preserve"> },</w:t>
        <w:br/>
        <w:t xml:space="preserve"> {</w:t>
        <w:br/>
        <w:t xml:space="preserve"> "bucket_start_utc": "2026-04-20T11:00:00Z",</w:t>
        <w:br/>
        <w:t xml:space="preserve"> "bucket_end_utc": "2026-04-20T12:00:00Z",</w:t>
        <w:br/>
        <w:t xml:space="preserve"> "directional_score_signed": 15,</w:t>
        <w:br/>
        <w:t xml:space="preserve"> "bullish_pressure_score": 15,</w:t>
        <w:br/>
        <w:t xml:space="preserve"> "bearish_pressure_score": 0,</w:t>
        <w:br/>
        <w:t xml:space="preserve"> "net_sentiment_score": 15,</w:t>
        <w:br/>
        <w:t xml:space="preserve"> "velocity_score": -5,</w:t>
        <w:br/>
        <w:t xml:space="preserve"> "acceleration_score": 5,</w:t>
        <w:br/>
        <w:t xml:space="preserve"> "contradiction_ratio": 0.04,</w:t>
        <w:br/>
        <w:t xml:space="preserve"> "fresh_evidence_count": 0,</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"down",</w:t>
        <w:br/>
        <w:t xml:space="preserve"> "latest_inflection_strength": 12,</w:t>
        <w:br/>
        <w:t xml:space="preserve"> "signal_regime": "weakening_bullish"</w:t>
        <w:br/>
        <w:t xml:space="preserve"> }</w:t>
        <w:br/>
        <w:t xml:space="preserve"> },</w:t>
        <w:br/>
        <w:t xml:space="preserve"> "diagnostics": {</w:t>
        <w:br/>
        <w:t xml:space="preserve"> "conviction_policy_used": "balanced",</w:t>
        <w:br/>
        <w:t xml:space="preserve"> "trends_seen": 13,</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single-market constraint enforced.",</w:t>
        <w:br/>
        <w:t xml:space="preserve"> "Directional bias derived from supply-disruption / closure-risk framing; no explicit fresh counterevidence cluster was provided in admitted corpus.",</w:t>
        <w:br/>
        <w:t xml:space="preserve"> "Momentum marked weakening because evidence appears clustered earlier in-session with fewer late-hour reinforcements, increasing fragility/whipsaw sensitivity.",</w:t>
        <w:br/>
        <w:t xml:space="preserve"> "State_change set to new_bullish due to unknown prior-state (no trend_state_memory / prior market_state_table provided)."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https://www.jungewelt.de/artikel/521180.krieg-im-nahen-und-mittleren-osten-usa-weiter-auf-eskalationskurs.html</w:t>
        </w:r>
      </w:hyperlink>
      <w:r>
        <w:t xml:space="preserve"> - US President Donald Trump maintained a blockade on Iranian ports despite Iran reopening the Strait of Hormuz for commercial traffic, leading to attacks on British and Indian vessels. The US threatened further strikes on Iranian infrastructure. Concurrently, failed peace talks between Washington and Tehran continue, while the US military prepares to seize oil tankers. In South Lebanon, the ceasefire between Israel and Hezbollah remains unstable, with reported Israeli casualties and ongoing artillery attacks.</w:t>
      </w:r>
      <w:r/>
    </w:p>
    <w:p>
      <w:pPr>
        <w:pStyle w:val="ListNumber"/>
        <w:spacing w:line="240" w:lineRule="auto"/>
        <w:ind w:left="720"/>
      </w:pPr>
      <w:r/>
      <w:hyperlink r:id="rId10">
        <w:r>
          <w:rPr>
            <w:color w:val="0000EE"/>
            <w:u w:val="single"/>
          </w:rPr>
          <w:t>https://www.zawya.com/en/business/energy/energy-output-recovery-will-take-two-years-says-iea-chief-adxwit1q</w:t>
        </w:r>
      </w:hyperlink>
      <w:r>
        <w:t xml:space="preserve"> - Fatih Birol, head of the International Energy Agency, stated that energy output lost in the Middle East due to the ongoing conflict will take approximately two years to recover to pre-war levels. He noted that recovery times vary by country, with Iraq facing a longer duration than Saudi Arabia. Birol warned that the market underestimates the impact of a prolonged closure of the Strait of Hormuz, which could lead to significantly higher energy prices if not reopened. The IEA remains ready to release emergency oil reserves if necessary.</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2">
        <w:r>
          <w:rPr>
            <w:color w:val="0000EE"/>
            <w:u w:val="single"/>
          </w:rPr>
          <w:t>https://www.zawya.com/en/business/currencies/dollar-pushes-to-one-week-high-as-middle-east-tensions-reignite-wvyqccqa</w:t>
        </w:r>
      </w:hyperlink>
      <w:r>
        <w:t xml:space="preserve"> - The US dollar strengthened to a one-week high against major currencies on Monday due to renewed US-Iran tensions and fading hopes for a Middle East peace deal. The US seized an Iranian cargo ship attempting to breach its blockade, prompting threats of retaliation from Iran. Consequently, investors moved toward safe havens, driving the dollar index near its weekly peak. Oil prices surged over 5% amid fears of Strait of Hormuz closure, while the euro and sterling fell. Analysts note the move appears orderly but warn of potential volatility as the ceasefire expires.</w:t>
      </w:r>
      <w:r/>
    </w:p>
    <w:p>
      <w:pPr>
        <w:pStyle w:val="ListNumber"/>
        <w:spacing w:line="240" w:lineRule="auto"/>
        <w:ind w:left="720"/>
      </w:pPr>
      <w:r/>
      <w:hyperlink r:id="rId13">
        <w:r>
          <w:rPr>
            <w:color w:val="0000EE"/>
            <w:u w:val="single"/>
          </w:rPr>
          <w:t>https://www.zawya.com/en/business/energy/saudis-al-jadaan-says-it-will-take-time-for-oil-producing-countries-to-ramp-up-output-b3rch2gf</w:t>
        </w:r>
      </w:hyperlink>
      <w:r>
        <w:t xml:space="preserve"> - Saudi Finance Minister Mohammed Al-Jadaan stated that while some oil-producing countries can quickly restore production capabilities, others require more time depending on damage sustained. He highlighted that the primary challenge is securing insurance for shipments amidst ongoing hostilities and a fragile ceasefire in the Middle East. IMF Managing Director Kristalina Georgieva noted that infrastructure damage and supply disruptions will continue to impact the global economy, maintaining a severe growth forecast of 2% for 2026.</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15">
        <w:r>
          <w:rPr>
            <w:color w:val="0000EE"/>
            <w:u w:val="single"/>
          </w:rPr>
          <w:t>https://www.zawya.com/en/world/middle-east/trump-says-us-delegation-to-go-to-pakistan-for-iran-talks-threatens-new-strikes-jf77o1sf</w:t>
        </w:r>
      </w:hyperlink>
      <w:r>
        <w:t xml:space="preserve"> - US President Donald Trump announced that a delegation led by Vice President JD Vance would travel to Pakistan on Monday for renewed talks with Iran. Trump threatened to destroy Iran's power plants and bridges if the country does not accept US terms, warning of no more concessions. The two-week ceasefire is set to expire on Wednesday. Meanwhile, Iran has blocked the Strait of Hormuz again after firing on merchant vessels, causing global energy supply shocks and oil price surges. No immediate confirmation was received from Iran regarding the talks.</w:t>
      </w:r>
      <w:r/>
    </w:p>
    <w:p>
      <w:pPr>
        <w:pStyle w:val="ListNumber"/>
        <w:spacing w:line="240" w:lineRule="auto"/>
        <w:ind w:left="720"/>
      </w:pPr>
      <w:r/>
      <w:hyperlink r:id="rId10">
        <w:r>
          <w:rPr>
            <w:color w:val="0000EE"/>
            <w:u w:val="single"/>
          </w:rPr>
          <w:t>https://www.zawya.com/en/business/energy/energy-output-recovery-will-take-two-years-says-iea-chief-adxwit1q</w:t>
        </w:r>
      </w:hyperlink>
      <w:r>
        <w:t xml:space="preserve"> - Fatih Birol, head of the International Energy Agency, stated that energy output lost in the Middle East due to the ongoing conflict will take approximately two years to recover to pre-war levels. He noted that recovery times vary by country, with Iraq facing a longer duration than Saudi Arabia. Birol warned that the market underestimates the impact of a prolonged closure of the Strait of Hormuz, which could lead to significantly higher energy prices if not reopened. The IEA remains ready to release emergency oil reserves if necessary.</w:t>
      </w:r>
      <w:r/>
    </w:p>
    <w:p>
      <w:pPr>
        <w:pStyle w:val="ListNumber"/>
        <w:spacing w:line="240" w:lineRule="auto"/>
        <w:ind w:left="720"/>
      </w:pPr>
      <w:r/>
      <w:hyperlink r:id="rId16">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0">
        <w:r>
          <w:rPr>
            <w:color w:val="0000EE"/>
            <w:u w:val="single"/>
          </w:rPr>
          <w:t>https://www.zawya.com/en/business/energy/energy-output-recovery-will-take-two-years-says-iea-chief-adxwit1q</w:t>
        </w:r>
      </w:hyperlink>
      <w:r>
        <w:t xml:space="preserve"> - Fatih Birol, head of the International Energy Agency, stated that energy output lost in the Middle East due to the ongoing conflict will take approximately two years to recover to pre-war levels. He noted that recovery times vary by country, with Iraq facing a longer duration than Saudi Arabia. Birol warned that the market underestimates the impact of a prolonged closure of the Strait of Hormuz, which could lead to significantly higher energy prices if not reopened. The IEA remains ready to release emergency oil reserves if necessary.</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7">
        <w:r>
          <w:rPr>
            <w:color w:val="0000EE"/>
            <w:u w:val="single"/>
          </w:rPr>
          <w:t>https://www.zawya.com/en/economy/gcc/no-quick-recovery-from-iran-war-saudi-finance-minister-mv75xzxz</w:t>
        </w:r>
      </w:hyperlink>
      <w:r>
        <w:t xml:space="preserve"> - Saudi Finance Minister Mohammed Al-Jadaan stated at the IMF and World Bank Spring Meetings in Washington that Gulf nations will not let the Iran conflict derail long-term reforms. He warned that economic recovery will be prolonged even if military operations cease, citing the need for population preparation. Despite regional tensions, Saudi Arabia, the UAE, and Qatar continue signing investment agreements. Al-Jadaan noted the Kingdom's resilience, highlighting the East-West oil pipeline's role in offsetting Strait of Hormuz disruptions.</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3">
        <w:r>
          <w:rPr>
            <w:color w:val="0000EE"/>
            <w:u w:val="single"/>
          </w:rPr>
          <w:t>https://www.zawya.com/en/business/energy/saudis-al-jadaan-says-it-will-take-time-for-oil-producing-countries-to-ramp-up-output-b3rch2gf</w:t>
        </w:r>
      </w:hyperlink>
      <w:r>
        <w:t xml:space="preserve"> - Saudi Finance Minister Mohammed Al-Jadaan stated that while some oil-producing countries can quickly restore production capabilities, others require more time depending on damage sustained. He highlighted that the primary challenge is securing insurance for shipments amidst ongoing hostilities and a fragile ceasefire in the Middle East. IMF Managing Director Kristalina Georgieva noted that infrastructure damage and supply disruptions will continue to impact the global economy, maintaining a severe growth forecast of 2% for 2026.</w:t>
      </w:r>
      <w:r/>
    </w:p>
    <w:p>
      <w:pPr>
        <w:pStyle w:val="ListNumber"/>
        <w:spacing w:line="240" w:lineRule="auto"/>
        <w:ind w:left="720"/>
      </w:pPr>
      <w:r/>
      <w:hyperlink r:id="rId13">
        <w:r>
          <w:rPr>
            <w:color w:val="0000EE"/>
            <w:u w:val="single"/>
          </w:rPr>
          <w:t>https://www.zawya.com/en/business/energy/saudis-al-jadaan-says-it-will-take-time-for-oil-producing-countries-to-ramp-up-output-b3rch2gf</w:t>
        </w:r>
      </w:hyperlink>
      <w:r>
        <w:t xml:space="preserve"> - Saudi Finance Minister Mohammed Al-Jadaan stated that while some oil-producing countries can quickly restore production capabilities, others require more time depending on damage sustained. He highlighted that the primary challenge is securing insurance for shipments amidst ongoing hostilities and a fragile ceasefire in the Middle East. IMF Managing Director Kristalina Georgieva noted that infrastructure damage and supply disruptions will continue to impact the global economy, maintaining a severe growth forecast of 2% for 2026.</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15">
        <w:r>
          <w:rPr>
            <w:color w:val="0000EE"/>
            <w:u w:val="single"/>
          </w:rPr>
          <w:t>https://www.zawya.com/en/world/middle-east/trump-says-us-delegation-to-go-to-pakistan-for-iran-talks-threatens-new-strikes-jf77o1sf</w:t>
        </w:r>
      </w:hyperlink>
      <w:r>
        <w:t xml:space="preserve"> - US President Donald Trump announced that a delegation led by Vice President JD Vance would travel to Pakistan on Monday for renewed talks with Iran. Trump threatened to destroy Iran's power plants and bridges if the country does not accept US terms, warning of no more concessions. The two-week ceasefire is set to expire on Wednesday. Meanwhile, Iran has blocked the Strait of Hormuz again after firing on merchant vessels, causing global energy supply shocks and oil price surges. No immediate confirmation was received from Iran regarding the talks.</w:t>
      </w:r>
      <w:r/>
    </w:p>
    <w:p>
      <w:pPr>
        <w:pStyle w:val="ListNumber"/>
        <w:spacing w:line="240" w:lineRule="auto"/>
        <w:ind w:left="720"/>
      </w:pPr>
      <w:r/>
      <w:hyperlink r:id="rId16">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6">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8">
        <w:r>
          <w:rPr>
            <w:color w:val="0000EE"/>
            <w:u w:val="single"/>
          </w:rPr>
          <w:t>https://www.middleeasteye.net/live-blog/live-blog-update/oil-jumps-over-4-after-us-seizes-iranian-ship</w:t>
        </w:r>
      </w:hyperlink>
      <w:r>
        <w:t xml:space="preserve"> - Crude oil prices increased by over 4 percent following the United States seizure of an Iranian vessel. The US maintains a naval blockade on Iranian ships and ports, while Iran has reimposed control over the Strait of Hormuz. Analysts predict further price increases as higher crude costs filter through the market.</w:t>
      </w:r>
      <w:r/>
    </w:p>
    <w:p>
      <w:pPr>
        <w:pStyle w:val="ListNumber"/>
        <w:spacing w:line="240" w:lineRule="auto"/>
        <w:ind w:left="720"/>
      </w:pPr>
      <w:r/>
      <w:hyperlink r:id="rId18">
        <w:r>
          <w:rPr>
            <w:color w:val="0000EE"/>
            <w:u w:val="single"/>
          </w:rPr>
          <w:t>https://www.middleeasteye.net/live-blog/live-blog-update/oil-jumps-over-4-after-us-seizes-iranian-ship</w:t>
        </w:r>
      </w:hyperlink>
      <w:r>
        <w:t xml:space="preserve"> - Crude oil prices increased by over 4 percent following the United States seizure of an Iranian vessel. The US maintains a naval blockade on Iranian ships and ports, while Iran has reimposed control over the Strait of Hormuz. Analysts predict further price increases as higher crude costs filter through the market.</w:t>
      </w:r>
      <w:r/>
    </w:p>
    <w:p>
      <w:pPr>
        <w:pStyle w:val="ListNumber"/>
        <w:spacing w:line="240" w:lineRule="auto"/>
        <w:ind w:left="720"/>
      </w:pPr>
      <w:r/>
      <w:hyperlink r:id="rId19">
        <w:r>
          <w:rPr>
            <w:color w:val="0000EE"/>
            <w:u w:val="single"/>
          </w:rPr>
          <w:t>https://cryptopotato.com/bitcoin-oil-and-us-stock-futures-react-as-us-iran-resume-strikes/</w:t>
        </w:r>
      </w:hyperlink>
      <w:r>
        <w:t xml:space="preserve"> - Bitcoin and oil prices reacted negatively as the United States and Iran resumed military strikes. Following the reopening of the Strait of Hormuz, Iran closed it again, prompting US naval action against an Iranian vessel. Iran subsequently retaliated with drone attacks. Consequently, Bitcoin dipped below $74,000, US stock futures fell by approximately 1%, and oil prices surged by over 8% amid heightened geopolitical tension and the expiration of a ceasefire.</w:t>
      </w:r>
      <w:r/>
    </w:p>
    <w:p>
      <w:pPr>
        <w:pStyle w:val="ListNumber"/>
        <w:spacing w:line="240" w:lineRule="auto"/>
        <w:ind w:left="720"/>
      </w:pPr>
      <w:r/>
      <w:hyperlink r:id="rId19">
        <w:r>
          <w:rPr>
            <w:color w:val="0000EE"/>
            <w:u w:val="single"/>
          </w:rPr>
          <w:t>https://cryptopotato.com/bitcoin-oil-and-us-stock-futures-react-as-us-iran-resume-strikes/</w:t>
        </w:r>
      </w:hyperlink>
      <w:r>
        <w:t xml:space="preserve"> - Bitcoin and oil prices reacted negatively as the United States and Iran resumed military strikes. Following the reopening of the Strait of Hormuz, Iran closed it again, prompting US naval action against an Iranian vessel. Iran subsequently retaliated with drone attacks. Consequently, Bitcoin dipped below $74,000, US stock futures fell by approximately 1%, and oil prices surged by over 8% amid heightened geopolitical tension and the expiration of a ceasefire.</w:t>
      </w:r>
      <w:r/>
    </w:p>
    <w:p>
      <w:pPr>
        <w:pStyle w:val="ListNumber"/>
        <w:spacing w:line="240" w:lineRule="auto"/>
        <w:ind w:left="720"/>
      </w:pPr>
      <w:r/>
      <w:hyperlink r:id="rId19">
        <w:r>
          <w:rPr>
            <w:color w:val="0000EE"/>
            <w:u w:val="single"/>
          </w:rPr>
          <w:t>https://cryptopotato.com/bitcoin-oil-and-us-stock-futures-react-as-us-iran-resume-strikes/</w:t>
        </w:r>
      </w:hyperlink>
      <w:r>
        <w:t xml:space="preserve"> - Bitcoin and oil prices reacted negatively as the United States and Iran resumed military strikes. Following the reopening of the Strait of Hormuz, Iran closed it again, prompting US naval action against an Iranian vessel. Iran subsequently retaliated with drone attacks. Consequently, Bitcoin dipped below $74,000, US stock futures fell by approximately 1%, and oil prices surged by over 8% amid heightened geopolitical tension and the expiration of a ceasefire.</w:t>
      </w:r>
      <w:r/>
    </w:p>
    <w:p>
      <w:pPr>
        <w:pStyle w:val="ListNumber"/>
        <w:spacing w:line="240" w:lineRule="auto"/>
        <w:ind w:left="720"/>
      </w:pPr>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Key impediments include oil theft, insecurity, vandalism, aging infrastructure, and disinvestment by international oil companies. * Experts propose amending the Petroleum Industry Act to increase Host Community Development Fund contributions and restructuring pipeline security contracts. * Short-term solutions focus on community ownership of security firms and financing pipeline rehabilitation before deepwater projects mature.</w:t>
      </w:r>
      <w:r/>
    </w:p>
    <w:p>
      <w:pPr>
        <w:pStyle w:val="ListNumber"/>
        <w:spacing w:line="240" w:lineRule="auto"/>
        <w:ind w:left="720"/>
      </w:pPr>
      <w:r/>
      <w:hyperlink r:id="rId21">
        <w:r>
          <w:rPr>
            <w:color w:val="0000EE"/>
            <w:u w:val="single"/>
          </w:rPr>
          <w:t>https://www.zawya.com/en/business/energy/algeria-launches-oil-and-gas-licensing-round-to-boost-output-tg2e8n40</w:t>
        </w:r>
      </w:hyperlink>
      <w:r>
        <w:t xml:space="preserve"> - Algeria launched the 'Algeria Bid Round 2026' on Sunday in Algiers, offering seven exploration blocks in Ouargla, Illizi, Touggourt, and El Bayadh to boost output and attract foreign investment. The technical phase begins June 1, with bids due November 26 and contracts signed January 31 next year with Sonatrach. The blocks are estimated to contain hundreds of millions of barrels of oil and significant natural gas volumes.</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22">
        <w:r>
          <w:rPr>
            <w:color w:val="0000EE"/>
            <w:u w:val="single"/>
          </w:rPr>
          <w:t>https://www.zawya.com/en/projects/oil-and-gas/algeria-launches-2026-bid-round-jifr35ev</w:t>
        </w:r>
      </w:hyperlink>
      <w:r>
        <w:t xml:space="preserve"> - Algeria has launched a new international licensing round offering seven onshore hydrocarbon exploration blocks to attract fresh upstream investment. The tender documents, virtual data room access, and technical presentations will run from 1 June 2026 to 31 October 2026. EXALT, a partnership between ALNAFT and SLB, manages data licensing under the Bid Round Committee. Bids are due by 26 November 2026, with contract awards announced the same day. Successful bidders must sign contracts with Sonatrach by 31 January 2027. The round includes blocks in the Illizi, Oued Mya, Berkine, Benoud, and Amguid Berkin basins.</w:t>
      </w:r>
      <w:r/>
    </w:p>
    <w:p>
      <w:pPr>
        <w:pStyle w:val="ListNumber"/>
        <w:spacing w:line="240" w:lineRule="auto"/>
        <w:ind w:left="720"/>
      </w:pPr>
      <w:r/>
      <w:hyperlink r:id="rId13">
        <w:r>
          <w:rPr>
            <w:color w:val="0000EE"/>
            <w:u w:val="single"/>
          </w:rPr>
          <w:t>https://www.zawya.com/en/business/energy/saudis-al-jadaan-says-it-will-take-time-for-oil-producing-countries-to-ramp-up-output-b3rch2gf</w:t>
        </w:r>
      </w:hyperlink>
      <w:r>
        <w:t xml:space="preserve"> - Saudi Finance Minister Mohammed Al-Jadaan stated that while some oil-producing countries can quickly restore production capabilities, others require more time depending on damage sustained. He highlighted that the primary challenge is securing insurance for shipments amidst ongoing hostilities and a fragile ceasefire in the Middle East. IMF Managing Director Kristalina Georgieva noted that infrastructure damage and supply disruptions will continue to impact the global economy, maintaining a severe growth forecast of 2% for 2026.</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16">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7">
        <w:r>
          <w:rPr>
            <w:color w:val="0000EE"/>
            <w:u w:val="single"/>
          </w:rPr>
          <w:t>https://www.zawya.com/en/economy/gcc/no-quick-recovery-from-iran-war-saudi-finance-minister-mv75xzxz</w:t>
        </w:r>
      </w:hyperlink>
      <w:r>
        <w:t xml:space="preserve"> - Saudi Finance Minister Mohammed Al-Jadaan stated at the IMF and World Bank Spring Meetings in Washington that Gulf nations will not let the Iran conflict derail long-term reforms. He warned that economic recovery will be prolonged even if military operations cease, citing the need for population preparation. Despite regional tensions, Saudi Arabia, the UAE, and Qatar continue signing investment agreements. Al-Jadaan noted the Kingdom's resilience, highlighting the East-West oil pipeline's role in offsetting Strait of Hormuz disruptions.</w:t>
      </w:r>
      <w:r/>
    </w:p>
    <w:p>
      <w:pPr>
        <w:pStyle w:val="ListNumber"/>
        <w:spacing w:line="240" w:lineRule="auto"/>
        <w:ind w:left="720"/>
      </w:pPr>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Current output of 1.36 mbd in March 2026 places Nigeria behind Libya's 1.3 mbd production. * Structural issues including oil theft, insecurity, and aging infrastructure are cited as primary causes. * Proposed short-term solutions include amending the Petroleum Industry Act to increase Host Community Development Fund contributions and restructuring pipeline security contracts.</w:t>
      </w:r>
      <w:r/>
    </w:p>
    <w:p>
      <w:pPr>
        <w:pStyle w:val="ListNumber"/>
        <w:spacing w:line="240" w:lineRule="auto"/>
        <w:ind w:left="720"/>
      </w:pPr>
      <w:r/>
      <w:hyperlink r:id="rId23">
        <w:r>
          <w:rPr>
            <w:color w:val="0000EE"/>
            <w:u w:val="single"/>
          </w:rPr>
          <w:t>https://tribuneonlineng.com/the-global-energy-crisis-and-nigerias-aviation-fuel-crisis-a-failure-of-shock-absorbers-part-3/</w:t>
        </w:r>
      </w:hyperlink>
      <w:r>
        <w:t xml:space="preserve"> - Nigerian airlines, represented by the Airline Operators of Nigeria (AON), warned of a potential nationwide suspension of operations effective Monday, April 20, 2026, due to a dramatic increase in Jet A1 fuel costs. Prices have risen from approximately ₦900 per litre in late February to as high as ₦3,300 per litre within two months, driven by global geopolitical tensions in the Middle East. The crisis highlights structural weaknesses in Nigeria's downstream petroleum system, including limited storage capacity, reliance on a single refinery anchor, and a lack of strategic reserves. While the Nigerian Midstream and Downstream Petroleum Regulatory Authority (NMDPRA) disputes the severity of the price hike and cites a 74-day supply, the situation underscores the transmission of global energy shocks to the domestic market without sufficient buffers.</w:t>
      </w:r>
      <w:r/>
    </w:p>
    <w:p>
      <w:pPr>
        <w:pStyle w:val="ListNumber"/>
        <w:spacing w:line="240" w:lineRule="auto"/>
        <w:ind w:left="720"/>
      </w:pPr>
      <w:r/>
      <w:hyperlink r:id="rId10">
        <w:r>
          <w:rPr>
            <w:color w:val="0000EE"/>
            <w:u w:val="single"/>
          </w:rPr>
          <w:t>https://www.zawya.com/en/business/energy/energy-output-recovery-will-take-two-years-says-iea-chief-adxwit1q</w:t>
        </w:r>
      </w:hyperlink>
      <w:r>
        <w:t xml:space="preserve"> - Fatih Birol, head of the International Energy Agency, stated that energy output lost in the Middle East due to the ongoing conflict will take approximately two years to recover to pre-war levels. He noted that recovery times vary by country, with Iraq facing a longer duration than Saudi Arabia. Birol warned that the market underestimates the impact of a prolonged closure of the Strait of Hormuz, which could lead to significantly higher energy prices if not reopened. The IEA remains ready to release emergency oil reserves if necessary.</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Crude oil revenue as a share of federally collectible revenue dropped from 80% in 2010 to 25% by early 2026. * Experts attribute the decline to oil theft, insecurity, vandalism, and aging infrastructure in the Niger Delta. * Proposed short-term solutions include amending the Petroleum Industry Act to increase host community funding and restructuring pipeline security contracts.</w:t>
      </w:r>
      <w:r/>
    </w:p>
    <w:p>
      <w:pPr>
        <w:pStyle w:val="ListNumber"/>
        <w:spacing w:line="240" w:lineRule="auto"/>
        <w:ind w:left="720"/>
      </w:pPr>
      <w:r/>
      <w:hyperlink r:id="rId24">
        <w:r>
          <w:rPr>
            <w:color w:val="0000EE"/>
            <w:u w:val="single"/>
          </w:rPr>
          <w:t>https://www.irishtimes.com/ireland/2026/04/20/ireland-to-seek-cut-in-eu-tax-on-imported-us-aviation-fuel-to-ease-airline-cost-crisis/</w:t>
        </w:r>
      </w:hyperlink>
      <w:r>
        <w:t xml:space="preserve"> - Ireland plans to request the European Commission remove tariffs on sustainable aviation fuel imported from the United States to alleviate rising costs for airlines. Minister for Energy Darragh O'Brien stated that 100% of Ireland's aviation fuel supply now comes from the US following attacks on Iran, though price increases remain a concern. While supply is secure with a 70-day reserve, the government warns of upcoming increases in domestic electricity and gas bills. The EU duty on US SAF is approximately 8%.</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25">
        <w:r>
          <w:rPr>
            <w:color w:val="0000EE"/>
            <w:u w:val="single"/>
          </w:rPr>
          <w:t>https://dailybusinessgroup.co.uk/2026/04/uk-to-flirt-with-recession-amid-iran-war-fallout/</w:t>
        </w:r>
      </w:hyperlink>
      <w:r>
        <w:t xml:space="preserve"> - The EY Item Club forecasts the UK may enter a technical recession in the second half of the year as the Iran conflict drives up energy costs and disrupts supply chains. GDP growth is projected to slow to 0.7% in 2026, with unemployment rising to 5.8% and 250,000 jobs lost. Inflation is expected to approach 4%, while geopolitical tensions in the Strait of Hormuz and US sanctions on Iran exacerbate market uncertainty.</w:t>
      </w:r>
      <w:r/>
    </w:p>
    <w:p>
      <w:pPr>
        <w:pStyle w:val="ListNumber"/>
        <w:spacing w:line="240" w:lineRule="auto"/>
        <w:ind w:left="720"/>
      </w:pPr>
      <w:r/>
      <w:hyperlink r:id="rId26">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Key impediments include oil theft, insecurity, vandalism, aging infrastructure, and disinvestment by international oil companies. * Proposed short-term solutions involve amending the Petroleum Industry Act to increase Host Community Development Fund contributions and restructuring pipeline security contracts. * Experts suggest community ownership of security firms and bank-led financing for pipeline reconstruction to restore production levels.</w:t>
      </w:r>
      <w:r/>
    </w:p>
    <w:p>
      <w:pPr>
        <w:pStyle w:val="ListNumber"/>
        <w:spacing w:line="240" w:lineRule="auto"/>
        <w:ind w:left="720"/>
      </w:pPr>
      <w:r/>
      <w:hyperlink r:id="rId23">
        <w:r>
          <w:rPr>
            <w:color w:val="0000EE"/>
            <w:u w:val="single"/>
          </w:rPr>
          <w:t>https://tribuneonlineng.com/the-global-energy-crisis-and-nigerias-aviation-fuel-crisis-a-failure-of-shock-absorbers-part-3/</w:t>
        </w:r>
      </w:hyperlink>
      <w:r>
        <w:t xml:space="preserve"> - Nigerian airlines, represented by the Airline Operators of Nigeria (AON), warned of a potential nationwide suspension of operations effective Monday, April 20, 2026, due to a dramatic increase in Jet A1 fuel costs. Prices have risen from approximately ₦900 per litre in late February to as high as ₦3,300 per litre within two months, driven by global geopolitical tensions in the Middle East. The crisis highlights structural weaknesses in Nigeria's downstream petroleum system, including heavy import dependence, limited storage capacity, and a lack of strategic reserves. While the Dangote Refinery has increased export volumes to Europe, the absence of a diversified refining base and enforceable domestic supply obligations leaves the country vulnerable to global price shocks.</w:t>
      </w:r>
      <w:r/>
    </w:p>
    <w:p>
      <w:pPr>
        <w:pStyle w:val="ListNumber"/>
        <w:spacing w:line="240" w:lineRule="auto"/>
        <w:ind w:left="720"/>
      </w:pPr>
      <w:r/>
      <w:hyperlink r:id="rId24">
        <w:r>
          <w:rPr>
            <w:color w:val="0000EE"/>
            <w:u w:val="single"/>
          </w:rPr>
          <w:t>https://www.irishtimes.com/ireland/2026/04/20/ireland-to-seek-cut-in-eu-tax-on-imported-us-aviation-fuel-to-ease-airline-cost-crisis/</w:t>
        </w:r>
      </w:hyperlink>
      <w:r>
        <w:t xml:space="preserve"> - Ireland plans to request the European Commission remove tariffs on sustainable aviation fuel imported from the United States to alleviate rising costs for airlines. Minister for Energy Darragh O'Brien stated that 100% of Ireland's aviation fuel supply now comes from the US following attacks on Iran, though price increases remain a concern. While supply is secure with a 70-day reserve, the government warns of upcoming increases in domestic electricity and gas bills. The EU duty on US SAF is approximately 8%.</w:t>
      </w:r>
      <w:r/>
    </w:p>
    <w:p>
      <w:pPr>
        <w:pStyle w:val="ListNumber"/>
        <w:spacing w:line="240" w:lineRule="auto"/>
        <w:ind w:left="720"/>
      </w:pPr>
      <w:r/>
      <w:hyperlink r:id="rId10">
        <w:r>
          <w:rPr>
            <w:color w:val="0000EE"/>
            <w:u w:val="single"/>
          </w:rPr>
          <w:t>https://www.zawya.com/en/business/energy/energy-output-recovery-will-take-two-years-says-iea-chief-adxwit1q</w:t>
        </w:r>
      </w:hyperlink>
      <w:r>
        <w:t xml:space="preserve"> - Fatih Birol, head of the International Energy Agency, stated that energy output lost in the Middle East due to the ongoing conflict will take approximately two years to recover to pre-war levels. He noted that recovery times vary by country, with Iraq facing a longer duration than Saudi Arabia. Birol warned that the market underestimates the impact of a prolonged closure of the Strait of Hormuz, which could lead to significantly higher energy prices if not reopened. The IEA remains ready to release emergency oil reserves if necessary.</w:t>
      </w:r>
      <w:r/>
    </w:p>
    <w:p>
      <w:pPr>
        <w:pStyle w:val="ListNumber"/>
        <w:spacing w:line="240" w:lineRule="auto"/>
        <w:ind w:left="720"/>
      </w:pPr>
      <w:r/>
      <w:hyperlink r:id="rId11">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4">
        <w:r>
          <w:rPr>
            <w:color w:val="0000EE"/>
            <w:u w:val="single"/>
          </w:rPr>
          <w:t>https://www.zawya.com/en/business/energy/how-50-days-of-the-iran-war-led-to-the-loss-of-50bln-worth-of-oil-rfoo50f2</w:t>
        </w:r>
      </w:hyperlink>
      <w:r>
        <w:t xml:space="preserve"> - Analysts and Reuters calculations indicate the world has lost over $50 billion worth of crude oil since the Iran war began nearly 50 days ago. Since the crisis started in late February, more than 500 million barrels of crude and condensate have been knocked out of the global market, representing the largest energy supply disruption in modern history. Gulf Arab countries lost approximately 8 million barrels per day of crude production in March, while jet fuel exports from the region fell significantly. Recovery of output and flows is expected to be slow, with full restoration of regional energy infrastructure potentially taking years due to damage to refining capacity and infrastructure in Kuwait, Iraq, and Qatar.</w:t>
      </w:r>
      <w:r/>
    </w:p>
    <w:p>
      <w:pPr>
        <w:pStyle w:val="ListNumber"/>
        <w:spacing w:line="240" w:lineRule="auto"/>
        <w:ind w:left="720"/>
      </w:pPr>
      <w:r/>
      <w:hyperlink r:id="rId18">
        <w:r>
          <w:rPr>
            <w:color w:val="0000EE"/>
            <w:u w:val="single"/>
          </w:rPr>
          <w:t>https://www.middleeasteye.net/live-blog/live-blog-update/oil-jumps-over-4-after-us-seizes-iranian-ship</w:t>
        </w:r>
      </w:hyperlink>
      <w:r>
        <w:t xml:space="preserve"> - Crude oil prices increased by over 4 percent following the United States seizure of an Iranian vessel. The US maintains a naval blockade on Iranian ships and ports, while Iran has reimposed control over the Strait of Hormuz. Analysts predict further price increases as higher crude costs filter through the market.</w:t>
      </w:r>
      <w:r/>
    </w:p>
    <w:p>
      <w:pPr>
        <w:pStyle w:val="ListNumber"/>
        <w:spacing w:line="240" w:lineRule="auto"/>
        <w:ind w:left="720"/>
      </w:pPr>
      <w:r/>
      <w:hyperlink r:id="rId27">
        <w:r>
          <w:rPr>
            <w:color w:val="0000EE"/>
            <w:u w:val="single"/>
          </w:rPr>
          <w:t>https://timeskuwait.com/europe-faces-flight-disruptions-as-jet-fuel-shortage-looms-amid-iran-conflict/</w:t>
        </w:r>
      </w:hyperlink>
      <w:r>
        <w:t xml:space="preserve"> - Willie Walsh, Director General of the International Air Transport Association, warned that Europe may cancel flights by late May due to a looming jet fuel shortage. The shortage is driven by the ongoing conflict in Iran, which has disrupted supply routes through the Strait of Hormuz. European airlines caution that shortages could emerge within weeks, as the region relies heavily on Middle East imports for roughly 75% of its jet fuel needs. The International Energy Agency notes global demand averaged 7.8 million barrels per day in 2025.</w:t>
      </w:r>
      <w:r/>
    </w:p>
    <w:p>
      <w:pPr>
        <w:pStyle w:val="ListNumber"/>
        <w:spacing w:line="240" w:lineRule="auto"/>
        <w:ind w:left="720"/>
      </w:pPr>
      <w:r/>
      <w:hyperlink r:id="rId28">
        <w:r>
          <w:rPr>
            <w:color w:val="0000EE"/>
            <w:u w:val="single"/>
          </w:rPr>
          <w:t>https://www.juancole.com/2026/04/iranian-question-islamabad.html</w:t>
        </w:r>
      </w:hyperlink>
      <w:r>
        <w:t xml:space="preserve"> - On April 19, 2026, the US Navy destroyer USS Spruance disabled the Iranian container ship Touska, which was en route from China to Bandar Abbas, before US Marines boarded and seized the vessel. Iran alleged the US acted as pirates and threatened retaliation, including closing the Strait of Hormuz. Concurrently, preparations for US-Iran talks in Islamabad were disrupted when Vice President J. D. Vance was removed from the delegation due to security concerns, raising uncertainty about the meeting's outcome.</w:t>
      </w:r>
      <w:r/>
    </w:p>
    <w:p>
      <w:pPr>
        <w:pStyle w:val="ListNumber"/>
        <w:spacing w:line="240" w:lineRule="auto"/>
        <w:ind w:left="720"/>
      </w:pPr>
      <w:r/>
      <w:hyperlink r:id="rId29">
        <w:r>
          <w:rPr>
            <w:color w:val="0000EE"/>
            <w:u w:val="single"/>
          </w:rPr>
          <w:t>https://www.darnews.com/world/an-iraqi-captain-keeps-sailing-despite-the-threat-of-attack-amid-regional-war-51002a17</w:t>
        </w:r>
      </w:hyperlink>
      <w:r>
        <w:t xml:space="preserve"> - * Iraqi Captain Rahman Al-Jubouri continues operating the oil tanker Sea Moon in the Gulf of Oman and Strait of Hormuz despite active military threats. * The US-Israel war with Iran has disrupted global trade, leaving crews exposed to attacks and forcing vessels to face potential closure of critical chokepoints. * American military forces recently seized an Iranian-flagged cargo ship near the Strait of Hormuz, escalating tensions in the region. * Tanker crews are conducting regular safety drills to prepare for potential attacks as commercial vessels face the risk of being bombed or targeted. * The ongoing standoff between Washington and Tehran has created a high-risk environment for oil transportation infrastructure in the Persian Gulf.</w:t>
      </w:r>
      <w:r/>
    </w:p>
    <w:p>
      <w:pPr>
        <w:pStyle w:val="ListNumber"/>
        <w:spacing w:line="240" w:lineRule="auto"/>
        <w:ind w:left="720"/>
      </w:pPr>
      <w:r/>
      <w:hyperlink r:id="rId27">
        <w:r>
          <w:rPr>
            <w:color w:val="0000EE"/>
            <w:u w:val="single"/>
          </w:rPr>
          <w:t>https://timeskuwait.com/europe-faces-flight-disruptions-as-jet-fuel-shortage-looms-amid-iran-conflict/</w:t>
        </w:r>
      </w:hyperlink>
      <w:r>
        <w:t xml:space="preserve"> - Willie Walsh, Director General of the International Air Transport Association, warned that Europe may cancel flights by late May due to a looming jet fuel shortage. The shortage is driven by the ongoing conflict in Iran, which has disrupted supply routes through the Strait of Hormuz. European airlines caution that shortages could emerge within weeks, as the region relies heavily on Middle East imports for roughly 75% of its jet fuel needs. The International Energy Agency notes global demand averaged 7.8 million barrels per day in 2025.</w:t>
      </w:r>
      <w:r/>
    </w:p>
    <w:p>
      <w:pPr>
        <w:pStyle w:val="ListNumber"/>
        <w:spacing w:line="240" w:lineRule="auto"/>
        <w:ind w:left="720"/>
      </w:pPr>
      <w:r/>
      <w:hyperlink r:id="rId28">
        <w:r>
          <w:rPr>
            <w:color w:val="0000EE"/>
            <w:u w:val="single"/>
          </w:rPr>
          <w:t>https://www.juancole.com/2026/04/iranian-question-islamabad.html</w:t>
        </w:r>
      </w:hyperlink>
      <w:r>
        <w:t xml:space="preserve"> - On April 19, 2026, the US Navy destroyer USS Spruance disabled the Iranian container ship Touska, which was en route from China to Bandar Abbas, before US Marines boarded and seized the vessel. Iran alleged the US acted as pirates and threatened retaliation, including closing the Strait of Hormuz. Concurrently, preparations for US-Iran talks in Islamabad were disrupted when Vice President J. D. Vance was removed from the delegation due to security concerns, raising uncertainty about the meeting's outcome.</w:t>
      </w:r>
      <w:r/>
    </w:p>
    <w:p>
      <w:pPr>
        <w:pStyle w:val="ListNumber"/>
        <w:spacing w:line="240" w:lineRule="auto"/>
        <w:ind w:left="720"/>
      </w:pPr>
      <w:r/>
      <w:hyperlink r:id="rId29">
        <w:r>
          <w:rPr>
            <w:color w:val="0000EE"/>
            <w:u w:val="single"/>
          </w:rPr>
          <w:t>https://www.darnews.com/world/an-iraqi-captain-keeps-sailing-despite-the-threat-of-attack-amid-regional-war-51002a17</w:t>
        </w:r>
      </w:hyperlink>
      <w:r>
        <w:t xml:space="preserve"> - * Iraqi Captain Rahman Al-Jubouri continues operating the oil tanker Sea Moon in the Gulf of Oman and Strait of Hormuz despite active threats. * The US-Israel war with Iran has disrupted global trade, leaving crews exposed to attacks and forcing vessels to reroute or face delays. * American military forces recently seized an Iranian-flagged cargo ship near the Strait of Hormuz, escalating tensions in the region. * Commercial vessels face sporadic military strikes and the risk of the Strait of Hormuz being closed, impacting global oil flows. * Tanker crews are conducting regular safety drills to prepare for potential attacks in this high-risk maritime corridor.</w:t>
      </w:r>
      <w:r/>
    </w:p>
    <w:p>
      <w:pPr>
        <w:pStyle w:val="ListNumber"/>
        <w:spacing w:line="240" w:lineRule="auto"/>
        <w:ind w:left="720"/>
      </w:pPr>
      <w:r/>
      <w:hyperlink r:id="rId30">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31">
        <w:r>
          <w:rPr>
            <w:color w:val="0000EE"/>
            <w:u w:val="single"/>
          </w:rPr>
          <w:t>https://www.devdiscourse.com/article/headlines/3880127-tensions-escalate-as-us-iran-ceasefire-wobbles</w:t>
        </w:r>
      </w:hyperlink>
      <w:r>
        <w:t xml:space="preserve"> - Tensions are rising between the United States and Iran as doubts grow regarding the stability of their ceasefire. This follows a recent US military action seizing an Iranian cargo ship attempting to breach the American blockade. Iran has refused further negotiations, and reciprocal blockades are impacting global oil supplies, causing oil prices to surge and stock markets to show distress. Peace talks are on hold, with the upcoming expiry of the ceasefire creating an uncertain geopolitical landscape.</w:t>
      </w:r>
      <w:r/>
    </w:p>
    <w:p>
      <w:pPr>
        <w:pStyle w:val="ListNumber"/>
        <w:spacing w:line="240" w:lineRule="auto"/>
        <w:ind w:left="720"/>
      </w:pPr>
      <w:r/>
      <w:hyperlink r:id="rId32">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33">
        <w:r>
          <w:rPr>
            <w:color w:val="0000EE"/>
            <w:u w:val="single"/>
          </w:rPr>
          <w:t>https://www.devdiscourse.com/article/law-order/3880124-ukrainian-drone-attack-ignites-tuapse-port-blaze</w:t>
        </w:r>
      </w:hyperlink>
      <w:r>
        <w:t xml:space="preserve"> - A Ukrainian drone strike on Russia's Tuapse port on Monday ignited a fire and killed at least one person, according to regional officials. The attack damaged city buildings, including educational and religious structures. Veniamin Kondratiev, governor of the Krasnodar region, confirmed the casualty and injury. Russia's defense ministry stated that 112 drones were destroyed during the operation. Tuapse is a key oil product export hub and hosts a major Rosneft refinery.</w:t>
      </w:r>
      <w:r/>
    </w:p>
    <w:p>
      <w:pPr>
        <w:pStyle w:val="ListNumber"/>
        <w:spacing w:line="240" w:lineRule="auto"/>
        <w:ind w:left="720"/>
      </w:pPr>
      <w:r/>
      <w:hyperlink r:id="rId34">
        <w:r>
          <w:rPr>
            <w:color w:val="0000EE"/>
            <w:u w:val="single"/>
          </w:rPr>
          <w:t>https://www.devdiscourse.com/article/headlines/3880126-gulf-tensions-surge-amid-closure-of-strait-of-hormuz</w:t>
        </w:r>
      </w:hyperlink>
      <w:r>
        <w:t xml:space="preserve"> - Oil prices rose sharply on Monday due to escalating tensions in the Middle East and the potential closure of the Strait of Hormuz. Brent crude futures increased by approximately 6% to $95.36 a barrel. While S&amp;P 500 and European futures declined, Asian equity markets showed resilience. Iran's control of the strait intensified after rejecting peace talks with the U.S. and undermining a temporary ceasefire, threatening global economic stability.</w:t>
      </w:r>
      <w:r/>
    </w:p>
    <w:p>
      <w:pPr>
        <w:pStyle w:val="ListNumber"/>
        <w:spacing w:line="240" w:lineRule="auto"/>
        <w:ind w:left="720"/>
      </w:pPr>
      <w:r/>
      <w:hyperlink r:id="rId35">
        <w:r>
          <w:rPr>
            <w:color w:val="0000EE"/>
            <w:u w:val="single"/>
          </w:rPr>
          <w:t>https://www.devdiscourse.com/article/headlines/3880131-geopolitical-tensions-send-dollar-soaring-amid-middle-east-unrest</w:t>
        </w:r>
      </w:hyperlink>
      <w:r>
        <w:t xml:space="preserve"> - Rising tensions between the U.S. and Iran have driven the dollar to a weekly high against major currencies. The U.S. seizure of an Iranian cargo ship sparked fears of renewed hostilities, causing oil prices to surge. Negotiations to de-escalate the situation appear stalled as Tehran declined further talks before a ceasefire expires. Disruptions in the Strait of Hormuz threaten energy supplies, prompting investors to seek safer assets while remaining cautious of sudden market shifts.</w:t>
      </w:r>
      <w:r/>
    </w:p>
    <w:p>
      <w:pPr>
        <w:pStyle w:val="ListNumber"/>
        <w:spacing w:line="240" w:lineRule="auto"/>
        <w:ind w:left="720"/>
      </w:pPr>
      <w:r/>
      <w:hyperlink r:id="rId36">
        <w:r>
          <w:rPr>
            <w:color w:val="0000EE"/>
            <w:u w:val="single"/>
          </w:rPr>
          <w:t>https://www.perthnow.com.au/news/business/markets/oil-jumps-stocks-wobble-as-mideast-ceasefire-uncertain-c-22165583</w:t>
        </w:r>
      </w:hyperlink>
      <w:r>
        <w:t xml:space="preserve"> - Oil prices rose approximately five per cent to $95.16 a barrel amid rising tensions in the Middle East, where Iran has re-imposed a de facto closure of the Strait of Hormuz following US seizure of an Iranian cargo ship. While Asian stock markets in Seoul, Taipei, and Tokyo advanced, with Taiwan's shares hitting a record high, US and European futures fell. National Australia Bank flagged a $500 million impairment charge due to expected bad debts from the conflict. Traders remain optimistic about a resolution before the US midterm elections, focusing on Gulf shipping volumes as the critical barometer for geopolitical risk.</w:t>
      </w:r>
      <w:r/>
    </w:p>
    <w:p>
      <w:pPr>
        <w:pStyle w:val="ListNumber"/>
        <w:spacing w:line="240" w:lineRule="auto"/>
        <w:ind w:left="720"/>
      </w:pPr>
      <w:r/>
      <w:hyperlink r:id="rId37">
        <w:r>
          <w:rPr>
            <w:color w:val="0000EE"/>
            <w:u w:val="single"/>
          </w:rPr>
          <w:t>https://www.mirror.co.uk/news/world-news/dramatic-moment-marines-board-iranian-37040220</w:t>
        </w:r>
      </w:hyperlink>
      <w:r>
        <w:t xml:space="preserve"> - US Marines boarded the Iranian-flagged cargo ship M/V Touska in the Gulf of Oman on 19 April, marking the first interception since the US naval blockade began. The vessel was seized after failing to comply with warnings over six hours. US forces disabled the ship's propulsion by breaching the engine room before boarding. The US took full custody of the vessel, which was approaching the Strait of Hormuz.</w:t>
      </w:r>
      <w:r/>
    </w:p>
    <w:p>
      <w:pPr>
        <w:pStyle w:val="ListNumber"/>
        <w:spacing w:line="240" w:lineRule="auto"/>
        <w:ind w:left="720"/>
      </w:pPr>
      <w:r/>
      <w:hyperlink r:id="rId30">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31">
        <w:r>
          <w:rPr>
            <w:color w:val="0000EE"/>
            <w:u w:val="single"/>
          </w:rPr>
          <w:t>https://www.devdiscourse.com/article/headlines/3880127-tensions-escalate-as-us-iran-ceasefire-wobbles</w:t>
        </w:r>
      </w:hyperlink>
      <w:r>
        <w:t xml:space="preserve"> - Tensions are rising between the United States and Iran as doubts grow regarding the stability of their ceasefire. This follows a recent US military action seizing an Iranian cargo ship attempting to breach the American blockade. Iran has refused further negotiations, and reciprocal blockades are impacting global oil supplies, causing oil prices to surge and stock markets to show distress. Peace talks are on hold, with the upcoming expiry of the ceasefire creating an uncertain geopolitical landscape.</w:t>
      </w:r>
      <w:r/>
    </w:p>
    <w:p>
      <w:pPr>
        <w:pStyle w:val="ListNumber"/>
        <w:spacing w:line="240" w:lineRule="auto"/>
        <w:ind w:left="720"/>
      </w:pPr>
      <w:r/>
      <w:hyperlink r:id="rId32">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34">
        <w:r>
          <w:rPr>
            <w:color w:val="0000EE"/>
            <w:u w:val="single"/>
          </w:rPr>
          <w:t>https://www.devdiscourse.com/article/headlines/3880126-gulf-tensions-surge-amid-closure-of-strait-of-hormuz</w:t>
        </w:r>
      </w:hyperlink>
      <w:r>
        <w:t xml:space="preserve"> - Oil prices rose sharply on Monday due to escalating tensions in the Middle East and the potential closure of the Strait of Hormuz. Brent crude futures increased by approximately 6% to $95.36 a barrel. While S&amp;P 500 and European futures declined, Asian equity markets showed resilience. Iran's control of the strait intensified after rejecting peace talks with the U.S. and undermining a temporary ceasefire, threatening global economic stability.</w:t>
      </w:r>
      <w:r/>
    </w:p>
    <w:p>
      <w:pPr>
        <w:pStyle w:val="ListNumber"/>
        <w:spacing w:line="240" w:lineRule="auto"/>
        <w:ind w:left="720"/>
      </w:pPr>
      <w:r/>
      <w:hyperlink r:id="rId35">
        <w:r>
          <w:rPr>
            <w:color w:val="0000EE"/>
            <w:u w:val="single"/>
          </w:rPr>
          <w:t>https://www.devdiscourse.com/article/headlines/3880131-geopolitical-tensions-send-dollar-soaring-amid-middle-east-unrest</w:t>
        </w:r>
      </w:hyperlink>
      <w:r>
        <w:t xml:space="preserve"> - Rising tensions between the U.S. and Iran have driven the dollar to a weekly high against major currencies. The U.S. seizure of an Iranian cargo ship sparked fears of renewed hostilities, causing oil prices to surge. Negotiations to de-escalate the situation appear stalled as Tehran declined further talks before a ceasefire expires. Disruptions in the Strait of Hormuz threaten energy supplies, prompting investors to seek safer assets while remaining cautious of sudden market shifts.</w:t>
      </w:r>
      <w:r/>
    </w:p>
    <w:p>
      <w:pPr>
        <w:pStyle w:val="ListNumber"/>
        <w:spacing w:line="240" w:lineRule="auto"/>
        <w:ind w:left="720"/>
      </w:pPr>
      <w:r/>
      <w:hyperlink r:id="rId36">
        <w:r>
          <w:rPr>
            <w:color w:val="0000EE"/>
            <w:u w:val="single"/>
          </w:rPr>
          <w:t>https://www.perthnow.com.au/news/business/markets/oil-jumps-stocks-wobble-as-mideast-ceasefire-uncertain-c-22165583</w:t>
        </w:r>
      </w:hyperlink>
      <w:r>
        <w:t xml:space="preserve"> - Oil prices rose approximately five per cent to $95.16 a barrel amid rising tensions in the Middle East, where Iran has re-imposed a de facto closure of the Strait of Hormuz following US seizure of an Iranian cargo ship. While Asian stock markets in Seoul, Taipei, and Tokyo advanced, with Taiwan's shares hitting a record high, US and European futures fell. National Australia Bank flagged a $500 million impairment charge due to expected bad debts from the conflict. Traders remain optimistic about a resolution before the US midterm elections, focusing on Gulf shipping volumes as the critical barometer for geopolitical risk.</w:t>
      </w:r>
      <w:r/>
    </w:p>
    <w:p>
      <w:pPr>
        <w:pStyle w:val="ListNumber"/>
        <w:spacing w:line="240" w:lineRule="auto"/>
        <w:ind w:left="720"/>
      </w:pPr>
      <w:r/>
      <w:hyperlink r:id="rId37">
        <w:r>
          <w:rPr>
            <w:color w:val="0000EE"/>
            <w:u w:val="single"/>
          </w:rPr>
          <w:t>https://www.mirror.co.uk/news/world-news/dramatic-moment-marines-board-iranian-37040220</w:t>
        </w:r>
      </w:hyperlink>
      <w:r>
        <w:t xml:space="preserve"> - US Marines boarded the Iranian-flagged cargo ship M/V Touska in the Gulf of Oman on 19 April, marking the first interception since the US naval blockade began. The vessel was seized after failing to comply with warnings over six hours. US forces disabled the ship's propulsion by breaching the engine room before boarding. The US took full custody of the vessel, which was approaching the Strait of Hormuz.</w:t>
      </w:r>
      <w:r/>
    </w:p>
    <w:p>
      <w:pPr>
        <w:pStyle w:val="ListNumber"/>
        <w:spacing w:line="240" w:lineRule="auto"/>
        <w:ind w:left="720"/>
      </w:pPr>
      <w:r/>
      <w:hyperlink r:id="rId38">
        <w:r>
          <w:rPr>
            <w:color w:val="0000EE"/>
            <w:u w:val="single"/>
          </w:rPr>
          <w:t>https://www.saamana.com/us-intercepts-and-seizes-iranian-flagged-cargo-ship-saamana-online-news/</w:t>
        </w:r>
      </w:hyperlink>
      <w:r>
        <w:t xml:space="preserve"> - On April 19, US forces operating in the Arabian Sea intercepted and seized the Iranian-flagged cargo vessel M/V Touska. The US Navy accused Iran of violating naval blockade measures. After the ship's captain ignored six hours of warnings, US warships fired on the vessel's engine room, disabling its propulsion. US Marines subsequently boarded and took full control of the ship. Iran has condemned the action as a raid and reported drone attacks on US warships.</w:t>
      </w:r>
      <w:r/>
    </w:p>
    <w:p>
      <w:pPr>
        <w:pStyle w:val="ListNumber"/>
        <w:spacing w:line="240" w:lineRule="auto"/>
        <w:ind w:left="720"/>
      </w:pPr>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Crude oil revenue as a percentage of federally collectible revenue dropped from 80% in 2010 to 25% by early 2026. * Experts attribute the decline to oil theft, insecurity, vandalism, and aging infrastructure in the Niger Delta. * Proposed short-term solutions include amending the Petroleum Industry Act to increase host community funding and restructuring pipeline security contracts. 74. </w:t>
      </w:r>
      <w:hyperlink r:id="rId20">
        <w:r>
          <w:rPr>
            <w:color w:val="0000EE"/>
            <w:u w:val="single"/>
          </w:rPr>
          <w:t>https://businessday.ng/insight-2/article/nigerias-perennial-challenge-of-meeting-its-opec-1-5-million-barrels-per-day-quota/</w:t>
        </w:r>
      </w:hyperlink>
      <w:r>
        <w:t xml:space="preserve"> - * Nigeria failed to meet its 1.5 million barrels per day OPEC quota for ten consecutive months between January 2025 and January 2026. * The production shortfall resulted in a fiscal loss of 1.76 trillion naira for the Federal Government. * Crude oil revenue as a share of federally collectible revenue dropped from 80% in 2010 to 25% by early 2026. * Experts attribute the decline to oil theft, insecurity, vandalism, aging infrastructure, and disinvestment by international oil companies. * Proposed short-term solutions include amending the Petroleum Industry Act to increase host community funding and restructuring pipeline security contracts.</w:t>
      </w:r>
      <w:r/>
    </w:p>
    <w:p>
      <w:pPr>
        <w:pStyle w:val="ListNumber"/>
        <w:spacing w:line="240" w:lineRule="auto"/>
        <w:ind w:left="720"/>
      </w:pPr>
      <w:r/>
      <w:hyperlink r:id="rId39">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27">
        <w:r>
          <w:rPr>
            <w:color w:val="0000EE"/>
            <w:u w:val="single"/>
          </w:rPr>
          <w:t>https://timeskuwait.com/europe-faces-flight-disruptions-as-jet-fuel-shortage-looms-amid-iran-conflict/</w:t>
        </w:r>
      </w:hyperlink>
      <w:r>
        <w:t xml:space="preserve"> - Willie Walsh, Director General of the International Air Transport Association, warned that Europe may cancel flights by late May due to a looming jet fuel shortage. The shortage is driven by the ongoing conflict in Iran, which has disrupted supply routes through the Strait of Hormuz. European airlines caution that shortages could emerge within weeks, as the region relies heavily on Middle East imports for roughly 75% of its jet fuel needs. The International Energy Agency notes global demand averaged 7.8 million barrels per day in 2025.</w:t>
      </w:r>
      <w:r/>
    </w:p>
    <w:p>
      <w:pPr>
        <w:pStyle w:val="ListNumber"/>
        <w:spacing w:line="240" w:lineRule="auto"/>
        <w:ind w:left="720"/>
      </w:pPr>
      <w:r/>
      <w:hyperlink r:id="rId40">
        <w:r>
          <w:rPr>
            <w:color w:val="0000EE"/>
            <w:u w:val="single"/>
          </w:rPr>
          <w:t>https://www.alcircle.com/press-release/crude-oil-plunged-us-dollar-fell-for-three-consecutive-weeks-metals-generally-rose-lme-aluminium-and-shfe-nickel-dropped-over-2-per-cent-and-copper-an-118118</w:t>
        </w:r>
      </w:hyperlink>
      <w:r>
        <w:t xml:space="preserve"> - Global crude oil prices fell sharply, with WTI dropping 7.86 per cent and Brent 7.01 per cent on Friday, following a weekly decline of over 10 per cent for WTI. The US dollar index fell for a third consecutive week as optimism over US-Iran negotiations and the reopening of the Strait of Hormuz reduced safe-haven demand. Conversely, base metals like copper and silver posted weekly gains, while LME aluminium and SHFE nickel declined. The US Department of Energy released a third batch of Strategic Petroleum Reserve loans to curb fuel prices.</w:t>
      </w:r>
      <w:r/>
    </w:p>
    <w:p>
      <w:pPr>
        <w:pStyle w:val="ListNumber"/>
        <w:spacing w:line="240" w:lineRule="auto"/>
        <w:ind w:left="720"/>
      </w:pPr>
      <w:r/>
      <w:hyperlink r:id="rId28">
        <w:r>
          <w:rPr>
            <w:color w:val="0000EE"/>
            <w:u w:val="single"/>
          </w:rPr>
          <w:t>https://www.juancole.com/2026/04/iranian-question-islamabad.html</w:t>
        </w:r>
      </w:hyperlink>
      <w:r>
        <w:t xml:space="preserve"> - On April 19, 2026, the US Navy destroyer USS Spruance disabled the Iranian container ship Touska, which was en route from China to Bandar Abbas, before US Marines boarded and seized the vessel. Iran alleged the US acted as pirates and threatened retaliation, including closing the Strait of Hormuz. Concurrently, preparations for US-Iran talks in Islamabad were disrupted when Vice President J. D. Vance was removed from the delegation due to security concerns, raising uncertainty about the meeting's outcome.</w:t>
      </w:r>
      <w:r/>
    </w:p>
    <w:p>
      <w:pPr>
        <w:pStyle w:val="ListNumber"/>
        <w:spacing w:line="240" w:lineRule="auto"/>
        <w:ind w:left="720"/>
      </w:pPr>
      <w:r/>
      <w:hyperlink r:id="rId29">
        <w:r>
          <w:rPr>
            <w:color w:val="0000EE"/>
            <w:u w:val="single"/>
          </w:rPr>
          <w:t>https://www.darnews.com/world/an-iraqi-captain-keeps-sailing-despite-the-threat-of-attack-amid-regional-war-51002a17</w:t>
        </w:r>
      </w:hyperlink>
      <w:r>
        <w:t xml:space="preserve"> - * Iraqi Captain Rahman Al-Jubouri operates the tanker Sea Moon in the Gulf of Oman and Strait of Hormuz despite active threats of attack. * Ongoing hostilities between the U.S. and Iran have disrupted global trade, leaving crews exposed and some vessels stranded. * American forces recently seized an Iranian-flagged cargo ship attempting to bypass a naval blockade near the strait. * Commercial vessels face delays, rerouting, and potential closure of the Strait of Hormuz, a critical chokepoint for oil flows. * Crews on board conduct regular safety drills to prepare for potential military strikes in the high-risk corridor.</w:t>
      </w:r>
      <w:r/>
    </w:p>
    <w:p>
      <w:pPr>
        <w:pStyle w:val="ListNumber"/>
        <w:spacing w:line="240" w:lineRule="auto"/>
        <w:ind w:left="720"/>
      </w:pPr>
      <w:r/>
      <w:hyperlink r:id="rId30">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31">
        <w:r>
          <w:rPr>
            <w:color w:val="0000EE"/>
            <w:u w:val="single"/>
          </w:rPr>
          <w:t>https://www.devdiscourse.com/article/headlines/3880127-tensions-escalate-as-us-iran-ceasefire-wobbles</w:t>
        </w:r>
      </w:hyperlink>
      <w:r>
        <w:t xml:space="preserve"> - Tensions are rising between the United States and Iran as doubts grow regarding the stability of their ceasefire. This follows a recent US military action seizing an Iranian cargo ship attempting to breach the American blockade. Iran has refused further negotiations, and reciprocal blockades are impacting global oil supplies, causing oil prices to surge and stock markets to show distress. Peace talks are on hold, with the upcoming expiry of the ceasefire creating an uncertain geopolitical landscape.</w:t>
      </w:r>
      <w:r/>
    </w:p>
    <w:p>
      <w:pPr>
        <w:pStyle w:val="ListNumber"/>
        <w:spacing w:line="240" w:lineRule="auto"/>
        <w:ind w:left="720"/>
      </w:pPr>
      <w:r/>
      <w:hyperlink r:id="rId32">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37">
        <w:r>
          <w:rPr>
            <w:color w:val="0000EE"/>
            <w:u w:val="single"/>
          </w:rPr>
          <w:t>https://www.mirror.co.uk/news/world-news/dramatic-moment-marines-board-iranian-37040220</w:t>
        </w:r>
      </w:hyperlink>
      <w:r>
        <w:t xml:space="preserve"> - US Marines boarded the Iranian-flagged cargo ship M/V Touska in the Gulf of Oman on 19 April, marking the first interception since the US naval blockade began. The vessel was seized after failing to comply with warnings over six hours. US forces disabled the ship's propulsion by breaching the engine room before boarding. The US took full custody of the vessel, which was approaching the Strait of Hormuz.</w:t>
      </w:r>
      <w:r/>
    </w:p>
    <w:p>
      <w:pPr>
        <w:pStyle w:val="ListNumber"/>
        <w:spacing w:line="240" w:lineRule="auto"/>
        <w:ind w:left="720"/>
      </w:pPr>
      <w:r/>
      <w:hyperlink r:id="rId38">
        <w:r>
          <w:rPr>
            <w:color w:val="0000EE"/>
            <w:u w:val="single"/>
          </w:rPr>
          <w:t>https://www.saamana.com/us-intercepts-and-seizes-iranian-flagged-cargo-ship-saamana-online-news/</w:t>
        </w:r>
      </w:hyperlink>
      <w:r>
        <w:t xml:space="preserve"> - On April 19, US forces operating in the Arabian Sea intercepted and seized the Iranian-flagged cargo vessel M/V Touska. The US Navy accused Iran of violating naval blockade measures. After the ship's captain ignored six hours of warnings, US warships fired on the vessel's engine room, disabling its propulsion. US Marines subsequently boarded and took full control of the ship. Iran has condemned the action as a raid and reported drone attacks on US warships.</w:t>
      </w:r>
      <w:r/>
    </w:p>
    <w:p>
      <w:pPr>
        <w:pStyle w:val="ListNumber"/>
        <w:spacing w:line="240" w:lineRule="auto"/>
        <w:ind w:left="720"/>
      </w:pPr>
      <w:r/>
      <w:hyperlink r:id="rId27">
        <w:r>
          <w:rPr>
            <w:color w:val="0000EE"/>
            <w:u w:val="single"/>
          </w:rPr>
          <w:t>https://timeskuwait.com/europe-faces-flight-disruptions-as-jet-fuel-shortage-looms-amid-iran-conflict/</w:t>
        </w:r>
      </w:hyperlink>
      <w:r>
        <w:t xml:space="preserve"> - Willie Walsh, Director General of the International Air Transport Association, warned that Europe may cancel flights by late May due to a looming jet fuel shortage. The shortage is driven by the ongoing conflict in Iran, which has disrupted supply routes through the Strait of Hormuz. European airlines caution that shortages could emerge within weeks, as the region relies heavily on Middle East imports for roughly 75% of its jet fuel needs. The International Energy Agency notes global demand averaged 7.8 million barrels per day in 2025.</w:t>
      </w:r>
      <w:r/>
    </w:p>
    <w:p>
      <w:pPr>
        <w:pStyle w:val="ListNumber"/>
        <w:spacing w:line="240" w:lineRule="auto"/>
        <w:ind w:left="720"/>
      </w:pPr>
      <w:r/>
      <w:hyperlink r:id="rId41">
        <w:r>
          <w:rPr>
            <w:color w:val="0000EE"/>
            <w:u w:val="single"/>
          </w:rPr>
          <w:t>https://convenienceworldmagazine.com.au/geelong-refinery-incident-update/</w:t>
        </w:r>
      </w:hyperlink>
      <w:r>
        <w:t xml:space="preserve"> - Viva Energy Group Limited confirmed a fire in the Alkylation unit of its Geelong Refinery on 15 April. Emergency services extinguished the blaze by late Thursday morning with no injuries. Production is currently at 80% for diesel and jet fuel, and 60% for petrol, though the company expects to restore capacity to over 90% following inspections. Fuel supply remains secure with no expected price increases.</w:t>
      </w:r>
      <w:r/>
    </w:p>
    <w:p>
      <w:pPr>
        <w:pStyle w:val="ListNumber"/>
        <w:spacing w:line="240" w:lineRule="auto"/>
        <w:ind w:left="720"/>
      </w:pPr>
      <w:r/>
      <w:hyperlink r:id="rId40">
        <w:r>
          <w:rPr>
            <w:color w:val="0000EE"/>
            <w:u w:val="single"/>
          </w:rPr>
          <w:t>https://www.alcircle.com/press-release/crude-oil-plunged-us-dollar-fell-for-three-consecutive-weeks-metals-generally-rose-lme-aluminium-and-shfe-nickel-dropped-over-2-per-cent-and-copper-an-118118</w:t>
        </w:r>
      </w:hyperlink>
      <w:r>
        <w:t xml:space="preserve"> - Global crude oil prices fell sharply, with WTI dropping 7.86 per cent and Brent 7.01 per cent on Friday, following a weekly decline of over 10 per cent for WTI. The US dollar index fell for a third consecutive week as optimism over US-Iran negotiations and the reopening of the Strait of Hormuz reduced safe-haven demand. Conversely, base metals like copper and silver posted weekly gains, while LME aluminium and SHFE nickel declined. The US Department of Energy released a third batch of Strategic Petroleum Reserve loans to curb fuel prices.</w:t>
      </w:r>
      <w:r/>
    </w:p>
    <w:p>
      <w:pPr>
        <w:pStyle w:val="ListNumber"/>
        <w:spacing w:line="240" w:lineRule="auto"/>
        <w:ind w:left="720"/>
      </w:pPr>
      <w:r/>
      <w:hyperlink r:id="rId36">
        <w:r>
          <w:rPr>
            <w:color w:val="0000EE"/>
            <w:u w:val="single"/>
          </w:rPr>
          <w:t>https://www.perthnow.com.au/news/business/markets/oil-jumps-stocks-wobble-as-mideast-ceasefire-uncertain-c-22165583</w:t>
        </w:r>
      </w:hyperlink>
      <w:r>
        <w:t xml:space="preserve"> - Oil prices rose approximately five per cent to $95.16 a barrel amid rising tensions in the Middle East, where Iran has re-imposed a de facto closure of the Strait of Hormuz following US seizure of an Iranian cargo ship. While Asian stock markets in Seoul, Taipei, and Tokyo advanced, with Taiwan's shares hitting a record high, US and European futures fell. National Australia Bank flagged a $500 million impairment charge due to expected bad debts from the conflict. Traders remain optimistic about a resolution before the US midterm elections, focusing on Gulf shipping volumes as the critical barometer for geopolitical risk.</w:t>
      </w:r>
      <w:r/>
    </w:p>
    <w:p>
      <w:pPr>
        <w:pStyle w:val="ListNumber"/>
        <w:spacing w:line="240" w:lineRule="auto"/>
        <w:ind w:left="720"/>
      </w:pPr>
      <w:r/>
      <w:hyperlink r:id="rId42">
        <w:r>
          <w:rPr>
            <w:color w:val="0000EE"/>
            <w:u w:val="single"/>
          </w:rPr>
          <w:t>https://www.perthnow.com.au/news/business/economy/australia-braces-for-1970s-style-stagflation-amid-middle-east-fallout-c-22166166</w:t>
        </w:r>
      </w:hyperlink>
      <w:r>
        <w:t xml:space="preserve"> - HSBC forecasts Australia will enter a stagflation environment by the June quarter due to the Middle East conflict, predicting falling GDP, rising costs, and increased unemployment. Chief economist Paul Bloxham warns of a stagflationary shock lasting two of the next three quarters, with inflation already above target. Reserve Bank of Australia officials anticipate rate hikes in May. The conflict has blocked the Strait of Hormuz, spiking oil prices from $US56 to $US100 per barrel. Treasurer Jim Chalmers notes the government faces volatile global conditions while preparing the upcoming budget.</w:t>
      </w:r>
      <w:r/>
    </w:p>
    <w:p>
      <w:pPr>
        <w:pStyle w:val="ListNumber"/>
        <w:spacing w:line="240" w:lineRule="auto"/>
        <w:ind w:left="720"/>
      </w:pPr>
      <w:r/>
      <w:hyperlink r:id="rId42">
        <w:r>
          <w:rPr>
            <w:color w:val="0000EE"/>
            <w:u w:val="single"/>
          </w:rPr>
          <w:t>https://www.perthnow.com.au/news/business/economy/australia-braces-for-1970s-style-stagflation-amid-middle-east-fallout-c-22166166</w:t>
        </w:r>
      </w:hyperlink>
      <w:r>
        <w:t xml:space="preserve"> - HSBC forecasts Australia will enter a stagflation environment by the June quarter due to the Middle East conflict, predicting falling GDP, rising costs, and increased unemployment. Chief economist Paul Bloxham warns of a stagflationary shock lasting two of the next three quarters, with inflation already above target. Reserve Bank of Australia officials anticipate rate hikes in May. The conflict has blocked the Strait of Hormuz, spiking oil prices from $US56 to $US100 per barrel. Treasurer Jim Chalmers notes the government faces volatile global conditions while preparing the upcoming budget.</w:t>
      </w:r>
      <w:r/>
    </w:p>
    <w:p>
      <w:pPr>
        <w:pStyle w:val="ListNumber"/>
        <w:spacing w:line="240" w:lineRule="auto"/>
        <w:ind w:left="720"/>
      </w:pPr>
      <w:r/>
      <w:hyperlink r:id="rId43">
        <w:r>
          <w:rPr>
            <w:color w:val="0000EE"/>
            <w:u w:val="single"/>
          </w:rPr>
          <w:t>https://mediaindonesia.com/internasional/881275/dampak-konflik-timur-tengah-2026-harga-bbm-global-melonjak-indonesia-relatif-stabil</w:t>
        </w:r>
      </w:hyperlink>
      <w:r>
        <w:t xml:space="preserve"> - Geopolitical conflict in the Middle East in 2026 caused a significant global fuel price shock, with 85 countries recording increases within three weeks. The Philippines saw the highest rise at 54.2%, followed by Vietnam at 50%. Indonesia managed to keep domestic price increases low at 2.8% through government intervention and a mixed pricing system. Despite this stability, Indonesia faces a supply deficit as domestic refining capacity cannot meet national consumption, necessitating continued imports and exposure to global fluctuations. Experts warn that strategic reserves are critical for import-dependent nations.</w:t>
      </w:r>
      <w:r/>
    </w:p>
    <w:p>
      <w:pPr>
        <w:pStyle w:val="ListNumber"/>
        <w:spacing w:line="240" w:lineRule="auto"/>
        <w:ind w:left="720"/>
      </w:pPr>
      <w:r/>
      <w:hyperlink r:id="rId44">
        <w:r>
          <w:rPr>
            <w:color w:val="0000EE"/>
            <w:u w:val="single"/>
          </w:rPr>
          <w:t>https://investinglive.com/news/markets-tense-up-again-upon-return-from-the-weekend-20260420/</w:t>
        </w:r>
      </w:hyperlink>
      <w:r>
        <w:t xml:space="preserve"> - Global markets shifted to a risk-off mood following Iran's decision to close the Strait of Hormuz and issue safety warnings to vessels. The US maintains its military presence in the region, while President Trump expressed hope for peace talks in Pakistan. Oil prices rose, with WTI up nearly 6% to $87.50 and Brent up nearly 6% to $95.40, driven by supply tightening concerns. S&amp;P 500 futures fell 0.6% as investors assess the economic risks of the ongoing geopolitical tension.</w:t>
      </w:r>
      <w:r/>
    </w:p>
    <w:p>
      <w:pPr>
        <w:pStyle w:val="ListNumber"/>
        <w:spacing w:line="240" w:lineRule="auto"/>
        <w:ind w:left="720"/>
      </w:pPr>
      <w:r/>
      <w:hyperlink r:id="rId45">
        <w:r>
          <w:rPr>
            <w:color w:val="0000EE"/>
            <w:u w:val="single"/>
          </w:rPr>
          <w:t>https://investinglive.com/news/investinglive-asia-pacific-fx-news-wrap-hormuz-reclosure-oil-up-at-the-open-20260420/</w:t>
        </w:r>
      </w:hyperlink>
      <w:r>
        <w:t xml:space="preserve"> - Oil prices surged at the open following Iran's re-imposition of a de facto closure of the Strait of Hormuz, reversing a brief reopening. Tensions intensified after the US Navy seized an Iranian-flagged vessel in the Gulf of Oman, prompting Iranian warnings of retaliation. While a ceasefire through Tuesday remains fragile, market expectations for a deal persist. Emerging-market currencies weakened as the US dollar and oil prices rose. Asian equities showed resilience despite the geopolitical backdrop.</w:t>
      </w:r>
      <w:r/>
    </w:p>
    <w:p>
      <w:pPr>
        <w:pStyle w:val="ListNumber"/>
        <w:spacing w:line="240" w:lineRule="auto"/>
        <w:ind w:left="720"/>
      </w:pPr>
      <w:r/>
      <w:hyperlink r:id="rId27">
        <w:r>
          <w:rPr>
            <w:color w:val="0000EE"/>
            <w:u w:val="single"/>
          </w:rPr>
          <w:t>https://timeskuwait.com/europe-faces-flight-disruptions-as-jet-fuel-shortage-looms-amid-iran-conflict/</w:t>
        </w:r>
      </w:hyperlink>
      <w:r>
        <w:t xml:space="preserve"> - Willie Walsh, Director General of the International Air Transport Association, warned that Europe may cancel flights by late May due to a looming jet fuel shortage. The shortage is driven by the ongoing conflict in Iran, which has disrupted supply routes through the Strait of Hormuz. European airlines caution that shortages could emerge within weeks, as the region relies heavily on Middle East imports for roughly 75% of its jet fuel needs. The International Energy Agency notes global demand averaged 7.8 million barrels per day in 2025.</w:t>
      </w:r>
      <w:r/>
    </w:p>
    <w:p>
      <w:pPr>
        <w:pStyle w:val="ListNumber"/>
        <w:spacing w:line="240" w:lineRule="auto"/>
        <w:ind w:left="720"/>
      </w:pPr>
      <w:r/>
      <w:hyperlink r:id="rId41">
        <w:r>
          <w:rPr>
            <w:color w:val="0000EE"/>
            <w:u w:val="single"/>
          </w:rPr>
          <w:t>https://convenienceworldmagazine.com.au/geelong-refinery-incident-update/</w:t>
        </w:r>
      </w:hyperlink>
      <w:r>
        <w:t xml:space="preserve"> - Viva Energy Group Limited confirmed a fire in the Alkylation unit of its Geelong Refinery on 15 April. Emergency services extinguished the blaze by late Thursday morning with no injuries. Production is currently at 80% for diesel and jet fuel, and 60% for petrol, though the company expects to restore capacity to over 90% following inspections. Fuel supply remains secure with no expected price increases.</w:t>
      </w:r>
      <w:r/>
    </w:p>
    <w:p>
      <w:pPr>
        <w:pStyle w:val="ListNumber"/>
        <w:spacing w:line="240" w:lineRule="auto"/>
        <w:ind w:left="720"/>
      </w:pPr>
      <w:r/>
      <w:hyperlink r:id="rId40">
        <w:r>
          <w:rPr>
            <w:color w:val="0000EE"/>
            <w:u w:val="single"/>
          </w:rPr>
          <w:t>https://www.alcircle.com/press-release/crude-oil-plunged-us-dollar-fell-for-three-consecutive-weeks-metals-generally-rose-lme-aluminium-and-shfe-nickel-dropped-over-2-per-cent-and-copper-an-118118</w:t>
        </w:r>
      </w:hyperlink>
      <w:r>
        <w:t xml:space="preserve"> - Global crude oil prices fell sharply, with WTI dropping 7.86 per cent and Brent 7.01 per cent on Friday, following a weekly decline of over 10 per cent for WTI. The US dollar index fell for a third consecutive week as optimism over US-Iran negotiations and the reopening of the Strait of Hormuz reduced safe-haven demand. Conversely, base metals like copper and silver posted weekly gains, while LME aluminium and SHFE nickel declined. The US Department of Energy released a third batch of Strategic Petroleum Reserve loans to curb fuel prices.</w:t>
      </w:r>
      <w:r/>
    </w:p>
    <w:p>
      <w:pPr>
        <w:pStyle w:val="ListNumber"/>
        <w:spacing w:line="240" w:lineRule="auto"/>
        <w:ind w:left="720"/>
      </w:pPr>
      <w:r/>
      <w:hyperlink r:id="rId31">
        <w:r>
          <w:rPr>
            <w:color w:val="0000EE"/>
            <w:u w:val="single"/>
          </w:rPr>
          <w:t>https://www.devdiscourse.com/article/headlines/3880127-tensions-escalate-as-us-iran-ceasefire-wobbles</w:t>
        </w:r>
      </w:hyperlink>
      <w:r>
        <w:t xml:space="preserve"> - Tensions are rising between the United States and Iran as doubts grow regarding the stability of their ceasefire. This follows a recent US military action seizing an Iranian cargo ship attempting to breach the American blockade. Iran has refused further negotiations, and reciprocal blockades are impacting global oil supplies, causing oil prices to surge and stock markets to show distress. Peace talks are on hold, with the upcoming expiry of the ceasefire creating an uncertain geopolitical landscape.</w:t>
      </w:r>
      <w:r/>
    </w:p>
    <w:p>
      <w:pPr>
        <w:pStyle w:val="ListNumber"/>
        <w:spacing w:line="240" w:lineRule="auto"/>
        <w:ind w:left="720"/>
      </w:pPr>
      <w:r/>
      <w:hyperlink r:id="rId46">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47">
        <w:r>
          <w:rPr>
            <w:color w:val="0000EE"/>
            <w:u w:val="single"/>
          </w:rPr>
          <w:t>https://www.indiasnews.net/news/278998652/oil-prices-jump-markets-shake-amid-us-iran-ceasefire-uncertainty</w:t>
        </w:r>
      </w:hyperlink>
      <w:r>
        <w:t xml:space="preserve"> - Global energy prices jumped on Monday as the Islamic Revolutionary Guard Corps announced the imminent closure of the Strait of Hormuz due to alleged US ceasefire violations. Brent Crude rose 4.72% to USD 94.65 per barrel, while WTI climbed 5.51% to USD 88.47. The announcement warned that vessels approaching the strait would be targeted unless the US naval blockade is lifted. US equity futures dropped, though Asian markets showed mixed gains. Iran stated it would prioritise vessels paying security fees for passage.</w:t>
      </w:r>
      <w:r/>
    </w:p>
    <w:p>
      <w:pPr>
        <w:pStyle w:val="ListNumber"/>
        <w:spacing w:line="240" w:lineRule="auto"/>
        <w:ind w:left="720"/>
      </w:pPr>
      <w:r/>
      <w:hyperlink r:id="rId47">
        <w:r>
          <w:rPr>
            <w:color w:val="0000EE"/>
            <w:u w:val="single"/>
          </w:rPr>
          <w:t>https://www.indiasnews.net/news/278998652/oil-prices-jump-markets-shake-amid-us-iran-ceasefire-uncertainty</w:t>
        </w:r>
      </w:hyperlink>
      <w:r>
        <w:t xml:space="preserve"> - Global energy prices jumped on Monday as the Islamic Revolutionary Guard Corps announced the imminent closure of the Strait of Hormuz due to alleged US ceasefire violations. Brent Crude rose 4.72% to USD 94.65 per barrel, while WTI climbed 5.51% to USD 88.47. The announcement warned that vessels approaching the strait would be targeted unless the US naval blockade is lifted. US equity futures dropped, though Asian markets showed mixed gains. Iran stated it would prioritise vessels paying security fees for passage.</w:t>
      </w:r>
      <w:r/>
    </w:p>
    <w:p>
      <w:pPr>
        <w:pStyle w:val="ListNumber"/>
        <w:spacing w:line="240" w:lineRule="auto"/>
        <w:ind w:left="720"/>
      </w:pPr>
      <w:r/>
      <w:hyperlink r:id="rId46">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48">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48">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50">
        <w:r>
          <w:rPr>
            <w:color w:val="0000EE"/>
            <w:u w:val="single"/>
          </w:rPr>
          <w:t>https://www.freemalaysiatoday.com/category/business/2026/04/20/gold-falls-as-renewed-hormuz-disruption-stokes-inflation-concern</w:t>
        </w:r>
      </w:hyperlink>
      <w:r>
        <w:t xml:space="preserve"> - Gold prices dropped 1.9% to below US$4,740 an ounce following renewed fears of energy supply disruptions in the Strait of Hormuz. Vessels came under fire, reigniting inflation concerns and pressuring the non-yielding asset. The conflict, ongoing for over seven weeks, has intensified inflationary pressures, influencing central bank interest rate decisions. Market volatility persists as peace talks in Islamabad face jeopardy, with investors monitoring US Federal Reserve leadership confirmation.</w:t>
      </w:r>
      <w:r/>
    </w:p>
    <w:p>
      <w:pPr>
        <w:pStyle w:val="ListNumber"/>
        <w:spacing w:line="240" w:lineRule="auto"/>
        <w:ind w:left="720"/>
      </w:pPr>
      <w:r/>
      <w:hyperlink r:id="rId51">
        <w:r>
          <w:rPr>
            <w:color w:val="0000EE"/>
            <w:u w:val="single"/>
          </w:rPr>
          <w:t>https://peakoil.com/production/asias-energy-pain-is-far-from-over</w:t>
        </w:r>
      </w:hyperlink>
      <w:r>
        <w:t xml:space="preserve"> - Geopolitical tensions involving the US, Israel, and Iran have triggered a severe energy crisis in Asia, causing oil prices to surge over 50% and LNG prices to rise 143%. The disruption, centred on the Strait of Hormuz, has tightened LNG supply, increased shipping costs, and exacerbated foreign exchange pressure. Gas-dependent economies like Japan, South Korea, and Vietnam face industrial slowdowns and inflation. The World Bank downgraded the Philippines' GDP growth to 3.7%, and broader global growth prospects are revised lower to 2-2.4% due to persistent supply shocks and downside risks from potential conflict escalation.</w:t>
      </w:r>
      <w:r/>
    </w:p>
    <w:p>
      <w:pPr>
        <w:pStyle w:val="ListNumber"/>
        <w:spacing w:line="240" w:lineRule="auto"/>
        <w:ind w:left="720"/>
      </w:pPr>
      <w:r/>
      <w:hyperlink r:id="rId47">
        <w:r>
          <w:rPr>
            <w:color w:val="0000EE"/>
            <w:u w:val="single"/>
          </w:rPr>
          <w:t>https://www.indiasnews.net/news/278998652/oil-prices-jump-markets-shake-amid-us-iran-ceasefire-uncertainty</w:t>
        </w:r>
      </w:hyperlink>
      <w:r>
        <w:t xml:space="preserve"> - Global energy prices jumped on Monday as the Islamic Revolutionary Guard Corps announced the imminent closure of the Strait of Hormuz due to alleged US ceasefire violations. Brent Crude rose 4.72% to USD 94.65 per barrel, while WTI climbed 5.51% to USD 88.47. The announcement warned that vessels approaching the strait would be targeted unless the US naval blockade is lifted. US equity futures dropped, though Asian markets showed mixed gains. Iran stated it would prioritise vessels paying security fees for passage.</w:t>
      </w:r>
      <w:r/>
    </w:p>
    <w:p>
      <w:pPr>
        <w:pStyle w:val="ListNumber"/>
        <w:spacing w:line="240" w:lineRule="auto"/>
        <w:ind w:left="720"/>
      </w:pPr>
      <w:r/>
      <w:hyperlink r:id="rId48">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51">
        <w:r>
          <w:rPr>
            <w:color w:val="0000EE"/>
            <w:u w:val="single"/>
          </w:rPr>
          <w:t>https://peakoil.com/production/asias-energy-pain-is-far-from-over</w:t>
        </w:r>
      </w:hyperlink>
      <w:r>
        <w:t xml:space="preserve"> - Geopolitical tensions involving the US, Israel, and Iran have triggered a severe energy crisis in Asia, causing oil prices to surge over 50% and LNG prices to rise 143%. The disruption, centred on the Strait of Hormuz, has tightened LNG supply, increased shipping costs, and exacerbated foreign exchange pressure. Gas-dependent economies like Japan, South Korea, and Vietnam face industrial slowdowns and inflation. The World Bank downgraded the Philippines' GDP growth to 3.7%, and broader global growth prospects are revised lower to 2-2.4% due to persistent supply shocks and downside risks from potential conflict escalation.</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45">
        <w:r>
          <w:rPr>
            <w:color w:val="0000EE"/>
            <w:u w:val="single"/>
          </w:rPr>
          <w:t>https://investinglive.com/news/investinglive-asia-pacific-fx-news-wrap-hormuz-reclosure-oil-up-at-the-open-20260420/</w:t>
        </w:r>
      </w:hyperlink>
      <w:r>
        <w:t xml:space="preserve"> - Oil prices surged at the open following Iran's re-imposition of a de facto closure of the Strait of Hormuz, reversing a brief reopening. Tensions intensified after the US Navy seized an Iranian-flagged vessel in the Gulf of Oman, prompting Iranian warnings of retaliation. While a ceasefire through Tuesday remains fragile, market expectations for a deal persist. Emerging-market currencies weakened as the US dollar and oil prices rose. Asian equities showed resilience despite the geopolitical backdrop.</w:t>
      </w:r>
      <w:r/>
    </w:p>
    <w:p>
      <w:pPr>
        <w:pStyle w:val="ListNumber"/>
        <w:spacing w:line="240" w:lineRule="auto"/>
        <w:ind w:left="720"/>
      </w:pPr>
      <w:r/>
      <w:hyperlink r:id="rId45">
        <w:r>
          <w:rPr>
            <w:color w:val="0000EE"/>
            <w:u w:val="single"/>
          </w:rPr>
          <w:t>https://investinglive.com/news/investinglive-asia-pacific-fx-news-wrap-hormuz-reclosure-oil-up-at-the-open-20260420/</w:t>
        </w:r>
      </w:hyperlink>
      <w:r>
        <w:t xml:space="preserve"> - Oil prices surged at the open following Iran's re-imposition of a de facto closure of the Strait of Hormuz, reversing a brief reopening. Tensions intensified after the US Navy seized an Iranian-flagged vessel in the Gulf of Oman, prompting Iranian warnings of retaliation. While a ceasefire through Tuesday remains fragile, market expectations for a deal persist. Emerging-market currencies weakened as the US dollar and oil prices rose. Asian equities showed resilience despite the geopolitical backdrop.</w:t>
      </w:r>
      <w:r/>
    </w:p>
    <w:p>
      <w:pPr>
        <w:pStyle w:val="ListNumber"/>
        <w:spacing w:line="240" w:lineRule="auto"/>
        <w:ind w:left="720"/>
      </w:pPr>
      <w:r/>
      <w:hyperlink r:id="rId52">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53">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54">
        <w:r>
          <w:rPr>
            <w:color w:val="0000EE"/>
            <w:u w:val="single"/>
          </w:rPr>
          <w:t>https://www.ndtv.com/world-news/gunfire-u-turns-threats-a-chaotic-weekend-in-hormuz-11381331#publisher=newsstand</w:t>
        </w:r>
      </w:hyperlink>
      <w:r>
        <w:t xml:space="preserve"> - Following conflicting messages from Iranian and US officials regarding the status of the Strait of Hormuz, a chaotic 24-hour period ensued with vessels attempting transit. Iranian forces fired on an Indian tanker near Larak Island, prompting a U-turn. Subsequently, the US Navy seized an Iranian-flagged vessel, and Iranian authorities declared the strait closed again. Over 135 million barrels of crude remain stuck in the Persian Gulf, causing significant disruption to global shipping and oil markets.</w:t>
      </w:r>
      <w:r/>
    </w:p>
    <w:p>
      <w:pPr>
        <w:pStyle w:val="ListNumber"/>
        <w:spacing w:line="240" w:lineRule="auto"/>
        <w:ind w:left="720"/>
      </w:pPr>
      <w:r/>
      <w:hyperlink r:id="rId51">
        <w:r>
          <w:rPr>
            <w:color w:val="0000EE"/>
            <w:u w:val="single"/>
          </w:rPr>
          <w:t>https://peakoil.com/production/asias-energy-pain-is-far-from-over</w:t>
        </w:r>
      </w:hyperlink>
      <w:r>
        <w:t xml:space="preserve"> - Geopolitical tensions involving the US, Israel, and Iran have triggered a severe energy crisis in Asia, causing oil prices to surge over 50% and LNG prices to rise 143%. The disruption, centred on the Strait of Hormuz, has tightened LNG supply, increased shipping costs, and exacerbated foreign exchange pressure. Gas-dependent economies like Japan, South Korea, and Vietnam face industrial slowdowns and inflation. The World Bank downgraded the Philippines' GDP growth to 3.7%, and broader global growth prospects are revised lower to 2-2.4% due to persistent supply shocks and downside risks from potential conflict escalation.</w:t>
      </w:r>
      <w:r/>
    </w:p>
    <w:p>
      <w:pPr>
        <w:pStyle w:val="ListNumber"/>
        <w:spacing w:line="240" w:lineRule="auto"/>
        <w:ind w:left="720"/>
      </w:pPr>
      <w:r/>
      <w:hyperlink r:id="rId55">
        <w:r>
          <w:rPr>
            <w:color w:val="0000EE"/>
            <w:u w:val="single"/>
          </w:rPr>
          <w:t>https://www.indiandefensenews.in/2026/04/uss-rushmore-joins-us-blockade-in.html</w:t>
        </w:r>
      </w:hyperlink>
      <w:r>
        <w:t xml:space="preserve"> - The US Central Command confirmed the USS Rushmore is actively engaged in blockade operations in the Arabian Sea. This follows reports of the USS Pinckney and USS New Orleans patrolling regional waters. The deployment coincides with Iran's Islamic Revolutionary Guard Corps Navy declaring the Strait of Hormuz closed since Saturday evening. Tehran stated the waterway remains closed until the US lifts its naval blockade, marking a reversal from Friday when the strait was open. US President Donald Trump reiterated the blockade remains in full force, prompting Iran to warn of preventing transit if the blockade persists.</w:t>
      </w:r>
      <w:r/>
    </w:p>
    <w:p>
      <w:pPr>
        <w:pStyle w:val="ListNumber"/>
        <w:spacing w:line="240" w:lineRule="auto"/>
        <w:ind w:left="720"/>
      </w:pPr>
      <w:r/>
      <w:hyperlink r:id="rId54">
        <w:r>
          <w:rPr>
            <w:color w:val="0000EE"/>
            <w:u w:val="single"/>
          </w:rPr>
          <w:t>https://www.ndtv.com/world-news/gunfire-u-turns-threats-a-chaotic-weekend-in-hormuz-11381331#publisher=newsstand</w:t>
        </w:r>
      </w:hyperlink>
      <w:r>
        <w:t xml:space="preserve"> - Following conflicting messages from Iranian and US officials regarding the status of the Strait of Hormuz, a chaotic 24-hour period ensued with vessels attempting transit. Iranian forces fired on an Indian tanker near Larak Island, prompting a U-turn. Subsequently, the US Navy seized an Iranian-flagged vessel, and Iranian authorities declared the strait closed again. Over 135 million barrels of crude remain stuck in the Persian Gulf, causing significant disruption to global shipping and oil markets.</w:t>
      </w:r>
      <w:r/>
    </w:p>
    <w:p>
      <w:pPr>
        <w:pStyle w:val="ListNumber"/>
        <w:spacing w:line="240" w:lineRule="auto"/>
        <w:ind w:left="720"/>
      </w:pPr>
      <w:r/>
      <w:hyperlink r:id="rId55">
        <w:r>
          <w:rPr>
            <w:color w:val="0000EE"/>
            <w:u w:val="single"/>
          </w:rPr>
          <w:t>https://www.indiandefensenews.in/2026/04/uss-rushmore-joins-us-blockade-in.html</w:t>
        </w:r>
      </w:hyperlink>
      <w:r>
        <w:t xml:space="preserve"> - The US Central Command confirmed the USS Rushmore is actively engaged in blockade operations in the Arabian Sea. This follows reports of the USS Pinckney and USS New Orleans patrolling regional waters. The deployment coincides with Iran's Islamic Revolutionary Guard Corps Navy declaring the Strait of Hormuz closed since Saturday evening. Tehran stated the waterway remains closed until the US lifts its naval blockade, marking a reversal from Friday when the strait was open. US President Donald Trump reiterated the blockade remains in full force, prompting Iran to warn of preventing transit if the blockade persists.</w:t>
      </w:r>
      <w:r/>
    </w:p>
    <w:p>
      <w:pPr>
        <w:pStyle w:val="ListNumber"/>
        <w:spacing w:line="240" w:lineRule="auto"/>
        <w:ind w:left="720"/>
      </w:pPr>
      <w:r/>
      <w:hyperlink r:id="rId45">
        <w:r>
          <w:rPr>
            <w:color w:val="0000EE"/>
            <w:u w:val="single"/>
          </w:rPr>
          <w:t>https://investinglive.com/news/investinglive-asia-pacific-fx-news-wrap-hormuz-reclosure-oil-up-at-the-open-20260420/</w:t>
        </w:r>
      </w:hyperlink>
      <w:r>
        <w:t xml:space="preserve"> - Oil prices surged at the open following Iran's re-imposition of a de facto closure of the Strait of Hormuz, reversing a brief reopening. Tensions intensified after the US Navy seized an Iranian-flagged vessel in the Gulf of Oman, prompting Iranian warnings of retaliation. While a ceasefire through Tuesday remains fragile, market expectations for a deal persist. Emerging-market currencies weakened as the US dollar and oil prices rose. Asian equities showed resilience despite the geopolitical backdrop.</w:t>
      </w:r>
      <w:r/>
    </w:p>
    <w:p>
      <w:pPr>
        <w:pStyle w:val="ListNumber"/>
        <w:spacing w:line="240" w:lineRule="auto"/>
        <w:ind w:left="720"/>
      </w:pPr>
      <w:r/>
      <w:hyperlink r:id="rId56">
        <w:r>
          <w:rPr>
            <w:color w:val="0000EE"/>
            <w:u w:val="single"/>
          </w:rPr>
          <w:t>https://www.ndtv.com/world-news/iran-us-news-iran-rejects-2nd-round-of-talks-with-us-excessive-demands-blame-games-11381107#publisher=newsstand</w:t>
        </w:r>
      </w:hyperlink>
      <w:r>
        <w:t xml:space="preserve"> - Iran has refused to participate in a second round of negotiations with the United States, citing excessive demands and violations of ceasefire understanding. State media reported that US President Donald Trump ordered negotiators to travel to Pakistan as the Middle East ceasefire expires on April 22. Iran accused Washington of lying about the talks, maintaining a naval blockade, and engaging in threatening rhetoric. Tehran stated that lifting the blockade is a precondition for constructive dialogue.</w:t>
      </w:r>
      <w:r/>
    </w:p>
    <w:p>
      <w:pPr>
        <w:pStyle w:val="ListNumber"/>
        <w:spacing w:line="240" w:lineRule="auto"/>
        <w:ind w:left="720"/>
      </w:pPr>
      <w:r/>
      <w:hyperlink r:id="rId54">
        <w:r>
          <w:rPr>
            <w:color w:val="0000EE"/>
            <w:u w:val="single"/>
          </w:rPr>
          <w:t>https://www.ndtv.com/world-news/gunfire-u-turns-threats-a-chaotic-weekend-in-hormuz-11381331#publisher=newsstand</w:t>
        </w:r>
      </w:hyperlink>
      <w:r>
        <w:t xml:space="preserve"> - Following conflicting messages from Iranian and US officials regarding the status of the Strait of Hormuz, a chaotic 24-hour period ensued with vessels attempting transit. Iranian forces fired on an Indian tanker near Larak Island, prompting a U-turn. Subsequently, the US Navy seized an Iranian-flagged vessel, and Iranian authorities declared the strait closed again. Over 135 million barrels of crude remain stuck in the Persian Gulf, causing significant disruption to global shipping and oil markets.</w:t>
      </w:r>
      <w:r/>
    </w:p>
    <w:p>
      <w:pPr>
        <w:pStyle w:val="ListNumber"/>
        <w:spacing w:line="240" w:lineRule="auto"/>
        <w:ind w:left="720"/>
      </w:pPr>
      <w:r/>
      <w:hyperlink r:id="rId55">
        <w:r>
          <w:rPr>
            <w:color w:val="0000EE"/>
            <w:u w:val="single"/>
          </w:rPr>
          <w:t>https://www.indiandefensenews.in/2026/04/uss-rushmore-joins-us-blockade-in.html</w:t>
        </w:r>
      </w:hyperlink>
      <w:r>
        <w:t xml:space="preserve"> - The US Central Command confirmed the USS Rushmore is actively engaged in blockade operations in the Arabian Sea. This follows reports of the USS Pinckney and USS New Orleans patrolling regional waters. The deployment coincides with Iran's Islamic Revolutionary Guard Corps Navy declaring the Strait of Hormuz closed since Saturday evening. Tehran stated the waterway remains closed until the US lifts its naval blockade, marking a reversal from Friday when the strait was open. US President Donald Trump reiterated the blockade remains in full force, prompting Iran to warn of preventing transit if the blockade persists.</w:t>
      </w:r>
      <w:r/>
    </w:p>
    <w:p>
      <w:pPr>
        <w:pStyle w:val="ListNumber"/>
        <w:spacing w:line="240" w:lineRule="auto"/>
        <w:ind w:left="720"/>
      </w:pPr>
      <w:r/>
      <w:hyperlink r:id="rId57">
        <w:r>
          <w:rPr>
            <w:color w:val="0000EE"/>
            <w:u w:val="single"/>
          </w:rPr>
          <w:t>https://www.maritimegateway.com/cabinet-approves-bharat-maritime-insurance-pool-with-%E2%82%B912980-crore-sovereign-guarantee/</w:t>
        </w:r>
      </w:hyperlink>
      <w:r>
        <w:t xml:space="preserve"> - The Union Cabinet, chaired by Prime Minister Narendra Modi, has approved the creation of the Bharat Maritime Insurance Pool (BMI Pool) with a sovereign guarantee of ₹12,980 crore. This mechanism aims to address the insurance crisis affecting Indian shipping caused by the Hormuz conflict and the withdrawal of coverage by the International Group of P&amp;I Clubs and GIC Re. The pool will cover hull, cargo, protection and indemnity, and war risks for Indian-flagged vessels and those with Indian origin or destination. Policies will be issued by member insurers using combined underwriting capacity of approximately ₹950 crore, backed by the ten-year sovereign guarantee.</w:t>
      </w:r>
      <w:r/>
    </w:p>
    <w:p>
      <w:pPr>
        <w:pStyle w:val="ListNumber"/>
        <w:spacing w:line="240" w:lineRule="auto"/>
        <w:ind w:left="720"/>
      </w:pPr>
      <w:r/>
      <w:hyperlink r:id="rId58">
        <w:r>
          <w:rPr>
            <w:color w:val="0000EE"/>
            <w:u w:val="single"/>
          </w:rPr>
          <w:t>https://www.aol.com/oil-steady-swelling-u-stockpiles-venezuela-uncertainty-114226848--finance.html</w:t>
        </w:r>
      </w:hyperlink>
      <w:r>
        <w:t xml:space="preserve"> - Oil futures ended little changed on Wednesday as talk of extending OPEC-led supply cuts offset rising U.S. crude inventories and record production. Brent crude settled at $72.18 a barrel, while U.S. WTI fell to $63.60. U.S. crude inventories jumped 9.9 million barrels to 470.6 million, the highest since September 2017, driven by increased imports and lower refining rates. Meanwhile, OPEC's de facto leader Saudi Arabia indicated the supply cut pact could be extended to the end of 2019, despite U.S. demands for increased output. Political unrest in Venezuela and uncertainty over Iranian sanctions also influenced market sentiment.</w:t>
      </w:r>
      <w:r/>
    </w:p>
    <w:p>
      <w:pPr>
        <w:pStyle w:val="ListNumber"/>
        <w:spacing w:line="240" w:lineRule="auto"/>
        <w:ind w:left="720"/>
      </w:pPr>
      <w:r/>
      <w:hyperlink r:id="rId59">
        <w:r>
          <w:rPr>
            <w:color w:val="0000EE"/>
            <w:u w:val="single"/>
          </w:rPr>
          <w:t>https://www.scmp.com/week-asia/politics/article/3350671/iran-war-escalates-houthis-threaten-sever-saudi-oil-exports?utm_source=rss_feed</w:t>
        </w:r>
      </w:hyperlink>
      <w:r>
        <w:t xml:space="preserve"> - Yemen's Houthi movement threatened to block a second key Middle East waterway following drone attacks by Iran against US Navy vessels in the Strait of Hormuz. These actions occurred after diplomatic efforts to end the war between Iran, the United States, and Israel, which began on February 28, appeared to collapse. The kingdom has been shipping up to 7 million barrels of crude daily through the Red Sea port of Yanbu since its main Gulf export terminal at Ras Tanura was shut down by the conflict.</w:t>
      </w:r>
      <w:r/>
    </w:p>
    <w:p>
      <w:pPr>
        <w:pStyle w:val="ListNumber"/>
        <w:spacing w:line="240" w:lineRule="auto"/>
        <w:ind w:left="720"/>
      </w:pPr>
      <w:r/>
      <w:hyperlink r:id="rId60">
        <w:r>
          <w:rPr>
            <w:color w:val="0000EE"/>
            <w:u w:val="single"/>
          </w:rPr>
          <w:t>https://pakobserver.net/oil-prices-surge-over-6-amid-rising-tensions-at-strait-of-hormuz/</w:t>
        </w:r>
      </w:hyperlink>
      <w:r>
        <w:t xml:space="preserve"> - Oil prices jumped more than six percent on Monday following escalating tensions between the US and Iran over the Strait of Hormuz. Brent crude futures rose 6.76% to $96.49 a barrel, while US West Texas Intermediate increased 7.79% to $90.38. The surge follows US naval blockade measures against an Iranian-flagged vessel, the M/V Touska, which was intercepted and disabled by the USS Spruance in the Arabian Sea on April 19. Iran has refused to participate in further peace talks in Islamabad despite US threats of airstrikes.</w:t>
      </w:r>
      <w:r/>
    </w:p>
    <w:p>
      <w:pPr>
        <w:pStyle w:val="ListNumber"/>
        <w:spacing w:line="240" w:lineRule="auto"/>
        <w:ind w:left="720"/>
      </w:pPr>
      <w:r/>
      <w:hyperlink r:id="rId61">
        <w:r>
          <w:rPr>
            <w:color w:val="0000EE"/>
            <w:u w:val="single"/>
          </w:rPr>
          <w:t>https://africa.businessinsider.com/local/markets/nigeria-exports-5539-million-barrels-as-dangote-refinery-faces-crude-supply-shortfall/m6441w4</w:t>
        </w:r>
      </w:hyperlink>
      <w:r>
        <w:t xml:space="preserve"> - Nigeria exported 55.39 million barrels of crude oil in January and February, averaging 1.01 million and 0.86 million barrels per day respectively. The Dangote Petroleum Refinery, Africa's largest, faces a significant crude supply shortfall, operating at only 26.9% of estimated requirements between October 2025 and mid-March 2026. Despite the naira-for-crude arrangement designed to prioritise local refining, the facility relies on imported feedstock, contributing to fuel price volatility. NNPC is sourcing third-party crude to bridge gaps while industry groups demand increased domestic allocations.</w:t>
      </w:r>
      <w:r/>
    </w:p>
    <w:p>
      <w:pPr>
        <w:pStyle w:val="ListNumber"/>
        <w:spacing w:line="240" w:lineRule="auto"/>
        <w:ind w:left="720"/>
      </w:pPr>
      <w:r/>
      <w:hyperlink r:id="rId58">
        <w:r>
          <w:rPr>
            <w:color w:val="0000EE"/>
            <w:u w:val="single"/>
          </w:rPr>
          <w:t>https://www.aol.com/oil-steady-swelling-u-stockpiles-venezuela-uncertainty-114226848--finance.html</w:t>
        </w:r>
      </w:hyperlink>
      <w:r>
        <w:t xml:space="preserve"> - Oil futures ended little changed on Wednesday as talk of extending OPEC-led supply cuts offset rising U.S. crude inventories and record production. Brent crude settled at $72.18 a barrel, while U.S. WTI fell to $63.60. U.S. crude inventories jumped 9.9 million barrels to 470.6 million, the highest since September 2017, driven by increased imports and lower refining rates. Meanwhile, OPEC's de facto leader Saudi Arabia indicated the supply cut pact could be extended to the end of 2019, despite U.S. demands for increased output. Political unrest in Venezuela and uncertainty over Iranian sanctions also influenced market sentiment.</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58">
        <w:r>
          <w:rPr>
            <w:color w:val="0000EE"/>
            <w:u w:val="single"/>
          </w:rPr>
          <w:t>https://www.aol.com/oil-steady-swelling-u-stockpiles-venezuela-uncertainty-114226848--finance.html</w:t>
        </w:r>
      </w:hyperlink>
      <w:r>
        <w:t xml:space="preserve"> - Oil futures ended little changed on Wednesday as talk of extending OPEC-led supply cuts offset rising U.S. crude inventories and record production. Brent crude settled at $72.18 a barrel, while U.S. WTI fell to $63.60. U.S. crude inventories jumped 9.9 million barrels to 470.6 million, the highest since September 2017, driven by increased imports and lower refining rates. Meanwhile, OPEC's de facto leader Saudi Arabia indicated the supply cut pact could be extended to the end of 2019, despite U.S. demands for increased output. Political unrest in Venezuela and uncertainty over Iranian sanctions also influenced market sentiment.</w:t>
      </w:r>
      <w:r/>
    </w:p>
    <w:p>
      <w:pPr>
        <w:pStyle w:val="ListNumber"/>
        <w:spacing w:line="240" w:lineRule="auto"/>
        <w:ind w:left="720"/>
      </w:pPr>
      <w:r/>
      <w:hyperlink r:id="rId62">
        <w:r>
          <w:rPr>
            <w:color w:val="0000EE"/>
            <w:u w:val="single"/>
          </w:rPr>
          <w:t>https://www.scmp.com/economy/china-economy/article/3350676/asia-growth-forecasts-slashed-iran-war-and-tariffs-threaten-supply-chains?utm_source=rss_feed</w:t>
        </w:r>
      </w:hyperlink>
      <w:r>
        <w:t xml:space="preserve"> - Top international organisations have downgraded economic growth forecasts for Asia-Pacific economies due to the Middle East conflict and trade uncertainty. The IMF projects emerging and developing Asia growth at 4.9% this year, down from 5.5%. The Asian Development Bank and World Bank also reduced their predictions, citing energy shocks and trade barriers. Despite China's 5% first-quarter growth, regional outlooks remain negative.</w:t>
      </w:r>
      <w:r/>
    </w:p>
    <w:p>
      <w:pPr>
        <w:pStyle w:val="ListNumber"/>
        <w:spacing w:line="240" w:lineRule="auto"/>
        <w:ind w:left="720"/>
      </w:pPr>
      <w:r/>
      <w:hyperlink r:id="rId63">
        <w:r>
          <w:rPr>
            <w:color w:val="0000EE"/>
            <w:u w:val="single"/>
          </w:rPr>
          <w:t>https://econbrowser.com/archives/2026/04/using-todays-futures-dont-expect-gasoline-prices-to-soon-return-to-antebellum-levels</w:t>
        </w:r>
      </w:hyperlink>
      <w:r>
        <w:t xml:space="preserve"> - An economic analysis suggests gasoline prices will not quickly revert to pre-conflict levels despite recent jumps in Brent futures. The forecast relies on historical regression data but accounts for factors like the 'rocket and feather' effect, where prices rise faster than they fall. The author notes that traders often underestimate the duration of supply disruptions, citing past events in the Red Sea and Strait of Hormuz. Unless a global recession significantly reduces demand, elevated gasoline prices are expected to persist even if spot oil prices decline.</w:t>
      </w:r>
      <w:r/>
    </w:p>
    <w:p>
      <w:pPr>
        <w:pStyle w:val="ListNumber"/>
        <w:spacing w:line="240" w:lineRule="auto"/>
        <w:ind w:left="720"/>
      </w:pPr>
      <w:r/>
      <w:hyperlink r:id="rId61">
        <w:r>
          <w:rPr>
            <w:color w:val="0000EE"/>
            <w:u w:val="single"/>
          </w:rPr>
          <w:t>https://africa.businessinsider.com/local/markets/nigeria-exports-5539-million-barrels-as-dangote-refinery-faces-crude-supply-shortfall/m6441w4</w:t>
        </w:r>
      </w:hyperlink>
      <w:r>
        <w:t xml:space="preserve"> - Nigeria exported 55.39 million barrels of crude oil in January and February, averaging 1.01 million and 0.86 million barrels per day respectively. The Dangote Petroleum Refinery, Africa's largest, faces a significant crude supply shortfall, operating at only 26.9% of estimated requirements between October 2025 and mid-March 2026. Despite the naira-for-crude arrangement designed to prioritise local refining, the facility relies on imported feedstock, contributing to fuel price volatility. NNPC is sourcing third-party crude to bridge gaps while industry groups demand increased domestic allocations.</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64">
        <w:r>
          <w:rPr>
            <w:color w:val="0000EE"/>
            <w:u w:val="single"/>
          </w:rPr>
          <w:t>https://www.freepressjournal.in/business/rupee-gains-13-paise-to-9278-against-dollar-on-drop-in-crude-oil-prices-amid-hopes-of-easing-us-iran-tensions</w:t>
        </w:r>
      </w:hyperlink>
      <w:r>
        <w:t xml:space="preserve"> - The Indian rupee appreciated 13 paise to 92.78 against the US dollar in early trade on Monday. This movement was supported by a sharp drop in crude oil prices to 95.21 dollars per barrel and the impact of Reserve Bank measures. However, forex traders indicated the currency is likely to remain range-bound due to volatile geopolitical tensions in West Asia following Iran's closure of the Strait of Hormuz. The dollar index rose by 0.22 per cent to 98.11.</w:t>
      </w:r>
      <w:r/>
    </w:p>
    <w:p>
      <w:pPr>
        <w:pStyle w:val="ListNumber"/>
        <w:spacing w:line="240" w:lineRule="auto"/>
        <w:ind w:left="720"/>
      </w:pPr>
      <w:r/>
      <w:hyperlink r:id="rId65">
        <w:r>
          <w:rPr>
            <w:color w:val="0000EE"/>
            <w:u w:val="single"/>
          </w:rPr>
          <w:t>https://www.humanresourcesonline.net/reduced-diesel-and-petrol-price-rates-in-place-from-16-22-april</w:t>
        </w:r>
      </w:hyperlink>
      <w:r>
        <w:t xml:space="preserve"> - The Malaysian government reduced retail diesel prices by RM0.75 and petrol prices by RM0.25 per litre effective 16 April 2026, following a decline in international market prices under the Automatic Pricing Mechanism. Concurrently, the government increased the BUDI Diesel cash assistance to RM400 per month for 350,000 recipients and raised the Ploughing Incentive to Paddy Farmers to RM300 per hectare. These measures aim to mitigate the impact of global oil price volatility and supply chain risks, particularly regarding the conflict in West Asia, while maintaining subsidies for targeted sectors.</w:t>
      </w:r>
      <w:r/>
    </w:p>
    <w:p>
      <w:pPr>
        <w:pStyle w:val="ListNumber"/>
        <w:spacing w:line="240" w:lineRule="auto"/>
        <w:ind w:left="720"/>
      </w:pPr>
      <w:r/>
      <w:hyperlink r:id="rId66">
        <w:r>
          <w:rPr>
            <w:color w:val="0000EE"/>
            <w:u w:val="single"/>
          </w:rPr>
          <w:t>https://en.antaranews.com/news/412869/indonesia-absorbs-fuel-price-hikes-as-tensions-rise</w:t>
        </w:r>
      </w:hyperlink>
      <w:r>
        <w:t xml:space="preserve"> - Following a price increase by state energy firm PT Pertamina on non-subsidized fuels, Indonesia experienced calm conditions at gas stations across Bali and Sumatra. Police monitoring reported no unrest, hoarding, or supply disruptions despite sharp price jumps for fuels like Pertamax Turbo and Dexlite. Authorities confirmed adequate stock levels and normal operations. Economists noted the move aligns with global market dynamics, with limited social impact due to continued subsidies on essential fuels like Pertalite and biosolar.</w:t>
      </w:r>
      <w:r/>
    </w:p>
    <w:p>
      <w:pPr>
        <w:pStyle w:val="ListNumber"/>
        <w:spacing w:line="240" w:lineRule="auto"/>
        <w:ind w:left="720"/>
      </w:pPr>
      <w:r/>
      <w:hyperlink r:id="rId63">
        <w:r>
          <w:rPr>
            <w:color w:val="0000EE"/>
            <w:u w:val="single"/>
          </w:rPr>
          <w:t>https://econbrowser.com/archives/2026/04/using-todays-futures-dont-expect-gasoline-prices-to-soon-return-to-antebellum-levels</w:t>
        </w:r>
      </w:hyperlink>
      <w:r>
        <w:t xml:space="preserve"> - An economic analysis suggests gasoline prices will not quickly revert to pre-conflict levels despite recent jumps in Brent futures. The forecast relies on historical regression data but accounts for factors like the 'rocket and feather' effect, where prices rise faster than they fall. The author notes that traders often underestimate the duration of supply disruptions, citing past events in the Red Sea and Strait of Hormuz. Unless a global recession significantly reduces demand, elevated gasoline prices are expected to persist even if spot oil prices decline.</w:t>
      </w:r>
      <w:r/>
    </w:p>
    <w:p>
      <w:pPr>
        <w:pStyle w:val="ListNumber"/>
        <w:spacing w:line="240" w:lineRule="auto"/>
        <w:ind w:left="720"/>
      </w:pPr>
      <w:r/>
      <w:hyperlink r:id="rId58">
        <w:r>
          <w:rPr>
            <w:color w:val="0000EE"/>
            <w:u w:val="single"/>
          </w:rPr>
          <w:t>https://www.aol.com/oil-steady-swelling-u-stockpiles-venezuela-uncertainty-114226848--finance.html</w:t>
        </w:r>
      </w:hyperlink>
      <w:r>
        <w:t xml:space="preserve"> - Oil futures ended little changed on Wednesday as talk of extending OPEC-led supply cuts offset rising U.S. crude inventories and record production. Brent crude settled at $72.18 a barrel, while U.S. WTI fell to $63.60. U.S. crude inventories jumped 9.9 million barrels to 470.6 million, the highest since September 2017, driven by increased imports and lower refining rates. Meanwhile, OPEC's de facto leader Saudi Arabia indicated the supply cut pact could be extended to the end of 2019, despite U.S. demands for increased output. Political unrest in Venezuela and uncertainty over Iranian sanctions also influenced market sentiment.</w:t>
      </w:r>
      <w:r/>
    </w:p>
    <w:p>
      <w:pPr>
        <w:pStyle w:val="ListNumber"/>
        <w:spacing w:line="240" w:lineRule="auto"/>
        <w:ind w:left="720"/>
      </w:pPr>
      <w:r/>
      <w:hyperlink r:id="rId47">
        <w:r>
          <w:rPr>
            <w:color w:val="0000EE"/>
            <w:u w:val="single"/>
          </w:rPr>
          <w:t>https://www.indiasnews.net/news/278998652/oil-prices-jump-markets-shake-amid-us-iran-ceasefire-uncertainty</w:t>
        </w:r>
      </w:hyperlink>
      <w:r>
        <w:t xml:space="preserve"> - Global energy prices jumped on Monday as the Islamic Revolutionary Guard Corps announced the imminent closure of the Strait of Hormuz due to alleged US ceasefire violations. Brent Crude rose 4.72% to USD 94.65 per barrel, while WTI climbed 5.51% to USD 88.47. The announcement warned that vessels approaching the strait would be targeted unless the US naval blockade is lifted. US equity futures dropped, though Asian markets showed mixed gains. Iran stated it would prioritise vessels paying security fees for passage.</w:t>
      </w:r>
      <w:r/>
    </w:p>
    <w:p>
      <w:pPr>
        <w:pStyle w:val="ListNumber"/>
        <w:spacing w:line="240" w:lineRule="auto"/>
        <w:ind w:left="720"/>
      </w:pPr>
      <w:r/>
      <w:hyperlink r:id="rId49">
        <w:r>
          <w:rPr>
            <w:color w:val="0000EE"/>
            <w:u w:val="single"/>
          </w:rPr>
          <w:t>https://economictimes.indiatimes.com/news/defence/us-iran-war-day-52-updates-strait-of-hormuz-peace-talk-donald-trump-us-israel-iran-middle-east-war-latest-news/articleshow/130381388.cms</w:t>
        </w:r>
      </w:hyperlink>
      <w:r>
        <w:t xml:space="preserve"> - On day 52 of the US-Israel-Iran conflict, the United States seized an Iranian-flagged cargo ship attempting to breach a naval blockade in the Strait of Hormuz. President Donald Trump confirmed full custody of the vessel, prompting Iran to condemn the action as armed piracy and warn of retaliation. The seizure disrupts global oil supplies, causing Brent crude prices to surge nearly 7%. Diplomatic efforts are stalled as Iran rejects further talks, threatening the fragile ceasefire brokered earlier this month. Pakistan is preparing to mediate, but negotiations remain uncertain as the conflict enters its eighth week.</w:t>
      </w:r>
      <w:r/>
    </w:p>
    <w:p>
      <w:pPr>
        <w:pStyle w:val="ListNumber"/>
        <w:spacing w:line="240" w:lineRule="auto"/>
        <w:ind w:left="720"/>
      </w:pPr>
      <w:r/>
      <w:hyperlink r:id="rId67">
        <w:r>
          <w:rPr>
            <w:color w:val="0000EE"/>
            <w:u w:val="single"/>
          </w:rPr>
          <w:t>https://www.businesswire.com/news/home/20260419792308/en/Petronor-and-H2SITE-Partner-to-Pioneer-High-Purity-Hydrogen-Production-in-Refining-Through-Advanced-Membrane-Technology?feedref=JjAwJuNHiystnCoBq_hl-bV7DTIYheT0D-1vT4_bKFzt_EW40VMdK6eG-WLfRGUE1fJraLPL1g6AeUGJlCTYs7Oafol48Kkc8KJgZoTHgMu0w8LYSbRdYOj2VdwnuKwa</w:t>
        </w:r>
      </w:hyperlink>
      <w:r>
        <w:t xml:space="preserve"> - * Petronor and H2SITE have signed a strategic agreement to deploy advanced membrane technology at Petronor's refinery in Bilbao, Spain. * The partnership aims to develop a First-of-a-Kind (FOAK) unit integrating H2SITE's proprietary technology into the Steam Methane Reforming (SMR) process. * The initiative seeks to improve plant efficiency, enhance CO₂ capture opportunities, and strengthen operational competitiveness in the refining sector. * This collaboration combines Petronor's refinery expertise with H2SITE's technical knowledge to accelerate low-carbon hydrogen production. * The project is designed to prove a repeatable scale-up route for commercial roll-out of membrane reactor technology downstream of existing reformers.</w:t>
      </w:r>
      <w:r/>
    </w:p>
    <w:p>
      <w:pPr>
        <w:pStyle w:val="ListNumber"/>
        <w:spacing w:line="240" w:lineRule="auto"/>
        <w:ind w:left="720"/>
      </w:pPr>
      <w:r/>
      <w:hyperlink r:id="rId68">
        <w:r>
          <w:rPr>
            <w:color w:val="0000EE"/>
            <w:u w:val="single"/>
          </w:rPr>
          <w:t>https://www.aa.com.tr/en/us-israel-iran-war/iran-strikes-us-vessels-in-retaliation-for-cargo-ships-seizure-report/3911704</w:t>
        </w:r>
      </w:hyperlink>
      <w:r>
        <w:t xml:space="preserve"> - Iranian forces launched drone strikes against multiple American vessels in the Gulf of Oman on Sunday, reportedly in retaliation for US forces boarding and disabling the Iran-flagged cargo ship TOUSKA. The incident occurred after US Central Command intercepted the vessel, which was attempting to breach a naval blockade, citing a violation of a Pakistan-brokered ceasefire. Iranian officials condemned the action as maritime piracy and warned of further responses.</w:t>
      </w:r>
      <w:r/>
    </w:p>
    <w:p>
      <w:pPr>
        <w:pStyle w:val="ListNumber"/>
        <w:spacing w:line="240" w:lineRule="auto"/>
        <w:ind w:left="720"/>
      </w:pPr>
      <w:r/>
      <w:hyperlink r:id="rId69">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68">
        <w:r>
          <w:rPr>
            <w:color w:val="0000EE"/>
            <w:u w:val="single"/>
          </w:rPr>
          <w:t>https://www.aa.com.tr/en/us-israel-iran-war/iran-strikes-us-vessels-in-retaliation-for-cargo-ships-seizure-report/3911704</w:t>
        </w:r>
      </w:hyperlink>
      <w:r>
        <w:t xml:space="preserve"> - Iranian forces launched drone strikes against multiple American vessels in the Gulf of Oman on Sunday, reportedly in retaliation for US forces boarding and disabling the Iran-flagged cargo ship TOUSKA. The incident occurred after US Central Command intercepted the vessel, which was attempting to breach a naval blockade, citing a violation of a Pakistan-brokered ceasefire. Iranian officials condemned the action as maritime piracy and warned of further responses.</w:t>
      </w:r>
      <w:r/>
    </w:p>
    <w:p>
      <w:pPr>
        <w:pStyle w:val="ListNumber"/>
        <w:spacing w:line="240" w:lineRule="auto"/>
        <w:ind w:left="720"/>
      </w:pPr>
      <w:r/>
      <w:hyperlink r:id="rId69">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70">
        <w:r>
          <w:rPr>
            <w:color w:val="0000EE"/>
            <w:u w:val="single"/>
          </w:rPr>
          <w:t>https://hotnews.ro/teheranul-critica-pirateria-americana-dupa-confiscarea-unei-nave-si-promite-un-raspuns-2223134</w:t>
        </w:r>
      </w:hyperlink>
      <w:r>
        <w:t xml:space="preserve"> - Iran condemned the United States seizure of an Iranian-flagged merchant vessel in the Strait of Hormuz, labelling the act armed piracy. Tehran promised a response following the incident. This occurred hours after US President Donald Trump announced plans to send a team to Islamabad for potential talks with Iran. An Iranian source stated Tehran would not attend negotiations unless the US lifts the blockade. Maritime data indicates over 20 ships, including five with Iranian cargo, traversed the strait on 18 April.</w:t>
      </w:r>
      <w:r/>
    </w:p>
    <w:p>
      <w:pPr>
        <w:pStyle w:val="ListNumber"/>
        <w:spacing w:line="240" w:lineRule="auto"/>
        <w:ind w:left="720"/>
      </w:pPr>
      <w:r/>
      <w:hyperlink r:id="rId71">
        <w:r>
          <w:rPr>
            <w:color w:val="0000EE"/>
            <w:u w:val="single"/>
          </w:rPr>
          <w:t>https://www.peoplenews.tw/articles/hot-news/27493</w:t>
        </w:r>
      </w:hyperlink>
      <w:r>
        <w:t xml:space="preserve"> - Tensions escalated in the Middle East as the US-Iran ceasefire agreement expired. The US Navy seized an Iranian cargo ship accused of violating the truce, prompting Iran to threaten retaliation. Consequently, the Strait of Hormuz was closed again, causing international oil prices to surge by over 5%. Despite US signals for renewed negotiations, Iran refused talks, citing continued sanctions and threats. President Trump warned of further destruction if conditions were not met, while Iran vowed to target Gulf energy facilities if attacked.</w:t>
      </w:r>
      <w:r/>
    </w:p>
    <w:p>
      <w:pPr>
        <w:pStyle w:val="ListNumber"/>
        <w:spacing w:line="240" w:lineRule="auto"/>
        <w:ind w:left="720"/>
      </w:pPr>
      <w:r/>
      <w:hyperlink r:id="rId72">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7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74">
        <w:r>
          <w:rPr>
            <w:color w:val="0000EE"/>
            <w:u w:val="single"/>
          </w:rPr>
          <w:t>https://thanhnien.vn/iran-tan-cong-tra-dua-tau-quan-su-my-18526042011233828.htm</w:t>
        </w:r>
      </w:hyperlink>
      <w:r>
        <w:t xml:space="preserve"> - Iran launched a drone attack against US military vessels in retaliation for Washington's seizure of the Iranian cargo ship Touska in the Arabian Sea. The US Navy reported the incident occurred during a blockade operation, where the USS Spruance fired upon the ship for non-compliance. Iran closed the Strait of Hormuz and warned of further escalation, causing global oil prices to surge. Tensions have risen ahead of scheduled negotiations in Pakistan.</w:t>
      </w:r>
      <w:r/>
    </w:p>
    <w:p>
      <w:pPr>
        <w:pStyle w:val="ListNumber"/>
        <w:spacing w:line="240" w:lineRule="auto"/>
        <w:ind w:left="720"/>
      </w:pPr>
      <w:r/>
      <w:hyperlink r:id="rId75">
        <w:r>
          <w:rPr>
            <w:color w:val="0000EE"/>
            <w:u w:val="single"/>
          </w:rPr>
          <w:t>https://thanhnien.vn/iran-tu-choi-dam-phan-hoa-binh-sau-toi-hau-thu-tu-ong-trump-185260420101848635.htm</w:t>
        </w:r>
      </w:hyperlink>
      <w:r>
        <w:t xml:space="preserve"> - Iran rejected new peace negotiations with the US following an ultimatum from President Donald Trump. The US stated it would attack Iran unless conditions were met and claimed control of an Iranian cargo ship. Iran cited excessive demands and naval blockades as reasons for its absence from talks. Ongoing US-Israel airstrikes have caused thousands of deaths, while Iran retaliated with missile and drone attacks on Arab nations hosting US bases. The conflict has severely disrupted global energy supplies through the Strait of Hormuz, causing significant oil price shocks.</w:t>
      </w:r>
      <w:r/>
    </w:p>
    <w:p>
      <w:pPr>
        <w:pStyle w:val="ListNumber"/>
        <w:spacing w:line="240" w:lineRule="auto"/>
        <w:ind w:left="720"/>
      </w:pPr>
      <w:r/>
      <w:hyperlink r:id="rId71">
        <w:r>
          <w:rPr>
            <w:color w:val="0000EE"/>
            <w:u w:val="single"/>
          </w:rPr>
          <w:t>https://www.peoplenews.tw/articles/hot-news/27493</w:t>
        </w:r>
      </w:hyperlink>
      <w:r>
        <w:t xml:space="preserve"> - Tensions escalated in the Middle East as the US-Iran ceasefire agreement expired. The US Navy seized an Iranian cargo ship accused of violating the truce, prompting Iran to threaten retaliation. Consequently, the Strait of Hormuz was closed again, causing international oil prices to surge by over 5%. Despite US signals for renewed negotiations, Iran refused talks, citing continued sanctions and threats. President Trump warned of further destruction if conditions were not met, while Iran vowed to target Gulf energy facilities if attacked.</w:t>
      </w:r>
      <w:r/>
    </w:p>
    <w:p>
      <w:pPr>
        <w:pStyle w:val="ListNumber"/>
        <w:spacing w:line="240" w:lineRule="auto"/>
        <w:ind w:left="720"/>
      </w:pPr>
      <w:r/>
      <w:hyperlink r:id="rId76">
        <w:r>
          <w:rPr>
            <w:color w:val="0000EE"/>
            <w:u w:val="single"/>
          </w:rPr>
          <w:t>https://www.mirror.co.uk/news/oil-prices-surge-after-trump-37040189</w:t>
        </w:r>
      </w:hyperlink>
      <w:r>
        <w:t xml:space="preserve"> - Global oil prices rose following President Donald Trump's announcement that the US Navy seized an Iranian-flagged cargo ship, the Touska, and the closure of the Strait of Hormuz. Brent crude futures increased by 4.74% to $94.66 a barrel. The seizure marks a direct naval confrontation in the Gulf of Oman, threatening the fragile ceasefire between the US and Iran which is due to expire this Wednesday. Iranian state media condemned the action as armed robbery and vowed to keep the strait closed until the US lifts its maritime siege.</w:t>
      </w:r>
      <w:r/>
    </w:p>
    <w:p>
      <w:pPr>
        <w:pStyle w:val="ListNumber"/>
        <w:spacing w:line="240" w:lineRule="auto"/>
        <w:ind w:left="720"/>
      </w:pPr>
      <w:r/>
      <w:hyperlink r:id="rId72">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77">
        <w:r>
          <w:rPr>
            <w:color w:val="0000EE"/>
            <w:u w:val="single"/>
          </w:rPr>
          <w:t>https://www.viva.co.id/berita/dunia/1893143-iran-janji-balas-tindakan-penyitaan-kapal-touska-di-laut-oman-tuduh-marinir-as-teroris-bajak-laut</w:t>
        </w:r>
      </w:hyperlink>
      <w:r>
        <w:t xml:space="preserve"> - Iran's military warned of immediate retaliation after US marines boarded and disabled the Iranian container ship Touska in the Strait of Oman. US forces claimed the vessel was a pirate ship, while Iran accused the US of maritime piracy and aggression. In response, Iran targeted US military assets with drones and announced the closure of the Strait of Hormuz to any vessel without Iranian permission, citing US naval blockades as a provocation.</w:t>
      </w:r>
      <w:r/>
    </w:p>
    <w:p>
      <w:pPr>
        <w:pStyle w:val="ListNumber"/>
        <w:spacing w:line="240" w:lineRule="auto"/>
        <w:ind w:left="720"/>
      </w:pPr>
      <w:r/>
      <w:hyperlink r:id="rId78">
        <w:r>
          <w:rPr>
            <w:color w:val="0000EE"/>
            <w:u w:val="single"/>
          </w:rPr>
          <w:t>https://www.zerohedge.com/geopolitical/washingtons-renewed-russian-oil-sanctions-waiver-will-help-their-shared-indian-partner</w:t>
        </w:r>
      </w:hyperlink>
      <w:r>
        <w:t xml:space="preserve"> - The US Treasury Department renewed a waiver for Russian oil sanctions on Friday, reversing a previous statement by Secretary Scott Bessent. This decision aims to maintain global economic stability and prevent turmoil in India, a key US partner balancing relations between Washington and Moscow. India's Russian crude imports recently rose to 1.98 million barrels per day in March. The move supports India's economic growth and US strategic interests while delaying potential secondary sanctions against Russian oil clients pending a potential US-Iran peace deal.</w:t>
      </w:r>
      <w:r/>
    </w:p>
    <w:p>
      <w:pPr>
        <w:pStyle w:val="ListNumber"/>
        <w:spacing w:line="240" w:lineRule="auto"/>
        <w:ind w:left="720"/>
      </w:pPr>
      <w:r/>
      <w:hyperlink r:id="rId7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79">
        <w:r>
          <w:rPr>
            <w:color w:val="0000EE"/>
            <w:u w:val="single"/>
          </w:rPr>
          <w:t>https://littlebigreddot.com/sp500-record-high-7126-iran-strait-hormuz-nasdaq-winning-streak-april-2026/</w:t>
        </w:r>
      </w:hyperlink>
      <w:r>
        <w:t xml:space="preserve"> - On 18 April 2026, Wall Street closed at record highs following Iran's Foreign Minister Seyed Abbas Araghchi's announcement that the Strait of Hormuz is open to commercial shipping. The S&amp;P 500 reached 7,126.06, the Dow Jones Industrial Average hit 49,447.43, and the Nasdaq Composite achieved its longest winning streak since 1992. Crude oil prices plunged over 10% to approximately $83–90 per barrel, while gold held firm near $4,800. The rally was broad-based, with technology stocks and Singaporean financials also gaining.</w:t>
      </w:r>
      <w:r/>
    </w:p>
    <w:p>
      <w:pPr>
        <w:pStyle w:val="ListNumber"/>
        <w:spacing w:line="240" w:lineRule="auto"/>
        <w:ind w:left="720"/>
      </w:pPr>
      <w:r/>
      <w:hyperlink r:id="rId74">
        <w:r>
          <w:rPr>
            <w:color w:val="0000EE"/>
            <w:u w:val="single"/>
          </w:rPr>
          <w:t>https://thanhnien.vn/iran-tan-cong-tra-dua-tau-quan-su-my-18526042011233828.htm</w:t>
        </w:r>
      </w:hyperlink>
      <w:r>
        <w:t xml:space="preserve"> - Iran launched a drone attack against US military vessels in retaliation for Washington's seizure of the Iranian cargo ship Touska in the Arabian Sea. The US Navy reported the incident occurred during a blockade operation, where the USS Spruance fired upon the ship for non-compliance. Iran closed the Strait of Hormuz and warned of further escalation, causing global oil prices to surge. Tensions have risen ahead of scheduled negotiations in Pakistan.</w:t>
      </w:r>
      <w:r/>
    </w:p>
    <w:p>
      <w:pPr>
        <w:pStyle w:val="ListNumber"/>
        <w:spacing w:line="240" w:lineRule="auto"/>
        <w:ind w:left="720"/>
      </w:pPr>
      <w:r/>
      <w:hyperlink r:id="rId69">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76">
        <w:r>
          <w:rPr>
            <w:color w:val="0000EE"/>
            <w:u w:val="single"/>
          </w:rPr>
          <w:t>https://www.mirror.co.uk/news/oil-prices-surge-after-trump-37040189</w:t>
        </w:r>
      </w:hyperlink>
      <w:r>
        <w:t xml:space="preserve"> - Global oil prices rose following President Donald Trump's announcement that the US Navy seized an Iranian-flagged cargo ship, the Touska, and the closure of the Strait of Hormuz. Brent crude futures increased by 4.74% to $94.66 a barrel. The seizure marks a direct naval confrontation in the Gulf of Oman, threatening the fragile ceasefire between the US and Iran which is due to expire this Wednesday. Iranian state media condemned the action as armed robbery and vowed to keep the strait closed until the US lifts its maritime siege.</w:t>
      </w:r>
      <w:r/>
    </w:p>
    <w:p>
      <w:pPr>
        <w:pStyle w:val="ListNumber"/>
        <w:spacing w:line="240" w:lineRule="auto"/>
        <w:ind w:left="720"/>
      </w:pPr>
      <w:r/>
      <w:hyperlink r:id="rId80">
        <w:r>
          <w:rPr>
            <w:color w:val="0000EE"/>
            <w:u w:val="single"/>
          </w:rPr>
          <w:t>https://www.channelnewsasia.com/world/us-iran-ceasefire-middle-east-war-strait-hormuz-cargo-ship-6067171</w:t>
        </w:r>
      </w:hyperlink>
      <w:r>
        <w:t xml:space="preserve"> - Concerns regarding the stability of the ceasefire between the United States and Iran have intensified following the US seizure of an Iranian cargo ship attempting to breach its blockade. Tehran has vowed to retaliate against the action, describing it as armed piracy, and has declined to participate in a second round of negotiations before the current two-week ceasefire expires. The diplomatic setback has led to a rise in oil prices and volatility in stock markets.</w:t>
      </w:r>
      <w:r/>
    </w:p>
    <w:p>
      <w:pPr>
        <w:pStyle w:val="ListNumber"/>
        <w:spacing w:line="240" w:lineRule="auto"/>
        <w:ind w:left="720"/>
      </w:pPr>
      <w:r/>
      <w:hyperlink r:id="rId7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76">
        <w:r>
          <w:rPr>
            <w:color w:val="0000EE"/>
            <w:u w:val="single"/>
          </w:rPr>
          <w:t>https://www.mirror.co.uk/news/oil-prices-surge-after-trump-37040189</w:t>
        </w:r>
      </w:hyperlink>
      <w:r>
        <w:t xml:space="preserve"> - Global oil prices rose following President Donald Trump's announcement that the US Navy seized an Iranian-flagged cargo ship, the Touska, and the closure of the Strait of Hormuz. Brent crude futures increased by 4.74% to $94.66 a barrel. The seizure marks a direct naval confrontation in the Gulf of Oman, threatening the fragile ceasefire between the US and Iran which is due to expire this Wednesday. Iranian state media condemned the action as armed robbery and vowed to keep the strait closed until the US lifts its maritime siege.</w:t>
      </w:r>
      <w:r/>
    </w:p>
    <w:p>
      <w:pPr>
        <w:pStyle w:val="ListNumber"/>
        <w:spacing w:line="240" w:lineRule="auto"/>
        <w:ind w:left="720"/>
      </w:pPr>
      <w:r/>
      <w:hyperlink r:id="rId81">
        <w:r>
          <w:rPr>
            <w:color w:val="0000EE"/>
            <w:u w:val="single"/>
          </w:rPr>
          <w:t>https://arynews.tv/us-centcom-says-forces-seized-iranian-ship-in-arabian-sea</w:t>
        </w:r>
      </w:hyperlink>
      <w:r>
        <w:t xml:space="preserve"> - US Central Command stated that naval forces intercepted and disabled the Iranian-flagged cargo vessel M/V Touska in the Arabian Sea. The guided-missile destroyer USS Spruance fired on the ship's engine room after the crew failed to comply with blockade warnings over six hours. US Marines boarded the vessel, which remains in US custody. CENTCOM reported that 25 ships have diverted since the blockade began. Iranian state media reported that Tehran rejected new peace talks, citing the blockade and US threats.</w:t>
      </w:r>
      <w:r/>
    </w:p>
    <w:p>
      <w:pPr>
        <w:pStyle w:val="ListNumber"/>
        <w:spacing w:line="240" w:lineRule="auto"/>
        <w:ind w:left="720"/>
      </w:pPr>
      <w:r/>
      <w:hyperlink r:id="rId80">
        <w:r>
          <w:rPr>
            <w:color w:val="0000EE"/>
            <w:u w:val="single"/>
          </w:rPr>
          <w:t>https://www.channelnewsasia.com/world/us-iran-ceasefire-middle-east-war-strait-hormuz-cargo-ship-6067171</w:t>
        </w:r>
      </w:hyperlink>
      <w:r>
        <w:t xml:space="preserve"> - Concerns regarding the stability of the ceasefire between the United States and Iran have intensified following the US seizure of an Iranian cargo ship attempting to breach its blockade. Tehran has vowed to retaliate against the action, describing it as armed piracy, and has declined to participate in a second round of negotiations before the current two-week ceasefire expires. The diplomatic setback has led to a rise in oil prices and volatility in stock markets.</w:t>
      </w:r>
      <w:r/>
    </w:p>
    <w:p>
      <w:pPr>
        <w:pStyle w:val="ListNumber"/>
        <w:spacing w:line="240" w:lineRule="auto"/>
        <w:ind w:left="720"/>
      </w:pPr>
      <w:r/>
      <w:hyperlink r:id="rId82">
        <w:r>
          <w:rPr>
            <w:color w:val="0000EE"/>
            <w:u w:val="single"/>
          </w:rPr>
          <w:t>https://www.cairo24.com/2409372</w:t>
        </w:r>
      </w:hyperlink>
      <w:r>
        <w:t xml:space="preserve"> - Mike Waltz, the US permanent representative to the UN, stated that the United States may inspect vessels travelling from Iran to China to curb Iranian oil supplies. Speaking on CBS, Waltz confirmed all operational options remain on the table without specifying timing. This follows earlier reports by the Wall Street Journal of US forces preparing to seize commercial and tanker ships linked to Iran in international waters outside the Middle East. The US previously announced a blockade of the Strait of Hormuz on 13 April, preventing all ship traffic to or from Iranian ports.</w:t>
      </w:r>
      <w:r/>
    </w:p>
    <w:p>
      <w:pPr>
        <w:pStyle w:val="ListNumber"/>
        <w:spacing w:line="240" w:lineRule="auto"/>
        <w:ind w:left="720"/>
      </w:pPr>
      <w:r/>
      <w:hyperlink r:id="rId81">
        <w:r>
          <w:rPr>
            <w:color w:val="0000EE"/>
            <w:u w:val="single"/>
          </w:rPr>
          <w:t>https://arynews.tv/us-centcom-says-forces-seized-iranian-ship-in-arabian-sea</w:t>
        </w:r>
      </w:hyperlink>
      <w:r>
        <w:t xml:space="preserve"> - US Central Command stated that naval forces intercepted and disabled the Iranian-flagged cargo vessel M/V Touska in the Arabian Sea. The guided-missile destroyer USS Spruance fired on the ship's engine room after the crew failed to comply with blockade warnings over six hours. US Marines boarded the vessel, which remains in US custody. CENTCOM reported that 25 ships have diverted since the blockade began. Iranian state media reported that Tehran rejected new peace talks, citing the blockade and US threats.</w:t>
      </w:r>
      <w:r/>
    </w:p>
    <w:p>
      <w:pPr>
        <w:pStyle w:val="ListNumber"/>
        <w:spacing w:line="240" w:lineRule="auto"/>
        <w:ind w:left="720"/>
      </w:pPr>
      <w:r/>
      <w:hyperlink r:id="rId83">
        <w:r>
          <w:rPr>
            <w:color w:val="0000EE"/>
            <w:u w:val="single"/>
          </w:rPr>
          <w:t>https://www.faz.net/aktuell/politik/ausland/liveblog-iran-krieg-trump-oel-wird-teurer-us-dollar-staerker-gold-billiger-faz-200583539.html</w:t>
        </w:r>
      </w:hyperlink>
      <w:r>
        <w:t xml:space="preserve"> - Iranian Parliament President Mohammed Bagher Ghalibaf stated that significant differences persist between Iran and the US regarding peace negotiations, with both sides far from a final agreement. Iran has reversed its decision to open the Strait of Hormus to shipping following a US-imposed blockade, leading to renewed military actions against vessels. Ghalibaf described the US blockade decision as foolish and warned that shipping through the strait will undoubtedly be restricted if the blockade is not lifted.</w:t>
      </w:r>
      <w:r/>
    </w:p>
    <w:p>
      <w:pPr>
        <w:pStyle w:val="ListNumber"/>
        <w:spacing w:line="240" w:lineRule="auto"/>
        <w:ind w:left="720"/>
      </w:pPr>
      <w:r/>
      <w:hyperlink r:id="rId84">
        <w:r>
          <w:rPr>
            <w:color w:val="0000EE"/>
            <w:u w:val="single"/>
          </w:rPr>
          <w:t>https://arynews.tv/us-violated-ceasefire-by-attacking-cargo-ship-iranian-military</w:t>
        </w:r>
      </w:hyperlink>
      <w:r>
        <w:t xml:space="preserve"> - The Iranian military stated that US forces attacked the Iranian merchant vessel Toska in the Sea of Oman, violating a ceasefire. Lieutenant-Colonel Ebrahim Zolfaghari condemned the action as maritime piracy, alleging US marines boarded the ship and disabled its navigation system. In response, Iranian forces launched drone attacks on American military vessels in the area. US President Donald Trump claimed American forces seized the ship.</w:t>
      </w:r>
      <w:r/>
    </w:p>
    <w:p>
      <w:pPr>
        <w:pStyle w:val="ListNumber"/>
        <w:spacing w:line="240" w:lineRule="auto"/>
        <w:ind w:left="720"/>
      </w:pPr>
      <w:r/>
      <w:hyperlink r:id="rId85">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86">
        <w:r>
          <w:rPr>
            <w:color w:val="0000EE"/>
            <w:u w:val="single"/>
          </w:rPr>
          <w:t>https://www.pravda.com.ua/news/2026/04/20/8030865/</w:t>
        </w:r>
      </w:hyperlink>
      <w:r>
        <w:t xml:space="preserve"> - Drones attacked the port and Novorossiysk Refinery in Tuapse, Krasnodar Krai, Russia, on 20 April 2026. The attack caused a large fire, damaged a gas pipeline, and shattered windows in several buildings. According to Governor Veniamin Kondratyev, one person died and another was injured. Temporary flight restrictions were also imposed at Krasnodar and Gelendzhik airports. The Novorossiysk Refinery is a strategic asset of Rosneft.</w:t>
      </w:r>
      <w:r/>
    </w:p>
    <w:p>
      <w:pPr>
        <w:pStyle w:val="ListNumber"/>
        <w:spacing w:line="240" w:lineRule="auto"/>
        <w:ind w:left="720"/>
      </w:pPr>
      <w:r/>
      <w:hyperlink r:id="rId87">
        <w:r>
          <w:rPr>
            <w:color w:val="0000EE"/>
            <w:u w:val="single"/>
          </w:rPr>
          <w:t>https://en.dailypakistan.com.pk/20-Apr-2026/iran-hints-at-skipping-us-talks-in-islamabad-after-cargo-ship-attack-in-hormuz</w:t>
        </w:r>
      </w:hyperlink>
      <w:r>
        <w:t xml:space="preserve"> - Tensions escalated between the US and Iran after US forces seized an Iranian-flagged cargo vessel, the Tosca, in the Strait of Hormuz. Iranian state media suggested Tehran may not participate in upcoming Pakistan-mediated peace talks, citing alleged naval blockades and ceasefire violations. Donald Trump confirmed the seizure and stated the vessel is under US control. The incident has heightened diplomatic uncertainty and pushed global oil prices higher.</w:t>
      </w:r>
      <w:r/>
    </w:p>
    <w:p>
      <w:pPr>
        <w:pStyle w:val="ListNumber"/>
        <w:spacing w:line="240" w:lineRule="auto"/>
        <w:ind w:left="720"/>
      </w:pPr>
      <w:r/>
      <w:hyperlink r:id="rId59">
        <w:r>
          <w:rPr>
            <w:color w:val="0000EE"/>
            <w:u w:val="single"/>
          </w:rPr>
          <w:t>https://www.scmp.com/week-asia/politics/article/3350671/iran-war-escalates-houthis-threaten-sever-saudi-oil-exports?utm_source=rss_feed</w:t>
        </w:r>
      </w:hyperlink>
      <w:r>
        <w:t xml:space="preserve"> - Yemen's Houthi movement threatened to block a second key Middle East waterway following drone attacks by Iran against US Navy vessels in the Strait of Hormuz. These actions occurred after diplomatic efforts to end the war between Iran, the United States, and Israel, which began on February 28, appeared to collapse. The kingdom has been shipping up to 7 million barrels of crude daily through the Red Sea port of Yanbu since its main Gulf export terminal at Ras Tanura was shut down by the conflict.</w:t>
      </w:r>
      <w:r/>
    </w:p>
    <w:p>
      <w:pPr>
        <w:pStyle w:val="ListNumber"/>
        <w:spacing w:line="240" w:lineRule="auto"/>
        <w:ind w:left="720"/>
      </w:pPr>
      <w:r/>
      <w:hyperlink r:id="rId88">
        <w:r>
          <w:rPr>
            <w:color w:val="0000EE"/>
            <w:u w:val="single"/>
          </w:rPr>
          <w:t>https://www.jpost.com/defense-and-tech/article-893563</w:t>
        </w:r>
      </w:hyperlink>
      <w:r>
        <w:t xml:space="preserve"> - Windward and Vantor announced a partnership integrating Vantor's Sentry monitoring system into Windward's Maritime AI platform. The collaboration aims to provide continuous, automated visibility of global maritime activity by combining space-based monitoring with artificial intelligence. The unified system detects and tracks vessels even when they disable AIS transponders or obscure their identity, addressing challenges such as dark shipping and spoofing in contested areas like the Strait of Hormuz.</w:t>
      </w:r>
      <w:r/>
    </w:p>
    <w:p>
      <w:pPr>
        <w:pStyle w:val="ListNumber"/>
        <w:spacing w:line="240" w:lineRule="auto"/>
        <w:ind w:left="720"/>
      </w:pPr>
      <w:r/>
      <w:hyperlink r:id="rId87">
        <w:r>
          <w:rPr>
            <w:color w:val="0000EE"/>
            <w:u w:val="single"/>
          </w:rPr>
          <w:t>https://en.dailypakistan.com.pk/20-Apr-2026/iran-hints-at-skipping-us-talks-in-islamabad-after-cargo-ship-attack-in-hormuz</w:t>
        </w:r>
      </w:hyperlink>
      <w:r>
        <w:t xml:space="preserve"> - Tensions escalated between the US and Iran after US forces seized an Iranian-flagged cargo vessel, the Tosca, in the Strait of Hormuz. Iranian state media suggested Tehran may not participate in upcoming Pakistan-mediated peace talks, citing alleged naval blockades and ceasefire violations. Donald Trump confirmed the seizure and stated the vessel is under US control. The incident has heightened diplomatic uncertainty and pushed global oil prices higher.</w:t>
      </w:r>
      <w:r/>
    </w:p>
    <w:p>
      <w:pPr>
        <w:pStyle w:val="ListNumber"/>
        <w:spacing w:line="240" w:lineRule="auto"/>
        <w:ind w:left="720"/>
      </w:pPr>
      <w:r/>
      <w:hyperlink r:id="rId85">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89">
        <w:r>
          <w:rPr>
            <w:color w:val="0000EE"/>
            <w:u w:val="single"/>
          </w:rPr>
          <w:t>https://www.freepressjournal.in/world/bullying-unreasonable-behaviour-iranian-president-masoud-pezeshkian-calls-pakistan-pm-shehbaz-sharif-after-us-seizes-cargo-ship-near-strait-of-hormuz</w:t>
        </w:r>
      </w:hyperlink>
      <w:r>
        <w:t xml:space="preserve"> - Iranian President Masoud Pezeshkian called Pakistan Prime Minister Shehbaz Sharif following the US seizure of an Iranian-flagged cargo ship, the Touska, in the Strait of Hormuz. Pezeshkian described US actions as bullying and unreasonable, warning of potential diplomatic betrayal. Iran rejected further peace talks in Islamabad, citing US excessive demands. The US stated the vessel was seized after failing to comply with warnings, with Marines boarding the ship. Tensions remain high as the ceasefire between Iran and the US is set to end.</w:t>
      </w:r>
      <w:r/>
    </w:p>
    <w:p>
      <w:pPr>
        <w:pStyle w:val="ListNumber"/>
        <w:spacing w:line="240" w:lineRule="auto"/>
        <w:ind w:left="720"/>
      </w:pPr>
      <w:r/>
      <w:hyperlink r:id="rId59">
        <w:r>
          <w:rPr>
            <w:color w:val="0000EE"/>
            <w:u w:val="single"/>
          </w:rPr>
          <w:t>https://www.scmp.com/week-asia/politics/article/3350671/iran-war-escalates-houthis-threaten-sever-saudi-oil-exports?utm_source=rss_feed</w:t>
        </w:r>
      </w:hyperlink>
      <w:r>
        <w:t xml:space="preserve"> - Yemen's Houthi movement threatened to block a second key Middle East waterway following drone attacks by Iran against US Navy vessels in the Strait of Hormuz. These actions occurred after diplomatic efforts to end the war between Iran, the United States, and Israel, which began on February 28, appeared to collapse. The kingdom has been shipping up to 7 million barrels of crude daily through the Red Sea port of Yanbu since its main Gulf export terminal at Ras Tanura was shut down by the conflict.</w:t>
      </w:r>
      <w:r/>
    </w:p>
    <w:p>
      <w:pPr>
        <w:pStyle w:val="ListNumber"/>
        <w:spacing w:line="240" w:lineRule="auto"/>
        <w:ind w:left="720"/>
      </w:pPr>
      <w:r/>
      <w:hyperlink r:id="rId59">
        <w:r>
          <w:rPr>
            <w:color w:val="0000EE"/>
            <w:u w:val="single"/>
          </w:rPr>
          <w:t>https://www.scmp.com/week-asia/politics/article/3350671/iran-war-escalates-houthis-threaten-sever-saudi-oil-exports?utm_source=rss_feed</w:t>
        </w:r>
      </w:hyperlink>
      <w:r>
        <w:t xml:space="preserve"> - Yemen's Houthi movement threatened to block a second key Middle East waterway following drone attacks by Iran against US Navy vessels in the Strait of Hormuz. These actions occurred after diplomatic efforts to end the war between Iran, the United States, and Israel, which began on February 28, appeared to collapse. The kingdom has been shipping up to 7 million barrels of crude daily through the Red Sea port of Yanbu since its main Gulf export terminal at Ras Tanura was shut down by the conflict.</w:t>
      </w:r>
      <w:r/>
    </w:p>
    <w:p>
      <w:pPr>
        <w:pStyle w:val="ListNumber"/>
        <w:spacing w:line="240" w:lineRule="auto"/>
        <w:ind w:left="720"/>
      </w:pPr>
      <w:r/>
      <w:hyperlink r:id="rId90">
        <w:r>
          <w:rPr>
            <w:color w:val="0000EE"/>
            <w:u w:val="single"/>
          </w:rPr>
          <w:t>https://pakobserver.net/iran-vows-response-to-us-armed-piracy-as-islamabad-gears-up-for-round-two-of-talks/</w:t>
        </w:r>
      </w:hyperlink>
      <w:r>
        <w:t xml:space="preserve"> - Iranian Parliament Speaker Mohammad Bagher Ghalibaf stated Tehran remains ready to take measures against US escalation despite ongoing negotiations. US Central Command disabled the Iranian-flagged cargo ship M/V Touska in the Arabian Sea after it allegedly breached a blockade. Tensions mount ahead of the second round of peace talks between US and Iranian delegations in Islamabad, with US President Donald Trump threatening further action if no deal is reached.</w:t>
      </w:r>
      <w:r/>
    </w:p>
    <w:p>
      <w:pPr>
        <w:pStyle w:val="ListNumber"/>
        <w:spacing w:line="240" w:lineRule="auto"/>
        <w:ind w:left="720"/>
      </w:pPr>
      <w:r/>
      <w:hyperlink r:id="rId90">
        <w:r>
          <w:rPr>
            <w:color w:val="0000EE"/>
            <w:u w:val="single"/>
          </w:rPr>
          <w:t>https://pakobserver.net/iran-vows-response-to-us-armed-piracy-as-islamabad-gears-up-for-round-two-of-talks/</w:t>
        </w:r>
      </w:hyperlink>
      <w:r>
        <w:t xml:space="preserve"> - Iranian Parliament Speaker Mohammad Bagher Ghalibaf stated Tehran remains ready to take measures against US escalation despite ongoing negotiations. US Central Command disabled the Iranian-flagged cargo ship M/V Touska in the Arabian Sea after it allegedly breached a blockade. Tensions mount ahead of the second round of peace talks between US and Iranian delegations in Islamabad, with US President Donald Trump threatening further action if no deal is reached.</w:t>
      </w:r>
      <w:r/>
    </w:p>
    <w:p>
      <w:pPr>
        <w:pStyle w:val="ListNumber"/>
        <w:spacing w:line="240" w:lineRule="auto"/>
        <w:ind w:left="720"/>
      </w:pPr>
      <w:r/>
      <w:hyperlink r:id="rId90">
        <w:r>
          <w:rPr>
            <w:color w:val="0000EE"/>
            <w:u w:val="single"/>
          </w:rPr>
          <w:t>https://pakobserver.net/iran-vows-response-to-us-armed-piracy-as-islamabad-gears-up-for-round-two-of-talks/</w:t>
        </w:r>
      </w:hyperlink>
      <w:r>
        <w:t xml:space="preserve"> - Iranian Parliament Speaker Mohammad Bagher Ghalibaf stated Tehran remains ready to take measures against US escalation despite ongoing negotiations. US Central Command disabled the Iranian-flagged cargo ship M/V Touska in the Arabian Sea after it allegedly breached a blockade. Tensions mount ahead of the second round of peace talks between US and Iranian delegations in Islamabad, with US President Donald Trump threatening further action if no deal is reached.</w:t>
      </w:r>
      <w:r/>
    </w:p>
    <w:p>
      <w:pPr>
        <w:pStyle w:val="ListNumber"/>
        <w:spacing w:line="240" w:lineRule="auto"/>
        <w:ind w:left="720"/>
      </w:pPr>
      <w:r/>
      <w:hyperlink r:id="rId91">
        <w:r>
          <w:rPr>
            <w:color w:val="0000EE"/>
            <w:u w:val="single"/>
          </w:rPr>
          <w:t>https://eraoflight.com/2026/04/20/us-announces-expanded-interception-policy-for-vessels-supporting-iran-in-pacific-indian-oceans/</w:t>
        </w:r>
      </w:hyperlink>
      <w:r>
        <w:t xml:space="preserve"> - On April 16, 2026, the United States military announced an expanded policy to intercept any vessel providing material support to Iran, including in the Pacific and Indian Oceans. General Dan Caine, Chairman of the Joint Chiefs of Staff, stated the US Joint Force would actively pursue Iranian-flagged vessels and 'dark fleet' tankers operating outside Western financial systems. This global campaign follows a blockade of Iran's ports and aims to disrupt oil exports primarily destined for China, following the closure of the Strait of Hormuz by Iran in late February 2026.</w:t>
      </w:r>
      <w:r/>
    </w:p>
    <w:p>
      <w:pPr>
        <w:pStyle w:val="ListNumber"/>
        <w:spacing w:line="240" w:lineRule="auto"/>
        <w:ind w:left="720"/>
      </w:pPr>
      <w:r/>
      <w:hyperlink r:id="rId91">
        <w:r>
          <w:rPr>
            <w:color w:val="0000EE"/>
            <w:u w:val="single"/>
          </w:rPr>
          <w:t>https://eraoflight.com/2026/04/20/us-announces-expanded-interception-policy-for-vessels-supporting-iran-in-pacific-indian-oceans/</w:t>
        </w:r>
      </w:hyperlink>
      <w:r>
        <w:t xml:space="preserve"> - On April 16, 2026, the United States military announced an expanded policy to intercept any vessel providing material support to Iran, including in the Pacific and Indian Oceans. General Dan Caine, Chairman of the Joint Chiefs of Staff, stated the US Joint Force would actively pursue Iranian-flagged vessels and 'dark fleet' tankers operating outside Western financial systems. This global campaign follows a blockade of Iran's ports and aims to disrupt oil exports primarily destined for China, following the closure of the Strait of Hormuz by Iran in late February 2026.</w:t>
      </w:r>
      <w:r/>
    </w:p>
    <w:p>
      <w:pPr>
        <w:pStyle w:val="ListNumber"/>
        <w:spacing w:line="240" w:lineRule="auto"/>
        <w:ind w:left="720"/>
      </w:pPr>
      <w:r/>
      <w:hyperlink r:id="rId92">
        <w:r>
          <w:rPr>
            <w:color w:val="0000EE"/>
            <w:u w:val="single"/>
          </w:rPr>
          <w:t>https://www.mahablog.com/2026/04/19/this-is-hopeless/</w:t>
        </w:r>
      </w:hyperlink>
      <w:r>
        <w:t xml:space="preserve"> - President Trump announced that a US Navy destroyer attacked and seized an Iranian cargo ship which defied a US blockade of Iranian ports. This action occurred hours before a high-level US delegation, including Vice President JD Vance, was scheduled to travel to Pakistan for peace talks. The incident poses a fresh threat to a fragile ceasefire set to expire that week, as Iranian state media reported Tehran had not yet agreed to the meeting. The attack follows Iran closing the Strait again due to the US Navy blockade.</w:t>
      </w:r>
      <w:r/>
    </w:p>
    <w:p>
      <w:pPr>
        <w:pStyle w:val="ListNumber"/>
        <w:spacing w:line="240" w:lineRule="auto"/>
        <w:ind w:left="720"/>
      </w:pPr>
      <w:r/>
      <w:hyperlink r:id="rId91">
        <w:r>
          <w:rPr>
            <w:color w:val="0000EE"/>
            <w:u w:val="single"/>
          </w:rPr>
          <w:t>https://eraoflight.com/2026/04/20/us-announces-expanded-interception-policy-for-vessels-supporting-iran-in-pacific-indian-oceans/</w:t>
        </w:r>
      </w:hyperlink>
      <w:r>
        <w:t xml:space="preserve"> - On April 16, 2026, the United States military announced an expanded policy to intercept any vessel providing material support to Iran, including in the Pacific and Indian Oceans. General Dan Caine, Chairman of the Joint Chiefs of Staff, stated the US Joint Force would actively pursue Iranian-flagged vessels and 'dark fleet' tankers operating outside Western financial systems. This global campaign follows a blockade of Iran's ports and aims to disrupt oil exports primarily destined for China, following the closure of the Strait of Hormuz by Iran in late February 2026.</w:t>
      </w:r>
      <w:r/>
    </w:p>
    <w:p>
      <w:pPr>
        <w:pStyle w:val="ListNumber"/>
        <w:spacing w:line="240" w:lineRule="auto"/>
        <w:ind w:left="720"/>
      </w:pPr>
      <w:r/>
      <w:hyperlink r:id="rId92">
        <w:r>
          <w:rPr>
            <w:color w:val="0000EE"/>
            <w:u w:val="single"/>
          </w:rPr>
          <w:t>https://www.mahablog.com/2026/04/19/this-is-hopeless/</w:t>
        </w:r>
      </w:hyperlink>
      <w:r>
        <w:t xml:space="preserve"> - President Trump announced that a US Navy destroyer attacked and seized an Iranian cargo ship which defied a US blockade of Iranian ports. This action occurred hours before a high-level US delegation, including Vice President JD Vance, was scheduled to travel to Pakistan for peace talks. The incident poses a fresh threat to a fragile ceasefire set to expire that week, as Iranian state media reported Tehran had not yet agreed to the meeting. The attack follows Iran closing the Strait again due to the US Navy blockade.</w:t>
      </w:r>
      <w:r/>
    </w:p>
    <w:p>
      <w:pPr>
        <w:pStyle w:val="ListNumber"/>
        <w:spacing w:line="240" w:lineRule="auto"/>
        <w:ind w:left="720"/>
      </w:pPr>
      <w:r/>
      <w:hyperlink r:id="rId93">
        <w:r>
          <w:rPr>
            <w:color w:val="0000EE"/>
            <w:u w:val="single"/>
          </w:rPr>
          <w:t>https://www.observer24.com.na/push-towards-oil-production-as-orange-basin-activity-accelerates/</w:t>
        </w:r>
      </w:hyperlink>
      <w:r>
        <w:t xml:space="preserve"> - * Government and industry leaders at the 2026 Namibia International Energy Conference called for faster legal and institutional reforms to support upstream activity. * RichAfrica Consultancy CEO Ndapwilapo Selma Shimutwikeni emphasised that first oil production must drive broader economic transformation and local participation. * Chevron confirmed plans to drill the Nabba-1X exploration well in late 2026, reflecting confidence in the Orange Basin's deepwater potential. * Rhino Resources and TotalEnergies are advancing projects, with TotalEnergies expecting a final investment decision for the Venus development by mid-2026. * These developments signal a shift from exploration to development, positioning Namibia as an emerging oil producer.</w:t>
      </w:r>
      <w:r/>
    </w:p>
    <w:p>
      <w:pPr>
        <w:pStyle w:val="ListNumber"/>
        <w:spacing w:line="240" w:lineRule="auto"/>
        <w:ind w:left="720"/>
      </w:pPr>
      <w:r/>
      <w:hyperlink r:id="rId94">
        <w:r>
          <w:rPr>
            <w:color w:val="0000EE"/>
            <w:u w:val="single"/>
          </w:rPr>
          <w:t>https://www.livemint.com/news/india/lpg-cylinder-price-on-april-20-check-domestic-and-commercial-gas-rates-in-delhi-bengaluru-mumbai-kolkata-today-11776657108076.html</w:t>
        </w:r>
      </w:hyperlink>
      <w:r>
        <w:t xml:space="preserve"> - The Indian government reported normal domestic LPG deliveries of over 53.5 lakh cylinders on April 19, despite geopolitical tensions in West Asia affecting global energy routes. While prices for domestic and commercial cylinders remain elevated due to supply constraints from the Strait of Hormuz, the Ministry of Petroleum and Natural Gas advised citizens to avoid panic buying. Authorities conducted over 2,400 raids to curb hoarding and confirmed 100% supply availability for domestic and transport sectors.</w:t>
      </w:r>
      <w:r/>
    </w:p>
    <w:p>
      <w:pPr>
        <w:pStyle w:val="ListNumber"/>
        <w:spacing w:line="240" w:lineRule="auto"/>
        <w:ind w:left="720"/>
      </w:pPr>
      <w:r/>
      <w:hyperlink r:id="rId95">
        <w:r>
          <w:rPr>
            <w:color w:val="0000EE"/>
            <w:u w:val="single"/>
          </w:rPr>
          <w:t>https://viewsbangladesh.com/bpcs-increased-fuel-supply-effective-from-today/</w:t>
        </w:r>
      </w:hyperlink>
      <w:r>
        <w:t xml:space="preserve"> - The Bangladesh Petroleum Corporation (BPC) raised fuel supplies effective Monday, April 20, to stabilise the market following recent price adjustments. Octane supply increased by 20 per cent, while diesel and petrol supplies rose by 10 per cent. Daily nationwide allocations are now 13,048 tonnes of diesel, 1,422 tonnes of octane, and 1,547 tonnes of petrol. Officials attribute previous shortages to panic buying rather than actual supply deficits and expect conditions to normalise.</w:t>
      </w:r>
      <w:r/>
    </w:p>
    <w:p>
      <w:pPr>
        <w:pStyle w:val="ListNumber"/>
        <w:spacing w:line="240" w:lineRule="auto"/>
        <w:ind w:left="720"/>
      </w:pPr>
      <w:r/>
      <w:hyperlink r:id="rId96">
        <w:r>
          <w:rPr>
            <w:color w:val="0000EE"/>
            <w:u w:val="single"/>
          </w:rPr>
          <w:t>https://propakistani.pk/2026/04/20/pm-orders-fia-inquiry-into-oil-companies-over-fuel-hoarding/</w:t>
        </w:r>
      </w:hyperlink>
      <w:r>
        <w:t xml:space="preserve"> - Prime Minister Shehbaz Sharif has directed the Federal Investigation Agency to investigate oil marketing companies and Oil and Gas Regulatory Authority officials for alleged fuel hoarding. The probe follows panic buying triggered by regional conflict involving Iran, which led to price adjustments on March 7. Preliminary findings suggest deliberate inventory withholding to create artificial shortages. OGRA previously flagged the issue, stating guilty companies would be excluded from price differential claims.</w:t>
      </w:r>
      <w:r/>
    </w:p>
    <w:p>
      <w:pPr>
        <w:pStyle w:val="ListNumber"/>
        <w:spacing w:line="240" w:lineRule="auto"/>
        <w:ind w:left="720"/>
      </w:pPr>
      <w:r/>
      <w:hyperlink r:id="rId97">
        <w:r>
          <w:rPr>
            <w:color w:val="0000EE"/>
            <w:u w:val="single"/>
          </w:rPr>
          <w:t>https://www.xaluannews.com/modules.php?name=News&amp;file=article&amp;sid=3741740</w:t>
        </w:r>
      </w:hyperlink>
      <w:r>
        <w:t xml:space="preserve"> - Experts warn that the cumulative impact of seven weeks of conflict in the Middle East will manifest in upcoming business surveys, potentially revealing stagflation. Preliminary PMI data for April 2026 from Australia to the US is expected on 23 April, with forecasts indicating broad declines in Germany, France, the Eurozone, and the UK. The IMF warns of negative scenarios including global recession, noting that damage to growth and inflation is irreversible despite ceasefire efforts. Central banks, including the ECB and Fed, will monitor data to guide interest rate decisions in a high-uncertainty environment.</w:t>
      </w:r>
      <w:r/>
    </w:p>
    <w:p>
      <w:pPr>
        <w:pStyle w:val="ListNumber"/>
        <w:spacing w:line="240" w:lineRule="auto"/>
        <w:ind w:left="720"/>
      </w:pPr>
      <w:r/>
      <w:hyperlink r:id="rId98">
        <w:r>
          <w:rPr>
            <w:color w:val="0000EE"/>
            <w:u w:val="single"/>
          </w:rPr>
          <w:t>https://www.japantimes.co.jp/environment/2026/04/20/climate-change/first-conference-fossil-fuel-exit/</w:t>
        </w:r>
      </w:hyperlink>
      <w:r>
        <w:t xml:space="preserve"> - More than 50 nations gathered in Santa Marta, Colombia, for the inaugural conference on phasing out fossil fuels. Co-hosted by Colombia and the Netherlands, the event addresses energy security concerns amidst global supply shocks caused by the Iran conflict. While major producers like the US, China, and Russia are absent, participating countries represent significant global production and consumption. Discussions aim to create a voluntary roadmap away from fossil fuels, distinct from stalled UN climate talks.</w:t>
      </w:r>
      <w:r/>
    </w:p>
    <w:p>
      <w:pPr>
        <w:pStyle w:val="ListNumber"/>
        <w:spacing w:line="240" w:lineRule="auto"/>
        <w:ind w:left="720"/>
      </w:pPr>
      <w:r/>
      <w:hyperlink r:id="rId99">
        <w:r>
          <w:rPr>
            <w:color w:val="0000EE"/>
            <w:u w:val="single"/>
          </w:rPr>
          <w:t>https://www.ad-hoc-news.de/boerse/news/ueberblick/shell-plc-stock-gb00bp6mxd84-is-its-energy-transition-strategy-strong/69211255</w:t>
        </w:r>
      </w:hyperlink>
      <w:r>
        <w:t xml:space="preserve"> - Shell plc continues its integrated energy strategy, combining upstream oil and gas operations with aggressive low-carbon investments in hydrogen and renewables. The company targets returns above 12-15% on new projects and aims for net-zero emissions by 2050. Analysts view the integrated model favorably for its cash flow generation and dividend support, though concerns remain regarding renewable execution timelines and regulatory risks in Europe. The stock trades on the London Stock Exchange, offering exposure to global energy markets.</w:t>
      </w:r>
      <w:r/>
    </w:p>
    <w:p>
      <w:pPr>
        <w:pStyle w:val="ListNumber"/>
        <w:spacing w:line="240" w:lineRule="auto"/>
        <w:ind w:left="720"/>
      </w:pPr>
      <w:r/>
      <w:hyperlink r:id="rId100">
        <w:r>
          <w:rPr>
            <w:color w:val="0000EE"/>
            <w:u w:val="single"/>
          </w:rPr>
          <w:t>https://www.frandroid.com/survoltes/voitures-electriques/3070355_diviser-par-4-le-cout-de-son-plein-le-gouvernement-annonce-9-500-e-daide-pour-rouler-a-lelectrique-des-100-e-mois-avec-le-leasing-social</w:t>
        </w:r>
      </w:hyperlink>
      <w:r>
        <w:t xml:space="preserve"> - The French government has detailed plans for the 2026 social electric car leasing scheme, launching in July 2026. A maximum grant of 9,500 euros is available for European vehicles, with monthly lease payments ranging from 100 to 200 euros. The scheme targets households earning less than 2,200 euros per month and aims to facilitate access to electric vehicles by reducing fuel costs. The aid amount varies based on the European origin of the vehicle's engine and battery components.</w:t>
      </w:r>
      <w:r/>
    </w:p>
    <w:p>
      <w:pPr>
        <w:pStyle w:val="ListNumber"/>
        <w:spacing w:line="240" w:lineRule="auto"/>
        <w:ind w:left="720"/>
      </w:pPr>
      <w:r/>
      <w:hyperlink r:id="rId101">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hydrogen production. * France, the Netherlands, and Finland have already implemented similar tax reforms to encourage investments in renewable energy and battery production. * Analysts warn that current reliance on price hikes and subsidies in Norway and Europe risks slowing the energy transition due to cost pressures. * The European Commission aims to make investments socially beneficial for businesses to reduce dependence on Chinese technology.</w:t>
      </w:r>
      <w:r/>
    </w:p>
    <w:p>
      <w:pPr>
        <w:pStyle w:val="ListNumber"/>
        <w:spacing w:line="240" w:lineRule="auto"/>
        <w:ind w:left="720"/>
      </w:pPr>
      <w:r/>
      <w:hyperlink r:id="rId102">
        <w:r>
          <w:rPr>
            <w:color w:val="0000EE"/>
            <w:u w:val="single"/>
          </w:rPr>
          <w:t>https://www.ad-hoc-news.de/boerse/news/ueberblick/chevron-corporation-stock-us1667641005-why-energy-transition-strategy/69211587</w:t>
        </w:r>
      </w:hyperlink>
      <w:r>
        <w:t xml:space="preserve"> - Chevron Corporation maintains a dual strategy focusing on upstream oil and gas operations alongside targeted low-carbon investments in hydrogen, biofuels, and carbon capture. The company aims to secure reliable cash flows for shareholder returns while adapting to global energy transitions. Analysts view its integrated model and low breakeven costs as key strengths, though risks include commodity price volatility and regulatory pressures on emissions.</w:t>
      </w:r>
      <w:r/>
    </w:p>
    <w:p>
      <w:pPr>
        <w:pStyle w:val="ListNumber"/>
        <w:spacing w:line="240" w:lineRule="auto"/>
        <w:ind w:left="720"/>
      </w:pPr>
      <w:r/>
      <w:hyperlink r:id="rId71">
        <w:r>
          <w:rPr>
            <w:color w:val="0000EE"/>
            <w:u w:val="single"/>
          </w:rPr>
          <w:t>https://www.peoplenews.tw/articles/hot-news/27493</w:t>
        </w:r>
      </w:hyperlink>
      <w:r>
        <w:t xml:space="preserve"> - Tensions escalated in the Middle East as the US-Iran ceasefire agreement expired. The US Navy seized an Iranian cargo ship accused of violating the truce, prompting Iran to threaten retaliation. Consequently, the Strait of Hormuz was closed again, causing international oil prices to surge by over 5%. Despite US signals for renewed negotiations, Iran refused talks, citing continued sanctions and threats. President Trump warned of further destruction if conditions were not met, while Iran vowed to target Gulf energy facilities if attacked.</w:t>
      </w:r>
      <w:r/>
    </w:p>
    <w:p>
      <w:pPr>
        <w:pStyle w:val="ListNumber"/>
        <w:spacing w:line="240" w:lineRule="auto"/>
        <w:ind w:left="720"/>
      </w:pPr>
      <w:r/>
      <w:hyperlink r:id="rId78">
        <w:r>
          <w:rPr>
            <w:color w:val="0000EE"/>
            <w:u w:val="single"/>
          </w:rPr>
          <w:t>https://www.zerohedge.com/geopolitical/washingtons-renewed-russian-oil-sanctions-waiver-will-help-their-shared-indian-partner</w:t>
        </w:r>
      </w:hyperlink>
      <w:r>
        <w:t xml:space="preserve"> - The US Treasury Department renewed a waiver for Russian oil sanctions on Friday, reversing a previous statement by Secretary Scott Bessent. This decision aims to maintain global economic stability and prevent turmoil in India, a key US partner balancing relations between Washington and Moscow. India's Russian crude imports recently rose to 1.98 million barrels per day in March. The move supports India's economic growth and US strategic interests while delaying potential secondary sanctions against Russian oil clients pending a potential US-Iran peace deal.</w:t>
      </w:r>
      <w:r/>
    </w:p>
    <w:p>
      <w:pPr>
        <w:pStyle w:val="ListNumber"/>
        <w:spacing w:line="240" w:lineRule="auto"/>
        <w:ind w:left="720"/>
      </w:pPr>
      <w:r/>
      <w:hyperlink r:id="rId103">
        <w:r>
          <w:rPr>
            <w:color w:val="0000EE"/>
            <w:u w:val="single"/>
          </w:rPr>
          <w:t>http://www.kakiforex.com/2026/04/us-consumer-dilemma-still-spending-or.html</w:t>
        </w:r>
      </w:hyperlink>
      <w:r>
        <w:t xml:space="preserve"> - Investors focus on US economic data released between April 21 and April 24, 2026, to determine if the economy is achieving a soft landing or showing signs of fatigue due to prolonged high interest rates. Key indicators include Core and Monthly Retail Sales, Existing Home Sales, Crude Oil Inventories, Flash PMI data, Initial Jobless Claims, and Durable Goods Orders. Outcomes will influence Federal Reserve policy, USD strength, and market sentiment regarding recession risks.</w:t>
      </w:r>
      <w:r/>
    </w:p>
    <w:p>
      <w:pPr>
        <w:pStyle w:val="ListNumber"/>
        <w:spacing w:line="240" w:lineRule="auto"/>
        <w:ind w:left="720"/>
      </w:pPr>
      <w:r/>
      <w:hyperlink r:id="rId104">
        <w:r>
          <w:rPr>
            <w:color w:val="0000EE"/>
            <w:u w:val="single"/>
          </w:rPr>
          <w:t>http://www.kakiforex.com/2026/04/ringgit-remains-at-rm395-against-us.html</w:t>
        </w:r>
      </w:hyperlink>
      <w:r>
        <w:t xml:space="preserve"> - The Malaysian ringgit remained unchanged at RM3.95 against the US dollar on Monday, driven by global flight to safety and rising crude oil prices linked to Middle East tensions. The US Dollar Index strengthened, constraining the ringgit's movement. While the ringgit weakened against the US dollar, it outperformed several other major currencies, strengthening against the British pound, euro, and Japanese yen, and slightly against the Singapore dollar, though it depreciated against the Thai baht and Indonesian rupiah.</w:t>
      </w:r>
      <w:r/>
    </w:p>
    <w:p>
      <w:pPr>
        <w:pStyle w:val="ListNumber"/>
        <w:spacing w:line="240" w:lineRule="auto"/>
        <w:ind w:left="720"/>
      </w:pPr>
      <w:r/>
      <w:hyperlink r:id="rId105">
        <w:r>
          <w:rPr>
            <w:color w:val="0000EE"/>
            <w:u w:val="single"/>
          </w:rPr>
          <w:t>https://www.urdupoint.com/en/middle-east/ev-sales-surge-across-europe-in-early-2026-am-2172992.html</w:t>
        </w:r>
      </w:hyperlink>
      <w:r>
        <w:t xml:space="preserve"> - Electric vehicle sales in Europe increased by 29.4% in the first quarter of 2026, reaching nearly 560,000 registrations. The growth, driven by high petrol prices following the war in Iran, saw a 51.3% rise in March alone across 15 markets. Major markets including Germany, France, Spain, Italy, and Poland recorded over 40% growth. Data from E-Mobility Europe and New Automotive indicates that 21.2% of new car registrations in the EU and EFTA were electric in March.</w:t>
      </w:r>
      <w:r/>
    </w:p>
    <w:p>
      <w:pPr>
        <w:pStyle w:val="ListNumber"/>
        <w:spacing w:line="240" w:lineRule="auto"/>
        <w:ind w:left="720"/>
      </w:pPr>
      <w:r/>
      <w:hyperlink r:id="rId106">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107">
        <w:r>
          <w:rPr>
            <w:color w:val="0000EE"/>
            <w:u w:val="single"/>
          </w:rPr>
          <w:t>https://thanhnien.vn/gia-usd-hom-nay-2042026-tang-nhe-day-euro-yen-nhat-di-xuong-185260420080052288.htm</w:t>
        </w:r>
      </w:hyperlink>
      <w:r>
        <w:t xml:space="preserve"> - On 20 April 2026, the central exchange rate between the Vietnamese dong and the US dollar increased by one dong to 25,103, as announced by the State Bank of Vietnam. Commercial banks followed suit, raising their selling rates. Conversely, the euro, British pound, and Japanese yen declined. Globally, the US dollar index rose to 98.36 points due to stalled negotiations between the US and Iran, which reduced market confidence. Analysts attribute these fluctuations to global risk sentiment, high oil prices, and upcoming Federal Reserve developments.</w:t>
      </w:r>
      <w:r/>
    </w:p>
    <w:p>
      <w:pPr>
        <w:pStyle w:val="ListNumber"/>
        <w:spacing w:line="240" w:lineRule="auto"/>
        <w:ind w:left="720"/>
      </w:pPr>
      <w:r/>
      <w:hyperlink r:id="rId108">
        <w:r>
          <w:rPr>
            <w:color w:val="0000EE"/>
            <w:u w:val="single"/>
          </w:rPr>
          <w:t>https://www.zerohedge.com/geopolitical/foundations-dollar-dominance-are-weaker-anticipated</w:t>
        </w:r>
      </w:hyperlink>
      <w:r>
        <w:t xml:space="preserve"> - Economist Barry Eichengreen argues in his new book that the foundations of US dollar dominance are weaker than previously expected due to weakened domestic political institutions, high public debt, and attacks on central bank independence. He suggests the Trump administration's actions, including tariff chaos and threats to alliances, are prompting global entities to reduce dependence on the dollar. While the dollar recently recovered as a safe haven following the Iran war, Eichengreen maintains its long-term secular decline remains intact, predicting a potential shift towards a multipolar monetary system involving the renminbi, euro, or digital assets if confidence in the dollar collapses abruptly.</w:t>
      </w:r>
      <w:r/>
    </w:p>
    <w:p>
      <w:pPr>
        <w:pStyle w:val="ListNumber"/>
        <w:spacing w:line="240" w:lineRule="auto"/>
        <w:ind w:left="720"/>
      </w:pPr>
      <w:r/>
      <w:hyperlink r:id="rId109">
        <w:r>
          <w:rPr>
            <w:color w:val="0000EE"/>
            <w:u w:val="single"/>
          </w:rPr>
          <w:t>https://www.channelnewsasia.com/business/bank-indonesia-hold-rates-475-through-2026-iran-war-fuels-inflation-risks-reuters-poll-6067311</w:t>
        </w:r>
      </w:hyperlink>
      <w:r>
        <w:t xml:space="preserve"> - Bank Indonesia is expected to maintain its key policy rate at 4.75% through 2026, according to a Reuters poll of 31 economists. The central bank abandoned previous easing expectations due to inflation risks driven by the war between Iran and Israel. With inflation at 3.48% in March, near the upper limit of the target range, and the rupiah under pressure from capital outflows, economists predict no rate cuts this year. The conflict has pushed median inflation forecasts to 3.0% and increased the risk of further price surges if fuel subsidies are adjusted.</w:t>
      </w:r>
      <w:r/>
    </w:p>
    <w:p>
      <w:pPr>
        <w:pStyle w:val="ListNumber"/>
        <w:spacing w:line="240" w:lineRule="auto"/>
        <w:ind w:left="720"/>
      </w:pPr>
      <w:r/>
      <w:hyperlink r:id="rId94">
        <w:r>
          <w:rPr>
            <w:color w:val="0000EE"/>
            <w:u w:val="single"/>
          </w:rPr>
          <w:t>https://www.livemint.com/news/india/lpg-cylinder-price-on-april-20-check-domestic-and-commercial-gas-rates-in-delhi-bengaluru-mumbai-kolkata-today-11776657108076.html</w:t>
        </w:r>
      </w:hyperlink>
      <w:r>
        <w:t xml:space="preserve"> - The Indian government reported normal domestic LPG deliveries of over 53.5 lakh cylinders on April 19, despite geopolitical tensions in West Asia affecting global energy routes. While prices for domestic and commercial cylinders remain elevated due to supply constraints from the Strait of Hormuz, the Ministry of Petroleum and Natural Gas advised citizens to avoid panic buying. Authorities conducted over 2,400 raids to curb hoarding and confirmed 100% supply availability for domestic and transport sectors.</w:t>
      </w:r>
      <w:r/>
    </w:p>
    <w:p>
      <w:pPr>
        <w:pStyle w:val="ListNumber"/>
        <w:spacing w:line="240" w:lineRule="auto"/>
        <w:ind w:left="720"/>
      </w:pPr>
      <w:r/>
      <w:hyperlink r:id="rId110">
        <w:r>
          <w:rPr>
            <w:color w:val="0000EE"/>
            <w:u w:val="single"/>
          </w:rPr>
          <w:t>https://www.indiatoday.in/amp/business/commodities/story/strait-of-hormuz-closure-crude-oil-prices-rise-iran-us-tensions-impact-india-2898746-2026-04-20</w:t>
        </w:r>
      </w:hyperlink>
      <w:r>
        <w:t xml:space="preserve"> - Global oil prices climbed sharply, with WTI rising 6.12% to $88.98 and Brent up 5.37% to $95.23, following fresh conflict fears in the Middle East. Disruptions in the Strait of Hormuz have tightened supply, raising concerns over global trade and inflation. The situation impacts India significantly due to its heavy reliance on oil imports, threatening to increase fuel costs and pressure the broader economy as peace talks between Iran and the US stall.</w:t>
      </w:r>
      <w:r/>
    </w:p>
    <w:p>
      <w:pPr>
        <w:pStyle w:val="ListNumber"/>
        <w:spacing w:line="240" w:lineRule="auto"/>
        <w:ind w:left="720"/>
      </w:pPr>
      <w:r/>
      <w:hyperlink r:id="rId111">
        <w:r>
          <w:rPr>
            <w:color w:val="0000EE"/>
            <w:u w:val="single"/>
          </w:rPr>
          <w:t>https://www.businesstoday.in/world/story/oils-new-normal-why-brent-and-wti-crude-face-a-fresh-hormuz-shock-526392-2026-04-20?utm_source=rssfeed</w:t>
        </w:r>
      </w:hyperlink>
      <w:r>
        <w:t xml:space="preserve"> - Geopolitical tensions involving Iran and the US have reignited volatility in global oil markets due to threats against the Strait of Hormuz. Approximately 20% of world oil supply flows through this critical route. Recent closures and reopenings of the strait have caused sharp price oscillations, with Brent and WTI swinging between the $80s and $150 per barrel. Markets are now pricing in a significant risk premium driven by uncertainty over shipping disruptions, insurance costs, and diplomatic credibility rather than just physical supply flows. This instability represents a new normal for energy pricing.</w:t>
      </w:r>
      <w:r/>
    </w:p>
    <w:p>
      <w:pPr>
        <w:pStyle w:val="ListNumber"/>
        <w:spacing w:line="240" w:lineRule="auto"/>
        <w:ind w:left="720"/>
      </w:pPr>
      <w:r/>
      <w:hyperlink r:id="rId112">
        <w:r>
          <w:rPr>
            <w:color w:val="0000EE"/>
            <w:u w:val="single"/>
          </w:rPr>
          <w:t>https://www.businesstoday.in/markets/stocks/story/bt-opening-bell-sensex-nifty-off-to-muted-start-jfs-hdfc-bank-shares-fall-up-to-2-yes-bank-gains-526410-2026-04-20?utm_source=rssfeed</w:t>
        </w:r>
      </w:hyperlink>
      <w:r>
        <w:t xml:space="preserve"> - Benchmark indices Sensex and Nifty started Monday with muted declines amid a sharp rise in Brent crude oil prices, which jumped over 7 per cent due to uncertainty surrounding peace talks between the US and Iran. While negotiations are scheduled, Tehran has rejected participation, raising fears of conflict escalation and supply disruptions through the Strait of Hormuz. Major banks showed mixed performance; HDFC Bank and Jio Financial Services shares fell, while YES Bank gained. Analysts warn of potential volatility as crude prices sustain upward movement.</w:t>
      </w:r>
      <w:r/>
    </w:p>
    <w:p>
      <w:pPr>
        <w:pStyle w:val="ListNumber"/>
        <w:spacing w:line="240" w:lineRule="auto"/>
        <w:ind w:left="720"/>
      </w:pPr>
      <w:r/>
      <w:hyperlink r:id="rId96">
        <w:r>
          <w:rPr>
            <w:color w:val="0000EE"/>
            <w:u w:val="single"/>
          </w:rPr>
          <w:t>https://propakistani.pk/2026/04/20/pm-orders-fia-inquiry-into-oil-companies-over-fuel-hoarding/</w:t>
        </w:r>
      </w:hyperlink>
      <w:r>
        <w:t xml:space="preserve"> - Prime Minister Shehbaz Sharif has directed the Federal Investigation Agency to investigate oil marketing companies and Oil and Gas Regulatory Authority officials for alleged fuel hoarding. The probe follows panic buying triggered by regional conflict involving Iran, which led to price adjustments on March 7. Preliminary findings suggest deliberate inventory withholding to create artificial shortages. OGRA previously flagged the issue, stating guilty companies would be excluded from price differential claims.</w:t>
      </w:r>
      <w:r/>
    </w:p>
    <w:p>
      <w:pPr>
        <w:pStyle w:val="ListNumber"/>
        <w:spacing w:line="240" w:lineRule="auto"/>
        <w:ind w:left="720"/>
      </w:pPr>
      <w:r/>
      <w:hyperlink r:id="rId71">
        <w:r>
          <w:rPr>
            <w:color w:val="0000EE"/>
            <w:u w:val="single"/>
          </w:rPr>
          <w:t>https://www.peoplenews.tw/articles/hot-news/27493</w:t>
        </w:r>
      </w:hyperlink>
      <w:r>
        <w:t xml:space="preserve"> - Tensions escalated in the Middle East as the US-Iran ceasefire agreement expired. The US Navy seized an Iranian cargo ship accused of violating the truce, prompting Iran to threaten retaliation. Consequently, the Strait of Hormuz was closed again, causing international oil prices to surge by over 5%. Despite US signals for renewed negotiations, Iran refused talks, citing continued sanctions and threats. President Trump warned of further destruction if conditions were not met, while Iran vowed to target Gulf energy facilities if attacked.</w:t>
      </w:r>
      <w:r/>
    </w:p>
    <w:p>
      <w:pPr>
        <w:pStyle w:val="ListNumber"/>
        <w:spacing w:line="240" w:lineRule="auto"/>
        <w:ind w:left="720"/>
      </w:pPr>
      <w:r/>
      <w:hyperlink r:id="rId73">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113">
        <w:r>
          <w:rPr>
            <w:color w:val="0000EE"/>
            <w:u w:val="single"/>
          </w:rPr>
          <w:t>https://dailycaller.com/2026/04/19/america-at-250-our-nations-competitiveness-depends-on-chemistry/</w:t>
        </w:r>
      </w:hyperlink>
      <w:r>
        <w:t xml:space="preserve"> - As the US approaches its 250th anniversary, the chemical industry is identified as central to restoring American manufacturing strength and competitiveness. The article argues that national resilience relies on energy dominance, permitting reform, trade policy favouring exports, and the proper implementation of the Toxic Substances Control Act (TSCA). It states that current regulatory delays and restrictions threaten domestic production, urging Congress to pass bipartisan legislation to ensure timely, science-based decisions that support innovation and safety.</w:t>
      </w:r>
      <w:r/>
    </w:p>
    <w:p>
      <w:pPr>
        <w:pStyle w:val="ListNumber"/>
        <w:spacing w:line="240" w:lineRule="auto"/>
        <w:ind w:left="720"/>
      </w:pPr>
      <w:r/>
      <w:hyperlink r:id="rId114">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115">
        <w:r>
          <w:rPr>
            <w:color w:val="0000EE"/>
            <w:u w:val="single"/>
          </w:rPr>
          <w:t>https://www.onlanka.com/news/ship-seizure-raises-fears-over-u-s-iran-ceasefire.html</w:t>
        </w:r>
      </w:hyperlink>
      <w:r>
        <w:t xml:space="preserve"> - The United States seized an Iranian-flagged cargo ship near the Strait of Hormuz on April 20, 2026, prompting Iran to warn of retaliation and refuse further negotiations. This incident threatens the fragile ceasefire between the two nations and has increased pressure on global energy markets. Consequently, oil prices rose, with Brent crude reaching approximately $96.49 a barrel and U.S. West Texas Intermediate climbing to about $90.38, as traders feared further shipping disruptions in the Gulf.</w:t>
      </w:r>
      <w:r/>
    </w:p>
    <w:p>
      <w:pPr>
        <w:pStyle w:val="ListNumber"/>
        <w:spacing w:line="240" w:lineRule="auto"/>
        <w:ind w:left="720"/>
      </w:pPr>
      <w:r/>
      <w:hyperlink r:id="rId116">
        <w:r>
          <w:rPr>
            <w:color w:val="0000EE"/>
            <w:u w:val="single"/>
          </w:rPr>
          <w:t>https://www.iraq-businessnews.com/2026/04/20/jiyad-us-israeli-war-against-iran-detrimental-impacts-on-iraq/</w:t>
        </w:r>
      </w:hyperlink>
      <w:r>
        <w:t xml:space="preserve"> - Ahmed Mousa Jiyad, an independent development consultant and former senior economist with Iraq's Ministry of Oil, presented at the Al-Mushtarak platform on April 10th regarding the severe international energy crisis caused by US-Israeli aggression against Iran. Jiyad argues that the conflict has triggered an unprecedented energy catastrophe, driving up oil prices and causing stagflation. He highlights specific risks to Iraq's oil sector, including the necessity of invoking force majeure clauses to avoid high costs, limitations in export alternatives, and chronic issues with refinery production and associated gas shortages. The presentation concludes that the Ministry of Oil's belated measures are insufficient to mitigate these consequences.</w:t>
      </w:r>
      <w:r/>
    </w:p>
    <w:p>
      <w:pPr>
        <w:pStyle w:val="ListNumber"/>
        <w:spacing w:line="240" w:lineRule="auto"/>
        <w:ind w:left="720"/>
      </w:pPr>
      <w:r/>
      <w:hyperlink r:id="rId117">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114">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115">
        <w:r>
          <w:rPr>
            <w:color w:val="0000EE"/>
            <w:u w:val="single"/>
          </w:rPr>
          <w:t>https://www.onlanka.com/news/ship-seizure-raises-fears-over-u-s-iran-ceasefire.html</w:t>
        </w:r>
      </w:hyperlink>
      <w:r>
        <w:t xml:space="preserve"> - The United States seized an Iranian-flagged cargo ship near the Strait of Hormuz on April 20, 2026, prompting Iran to warn of retaliation and refuse further negotiations. This incident threatens the fragile ceasefire between the two nations and has increased pressure on global energy markets. Consequently, oil prices rose, with Brent crude reaching approximately $96.49 a barrel and U.S. West Texas Intermediate climbing to about $90.38, as traders feared further shipping disruptions in the Gulf.</w:t>
      </w:r>
      <w:r/>
    </w:p>
    <w:p>
      <w:pPr>
        <w:pStyle w:val="ListNumber"/>
        <w:spacing w:line="240" w:lineRule="auto"/>
        <w:ind w:left="720"/>
      </w:pPr>
      <w:r/>
      <w:hyperlink r:id="rId116">
        <w:r>
          <w:rPr>
            <w:color w:val="0000EE"/>
            <w:u w:val="single"/>
          </w:rPr>
          <w:t>https://www.iraq-businessnews.com/2026/04/20/jiyad-us-israeli-war-against-iran-detrimental-impacts-on-iraq/</w:t>
        </w:r>
      </w:hyperlink>
      <w:r>
        <w:t xml:space="preserve"> - Ahmed Mousa Jiyad, an independent development consultant and former senior economist with Iraq's Ministry of Oil, presented at the Al-Mushtarak platform on April 10th regarding the severe international energy crisis caused by US-Israeli aggression against Iran. Jiyad argues that the conflict has triggered an unprecedented energy catastrophe, driving up oil prices and causing stagflation. He highlights specific risks to Iraq's oil sector, including the necessity of invoking force majeure clauses to avoid high costs, limitations in export alternatives, and chronic issues with refinery production and associated gas shortages. The presentation concludes that the Ministry of Oil's belated measures are insufficient to mitigate these consequences.</w:t>
      </w:r>
      <w:r/>
    </w:p>
    <w:p>
      <w:pPr>
        <w:pStyle w:val="ListNumber"/>
        <w:spacing w:line="240" w:lineRule="auto"/>
        <w:ind w:left="720"/>
      </w:pPr>
      <w:r/>
      <w:hyperlink r:id="rId117">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118">
        <w:r>
          <w:rPr>
            <w:color w:val="0000EE"/>
            <w:u w:val="single"/>
          </w:rPr>
          <w:t>https://indianexpress.com/article/world/us-news/why-iran-is-not-joining-us-talks-naval-blockade-10645609/</w:t>
        </w:r>
      </w:hyperlink>
      <w:r>
        <w:t xml:space="preserve"> - Iran has officially rejected all negotiations with the United States, declaring any peace deal cancelled and the Strait of Hormuz fully closed again. Senior Iranian official Ebrahim Zolfaghari stated the decision follows US 'excessive demands' and a continuing naval blockade. US President Donald Trump warned that failure to sign a deal could result in the country being 'blown up' and threatened infrastructure targeting. The conflict, now in its eighth week, has caused thousands of deaths and disrupted global energy supplies.</w:t>
      </w:r>
      <w:r/>
    </w:p>
    <w:p>
      <w:pPr>
        <w:pStyle w:val="ListNumber"/>
        <w:spacing w:line="240" w:lineRule="auto"/>
        <w:ind w:left="720"/>
      </w:pPr>
      <w:r/>
      <w:hyperlink r:id="rId119">
        <w:r>
          <w:rPr>
            <w:color w:val="0000EE"/>
            <w:u w:val="single"/>
          </w:rPr>
          <w:t>https://philnews.ph/2026/04/20/us-destroyer-fires-iran-cargo-ship-trying-escape-blockade-america-navy/</w:t>
        </w:r>
      </w:hyperlink>
      <w:r>
        <w:t xml:space="preserve"> - US President Donald Trump confirmed that a US missile destroyer fired on the Iranian cargo ship Touska after it attempted to evade a US Navy blockade in the Strait of Hormuz. The vessel ignored warnings and was struck in the engineroom, bringing it under US Marine custody. This incident follows failed 21-hour peace talks between the US and Iran regarding control of the strait and nuclear power acquisition. Iran previously closed the waterway, affecting 20% of international oil supply.</w:t>
      </w:r>
      <w:r/>
    </w:p>
    <w:p>
      <w:pPr>
        <w:pStyle w:val="ListNumber"/>
        <w:spacing w:line="240" w:lineRule="auto"/>
        <w:ind w:left="720"/>
      </w:pPr>
      <w:r/>
      <w:hyperlink r:id="rId120">
        <w:r>
          <w:rPr>
            <w:color w:val="0000EE"/>
            <w:u w:val="single"/>
          </w:rPr>
          <w:t>https://philnews.ph/2026/04/20/iran-blocks-orders-2-tankers-strait-hormuz-go-back-ongoing-conflict-us/</w:t>
        </w:r>
      </w:hyperlink>
      <w:r>
        <w:t xml:space="preserve"> - Iran blocked and ordered two tankers to return in the Strait of Hormuz following ongoing conflict with the United States. US Vice President JD Vance stated that peace talks failed after 21 hours due to Iranian refusal of US conditions regarding nuclear acquisition and strait control. US President Donald Trump claimed the attack aimed to prevent nuclear proliferation, prioritising it over oil prices. The conflict, involving US and Israel airstrikes that reportedly killed Iranian Supreme Leader Ayatollah Ali Khamenei, has caused global oil prices to surge. Iran warned prices could reach $200 per barrel and closed the strait due to US port blockages affecting its economy.</w:t>
      </w:r>
      <w:r/>
    </w:p>
    <w:p>
      <w:pPr>
        <w:pStyle w:val="ListNumber"/>
        <w:spacing w:line="240" w:lineRule="auto"/>
        <w:ind w:left="720"/>
      </w:pPr>
      <w:r/>
      <w:hyperlink r:id="rId121">
        <w:r>
          <w:rPr>
            <w:color w:val="0000EE"/>
            <w:u w:val="single"/>
          </w:rPr>
          <w:t>https://eualive.net/zelenskyy-warns-u-s-easing-of-sanctions-on-russian-oil-gives-moscow-billions-to-fuel-aggression/</w:t>
        </w:r>
      </w:hyperlink>
      <w:r>
        <w:t xml:space="preserve"> - Ukrainian President Volodymyr Zelenskyy strongly criticised the U.S. Treasury Department's decision to extend a special license allowing the sale of Russian crude oil already at sea. The 30-day waiver, described by Energy Secretary Chris Wright as pragmatic, permits the 'shadow fleet' to continue exporting approximately 12 million tons of oil, estimated at $10 billion. Zelenskyy argued this revenue directly funds Russia's military aggression, urging partners to maintain full sanctions pressure despite the move's temporary nature.</w:t>
      </w:r>
      <w:r/>
    </w:p>
    <w:p>
      <w:pPr>
        <w:pStyle w:val="ListNumber"/>
        <w:spacing w:line="240" w:lineRule="auto"/>
        <w:ind w:left="720"/>
      </w:pPr>
      <w:r/>
      <w:hyperlink r:id="rId114">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115">
        <w:r>
          <w:rPr>
            <w:color w:val="0000EE"/>
            <w:u w:val="single"/>
          </w:rPr>
          <w:t>https://www.onlanka.com/news/ship-seizure-raises-fears-over-u-s-iran-ceasefire.html</w:t>
        </w:r>
      </w:hyperlink>
      <w:r>
        <w:t xml:space="preserve"> - The United States seized an Iranian-flagged cargo ship near the Strait of Hormuz on April 20, 2026, prompting Iran to warn of retaliation and refuse further negotiations. This incident threatens the fragile ceasefire between the two nations and has increased pressure on global energy markets. Consequently, oil prices rose, with Brent crude reaching approximately $96.49 a barrel and U.S. West Texas Intermediate climbing to about $90.38, as traders feared further shipping disruptions in the Gulf.</w:t>
      </w:r>
      <w:r/>
    </w:p>
    <w:p>
      <w:pPr>
        <w:pStyle w:val="ListNumber"/>
        <w:spacing w:line="240" w:lineRule="auto"/>
        <w:ind w:left="720"/>
      </w:pPr>
      <w:r/>
      <w:hyperlink r:id="rId117">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120">
        <w:r>
          <w:rPr>
            <w:color w:val="0000EE"/>
            <w:u w:val="single"/>
          </w:rPr>
          <w:t>https://philnews.ph/2026/04/20/iran-blocks-orders-2-tankers-strait-hormuz-go-back-ongoing-conflict-us/</w:t>
        </w:r>
      </w:hyperlink>
      <w:r>
        <w:t xml:space="preserve"> - Iran blocked and ordered two tankers to return in the Strait of Hormuz following ongoing conflict with the United States. US Vice President JD Vance stated that peace talks failed after 21 hours due to Iranian refusal of US conditions regarding nuclear acquisition and strait control. US President Donald Trump claimed the attack aimed to prevent nuclear proliferation, prioritising it over oil prices. The conflict, involving US and Israel airstrikes that reportedly killed Iranian Supreme Leader Ayatollah Ali Khamenei, has caused global oil prices to surge. Iran warned prices could reach $200 per barrel and closed the strait due to US port blockages affecting its economy.</w:t>
      </w:r>
      <w:r/>
    </w:p>
    <w:p>
      <w:pPr>
        <w:pStyle w:val="ListNumber"/>
        <w:spacing w:line="240" w:lineRule="auto"/>
        <w:ind w:left="720"/>
      </w:pPr>
      <w:r/>
      <w:hyperlink r:id="rId122">
        <w:r>
          <w:rPr>
            <w:color w:val="0000EE"/>
            <w:u w:val="single"/>
          </w:rPr>
          <w:t>https://aif.ru/politics/world/v-avstralii-zayavili-o-riskah-dlya-ekonomiki-iz-za-ormuzskogo-proliva</w:t>
        </w:r>
      </w:hyperlink>
      <w:r>
        <w:t xml:space="preserve"> - * Australian Treasurer Jim Chalmers identifies conflict in the Middle East as a primary threat to the nation's economy. * Risks include potential inflation and slowed economic growth linked to Strait of Hormuz disruptions. * Chalmers highlights Australia's dependence on diplomatic outcomes between Washington and Tehran. * The Treasurer emphasises the critical need to reopen the Strait of Hormuz for global economic stability. * The article references a US blockade of the Strait of Hormuz starting in April 2026 and subsequent Iranian closure.</w:t>
      </w:r>
      <w:r/>
    </w:p>
    <w:p>
      <w:pPr>
        <w:pStyle w:val="ListNumber"/>
        <w:spacing w:line="240" w:lineRule="auto"/>
        <w:ind w:left="720"/>
      </w:pPr>
      <w:r/>
      <w:hyperlink r:id="rId123">
        <w:r>
          <w:rPr>
            <w:color w:val="0000EE"/>
            <w:u w:val="single"/>
          </w:rPr>
          <w:t>https://www.japantimes.co.jp/business/2026/04/20/companies/japan-aluminum-shortage-iran-war/</w:t>
        </w:r>
      </w:hyperlink>
      <w:r>
        <w:t xml:space="preserve"> - Japanese auto and parts makers, including Toyota Motor and Denso, are reducing production and seeking alternative supply sources after the Iran conflict severed key shipping routes and damaged refineries in the Middle East. Japan, which imports roughly 30% of its aluminum from the region, faces a prolonged shortage as production recovery could take a year. Prices have risen 13% since late February, and companies warn of potential factory shutdowns by May if supply chains do not stabilise.</w:t>
      </w:r>
      <w:r/>
    </w:p>
    <w:p>
      <w:pPr>
        <w:pStyle w:val="ListNumber"/>
        <w:spacing w:line="240" w:lineRule="auto"/>
        <w:ind w:left="720"/>
      </w:pPr>
      <w:r/>
      <w:hyperlink r:id="rId124">
        <w:r>
          <w:rPr>
            <w:color w:val="0000EE"/>
            <w:u w:val="single"/>
          </w:rPr>
          <w:t>https://www.jpnn.com/news/benarkah-rusia-enggan-beri-diskon-minyak-untuk-indonesia-cek-faktanya-1307970</w:t>
        </w:r>
      </w:hyperlink>
      <w:r>
        <w:t xml:space="preserve"> - The Russian Embassy in Indonesia clarified that reports suggesting Moscow refused oil price discounts to Indonesia are misleading. The embassy stated that President Prabowo Subianto's visit to Moscow aims to strengthen strategic cooperation in oil and gas, with specific formats under discussion. Energy and Mineral Resources Minister Bahlil Lahadalia confirmed that crude oil imports from Russia are scheduled to begin in April 2026.</w:t>
      </w:r>
      <w:r/>
    </w:p>
    <w:p>
      <w:pPr>
        <w:pStyle w:val="ListNumber"/>
        <w:spacing w:line="240" w:lineRule="auto"/>
        <w:ind w:left="720"/>
      </w:pPr>
      <w:r/>
      <w:hyperlink r:id="rId120">
        <w:r>
          <w:rPr>
            <w:color w:val="0000EE"/>
            <w:u w:val="single"/>
          </w:rPr>
          <w:t>https://philnews.ph/2026/04/20/iran-blocks-orders-2-tankers-strait-hormuz-go-back-ongoing-conflict-us/</w:t>
        </w:r>
      </w:hyperlink>
      <w:r>
        <w:t xml:space="preserve"> - Iran blocked and ordered two tankers to return in the Strait of Hormuz following ongoing conflict with the United States. US Vice President JD Vance stated that peace talks failed after 21 hours due to Iranian refusal of US conditions regarding nuclear acquisition and strait control. US President Donald Trump claimed the attack aimed to prevent nuclear proliferation, prioritising it over oil prices. The conflict, involving US and Israel airstrikes that reportedly killed Iranian Supreme Leader Ayatollah Ali Khamenei, has caused global oil prices to surge. Iran warned prices could reach $200 per barrel and closed the strait due to US port blockages affecting its economy.</w:t>
      </w:r>
      <w:r/>
    </w:p>
    <w:p>
      <w:pPr>
        <w:pStyle w:val="ListNumber"/>
        <w:spacing w:line="240" w:lineRule="auto"/>
        <w:ind w:left="720"/>
      </w:pPr>
      <w:r/>
      <w:hyperlink r:id="rId125">
        <w:r>
          <w:rPr>
            <w:color w:val="0000EE"/>
            <w:u w:val="single"/>
          </w:rPr>
          <w:t>https://bhaskarlive.in/iran-says-to-respond-to-armed-maritime-piracy-by-us-report/</w:t>
        </w:r>
      </w:hyperlink>
      <w:r>
        <w:t xml:space="preserve"> - Iran's top joint military command stated it will soon respond to US armed maritime piracy following an incident where American forces fired on and boarded an Iranian commercial vessel in the Gulf of Oman. US President Donald Trump confirmed the seizure of an Iranian-flagged cargo ship near the Strait of Hormuz. Iran has also rejected further peace talks with the US while the naval blockade remains in place, with officials labelling the blockade unlawful and criminal.</w:t>
      </w:r>
      <w:r/>
    </w:p>
    <w:p>
      <w:pPr>
        <w:pStyle w:val="ListNumber"/>
        <w:spacing w:line="240" w:lineRule="auto"/>
        <w:ind w:left="720"/>
      </w:pPr>
      <w:r/>
      <w:hyperlink r:id="rId123">
        <w:r>
          <w:rPr>
            <w:color w:val="0000EE"/>
            <w:u w:val="single"/>
          </w:rPr>
          <w:t>https://www.japantimes.co.jp/business/2026/04/20/companies/japan-aluminum-shortage-iran-war/</w:t>
        </w:r>
      </w:hyperlink>
      <w:r>
        <w:t xml:space="preserve"> - Japanese auto and parts makers, including Toyota Motor and Denso, are reducing production and seeking alternative supply sources after the Iran conflict severed key shipping routes and damaged refineries in the Middle East. Japan, which imports roughly 30% of its aluminum from the region, faces a prolonged shortage as production recovery could take a year. Prices have risen 13% since late February, and companies warn of potential factory shutdowns by May if supply chains do not stabilise.</w:t>
      </w:r>
      <w:r/>
    </w:p>
    <w:p>
      <w:pPr>
        <w:pStyle w:val="ListNumber"/>
        <w:spacing w:line="240" w:lineRule="auto"/>
        <w:ind w:left="720"/>
      </w:pPr>
      <w:r/>
      <w:hyperlink r:id="rId126">
        <w:r>
          <w:rPr>
            <w:color w:val="0000EE"/>
            <w:u w:val="single"/>
          </w:rPr>
          <w:t>https://www.greaterkashmir.com/world/tehran-says-restrictions-on-iranian-oil-come-with-a-price-11744733</w:t>
        </w:r>
      </w:hyperlink>
      <w:r>
        <w:t xml:space="preserve"> - Iran's first vice president, Mohammad Reza Aref, stated that global fuel prices could stabilise only if economic and military pressures on Iranian oil exports end. A standoff between Iran and the US prevented tankers from using the Strait of Hormuz, causing US crude prices to rise 6.4% to USD 87.88 and Brent crude to climb 6.5% to USD 96.25. Tehran initially promised to reopen the passage but reversed the decision following US threats of a naval blockade. The conflict has created a severe global energy crisis, impacting oil-importing nations in Asia and Europe.</w:t>
      </w:r>
      <w:r/>
    </w:p>
    <w:p>
      <w:pPr>
        <w:pStyle w:val="ListNumber"/>
        <w:spacing w:line="240" w:lineRule="auto"/>
        <w:ind w:left="720"/>
      </w:pPr>
      <w:r/>
      <w:hyperlink r:id="rId127">
        <w:r>
          <w:rPr>
            <w:color w:val="0000EE"/>
            <w:u w:val="single"/>
          </w:rPr>
          <w:t>https://www.greaterkashmir.com/business/oil-prices-rise-anew-after-us-iran-standoff-in-strait-of-hormuz-strands-tankers-11744739</w:t>
        </w:r>
      </w:hyperlink>
      <w:r>
        <w:t xml:space="preserve"> - Oil prices surged on Sunday following a standoff between the US and Iran that prevented tankers from using the Strait of Hormuz. US crude rose 6.4% to USD 87.88 per barrel, while Brent crude climbed 6.5% to USD 96.25. The escalation follows Iran's reversal of a decision to reopen the passage after President Donald Trump confirmed a US Navy blockade. Energy Secretary Chris Wright stated that gasoline prices may not drop significantly until next year. Analysts warn that even if a ceasefire is reached, it could take months for oil shipments to return to normal levels due to damaged infrastructure and backlogged traffic.</w:t>
      </w:r>
      <w:r/>
    </w:p>
    <w:p>
      <w:pPr>
        <w:pStyle w:val="ListNumber"/>
        <w:spacing w:line="240" w:lineRule="auto"/>
        <w:ind w:left="720"/>
      </w:pPr>
      <w:r/>
      <w:hyperlink r:id="rId125">
        <w:r>
          <w:rPr>
            <w:color w:val="0000EE"/>
            <w:u w:val="single"/>
          </w:rPr>
          <w:t>https://bhaskarlive.in/iran-says-to-respond-to-armed-maritime-piracy-by-us-report/</w:t>
        </w:r>
      </w:hyperlink>
      <w:r>
        <w:t xml:space="preserve"> - Iran's top joint military command stated it will soon respond to US armed maritime piracy following an incident where American forces fired on and boarded an Iranian commercial vessel in the Gulf of Oman. US President Donald Trump confirmed the seizure of an Iranian-flagged cargo ship near the Strait of Hormuz. Iran has also rejected further peace talks with the US while the naval blockade remains in place, with officials labelling the blockade unlawful and criminal.</w:t>
      </w:r>
      <w:r/>
    </w:p>
    <w:p>
      <w:pPr>
        <w:pStyle w:val="ListNumber"/>
        <w:spacing w:line="240" w:lineRule="auto"/>
        <w:ind w:left="720"/>
      </w:pPr>
      <w:r/>
      <w:hyperlink r:id="rId111">
        <w:r>
          <w:rPr>
            <w:color w:val="0000EE"/>
            <w:u w:val="single"/>
          </w:rPr>
          <w:t>https://www.businesstoday.in/world/story/oils-new-normal-why-brent-and-wti-crude-face-a-fresh-hormuz-shock-526392-2026-04-20?utm_source=rssfeed</w:t>
        </w:r>
      </w:hyperlink>
      <w:r>
        <w:t xml:space="preserve"> - Geopolitical tensions involving Iran and the US have reignited volatility in global oil markets due to threats against the Strait of Hormuz. Approximately 20% of world oil supply flows through this critical route. Recent closures and reopenings of the strait have caused sharp price oscillations, with Brent and WTI swinging between the $80s and $150 per barrel. Markets are now pricing in a significant risk premium driven by uncertainty over shipping disruptions, insurance costs, and diplomatic credibility rather than just physical supply flows. This instability represents a new normal for energy pricing.</w:t>
      </w:r>
      <w:r/>
    </w:p>
    <w:p>
      <w:pPr>
        <w:pStyle w:val="ListNumber"/>
        <w:spacing w:line="240" w:lineRule="auto"/>
        <w:ind w:left="720"/>
      </w:pPr>
      <w:r/>
      <w:hyperlink r:id="rId110">
        <w:r>
          <w:rPr>
            <w:color w:val="0000EE"/>
            <w:u w:val="single"/>
          </w:rPr>
          <w:t>https://www.indiatoday.in/amp/business/commodities/story/strait-of-hormuz-closure-crude-oil-prices-rise-iran-us-tensions-impact-india-2898746-2026-04-20</w:t>
        </w:r>
      </w:hyperlink>
      <w:r>
        <w:t xml:space="preserve"> - Global oil prices climbed sharply, with WTI rising 6.12% to $88.98 and Brent up 5.37% to $95.23, following fresh conflict fears in the Middle East. Disruptions in the Strait of Hormuz have tightened supply, raising concerns over global trade and inflation. The situation impacts India significantly due to its heavy reliance on oil imports, threatening to increase fuel costs and pressure the broader economy as peace talks between Iran and the US stall.</w:t>
      </w:r>
      <w:r/>
    </w:p>
    <w:p>
      <w:pPr>
        <w:pStyle w:val="ListNumber"/>
        <w:spacing w:line="240" w:lineRule="auto"/>
        <w:ind w:left="720"/>
      </w:pPr>
      <w:r/>
      <w:hyperlink r:id="rId128">
        <w:r>
          <w:rPr>
            <w:color w:val="0000EE"/>
            <w:u w:val="single"/>
          </w:rPr>
          <w:t>https://www.businesstoday.in/world/story/us-iran-ceasefire-expires-april-22-tehran-to-skip-islamabad-talks-round-two-calls-us-demands-childish-526398-2026-04-20?utm_source=rssfeed</w:t>
        </w:r>
      </w:hyperlink>
      <w:r>
        <w:t xml:space="preserve"> - Iran has withdrawn from a second round of nuclear ceasefire negotiations with the United States in Islamabad, days before the current truce expires on April 22. Tehran cited excessive US demands and the ongoing naval blockade as reasons, with First Vice President Mohammad Reza Aref describing the American approach as childish. President Donald Trump threatened to destroy civilian infrastructure in Iran, leading to the suspension of planned talks. Iran also declared the closure of the Strait of Hormuz, warning of targeting approaching ships.</w:t>
      </w:r>
      <w:r/>
    </w:p>
    <w:p>
      <w:pPr>
        <w:pStyle w:val="ListNumber"/>
        <w:spacing w:line="240" w:lineRule="auto"/>
        <w:ind w:left="720"/>
      </w:pPr>
      <w:r/>
      <w:hyperlink r:id="rId126">
        <w:r>
          <w:rPr>
            <w:color w:val="0000EE"/>
            <w:u w:val="single"/>
          </w:rPr>
          <w:t>https://www.greaterkashmir.com/world/tehran-says-restrictions-on-iranian-oil-come-with-a-price-11744733</w:t>
        </w:r>
      </w:hyperlink>
      <w:r>
        <w:t xml:space="preserve"> - Iran's first vice president, Mohammad Reza Aref, stated that global fuel prices could stabilise only if economic and military pressures on Iranian oil exports end. A standoff between Iran and the US prevented tankers from using the Strait of Hormuz, causing US crude prices to rise 6.4% to USD 87.88 and Brent crude to climb 6.5% to USD 96.25. Tehran initially promised to reopen the passage but reversed the decision following US threats of a naval blockade. The conflict has created a severe global energy crisis, impacting oil-importing nations in Asia and Europe.</w:t>
      </w:r>
      <w:r/>
    </w:p>
    <w:p>
      <w:pPr>
        <w:pStyle w:val="ListNumber"/>
        <w:spacing w:line="240" w:lineRule="auto"/>
        <w:ind w:left="720"/>
      </w:pPr>
      <w:r/>
      <w:hyperlink r:id="rId111">
        <w:r>
          <w:rPr>
            <w:color w:val="0000EE"/>
            <w:u w:val="single"/>
          </w:rPr>
          <w:t>https://www.businesstoday.in/world/story/oils-new-normal-why-brent-and-wti-crude-face-a-fresh-hormuz-shock-526392-2026-04-20?utm_source=rssfeed</w:t>
        </w:r>
      </w:hyperlink>
      <w:r>
        <w:t xml:space="preserve"> - Geopolitical tensions involving Iran and the US have reignited volatility in global oil markets due to threats against the Strait of Hormuz. Approximately 20% of world oil supply flows through this critical route. Recent closures and reopenings of the strait have caused sharp price oscillations, with Brent and WTI swinging between the $80s and $150 per barrel. Markets are now pricing in a significant risk premium driven by uncertainty over shipping disruptions, insurance costs, and diplomatic credibility rather than just physical supply flows. This instability represents a new normal for energy pricing.</w:t>
      </w:r>
      <w:r/>
    </w:p>
    <w:p>
      <w:pPr>
        <w:pStyle w:val="ListNumber"/>
        <w:spacing w:line="240" w:lineRule="auto"/>
        <w:ind w:left="720"/>
      </w:pPr>
      <w:r/>
      <w:hyperlink r:id="rId127">
        <w:r>
          <w:rPr>
            <w:color w:val="0000EE"/>
            <w:u w:val="single"/>
          </w:rPr>
          <w:t>https://www.greaterkashmir.com/business/oil-prices-rise-anew-after-us-iran-standoff-in-strait-of-hormuz-strands-tankers-11744739</w:t>
        </w:r>
      </w:hyperlink>
      <w:r>
        <w:t xml:space="preserve"> - Oil prices surged on Sunday following a standoff between the US and Iran that prevented tankers from using the Strait of Hormuz. US crude rose 6.4% to USD 87.88 per barrel, while Brent crude climbed 6.5% to USD 96.25. The escalation follows Iran's reversal of a decision to reopen the passage after President Donald Trump confirmed a US Navy blockade. Energy Secretary Chris Wright stated that gasoline prices may not drop significantly until next year. Analysts warn that even if a ceasefire is reached, it could take months for oil shipments to return to normal levels due to damaged infrastructure and backlogged traffic.</w:t>
      </w:r>
      <w:r/>
    </w:p>
    <w:p>
      <w:pPr>
        <w:pStyle w:val="ListNumber"/>
        <w:spacing w:line="240" w:lineRule="auto"/>
        <w:ind w:left="720"/>
      </w:pPr>
      <w:r/>
      <w:hyperlink r:id="rId111">
        <w:r>
          <w:rPr>
            <w:color w:val="0000EE"/>
            <w:u w:val="single"/>
          </w:rPr>
          <w:t>https://www.businesstoday.in/world/story/oils-new-normal-why-brent-and-wti-crude-face-a-fresh-hormuz-shock-526392-2026-04-20?utm_source=rssfeed</w:t>
        </w:r>
      </w:hyperlink>
      <w:r>
        <w:t xml:space="preserve"> - Geopolitical tensions involving Iran and the US have reignited volatility in global oil markets due to threats against the Strait of Hormuz. Approximately 20% of world oil supply flows through this critical route. Recent closures and reopenings of the strait have caused sharp price oscillations, with Brent and WTI swinging between the $80s and $150 per barrel. Markets are now pricing in a significant risk premium driven by uncertainty over shipping disruptions, insurance costs, and diplomatic credibility rather than just physical supply flows. This instability represents a new normal for energy pricing.</w:t>
      </w:r>
      <w:r/>
    </w:p>
    <w:p>
      <w:pPr>
        <w:pStyle w:val="ListNumber"/>
        <w:spacing w:line="240" w:lineRule="auto"/>
        <w:ind w:left="720"/>
      </w:pPr>
      <w:r/>
      <w:hyperlink r:id="rId129">
        <w:r>
          <w:rPr>
            <w:color w:val="0000EE"/>
            <w:u w:val="single"/>
          </w:rPr>
          <w:t>https://www.semissourian.com/business/oil-prices-and-stocks-climb-as-the-us-iran-standoff-keeps-the-strait-of-hormuz-in-limbo-d0c768ef</w:t>
        </w:r>
      </w:hyperlink>
      <w:r>
        <w:t xml:space="preserve"> - * Oil prices climbed more than 5% to $87.20 for US benchmark crude and $95.16 for Brent as the Strait of Hormuz was closed. * The closure followed Iran reversing a decision to reopen the waterway while the US maintained a naval blockade of Iranian ports. * Asian stock markets advanced, with the Nikkei 225 gaining 1% and the Kospi up 1.1%, despite concerns over Middle East oil supply. * Analysts warn that recent equity gains may reflect momentum rather than conviction regarding the resolution of the crisis. * The situation represents a renewed risk to global crude supply after prices had previously dropped following Iran's initial reopening announcement.</w:t>
      </w:r>
      <w:r/>
    </w:p>
    <w:p>
      <w:pPr>
        <w:pStyle w:val="ListNumber"/>
        <w:spacing w:line="240" w:lineRule="auto"/>
        <w:ind w:left="720"/>
      </w:pPr>
      <w:r/>
      <w:hyperlink r:id="rId120">
        <w:r>
          <w:rPr>
            <w:color w:val="0000EE"/>
            <w:u w:val="single"/>
          </w:rPr>
          <w:t>https://philnews.ph/2026/04/20/iran-blocks-orders-2-tankers-strait-hormuz-go-back-ongoing-conflict-us/</w:t>
        </w:r>
      </w:hyperlink>
      <w:r>
        <w:t xml:space="preserve"> - Iran blocked and ordered two tankers to return in the Strait of Hormuz following ongoing conflict with the United States. US Vice President JD Vance stated that peace talks failed after 21 hours due to Iranian refusal of US conditions regarding nuclear acquisition and strait control. US President Donald Trump claimed the attack aimed to prevent nuclear proliferation, prioritising it over oil prices. The conflict, involving US and Israel airstrikes that reportedly killed Iranian Supreme Leader Ayatollah Ali Khamenei, has caused global oil prices to surge. Iran warned prices could reach $200 per barrel and closed the strait due to US port blockages affecting its economy.</w:t>
      </w:r>
      <w:r/>
    </w:p>
    <w:p>
      <w:pPr>
        <w:pStyle w:val="ListNumber"/>
        <w:spacing w:line="240" w:lineRule="auto"/>
        <w:ind w:left="720"/>
      </w:pPr>
      <w:r/>
      <w:hyperlink r:id="rId130">
        <w:r>
          <w:rPr>
            <w:color w:val="0000EE"/>
            <w:u w:val="single"/>
          </w:rPr>
          <w:t>https://energiesmedia.com/sinopec-upstream-oil-gas-exploration-capital/</w:t>
        </w:r>
      </w:hyperlink>
      <w:r>
        <w:t xml:space="preserve"> - Sinopec has increased capital allocation toward oil and gas exploration within its upstream portfolio. This strategic shift reflects a long-term commitment to domestic resource development and enhanced coordination among Chinese state-run energy players. The move aims to reinforce the offshore oil and gas supply chain, improve engineering efficiency, and ensure sufficient capacity to execute development plans for discovered reserves. This approach signals confidence in geological potential and execution capabilities rather than a short-term reaction.</w:t>
      </w:r>
      <w:r/>
    </w:p>
    <w:p>
      <w:pPr>
        <w:pStyle w:val="ListNumber"/>
        <w:spacing w:line="240" w:lineRule="auto"/>
        <w:ind w:left="720"/>
      </w:pPr>
      <w:r/>
      <w:hyperlink r:id="rId131">
        <w:r>
          <w:rPr>
            <w:color w:val="0000EE"/>
            <w:u w:val="single"/>
          </w:rPr>
          <w:t>https://www.cnbc.com/2026/04/20/cnbc-daily-open-trump-iran-talks-oil-stocks.html</w:t>
        </w:r>
      </w:hyperlink>
      <w:r>
        <w:t xml:space="preserve"> - Tensions in the Middle East have escalated, diminishing hopes for a peace deal. Iran rejected further negotiations with the US, following a US Navy interception of an Iranian-flagged ship in the Gulf of Oman. Consequently, global markets faced pressure with major indices futures falling, while oil prices surged significantly, with Brent crude rising over 6% and US crude up more than 8%. The Strait of Hormuz remains a focal point of instability.</w:t>
      </w:r>
      <w:r/>
    </w:p>
    <w:p>
      <w:pPr>
        <w:pStyle w:val="ListNumber"/>
        <w:spacing w:line="240" w:lineRule="auto"/>
        <w:ind w:left="720"/>
      </w:pPr>
      <w:r/>
      <w:hyperlink r:id="rId129">
        <w:r>
          <w:rPr>
            <w:color w:val="0000EE"/>
            <w:u w:val="single"/>
          </w:rPr>
          <w:t>https://www.semissourian.com/business/oil-prices-and-stocks-climb-as-the-us-iran-standoff-keeps-the-strait-of-hormuz-in-limbo-d0c768ef</w:t>
        </w:r>
      </w:hyperlink>
      <w:r>
        <w:t xml:space="preserve"> - * Oil prices climbed more than 5% to $87.20 for US benchmark crude and $95.16 for Brent as the Strait of Hormuz was closed again. * The closure followed Iran reversing a decision to reopen the waterway while the US maintained a naval blockade of Iranian ports. * Asian stock markets advanced, with the Nikkei 225 gaining 1% and the Kospi up 1.1%, despite concerns over supply disruptions. * Analysts warn that market optimism may be overpriced, noting recent volatility as oil prices dropped before the latest escalation. * The situation highlights the risk of physical supply tightness in the Middle East due to geopolitical tensions between the US and Iran.</w:t>
      </w:r>
      <w:r/>
    </w:p>
    <w:p>
      <w:pPr>
        <w:pStyle w:val="ListNumber"/>
        <w:spacing w:line="240" w:lineRule="auto"/>
        <w:ind w:left="720"/>
      </w:pPr>
      <w:r/>
      <w:hyperlink r:id="rId132">
        <w:r>
          <w:rPr>
            <w:color w:val="0000EE"/>
            <w:u w:val="single"/>
          </w:rPr>
          <w:t>https://businessday.ng/news/article/businessdays-journalist-takes-nigerias-solar-movement-to-chatham-house/</w:t>
        </w:r>
      </w:hyperlink>
      <w:r>
        <w:t xml:space="preserve"> - Dipo Oladehinde, head of the energy desk at BusinessDay, represented Nigeria at a Chatham House roundtable in London discussing the global energy transition. He highlighted Nigeria's solar boom driven by fuel subsidy removal and naira devaluation, noting the lack of government incentives. The event, titled 'Beyond Chokepoints: A Pivotal Moment for Clean Energy,' gathered experts from the UAE, Indonesia, Europe, and other regions to debate whether current oil market dynamics will accelerate renewables or entrench fossil fuel exploration. Oladehinde emphasised the tension between monetising oil reserves and the opportunity to leapfrog into distributed renewables despite financing challenges.</w:t>
      </w:r>
      <w:r/>
    </w:p>
    <w:p>
      <w:pPr>
        <w:pStyle w:val="ListNumber"/>
        <w:spacing w:line="240" w:lineRule="auto"/>
        <w:ind w:left="720"/>
      </w:pPr>
      <w:r/>
      <w:hyperlink r:id="rId133">
        <w:r>
          <w:rPr>
            <w:color w:val="0000EE"/>
            <w:u w:val="single"/>
          </w:rPr>
          <w:t>https://cryptobriefing.com/barclays-delays-ecb-rate-hike-forecast-to-june-and-september-2026/</w:t>
        </w:r>
      </w:hyperlink>
      <w:r>
        <w:t xml:space="preserve"> - Barclays has revised its forecast for European Central Bank interest rate increases, pushing the timeline to June and September 2026 from previous targets of April and June. This adjustment follows Eurozone inflation rising to 2.6% in March. Market traders on Polymarket price a 74% chance of a 2026 hike, with specific odds for a June increase. The ECB currently holds its deposit facility rate at 2%.</w:t>
      </w:r>
      <w:r/>
    </w:p>
    <w:p>
      <w:pPr>
        <w:pStyle w:val="ListNumber"/>
        <w:spacing w:line="240" w:lineRule="auto"/>
        <w:ind w:left="720"/>
      </w:pPr>
      <w:r/>
      <w:hyperlink r:id="rId134">
        <w:r>
          <w:rPr>
            <w:color w:val="0000EE"/>
            <w:u w:val="single"/>
          </w:rPr>
          <w:t>https://www.ft.com/content/5a648eba-6677-47c8-89a6-71e2fb4d6fce?syn-25a6b1a6=1</w:t>
        </w:r>
      </w:hyperlink>
      <w:r>
        <w:t xml:space="preserve"> - * US Federal Reserve chair Jerome Powell warned that the inexorable rise in US government debt poses the greatest threat to the financial system. * US national debt reached $39tn in March, representing 125 per cent of GDP, with concerns that investors may question the safe harbour status of US Treasury bonds. * Powell dismissed private credit market risks as a systemic trigger but highlighted AI adoption in finance as a potential accelerator for future crises. * Global regulators, including the Bank of England and European Systemic Risk Board, expressed concerns over the Iran conflict's impact on sovereign debt and financing conditions. * JPMorgan Chase CEO Jamie Dimon warned of higher-than-expected losses in leveraged lending due to weakening credit standards. 259. </w:t>
      </w:r>
      <w:hyperlink r:id="rId129">
        <w:r>
          <w:rPr>
            <w:color w:val="0000EE"/>
            <w:u w:val="single"/>
          </w:rPr>
          <w:t>https://www.semissourian.com/business/oil-prices-and-stocks-climb-as-the-us-iran-standoff-keeps-the-strait-of-hormuz-in-limbo-d0c768ef</w:t>
        </w:r>
      </w:hyperlink>
      <w:r>
        <w:t xml:space="preserve"> - * Oil prices climbed more than 5% to $87.20 for US benchmark crude and $95.16 for Brent as the Strait of Hormuz was closed again. * The closure followed Iran reversing a decision to reopen the waterway while the US maintained a Navy blockade of Iranian ports. * Asian stock markets advanced, with the Nikkei 225 gaining 1% and the Kospi up 1.1%, despite concerns over fuel supply interruptions. * Analysts warn that market optimism may be overpriced, noting that recent equity gains resemble momentum rather than conviction. * This development follows a previous drop in oil prices when Iran initially declared the strait open for commercial tankers.</w:t>
      </w:r>
      <w:r/>
    </w:p>
    <w:p>
      <w:pPr>
        <w:pStyle w:val="ListNumber"/>
        <w:spacing w:line="240" w:lineRule="auto"/>
        <w:ind w:left="720"/>
      </w:pPr>
      <w:r/>
      <w:hyperlink r:id="rId135">
        <w:r>
          <w:rPr>
            <w:color w:val="0000EE"/>
            <w:u w:val="single"/>
          </w:rPr>
          <w:t>https://www.benzinga.com/news/politics/26/04/51904522/dow-futures-fall-oil-spikes-trump-iran-ship-seizure-tehran-rejects-talks</w:t>
        </w:r>
      </w:hyperlink>
      <w:r>
        <w:t xml:space="preserve"> - US stock futures declined sharply on Sunday evening amid escalating geopolitical tensions between the US and Iran following a naval confrontation in the Gulf of Oman. Dow futures fell 455 points, while WTI crude oil surged to $90.18 per barrel. President Donald Trump stated that US Marines have taken custody of an Iranian container ship, the TOUSKA, after it allegedly breached a naval blockade. Iran has rejected upcoming talks, citing the ongoing blockade, as the ceasefire deadline approaches.</w:t>
      </w:r>
      <w:r/>
    </w:p>
    <w:p>
      <w:pPr>
        <w:pStyle w:val="ListNumber"/>
        <w:spacing w:line="240" w:lineRule="auto"/>
        <w:ind w:left="720"/>
      </w:pPr>
      <w:r/>
      <w:hyperlink r:id="rId136">
        <w:r>
          <w:rPr>
            <w:color w:val="0000EE"/>
            <w:u w:val="single"/>
          </w:rPr>
          <w:t>https://www.trend.az/iran/4176550.html</w:t>
        </w:r>
      </w:hyperlink>
      <w:r>
        <w:t xml:space="preserve"> - Iran's military launched drone strikes on US warships in retaliation for the seizure of an Iranian vessel by US forces. The detained ship was travelling from China to the Gulf of Oman when the US allegedly opened fire and disabled its navigation system, violating the ceasefire. Tehran stated the attack was a response to what it termed piracy and confirmed its armed forces intend to continue responding to US actions.</w:t>
      </w:r>
      <w:r/>
    </w:p>
    <w:p>
      <w:pPr>
        <w:pStyle w:val="ListNumber"/>
        <w:spacing w:line="240" w:lineRule="auto"/>
        <w:ind w:left="720"/>
      </w:pPr>
      <w:r/>
      <w:hyperlink r:id="rId137">
        <w:r>
          <w:rPr>
            <w:color w:val="0000EE"/>
            <w:u w:val="single"/>
          </w:rPr>
          <w:t>https://www.abc.net.au/news/2026-04-20/us-navy-fires-on-iranian-cargo-ship-iran-says-piracy/106582690</w:t>
        </w:r>
      </w:hyperlink>
      <w:r>
        <w:t xml:space="preserve"> - The US Navy seized the Iranian-flagged cargo ship Touska near the Strait of Hormuz after it allegedly attempted to evade a military blockade. President Donald Trump stated the vessel ignored warnings and was disabled by gunfire before US Marines boarded it. Iran's joint military command condemned the action as piracy and a ceasefire violation, vowing retaliation. Consequently, Tehran rejected upcoming peace negotiations in Islamabad, citing the blockade and US threats as reasons for not sending a delegation, thereby fracturing the fragile truce days before its expiration.</w:t>
      </w:r>
      <w:r/>
    </w:p>
    <w:p>
      <w:pPr>
        <w:pStyle w:val="ListNumber"/>
        <w:spacing w:line="240" w:lineRule="auto"/>
        <w:ind w:left="720"/>
      </w:pPr>
      <w:r/>
      <w:hyperlink r:id="rId138">
        <w:r>
          <w:rPr>
            <w:color w:val="0000EE"/>
            <w:u w:val="single"/>
          </w:rPr>
          <w:t>https://zn.ua/WORLD/ostavte-svoi-pouchenija-iran-vysmejal-prizyvy-kallas-otkryt-ormuzskij-proliv.html</w:t>
        </w:r>
      </w:hyperlink>
      <w:r>
        <w:t xml:space="preserve"> - Iran mocked EU High Representative Kaja Kallas's appeal to open the Strait of Hormuz, stating free passage is currently impossible due to military actions. Iranian Foreign Ministry spokesperson Esmaeil Baghai accused the EU of hypocrisy regarding international law. The IRGC blocked the strait following US and Israeli military presence, halting ship movement. This follows previous threats from US President Donald Trump to blockade Iranian ports.</w:t>
      </w:r>
      <w:r/>
    </w:p>
    <w:p>
      <w:pPr>
        <w:pStyle w:val="ListNumber"/>
        <w:spacing w:line="240" w:lineRule="auto"/>
        <w:ind w:left="720"/>
      </w:pPr>
      <w:r/>
      <w:hyperlink r:id="rId139">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140">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141">
        <w:r>
          <w:rPr>
            <w:color w:val="0000EE"/>
            <w:u w:val="single"/>
          </w:rPr>
          <w:t>https://bitcoinethereumnews.com/tech/vessels-attacked-in-strait-of-hormuz-raising-energy-supply-disruption-fears/?utm_source=rss&amp;utm_medium=rss&amp;utm_campaign=vessels-attacked-in-strait-of-hormuz-raising-energy-supply-disruption-fears</w:t>
        </w:r>
      </w:hyperlink>
      <w:r>
        <w:t xml:space="preserve"> - Vessels were attacked in the Strait of Hormuz over the weekend, causing market odds for 80 ships transiting by April 30 to fall to 26.5%. The attacks and reimposition of Iranian restrictions have increased trader doubts about meeting transit targets. Market reactions included a 10-point decline. The likelihood of UK warships deploying by April 30 rose to 8.5%. Traders are monitoring potential escalations from US and Iranian authorities.</w:t>
      </w:r>
      <w:r/>
    </w:p>
    <w:p>
      <w:pPr>
        <w:pStyle w:val="ListNumber"/>
        <w:spacing w:line="240" w:lineRule="auto"/>
        <w:ind w:left="720"/>
      </w:pPr>
      <w:r/>
      <w:hyperlink r:id="rId142">
        <w:r>
          <w:rPr>
            <w:color w:val="0000EE"/>
            <w:u w:val="single"/>
          </w:rPr>
          <w:t>https://www.fxstreet.com/news/irans-foreign-ministry-condemns-us-blockade-calls-it-ceasefire-violation-202604200236</w:t>
        </w:r>
      </w:hyperlink>
      <w:r>
        <w:t xml:space="preserve"> - Iran's Foreign Ministry spokesman Esmail Baghaei condemned the US blockade of Iran's ports and coastline as an act of aggression and a violation of the ceasefire. Baghaei stated the blockade amounts to a war crime and crimes against humanity. The remarks followed fresh maritime threats from Iran after the US closed the Hormuz Strait. WTI crude oil prices fell 3.30% to $86.70 in reaction to the tensions.</w:t>
      </w:r>
      <w:r/>
    </w:p>
    <w:p>
      <w:pPr>
        <w:pStyle w:val="ListNumber"/>
        <w:spacing w:line="240" w:lineRule="auto"/>
        <w:ind w:left="720"/>
      </w:pPr>
      <w:r/>
      <w:hyperlink r:id="rId143">
        <w:r>
          <w:rPr>
            <w:color w:val="0000EE"/>
            <w:u w:val="single"/>
          </w:rPr>
          <w:t>https://www.fxstreet.com/news/wti-climbs-above-8650-on-renewed-us-iran-strait-of-hormuz-tensions-202604200157</w:t>
        </w:r>
      </w:hyperlink>
      <w:r>
        <w:t xml:space="preserve"> - West Texas Intermediate crude oil prices rose above $86.50 amid renewed tensions between the United States and Iran in the Strait of Hormuz. Iran's military alleged that the US violated a ceasefire by firing at a commercial ship, prompting threats of retaliation. Fears of supply disruption are expected to boost prices in the near term. Traders are also awaiting the American Petroleum Institute report scheduled for Tuesday, which will indicate crude oil inventory levels.</w:t>
      </w:r>
      <w:r/>
    </w:p>
    <w:p>
      <w:pPr>
        <w:pStyle w:val="ListNumber"/>
        <w:spacing w:line="240" w:lineRule="auto"/>
        <w:ind w:left="720"/>
      </w:pPr>
      <w:r/>
      <w:hyperlink r:id="rId144">
        <w:r>
          <w:rPr>
            <w:color w:val="0000EE"/>
            <w:u w:val="single"/>
          </w:rPr>
          <w:t>https://www.armytimes.com/news/your-military/2026/04/20/us-navy-destroyer-fires-on-cargo-vessel-attempting-to-sail-to-iranian-port/</w:t>
        </w:r>
      </w:hyperlink>
      <w:r>
        <w:t xml:space="preserve"> - On Sunday, a US Navy destroyer intercepted and fired upon the Iranian-flagged cargo vessel M/V Touska in the Arabian Sea for attempting to breach a naval blockade targeting Iranian ports. After the crew failed to comply with repeated warnings over six hours, the USS Spruance disabled the vessel's propulsion by firing into its engine room. US Marines subsequently boarded the ship, which remains in US custody. President Donald Trump confirmed the incident, citing the vessel's sanctions history. Iran has vowed retaliation, escalating tensions amid a fragile ceasefire.</w:t>
      </w:r>
      <w:r/>
    </w:p>
    <w:p>
      <w:pPr>
        <w:pStyle w:val="ListNumber"/>
        <w:spacing w:line="240" w:lineRule="auto"/>
        <w:ind w:left="720"/>
      </w:pPr>
      <w:r/>
      <w:hyperlink r:id="rId145">
        <w:r>
          <w:rPr>
            <w:color w:val="0000EE"/>
            <w:u w:val="single"/>
          </w:rPr>
          <w:t>https://www.defconalerts.com/p/us-central-command-disables-propulsion</w:t>
        </w:r>
      </w:hyperlink>
      <w:r>
        <w:t xml:space="preserve"> - On April 19, U.S. Central Command forces operating in the North Arabian Sea disabled the propulsion of the Iranian-flagged cargo vessel M/V Touska. The guided-missile destroyer USS Spruance intercepted the vessel attempting to sail to Bandar Abbas, Iran. After the crew failed to comply with repeated warnings over six hours, Spruance fired rounds into the engine room to stop the vessel. U.S. Marines subsequently boarded the ship, which remains in U.S. custody.</w:t>
      </w:r>
      <w:r/>
    </w:p>
    <w:p>
      <w:pPr>
        <w:pStyle w:val="ListNumber"/>
        <w:spacing w:line="240" w:lineRule="auto"/>
        <w:ind w:left="720"/>
      </w:pPr>
      <w:r/>
      <w:hyperlink r:id="rId146">
        <w:r>
          <w:rPr>
            <w:color w:val="0000EE"/>
            <w:u w:val="single"/>
          </w:rPr>
          <w:t>https://conservativedailynews.com/2026/04/watch-us-navy-seizes-blockade-defying-iranian-tanker-after-blowing-a-hole-in-engine-room/</w:t>
        </w:r>
      </w:hyperlink>
      <w:r>
        <w:t xml:space="preserve"> - President Donald Trump announced that the US Navy seized the Iranian-flagged tanker Touska in the Gulf of Oman. The US Navy guided missile destroyer USS Spruance fired upon the vessel, damaging its engine room, after the ship attempted to bypass a naval blockade of the Strait of Hormuz. US Marines currently have custody of the vessel, which is under US Treasury sanctions.</w:t>
      </w:r>
      <w:r/>
    </w:p>
    <w:p>
      <w:pPr>
        <w:pStyle w:val="ListNumber"/>
        <w:spacing w:line="240" w:lineRule="auto"/>
        <w:ind w:left="720"/>
      </w:pPr>
      <w:r/>
      <w:hyperlink r:id="rId147">
        <w:r>
          <w:rPr>
            <w:color w:val="0000EE"/>
            <w:u w:val="single"/>
          </w:rPr>
          <w:t>https://www.foxnews.com/world/distress-call-captures-tanker-fire-iran-shuts-hormuz-trapping-thousands-sailors</w:t>
        </w:r>
      </w:hyperlink>
      <w:r>
        <w:t xml:space="preserve"> - Iran closed the Strait of Hormuz on April 18, stranding hundreds of commercial tankers and container vessels. Gunfire was reported against a tanker, and crews face risks from sea mines and missile fragments. The U.S. imposed a blockade on Iranian ports to pressure Tehran to reopen the strait. Shipping companies like Hapag-Lloyd have activated crisis teams as crews remain stuck, reporting frustration and trauma. The closure threatens global energy markets as one-fifth of the world's oil supply passes through the chokepoint.</w:t>
      </w:r>
      <w:r/>
    </w:p>
    <w:p>
      <w:pPr>
        <w:pStyle w:val="ListNumber"/>
        <w:spacing w:line="240" w:lineRule="auto"/>
        <w:ind w:left="720"/>
      </w:pPr>
      <w:r/>
      <w:hyperlink r:id="rId148">
        <w:r>
          <w:rPr>
            <w:color w:val="0000EE"/>
            <w:u w:val="single"/>
          </w:rPr>
          <w:t>https://investinglive.com/commodities/recap-us-seizes-iranian-ship-talks-stall-as-hormuz-tensions-drive-oil-price-up-20260419/</w:t>
        </w:r>
      </w:hyperlink>
      <w:r>
        <w:t xml:space="preserve"> - The US military seized an Iranian-flagged cargo vessel attempting to breach a blockade near Bandar Abbas, an action Iran condemned as armed piracy and threatened retaliation for. Diplomatic efforts stalled as Tehran rejected a second round of US-led peace talks, though Pakistan continues mediation. Transit through the Strait of Hormuz remains unstable despite brief reopenings, causing oil prices to rebound sharply due to sustained disruption risks.</w:t>
      </w:r>
      <w:r/>
    </w:p>
    <w:p>
      <w:pPr>
        <w:pStyle w:val="ListNumber"/>
        <w:spacing w:line="240" w:lineRule="auto"/>
        <w:ind w:left="720"/>
      </w:pPr>
      <w:r/>
      <w:hyperlink r:id="rId149">
        <w:r>
          <w:rPr>
            <w:color w:val="0000EE"/>
            <w:u w:val="single"/>
          </w:rPr>
          <w:t>https://investinglive.com/commodities/iran-uae-clash-over-hormuz-as-oil-flows-disrupted-and-costs-rise-globally-20260419/</w:t>
        </w:r>
      </w:hyperlink>
      <w:r>
        <w:t xml:space="preserve"> - Iranian Vice President Mohammad Reza Aref and UAE Energy Minister Sultan Al Jaber exchanged sharp rhetoric regarding the Strait of Hormuz. Aref warned that security cannot be free while Iranian exports are restricted, linking maritime safety to export freedom. Conversely, Al Jaber stated that approximately 600 million barrels of oil have been blocked over 50 days, rejecting conditional access as a protection racket. The dispute highlights a deepening divide between Iran's demand for sanctions relief and Gulf states' insistence on unconditional, open transit, raising global energy cost risks.</w:t>
      </w:r>
      <w:r/>
    </w:p>
    <w:p>
      <w:pPr>
        <w:pStyle w:val="ListNumber"/>
        <w:spacing w:line="240" w:lineRule="auto"/>
        <w:ind w:left="720"/>
      </w:pPr>
      <w:r/>
      <w:hyperlink r:id="rId150">
        <w:r>
          <w:rPr>
            <w:color w:val="0000EE"/>
            <w:u w:val="single"/>
          </w:rPr>
          <w:t>https://www.devdiscourse.com/article/headlines/3880025-geopolitical-tensions-shake-oil-markets-and-stock-stability</w:t>
        </w:r>
      </w:hyperlink>
      <w:r>
        <w:t xml:space="preserve"> - Escalating tensions in the Middle East disrupted oil prices and global stock markets following the U.S. seizure of an Iranian cargo ship and Iran's reimposition of the Strait of Hormuz closure. Brent crude futures rose 6% to $96 per barrel. Despite Iran dismissing peace discussions, analysts express cautious optimism for a potential resolution that could stabilise markets.</w:t>
      </w:r>
      <w:r/>
    </w:p>
    <w:p>
      <w:pPr>
        <w:pStyle w:val="ListNumber"/>
        <w:spacing w:line="240" w:lineRule="auto"/>
        <w:ind w:left="720"/>
      </w:pPr>
      <w:r/>
      <w:hyperlink r:id="rId151">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152">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153">
        <w:r>
          <w:rPr>
            <w:color w:val="0000EE"/>
            <w:u w:val="single"/>
          </w:rPr>
          <w:t>https://thesun.ng/more-hardship-for-nigerians-over-reclosure-of-strait-of-hormuz/</w:t>
        </w:r>
      </w:hyperlink>
      <w:r>
        <w:t xml:space="preserve"> - The reclosure of the Strait of Hormuz by Iran has stranded commercial vessels and triggered concerns over a tightening of the global oil market. Energy experts warn that Nigerian consumers and marketers face imminent fuel price spikes and potential import disruptions. Industry leaders advise the Nigerian government to activate strategic petroleum stocks, diversify supplier bookings, and implement targeted cash transfers to cushion the impact on citizens.</w:t>
      </w:r>
      <w:r/>
    </w:p>
    <w:p>
      <w:pPr>
        <w:pStyle w:val="ListNumber"/>
        <w:spacing w:line="240" w:lineRule="auto"/>
        <w:ind w:left="720"/>
      </w:pPr>
      <w:r/>
      <w:hyperlink r:id="rId154">
        <w:r>
          <w:rPr>
            <w:color w:val="0000EE"/>
            <w:u w:val="single"/>
          </w:rPr>
          <w:t>https://www.indiatoday.in/world/story/us-iran-israel-war-live-upadates-ceasefire-talks-strait-of-hormuz-donald-trump-pakistan-middle-east-shehbaz-sharif-2898685-2026-04-20?utm_source=rss</w:t>
        </w:r>
      </w:hyperlink>
      <w:r>
        <w:t xml:space="preserve"> - US Central Command announced that forces in the Arabian Sea enforced a naval blockade against an Iranian-flagged cargo vessel, the Touska. After issuing multiple warnings over six hours, the vessel failed to comply with standing orders. US forces then opened fire, disabling the ship's propulsion by targeting its engine room. US Marines subsequently boarded the vessel, which remains in US custody. This account contrasts with Iranian media reports claiming Iranian ships returned fire first.</w:t>
      </w:r>
      <w:r/>
    </w:p>
    <w:p>
      <w:pPr>
        <w:pStyle w:val="ListNumber"/>
        <w:spacing w:line="240" w:lineRule="auto"/>
        <w:ind w:left="720"/>
      </w:pPr>
      <w:r/>
      <w:hyperlink r:id="rId155">
        <w:r>
          <w:rPr>
            <w:color w:val="0000EE"/>
            <w:u w:val="single"/>
          </w:rPr>
          <w:t>https://www.indiatoday.in/world/story/iran-us-ceasefire-hormuz-war-islamabad-talks-pakistan-economic-challenges-geopolitical-position-2898708-2026-04-20?utm_source=rss</w:t>
        </w:r>
      </w:hyperlink>
      <w:r>
        <w:t xml:space="preserve"> - In April 2026, Pakistan experiences a reversal of its historical geopolitical advantage, facing a $5.7 billion capital outflow amidst the Iran-US crisis. Unlike past conflicts that generated aid, current tensions near the Strait of Hormuz trigger reserve depletion and repayment pressures. The UAE demands the return of $3.5 billion deposited with the State Bank of Pakistan, prompting Qatar and Saudi Arabia to offer $5 billion in support to prevent a sharp depletion of foreign reserves.</w:t>
      </w:r>
      <w:r/>
    </w:p>
    <w:p>
      <w:pPr>
        <w:pStyle w:val="ListNumber"/>
        <w:spacing w:line="240" w:lineRule="auto"/>
        <w:ind w:left="720"/>
      </w:pPr>
      <w:r/>
      <w:hyperlink r:id="rId156">
        <w:r>
          <w:rPr>
            <w:color w:val="0000EE"/>
            <w:u w:val="single"/>
          </w:rPr>
          <w:t>https://www.indiatoday.in/world/story/iranian-retaliation-us-missile-defence-failures-gulf-lockheed-martin-thaad-patriot-saudi-2896477-2026-04-20?utm_source=rss</w:t>
        </w:r>
      </w:hyperlink>
      <w:r>
        <w:t xml:space="preserve"> - Following a $142 billion arms deal in May 2025, Gulf states invested heavily in US Lockheed Martin THAAD and Patriot systems to counter Iranian threats. During joint US-Israeli strikes on Iran later in 2025, Iranian retaliation resulted in direct hits on THAAD radars in Jordan, Saudi Arabia, and the UAE, and overwhelmed Patriot batteries. The failure exposed the limitations of the US security umbrella, forcing the Pentagon to relocate assets from South Korea and leaving Gulf nations anxious about their security posture despite the massive financial investment.</w:t>
      </w:r>
      <w:r/>
    </w:p>
    <w:p>
      <w:pPr>
        <w:pStyle w:val="ListNumber"/>
        <w:spacing w:line="240" w:lineRule="auto"/>
        <w:ind w:left="720"/>
      </w:pPr>
      <w:r/>
      <w:hyperlink r:id="rId157">
        <w:r>
          <w:rPr>
            <w:color w:val="0000EE"/>
            <w:u w:val="single"/>
          </w:rPr>
          <w:t>https://www.indiatoday.in/world/story/iran-says-it-hit-us-military-ships-with-drones-after-american-forces-targeted-vessel-near-hormuz-2898695-2026-04-20?utm_source=rss</w:t>
        </w:r>
      </w:hyperlink>
      <w:r>
        <w:t xml:space="preserve"> - Iranian forces launched drone attacks against US military vessels in the Sea of Oman following the US seizure of the Iranian-flagged commercial ship Touska near the Strait of Hormuz. US President Donald Trump confirmed the boarding and custody of the vessel, which was allegedly attempting to breach a naval blockade. Iran's military command condemned the action as armed piracy and vowed retaliation, marking a sharp escalation in tensions between Tehran and Washington that casts doubt on an ongoing ceasefire.</w:t>
      </w:r>
      <w:r/>
    </w:p>
    <w:p>
      <w:pPr>
        <w:pStyle w:val="ListNumber"/>
        <w:spacing w:line="240" w:lineRule="auto"/>
        <w:ind w:left="720"/>
      </w:pPr>
      <w:r/>
      <w:hyperlink r:id="rId158">
        <w:r>
          <w:rPr>
            <w:color w:val="0000EE"/>
            <w:u w:val="single"/>
          </w:rPr>
          <w:t>https://www.elnacional.com/2026/04/iran-acusa-a-ee-uu-de-violar-el-alto-el-fuego-tras-asalto-a-un-buque/</w:t>
        </w:r>
      </w:hyperlink>
      <w:r>
        <w:t xml:space="preserve"> - The Iranian Army accused the United States of violating a ceasefire between Tehran and Washington after an attack on an Iranian ship near the Strait of Hormuz. In response, Iranian forces launched drone attacks against US military vessels. US President Donald Trump stated that the US Navy attacked and took control of the cargo ship Touska, which he claimed attempted to breach the naval blockade. The Strait of Hormuz remains closed following fifty days of attacks between the US, Israel, and Iran.</w:t>
      </w:r>
      <w:r/>
    </w:p>
    <w:p>
      <w:pPr>
        <w:pStyle w:val="ListNumber"/>
        <w:spacing w:line="240" w:lineRule="auto"/>
        <w:ind w:left="720"/>
      </w:pPr>
      <w:r/>
      <w:hyperlink r:id="rId159">
        <w:r>
          <w:rPr>
            <w:color w:val="0000EE"/>
            <w:u w:val="single"/>
          </w:rPr>
          <w:t>https://www.deccanchronicle.com/world/us-oil-benchmark-surges-75-on-middle-east-escalation-1951584</w:t>
        </w:r>
      </w:hyperlink>
      <w:r>
        <w:t xml:space="preserve"> - The US oil benchmark West Texas Intermediate (WTI) surged 7.5 percent to $90.17 per barrel on Monday following accusations by Iran that the United States violated a ceasefire. The escalation stems from a US destroyer firing on an Iranian-flagged cargo ship in the Gulf of Oman, which Iran vowed to retaliate against. Concurrently, the Strait of Hormuz remains closed since the start of the US-Israeli war with Iran, prompting traders to reassess logistics and market positioning. US President Donald Trump confirmed the seizure of the vessel, the Touska, by US Marines.</w:t>
      </w:r>
      <w:r/>
    </w:p>
    <w:p>
      <w:pPr>
        <w:pStyle w:val="ListNumber"/>
        <w:spacing w:line="240" w:lineRule="auto"/>
        <w:ind w:left="720"/>
      </w:pPr>
      <w:r/>
      <w:hyperlink r:id="rId160">
        <w:r>
          <w:rPr>
            <w:color w:val="0000EE"/>
            <w:u w:val="single"/>
          </w:rPr>
          <w:t>https://www.theyeshivaworld.com/news/israel-news/2537717/u-s-seizes-iranian-cargo-ship-after-dramatic-gulf-showdown-iran-accuses-u-s-of-ceasefire-breach-rejects-talks.html</w:t>
        </w:r>
      </w:hyperlink>
      <w:r>
        <w:t xml:space="preserve"> - The United States seized the Iranian-flagged cargo ship TOUSKA in the Gulf of Oman after it allegedly breached a maritime blockade. The vessel was disabled by gunfire from the USS Spruance and boarded by US Marines. Iran accuses the US of violating a ceasefire and attacking a commercial vessel, vowing retaliation. Simultaneously, Iran rejected a second round of US-led diplomatic talks, citing the ongoing blockade and US demands. Tensions remain high with US naval assets in the region and UK warnings of critical threat levels in the Strait of Hormuz.</w:t>
      </w:r>
      <w:r/>
    </w:p>
    <w:p>
      <w:pPr>
        <w:pStyle w:val="ListNumber"/>
        <w:spacing w:line="240" w:lineRule="auto"/>
        <w:ind w:left="720"/>
      </w:pPr>
      <w:r/>
      <w:hyperlink r:id="rId161">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162">
        <w:r>
          <w:rPr>
            <w:color w:val="0000EE"/>
            <w:u w:val="single"/>
          </w:rPr>
          <w:t>https://www.viva.co.id/bisnis/1893118-harga-minyak-dunia-kembali-meroket-usai-iran-kembali-tutup-selat-hormuz</w:t>
        </w:r>
      </w:hyperlink>
      <w:r>
        <w:t xml:space="preserve"> - Iran closed the Strait of Hormuz on 18 April 2026, citing US violations of a ceasefire regarding naval blockades. This action caused global crude oil prices to rise sharply. Brent crude increased by 6.76% to US$96.49 per barrel, while West Texas Intermediate (WTI) rose by 7.79% to US$90.38 per barrel. Analysts note that market volatility stems from geopolitical tensions rather than immediate physical disruptions to oil flow, though shipping caution is expected to increase.</w:t>
      </w:r>
      <w:r/>
    </w:p>
    <w:p>
      <w:pPr>
        <w:pStyle w:val="ListNumber"/>
        <w:spacing w:line="240" w:lineRule="auto"/>
        <w:ind w:left="720"/>
      </w:pPr>
      <w:r/>
      <w:hyperlink r:id="rId163">
        <w:r>
          <w:rPr>
            <w:color w:val="0000EE"/>
            <w:u w:val="single"/>
          </w:rPr>
          <w:t>https://international.sindonews.com/read/1698035/40/kapal-perang-as-miguel-keith-berkeliaran-di-selat-malaka-apa-misi-sebenarnya-1776647064</w:t>
        </w:r>
      </w:hyperlink>
      <w:r>
        <w:t xml:space="preserve"> - The US Navy warship USS Miguel Keith has been observed patrolling the Malacca Strait. US Joint Chiefs Chairman General Dan Caine previously stated that the US plans to pursue Iranian vessels in the Indo-Pacific region. Lloyd's List notes the area concentrates tankers from the 'shadow fleet' transporting sanctioned oil. Charlie Brown, a former US Navy officer, suggests the US may consider similar maritime interception operations to those used against Venezuelan tankers earlier this year.</w:t>
      </w:r>
      <w:r/>
    </w:p>
    <w:p>
      <w:pPr>
        <w:pStyle w:val="ListNumber"/>
        <w:spacing w:line="240" w:lineRule="auto"/>
        <w:ind w:left="720"/>
      </w:pPr>
      <w:r/>
      <w:hyperlink r:id="rId164">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165">
        <w:r>
          <w:rPr>
            <w:color w:val="0000EE"/>
            <w:u w:val="single"/>
          </w:rPr>
          <w:t>https://www.business-standard.com/world-news/traders-brace-for-renewed-turmoil-as-strait-of-hormuz-standoff-deepens-126042000090_1.html</w:t>
        </w:r>
      </w:hyperlink>
      <w:r>
        <w:t xml:space="preserve"> - Traders anticipate market volatility as tensions escalate around the Strait of Hormuz, with Iran threatening to intercept ships and the US imposing a naval blockade. President Donald Trump warned of severe retaliation if negotiations fail, while Vice President JD Vance and special envoy Steve Witkoff travel to Islamabad for talks. The standoff has disrupted oil supplies, driving prices toward $90 a barrel and causing bond yields to rise as central banks reconsider rate cuts. Markets remain sensitive to the potential for shortages and continued geopolitical instability.</w:t>
      </w:r>
      <w:r/>
    </w:p>
    <w:p>
      <w:pPr>
        <w:pStyle w:val="ListNumber"/>
        <w:spacing w:line="240" w:lineRule="auto"/>
        <w:ind w:left="720"/>
      </w:pPr>
      <w:r/>
      <w:hyperlink r:id="rId166">
        <w:r>
          <w:rPr>
            <w:color w:val="0000EE"/>
            <w:u w:val="single"/>
          </w:rPr>
          <w:t>https://ekbis.sindonews.com/read/1698039/34/dunia-kehilangan-produksi-minyak-rp856-triliun-imbas-perang-iran-dampaknya-bertahun-tahun-1776647090</w:t>
        </w:r>
      </w:hyperlink>
      <w:r>
        <w:t xml:space="preserve"> - Global crude oil production has lost over 500 million barrels since the Iran conflict began nearly 50 days ago, resulting in losses of USD50 billion or approximately Rp856 trillion. Analysts from Reuters and Wood Mackenzie predict the crisis impact will last for months to years. Data from Kpler indicates this is the largest supply disruption in modern history, affecting Gulf Arab nations significantly. The lost volume equates to limiting global aviation demand for ten weeks or global economic oil consumption for five days.</w:t>
      </w:r>
      <w:r/>
    </w:p>
    <w:p>
      <w:pPr>
        <w:pStyle w:val="ListNumber"/>
        <w:spacing w:line="240" w:lineRule="auto"/>
        <w:ind w:left="720"/>
      </w:pPr>
      <w:r/>
      <w:hyperlink r:id="rId167">
        <w:r>
          <w:rPr>
            <w:color w:val="0000EE"/>
            <w:u w:val="single"/>
          </w:rPr>
          <w:t>https://www.tagesschau.de/ausland/asien/usa-iran-waffenruhe-100.html</w:t>
        </w:r>
      </w:hyperlink>
      <w:r>
        <w:t xml:space="preserve"> - The US Navy boarded and took control of the Iranian cargo ship Touska in the Gulf of Oman. US President Donald Trump confirmed the operation, stating the vessel attempted to breach a US naval blockade. Iran's General Staff declared this a violation of the ceasefire, announced retaliation, and rejected new US-led negotiations. The ship was reportedly heading to Bandar Abbas after ignoring US warnings. The incident has heightened tensions in the Strait of Hormuz, a critical global oil transit route.</w:t>
      </w:r>
      <w:r/>
    </w:p>
    <w:p>
      <w:pPr>
        <w:pStyle w:val="ListNumber"/>
        <w:spacing w:line="240" w:lineRule="auto"/>
        <w:ind w:left="720"/>
      </w:pPr>
      <w:r/>
      <w:hyperlink r:id="rId168">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69">
        <w:r>
          <w:rPr>
            <w:color w:val="0000EE"/>
            <w:u w:val="single"/>
          </w:rPr>
          <w:t>https://oilprice.com/Latest-Energy-News/World-News/Oil-Prices-Surge-After-US-Seizes-Iranian-Vessel-Near-Hormuz.html</w:t>
        </w:r>
      </w:hyperlink>
      <w:r>
        <w:t xml:space="preserve"> - Oil prices climbed sharply in early Asian trade on Monday following the US Navy's interception of an Iranian vessel accused of attempting to breach its blockade near the Strait of Hormuz. West Texas Intermediate jumped 6.21% to $89.06, while Brent rose 5.27% to $95.14. The seizure reignited fears of conflict escalation and prolonged disruption in the strait, causing confidence in tanker traffic to waver. Iran condemned the action as maritime piracy and warned of retaliation, while US President Trump stated that negotiators would proceed in Islamabad but threatened to target power plants and bridges if the deal is rejected. Market participants are now pricing in a sustained disruption scenario.</w:t>
      </w:r>
      <w:r/>
    </w:p>
    <w:p>
      <w:pPr>
        <w:pStyle w:val="ListNumber"/>
        <w:spacing w:line="240" w:lineRule="auto"/>
        <w:ind w:left="720"/>
      </w:pPr>
      <w:r/>
      <w:hyperlink r:id="rId170">
        <w:r>
          <w:rPr>
            <w:color w:val="0000EE"/>
            <w:u w:val="single"/>
          </w:rPr>
          <w:t>https://uk.finance.yahoo.com/news/oil-prices-surge-amid-mixed-024114936.html</w:t>
        </w:r>
      </w:hyperlink>
      <w:r>
        <w:t xml:space="preserve"> - Oil prices jumped over 7% in Asia following attacks on commercial vessels in the Strait of Hormuz and conflicting reports on US-Iran negotiations. US President Donald Trump announced the seizure of an Iranian-flagged vessel, while Tehran rejected upcoming ceasefire talks in Pakistan. The strait, carrying one-fifth of global oil supplies, saw transit numbers drop significantly, driving up fuel costs and prompting energy-saving measures globally.</w:t>
      </w:r>
      <w:r/>
    </w:p>
    <w:p>
      <w:pPr>
        <w:pStyle w:val="ListNumber"/>
        <w:spacing w:line="240" w:lineRule="auto"/>
        <w:ind w:left="720"/>
      </w:pPr>
      <w:r/>
      <w:hyperlink r:id="rId171">
        <w:r>
          <w:rPr>
            <w:color w:val="0000EE"/>
            <w:u w:val="single"/>
          </w:rPr>
          <w:t>https://www.business-standard.com/markets/commodities/oil-prices-rise-anew-after-us-iran-standoff-in-hormuz-strands-tankers-126042000043_1.html</w:t>
        </w:r>
      </w:hyperlink>
      <w:r>
        <w:t xml:space="preserve"> - Oil prices rose more than 6 per cent on Monday following reports that the Strait of Hormuz has closed again after the US and Iran accused each other of violating a ceasefire deal. Brent crude futures jumped to $96.49 a barrel, while US West Texas Intermediate reached $90.38. The US military seized an Iranian cargo ship, and Iran stated it would not participate in further peace talks. Analysts note that markets are reacting to social media posts rather than ground realities, with ship owners expressing caution about the strait's safety despite some vessels passing through on Saturday.</w:t>
      </w:r>
      <w:r/>
    </w:p>
    <w:p>
      <w:pPr>
        <w:pStyle w:val="ListNumber"/>
        <w:spacing w:line="240" w:lineRule="auto"/>
        <w:ind w:left="720"/>
      </w:pPr>
      <w:r/>
      <w:hyperlink r:id="rId172">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173">
        <w:r>
          <w:rPr>
            <w:color w:val="0000EE"/>
            <w:u w:val="single"/>
          </w:rPr>
          <w:t>https://www.thehindubusinessline.com/markets/commodities/oil-jumps-markets-wobble-as-strait-of-hormuz-tensions-escalate/article70882987.ece</w:t>
        </w:r>
      </w:hyperlink>
      <w:r>
        <w:t xml:space="preserve"> - Oil prices jumped approximately 6% to $96 a barrel on Monday as rising tensions in the Middle East restricted shipping through the Strait of Hormuz. The U.S. seizure of an Iranian cargo ship and Tehran's vow to retaliate cast doubt on a ceasefire due to expire on Tuesday. While Kpler data indicated over 20 vessels passed through the chokepoint on Saturday, the closure fears drove Brent crude futures higher. Consequently, the U.S. dollar rose from lows, stock markets wobbled, and bond yields retreated as investors anticipated higher oil prices driving inflation.</w:t>
      </w:r>
      <w:r/>
    </w:p>
    <w:p>
      <w:pPr>
        <w:pStyle w:val="ListNumber"/>
        <w:spacing w:line="240" w:lineRule="auto"/>
        <w:ind w:left="720"/>
      </w:pPr>
      <w:r/>
      <w:hyperlink r:id="rId135">
        <w:r>
          <w:rPr>
            <w:color w:val="0000EE"/>
            <w:u w:val="single"/>
          </w:rPr>
          <w:t>https://www.benzinga.com/news/politics/26/04/51904522/dow-futures-fall-oil-spikes-trump-iran-ship-seizure-tehran-rejects-talks</w:t>
        </w:r>
      </w:hyperlink>
      <w:r>
        <w:t xml:space="preserve"> - US stock futures declined sharply on Sunday evening amid escalating geopolitical tensions between the US and Iran following a naval confrontation in the Gulf of Oman. Dow futures fell 455 points, while WTI crude oil surged to $90.18 per barrel. President Donald Trump stated that US Marines have taken custody of an Iranian container ship, the TOUSKA, after it allegedly breached a naval blockade. Iran has rejected upcoming talks, citing the ongoing blockade, as the ceasefire deadline approaches.</w:t>
      </w:r>
      <w:r/>
    </w:p>
    <w:p>
      <w:pPr>
        <w:pStyle w:val="ListNumber"/>
        <w:spacing w:line="240" w:lineRule="auto"/>
        <w:ind w:left="720"/>
      </w:pPr>
      <w:r/>
      <w:hyperlink r:id="rId174">
        <w:r>
          <w:rPr>
            <w:color w:val="0000EE"/>
            <w:u w:val="single"/>
          </w:rPr>
          <w:t>https://attackofthefanboy.com/politics/gas-prices-fell-but-experts-say-they-wont-go-back-to-normal-and-the-reason-is-bigger-than-you-think/</w:t>
        </w:r>
      </w:hyperlink>
      <w:r>
        <w:t xml:space="preserve"> - A US Navy destroyer attacked and seized an Iranian-flagged cargo ship, the TOUSKA, in the Strait of Hormuz on Sunday. President Trump stated the vessel attempted to evade a US blockade. This incident follows renewed conflict in the region, where Iran reasserted control over the waterway and attacked Indian-flagged vessels. The Strait carries up to one-fifth of the world's oil supply, and disruptions have caused Brent crude to rise above $96 a barrel. Global trade is severely impacted, with import and export bookings from the Persian Gulf region plummeting by over 90 percent and 60 percent respectively since the conflict began on February 28, 2026.</w:t>
      </w:r>
      <w:r/>
    </w:p>
    <w:p>
      <w:pPr>
        <w:pStyle w:val="ListNumber"/>
        <w:spacing w:line="240" w:lineRule="auto"/>
        <w:ind w:left="720"/>
      </w:pPr>
      <w:r/>
      <w:hyperlink r:id="rId136">
        <w:r>
          <w:rPr>
            <w:color w:val="0000EE"/>
            <w:u w:val="single"/>
          </w:rPr>
          <w:t>https://www.trend.az/iran/4176550.html</w:t>
        </w:r>
      </w:hyperlink>
      <w:r>
        <w:t xml:space="preserve"> - Iran's military launched drone strikes on US warships in retaliation for the seizure of an Iranian vessel by US forces. The detained ship was travelling from China to the Gulf of Oman when the US allegedly opened fire and disabled its navigation system, violating the ceasefire. Tehran stated the attack was a response to what it termed piracy and confirmed its armed forces intend to continue responding to US actions.</w:t>
      </w:r>
      <w:r/>
    </w:p>
    <w:p>
      <w:pPr>
        <w:pStyle w:val="ListNumber"/>
        <w:spacing w:line="240" w:lineRule="auto"/>
        <w:ind w:left="720"/>
      </w:pPr>
      <w:r/>
      <w:hyperlink r:id="rId175">
        <w:r>
          <w:rPr>
            <w:color w:val="0000EE"/>
            <w:u w:val="single"/>
          </w:rPr>
          <w:t>https://cryptobriefing.com/military-activities-in-strait-of-hormuz-drive-bets-on-160-wti-crude-oil-in-april/</w:t>
        </w:r>
      </w:hyperlink>
      <w:r>
        <w:t xml:space="preserve"> - Military activities and a blockade around the Strait of Hormuz have driven traders to bet on WTI crude oil reaching $160 in April. Current prediction market odds for this event stand at 1.4% YES. The market, which saw a brief 25-point spike, is described as thin and highly reactive to new information regarding the region. A closure of the strait would threaten approximately 20% of global oil supply. Key catalysts for future market movement include US-Iran diplomatic talks and statements from Trump or OPEC+.</w:t>
      </w:r>
      <w:r/>
    </w:p>
    <w:p>
      <w:pPr>
        <w:pStyle w:val="ListNumber"/>
        <w:spacing w:line="240" w:lineRule="auto"/>
        <w:ind w:left="720"/>
      </w:pPr>
      <w:r/>
      <w:hyperlink r:id="rId176">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137">
        <w:r>
          <w:rPr>
            <w:color w:val="0000EE"/>
            <w:u w:val="single"/>
          </w:rPr>
          <w:t>https://www.abc.net.au/news/2026-04-20/us-navy-fires-on-iranian-cargo-ship-iran-says-piracy/106582690</w:t>
        </w:r>
      </w:hyperlink>
      <w:r>
        <w:t xml:space="preserve"> - The US Navy seized the Iranian-flagged cargo ship Touska near the Strait of Hormuz after it allegedly attempted to evade a military blockade. President Donald Trump stated the vessel ignored warnings and was disabled by gunfire before US Marines boarded it. Iran's joint military command condemned the action as piracy and a ceasefire violation, vowing retaliation. Consequently, Tehran rejected upcoming peace negotiations in Islamabad, citing the blockade and US threats as reasons for not sending a delegation, thereby fracturing the fragile truce days before its expiration.</w:t>
      </w:r>
      <w:r/>
    </w:p>
    <w:p>
      <w:pPr>
        <w:pStyle w:val="ListNumber"/>
        <w:spacing w:line="240" w:lineRule="auto"/>
        <w:ind w:left="720"/>
      </w:pPr>
      <w:r/>
      <w:hyperlink r:id="rId177">
        <w:r>
          <w:rPr>
            <w:color w:val="0000EE"/>
            <w:u w:val="single"/>
          </w:rPr>
          <w:t>https://zn.ua/war/more-ohnja-vmesto-porta-kadry-masshtabnoho-pozhara-na-npz-rosnefti-v-tuapse.html</w:t>
        </w:r>
      </w:hyperlink>
      <w:r>
        <w:t xml:space="preserve"> - A drone attack on the Rosneft Tuapse oil refinery and port in Russia on 20 April killed one person. Local authorities confirmed the strike by unmanned aerial vehicles. The facility, located 460km from the Ukraine front line, is the only Russian refinery on the Black Sea coast and is primarily used for exports. Previous strikes on 16 April damaged processing units and storage tanks.</w:t>
      </w:r>
      <w:r/>
    </w:p>
    <w:p>
      <w:pPr>
        <w:pStyle w:val="ListNumber"/>
        <w:spacing w:line="240" w:lineRule="auto"/>
        <w:ind w:left="720"/>
      </w:pPr>
      <w:r/>
      <w:hyperlink r:id="rId178">
        <w:r>
          <w:rPr>
            <w:color w:val="0000EE"/>
            <w:u w:val="single"/>
          </w:rPr>
          <w:t>https://cryptobriefing.com/iran-fires-warning-shots-at-french-vessel-in-strait-of-hormuz/</w:t>
        </w:r>
      </w:hyperlink>
      <w:r>
        <w:t xml:space="preserve"> - Iran fired warning shots at a French shipping vessel in the Strait of Hormuz. This incident has reduced market odds to 8.5% that UK warships will transit the strait by April 30, down from 12% previously. The event signals Iran's willingness to confront European navies, adding risk to UK naval plans. Market liquidity is thin, with actual trading volume significantly lower than face value, meaning small orders can swing odds substantially.</w:t>
      </w:r>
      <w:r/>
    </w:p>
    <w:p>
      <w:pPr>
        <w:pStyle w:val="ListNumber"/>
        <w:spacing w:line="240" w:lineRule="auto"/>
        <w:ind w:left="720"/>
      </w:pPr>
      <w:r/>
      <w:hyperlink r:id="rId139">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179">
        <w:r>
          <w:rPr>
            <w:color w:val="0000EE"/>
            <w:u w:val="single"/>
          </w:rPr>
          <w:t>https://www.thehindubusinessline.com/economy/logistics/how-the-maritime-sector-is-dealing-with-the-hormuz-crisis/article70880979.ece</w:t>
        </w:r>
      </w:hyperlink>
      <w:r>
        <w:t xml:space="preserve"> - The maritime sector is managing the human cost of the Iran-US-Israel conflict blocking the Strait of Hormuz. Over 800 vessels and 20,000 seafarers are stranded in the Persian Gulf following more than 20 vessel attacks since late February. Welfare groups like ISWAN and shipping companies such as Synergy Marine Group, Mitsui OSK Lines, and Hapag Lloyd have activated contingency plans, enhanced safety protocols, and 24/7 support systems. While the International Bargaining Forum designated the area a Warlike Operations Area on March 5, entitling workers to bonuses and repatriation rights, logistical hurdles like suspended flights have delayed evacuations. As of April 18, over 2,487 Indian seafarers have been repatriated, though three Indian lives were lost and others remain missing.</w:t>
      </w:r>
      <w:r/>
    </w:p>
    <w:p>
      <w:pPr>
        <w:pStyle w:val="ListNumber"/>
        <w:spacing w:line="240" w:lineRule="auto"/>
        <w:ind w:left="720"/>
      </w:pPr>
      <w:r/>
      <w:hyperlink r:id="rId180">
        <w:r>
          <w:rPr>
            <w:color w:val="0000EE"/>
            <w:u w:val="single"/>
          </w:rPr>
          <w:t>https://cryptobriefing.com/uae-seeks-us-financial-aid-amid-escalating-iran-conflict/</w:t>
        </w:r>
      </w:hyperlink>
      <w:r>
        <w:t xml:space="preserve"> - The United Arab Emirates has requested financial support from the United States as the conflict with Iran intensifies. This development signals deeper economic concerns in the Gulf region and reduces the likelihood of US President Trump relaxing Iranian oil sanctions in April. Market odds for sanction relief have dropped to 35.5%, reflecting trader skepticism about a near-term diplomatic resolution. The request adds to regional instability and impacts oil market dynamics.</w:t>
      </w:r>
      <w:r/>
    </w:p>
    <w:p>
      <w:pPr>
        <w:pStyle w:val="ListNumber"/>
        <w:spacing w:line="240" w:lineRule="auto"/>
        <w:ind w:left="720"/>
      </w:pPr>
      <w:r/>
      <w:hyperlink r:id="rId142">
        <w:r>
          <w:rPr>
            <w:color w:val="0000EE"/>
            <w:u w:val="single"/>
          </w:rPr>
          <w:t>https://www.fxstreet.com/news/irans-foreign-ministry-condemns-us-blockade-calls-it-ceasefire-violation-202604200236</w:t>
        </w:r>
      </w:hyperlink>
      <w:r>
        <w:t xml:space="preserve"> - Iran's Foreign Ministry spokesman Esmail Baghaei condemned the US blockade of Iran's ports and coastline as an act of aggression and a violation of the ceasefire. Baghaei stated the blockade amounts to a war crime and crimes against humanity. The remarks followed fresh maritime threats from Iran after the US closed the Hormuz Strait. WTI crude oil prices fell 3.30% to $86.70 in reaction to the tensions.</w:t>
      </w:r>
      <w:r/>
    </w:p>
    <w:p>
      <w:pPr>
        <w:pStyle w:val="ListNumber"/>
        <w:spacing w:line="240" w:lineRule="auto"/>
        <w:ind w:left="720"/>
      </w:pPr>
      <w:r/>
      <w:hyperlink r:id="rId181">
        <w:r>
          <w:rPr>
            <w:color w:val="0000EE"/>
            <w:u w:val="single"/>
          </w:rPr>
          <w:t>https://cryptobriefing.com/us-space-force-makes-combat-debut-in-operation-epic-fury/</w:t>
        </w:r>
      </w:hyperlink>
      <w:r>
        <w:t xml:space="preserve"> - The US Space Force executed coordinated attacks on Iranian infrastructure during Operation Epic Fury, marking its combat debut. Concurrently, the US Army deployed unmanned ground drones for troop support. Market predictions for an Iranian strike on Israel by April 30 remain at 100% probability. Odds for Gulf states taking military action against Iran by April 30 rose to 9.5% from 4%, suggesting traders anticipate US operations may weaken Iran's military position and lower the threshold for regional involvement.</w:t>
      </w:r>
      <w:r/>
    </w:p>
    <w:p>
      <w:pPr>
        <w:pStyle w:val="ListNumber"/>
        <w:spacing w:line="240" w:lineRule="auto"/>
        <w:ind w:left="720"/>
      </w:pPr>
      <w:r/>
      <w:hyperlink r:id="rId182">
        <w:r>
          <w:rPr>
            <w:color w:val="0000EE"/>
            <w:u w:val="single"/>
          </w:rPr>
          <w:t>https://cryptobriefing.com/iran-threatens-retaliation-after-us-seizes-ship-amid-ceasefire-tensions/</w:t>
        </w:r>
      </w:hyperlink>
      <w:r>
        <w:t xml:space="preserve"> - Iran has threatened retaliation following the US seizure of an Iranian ship, an event that has increased market odds of a ceasefire breach by April 21 to 18%. Concurrently, the probability of a permanent peace deal by April 22 has dropped to 17.5%. Traders are monitoring potential official statements from the Trump administration and Pentagon actions regarding further military measures against Iranian assets.</w:t>
      </w:r>
      <w:r/>
    </w:p>
    <w:p>
      <w:pPr>
        <w:pStyle w:val="ListNumber"/>
        <w:spacing w:line="240" w:lineRule="auto"/>
        <w:ind w:left="720"/>
      </w:pPr>
      <w:r/>
      <w:hyperlink r:id="rId183">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184">
        <w:r>
          <w:rPr>
            <w:color w:val="0000EE"/>
            <w:u w:val="single"/>
          </w:rPr>
          <w:t>https://www.siasat.com/as-oil-prices-soar-iran-vp-says-restrictions-on-oil-come-with-a-price-3456570/</w:t>
        </w:r>
      </w:hyperlink>
      <w:r>
        <w:t xml:space="preserve"> - Iran's first vice president, Mohammad Reza Aref, stated that global fuel prices could stabilise only if economic and military pressures on Iranian oil exports end. A standoff between Iran and the US prevented tankers from using the Strait of Hormuz, causing US crude oil prices to rise 6.4 per cent to USD 87.88 per barrel and Brent crude to climb 6.5 per cent to USD 96.25 per barrel. The crisis, described as one of the worst global energy crises in decades, has impacted businesses and consumers worldwide due to halted supplies and production cuts.</w:t>
      </w:r>
      <w:r/>
    </w:p>
    <w:p>
      <w:pPr>
        <w:pStyle w:val="ListNumber"/>
        <w:spacing w:line="240" w:lineRule="auto"/>
        <w:ind w:left="720"/>
      </w:pPr>
      <w:r/>
      <w:hyperlink r:id="rId185">
        <w:r>
          <w:rPr>
            <w:color w:val="0000EE"/>
            <w:u w:val="single"/>
          </w:rPr>
          <w:t>https://cryptobriefing.com/cruise-ships-flee-persian-gulf-amid-iran-conflict-transit-strait-of-hormuz/</w:t>
        </w:r>
      </w:hyperlink>
      <w:r>
        <w:t xml:space="preserve"> - Several cruise ships successfully transited the Strait of Hormuz during a brief window of openness amid ongoing conflict in the Persian Gulf. Market predictions for fewer than 10 ships passing through between April 13 and 19 remain unchanged, with odds at 0.4% YES. Traders remain skeptical about continued transit under current geopolitical conditions, noting minimal trading volume and thin order book depth.</w:t>
      </w:r>
      <w:r/>
    </w:p>
    <w:p>
      <w:pPr>
        <w:pStyle w:val="ListNumber"/>
        <w:spacing w:line="240" w:lineRule="auto"/>
        <w:ind w:left="720"/>
      </w:pPr>
      <w:r/>
      <w:hyperlink r:id="rId151">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161">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163">
        <w:r>
          <w:rPr>
            <w:color w:val="0000EE"/>
            <w:u w:val="single"/>
          </w:rPr>
          <w:t>https://international.sindonews.com/read/1698035/40/kapal-perang-as-miguel-keith-berkeliaran-di-selat-malaka-apa-misi-sebenarnya-1776647064</w:t>
        </w:r>
      </w:hyperlink>
      <w:r>
        <w:t xml:space="preserve"> - The US Navy warship USS Miguel Keith has been observed patrolling the Malacca Strait. US Joint Chiefs Chairman General Dan Caine previously stated that the US plans to pursue Iranian vessels in the Indo-Pacific region. Lloyd's List notes the area concentrates tankers from the 'shadow fleet' transporting sanctioned oil. Charlie Brown, a former US Navy officer, suggests the US may consider similar maritime interception operations to those used against Venezuelan tankers earlier this year.</w:t>
      </w:r>
      <w:r/>
    </w:p>
    <w:p>
      <w:pPr>
        <w:pStyle w:val="ListNumber"/>
        <w:spacing w:line="240" w:lineRule="auto"/>
        <w:ind w:left="720"/>
      </w:pPr>
      <w:r/>
      <w:hyperlink r:id="rId186">
        <w:r>
          <w:rPr>
            <w:color w:val="0000EE"/>
            <w:u w:val="single"/>
          </w:rPr>
          <w:t>https://gephardtdaily.com/top-stories/u-s-navy-fires-on-iranian-ship-trump-officials-head-to-peace-talks/</w:t>
        </w:r>
      </w:hyperlink>
      <w:r>
        <w:t xml:space="preserve"> - The U.S. Navy fired on and seized an Iranian-flagged cargo ship in the Strait of Hormuz, escalating tensions regarding a nearly expired cease-fire. Simultaneously, President Donald Trump sent a delegation including Vice President JD Vance to Pakistan for peace talks aimed at ending the U.S.-Israeli war in Iran. The military action and diplomatic efforts occur amidst conflicting statements from both nations about the blockade and Strait access, which impacts global oil supplies.</w:t>
      </w:r>
      <w:r/>
    </w:p>
    <w:p>
      <w:pPr>
        <w:pStyle w:val="ListNumber"/>
        <w:spacing w:line="240" w:lineRule="auto"/>
        <w:ind w:left="720"/>
      </w:pPr>
      <w:r/>
      <w:hyperlink r:id="rId154">
        <w:r>
          <w:rPr>
            <w:color w:val="0000EE"/>
            <w:u w:val="single"/>
          </w:rPr>
          <w:t>https://www.indiatoday.in/world/story/us-iran-israel-war-live-upadates-ceasefire-talks-strait-of-hormuz-donald-trump-pakistan-middle-east-shehbaz-sharif-2898685-2026-04-20?utm_source=rss</w:t>
        </w:r>
      </w:hyperlink>
      <w:r>
        <w:t xml:space="preserve"> - US Central Command announced that forces in the Arabian Sea enforced a naval blockade against an Iranian-flagged cargo vessel, the Touska. After issuing multiple warnings over six hours, the vessel failed to comply with standing orders. US forces then opened fire, disabling the ship's propulsion by targeting its engine room. US Marines subsequently boarded the vessel, which remains in US custody. This account contrasts with Iranian media reports claiming Iranian ships returned fire first.</w:t>
      </w:r>
      <w:r/>
    </w:p>
    <w:p>
      <w:pPr>
        <w:pStyle w:val="ListNumber"/>
        <w:spacing w:line="240" w:lineRule="auto"/>
        <w:ind w:left="720"/>
      </w:pPr>
      <w:r/>
      <w:hyperlink r:id="rId169">
        <w:r>
          <w:rPr>
            <w:color w:val="0000EE"/>
            <w:u w:val="single"/>
          </w:rPr>
          <w:t>https://oilprice.com/Latest-Energy-News/World-News/Oil-Prices-Surge-After-US-Seizes-Iranian-Vessel-Near-Hormuz.html</w:t>
        </w:r>
      </w:hyperlink>
      <w:r>
        <w:t xml:space="preserve"> - Oil prices climbed sharply in early Asian trade on Monday following the US Navy's interception of an Iranian vessel accused of attempting to breach its blockade near the Strait of Hormuz. West Texas Intermediate jumped 6.21% to $89.06, while Brent rose 5.27% to $95.14. The seizure reignited fears of conflict escalation and prolonged disruption in the strait, causing confidence in tanker traffic to waver. Iran condemned the action as maritime piracy and warned of retaliation, while US President Trump stated that negotiators would proceed in Islamabad but threatened to target power plants and bridges if the deal is rejected. Market participants are now pricing in a sustained disruption scenario.</w:t>
      </w:r>
      <w:r/>
    </w:p>
    <w:p>
      <w:pPr>
        <w:pStyle w:val="ListNumber"/>
        <w:spacing w:line="240" w:lineRule="auto"/>
        <w:ind w:left="720"/>
      </w:pPr>
      <w:r/>
      <w:hyperlink r:id="rId187">
        <w:r>
          <w:rPr>
            <w:color w:val="0000EE"/>
            <w:u w:val="single"/>
          </w:rPr>
          <w:t>https://www.thedailyjagran.com/world/iran-claims-drone-strike-on-us-warships-amid-gulf-tensions-10308674</w:t>
        </w:r>
      </w:hyperlink>
      <w:r>
        <w:t xml:space="preserve"> - Iranian forces launched drones at US warships in the Sea of Oman after US forces intercepted and seized the Iranian merchant vessel TOUSKA. The Islamic Revolution Guards Corps (IRGC) stated US forces retreated following the attack, while US Central Command claimed the vessel violated a naval blockade. Tensions remain high in the Strait of Hormuz amid conflicting claims over ceasefire violations and maritime control.</w:t>
      </w:r>
      <w:r/>
    </w:p>
    <w:p>
      <w:pPr>
        <w:pStyle w:val="ListNumber"/>
        <w:spacing w:line="240" w:lineRule="auto"/>
        <w:ind w:left="720"/>
      </w:pPr>
      <w:r/>
      <w:hyperlink r:id="rId156">
        <w:r>
          <w:rPr>
            <w:color w:val="0000EE"/>
            <w:u w:val="single"/>
          </w:rPr>
          <w:t>https://www.indiatoday.in/world/story/iranian-retaliation-us-missile-defence-failures-gulf-lockheed-martin-thaad-patriot-saudi-2896477-2026-04-20?utm_source=rss</w:t>
        </w:r>
      </w:hyperlink>
      <w:r>
        <w:t xml:space="preserve"> - Following a $142 billion arms deal in May 2025, Gulf states invested heavily in US Lockheed Martin THAAD and Patriot systems to counter Iranian threats. During joint US-Israeli strikes on Iran later in 2025, Iranian retaliation resulted in direct hits on THAAD radars in Jordan, Saudi Arabia, and the UAE, and overwhelmed Patriot batteries. The failure exposed the limitations of the US security umbrella, forcing the Pentagon to relocate assets from South Korea and leaving Gulf nations anxious about their security posture despite the massive financial investment.</w:t>
      </w:r>
      <w:r/>
    </w:p>
    <w:p>
      <w:pPr>
        <w:pStyle w:val="ListNumber"/>
        <w:spacing w:line="240" w:lineRule="auto"/>
        <w:ind w:left="720"/>
      </w:pPr>
      <w:r/>
      <w:hyperlink r:id="rId171">
        <w:r>
          <w:rPr>
            <w:color w:val="0000EE"/>
            <w:u w:val="single"/>
          </w:rPr>
          <w:t>https://www.business-standard.com/markets/commodities/oil-prices-rise-anew-after-us-iran-standoff-in-hormuz-strands-tankers-126042000043_1.html</w:t>
        </w:r>
      </w:hyperlink>
      <w:r>
        <w:t xml:space="preserve"> - Oil prices rose more than 6 per cent on Monday following reports that the Strait of Hormuz has closed again after the US and Iran accused each other of violating a ceasefire deal. Brent crude futures jumped to $96.49 a barrel, while US West Texas Intermediate reached $90.38. The US military seized an Iranian cargo ship, and Iran stated it would not participate in further peace talks. Analysts note that markets are reacting to social media posts rather than ground realities, with ship owners expressing caution about the strait's safety despite some vessels passing through on Saturday.</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157">
        <w:r>
          <w:rPr>
            <w:color w:val="0000EE"/>
            <w:u w:val="single"/>
          </w:rPr>
          <w:t>https://www.indiatoday.in/world/story/iran-says-it-hit-us-military-ships-with-drones-after-american-forces-targeted-vessel-near-hormuz-2898695-2026-04-20?utm_source=rss</w:t>
        </w:r>
      </w:hyperlink>
      <w:r>
        <w:t xml:space="preserve"> - Iranian forces launched drone attacks against US military vessels in the Sea of Oman following the US seizure of the Iranian-flagged commercial ship Touska near the Strait of Hormuz. US President Donald Trump confirmed the boarding and custody of the vessel, which was allegedly attempting to breach a naval blockade. Iran's military command condemned the action as armed piracy and vowed retaliation, marking a sharp escalation in tensions between Tehran and Washington that casts doubt on an ongoing ceasefire.</w:t>
      </w:r>
      <w:r/>
    </w:p>
    <w:p>
      <w:pPr>
        <w:pStyle w:val="ListNumber"/>
        <w:spacing w:line="240" w:lineRule="auto"/>
        <w:ind w:left="720"/>
      </w:pPr>
      <w:r/>
      <w:hyperlink r:id="rId135">
        <w:r>
          <w:rPr>
            <w:color w:val="0000EE"/>
            <w:u w:val="single"/>
          </w:rPr>
          <w:t>https://www.benzinga.com/news/politics/26/04/51904522/dow-futures-fall-oil-spikes-trump-iran-ship-seizure-tehran-rejects-talks</w:t>
        </w:r>
      </w:hyperlink>
      <w:r>
        <w:t xml:space="preserve"> - US stock futures declined sharply on Sunday evening amid escalating geopolitical tensions between the US and Iran following a naval confrontation in the Gulf of Oman. Dow futures fell 455 points, while WTI crude oil surged to $90.18 per barrel. President Donald Trump stated that US Marines have taken custody of an Iranian container ship, the TOUSKA, after it allegedly breached a naval blockade. Iran has rejected upcoming talks, citing the ongoing blockade, as the ceasefire deadline approaches.</w:t>
      </w:r>
      <w:r/>
    </w:p>
    <w:p>
      <w:pPr>
        <w:pStyle w:val="ListNumber"/>
        <w:spacing w:line="240" w:lineRule="auto"/>
        <w:ind w:left="720"/>
      </w:pPr>
      <w:r/>
      <w:hyperlink r:id="rId158">
        <w:r>
          <w:rPr>
            <w:color w:val="0000EE"/>
            <w:u w:val="single"/>
          </w:rPr>
          <w:t>https://www.elnacional.com/2026/04/iran-acusa-a-ee-uu-de-violar-el-alto-el-fuego-tras-asalto-a-un-buque/</w:t>
        </w:r>
      </w:hyperlink>
      <w:r>
        <w:t xml:space="preserve"> - The Iranian Army accused the United States of violating a ceasefire between Tehran and Washington after an attack on an Iranian ship near the Strait of Hormuz. In response, Iranian forces launched drone attacks against US military vessels. US President Donald Trump stated that the US Navy attacked and took control of the cargo ship Touska, which he claimed attempted to breach the naval blockade. The Strait of Hormuz remains closed following fifty days of attacks between the US, Israel, and Iran.</w:t>
      </w:r>
      <w:r/>
    </w:p>
    <w:p>
      <w:pPr>
        <w:pStyle w:val="ListNumber"/>
        <w:spacing w:line="240" w:lineRule="auto"/>
        <w:ind w:left="720"/>
      </w:pPr>
      <w:r/>
      <w:hyperlink r:id="rId189">
        <w:r>
          <w:rPr>
            <w:color w:val="0000EE"/>
            <w:u w:val="single"/>
          </w:rPr>
          <w:t>https://bitcoinworld.co.in/wti-oil-surge-hormuz-tensions/</w:t>
        </w:r>
      </w:hyperlink>
      <w:r>
        <w:t xml:space="preserve"> - West Texas Intermediate (WTI) crude oil prices rose above $86.50 per barrel on Thursday in New York due to escalating geopolitical tensions between the United States and Iran concerning the Strait of Hormuz. The Strait, a critical chokepoint for approximately 21% of global petroleum liquids, faces renewed risks from naval incidents and heightened rhetoric. Despite a recent build in crude stocks reported by the U.S. Energy Information Administration, market participants priced in a risk premium, driving WTI futures to their highest settlement in months. Analysts warn that even minor disruptions could cause significant logistical delays and increase global energy costs.</w:t>
      </w:r>
      <w:r/>
    </w:p>
    <w:p>
      <w:pPr>
        <w:pStyle w:val="ListNumber"/>
        <w:spacing w:line="240" w:lineRule="auto"/>
        <w:ind w:left="720"/>
      </w:pPr>
      <w:r/>
      <w:hyperlink r:id="rId137">
        <w:r>
          <w:rPr>
            <w:color w:val="0000EE"/>
            <w:u w:val="single"/>
          </w:rPr>
          <w:t>https://www.abc.net.au/news/2026-04-20/us-navy-fires-on-iranian-cargo-ship-iran-says-piracy/106582690</w:t>
        </w:r>
      </w:hyperlink>
      <w:r>
        <w:t xml:space="preserve"> - The US Navy seized the Iranian-flagged cargo ship Touska near the Strait of Hormuz after it allegedly attempted to evade a military blockade. President Donald Trump stated the vessel ignored warnings and was disabled by gunfire before US Marines boarded it. Iran's joint military command condemned the action as piracy and a ceasefire violation, vowing retaliation. Consequently, Tehran rejected upcoming peace negotiations in Islamabad, citing the blockade and US threats as reasons for not sending a delegation, thereby fracturing the fragile truce days before its expiration.</w:t>
      </w:r>
      <w:r/>
    </w:p>
    <w:p>
      <w:pPr>
        <w:pStyle w:val="ListNumber"/>
        <w:spacing w:line="240" w:lineRule="auto"/>
        <w:ind w:left="720"/>
      </w:pPr>
      <w:r/>
      <w:hyperlink r:id="rId190">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160">
        <w:r>
          <w:rPr>
            <w:color w:val="0000EE"/>
            <w:u w:val="single"/>
          </w:rPr>
          <w:t>https://www.theyeshivaworld.com/news/israel-news/2537717/u-s-seizes-iranian-cargo-ship-after-dramatic-gulf-showdown-iran-accuses-u-s-of-ceasefire-breach-rejects-talks.html</w:t>
        </w:r>
      </w:hyperlink>
      <w:r>
        <w:t xml:space="preserve"> - The United States seized the Iranian-flagged cargo ship TOUSKA in the Gulf of Oman after it allegedly breached a maritime blockade. The vessel was disabled by gunfire from the USS Spruance and boarded by US Marines. Iran accuses the US of violating a ceasefire and attacking a commercial vessel, vowing retaliation. Simultaneously, Iran rejected a second round of US-led diplomatic talks, citing the ongoing blockade and US demands. Tensions remain high with US naval assets in the region and UK warnings of critical threat levels in the Strait of Hormuz.</w:t>
      </w:r>
      <w:r/>
    </w:p>
    <w:p>
      <w:pPr>
        <w:pStyle w:val="ListNumber"/>
        <w:spacing w:line="240" w:lineRule="auto"/>
        <w:ind w:left="720"/>
      </w:pPr>
      <w:r/>
      <w:hyperlink r:id="rId191">
        <w:r>
          <w:rPr>
            <w:color w:val="0000EE"/>
            <w:u w:val="single"/>
          </w:rPr>
          <w:t>https://www.oneindia.com/india/crude-oil-rates-today-april-20-wti-brent-crude-oil-prices-jump-check-latest-prices-of-murban-8063611.html</w:t>
        </w:r>
      </w:hyperlink>
      <w:r>
        <w:t xml:space="preserve"> - On April 20, 2026, crude oil prices surged due to renewed geopolitical tensions between the United States and Iran near the Strait of Hormuz. West Texas Intermediate (WTI) climbed to $88.87 per barrel, while Brent crude rose to $95.18 per barrel. The escalation, involving accusations of ceasefire breaches and vessel targeting, has shattered expectations of a gradual price recovery and introduced fresh uncertainty regarding global supply disruptions.</w:t>
      </w:r>
      <w:r/>
    </w:p>
    <w:p>
      <w:pPr>
        <w:pStyle w:val="ListNumber"/>
        <w:spacing w:line="240" w:lineRule="auto"/>
        <w:ind w:left="720"/>
      </w:pPr>
      <w:r/>
      <w:hyperlink r:id="rId139">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162">
        <w:r>
          <w:rPr>
            <w:color w:val="0000EE"/>
            <w:u w:val="single"/>
          </w:rPr>
          <w:t>https://www.viva.co.id/bisnis/1893118-harga-minyak-dunia-kembali-meroket-usai-iran-kembali-tutup-selat-hormuz</w:t>
        </w:r>
      </w:hyperlink>
      <w:r>
        <w:t xml:space="preserve"> - Iran closed the Strait of Hormuz on 18 April 2026, citing US violations of a ceasefire regarding naval blockades. This action caused global crude oil prices to rise sharply. Brent crude increased by 6.76% to US$96.49 per barrel, while West Texas Intermediate (WTI) rose by 7.79% to US$90.38 per barrel. Analysts note that market volatility stems from geopolitical tensions rather than immediate physical disruptions to oil flow, though shipping caution is expected to increase.</w:t>
      </w:r>
      <w:r/>
    </w:p>
    <w:p>
      <w:pPr>
        <w:pStyle w:val="ListNumber"/>
        <w:spacing w:line="240" w:lineRule="auto"/>
        <w:ind w:left="720"/>
      </w:pPr>
      <w:r/>
      <w:hyperlink r:id="rId192">
        <w:r>
          <w:rPr>
            <w:color w:val="0000EE"/>
            <w:u w:val="single"/>
          </w:rPr>
          <w:t>https://en.yna.co.kr/view/AEN20260420005600315</w:t>
        </w:r>
      </w:hyperlink>
      <w:r>
        <w:t xml:space="preserve"> - South Korean President Lee Jae Myung emphasised the need for joint efforts with India to ensure safe passage through the Strait of Hormuz and stabilise global supply chains. Speaking before a summit with Indian Prime Minister Narendra Modi, Lee noted that the route's closure due to US-Iran conflict is driving up oil prices. Both nations depend on the Middle East for energy. They will collaborate on multilateral efforts, diversify energy supply chains, and expand cooperation in critical minerals, artificial intelligence, defence, and shipbuilding.</w:t>
      </w:r>
      <w:r/>
    </w:p>
    <w:p>
      <w:pPr>
        <w:pStyle w:val="ListNumber"/>
        <w:spacing w:line="240" w:lineRule="auto"/>
        <w:ind w:left="720"/>
      </w:pPr>
      <w:r/>
      <w:hyperlink r:id="rId164">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193">
        <w:r>
          <w:rPr>
            <w:color w:val="0000EE"/>
            <w:u w:val="single"/>
          </w:rPr>
          <w:t>https://www.insurancebusinessmag.com/uk/news/marine/shipowners-urged-to-rethink-war-risk-as-conflict-spillover-tests-policy-limits-572232.aspx</w:t>
        </w:r>
      </w:hyperlink>
      <w:r>
        <w:t xml:space="preserve"> - Industry experts warn shipowners and brokers that standard war risk policies may be inadequate due to ongoing geopolitical tensions in the Middle East Gulf. Premiums are unlikely to return to low levels soon, prompting a need for vessels to secure more comprehensive coverage for areas outside traditional high-risk zones before the next renewal cycle.</w:t>
      </w:r>
      <w:r/>
    </w:p>
    <w:p>
      <w:pPr>
        <w:pStyle w:val="ListNumber"/>
        <w:spacing w:line="240" w:lineRule="auto"/>
        <w:ind w:left="720"/>
      </w:pPr>
      <w:r/>
      <w:hyperlink r:id="rId165">
        <w:r>
          <w:rPr>
            <w:color w:val="0000EE"/>
            <w:u w:val="single"/>
          </w:rPr>
          <w:t>https://www.business-standard.com/world-news/traders-brace-for-renewed-turmoil-as-strait-of-hormuz-standoff-deepens-126042000090_1.html</w:t>
        </w:r>
      </w:hyperlink>
      <w:r>
        <w:t xml:space="preserve"> - Traders anticipate market volatility as tensions escalate around the Strait of Hormuz, with Iran threatening to intercept ships and the US imposing a naval blockade. President Donald Trump warned of severe retaliation if negotiations fail, while Vice President JD Vance and special envoy Steve Witkoff travel to Islamabad for talks. The standoff has disrupted oil supplies, driving prices toward $90 a barrel and causing bond yields to rise as central banks reconsider rate cuts. Markets remain sensitive to the potential for shortages and continued geopolitical instability.</w:t>
      </w:r>
      <w:r/>
    </w:p>
    <w:p>
      <w:pPr>
        <w:pStyle w:val="ListNumber"/>
        <w:spacing w:line="240" w:lineRule="auto"/>
        <w:ind w:left="720"/>
      </w:pPr>
      <w:r/>
      <w:hyperlink r:id="rId142">
        <w:r>
          <w:rPr>
            <w:color w:val="0000EE"/>
            <w:u w:val="single"/>
          </w:rPr>
          <w:t>https://www.fxstreet.com/news/irans-foreign-ministry-condemns-us-blockade-calls-it-ceasefire-violation-202604200236</w:t>
        </w:r>
      </w:hyperlink>
      <w:r>
        <w:t xml:space="preserve"> - Iran's Foreign Ministry spokesman Esmail Baghaei condemned the US blockade of Iran's ports and coastline as an act of aggression and a violation of the ceasefire. Baghaei stated the blockade amounts to a war crime and crimes against humanity. The remarks followed fresh maritime threats from Iran after the US closed the Hormuz Strait. WTI crude oil prices fell 3.30% to $86.70 in reaction to the tensions.</w:t>
      </w:r>
      <w:r/>
    </w:p>
    <w:p>
      <w:pPr>
        <w:pStyle w:val="ListNumber"/>
        <w:spacing w:line="240" w:lineRule="auto"/>
        <w:ind w:left="720"/>
      </w:pPr>
      <w:r/>
      <w:hyperlink r:id="rId167">
        <w:r>
          <w:rPr>
            <w:color w:val="0000EE"/>
            <w:u w:val="single"/>
          </w:rPr>
          <w:t>https://www.tagesschau.de/ausland/asien/usa-iran-waffenruhe-100.html</w:t>
        </w:r>
      </w:hyperlink>
      <w:r>
        <w:t xml:space="preserve"> - The US Navy boarded and took control of the Iranian cargo ship Touska in the Gulf of Oman. US President Donald Trump confirmed the operation, stating the vessel attempted to breach a US naval blockade. Iran's General Staff declared this a violation of the ceasefire, announced retaliation, and rejected new US-led negotiations. The ship was reportedly heading to Bandar Abbas after ignoring US warnings. The incident has heightened tensions in the Strait of Hormuz, a critical global oil transit route.</w:t>
      </w:r>
      <w:r/>
    </w:p>
    <w:p>
      <w:pPr>
        <w:pStyle w:val="ListNumber"/>
        <w:spacing w:line="240" w:lineRule="auto"/>
        <w:ind w:left="720"/>
      </w:pPr>
      <w:r/>
      <w:hyperlink r:id="rId194">
        <w:r>
          <w:rPr>
            <w:color w:val="0000EE"/>
            <w:u w:val="single"/>
          </w:rPr>
          <w:t>https://www.dostor.org/5515132</w:t>
        </w:r>
      </w:hyperlink>
      <w:r>
        <w:t xml:space="preserve"> - Mohammad Reza Araghchi, Iran's vice-president, stated that security in the Strait of Hormuz is not free, linking navigation stability to pressure on Iran. He asserted that restricting Iranian oil exports while expecting free security for others is impossible, presenting a choice between an open oil market or everyone bearing significant costs and risks. Global energy price stability is tied to ending economic and military pressure on Iran. Oil prices rose over 7% following reports of an Iranian ship being targeted in the Gulf of Oman and subsequent military threats, increasing fears for global energy supplies.</w:t>
      </w:r>
      <w:r/>
    </w:p>
    <w:p>
      <w:pPr>
        <w:pStyle w:val="ListNumber"/>
        <w:spacing w:line="240" w:lineRule="auto"/>
        <w:ind w:left="720"/>
      </w:pPr>
      <w:r/>
      <w:hyperlink r:id="rId170">
        <w:r>
          <w:rPr>
            <w:color w:val="0000EE"/>
            <w:u w:val="single"/>
          </w:rPr>
          <w:t>https://uk.finance.yahoo.com/news/oil-prices-surge-amid-mixed-024114936.html</w:t>
        </w:r>
      </w:hyperlink>
      <w:r>
        <w:t xml:space="preserve"> - Oil prices jumped over 7% in Asia following attacks on commercial vessels in the Strait of Hormuz and conflicting reports on US-Iran negotiations. US President Donald Trump announced the seizure of an Iranian-flagged vessel, while Tehran rejected upcoming ceasefire talks in Pakistan. The strait, carrying one-fifth of global oil supplies, saw transit numbers drop significantly, driving up fuel costs and prompting energy-saving measures globally.</w:t>
      </w:r>
      <w:r/>
    </w:p>
    <w:p>
      <w:pPr>
        <w:pStyle w:val="ListNumber"/>
        <w:spacing w:line="240" w:lineRule="auto"/>
        <w:ind w:left="720"/>
      </w:pPr>
      <w:r/>
      <w:hyperlink r:id="rId195">
        <w:r>
          <w:rPr>
            <w:color w:val="0000EE"/>
            <w:u w:val="single"/>
          </w:rPr>
          <w:t>https://www.dostor.org/5515133</w:t>
        </w:r>
      </w:hyperlink>
      <w:r>
        <w:t xml:space="preserve"> - Mohammad Reza Arafi, Iranian Vice President, stated that stabilising fuel prices depends on lifting pressure on Iran and its allies amid rising regional tensions. Concurrently, oil markets surged following renewed escalation between Washington and Tehran regarding the Strait of Hormuz. US Navy seized an Iranian ship, leading to naval exchanges and new navigation restrictions. Brent crude rose approximately 7.9% to around $97.50 per barrel, while West Texas Intermediate stabilised near $90 per barrel. Tehran subsequently closed the strategic maritime corridor, citing US actions as a violation of a ceasefire agreement.</w:t>
      </w:r>
      <w:r/>
    </w:p>
    <w:p>
      <w:pPr>
        <w:pStyle w:val="ListNumber"/>
        <w:spacing w:line="240" w:lineRule="auto"/>
        <w:ind w:left="720"/>
      </w:pPr>
      <w:r/>
      <w:hyperlink r:id="rId172">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175">
        <w:r>
          <w:rPr>
            <w:color w:val="0000EE"/>
            <w:u w:val="single"/>
          </w:rPr>
          <w:t>https://cryptobriefing.com/military-activities-in-strait-of-hormuz-drive-bets-on-160-wti-crude-oil-in-april/</w:t>
        </w:r>
      </w:hyperlink>
      <w:r>
        <w:t xml:space="preserve"> - Military activities and a blockade around the Strait of Hormuz have driven traders to bet on WTI crude oil reaching $160 in April. Current prediction market odds for this event stand at 1.4% YES. The market, which saw a brief 25-point spike, is described as thin and highly reactive to new information regarding the region. A closure of the strait would threaten approximately 20% of global oil supply. Key catalysts for future market movement include US-Iran diplomatic talks and statements from Trump or OPEC+.</w:t>
      </w:r>
      <w:r/>
    </w:p>
    <w:p>
      <w:pPr>
        <w:pStyle w:val="ListNumber"/>
        <w:spacing w:line="240" w:lineRule="auto"/>
        <w:ind w:left="720"/>
      </w:pPr>
      <w:r/>
      <w:hyperlink r:id="rId176">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196">
        <w:r>
          <w:rPr>
            <w:color w:val="0000EE"/>
            <w:u w:val="single"/>
          </w:rPr>
          <w:t>https://www.al-monitor.com/originals/2026/04/more-20-vessels-pass-strait-hormuz-saturday-kpler-data-shows</w:t>
        </w:r>
      </w:hyperlink>
      <w:r>
        <w:t xml:space="preserve"> - Data from shipping analytics firm Kpler indicates that over 20 vessels traversed the Strait of Hormuz on Saturday, marking the highest daily volume since March 1. The traffic included five vessels carrying Iranian cargoes, such as LPG and metals, destined for China, India, and other global locations. Additional ships transported refined products, crude oil, and fertiliser from the United Arab Emirates, Saudi Arabia, and Qatar to destinations including Indonesia, South Korea, Taiwan, Sri Lanka, and Italy.</w:t>
      </w:r>
      <w:r/>
    </w:p>
    <w:p>
      <w:pPr>
        <w:pStyle w:val="ListNumber"/>
        <w:spacing w:line="240" w:lineRule="auto"/>
        <w:ind w:left="720"/>
      </w:pPr>
      <w:r/>
      <w:hyperlink r:id="rId178">
        <w:r>
          <w:rPr>
            <w:color w:val="0000EE"/>
            <w:u w:val="single"/>
          </w:rPr>
          <w:t>https://cryptobriefing.com/iran-fires-warning-shots-at-french-vessel-in-strait-of-hormuz/</w:t>
        </w:r>
      </w:hyperlink>
      <w:r>
        <w:t xml:space="preserve"> - Iran fired warning shots at a French shipping vessel in the Strait of Hormuz. This incident has reduced market odds to 8.5% that UK warships will transit the strait by April 30, down from 12% previously. The event signals Iran's willingness to confront European navies, adding risk to UK naval plans. Market liquidity is thin, with actual trading volume significantly lower than face value, meaning small orders can swing odds substantially.</w:t>
      </w:r>
      <w:r/>
    </w:p>
    <w:p>
      <w:pPr>
        <w:pStyle w:val="ListNumber"/>
        <w:spacing w:line="240" w:lineRule="auto"/>
        <w:ind w:left="720"/>
      </w:pPr>
      <w:r/>
      <w:hyperlink r:id="rId154">
        <w:r>
          <w:rPr>
            <w:color w:val="0000EE"/>
            <w:u w:val="single"/>
          </w:rPr>
          <w:t>https://www.indiatoday.in/world/story/us-iran-israel-war-live-upadates-ceasefire-talks-strait-of-hormuz-donald-trump-pakistan-middle-east-shehbaz-sharif-2898685-2026-04-20?utm_source=rss</w:t>
        </w:r>
      </w:hyperlink>
      <w:r>
        <w:t xml:space="preserve"> - US Central Command announced that forces in the Arabian Sea enforced a naval blockade against an Iranian-flagged cargo vessel, the Touska. After issuing multiple warnings over six hours, the vessel failed to comply with standing orders. US forces then opened fire, disabling the ship's propulsion by targeting its engine room. US Marines subsequently boarded the vessel, which remains in US custody. This account contrasts with Iranian media reports claiming Iranian ships returned fire first.</w:t>
      </w:r>
      <w:r/>
    </w:p>
    <w:p>
      <w:pPr>
        <w:pStyle w:val="ListNumber"/>
        <w:spacing w:line="240" w:lineRule="auto"/>
        <w:ind w:left="720"/>
      </w:pPr>
      <w:r/>
      <w:hyperlink r:id="rId160">
        <w:r>
          <w:rPr>
            <w:color w:val="0000EE"/>
            <w:u w:val="single"/>
          </w:rPr>
          <w:t>https://www.theyeshivaworld.com/news/israel-news/2537717/u-s-seizes-iranian-cargo-ship-after-dramatic-gulf-showdown-iran-accuses-u-s-of-ceasefire-breach-rejects-talks.html</w:t>
        </w:r>
      </w:hyperlink>
      <w:r>
        <w:t xml:space="preserve"> - The United States seized the Iranian-flagged cargo ship TOUSKA in the Gulf of Oman after it allegedly breached a maritime blockade. The vessel was disabled by gunfire from the USS Spruance and boarded by US Marines. Iran accuses the US of violating a ceasefire and attacking a commercial vessel, vowing retaliation. Simultaneously, Iran rejected a second round of US-led diplomatic talks, citing the ongoing blockade and US demands. Tensions remain high with US naval assets in the region and UK warnings of critical threat levels in the Strait of Hormuz.</w:t>
      </w:r>
      <w:r/>
    </w:p>
    <w:p>
      <w:pPr>
        <w:pStyle w:val="ListNumber"/>
        <w:spacing w:line="240" w:lineRule="auto"/>
        <w:ind w:left="720"/>
      </w:pPr>
      <w:r/>
      <w:hyperlink r:id="rId181">
        <w:r>
          <w:rPr>
            <w:color w:val="0000EE"/>
            <w:u w:val="single"/>
          </w:rPr>
          <w:t>https://cryptobriefing.com/us-space-force-makes-combat-debut-in-operation-epic-fury/</w:t>
        </w:r>
      </w:hyperlink>
      <w:r>
        <w:t xml:space="preserve"> - The US Space Force executed coordinated attacks on Iranian infrastructure during Operation Epic Fury, marking its combat debut. Concurrently, the US Army deployed unmanned ground drones for troop support. Market predictions for an Iranian strike on Israel by April 30 remain at 100% probability. Odds for Gulf states taking military action against Iran by April 30 rose to 9.5% from 4%, suggesting traders anticipate US operations may weaken Iran's military position and lower the threshold for regional involvement.</w:t>
      </w:r>
      <w:r/>
    </w:p>
    <w:p>
      <w:pPr>
        <w:pStyle w:val="ListNumber"/>
        <w:spacing w:line="240" w:lineRule="auto"/>
        <w:ind w:left="720"/>
      </w:pPr>
      <w:r/>
      <w:hyperlink r:id="rId164">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183">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165">
        <w:r>
          <w:rPr>
            <w:color w:val="0000EE"/>
            <w:u w:val="single"/>
          </w:rPr>
          <w:t>https://www.business-standard.com/world-news/traders-brace-for-renewed-turmoil-as-strait-of-hormuz-standoff-deepens-126042000090_1.html</w:t>
        </w:r>
      </w:hyperlink>
      <w:r>
        <w:t xml:space="preserve"> - Traders anticipate market volatility as tensions escalate around the Strait of Hormuz, with Iran threatening to intercept ships and the US imposing a naval blockade. President Donald Trump warned of severe retaliation if negotiations fail, while Vice President JD Vance and special envoy Steve Witkoff travel to Islamabad for talks. The standoff has disrupted oil supplies, driving prices toward $90 a barrel and causing bond yields to rise as central banks reconsider rate cuts. Markets remain sensitive to the potential for shortages and continued geopolitical instability.</w:t>
      </w:r>
      <w:r/>
    </w:p>
    <w:p>
      <w:pPr>
        <w:pStyle w:val="ListNumber"/>
        <w:spacing w:line="240" w:lineRule="auto"/>
        <w:ind w:left="720"/>
      </w:pPr>
      <w:r/>
      <w:hyperlink r:id="rId197">
        <w:r>
          <w:rPr>
            <w:color w:val="0000EE"/>
            <w:u w:val="single"/>
          </w:rPr>
          <w:t>https://cryptobriefing.com/trump-hesitates-on-kharg-island-troop-deployment-cooling-takeover-expectations/</w:t>
        </w:r>
      </w:hyperlink>
      <w:r>
        <w:t xml:space="preserve"> - US President Donald Trump's reluctance to deploy troops to Kharg Island due to casualty concerns has reduced market expectations for a US takeover by April 30 to 7.3%. Trading odds for control by June 30 remain at 20.5%, while odds for an attack on the oil terminal have dropped to 13%. The shift indicates a preference for economic pressure over military escalation in the Persian Gulf region.</w:t>
      </w:r>
      <w:r/>
    </w:p>
    <w:p>
      <w:pPr>
        <w:pStyle w:val="ListNumber"/>
        <w:spacing w:line="240" w:lineRule="auto"/>
        <w:ind w:left="720"/>
      </w:pPr>
      <w:r/>
      <w:hyperlink r:id="rId170">
        <w:r>
          <w:rPr>
            <w:color w:val="0000EE"/>
            <w:u w:val="single"/>
          </w:rPr>
          <w:t>https://uk.finance.yahoo.com/news/oil-prices-surge-amid-mixed-024114936.html</w:t>
        </w:r>
      </w:hyperlink>
      <w:r>
        <w:t xml:space="preserve"> - Oil prices jumped over 7% in Asia following attacks on commercial vessels in the Strait of Hormuz and conflicting reports on US-Iran negotiations. US President Donald Trump announced the seizure of an Iranian-flagged vessel, while Tehran rejected upcoming ceasefire talks in Pakistan. The strait, carrying one-fifth of global oil supplies, saw transit numbers drop significantly, driving up fuel costs and prompting energy-saving measures globally.</w:t>
      </w:r>
      <w:r/>
    </w:p>
    <w:p>
      <w:pPr>
        <w:pStyle w:val="ListNumber"/>
        <w:spacing w:line="240" w:lineRule="auto"/>
        <w:ind w:left="720"/>
      </w:pPr>
      <w:r/>
      <w:hyperlink r:id="rId172">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186">
        <w:r>
          <w:rPr>
            <w:color w:val="0000EE"/>
            <w:u w:val="single"/>
          </w:rPr>
          <w:t>https://gephardtdaily.com/top-stories/u-s-navy-fires-on-iranian-ship-trump-officials-head-to-peace-talks/</w:t>
        </w:r>
      </w:hyperlink>
      <w:r>
        <w:t xml:space="preserve"> - The U.S. Navy fired on and seized an Iranian-flagged cargo ship in the Strait of Hormuz, escalating tensions regarding a nearly expired cease-fire. Simultaneously, President Donald Trump sent a delegation including Vice President JD Vance to Pakistan for peace talks aimed at ending the U.S.-Israeli war in Iran. The military action and diplomatic efforts occur amidst conflicting statements from both nations about the blockade and Strait access, which impacts global oil supplies.</w:t>
      </w:r>
      <w:r/>
    </w:p>
    <w:p>
      <w:pPr>
        <w:pStyle w:val="ListNumber"/>
        <w:spacing w:line="240" w:lineRule="auto"/>
        <w:ind w:left="720"/>
      </w:pPr>
      <w:r/>
      <w:hyperlink r:id="rId175">
        <w:r>
          <w:rPr>
            <w:color w:val="0000EE"/>
            <w:u w:val="single"/>
          </w:rPr>
          <w:t>https://cryptobriefing.com/military-activities-in-strait-of-hormuz-drive-bets-on-160-wti-crude-oil-in-april/</w:t>
        </w:r>
      </w:hyperlink>
      <w:r>
        <w:t xml:space="preserve"> - Military activities and a blockade around the Strait of Hormuz have driven traders to bet on WTI crude oil reaching $160 in April. Current prediction market odds for this event stand at 1.4% YES. The market, which saw a brief 25-point spike, is described as thin and highly reactive to new information regarding the region. A closure of the strait would threaten approximately 20% of global oil supply. Key catalysts for future market movement include US-Iran diplomatic talks and statements from Trump or OPEC+.</w:t>
      </w:r>
      <w:r/>
    </w:p>
    <w:p>
      <w:pPr>
        <w:pStyle w:val="ListNumber"/>
        <w:spacing w:line="240" w:lineRule="auto"/>
        <w:ind w:left="720"/>
      </w:pPr>
      <w:r/>
      <w:hyperlink r:id="rId176">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178">
        <w:r>
          <w:rPr>
            <w:color w:val="0000EE"/>
            <w:u w:val="single"/>
          </w:rPr>
          <w:t>https://cryptobriefing.com/iran-fires-warning-shots-at-french-vessel-in-strait-of-hormuz/</w:t>
        </w:r>
      </w:hyperlink>
      <w:r>
        <w:t xml:space="preserve"> - Iran fired warning shots at a French shipping vessel in the Strait of Hormuz. This incident has reduced market odds to 8.5% that UK warships will transit the strait by April 30, down from 12% previously. The event signals Iran's willingness to confront European navies, adding risk to UK naval plans. Market liquidity is thin, with actual trading volume significantly lower than face value, meaning small orders can swing odds substantially.</w:t>
      </w:r>
      <w:r/>
    </w:p>
    <w:p>
      <w:pPr>
        <w:pStyle w:val="ListNumber"/>
        <w:spacing w:line="240" w:lineRule="auto"/>
        <w:ind w:left="720"/>
      </w:pPr>
      <w:r/>
      <w:hyperlink r:id="rId187">
        <w:r>
          <w:rPr>
            <w:color w:val="0000EE"/>
            <w:u w:val="single"/>
          </w:rPr>
          <w:t>https://www.thedailyjagran.com/world/iran-claims-drone-strike-on-us-warships-amid-gulf-tensions-10308674</w:t>
        </w:r>
      </w:hyperlink>
      <w:r>
        <w:t xml:space="preserve"> - Iranian forces launched drones at US warships in the Sea of Oman after US forces intercepted and seized the Iranian merchant vessel TOUSKA. The Islamic Revolution Guards Corps (IRGC) stated US forces retreated following the attack, while US Central Command claimed the vessel violated a naval blockade. Tensions remain high in the Strait of Hormuz amid conflicting claims over ceasefire violations and maritime control.</w:t>
      </w:r>
      <w:r/>
    </w:p>
    <w:p>
      <w:pPr>
        <w:pStyle w:val="ListNumber"/>
        <w:spacing w:line="240" w:lineRule="auto"/>
        <w:ind w:left="720"/>
      </w:pPr>
      <w:r/>
      <w:hyperlink r:id="rId183">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189">
        <w:r>
          <w:rPr>
            <w:color w:val="0000EE"/>
            <w:u w:val="single"/>
          </w:rPr>
          <w:t>https://bitcoinworld.co.in/wti-oil-surge-hormuz-tensions/</w:t>
        </w:r>
      </w:hyperlink>
      <w:r>
        <w:t xml:space="preserve"> - West Texas Intermediate (WTI) crude oil prices rose above $86.50 per barrel on Thursday in New York due to escalating geopolitical tensions between the United States and Iran concerning the Strait of Hormuz. The Strait, a critical chokepoint for approximately 21% of global petroleum liquids, faces renewed risks from naval incidents and heightened rhetoric. Despite a recent build in crude stocks reported by the U.S. Energy Information Administration, market participants priced in a risk premium, driving WTI futures to their highest settlement in months. Analysts warn that even minor disruptions could cause significant logistical delays and increase global energy costs.</w:t>
      </w:r>
      <w:r/>
    </w:p>
    <w:p>
      <w:pPr>
        <w:pStyle w:val="ListNumber"/>
        <w:spacing w:line="240" w:lineRule="auto"/>
        <w:ind w:left="720"/>
      </w:pPr>
      <w:r/>
      <w:hyperlink r:id="rId190">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191">
        <w:r>
          <w:rPr>
            <w:color w:val="0000EE"/>
            <w:u w:val="single"/>
          </w:rPr>
          <w:t>https://www.oneindia.com/india/crude-oil-rates-today-april-20-wti-brent-crude-oil-prices-jump-check-latest-prices-of-murban-8063611.html</w:t>
        </w:r>
      </w:hyperlink>
      <w:r>
        <w:t xml:space="preserve"> - On April 20, 2026, crude oil prices surged due to renewed geopolitical tensions between the United States and Iran near the Strait of Hormuz. West Texas Intermediate (WTI) climbed to $88.87 per barrel, while Brent crude rose to $95.18 per barrel. The escalation, involving accusations of ceasefire breaches and vessel targeting, has shattered expectations of a gradual price recovery and introduced fresh uncertainty regarding global supply disruptions.</w:t>
      </w:r>
      <w:r/>
    </w:p>
    <w:p>
      <w:pPr>
        <w:pStyle w:val="ListNumber"/>
        <w:spacing w:line="240" w:lineRule="auto"/>
        <w:ind w:left="720"/>
      </w:pPr>
      <w:r/>
      <w:hyperlink r:id="rId193">
        <w:r>
          <w:rPr>
            <w:color w:val="0000EE"/>
            <w:u w:val="single"/>
          </w:rPr>
          <w:t>https://www.insurancebusinessmag.com/uk/news/marine/shipowners-urged-to-rethink-war-risk-as-conflict-spillover-tests-policy-limits-572232.aspx</w:t>
        </w:r>
      </w:hyperlink>
      <w:r>
        <w:t xml:space="preserve"> - Industry experts warn shipowners and brokers that standard war risk policies may be inadequate due to ongoing geopolitical tensions in the Middle East Gulf. Premiums are unlikely to return to low levels soon, prompting a need for vessels to secure more comprehensive coverage for areas outside traditional high-risk zones before the next renewal cycle.</w:t>
      </w:r>
      <w:r/>
    </w:p>
    <w:p>
      <w:pPr>
        <w:pStyle w:val="ListNumber"/>
        <w:spacing w:line="240" w:lineRule="auto"/>
        <w:ind w:left="720"/>
      </w:pPr>
      <w:r/>
      <w:hyperlink r:id="rId187">
        <w:r>
          <w:rPr>
            <w:color w:val="0000EE"/>
            <w:u w:val="single"/>
          </w:rPr>
          <w:t>https://www.thedailyjagran.com/world/iran-claims-drone-strike-on-us-warships-amid-gulf-tensions-10308674</w:t>
        </w:r>
      </w:hyperlink>
      <w:r>
        <w:t xml:space="preserve"> - Iranian forces launched drones at US warships in the Sea of Oman after US forces intercepted and seized the Iranian merchant vessel TOUSKA. The Islamic Revolution Guards Corps (IRGC) stated US forces retreated following the attack, while US Central Command claimed the vessel violated a naval blockade. Tensions remain high in the Strait of Hormuz amid conflicting claims over ceasefire violations and maritime control.</w:t>
      </w:r>
      <w:r/>
    </w:p>
    <w:p>
      <w:pPr>
        <w:pStyle w:val="ListNumber"/>
        <w:spacing w:line="240" w:lineRule="auto"/>
        <w:ind w:left="720"/>
      </w:pPr>
      <w:r/>
      <w:hyperlink r:id="rId198">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194">
        <w:r>
          <w:rPr>
            <w:color w:val="0000EE"/>
            <w:u w:val="single"/>
          </w:rPr>
          <w:t>https://www.dostor.org/5515132</w:t>
        </w:r>
      </w:hyperlink>
      <w:r>
        <w:t xml:space="preserve"> - Mohammad Reza Araghchi, Iran's vice-president, stated that security in the Strait of Hormuz is not free, linking navigation stability to pressure on Iran. He asserted that restricting Iranian oil exports while expecting free security for others is impossible, presenting a choice between an open oil market or everyone bearing significant costs and risks. Global energy price stability is tied to ending economic and military pressure on Iran. Oil prices rose over 7% following reports of an Iranian ship being targeted in the Gulf of Oman and subsequent military threats, increasing fears for global energy supplies.</w:t>
      </w:r>
      <w:r/>
    </w:p>
    <w:p>
      <w:pPr>
        <w:pStyle w:val="ListNumber"/>
        <w:spacing w:line="240" w:lineRule="auto"/>
        <w:ind w:left="720"/>
      </w:pPr>
      <w:r/>
      <w:hyperlink r:id="rId189">
        <w:r>
          <w:rPr>
            <w:color w:val="0000EE"/>
            <w:u w:val="single"/>
          </w:rPr>
          <w:t>https://bitcoinworld.co.in/wti-oil-surge-hormuz-tensions/</w:t>
        </w:r>
      </w:hyperlink>
      <w:r>
        <w:t xml:space="preserve"> - West Texas Intermediate (WTI) crude oil prices rose above $86.50 per barrel on Thursday in New York due to escalating geopolitical tensions between the United States and Iran concerning the Strait of Hormuz. The Strait, a critical chokepoint for approximately 21% of global petroleum liquids, faces renewed risks from naval incidents and heightened rhetoric. Despite a recent build in crude stocks reported by the U.S. Energy Information Administration, market participants priced in a risk premium, driving WTI futures to their highest settlement in months. Analysts warn that even minor disruptions could cause significant logistical delays and increase global energy costs.</w:t>
      </w:r>
      <w:r/>
    </w:p>
    <w:p>
      <w:pPr>
        <w:pStyle w:val="ListNumber"/>
        <w:spacing w:line="240" w:lineRule="auto"/>
        <w:ind w:left="720"/>
      </w:pPr>
      <w:r/>
      <w:hyperlink r:id="rId199">
        <w:r>
          <w:rPr>
            <w:color w:val="0000EE"/>
            <w:u w:val="single"/>
          </w:rPr>
          <w:t>https://wartakota.tribunnews.com/news/887590/memanas-as-tembaki-dan-sita-kapal-raksasa-iran-di-teluk-oman-teheran-ancam-balas-dendam</w:t>
        </w:r>
      </w:hyperlink>
      <w:r>
        <w:t xml:space="preserve"> - On 19 April 2026, the US Navy, acting under President Donald Trump's orders, fired on and seized the Iranian cargo ship TOUSKA in the Oman Gulf. The US destroyer USS Spruance engaged the vessel after it ignored blockade warnings for six hours. US Marines secured the ship. Iran condemned the action as armed piracy and threatened military retaliation, citing a violation of ceasefire agreements.</w:t>
      </w:r>
      <w:r/>
    </w:p>
    <w:p>
      <w:pPr>
        <w:pStyle w:val="ListNumber"/>
        <w:spacing w:line="240" w:lineRule="auto"/>
        <w:ind w:left="720"/>
      </w:pPr>
      <w:r/>
      <w:hyperlink r:id="rId190">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200">
        <w:r>
          <w:rPr>
            <w:color w:val="0000EE"/>
            <w:u w:val="single"/>
          </w:rPr>
          <w:t>https://mezha.net/eng/bukvy/trump_says_iran-6/</w:t>
        </w:r>
      </w:hyperlink>
      <w:r>
        <w:t xml:space="preserve"> - US President Donald Trump accused Iran of violating the ceasefire in the Strait of Hormuz by firing at a French vessel and a British cargo ship. Meanwhile, US officials are travelling to Islamabad for talks scheduled to begin on April 20. The Iranian Foreign Ministry condemned the US naval blockade of Iranian ports as illegal and criminal, claiming it violates the ceasefire agreement. The ceasefire, effective from April 8 to April 22, faces renewed tension as the international community monitors the situation.</w:t>
      </w:r>
      <w:r/>
    </w:p>
    <w:p>
      <w:pPr>
        <w:pStyle w:val="ListNumber"/>
        <w:spacing w:line="240" w:lineRule="auto"/>
        <w:ind w:left="720"/>
      </w:pPr>
      <w:r/>
      <w:hyperlink r:id="rId191">
        <w:r>
          <w:rPr>
            <w:color w:val="0000EE"/>
            <w:u w:val="single"/>
          </w:rPr>
          <w:t>https://www.oneindia.com/india/crude-oil-rates-today-april-20-wti-brent-crude-oil-prices-jump-check-latest-prices-of-murban-8063611.html</w:t>
        </w:r>
      </w:hyperlink>
      <w:r>
        <w:t xml:space="preserve"> - On April 20, 2026, crude oil prices surged due to renewed geopolitical tensions between the United States and Iran near the Strait of Hormuz. West Texas Intermediate (WTI) climbed to $88.87 per barrel, while Brent crude rose to $95.18 per barrel. The escalation, involving accusations of ceasefire breaches and vessel targeting, has shattered expectations of a gradual price recovery and introduced fresh uncertainty regarding global supply disruptions.</w:t>
      </w:r>
      <w:r/>
    </w:p>
    <w:p>
      <w:pPr>
        <w:pStyle w:val="ListNumber"/>
        <w:spacing w:line="240" w:lineRule="auto"/>
        <w:ind w:left="720"/>
      </w:pPr>
      <w:r/>
      <w:hyperlink r:id="rId200">
        <w:r>
          <w:rPr>
            <w:color w:val="0000EE"/>
            <w:u w:val="single"/>
          </w:rPr>
          <w:t>https://mezha.net/eng/bukvy/trump_says_iran-6/</w:t>
        </w:r>
      </w:hyperlink>
      <w:r>
        <w:t xml:space="preserve"> - US President Donald Trump accused Iran of violating the ceasefire in the Strait of Hormuz by firing at a French vessel and a British cargo ship. Meanwhile, US officials are travelling to Islamabad for talks scheduled to begin on April 20. The Iranian Foreign Ministry condemned the US naval blockade of Iranian ports as illegal and criminal, claiming it violates the ceasefire agreement. The ceasefire, effective from April 8 to April 22, faces renewed tension as the international community monitors the situation.</w:t>
      </w:r>
      <w:r/>
    </w:p>
    <w:p>
      <w:pPr>
        <w:pStyle w:val="ListNumber"/>
        <w:spacing w:line="240" w:lineRule="auto"/>
        <w:ind w:left="720"/>
      </w:pPr>
      <w:r/>
      <w:hyperlink r:id="rId201">
        <w:r>
          <w:rPr>
            <w:color w:val="0000EE"/>
            <w:u w:val="single"/>
          </w:rPr>
          <w:t>https://asianews.network/nonsubsidised-fuel-prices-hiked-sharply-as-supply-strains-worsen-in-indonesia/</w:t>
        </w:r>
      </w:hyperlink>
      <w:r>
        <w:t xml:space="preserve"> - Pertamina raised prices for nonsubsidised fuels in Indonesia effective Saturday due to global supply disruptions caused by blockades in the Middle East. RON-98 Pertamax Turbo increased to Rp 19,400 per liter, while diesel variants saw sharper rises. Subsidised fuels remained unchanged. Experts warn the hikes will drive inflation and urge government intervention to protect purchasing power as global crude prices exceed budget assumptions.</w:t>
      </w:r>
      <w:r/>
    </w:p>
    <w:p>
      <w:pPr>
        <w:pStyle w:val="ListNumber"/>
        <w:spacing w:line="240" w:lineRule="auto"/>
        <w:ind w:left="720"/>
      </w:pPr>
      <w:r/>
      <w:hyperlink r:id="rId193">
        <w:r>
          <w:rPr>
            <w:color w:val="0000EE"/>
            <w:u w:val="single"/>
          </w:rPr>
          <w:t>https://www.insurancebusinessmag.com/uk/news/marine/shipowners-urged-to-rethink-war-risk-as-conflict-spillover-tests-policy-limits-572232.aspx</w:t>
        </w:r>
      </w:hyperlink>
      <w:r>
        <w:t xml:space="preserve"> - Industry experts warn shipowners and brokers that standard war risk policies may be inadequate due to ongoing geopolitical tensions in the Middle East Gulf. Premiums are unlikely to return to low levels soon, prompting a need for vessels to secure more comprehensive coverage for areas outside traditional high-risk zones before the next renewal cycle.</w:t>
      </w:r>
      <w:r/>
    </w:p>
    <w:p>
      <w:pPr>
        <w:pStyle w:val="ListNumber"/>
        <w:spacing w:line="240" w:lineRule="auto"/>
        <w:ind w:left="720"/>
      </w:pPr>
      <w:r/>
      <w:hyperlink r:id="rId202">
        <w:r>
          <w:rPr>
            <w:color w:val="0000EE"/>
            <w:u w:val="single"/>
          </w:rPr>
          <w:t>https://www.orissapost.com/iran-vows-response-to-us-seizure-of-iranian-flagged-vessel/</w:t>
        </w:r>
      </w:hyperlink>
      <w:r>
        <w:t xml:space="preserve"> - Iran's military vowed a swift response to the US seizure of an Iranian-flagged tanker in the Gulf of Oman, which US forces attacked and boarded near the Strait of Hormuz. Iran denounces the action as a ceasefire violation and piracy. Meanwhile, Iranian Foreign Minister Abbas Aragchi and President Masoud Pezeshkian expressed distrust in US negotiations, citing bullying and threats. This escalates tensions as a ceasefire expires and planned talks in Islamabad face uncertainty.</w:t>
      </w:r>
      <w:r/>
    </w:p>
    <w:p>
      <w:pPr>
        <w:pStyle w:val="ListNumber"/>
        <w:spacing w:line="240" w:lineRule="auto"/>
        <w:ind w:left="720"/>
      </w:pPr>
      <w:r/>
      <w:hyperlink r:id="rId200">
        <w:r>
          <w:rPr>
            <w:color w:val="0000EE"/>
            <w:u w:val="single"/>
          </w:rPr>
          <w:t>https://mezha.net/eng/bukvy/trump_says_iran-6/</w:t>
        </w:r>
      </w:hyperlink>
      <w:r>
        <w:t xml:space="preserve"> - US President Donald Trump accused Iran of violating the ceasefire in the Strait of Hormuz by firing at a French vessel and a British cargo ship. Meanwhile, US officials are travelling to Islamabad for talks scheduled to begin on April 20. The Iranian Foreign Ministry condemned the US naval blockade of Iranian ports as illegal and criminal, claiming it violates the ceasefire agreement. The ceasefire, effective from April 8 to April 22, faces renewed tension as the international community monitors the situation.</w:t>
      </w:r>
      <w:r/>
    </w:p>
    <w:p>
      <w:pPr>
        <w:pStyle w:val="ListNumber"/>
        <w:spacing w:line="240" w:lineRule="auto"/>
        <w:ind w:left="720"/>
      </w:pPr>
      <w:r/>
      <w:hyperlink r:id="rId203">
        <w:r>
          <w:rPr>
            <w:color w:val="0000EE"/>
            <w:u w:val="single"/>
          </w:rPr>
          <w:t>https://ultimasnoticias.com.ve/actualidad/eeuu-anuncia-la-incautacion-de-un-buque-de-iran/</w:t>
        </w:r>
      </w:hyperlink>
      <w:r>
        <w:t xml:space="preserve"> - US President Donald Trump announced the seizure of the Iranian cargo ship Touska by US naval forces in the Gulf of Oman. The vessel, approximately 275 meters long, attempted to evade a naval blockade but was intercepted by the USS Spruance. After the crew ignored detention orders, US forces disabled the ship's propulsion and took custody of the vessel and cargo for inspection. Iran's military spokesperson condemned the action as armed piracy and warned of imminent retaliation, raising regional tensions.</w:t>
      </w:r>
      <w:r/>
    </w:p>
    <w:p>
      <w:pPr>
        <w:pStyle w:val="ListNumber"/>
        <w:spacing w:line="240" w:lineRule="auto"/>
        <w:ind w:left="720"/>
      </w:pPr>
      <w:r/>
      <w:hyperlink r:id="rId202">
        <w:r>
          <w:rPr>
            <w:color w:val="0000EE"/>
            <w:u w:val="single"/>
          </w:rPr>
          <w:t>https://www.orissapost.com/iran-vows-response-to-us-seizure-of-iranian-flagged-vessel/</w:t>
        </w:r>
      </w:hyperlink>
      <w:r>
        <w:t xml:space="preserve"> - Iran's military vowed a swift response to the US seizure of an Iranian-flagged tanker in the Gulf of Oman, which US forces attacked and boarded near the Strait of Hormuz. Iran denounces the action as a ceasefire violation and piracy. Meanwhile, Iranian Foreign Minister Abbas Aragchi and President Masoud Pezeshkian expressed distrust in US negotiations, citing bullying and threats. This escalates tensions as a ceasefire expires and planned talks in Islamabad face uncertainty.</w:t>
      </w:r>
      <w:r/>
    </w:p>
    <w:p>
      <w:pPr>
        <w:pStyle w:val="ListNumber"/>
        <w:spacing w:line="240" w:lineRule="auto"/>
        <w:ind w:left="720"/>
      </w:pPr>
      <w:r/>
      <w:hyperlink r:id="rId203">
        <w:r>
          <w:rPr>
            <w:color w:val="0000EE"/>
            <w:u w:val="single"/>
          </w:rPr>
          <w:t>https://ultimasnoticias.com.ve/actualidad/eeuu-anuncia-la-incautacion-de-un-buque-de-iran/</w:t>
        </w:r>
      </w:hyperlink>
      <w:r>
        <w:t xml:space="preserve"> - US President Donald Trump announced the seizure of the Iranian cargo ship Touska by US naval forces in the Gulf of Oman. The vessel, approximately 275 meters long, attempted to evade a naval blockade but was intercepted by the USS Spruance. After the crew ignored detention orders, US forces disabled the ship's propulsion and took custody of the vessel and cargo for inspection. Iran's military spokesperson condemned the action as armed piracy and warned of imminent retaliation, raising regional tensions.</w:t>
      </w:r>
      <w:r/>
    </w:p>
    <w:p>
      <w:pPr>
        <w:pStyle w:val="ListNumber"/>
        <w:spacing w:line="240" w:lineRule="auto"/>
        <w:ind w:left="720"/>
      </w:pPr>
      <w:r/>
      <w:hyperlink r:id="rId204">
        <w:r>
          <w:rPr>
            <w:color w:val="0000EE"/>
            <w:u w:val="single"/>
          </w:rPr>
          <w:t>https://www.elnuevosiglo.com.co/internacional/escala-tension-en-oriente-medio-por-captura-de-un-carguero-irani</w:t>
        </w:r>
      </w:hyperlink>
      <w:r>
        <w:t xml:space="preserve"> - The US Navy boarded and detained the Iranian container ship Touska in the Arabian Sea, citing enforcement of a maritime blockade. Iran's Revolutionary Guard and military officials condemned the action as piracy and threatened retaliation. The Strait of Hormuz remains largely closed. In response to the escalation, global oil prices surged, with West Texas Intermediate rising over 8% and Brent crude increasing nearly 7%.</w:t>
      </w:r>
      <w:r/>
    </w:p>
    <w:p>
      <w:pPr>
        <w:pStyle w:val="ListNumber"/>
        <w:spacing w:line="240" w:lineRule="auto"/>
        <w:ind w:left="720"/>
      </w:pPr>
      <w:r/>
      <w:hyperlink r:id="rId203">
        <w:r>
          <w:rPr>
            <w:color w:val="0000EE"/>
            <w:u w:val="single"/>
          </w:rPr>
          <w:t>https://ultimasnoticias.com.ve/actualidad/eeuu-anuncia-la-incautacion-de-un-buque-de-iran/</w:t>
        </w:r>
      </w:hyperlink>
      <w:r>
        <w:t xml:space="preserve"> - US President Donald Trump announced the seizure of the Iranian cargo ship Touska by US naval forces in the Gulf of Oman. The vessel, approximately 275 meters long, attempted to evade a naval blockade but was intercepted by the USS Spruance. After the crew ignored detention orders, US forces disabled the ship's propulsion and took custody of the vessel and cargo for inspection. Iran's military spokesperson condemned the action as armed piracy and warned of imminent retaliation, raising regional tensions.</w:t>
      </w:r>
      <w:r/>
    </w:p>
    <w:p>
      <w:pPr>
        <w:pStyle w:val="ListNumber"/>
        <w:spacing w:line="240" w:lineRule="auto"/>
        <w:ind w:left="720"/>
      </w:pPr>
      <w:r/>
      <w:hyperlink r:id="rId205">
        <w:r>
          <w:rPr>
            <w:color w:val="0000EE"/>
            <w:u w:val="single"/>
          </w:rPr>
          <w:t>https://www.tz.de/politik/trump-greift-nato-an-doch-deutschland-fuehrt-beim-minenraeumen-zr-94269289.html</w:t>
        </w:r>
      </w:hyperlink>
      <w:r>
        <w:t xml:space="preserve"> - US President Donald Trump criticised NATO on 17 April, claiming the alliance was unnecessary after Iran opened the Strait of Hormus. In response, German Chancellor Friedrich Merz (CDU) offered German mine clearance capabilities to ensure safe passage in the strait as part of a European-led mission. Merz stated that any German deployment would require Bundestag approval and ideally a UN Security Council mandate. Despite Trump's claims that mines were removed, US Navy officials warned the threat remains partially unverified, highlighting the need for technical verification.</w:t>
      </w:r>
      <w:r/>
    </w:p>
    <w:p>
      <w:pPr>
        <w:pStyle w:val="ListNumber"/>
        <w:spacing w:line="240" w:lineRule="auto"/>
        <w:ind w:left="720"/>
      </w:pPr>
      <w:r/>
      <w:hyperlink r:id="rId204">
        <w:r>
          <w:rPr>
            <w:color w:val="0000EE"/>
            <w:u w:val="single"/>
          </w:rPr>
          <w:t>https://www.elnuevosiglo.com.co/internacional/escala-tension-en-oriente-medio-por-captura-de-un-carguero-irani</w:t>
        </w:r>
      </w:hyperlink>
      <w:r>
        <w:t xml:space="preserve"> - The US Navy boarded and detained the Iranian container ship Touska in the Arabian Sea, citing enforcement of a maritime blockade. Iran's Revolutionary Guard and military officials condemned the action as piracy and threatened retaliation. The Strait of Hormuz remains largely closed. In response to the escalation, global oil prices surged, with West Texas Intermediate rising over 8% and Brent crude increasing nearly 7%.</w:t>
      </w:r>
      <w:r/>
    </w:p>
    <w:p>
      <w:pPr>
        <w:pStyle w:val="ListNumber"/>
        <w:spacing w:line="240" w:lineRule="auto"/>
        <w:ind w:left="720"/>
      </w:pPr>
      <w:r/>
      <w:hyperlink r:id="rId204">
        <w:r>
          <w:rPr>
            <w:color w:val="0000EE"/>
            <w:u w:val="single"/>
          </w:rPr>
          <w:t>https://www.elnuevosiglo.com.co/internacional/escala-tension-en-oriente-medio-por-captura-de-un-carguero-irani</w:t>
        </w:r>
      </w:hyperlink>
      <w:r>
        <w:t xml:space="preserve"> - The US Navy boarded and detained the Iranian container ship Touska in the Arabian Sea, citing enforcement of a maritime blockade. Iran's Revolutionary Guard and military officials condemned the action as piracy and threatened retaliation. The Strait of Hormuz remains largely closed. In response to the escalation, global oil prices surged, with West Texas Intermediate rising over 8% and Brent crude increasing nearly 7%.</w:t>
      </w:r>
      <w:r/>
    </w:p>
    <w:p>
      <w:pPr>
        <w:pStyle w:val="ListNumber"/>
        <w:spacing w:line="240" w:lineRule="auto"/>
        <w:ind w:left="720"/>
      </w:pPr>
      <w:r/>
      <w:hyperlink r:id="rId206">
        <w:r>
          <w:rPr>
            <w:color w:val="0000EE"/>
            <w:u w:val="single"/>
          </w:rPr>
          <w:t>https://haitigazette.com/trump-says-us-seized-iranian-ship-trying-to-get-past-blockade-near-hormuz/</w:t>
        </w:r>
      </w:hyperlink>
      <w:r>
        <w:t xml:space="preserve"> - US President Donald Trump stated that US forces seized the Iranian-flagged cargo ship Touska near the Strait of Hormuz after its crew refused to stop. The US Navy reportedly damaged the vessel's engine room. Iran's military command accused the US of violating a ceasefire and threatened retaliation. The incident occurs amid a US blockade on Iranian ports and a standoff over the Strait of Hormuz, a critical oil shipping route.</w:t>
      </w:r>
      <w:r/>
    </w:p>
    <w:p>
      <w:pPr>
        <w:pStyle w:val="ListNumber"/>
        <w:spacing w:line="240" w:lineRule="auto"/>
        <w:ind w:left="720"/>
      </w:pPr>
      <w:r/>
      <w:hyperlink r:id="rId206">
        <w:r>
          <w:rPr>
            <w:color w:val="0000EE"/>
            <w:u w:val="single"/>
          </w:rPr>
          <w:t>https://haitigazette.com/trump-says-us-seized-iranian-ship-trying-to-get-past-blockade-near-hormuz/</w:t>
        </w:r>
      </w:hyperlink>
      <w:r>
        <w:t xml:space="preserve"> - US President Donald Trump stated that US forces seized the Iranian-flagged cargo ship Touska near the Strait of Hormuz after its crew refused to stop. The US Navy reportedly damaged the vessel's engine room. Iran's military command accused the US of violating a ceasefire and threatened retaliation. The incident occurs amid a US blockade on Iranian ports and a standoff over the Strait of Hormuz, a critical oil shipping route.</w:t>
      </w:r>
      <w:r/>
    </w:p>
    <w:p>
      <w:pPr>
        <w:pStyle w:val="ListNumber"/>
        <w:spacing w:line="240" w:lineRule="auto"/>
        <w:ind w:left="720"/>
      </w:pPr>
      <w:r/>
      <w:hyperlink r:id="rId206">
        <w:r>
          <w:rPr>
            <w:color w:val="0000EE"/>
            <w:u w:val="single"/>
          </w:rPr>
          <w:t>https://haitigazette.com/trump-says-us-seized-iranian-ship-trying-to-get-past-blockade-near-hormuz/</w:t>
        </w:r>
      </w:hyperlink>
      <w:r>
        <w:t xml:space="preserve"> - US President Donald Trump stated that US forces seized the Iranian-flagged cargo ship Touska near the Strait of Hormuz after its crew refused to stop. The US Navy reportedly damaged the vessel's engine room. Iran's military command accused the US of violating a ceasefire and threatened retaliation. The incident occurs amid a US blockade on Iranian ports and a standoff over the Strait of Hormuz, a critical oil shipping route.</w:t>
      </w:r>
      <w:r/>
    </w:p>
    <w:p>
      <w:pPr>
        <w:pStyle w:val="ListNumber"/>
        <w:spacing w:line="240" w:lineRule="auto"/>
        <w:ind w:left="720"/>
      </w:pPr>
      <w:r/>
      <w:hyperlink r:id="rId207">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207">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207">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131">
        <w:r>
          <w:rPr>
            <w:color w:val="0000EE"/>
            <w:u w:val="single"/>
          </w:rPr>
          <w:t>https://www.cnbc.com/2026/04/20/cnbc-daily-open-trump-iran-talks-oil-stocks.html</w:t>
        </w:r>
      </w:hyperlink>
      <w:r>
        <w:t xml:space="preserve"> - Tensions in the Middle East have escalated, diminishing hopes for a peace deal. Iran rejected further negotiations with the US, following a US Navy interception of an Iranian-flagged ship in the Gulf of Oman. Consequently, global markets faced pressure with major indices futures falling, while oil prices surged significantly, with Brent crude rising over 6% and US crude up more than 8%. The Strait of Hormuz remains a focal point of instability.</w:t>
      </w:r>
      <w:r/>
    </w:p>
    <w:p>
      <w:pPr>
        <w:pStyle w:val="ListNumber"/>
        <w:spacing w:line="240" w:lineRule="auto"/>
        <w:ind w:left="720"/>
      </w:pPr>
      <w:r/>
      <w:hyperlink r:id="rId131">
        <w:r>
          <w:rPr>
            <w:color w:val="0000EE"/>
            <w:u w:val="single"/>
          </w:rPr>
          <w:t>https://www.cnbc.com/2026/04/20/cnbc-daily-open-trump-iran-talks-oil-stocks.html</w:t>
        </w:r>
      </w:hyperlink>
      <w:r>
        <w:t xml:space="preserve"> - Tensions in the Middle East have escalated, diminishing hopes for a peace deal. Iran rejected further negotiations with the US, following a US Navy interception of an Iranian-flagged ship in the Gulf of Oman. Consequently, global markets faced pressure with major indices futures falling, while oil prices surged significantly, with Brent crude rising over 6% and US crude up more than 8%. The Strait of Hormuz remains a focal point of instability.</w:t>
      </w:r>
      <w:r/>
    </w:p>
    <w:p>
      <w:pPr>
        <w:pStyle w:val="ListNumber"/>
        <w:spacing w:line="240" w:lineRule="auto"/>
        <w:ind w:left="720"/>
      </w:pPr>
      <w:r/>
      <w:hyperlink r:id="rId131">
        <w:r>
          <w:rPr>
            <w:color w:val="0000EE"/>
            <w:u w:val="single"/>
          </w:rPr>
          <w:t>https://www.cnbc.com/2026/04/20/cnbc-daily-open-trump-iran-talks-oil-stocks.html</w:t>
        </w:r>
      </w:hyperlink>
      <w:r>
        <w:t xml:space="preserve"> - Tensions in the Middle East have escalated, diminishing hopes for a peace deal. Iran rejected further negotiations with the US, following a US Navy interception of an Iranian-flagged ship in the Gulf of Oman. Consequently, global markets faced pressure with major indices futures falling, while oil prices surged significantly, with Brent crude rising over 6% and US crude up more than 8%. The Strait of Hormuz remains a focal point of instability.</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201">
        <w:r>
          <w:rPr>
            <w:color w:val="0000EE"/>
            <w:u w:val="single"/>
          </w:rPr>
          <w:t>https://asianews.network/nonsubsidised-fuel-prices-hiked-sharply-as-supply-strains-worsen-in-indonesia/</w:t>
        </w:r>
      </w:hyperlink>
      <w:r>
        <w:t xml:space="preserve"> - Pertamina raised prices for nonsubsidised fuels in Indonesia effective Saturday due to global supply disruptions caused by blockades in the Middle East. RON-98 Pertamax Turbo increased to Rp 19,400 per liter, while diesel variants saw sharper rises. Subsidised fuels remained unchanged. Experts warn the hikes will drive inflation and urge government intervention to protect purchasing power as global crude prices exceed budget assumptions.</w:t>
      </w:r>
      <w:r/>
    </w:p>
    <w:p>
      <w:pPr>
        <w:pStyle w:val="ListNumber"/>
        <w:spacing w:line="240" w:lineRule="auto"/>
        <w:ind w:left="720"/>
      </w:pPr>
      <w:r/>
      <w:hyperlink r:id="rId175">
        <w:r>
          <w:rPr>
            <w:color w:val="0000EE"/>
            <w:u w:val="single"/>
          </w:rPr>
          <w:t>https://cryptobriefing.com/military-activities-in-strait-of-hormuz-drive-bets-on-160-wti-crude-oil-in-april/</w:t>
        </w:r>
      </w:hyperlink>
      <w:r>
        <w:t xml:space="preserve"> - Military activities and a blockade around the Strait of Hormuz have driven traders to bet on WTI crude oil reaching $160 in April. Current prediction market odds for this event stand at 1.4% YES. The market, which saw a brief 25-point spike, is described as thin and highly reactive to new information regarding the region. A closure of the strait would threaten approximately 20% of global oil supply. Key catalysts for future market movement include US-Iran diplomatic talks and statements from Trump or OPEC+.</w:t>
      </w:r>
      <w:r/>
    </w:p>
    <w:p>
      <w:pPr>
        <w:pStyle w:val="ListNumber"/>
        <w:spacing w:line="240" w:lineRule="auto"/>
        <w:ind w:left="720"/>
      </w:pPr>
      <w:r/>
      <w:hyperlink r:id="rId208">
        <w:r>
          <w:rPr>
            <w:color w:val="0000EE"/>
            <w:u w:val="single"/>
          </w:rPr>
          <w:t>https://businessdesk.co.nz/article/policy/channel-infrastructure-to-earn-12m-a-month-for-extra-diesel-storage</w:t>
        </w:r>
      </w:hyperlink>
      <w:r>
        <w:t xml:space="preserve"> - Channel Infrastructure has confirmed it will receive $1.2 million monthly for providing an additional 93 million litres of diesel storage capacity to the New Zealand Government by May 31. The NZX-listed company is cleaning tanks to prepare for potential fuel supply disruptions linked to the war in Iran and the Strait of Hormuz. Commercial negotiations regarding the additional fuel supply are ongoing, and no fuel has yet been secured.</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189">
        <w:r>
          <w:rPr>
            <w:color w:val="0000EE"/>
            <w:u w:val="single"/>
          </w:rPr>
          <w:t>https://bitcoinworld.co.in/wti-oil-surge-hormuz-tensions/</w:t>
        </w:r>
      </w:hyperlink>
      <w:r>
        <w:t xml:space="preserve"> - West Texas Intermediate (WTI) crude oil prices rose above $86.50 per barrel on Thursday in New York due to escalating geopolitical tensions between the United States and Iran concerning the Strait of Hormuz. The Strait, a critical chokepoint for approximately 21% of global petroleum liquids, faces renewed risks from naval incidents and heightened rhetoric. Despite a recent build in crude stocks reported by the U.S. Energy Information Administration, market participants priced in a risk premium, driving WTI futures to their highest settlement in months. Analysts warn that even minor disruptions could cause significant logistical delays and increase global energy costs.</w:t>
      </w:r>
      <w:r/>
    </w:p>
    <w:p>
      <w:pPr>
        <w:pStyle w:val="ListNumber"/>
        <w:spacing w:line="240" w:lineRule="auto"/>
        <w:ind w:left="720"/>
      </w:pPr>
      <w:r/>
      <w:hyperlink r:id="rId201">
        <w:r>
          <w:rPr>
            <w:color w:val="0000EE"/>
            <w:u w:val="single"/>
          </w:rPr>
          <w:t>https://asianews.network/nonsubsidised-fuel-prices-hiked-sharply-as-supply-strains-worsen-in-indonesia/</w:t>
        </w:r>
      </w:hyperlink>
      <w:r>
        <w:t xml:space="preserve"> - Pertamina raised prices for nonsubsidised fuels in Indonesia effective Saturday due to global supply disruptions caused by blockades in the Middle East. RON-98 Pertamax Turbo increased to Rp 19,400 per liter, while diesel variants saw sharper rises. Subsidised fuels remained unchanged. Experts warn the hikes will drive inflation and urge government intervention to protect purchasing power as global crude prices exceed budget assumptions.</w:t>
      </w:r>
      <w:r/>
    </w:p>
    <w:p>
      <w:pPr>
        <w:pStyle w:val="ListNumber"/>
        <w:spacing w:line="240" w:lineRule="auto"/>
        <w:ind w:left="720"/>
      </w:pPr>
      <w:r/>
      <w:hyperlink r:id="rId209">
        <w:r>
          <w:rPr>
            <w:color w:val="0000EE"/>
            <w:u w:val="single"/>
          </w:rPr>
          <w:t>https://abc7chicago.com/post/chicago-area-drivers-frustrated-high-gas-prices-oil-futures-react-strait-hormuz-remaining-closed-amid-iran-war/18922593/</w:t>
        </w:r>
      </w:hyperlink>
      <w:r>
        <w:t xml:space="preserve"> - U.S. Energy Secretary Chris Wright stated that gas prices in the United States may not fall below $3 per gallon until next year due to ongoing conflict and the closure of the Strait of Hormuz. In Chicago, Illinois, the average price for regular gasoline is approximately $4.46 per gallon. Drivers are reporting increased frustration and altered spending habits, with some filling only half their tanks or considering alternative transport. Oil futures are rising amid uncertainty regarding the geopolitical situation.</w:t>
      </w:r>
      <w:r/>
    </w:p>
    <w:p>
      <w:pPr>
        <w:pStyle w:val="ListNumber"/>
        <w:spacing w:line="240" w:lineRule="auto"/>
        <w:ind w:left="720"/>
      </w:pPr>
      <w:r/>
      <w:hyperlink r:id="rId210">
        <w:r>
          <w:rPr>
            <w:color w:val="0000EE"/>
            <w:u w:val="single"/>
          </w:rPr>
          <w:t>https://www.orissapost.com/imf-and-the-gdp-myth/</w:t>
        </w:r>
      </w:hyperlink>
      <w:r>
        <w:t xml:space="preserve"> - The International Monetary Fund (IMF) has downgraded India's position to the sixth largest economy, with a GDP of $3.76 trillion, placing it behind the UK. This adjustment follows a reduction in the global growth forecast for 2026 from 3.3% to 3.1% due to the Iran conflict. While the IMF projects 6.5% growth for India in FY27, it warns of inflation risks from high oil prices. Goldman Sachs has also slashed its growth forecast to 5.9%. The article discusses criticisms of GDP as a metric, noting it may overstate progress by ignoring unpaid labour, environmental damage, and debt-driven spending.</w:t>
      </w:r>
      <w:r/>
    </w:p>
    <w:p>
      <w:pPr>
        <w:pStyle w:val="ListNumber"/>
        <w:spacing w:line="240" w:lineRule="auto"/>
        <w:ind w:left="720"/>
      </w:pPr>
      <w:r/>
      <w:hyperlink r:id="rId176">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180">
        <w:r>
          <w:rPr>
            <w:color w:val="0000EE"/>
            <w:u w:val="single"/>
          </w:rPr>
          <w:t>https://cryptobriefing.com/uae-seeks-us-financial-aid-amid-escalating-iran-conflict/</w:t>
        </w:r>
      </w:hyperlink>
      <w:r>
        <w:t xml:space="preserve"> - The United Arab Emirates has requested financial support from the United States as the conflict with Iran intensifies. This development signals deeper economic concerns in the Gulf region and reduces the likelihood of US President Trump relaxing Iranian oil sanctions in April. Market odds for sanction relief have dropped to 35.5%, reflecting trader skepticism about a near-term diplomatic resolution. The request adds to regional instability and impacts oil market dynamics.</w:t>
      </w:r>
      <w:r/>
    </w:p>
    <w:p>
      <w:pPr>
        <w:pStyle w:val="ListNumber"/>
        <w:spacing w:line="240" w:lineRule="auto"/>
        <w:ind w:left="720"/>
      </w:pPr>
      <w:r/>
      <w:hyperlink r:id="rId211">
        <w:r>
          <w:rPr>
            <w:color w:val="0000EE"/>
            <w:u w:val="single"/>
          </w:rPr>
          <w:t>https://www.actionforex.com/live-comments/637509-china-holds-lpr-steady-for-11th-month-signals-stability-amid-global-risks/</w:t>
        </w:r>
      </w:hyperlink>
      <w:r>
        <w:t xml:space="preserve"> - The People's Bank of China maintained its benchmark lending rates unchanged for an 11th consecutive month in April. The one-year loan prime rate remained at 3.0%, and the five-year rate stayed at 3.5%. Governor Pan Gongsheng warned of geopolitical tensions and protectionism affecting global growth. Policymakers prioritised stability while maintaining a supportive monetary stance.</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21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prices caused by disruptions in the Strait of Hormuz. Domestic policy changes, including the removal of export tax rebates, also accelerated shipments before subsidies ended.</w:t>
      </w:r>
      <w:r/>
    </w:p>
    <w:p>
      <w:pPr>
        <w:pStyle w:val="ListNumber"/>
        <w:spacing w:line="240" w:lineRule="auto"/>
        <w:ind w:left="720"/>
      </w:pPr>
      <w:r/>
      <w:hyperlink r:id="rId213">
        <w:r>
          <w:rPr>
            <w:color w:val="0000EE"/>
            <w:u w:val="single"/>
          </w:rPr>
          <w:t>https://bitcoinworld.co.in/canadian-dollar-retreats-oil-prices-rally/</w:t>
        </w:r>
      </w:hyperlink>
      <w:r>
        <w:t xml:space="preserve"> - The Canadian Dollar retreated from a one-month low against the US Dollar, supported by a surge in crude oil prices above $88 per barrel. While the US Dollar strengthened due to Federal Reserve interest rate expectations, rising oil prices provided a counterweight to the commodity-linked currency. The Bank of Canada maintains a cautious approach to rate cuts amidst sticky inflation. This dynamic highlights the correlation between energy markets and the Canadian economy.</w:t>
      </w:r>
      <w:r/>
    </w:p>
    <w:p>
      <w:pPr>
        <w:pStyle w:val="ListNumber"/>
        <w:spacing w:line="240" w:lineRule="auto"/>
        <w:ind w:left="720"/>
      </w:pPr>
      <w:r/>
      <w:hyperlink r:id="rId214">
        <w:r>
          <w:rPr>
            <w:color w:val="0000EE"/>
            <w:u w:val="single"/>
          </w:rPr>
          <w:t>https://bitcoinworld.co.in/pboc-usd-cny-reference-rate-2025-3/</w:t>
        </w:r>
      </w:hyperlink>
      <w:r>
        <w:t xml:space="preserve"> - The People's Bank of China set the USD/CNY reference rate at 6.8648 on March 2025, a marginal weakening of 26 basis points from the previous day's 6.8622. This central parity rate serves as the anchor for the onshore spot rate, which fluctuates within a 2% band. The adjustment reflects the bank's strategy to manage exchange rate stability and introduce controlled two-way volatility in response to global financial currents and domestic economic data.</w:t>
      </w:r>
      <w:r/>
    </w:p>
    <w:p>
      <w:pPr>
        <w:pStyle w:val="ListNumber"/>
        <w:spacing w:line="240" w:lineRule="auto"/>
        <w:ind w:left="720"/>
      </w:pPr>
      <w:r/>
      <w:hyperlink r:id="rId215">
        <w:r>
          <w:rPr>
            <w:color w:val="0000EE"/>
            <w:u w:val="single"/>
          </w:rPr>
          <w:t>https://bitcoinworld.co.in/japanese-yen-falls-us-iran-tensions/</w:t>
        </w:r>
      </w:hyperlink>
      <w:r>
        <w:t xml:space="preserve"> - The Japanese Yen depreciated significantly in March 2025, with the USD/JPY pair surpassing 158.00, driven by renewed US-Iran tensions in the Strait of Hormuz. Unlike historical safe-haven responses, the Yen weakened due to risk-on sentiment, divergent central bank policies, and fears of rising oil prices impacting Japan's trade balance. Institutional investors increased short Yen positions, while the Bank of Japan monitored the situation without immediate intervention plans.</w:t>
      </w:r>
      <w:r/>
    </w:p>
    <w:p>
      <w:pPr>
        <w:pStyle w:val="ListNumber"/>
        <w:spacing w:line="240" w:lineRule="auto"/>
        <w:ind w:left="720"/>
      </w:pPr>
      <w:r/>
      <w:hyperlink r:id="rId180">
        <w:r>
          <w:rPr>
            <w:color w:val="0000EE"/>
            <w:u w:val="single"/>
          </w:rPr>
          <w:t>https://cryptobriefing.com/uae-seeks-us-financial-aid-amid-escalating-iran-conflict/</w:t>
        </w:r>
      </w:hyperlink>
      <w:r>
        <w:t xml:space="preserve"> - The United Arab Emirates has requested financial support from the United States as the conflict with Iran intensifies. This development signals deeper economic concerns in the Gulf region and reduces the likelihood of US President Trump relaxing Iranian oil sanctions in April. Market odds for sanction relief have dropped to 35.5%, reflecting trader skepticism about a near-term diplomatic resolution. The request adds to regional instability and impacts oil market dynamics.</w:t>
      </w:r>
      <w:r/>
    </w:p>
    <w:p>
      <w:pPr>
        <w:pStyle w:val="ListNumber"/>
        <w:spacing w:line="240" w:lineRule="auto"/>
        <w:ind w:left="720"/>
      </w:pPr>
      <w:r/>
      <w:hyperlink r:id="rId188">
        <w:r>
          <w:rPr>
            <w:color w:val="0000EE"/>
            <w:u w:val="single"/>
          </w:rPr>
          <w:t>https://www.dnevnik.bg/sviat/2026/04/20/4904114_za_50_dni_voina_s_iran_ot_pazara_izchezna_petrol_za_50/?ref=rss</w:t>
        </w:r>
      </w:hyperlink>
      <w:r>
        <w:t xml:space="preserve"> - Over 50 billion dollars worth of crude oil has disappeared from the global market since the start of the conflict in Iran nearly 50 days ago. According to Reuters and Kpler data, more than 500 million barrels of crude and condensate have failed to reach the market, representing the largest energy supply disruption in modern history. Key figures include Iranian Foreign Minister Abbas Araghchi, US President Donald Trump, and analysts from Wood Mackenzie and Kpler. The crisis has severely impacted aviation fuel exports from Gulf nations and reduced global oil inventories by approximately 45 million barrels. Recovery of production in Kuwait and Iraq is estimated to take four to five months, with full regional infrastructure restoration potentially taking years.</w:t>
      </w:r>
      <w:r/>
    </w:p>
    <w:p>
      <w:pPr>
        <w:pStyle w:val="ListNumber"/>
        <w:spacing w:line="240" w:lineRule="auto"/>
        <w:ind w:left="720"/>
      </w:pPr>
      <w:r/>
      <w:hyperlink r:id="rId189">
        <w:r>
          <w:rPr>
            <w:color w:val="0000EE"/>
            <w:u w:val="single"/>
          </w:rPr>
          <w:t>https://bitcoinworld.co.in/wti-oil-surge-hormuz-tensions/</w:t>
        </w:r>
      </w:hyperlink>
      <w:r>
        <w:t xml:space="preserve"> - West Texas Intermediate (WTI) crude oil prices rose above $86.50 per barrel on Thursday in New York due to escalating geopolitical tensions between the United States and Iran concerning the Strait of Hormuz. The Strait, a critical chokepoint for approximately 21% of global petroleum liquids, faces renewed risks from naval incidents and heightened rhetoric. Despite a recent build in crude stocks reported by the U.S. Energy Information Administration, market participants priced in a risk premium, driving WTI futures to their highest settlement in months. Analysts warn that even minor disruptions could cause significant logistical delays and increase global energy costs.</w:t>
      </w:r>
      <w:r/>
    </w:p>
    <w:p>
      <w:pPr>
        <w:pStyle w:val="ListNumber"/>
        <w:spacing w:line="240" w:lineRule="auto"/>
        <w:ind w:left="720"/>
      </w:pPr>
      <w:r/>
      <w:hyperlink r:id="rId191">
        <w:r>
          <w:rPr>
            <w:color w:val="0000EE"/>
            <w:u w:val="single"/>
          </w:rPr>
          <w:t>https://www.oneindia.com/india/crude-oil-rates-today-april-20-wti-brent-crude-oil-prices-jump-check-latest-prices-of-murban-8063611.html</w:t>
        </w:r>
      </w:hyperlink>
      <w:r>
        <w:t xml:space="preserve"> - On April 20, 2026, crude oil prices surged due to renewed geopolitical tensions between the United States and Iran near the Strait of Hormuz. West Texas Intermediate (WTI) climbed to $88.87 per barrel, while Brent crude rose to $95.18 per barrel. The escalation, involving accusations of ceasefire breaches and vessel targeting, has shattered expectations of a gradual price recovery and introduced fresh uncertainty regarding global supply disruptions.</w:t>
      </w:r>
      <w:r/>
    </w:p>
    <w:p>
      <w:pPr>
        <w:pStyle w:val="ListNumber"/>
        <w:spacing w:line="240" w:lineRule="auto"/>
        <w:ind w:left="720"/>
      </w:pPr>
      <w:r/>
      <w:hyperlink r:id="rId216">
        <w:r>
          <w:rPr>
            <w:color w:val="0000EE"/>
            <w:u w:val="single"/>
          </w:rPr>
          <w:t>https://caribbeantimes.com/jamaica-petroleum-prices-to-be-closely-aligned-to-global-movements-through-a-tiered-pricing-mechanism/</w:t>
        </w:r>
      </w:hyperlink>
      <w:r>
        <w:t xml:space="preserve"> - Jamaica's Energy Minister Daryl Vaz announced a revised tiered pricing mechanism for Petrojam to better align domestic petroleum prices with global market fluctuations. The current fixed cap of J$4.50 per liter has caused the state refinery to absorb J$1.3 billion to J$1.4 billion in losses over four weeks. Vaz stated that maintaining this cap until June 2026 would cost the government J$11.8 billion, deeming it unsustainable. The new system will introduce multiple price tiers to manage volatility driven by the war in the Middle East and US Gulf Coast benchmarks, while continuing to protect consumers from minor price spikes. The government urges citizens to conserve fuel due to ongoing international crises.</w:t>
      </w:r>
      <w:r/>
    </w:p>
    <w:p>
      <w:pPr>
        <w:pStyle w:val="ListNumber"/>
        <w:spacing w:line="240" w:lineRule="auto"/>
        <w:ind w:left="720"/>
      </w:pPr>
      <w:r/>
      <w:hyperlink r:id="rId201">
        <w:r>
          <w:rPr>
            <w:color w:val="0000EE"/>
            <w:u w:val="single"/>
          </w:rPr>
          <w:t>https://asianews.network/nonsubsidised-fuel-prices-hiked-sharply-as-supply-strains-worsen-in-indonesia/</w:t>
        </w:r>
      </w:hyperlink>
      <w:r>
        <w:t xml:space="preserve"> - Pertamina raised prices for nonsubsidised fuels in Indonesia effective Saturday due to global supply disruptions caused by blockades in the Middle East. RON-98 Pertamax Turbo increased to Rp 19,400 per liter, while diesel variants saw sharper rises. Subsidised fuels remained unchanged. Experts warn the hikes will drive inflation and urge government intervention to protect purchasing power as global crude prices exceed budget assumptions.</w:t>
      </w:r>
      <w:r/>
    </w:p>
    <w:p>
      <w:pPr>
        <w:pStyle w:val="ListNumber"/>
        <w:spacing w:line="240" w:lineRule="auto"/>
        <w:ind w:left="720"/>
      </w:pPr>
      <w:r/>
      <w:hyperlink r:id="rId209">
        <w:r>
          <w:rPr>
            <w:color w:val="0000EE"/>
            <w:u w:val="single"/>
          </w:rPr>
          <w:t>https://abc7chicago.com/post/chicago-area-drivers-frustrated-high-gas-prices-oil-futures-react-strait-hormuz-remaining-closed-amid-iran-war/18922593/</w:t>
        </w:r>
      </w:hyperlink>
      <w:r>
        <w:t xml:space="preserve"> - U.S. Energy Secretary Chris Wright stated that gas prices in the United States may not fall below $3 per gallon until next year due to ongoing conflict and the closure of the Strait of Hormuz. In Chicago, Illinois, the average price for regular gasoline is approximately $4.46 per gallon. Drivers are reporting increased frustration and altered spending habits, with some filling only half their tanks or considering alternative transport. Oil futures are rising amid uncertainty regarding the geopolitical situation.</w:t>
      </w:r>
      <w:r/>
    </w:p>
    <w:p>
      <w:pPr>
        <w:pStyle w:val="ListNumber"/>
        <w:spacing w:line="240" w:lineRule="auto"/>
        <w:ind w:left="720"/>
      </w:pPr>
      <w:r/>
      <w:hyperlink r:id="rId166">
        <w:r>
          <w:rPr>
            <w:color w:val="0000EE"/>
            <w:u w:val="single"/>
          </w:rPr>
          <w:t>https://ekbis.sindonews.com/read/1698039/34/dunia-kehilangan-produksi-minyak-rp856-triliun-imbas-perang-iran-dampaknya-bertahun-tahun-1776647090</w:t>
        </w:r>
      </w:hyperlink>
      <w:r>
        <w:t xml:space="preserve"> - Global crude oil production has lost over 500 million barrels since the Iran conflict began nearly 50 days ago, resulting in losses of USD50 billion or approximately Rp856 trillion. Analysts from Reuters and Wood Mackenzie predict the crisis impact will last for months to years. Data from Kpler indicates this is the largest supply disruption in modern history, affecting Gulf Arab nations significantly. The lost volume equates to limiting global aviation demand for ten weeks or global economic oil consumption for five days.</w:t>
      </w:r>
      <w:r/>
    </w:p>
    <w:p>
      <w:pPr>
        <w:pStyle w:val="ListNumber"/>
        <w:spacing w:line="240" w:lineRule="auto"/>
        <w:ind w:left="720"/>
      </w:pPr>
      <w:r/>
      <w:hyperlink r:id="rId166">
        <w:r>
          <w:rPr>
            <w:color w:val="0000EE"/>
            <w:u w:val="single"/>
          </w:rPr>
          <w:t>https://ekbis.sindonews.com/read/1698039/34/dunia-kehilangan-produksi-minyak-rp856-triliun-imbas-perang-iran-dampaknya-bertahun-tahun-1776647090</w:t>
        </w:r>
      </w:hyperlink>
      <w:r>
        <w:t xml:space="preserve"> - Global crude oil production has lost over 500 million barrels since the Iran conflict began nearly 50 days ago, resulting in losses of USD50 billion or approximately Rp856 trillion. Analysts from Reuters and Wood Mackenzie predict the crisis impact will last for months to years. Data from Kpler indicates this is the largest supply disruption in modern history, affecting Gulf Arab nations significantly. The lost volume equates to limiting global aviation demand for ten weeks or global economic oil consumption for five days.</w:t>
      </w:r>
      <w:r/>
    </w:p>
    <w:p>
      <w:pPr>
        <w:pStyle w:val="ListNumber"/>
        <w:spacing w:line="240" w:lineRule="auto"/>
        <w:ind w:left="720"/>
      </w:pPr>
      <w:r/>
      <w:hyperlink r:id="rId217">
        <w:r>
          <w:rPr>
            <w:color w:val="0000EE"/>
            <w:u w:val="single"/>
          </w:rPr>
          <w:t>https://www.theage.com.au/business/companies/fire-ravaged-geelong-oil-refinery-charts-path-back-to-90-percent-output-20260420-p5zpap.html?ref=rss&amp;utm_medium=rss&amp;utm_source=rss_business</w:t>
        </w:r>
      </w:hyperlink>
      <w:r>
        <w:t xml:space="preserve"> - Viva Energy states its Geelong oil refinery will resume operations at above 90 per cent capacity within weeks following a fire that damaged the alkylation unit. The blaze, caused by an equipment fault, forced a reduction to minimum output levels but did not affect other major processing units. With sufficient fuel stocks and increased imports from partners like Vitol, the company maintains that normal fuel supply to Victorian and national customers will continue. This recovery timeline is faster than initially feared, helping to stabilise domestic fuel security amidst global supply pressures related to the conflict in the Middle East.</w:t>
      </w:r>
      <w:r/>
    </w:p>
    <w:p>
      <w:pPr>
        <w:pStyle w:val="ListNumber"/>
        <w:spacing w:line="240" w:lineRule="auto"/>
        <w:ind w:left="720"/>
      </w:pPr>
      <w:r/>
      <w:hyperlink r:id="rId143">
        <w:r>
          <w:rPr>
            <w:color w:val="0000EE"/>
            <w:u w:val="single"/>
          </w:rPr>
          <w:t>https://www.fxstreet.com/news/wti-climbs-above-8650-on-renewed-us-iran-strait-of-hormuz-tensions-202604200157</w:t>
        </w:r>
      </w:hyperlink>
      <w:r>
        <w:t xml:space="preserve"> - West Texas Intermediate crude oil prices rose above $86.50 amid renewed tensions between the United States and Iran in the Strait of Hormuz. Iran's military alleged that the US violated a ceasefire by firing at a commercial ship, prompting threats of retaliation. Fears of supply disruption are expected to boost prices in the near term. Traders are also awaiting the American Petroleum Institute report scheduled for Tuesday, which will indicate crude oil inventory levels.</w:t>
      </w:r>
      <w:r/>
    </w:p>
    <w:p>
      <w:pPr>
        <w:pStyle w:val="ListNumber"/>
        <w:spacing w:line="240" w:lineRule="auto"/>
        <w:ind w:left="720"/>
      </w:pPr>
      <w:r/>
      <w:hyperlink r:id="rId218">
        <w:r>
          <w:rPr>
            <w:color w:val="0000EE"/>
            <w:u w:val="single"/>
          </w:rPr>
          <w:t>https://bfsi.economictimes.indiatimes.com/articles/india-resilient-amid-oil-shock-may-grow-6-8-7-1-despite-global-headwinds-sbi-research/130381084</w:t>
        </w:r>
      </w:hyperlink>
      <w:r>
        <w:t xml:space="preserve"> - SBI Research states India is resilient to the latest oil shock and West Asia conflict, projecting GDP growth between 6.8% and 7.1% for FY27. The report contrasts this with historical oil shocks that caused US recessions, noting current US energy self-sufficiency and tax refunds mitigate similar risks. India maintains a situation of strength despite global headwinds.</w:t>
      </w:r>
      <w:r/>
    </w:p>
    <w:p>
      <w:pPr>
        <w:pStyle w:val="ListNumber"/>
        <w:spacing w:line="240" w:lineRule="auto"/>
        <w:ind w:left="720"/>
      </w:pPr>
      <w:r/>
      <w:hyperlink r:id="rId166">
        <w:r>
          <w:rPr>
            <w:color w:val="0000EE"/>
            <w:u w:val="single"/>
          </w:rPr>
          <w:t>https://ekbis.sindonews.com/read/1698039/34/dunia-kehilangan-produksi-minyak-rp856-triliun-imbas-perang-iran-dampaknya-bertahun-tahun-1776647090</w:t>
        </w:r>
      </w:hyperlink>
      <w:r>
        <w:t xml:space="preserve"> - Global crude oil production has lost over 500 million barrels since the Iran conflict began nearly 50 days ago, resulting in losses of USD50 billion or approximately Rp856 trillion. Analysts from Reuters and Wood Mackenzie predict the crisis impact will last for months to years. Data from Kpler indicates this is the largest supply disruption in modern history, affecting Gulf Arab nations significantly. The lost volume equates to limiting global aviation demand for ten weeks or global economic oil consumption for five days.</w:t>
      </w:r>
      <w:r/>
    </w:p>
    <w:p>
      <w:pPr>
        <w:pStyle w:val="ListNumber"/>
        <w:spacing w:line="240" w:lineRule="auto"/>
        <w:ind w:left="720"/>
      </w:pPr>
      <w:r/>
      <w:hyperlink r:id="rId219">
        <w:r>
          <w:rPr>
            <w:color w:val="0000EE"/>
            <w:u w:val="single"/>
          </w:rPr>
          <w:t>https://www.brisbanetimes.com.au/business/markets/wall-street-is-playing-a-dangerous-game-with-trump-20260420-p5zpa7.html?ref=rss&amp;utm_medium=rss&amp;utm_source=rss_feed</w:t>
        </w:r>
      </w:hyperlink>
      <w:r>
        <w:t xml:space="preserve"> - Despite escalating hostilities between the US and Iran, including threats to critical infrastructure and the closure of the Strait of Hormuz, the US sharemarket has reached record levels. While oil prices fluctuate and other markets like the ASX and US bond yields remain elevated, US equity investors appear to discount the geopolitical risks. Analysts suggest this optimism may rely on expectations that Trump will fold negotiations or that the Federal Reserve will intervene to prevent stagflation, despite warnings from Fed governors regarding inflation shocks. The divergence is attributed to strong AI sector growth and a belief in the 'Fed-put', though risks remain if the war impacts global energy security.</w:t>
      </w:r>
      <w:r/>
    </w:p>
    <w:p>
      <w:pPr>
        <w:pStyle w:val="ListNumber"/>
        <w:spacing w:line="240" w:lineRule="auto"/>
        <w:ind w:left="720"/>
      </w:pPr>
      <w:r/>
      <w:hyperlink r:id="rId220">
        <w:r>
          <w:rPr>
            <w:color w:val="0000EE"/>
            <w:u w:val="single"/>
          </w:rPr>
          <w:t>https://www.fxstreet.com/news/canadian-dollar-retreats-from-over-one-month-low-vs-usd-rallying-oil-prices-limit-losses-202604200152</w:t>
        </w:r>
      </w:hyperlink>
      <w:r>
        <w:t xml:space="preserve"> - The Canadian dollar retreated against the US dollar on Monday, snapping a five-day losing streak to levels below 1.3600. Renewed US-Iran tensions over the Strait of Hormuz triggered a global risk-aversion trade, boosting the US dollar as a safe-haven asset. While rising crude oil prices provided some support for the commodity-linked Canadian dollar, the pair remained under pressure from the broader USD rally. The US dollar also faced headwinds from diminishing odds of a Federal Reserve rate hike.</w:t>
      </w:r>
      <w:r/>
    </w:p>
    <w:p>
      <w:pPr>
        <w:pStyle w:val="ListNumber"/>
        <w:spacing w:line="240" w:lineRule="auto"/>
        <w:ind w:left="720"/>
      </w:pPr>
      <w:r/>
      <w:hyperlink r:id="rId221">
        <w:r>
          <w:rPr>
            <w:color w:val="0000EE"/>
            <w:u w:val="single"/>
          </w:rPr>
          <w:t>https://www.fxstreet.com/news/pboc-sets-usd-cny-reference-rate-at-68648-vs-68622-previous-202604200115</w:t>
        </w:r>
      </w:hyperlink>
      <w:r>
        <w:t xml:space="preserve"> - The People's Bank of China set the USD/CNY reference rate at 6.8648 for the day, compared to 6.8622 the previous day. This action reflects the central bank's role in managing exchange rate stability and implementing monetary policy tools within the Chinese financial market.</w:t>
      </w:r>
      <w:r/>
    </w:p>
    <w:p>
      <w:pPr>
        <w:pStyle w:val="ListNumber"/>
        <w:spacing w:line="240" w:lineRule="auto"/>
        <w:ind w:left="720"/>
      </w:pPr>
      <w:r/>
      <w:hyperlink r:id="rId222">
        <w:r>
          <w:rPr>
            <w:color w:val="0000EE"/>
            <w:u w:val="single"/>
          </w:rPr>
          <w:t>https://www.fxstreet.com/news/pound-sterling-remains-on-the-back-foot-as-us-iran-tensions-lift-usd-bears-seem-hesitant-202604200109</w:t>
        </w:r>
      </w:hyperlink>
      <w:r>
        <w:t xml:space="preserve"> - The GBP/USD pair trades below 1.3500 amid renewed US-Iran tensions over the Strait of Hormuz, which has strengthened the US Dollar as a safe-haven asset. Iran's refusal to participate in further peace talks and threats from US President Donald Trump have escalated conflict risks, driving up crude oil prices and inflationary concerns. While higher US bond yields support the Dollar, the Federal Reserve's diminished odds of a rate hike contrast with the Bank of England's expectations, creating a divergence that weighs on the British Pound.</w:t>
      </w:r>
      <w:r/>
    </w:p>
    <w:p>
      <w:pPr>
        <w:pStyle w:val="ListNumber"/>
        <w:spacing w:line="240" w:lineRule="auto"/>
        <w:ind w:left="720"/>
      </w:pPr>
      <w:r/>
      <w:hyperlink r:id="rId161">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166">
        <w:r>
          <w:rPr>
            <w:color w:val="0000EE"/>
            <w:u w:val="single"/>
          </w:rPr>
          <w:t>https://ekbis.sindonews.com/read/1698039/34/dunia-kehilangan-produksi-minyak-rp856-triliun-imbas-perang-iran-dampaknya-bertahun-tahun-1776647090</w:t>
        </w:r>
      </w:hyperlink>
      <w:r>
        <w:t xml:space="preserve"> - Global crude oil production has lost over 500 million barrels since the Iran conflict began nearly 50 days ago, resulting in losses of USD50 billion or approximately Rp856 trillion. Analysts from Reuters and Wood Mackenzie predict the crisis impact will last for months to years. Data from Kpler indicates this is the largest supply disruption in modern history, affecting Gulf Arab nations significantly. The lost volume equates to limiting global aviation demand for ten weeks or global economic oil consumption for five days.</w:t>
      </w:r>
      <w:r/>
    </w:p>
    <w:p>
      <w:pPr>
        <w:pStyle w:val="ListNumber"/>
        <w:spacing w:line="240" w:lineRule="auto"/>
        <w:ind w:left="720"/>
      </w:pPr>
      <w:r/>
      <w:hyperlink r:id="rId217">
        <w:r>
          <w:rPr>
            <w:color w:val="0000EE"/>
            <w:u w:val="single"/>
          </w:rPr>
          <w:t>https://www.theage.com.au/business/companies/fire-ravaged-geelong-oil-refinery-charts-path-back-to-90-percent-output-20260420-p5zpap.html?ref=rss&amp;utm_medium=rss&amp;utm_source=rss_business</w:t>
        </w:r>
      </w:hyperlink>
      <w:r>
        <w:t xml:space="preserve"> - Viva Energy states its Geelong oil refinery will resume operations at above 90 per cent capacity within weeks following a fire that damaged the alkylation unit. The blaze, caused by an equipment fault, forced a reduction to minimum output levels but did not affect other major processing units. With sufficient fuel stocks and increased imports from partners like Vitol, the company maintains that normal fuel supply to Victorian and national customers will continue. This recovery timeline is faster than initially feared, helping to stabilise domestic fuel security amidst global supply pressures related to the conflict in the Middle East.</w:t>
      </w:r>
      <w:r/>
    </w:p>
    <w:p>
      <w:pPr>
        <w:pStyle w:val="ListNumber"/>
        <w:spacing w:line="240" w:lineRule="auto"/>
        <w:ind w:left="720"/>
      </w:pPr>
      <w:r/>
      <w:hyperlink r:id="rId169">
        <w:r>
          <w:rPr>
            <w:color w:val="0000EE"/>
            <w:u w:val="single"/>
          </w:rPr>
          <w:t>https://oilprice.com/Latest-Energy-News/World-News/Oil-Prices-Surge-After-US-Seizes-Iranian-Vessel-Near-Hormuz.html</w:t>
        </w:r>
      </w:hyperlink>
      <w:r>
        <w:t xml:space="preserve"> - Oil prices climbed sharply in early Asian trade on Monday following the US Navy's interception of an Iranian vessel accused of attempting to breach its blockade near the Strait of Hormuz. West Texas Intermediate jumped 6.21% to $89.06, while Brent rose 5.27% to $95.14. The seizure reignited fears of conflict escalation and prolonged disruption in the strait, causing confidence in tanker traffic to waver. Iran condemned the action as maritime piracy and warned of retaliation, while US President Trump stated that negotiators would proceed in Islamabad but threatened to target power plants and bridges if the deal is rejected. Market participants are now pricing in a sustained disruption scenario.</w:t>
      </w:r>
      <w:r/>
    </w:p>
    <w:p>
      <w:pPr>
        <w:pStyle w:val="ListNumber"/>
        <w:spacing w:line="240" w:lineRule="auto"/>
        <w:ind w:left="720"/>
      </w:pPr>
      <w:r/>
      <w:hyperlink r:id="rId135">
        <w:r>
          <w:rPr>
            <w:color w:val="0000EE"/>
            <w:u w:val="single"/>
          </w:rPr>
          <w:t>https://www.benzinga.com/news/politics/26/04/51904522/dow-futures-fall-oil-spikes-trump-iran-ship-seizure-tehran-rejects-talks</w:t>
        </w:r>
      </w:hyperlink>
      <w:r>
        <w:t xml:space="preserve"> - US stock futures declined sharply on Sunday evening amid escalating geopolitical tensions between the US and Iran following a naval confrontation in the Gulf of Oman. Dow futures fell 455 points, while WTI crude oil surged to $90.18 per barrel. President Donald Trump stated that US Marines have taken custody of an Iranian container ship, the TOUSKA, after it allegedly breached a naval blockade. Iran has rejected upcoming talks, citing the ongoing blockade, as the ceasefire deadline approaches.</w:t>
      </w:r>
      <w:r/>
    </w:p>
    <w:p>
      <w:pPr>
        <w:pStyle w:val="ListNumber"/>
        <w:spacing w:line="240" w:lineRule="auto"/>
        <w:ind w:left="720"/>
      </w:pPr>
      <w:r/>
      <w:hyperlink r:id="rId143">
        <w:r>
          <w:rPr>
            <w:color w:val="0000EE"/>
            <w:u w:val="single"/>
          </w:rPr>
          <w:t>https://www.fxstreet.com/news/wti-climbs-above-8650-on-renewed-us-iran-strait-of-hormuz-tensions-202604200157</w:t>
        </w:r>
      </w:hyperlink>
      <w:r>
        <w:t xml:space="preserve"> - West Texas Intermediate crude oil prices rose above $86.50 amid renewed tensions between the United States and Iran in the Strait of Hormuz. Iran's military alleged that the US violated a ceasefire by firing at a commercial ship, prompting threats of retaliation. Fears of supply disruption are expected to boost prices in the near term. Traders are also awaiting the American Petroleum Institute report scheduled for Tuesday, which will indicate crude oil inventory levels.</w:t>
      </w:r>
      <w:r/>
    </w:p>
    <w:p>
      <w:pPr>
        <w:pStyle w:val="ListNumber"/>
        <w:spacing w:line="240" w:lineRule="auto"/>
        <w:ind w:left="720"/>
      </w:pPr>
      <w:r/>
      <w:hyperlink r:id="rId196">
        <w:r>
          <w:rPr>
            <w:color w:val="0000EE"/>
            <w:u w:val="single"/>
          </w:rPr>
          <w:t>https://www.al-monitor.com/originals/2026/04/more-20-vessels-pass-strait-hormuz-saturday-kpler-data-shows</w:t>
        </w:r>
      </w:hyperlink>
      <w:r>
        <w:t xml:space="preserve"> - Data from shipping analytics firm Kpler indicates that over 20 vessels traversed the Strait of Hormuz on Saturday, marking the highest daily volume since March 1. The traffic included five vessels carrying Iranian cargoes, such as LPG and metals, destined for China, India, and other global locations. Additional ships transported refined products, crude oil, and fertiliser from the United Arab Emirates, Saudi Arabia, and Qatar to destinations including Indonesia, South Korea, Taiwan, Sri Lanka, and Italy.</w:t>
      </w:r>
      <w:r/>
    </w:p>
    <w:p>
      <w:pPr>
        <w:pStyle w:val="ListNumber"/>
        <w:spacing w:line="240" w:lineRule="auto"/>
        <w:ind w:left="720"/>
      </w:pPr>
      <w:r/>
      <w:hyperlink r:id="rId223">
        <w:r>
          <w:rPr>
            <w:color w:val="0000EE"/>
            <w:u w:val="single"/>
          </w:rPr>
          <w:t>https://www.perthnow.com.au/news/politics/fire-hit-refinery-output-to-reach-90-per-cent-in-weeks-c-22164664</w:t>
        </w:r>
      </w:hyperlink>
      <w:r>
        <w:t xml:space="preserve"> - Viva Energy resumed trading at its Geelong refinery following a fire in the alkylation unit caused by equipment failure. Production is expected to rise to over 90 per cent of capacity within weeks, up from 60 per cent for petrol and 80 per cent for jet fuel and diesel. The facility, one of two in Australia, supplies 10 per cent of the nation's fuel. While Viva shares dropped 9.5 per cent, the government announced a $1 billion resilience program offering interest-free loans to businesses affected by rising fuel costs due to the Middle East conflict.</w:t>
      </w:r>
      <w:r/>
    </w:p>
    <w:p>
      <w:pPr>
        <w:pStyle w:val="ListNumber"/>
        <w:spacing w:line="240" w:lineRule="auto"/>
        <w:ind w:left="720"/>
      </w:pPr>
      <w:r/>
      <w:hyperlink r:id="rId224">
        <w:r>
          <w:rPr>
            <w:color w:val="0000EE"/>
            <w:u w:val="single"/>
          </w:rPr>
          <w:t>https://www.aljazeera.com/economy/2026/4/20/oil-prices-surge-amid-mixed-signals-on-us-iran-peace-talks?traffic_source=rss</w:t>
        </w:r>
      </w:hyperlink>
      <w:r>
        <w:t xml:space="preserve"> - Brent crude futures jumped more than 7 percent in Asia following attacks on commercial vessels in the Strait of Hormuz and conflicting reports on US-Iran peace negotiations. US President Donald Trump announced the seizure of an Iranian-flagged vessel, while Tehran rejected upcoming ceasefire talks in Pakistan. The Strait, carrying one-fifth of global oil supplies, saw transit numbers remain far below historical averages, driving global fuel price increases.</w:t>
      </w:r>
      <w:r/>
    </w:p>
    <w:p>
      <w:pPr>
        <w:pStyle w:val="ListNumber"/>
        <w:spacing w:line="240" w:lineRule="auto"/>
        <w:ind w:left="720"/>
      </w:pPr>
      <w:r/>
      <w:hyperlink r:id="rId225">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184">
        <w:r>
          <w:rPr>
            <w:color w:val="0000EE"/>
            <w:u w:val="single"/>
          </w:rPr>
          <w:t>https://www.siasat.com/as-oil-prices-soar-iran-vp-says-restrictions-on-oil-come-with-a-price-3456570/</w:t>
        </w:r>
      </w:hyperlink>
      <w:r>
        <w:t xml:space="preserve"> - Iran's first vice president, Mohammad Reza Aref, stated that global fuel prices could stabilise only if economic and military pressures on Iranian oil exports end. A standoff between Iran and the US prevented tankers from using the Strait of Hormuz, causing US crude oil prices to rise 6.4 per cent to USD 87.88 per barrel and Brent crude to climb 6.5 per cent to USD 96.25 per barrel. The crisis, described as one of the worst global energy crises in decades, has impacted businesses and consumers worldwide due to halted supplies and production cuts.</w:t>
      </w:r>
      <w:r/>
    </w:p>
    <w:p>
      <w:pPr>
        <w:pStyle w:val="ListNumber"/>
        <w:spacing w:line="240" w:lineRule="auto"/>
        <w:ind w:left="720"/>
      </w:pPr>
      <w:r/>
      <w:hyperlink r:id="rId224">
        <w:r>
          <w:rPr>
            <w:color w:val="0000EE"/>
            <w:u w:val="single"/>
          </w:rPr>
          <w:t>https://www.aljazeera.com/economy/2026/4/20/oil-prices-surge-amid-mixed-signals-on-us-iran-peace-talks?traffic_source=rss</w:t>
        </w:r>
      </w:hyperlink>
      <w:r>
        <w:t xml:space="preserve"> - Brent crude futures rose more than 7 percent following attacks on commercial vessels in the Strait of Hormuz and conflicting reports on US-Iran peace negotiations. US President Donald Trump announced the seizure of an Iranian-flagged vessel, while Tehran rejected upcoming ceasefire talks in Pakistan. The Strait, carrying one-fifth of global oil supplies, saw transit numbers drop significantly, driving up fuel prices and prompting emergency measures. Asian stock markets opened higher despite the geopolitical tensions.</w:t>
      </w:r>
      <w:r/>
    </w:p>
    <w:p>
      <w:pPr>
        <w:pStyle w:val="ListNumber"/>
        <w:spacing w:line="240" w:lineRule="auto"/>
        <w:ind w:left="720"/>
      </w:pPr>
      <w:r/>
      <w:hyperlink r:id="rId225">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223">
        <w:r>
          <w:rPr>
            <w:color w:val="0000EE"/>
            <w:u w:val="single"/>
          </w:rPr>
          <w:t>https://www.perthnow.com.au/news/politics/fire-hit-refinery-output-to-reach-90-per-cent-in-weeks-c-22164664</w:t>
        </w:r>
      </w:hyperlink>
      <w:r>
        <w:t xml:space="preserve"> - Viva Energy resumed trading at its Geelong refinery following a fire in the alkylation unit caused by equipment failure. Production is expected to rise to over 90 per cent of capacity within weeks, up from 60 per cent for petrol and 80 per cent for jet fuel and diesel. The facility, one of two in Australia, supplies 10 per cent of the nation's fuel. While Viva shares dropped 9.5 per cent, the government announced a $1 billion resilience program offering interest-free loans to businesses affected by rising fuel costs due to the Middle East conflict.</w:t>
      </w:r>
      <w:r/>
    </w:p>
    <w:p>
      <w:pPr>
        <w:pStyle w:val="ListNumber"/>
        <w:spacing w:line="240" w:lineRule="auto"/>
        <w:ind w:left="720"/>
      </w:pPr>
      <w:r/>
      <w:hyperlink r:id="rId159">
        <w:r>
          <w:rPr>
            <w:color w:val="0000EE"/>
            <w:u w:val="single"/>
          </w:rPr>
          <w:t>https://www.deccanchronicle.com/world/us-oil-benchmark-surges-75-on-middle-east-escalation-1951584</w:t>
        </w:r>
      </w:hyperlink>
      <w:r>
        <w:t xml:space="preserve"> - The US oil benchmark West Texas Intermediate (WTI) surged 7.5 percent to $90.17 per barrel on Monday following accusations by Iran that the United States violated a ceasefire. The escalation stems from a US destroyer firing on an Iranian-flagged cargo ship in the Gulf of Oman, which Iran vowed to retaliate against. Concurrently, the Strait of Hormuz remains closed since the start of the US-Israeli war with Iran, prompting traders to reassess logistics and market positioning. US President Donald Trump confirmed the seizure of the vessel, the Touska, by US Marines.</w:t>
      </w:r>
      <w:r/>
    </w:p>
    <w:p>
      <w:pPr>
        <w:pStyle w:val="ListNumber"/>
        <w:spacing w:line="240" w:lineRule="auto"/>
        <w:ind w:left="720"/>
      </w:pPr>
      <w:r/>
      <w:hyperlink r:id="rId224">
        <w:r>
          <w:rPr>
            <w:color w:val="0000EE"/>
            <w:u w:val="single"/>
          </w:rPr>
          <w:t>https://www.aljazeera.com/economy/2026/4/20/oil-prices-surge-amid-mixed-signals-on-us-iran-peace-talks?traffic_source=rss</w:t>
        </w:r>
      </w:hyperlink>
      <w:r>
        <w:t xml:space="preserve"> - Brent crude futures jumped more than 7 percent following attacks on commercial vessels in the Strait of Hormuz and conflicting reports on US-Iran peace negotiations. US President Donald Trump announced the seizure of an Iranian-flagged vessel, while Tehran rejected upcoming ceasefire talks in Pakistan. The strait, carrying one-fifth of global oil supplies, saw transit numbers drop significantly, driving up fuel prices worldwide.</w:t>
      </w:r>
      <w:r/>
    </w:p>
    <w:p>
      <w:pPr>
        <w:pStyle w:val="ListNumber"/>
        <w:spacing w:line="240" w:lineRule="auto"/>
        <w:ind w:left="720"/>
      </w:pPr>
      <w:r/>
      <w:hyperlink r:id="rId226">
        <w:r>
          <w:rPr>
            <w:color w:val="0000EE"/>
            <w:u w:val="single"/>
          </w:rPr>
          <w:t>https://www.ndtvprofit.com/india/have-petrol-diesel-prices-been-hiked-today-on-april-20-check-latest-rates-in-delhi-mumbai-hyderabad-chennai-and-more-11381172</w:t>
        </w:r>
      </w:hyperlink>
      <w:r>
        <w:t xml:space="preserve"> - Petrol and diesel prices across major Indian cities remained unchanged on April 20, despite a sharp rise in global crude oil prices driven by US-Iran tensions. The government is considering a fuel price stabilisation mechanism to protect consumers. State-run oil marketing companies are paying refineries discounted prices to offset losses caused by the retail price freeze. Current rates in Delhi are Rs 94.77 for petrol and Rs 87.67 for diesel, while Mumbai rates are higher at Rs 103.50 and Rs 90.01 respectively.</w:t>
      </w:r>
      <w:r/>
    </w:p>
    <w:p>
      <w:pPr>
        <w:pStyle w:val="ListNumber"/>
        <w:spacing w:line="240" w:lineRule="auto"/>
        <w:ind w:left="720"/>
      </w:pPr>
      <w:r/>
      <w:hyperlink r:id="rId227">
        <w:r>
          <w:rPr>
            <w:color w:val="0000EE"/>
            <w:u w:val="single"/>
          </w:rPr>
          <w:t>https://thesun.ng/nigerias-2026-tariff-shake-up-has-triggered-business-reset-cppe/</w:t>
        </w:r>
      </w:hyperlink>
      <w:r>
        <w:t xml:space="preserve"> - * The Centre for the Promotion of Private Enterprise (CPPE) assesses Nigeria's new 2026 fiscal framework as a deliberate pivot toward industrialisation. * Tariffs on 192 import lines are revised, with duties on finished goods rising to 20-70% while inputs face reduced rates of 0-10%. * The policy aims to improve pricing power for domestic manufacturers in sectors including plastics, textiles, and agro-processing. * CPPE highlights structural risks for import-dependent businesses and calls for lower tariffs on petroleum, used vehicles, and renewable energy components. * The shift signals a move away from import arbitrage toward local value chains, requiring strategic adaptation from investors.</w:t>
      </w:r>
      <w:r/>
    </w:p>
    <w:p>
      <w:pPr>
        <w:pStyle w:val="ListNumber"/>
        <w:spacing w:line="240" w:lineRule="auto"/>
        <w:ind w:left="720"/>
      </w:pPr>
      <w:r/>
      <w:hyperlink r:id="rId228">
        <w:r>
          <w:rPr>
            <w:color w:val="0000EE"/>
            <w:u w:val="single"/>
          </w:rPr>
          <w:t>https://en.yna.co.kr/view/AEN20260420001900320</w:t>
        </w:r>
      </w:hyperlink>
      <w:r>
        <w:t xml:space="preserve"> - South Korean chemical companies pledged cooperation with the government to stabilise supply chains following heightened Middle East tensions. The Korea Chemical Industry Association (KCIA) confirmed that 33 major member firms, including LG Chem and SK Geo Centric, will prioritise securing naphtha supplies to maintain plant operations. Concurrently, the government banned hoarding of petroleum raw materials and plans to subsidise freight costs for sourcing supplies outside the Middle East.</w:t>
      </w:r>
      <w:r/>
    </w:p>
    <w:p>
      <w:pPr>
        <w:pStyle w:val="ListNumber"/>
        <w:spacing w:line="240" w:lineRule="auto"/>
        <w:ind w:left="720"/>
      </w:pPr>
      <w:r/>
      <w:hyperlink r:id="rId229">
        <w:r>
          <w:rPr>
            <w:color w:val="0000EE"/>
            <w:u w:val="single"/>
          </w:rPr>
          <w:t>https://www.vietnamplus.vn/gia-dau-brent-tang-gan-7-khi-eo-bien-hormuz-lai-bi-dong-cua-post1105880.vnp</w:t>
        </w:r>
      </w:hyperlink>
      <w:r>
        <w:t xml:space="preserve"> - Brent crude prices rose 6.76% to $96.49 per barrel and US WTI crude jumped 7.79% to $90.38 per barrel on 20 April in Asia. The surge followed renewed closure of the Strait of Hormuz by the Islamic Revolutionary Guard Corps, citing US sanctions on Iranian ports. Tensions escalated after US President Donald Trump stated an Iranian vessel was detained in the Gulf of Oman, while Iranian officials dismissed prospects for negotiations in Islamabad. Analysts noted market volatility driven by conflicting social media statements rather than on-the-ground realities, hindering quick restoration of maritime oil transport.</w:t>
      </w:r>
      <w:r/>
    </w:p>
    <w:p>
      <w:pPr>
        <w:pStyle w:val="ListNumber"/>
        <w:spacing w:line="240" w:lineRule="auto"/>
        <w:ind w:left="720"/>
      </w:pPr>
      <w:r/>
      <w:hyperlink r:id="rId174">
        <w:r>
          <w:rPr>
            <w:color w:val="0000EE"/>
            <w:u w:val="single"/>
          </w:rPr>
          <w:t>https://attackofthefanboy.com/politics/gas-prices-fell-but-experts-say-they-wont-go-back-to-normal-and-the-reason-is-bigger-than-you-think/</w:t>
        </w:r>
      </w:hyperlink>
      <w:r>
        <w:t xml:space="preserve"> - A US Navy destroyer attacked and seized an Iranian-flagged cargo ship, the TOUSKA, in the Strait of Hormuz on Sunday. President Trump stated the vessel attempted to evade a US blockade. This incident follows renewed conflict in the region, where Iran reasserted control over the waterway and attacked Indian-flagged vessels. The Strait carries up to one-fifth of the world's oil supply, and disruptions have caused Brent crude to rise above $96 a barrel. Global trade is severely impacted, with import and export bookings from the Persian Gulf region plummeting by over 90 percent and 60 percent respectively since the conflict began on February 28, 2026.</w:t>
      </w:r>
      <w:r/>
    </w:p>
    <w:p>
      <w:pPr>
        <w:pStyle w:val="ListNumber"/>
        <w:spacing w:line="240" w:lineRule="auto"/>
        <w:ind w:left="720"/>
      </w:pPr>
      <w:r/>
      <w:hyperlink r:id="rId230">
        <w:r>
          <w:rPr>
            <w:color w:val="0000EE"/>
            <w:u w:val="single"/>
          </w:rPr>
          <w:t>https://www.thehindubusinessline.com/economy/logistics/iata-flags-potential-jet-fuel-shortage/article70880936.ece</w:t>
        </w:r>
      </w:hyperlink>
      <w:r>
        <w:t xml:space="preserve"> - International Air Transport Association Director General Willie Walsh warns of potential jet fuel shortages and flight cancellations in Europe by the end of May, noting the issue is already affecting parts of Asia. Global average jet fuel prices have risen significantly to $197.83 per barrel by April 10, compared to $99.4 in late February, placing cost pressure on airlines. Walsh emphasises the need for coordinated authority plans for potential rationing.</w:t>
      </w:r>
      <w:r/>
    </w:p>
    <w:p>
      <w:pPr>
        <w:pStyle w:val="ListNumber"/>
        <w:spacing w:line="240" w:lineRule="auto"/>
        <w:ind w:left="720"/>
      </w:pPr>
      <w:r/>
      <w:hyperlink r:id="rId231">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153">
        <w:r>
          <w:rPr>
            <w:color w:val="0000EE"/>
            <w:u w:val="single"/>
          </w:rPr>
          <w:t>https://thesun.ng/more-hardship-for-nigerians-over-reclosure-of-strait-of-hormuz/</w:t>
        </w:r>
      </w:hyperlink>
      <w:r>
        <w:t xml:space="preserve"> - Energy experts warn of import disruptions and rising fuel costs in Nigeria following the reclosure of the Strait of Hormuz. Petroleumprice.ng CEO Olatide Jeremiah predicts market tightening and panic buying. Analyst Ayodele Oni advises the government to activate strategic stocks, diversify suppliers, and implement cash transfers to cushion citizens. Recommendations include accelerating refinery construction and strengthening FX management.</w:t>
      </w:r>
      <w:r/>
    </w:p>
    <w:p>
      <w:pPr>
        <w:pStyle w:val="ListNumber"/>
        <w:spacing w:line="240" w:lineRule="auto"/>
        <w:ind w:left="720"/>
      </w:pPr>
      <w:r/>
      <w:hyperlink r:id="rId168">
        <w:r>
          <w:rPr>
            <w:color w:val="0000EE"/>
            <w:u w:val="single"/>
          </w:rPr>
          <w:t>https://www.thedcn.com.au/news/supply-chain-risks-from-ongoing-strait-of-hormuz-closure</w:t>
        </w:r>
      </w:hyperlink>
      <w:r>
        <w:t xml:space="preserve"> - Dr Ethan Nikookar of the University of Wollongong warns that the closure of the Strait of Hormuz by the Islamic Revolutionary Guard Corps (IRGC) Navy could trigger one of the most significant global supply chain shocks in history. The expert highlights immediate risks including insurance cost increases, vessel movement limitations, and delays affecting countries like Australia. He notes that even after reopening, the region may remain classified as high-risk, creating a bottleneck effect with higher prices and long lead times for essential goods such as fuel and synthetic fertilisers.</w:t>
      </w:r>
      <w:r/>
    </w:p>
    <w:p>
      <w:pPr>
        <w:pStyle w:val="ListNumber"/>
        <w:spacing w:line="240" w:lineRule="auto"/>
        <w:ind w:left="720"/>
      </w:pPr>
      <w:r/>
      <w:hyperlink r:id="rId174">
        <w:r>
          <w:rPr>
            <w:color w:val="0000EE"/>
            <w:u w:val="single"/>
          </w:rPr>
          <w:t>https://attackofthefanboy.com/politics/gas-prices-fell-but-experts-say-they-wont-go-back-to-normal-and-the-reason-is-bigger-than-you-think/</w:t>
        </w:r>
      </w:hyperlink>
      <w:r>
        <w:t xml:space="preserve"> - A US Navy destroyer attacked and seized an Iranian-flagged cargo ship, the TOUSKA, in the Strait of Hormuz on Sunday. President Trump stated the vessel attempted to evade a US blockade. This incident follows renewed conflict in the region, where Iran reasserted control over the waterway and attacked Indian-flagged vessels. The Strait carries up to one-fifth of the world's oil supply, and disruptions have caused Brent crude to rise above $96 a barrel. Global trade is severely impacted, with import and export bookings from the Persian Gulf region plummeting by over 90 percent and 60 percent respectively since the conflict began on February 28, 2026.</w:t>
      </w:r>
      <w:r/>
    </w:p>
    <w:p>
      <w:pPr>
        <w:pStyle w:val="ListNumber"/>
        <w:spacing w:line="240" w:lineRule="auto"/>
        <w:ind w:left="720"/>
      </w:pPr>
      <w:r/>
      <w:hyperlink r:id="rId149">
        <w:r>
          <w:rPr>
            <w:color w:val="0000EE"/>
            <w:u w:val="single"/>
          </w:rPr>
          <w:t>https://investinglive.com/commodities/iran-uae-clash-over-hormuz-as-oil-flows-disrupted-and-costs-rise-globally-20260419/</w:t>
        </w:r>
      </w:hyperlink>
      <w:r>
        <w:t xml:space="preserve"> - Iranian Vice President Mohammad Reza Aref and UAE Energy Minister Sultan Al Jaber exchanged sharp rhetoric regarding the Strait of Hormuz. Aref warned that security cannot be free while Iranian exports are restricted, linking maritime safety to export freedom. Conversely, Al Jaber stated that approximately 600 million barrels of oil have been blocked over 50 days, rejecting conditional access as a protection racket. The dispute highlights a deepening divide between Iran's demand for sanctions relief and Gulf states' insistence on unconditional, open transit, raising global energy cost risks.</w:t>
      </w:r>
      <w:r/>
    </w:p>
    <w:p>
      <w:pPr>
        <w:pStyle w:val="ListNumber"/>
        <w:spacing w:line="240" w:lineRule="auto"/>
        <w:ind w:left="720"/>
      </w:pPr>
      <w:r/>
      <w:hyperlink r:id="rId232">
        <w:r>
          <w:rPr>
            <w:color w:val="0000EE"/>
            <w:u w:val="single"/>
          </w:rPr>
          <w:t>https://www.tradingkey.com/news/more-news/261798283-strait-iran-nasdaq-semiconductor-microsoft-tesla-oil-today-market-recap-tradingkey</w:t>
        </w:r>
      </w:hyperlink>
      <w:r>
        <w:t xml:space="preserve"> - Following a brief reopening of the Strait of Hormuz that boosted market optimism, Iran blocked the strait again on Monday, escalating tensions with the US. This development caused international crude oil prices to jump over 7% and US stock futures to fall nearly 1%. While US stocks had previously rallied to record highs, the renewed conflict and a first-time US ship seizure at a ceasefire countdown created immediate pressure on global assets, with gold and silver also experiencing intraday declines.</w:t>
      </w:r>
      <w:r/>
    </w:p>
    <w:p>
      <w:pPr>
        <w:pStyle w:val="ListNumber"/>
        <w:spacing w:line="240" w:lineRule="auto"/>
        <w:ind w:left="720"/>
      </w:pPr>
      <w:r/>
      <w:hyperlink r:id="rId150">
        <w:r>
          <w:rPr>
            <w:color w:val="0000EE"/>
            <w:u w:val="single"/>
          </w:rPr>
          <w:t>https://www.devdiscourse.com/article/headlines/3880025-geopolitical-tensions-shake-oil-markets-and-stock-stability</w:t>
        </w:r>
      </w:hyperlink>
      <w:r>
        <w:t xml:space="preserve"> - Escalating tensions in the Middle East disrupted oil prices and global stock markets following the U.S. seizure of an Iranian cargo ship and Iran's reimposition of the Strait of Hormuz closure. Brent crude futures rose 6% to $96 per barrel. Despite Iran dismissing peace discussions, analysts express cautious optimism for a potential resolution that could stabilise markets.</w:t>
      </w:r>
      <w:r/>
    </w:p>
    <w:p>
      <w:pPr>
        <w:pStyle w:val="ListNumber"/>
        <w:spacing w:line="240" w:lineRule="auto"/>
        <w:ind w:left="720"/>
      </w:pPr>
      <w:r/>
      <w:hyperlink r:id="rId233">
        <w:r>
          <w:rPr>
            <w:color w:val="0000EE"/>
            <w:u w:val="single"/>
          </w:rPr>
          <w:t>https://www.devdiscourse.com/article/headlines/3880030-iranian-oil-conundrum-a-global-energy-tightrope</w:t>
        </w:r>
      </w:hyperlink>
      <w:r>
        <w:t xml:space="preserve"> - Iranian Vice President Mohammad Reza Aref stated that economic and military restrictions on Iranian oil exports must be lifted to stabilise global fuel prices. Aref argued on X that security cannot be expected while restricting Iran's oil, noting that the standoff between Iran and the United States has disrupted tanker movements through the Strait of Hormuz. Consequently, US crude oil prices surged to $87.88 per barrel and Brent crude hit $96.25, deepening the global energy crisis and affecting consumers and businesses worldwide.</w:t>
      </w:r>
      <w:r/>
    </w:p>
    <w:p>
      <w:pPr>
        <w:pStyle w:val="ListNumber"/>
        <w:spacing w:line="240" w:lineRule="auto"/>
        <w:ind w:left="720"/>
      </w:pPr>
      <w:r/>
      <w:hyperlink r:id="rId234">
        <w:r>
          <w:rPr>
            <w:color w:val="0000EE"/>
            <w:u w:val="single"/>
          </w:rPr>
          <w:t>https://thesun.ng/nigerias-upstream-oil-gas-sector-attracts-24bn-investment-ojulari/</w:t>
        </w:r>
      </w:hyperlink>
      <w:r>
        <w:t xml:space="preserve"> - * NNPC Ltd CEO Bashir Bayo Ojulari announced at OLEF 2026 in Abuja that Nigeria's upstream sector has attracted over $24 billion in capital investment. * The investment surge is attributed to targeted interventions by the Nigerian Upstream Petroleum Regulatory Commission (NUPRC) addressing legacy asset disputes and unlocking stalled Final Investment Decisions. * Regulatory leaders emphasised that achieving the 3 million barrels per day production target requires agile frameworks, digitalisation, and disciplined execution alongside capital. * Industry stakeholders highlighted a strategic shift towards unlocking deeper value from existing assets through innovation and smarter regulation rather than just resource volume. * The Oloibiri Lecture &amp; Energy Forum (OLEF 2026) gathered key stakeholders including NUPRC, NMDPRA, and SPE Nigeria Council to discuss policy and technology frameworks. 466. </w:t>
      </w:r>
      <w:hyperlink r:id="rId235">
        <w:r>
          <w:rPr>
            <w:color w:val="0000EE"/>
            <w:u w:val="single"/>
          </w:rPr>
          <w:t>https://thesun.ng/fg-rakes-in-70bn-from-exxonmobil-erha-deepwater-project/</w:t>
        </w:r>
      </w:hyperlink>
      <w:r>
        <w:t xml:space="preserve"> - * ExxonMobil Affiliates Chairman Jagir Baxi disclosed that the Erha Deepwater project has generated over $70 billion in value since its inception 20 years ago. * Approximately $23 billion of the total value has been transferred to the Nigerian Federal Government as revenue. * The project is currently operated by a workforce that is over 95 per cent Nigerian, highlighting significant local content development. * Minister of State for Petroleum Resources (Gas) Ekperikpe Ekpo commended the project's operational discipline and urged the company to intensify gas development efforts. * The visit took place at the Ministry of Petroleum Resources in Abuja, where the government reaffirmed its commitment to a stable investment climate under the Petroleum Industry Act.</w:t>
      </w:r>
      <w:r/>
    </w:p>
    <w:p>
      <w:pPr>
        <w:pStyle w:val="ListNumber"/>
        <w:spacing w:line="240" w:lineRule="auto"/>
        <w:ind w:left="720"/>
      </w:pPr>
      <w:r/>
      <w:hyperlink r:id="rId236">
        <w:r>
          <w:rPr>
            <w:color w:val="0000EE"/>
            <w:u w:val="single"/>
          </w:rPr>
          <w:t>https://www.smh.com.au/world/europe/throwing-russia-lifeline-after-lifeline-latest-us-backflip-delivers-another-blow-to-ukraine-20260420-p5zp8y.html?ref=rss&amp;utm_medium=rss&amp;utm_source=rss_world</w:t>
        </w:r>
      </w:hyperlink>
      <w:r>
        <w:t xml:space="preserve"> - The US Treasury extended a temporary waiver suspending sanctions on Russian oil for another 30 days until May 16, allowing 110 tankers to escape restrictions. This decision, made by Treasury Secretary Scott Bessent, contradicts expectations from allies and US Democrats who anticipated the waiver would end. Ukrainian President Volodymyr Zelensky condemned the move, stating it provides $10 billion in funding for Russia's war efforts. The policy shift occurs as the US prioritises the war in Iran and faces domestic pressure regarding oil prices.</w:t>
      </w:r>
      <w:r/>
    </w:p>
    <w:p>
      <w:pPr>
        <w:pStyle w:val="ListNumber"/>
        <w:spacing w:line="240" w:lineRule="auto"/>
        <w:ind w:left="720"/>
      </w:pPr>
      <w:r/>
      <w:hyperlink r:id="rId148">
        <w:r>
          <w:rPr>
            <w:color w:val="0000EE"/>
            <w:u w:val="single"/>
          </w:rPr>
          <w:t>https://investinglive.com/commodities/recap-us-seizes-iranian-ship-talks-stall-as-hormuz-tensions-drive-oil-price-up-20260419/</w:t>
        </w:r>
      </w:hyperlink>
      <w:r>
        <w:t xml:space="preserve"> - The US military seized an Iranian-flagged cargo vessel attempting to breach a blockade near Bandar Abbas, an action Iran condemned as armed piracy and threatened retaliation for. Diplomatic efforts stalled as Tehran rejected a second round of US-led peace talks, though Pakistan continues mediation. Transit through the Strait of Hormuz remains unstable despite brief reopenings, causing oil prices to rebound sharply due to sustained disruption risks.</w:t>
      </w:r>
      <w:r/>
    </w:p>
    <w:p>
      <w:pPr>
        <w:pStyle w:val="ListNumber"/>
        <w:spacing w:line="240" w:lineRule="auto"/>
        <w:ind w:left="720"/>
      </w:pPr>
      <w:r/>
      <w:hyperlink r:id="rId237">
        <w:r>
          <w:rPr>
            <w:color w:val="0000EE"/>
            <w:u w:val="single"/>
          </w:rPr>
          <w:t>https://peakoil.com/publicpolicy/europe-has-6-weeks-of-jet-fuel-left-with-flight-cancellations-soon</w:t>
        </w:r>
      </w:hyperlink>
      <w:r>
        <w:t xml:space="preserve"> - Fatih Birol, executive director of the International Energy Agency (IEA), warned that Europe has approximately six weeks of jet fuel remaining due to restrictions on oil supplies caused by the conflict in the Middle East. He stated that flight cancellations could occur soon if the Strait of Hormuz remains closed. While easyJet chief executive Kenton Jarvis reported no immediate operational concerns and sufficient visibility to mid-May, the airline noted a £25 million increase in fuel costs last month and expects a headline loss between £540 million and £560 million for the first half of the year. The situation has introduced near-term uncertainty regarding fuel costs and customer demand.</w:t>
      </w:r>
      <w:r/>
    </w:p>
    <w:p>
      <w:pPr>
        <w:pStyle w:val="ListNumber"/>
        <w:spacing w:line="240" w:lineRule="auto"/>
        <w:ind w:left="720"/>
      </w:pPr>
      <w:r/>
      <w:hyperlink r:id="rId152">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233">
        <w:r>
          <w:rPr>
            <w:color w:val="0000EE"/>
            <w:u w:val="single"/>
          </w:rPr>
          <w:t>https://www.devdiscourse.com/article/headlines/3880030-iranian-oil-conundrum-a-global-energy-tightrope</w:t>
        </w:r>
      </w:hyperlink>
      <w:r>
        <w:t xml:space="preserve"> - Iranian Vice President Mohammad Reza Aref stated that economic and military restrictions on Iranian oil exports must be lifted to stabilise global fuel prices. Aref argued on X that security cannot be expected while restricting Iran's oil, noting that the standoff between Iran and the United States has disrupted tanker movements through the Strait of Hormuz. Consequently, US crude oil prices surged to $87.88 per barrel and Brent crude hit $96.25, deepening the global energy crisis and affecting consumers and businesses worldwide.</w:t>
      </w:r>
      <w:r/>
    </w:p>
    <w:p>
      <w:pPr>
        <w:pStyle w:val="ListNumber"/>
        <w:spacing w:line="240" w:lineRule="auto"/>
        <w:ind w:left="720"/>
      </w:pPr>
      <w:r/>
      <w:hyperlink r:id="rId238">
        <w:r>
          <w:rPr>
            <w:color w:val="0000EE"/>
            <w:u w:val="single"/>
          </w:rPr>
          <w:t>https://www.perthnow.com.au/news/viva-energy-resumes-trading-four-days-after-geelong-refinery-went-up-in-flames-c-22163733</w:t>
        </w:r>
      </w:hyperlink>
      <w:r>
        <w:t xml:space="preserve"> - Viva Energy resumed trading on the ASX four days after a major fire damaged its Geelong refinery. The incident, which took over 13 hours to contain, disrupted fuel supplies for half of Victoria and 10 per cent of Australia. The company plans to cover shortfalls with imports and expects to restore production to over 90 per cent capacity within weeks. An assessment of damage and financial impact will commence immediately.</w:t>
      </w:r>
      <w:r/>
    </w:p>
    <w:p>
      <w:pPr>
        <w:pStyle w:val="ListNumber"/>
        <w:spacing w:line="240" w:lineRule="auto"/>
        <w:ind w:left="720"/>
      </w:pPr>
      <w:r/>
      <w:hyperlink r:id="rId153">
        <w:r>
          <w:rPr>
            <w:color w:val="0000EE"/>
            <w:u w:val="single"/>
          </w:rPr>
          <w:t>https://thesun.ng/more-hardship-for-nigerians-over-reclosure-of-strait-of-hormuz/</w:t>
        </w:r>
      </w:hyperlink>
      <w:r>
        <w:t xml:space="preserve"> - Energy experts warn that the reclosure of the Strait of Hormuz will cause import disruptions and higher fuel prices in Nigeria. Petroleumprice.ng CEO Olatide Jeremiah predicts market tightening and panic buying among consumers. Analyst Ayodele Oni advises the government to activate strategic stocks, tighten distribution, and provide cash transfers to cushion the impact on citizens.</w:t>
      </w:r>
      <w:r/>
    </w:p>
    <w:p>
      <w:pPr>
        <w:pStyle w:val="ListNumber"/>
        <w:spacing w:line="240" w:lineRule="auto"/>
        <w:ind w:left="720"/>
      </w:pPr>
      <w:r/>
      <w:hyperlink r:id="rId239">
        <w:r>
          <w:rPr>
            <w:color w:val="0000EE"/>
            <w:u w:val="single"/>
          </w:rPr>
          <w:t>https://www.cnbc.com/2026/04/20/china-keeps-benchmark-lending-rates-unchanged-as-economic-growth-revs-up-amid-mounting-middle-east-risk-mount-.html</w:t>
        </w:r>
      </w:hyperlink>
      <w:r>
        <w:t xml:space="preserve"> - * The People's Bank of China kept the one-year and five-year loan prime rates unchanged at 3.0% and 3.5% respectively. * China's economy grew 5% in the first quarter of 2026, exceeding the prior quarter's 4.5% growth rate. * Factory-gate prices rose 0.5% in March, marking the first increase in over three years, while consumer inflation reached 1% in March. * Policymakers adopted a wait-and-see approach due to rising oil prices from Middle East conflicts and reduced urgency for stimulus. * The central bank maintained a supportive and moderately loose monetary stance to support growth and currency stability.</w:t>
      </w:r>
      <w:r/>
    </w:p>
    <w:p>
      <w:pPr>
        <w:pStyle w:val="ListNumber"/>
        <w:spacing w:line="240" w:lineRule="auto"/>
        <w:ind w:left="720"/>
      </w:pPr>
      <w:r/>
      <w:hyperlink r:id="rId240">
        <w:r>
          <w:rPr>
            <w:color w:val="0000EE"/>
            <w:u w:val="single"/>
          </w:rPr>
          <w:t>https://www.actionforex.com/contributors/fundamental-analysis/637501-for-the-us-an-adverse-turn-is-in-the-making/</w:t>
        </w:r>
      </w:hyperlink>
      <w:r>
        <w:t xml:space="preserve"> - The US economy is at risk of stalling due to revised Q4 GDP growth of 0.5%, throttled personal consumption, and record-low consumer sentiment. Data indicates potential contraction in Q2, with unemployment risks rising despite resilient equity markets. The Federal Reserve remains equipped to support the economy if downside risks materialise, while inflation remains a concern but core inflation is benign.</w:t>
      </w:r>
      <w:r/>
    </w:p>
    <w:p>
      <w:pPr>
        <w:pStyle w:val="ListNumber"/>
        <w:spacing w:line="240" w:lineRule="auto"/>
        <w:ind w:left="720"/>
      </w:pPr>
      <w:r/>
      <w:hyperlink r:id="rId241">
        <w:r>
          <w:rPr>
            <w:color w:val="0000EE"/>
            <w:u w:val="single"/>
          </w:rPr>
          <w:t>https://www.actionforex.com/contributors/fundamental-analysis/637499-china-set-to-benefit-from-global-energy-unrest/</w:t>
        </w:r>
      </w:hyperlink>
      <w:r>
        <w:t xml:space="preserve"> - China's economy registered 5.0% annual GDP growth in Q1 2026, showing stabilisation in consumer demand and property investment despite Middle East conflict risks. High oil prices are expected to boost exports and drive demand for Chinese green technology and electric vehicles globally. While domestic wealth growth remains uncertain, geopolitical shifts and energy supply uncertainties are projected to support stronger demand for Chinese financial instruments and the renminbi, with growth likely stabilising around 4.5%.</w:t>
      </w:r>
      <w:r/>
    </w:p>
    <w:p>
      <w:pPr>
        <w:pStyle w:val="ListNumber"/>
        <w:spacing w:line="240" w:lineRule="auto"/>
        <w:ind w:left="720"/>
      </w:pPr>
      <w:r/>
      <w:hyperlink r:id="rId233">
        <w:r>
          <w:rPr>
            <w:color w:val="0000EE"/>
            <w:u w:val="single"/>
          </w:rPr>
          <w:t>https://www.devdiscourse.com/article/headlines/3880030-iranian-oil-conundrum-a-global-energy-tightrope</w:t>
        </w:r>
      </w:hyperlink>
      <w:r>
        <w:t xml:space="preserve"> - Iranian Vice President Mohammad Reza Aref stated that economic and military restrictions on Iranian oil exports must be lifted to stabilise global fuel prices. Aref argued on X that security cannot be expected while restricting Iran's oil, noting that the standoff between Iran and the United States has disrupted tanker movements through the Strait of Hormuz. Consequently, US crude oil prices surged to $87.88 per barrel and Brent crude hit $96.25, deepening the global energy crisis and affecting consumers and businesses worldwide.</w:t>
      </w:r>
      <w:r/>
    </w:p>
    <w:p>
      <w:pPr>
        <w:pStyle w:val="ListNumber"/>
        <w:spacing w:line="240" w:lineRule="auto"/>
        <w:ind w:left="720"/>
      </w:pPr>
      <w:r/>
      <w:hyperlink r:id="rId242">
        <w:r>
          <w:rPr>
            <w:color w:val="0000EE"/>
            <w:u w:val="single"/>
          </w:rPr>
          <w:t>https://investinglive.com/centralbank/pboc-leaves-loan-prime-rates-unchanged-as-expected-20260420/</w:t>
        </w:r>
      </w:hyperlink>
      <w:r>
        <w:t xml:space="preserve"> - The People's Bank of China maintained its loan prime rates (LPR) at current levels, aligning with market expectations. The one-year LPR continues to benchmark corporate lending, while the five-year LPR guides residential mortgages. This decision reflects the central bank's ongoing shift towards a market-driven approach anchored by the 7-day reverse repo rate, which now serves as the primary policy rate for managing liquidity and interest rate transmission in China.</w:t>
      </w:r>
      <w:r/>
    </w:p>
    <w:p>
      <w:pPr>
        <w:pStyle w:val="ListNumber"/>
        <w:spacing w:line="240" w:lineRule="auto"/>
        <w:ind w:left="720"/>
      </w:pPr>
      <w:r/>
      <w:hyperlink r:id="rId243">
        <w:r>
          <w:rPr>
            <w:color w:val="0000EE"/>
            <w:u w:val="single"/>
          </w:rPr>
          <w:t>https://investinglive.com/commodities/uae-seeks-us-financial-backstop-as-war-strains-oil-flows-and-dollar-liquidity-20260420/</w:t>
        </w:r>
      </w:hyperlink>
      <w:r>
        <w:t xml:space="preserve"> - The United Arab Emirates has initiated discussions with the United States regarding a potential financial backstop due to war disrupting oil exports and dollar liquidity. UAE Central Bank Governor Khaled Mohamed Balama and US Treasury Secretary Scott Bessent explored the possibility of a currency swap line to ensure access to US dollars. Officials also raised the potential use of the Chinese yuan for transactions if dollar access tightens. The conflict threatens the UAE's financial hub status and capital flows, though a formal request for a Federal Reserve swap line remains unlikely.</w:t>
      </w:r>
      <w:r/>
    </w:p>
    <w:p>
      <w:pPr>
        <w:pStyle w:val="ListNumber"/>
        <w:spacing w:line="240" w:lineRule="auto"/>
        <w:ind w:left="720"/>
      </w:pPr>
      <w:r/>
      <w:hyperlink r:id="rId244">
        <w:r>
          <w:rPr>
            <w:color w:val="0000EE"/>
            <w:u w:val="single"/>
          </w:rPr>
          <w:t>https://www.cmcmarkets.com/en-nz/market-news/the-week-ahead-us-retail-sales-uk-inflation-tesla-earnings</w:t>
        </w:r>
      </w:hyperlink>
      <w:r>
        <w:t xml:space="preserve"> - Markets anticipate US March retail sales rose approximately 1% month-on-month, driven largely by higher petrol prices. Analysts note that nominal data may overstate demand, suggesting real spending growth remains modest despite headline CPI rising 3.3% year-on-year. A stronger-than-expected report could indicate continued consumer resilience and bolster the dollar against the euro, while weaker data might weigh on the currency pair.</w:t>
      </w:r>
      <w:r/>
    </w:p>
    <w:p>
      <w:pPr>
        <w:pStyle w:val="ListNumber"/>
        <w:spacing w:line="240" w:lineRule="auto"/>
        <w:ind w:left="720"/>
      </w:pPr>
      <w:r/>
      <w:hyperlink r:id="rId240">
        <w:r>
          <w:rPr>
            <w:color w:val="0000EE"/>
            <w:u w:val="single"/>
          </w:rPr>
          <w:t>https://www.actionforex.com/contributors/fundamental-analysis/637501-for-the-us-an-adverse-turn-is-in-the-making/</w:t>
        </w:r>
      </w:hyperlink>
      <w:r>
        <w:t xml:space="preserve"> - The US economy is at risk of stalling due to revised Q4 GDP growth of 0.5%, throttled personal consumption, and record-low consumer sentiment. Data indicates potential contraction in Q2, with unemployment risks rising despite resilient equity markets. The Federal Reserve remains equipped to support the economy if downside risks materialise, while inflation remains a concern but core inflation is benign.</w:t>
      </w:r>
      <w:r/>
    </w:p>
    <w:p>
      <w:pPr>
        <w:pStyle w:val="ListNumber"/>
        <w:spacing w:line="240" w:lineRule="auto"/>
        <w:ind w:left="720"/>
      </w:pPr>
      <w:r/>
      <w:hyperlink r:id="rId148">
        <w:r>
          <w:rPr>
            <w:color w:val="0000EE"/>
            <w:u w:val="single"/>
          </w:rPr>
          <w:t>https://investinglive.com/commodities/recap-us-seizes-iranian-ship-talks-stall-as-hormuz-tensions-drive-oil-price-up-20260419/</w:t>
        </w:r>
      </w:hyperlink>
      <w:r>
        <w:t xml:space="preserve"> - The US military seized an Iranian-flagged cargo vessel attempting to breach a blockade near Bandar Abbas, an action Iran condemned as armed piracy and threatened retaliation for. Diplomatic efforts stalled as Tehran rejected a second round of US-led peace talks, though Pakistan continues mediation. Transit through the Strait of Hormuz remains unstable despite brief reopenings, causing oil prices to rebound sharply due to sustained disruption risks.</w:t>
      </w:r>
      <w:r/>
    </w:p>
    <w:p>
      <w:pPr>
        <w:pStyle w:val="ListNumber"/>
        <w:spacing w:line="240" w:lineRule="auto"/>
        <w:ind w:left="720"/>
      </w:pPr>
      <w:r/>
      <w:hyperlink r:id="rId149">
        <w:r>
          <w:rPr>
            <w:color w:val="0000EE"/>
            <w:u w:val="single"/>
          </w:rPr>
          <w:t>https://investinglive.com/commodities/iran-uae-clash-over-hormuz-as-oil-flows-disrupted-and-costs-rise-globally-20260419/</w:t>
        </w:r>
      </w:hyperlink>
      <w:r>
        <w:t xml:space="preserve"> - Iranian Vice President Mohammad Reza Aref and UAE Energy Minister Sultan Al Jaber exchanged sharp rhetoric regarding the Strait of Hormuz. Aref warned that security cannot be free while Iranian exports are restricted, linking maritime safety to export freedom. Conversely, Al Jaber stated that approximately 600 million barrels of oil have been blocked over 50 days, rejecting conditional access as a protection racket. The dispute highlights a deepening divide between Iran's demand for sanctions relief and Gulf states' insistence on unconditional, open transit, raising global energy cost risks.</w:t>
      </w:r>
      <w:r/>
    </w:p>
    <w:p>
      <w:pPr>
        <w:pStyle w:val="ListNumber"/>
        <w:spacing w:line="240" w:lineRule="auto"/>
        <w:ind w:left="720"/>
      </w:pPr>
      <w:r/>
      <w:hyperlink r:id="rId232">
        <w:r>
          <w:rPr>
            <w:color w:val="0000EE"/>
            <w:u w:val="single"/>
          </w:rPr>
          <w:t>https://www.tradingkey.com/news/more-news/261798283-strait-iran-nasdaq-semiconductor-microsoft-tesla-oil-today-market-recap-tradingkey</w:t>
        </w:r>
      </w:hyperlink>
      <w:r>
        <w:t xml:space="preserve"> - Following a brief reopening of the Strait of Hormuz that boosted market optimism, Iran blocked the strait again on Monday, escalating tensions with the US. This development caused international crude oil prices to jump over 7% and US stock futures to fall nearly 1%. While US stocks had previously rallied to record highs, the renewed conflict and a first-time US ship seizure at a ceasefire countdown created immediate pressure on global assets, with gold and silver also experiencing intraday declines.</w:t>
      </w:r>
      <w:r/>
    </w:p>
    <w:p>
      <w:pPr>
        <w:pStyle w:val="ListNumber"/>
        <w:spacing w:line="240" w:lineRule="auto"/>
        <w:ind w:left="720"/>
      </w:pPr>
      <w:r/>
      <w:hyperlink r:id="rId237">
        <w:r>
          <w:rPr>
            <w:color w:val="0000EE"/>
            <w:u w:val="single"/>
          </w:rPr>
          <w:t>https://peakoil.com/publicpolicy/europe-has-6-weeks-of-jet-fuel-left-with-flight-cancellations-soon</w:t>
        </w:r>
      </w:hyperlink>
      <w:r>
        <w:t xml:space="preserve"> - Fatih Birol, executive director of the International Energy Agency (IEA), warned that Europe has approximately six weeks of jet fuel remaining due to restrictions on oil supplies caused by the conflict in the Middle East. He stated that flight cancellations could occur soon if the Strait of Hormuz remains closed. While easyJet chief executive Kenton Jarvis reported no immediate operational concerns and sufficient visibility to mid-May, the airline noted a £25 million increase in fuel costs last month and expects a headline loss between £540 million and £560 million for the first half of the year. The situation has introduced near-term uncertainty regarding fuel costs and customer demand.</w:t>
      </w:r>
      <w:r/>
    </w:p>
    <w:p>
      <w:pPr>
        <w:pStyle w:val="ListNumber"/>
        <w:spacing w:line="240" w:lineRule="auto"/>
        <w:ind w:left="720"/>
      </w:pPr>
      <w:r/>
      <w:hyperlink r:id="rId245">
        <w:r>
          <w:rPr>
            <w:color w:val="0000EE"/>
            <w:u w:val="single"/>
          </w:rPr>
          <w:t>https://www.actionforex.com/contributors/fundamental-analysis/637497-falling-wti-boosts-risk-appetite-as-equities-rise-and-usd-falls/</w:t>
        </w:r>
      </w:hyperlink>
      <w:r>
        <w:t xml:space="preserve"> - Global stock markets rose and the US dollar weakened last week following improved sentiment around an Iran ceasefire and falling WTI crude oil prices. Lower US PPI and industrial production data, alongside reduced long-term interest rates, supported the rally. Iranian Foreign Minister comments confirming the Strait of Hormuz would remain open further reduced fears, though weekend reports of potential closure threaten to reverse gains. Bitcoin broke above $75,000 resistance, while gold and Japanese stocks also gained ground.</w:t>
      </w:r>
      <w:r/>
    </w:p>
    <w:p>
      <w:pPr>
        <w:pStyle w:val="ListNumber"/>
        <w:spacing w:line="240" w:lineRule="auto"/>
        <w:ind w:left="720"/>
      </w:pPr>
      <w:r/>
      <w:hyperlink r:id="rId150">
        <w:r>
          <w:rPr>
            <w:color w:val="0000EE"/>
            <w:u w:val="single"/>
          </w:rPr>
          <w:t>https://www.devdiscourse.com/article/headlines/3880025-geopolitical-tensions-shake-oil-markets-and-stock-stability</w:t>
        </w:r>
      </w:hyperlink>
      <w:r>
        <w:t xml:space="preserve"> - Escalating tensions in the Middle East disrupted oil prices and global stock markets following the U.S. seizure of an Iranian cargo ship and Iran's reimposition of the Strait of Hormuz closure. Brent crude futures rose 6% to $96 per barrel. Despite Iran dismissing peace discussions, analysts express cautious optimism for a potential resolution that could stabilise markets.</w:t>
      </w:r>
      <w:r/>
    </w:p>
    <w:p>
      <w:pPr>
        <w:pStyle w:val="ListNumber"/>
        <w:spacing w:line="240" w:lineRule="auto"/>
        <w:ind w:left="720"/>
      </w:pPr>
      <w:r/>
      <w:hyperlink r:id="rId152">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233">
        <w:r>
          <w:rPr>
            <w:color w:val="0000EE"/>
            <w:u w:val="single"/>
          </w:rPr>
          <w:t>https://www.devdiscourse.com/article/headlines/3880030-iranian-oil-conundrum-a-global-energy-tightrope</w:t>
        </w:r>
      </w:hyperlink>
      <w:r>
        <w:t xml:space="preserve"> - Iranian Vice President Mohammad Reza Aref stated that economic and military restrictions on Iranian oil exports must be lifted to stabilise global fuel prices. Aref argued on X that security cannot be expected while restricting Iran's oil, noting that the standoff between Iran and the United States has disrupted tanker movements through the Strait of Hormuz. Consequently, US crude oil prices surged to $87.88 per barrel and Brent crude hit $96.25, deepening the global energy crisis and affecting consumers and businesses worldwide.</w:t>
      </w:r>
      <w:r/>
    </w:p>
    <w:p>
      <w:pPr>
        <w:pStyle w:val="ListNumber"/>
        <w:spacing w:line="240" w:lineRule="auto"/>
        <w:ind w:left="720"/>
      </w:pPr>
      <w:r/>
      <w:hyperlink r:id="rId238">
        <w:r>
          <w:rPr>
            <w:color w:val="0000EE"/>
            <w:u w:val="single"/>
          </w:rPr>
          <w:t>https://www.perthnow.com.au/news/viva-energy-resumes-trading-four-days-after-geelong-refinery-went-up-in-flames-c-22163733</w:t>
        </w:r>
      </w:hyperlink>
      <w:r>
        <w:t xml:space="preserve"> - Viva Energy resumed trading on the ASX four days after a major fire damaged its Geelong refinery. The incident, which took over 13 hours to contain, disrupted fuel supplies for half of Victoria and 10 per cent of Australia. The company plans to cover shortfalls with imports and expects to restore production to over 90 per cent capacity within weeks. An assessment of damage and financial impact will commence immediately.</w:t>
      </w:r>
      <w:r/>
    </w:p>
    <w:p>
      <w:pPr>
        <w:pStyle w:val="ListNumber"/>
        <w:spacing w:line="240" w:lineRule="auto"/>
        <w:ind w:left="720"/>
      </w:pPr>
      <w:r/>
      <w:hyperlink r:id="rId147">
        <w:r>
          <w:rPr>
            <w:color w:val="0000EE"/>
            <w:u w:val="single"/>
          </w:rPr>
          <w:t>https://www.foxnews.com/world/distress-call-captures-tanker-fire-iran-shuts-hormuz-trapping-thousands-sailors</w:t>
        </w:r>
      </w:hyperlink>
      <w:r>
        <w:t xml:space="preserve"> - Iran closed the Strait of Hormuz on April 18, stranding hundreds of commercial tankers and container vessels. Gunfire was reported against a tanker, and crews face risks from sea mines and missile fragments. The U.S. imposed a blockade on Iranian ports to pressure Tehran to reopen the strait. Shipping companies like Hapag-Lloyd have activated crisis teams as crews remain stuck, reporting frustration and trauma. The closure threatens global energy markets as one-fifth of the world's oil supply passes through the chokepoint.</w:t>
      </w:r>
      <w:r/>
    </w:p>
    <w:p>
      <w:pPr>
        <w:pStyle w:val="ListNumber"/>
        <w:spacing w:line="240" w:lineRule="auto"/>
        <w:ind w:left="720"/>
      </w:pPr>
      <w:r/>
      <w:hyperlink r:id="rId246">
        <w:r>
          <w:rPr>
            <w:color w:val="0000EE"/>
            <w:u w:val="single"/>
          </w:rPr>
          <w:t>https://www.elfinanciero.com.mx/bloomberg/2026/04/19/turbulencias-en-el-precio-del-petroleo-vuelve-a-subir-tras-ataques-de-eu-a-buques-iranies/</w:t>
        </w:r>
      </w:hyperlink>
      <w:r>
        <w:t xml:space="preserve"> - * Brent crude rose 7.9% and European gas advanced 11% after the US Navy seized an Iranian ship in the Gulf of Oman. * Tehran temporarily closed the Strait of Hormuz, citing US blockades as a violation of a ceasefire agreement. * At least 13 tankers turned back from the Persian Gulf, halting traffic through the strategic chokepoint. * Analysts predict oil prices could reach $115 per barrel due to supply tightness and geopolitical risk premiums. * The conflict threatens to deepen the global energy crisis and undermine expectations of a rapid resolution.</w:t>
      </w:r>
      <w:r/>
    </w:p>
    <w:p>
      <w:pPr>
        <w:pStyle w:val="ListNumber"/>
        <w:spacing w:line="240" w:lineRule="auto"/>
        <w:ind w:left="720"/>
      </w:pPr>
      <w:r/>
      <w:hyperlink r:id="rId247">
        <w:r>
          <w:rPr>
            <w:color w:val="0000EE"/>
            <w:u w:val="single"/>
          </w:rPr>
          <w:t>https://www.farmersweekly.co.nz/news/more-diesel-capacity-coming-on-line/</w:t>
        </w:r>
      </w:hyperlink>
      <w:r>
        <w:t xml:space="preserve"> - The New Zealand government has contracted Channel Infrastructure to provide 93 million litres of additional diesel storage capacity at the Marsden Point fuel import terminal, available from May 31. The upgrade involves recommissioning unused tanks from the closed refinery, including cleaning, linework construction, and installing pumping systems. The project incurs $20 million in upfront costs and $1.2 million monthly operating costs under a short-term agreement. Work is underway seven days a week to deliver the capacity, equivalent to nine days of national diesel consumption.</w:t>
      </w:r>
      <w:r/>
    </w:p>
    <w:p>
      <w:pPr>
        <w:pStyle w:val="ListNumber"/>
        <w:spacing w:line="240" w:lineRule="auto"/>
        <w:ind w:left="720"/>
      </w:pPr>
      <w:r/>
      <w:hyperlink r:id="rId248">
        <w:r>
          <w:rPr>
            <w:color w:val="0000EE"/>
            <w:u w:val="single"/>
          </w:rPr>
          <w:t>https://www.cbsnews.com/video/farmers-facing-harsh-fuel-prices-as-iran-war-disrupts-oil-shipments/</w:t>
        </w:r>
      </w:hyperlink>
      <w:r>
        <w:t xml:space="preserve"> - * Energy Secretary Chris Wright stated gas prices may not drop below $3 per gallon until next year due to the war in Iran. * Regular gasoline averages $4.05 per gallon and diesel averages $5.61 per gallon nearly two months into the conflict. * Farmers in Iowa are facing increased operational costs driven by these elevated fuel prices. * The war is disrupting oil shipments, leading to a supply tightness signal in the physical market.</w:t>
      </w:r>
      <w:r/>
    </w:p>
    <w:p>
      <w:pPr>
        <w:pStyle w:val="ListNumber"/>
        <w:spacing w:line="240" w:lineRule="auto"/>
        <w:ind w:left="720"/>
      </w:pPr>
      <w:r/>
      <w:hyperlink r:id="rId249">
        <w:r>
          <w:rPr>
            <w:color w:val="0000EE"/>
            <w:u w:val="single"/>
          </w:rPr>
          <w:t>https://ekbis.sindonews.com/read/1698023/33/brics-kian-digdaya-dibandingkan-g7-kuasai-hampir-40-ekonomi-dunia-di-2025-1776643442</w:t>
        </w:r>
      </w:hyperlink>
      <w:r>
        <w:t xml:space="preserve"> - The BRICS bloc's share of global GDP hit a record high of 39.2% in 2025, widening the gap with the G7 group. According to purchasing power parity data, BRICS economies surpassed 40% of total global GDP. Conversely, the G7 share fell to a historic low of 28.3%. Maxim Oreshkin, Deputy Head of the Presidential Administration of Russia, stated this shift is fundamental and inevitable. The trend reflects a move of economic power from the West to developing nations, coinciding with India's chairmanship of the alliance.</w:t>
      </w:r>
      <w:r/>
    </w:p>
    <w:p>
      <w:pPr>
        <w:pStyle w:val="ListNumber"/>
        <w:spacing w:line="240" w:lineRule="auto"/>
        <w:ind w:left="720"/>
      </w:pPr>
      <w:r/>
      <w:hyperlink r:id="rId250">
        <w:r>
          <w:rPr>
            <w:color w:val="0000EE"/>
            <w:u w:val="single"/>
          </w:rPr>
          <w:t>http://roadpricing.blogspot.com/2026/04/when-is-right-time-for-australia-to.html</w:t>
        </w:r>
      </w:hyperlink>
      <w:r>
        <w:t xml:space="preserve"> - Australia is reconsidering the introduction of a national road user charge (RUC) for electric vehicles. This follows precedents set by Iceland, which became the first country to mandate distance-based charging for EVs in January 2024, and New Zealand, which is expected to follow soon. The discussion highlights ongoing debates regarding the timing and implementation of such policies within the Australian transport sector.</w:t>
      </w:r>
      <w:r/>
    </w:p>
    <w:p>
      <w:pPr>
        <w:pStyle w:val="ListNumber"/>
        <w:spacing w:line="240" w:lineRule="auto"/>
        <w:ind w:left="720"/>
      </w:pPr>
      <w:r/>
      <w:hyperlink r:id="rId251">
        <w:r>
          <w:rPr>
            <w:color w:val="0000EE"/>
            <w:u w:val="single"/>
          </w:rPr>
          <w:t>https://www.scmp.com/week-asia/economics/article/3350481/asias-ev-revolution-shifts-overdrive-iran-war-oil-shock?utm_source=rss_feed</w:t>
        </w:r>
      </w:hyperlink>
      <w:r>
        <w:t xml:space="preserve"> - Electric vehicle adoption across Asia is accelerating due to rising oil prices linked to the Iran conflict and regional factors. In Nepal, EV sales now exceed 70% of new vehicle purchases, driven by abundant hydropower and high fossil fuel taxes. Meanwhile, Brent crude prices hover around US$100 per barrel, significantly higher than pre-conflict levels, increasing costs for oil-importing nations in the region.</w:t>
      </w:r>
      <w:r/>
    </w:p>
    <w:p>
      <w:pPr>
        <w:pStyle w:val="ListNumber"/>
        <w:spacing w:line="240" w:lineRule="auto"/>
        <w:ind w:left="720"/>
      </w:pPr>
      <w:r/>
      <w:hyperlink r:id="rId252">
        <w:r>
          <w:rPr>
            <w:color w:val="0000EE"/>
            <w:u w:val="single"/>
          </w:rPr>
          <w:t>https://mishtalk.com/economics/uae-under-dollar-stress-investigates-a-currency-swap-with-the-fed-or-treasury/</w:t>
        </w:r>
      </w:hyperlink>
      <w:r>
        <w:t xml:space="preserve"> - UAE Central Bank Governor Khaled Mohamed Balama met with US Treasury Secretary Scott Bessent to discuss a potential currency swap line. The talks, held in Washington, address fears that the ongoing conflict in the Middle East could deplete UAE foreign reserves and disrupt its economy. While the UAE portrays the proposal as precautionary, analysts note the dirham is under pressure from capital flight and infrastructure damage. The region faces a slow recovery, with logistics expected to take until June. The UAE has also raised $4 billion in private placements to mitigate financial stress.</w:t>
      </w:r>
      <w:r/>
    </w:p>
    <w:p>
      <w:pPr>
        <w:pStyle w:val="ListNumber"/>
        <w:spacing w:line="240" w:lineRule="auto"/>
        <w:ind w:left="720"/>
      </w:pPr>
      <w:r/>
      <w:hyperlink r:id="rId253">
        <w:r>
          <w:rPr>
            <w:color w:val="0000EE"/>
            <w:u w:val="single"/>
          </w:rPr>
          <w:t>https://www.ft.com/content/69188574-fd2b-4a59-8348-09b7f530d57d?syn-25a6b1a6=1</w:t>
        </w:r>
      </w:hyperlink>
      <w:r>
        <w:t xml:space="preserve"> - Gulf monarchies raised nearly $10bn through private bond sales this month. This financial activity occurs amidst concerns that oil shortages may result if the Strait of Hormuz remains closed. The report also notes US President Donald Trump's threat to fire Federal Reserve chair Jay Powell and a second China shock affecting the global economy.</w:t>
      </w:r>
      <w:r/>
    </w:p>
    <w:p>
      <w:pPr>
        <w:pStyle w:val="ListNumber"/>
        <w:spacing w:line="240" w:lineRule="auto"/>
        <w:ind w:left="720"/>
      </w:pPr>
      <w:r/>
      <w:hyperlink r:id="rId254">
        <w:r>
          <w:rPr>
            <w:color w:val="0000EE"/>
            <w:u w:val="single"/>
          </w:rPr>
          <w:t>https://www.brecorder.com/news/40417265/surplus-today-pressure-tomorrow</w:t>
        </w:r>
      </w:hyperlink>
      <w:r>
        <w:t xml:space="preserve"> - Pakistan's State Bank of the Bank (SBP) reported a current account surplus of USD1.1 billion in March 2026, driven by high remittances of USD3.8 billion. However, the 9-month fiscal year 2026 shows a narrow surplus of USD8 million against a deficit target of 0.4–1 percent of GDP. Goods imports rose 8 percent while exports fell 6 percent, widening the trade deficit. Rising oil prices and potential slowdowns in remittances from the UAE pose medium-term risks, prompting possible import rationing or interest rate hikes.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ungewelt.de/artikel/521180.krieg-im-nahen-und-mittleren-osten-usa-weiter-auf-eskalationskurs.html" TargetMode="External"/><Relationship Id="rId10" Type="http://schemas.openxmlformats.org/officeDocument/2006/relationships/hyperlink" Target="https://www.zawya.com/en/business/energy/energy-output-recovery-will-take-two-years-says-iea-chief-adxwit1q" TargetMode="External"/><Relationship Id="rId11" Type="http://schemas.openxmlformats.org/officeDocument/2006/relationships/hyperlink" Target="https://www.zawya.com/en/news/insights/opening-hormuz-is-the-easy-part-restoring-oil-flows-isnt-bousso-usl7dkh1" TargetMode="External"/><Relationship Id="rId12" Type="http://schemas.openxmlformats.org/officeDocument/2006/relationships/hyperlink" Target="https://www.zawya.com/en/business/currencies/dollar-pushes-to-one-week-high-as-middle-east-tensions-reignite-wvyqccqa" TargetMode="External"/><Relationship Id="rId13" Type="http://schemas.openxmlformats.org/officeDocument/2006/relationships/hyperlink" Target="https://www.zawya.com/en/business/energy/saudis-al-jadaan-says-it-will-take-time-for-oil-producing-countries-to-ramp-up-output-b3rch2gf" TargetMode="External"/><Relationship Id="rId14" Type="http://schemas.openxmlformats.org/officeDocument/2006/relationships/hyperlink" Target="https://www.zawya.com/en/business/energy/how-50-days-of-the-iran-war-led-to-the-loss-of-50bln-worth-of-oil-rfoo50f2" TargetMode="External"/><Relationship Id="rId15" Type="http://schemas.openxmlformats.org/officeDocument/2006/relationships/hyperlink" Target="https://www.zawya.com/en/world/middle-east/trump-says-us-delegation-to-go-to-pakistan-for-iran-talks-threatens-new-strikes-jf77o1sf" TargetMode="External"/><Relationship Id="rId16" Type="http://schemas.openxmlformats.org/officeDocument/2006/relationships/hyperlink" Target="https://www.zawya.com/en/capital-markets/equities/mideast-stocks-gulf-equities-mixed-as-hormuz-uncertainty-caps-ceasefire-optimism-yn8ydpog" TargetMode="External"/><Relationship Id="rId17" Type="http://schemas.openxmlformats.org/officeDocument/2006/relationships/hyperlink" Target="https://www.zawya.com/en/economy/gcc/no-quick-recovery-from-iran-war-saudi-finance-minister-mv75xzxz" TargetMode="External"/><Relationship Id="rId18" Type="http://schemas.openxmlformats.org/officeDocument/2006/relationships/hyperlink" Target="https://www.middleeasteye.net/live-blog/live-blog-update/oil-jumps-over-4-after-us-seizes-iranian-ship" TargetMode="External"/><Relationship Id="rId19" Type="http://schemas.openxmlformats.org/officeDocument/2006/relationships/hyperlink" Target="https://cryptopotato.com/bitcoin-oil-and-us-stock-futures-react-as-us-iran-resume-strikes/" TargetMode="External"/><Relationship Id="rId20" Type="http://schemas.openxmlformats.org/officeDocument/2006/relationships/hyperlink" Target="https://businessday.ng/insight-2/article/nigerias-perennial-challenge-of-meeting-its-opec-1-5-million-barrels-per-day-quota/" TargetMode="External"/><Relationship Id="rId21" Type="http://schemas.openxmlformats.org/officeDocument/2006/relationships/hyperlink" Target="https://www.zawya.com/en/business/energy/algeria-launches-oil-and-gas-licensing-round-to-boost-output-tg2e8n40" TargetMode="External"/><Relationship Id="rId22" Type="http://schemas.openxmlformats.org/officeDocument/2006/relationships/hyperlink" Target="https://www.zawya.com/en/projects/oil-and-gas/algeria-launches-2026-bid-round-jifr35ev" TargetMode="External"/><Relationship Id="rId23" Type="http://schemas.openxmlformats.org/officeDocument/2006/relationships/hyperlink" Target="https://tribuneonlineng.com/the-global-energy-crisis-and-nigerias-aviation-fuel-crisis-a-failure-of-shock-absorbers-part-3/" TargetMode="External"/><Relationship Id="rId24" Type="http://schemas.openxmlformats.org/officeDocument/2006/relationships/hyperlink" Target="https://www.irishtimes.com/ireland/2026/04/20/ireland-to-seek-cut-in-eu-tax-on-imported-us-aviation-fuel-to-ease-airline-cost-crisis/" TargetMode="External"/><Relationship Id="rId25" Type="http://schemas.openxmlformats.org/officeDocument/2006/relationships/hyperlink" Target="https://dailybusinessgroup.co.uk/2026/04/uk-to-flirt-with-recession-amid-iran-war-fallout/" TargetMode="External"/><Relationship Id="rId26" Type="http://schemas.openxmlformats.org/officeDocument/2006/relationships/hyperlink" Target="https://www.zawya.com/en/economy/africa/middle-east-war-turmoil-clouds-rate-cut-prospects-south-africa-central-bank-chief-says-cn2kvqqg" TargetMode="External"/><Relationship Id="rId27" Type="http://schemas.openxmlformats.org/officeDocument/2006/relationships/hyperlink" Target="https://timeskuwait.com/europe-faces-flight-disruptions-as-jet-fuel-shortage-looms-amid-iran-conflict/" TargetMode="External"/><Relationship Id="rId28" Type="http://schemas.openxmlformats.org/officeDocument/2006/relationships/hyperlink" Target="https://www.juancole.com/2026/04/iranian-question-islamabad.html" TargetMode="External"/><Relationship Id="rId29" Type="http://schemas.openxmlformats.org/officeDocument/2006/relationships/hyperlink" Target="https://www.darnews.com/world/an-iraqi-captain-keeps-sailing-despite-the-threat-of-attack-amid-regional-war-51002a17" TargetMode="External"/><Relationship Id="rId30" Type="http://schemas.openxmlformats.org/officeDocument/2006/relationships/hyperlink" Target="https://news.az/news/iran-will-never-surrender-control-of-strait-of-hormuz-lawmaker-says" TargetMode="External"/><Relationship Id="rId31" Type="http://schemas.openxmlformats.org/officeDocument/2006/relationships/hyperlink" Target="https://www.devdiscourse.com/article/headlines/3880127-tensions-escalate-as-us-iran-ceasefire-wobbles" TargetMode="External"/><Relationship Id="rId32" Type="http://schemas.openxmlformats.org/officeDocument/2006/relationships/hyperlink" Target="https://www.devdiscourse.com/article/law-order/3880132-iran-sets-new-legal-regime-for-strait-of-hormuz-passage" TargetMode="External"/><Relationship Id="rId33" Type="http://schemas.openxmlformats.org/officeDocument/2006/relationships/hyperlink" Target="https://www.devdiscourse.com/article/law-order/3880124-ukrainian-drone-attack-ignites-tuapse-port-blaze" TargetMode="External"/><Relationship Id="rId34" Type="http://schemas.openxmlformats.org/officeDocument/2006/relationships/hyperlink" Target="https://www.devdiscourse.com/article/headlines/3880126-gulf-tensions-surge-amid-closure-of-strait-of-hormuz" TargetMode="External"/><Relationship Id="rId35" Type="http://schemas.openxmlformats.org/officeDocument/2006/relationships/hyperlink" Target="https://www.devdiscourse.com/article/headlines/3880131-geopolitical-tensions-send-dollar-soaring-amid-middle-east-unrest" TargetMode="External"/><Relationship Id="rId36" Type="http://schemas.openxmlformats.org/officeDocument/2006/relationships/hyperlink" Target="https://www.perthnow.com.au/news/business/markets/oil-jumps-stocks-wobble-as-mideast-ceasefire-uncertain-c-22165583" TargetMode="External"/><Relationship Id="rId37" Type="http://schemas.openxmlformats.org/officeDocument/2006/relationships/hyperlink" Target="https://www.mirror.co.uk/news/world-news/dramatic-moment-marines-board-iranian-37040220" TargetMode="External"/><Relationship Id="rId38" Type="http://schemas.openxmlformats.org/officeDocument/2006/relationships/hyperlink" Target="https://www.saamana.com/us-intercepts-and-seizes-iranian-flagged-cargo-ship-saamana-online-news/" TargetMode="External"/><Relationship Id="rId39" Type="http://schemas.openxmlformats.org/officeDocument/2006/relationships/hyperlink" Target="https://www.actionforex.com/live-comments/637514-gold-drops-as-ceasefire-cracks-but-oil-says-markets-arent-pricing-war-yet/" TargetMode="External"/><Relationship Id="rId40" Type="http://schemas.openxmlformats.org/officeDocument/2006/relationships/hyperlink" Target="https://www.alcircle.com/press-release/crude-oil-plunged-us-dollar-fell-for-three-consecutive-weeks-metals-generally-rose-lme-aluminium-and-shfe-nickel-dropped-over-2-per-cent-and-copper-an-118118" TargetMode="External"/><Relationship Id="rId41" Type="http://schemas.openxmlformats.org/officeDocument/2006/relationships/hyperlink" Target="https://convenienceworldmagazine.com.au/geelong-refinery-incident-update/" TargetMode="External"/><Relationship Id="rId42" Type="http://schemas.openxmlformats.org/officeDocument/2006/relationships/hyperlink" Target="https://www.perthnow.com.au/news/business/economy/australia-braces-for-1970s-style-stagflation-amid-middle-east-fallout-c-22166166" TargetMode="External"/><Relationship Id="rId43" Type="http://schemas.openxmlformats.org/officeDocument/2006/relationships/hyperlink" Target="https://mediaindonesia.com/internasional/881275/dampak-konflik-timur-tengah-2026-harga-bbm-global-melonjak-indonesia-relatif-stabil" TargetMode="External"/><Relationship Id="rId44" Type="http://schemas.openxmlformats.org/officeDocument/2006/relationships/hyperlink" Target="https://investinglive.com/news/markets-tense-up-again-upon-return-from-the-weekend-20260420/" TargetMode="External"/><Relationship Id="rId45" Type="http://schemas.openxmlformats.org/officeDocument/2006/relationships/hyperlink" Target="https://investinglive.com/news/investinglive-asia-pacific-fx-news-wrap-hormuz-reclosure-oil-up-at-the-open-20260420/" TargetMode="External"/><Relationship Id="rId46" Type="http://schemas.openxmlformats.org/officeDocument/2006/relationships/hyperlink" Target="https://www.india.com/news/world/iran-united-states-us-navy-donald-trump-touska-white-house-strait-of-hormuz-mojtaba-khamenei-tehran-gulf-nations-onam-saudi-arabia-china-8386903/" TargetMode="External"/><Relationship Id="rId47" Type="http://schemas.openxmlformats.org/officeDocument/2006/relationships/hyperlink" Target="https://www.indiasnews.net/news/278998652/oil-prices-jump-markets-shake-amid-us-iran-ceasefire-uncertainty" TargetMode="External"/><Relationship Id="rId48" Type="http://schemas.openxmlformats.org/officeDocument/2006/relationships/hyperlink" Target="https://economictimes.indiatimes.com/news/international/world-news/we-have-full-custody-us-intercepts-iranian-ship-touska-amid-ongoing-hormuz-blockade/videoshow/130381725.cms" TargetMode="External"/><Relationship Id="rId49" Type="http://schemas.openxmlformats.org/officeDocument/2006/relationships/hyperlink" Target="https://economictimes.indiatimes.com/news/defence/us-iran-war-day-52-updates-strait-of-hormuz-peace-talk-donald-trump-us-israel-iran-middle-east-war-latest-news/articleshow/130381388.cms" TargetMode="External"/><Relationship Id="rId50" Type="http://schemas.openxmlformats.org/officeDocument/2006/relationships/hyperlink" Target="https://www.freemalaysiatoday.com/category/business/2026/04/20/gold-falls-as-renewed-hormuz-disruption-stokes-inflation-concern" TargetMode="External"/><Relationship Id="rId51" Type="http://schemas.openxmlformats.org/officeDocument/2006/relationships/hyperlink" Target="https://peakoil.com/production/asias-energy-pain-is-far-from-over" TargetMode="External"/><Relationship Id="rId52" Type="http://schemas.openxmlformats.org/officeDocument/2006/relationships/hyperlink" Target="https://www.sondakika.com/guncel/haber-irandan-abdye-misilleme-savas-gemilerine-insansiz-19765509/" TargetMode="External"/><Relationship Id="rId53" Type="http://schemas.openxmlformats.org/officeDocument/2006/relationships/hyperlink" Target="https://www.sinicapodcast.com/p/trivium-weekly-recap-chinas-iran" TargetMode="External"/><Relationship Id="rId54" Type="http://schemas.openxmlformats.org/officeDocument/2006/relationships/hyperlink" Target="https://www.ndtv.com/world-news/gunfire-u-turns-threats-a-chaotic-weekend-in-hormuz-11381331#publisher=newsstand" TargetMode="External"/><Relationship Id="rId55" Type="http://schemas.openxmlformats.org/officeDocument/2006/relationships/hyperlink" Target="https://www.indiandefensenews.in/2026/04/uss-rushmore-joins-us-blockade-in.html" TargetMode="External"/><Relationship Id="rId56" Type="http://schemas.openxmlformats.org/officeDocument/2006/relationships/hyperlink" Target="https://www.ndtv.com/world-news/iran-us-news-iran-rejects-2nd-round-of-talks-with-us-excessive-demands-blame-games-11381107#publisher=newsstand" TargetMode="External"/><Relationship Id="rId57" Type="http://schemas.openxmlformats.org/officeDocument/2006/relationships/hyperlink" Target="https://www.maritimegateway.com/cabinet-approves-bharat-maritime-insurance-pool-with-%E2%82%B912980-crore-sovereign-guarantee/" TargetMode="External"/><Relationship Id="rId58" Type="http://schemas.openxmlformats.org/officeDocument/2006/relationships/hyperlink" Target="https://www.aol.com/oil-steady-swelling-u-stockpiles-venezuela-uncertainty-114226848--finance.html" TargetMode="External"/><Relationship Id="rId59" Type="http://schemas.openxmlformats.org/officeDocument/2006/relationships/hyperlink" Target="https://www.scmp.com/week-asia/politics/article/3350671/iran-war-escalates-houthis-threaten-sever-saudi-oil-exports?utm_source=rss_feed" TargetMode="External"/><Relationship Id="rId60" Type="http://schemas.openxmlformats.org/officeDocument/2006/relationships/hyperlink" Target="https://pakobserver.net/oil-prices-surge-over-6-amid-rising-tensions-at-strait-of-hormuz/" TargetMode="External"/><Relationship Id="rId61" Type="http://schemas.openxmlformats.org/officeDocument/2006/relationships/hyperlink" Target="https://africa.businessinsider.com/local/markets/nigeria-exports-5539-million-barrels-as-dangote-refinery-faces-crude-supply-shortfall/m6441w4" TargetMode="External"/><Relationship Id="rId62" Type="http://schemas.openxmlformats.org/officeDocument/2006/relationships/hyperlink" Target="https://www.scmp.com/economy/china-economy/article/3350676/asia-growth-forecasts-slashed-iran-war-and-tariffs-threaten-supply-chains?utm_source=rss_feed" TargetMode="External"/><Relationship Id="rId63" Type="http://schemas.openxmlformats.org/officeDocument/2006/relationships/hyperlink" Target="https://econbrowser.com/archives/2026/04/using-todays-futures-dont-expect-gasoline-prices-to-soon-return-to-antebellum-levels" TargetMode="External"/><Relationship Id="rId64" Type="http://schemas.openxmlformats.org/officeDocument/2006/relationships/hyperlink" Target="https://www.freepressjournal.in/business/rupee-gains-13-paise-to-9278-against-dollar-on-drop-in-crude-oil-prices-amid-hopes-of-easing-us-iran-tensions" TargetMode="External"/><Relationship Id="rId65" Type="http://schemas.openxmlformats.org/officeDocument/2006/relationships/hyperlink" Target="https://www.humanresourcesonline.net/reduced-diesel-and-petrol-price-rates-in-place-from-16-22-april" TargetMode="External"/><Relationship Id="rId66" Type="http://schemas.openxmlformats.org/officeDocument/2006/relationships/hyperlink" Target="https://en.antaranews.com/news/412869/indonesia-absorbs-fuel-price-hikes-as-tensions-rise" TargetMode="External"/><Relationship Id="rId67" Type="http://schemas.openxmlformats.org/officeDocument/2006/relationships/hyperlink" Target="https://www.businesswire.com/news/home/20260419792308/en/Petronor-and-H2SITE-Partner-to-Pioneer-High-Purity-Hydrogen-Production-in-Refining-Through-Advanced-Membrane-Technology?feedref=JjAwJuNHiystnCoBq_hl-bV7DTIYheT0D-1vT4_bKFzt_EW40VMdK6eG-WLfRGUE1fJraLPL1g6AeUGJlCTYs7Oafol48Kkc8KJgZoTHgMu0w8LYSbRdYOj2VdwnuKwa" TargetMode="External"/><Relationship Id="rId68" Type="http://schemas.openxmlformats.org/officeDocument/2006/relationships/hyperlink" Target="https://www.aa.com.tr/en/us-israel-iran-war/iran-strikes-us-vessels-in-retaliation-for-cargo-ships-seizure-report/3911704" TargetMode="External"/><Relationship Id="rId69" Type="http://schemas.openxmlformats.org/officeDocument/2006/relationships/hyperlink" Target="https://www.palestinechronicle.com/live-blog-iran-says-no-talks-under-pressure-hormuz-rights-not-negotiable-day-51/" TargetMode="External"/><Relationship Id="rId70" Type="http://schemas.openxmlformats.org/officeDocument/2006/relationships/hyperlink" Target="https://hotnews.ro/teheranul-critica-pirateria-americana-dupa-confiscarea-unei-nave-si-promite-un-raspuns-2223134" TargetMode="External"/><Relationship Id="rId71" Type="http://schemas.openxmlformats.org/officeDocument/2006/relationships/hyperlink" Target="https://www.peoplenews.tw/articles/hot-news/27493" TargetMode="External"/><Relationship Id="rId72" Type="http://schemas.openxmlformats.org/officeDocument/2006/relationships/hyperlink" Target="https://thekabultribune.com/en/0007971" TargetMode="External"/><Relationship Id="rId73" Type="http://schemas.openxmlformats.org/officeDocument/2006/relationships/hyperlink" Target="https://english.gossiplankanews.com/2026/04/iran-war-updates-key-events-in-last-24_0309203114.html" TargetMode="External"/><Relationship Id="rId74" Type="http://schemas.openxmlformats.org/officeDocument/2006/relationships/hyperlink" Target="https://thanhnien.vn/iran-tan-cong-tra-dua-tau-quan-su-my-18526042011233828.htm" TargetMode="External"/><Relationship Id="rId75" Type="http://schemas.openxmlformats.org/officeDocument/2006/relationships/hyperlink" Target="https://thanhnien.vn/iran-tu-choi-dam-phan-hoa-binh-sau-toi-hau-thu-tu-ong-trump-185260420101848635.htm" TargetMode="External"/><Relationship Id="rId76" Type="http://schemas.openxmlformats.org/officeDocument/2006/relationships/hyperlink" Target="https://www.mirror.co.uk/news/oil-prices-surge-after-trump-37040189" TargetMode="External"/><Relationship Id="rId77" Type="http://schemas.openxmlformats.org/officeDocument/2006/relationships/hyperlink" Target="https://www.viva.co.id/berita/dunia/1893143-iran-janji-balas-tindakan-penyitaan-kapal-touska-di-laut-oman-tuduh-marinir-as-teroris-bajak-laut" TargetMode="External"/><Relationship Id="rId78" Type="http://schemas.openxmlformats.org/officeDocument/2006/relationships/hyperlink" Target="https://www.zerohedge.com/geopolitical/washingtons-renewed-russian-oil-sanctions-waiver-will-help-their-shared-indian-partner" TargetMode="External"/><Relationship Id="rId79" Type="http://schemas.openxmlformats.org/officeDocument/2006/relationships/hyperlink" Target="https://littlebigreddot.com/sp500-record-high-7126-iran-strait-hormuz-nasdaq-winning-streak-april-2026/" TargetMode="External"/><Relationship Id="rId80" Type="http://schemas.openxmlformats.org/officeDocument/2006/relationships/hyperlink" Target="https://www.channelnewsasia.com/world/us-iran-ceasefire-middle-east-war-strait-hormuz-cargo-ship-6067171" TargetMode="External"/><Relationship Id="rId81" Type="http://schemas.openxmlformats.org/officeDocument/2006/relationships/hyperlink" Target="https://arynews.tv/us-centcom-says-forces-seized-iranian-ship-in-arabian-sea" TargetMode="External"/><Relationship Id="rId82" Type="http://schemas.openxmlformats.org/officeDocument/2006/relationships/hyperlink" Target="https://www.cairo24.com/2409372" TargetMode="External"/><Relationship Id="rId83" Type="http://schemas.openxmlformats.org/officeDocument/2006/relationships/hyperlink" Target="https://www.faz.net/aktuell/politik/ausland/liveblog-iran-krieg-trump-oel-wird-teurer-us-dollar-staerker-gold-billiger-faz-200583539.html" TargetMode="External"/><Relationship Id="rId84" Type="http://schemas.openxmlformats.org/officeDocument/2006/relationships/hyperlink" Target="https://arynews.tv/us-violated-ceasefire-by-attacking-cargo-ship-iranian-military" TargetMode="External"/><Relationship Id="rId85" Type="http://schemas.openxmlformats.org/officeDocument/2006/relationships/hyperlink" Target="https://urdu.arynews.tv/iran-reza-aref-either-free-oil-market-for-all/" TargetMode="External"/><Relationship Id="rId86" Type="http://schemas.openxmlformats.org/officeDocument/2006/relationships/hyperlink" Target="https://www.pravda.com.ua/news/2026/04/20/8030865/" TargetMode="External"/><Relationship Id="rId87" Type="http://schemas.openxmlformats.org/officeDocument/2006/relationships/hyperlink" Target="https://en.dailypakistan.com.pk/20-Apr-2026/iran-hints-at-skipping-us-talks-in-islamabad-after-cargo-ship-attack-in-hormuz" TargetMode="External"/><Relationship Id="rId88" Type="http://schemas.openxmlformats.org/officeDocument/2006/relationships/hyperlink" Target="https://www.jpost.com/defense-and-tech/article-893563" TargetMode="External"/><Relationship Id="rId89" Type="http://schemas.openxmlformats.org/officeDocument/2006/relationships/hyperlink" Target="https://www.freepressjournal.in/world/bullying-unreasonable-behaviour-iranian-president-masoud-pezeshkian-calls-pakistan-pm-shehbaz-sharif-after-us-seizes-cargo-ship-near-strait-of-hormuz" TargetMode="External"/><Relationship Id="rId90" Type="http://schemas.openxmlformats.org/officeDocument/2006/relationships/hyperlink" Target="https://pakobserver.net/iran-vows-response-to-us-armed-piracy-as-islamabad-gears-up-for-round-two-of-talks/" TargetMode="External"/><Relationship Id="rId91" Type="http://schemas.openxmlformats.org/officeDocument/2006/relationships/hyperlink" Target="https://eraoflight.com/2026/04/20/us-announces-expanded-interception-policy-for-vessels-supporting-iran-in-pacific-indian-oceans/" TargetMode="External"/><Relationship Id="rId92" Type="http://schemas.openxmlformats.org/officeDocument/2006/relationships/hyperlink" Target="https://www.mahablog.com/2026/04/19/this-is-hopeless/" TargetMode="External"/><Relationship Id="rId93" Type="http://schemas.openxmlformats.org/officeDocument/2006/relationships/hyperlink" Target="https://www.observer24.com.na/push-towards-oil-production-as-orange-basin-activity-accelerates/" TargetMode="External"/><Relationship Id="rId94" Type="http://schemas.openxmlformats.org/officeDocument/2006/relationships/hyperlink" Target="https://www.livemint.com/news/india/lpg-cylinder-price-on-april-20-check-domestic-and-commercial-gas-rates-in-delhi-bengaluru-mumbai-kolkata-today-11776657108076.html" TargetMode="External"/><Relationship Id="rId95" Type="http://schemas.openxmlformats.org/officeDocument/2006/relationships/hyperlink" Target="https://viewsbangladesh.com/bpcs-increased-fuel-supply-effective-from-today/" TargetMode="External"/><Relationship Id="rId96" Type="http://schemas.openxmlformats.org/officeDocument/2006/relationships/hyperlink" Target="https://propakistani.pk/2026/04/20/pm-orders-fia-inquiry-into-oil-companies-over-fuel-hoarding/" TargetMode="External"/><Relationship Id="rId97" Type="http://schemas.openxmlformats.org/officeDocument/2006/relationships/hyperlink" Target="https://www.xaluannews.com/modules.php?name=News&amp;file=article&amp;sid=3741740" TargetMode="External"/><Relationship Id="rId98" Type="http://schemas.openxmlformats.org/officeDocument/2006/relationships/hyperlink" Target="https://www.japantimes.co.jp/environment/2026/04/20/climate-change/first-conference-fossil-fuel-exit/" TargetMode="External"/><Relationship Id="rId99" Type="http://schemas.openxmlformats.org/officeDocument/2006/relationships/hyperlink" Target="https://www.ad-hoc-news.de/boerse/news/ueberblick/shell-plc-stock-gb00bp6mxd84-is-its-energy-transition-strategy-strong/69211255" TargetMode="External"/><Relationship Id="rId100" Type="http://schemas.openxmlformats.org/officeDocument/2006/relationships/hyperlink" Target="https://www.frandroid.com/survoltes/voitures-electriques/3070355_diviser-par-4-le-cout-de-son-plein-le-gouvernement-annonce-9-500-e-daide-pour-rouler-a-lelectrique-des-100-e-mois-avec-le-leasing-social" TargetMode="External"/><Relationship Id="rId101" Type="http://schemas.openxmlformats.org/officeDocument/2006/relationships/hyperlink" Target="https://e24.no/energi-og-klima/i/7p7O5V/skattereform-kan-gi-fart-til-energiomstillingen" TargetMode="External"/><Relationship Id="rId102" Type="http://schemas.openxmlformats.org/officeDocument/2006/relationships/hyperlink" Target="https://www.ad-hoc-news.de/boerse/news/ueberblick/chevron-corporation-stock-us1667641005-why-energy-transition-strategy/69211587" TargetMode="External"/><Relationship Id="rId103" Type="http://schemas.openxmlformats.org/officeDocument/2006/relationships/hyperlink" Target="http://www.kakiforex.com/2026/04/us-consumer-dilemma-still-spending-or.html" TargetMode="External"/><Relationship Id="rId104" Type="http://schemas.openxmlformats.org/officeDocument/2006/relationships/hyperlink" Target="http://www.kakiforex.com/2026/04/ringgit-remains-at-rm395-against-us.html" TargetMode="External"/><Relationship Id="rId105" Type="http://schemas.openxmlformats.org/officeDocument/2006/relationships/hyperlink" Target="https://www.urdupoint.com/en/middle-east/ev-sales-surge-across-europe-in-early-2026-am-2172992.html" TargetMode="External"/><Relationship Id="rId106" Type="http://schemas.openxmlformats.org/officeDocument/2006/relationships/hyperlink" Target="https://rogermontgomery.com/should-persistent-inflation-drive-a-portfolio-shift/" TargetMode="External"/><Relationship Id="rId107" Type="http://schemas.openxmlformats.org/officeDocument/2006/relationships/hyperlink" Target="https://thanhnien.vn/gia-usd-hom-nay-2042026-tang-nhe-day-euro-yen-nhat-di-xuong-185260420080052288.htm" TargetMode="External"/><Relationship Id="rId108" Type="http://schemas.openxmlformats.org/officeDocument/2006/relationships/hyperlink" Target="https://www.zerohedge.com/geopolitical/foundations-dollar-dominance-are-weaker-anticipated" TargetMode="External"/><Relationship Id="rId109" Type="http://schemas.openxmlformats.org/officeDocument/2006/relationships/hyperlink" Target="https://www.channelnewsasia.com/business/bank-indonesia-hold-rates-475-through-2026-iran-war-fuels-inflation-risks-reuters-poll-6067311" TargetMode="External"/><Relationship Id="rId110" Type="http://schemas.openxmlformats.org/officeDocument/2006/relationships/hyperlink" Target="https://www.indiatoday.in/amp/business/commodities/story/strait-of-hormuz-closure-crude-oil-prices-rise-iran-us-tensions-impact-india-2898746-2026-04-20" TargetMode="External"/><Relationship Id="rId111" Type="http://schemas.openxmlformats.org/officeDocument/2006/relationships/hyperlink" Target="https://www.businesstoday.in/world/story/oils-new-normal-why-brent-and-wti-crude-face-a-fresh-hormuz-shock-526392-2026-04-20?utm_source=rssfeed" TargetMode="External"/><Relationship Id="rId112" Type="http://schemas.openxmlformats.org/officeDocument/2006/relationships/hyperlink" Target="https://www.businesstoday.in/markets/stocks/story/bt-opening-bell-sensex-nifty-off-to-muted-start-jfs-hdfc-bank-shares-fall-up-to-2-yes-bank-gains-526410-2026-04-20?utm_source=rssfeed" TargetMode="External"/><Relationship Id="rId113" Type="http://schemas.openxmlformats.org/officeDocument/2006/relationships/hyperlink" Target="https://dailycaller.com/2026/04/19/america-at-250-our-nations-competitiveness-depends-on-chemistry/" TargetMode="External"/><Relationship Id="rId114" Type="http://schemas.openxmlformats.org/officeDocument/2006/relationships/hyperlink" Target="https://newtalk.tw/news/view/2026-04-20/1030697" TargetMode="External"/><Relationship Id="rId115" Type="http://schemas.openxmlformats.org/officeDocument/2006/relationships/hyperlink" Target="https://www.onlanka.com/news/ship-seizure-raises-fears-over-u-s-iran-ceasefire.html" TargetMode="External"/><Relationship Id="rId116" Type="http://schemas.openxmlformats.org/officeDocument/2006/relationships/hyperlink" Target="https://www.iraq-businessnews.com/2026/04/20/jiyad-us-israeli-war-against-iran-detrimental-impacts-on-iraq/" TargetMode="External"/><Relationship Id="rId117" Type="http://schemas.openxmlformats.org/officeDocument/2006/relationships/hyperlink" Target="https://www.skynewsarabia.com/business/1865094-%D9%82%D9%81%D8%B2%D8%A9-%D8%A3%D8%B3%D8%B9%D8%A7%D8%B1-%D8%A7%D9%84%D8%BA%D8%A7%D8%B2-%D8%A7%D9%84%D8%A3%D9%88%D8%B1%D9%88%D8%A8%D9%8A-%D8%AA%D8%AC%D8%AF%D8%AF-%D8%A5%D8%BA%D9%84%D8%A7%D9%82-%D9%85%D8%B6%D9%8A%D9%82-%D9%87%D8%B1%D9%85%D8%B2" TargetMode="External"/><Relationship Id="rId118" Type="http://schemas.openxmlformats.org/officeDocument/2006/relationships/hyperlink" Target="https://indianexpress.com/article/world/us-news/why-iran-is-not-joining-us-talks-naval-blockade-10645609/" TargetMode="External"/><Relationship Id="rId119" Type="http://schemas.openxmlformats.org/officeDocument/2006/relationships/hyperlink" Target="https://philnews.ph/2026/04/20/us-destroyer-fires-iran-cargo-ship-trying-escape-blockade-america-navy/" TargetMode="External"/><Relationship Id="rId120" Type="http://schemas.openxmlformats.org/officeDocument/2006/relationships/hyperlink" Target="https://philnews.ph/2026/04/20/iran-blocks-orders-2-tankers-strait-hormuz-go-back-ongoing-conflict-us/" TargetMode="External"/><Relationship Id="rId121" Type="http://schemas.openxmlformats.org/officeDocument/2006/relationships/hyperlink" Target="https://eualive.net/zelenskyy-warns-u-s-easing-of-sanctions-on-russian-oil-gives-moscow-billions-to-fuel-aggression/" TargetMode="External"/><Relationship Id="rId122" Type="http://schemas.openxmlformats.org/officeDocument/2006/relationships/hyperlink" Target="https://aif.ru/politics/world/v-avstralii-zayavili-o-riskah-dlya-ekonomiki-iz-za-ormuzskogo-proliva" TargetMode="External"/><Relationship Id="rId123" Type="http://schemas.openxmlformats.org/officeDocument/2006/relationships/hyperlink" Target="https://www.japantimes.co.jp/business/2026/04/20/companies/japan-aluminum-shortage-iran-war/" TargetMode="External"/><Relationship Id="rId124" Type="http://schemas.openxmlformats.org/officeDocument/2006/relationships/hyperlink" Target="https://www.jpnn.com/news/benarkah-rusia-enggan-beri-diskon-minyak-untuk-indonesia-cek-faktanya-1307970" TargetMode="External"/><Relationship Id="rId125" Type="http://schemas.openxmlformats.org/officeDocument/2006/relationships/hyperlink" Target="https://bhaskarlive.in/iran-says-to-respond-to-armed-maritime-piracy-by-us-report/" TargetMode="External"/><Relationship Id="rId126" Type="http://schemas.openxmlformats.org/officeDocument/2006/relationships/hyperlink" Target="https://www.greaterkashmir.com/world/tehran-says-restrictions-on-iranian-oil-come-with-a-price-11744733" TargetMode="External"/><Relationship Id="rId127" Type="http://schemas.openxmlformats.org/officeDocument/2006/relationships/hyperlink" Target="https://www.greaterkashmir.com/business/oil-prices-rise-anew-after-us-iran-standoff-in-strait-of-hormuz-strands-tankers-11744739" TargetMode="External"/><Relationship Id="rId128" Type="http://schemas.openxmlformats.org/officeDocument/2006/relationships/hyperlink" Target="https://www.businesstoday.in/world/story/us-iran-ceasefire-expires-april-22-tehran-to-skip-islamabad-talks-round-two-calls-us-demands-childish-526398-2026-04-20?utm_source=rssfeed" TargetMode="External"/><Relationship Id="rId129" Type="http://schemas.openxmlformats.org/officeDocument/2006/relationships/hyperlink" Target="https://www.semissourian.com/business/oil-prices-and-stocks-climb-as-the-us-iran-standoff-keeps-the-strait-of-hormuz-in-limbo-d0c768ef" TargetMode="External"/><Relationship Id="rId130" Type="http://schemas.openxmlformats.org/officeDocument/2006/relationships/hyperlink" Target="https://energiesmedia.com/sinopec-upstream-oil-gas-exploration-capital/" TargetMode="External"/><Relationship Id="rId131" Type="http://schemas.openxmlformats.org/officeDocument/2006/relationships/hyperlink" Target="https://www.cnbc.com/2026/04/20/cnbc-daily-open-trump-iran-talks-oil-stocks.html" TargetMode="External"/><Relationship Id="rId132" Type="http://schemas.openxmlformats.org/officeDocument/2006/relationships/hyperlink" Target="https://businessday.ng/news/article/businessdays-journalist-takes-nigerias-solar-movement-to-chatham-house/" TargetMode="External"/><Relationship Id="rId133" Type="http://schemas.openxmlformats.org/officeDocument/2006/relationships/hyperlink" Target="https://cryptobriefing.com/barclays-delays-ecb-rate-hike-forecast-to-june-and-september-2026/" TargetMode="External"/><Relationship Id="rId134" Type="http://schemas.openxmlformats.org/officeDocument/2006/relationships/hyperlink" Target="https://www.ft.com/content/5a648eba-6677-47c8-89a6-71e2fb4d6fce?syn-25a6b1a6=1" TargetMode="External"/><Relationship Id="rId135" Type="http://schemas.openxmlformats.org/officeDocument/2006/relationships/hyperlink" Target="https://www.benzinga.com/news/politics/26/04/51904522/dow-futures-fall-oil-spikes-trump-iran-ship-seizure-tehran-rejects-talks" TargetMode="External"/><Relationship Id="rId136" Type="http://schemas.openxmlformats.org/officeDocument/2006/relationships/hyperlink" Target="https://www.trend.az/iran/4176550.html" TargetMode="External"/><Relationship Id="rId137" Type="http://schemas.openxmlformats.org/officeDocument/2006/relationships/hyperlink" Target="https://www.abc.net.au/news/2026-04-20/us-navy-fires-on-iranian-cargo-ship-iran-says-piracy/106582690" TargetMode="External"/><Relationship Id="rId138" Type="http://schemas.openxmlformats.org/officeDocument/2006/relationships/hyperlink" Target="https://zn.ua/WORLD/ostavte-svoi-pouchenija-iran-vysmejal-prizyvy-kallas-otkryt-ormuzskij-proliv.html" TargetMode="External"/><Relationship Id="rId139" Type="http://schemas.openxmlformats.org/officeDocument/2006/relationships/hyperlink" Target="https://theconservativetreehouse.com/blog/2026/04/19/president-trump-angered-by-ongoing-military-fire-from-irgc-into-strait-of-hormuz/?utm_source=rss&amp;utm_medium=rss&amp;utm_campaign=president-trump-angered-by-ongoing-military-fire-from-irgc-into-strait-of-hormuz" TargetMode="External"/><Relationship Id="rId140" Type="http://schemas.openxmlformats.org/officeDocument/2006/relationships/hyperlink" Target="https://www.fxstreet.com/news/silver-price-forecast-xag-usd-holds-losses-near-8050-due-to-renewed-inflation-concerns-202604200238" TargetMode="External"/><Relationship Id="rId141" Type="http://schemas.openxmlformats.org/officeDocument/2006/relationships/hyperlink" Target="https://bitcoinethereumnews.com/tech/vessels-attacked-in-strait-of-hormuz-raising-energy-supply-disruption-fears/?utm_source=rss&amp;utm_medium=rss&amp;utm_campaign=vessels-attacked-in-strait-of-hormuz-raising-energy-supply-disruption-fears" TargetMode="External"/><Relationship Id="rId142" Type="http://schemas.openxmlformats.org/officeDocument/2006/relationships/hyperlink" Target="https://www.fxstreet.com/news/irans-foreign-ministry-condemns-us-blockade-calls-it-ceasefire-violation-202604200236" TargetMode="External"/><Relationship Id="rId143" Type="http://schemas.openxmlformats.org/officeDocument/2006/relationships/hyperlink" Target="https://www.fxstreet.com/news/wti-climbs-above-8650-on-renewed-us-iran-strait-of-hormuz-tensions-202604200157" TargetMode="External"/><Relationship Id="rId144" Type="http://schemas.openxmlformats.org/officeDocument/2006/relationships/hyperlink" Target="https://www.armytimes.com/news/your-military/2026/04/20/us-navy-destroyer-fires-on-cargo-vessel-attempting-to-sail-to-iranian-port/" TargetMode="External"/><Relationship Id="rId145" Type="http://schemas.openxmlformats.org/officeDocument/2006/relationships/hyperlink" Target="https://www.defconalerts.com/p/us-central-command-disables-propulsion" TargetMode="External"/><Relationship Id="rId146" Type="http://schemas.openxmlformats.org/officeDocument/2006/relationships/hyperlink" Target="https://conservativedailynews.com/2026/04/watch-us-navy-seizes-blockade-defying-iranian-tanker-after-blowing-a-hole-in-engine-room/" TargetMode="External"/><Relationship Id="rId147" Type="http://schemas.openxmlformats.org/officeDocument/2006/relationships/hyperlink" Target="https://www.foxnews.com/world/distress-call-captures-tanker-fire-iran-shuts-hormuz-trapping-thousands-sailors" TargetMode="External"/><Relationship Id="rId148" Type="http://schemas.openxmlformats.org/officeDocument/2006/relationships/hyperlink" Target="https://investinglive.com/commodities/recap-us-seizes-iranian-ship-talks-stall-as-hormuz-tensions-drive-oil-price-up-20260419/" TargetMode="External"/><Relationship Id="rId149" Type="http://schemas.openxmlformats.org/officeDocument/2006/relationships/hyperlink" Target="https://investinglive.com/commodities/iran-uae-clash-over-hormuz-as-oil-flows-disrupted-and-costs-rise-globally-20260419/" TargetMode="External"/><Relationship Id="rId150" Type="http://schemas.openxmlformats.org/officeDocument/2006/relationships/hyperlink" Target="https://www.devdiscourse.com/article/headlines/3880025-geopolitical-tensions-shake-oil-markets-and-stock-stability" TargetMode="External"/><Relationship Id="rId151" Type="http://schemas.openxmlformats.org/officeDocument/2006/relationships/hyperlink" Target="https://www.indiatvnews.com/news/world/iran-launches-drones-on-us-warships-after-attack-on-vessel-in-gulf-of-oman-2026-04-20-1038128" TargetMode="External"/><Relationship Id="rId152" Type="http://schemas.openxmlformats.org/officeDocument/2006/relationships/hyperlink" Target="https://www.devdiscourse.com/article/headlines/3880022-strait-of-hormuz-shipping-crisis-navigating-uncertain-waters" TargetMode="External"/><Relationship Id="rId153" Type="http://schemas.openxmlformats.org/officeDocument/2006/relationships/hyperlink" Target="https://thesun.ng/more-hardship-for-nigerians-over-reclosure-of-strait-of-hormuz/" TargetMode="External"/><Relationship Id="rId154" Type="http://schemas.openxmlformats.org/officeDocument/2006/relationships/hyperlink" Target="https://www.indiatoday.in/world/story/us-iran-israel-war-live-upadates-ceasefire-talks-strait-of-hormuz-donald-trump-pakistan-middle-east-shehbaz-sharif-2898685-2026-04-20?utm_source=rss" TargetMode="External"/><Relationship Id="rId155" Type="http://schemas.openxmlformats.org/officeDocument/2006/relationships/hyperlink" Target="https://www.indiatoday.in/world/story/iran-us-ceasefire-hormuz-war-islamabad-talks-pakistan-economic-challenges-geopolitical-position-2898708-2026-04-20?utm_source=rss" TargetMode="External"/><Relationship Id="rId156" Type="http://schemas.openxmlformats.org/officeDocument/2006/relationships/hyperlink" Target="https://www.indiatoday.in/world/story/iranian-retaliation-us-missile-defence-failures-gulf-lockheed-martin-thaad-patriot-saudi-2896477-2026-04-20?utm_source=rss" TargetMode="External"/><Relationship Id="rId157" Type="http://schemas.openxmlformats.org/officeDocument/2006/relationships/hyperlink" Target="https://www.indiatoday.in/world/story/iran-says-it-hit-us-military-ships-with-drones-after-american-forces-targeted-vessel-near-hormuz-2898695-2026-04-20?utm_source=rss" TargetMode="External"/><Relationship Id="rId158" Type="http://schemas.openxmlformats.org/officeDocument/2006/relationships/hyperlink" Target="https://www.elnacional.com/2026/04/iran-acusa-a-ee-uu-de-violar-el-alto-el-fuego-tras-asalto-a-un-buque/" TargetMode="External"/><Relationship Id="rId159" Type="http://schemas.openxmlformats.org/officeDocument/2006/relationships/hyperlink" Target="https://www.deccanchronicle.com/world/us-oil-benchmark-surges-75-on-middle-east-escalation-1951584" TargetMode="External"/><Relationship Id="rId160" Type="http://schemas.openxmlformats.org/officeDocument/2006/relationships/hyperlink" Target="https://www.theyeshivaworld.com/news/israel-news/2537717/u-s-seizes-iranian-cargo-ship-after-dramatic-gulf-showdown-iran-accuses-u-s-of-ceasefire-breach-rejects-talks.html" TargetMode="External"/><Relationship Id="rId161" Type="http://schemas.openxmlformats.org/officeDocument/2006/relationships/hyperlink" Target="https://www.gurufocus.com/news/8802455/oil-prices-surge-amid-iran-tensions-brent-brent" TargetMode="External"/><Relationship Id="rId162" Type="http://schemas.openxmlformats.org/officeDocument/2006/relationships/hyperlink" Target="https://www.viva.co.id/bisnis/1893118-harga-minyak-dunia-kembali-meroket-usai-iran-kembali-tutup-selat-hormuz" TargetMode="External"/><Relationship Id="rId163" Type="http://schemas.openxmlformats.org/officeDocument/2006/relationships/hyperlink" Target="https://international.sindonews.com/read/1698035/40/kapal-perang-as-miguel-keith-berkeliaran-di-selat-malaka-apa-misi-sebenarnya-1776647064" TargetMode="External"/><Relationship Id="rId164" Type="http://schemas.openxmlformats.org/officeDocument/2006/relationships/hyperlink" Target="https://www.business-standard.com/world-news/hormuz-security-is-not-free-says-iran-amid-rising-tensions-with-us-126042000051_1.html" TargetMode="External"/><Relationship Id="rId165" Type="http://schemas.openxmlformats.org/officeDocument/2006/relationships/hyperlink" Target="https://www.business-standard.com/world-news/traders-brace-for-renewed-turmoil-as-strait-of-hormuz-standoff-deepens-126042000090_1.html" TargetMode="External"/><Relationship Id="rId166" Type="http://schemas.openxmlformats.org/officeDocument/2006/relationships/hyperlink" Target="https://ekbis.sindonews.com/read/1698039/34/dunia-kehilangan-produksi-minyak-rp856-triliun-imbas-perang-iran-dampaknya-bertahun-tahun-1776647090" TargetMode="External"/><Relationship Id="rId167" Type="http://schemas.openxmlformats.org/officeDocument/2006/relationships/hyperlink" Target="https://www.tagesschau.de/ausland/asien/usa-iran-waffenruhe-100.html" TargetMode="External"/><Relationship Id="rId168" Type="http://schemas.openxmlformats.org/officeDocument/2006/relationships/hyperlink" Target="https://www.thedcn.com.au/news/supply-chain-risks-from-ongoing-strait-of-hormuz-closure" TargetMode="External"/><Relationship Id="rId169" Type="http://schemas.openxmlformats.org/officeDocument/2006/relationships/hyperlink" Target="https://oilprice.com/Latest-Energy-News/World-News/Oil-Prices-Surge-After-US-Seizes-Iranian-Vessel-Near-Hormuz.html" TargetMode="External"/><Relationship Id="rId170" Type="http://schemas.openxmlformats.org/officeDocument/2006/relationships/hyperlink" Target="https://uk.finance.yahoo.com/news/oil-prices-surge-amid-mixed-024114936.html" TargetMode="External"/><Relationship Id="rId171" Type="http://schemas.openxmlformats.org/officeDocument/2006/relationships/hyperlink" Target="https://www.business-standard.com/markets/commodities/oil-prices-rise-anew-after-us-iran-standoff-in-hormuz-strands-tankers-126042000043_1.html" TargetMode="External"/><Relationship Id="rId172" Type="http://schemas.openxmlformats.org/officeDocument/2006/relationships/hyperlink" Target="https://news.usni.org/2026/04/19/u-s-disables-seizes-iranian-container-ship-attempting-to-run-strait-of-hormuz-blockade" TargetMode="External"/><Relationship Id="rId173" Type="http://schemas.openxmlformats.org/officeDocument/2006/relationships/hyperlink" Target="https://www.thehindubusinessline.com/markets/commodities/oil-jumps-markets-wobble-as-strait-of-hormuz-tensions-escalate/article70882987.ece" TargetMode="External"/><Relationship Id="rId174" Type="http://schemas.openxmlformats.org/officeDocument/2006/relationships/hyperlink" Target="https://attackofthefanboy.com/politics/gas-prices-fell-but-experts-say-they-wont-go-back-to-normal-and-the-reason-is-bigger-than-you-think/" TargetMode="External"/><Relationship Id="rId175" Type="http://schemas.openxmlformats.org/officeDocument/2006/relationships/hyperlink" Target="https://cryptobriefing.com/military-activities-in-strait-of-hormuz-drive-bets-on-160-wti-crude-oil-in-april/" TargetMode="External"/><Relationship Id="rId176" Type="http://schemas.openxmlformats.org/officeDocument/2006/relationships/hyperlink" Target="https://cryptobriefing.com/iran-closes-strait-of-hormuz-halting-ship-transit-and-trapping-sailors/" TargetMode="External"/><Relationship Id="rId177" Type="http://schemas.openxmlformats.org/officeDocument/2006/relationships/hyperlink" Target="https://zn.ua/war/more-ohnja-vmesto-porta-kadry-masshtabnoho-pozhara-na-npz-rosnefti-v-tuapse.html" TargetMode="External"/><Relationship Id="rId178" Type="http://schemas.openxmlformats.org/officeDocument/2006/relationships/hyperlink" Target="https://cryptobriefing.com/iran-fires-warning-shots-at-french-vessel-in-strait-of-hormuz/" TargetMode="External"/><Relationship Id="rId179" Type="http://schemas.openxmlformats.org/officeDocument/2006/relationships/hyperlink" Target="https://www.thehindubusinessline.com/economy/logistics/how-the-maritime-sector-is-dealing-with-the-hormuz-crisis/article70880979.ece" TargetMode="External"/><Relationship Id="rId180" Type="http://schemas.openxmlformats.org/officeDocument/2006/relationships/hyperlink" Target="https://cryptobriefing.com/uae-seeks-us-financial-aid-amid-escalating-iran-conflict/" TargetMode="External"/><Relationship Id="rId181" Type="http://schemas.openxmlformats.org/officeDocument/2006/relationships/hyperlink" Target="https://cryptobriefing.com/us-space-force-makes-combat-debut-in-operation-epic-fury/" TargetMode="External"/><Relationship Id="rId182" Type="http://schemas.openxmlformats.org/officeDocument/2006/relationships/hyperlink" Target="https://cryptobriefing.com/iran-threatens-retaliation-after-us-seizes-ship-amid-ceasefire-tensions/" TargetMode="External"/><Relationship Id="rId183" Type="http://schemas.openxmlformats.org/officeDocument/2006/relationships/hyperlink" Target="https://cryptobriefing.com/us-fires-on-iranian-cargo-ship-touska-near-strait-of-hormuz/" TargetMode="External"/><Relationship Id="rId184" Type="http://schemas.openxmlformats.org/officeDocument/2006/relationships/hyperlink" Target="https://www.siasat.com/as-oil-prices-soar-iran-vp-says-restrictions-on-oil-come-with-a-price-3456570/" TargetMode="External"/><Relationship Id="rId185" Type="http://schemas.openxmlformats.org/officeDocument/2006/relationships/hyperlink" Target="https://cryptobriefing.com/cruise-ships-flee-persian-gulf-amid-iran-conflict-transit-strait-of-hormuz/" TargetMode="External"/><Relationship Id="rId186" Type="http://schemas.openxmlformats.org/officeDocument/2006/relationships/hyperlink" Target="https://gephardtdaily.com/top-stories/u-s-navy-fires-on-iranian-ship-trump-officials-head-to-peace-talks/" TargetMode="External"/><Relationship Id="rId187" Type="http://schemas.openxmlformats.org/officeDocument/2006/relationships/hyperlink" Target="https://www.thedailyjagran.com/world/iran-claims-drone-strike-on-us-warships-amid-gulf-tensions-10308674" TargetMode="External"/><Relationship Id="rId188" Type="http://schemas.openxmlformats.org/officeDocument/2006/relationships/hyperlink" Target="https://www.dnevnik.bg/sviat/2026/04/20/4904114_za_50_dni_voina_s_iran_ot_pazara_izchezna_petrol_za_50/?ref=rss" TargetMode="External"/><Relationship Id="rId189" Type="http://schemas.openxmlformats.org/officeDocument/2006/relationships/hyperlink" Target="https://bitcoinworld.co.in/wti-oil-surge-hormuz-tensions/" TargetMode="External"/><Relationship Id="rId190" Type="http://schemas.openxmlformats.org/officeDocument/2006/relationships/hyperlink" Target="https://bitcoinworld.co.in/iran-military-retaliation-us-naval-seizure/" TargetMode="External"/><Relationship Id="rId191" Type="http://schemas.openxmlformats.org/officeDocument/2006/relationships/hyperlink" Target="https://www.oneindia.com/india/crude-oil-rates-today-april-20-wti-brent-crude-oil-prices-jump-check-latest-prices-of-murban-8063611.html" TargetMode="External"/><Relationship Id="rId192" Type="http://schemas.openxmlformats.org/officeDocument/2006/relationships/hyperlink" Target="https://en.yna.co.kr/view/AEN20260420005600315" TargetMode="External"/><Relationship Id="rId193" Type="http://schemas.openxmlformats.org/officeDocument/2006/relationships/hyperlink" Target="https://www.insurancebusinessmag.com/uk/news/marine/shipowners-urged-to-rethink-war-risk-as-conflict-spillover-tests-policy-limits-572232.aspx" TargetMode="External"/><Relationship Id="rId194" Type="http://schemas.openxmlformats.org/officeDocument/2006/relationships/hyperlink" Target="https://www.dostor.org/5515132" TargetMode="External"/><Relationship Id="rId195" Type="http://schemas.openxmlformats.org/officeDocument/2006/relationships/hyperlink" Target="https://www.dostor.org/5515133" TargetMode="External"/><Relationship Id="rId196" Type="http://schemas.openxmlformats.org/officeDocument/2006/relationships/hyperlink" Target="https://www.al-monitor.com/originals/2026/04/more-20-vessels-pass-strait-hormuz-saturday-kpler-data-shows" TargetMode="External"/><Relationship Id="rId197" Type="http://schemas.openxmlformats.org/officeDocument/2006/relationships/hyperlink" Target="https://cryptobriefing.com/trump-hesitates-on-kharg-island-troop-deployment-cooling-takeover-expectations/" TargetMode="External"/><Relationship Id="rId198" Type="http://schemas.openxmlformats.org/officeDocument/2006/relationships/hyperlink" Target="https://news.laodong.vn/kinh-doanh/gia-vang-dao-chieu-manh-sau-su-co-moi-tai-eo-bien-hormuz-1688338.ldo" TargetMode="External"/><Relationship Id="rId199" Type="http://schemas.openxmlformats.org/officeDocument/2006/relationships/hyperlink" Target="https://wartakota.tribunnews.com/news/887590/memanas-as-tembaki-dan-sita-kapal-raksasa-iran-di-teluk-oman-teheran-ancam-balas-dendam" TargetMode="External"/><Relationship Id="rId200" Type="http://schemas.openxmlformats.org/officeDocument/2006/relationships/hyperlink" Target="https://mezha.net/eng/bukvy/trump_says_iran-6/" TargetMode="External"/><Relationship Id="rId201" Type="http://schemas.openxmlformats.org/officeDocument/2006/relationships/hyperlink" Target="https://asianews.network/nonsubsidised-fuel-prices-hiked-sharply-as-supply-strains-worsen-in-indonesia/" TargetMode="External"/><Relationship Id="rId202" Type="http://schemas.openxmlformats.org/officeDocument/2006/relationships/hyperlink" Target="https://www.orissapost.com/iran-vows-response-to-us-seizure-of-iranian-flagged-vessel/" TargetMode="External"/><Relationship Id="rId203" Type="http://schemas.openxmlformats.org/officeDocument/2006/relationships/hyperlink" Target="https://ultimasnoticias.com.ve/actualidad/eeuu-anuncia-la-incautacion-de-un-buque-de-iran/" TargetMode="External"/><Relationship Id="rId204" Type="http://schemas.openxmlformats.org/officeDocument/2006/relationships/hyperlink" Target="https://www.elnuevosiglo.com.co/internacional/escala-tension-en-oriente-medio-por-captura-de-un-carguero-irani" TargetMode="External"/><Relationship Id="rId205" Type="http://schemas.openxmlformats.org/officeDocument/2006/relationships/hyperlink" Target="https://www.tz.de/politik/trump-greift-nato-an-doch-deutschland-fuehrt-beim-minenraeumen-zr-94269289.html" TargetMode="External"/><Relationship Id="rId206" Type="http://schemas.openxmlformats.org/officeDocument/2006/relationships/hyperlink" Target="https://haitigazette.com/trump-says-us-seized-iranian-ship-trying-to-get-past-blockade-near-hormuz/" TargetMode="External"/><Relationship Id="rId207" Type="http://schemas.openxmlformats.org/officeDocument/2006/relationships/hyperlink" Target="https://www.huffpost.com/entry/iran-strait-of-hormuz-closure_n_69e4c1cae4b0555d213c7be1" TargetMode="External"/><Relationship Id="rId208" Type="http://schemas.openxmlformats.org/officeDocument/2006/relationships/hyperlink" Target="https://businessdesk.co.nz/article/policy/channel-infrastructure-to-earn-12m-a-month-for-extra-diesel-storage" TargetMode="External"/><Relationship Id="rId209" Type="http://schemas.openxmlformats.org/officeDocument/2006/relationships/hyperlink" Target="https://abc7chicago.com/post/chicago-area-drivers-frustrated-high-gas-prices-oil-futures-react-strait-hormuz-remaining-closed-amid-iran-war/18922593/" TargetMode="External"/><Relationship Id="rId210" Type="http://schemas.openxmlformats.org/officeDocument/2006/relationships/hyperlink" Target="https://www.orissapost.com/imf-and-the-gdp-myth/" TargetMode="External"/><Relationship Id="rId211" Type="http://schemas.openxmlformats.org/officeDocument/2006/relationships/hyperlink" Target="https://www.actionforex.com/live-comments/637509-china-holds-lpr-steady-for-11th-month-signals-stability-amid-global-risks/" TargetMode="External"/><Relationship Id="rId212" Type="http://schemas.openxmlformats.org/officeDocument/2006/relationships/hyperlink" Target="https://www.straitstimes.com/asia/east-asia/china-clean-tech-exports-jump-as-iran-war-spurs-demand" TargetMode="External"/><Relationship Id="rId213" Type="http://schemas.openxmlformats.org/officeDocument/2006/relationships/hyperlink" Target="https://bitcoinworld.co.in/canadian-dollar-retreats-oil-prices-rally/" TargetMode="External"/><Relationship Id="rId214" Type="http://schemas.openxmlformats.org/officeDocument/2006/relationships/hyperlink" Target="https://bitcoinworld.co.in/pboc-usd-cny-reference-rate-2025-3/" TargetMode="External"/><Relationship Id="rId215" Type="http://schemas.openxmlformats.org/officeDocument/2006/relationships/hyperlink" Target="https://bitcoinworld.co.in/japanese-yen-falls-us-iran-tensions/" TargetMode="External"/><Relationship Id="rId216" Type="http://schemas.openxmlformats.org/officeDocument/2006/relationships/hyperlink" Target="https://caribbeantimes.com/jamaica-petroleum-prices-to-be-closely-aligned-to-global-movements-through-a-tiered-pricing-mechanism/" TargetMode="External"/><Relationship Id="rId217" Type="http://schemas.openxmlformats.org/officeDocument/2006/relationships/hyperlink" Target="https://www.theage.com.au/business/companies/fire-ravaged-geelong-oil-refinery-charts-path-back-to-90-percent-output-20260420-p5zpap.html?ref=rss&amp;utm_medium=rss&amp;utm_source=rss_business" TargetMode="External"/><Relationship Id="rId218" Type="http://schemas.openxmlformats.org/officeDocument/2006/relationships/hyperlink" Target="https://bfsi.economictimes.indiatimes.com/articles/india-resilient-amid-oil-shock-may-grow-6-8-7-1-despite-global-headwinds-sbi-research/130381084" TargetMode="External"/><Relationship Id="rId219" Type="http://schemas.openxmlformats.org/officeDocument/2006/relationships/hyperlink" Target="https://www.brisbanetimes.com.au/business/markets/wall-street-is-playing-a-dangerous-game-with-trump-20260420-p5zpa7.html?ref=rss&amp;utm_medium=rss&amp;utm_source=rss_feed" TargetMode="External"/><Relationship Id="rId220" Type="http://schemas.openxmlformats.org/officeDocument/2006/relationships/hyperlink" Target="https://www.fxstreet.com/news/canadian-dollar-retreats-from-over-one-month-low-vs-usd-rallying-oil-prices-limit-losses-202604200152" TargetMode="External"/><Relationship Id="rId221" Type="http://schemas.openxmlformats.org/officeDocument/2006/relationships/hyperlink" Target="https://www.fxstreet.com/news/pboc-sets-usd-cny-reference-rate-at-68648-vs-68622-previous-202604200115" TargetMode="External"/><Relationship Id="rId222" Type="http://schemas.openxmlformats.org/officeDocument/2006/relationships/hyperlink" Target="https://www.fxstreet.com/news/pound-sterling-remains-on-the-back-foot-as-us-iran-tensions-lift-usd-bears-seem-hesitant-202604200109" TargetMode="External"/><Relationship Id="rId223" Type="http://schemas.openxmlformats.org/officeDocument/2006/relationships/hyperlink" Target="https://www.perthnow.com.au/news/politics/fire-hit-refinery-output-to-reach-90-per-cent-in-weeks-c-22164664" TargetMode="External"/><Relationship Id="rId224" Type="http://schemas.openxmlformats.org/officeDocument/2006/relationships/hyperlink" Target="https://www.aljazeera.com/economy/2026/4/20/oil-prices-surge-amid-mixed-signals-on-us-iran-peace-talks?traffic_source=rss" TargetMode="External"/><Relationship Id="rId225" Type="http://schemas.openxmlformats.org/officeDocument/2006/relationships/hyperlink" Target="https://www.ndtvprofit.com/world/iran-war-revives-stagflation-dangers-for-global-economy-11381233" TargetMode="External"/><Relationship Id="rId226" Type="http://schemas.openxmlformats.org/officeDocument/2006/relationships/hyperlink" Target="https://www.ndtvprofit.com/india/have-petrol-diesel-prices-been-hiked-today-on-april-20-check-latest-rates-in-delhi-mumbai-hyderabad-chennai-and-more-11381172" TargetMode="External"/><Relationship Id="rId227" Type="http://schemas.openxmlformats.org/officeDocument/2006/relationships/hyperlink" Target="https://thesun.ng/nigerias-2026-tariff-shake-up-has-triggered-business-reset-cppe/" TargetMode="External"/><Relationship Id="rId228" Type="http://schemas.openxmlformats.org/officeDocument/2006/relationships/hyperlink" Target="https://en.yna.co.kr/view/AEN20260420001900320" TargetMode="External"/><Relationship Id="rId229" Type="http://schemas.openxmlformats.org/officeDocument/2006/relationships/hyperlink" Target="https://www.vietnamplus.vn/gia-dau-brent-tang-gan-7-khi-eo-bien-hormuz-lai-bi-dong-cua-post1105880.vnp" TargetMode="External"/><Relationship Id="rId230" Type="http://schemas.openxmlformats.org/officeDocument/2006/relationships/hyperlink" Target="https://www.thehindubusinessline.com/economy/logistics/iata-flags-potential-jet-fuel-shortage/article70880936.ece" TargetMode="External"/><Relationship Id="rId231" Type="http://schemas.openxmlformats.org/officeDocument/2006/relationships/hyperlink" Target="https://www.thehindubusinessline.com/markets/gold/gold-falls-over-1-as-dollar-strengthens-oil-surge-fuels-inflation-fears/article70882996.ece" TargetMode="External"/><Relationship Id="rId232" Type="http://schemas.openxmlformats.org/officeDocument/2006/relationships/hyperlink" Target="https://www.tradingkey.com/news/more-news/261798283-strait-iran-nasdaq-semiconductor-microsoft-tesla-oil-today-market-recap-tradingkey" TargetMode="External"/><Relationship Id="rId233" Type="http://schemas.openxmlformats.org/officeDocument/2006/relationships/hyperlink" Target="https://www.devdiscourse.com/article/headlines/3880030-iranian-oil-conundrum-a-global-energy-tightrope" TargetMode="External"/><Relationship Id="rId234" Type="http://schemas.openxmlformats.org/officeDocument/2006/relationships/hyperlink" Target="https://thesun.ng/nigerias-upstream-oil-gas-sector-attracts-24bn-investment-ojulari/" TargetMode="External"/><Relationship Id="rId235" Type="http://schemas.openxmlformats.org/officeDocument/2006/relationships/hyperlink" Target="https://thesun.ng/fg-rakes-in-70bn-from-exxonmobil-erha-deepwater-project/" TargetMode="External"/><Relationship Id="rId236" Type="http://schemas.openxmlformats.org/officeDocument/2006/relationships/hyperlink" Target="https://www.smh.com.au/world/europe/throwing-russia-lifeline-after-lifeline-latest-us-backflip-delivers-another-blow-to-ukraine-20260420-p5zp8y.html?ref=rss&amp;utm_medium=rss&amp;utm_source=rss_world" TargetMode="External"/><Relationship Id="rId237" Type="http://schemas.openxmlformats.org/officeDocument/2006/relationships/hyperlink" Target="https://peakoil.com/publicpolicy/europe-has-6-weeks-of-jet-fuel-left-with-flight-cancellations-soon" TargetMode="External"/><Relationship Id="rId238" Type="http://schemas.openxmlformats.org/officeDocument/2006/relationships/hyperlink" Target="https://www.perthnow.com.au/news/viva-energy-resumes-trading-four-days-after-geelong-refinery-went-up-in-flames-c-22163733" TargetMode="External"/><Relationship Id="rId239" Type="http://schemas.openxmlformats.org/officeDocument/2006/relationships/hyperlink" Target="https://www.cnbc.com/2026/04/20/china-keeps-benchmark-lending-rates-unchanged-as-economic-growth-revs-up-amid-mounting-middle-east-risk-mount-.html" TargetMode="External"/><Relationship Id="rId240" Type="http://schemas.openxmlformats.org/officeDocument/2006/relationships/hyperlink" Target="https://www.actionforex.com/contributors/fundamental-analysis/637501-for-the-us-an-adverse-turn-is-in-the-making/" TargetMode="External"/><Relationship Id="rId241" Type="http://schemas.openxmlformats.org/officeDocument/2006/relationships/hyperlink" Target="https://www.actionforex.com/contributors/fundamental-analysis/637499-china-set-to-benefit-from-global-energy-unrest/" TargetMode="External"/><Relationship Id="rId242" Type="http://schemas.openxmlformats.org/officeDocument/2006/relationships/hyperlink" Target="https://investinglive.com/centralbank/pboc-leaves-loan-prime-rates-unchanged-as-expected-20260420/" TargetMode="External"/><Relationship Id="rId243" Type="http://schemas.openxmlformats.org/officeDocument/2006/relationships/hyperlink" Target="https://investinglive.com/commodities/uae-seeks-us-financial-backstop-as-war-strains-oil-flows-and-dollar-liquidity-20260420/" TargetMode="External"/><Relationship Id="rId244" Type="http://schemas.openxmlformats.org/officeDocument/2006/relationships/hyperlink" Target="https://www.cmcmarkets.com/en-nz/market-news/the-week-ahead-us-retail-sales-uk-inflation-tesla-earnings" TargetMode="External"/><Relationship Id="rId245" Type="http://schemas.openxmlformats.org/officeDocument/2006/relationships/hyperlink" Target="https://www.actionforex.com/contributors/fundamental-analysis/637497-falling-wti-boosts-risk-appetite-as-equities-rise-and-usd-falls/" TargetMode="External"/><Relationship Id="rId246" Type="http://schemas.openxmlformats.org/officeDocument/2006/relationships/hyperlink" Target="https://www.elfinanciero.com.mx/bloomberg/2026/04/19/turbulencias-en-el-precio-del-petroleo-vuelve-a-subir-tras-ataques-de-eu-a-buques-iranies/" TargetMode="External"/><Relationship Id="rId247" Type="http://schemas.openxmlformats.org/officeDocument/2006/relationships/hyperlink" Target="https://www.farmersweekly.co.nz/news/more-diesel-capacity-coming-on-line/" TargetMode="External"/><Relationship Id="rId248" Type="http://schemas.openxmlformats.org/officeDocument/2006/relationships/hyperlink" Target="https://www.cbsnews.com/video/farmers-facing-harsh-fuel-prices-as-iran-war-disrupts-oil-shipments/" TargetMode="External"/><Relationship Id="rId249" Type="http://schemas.openxmlformats.org/officeDocument/2006/relationships/hyperlink" Target="https://ekbis.sindonews.com/read/1698023/33/brics-kian-digdaya-dibandingkan-g7-kuasai-hampir-40-ekonomi-dunia-di-2025-1776643442" TargetMode="External"/><Relationship Id="rId250" Type="http://schemas.openxmlformats.org/officeDocument/2006/relationships/hyperlink" Target="http://roadpricing.blogspot.com/2026/04/when-is-right-time-for-australia-to.html" TargetMode="External"/><Relationship Id="rId251" Type="http://schemas.openxmlformats.org/officeDocument/2006/relationships/hyperlink" Target="https://www.scmp.com/week-asia/economics/article/3350481/asias-ev-revolution-shifts-overdrive-iran-war-oil-shock?utm_source=rss_feed" TargetMode="External"/><Relationship Id="rId252" Type="http://schemas.openxmlformats.org/officeDocument/2006/relationships/hyperlink" Target="https://mishtalk.com/economics/uae-under-dollar-stress-investigates-a-currency-swap-with-the-fed-or-treasury/" TargetMode="External"/><Relationship Id="rId253" Type="http://schemas.openxmlformats.org/officeDocument/2006/relationships/hyperlink" Target="https://www.ft.com/content/69188574-fd2b-4a59-8348-09b7f530d57d?syn-25a6b1a6=1" TargetMode="External"/><Relationship Id="rId254" Type="http://schemas.openxmlformats.org/officeDocument/2006/relationships/hyperlink" Target="https://www.brecorder.com/news/40417265/surplus-today-pressure-tomorr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