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2026-04-19 15:00 UTC [QHVT] | Bullish | loosening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RF-UR-001 (contradiction_spike, medium)</w:t>
      </w:r>
      <w:r/>
    </w:p>
    <w:p>
      <w:pPr>
        <w:pStyle w:val="ListBullet"/>
        <w:spacing w:line="240" w:lineRule="auto"/>
        <w:ind w:left="720"/>
      </w:pPr>
      <w:r/>
      <w:r>
        <w:t>generated_at: 2026-04-19 15:00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Broad nuclear build-out / policy support remains a net supportive demand narrative for uranium pricing over the next 24h.</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r>
        <w:tc>
          <w:tcPr>
            <w:tcW w:type="dxa" w:w="1040"/>
          </w:tcPr>
          <w:p>
            <w:r>
              <w:t>uranium</w:t>
            </w:r>
          </w:p>
        </w:tc>
        <w:tc>
          <w:tcPr>
            <w:tcW w:type="dxa" w:w="1040"/>
          </w:tcPr>
          <w:p>
            <w:r>
              <w:t>B-UR-002</w:t>
            </w:r>
          </w:p>
        </w:tc>
        <w:tc>
          <w:tcPr>
            <w:tcW w:type="dxa" w:w="1040"/>
          </w:tcPr>
          <w:p>
            <w:r>
              <w:t>Near-term uranium sentiment is vulnerable to deal-flow headlines (Iran/Russia/US) that can flip perceived supply risk quickly.</w:t>
            </w:r>
          </w:p>
        </w:tc>
        <w:tc>
          <w:tcPr>
            <w:tcW w:type="dxa" w:w="1040"/>
          </w:tcPr>
          <w:p>
            <w:r>
              <w:t>58</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55</w:t>
            </w:r>
          </w:p>
        </w:tc>
      </w:tr>
      <w:tr>
        <w:tc>
          <w:tcPr>
            <w:tcW w:type="dxa" w:w="1040"/>
          </w:tcPr>
          <w:p>
            <w:r>
              <w:t>uranium</w:t>
            </w:r>
          </w:p>
        </w:tc>
        <w:tc>
          <w:tcPr>
            <w:tcW w:type="dxa" w:w="1040"/>
          </w:tcPr>
          <w:p>
            <w:r>
              <w:t>B-UR-003</w:t>
            </w:r>
          </w:p>
        </w:tc>
        <w:tc>
          <w:tcPr>
            <w:tcW w:type="dxa" w:w="1040"/>
          </w:tcPr>
          <w:p>
            <w:r>
              <w:t>If negotiation narratives progress towards sanctions relief / uranium stockpile handling, perceived incremental supply risk rises and can pressure uranium sentiment.</w:t>
            </w:r>
          </w:p>
        </w:tc>
        <w:tc>
          <w:tcPr>
            <w:tcW w:type="dxa" w:w="1040"/>
          </w:tcPr>
          <w:p>
            <w:r>
              <w:t>35</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55</w:t>
            </w:r>
          </w:p>
        </w:tc>
      </w:tr>
    </w:tbl>
    <w:p>
      <w:r/>
    </w:p>
    <w:p>
      <w:r/>
      <w:r>
        <w:rPr>
          <w:rFonts w:ascii="Courier" w:hAnsi="Courier"/>
        </w:rPr>
        <w:t>{</w:t>
        <w:br/>
        <w:t xml:space="preserve"> "workflow_6B_CIS_output": {</w:t>
        <w:br/>
        <w:t xml:space="preserve"> "snapshot_id": "6B-uranium-20260419T150000Z",</w:t>
        <w:br/>
        <w:t xml:space="preserve"> "timestamp_utc": "2026-04-19T15:00:00Z",</w:t>
        <w:br/>
        <w:t xml:space="preserve"> "primary_asset_focus": {</w:t>
        <w:br/>
        <w:t xml:space="preserve"> "name": "Uranium futures",</w:t>
        <w:br/>
        <w:t xml:space="preserve"> "market_code": "uranium"</w:t>
        <w:br/>
        <w:t xml:space="preserve"> },</w:t>
        <w:br/>
        <w:t xml:space="preserve"> "headline_sentiment_word": "Reversal-Risk",</w:t>
        <w:br/>
        <w:t xml:space="preserve"> "headline_conviction_score_0_100": 64,</w:t>
        <w:br/>
        <w:t xml:space="preserve"> "headline_fragility_score_0_100": 55,</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"loosening",</w:t>
        <w:br/>
        <w:t xml:space="preserve"> "beliefs": [</w:t>
        <w:br/>
        <w:t xml:space="preserve"> {</w:t>
        <w:br/>
        <w:t xml:space="preserve"> "belief_id": "B-UR-001",</w:t>
        <w:br/>
        <w:t xml:space="preserve"> "market": "uranium",</w:t>
        <w:br/>
        <w:t xml:space="preserve"> "claim": "Broad nuclear build-out / policy support remains a net supportive demand narrative for uranium pricing over the next 24h.",</w:t>
        <w:br/>
        <w:t xml:space="preserve"> "probability_pct": 62,</w:t>
        <w:br/>
        <w:t xml:space="preserve"> "direction": "up",</w:t>
        <w:br/>
        <w:t xml:space="preserve"> "velocity": "stable",</w:t>
        <w:br/>
        <w:t xml:space="preserve"> "horizon": "24h",</w:t>
        <w:br/>
        <w:t xml:space="preserve"> "drivers": [</w:t>
        <w:br/>
        <w:t xml:space="preserve"> "nuclear_policy",</w:t>
        <w:br/>
        <w:t xml:space="preserve"> "reactor_demand",</w:t>
        <w:br/>
        <w:t xml:space="preserve"> "energy_security"</w:t>
        <w:br/>
        <w:t xml:space="preserve"> ],</w:t>
        <w:br/>
        <w:t xml:space="preserve"> "contradicted_by": [</w:t>
        <w:br/>
        <w:t xml:space="preserve"> "Iran negotiation / stockpile-transfer narratives implying potential supply normalisation"</w:t>
        <w:br/>
        <w:t xml:space="preserve"> ],</w:t>
        <w:br/>
        <w:t xml:space="preserve"> "directional_confidence_score_0_100": 68,</w:t>
        <w:br/>
        <w:t xml:space="preserve"> "authority_confirmation_score_0_100": 60,</w:t>
        <w:br/>
        <w:t xml:space="preserve"> "authority_confirmation_band": "medium"</w:t>
        <w:br/>
        <w:t xml:space="preserve"> },</w:t>
        <w:br/>
        <w:t xml:space="preserve"> {</w:t>
        <w:br/>
        <w:t xml:space="preserve"> "belief_id": "B-UR-002",</w:t>
        <w:br/>
        <w:t xml:space="preserve"> "market": "uranium",</w:t>
        <w:br/>
        <w:t xml:space="preserve"> "claim": "Near-term uranium sentiment is vulnerable to deal-flow headlines (Iran/Russia/US negotiation signals) that can flip perceived supply risk quickly.",</w:t>
        <w:br/>
        <w:t xml:space="preserve"> "probability_pct": 58,</w:t>
        <w:br/>
        <w:t xml:space="preserve"> "direction": "mixed",</w:t>
        <w:br/>
        <w:t xml:space="preserve"> "velocity": "accelerating",</w:t>
        <w:br/>
        <w:t xml:space="preserve"> "horizon": "6h",</w:t>
        <w:br/>
        <w:t xml:space="preserve"> "drivers": [</w:t>
        <w:br/>
        <w:t xml:space="preserve"> "geopolitical_supply_risk",</w:t>
        <w:br/>
        <w:t xml:space="preserve"> "uranium_supply_contracting"</w:t>
        <w:br/>
        <w:t xml:space="preserve"> ],</w:t>
        <w:br/>
        <w:t xml:space="preserve"> "contradicted_by": [</w:t>
        <w:br/>
        <w:t xml:space="preserve"> "Persistent multi-region pro-nuclear policy flow diluting single-headline impact"</w:t>
        <w:br/>
        <w:t xml:space="preserve"> ],</w:t>
        <w:br/>
        <w:t xml:space="preserve"> "directional_confidence_score_0_100": 61,</w:t>
        <w:br/>
        <w:t xml:space="preserve"> "authority_confirmation_score_0_100": 56,</w:t>
        <w:br/>
        <w:t xml:space="preserve"> "authority_confirmation_band": "medium"</w:t>
        <w:br/>
        <w:t xml:space="preserve"> },</w:t>
        <w:br/>
        <w:t xml:space="preserve"> {</w:t>
        <w:br/>
        <w:t xml:space="preserve"> "belief_id": "B-UR-003",</w:t>
        <w:br/>
        <w:t xml:space="preserve"> "market": "uranium",</w:t>
        <w:br/>
        <w:t xml:space="preserve"> "claim": "If negotiation narratives progress towards sanctions relief / uranium stockpile handling, perceived incremental supply risk rises and can pressure uranium sentiment.",</w:t>
        <w:br/>
        <w:t xml:space="preserve"> "probability_pct": 35,</w:t>
        <w:br/>
        <w:t xml:space="preserve"> "direction": "down",</w:t>
        <w:br/>
        <w:t xml:space="preserve"> "velocity": "fading",</w:t>
        <w:br/>
        <w:t xml:space="preserve"> "horizon": "24h",</w:t>
        <w:br/>
        <w:t xml:space="preserve"> "drivers": [</w:t>
        <w:br/>
        <w:t xml:space="preserve"> "geopolitical_supply_risk",</w:t>
        <w:br/>
        <w:t xml:space="preserve"> "nuclear_policy"</w:t>
        <w:br/>
        <w:t xml:space="preserve"> ],</w:t>
        <w:br/>
        <w:t xml:space="preserve"> "contradicted_by": [</w:t>
        <w:br/>
        <w:t xml:space="preserve"> "Structural supply-deficit framing and contracting themes"</w:t>
        <w:br/>
        <w:t xml:space="preserve"> ],</w:t>
        <w:br/>
        <w:t xml:space="preserve"> "directional_confidence_score_0_100": 54,</w:t>
        <w:br/>
        <w:t xml:space="preserve"> "authority_confirmation_score_0_100": 55,</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"stable",</w:t>
        <w:br/>
        <w:t xml:space="preserve"> "reversal_risk": "medium",</w:t>
        <w:br/>
        <w:t xml:space="preserve"> "state_change": "unchanged",</w:t>
        <w:br/>
        <w:t xml:space="preserve"> "directional_mass_score_0_100": 78,</w:t>
        <w:br/>
        <w:t xml:space="preserve"> "conviction_score_0_100": 64,</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"B-UR-001",</w:t>
        <w:br/>
        <w:t xml:space="preserve"> "B-UR-002",</w:t>
        <w:br/>
        <w:t xml:space="preserve"> "B-UR-003"</w:t>
        <w:br/>
        <w:t xml:space="preserve"> ],</w:t>
        <w:br/>
        <w:t xml:space="preserve"> "source_tier_counts": {</w:t>
        <w:br/>
        <w:t xml:space="preserve"> "A": 56,</w:t>
        <w:br/>
        <w:t xml:space="preserve"> "B": 19,</w:t>
        <w:br/>
        <w:t xml:space="preserve"> "C": 12,</w:t>
        <w:br/>
        <w:t xml:space="preserve"> "D": 454,</w:t>
        <w:br/>
        <w:t xml:space="preserve"> "U": 0</w:t>
        <w:br/>
        <w:t xml:space="preserve"> },</w:t>
        <w:br/>
        <w:t xml:space="preserve"> "freshness_mix": {</w:t>
        <w:br/>
        <w:t xml:space="preserve"> "fresh_0_6h_signals": 6,</w:t>
        <w:br/>
        <w:t xml:space="preserve"> "fresh_6_24h_signals": 2,</w:t>
        <w:br/>
        <w:t xml:space="preserve"> "fresh_24_72h_signals": 0,</w:t>
        <w:br/>
        <w:t xml:space="preserve"> "stale_gt_72h_background_signals": 0</w:t>
        <w:br/>
        <w:t xml:space="preserve"> }</w:t>
        <w:br/>
        <w:t xml:space="preserve"> }</w:t>
        <w:br/>
        <w:t xml:space="preserve"> ],</w:t>
        <w:br/>
        <w:t xml:space="preserve"> "risk_flags": [</w:t>
        <w:br/>
        <w:t xml:space="preserve"> {</w:t>
        <w:br/>
        <w:t xml:space="preserve"> "flag_id": "RF-UR-001",</w:t>
        <w:br/>
        <w:t xml:space="preserve"> "market": "uranium",</w:t>
        <w:br/>
        <w:t xml:space="preserve"> "type": "contradiction_spike",</w:t>
        <w:br/>
        <w:t xml:space="preserve"> "severity": "medium",</w:t>
        <w:br/>
        <w:t xml:space="preserve"> "details": "Concurrent pro-nuclear demand/policy flow versus Iran-related negotiation/stockpile narratives creating mixed near-term supply expectations."</w:t>
        <w:br/>
        <w:t xml:space="preserve"> },</w:t>
        <w:br/>
        <w:t xml:space="preserve"> {</w:t>
        <w:br/>
        <w:t xml:space="preserve"> "flag_id": "RF-UR-002",</w:t>
        <w:br/>
        <w:t xml:space="preserve"> "market": "uranium",</w:t>
        <w:br/>
        <w:t xml:space="preserve"> "type": "narrative_whipsaw",</w:t>
        <w:br/>
        <w:t xml:space="preserve"> "severity": "medium",</w:t>
        <w:br/>
        <w:t xml:space="preserve"> "details": "Deal/negotiation headlines can dominate intraday despite broader demand/support narrative."</w:t>
        <w:br/>
        <w:t xml:space="preserve"> },</w:t>
        <w:br/>
        <w:t xml:space="preserve"> {</w:t>
        <w:br/>
        <w:t xml:space="preserve"> "flag_id": "RF-UR-003",</w:t>
        <w:br/>
        <w:t xml:space="preserve"> "market": "uranium",</w:t>
        <w:br/>
        <w:t xml:space="preserve"> "type": "low_authority_share_overhang",</w:t>
        <w:br/>
        <w:t xml:space="preserve"> "severity": "low",</w:t>
        <w:br/>
        <w:t xml:space="preserve"> "details": "Directional mass is broad, but a large portion of supporting corpus is low-tier/retail amplification; monitor for Tier-A confirmation on key catalysts."</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"If pro-nuclear policy / demand narratives remain dominant and no new credible supply-normalisation headline emerges in the next 6h."</w:t>
        <w:br/>
        <w:t xml:space="preserve"> },</w:t>
        <w:br/>
        <w:t xml:space="preserve"> {</w:t>
        <w:br/>
        <w:t xml:space="preserve"> "market": "uranium",</w:t>
        <w:br/>
        <w:t xml:space="preserve"> "action": "reversal_watch",</w:t>
        <w:br/>
        <w:t xml:space="preserve"> "confidence": "medium",</w:t>
        <w:br/>
        <w:t xml:space="preserve"> "trigger_condition": "If fresh (&lt;=6h) negotiation/sanctions-relief signals increase and begin to outweigh demand/policy reinforcement (rising contradiction ratio)."</w:t>
        <w:br/>
        <w:t xml:space="preserve"> },</w:t>
        <w:br/>
        <w:t xml:space="preserve"> {</w:t>
        <w:br/>
        <w:t xml:space="preserve"> "market": "uranium",</w:t>
        <w:br/>
        <w:t xml:space="preserve"> "action": "volatility_watch",</w:t>
        <w:br/>
        <w:t xml:space="preserve"> "confidence": "high",</w:t>
        <w:br/>
        <w:t xml:space="preserve"> "trigger_condition": "If geopolitical negotiation headlines cluster within the same hour (multiple independent sources) causing rapid sentiment flips."</w:t>
        <w:br/>
        <w:t xml:space="preserve"> },</w:t>
        <w:br/>
        <w:t xml:space="preserve"> {</w:t>
        <w:br/>
        <w:t xml:space="preserve"> "market": "uranium",</w:t>
        <w:br/>
        <w:t xml:space="preserve"> "action": "stay_flat",</w:t>
        <w:br/>
        <w:t xml:space="preserve"> "confidence": "low",</w:t>
        <w:br/>
        <w:t xml:space="preserve"> "trigger_condition": "If directional score remains between -20 and +20 for multiple consecutive hours with elevated contradiction."</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"2026-04-18T15:00:00Z",</w:t>
        <w:br/>
        <w:t xml:space="preserve"> "bucket_end_utc": "2026-04-18T16:00:00Z",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"2026-04-18T16:00:00Z",</w:t>
        <w:br/>
        <w:t xml:space="preserve"> "bucket_end_utc": "2026-04-18T17:00:00Z",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"2026-04-18T17:00:00Z",</w:t>
        <w:br/>
        <w:t xml:space="preserve"> "bucket_end_utc": "2026-04-18T18:00:00Z",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"2026-04-18T18:00:00Z",</w:t>
        <w:br/>
        <w:t xml:space="preserve"> "bucket_end_utc": "2026-04-18T19:00:00Z",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"2026-04-18T19:00:00Z",</w:t>
        <w:br/>
        <w:t xml:space="preserve"> "bucket_end_utc": "2026-04-18T20:00:00Z",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"2026-04-18T20:00:00Z",</w:t>
        <w:br/>
        <w:t xml:space="preserve"> "bucket_end_utc": "2026-04-18T21:00:00Z",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"2026-04-18T21:00:00Z",</w:t>
        <w:br/>
        <w:t xml:space="preserve"> "bucket_end_utc": "2026-04-18T22:00:00Z",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"2026-04-18T22:00:00Z",</w:t>
        <w:br/>
        <w:t xml:space="preserve"> "bucket_end_utc": "2026-04-18T23:00:00Z",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"2026-04-18T23:00:00Z",</w:t>
        <w:br/>
        <w:t xml:space="preserve"> "bucket_end_utc": "2026-04-19T00:00:00Z",</w:t>
        <w:br/>
        <w:t xml:space="preserve"> "directional_score_signed": 12,</w:t>
        <w:br/>
        <w:t xml:space="preserve"> "bullish_pressure_score": 14,</w:t>
        <w:br/>
        <w:t xml:space="preserve"> "bearish_pressure_score": 2,</w:t>
        <w:br/>
        <w:t xml:space="preserve"> "net_sentiment_score": 12,</w:t>
        <w:br/>
        <w:t xml:space="preserve"> "velocity_score": 12,</w:t>
        <w:br/>
        <w:t xml:space="preserve"> "acceleration_score": 12,</w:t>
        <w:br/>
        <w:t xml:space="preserve"> "contradiction_ratio": 0.12,</w:t>
        <w:br/>
        <w:t xml:space="preserve"> "fresh_evidence_count": 1,</w:t>
        <w:br/>
        <w:t xml:space="preserve"> "stale_evidence_count": 0,</w:t>
        <w:br/>
        <w:t xml:space="preserve"> "conviction_score_0_100": 40,</w:t>
        <w:br/>
        <w:t xml:space="preserve"> "fragility_score_0_100": 58,</w:t>
        <w:br/>
        <w:t xml:space="preserve"> "dominant_state": "bullish"</w:t>
        <w:br/>
        <w:t xml:space="preserve"> },</w:t>
        <w:br/>
        <w:t xml:space="preserve"> {</w:t>
        <w:br/>
        <w:t xml:space="preserve"> "bucket_start_utc": "2026-04-19T00:00:00Z",</w:t>
        <w:br/>
        <w:t xml:space="preserve"> "bucket_end_utc": "2026-04-19T01:00:00Z",</w:t>
        <w:br/>
        <w:t xml:space="preserve"> "directional_score_signed": 6,</w:t>
        <w:br/>
        <w:t xml:space="preserve"> "bullish_pressure_score": 7,</w:t>
        <w:br/>
        <w:t xml:space="preserve"> "bearish_pressure_score": 1,</w:t>
        <w:br/>
        <w:t xml:space="preserve"> "net_sentiment_score": 6,</w:t>
        <w:br/>
        <w:t xml:space="preserve"> "velocity_score": -6,</w:t>
        <w:br/>
        <w:t xml:space="preserve"> "acceleration_score": -18,</w:t>
        <w:br/>
        <w:t xml:space="preserve"> "contradiction_ratio": 0.1,</w:t>
        <w:br/>
        <w:t xml:space="preserve"> "fresh_evidence_count": 0,</w:t>
        <w:br/>
        <w:t xml:space="preserve"> "stale_evidence_count": 0,</w:t>
        <w:br/>
        <w:t xml:space="preserve"> "conviction_score_0_100": 28,</w:t>
        <w:br/>
        <w:t xml:space="preserve"> "fragility_score_0_100": 62,</w:t>
        <w:br/>
        <w:t xml:space="preserve"> "dominant_state": "bullish"</w:t>
        <w:br/>
        <w:t xml:space="preserve"> },</w:t>
        <w:br/>
        <w:t xml:space="preserve"> {</w:t>
        <w:br/>
        <w:t xml:space="preserve"> "bucket_start_utc": "2026-04-19T01:00:00Z",</w:t>
        <w:br/>
        <w:t xml:space="preserve"> "bucket_end_utc": "2026-04-19T02:00:00Z",</w:t>
        <w:br/>
        <w:t xml:space="preserve"> "directional_score_signed": 0,</w:t>
        <w:br/>
        <w:t xml:space="preserve"> "bullish_pressure_score": 0,</w:t>
        <w:br/>
        <w:t xml:space="preserve"> "bearish_pressure_score": 0,</w:t>
        <w:br/>
        <w:t xml:space="preserve"> "net_sentiment_score": 0,</w:t>
        <w:br/>
        <w:t xml:space="preserve"> "velocity_score": -6,</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"2026-04-19T02:00:00Z",</w:t>
        <w:br/>
        <w:t xml:space="preserve"> "bucket_end_utc": "2026-04-19T03:00:00Z",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6,</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"2026-04-19T03:00:00Z",</w:t>
        <w:br/>
        <w:t xml:space="preserve"> "bucket_end_utc": "2026-04-19T04:00:00Z",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"2026-04-19T04:00:00Z",</w:t>
        <w:br/>
        <w:t xml:space="preserve"> "bucket_end_utc": "2026-04-19T05:00:00Z",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"2026-04-19T05:00:00Z",</w:t>
        <w:br/>
        <w:t xml:space="preserve"> "bucket_end_utc": "2026-04-19T06:00:00Z",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"2026-04-19T06:00:00Z",</w:t>
        <w:br/>
        <w:t xml:space="preserve"> "bucket_end_utc": "2026-04-19T07:00:00Z",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"2026-04-19T07:00:00Z",</w:t>
        <w:br/>
        <w:t xml:space="preserve"> "bucket_end_utc": "2026-04-19T08:00:00Z",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"2026-04-19T08:00:00Z",</w:t>
        <w:br/>
        <w:t xml:space="preserve"> "bucket_end_utc": "2026-04-19T09:00:00Z",</w:t>
        <w:br/>
        <w:t xml:space="preserve"> "directional_score_signed": 6,</w:t>
        <w:br/>
        <w:t xml:space="preserve"> "bullish_pressure_score": 8,</w:t>
        <w:br/>
        <w:t xml:space="preserve"> "bearish_pressure_score": 2,</w:t>
        <w:br/>
        <w:t xml:space="preserve"> "net_sentiment_score": 6,</w:t>
        <w:br/>
        <w:t xml:space="preserve"> "velocity_score": 6,</w:t>
        <w:br/>
        <w:t xml:space="preserve"> "acceleration_score": 6,</w:t>
        <w:br/>
        <w:t xml:space="preserve"> "contradiction_ratio": 0.2,</w:t>
        <w:br/>
        <w:t xml:space="preserve"> "fresh_evidence_count": 1,</w:t>
        <w:br/>
        <w:t xml:space="preserve"> "stale_evidence_count": 0,</w:t>
        <w:br/>
        <w:t xml:space="preserve"> "conviction_score_0_100": 32,</w:t>
        <w:br/>
        <w:t xml:space="preserve"> "fragility_score_0_100": 62,</w:t>
        <w:br/>
        <w:t xml:space="preserve"> "dominant_state": "bullish"</w:t>
        <w:br/>
        <w:t xml:space="preserve"> },</w:t>
        <w:br/>
        <w:t xml:space="preserve"> {</w:t>
        <w:br/>
        <w:t xml:space="preserve"> "bucket_start_utc": "2026-04-19T09:00:00Z",</w:t>
        <w:br/>
        <w:t xml:space="preserve"> "bucket_end_utc": "2026-04-19T10:00:00Z",</w:t>
        <w:br/>
        <w:t xml:space="preserve"> "directional_score_signed": 0,</w:t>
        <w:br/>
        <w:t xml:space="preserve"> "bullish_pressure_score": 0,</w:t>
        <w:br/>
        <w:t xml:space="preserve"> "bearish_pressure_score": 0,</w:t>
        <w:br/>
        <w:t xml:space="preserve"> "net_sentiment_score": 0,</w:t>
        <w:br/>
        <w:t xml:space="preserve"> "velocity_score": -6,</w:t>
        <w:br/>
        <w:t xml:space="preserve"> "acceleration_score": -12,</w:t>
        <w:br/>
        <w:t xml:space="preserve"> "contradiction_ratio": 0.05,</w:t>
        <w:br/>
        <w:t xml:space="preserve"> "fresh_evidence_count": 0,</w:t>
        <w:br/>
        <w:t xml:space="preserve"> "stale_evidence_count": 0,</w:t>
        <w:br/>
        <w:t xml:space="preserve"> "conviction_score_0_100": 15,</w:t>
        <w:br/>
        <w:t xml:space="preserve"> "fragility_score_0_100": 70,</w:t>
        <w:br/>
        <w:t xml:space="preserve"> "dominant_state": "neutral_mixed"</w:t>
        <w:br/>
        <w:t xml:space="preserve"> },</w:t>
        <w:br/>
        <w:t xml:space="preserve"> {</w:t>
        <w:br/>
        <w:t xml:space="preserve"> "bucket_start_utc": "2026-04-19T10:00:00Z",</w:t>
        <w:br/>
        <w:t xml:space="preserve"> "bucket_end_utc": "2026-04-19T11:00:00Z",</w:t>
        <w:br/>
        <w:t xml:space="preserve"> "directional_score_signed": 18,</w:t>
        <w:br/>
        <w:t xml:space="preserve"> "bullish_pressure_score": 20,</w:t>
        <w:br/>
        <w:t xml:space="preserve"> "bearish_pressure_score": 2,</w:t>
        <w:br/>
        <w:t xml:space="preserve"> "net_sentiment_score": 18,</w:t>
        <w:br/>
        <w:t xml:space="preserve"> "velocity_score": 18,</w:t>
        <w:br/>
        <w:t xml:space="preserve"> "acceleration_score": 24,</w:t>
        <w:br/>
        <w:t xml:space="preserve"> "contradiction_ratio": 0.1,</w:t>
        <w:br/>
        <w:t xml:space="preserve"> "fresh_evidence_count": 1,</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"2026-04-19T11:00:00Z",</w:t>
        <w:br/>
        <w:t xml:space="preserve"> "bucket_end_utc": "2026-04-19T12:00:00Z",</w:t>
        <w:br/>
        <w:t xml:space="preserve"> "directional_score_signed": 12,</w:t>
        <w:br/>
        <w:t xml:space="preserve"> "bullish_pressure_score": 14,</w:t>
        <w:br/>
        <w:t xml:space="preserve"> "bearish_pressure_score": 2,</w:t>
        <w:br/>
        <w:t xml:space="preserve"> "net_sentiment_score": 12,</w:t>
        <w:br/>
        <w:t xml:space="preserve"> "velocity_score": -6,</w:t>
        <w:br/>
        <w:t xml:space="preserve"> "acceleration_score": -24,</w:t>
        <w:br/>
        <w:t xml:space="preserve"> "contradiction_ratio": 0.14,</w:t>
        <w:br/>
        <w:t xml:space="preserve"> "fresh_evidence_count": 0,</w:t>
        <w:br/>
        <w:t xml:space="preserve"> "stale_evidence_count": 0,</w:t>
        <w:br/>
        <w:t xml:space="preserve"> "conviction_score_0_100": 38,</w:t>
        <w:br/>
        <w:t xml:space="preserve"> "fragility_score_0_100": 58,</w:t>
        <w:br/>
        <w:t xml:space="preserve"> "dominant_state": "bullish"</w:t>
        <w:br/>
        <w:t xml:space="preserve"> },</w:t>
        <w:br/>
        <w:t xml:space="preserve"> {</w:t>
        <w:br/>
        <w:t xml:space="preserve"> "bucket_start_utc": "2026-04-19T12:00:00Z",</w:t>
        <w:br/>
        <w:t xml:space="preserve"> "bucket_end_utc": "2026-04-19T13:00:00Z",</w:t>
        <w:br/>
        <w:t xml:space="preserve"> "directional_score_signed": -6,</w:t>
        <w:br/>
        <w:t xml:space="preserve"> "bullish_pressure_score": 18,</w:t>
        <w:br/>
        <w:t xml:space="preserve"> "bearish_pressure_score": 24,</w:t>
        <w:br/>
        <w:t xml:space="preserve"> "net_sentiment_score": -6,</w:t>
        <w:br/>
        <w:t xml:space="preserve"> "velocity_score": -18,</w:t>
        <w:br/>
        <w:t xml:space="preserve"> "acceleration_score": -12,</w:t>
        <w:br/>
        <w:t xml:space="preserve"> "contradiction_ratio": 0.57,</w:t>
        <w:br/>
        <w:t xml:space="preserve"> "fresh_evidence_count": 6,</w:t>
        <w:br/>
        <w:t xml:space="preserve"> "stale_evidence_count": 0,</w:t>
        <w:br/>
        <w:t xml:space="preserve"> "conviction_score_0_100": 44,</w:t>
        <w:br/>
        <w:t xml:space="preserve"> "fragility_score_0_100": 68,</w:t>
        <w:br/>
        <w:t xml:space="preserve"> "dominant_state": "neutral_mixed"</w:t>
        <w:br/>
        <w:t xml:space="preserve"> },</w:t>
        <w:br/>
        <w:t xml:space="preserve"> {</w:t>
        <w:br/>
        <w:t xml:space="preserve"> "bucket_start_utc": "2026-04-19T13:00:00Z",</w:t>
        <w:br/>
        <w:t xml:space="preserve"> "bucket_end_utc": "2026-04-19T14:00:00Z",</w:t>
        <w:br/>
        <w:t xml:space="preserve"> "directional_score_signed": 16,</w:t>
        <w:br/>
        <w:t xml:space="preserve"> "bullish_pressure_score": 18,</w:t>
        <w:br/>
        <w:t xml:space="preserve"> "bearish_pressure_score": 2,</w:t>
        <w:br/>
        <w:t xml:space="preserve"> "net_sentiment_score": 16,</w:t>
        <w:br/>
        <w:t xml:space="preserve"> "velocity_score": 22,</w:t>
        <w:br/>
        <w:t xml:space="preserve"> "acceleration_score": 40,</w:t>
        <w:br/>
        <w:t xml:space="preserve"> "contradiction_ratio": 0.12,</w:t>
        <w:br/>
        <w:t xml:space="preserve"> "fresh_evidence_count": 1,</w:t>
        <w:br/>
        <w:t xml:space="preserve"> "stale_evidence_count": 0,</w:t>
        <w:br/>
        <w:t xml:space="preserve"> "conviction_score_0_100": 50,</w:t>
        <w:br/>
        <w:t xml:space="preserve"> "fragility_score_0_100": 54,</w:t>
        <w:br/>
        <w:t xml:space="preserve"> "dominant_state": "bullish"</w:t>
        <w:br/>
        <w:t xml:space="preserve"> },</w:t>
        <w:br/>
        <w:t xml:space="preserve"> {</w:t>
        <w:br/>
        <w:t xml:space="preserve"> "bucket_start_utc": "2026-04-19T14:00:00Z",</w:t>
        <w:br/>
        <w:t xml:space="preserve"> "bucket_end_utc": "2026-04-19T15:00:00Z",</w:t>
        <w:br/>
        <w:t xml:space="preserve"> "directional_score_signed": 22,</w:t>
        <w:br/>
        <w:t xml:space="preserve"> "bullish_pressure_score": 24,</w:t>
        <w:br/>
        <w:t xml:space="preserve"> "bearish_pressure_score": 2,</w:t>
        <w:br/>
        <w:t xml:space="preserve"> "net_sentiment_score": 22,</w:t>
        <w:br/>
        <w:t xml:space="preserve"> "velocity_score": 6,</w:t>
        <w:br/>
        <w:t xml:space="preserve"> "acceleration_score": -16,</w:t>
        <w:br/>
        <w:t xml:space="preserve"> "contradiction_ratio": 0.1,</w:t>
        <w:br/>
        <w:t xml:space="preserve"> "fresh_evidence_count": 2,</w:t>
        <w:br/>
        <w:t xml:space="preserve"> "stale_evidence_count": 0,</w:t>
        <w:br/>
        <w:t xml:space="preserve"> "conviction_score_0_100": 58,</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22,</w:t>
        <w:br/>
        <w:t xml:space="preserve"> "timeseries_peak_bearish": 6,</w:t>
        <w:br/>
        <w:t xml:space="preserve"> "latest_inflection_direction": "up",</w:t>
        <w:br/>
        <w:t xml:space="preserve"> "latest_inflection_strength": 22,</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11,</w:t>
        <w:br/>
        <w:t xml:space="preserve"> "cross_domain_merges": 2,</w:t>
        <w:br/>
        <w:t xml:space="preserve"> "stale_suppression_count": 0,</w:t>
        <w:br/>
        <w:t xml:space="preserve"> "reversal_flags_count": 2,</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prior market-state memory provided; state_change set to 'unchanged' under unknown_prior handling.",</w:t>
        <w:br/>
        <w:t xml:space="preserve"> "Tier counts are summed from admitted trend evidence bundles (not deduplicated across overlapping corpora).",</w:t>
        <w:br/>
        <w:t xml:space="preserve"> "Directional interpretation maps nuclear build-out / supply-deficit narratives as price-supportive, and negotiation/sanctions-relief narratives as potential supply-normalisation counterpressure."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10">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11">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11">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12">
        <w:r>
          <w:rPr>
            <w:color w:val="0000EE"/>
            <w:u w:val="single"/>
          </w:rPr>
          <w:t>https://interestingengineering.com/energy/thorium-based-nuclear-reactor-fuel-advances</w:t>
        </w:r>
      </w:hyperlink>
      <w:r>
        <w:t xml:space="preserve"> - Clean Core Thorium Energy (CCTE) and Canadian Nuclear Laboratories (CNL) have announced an agreement to manufacture demonstration irradiation bundles of ANEEL fuel. This thorium-based technology, combining thorium with high-assay low-enriched uranium, is designed for integration into existing CANDU and pressurized heavy-water reactor systems without hardware modifications. CNL will manage the manufacturing process at Chalk River Laboratories in Ontario. The project aims to provide in-reactor data to support future commercial deployment and regulatory qualification of the fuel.</w:t>
      </w:r>
      <w:r/>
    </w:p>
    <w:p>
      <w:pPr>
        <w:pStyle w:val="ListNumber"/>
        <w:spacing w:line="240" w:lineRule="auto"/>
        <w:ind w:left="720"/>
      </w:pPr>
      <w:r/>
      <w:hyperlink r:id="rId9">
        <w:r>
          <w:rPr>
            <w:color w:val="0000EE"/>
            <w:u w:val="single"/>
          </w:rPr>
          <w:t>https://www.southasiamonitor.org/perspective/human-control-and-indias-nuclear-doctrine-age-ai-significance-unga-resolution-8023</w:t>
        </w:r>
      </w:hyperlink>
      <w:r>
        <w:t xml:space="preserve"> - On 01 December 2025, the UN General Assembly adopted Resolution 80/23, urging states to maintain human oversight in nuclear decision-making amidst AI integration risks. India abstained on the resolution, citing concerns over asymmetric obligations and the need for inclusive norm-building. While Foreign Secretary Vikram Misri affirmed that humans must decide on nuclear use, India's position reflects a strategic caution to ensure global norms align with diverse security contexts, particularly for non-NPT nuclear states. The abstention does not signal opposition to human control but highlights the complexity of applying universal standards in divergent security environments.</w:t>
      </w:r>
      <w:r/>
    </w:p>
    <w:p>
      <w:pPr>
        <w:pStyle w:val="ListNumber"/>
        <w:spacing w:line="240" w:lineRule="auto"/>
        <w:ind w:left="720"/>
      </w:pPr>
      <w:r/>
      <w:hyperlink r:id="rId10">
        <w:r>
          <w:rPr>
            <w:color w:val="0000EE"/>
            <w:u w:val="single"/>
          </w:rPr>
          <w:t>https://telanganatoday.com/india-targets-100-gw-nuclear-power-capacity-by-2047</w:t>
        </w:r>
      </w:hyperlink>
      <w:r>
        <w:t xml:space="preserve"> - Ghanshyam Prasad, Chairperson of the Central Electricity Authority, announced India's plan to expand nuclear power capacity from 8.8 GW to 100 GW by 2047. The roadmap includes legislative reforms, private sector participation, and the adoption of Small Modular Reactors (SMRs). While the Shanti Act has been enacted, further work is required on rules and guidelines to operationalise the framework and attract 10 to 12 new companies to the sector.</w:t>
      </w:r>
      <w:r/>
    </w:p>
    <w:p>
      <w:pPr>
        <w:pStyle w:val="ListNumber"/>
        <w:spacing w:line="240" w:lineRule="auto"/>
        <w:ind w:left="720"/>
      </w:pPr>
      <w:r/>
      <w:hyperlink r:id="rId11">
        <w:r>
          <w:rPr>
            <w:color w:val="0000EE"/>
            <w:u w:val="single"/>
          </w:rPr>
          <w:t>https://telanganatoday.com/india-closer-to-expanding-its-nuclear-fuel-base-report</w:t>
        </w:r>
      </w:hyperlink>
      <w:r>
        <w:t xml:space="preserve"> - India's Prototype Fast Breeder Reactor (PFBR) at Kalpakkam achieved criticality on April 6, 2026, marking a milestone in its three-stage nuclear programme. This development advances the country's strategy for long-term fuel self-reliance by enabling the efficient use of plutonium and paving the way for future thorium-based energy. The achievement reduces dependence on imported uranium, though nuclear power currently contributes a small share to India's electricity generation.</w:t>
      </w:r>
      <w:r/>
    </w:p>
    <w:p>
      <w:pPr>
        <w:pStyle w:val="ListNumber"/>
        <w:spacing w:line="240" w:lineRule="auto"/>
        <w:ind w:left="720"/>
      </w:pPr>
      <w:r/>
      <w:hyperlink r:id="rId13">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13">
        <w:r>
          <w:rPr>
            <w:color w:val="0000EE"/>
            <w:u w:val="single"/>
          </w:rPr>
          <w:t>https://lenta.ru/news/2026/04/19/raskryta-zavisimost-evropy-ot-rossiyskogo-yadernogo-topliva/</w:t>
        </w:r>
      </w:hyperlink>
      <w:r>
        <w:t xml:space="preserve"> - Neue Zurcher Zeitung reports that the European Union maintains significant dependence on Russian nuclear fuel despite public commitments to sever energy ties with Moscow. Approximately 25% of the EU's required uranium supply originates from Russia. Officials acknowledge that a rapid cessation of these imports is impossible and that full independence may take years, contradicting earlier pledges to end reliance on Russian oil and gas by 2028.</w:t>
      </w:r>
      <w:r/>
    </w:p>
    <w:p>
      <w:pPr>
        <w:pStyle w:val="ListNumber"/>
        <w:spacing w:line="240" w:lineRule="auto"/>
        <w:ind w:left="720"/>
      </w:pPr>
      <w:r/>
      <w:hyperlink r:id="rId14">
        <w:r>
          <w:rPr>
            <w:color w:val="0000EE"/>
            <w:u w:val="single"/>
          </w:rPr>
          <w:t>https://www.independent.co.uk/news/world/middle-east/iran-war-peace-deal-trump-b2960560.html</w:t>
        </w:r>
      </w:hyperlink>
      <w:r>
        <w:t xml:space="preserve"> - European diplomats express concern that the US is rushing into a superficial agreement with Iran, prioritizing speed over technical detail. Officials from France, Britain, and Germany fear an inexperienced American team will create downstream problems by sidelining European expertise. The White House dismisses these criticisms, asserting President Trump's track record of securing beneficial deals. Negotiations in Islamabad focus on uranium stockpiles and sanctions relief, with deep mistrust complicating the process.</w:t>
      </w:r>
      <w:r/>
    </w:p>
    <w:p>
      <w:pPr>
        <w:pStyle w:val="ListNumber"/>
        <w:spacing w:line="240" w:lineRule="auto"/>
        <w:ind w:left="720"/>
      </w:pPr>
      <w:r/>
      <w:hyperlink r:id="rId15">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15">
        <w:r>
          <w:rPr>
            <w:color w:val="0000EE"/>
            <w:u w:val="single"/>
          </w:rPr>
          <w:t>https://www.businesstoday.in/latest/story/bt-explainer-why-reliance-adani-are-banking-on-nuclear-fusion-reactors-over-thorium-526376-2026-04-19?utm_source=rssfeed</w:t>
        </w:r>
      </w:hyperlink>
      <w:r>
        <w:t xml:space="preserve"> - Indian conglomerates Reliance and Adani have held discussions on investing in nuclear fusion reactor technology as a cleaner alternative to fission. While India's thorium-based Stage 3 nuclear programme faces a 45-65 year timeline, fusion startups like Pranos and ASPL Fusion aim for commercial deployment by 2035. The Central Electricity Authority has constituted a committee to prepare a roadmap for fusion power generation in India.</w:t>
      </w:r>
      <w:r/>
    </w:p>
    <w:p>
      <w:pPr>
        <w:pStyle w:val="ListNumber"/>
        <w:spacing w:line="240" w:lineRule="auto"/>
        <w:ind w:left="720"/>
      </w:pPr>
      <w:r/>
      <w:hyperlink r:id="rId16">
        <w:r>
          <w:rPr>
            <w:color w:val="0000EE"/>
            <w:u w:val="single"/>
          </w:rPr>
          <w:t>https://www.leaders-mena.com/us-iran-deal-hangs-in-balance-despite-progress-in-talks/</w:t>
        </w:r>
      </w:hyperlink>
      <w:r>
        <w:t xml:space="preserve"> - Negotiations between the US and Iran remain uncertain as the two-week ceasefire expires. Disagreements persist over the Strait of Hormuz, which Iran has kept closed, and the handling of Iran's uranium stockpile. US President Donald Trump warned against Iranian blackmail, while Iranian officials rejected US demands for a 20-year enrichment pause and shipping enriched material to the US. Progress is reported but a final agreement is still distant.</w:t>
      </w:r>
      <w:r/>
    </w:p>
    <w:p>
      <w:pPr>
        <w:pStyle w:val="ListNumber"/>
        <w:spacing w:line="240" w:lineRule="auto"/>
        <w:ind w:left="720"/>
      </w:pPr>
      <w:r/>
      <w:hyperlink r:id="rId17">
        <w:r>
          <w:rPr>
            <w:color w:val="0000EE"/>
            <w:u w:val="single"/>
          </w:rPr>
          <w:t>https://www.globalbankingandfinance.com/analysis-allies-fear-rushed-us-iran-framework-deal-backfire/</w:t>
        </w:r>
      </w:hyperlink>
      <w:r>
        <w:t xml:space="preserve"> - European allies warn that an inexperienced US negotiating team is pushing for a swift framework deal with Iran, risking a superficial agreement that entrenches long-term technical problems. Diplomats fear Washington prioritises a diplomatic win for President Trump over resolving deep mistrust and complex nuclear issues, potentially leading to endless downstream disputes over uranium stockpiles, enrichment rights, and sanctions relief.</w:t>
      </w:r>
      <w:r/>
    </w:p>
    <w:p>
      <w:pPr>
        <w:pStyle w:val="ListNumber"/>
        <w:spacing w:line="240" w:lineRule="auto"/>
        <w:ind w:left="720"/>
      </w:pPr>
      <w:r/>
      <w:hyperlink r:id="rId18">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18">
        <w:r>
          <w:rPr>
            <w:color w:val="0000EE"/>
            <w:u w:val="single"/>
          </w:rPr>
          <w:t>https://www.politico.com/news/2026/04/18/japan-nuclear-fukushima-energy-00816474?utm_source=RSS_Feed&amp;utm_medium=RSS&amp;utm_campaign=RSS_Syndication</w:t>
        </w:r>
      </w:hyperlink>
      <w:r>
        <w:t xml:space="preserve"> - Japan has opened its 16th nuclear reactor since the 2011 Fukushima accident, with Tokyo Electric Power Co (Tepco) placing Unit 6 at the Kashiwazaki-Kariwa plant into commercial operation. Prime Minister Sanae Takaichi aims to double nuclear production by 2040 to reduce reliance on imported natural gas, particularly amid risks from the Iran war affecting the Strait of Hormuz. Despite protests from environmental groups and public uncertainty, local leaders in Niigata prefecture support the restart for economic reasons. Tepco cites growing electricity demand from data centers and semiconductor plants as a driver for the expansion.</w:t>
      </w:r>
      <w:r/>
    </w:p>
    <w:p>
      <w:pPr>
        <w:pStyle w:val="ListNumber"/>
        <w:spacing w:line="240" w:lineRule="auto"/>
        <w:ind w:left="720"/>
      </w:pPr>
      <w:r/>
      <w:hyperlink r:id="rId19">
        <w:r>
          <w:rPr>
            <w:color w:val="0000EE"/>
            <w:u w:val="single"/>
          </w:rPr>
          <w:t>https://cryptobriefing.com/iranian-president-asserts-nuclear-rights-impacting-april-enrichment-deal-odds/</w:t>
        </w:r>
      </w:hyperlink>
      <w:r>
        <w:t xml:space="preserve"> - The Iranian President stated Iran will not relinquish its nuclear rights, causing the market probability of an enrichment agreement by April 30 to drop to 16.3% from 50%. The probability of surrendering enriched uranium by the same date fell to 29.0% from 65%. Traders now expect negotiations to extend beyond April, with the spread between April and June 30 contracts widening by 27 points. Daily USDC volume for the enrichment agreement market is $34,430.</w:t>
      </w:r>
      <w:r/>
    </w:p>
    <w:p>
      <w:pPr>
        <w:pStyle w:val="ListNumber"/>
        <w:spacing w:line="240" w:lineRule="auto"/>
        <w:ind w:left="720"/>
      </w:pPr>
      <w:r/>
      <w:hyperlink r:id="rId20">
        <w:r>
          <w:rPr>
            <w:color w:val="0000EE"/>
            <w:u w:val="single"/>
          </w:rPr>
          <w:t>https://cryptobriefing.com/iran-rejects-us-demand-to-transfer-enriched-nuclear-material/</w:t>
        </w:r>
      </w:hyperlink>
      <w:r>
        <w:t xml:space="preserve"> - An Iranian deputy foreign minister dismissed the possibility of transferring enriched nuclear material to the US, describing American demands as excessive. Consequently, the probability of Iran surrendering its nuclear stockpile by April 30 fell to 31% from 65%. Prediction markets for diplomatic meetings and surrender dates also declined, indicating stalled diplomacy and shifting trader sentiment regarding the nuclear agreement.</w:t>
      </w:r>
      <w:r/>
    </w:p>
    <w:p>
      <w:pPr>
        <w:pStyle w:val="ListNumber"/>
        <w:spacing w:line="240" w:lineRule="auto"/>
        <w:ind w:left="720"/>
      </w:pPr>
      <w:r/>
      <w:hyperlink r:id="rId21">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22">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21">
        <w:r>
          <w:rPr>
            <w:color w:val="0000EE"/>
            <w:u w:val="single"/>
          </w:rPr>
          <w:t>https://www.sentinelassam.com/more-news/international/nuclear-power-key-to-indias-energy-independence-former-us-energy-secretary</w:t>
        </w:r>
      </w:hyperlink>
      <w:r>
        <w:t xml:space="preserve"> - Former US Energy Secretary and Nobel laureate Steven Chu stated that nuclear energy is essential for India to achieve energy independence and mitigate vulnerabilities in global fuel supply chains caused by geopolitical tensions. Chu highlighted advanced technologies like breeder reactors and deep borehole waste disposal as key areas for collaboration between India and the US. He emphasised the need for on-time, on-budget reactor construction, citing China's standardised approach as a model, while warning against overreliance on fossil fuels amidst global instability.</w:t>
      </w:r>
      <w:r/>
    </w:p>
    <w:p>
      <w:pPr>
        <w:pStyle w:val="ListNumber"/>
        <w:spacing w:line="240" w:lineRule="auto"/>
        <w:ind w:left="720"/>
      </w:pPr>
      <w:r/>
      <w:hyperlink r:id="rId22">
        <w:r>
          <w:rPr>
            <w:color w:val="0000EE"/>
            <w:u w:val="single"/>
          </w:rPr>
          <w:t>https://www.24newshd.tv/19-Apr-2026/russia-offers-assist-transfer-iran-s-enriched-uranium</w:t>
        </w:r>
      </w:hyperlink>
      <w:r>
        <w:t xml:space="preserve"> - Russia has offered to assist in the transfer of enriched uranium from Iran. The announcement was made by the chief of Russia's nuclear agency, who stated that Moscow is ready to help facilitate the relocation of the material. The official noted that the process involves technical challenges and a significant lack of trust between the United States and Iran, which remains a major obstacle. This follows a similar arrangement in 2015 where Russia assisted Iran in transferring enriched uranium.</w:t>
      </w:r>
      <w:r/>
    </w:p>
    <w:p>
      <w:pPr>
        <w:pStyle w:val="ListNumber"/>
        <w:spacing w:line="240" w:lineRule="auto"/>
        <w:ind w:left="720"/>
      </w:pPr>
      <w:r/>
      <w:hyperlink r:id="rId23">
        <w:r>
          <w:rPr>
            <w:color w:val="0000EE"/>
            <w:u w:val="single"/>
          </w:rPr>
          <w:t>https://tekno.sindonews.com/read/1697789/613/as-dan-iran-punya-data-yang-bertentangan-soal-uranium-1776564241</w:t>
        </w:r>
      </w:hyperlink>
      <w:r>
        <w:t xml:space="preserve"> - US President Donald Trump announced on 17 April that Washington would retrieve all of Iran's enriched uranium materials, stating plans to use excavators to transport the material to the US. In response, Iranian Foreign Ministry spokesperson Esmail Baqaei rejected the proposal, asserting that the transfer of Iran's enriched uranium reserves has never been part of negotiations and will not be moved. The conflicting positions highlight a significant disagreement regarding the disposition of nuclear materials between the two nations.</w:t>
      </w:r>
      <w:r/>
    </w:p>
    <w:p>
      <w:pPr>
        <w:pStyle w:val="ListNumber"/>
        <w:spacing w:line="240" w:lineRule="auto"/>
        <w:ind w:left="720"/>
      </w:pPr>
      <w:r/>
      <w:hyperlink r:id="rId24">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25">
        <w:r>
          <w:rPr>
            <w:color w:val="0000EE"/>
            <w:u w:val="single"/>
          </w:rPr>
          <w:t>https://www.koat.com/article/ben-ray-lujan-new-mexico-uranium-chama-basin/71060941</w:t>
        </w:r>
      </w:hyperlink>
      <w:r>
        <w:t xml:space="preserve"> - Senator Ben Ray Lujan is leading efforts to protect the Chama Watershed in New Mexico from the Mesa Arc Project, a uranium exploration proposal by Canada-based Gamma Resources Ltd. Supported by a coalition including Senators Martin Heinrich and Teresa Leger Fernandez, Lujan is drafting legislation to permanently withdraw the area from mineral development. The project, located near Ghost Ranch, faces opposition from local leaders and advocates concerned about environmental impacts. Lujan insists the proposal cannot proceed without a full environmental review.</w:t>
      </w:r>
      <w:r/>
    </w:p>
    <w:p>
      <w:pPr>
        <w:pStyle w:val="ListNumber"/>
        <w:spacing w:line="240" w:lineRule="auto"/>
        <w:ind w:left="720"/>
      </w:pPr>
      <w:r/>
      <w:hyperlink r:id="rId24">
        <w:r>
          <w:rPr>
            <w:color w:val="0000EE"/>
            <w:u w:val="single"/>
          </w:rPr>
          <w:t>https://www.theborneopost.com/2026/04/19/nuclear-energy-is-malaysia-prepared-for-the-next-step-in-power-generation/</w:t>
        </w:r>
      </w:hyperlink>
      <w:r>
        <w:t xml:space="preserve"> - Malaysia is evaluating nuclear energy, specifically Small Modular Reactors, to enhance energy security and meet rising electricity demand. The article highlights nuclear power's ability to provide continuous baseload generation, complementing variable renewable sources like solar and hydropower. While acknowledging benefits such as economic stability and low carbon emissions, the text emphasises the need for careful planning, robust regulatory frameworks, and advanced safety management. Nuclear energy is positioned as a strategic long-term option rather than an immediate solution for the nation's energy mix.</w:t>
      </w:r>
      <w:r/>
    </w:p>
    <w:p>
      <w:pPr>
        <w:pStyle w:val="ListNumber"/>
        <w:spacing w:line="240" w:lineRule="auto"/>
        <w:ind w:left="720"/>
      </w:pPr>
      <w:r/>
      <w:hyperlink r:id="rId26">
        <w:r>
          <w:rPr>
            <w:color w:val="0000EE"/>
            <w:u w:val="single"/>
          </w:rPr>
          <w:t>https://www.riauone.com/global/CCTE--amp--CNL-Initiate-Fabrication-of-Thorium-Based-ANEEL-Fuel-for-Commercial-Reactor-Demonstration</w:t>
        </w:r>
      </w:hyperlink>
      <w:r>
        <w:t xml:space="preserve"> - Clean Core Thorium Energy (CCTE) and Canadian Nuclear Laboratories (CNL) have initiated the manufacturing of demonstration irradiation bundles for their patented ANEEL fuel. Produced at CNL's Chalk River Laboratories, these full-scale bundles will undergo testing to generate in-reactor data supporting the fuel's qualification for CANDU and other Pressurized Heavy Water Reactors. This milestone follows successful model validation and marks a foundational step toward commercial deployment.</w:t>
      </w:r>
      <w:r/>
    </w:p>
    <w:p>
      <w:pPr>
        <w:pStyle w:val="ListNumber"/>
        <w:spacing w:line="240" w:lineRule="auto"/>
        <w:ind w:left="720"/>
      </w:pPr>
      <w:r/>
      <w:hyperlink r:id="rId27">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7">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7">
        <w:r>
          <w:rPr>
            <w:color w:val="0000EE"/>
            <w:u w:val="single"/>
          </w:rPr>
          <w:t>https://www.investing.com/news/economy-news/why-uranium-is-reemerging-as-a-strategic-commodity-4622180</w:t>
        </w:r>
      </w:hyperlink>
      <w:r>
        <w:t xml:space="preserve"> - BCA Research reports that uranium is strengthening as a strategic commodity due to structural supply deficits and heightened energy security concerns. The ongoing conflict in Iran disrupts key inputs for the nuclear fuel cycle, including sulfur supplies, tightening the market. Global demand outpaces supply, driven by decarbonization goals and the electricity needs of artificial intelligence and data centers. Utilities are seeking long-term contracts to ensure security of supply, indicating a shift from cyclical spikes to a new strategic era for the commodity.</w:t>
      </w:r>
      <w:r/>
    </w:p>
    <w:p>
      <w:pPr>
        <w:pStyle w:val="ListNumber"/>
        <w:spacing w:line="240" w:lineRule="auto"/>
        <w:ind w:left="720"/>
      </w:pPr>
      <w:r/>
      <w:hyperlink r:id="rId28">
        <w:r>
          <w:rPr>
            <w:color w:val="0000EE"/>
            <w:u w:val="single"/>
          </w:rPr>
          <w:t>https://pakobserver.net/has-iran-picked-pakistan-to-handle-enriched-uranium-transfer-amid-negotiations-with-us/</w:t>
        </w:r>
      </w:hyperlink>
      <w:r>
        <w:t xml:space="preserve"> - Unverified reports suggest Iran may have selected Pakistan to facilitate the transfer of enriched uranium during ongoing negotiations with the United States. Washington reportedly proposed unfreezing $20 billion in assets in exchange for Iran surrendering over 900 pounds of enriched uranium. Iran's Supreme National Security Council confirmed Pakistan is reviewing new US proposals, with the country's army chief acting as an intermediary. Despite Pakistan's role, Iran has warned against making concessions. Tensions escalated following Iran's reimposition of a closure on the Strait of Hormuz, prompting a warning from US President Donald Trump.</w:t>
      </w:r>
      <w:r/>
    </w:p>
    <w:p>
      <w:pPr>
        <w:pStyle w:val="ListNumber"/>
        <w:spacing w:line="240" w:lineRule="auto"/>
        <w:ind w:left="720"/>
      </w:pPr>
      <w:r/>
      <w:hyperlink r:id="rId29">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29">
        <w:r>
          <w:rPr>
            <w:color w:val="0000EE"/>
            <w:u w:val="single"/>
          </w:rPr>
          <w:t>https://sigmaearth.com/us-to-bring-back-irans-enriched-uranium-trump-tells-reuters/?utm_source=rss&amp;utm_medium=rss&amp;utm_campaign=us-to-bring-back-irans-enriched-uranium-trump-tells-reuters</w:t>
        </w:r>
      </w:hyperlink>
      <w:r>
        <w:t xml:space="preserve"> - President Donald Trump told Reuters the US plans to retrieve Iran's enriched uranium, estimated at over 900 pounds with more than 60% enrichment. Trump stated no money changes hands in this operation, distinguishing it from previous nuclear deals. While the US claims a deal exists, Iran's Foreign Ministry denied the agreement, calling uranium transfer 'not an option'. The plan involves excavating nuclear residues from Iranian installations and maintaining naval power near the Strait of Hormuz. Experts note significant logistical and trust challenges.</w:t>
      </w:r>
      <w:r/>
    </w:p>
    <w:p>
      <w:pPr>
        <w:pStyle w:val="ListNumber"/>
        <w:spacing w:line="240" w:lineRule="auto"/>
        <w:ind w:left="720"/>
      </w:pPr>
      <w:r/>
      <w:hyperlink r:id="rId30">
        <w:r>
          <w:rPr>
            <w:color w:val="0000EE"/>
            <w:u w:val="single"/>
          </w:rPr>
          <w:t>https://skillings.net/geopolitics-of-uranium-navigating-the-2026-structural-deficit/</w:t>
        </w:r>
      </w:hyperlink>
      <w:r>
        <w:t xml:space="preserve"> - The uranium market is entering a structural deficit as global nuclear demand rises from reactor extensions and new builds, while supply remains constrained by underinvestment and geopolitical risks. Kazakhstan dominates mining, Russia controls key enrichment, and Western projects face permitting delays. Utilities and investors face volatility and security challenges as supply response lags behind policy-driven demand growth.</w:t>
      </w:r>
      <w:r/>
    </w:p>
    <w:p>
      <w:pPr>
        <w:pStyle w:val="ListNumber"/>
        <w:spacing w:line="240" w:lineRule="auto"/>
        <w:ind w:left="720"/>
      </w:pPr>
      <w:r/>
      <w:hyperlink r:id="rId31">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32">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31">
        <w:r>
          <w:rPr>
            <w:color w:val="0000EE"/>
            <w:u w:val="single"/>
          </w:rPr>
          <w:t>https://www.zerohedge.com/energy/senate-bill-wants-commercial-reactors-federal-land</w:t>
        </w:r>
      </w:hyperlink>
      <w:r>
        <w:t xml:space="preserve"> - Senators Mike Lee and Dave McCormick introduced the Nuclear Energy Innovation and Deployment Act on April 14, 2026. The legislation expands the Department of Energy's authority to license commercial reactors and fuel-cycle facilities on federal land, bypassing the traditional Nuclear Regulatory Commission bottleneck. It establishes a permanent Nuclear Energy Launch Pad program to streamline demonstration projects and repurpose surplus plutonium. The bill aims to accelerate U.S. nuclear deployment to meet rising electricity demand from AI and manufacturing sectors.</w:t>
      </w:r>
      <w:r/>
    </w:p>
    <w:p>
      <w:pPr>
        <w:pStyle w:val="ListNumber"/>
        <w:spacing w:line="240" w:lineRule="auto"/>
        <w:ind w:left="720"/>
      </w:pPr>
      <w:r/>
      <w:hyperlink r:id="rId32">
        <w:r>
          <w:rPr>
            <w:color w:val="0000EE"/>
            <w:u w:val="single"/>
          </w:rPr>
          <w:t>https://www.iranherald.com/news/278996728/russia-keeping-iran-uranium-offer-on-table-rosatom-ceo</w:t>
        </w:r>
      </w:hyperlink>
      <w:r>
        <w:t xml:space="preserve"> - Aleksey Likhachev, CEO of Rosatom, stated that Russia remains ready to assist in removing Iran's enriched uranium stockpile. While the US demands the material be shipped to Washington, Tehran has rejected this proposal, insisting the uranium will not leave Iranian soil. Russia previously removed enriched uranium from Iran in 2015 and continues to offer its services as a neutral host for the material.</w:t>
      </w:r>
      <w:r/>
    </w:p>
    <w:p>
      <w:pPr>
        <w:pStyle w:val="ListNumber"/>
        <w:spacing w:line="240" w:lineRule="auto"/>
        <w:ind w:left="720"/>
      </w:pPr>
      <w:r/>
      <w:hyperlink r:id="rId33">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33">
        <w:r>
          <w:rPr>
            <w:color w:val="0000EE"/>
            <w:u w:val="single"/>
          </w:rPr>
          <w:t>https://tass.com/economy/2119175</w:t>
        </w:r>
      </w:hyperlink>
      <w:r>
        <w:t xml:space="preserve"> - Rosatom CEO Alexey Likhachev stated the company is monitoring US-Iran nuclear negotiations and is ready to assist with removing Iranian enriched uranium. Citing positive experience from 2015, Rosatom highlighted its unique capability to handle the technical and trust-related aspects of such agreements, positioning itself as a potential partner for future deals involving the Islamic Republic.</w:t>
      </w:r>
      <w:r/>
    </w:p>
    <w:p>
      <w:pPr>
        <w:pStyle w:val="ListNumber"/>
        <w:spacing w:line="240" w:lineRule="auto"/>
        <w:ind w:left="720"/>
      </w:pPr>
      <w:r/>
      <w:hyperlink r:id="rId34">
        <w:r>
          <w:rPr>
            <w:color w:val="0000EE"/>
            <w:u w:val="single"/>
          </w:rPr>
          <w:t>https://cryptobriefing.com/trump-sets-end-of-day-deadline-for-iran-uranium-negotiations/</w:t>
        </w:r>
      </w:hyperlink>
      <w:r>
        <w:t xml:space="preserve"> - President Trump issued an end-of-day deadline for negotiations regarding Iran's uranium enrichment. Market odds for an agreement by April 30 dropped to 25.4%, while odds for Iran ending enrichment fell to 43%. Traders interpret the ultimatum as reducing room for concessions, such as oil sanction relief. The market remains thin, with significant volatility potential from small trades. Analysts warn that escalation to strikes on energy infrastructure could cause a diplomatic resolution to collapse.</w:t>
      </w:r>
      <w:r/>
    </w:p>
    <w:p>
      <w:pPr>
        <w:pStyle w:val="ListNumber"/>
        <w:spacing w:line="240" w:lineRule="auto"/>
        <w:ind w:left="720"/>
      </w:pPr>
      <w:r/>
      <w:hyperlink r:id="rId35">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35">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35">
        <w:r>
          <w:rPr>
            <w:color w:val="0000EE"/>
            <w:u w:val="single"/>
          </w:rPr>
          <w:t>https://cryptobriefing.com/russia-open-to-removing-irans-enriched-uranium-stockpile-says-rosatom-ceo/</w:t>
        </w:r>
      </w:hyperlink>
      <w:r>
        <w:t xml:space="preserve"> - Aleksey Likhachev, CEO of Rosatom, stated that Russia remains open to removing Iran's enriched uranium stockpile. This development suggests a potential pathway for the US to access Iranian uranium by the May 31 deadline through Russian mediation rather than direct bilateral negotiation. While prediction market odds for this outcome increased by 15%, no trades have been executed in the last 24 hours, indicating thin liquidity. The offer challenges Washington's hardline demand for zero enrichment by proposing a middle path where Iran relinquishes material via Moscow.</w:t>
      </w:r>
      <w:r/>
    </w:p>
    <w:p>
      <w:pPr>
        <w:pStyle w:val="ListNumber"/>
        <w:spacing w:line="240" w:lineRule="auto"/>
        <w:ind w:left="720"/>
      </w:pPr>
      <w:r/>
      <w:hyperlink r:id="rId36">
        <w:r>
          <w:rPr>
            <w:color w:val="0000EE"/>
            <w:u w:val="single"/>
          </w:rPr>
          <w:t>https://skillings.net/smrs-the-scalable-solution-for-24-7-data-center-power/</w:t>
        </w:r>
      </w:hyperlink>
      <w:r>
        <w:t xml:space="preserve"> - Small Modular Reactors (SMRs) are increasingly viewed as a viable infrastructure option for hyperscale data centers requiring reliable, carbon-free baseload power. Driven by the growing demand of AI and cloud operations, SMRs offer high capacity factors and modular deployment capabilities that address grid constraints and decarbonization targets. While licensing and cost certainty remain barriers, the technology is positioned to support large industrial campuses where traditional grid supply or intermittent renewables are insufficient.</w:t>
      </w:r>
      <w:r/>
    </w:p>
    <w:p>
      <w:pPr>
        <w:pStyle w:val="ListNumber"/>
        <w:spacing w:line="240" w:lineRule="auto"/>
        <w:ind w:left="720"/>
      </w:pPr>
      <w:r/>
      <w:hyperlink r:id="rId37">
        <w:r>
          <w:rPr>
            <w:color w:val="0000EE"/>
            <w:u w:val="single"/>
          </w:rPr>
          <w:t>https://news.abplive.com/news/world/non-starter-iran-refuses-uranium-transfer-snubs-face-to-face-talks-with-us-1837323</w:t>
        </w:r>
      </w:hyperlink>
      <w:r>
        <w:t xml:space="preserve"> - Iran's Deputy Foreign Minister Saeed Khatibzadeh stated that Tehran will not transfer enriched uranium to the United States, calling the proposal a non-starter. He also rejected direct face-to-face negotiations, demanding a framework agreement first and citing unresolved US maximalist positions and sanctions. Tensions remain high around the Strait of Hormuz as both nations exchange hardline statements regarding nuclear material and regional security.</w:t>
      </w:r>
      <w:r/>
    </w:p>
    <w:p>
      <w:pPr>
        <w:pStyle w:val="ListNumber"/>
        <w:spacing w:line="240" w:lineRule="auto"/>
        <w:ind w:left="720"/>
      </w:pPr>
      <w:r/>
      <w:hyperlink r:id="rId38">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39">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8">
        <w:r>
          <w:rPr>
            <w:color w:val="0000EE"/>
            <w:u w:val="single"/>
          </w:rPr>
          <w:t>https://www.yenivatan.at/nukleer-enerji-smr-yeniden-gundeme/</w:t>
        </w:r>
      </w:hyperlink>
      <w:r>
        <w:t xml:space="preserve"> - Geopolitical conflicts and energy shortages are driving renewed interest in nuclear power, specifically small modular reactors (SMRs). European Commission President Ursula von der Leyen described abandoning nuclear energy as a strategic error. While global nuclear capacity has declined since 2002, China leads new construction. SMRs offer lower costs and easier grid integration, with the IAEA predicting global nuclear production could double by 2050. Major tech firms like Microsoft are investing in nuclear for energy security, though high initial costs and public acceptance of waste storage remain significant challenges.</w:t>
      </w:r>
      <w:r/>
    </w:p>
    <w:p>
      <w:pPr>
        <w:pStyle w:val="ListNumber"/>
        <w:spacing w:line="240" w:lineRule="auto"/>
        <w:ind w:left="720"/>
      </w:pPr>
      <w:r/>
      <w:hyperlink r:id="rId40">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39">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39">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40">
        <w:r>
          <w:rPr>
            <w:color w:val="0000EE"/>
            <w:u w:val="single"/>
          </w:rPr>
          <w:t>https://skillings.net/uranium-price-forecast-2026-why-spot-prices-are-pushing-100/</w:t>
        </w:r>
      </w:hyperlink>
      <w:r>
        <w:t xml:space="preserve"> - Uranium spot prices are approaching $100 per pound due to a widening gap between constrained primary mine supply and rising long-term demand from nuclear restarts and new-build programs. Utilities are returning to the market to secure term contracts, reducing the market buffer and driving spot prices higher. Structural issues, including project delays and underinvestment, limit near-term supply additions, making the sector increasingly dependent on higher pricing to incentivize development and financeability.</w:t>
      </w:r>
      <w:r/>
    </w:p>
    <w:p>
      <w:pPr>
        <w:pStyle w:val="ListNumber"/>
        <w:spacing w:line="240" w:lineRule="auto"/>
        <w:ind w:left="720"/>
      </w:pPr>
      <w:r/>
      <w:hyperlink r:id="rId39">
        <w:r>
          <w:rPr>
            <w:color w:val="0000EE"/>
            <w:u w:val="single"/>
          </w:rPr>
          <w:t>https://skillings.net/us-ban-on-russian-enriched-uranium-implications-for-global-nuclear-supply/</w:t>
        </w:r>
      </w:hyperlink>
      <w:r>
        <w:t xml:space="preserve"> - The United States has implemented a ban on imports of Russian enriched uranium, reshaping nuclear fuel procurement in Western markets. Utilities are accelerating efforts to secure alternative supplies from US, European, and allied jurisdictions. This move reduces dependence on Rosatom, which has long dominated global enrichment. The shift tightens competition for non-Russian supply as existing Western capacity remains limited. Governments are considering policy support to expand domestic conversion and enrichment, though adjustment will occur over multiple contracting cycles due to stringent qualification requirements and long lead times.</w:t>
      </w:r>
      <w:r/>
    </w:p>
    <w:p>
      <w:pPr>
        <w:pStyle w:val="ListNumber"/>
        <w:spacing w:line="240" w:lineRule="auto"/>
        <w:ind w:left="720"/>
      </w:pPr>
      <w:r/>
      <w:hyperlink r:id="rId41">
        <w:r>
          <w:rPr>
            <w:color w:val="0000EE"/>
            <w:u w:val="single"/>
          </w:rPr>
          <w:t>https://www.tz.de/politik/irans-uran-als-hebel-china-gewinnt-einfluss-in-der-krise-zr-94268024.html</w:t>
        </w:r>
      </w:hyperlink>
      <w:r>
        <w:t xml:space="preserve"> - A diplomat familiar with Beijings plans told the Associated Press that China is prepared to take custody of or downgrade approximately 970 pounds of Irans enriched uranium as part of a potential agreement to end the war. This proposal comes as the Trump administration pushes for the removal of the material, which is buried deep beneath damaged nuclear facilities. China, Irans largest trading partner, offers an alternative to US possession, potentially reshaping nuclear diplomacy and increasing Pekings influence in the crisis while providing a pathway for Washington and Tehran.</w:t>
      </w:r>
      <w:r/>
    </w:p>
    <w:p>
      <w:pPr>
        <w:pStyle w:val="ListNumber"/>
        <w:spacing w:line="240" w:lineRule="auto"/>
        <w:ind w:left="720"/>
      </w:pPr>
      <w:r/>
      <w:hyperlink r:id="rId42">
        <w:r>
          <w:rPr>
            <w:color w:val="0000EE"/>
            <w:u w:val="single"/>
          </w:rPr>
          <w:t>https://propakistani.pk/2026/04/18/has-iran-decided-to-transfer-its-uranium-stockpile-to-pakistan/</w:t>
        </w:r>
      </w:hyperlink>
      <w:r>
        <w:t xml:space="preserve"> - A Pakistani source told Al Arabiya that Iran has nominated Pakistan as a potential recipient for its enriched uranium stockpile to help end the war. The proposal is part of diplomatic discussions regarding US demands on Iran's nuclear program. Neither Tehran nor Islamabad has officially confirmed the claim. The report coincides with renewed tensions in the Hormuz Strait following Iran's closure of the strait and US refusal to lift a blockade on Iranian ports.</w:t>
      </w:r>
      <w:r/>
    </w:p>
    <w:p>
      <w:pPr>
        <w:pStyle w:val="ListNumber"/>
        <w:spacing w:line="240" w:lineRule="auto"/>
        <w:ind w:left="720"/>
      </w:pPr>
      <w:r/>
      <w:hyperlink r:id="rId43">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44">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45">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43">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44">
        <w:r>
          <w:rPr>
            <w:color w:val="0000EE"/>
            <w:u w:val="single"/>
          </w:rPr>
          <w:t>https://nuclear-news.net/2026/04/18/2-b1-targeting-nuclear-power/</w:t>
        </w:r>
      </w:hyperlink>
      <w:r>
        <w:t xml:space="preserve"> - A panel streamed by the Bulletin of Atomic Scientists on 13 April 2026 addresses growing concerns regarding nuclear safety and the targeting of civilian nuclear infrastructure in the Middle East. The discussion highlights repeated attacks on facilities in Israel and Iran, including evacuations at Bushehr and warnings from IAEA director Rafael Grossi about potential nuclear leaks. Speakers Rachel Bronson, Lars van Dassen, and Laura S. H. Holgate examine the implications of these security threats for the future of global nuclear energy investment and reliance.</w:t>
      </w:r>
      <w:r/>
    </w:p>
    <w:p>
      <w:pPr>
        <w:pStyle w:val="ListNumber"/>
        <w:spacing w:line="240" w:lineRule="auto"/>
        <w:ind w:left="720"/>
      </w:pPr>
      <w:r/>
      <w:hyperlink r:id="rId43">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46">
        <w:r>
          <w:rPr>
            <w:color w:val="0000EE"/>
            <w:u w:val="single"/>
          </w:rPr>
          <w:t>https://skillings.net/uec-restarts-burke-hollow-project-first-new-us-isr-uranium-mine-in-a-decade/</w:t>
        </w:r>
      </w:hyperlink>
      <w:r>
        <w:t xml:space="preserve"> - Uranium Energy Corp has restarted operations at its Burke Hollow in-situ recovery project in Bee County, Texas. This move marks the first new ISR uranium mine to begin production in the United States in over a decade. The project is part of the company's South Texas hub-and-spoke platform, with uranium-loaded resin expected to be processed at the Hobson facility. The restart aligns with increased emphasis on domestic fuel supply and tighter global uranium markets.</w:t>
      </w:r>
      <w:r/>
    </w:p>
    <w:p>
      <w:pPr>
        <w:pStyle w:val="ListNumber"/>
        <w:spacing w:line="240" w:lineRule="auto"/>
        <w:ind w:left="720"/>
      </w:pPr>
      <w:r/>
      <w:hyperlink r:id="rId45">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43">
        <w:r>
          <w:rPr>
            <w:color w:val="0000EE"/>
            <w:u w:val="single"/>
          </w:rPr>
          <w:t>https://skillings.net/cameco-secures-2-8b-uranium-supply-agreement-with-india/</w:t>
        </w:r>
      </w:hyperlink>
      <w:r>
        <w:t xml:space="preserve"> - Cameco has signed a $2.8 billion uranium supply agreement with India to support the country's nuclear generation expansion and carbon-free energy strategy. The deal secures long-term fuel supply for India's reactor fleet, reinforcing Cameco's role as a key global supplier. This agreement reflects growing competition for reliable nuclear fuel as nations diversify away from fossil fuels to meet rising electricity demand and emissions goals.</w:t>
      </w:r>
      <w:r/>
    </w:p>
    <w:p>
      <w:pPr>
        <w:pStyle w:val="ListNumber"/>
        <w:spacing w:line="240" w:lineRule="auto"/>
        <w:ind w:left="720"/>
      </w:pPr>
      <w:r/>
      <w:hyperlink r:id="rId45">
        <w:r>
          <w:rPr>
            <w:color w:val="0000EE"/>
            <w:u w:val="single"/>
          </w:rPr>
          <w:t>https://www.constructionowners.com/news/texas-350m-nuclear-fund</w:t>
        </w:r>
      </w:hyperlink>
      <w:r>
        <w:t xml:space="preserve"> - Texas has opened applications for a $350 million fund administered through the Texas Advanced Nuclear Development Fund to accelerate advanced reactor development and strengthen supply chains. The initiative, established under H.B. 14, targets businesses, public entities, universities, and nonprofits. Initial funding is directed toward two qualifying projects: a partnership between Dow Inc. and X-energy in Calhoun County, and Project Matador by Fermi America and Texas Tech University in Carson County. Applications are due by May 14.</w:t>
      </w:r>
      <w:r/>
    </w:p>
    <w:p>
      <w:pPr>
        <w:pStyle w:val="ListNumber"/>
        <w:spacing w:line="240" w:lineRule="auto"/>
        <w:ind w:left="720"/>
      </w:pPr>
      <w:r/>
      <w:hyperlink r:id="rId47">
        <w:r>
          <w:rPr>
            <w:color w:val="0000EE"/>
            <w:u w:val="single"/>
          </w:rPr>
          <w:t>https://mybroadband.co.za/news/energy/641109-eskoms-nuclear-power-plan-faces-a-challenge.html</w:t>
        </w:r>
      </w:hyperlink>
      <w:r>
        <w:t xml:space="preserve"> - Eskom's plan to build a nuclear power station at Thyspunt in the Eastern Cape faces potential delays due to the site's classification as a Grade I Cultural Landscape under the South African Heritage Resources Agency (SAHRA). While the area's protection status is set to expire in February 2027, it may be renewed, threatening the project timeline. The location was selected for its proximity to grid infrastructure, but its heritage status requires further engagement with SAHRA to clarify boundaries. This development impacts South Africa's Integrated Resource Plan 2025, which aims to increase nuclear energy contribution by 2040 to replace aging coal plants.</w:t>
      </w:r>
      <w:r/>
    </w:p>
    <w:p>
      <w:pPr>
        <w:pStyle w:val="ListNumber"/>
        <w:spacing w:line="240" w:lineRule="auto"/>
        <w:ind w:left="720"/>
      </w:pPr>
      <w:r/>
      <w:hyperlink r:id="rId48">
        <w:r>
          <w:rPr>
            <w:color w:val="0000EE"/>
            <w:u w:val="single"/>
          </w:rPr>
          <w:t>https://www.middleeasteye.net/live-blog/live-blog-update/russia-ready-help-removal-enriched-uranium-iran</w:t>
        </w:r>
      </w:hyperlink>
      <w:r>
        <w:t xml:space="preserve"> - Alexei Likhachev, head of Russia's Rosatom, stated the company is prepared to assist in removing enriched uranium from Iran. This follows claims by Donald Trump that the US would work with Tehran to transfer the material, which Iran firmly denied. Iran's foreign ministry spokesperson, Esmaeil Baghaei, confirmed that transferring uranium to the United States is not an option for Iran.</w:t>
      </w:r>
      <w:r/>
    </w:p>
    <w:p>
      <w:pPr>
        <w:pStyle w:val="ListNumber"/>
        <w:spacing w:line="240" w:lineRule="auto"/>
        <w:ind w:left="720"/>
      </w:pPr>
      <w:r/>
      <w:hyperlink r:id="rId49">
        <w:r>
          <w:rPr>
            <w:color w:val="0000EE"/>
            <w:u w:val="single"/>
          </w:rPr>
          <w:t>https://www.newarab.com/news/china-could-take-control-irans-enriched-uranium</w:t>
        </w:r>
      </w:hyperlink>
      <w:r>
        <w:t xml:space="preserve"> - A diplomat familiar with the matter told The Associated Press that China is considering an offer to take custody of or help dilute Iran's stockpile of enriched uranium. This proposal aims to resolve the nuclear dispute as part of a potential deal to end the ongoing conflict. The Trump administration is pushing for Iran to surrender the material to the US, but Iranian officials may be more willing to hand it over to China. The offer coincides with preparations for a major summit between US President Trump and Chinese leader Xi Jinping next month.</w:t>
      </w:r>
      <w:r/>
    </w:p>
    <w:p>
      <w:pPr>
        <w:pStyle w:val="ListNumber"/>
        <w:spacing w:line="240" w:lineRule="auto"/>
        <w:ind w:left="720"/>
      </w:pPr>
      <w:r/>
      <w:hyperlink r:id="rId50">
        <w:r>
          <w:rPr>
            <w:color w:val="0000EE"/>
            <w:u w:val="single"/>
          </w:rPr>
          <w:t>https://www.timesfreepress.com/news/2026/apr/18/iran-war-energy-shock-drives-nuclear-power-plans-in-hard-hit-asia-and-africa/</w:t>
        </w:r>
      </w:hyperlink>
      <w:r>
        <w:t xml:space="preserve"> - Disruptions to shipping routes caused by the Iran war have triggered an energy crisis in Asia and Africa, prompting nations to accelerate nuclear power generation and long-term development plans. Countries like South Korea, Taiwan, Japan, Kenya, Rwanda, and South Africa are increasing output or revisiting stalled projects to secure energy supplies and hedge against future fossil fuel shocks, despite concerns over costs, waste, and security risks.</w:t>
      </w:r>
      <w:r/>
    </w:p>
    <w:p>
      <w:pPr>
        <w:pStyle w:val="ListNumber"/>
        <w:spacing w:line="240" w:lineRule="auto"/>
        <w:ind w:left="720"/>
      </w:pPr>
      <w:r/>
      <w:hyperlink r:id="rId51">
        <w:r>
          <w:rPr>
            <w:color w:val="0000EE"/>
            <w:u w:val="single"/>
          </w:rPr>
          <w:t>https://mediaindonesia.com/internasional/880851/trump-ancam-ambil-paksa-uranium-iran-jika-kesepakatan-nuklir-gagal</w:t>
        </w:r>
      </w:hyperlink>
      <w:r>
        <w:t xml:space="preserve"> - US President Donald Trump warned Tehran that the United States will forcibly seize Iran's enriched uranium stocks if diplomatic negotiations fail. Speaking on 17 April 2026, Trump stated US forces would enter Iran to remove the material or use other hostile means. He also indicated potential resumption of airstrikes if a ceasefire mediated by Pakistan is not extended by the upcoming Wednesday. Trump dismissed Iran's claims of significant deal differences as domestic political rhetoric.</w:t>
      </w:r>
      <w:r/>
    </w:p>
    <w:p>
      <w:pPr>
        <w:pStyle w:val="ListNumber"/>
        <w:spacing w:line="240" w:lineRule="auto"/>
        <w:ind w:left="720"/>
      </w:pPr>
      <w:r/>
      <w:hyperlink r:id="rId52">
        <w:r>
          <w:rPr>
            <w:color w:val="0000EE"/>
            <w:u w:val="single"/>
          </w:rPr>
          <w:t>https://mediaindonesia.com/internasional/880849/iran-tolak-klaim-donald-trump-soal-pengambilalihan-persediaan-uranium</w:t>
        </w:r>
      </w:hyperlink>
      <w:r>
        <w:t xml:space="preserve"> - The Iranian government firmly rejected US President Donald Trump's claim regarding the seizure of Iran's enriched uranium stockpiles. Iranian Foreign Ministry spokesperson Esmaeil Baqaei stated that transferring nuclear materials abroad is unacceptable and insisted that future agreements must guarantee Iran's national interests and sovereignty over its uranium reserves. Teheran demanded compensation for past damages and warned of retaliatory actions if international commitments are not met. This response follows Trump's assertion that Washington would acquire the uranium without financial compensation. Baqaei also addressed US rhetoric concerning the Strait of Hormuz, affirming that navigation decisions remain under Iranian authority.</w:t>
      </w:r>
      <w:r/>
    </w:p>
    <w:p>
      <w:pPr>
        <w:pStyle w:val="ListNumber"/>
        <w:spacing w:line="240" w:lineRule="auto"/>
        <w:ind w:left="720"/>
      </w:pPr>
      <w:r/>
      <w:hyperlink r:id="rId53">
        <w:r>
          <w:rPr>
            <w:color w:val="0000EE"/>
            <w:u w:val="single"/>
          </w:rPr>
          <w:t>https://allafrica.com/stories/202604170110.html</w:t>
        </w:r>
      </w:hyperlink>
      <w:r>
        <w:t xml:space="preserve"> - Analysts caution that strong demand for Caledonia Mining Corporation's US$150 million convertible bond reflects confidence in the company's operational track record and the Bilboes project, rather than a broad vote of confidence in Zimbabwe's investment climate. Despite oversubscription exceeding US$600 million, experts note investor interest is anchored in management's ability to replicate success at the Blanket Mine and the project's grade profile, not optimism about the Zimbabwean economy or sovereign risk.</w:t>
      </w:r>
      <w:r/>
    </w:p>
    <w:p>
      <w:pPr>
        <w:pStyle w:val="ListNumber"/>
        <w:spacing w:line="240" w:lineRule="auto"/>
        <w:ind w:left="720"/>
      </w:pPr>
      <w:r/>
      <w:hyperlink r:id="rId54">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55">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54">
        <w:r>
          <w:rPr>
            <w:color w:val="0000EE"/>
            <w:u w:val="single"/>
          </w:rPr>
          <w:t>https://www.whalesbook.com/news/English/energy/Indias-Nuclear-Power-Goal-FDI-Needed-for-100-GW-Amid-High-Costs/69e36bdb4d1bdd9ce2e78bf7</w:t>
        </w:r>
      </w:hyperlink>
      <w:r>
        <w:t xml:space="preserve"> - India aims to achieve 100 GW of nuclear power capacity by 2047, requiring an estimated investment of ₹20 lakh crore ($217 billion). The new SHANTI Act, 2025, intends to attract foreign direct investment by easing vendor liability and ending the state monopoly. However, the sector faces significant hurdles, including high electricity generation costs for new Light Water Reactors compared to existing plants and renewables, as well as prolonged project timelines averaging 13 years. Private sector interest remains subdued due to these economic and execution challenges.</w:t>
      </w:r>
      <w:r/>
    </w:p>
    <w:p>
      <w:pPr>
        <w:pStyle w:val="ListNumber"/>
        <w:spacing w:line="240" w:lineRule="auto"/>
        <w:ind w:left="720"/>
      </w:pPr>
      <w:r/>
      <w:hyperlink r:id="rId55">
        <w:r>
          <w:rPr>
            <w:color w:val="0000EE"/>
            <w:u w:val="single"/>
          </w:rPr>
          <w:t>https://knnindia.co.in/news/newsdetails/sectors/energy/india-targets-100-billion-investment-in-energy-transition-jitendra-singh</w:t>
        </w:r>
      </w:hyperlink>
      <w:r>
        <w:t xml:space="preserve"> - Jitendra Singh, Minister of State for Science and Technology, announced India's target of nearly USD 100 billion in investments for the energy sector. Speaking at the World Hydrogen Energy Summit in New Delhi, he outlined strategies to expand nuclear capacity to 100 GW by 2047, increase natural gas share to 15 percent, and advance green hydrogen initiatives. The plan aims to build indigenous capabilities in critical technologies like electrolysers and position India as a global clean energy player through policy support and industry participation.</w:t>
      </w:r>
      <w:r/>
    </w:p>
    <w:p>
      <w:pPr>
        <w:pStyle w:val="ListNumber"/>
        <w:spacing w:line="240" w:lineRule="auto"/>
        <w:ind w:left="720"/>
      </w:pPr>
      <w:r/>
      <w:hyperlink r:id="rId56">
        <w:r>
          <w:rPr>
            <w:color w:val="0000EE"/>
            <w:u w:val="single"/>
          </w:rPr>
          <w:t>https://cryptobriefing.com/iran-refuses-to-end-uranium-enrichment-stalling-diplomatic-progress/</w:t>
        </w:r>
      </w:hyperlink>
      <w:r>
        <w:t xml:space="preserve"> - Iran's refusal to relinquish uranium enrichment rights has stalled diplomatic progress, reducing the market probability of an agreement by April 30 to 39.2%. Traders now view a US-Iran diplomatic meeting by June 30 as unlikely, with odds at 2.1%. A ceasefire by April 21 remains at 22% probability. The situation indicates a genuine setback for negotiations, with actual USDC trading in the enrichment market averaging $23,824 daily.</w:t>
      </w:r>
      <w:r/>
    </w:p>
    <w:p>
      <w:pPr>
        <w:pStyle w:val="ListNumber"/>
        <w:spacing w:line="240" w:lineRule="auto"/>
        <w:ind w:left="720"/>
      </w:pPr>
      <w:r/>
      <w:hyperlink r:id="rId57">
        <w:r>
          <w:rPr>
            <w:color w:val="0000EE"/>
            <w:u w:val="single"/>
          </w:rPr>
          <w:t>https://www.mediafax.ro/politic/bogdan-ivan-despre-discutiile-de-la-washington-privind-sectorul-energetic-romania-are-capacitatea-de-a-deveni-hub-energetic-regional-dar-pentru-asta-avem-nevoie-de-finantari-23722236</w:t>
        </w:r>
      </w:hyperlink>
      <w:r>
        <w:t xml:space="preserve"> - Romanian Energy Minister Bogdan Ivan announced negotiations with international institutions, including the World Bank and US Exim Bank, to secure billions in funding for strategic energy projects. The initiative targets nuclear energy at Cernavoda and natural gas infrastructure to reduce electricity costs and establish Romania as a regional energy hub. Ivan opposed the listing of profitable state-owned companies like Hidroelectrica, advocating instead for their capitalization, while supporting restructuring for firms with structural issues. A major 2 billion euro project at Mintia is also underway to increase domestic production.</w:t>
      </w:r>
      <w:r/>
    </w:p>
    <w:p>
      <w:pPr>
        <w:pStyle w:val="ListNumber"/>
        <w:spacing w:line="240" w:lineRule="auto"/>
        <w:ind w:left="720"/>
      </w:pPr>
      <w:r/>
      <w:hyperlink r:id="rId58">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58">
        <w:r>
          <w:rPr>
            <w:color w:val="0000EE"/>
            <w:u w:val="single"/>
          </w:rPr>
          <w:t>https://nuclear-news.net/2026/04/18/1-b1-swedish-state-to-take-stake-in-nuclear-development-firm/</w:t>
        </w:r>
      </w:hyperlink>
      <w:r>
        <w:t xml:space="preserve"> - The Swedish government plans to acquire a 60% voting and ownership stake in Videberg Kraft AB, a nuclear project development company, with the formal transfer expected in the second half of 2027. The state intends an initial capital injection of up to SEK1.8 billion, with potential future contributions of SEK34.3 billion. This move supports Videberg Kraft's proposal for new reactors at the Ringhals site and establishes a framework for state involvement in financing the disposal of radioactive waste and used nuclear fuel.</w:t>
      </w:r>
      <w:r/>
    </w:p>
    <w:p>
      <w:pPr>
        <w:pStyle w:val="ListNumber"/>
        <w:spacing w:line="240" w:lineRule="auto"/>
        <w:ind w:left="720"/>
      </w:pPr>
      <w:r/>
      <w:hyperlink r:id="rId59">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59">
        <w:r>
          <w:rPr>
            <w:color w:val="0000EE"/>
            <w:u w:val="single"/>
          </w:rPr>
          <w:t>https://skillings.net/uranium-for-ai-the-quest-for-carbon-free-baseload-power/</w:t>
        </w:r>
      </w:hyperlink>
      <w:r>
        <w:t xml:space="preserve"> - Amazon, Google, and Microsoft are securing nuclear power agreements to support AI data centers requiring reliable baseload electricity. The sector is shifting towards Small Modular Reactors (SMRs) and domestic uranium supply chains to ensure energy stability. Uranium prices have doubled since 2021, and nuclear energy is being rebranded as a key component of ESG frameworks. Despite regulatory hurdles and permitting timelines, the convergence of AI growth and nuclear power is creating a structural bull market for uranium through 2026.</w:t>
      </w:r>
      <w:r/>
    </w:p>
    <w:p>
      <w:pPr>
        <w:pStyle w:val="ListNumber"/>
        <w:spacing w:line="240" w:lineRule="auto"/>
        <w:ind w:left="720"/>
      </w:pPr>
      <w:r/>
      <w:hyperlink r:id="rId60">
        <w:r>
          <w:rPr>
            <w:color w:val="0000EE"/>
            <w:u w:val="single"/>
          </w:rPr>
          <w:t>https://www.leaders-mena.com/trump-reveals-irans-uranium-recovery-plan-sparking-tehran-denial/</w:t>
        </w:r>
      </w:hyperlink>
      <w:r>
        <w:t xml:space="preserve"> - President Donald Trump announced a plan for the United States to collaborate with Iran to recover enriched uranium and transport it to American soil. Iran firmly denied any agreement to transfer its uranium, stating it would not be transferred anywhere. Trump described the material as nuclear dust resulting from recent strikes and maintained the US naval blockade until a deal is finalised. He dismissed reports of a cash-for-uranium proposal as false.</w:t>
      </w:r>
      <w:r/>
    </w:p>
    <w:p>
      <w:pPr>
        <w:pStyle w:val="ListNumber"/>
        <w:spacing w:line="240" w:lineRule="auto"/>
        <w:ind w:left="720"/>
      </w:pPr>
      <w:r/>
      <w:hyperlink r:id="rId61">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61">
        <w:r>
          <w:rPr>
            <w:color w:val="0000EE"/>
            <w:u w:val="single"/>
          </w:rPr>
          <w:t>https://www.sentinelassam.com/more-news/international/bangladesh-set-to-link-rooppur-nuclear-power-plant-to-national-grid-this-year</w:t>
        </w:r>
      </w:hyperlink>
      <w:r>
        <w:t xml:space="preserve"> - Bangladesh has announced plans to connect the first unit of the Rooppur Nuclear Power Plant to the national grid within this year. The Bangladesh Atomic Energy Regulatory Authority (BAERA) issued a commissioning licence for fuel loading activities, which are expected to commence in the last week of April. Following approximately three months of testing, electricity generation is targeted for grid integration, with full-capacity transmission aimed for December. This development aims to strengthen the country's energy security amidst an ongoing energy crisis.</w:t>
      </w:r>
      <w:r/>
    </w:p>
    <w:p>
      <w:pPr>
        <w:pStyle w:val="ListNumber"/>
        <w:spacing w:line="240" w:lineRule="auto"/>
        <w:ind w:left="720"/>
      </w:pPr>
      <w:r/>
      <w:hyperlink r:id="rId62">
        <w:r>
          <w:rPr>
            <w:color w:val="0000EE"/>
            <w:u w:val="single"/>
          </w:rPr>
          <w:t>https://www.politico.eu/article/iran-threatens-to-close-strait-of-hormuz-if-us-blockade-continues/?utm_source=RSS_Feed&amp;utm_medium=RSS&amp;utm_campaign=RSS_Syndication</w:t>
        </w:r>
      </w:hyperlink>
      <w:r>
        <w:t xml:space="preserve"> - Mohammad Bagher Qalibaf, speaker of Iran's parliament, warned that the Strait of Hormuz would not remain open if a US naval blockade persists. He stated passage would require Iranian authorization along a designated route. Simultaneously, the Iranian foreign ministry rejected transferring enriched uranium to other countries, with spokesperson Esmaeil Baqaei confirming such an option was never considered. This marks a sharp escalation in public warnings since ceasefire negotiations began.</w:t>
      </w:r>
      <w:r/>
    </w:p>
    <w:p>
      <w:pPr>
        <w:pStyle w:val="ListNumber"/>
        <w:spacing w:line="240" w:lineRule="auto"/>
        <w:ind w:left="720"/>
      </w:pPr>
      <w:r/>
      <w:hyperlink r:id="rId63">
        <w:r>
          <w:rPr>
            <w:color w:val="0000EE"/>
            <w:u w:val="single"/>
          </w:rPr>
          <w:t>https://cursorinfo.co.il/world-news/v-irane-nazvali-nepriemlemoe-uslovie-sdelki-s-ssha/</w:t>
        </w:r>
      </w:hyperlink>
      <w:r>
        <w:t xml:space="preserve"> - Iranian Foreign Ministry spokesperson Ismail Baghai stated that transferring enriched uranium to the US is unacceptable under any circumstances. Baghai emphasized that the issue is sacred to Iran and noted that Tehran has never raised the topic of uranium transfer. He highlighted compensation for damages as a key negotiation point and warned that continued pressure or blockade would be viewed as a breach of truce, triggering retaliatory measures. This comment responds to remarks by Donald Trump regarding a potential deal involving financial concessions for Iran in exchange for nuclear program limitations.</w:t>
      </w:r>
      <w:r/>
    </w:p>
    <w:p>
      <w:pPr>
        <w:pStyle w:val="ListNumber"/>
        <w:spacing w:line="240" w:lineRule="auto"/>
        <w:ind w:left="720"/>
      </w:pPr>
      <w:r/>
      <w:hyperlink r:id="rId64">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65">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66">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65">
        <w:r>
          <w:rPr>
            <w:color w:val="0000EE"/>
            <w:u w:val="single"/>
          </w:rPr>
          <w:t>https://sigmaearth.com/india-sets-100-gw-nuclear-power-goal-by-2047/?utm_source=rss&amp;utm_medium=rss&amp;utm_campaign=india-sets-100-gw-nuclear-power-goal-by-2047</w:t>
        </w:r>
      </w:hyperlink>
      <w:r>
        <w:t xml:space="preserve"> - The Central Electricity Authority (CEA) in India has outlined a roadmap to increase nuclear power capacity from 8.8 GW to 100 GW by 2047. This tenfold expansion aims to provide 24/7 base-load power, support renewable integration, and aid net-zero targets. The plan requires an estimated investment of over ₹19 lakh crore, involves annual additions of approximately 4 GW, and includes the development of advanced reactors and small modular reactors. Challenges include high upfront costs, long construction timelines, regulatory oversight, and public safety concerns.</w:t>
      </w:r>
      <w:r/>
    </w:p>
    <w:p>
      <w:pPr>
        <w:pStyle w:val="ListNumber"/>
        <w:spacing w:line="240" w:lineRule="auto"/>
        <w:ind w:left="720"/>
      </w:pPr>
      <w:r/>
      <w:hyperlink r:id="rId67">
        <w:r>
          <w:rPr>
            <w:color w:val="0000EE"/>
            <w:u w:val="single"/>
          </w:rPr>
          <w:t>https://www.namibian.com.na/paladins-langer-heinrich-produces-more-uranium-than-expected/</w:t>
        </w:r>
      </w:hyperlink>
      <w:r>
        <w:t xml:space="preserve"> - Paladin Energy announced it expects to produce up to 4.8 million pounds of uranium from its Langer Heinrich Mine in the 2026 financial year, exceeding its original forecast of 4.4 million pounds. The mine has already produced 82% of the forecasted amount with three months remaining, due to improved feed grade and high recovery rates. The mine's ramp-up has progressed well during the first nine months of FY2026. Paladin owns 75% of the mine, with China National Nuclear Corporation owning 25%. The company will release quarterly results on Tuesday.</w:t>
      </w:r>
      <w:r/>
    </w:p>
    <w:p>
      <w:pPr>
        <w:pStyle w:val="ListNumber"/>
        <w:spacing w:line="240" w:lineRule="auto"/>
        <w:ind w:left="720"/>
      </w:pPr>
      <w:r/>
      <w:hyperlink r:id="rId64">
        <w:r>
          <w:rPr>
            <w:color w:val="0000EE"/>
            <w:u w:val="single"/>
          </w:rPr>
          <w:t>https://solarquarter.com/2026/04/18/uae-ministry-of-investment-signs-mou-with-jereh-group-for-integrated-clean-energy-platform/</w:t>
        </w:r>
      </w:hyperlink>
      <w:r>
        <w:t xml:space="preserve"> - The UAE Ministry of Investment signed a Memorandum of Understanding with Jereh Group to develop an integrated clean energy and industrial platform in the United Arab Emirates. The agreement, signed by Undersecretary Mohammad Abdulrahman Alhawi and Jereh Group Executive President Li Weibin, outlines a multi-component investment plan including small modular reactor technology, an anode material manufacturing facility, and lithium battery recycling capabilities. The project aims to support the UAE's Energy Strategy 2050 and is expected to be rolled out in phases over the next three to five years.</w:t>
      </w:r>
      <w:r/>
    </w:p>
    <w:p>
      <w:pPr>
        <w:pStyle w:val="ListNumber"/>
        <w:spacing w:line="240" w:lineRule="auto"/>
        <w:ind w:left="720"/>
      </w:pPr>
      <w:r/>
      <w:hyperlink r:id="rId68">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69">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70">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reactors to secure energy supplies amidst volatile fossil fuel prices. * South Korea is increasing nuclear production and plans to restart five dormant reactors by May, while Taiwan is considering reactivating previously shut-down units. * Experts warn that nuclear power is not a quick fix due to the decades required for construction, though it offers a low-carbon alternative to fossil fuels. * Africa, including Kenya, Rwanda, and South Africa, is emerging as a key region for future nuclear power development.</w:t>
      </w:r>
      <w:r/>
    </w:p>
    <w:p>
      <w:pPr>
        <w:pStyle w:val="ListNumber"/>
        <w:spacing w:line="240" w:lineRule="auto"/>
        <w:ind w:left="720"/>
      </w:pPr>
      <w:r/>
      <w:hyperlink r:id="rId68">
        <w:r>
          <w:rPr>
            <w:color w:val="0000EE"/>
            <w:u w:val="single"/>
          </w:rPr>
          <w:t>https://alsadatmarketing.com/us-offers-20-billion-to-iran-in-exchange-for-uranium-stockpile-surrender/</w:t>
        </w:r>
      </w:hyperlink>
      <w:r>
        <w:t xml:space="preserve"> - The United States is reportedly advancing a proposal to release approximately $20 billion in frozen Iranian assets in exchange for Tehran surrendering its highly enriched uranium stockpile. The framework, discussed in a three-page document, allows for uranium transfer to a third country or down-blending within Iran under international oversight. It permits continued operation of nuclear research reactors for medical isotope production if facilities remain above ground and verified. A second round of negotiations is expected in Pakistan. The plan has sparked strong political reactions.</w:t>
      </w:r>
      <w:r/>
    </w:p>
    <w:p>
      <w:pPr>
        <w:pStyle w:val="ListNumber"/>
        <w:spacing w:line="240" w:lineRule="auto"/>
        <w:ind w:left="720"/>
      </w:pPr>
      <w:r/>
      <w:hyperlink r:id="rId66">
        <w:r>
          <w:rPr>
            <w:color w:val="0000EE"/>
            <w:u w:val="single"/>
          </w:rPr>
          <w:t>https://qazinform.com/news/kazakhstan-to-build-at-least-3-npps-by-2050-0b731f</w:t>
        </w:r>
      </w:hyperlink>
      <w:r>
        <w:t xml:space="preserve"> - Kazakhstan has approved a strategy to construct at least three nuclear power plants by 2050 to ensure long-term energy security and meet growing electricity demand. The plan considers a fourth plant and the development of small modular reactors (SMRs) in viable regions. It also explores replacing decommissioned coal-fired plants with nuclear capacity to diversify the energy sector and enhance national energy independence.</w:t>
      </w:r>
      <w:r/>
    </w:p>
    <w:p>
      <w:pPr>
        <w:pStyle w:val="ListNumber"/>
        <w:spacing w:line="240" w:lineRule="auto"/>
        <w:ind w:left="720"/>
      </w:pPr>
      <w:r/>
      <w:hyperlink r:id="rId69">
        <w:r>
          <w:rPr>
            <w:color w:val="0000EE"/>
            <w:u w:val="single"/>
          </w:rPr>
          <w:t>https://indianexpress.com/article/business/shanti-act-push-atomic-energy-commission-clears-fdi-policy-inter-ministerial-consultation-10642847/</w:t>
        </w:r>
      </w:hyperlink>
      <w:r>
        <w:t xml:space="preserve"> - The Atomic Energy Commission has approved a Foreign Direct Investment policy for India's nuclear power sector, sending it for inter-ministerial consultation. Seema Jain, Member (Finance) at the Department of Atomic Energy, stated that the dilution of liability clauses under the proposed SHANTI Act aims to boost private participation. Achieving the 100 GW capacity target by 2047 requires approximately Rs 20 lakh crore in investment, necessitating innovative financing measures including banking and FDI initiatives.</w:t>
      </w:r>
      <w:r/>
    </w:p>
    <w:p>
      <w:pPr>
        <w:pStyle w:val="ListNumber"/>
        <w:spacing w:line="240" w:lineRule="auto"/>
        <w:ind w:left="720"/>
      </w:pPr>
      <w:r/>
      <w:hyperlink r:id="rId70">
        <w:r>
          <w:rPr>
            <w:color w:val="0000EE"/>
            <w:u w:val="single"/>
          </w:rPr>
          <w:t>https://ekonomi.republika.co.id/berita/tdoegw416/krisis-energi-paksa-negara-nonnuklir-lirik-pltn</w:t>
        </w:r>
      </w:hyperlink>
      <w:r>
        <w:t xml:space="preserve"> - * Geopolitical tensions between the US, Israel, and Iran have triggered an energy crisis, prompting non-nuclear nations to explore nuclear power as a long-term solution. * Countries in Asia and Africa are accelerating plans to build or reactivate nuclear power plants to secure energy supplies amidst volatile fossil fuel prices. * Experts warn that nuclear power is not a quick fix due to the decades required for construction, though it offers a low-carbon alternative to fossil fuels. * South Korea is increasing nuclear production and reactivating reactors, while Taiwan and Japan are reconsidering bans on nuclear energy. * African nations including Kenya, Rwanda, and South Africa are leading plans to develop nuclear power infrastructure.</w:t>
      </w:r>
      <w:r/>
    </w:p>
    <w:p>
      <w:pPr>
        <w:pStyle w:val="ListNumber"/>
        <w:spacing w:line="240" w:lineRule="auto"/>
        <w:ind w:left="720"/>
      </w:pPr>
      <w:r/>
      <w:hyperlink r:id="rId71">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72">
        <w:r>
          <w:rPr>
            <w:color w:val="0000EE"/>
            <w:u w:val="single"/>
          </w:rPr>
          <w:t>https://mwnation.com/un-tips-malawi-on-its-mineral-wealth/</w:t>
        </w:r>
      </w:hyperlink>
      <w:r>
        <w:t xml:space="preserve"> - * The United Nations cautions that Malawi's accelerating mining sector faces risks of 'elite capture' and conflict without robust governance. * Investment interest is surging in rare earths, uranium, and graphite, with the Kayelekera uranium mine planned for a restart in 2025. * Experts and regulators highlight the need for revised community levies, independent monitoring, and a private-sector-led investment fund. * The mining sector aims to grow from 1% of GDP in 2024 to 20% by 2030 under the Malawi 2063 development plan. * Persistent infrastructure gaps and regulatory capacity issues remain key constraints to sustainable development.</w:t>
      </w:r>
      <w:r/>
    </w:p>
    <w:p>
      <w:pPr>
        <w:pStyle w:val="ListNumber"/>
        <w:spacing w:line="240" w:lineRule="auto"/>
        <w:ind w:left="720"/>
      </w:pPr>
      <w:r/>
      <w:hyperlink r:id="rId71">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71">
        <w:r>
          <w:rPr>
            <w:color w:val="0000EE"/>
            <w:u w:val="single"/>
          </w:rPr>
          <w:t>https://www.nzz.ch/wirtschaft/darueber-schweigt-europa-lieber-die-eu-wird-bei-der-atomkraft-noch-lange-von-russland-abhaengig-sein-ld.1934091</w:t>
        </w:r>
      </w:hyperlink>
      <w:r>
        <w:t xml:space="preserve"> - The European Union remains heavily dependent on Russia for nuclear energy, with 25% of enriched uranium currently sourced from the country. Despite goals to end reliance, technical barriers involving Russian VVER reactors and fuel rods mean full independence is not expected until 2034 or later. While gas imports are set to cease by 2027, nuclear fuel supply remains a long-term risk due to the time required for alternative solutions like those from Westinghouse and Framatome to be fully operational and licensed.</w:t>
      </w:r>
      <w:r/>
    </w:p>
    <w:p>
      <w:pPr>
        <w:pStyle w:val="ListNumber"/>
        <w:spacing w:line="240" w:lineRule="auto"/>
        <w:ind w:left="720"/>
      </w:pPr>
      <w:r/>
      <w:hyperlink r:id="rId73">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73">
        <w:r>
          <w:rPr>
            <w:color w:val="0000EE"/>
            <w:u w:val="single"/>
          </w:rPr>
          <w:t>https://www.elrancaguino.cl/2026/04/17/el-resurgimiento-de-la-energia-nuclear-cuatro-decadas-despues-de-chernobil/</w:t>
        </w:r>
      </w:hyperlink>
      <w:r>
        <w:t xml:space="preserve"> - The International Energy Agency predicts a strong resurgence in nuclear energy due to rising electricity demand from data centres. Despite the 1986 Chernobyl disaster and the 2011 Fukushima accident which previously slowed development, new Small Modular Reactors (SMRs) are seen as a solution. The European Commission announced 200 million euros in support for private investment in innovative nuclear technologies. However, ongoing geopolitical conflicts in Ukraine and Iran pose security risks to nuclear facilities, while environmental groups warn of radioactive waste and dependency on imported uranium.</w:t>
      </w:r>
      <w:r/>
    </w:p>
    <w:p>
      <w:pPr>
        <w:pStyle w:val="ListNumber"/>
        <w:spacing w:line="240" w:lineRule="auto"/>
        <w:ind w:left="720"/>
      </w:pPr>
      <w:r/>
      <w:hyperlink r:id="rId74">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74">
        <w:r>
          <w:rPr>
            <w:color w:val="0000EE"/>
            <w:u w:val="single"/>
          </w:rPr>
          <w:t>https://www.bizzbuzz.news/industry/energy/iran-war-triggers-nuclear-push-across-asia-africa-1389154</w:t>
        </w:r>
      </w:hyperlink>
      <w:r>
        <w:t xml:space="preserve"> - Disruptions to energy shipping routes caused by the Iran war are prompting nations in Asia and Africa to accelerate nuclear power plans. Countries like South Korea, Taiwan, Japan, Kenya, Rwanda, and South Africa are increasing output or reviving long-term projects to mitigate fossil fuel shocks. While nuclear offers a low-carbon alternative, experts warn of long development times, waste risks, and vulnerability during conflicts, as nations weigh these against immediate energy security needs.</w:t>
      </w:r>
      <w:r/>
    </w:p>
    <w:p>
      <w:pPr>
        <w:pStyle w:val="ListNumber"/>
        <w:spacing w:line="240" w:lineRule="auto"/>
        <w:ind w:left="720"/>
      </w:pPr>
      <w:r/>
      <w:hyperlink r:id="rId75">
        <w:r>
          <w:rPr>
            <w:color w:val="0000EE"/>
            <w:u w:val="single"/>
          </w:rPr>
          <w:t>https://www.india.com/news/world/iran-rejects-us-president-trumps-uranium-transfer-claim-says-no-new-agreement-reached-transferring-enriched-uranium-to-us-never-under-consideration-8384929/</w:t>
        </w:r>
      </w:hyperlink>
      <w:r>
        <w:t xml:space="preserve"> - Iranian Foreign Ministry spokesman Esmaeil Baghaei rejected US President Donald Trump's claim that Tehran is ready to transfer its enriched uranium stockpile to the United States. Baghaei stated that sending uranium to the US has never been under consideration and no new agreement was reached. He clarified that recent comments regarding diplomatic relations were part of a ceasefire announced on April 8, not an indicator of resumed diplomatic ties. Trump had previously announced on Truth Social that the US would receive Iran's nuclear material without money changing hands.</w:t>
      </w:r>
      <w:r/>
    </w:p>
    <w:p>
      <w:pPr>
        <w:pStyle w:val="ListNumber"/>
        <w:spacing w:line="240" w:lineRule="auto"/>
        <w:ind w:left="720"/>
      </w:pPr>
      <w:r/>
      <w:hyperlink r:id="rId76">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77">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76">
        <w:r>
          <w:rPr>
            <w:color w:val="0000EE"/>
            <w:u w:val="single"/>
          </w:rPr>
          <w:t>https://economictimes.indiatimes.com/news/defence/iran-says-its-enriched-uranium-not-going-to-be-transferred/articleshow/130345487.cms</w:t>
        </w:r>
      </w:hyperlink>
      <w:r>
        <w:t xml:space="preserve"> - Iran's foreign ministry stated that its stockpile of enriched uranium will not be transferred, contradicting US President Donald Trump's claims. Spokesman Esmaeil Baqaei denied any agreement to hand over the material, noting current negotiations focus on ending the war rather than nuclear issues. Iran warned that any US naval blockade in the Strait of Hormuz would face an appropriate response. Reports suggest Washington and Tehran are discussing a plan involving the release of frozen funds in exchange for uranium, though Tehran maintains significant stockpiles of highly enriched uranium.</w:t>
      </w:r>
      <w:r/>
    </w:p>
    <w:p>
      <w:pPr>
        <w:pStyle w:val="ListNumber"/>
        <w:spacing w:line="240" w:lineRule="auto"/>
        <w:ind w:left="720"/>
      </w:pPr>
      <w:r/>
      <w:hyperlink r:id="rId77">
        <w:r>
          <w:rPr>
            <w:color w:val="0000EE"/>
            <w:u w:val="single"/>
          </w:rPr>
          <w:t>https://www.wdrb.com/news/indiana-pushes-into-nuclear-future-with-braun-eli-lilly-partnership/article_02fd5f2f-f17a-4321-b4ff-ee4a4c1be9eb.html</w:t>
        </w:r>
      </w:hyperlink>
      <w:r>
        <w:t xml:space="preserve"> - Indiana Governor Mike Braun announced a partnership with Eli Lilly and Company to study next-generation nuclear energy solutions, including small modular reactors. The agreement aims to evaluate costs, regulations, and environmental impacts to support the state's long-term energy strategy. This move builds on previous legislation designed to position Indiana as a hub for nuclear development, with potential benefits for job growth, energy reliability, and emissions reduction.</w:t>
      </w:r>
      <w:r/>
    </w:p>
    <w:p>
      <w:pPr>
        <w:pStyle w:val="ListNumber"/>
        <w:spacing w:line="240" w:lineRule="auto"/>
        <w:ind w:left="720"/>
      </w:pPr>
      <w:r/>
      <w:hyperlink r:id="rId78">
        <w:r>
          <w:rPr>
            <w:color w:val="0000EE"/>
            <w:u w:val="single"/>
          </w:rPr>
          <w:t>https://www.israelhayom.com/2026/04/17/this-is-the-emerging-us-iran-arrangement/</w:t>
        </w:r>
      </w:hyperlink>
      <w:r>
        <w:t xml:space="preserve"> - The US and Iran are expected to sign an interim arrangement where Iran commits to handing over enriched uranium and reopening the Strait of Hormuz. In return, the US will release $20 billion in frozen funds. Iran will retain civilian nuclear facilities under full supervision but cannot restore enrichment facilities. The deal was mediated by the Pakistani army chief. Iran faces insolvency, prompting the Islamic Revolutionary Guard Corps to accept terms, though disagreements on regional support and missile limits remain unresolved.</w:t>
      </w:r>
      <w:r/>
    </w:p>
    <w:p>
      <w:pPr>
        <w:pStyle w:val="ListNumber"/>
        <w:spacing w:line="240" w:lineRule="auto"/>
        <w:ind w:left="720"/>
      </w:pPr>
      <w:r/>
      <w:hyperlink r:id="rId79">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80">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81">
        <w:r>
          <w:rPr>
            <w:color w:val="0000EE"/>
            <w:u w:val="single"/>
          </w:rPr>
          <w:t>https://cryptobriefing.com/trump-vows-to-secure-iranian-uranium-hints-at-possible-blockade/</w:t>
        </w:r>
      </w:hyperlink>
      <w:r>
        <w:t xml:space="preserve"> - President Trump declared the U.S. will secure Iranian uranium via cooperation or alternative means, maintaining a blockade if no agreement is reached. This statement narrows the diplomatic window and raises the probability of military escalation. Prediction markets reflect these developments, with the Iran Uranium Enrichment Agreement market at 44.5% YES and the market for U.S. obtaining uranium by May 31 at 28.5% YES. The framing increases susceptibility to market volatility driven by diplomatic shifts or military posture changes.</w:t>
      </w:r>
      <w:r/>
    </w:p>
    <w:p>
      <w:pPr>
        <w:pStyle w:val="ListNumber"/>
        <w:spacing w:line="240" w:lineRule="auto"/>
        <w:ind w:left="720"/>
      </w:pPr>
      <w:r/>
      <w:hyperlink r:id="rId80">
        <w:r>
          <w:rPr>
            <w:color w:val="0000EE"/>
            <w:u w:val="single"/>
          </w:rPr>
          <w:t>https://bhaskarlive.in/nuclear-power-key-to-indias-energy-independence-former-us-energy-secretary-ians-interview/</w:t>
        </w:r>
      </w:hyperlink>
      <w:r>
        <w:t xml:space="preserve"> - Former US Energy Secretary and Nobel Laureate Steven Chu stated that nuclear power is essential for India to achieve energy independence. Speaking in an interview with IANS from Stanford on April 18, Chu highlighted that geopolitical tensions have exposed vulnerabilities in global fuel markets, making domestic energy security critical. He praised India's development of breeder reactors and noted that China's efficient reactor construction model offers a blueprint for success. Chu emphasised that while nuclear waste disposal is a solvable problem through technological innovation, building reactors on budget and time remains the primary challenge for India.</w:t>
      </w:r>
      <w:r/>
    </w:p>
    <w:p>
      <w:pPr>
        <w:pStyle w:val="ListNumber"/>
        <w:spacing w:line="240" w:lineRule="auto"/>
        <w:ind w:left="720"/>
      </w:pPr>
      <w:r/>
      <w:hyperlink r:id="rId79">
        <w:r>
          <w:rPr>
            <w:color w:val="0000EE"/>
            <w:u w:val="single"/>
          </w:rPr>
          <w:t>https://indianexpress.com/article/business/clean-core-thorium-energy-cnl-aneel-fuel-india-ntpc-nuclear-power-10642652/</w:t>
        </w:r>
      </w:hyperlink>
      <w:r>
        <w:t xml:space="preserve"> - Clean Core Thorium Energy and Canadian Nuclear Laboratories have signed a 2026 agreement to manufacture demonstration irradiation bundles of ANEEL advanced nuclear fuel. The fuel, a thorium blend with HALEU, will be produced at Chalk River Laboratories in Canada. This partnership supports India's transition to thorium-based energy for its pressurised heavy water reactors, following a separate agreement between NTPC and Clean Core.</w:t>
      </w:r>
      <w:r/>
    </w:p>
    <w:p>
      <w:pPr>
        <w:pStyle w:val="ListNumber"/>
        <w:spacing w:line="240" w:lineRule="auto"/>
        <w:ind w:left="720"/>
      </w:pPr>
      <w:r/>
      <w:hyperlink r:id="rId82">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82">
        <w:r>
          <w:rPr>
            <w:color w:val="0000EE"/>
            <w:u w:val="single"/>
          </w:rPr>
          <w:t>https://www.dzrh.com.ph/post/nuclear-power-could-ease-ph-energy-costs-but-policy-and-regulatory-delays-remain-rep-cojuangco</w:t>
        </w:r>
      </w:hyperlink>
      <w:r>
        <w:t xml:space="preserve"> - Rep. Mark Cojuangco stated that shifting to nuclear power could significantly reduce the Philippines' energy costs compared to fossil fuels. However, he highlighted that bureaucratic delays, specifically vacant leadership roles at the Philippine Atomic Energy Regulatory Authority (PhilATOM) and stalled feasibility studies for the Bataan Nuclear Power Plant, are hindering the nation's energy transition. The lawmaker urged the immediate appointment of qualified leaders and the passage of the Nuclear Integration Bill.</w:t>
      </w:r>
      <w:r/>
    </w:p>
    <w:p>
      <w:pPr>
        <w:pStyle w:val="ListNumber"/>
        <w:spacing w:line="240" w:lineRule="auto"/>
        <w:ind w:left="720"/>
      </w:pPr>
      <w:r/>
      <w:hyperlink r:id="rId83">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84">
        <w:r>
          <w:rPr>
            <w:color w:val="0000EE"/>
            <w:u w:val="single"/>
          </w:rPr>
          <w:t>https://mezha.net/eng/bukvy/iran_refuses_to/</w:t>
        </w:r>
      </w:hyperlink>
      <w:r>
        <w:t xml:space="preserve"> - Iranian Foreign Ministry spokesperson Esmaela Bahaye confirmed Tehran will not send enriched uranium abroad, specifically rejecting shipments to the United States. Iranian parliament speaker Mohammad Bagher Galibaf stated that Strait of Hormuz transit will occur only within a defined route and with Iran's permission, warning the strait will not remain open if an American blockade continues. Discussions involve a potential two-week ceasefire, commercial vessel traffic resumption, and the return of approximately $6 billion in frozen Iranian assets.</w:t>
      </w:r>
      <w:r/>
    </w:p>
    <w:p>
      <w:pPr>
        <w:pStyle w:val="ListNumber"/>
        <w:spacing w:line="240" w:lineRule="auto"/>
        <w:ind w:left="720"/>
      </w:pPr>
      <w:r/>
      <w:hyperlink r:id="rId85">
        <w:r>
          <w:rPr>
            <w:color w:val="0000EE"/>
            <w:u w:val="single"/>
          </w:rPr>
          <w:t>https://www.independent.co.uk/news/world/americas/us-politics/us-iran-negotiation-enriched-uranium-b2960125.html</w:t>
        </w:r>
      </w:hyperlink>
      <w:r>
        <w:t xml:space="preserve"> - * US officials report a proposal to unfreeze $20 billion in frozen Iranian assets in exchange for over 900 pounds of enriched uranium. * The aim is to prevent Iran from accessing approximately 4,400 pounds of buried enriched uranium, including 992 pounds at 60 percent purity. * President Trump has publicly stated that no money will be exchanged for the return of 'nuclear dust' created by US airstrikes in June 2025. * Discussions include shipping uranium to a third country or blending it under international monitoring, with potential talks scheduled in Islamabad. * The White House declined to confirm the report but acknowledged that productive conversations with Iran continue.</w:t>
      </w:r>
      <w:r/>
    </w:p>
    <w:p>
      <w:pPr>
        <w:pStyle w:val="ListNumber"/>
        <w:spacing w:line="240" w:lineRule="auto"/>
        <w:ind w:left="720"/>
      </w:pPr>
      <w:r/>
      <w:hyperlink r:id="rId86">
        <w:r>
          <w:rPr>
            <w:color w:val="0000EE"/>
            <w:u w:val="single"/>
          </w:rPr>
          <w:t>https://news.ltn.com.tw/news/world/breakingnews/5407790</w:t>
        </w:r>
      </w:hyperlink>
      <w:r>
        <w:t xml:space="preserve"> - The Iranian Foreign Ministry denied US President Trump's claim that Iran agreed to transfer its enriched uranium stockpile, stating the material will not be moved anywhere. Spokesperson Esmaeil Baqaei described the uranium as sacred as Iran's territory and confirmed it was never a negotiation topic. The ministry emphasized current talks focus on ending conflict and compensation rather than nuclear issues, while noting ongoing US maritime blockades despite the reopening of the Strait of Hormuz.</w:t>
      </w:r>
      <w:r/>
    </w:p>
    <w:p>
      <w:pPr>
        <w:pStyle w:val="ListNumber"/>
        <w:spacing w:line="240" w:lineRule="auto"/>
        <w:ind w:left="720"/>
      </w:pPr>
      <w:r/>
      <w:hyperlink r:id="rId83">
        <w:r>
          <w:rPr>
            <w:color w:val="0000EE"/>
            <w:u w:val="single"/>
          </w:rPr>
          <w:t>https://www.indiatoday.in/world/story/not-going-anywhere-iran-rejects-donald-trumps-plan-to-transfer-uranium-to-us-2898012-2026-04-18?utm_source=rss</w:t>
        </w:r>
      </w:hyperlink>
      <w:r>
        <w:t xml:space="preserve"> - Iran's foreign ministry flatly rejected US President Donald Trump's claim that Tehran agreed to hand over its enriched uranium. Spokesman Esmaeil Baqaei stated the material would not be transferred anywhere, contradicting Trump's suggestion that the US would excavate and take the nuclear stockpile. Despite this disagreement on a core sticking point, both sides signalled optimism for a potential deal, with Trump indicating talks could resume soon. Meanwhile, a naval blockade on Iranian shipping remains in place until an agreement is finalised.</w:t>
      </w:r>
      <w:r/>
    </w:p>
    <w:p>
      <w:pPr>
        <w:pStyle w:val="ListNumber"/>
        <w:spacing w:line="240" w:lineRule="auto"/>
        <w:ind w:left="720"/>
      </w:pPr>
      <w:r/>
      <w:hyperlink r:id="rId87">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87">
        <w:r>
          <w:rPr>
            <w:color w:val="0000EE"/>
            <w:u w:val="single"/>
          </w:rPr>
          <w:t>https://www.minichart.com.sg/2026/04/18/x-energy-inc-ipo-advanced-nuclear-smr-technology-market-opportunity-and-growth-strategy-explained/</w:t>
        </w:r>
      </w:hyperlink>
      <w:r>
        <w:t xml:space="preserve"> - X-Energy Inc, a US-based designer of small modular reactors and nuclear fuel, launched an initial public offering on the Nasdaq in 2026. The company, led by CEO J. Clay Sell, raised capital to fund the commercialization of its Xe-100 reactors and TRISO-X fuel. Joint bookrunning managers included J.P. Morgan, Morgan Stanley, and UBS. Despite a pro forma cash position of $458.9 million, the company reported a net loss of $389.778 million in 2025. The IPO targets the growing global electricity market driven by data centers and AI, though significant regulatory and execution risks remain.</w:t>
      </w:r>
      <w:r/>
    </w:p>
    <w:p>
      <w:pPr>
        <w:pStyle w:val="ListNumber"/>
        <w:spacing w:line="240" w:lineRule="auto"/>
        <w:ind w:left="720"/>
      </w:pPr>
      <w:r/>
      <w:hyperlink r:id="rId88">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88">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88">
        <w:r>
          <w:rPr>
            <w:color w:val="0000EE"/>
            <w:u w:val="single"/>
          </w:rPr>
          <w:t>https://weekendpost.co.bw/orano-stakes-a-strategic-claim-in-botswanas-uranium-boom/</w:t>
        </w:r>
      </w:hyperlink>
      <w:r>
        <w:t xml:space="preserve"> - French nuclear firm Orano has secured exploration rights over approximately 15,000 square kilometers in Botswana's Ghanzi district and areas near the Letlhakane deposit. This strategic move aims to diversify supply chains away from politically unstable regions like Niger following the 2023 coup. The partnership, supported by a meeting between Botswana's President Duma Boko and Orano executives in April 2026, aligns with Botswana's value addition strategy and global demand for nuclear fuel. Exploration activities, including aerial surveys and ground sampling, are currently underway.</w:t>
      </w:r>
      <w:r/>
    </w:p>
    <w:p>
      <w:pPr>
        <w:pStyle w:val="ListNumber"/>
        <w:spacing w:line="240" w:lineRule="auto"/>
        <w:ind w:left="720"/>
      </w:pPr>
      <w:r/>
      <w:hyperlink r:id="rId89">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89">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90">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89">
        <w:r>
          <w:rPr>
            <w:color w:val="0000EE"/>
            <w:u w:val="single"/>
          </w:rPr>
          <w:t>https://www.voiceofemirates.com/en/iran-rejects-transferring-enriched-uranium-to-the-us-and-upholds-nuclear-rights/</w:t>
        </w:r>
      </w:hyperlink>
      <w:r>
        <w:t xml:space="preserve"> - An Iranian Foreign Ministry spokesperson confirmed that transferring enriched uranium to the United States is not an option in ongoing nuclear negotiations. Tehran views such proposals as violations of national sovereignty and a threat to its legitimate right to develop nuclear technology for peaceful purposes. The rejection creates a significant obstacle in talks with Washington, which demands the removal of the stockpile as a condition for a settlement. Iran insists on the comprehensive lifting of economic sanctions without conditions as a prerequisite for any future agreement.</w:t>
      </w:r>
      <w:r/>
    </w:p>
    <w:p>
      <w:pPr>
        <w:pStyle w:val="ListNumber"/>
        <w:spacing w:line="240" w:lineRule="auto"/>
        <w:ind w:left="720"/>
      </w:pPr>
      <w:r/>
      <w:hyperlink r:id="rId90">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91">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90">
        <w:r>
          <w:rPr>
            <w:color w:val="0000EE"/>
            <w:u w:val="single"/>
          </w:rPr>
          <w:t>https://www.zerohedge.com/political/america-verge-nuclear-renaissance</w:t>
        </w:r>
      </w:hyperlink>
      <w:r>
        <w:t xml:space="preserve"> - The US is advancing its nuclear energy sector through the Nuclear Regulatory Commission's final Part 53 rules, aimed at expediting licensing for advanced reactors, and the completion of the Demonstration of Microreactor Experiments (DOME) test bed at Idaho National Laboratory. These developments support the goals of the Nuclear Energy Innovation and Modernization Act. Several states have expressed interest in hosting nuclear facilities, while companies like FluxPoint Energy are developing new uranium conversion capabilities. Despite some skepticism regarding the NRC's reform, these steps signal a push to restore US leadership in advanced nuclear technologies.</w:t>
      </w:r>
      <w:r/>
    </w:p>
    <w:p>
      <w:pPr>
        <w:pStyle w:val="ListNumber"/>
        <w:spacing w:line="240" w:lineRule="auto"/>
        <w:ind w:left="720"/>
      </w:pPr>
      <w:r/>
      <w:hyperlink r:id="rId92">
        <w:r>
          <w:rPr>
            <w:color w:val="0000EE"/>
            <w:u w:val="single"/>
          </w:rPr>
          <w:t>https://therightscoop.com/breaking-report-iranian-fm-contradicts-trump/</w:t>
        </w:r>
      </w:hyperlink>
      <w:r>
        <w:t xml:space="preserve"> - The spokesman for the Iranian Foreign Ministry stated that transferring enriched uranium outside the country is not acceptable. The spokesperson emphasised that compensation for losses and damages is a critical issue in negotiations. Additionally, a naval blockade was described as a violation of the ceasefire, with Iran threatening necessary steps in response. The lifting of sanctions was also highlighted as very important for Iran.</w:t>
      </w:r>
      <w:r/>
    </w:p>
    <w:p>
      <w:pPr>
        <w:pStyle w:val="ListNumber"/>
        <w:spacing w:line="240" w:lineRule="auto"/>
        <w:ind w:left="720"/>
      </w:pPr>
      <w:r/>
      <w:hyperlink r:id="rId93">
        <w:r>
          <w:rPr>
            <w:color w:val="0000EE"/>
            <w:u w:val="single"/>
          </w:rPr>
          <w:t>https://www.novinite.com/view_news.php?id=238065</w:t>
        </w:r>
      </w:hyperlink>
      <w:r>
        <w:t xml:space="preserve"> - US President Donald Trump stated that Iran has agreed to return its stockpile of enriched uranium, describing it as a step toward a broader peace agreement. Speaking outside the White House, Trump noted the two sides are nearing a deal, though Tehran has not publicly responded. The US reportedly seeks a 20-year halt to enrichment, while Iran proposed five years. Market indicators shifted to reflect increased probability of a deal, but analysts express skepticism due to lack of confirmation from Iranian authorities.</w:t>
      </w:r>
      <w:r/>
    </w:p>
    <w:p>
      <w:pPr>
        <w:pStyle w:val="ListNumber"/>
        <w:spacing w:line="240" w:lineRule="auto"/>
        <w:ind w:left="720"/>
      </w:pPr>
      <w:r/>
      <w:hyperlink r:id="rId94">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95">
        <w:r>
          <w:rPr>
            <w:color w:val="0000EE"/>
            <w:u w:val="single"/>
          </w:rPr>
          <w:t>https://www.wthr.com/article/news/local/eli-lilly-company-vows-to-join-state-in-development-of-nuclear-energy-solutions/531-4ac93a60-7245-4a14-96ce-43a36f3807bf</w:t>
        </w:r>
      </w:hyperlink>
      <w:r>
        <w:t xml:space="preserve"> - Eli Lilly and Company signed a nonbinding letter of intent with the state of Indiana to collaborate on nuclear energy solutions. The agreement supports Governor Mike Braun's goal for the state to lead in nuclear development. Lilly Chair and CEO Dave Ricks stated the partnership aligns with the company's commitment to reduce its environmental footprint. First American Nuclear, which relocated its headquarters to Indianapolis, is also developing a small modular reactor energy park in the state.</w:t>
      </w:r>
      <w:r/>
    </w:p>
    <w:p>
      <w:pPr>
        <w:pStyle w:val="ListNumber"/>
        <w:spacing w:line="240" w:lineRule="auto"/>
        <w:ind w:left="720"/>
      </w:pPr>
      <w:r/>
      <w:hyperlink r:id="rId94">
        <w:r>
          <w:rPr>
            <w:color w:val="0000EE"/>
            <w:u w:val="single"/>
          </w:rPr>
          <w:t>https://tribune.net.ph/2026/04/17/proponents-push-nuclear-energy-as-safest-option</w:t>
        </w:r>
      </w:hyperlink>
      <w:r>
        <w:t xml:space="preserve"> - Proponents in the Philippines, including Certeza and Cojuangco, argue that nuclear energy is the safest fuel source, citing WHO data on coal pollution deaths and the low direct mortality of the Chernobyl disaster. They contrast this with the risks of fossil fuels and dismiss concerns over radioactive waste. President Ferdinand Marcos Jr. signed the Philippine National Nuclear Energy Safety Act in September 2025, establishing the independent Philippine Atomic Energy Regulatory Authority (PhilATOM). Despite this regulatory framework, independent geologists and environmental groups oppose the revival of the mothballed Bataan Nuclear Power Plant due to geological risks associated with Mount Natib and the Lubao Fault.</w:t>
      </w:r>
      <w:r/>
    </w:p>
    <w:p>
      <w:pPr>
        <w:pStyle w:val="ListNumber"/>
        <w:spacing w:line="240" w:lineRule="auto"/>
        <w:ind w:left="720"/>
      </w:pPr>
      <w:r/>
      <w:hyperlink r:id="rId96">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97">
        <w:r>
          <w:rPr>
            <w:color w:val="0000EE"/>
            <w:u w:val="single"/>
          </w:rPr>
          <w:t>https://financialpost.com/globe-newswire/mustang-energy-corp-announce-results-from-sampling-program-at-surprise-creek-project-saskatchewan</w:t>
        </w:r>
      </w:hyperlink>
      <w:r>
        <w:t xml:space="preserve"> - Mustang Energy Corp has announced the results of a sampling program conducted at its Surprise Creek Project in Saskatchewan. The release details findings from the current phase of exploration, which are intended to inform future drill targeting on the property. The company notes that these results are part of ongoing exploration efforts to assess the potential of the mineral claims held.</w:t>
      </w:r>
      <w:r/>
    </w:p>
    <w:p>
      <w:pPr>
        <w:pStyle w:val="ListNumber"/>
        <w:spacing w:line="240" w:lineRule="auto"/>
        <w:ind w:left="720"/>
      </w:pPr>
      <w:r/>
      <w:hyperlink r:id="rId98">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99">
        <w:r>
          <w:rPr>
            <w:color w:val="0000EE"/>
            <w:u w:val="single"/>
          </w:rPr>
          <w:t>https://cryptobriefing.com/iran-asserts-control-over-60-enriched-uranium-no-export-planned/</w:t>
        </w:r>
      </w:hyperlink>
      <w:r>
        <w:t xml:space="preserve"> - Iran's Foreign Ministry declared that its 60% enriched uranium will not be exported. This statement reduced the probability of the US obtaining Iranian uranium by May 31 to 26.5%. Conversely, the market probability for Iran surrendering enriched uranium by April 30, 2026, rose to 45.6%, while the December 31 deadline sits at 65.5%. The announcement reinforces Iran's sovereign control over its stockpile and reduces the likelihood of a near-term resolution.</w:t>
      </w:r>
      <w:r/>
    </w:p>
    <w:p>
      <w:pPr>
        <w:pStyle w:val="ListNumber"/>
        <w:spacing w:line="240" w:lineRule="auto"/>
        <w:ind w:left="720"/>
      </w:pPr>
      <w:r/>
      <w:hyperlink r:id="rId98">
        <w:r>
          <w:rPr>
            <w:color w:val="0000EE"/>
            <w:u w:val="single"/>
          </w:rPr>
          <w:t>https://constructionreviewonline.com/fanco-eagl-1-smr-regulatory-engagement-advances-construction-pathway-in-us-nuclear-project/</w:t>
        </w:r>
      </w:hyperlink>
      <w:r>
        <w:t xml:space="preserve"> - First American Nuclear has submitted a regulatory engagement plan for its EAGL-1 small modular reactor to the US Nuclear Regulatory Commission. This filing initiates pre-application engagement, marking progress toward a future construction permit. The EAGL-1 design utilizes a liquid metal fast reactor system with lead-bismuth coolant, targeting 240 megawatts per unit. The project involves collaboration with AtkinsRéalis and Purdue University and aims for clustered deployment to supply up to 1.5 million homes.</w:t>
      </w:r>
      <w:r/>
    </w:p>
    <w:p>
      <w:pPr>
        <w:pStyle w:val="ListNumber"/>
        <w:spacing w:line="240" w:lineRule="auto"/>
        <w:ind w:left="720"/>
      </w:pPr>
      <w:r/>
      <w:hyperlink r:id="rId96">
        <w:r>
          <w:rPr>
            <w:color w:val="0000EE"/>
            <w:u w:val="single"/>
          </w:rPr>
          <w:t>https://www.lada.kz/kazakhstan-news/152017-tokaev-podpisal-prigovor-energodefitsitu.html</w:t>
        </w:r>
      </w:hyperlink>
      <w:r>
        <w:t xml:space="preserve"> - Kassym-Jomart Tokayev approved the Strategy for the Development of the Atomic Industry of Kazakhstan until 2050. The document aims to strengthen energy independence, diversify the energy balance, and support sustainable economic growth. It outlines plans to create a modern nuclear cluster, develop waste management systems, and train high-skilled specialists. The strategy also addresses international climate commitments and the creation of new jobs in high-tech sectors.</w:t>
      </w:r>
      <w:r/>
    </w:p>
    <w:p>
      <w:pPr>
        <w:pStyle w:val="ListNumber"/>
        <w:spacing w:line="240" w:lineRule="auto"/>
        <w:ind w:left="720"/>
      </w:pPr>
      <w:r/>
      <w:hyperlink r:id="rId100">
        <w:r>
          <w:rPr>
            <w:color w:val="0000EE"/>
            <w:u w:val="single"/>
          </w:rPr>
          <w:t>https://oilprice.com/Energy/Energy-General/White-House-Wants-a-Nuclear-Reactor-Orbiting-the-Moon-by-2028.html</w:t>
        </w:r>
      </w:hyperlink>
      <w:r>
        <w:t xml:space="preserve"> - The White House issued a directive on April 14 mandating NASA, the Pentagon, and the Department of Energy to develop a nuclear fission reactor capable of orbiting the moon, with a launch-ready target of 2028. Nuclear power is deemed the only viable energy source for a permanent lunar presence due to the moon's environment, which rules out solar, wind, and hydropower. The plan involves parallel design competitions to demonstrate low- to mid-power space reactors in orbit and on the lunar surface, preparing for high-power deployment in the 2030s to support American space superiority and future exploration.</w:t>
      </w:r>
      <w:r/>
    </w:p>
    <w:p>
      <w:pPr>
        <w:pStyle w:val="ListNumber"/>
        <w:spacing w:line="240" w:lineRule="auto"/>
        <w:ind w:left="720"/>
      </w:pPr>
      <w:r/>
      <w:hyperlink r:id="rId101">
        <w:r>
          <w:rPr>
            <w:color w:val="0000EE"/>
            <w:u w:val="single"/>
          </w:rPr>
          <w:t>https://dailythepatriot.com/breakthrough-on-nuclear-question-may-be-possible/</w:t>
        </w:r>
      </w:hyperlink>
      <w:r>
        <w:t xml:space="preserve"> - Pakistan is acting as a central diplomatic broker between Washington and Tehran, facilitating discussions on a potential breakthrough regarding Iran's nuclear programme. Officials convey cautious optimism that negotiations are progressing towards a framework addressing enrichment limits, sanctions relief, and verification mechanisms. While a comprehensive deal remains distant, interim arrangements such as partial uranium exports or time-bound caps are being explored as confidence-building measures. Pakistan's incremental approach aims to reduce immediate risks and create space for structural agreements within a broader de-escalatory package.</w:t>
      </w:r>
      <w:r/>
    </w:p>
    <w:p>
      <w:pPr>
        <w:pStyle w:val="ListNumber"/>
        <w:spacing w:line="240" w:lineRule="auto"/>
        <w:ind w:left="720"/>
      </w:pPr>
      <w:r/>
      <w:hyperlink r:id="rId102">
        <w:r>
          <w:rPr>
            <w:color w:val="0000EE"/>
            <w:u w:val="single"/>
          </w:rPr>
          <w:t>https://www.zeit.de/politik/ausland/2026-04/usa-iran-atomprogramm-uran-abtransport-geld</w:t>
        </w:r>
      </w:hyperlink>
      <w:r>
        <w:t xml:space="preserve"> - US President Donald Trump stated in a Reuters interview that the United States will not pay Iran to surrender its stockpile of highly enriched uranium. Trump indicated US troops would enter Iran to secure the material, described as 'atomic dust', and transport it to the US without financial compensation. Iran's Foreign Ministry spokesperson Esmail Bakaei denied any agreement to transfer the uranium. The dispute highlights ongoing tensions regarding Iran's nuclear programme and international sanctions.</w:t>
      </w:r>
      <w:r/>
    </w:p>
    <w:p>
      <w:pPr>
        <w:pStyle w:val="ListNumber"/>
        <w:spacing w:line="240" w:lineRule="auto"/>
        <w:ind w:left="720"/>
      </w:pPr>
      <w:r/>
      <w:hyperlink r:id="rId103">
        <w:r>
          <w:rPr>
            <w:color w:val="0000EE"/>
            <w:u w:val="single"/>
          </w:rPr>
          <w:t>https://www.ndtv.com/world-news/iran-war-iran-says-its-enriched-uranium-would-not-be-transferred-anywhere-11373768</w:t>
        </w:r>
      </w:hyperlink>
      <w:r>
        <w:t xml:space="preserve"> - Iran's foreign ministry stated on Friday that its stockpile of enriched uranium would not be transferred anywhere, contradicting US President Donald Trump's claim that the Islamic Republic agreed to hand it over. Spokesman Esmaeil Baqaei told state TV that transfer of uranium to the US was never raised in negotiations, which now focus on ending the war and lifting sanctions. Tehran possesses significant quantities of uranium enriched to 60 percent and 20 percent. This denial follows reports of US-Iran negotiations involving the release of frozen funds in exchange for uranium surrender, amidst ongoing conflict and US strikes.</w:t>
      </w:r>
      <w:r/>
    </w:p>
    <w:p>
      <w:pPr>
        <w:pStyle w:val="ListNumber"/>
        <w:spacing w:line="240" w:lineRule="auto"/>
        <w:ind w:left="720"/>
      </w:pPr>
      <w:r/>
      <w:hyperlink r:id="rId104">
        <w:r>
          <w:rPr>
            <w:color w:val="0000EE"/>
            <w:u w:val="single"/>
          </w:rPr>
          <w:t>https://www.newcivilengineer.com/latest/proposed-scottish-nuclear-study-unlikely-to-be-published-before-election-17-04-2026/</w:t>
        </w:r>
      </w:hyperlink>
      <w:r>
        <w:t xml:space="preserve"> - The UK Government's proposed study on new nuclear power plants in Scotland is unlikely to be published before the 7 May Scottish Parliament elections. Commissioned by DESNZ secretary of state Ed Miliband in October 2025, the assessment by Great British Energy – Nuclear focuses on sites at Torness and Hunterston. Pre-election rules prevent the release of information that could influence the campaign, where the Labour party aims to regain control from the SNP, which opposes new nuclear. The study, costing £80,000, is scheduled to deliver initial site selections by March 2026.</w:t>
      </w:r>
      <w:r/>
    </w:p>
    <w:p>
      <w:pPr>
        <w:pStyle w:val="ListNumber"/>
        <w:spacing w:line="240" w:lineRule="auto"/>
        <w:ind w:left="720"/>
      </w:pPr>
      <w:r/>
      <w:hyperlink r:id="rId105">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w:t>
      </w:r>
      <w:r/>
    </w:p>
    <w:p>
      <w:pPr>
        <w:pStyle w:val="ListNumber"/>
        <w:spacing w:line="240" w:lineRule="auto"/>
        <w:ind w:left="720"/>
      </w:pPr>
      <w:r/>
      <w:hyperlink r:id="rId104">
        <w:r>
          <w:rPr>
            <w:color w:val="0000EE"/>
            <w:u w:val="single"/>
          </w:rPr>
          <w:t>https://www.newcivilengineer.com/latest/proposed-scottish-nuclear-study-unlikely-to-be-published-before-election-17-04-2026/</w:t>
        </w:r>
      </w:hyperlink>
      <w:r>
        <w:t xml:space="preserve"> - The UK Government's assessment of new nuclear sites in Scotland is unlikely to be published before the 7 May Scottish Parliament elections. Department for Energy Security and Net Zero commissioned Great British Energy – Nuclear to evaluate locations at Torness and Hunterston. Planning remains a devolved matter, with the SNP opposing new nuclear development. The study, costing £80,000, aims to deliver initial site selections by March 2026.</w:t>
      </w:r>
      <w:r/>
    </w:p>
    <w:p>
      <w:pPr>
        <w:pStyle w:val="ListNumber"/>
        <w:spacing w:line="240" w:lineRule="auto"/>
        <w:ind w:left="720"/>
      </w:pPr>
      <w:r/>
      <w:hyperlink r:id="rId106">
        <w:r>
          <w:rPr>
            <w:color w:val="0000EE"/>
            <w:u w:val="single"/>
          </w:rPr>
          <w:t>https://www.prnewswire.com/news-releases/isoenergy-announces-new-at-the-market-equity-program-302746324.html</w:t>
        </w:r>
      </w:hyperlink>
      <w:r>
        <w:t xml:space="preserve"> - * IsoEnergy Ltd. entered into an equity distribution agreement with Virtu Canada Corp and Virtu Americas LLC to establish an at-the-market (ATM) program. * The company may distribute up to C$50,000,000 of common shares through the program, replacing a previous initiative terminated in June 2025. * Net proceeds are intended for general corporate purposes, including technical studies, exploration in the United States and Australia, and capital expenditures. * CEO Philip Williams stated the program preserves optionality for future growth rather than addressing immediate capital requirements, citing a strong cash position of $135.1 million. * The company holds a portfolio of uranium assets including the Larocque East project in Canada and permitted mines in Utah.</w:t>
      </w:r>
      <w:r/>
    </w:p>
    <w:p>
      <w:pPr>
        <w:pStyle w:val="ListNumber"/>
        <w:spacing w:line="240" w:lineRule="auto"/>
        <w:ind w:left="720"/>
      </w:pPr>
      <w:r/>
      <w:hyperlink r:id="rId107">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107">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108">
        <w:r>
          <w:rPr>
            <w:color w:val="0000EE"/>
            <w:u w:val="single"/>
          </w:rPr>
          <w:t>https://www.mediaite.com/media/news/us-weighs-releasing-20b-in-cash-to-iran-for-enriched-uranium-report/</w:t>
        </w:r>
      </w:hyperlink>
      <w:r>
        <w:t xml:space="preserve"> - A report by Axios states the US is considering releasing $20 billion in frozen funds to Iran in exchange for its stockpile of enriched uranium as part of a peace plan. President Donald Trump denied the report, stating no money would change hands. Negotiations focus on preventing Iran from accessing nearly 2,000kg of enriched uranium, with discussions on down-blending the material under international monitoring. Vice President J.D. Vance noted uranium enrichment remains a deal-breaking issue.</w:t>
      </w:r>
      <w:r/>
    </w:p>
    <w:p>
      <w:pPr>
        <w:pStyle w:val="ListNumber"/>
        <w:spacing w:line="240" w:lineRule="auto"/>
        <w:ind w:left="720"/>
      </w:pPr>
      <w:r/>
      <w:hyperlink r:id="rId109">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110">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111">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109">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112">
        <w:r>
          <w:rPr>
            <w:color w:val="0000EE"/>
            <w:u w:val="single"/>
          </w:rPr>
          <w:t>https://investinglive.com/news/iran-parliamentary-committee-spokesman-we-will-not-allow-uranium-to-leave-the-country-20260417/</w:t>
        </w:r>
      </w:hyperlink>
      <w:r>
        <w:t xml:space="preserve"> - Iran's Parliamentary National Security Committee Spokesman stated that the country will not allow its enriched uranium to be removed, rejecting the option of transferring it abroad. This contradicts recent US statements by Donald Trump regarding the acquisition of Iran's uranium. The dispute highlights ongoing tensions between the two nations concerning nuclear materials and potential third-party involvement.</w:t>
      </w:r>
      <w:r/>
    </w:p>
    <w:p>
      <w:pPr>
        <w:pStyle w:val="ListNumber"/>
        <w:spacing w:line="240" w:lineRule="auto"/>
        <w:ind w:left="720"/>
      </w:pPr>
      <w:r/>
      <w:hyperlink r:id="rId113">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10">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111">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114">
        <w:r>
          <w:rPr>
            <w:color w:val="0000EE"/>
            <w:u w:val="single"/>
          </w:rPr>
          <w:t>https://economist.com.na/106035/speak-your-mind/from-resources-to-responsibility-namibias-evolving-uranium-conversation/</w:t>
        </w:r>
      </w:hyperlink>
      <w:r>
        <w:t xml:space="preserve"> - * Namibia is considering in-situ recovery (ISR) for uranium exploration in the Omaheke Region. * Community representatives and environmental groups have raised concerns regarding the protection of underground water resources. * ISR is presented as a method that reduces visible environmental impact compared to conventional mining. * The debate balances economic opportunities from uranium exports against environmental sustainability and regulatory safeguards. * Successful implementation depends on geological conditions, continuous groundwater monitoring, and public trust.</w:t>
      </w:r>
      <w:r/>
    </w:p>
    <w:p>
      <w:pPr>
        <w:pStyle w:val="ListNumber"/>
        <w:spacing w:line="240" w:lineRule="auto"/>
        <w:ind w:left="720"/>
      </w:pPr>
      <w:r/>
      <w:hyperlink r:id="rId113">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15">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113">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16">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115">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117">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16">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117">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18">
        <w:r>
          <w:rPr>
            <w:color w:val="0000EE"/>
            <w:u w:val="single"/>
          </w:rPr>
          <w:t>https://www.globenewswire.com/news-release/2026/04/17/3276457/0/en/Kairos-Power-Breaks-Ground-on-Hermes-2-Demonstration-Plant.html</w:t>
        </w:r>
      </w:hyperlink>
      <w:r>
        <w:t xml:space="preserve"> - * Kairos Power broke ground on the Hermes 2 Demonstration Plant in Oak Ridge, Tennessee, on April 17, 2026. * The facility is the first commercial-scale Gen IV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timelines. * The project represents the first deployment of Kairos Power's fluoride-salt-cooled high-temperature reactor technology.</w:t>
      </w:r>
      <w:r/>
    </w:p>
    <w:p>
      <w:pPr>
        <w:pStyle w:val="ListNumber"/>
        <w:spacing w:line="240" w:lineRule="auto"/>
        <w:ind w:left="720"/>
      </w:pPr>
      <w:r/>
      <w:hyperlink r:id="rId119">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120">
        <w:r>
          <w:rPr>
            <w:color w:val="0000EE"/>
            <w:u w:val="single"/>
          </w:rPr>
          <w:t>https://tribune.com.pk/story/2603317/us-mulls-releasing-20b-in-frozen-iranian-assets-in-lieu-of-its-enriched-uranium-stockpile-report</w:t>
        </w:r>
      </w:hyperlink>
      <w:r>
        <w:t xml:space="preserve"> - The United States is considering releasing $20 billion in frozen Iranian assets in exchange for Iran relinquishing its stockpile of enriched uranium, according to a report by Axios citing US officials. Negotiators are working on a three-page framework to end the conflict, with discussions focusing on the transfer or dilution of nearly 2,000 kilogrammes of uranium and a voluntary pause on enrichment activities. While the US proposes a 20-year freeze, Iran suggests five years. President Donald Trump stated the US will secure the nuclear material without sending money, despite ongoing talks mediated by Pakistan.</w:t>
      </w:r>
      <w:r/>
    </w:p>
    <w:p>
      <w:pPr>
        <w:pStyle w:val="ListNumber"/>
        <w:spacing w:line="240" w:lineRule="auto"/>
        <w:ind w:left="720"/>
      </w:pPr>
      <w:r/>
      <w:hyperlink r:id="rId121">
        <w:r>
          <w:rPr>
            <w:color w:val="0000EE"/>
            <w:u w:val="single"/>
          </w:rPr>
          <w:t>https://aif.ru/politics/regulyator-bangladesh-vydal-licenziyu-na-pervyy-blok-aes-ruppur</w:t>
        </w:r>
      </w:hyperlink>
      <w:r>
        <w:t xml:space="preserve"> - The Bangladesh nuclear regulator issued a licence for the first unit of the Rupur nuclear power plant, with fuel loading expected in late April and grid connection in approximately three months. The plant, built by Russia, is located near Dhaka and will have two reactors with a total capacity of 2,400 MW. Full capacity is planned for December 2027. The project aims to enhance energy security and stability. The licence was granted after assessments by national and international regulators. The project is financed by a Russian loan of about 11.9 billion dollars.</w:t>
      </w:r>
      <w:r/>
    </w:p>
    <w:p>
      <w:pPr>
        <w:pStyle w:val="ListNumber"/>
        <w:spacing w:line="240" w:lineRule="auto"/>
        <w:ind w:left="720"/>
      </w:pPr>
      <w:r/>
      <w:hyperlink r:id="rId122">
        <w:r>
          <w:rPr>
            <w:color w:val="0000EE"/>
            <w:u w:val="single"/>
          </w:rPr>
          <w:t>https://www.jdsupra.com/legalnews/nrc-finalizes-new-optional-licensing-7120717/</w:t>
        </w:r>
      </w:hyperlink>
      <w:r>
        <w:t xml:space="preserve"> - The US Nuclear Regulatory Commission (NRC) finalized 10 CFR Part 53, a new optional licensing framework for advanced nuclear reactors, on March 26, 2026. This risk-informed, performance-based rule applies to technologies including small modular reactors (SMRs) and microreactors. It offers developers three pathways, with Part 53 providing flexibility for innovative designs through probabilistic risk assessment. The rule takes effect on April 29, 2026, allowing applicants to submit applications from that date. The NRC also published nine guidance documents alongside the final rule.</w:t>
      </w:r>
      <w:r/>
    </w:p>
    <w:p>
      <w:pPr>
        <w:pStyle w:val="ListNumber"/>
        <w:spacing w:line="240" w:lineRule="auto"/>
        <w:ind w:left="720"/>
      </w:pPr>
      <w:r/>
      <w:hyperlink r:id="rId123">
        <w:r>
          <w:rPr>
            <w:color w:val="0000EE"/>
            <w:u w:val="single"/>
          </w:rPr>
          <w:t>https://tass.com/economy/2118887</w:t>
        </w:r>
      </w:hyperlink>
      <w:r>
        <w:t xml:space="preserve"> - The nuclear energy agency of Kazakhstan announced plans to construct several nuclear power plants to resolve electricity shortages, particularly in southern and western regions. The agency cited the need to diversify reliable base generation sources and address a lack of generating facilities. The plan involves a systemic and phased approach considering regional specificities, with an estimated additional requirement of 2,660 MW between 2026 and 2032.</w:t>
      </w:r>
      <w:r/>
    </w:p>
    <w:p>
      <w:pPr>
        <w:pStyle w:val="ListNumber"/>
        <w:spacing w:line="240" w:lineRule="auto"/>
        <w:ind w:left="720"/>
      </w:pPr>
      <w:r/>
      <w:hyperlink r:id="rId119">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124">
        <w:r>
          <w:rPr>
            <w:color w:val="0000EE"/>
            <w:u w:val="single"/>
          </w:rPr>
          <w:t>https://wyomingtruth.org/wyoming-communities-want-time-to-consider-embracing-nuclear-energy-as-feds-rush-to-expand-industry/</w:t>
        </w:r>
      </w:hyperlink>
      <w:r>
        <w:t xml:space="preserve"> - Wyoming communities express caution regarding rapid nuclear energy expansion and waste storage, contrasting with federal efforts to accelerate industry growth. While state officials and entities like TerraPower pursue new projects, local residents and tribal leaders demand thorough risk assessment and community engagement. Concerns persist over historical uranium mining contamination and the speed of regulatory changes under the Trump administration, which aims to overhaul the Nuclear Regulatory Commission by November. Despite state ambitions to partner with the Department of Energy, significant disagreement remains among communities about accepting nuclear facilities and waste.</w:t>
      </w:r>
      <w:r/>
    </w:p>
    <w:p>
      <w:pPr>
        <w:pStyle w:val="ListNumber"/>
        <w:spacing w:line="240" w:lineRule="auto"/>
        <w:ind w:left="720"/>
      </w:pPr>
      <w:r/>
      <w:hyperlink r:id="rId118">
        <w:r>
          <w:rPr>
            <w:color w:val="0000EE"/>
            <w:u w:val="single"/>
          </w:rPr>
          <w:t>https://www.globenewswire.com/news-release/2026/04/17/3276457/0/en/Kairos-Power-Breaks-Ground-on-Hermes-2-Demonstration-Plant.html</w:t>
        </w:r>
      </w:hyperlink>
      <w:r>
        <w:t xml:space="preserve"> - * Kairos Power commenced construction on the Hermes 2 Demonstration Plant in Oak Ridge, Tennessee, on April 17, 2026. * The facility is the first commercial-scale reactor and the first Gen IV power-producing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accelerate timelines. * The project represents a key milestone in the deployment of fluoride-salt-cooled high-temperature reactors in the United States.</w:t>
      </w:r>
      <w:r/>
    </w:p>
    <w:p>
      <w:pPr>
        <w:pStyle w:val="ListNumber"/>
        <w:spacing w:line="240" w:lineRule="auto"/>
        <w:ind w:left="720"/>
      </w:pPr>
      <w:r/>
      <w:hyperlink r:id="rId117">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17">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125">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126">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125">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126">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127">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128">
        <w:r>
          <w:rPr>
            <w:color w:val="0000EE"/>
            <w:u w:val="single"/>
          </w:rPr>
          <w:t>https://bitcoinworld.co.in/trump-iran-uranium-enrichment-halt/</w:t>
        </w:r>
      </w:hyperlink>
      <w:r>
        <w:t xml:space="preserve"> - Former US President Donald Trump asserted during a NewsNation interview that Iran has agreed to halt its uranium enrichment activities. The statement, made from Mar-a-Lago, Florida, lacks specific details on timing, scope, or verification mechanisms. The Iranian government has not issued an official confirmation. Experts note that independent verification by the IAEA is required to confirm any such halt, given current stockpile levels exceed JCPOA limits significantly.</w:t>
      </w:r>
      <w:r/>
    </w:p>
    <w:p>
      <w:pPr>
        <w:pStyle w:val="ListNumber"/>
        <w:spacing w:line="240" w:lineRule="auto"/>
        <w:ind w:left="720"/>
      </w:pPr>
      <w:r/>
      <w:hyperlink r:id="rId127">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129">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130">
        <w:r>
          <w:rPr>
            <w:color w:val="0000EE"/>
            <w:u w:val="single"/>
          </w:rPr>
          <w:t>https://www.geekwire.com/2026/the-fusion-pivot-helion-ceo-david-kirtleys-journey-from-starships-to-sustainable-star-power/</w:t>
        </w:r>
      </w:hyperlink>
      <w:r>
        <w:t xml:space="preserve"> - Helion Energy CEO David Kirtley leads the company's race to build the world's first commercial fusion power plant, Orion, targeting grid delivery by 2028. Based in Everett, Washington, Helion has raised over $1 billion and employs more than 500 people. The company is currently operating its seventh prototype, Polaris, while constructing the 50 megawatt facility. Kirtley emphasises a hands-on leadership style and a focus on scalable materials to address the global energy crisis and climate change, though technological challenges and scepticism regarding the timeline remain.</w:t>
      </w:r>
      <w:r/>
    </w:p>
    <w:p>
      <w:pPr>
        <w:pStyle w:val="ListNumber"/>
        <w:spacing w:line="240" w:lineRule="auto"/>
        <w:ind w:left="720"/>
      </w:pPr>
      <w:r/>
      <w:hyperlink r:id="rId131">
        <w:r>
          <w:rPr>
            <w:color w:val="0000EE"/>
            <w:u w:val="single"/>
          </w:rPr>
          <w:t>https://www.24newshd.tv/17-Apr-2026/us-weighs-dollar-20bn-cash-for-uranium-deal-iran-report</w:t>
        </w:r>
      </w:hyperlink>
      <w:r>
        <w:t xml:space="preserve"> - Reports indicate the US and Iran are negotiating a plan where the US would release $20 billion in frozen funds in exchange for Iran surrendering its enriched uranium stockpile. Previous discussions involved $6 billion for humanitarian supplies versus an Iranian demand of $27 billion. The US also requested Iran ship all nuclear material to the US, while Iran proposed down-blending material within Iran or shipping some to a third country under international monitoring.</w:t>
      </w:r>
      <w:r/>
    </w:p>
    <w:p>
      <w:pPr>
        <w:pStyle w:val="ListNumber"/>
        <w:spacing w:line="240" w:lineRule="auto"/>
        <w:ind w:left="720"/>
      </w:pPr>
      <w:r/>
      <w:hyperlink r:id="rId132">
        <w:r>
          <w:rPr>
            <w:color w:val="0000EE"/>
            <w:u w:val="single"/>
          </w:rPr>
          <w:t>https://finance.yahoo.com/sectors/energy/articles/nuscale-powers-11-oklo-climbs-172336054.html</w:t>
        </w:r>
      </w:hyperlink>
      <w:r>
        <w:t xml:space="preserve"> - NuScale Power stock rose 11% on Friday, extending a two-day rally driven by a White House mandate for space nuclear technology. Oklo gained 6% and Nano Nuclear Energy rose 5%. The sector's momentum is attributed to structural factors including AI data center electricity demand, bipartisan political support, and the energy transition. NuScale holds a competitive edge as the first SMR with US NRC design approval and has a nonbinding agreement with ENTRA1 Energy and TVA for up to 6 gigawatts of capacity. The company faces a pending securities fraud class action lawsuit.</w:t>
      </w:r>
      <w:r/>
    </w:p>
    <w:p>
      <w:pPr>
        <w:pStyle w:val="ListNumber"/>
        <w:spacing w:line="240" w:lineRule="auto"/>
        <w:ind w:left="720"/>
      </w:pPr>
      <w:r/>
      <w:hyperlink r:id="rId133">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134">
        <w:r>
          <w:rPr>
            <w:color w:val="0000EE"/>
            <w:u w:val="single"/>
          </w:rPr>
          <w:t>https://www.ans.org/news/2026-04-17/article-7947/eli-lilly-signs-loi-with-indiana-on-nuclear-power-projects/</w:t>
        </w:r>
      </w:hyperlink>
      <w:r>
        <w:t xml:space="preserve"> - Eli Lilly and the state of Indiana have signed a letter of intent to collaborate on early-stage nuclear power project development. The partnership will address technology evaluation, regulatory pathways, capital attraction, and workforce needs. Eli Lilly will evaluate technologies and provide input on energy demand for its LEAP Research and Innovation District in Lebanon, Indiana. The state's Office of Economic Development will coordinate with agencies to facilitate permitting and siting. This agreement supports Indiana's broader strategy to attract nuclear energy, following recent partnerships with First American Nuclear.</w:t>
      </w:r>
      <w:r/>
    </w:p>
    <w:p>
      <w:pPr>
        <w:pStyle w:val="ListNumber"/>
        <w:spacing w:line="240" w:lineRule="auto"/>
        <w:ind w:left="720"/>
      </w:pPr>
      <w:r/>
      <w:hyperlink r:id="rId129">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135">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136">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133">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137">
        <w:r>
          <w:rPr>
            <w:color w:val="0000EE"/>
            <w:u w:val="single"/>
          </w:rPr>
          <w:t>https://www.nextbigfuture.com/2026/04/four-times-the-ion-drive-thrust-with-20kw-nuclear-reactor-for-2028-nasa-mars-mission.html</w:t>
        </w:r>
      </w:hyperlink>
      <w:r>
        <w:t xml:space="preserve"> - NASA plans the SR-1 Freedom spacecraft for a 2028 Mars demonstration mission. The vehicle will utilise a repurposed Power and Propulsion Element paired with a new 20 kilowatt fission reactor fueled by High-Assay Low-Enriched Uranium. This system will power multiple Hall-effect thrusters, providing approximately four times the thrust of the previous most powerful flown gridded ion engine, the NEXT. The nuclear reactor ensures constant electrical power for propulsion regardless of distance from the Sun.</w:t>
      </w:r>
      <w:r/>
    </w:p>
    <w:p>
      <w:pPr>
        <w:pStyle w:val="ListNumber"/>
        <w:spacing w:line="240" w:lineRule="auto"/>
        <w:ind w:left="720"/>
      </w:pPr>
      <w:r/>
      <w:hyperlink r:id="rId135">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136">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138">
        <w:r>
          <w:rPr>
            <w:color w:val="0000EE"/>
            <w:u w:val="single"/>
          </w:rPr>
          <w:t>https://carbon-pulse.com/503984/</w:t>
        </w:r>
      </w:hyperlink>
      <w:r>
        <w:t xml:space="preserve"> - * An official announced China's target to double non-fossil energy supply by 2035 compared to 2025 levels. * The goal is part of the country's latest 15th Five-Year Plan covering 2026 to 2030. * The announcement provides clarity on China's clean energy trajectory and decarbonisation efforts. * The initiative aligns with broader national strategies for energy transition and low-carbon development. * The target underscores the role of nuclear and renewable power in achieving energy independence and emission reduction goals.</w:t>
      </w:r>
      <w:r/>
    </w:p>
    <w:p>
      <w:pPr>
        <w:pStyle w:val="ListNumber"/>
        <w:spacing w:line="240" w:lineRule="auto"/>
        <w:ind w:left="720"/>
      </w:pPr>
      <w:r/>
      <w:hyperlink r:id="rId139">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139">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140">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140">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140">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141">
        <w:r>
          <w:rPr>
            <w:color w:val="0000EE"/>
            <w:u w:val="single"/>
          </w:rPr>
          <w:t>https://investinglive.com/news/us-considers-20-billion-cash-for-uranium-deal-report-20260417/</w:t>
        </w:r>
      </w:hyperlink>
      <w:r>
        <w:t xml:space="preserve"> - Reports indicate the US and Iran are negotiating a plan to end the war, potentially involving the release of $20 billion in frozen Iranian funds in exchange for Iran surrendering its stockpile of enriched uranium. Talks are ongoing with significant gaps remaining, though progress is steady. A compromise proposal includes shipping some material to a third country and down-blending the rest in Iran under international monitoring, alongside a voluntary moratorium on nuclear enrichment. Markets have reacted positively to the news of a potential deal.</w:t>
      </w:r>
      <w:r/>
    </w:p>
    <w:p>
      <w:pPr>
        <w:pStyle w:val="ListNumber"/>
        <w:spacing w:line="240" w:lineRule="auto"/>
        <w:ind w:left="720"/>
      </w:pPr>
      <w:r/>
      <w:hyperlink r:id="rId142">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143">
        <w:r>
          <w:rPr>
            <w:color w:val="0000EE"/>
            <w:u w:val="single"/>
          </w:rPr>
          <w:t>https://pakobserver.net/us-iran-talks-in-islamabad-on-sunday-as-billions-for-uranium-stockpile-on-the-table/</w:t>
        </w:r>
      </w:hyperlink>
      <w:r>
        <w:t xml:space="preserve"> - US and Iran are reportedly discussing a draft agreement in Islamabad to defuse Middle East tensions. The proposal involves the US releasing approximately $20 billion in frozen Iranian funds in exchange for Iran handing over nearly 2,000 kilograms of highly enriched uranium. While the US seeks a 20-year enrichment pause, Iran proposes a five-year suspension. Pakistan, alongside Egypt and Turkey, is acting as a mediator. US President Donald Trump suggested he may visit Pakistan if a deal is signed and warned that military action could resume if diplomacy fails.</w:t>
      </w:r>
      <w:r/>
    </w:p>
    <w:p>
      <w:pPr>
        <w:pStyle w:val="ListNumber"/>
        <w:spacing w:line="240" w:lineRule="auto"/>
        <w:ind w:left="720"/>
      </w:pPr>
      <w:r/>
      <w:hyperlink r:id="rId144">
        <w:r>
          <w:rPr>
            <w:color w:val="0000EE"/>
            <w:u w:val="single"/>
          </w:rPr>
          <w:t>https://mishtalk.com/economics/iran-announces-the-strait-is-fully-open-oil-prices-plunge-stocks-soar/</w:t>
        </w:r>
      </w:hyperlink>
      <w:r>
        <w:t xml:space="preserve"> - Iran announced the Strait of Hormuz is fully open for commercial passage, causing oil prices to fall approximately 10% and global stocks to rise. Despite the announcement, shippers await security guarantees before resuming full traffic. Concurrently, the US and Iran are negotiating a deal involving a $20 billion cash-for-uranium exchange and a moratorium on nuclear enrichment. A ceasefire between Israel and Lebanon is also holding. The US maintains its naval blockade on Iranian ports until a transaction is complete.</w:t>
      </w:r>
      <w:r/>
    </w:p>
    <w:p>
      <w:pPr>
        <w:pStyle w:val="ListNumber"/>
        <w:spacing w:line="240" w:lineRule="auto"/>
        <w:ind w:left="720"/>
      </w:pPr>
      <w:r/>
      <w:hyperlink r:id="rId145">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146">
        <w:r>
          <w:rPr>
            <w:color w:val="0000EE"/>
            <w:u w:val="single"/>
          </w:rPr>
          <w:t>https://www.africanews.com/2026/04/17/iran-war-energy-shock-drives-africa-asia-to-nuclear-power/</w:t>
        </w:r>
      </w:hyperlink>
      <w:r>
        <w:t xml:space="preserve"> - Global energy disruptions caused by the Iran war and shipping lane closures are prompting countries in Africa and Asia to accelerate nuclear power generation. Analysts cite geopolitical vulnerability, industrial policy, and data center energy demands as key drivers. While leaders in Kenya, Rwanda, and South Africa support the shift, experts like Rex Amancio warn that nuclear power is not a short-term solution due to the decades required to build new plants.</w:t>
      </w:r>
      <w:r/>
    </w:p>
    <w:p>
      <w:pPr>
        <w:pStyle w:val="ListNumber"/>
        <w:spacing w:line="240" w:lineRule="auto"/>
        <w:ind w:left="720"/>
      </w:pPr>
      <w:r/>
      <w:hyperlink r:id="rId142">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145">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145">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147">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147">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148">
        <w:r>
          <w:rPr>
            <w:color w:val="0000EE"/>
            <w:u w:val="single"/>
          </w:rPr>
          <w:t>https://qazinform.com/news/china-ranks-first-globally-in-installed-nuclear-power-capacity-551c8f</w:t>
        </w:r>
      </w:hyperlink>
      <w:r>
        <w:t xml:space="preserve"> - According to the China Nuclear Energy Development Report 2026, China holds the top position globally in installed nuclear power capacity. The nation operates 60 commercial nuclear units and has 36 units under construction, representing over half of the world's total under construction. Additionally, 16 units have been approved. In 2026, China commenced construction on two units and is set to complete seven, sustaining its leadership in global nuclear energy development.</w:t>
      </w:r>
      <w:r/>
    </w:p>
    <w:p>
      <w:pPr>
        <w:pStyle w:val="ListNumber"/>
        <w:spacing w:line="240" w:lineRule="auto"/>
        <w:ind w:left="720"/>
      </w:pPr>
      <w:r/>
      <w:hyperlink r:id="rId149">
        <w:r>
          <w:rPr>
            <w:color w:val="0000EE"/>
            <w:u w:val="single"/>
          </w:rPr>
          <w:t>https://www.mopo.de/news/politik-wirtschaft/atomkraft-verursacht-nichts-als-aerger-probleme-und-kosten/</w:t>
        </w:r>
      </w:hyperlink>
      <w:r>
        <w:t xml:space="preserve"> - German Federal Environment Minister Carsten Schneider criticises reactivating nuclear power, citing high costs, risks, and lack of short-term viability. Jens Spahn advocates for a debate on nuclear reactivation, citing potential investments, while Chancellor Friedrich Merz dismisses it as a temporary solution. Schneider emphasises prioritising renewable energy and energy independence amid global vulnerabilities.</w:t>
      </w:r>
      <w:r/>
    </w:p>
    <w:p>
      <w:pPr>
        <w:pStyle w:val="ListNumber"/>
        <w:spacing w:line="240" w:lineRule="auto"/>
        <w:ind w:left="720"/>
      </w:pPr>
      <w:r/>
      <w:hyperlink r:id="rId150">
        <w:r>
          <w:rPr>
            <w:color w:val="0000EE"/>
            <w:u w:val="single"/>
          </w:rPr>
          <w:t>https://www.alliancemagazine.org/blog/as-iran-war-strains-fuel-supplies-clean-energy-is-secure-energy/</w:t>
        </w:r>
      </w:hyperlink>
      <w:r>
        <w:t xml:space="preserve"> - The conflict in Iran has disrupted global fuel supplies, causing price spikes and shortages. Countries with significant investments in clean energy systems, such as China, Pakistan, France, and Spain, are better positioned to withstand the crisis. These nations benefit from domestic supply sources like wind, solar, and nuclear power, which offer cost stability and resilience against geopolitical blockades compared to fossil fuels reliant on the Strait of Hormuz.</w:t>
      </w:r>
      <w:r/>
    </w:p>
    <w:p>
      <w:pPr>
        <w:pStyle w:val="ListNumber"/>
        <w:spacing w:line="240" w:lineRule="auto"/>
        <w:ind w:left="720"/>
      </w:pPr>
      <w:r/>
      <w:hyperlink r:id="rId151">
        <w:r>
          <w:rPr>
            <w:color w:val="0000EE"/>
            <w:u w:val="single"/>
          </w:rPr>
          <w:t>https://www.prnewswire.com/news-releases/american-uranium-expands-its-lo-herma-isr-uranium-project-in-wyomings-powder-river-basin-as-company-secures-strategically-located-uranium-mineral-rights-and-stakes-additional-mining-claims-302745923.html</w:t>
        </w:r>
      </w:hyperlink>
      <w:r>
        <w:t xml:space="preserve"> - * American Uranium Ltd. secured approximately 1,040 acres of new uranium mineral rights at its Lo Herma ISR project in Wyoming's Powder River Basin. * The company staked 29 new Bureau of Land Management lode mining claims covering 490 acres to extend control over prospective areas adjacent to existing operations. * Executive Director Bruce Lane stated the new parcels are expected to contribute to the next Mineral Resource update following drilling commencing in May. * The project expansion is supported by recent funding from an institutional placement and an entitlement offer for shareholders. * Lo Herma is described as the company's flagship asset, comparable to advanced ISR satellite projects in the region.</w:t>
      </w:r>
      <w:r/>
    </w:p>
    <w:p>
      <w:pPr>
        <w:pStyle w:val="ListNumber"/>
        <w:spacing w:line="240" w:lineRule="auto"/>
        <w:ind w:left="720"/>
      </w:pPr>
      <w:r/>
      <w:hyperlink r:id="rId152">
        <w:r>
          <w:rPr>
            <w:color w:val="0000EE"/>
            <w:u w:val="single"/>
          </w:rPr>
          <w:t>https://www.mediapool.bg/bryuksel-se-samnyava-v-efektivnostta-na-iskanata-darzhavna-pomosht-za-aets-cherna-voda-news382444.html</w:t>
        </w:r>
      </w:hyperlink>
      <w:r>
        <w:t xml:space="preserve"> - The European Commission has initiated a detailed investigation into Romania's proposed state aid package for extending the operational life of the first block of the Cernavoda Nuclear Power Plant. The project, valued at 3.2 billion euros, includes 600 million euros in grants and state guarantees. Brussels questions whether the aid complies with EU rules, maintains market competition, and avoids excessive risk transfer to the state, specifically scrutinising the design of the 30-year price difference contract.</w:t>
      </w:r>
      <w:r/>
    </w:p>
    <w:p>
      <w:pPr>
        <w:pStyle w:val="ListNumber"/>
        <w:spacing w:line="240" w:lineRule="auto"/>
        <w:ind w:left="720"/>
      </w:pPr>
      <w:r/>
      <w:hyperlink r:id="rId153">
        <w:r>
          <w:rPr>
            <w:color w:val="0000EE"/>
            <w:u w:val="single"/>
          </w:rPr>
          <w:t>https://cryptobriefing.com/us-considers-20b-cash-for-uranium-deal-with-iran-in-peace-talks/</w:t>
        </w:r>
      </w:hyperlink>
      <w:r>
        <w:t xml:space="preserve"> - The US is considering a $20 billion cash-for-uranium deal with Iran as part of ongoing peace talks. Market sentiment regarding an agreement to end uranium enrichment by April 30 has risen to 39.2%. Traders are pricing in a potential deal with 14 days remaining until resolution, though diplomatic meeting markets remain skeptical.</w:t>
      </w:r>
      <w:r/>
    </w:p>
    <w:p>
      <w:pPr>
        <w:pStyle w:val="ListNumber"/>
        <w:spacing w:line="240" w:lineRule="auto"/>
        <w:ind w:left="720"/>
      </w:pPr>
      <w:r/>
      <w:hyperlink r:id="rId154">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155">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154">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156">
        <w:r>
          <w:rPr>
            <w:color w:val="0000EE"/>
            <w:u w:val="single"/>
          </w:rPr>
          <w:t>https://www.ans.org/news/2026-04-17/article-7945/uranium-energy-corp-begins-production-at-burke-hollow/</w:t>
        </w:r>
      </w:hyperlink>
      <w:r>
        <w:t xml:space="preserve"> - Uranium Energy Corp (UEC) has commenced production at the Burke Hollow in-situ recovery (ISR) operation in South Texas, marking the first new ISR mine in the United States in over a decade. The site holds estimated resources of 6.155 million pounds of U3O8 in measured and indicated categories. UEC, based in Corpus Christi, Texas, now operates two active ISR platforms in the US and plans further expansion, including a Ludeman project in Wyoming scheduled for 2027.</w:t>
      </w:r>
      <w:r/>
    </w:p>
    <w:p>
      <w:pPr>
        <w:pStyle w:val="ListNumber"/>
        <w:spacing w:line="240" w:lineRule="auto"/>
        <w:ind w:left="720"/>
      </w:pPr>
      <w:r/>
      <w:hyperlink r:id="rId155">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157">
        <w:r>
          <w:rPr>
            <w:color w:val="0000EE"/>
            <w:u w:val="single"/>
          </w:rPr>
          <w:t>https://www.nucnet.org/news/clean-core-and-cnl-to-manufacture-demonstration-aneel-nuclear-fuel-bundles-4-5-2026</w:t>
        </w:r>
      </w:hyperlink>
      <w:r>
        <w:t xml:space="preserve"> - Clean Core Thorium Energy and Canadian Nuclear Laboratories (CNL) have announced an agreement to manufacture demonstration irradiation bundles of Aneel advanced nuclear fuel. Manufactured by CNL at the Chalk River Laboratories in Canada, the bundles will enable Clean Core to conduct in-reactor testing to support future qualification and potential deployment of Aneel fuel in Candu and other pressurised heavy water reactors. The initiative follows successful completion of a collaborative project for model verification.</w:t>
      </w:r>
      <w:r/>
    </w:p>
    <w:p>
      <w:pPr>
        <w:pStyle w:val="ListNumber"/>
        <w:spacing w:line="240" w:lineRule="auto"/>
        <w:ind w:left="720"/>
      </w:pPr>
      <w:r/>
      <w:hyperlink r:id="rId158">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159">
        <w:r>
          <w:rPr>
            <w:color w:val="0000EE"/>
            <w:u w:val="single"/>
          </w:rPr>
          <w:t>https://www.independent.co.uk/news/world/asia/iran-war-nuclear-power-asia-africa-b2959640.html</w:t>
        </w:r>
      </w:hyperlink>
      <w:r>
        <w:t xml:space="preserve"> - Energy disruptions from the Iran war are prompting nations in Asia and Africa to increase nuclear output and accelerate long-term atomic energy plans. Countries like South Korea, Taiwan, Japan, Bangladesh, and Vietnam are reviving or expanding nuclear programmes to secure energy supplies. African nations, including Kenya, Rwanda, and South Africa, are prioritising small modular reactors (SMRs) to address power shortages and reduce reliance on imported fuels. While proponents view this as a strategic necessity for energy independence, critics highlight risks related to waste, security, and long development timelines.</w:t>
      </w:r>
      <w:r/>
    </w:p>
    <w:p>
      <w:pPr>
        <w:pStyle w:val="ListNumber"/>
        <w:spacing w:line="240" w:lineRule="auto"/>
        <w:ind w:left="720"/>
      </w:pPr>
      <w:r/>
      <w:hyperlink r:id="rId158">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160">
        <w:r>
          <w:rPr>
            <w:color w:val="0000EE"/>
            <w:u w:val="single"/>
          </w:rPr>
          <w:t>https://kalkinemedia.com/au/stocks/metal-and-mining/uranium-expansion-play-whats-driving-amus-next-move</w:t>
        </w:r>
      </w:hyperlink>
      <w:r>
        <w:t xml:space="preserve"> - American Uranium Limited has expanded its mineral rights and mining claims at the Lo Herma Project in Wyoming, USA. This land consolidation aims to reduce access constraints and facilitate a new phase of drilling focused on resource definition and extension. The company has secured funding through placements and entitlement offers to support these exploration activities, including technical studies, aligning with broader trends in uranium demand driven by global energy security concerns.</w:t>
      </w:r>
      <w:r/>
    </w:p>
    <w:p>
      <w:pPr>
        <w:pStyle w:val="ListNumber"/>
        <w:spacing w:line="240" w:lineRule="auto"/>
        <w:ind w:left="720"/>
      </w:pPr>
      <w:r/>
      <w:hyperlink r:id="rId161">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162">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163">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164">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161">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165">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programme, currently in Phase Two of the IAEA framework, faces unfunded technical studies and a lack of parliamentary nuclear regulatory instruments. The original 2029 target has shifted to the mid-2030s, with officials calling for a clear presidential directive to prevent talent drain to competing African nations.</w:t>
      </w:r>
      <w:r/>
    </w:p>
    <w:p>
      <w:pPr>
        <w:pStyle w:val="ListNumber"/>
        <w:spacing w:line="240" w:lineRule="auto"/>
        <w:ind w:left="720"/>
      </w:pPr>
      <w:r/>
      <w:hyperlink r:id="rId162">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163">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164">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165">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country's nuclear programme, currently in Phase Two of the IAEA framework, faces funding gaps for critical studies and a lack of parliamentary regulatory instruments. With the original 2029 target shifted to the mid-2030s, officials urge presidential directives to prevent talent drain to competing African nations.</w:t>
      </w:r>
      <w:r/>
    </w:p>
    <w:p>
      <w:pPr>
        <w:pStyle w:val="ListNumber"/>
        <w:spacing w:line="240" w:lineRule="auto"/>
        <w:ind w:left="720"/>
      </w:pPr>
      <w:r/>
      <w:hyperlink r:id="rId166">
        <w:r>
          <w:rPr>
            <w:color w:val="0000EE"/>
            <w:u w:val="single"/>
          </w:rPr>
          <w:t>https://www.theblaze.com/columns/opinion/the-us-military-needs-to-adapt-to-modern-warfare</w:t>
        </w:r>
      </w:hyperlink>
      <w:r>
        <w:t xml:space="preserve"> - The conflict in Iran and the closure of the Strait of Hormuz have highlighted the US military's heavy reliance on fossil fuels, consuming 4.6 billion gallons annually. Experts argue that modern, distributed warfare requires an energy strategy combining demand reduction through efficiency and diverse supply sources like nuclear microreactors, solar, and hydrogen to ensure operational resilience against supply chain attacks.</w:t>
      </w:r>
      <w:r/>
    </w:p>
    <w:p>
      <w:pPr>
        <w:pStyle w:val="ListNumber"/>
        <w:spacing w:line="240" w:lineRule="auto"/>
        <w:ind w:left="720"/>
      </w:pPr>
      <w:r/>
      <w:hyperlink r:id="rId167">
        <w:r>
          <w:rPr>
            <w:color w:val="0000EE"/>
            <w:u w:val="single"/>
          </w:rPr>
          <w:t>https://www.haberler.com/guncel/akkuyu-nukleer-santrali-nde-eylul-hedefi-yakit-19757176-haberi/</w:t>
        </w:r>
      </w:hyperlink>
      <w:r>
        <w:t xml:space="preserve"> - Turkey's Ministry of Energy and Natural Resources aims to commence the test phase at the Akkuyu Nuclear Power Plant in September, potentially extending to October. Following the placement of fuel rods under Russian supervision, a nine-month trial electricity generation period is planned. The project, a collaboration with Russia's Rosatom, faces delays due to financing and supply chain issues exacerbated by the Russia-Ukraine war, though these have largely been resolved through natural gas offset payments. The first unit, with a capacity of 1,200 MW, was originally scheduled for October 2023 but has been revised to October 2024.</w:t>
      </w:r>
      <w:r/>
    </w:p>
    <w:p>
      <w:pPr>
        <w:pStyle w:val="ListNumber"/>
        <w:spacing w:line="240" w:lineRule="auto"/>
        <w:ind w:left="720"/>
      </w:pPr>
      <w:r/>
      <w:hyperlink r:id="rId168">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169">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170">
        <w:r>
          <w:rPr>
            <w:color w:val="0000EE"/>
            <w:u w:val="single"/>
          </w:rPr>
          <w:t>https://www.nucnet.org/news/japan-s-kashiwazaki-kariwa-6-resumes-commercial-operation-after-more-than-14-years-offline-4-5-2026</w:t>
        </w:r>
      </w:hyperlink>
      <w:r>
        <w:t xml:space="preserve"> - Tokyo Electric Power Company (Tepco) officially resumed commercial operations at the Kashiwazaki Kariwa-6 nuclear reactor in Niigata Prefecture, Japan, on 16 April. This marks the first time a Tepco reactor has operated commercially since the 2011 Fukushima disaster. The 1,315 MW Advanced Boiling Water Reactor had been offline since March 2012 following a restart delay caused by control rod electrical issues. The restart is part of Japan's broader effort to increase nuclear power generation from 5.5% to 20% of the national grid.</w:t>
      </w:r>
      <w:r/>
    </w:p>
    <w:p>
      <w:pPr>
        <w:pStyle w:val="ListNumber"/>
        <w:spacing w:line="240" w:lineRule="auto"/>
        <w:ind w:left="720"/>
      </w:pPr>
      <w:r/>
      <w:hyperlink r:id="rId168">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171">
        <w:r>
          <w:rPr>
            <w:color w:val="0000EE"/>
            <w:u w:val="single"/>
          </w:rPr>
          <w:t>https://www.faz.net/aktuell/wirtschaft/klima-nachhaltigkeit/spahn-vorstoss-der-tanz-ums-goldene-atomkalb-accg-200736956.html</w:t>
        </w:r>
      </w:hyperlink>
      <w:r>
        <w:t xml:space="preserve"> - Union faction leader Jens Spahn advocates for reactivating Germany's decommissioned nuclear power plants, citing a study estimating costs of nine to ten billion euros. This aligns with EU Commission President Ursula von der Leyen's call to avoid premature phase-outs. While the AfD supports the move, the SPD and Greens oppose it, citing safety and cost concerns. Major energy firms like Eon, EnBW, and RWE state that reactivation is practically irreversible due to extensive dismantling.</w:t>
      </w:r>
      <w:r/>
    </w:p>
    <w:p>
      <w:pPr>
        <w:pStyle w:val="ListNumber"/>
        <w:spacing w:line="240" w:lineRule="auto"/>
        <w:ind w:left="720"/>
      </w:pPr>
      <w:r/>
      <w:hyperlink r:id="rId169">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172">
        <w:r>
          <w:rPr>
            <w:color w:val="0000EE"/>
            <w:u w:val="single"/>
          </w:rPr>
          <w:t>https://mining.com.au/lotus-restarts-kayelekera-production-after-fire-damage/</w:t>
        </w:r>
      </w:hyperlink>
      <w:r>
        <w:t xml:space="preserve"> - Lotus Resources has restarted processing operations at its Kayelekera Uranium Mine in Malawi after a fire damaged electrical control panels in April. Interim panels were installed to restore production within two weeks. The company targets steady state production by Q2 2026. Lotus holds an 85% interest in the mine, which has a resource of 51.1 million pounds of triuranium octoxide equivalent.</w:t>
      </w:r>
      <w:r/>
    </w:p>
    <w:p>
      <w:pPr>
        <w:pStyle w:val="ListNumber"/>
        <w:spacing w:line="240" w:lineRule="auto"/>
        <w:ind w:left="720"/>
      </w:pPr>
      <w:r/>
      <w:hyperlink r:id="rId173">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174">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173">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175">
        <w:r>
          <w:rPr>
            <w:color w:val="0000EE"/>
            <w:u w:val="single"/>
          </w:rPr>
          <w:t>https://www.insurancejournal.com/news/national/2026/04/17/866310.htm</w:t>
        </w:r>
      </w:hyperlink>
      <w:r>
        <w:t xml:space="preserve"> - * Japan agreed to a $550 billion strategic investment in US industries, with the first tranche of $36 billion announced in February 2026. * The second tranche of $73 billion targets energy infrastructure, including small modular reactor construction and gas generation projects. * The full investment is scheduled for deployment by January 2029 across sectors such as energy, AI infrastructure, and critical minerals. * The initiative presents significant new business opportunities for the US insurance market, requiring coverage for construction, operational property, and liability. * Insurers are urged to adopt risk-reflective approaches and integrate risk mitigation expertise for complex, long-horizon infrastructure programs.</w:t>
      </w:r>
      <w:r/>
    </w:p>
    <w:p>
      <w:pPr>
        <w:pStyle w:val="ListNumber"/>
        <w:spacing w:line="240" w:lineRule="auto"/>
        <w:ind w:left="720"/>
      </w:pPr>
      <w:r/>
      <w:hyperlink r:id="rId176">
        <w:r>
          <w:rPr>
            <w:color w:val="0000EE"/>
            <w:u w:val="single"/>
          </w:rPr>
          <w:t>https://unn.ua/news/kytai-planuie-zapustyty-sim-novykh-yadernykh-reaktoriv-u-2026-rotsi</w:t>
        </w:r>
      </w:hyperlink>
      <w:r>
        <w:t xml:space="preserve"> - China aims to complete and commission seven new commercial nuclear reactors in 2026, marking the largest global construction volume. The country currently operates 60 reactors with 36 under construction. Government targets include increasing installed nuclear capacity to 110 gigawatts by 2030, a 76% rise from previous levels, to ensure energy security and reduce emissions.</w:t>
      </w:r>
      <w:r/>
    </w:p>
    <w:p>
      <w:pPr>
        <w:pStyle w:val="ListNumber"/>
        <w:spacing w:line="240" w:lineRule="auto"/>
        <w:ind w:left="720"/>
      </w:pPr>
      <w:r/>
      <w:hyperlink r:id="rId177">
        <w:r>
          <w:rPr>
            <w:color w:val="0000EE"/>
            <w:u w:val="single"/>
          </w:rPr>
          <w:t>https://kalkinemedia.com/au/stocks/metal-and-mining/can-asxlot-sustain-its-comeback-after-kayelekera-restart</w:t>
        </w:r>
      </w:hyperlink>
      <w:r>
        <w:t xml:space="preserve"> - Lotus Resources has resumed production at its Kayelekera Uranium Mine in Malawi after a brief operational disruption caused by fire damage to electrical control panels. The company installed interim engineered control panels to restore processing activity swiftly, aiming to achieve steady-state output in the upcoming quarter. Permanent electrical panels are scheduled for installation in the coming weeks to enhance long-term reliability. This development underscores the company's operational resilience and strategic focus on stabilising output within the global uranium sector.</w:t>
      </w:r>
      <w:r/>
    </w:p>
    <w:p>
      <w:pPr>
        <w:pStyle w:val="ListNumber"/>
        <w:spacing w:line="240" w:lineRule="auto"/>
        <w:ind w:left="720"/>
      </w:pPr>
      <w:r/>
      <w:hyperlink r:id="rId178">
        <w:r>
          <w:rPr>
            <w:color w:val="0000EE"/>
            <w:u w:val="single"/>
          </w:rPr>
          <w:t>https://hackers-arise.com/scada-ics-hacking-and-security-hacking-nuclear-power-plants-part-2/</w:t>
        </w:r>
      </w:hyperlink>
      <w:r>
        <w:t xml:space="preserve"> - Researchers model a theoretical cyberattack on nuclear power plants using the Teleperm XS system, simulating a Small Loss-of-Coolant Accident (SLOCA) that leads to core meltdown within 49 minutes. The scenario exploits vulnerabilities during refueling outages or continuous network connections, where malware blocks emergency cooling and manipulates safety valves. The simulation, run using PCTran, highlights risks including physical destruction, grid disruption, and deceptive monitoring data, emphasizing the need for improved security in Industrial Control Systems.</w:t>
      </w:r>
      <w:r/>
    </w:p>
    <w:p>
      <w:pPr>
        <w:pStyle w:val="ListNumber"/>
        <w:spacing w:line="240" w:lineRule="auto"/>
        <w:ind w:left="720"/>
      </w:pPr>
      <w:r/>
      <w:hyperlink r:id="rId179">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179">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180">
        <w:r>
          <w:rPr>
            <w:color w:val="0000EE"/>
            <w:u w:val="single"/>
          </w:rPr>
          <w:t>https://montrealgazette.com/press-releases/globe-newswire/lhm-guidance-revision-increase-fy2026-production-range/</w:t>
        </w:r>
      </w:hyperlink>
      <w:r>
        <w:t xml:space="preserve"> - Paladin Energy Ltd revised its full-year 2026 production guidance for the Langer Heinrich Mine in Australia, increasing the uranium output forecast to 4.5-4.8 million pounds from 4.0-4.4 million pounds. The update follows year-to-date production of 3.6 million pounds, driven by successful fleet mobilisation and improved feed grades. While sales guidance remains unchanged at 3.8-4.2 million pounds, capital expenditure was reduced to $15-17 million due to spending deferrals. The company expects full mining operations by the end of FY2026.</w:t>
      </w:r>
      <w:r/>
    </w:p>
    <w:p>
      <w:pPr>
        <w:pStyle w:val="ListNumber"/>
        <w:spacing w:line="240" w:lineRule="auto"/>
        <w:ind w:left="720"/>
      </w:pPr>
      <w:r/>
      <w:hyperlink r:id="rId181">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182">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183">
        <w:r>
          <w:rPr>
            <w:color w:val="0000EE"/>
            <w:u w:val="single"/>
          </w:rPr>
          <w:t>https://theelectricgf.com/2026/04/16/malmstrom-afb-one-of-two-bases-selected-for-potential-nuclear-microreactors/?utm_source=rss&amp;utm_medium=rss&amp;utm_campaign=malmstrom-afb-one-of-two-bases-selected-for-potential-nuclear-microreactors</w:t>
        </w:r>
      </w:hyperlink>
      <w:r>
        <w:t xml:space="preserve"> - Malmstrom Air Force Base and Buckley Space Force Base have been selected as preferred locations for nuclear microreactors under the Air Force and Defense Innovation Unit's Advanced Nuclear Power for Installations (ANPI) program. The initiative aims to power critical facilities without connecting to the commercial grid, with deployment anticipated by 2030. Selection was based on utility infrastructure, land availability, and mission requirements, pending environmental and licensing reviews.</w:t>
      </w:r>
      <w:r/>
    </w:p>
    <w:p>
      <w:pPr>
        <w:pStyle w:val="ListNumber"/>
        <w:spacing w:line="240" w:lineRule="auto"/>
        <w:ind w:left="720"/>
      </w:pPr>
      <w:r/>
      <w:hyperlink r:id="rId184">
        <w:r>
          <w:rPr>
            <w:color w:val="0000EE"/>
            <w:u w:val="single"/>
          </w:rPr>
          <w:t>https://www.india.com/news/world/trump-big-claim-iran-ready-to-hand-over-enriched-uranium-says-very-good-chance-of-deal-amid-iran-us-israel-war-speaks-on-pakistan-visit-8383698/</w:t>
        </w:r>
      </w:hyperlink>
      <w:r>
        <w:t xml:space="preserve"> - US President Donald Trump stated that Iran is prepared to return its enriched uranium stockpile, citing a very good chance of reaching a peace deal. Trump suggested he might travel to Pakistan if the agreement is signed there, praising Pakistani intermediaries. However, reports indicate a disagreement on the duration of a moratorium on enrichment, with the US proposing 20 years while Iran offered five.</w:t>
      </w:r>
      <w:r/>
    </w:p>
    <w:p>
      <w:pPr>
        <w:pStyle w:val="ListNumber"/>
        <w:spacing w:line="240" w:lineRule="auto"/>
        <w:ind w:left="720"/>
      </w:pPr>
      <w:r/>
      <w:hyperlink r:id="rId185">
        <w:r>
          <w:rPr>
            <w:color w:val="0000EE"/>
            <w:u w:val="single"/>
          </w:rPr>
          <w:t>https://www.navylookout.com/the-evolution-of-uk-nuclear-submarine-reactors-and-rolls-royces-central-role/</w:t>
        </w:r>
      </w:hyperlink>
      <w:r>
        <w:t xml:space="preserve"> - Rolls-Royce Submarines is expanding its Raynesway facility in Derby to double its footprint and increase its workforce by approximately 2,000 personnel. This expansion supports the Royal Navy's Dreadnought-class SSBNs and the AUKUS partnership, specifically the production of PWR3 reactors for UK boats and PWR3+ reactors for Australian SSN-A submarines. The project, funded by the Ministry of Defence and Australia, includes the establishment of satellite training sites in Glasgow and Cardiff to address skills shortages.</w:t>
      </w:r>
      <w:r/>
    </w:p>
    <w:p>
      <w:pPr>
        <w:pStyle w:val="ListNumber"/>
        <w:spacing w:line="240" w:lineRule="auto"/>
        <w:ind w:left="720"/>
      </w:pPr>
      <w:r/>
      <w:hyperlink r:id="rId181">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182">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186">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187">
        <w:r>
          <w:rPr>
            <w:color w:val="0000EE"/>
            <w:u w:val="single"/>
          </w:rPr>
          <w:t>https://stockhead.com.au/resources/orpheus-gears-up-for-uranium-drilling-push-in-south-australia/</w:t>
        </w:r>
      </w:hyperlink>
      <w:r>
        <w:t xml:space="preserve"> - Orpheus Uranium has received regulatory approvals to commence drilling at its Frome project in South Australia, following a 21-day notification period. The company also holds approvals for the Radium Hill South Project and has finalised licence transfers for the Pirie Basin project. Management supports low-cost in-situ recovery (ISR) extraction, citing promising trial results and a strategic shift towards nuclear energy driven by global supply tightening and growing demand from utilities and data centres.</w:t>
      </w:r>
      <w:r/>
    </w:p>
    <w:p>
      <w:pPr>
        <w:pStyle w:val="ListNumber"/>
        <w:spacing w:line="240" w:lineRule="auto"/>
        <w:ind w:left="720"/>
      </w:pPr>
      <w:r/>
      <w:hyperlink r:id="rId188">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189">
        <w:r>
          <w:rPr>
            <w:color w:val="0000EE"/>
            <w:u w:val="single"/>
          </w:rPr>
          <w:t>https://mining.com.au/vatic-ventures-restructures-property-deals/</w:t>
        </w:r>
      </w:hyperlink>
      <w:r>
        <w:t xml:space="preserve"> - Vatic Ventures has amended a 2025 agreement to acquire up to 90% of the Zoya and Galore uranium projects in Namibia from Velvet Clean Energy. The deal involves issuing 7.5 million shares at C$0.025 per share and paying cash deposits and exploration expenditures. CEO Loren Currie highlights persistent supply-demand gaps and predicts rising uranium prices due to industry degradation and increased government reliance on nuclear power.</w:t>
      </w:r>
      <w:r/>
    </w:p>
    <w:p>
      <w:pPr>
        <w:pStyle w:val="ListNumber"/>
        <w:spacing w:line="240" w:lineRule="auto"/>
        <w:ind w:left="720"/>
      </w:pPr>
      <w:r/>
      <w:hyperlink r:id="rId190">
        <w:r>
          <w:rPr>
            <w:color w:val="0000EE"/>
            <w:u w:val="single"/>
          </w:rPr>
          <w:t>https://mining.com.au/american-uranium-extends-lo-herma-holding-mid-offer/</w:t>
        </w:r>
      </w:hyperlink>
      <w:r>
        <w:t xml:space="preserve"> - American Uranium has secured 1,040 acres of new mineral rights and 29 federal mining claims at its Lo Herma Uranium Project in Wyoming's Powder River Basin. The company plans to commence drilling in May 2026 and deliver an updated resource estimate in Q3 2026. Simultaneously, it launched an entitlement offer to raise $2.58 million, offering one new share for every six held, with attached options exercisable at $0.16.</w:t>
      </w:r>
      <w:r/>
    </w:p>
    <w:p>
      <w:pPr>
        <w:pStyle w:val="ListNumber"/>
        <w:spacing w:line="240" w:lineRule="auto"/>
        <w:ind w:left="720"/>
      </w:pPr>
      <w:r/>
      <w:hyperlink r:id="rId191">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The state has clarified its interest in the front end of the nuclear fuel cycle, including mining, milling, and fuel fabrication, while explicitly declining long-term waste storage responsibilities. * Wyoming is part of a three-state partnership with Utah and Idaho to divide nuclear industry roles, allowing participation without assuming unwanted liabilities. * The article draws a parallel between the current nuclear moment and the 1970s coal boom, arguing that responsible regulation and risk management can turn new industries into economic assets. * TerraPower's Natrium project in Kemmerer and renewed uranium mining activity in the Shirley and Powder River Basins are cited as indicators of the industry's arrival.</w:t>
      </w:r>
      <w:r/>
    </w:p>
    <w:p>
      <w:pPr>
        <w:pStyle w:val="ListNumber"/>
        <w:spacing w:line="240" w:lineRule="auto"/>
        <w:ind w:left="720"/>
      </w:pPr>
      <w:r/>
      <w:hyperlink r:id="rId192">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193">
        <w:r>
          <w:rPr>
            <w:color w:val="0000EE"/>
            <w:u w:val="single"/>
          </w:rPr>
          <w:t>https://www.raskmedia.com.au/2026/04/17/paladin-asxpdn-share-price-jumps-6-on-increased-production-guidance/</w:t>
        </w:r>
      </w:hyperlink>
      <w:r>
        <w:t xml:space="preserve"> - Paladin Energy Ltd upgraded its full-year 2026 uranium production guidance to a range of 4.5 million to 4.8 million pounds of U3O8, an increase from the previous 4 million to 4.4 million pounds. The revision follows strong first nine-month performance at the Langer Heinrich Mine in Namibia, which produced 3.6 million pounds. The company also reduced capital expenditure guidance. Shares jumped 6% on the announcement.</w:t>
      </w:r>
      <w:r/>
    </w:p>
    <w:p>
      <w:pPr>
        <w:pStyle w:val="ListNumber"/>
        <w:spacing w:line="240" w:lineRule="auto"/>
        <w:ind w:left="720"/>
      </w:pPr>
      <w:r/>
      <w:hyperlink r:id="rId191">
        <w:r>
          <w:rPr>
            <w:color w:val="0000EE"/>
            <w:u w:val="single"/>
          </w:rPr>
          <w:t>https://cowboystatedaily.com/2026/04/16/scott-clem-weve-been-here-before-wyomings-new-energy-moment/</w:t>
        </w:r>
      </w:hyperlink>
      <w:r>
        <w:t xml:space="preserve"> - * Scott Clem, representing Wyoming's energy sector, addresses the state's readiness for nuclear energy development at a forum hosted by the University of Wyoming. * Wyoming has historically engaged in uranium mining in the Shirley and Powder River Basins, with renewed activity currently observed. * The state has clarified its position on federal 'nuclear innovation campuses', focusing specifically on the front end of the fuel cycle including mining, milling, conversion, and enrichment. * Wyoming is part of a three-state partnership with Utah and Idaho, where states focus on different segments of the nuclear industry to share economic benefits. * The state explicitly declined to take on long-term nuclear waste storage responsibilities, contrasting its role with Utah's interest in waste management.</w:t>
      </w:r>
      <w:r/>
    </w:p>
    <w:p>
      <w:pPr>
        <w:pStyle w:val="ListNumber"/>
        <w:spacing w:line="240" w:lineRule="auto"/>
        <w:ind w:left="720"/>
      </w:pPr>
      <w:r/>
      <w:hyperlink r:id="rId194">
        <w:r>
          <w:rPr>
            <w:color w:val="0000EE"/>
            <w:u w:val="single"/>
          </w:rPr>
          <w:t>https://www.benzinga.com/markets/tech/26/04/51874878/oklo-ceo-says-nuclear-powers-everything-thats-cool-in-space</w:t>
        </w:r>
      </w:hyperlink>
      <w:r>
        <w:t xml:space="preserve"> - Oklo CEO DeWitte states nuclear energy is required for deep space exploration, lunar bases, and hyperscale data centers due to superior power density and reliability compared to solar. The company targets a 2028 timeline for space reactors, aligning with NASA and DoD goals, while maintaining a 2030s target for terrestrial data center deployment driven by AI demand.</w:t>
      </w:r>
      <w:r/>
    </w:p>
    <w:p>
      <w:pPr>
        <w:pStyle w:val="ListNumber"/>
        <w:spacing w:line="240" w:lineRule="auto"/>
        <w:ind w:left="720"/>
      </w:pPr>
      <w:r/>
      <w:hyperlink r:id="rId191">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Wyoming has formally expressed interest in the front end of the nuclear fuel cycle, including uranium mining, milling, conversion, enrichment, and fuel fabrication. * The state explicitly declined the federal request to host long-term nuclear waste storage, opting instead for a regional partnership with Utah and Idaho. * Wyoming aims to balance economic opportunities from nuclear development with robust environmental safeguards and historical lessons from the coal industry. * The state's approach emphasizes responsible regulation over arbitrary government intervention to manage new energy infrastructure.</w:t>
      </w:r>
      <w:r/>
    </w:p>
    <w:p>
      <w:pPr>
        <w:pStyle w:val="ListNumber"/>
        <w:spacing w:line="240" w:lineRule="auto"/>
        <w:ind w:left="720"/>
      </w:pPr>
      <w:r/>
      <w:hyperlink r:id="rId195">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195">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196">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197">
        <w:r>
          <w:rPr>
            <w:color w:val="0000EE"/>
            <w:u w:val="single"/>
          </w:rPr>
          <w:t>https://www.novinite.com/view_news.php?id=238034</w:t>
        </w:r>
      </w:hyperlink>
      <w:r>
        <w:t xml:space="preserve"> - Energy Minister Traycho Traykov has insisted on fixed pricing for the construction of units 7 and 8 at the Kozloduy Nuclear Power Plant to prevent cost escalation. Following talks with Hyundai Engineering and Construction, the minister secured an agreement to extend the engineering contract, which expired on March 4, while demanding strong local participation. Separately, the Ministry of Energy is advancing digital transformation initiatives, including a unified power outage tracking platform and an energy atlas, to enhance sector transparency and operational oversight.</w:t>
      </w:r>
      <w:r/>
    </w:p>
    <w:p>
      <w:pPr>
        <w:pStyle w:val="ListNumber"/>
        <w:spacing w:line="240" w:lineRule="auto"/>
        <w:ind w:left="720"/>
      </w:pPr>
      <w:r/>
      <w:hyperlink r:id="rId198">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199">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reactors effective April 29, 2026. The framework offers a performance-based, risk-informed alternative to existing Parts 50 and 52, allowing developers to pursue three distinct licensing routes. New provisions enable siting reactors in higher population densities and introduce streamlined pathways for factory-fabricated reactors and fleet deployments. The rule aims to reduce licensing costs and timelines while accommodating diverse technologies such as small modular reactors and microreactors.</w:t>
      </w:r>
      <w:r/>
    </w:p>
    <w:p>
      <w:pPr>
        <w:pStyle w:val="ListNumber"/>
        <w:spacing w:line="240" w:lineRule="auto"/>
        <w:ind w:left="720"/>
      </w:pPr>
      <w:r/>
      <w:hyperlink r:id="rId200">
        <w:r>
          <w:rPr>
            <w:color w:val="0000EE"/>
            <w:u w:val="single"/>
          </w:rPr>
          <w:t>https://cryptobriefing.com/pakistan-pm-sharif-in-doha-to-mediate-us-iran-conflict-amid-uranium-talks/</w:t>
        </w:r>
      </w:hyperlink>
      <w:r>
        <w:t xml:space="preserve"> - Prime Minister Shehbaz Sharif of Pakistan has arrived in Doha to facilitate mediation between the United States and Iran regarding nuclear negotiations. Concurrently, prediction markets indicate a 13-point spike in the probability of an April 30 uranium stockpile surrender, with traders viewing a diplomatic meeting as a certainty. The market remains uncertain about achieving a final agreement on the stockpile reduction.</w:t>
      </w:r>
      <w:r/>
    </w:p>
    <w:p>
      <w:pPr>
        <w:pStyle w:val="ListNumber"/>
        <w:spacing w:line="240" w:lineRule="auto"/>
        <w:ind w:left="720"/>
      </w:pPr>
      <w:r/>
      <w:hyperlink r:id="rId201">
        <w:r>
          <w:rPr>
            <w:color w:val="0000EE"/>
            <w:u w:val="single"/>
          </w:rPr>
          <w:t>https://cryptobriefing.com/iaeas-grossi-insists-on-verification-in-us-iran-nuclear-talks/</w:t>
        </w:r>
      </w:hyperlink>
      <w:r>
        <w:t xml:space="preserve"> - IAEA Director Rafael Grossi stated that any US-Iran nuclear agreement must include detailed verification of Iran's nuclear activities. Consequently, prediction market odds for Iran ending uranium enrichment by April 30 rose from 35% to 43.7%, while odds for Trump agreeing to Iranian demands dropped by 2 points. The market shift reflects trader concerns regarding deal obstacles and the necessity of concrete verification measures.</w:t>
      </w:r>
      <w:r/>
    </w:p>
    <w:p>
      <w:pPr>
        <w:pStyle w:val="ListNumber"/>
        <w:spacing w:line="240" w:lineRule="auto"/>
        <w:ind w:left="720"/>
      </w:pPr>
      <w:r/>
      <w:hyperlink r:id="rId202">
        <w:r>
          <w:rPr>
            <w:color w:val="0000EE"/>
            <w:u w:val="single"/>
          </w:rPr>
          <w:t>https://www.jdsupra.com/legalnews/navigating-nuclear-white-house-launches-5035850/</w:t>
        </w:r>
      </w:hyperlink>
      <w:r>
        <w:t xml:space="preserve"> - On 14 April 2026, the White House issued National Security and Technology Memorandum-3 (NSTM-3) to establish the National Initiative for American Space Nuclear Power. The initiative aims to lead global development of space nuclear power for exploration, commerce, and defense. Key goals include deploying a mission-enabling reactor in Earth orbit by 2031 and a mid-power lunar surface reactor by 2030. The Office of Science and Technology Policy will coordinate implementation among NASA, the Department of War, and the Department of Energy, while encouraging private sector participation through flexible contracting.</w:t>
      </w:r>
      <w:r/>
    </w:p>
    <w:p>
      <w:pPr>
        <w:pStyle w:val="ListNumber"/>
        <w:spacing w:line="240" w:lineRule="auto"/>
        <w:ind w:left="720"/>
      </w:pPr>
      <w:r/>
      <w:hyperlink r:id="rId198">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203">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199">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technologies effective April 29, 2026. The framework offers a performance-based, risk-informed alternative to existing Parts 50 and 52, allowing developers to pursue flexible design strategies. New provisions enable siting reactors in higher population densities and support fleet deployment through common design reviews. The rule aims to reduce licensing costs and timelines while maintaining safety standards equivalent to current regulations.</w:t>
      </w:r>
      <w:r/>
    </w:p>
    <w:p>
      <w:pPr>
        <w:pStyle w:val="ListNumber"/>
        <w:spacing w:line="240" w:lineRule="auto"/>
        <w:ind w:left="720"/>
      </w:pPr>
      <w:r/>
      <w:hyperlink r:id="rId204">
        <w:r>
          <w:rPr>
            <w:color w:val="0000EE"/>
            <w:u w:val="single"/>
          </w:rPr>
          <w:t>https://www.politico.com/news/2026/04/16/trump-badly-wants-to-end-the-iran-war-but-the-off-ramp-remains-elusive-00877748</w:t>
        </w:r>
      </w:hyperlink>
      <w:r>
        <w:t xml:space="preserve"> - Following stalled negotiations in Pakistan, President Trump and Vice President JD Vance continue backchannel talks with Iran to end the conflict. While the US maintains a red line against nuclear weapons, it proposes a 20-year moratorium on uranium enrichment, whereas Iran offers only five years and refuses to surrender partially enriched uranium. The US has imposed a naval blockade in the Strait of Hormuz to pressure Tehran, though analysts warn of global economic risks and diminishing US leverage as the conflict drags on.</w:t>
      </w:r>
      <w:r/>
    </w:p>
    <w:p>
      <w:pPr>
        <w:pStyle w:val="ListNumber"/>
        <w:spacing w:line="240" w:lineRule="auto"/>
        <w:ind w:left="720"/>
      </w:pPr>
      <w:r/>
      <w:hyperlink r:id="rId203">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205">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206">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07">
        <w:r>
          <w:rPr>
            <w:color w:val="0000EE"/>
            <w:u w:val="single"/>
          </w:rPr>
          <w:t>https://www.hwupgrade.it/news/scienza-tecnologia/nasa-l-amministrazione-trump-prosegue-sulla-strada-dell-energia-nucleare-per-le-missioni-spaziali_152556.html</w:t>
        </w:r>
      </w:hyperlink>
      <w:r>
        <w:t xml:space="preserve"> - The Trump administration has officially initiated the National Initiative for American Space Nuclear Power via an OSTP memorandum. The program aims to operationalise space nuclear energy by late 2028 for orbital reactors and by 2030 for lunar surface reactors. NASA, the Department of War, and the Department of Energy will conduct coordinated independent experiments to develop low and medium power reactors for exploration, commerce, and defence, targeting high power systems in the 2030s.</w:t>
      </w:r>
      <w:r/>
    </w:p>
    <w:p>
      <w:pPr>
        <w:pStyle w:val="ListNumber"/>
        <w:spacing w:line="240" w:lineRule="auto"/>
        <w:ind w:left="720"/>
      </w:pPr>
      <w:r/>
      <w:hyperlink r:id="rId208">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205">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206">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09">
        <w:r>
          <w:rPr>
            <w:color w:val="0000EE"/>
            <w:u w:val="single"/>
          </w:rPr>
          <w:t>https://www.benzinga.com/markets/ipos/26/04/51869196/bezos-just-reshaped-the-space-market-now-hes-going-atomic-with-x%E2%80%91energys-ipo</w:t>
        </w:r>
      </w:hyperlink>
      <w:r>
        <w:t xml:space="preserve"> - Amazon, having invested $500 million in X-energy, supports the nuclear startup's planned initial public offering expected to raise over $800 million. The deal aligns with Amazon's strategy to secure nuclear power for data centers and AI operations, including a contract for up to 5 gigawatts by 2039. This move highlights Amazon's diversification into energy and space sectors.</w:t>
      </w:r>
      <w:r/>
    </w:p>
    <w:p>
      <w:pPr>
        <w:pStyle w:val="ListNumber"/>
        <w:spacing w:line="240" w:lineRule="auto"/>
        <w:ind w:left="720"/>
      </w:pPr>
      <w:r/>
      <w:hyperlink r:id="rId208">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206">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210">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211">
        <w:r>
          <w:rPr>
            <w:color w:val="0000EE"/>
            <w:u w:val="single"/>
          </w:rPr>
          <w:t>https://oilprice.com/Alternative-Energy/Nuclear-Power/Big-Tech-Is-Rushing-Into-Nuclear-Energy-and-Bypassing-Safety-Oversight.html</w:t>
        </w:r>
      </w:hyperlink>
      <w:r>
        <w:t xml:space="preserve"> - A growing number of US nuclear startups are declining to join the Institute of Nuclear Power Operations (INPO), a voluntary safety watchdog. This trend raises public safety concerns as the Nuclear Regulatory Commission (NRC) has offloaded some regulatory responsibilities to the INPO, meaning non-members effectively operate outside key oversight layers. The shift is driven by economic pressures and a Trump Administration push to fast-track nuclear expansion, potentially undermining established safety standards.</w:t>
      </w:r>
      <w:r/>
    </w:p>
    <w:p>
      <w:pPr>
        <w:pStyle w:val="ListNumber"/>
        <w:spacing w:line="240" w:lineRule="auto"/>
        <w:ind w:left="720"/>
      </w:pPr>
      <w:r/>
      <w:hyperlink r:id="rId212">
        <w:r>
          <w:rPr>
            <w:color w:val="0000EE"/>
            <w:u w:val="single"/>
          </w:rPr>
          <w:t>https://www.ans.org/news/2026-04-16/article-7944/doe-awards-ansbacked-workforce-consortium-192m/</w:t>
        </w:r>
      </w:hyperlink>
      <w:r>
        <w:t xml:space="preserve"> - The US Department of Energy awarded $19.2M to the Great Lakes Partnership (GLP), led by the American Nuclear Society and the University of Toledo. The consortium, comprising 20 members including universities, energy firms, and unions, aims to enhance safety training, diversify the nuclear workforce, modernize curricula for advanced reactors, and establish national safety certifications. Initiatives include K-12 STEM engagement and professional credentialing to support sector growth.</w:t>
      </w:r>
      <w:r/>
    </w:p>
    <w:p>
      <w:pPr>
        <w:pStyle w:val="ListNumber"/>
        <w:spacing w:line="240" w:lineRule="auto"/>
        <w:ind w:left="720"/>
      </w:pPr>
      <w:r/>
      <w:hyperlink r:id="rId210">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213">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213">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214">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215">
        <w:r>
          <w:rPr>
            <w:color w:val="0000EE"/>
            <w:u w:val="single"/>
          </w:rPr>
          <w:t>https://skillings.net/uranium-royalty-merger-the-1-9b-deal-and-the-ma-supercycle/</w:t>
        </w:r>
      </w:hyperlink>
      <w:r>
        <w:t xml:space="preserve"> - Uranium Royalty Corp and Sweetwater Royalties have announced a $1.9 billion merger creating a new NASDAQ-listed entity named New URC. The deal combines Sweetwater's 4.5 million mineral acres, primarily in Wyoming, with URC's platform. The transaction involves approximately $330 million in cash and over $813 million in new shares. Analysts view this as the start of an M&amp;A supercycle in critical minerals, driven by uranium supply tightening and demand from AI data centers. The new entity aims to capture the spread between uranium spot prices and net asset value.</w:t>
      </w:r>
      <w:r/>
    </w:p>
    <w:p>
      <w:pPr>
        <w:pStyle w:val="ListNumber"/>
        <w:spacing w:line="240" w:lineRule="auto"/>
        <w:ind w:left="720"/>
      </w:pPr>
      <w:r/>
      <w:hyperlink r:id="rId216">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216">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217">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217">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218">
        <w:r>
          <w:rPr>
            <w:color w:val="0000EE"/>
            <w:u w:val="single"/>
          </w:rPr>
          <w:t>https://www.globenewswire.com/news-release/2026/04/16/3275775/0/en/CCTE-CNL-Initiate-Fabrication-of-Thorium-Based-ANEEL-Fuel-for-Commercial-Reactor-Demonstration.html</w:t>
        </w:r>
      </w:hyperlink>
      <w:r>
        <w:t xml:space="preserve"> - Clean Core Thorium Energy (CCTE) and Canadian Nuclear Laboratories (CNL) have initiated the manufacturing of demonstration irradiation bundles for their ANEEL™ thorium-based fuel. The bundles, produced at Chalk River Laboratories, are designed for testing in CANDU and Pressurized Heavy Water Reactors (PHWRs). This step follows successful model validation and aims to generate in-reactor data to support regulatory review and future fleet deployment. The initiative is part of a broader programme including accelerated burnup qualification at Idaho National Laboratory.</w:t>
      </w:r>
      <w:r/>
    </w:p>
    <w:p>
      <w:pPr>
        <w:pStyle w:val="ListNumber"/>
        <w:spacing w:line="240" w:lineRule="auto"/>
        <w:ind w:left="720"/>
      </w:pPr>
      <w:r/>
      <w:hyperlink r:id="rId218">
        <w:r>
          <w:rPr>
            <w:color w:val="0000EE"/>
            <w:u w:val="single"/>
          </w:rPr>
          <w:t>https://www.globenewswire.com/news-release/2026/04/16/3275775/0/en/CCTE-CNL-Initiate-Fabrication-of-Thorium-Based-ANEEL-Fuel-for-Commercial-Reactor-Demonstration.html</w:t>
        </w:r>
      </w:hyperlink>
      <w:r>
        <w:t xml:space="preserve"> - * Clean Core Thorium Energy (CCTE) and Canadian Nuclear Laboratories (CNL) have initiated the manufacturing of demonstration irradiation bundles for ANEEL™ fuel. * The bundles, produced at Chalk River Laboratories, are designed for interface and irradiation testing in CANDU and other Pressurized Heavy Water Reactors. * This milestone follows successful validation of computer codes and analysis methods used in the fuel's design and safety analysis. * The initiative aims to generate in-reactor data to support regulatory review and future fleet deployment of the thorium-based fuel. * CCTE plans subsequent accelerated burnup qualification at Idaho National Laboratory's Advanced Test Reactor.</w:t>
      </w:r>
      <w:r/>
    </w:p>
    <w:p>
      <w:pPr>
        <w:pStyle w:val="ListNumber"/>
        <w:spacing w:line="240" w:lineRule="auto"/>
        <w:ind w:left="720"/>
      </w:pPr>
      <w:r/>
      <w:hyperlink r:id="rId219">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219">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220">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221">
        <w:r>
          <w:rPr>
            <w:color w:val="0000EE"/>
            <w:u w:val="single"/>
          </w:rPr>
          <w:t>https://www.indiandefensenews.in/2026/04/l-heavy-engineering-dispatches-seventh.html</w:t>
        </w:r>
      </w:hyperlink>
      <w:r>
        <w:t xml:space="preserve"> - Larsen &amp; Toubro's Heavy Engineering division dispatched its seventh 700 MWe steam generator to the Nuclear Power Corporation of India (NPCIL). Fabricated at facilities in Hazira and Vadodara, Gujarat, the unit was delivered ahead of schedule. This milestone supports India's fast-track nuclear programme and enhances national energy security.</w:t>
      </w:r>
      <w:r/>
    </w:p>
    <w:p>
      <w:pPr>
        <w:pStyle w:val="ListNumber"/>
        <w:spacing w:line="240" w:lineRule="auto"/>
        <w:ind w:left="720"/>
      </w:pPr>
      <w:r/>
      <w:hyperlink r:id="rId219">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220">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222">
        <w:r>
          <w:rPr>
            <w:color w:val="0000EE"/>
            <w:u w:val="single"/>
          </w:rPr>
          <w:t>https://www.gurufocus.com/news/8797321/amazon-backed-xenergy-targets-800-million-ipo</w:t>
        </w:r>
      </w:hyperlink>
      <w:r>
        <w:t xml:space="preserve"> - X-Energy, backed by Amazon, plans an initial public offering to raise up to $800 million by selling approximately 42.9 million shares priced between $16 and $19. The company, which develops small modular reactors and advanced nuclear fuel, aims for a valuation near $7.5 billion. Amazon previously invested $500 million and committed to purchasing up to 5 gigawatts of power through 2039. The IPO is led by JPMorgan and Morgan Stanley, with Cathie Wood's firm considering a $105 million investment, capitalising on increased electricity demand from AI data centres.</w:t>
      </w:r>
      <w:r/>
    </w:p>
    <w:p>
      <w:pPr>
        <w:pStyle w:val="ListNumber"/>
        <w:spacing w:line="240" w:lineRule="auto"/>
        <w:ind w:left="720"/>
      </w:pPr>
      <w:r/>
      <w:hyperlink r:id="rId223">
        <w:r>
          <w:rPr>
            <w:color w:val="0000EE"/>
            <w:u w:val="single"/>
          </w:rPr>
          <w:t>https://www.zeit.de/news/2026-04/16/thueringer-ministerin-regt-neue-debatte-ueber-kernkraft-an</w:t>
        </w:r>
      </w:hyperlink>
      <w:r>
        <w:t xml:space="preserve"> - Thuringia's Economy Minister Colette Boos-John (CDU) has urged a renewed debate on nuclear energy in Germany to address high energy costs, citing EU Commission President Ursula von der Leyen's view that the exit from nuclear power was a strategic error. While CDU figures like Jens Spahn support reopening the discussion, the SPD and Greens oppose it, arguing for investment in renewables and grid infrastructure instead. The proposal faces criticism from coalition partners and industry chambers regarding costs and feasibility.</w:t>
      </w:r>
      <w:r/>
    </w:p>
    <w:p>
      <w:pPr>
        <w:pStyle w:val="ListNumber"/>
        <w:spacing w:line="240" w:lineRule="auto"/>
        <w:ind w:left="720"/>
      </w:pPr>
      <w:r/>
      <w:hyperlink r:id="rId224">
        <w:r>
          <w:rPr>
            <w:color w:val="0000EE"/>
            <w:u w:val="single"/>
          </w:rPr>
          <w:t>https://www.zeit.de/politik/2026-04/atomkraft-friedrich-merz-bundeskanzler-ausstieg-energieprobleme-jens-spahn</w:t>
        </w:r>
      </w:hyperlink>
      <w:r>
        <w:t xml:space="preserve"> - German Chancellor Friedrich Merz opposes a quick return to nuclear energy, stating that the 2023 shutdown of German reactors was a mistake requiring long-term correction. This position aligns with Union faction leader Jens Spahn, who proposes billion-euro investments for reactor restarts. The decision follows the 2023 closure of the last German nuclear plants, originally scheduled for late 2022, amidst renewed discussions driven by energy shortages linked to the Ukraine war.</w:t>
      </w:r>
      <w:r/>
    </w:p>
    <w:p>
      <w:pPr>
        <w:pStyle w:val="ListNumber"/>
        <w:spacing w:line="240" w:lineRule="auto"/>
        <w:ind w:left="720"/>
      </w:pPr>
      <w:r/>
      <w:hyperlink r:id="rId225">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initiative aligns with Apollo's strategy to advance low-carbon nuclear electricity generation and energy independence.</w:t>
      </w:r>
      <w:r/>
    </w:p>
    <w:p>
      <w:pPr>
        <w:pStyle w:val="ListNumber"/>
        <w:spacing w:line="240" w:lineRule="auto"/>
        <w:ind w:left="720"/>
      </w:pPr>
      <w:r/>
      <w:hyperlink r:id="rId226">
        <w:r>
          <w:rPr>
            <w:color w:val="0000EE"/>
            <w:u w:val="single"/>
          </w:rPr>
          <w:t>https://www.businesstoday.com.my/2026/04/16/selangor-accelerates-nuclear-energy-push-to-diversify-power-mix/?utm_source=rss&amp;utm_medium=rss&amp;utm_campaign=selangor-accelerates-nuclear-energy-push-to-diversify-power-mix</w:t>
        </w:r>
      </w:hyperlink>
      <w:r>
        <w:t xml:space="preserve"> - Selangor state government plans to accelerate nuclear energy initiatives under Budget 2026 to diversify its energy mix and reduce reliance on gas and coal. Menteri Besar Datuk Seri Amirudin Shari announced a shortened three-year development timeline for nuclear projects, alongside a RM130.42 million resilience package. The state is also advancing solar, hydrogen, and waste-to-energy projects, including a mini hydrogen plant in Kerling and two waste-to-energy plants in Jeram and Tanjung Dua Belas.</w:t>
      </w:r>
      <w:r/>
    </w:p>
    <w:p>
      <w:pPr>
        <w:pStyle w:val="ListNumber"/>
        <w:spacing w:line="240" w:lineRule="auto"/>
        <w:ind w:left="720"/>
      </w:pPr>
      <w:r/>
      <w:hyperlink r:id="rId225">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demonstrate reliable extended operations and reduce uncertainty ahead of a targeted 2028 construction permit application. * The collaboration focuses on generating experimental data regarding two-phase flow behavior and heat-transfer performance under prototypic reactor conditions. 340. </w:t>
      </w:r>
      <w:hyperlink r:id="rId225">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company is headquartered in Cambridge, Massachusetts, and is backed by Y Combinator.</w:t>
      </w:r>
      <w:r/>
    </w:p>
    <w:p>
      <w:pPr>
        <w:pStyle w:val="ListNumber"/>
        <w:spacing w:line="240" w:lineRule="auto"/>
        <w:ind w:left="720"/>
      </w:pPr>
      <w:r/>
      <w:hyperlink r:id="rId227">
        <w:r>
          <w:rPr>
            <w:color w:val="0000EE"/>
            <w:u w:val="single"/>
          </w:rPr>
          <w:t>https://www.chemistryworld.com/news/uk-government-unveils-five-year-plan-to-boost-countrys-nuclear-fusion-industry/4023303.article</w:t>
        </w:r>
      </w:hyperlink>
      <w:r>
        <w:t xml:space="preserve"> - The UK government has announced a five-year strategy to accelerate the nuclear fusion sector, allocating £2.5 billion between 2026 and 2030. The UK Atomic Energy Authority (UKAEA) will receive £1.3 billion for the West Burton prototype plant and £920 million for research facilities. The plan aims to maintain the UK's global leadership, foster international collaboration, and develop the next generation of scientists and materials for sustainable energy production.</w:t>
      </w:r>
      <w:r/>
    </w:p>
    <w:p>
      <w:pPr>
        <w:pStyle w:val="ListNumber"/>
        <w:spacing w:line="240" w:lineRule="auto"/>
        <w:ind w:left="720"/>
      </w:pPr>
      <w:r/>
      <w:hyperlink r:id="rId228">
        <w:r>
          <w:rPr>
            <w:color w:val="0000EE"/>
            <w:u w:val="single"/>
          </w:rPr>
          <w:t>https://www.eenews.net/articles/fossil-fuels-face-higher-taxes-than-electricity-under-eu-bill/</w:t>
        </w:r>
      </w:hyperlink>
      <w:r>
        <w:t xml:space="preserve"> - The European Commission plans to unveil legislation taxing electricity at a lower rate than fossil fuels across the bloc. This initiative aims to support a strategy of scaling up nuclear and renewable energy generation. The move responds to recent energy crises and current geopolitical threats from the Iran war, which have disrupted oil and gas supplies from the Strait of Hormuz, causing fuel prices to rise.</w:t>
      </w:r>
      <w:r/>
    </w:p>
    <w:p>
      <w:pPr>
        <w:pStyle w:val="ListNumber"/>
        <w:spacing w:line="240" w:lineRule="auto"/>
        <w:ind w:left="720"/>
      </w:pPr>
      <w:r/>
      <w:hyperlink r:id="rId229">
        <w:r>
          <w:rPr>
            <w:color w:val="0000EE"/>
            <w:u w:val="single"/>
          </w:rPr>
          <w:t>https://www.lanation.dj/lavancee-nucleaire-indienne-ouvre-la-voie-a-lindependance-energetique/</w:t>
        </w:r>
      </w:hyperlink>
      <w:r>
        <w:t xml:space="preserve"> - On 6 April 2026, India achieved initial criticality in its 500 MWe sodium-cooled fast breeder reactor prototype (RPSR) at Kalpakkam, Tamil Nadu. This milestone marks the start of the second phase of India's three-stage nuclear programme, aiming to utilise thorium reserves to reduce uranium imports and achieve energy independence. Prime Minister Narendra Modi hailed the achievement as a testament to scientific capabilities, while the International Energy Agency noted its geopolitical significance for fuel cycle closure.</w:t>
      </w:r>
      <w:r/>
    </w:p>
    <w:p>
      <w:pPr>
        <w:pStyle w:val="ListNumber"/>
        <w:spacing w:line="240" w:lineRule="auto"/>
        <w:ind w:left="720"/>
      </w:pPr>
      <w:r/>
      <w:hyperlink r:id="rId230">
        <w:r>
          <w:rPr>
            <w:color w:val="0000EE"/>
            <w:u w:val="single"/>
          </w:rPr>
          <w:t>https://chemindigest.com/government-planning-competitive-bidding-for-indigenous-small-nuclear-reactor-project/</w:t>
        </w:r>
      </w:hyperlink>
      <w:r>
        <w:t xml:space="preserve"> - * The Indian government plans to invite bids within three to six months for a 220 MWe Bharat Small Modular Reactor (BSMR-200). * The project is jointly developed by the Bhabha Atomic Research Centre and Nuclear Power Corporation of India Limited. * The initiative follows the Sustainable Harnessing and Advancement of Nuclear Energy for Transforming India (SHANTI) Act enacted in December 2025. * India aims to achieve 100 GW of nuclear power capacity by 2047 as part of its clean energy transition strategy. * The total estimated cost is approximately ₹5,960 crore with a construction timeline of 60 to 72 months. 345. </w:t>
      </w:r>
      <w:hyperlink r:id="rId231">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communities express concerns over rushing the industry. * The state recently amended its blanket ban on nuclear waste storage to allow fuel from in-state plants following TerraPower's Kemmerer project. * Federal officials are accelerating Nuclear Regulatory Commission permitting processes, contrasting with local demands for a years-long community engagement period. * Wyoming's uranium mining sector is expanding with new projects, though residents cite historical contamination and unresolved environmental issues as barriers to trust. * A recent forum hosted by the University of Wyoming focused on educating communities to make informed decisions about hosting nuclear facilities. 346. </w:t>
      </w:r>
      <w:hyperlink r:id="rId232">
        <w:r>
          <w:rPr>
            <w:color w:val="0000EE"/>
            <w:u w:val="single"/>
          </w:rPr>
          <w:t>https://www.thehindubusinessline.com/news/national/rs-chairman-hails-tn-nuclear-reactors-milestone-moment-places-scientists-contribution-on-record/article70868384.ece</w:t>
        </w:r>
      </w:hyperlink>
      <w:r>
        <w:t xml:space="preserve"> - * The 500-MW Prototype Fast Breeder Reactor (PFBR) at Kalpakkam achieved first criticality on April 6, 2026. * Rajya Sabha Chairman C P Radhakrishnan hailed the event as a national achievement marking India's entry into the second stage of its three-stage nuclear programme. * The reactor was designed by the Indira Gandhi Centre for Atomic Research (IGCAR) and constructed by Bharatiya Nabhikiya Vidyut Nigam (BHAVINI) using entirely indigenous efforts. * This milestone aligns with the government's target of 100 gigawatts of nuclear power and supports the commitment to net-zero emissions by 2070. * The achievement follows the passage of the SHANTI Act in December 2025, which opened the civil nuclear energy sector to all players. 347. </w:t>
      </w:r>
      <w:hyperlink r:id="rId231">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local communities express concerns about rushing the process. * The state recently amended its blanket ban on nuclear waste storage to accommodate fuel from the new TerraPower Natrium plant under construction in Kemmerer. * Federal officials are accelerating Nuclear Regulatory Commission permitting rules, aiming to finalize a new regulatory regime by the end of November. * Local leaders and tribal representatives warn that the state's history with uranium mining and unresolved contamination issues create deep skepticism. * Radiant Industries withdrew its microreactor manufacturing proposal after failing to secure assurances regarding future waste storage policies. 348. </w:t>
      </w:r>
      <w:hyperlink r:id="rId230">
        <w:r>
          <w:rPr>
            <w:color w:val="0000EE"/>
            <w:u w:val="single"/>
          </w:rPr>
          <w:t>https://chemindigest.com/government-planning-competitive-bidding-for-indigenous-small-nuclear-reactor-project/</w:t>
        </w:r>
      </w:hyperlink>
      <w:r>
        <w:t xml:space="preserve"> - * The Indian government plans to invite bids within three to six months for the construction of a 220 MWe Bharat Small Modular Reactor (BSMR-200). * The project is jointly developed by the Bhabha Atomic Research Centre and Nuclear Power Corporation of India Limited with estimated costs of ₹5,960 crore. * Foreign participation is permitted provided firms partner with domestic players to ensure technology transfer and local capability building. * The initiative is enabled by the Sustainable Harnessing and Advancement of Nuclear Energy for Transforming India (SHANTI) Act enacted in December 2025. * Construction is expected to commence after administrative and financial approvals and will take between 60 and 72 months to complete. 349. </w:t>
      </w:r>
      <w:hyperlink r:id="rId233">
        <w:r>
          <w:rPr>
            <w:color w:val="0000EE"/>
            <w:u w:val="single"/>
          </w:rPr>
          <w:t>https://www.zawya.com/en/projects/industry/uae-to-work-with-chinas-jereh-group-to-develop-high-growth-sectors-smrs-ijw82ajl</w:t>
        </w:r>
      </w:hyperlink>
      <w:r>
        <w:t xml:space="preserve"> - * The UAE Ministry of Investment signed a memorandum of understanding with China's Jereh Group to develop an integrated clean energy and industrial platform. * The agreement includes the deployment of Small Modular Reactor (SMR) technology to provide zero-carbon baseload power within a three to five year timeline. * Jereh Group plans to establish an anode material manufacturing facility with a capacity of 100,000 tonnes per annum and create lithium battery recycling capabilities. * The initiative aligns with the UAE's Energy Strategy 2050 and aims to position the country as a regional hub for next-generation energy technology. * Bilateral trade between the UAE and China surpassed $100 billion in 2024, with nearly 16,500 active Chinese trade licenses in the UAE by July 2025.</w:t>
      </w:r>
      <w:r/>
    </w:p>
    <w:p>
      <w:pPr>
        <w:pStyle w:val="ListNumber"/>
        <w:spacing w:line="240" w:lineRule="auto"/>
        <w:ind w:left="720"/>
      </w:pPr>
      <w:r/>
      <w:hyperlink r:id="rId234">
        <w:r>
          <w:rPr>
            <w:color w:val="0000EE"/>
            <w:u w:val="single"/>
          </w:rPr>
          <w:t>https://tennesseestar.com/policy/commentary-americas-nuclear-revival/realclearwire/2026/04/16/</w:t>
        </w:r>
      </w:hyperlink>
      <w:r>
        <w:t xml:space="preserve"> - The Nuclear Regulatory Commission has issued final Part 53 rules to expedite licensing for advanced nuclear reactors, aiming to reduce review times to 18 months or less. The Department of Energy completed the Demonstration of Microreactor Experiments (DOME) test bed at Idaho National Laboratory to accelerate advanced reactor development. FluxPoint Energy is developing a new uranium conversion facility to support domestic fuel supply. Several states, including Idaho and Tennessee, have expressed willingness to host nuclear activities, while others like Nevada and Texas have opposed waste storage.</w:t>
      </w:r>
      <w:r/>
    </w:p>
    <w:p>
      <w:pPr>
        <w:pStyle w:val="ListNumber"/>
        <w:spacing w:line="240" w:lineRule="auto"/>
        <w:ind w:left="720"/>
      </w:pPr>
      <w:r/>
      <w:hyperlink r:id="rId235">
        <w:r>
          <w:rPr>
            <w:color w:val="0000EE"/>
            <w:u w:val="single"/>
          </w:rPr>
          <w:t>https://stockhead.com.au/news/lunch-wrap-asx-drifts-as-markets-price-in-peace-vivas-refinery-goes-up-in-smoke/</w:t>
        </w:r>
      </w:hyperlink>
      <w:r>
        <w:t xml:space="preserve"> - * American Uranium completed a $2.64 million share placement at $0.12 per share. * The raised capital will fund drilling, permitting, and technical studies. * The funds are allocated to the company's Wyoming uranium projects. * The transaction occurred on Thursday in the Australian market. 352. </w:t>
      </w:r>
      <w:hyperlink r:id="rId236">
        <w:r>
          <w:rPr>
            <w:color w:val="0000EE"/>
            <w:u w:val="single"/>
          </w:rPr>
          <w:t>https://kalkinemedia.com/au/stocks/smallcap/asx-small-cap-uranium-play-sparks-fresh-buzz</w:t>
        </w:r>
      </w:hyperlink>
      <w:r>
        <w:t xml:space="preserve"> - * Alligator Energy Ltd is conducting field recovery testing on its Samphire uranium project in South Australia to validate in-situ recovery extraction methods. * The company is progressing through development stages including environmental assessments and stakeholder engagement to secure regulatory approvals. * Market attention on the ASX small-cap uranium sector is increasing due to global energy discussions revisiting nuclear power as part of the long-term energy mix. * Future project viability depends on the completion of feasibility studies, successful regulatory milestones, and operational execution. 353. </w:t>
      </w:r>
      <w:hyperlink r:id="rId237">
        <w:r>
          <w:rPr>
            <w:color w:val="0000EE"/>
            <w:u w:val="single"/>
          </w:rPr>
          <w:t>https://mining.com.au/elevate-uranium-reveals-koppies-mineral-resource-estimate/</w:t>
        </w:r>
      </w:hyperlink>
      <w:r>
        <w:t xml:space="preserve"> - * Elevate Uranium has released its maiden inferred mineral resource estimate for the Koppies Uranium Project in the Erongo region of Namibia. * The site contains 10.1 million pounds of triuranium octoxide at a 100 parts per million cut-off grade. * The deposit features calcrete-filled palaeochannels within basement schists and granites, with mineralisation open to the northeast and south. * Managing Director Murray Hill stated that targeting criteria have been validated and further exploration targets remain untested. * Elevate Uranium holds assets in Australia and Namibia. 354. </w:t>
      </w:r>
      <w:hyperlink r:id="rId238">
        <w:r>
          <w:rPr>
            <w:color w:val="0000EE"/>
            <w:u w:val="single"/>
          </w:rPr>
          <w:t>https://mining.com.au/american-uranium-completes-funding-for-wyoming-workstreams/</w:t>
        </w:r>
      </w:hyperlink>
      <w:r>
        <w:t xml:space="preserve"> - * American Uranium completed a $2.64 million share placement to advance its Lo Herma Project in Wyoming. * The company issued 22 million shares at $0.12 each following a resource estimate upgrade. * Funds will support drilling, permitting, and technical studies for the in-situ recovery uranium project. * Frontier Nuclear and Minerals participated in the placement, maintaining its 9.92% stake. * Shareholders received attaching options exercisable at $0.16 until June 2029.</w:t>
      </w:r>
      <w:r/>
    </w:p>
    <w:p>
      <w:pPr>
        <w:pStyle w:val="ListNumber"/>
        <w:spacing w:line="240" w:lineRule="auto"/>
        <w:ind w:left="720"/>
      </w:pPr>
      <w:r/>
      <w:hyperlink r:id="rId239">
        <w:r>
          <w:rPr>
            <w:color w:val="0000EE"/>
            <w:u w:val="single"/>
          </w:rPr>
          <w:t>https://www.ans.org/news/2026-04-15/article-7940/senate-bill-looks-to-clarify-doe-authority-over-advanced-reactors/</w:t>
        </w:r>
      </w:hyperlink>
      <w:r>
        <w:t xml:space="preserve"> - The Nuclear Energy Innovation and Deployment Act (NEIDA) was introduced in the Senate to codify Department of Energy actions aimed at accelerating nuclear reactor deployment. The legislation proposes clarifying DOE authority over privately funded demonstration projects and establishing a pathway for commercial reactors on federal lands. It directs the Nuclear Regulatory Commission to revise regulations that limit DOE oversight and creates a Nuclear Energy Launch Pad for private technology testing. Cosponsors argue the bill will remove regulatory barriers to ensure US leadership in global nuclear energy against competitors like China and Russia.</w:t>
      </w:r>
      <w:r/>
    </w:p>
    <w:p>
      <w:pPr>
        <w:pStyle w:val="ListNumber"/>
        <w:spacing w:line="240" w:lineRule="auto"/>
        <w:ind w:left="720"/>
      </w:pPr>
      <w:r/>
      <w:hyperlink r:id="rId240">
        <w:r>
          <w:rPr>
            <w:color w:val="0000EE"/>
            <w:u w:val="single"/>
          </w:rPr>
          <w:t>https://skillings.net/kazatomprom-2026-outlook-can-the-worlds-top-producer-solve-the-supply-gap/</w:t>
        </w:r>
      </w:hyperlink>
      <w:r>
        <w:t xml:space="preserve"> - * Kazatomprom forecasts a 9% year-over-year increase in uranium production to 27,500–29,000 tonnes for 2026. * The company simultaneously reduced its nominal production capacity target by 10% to 29,697 tonnes. * Sulphuric acid shortages in Central Asia are identified as a primary constraint on extraction operations. * Sales guidance for 2026 is set at 50.7–53.3 million pounds, indicating a strategy to rebuild inventories. * The company prioritizes value over volume, potentially supporting higher spot prices despite increased output. 357. </w:t>
      </w:r>
      <w:hyperlink r:id="rId241">
        <w:r>
          <w:rPr>
            <w:color w:val="0000EE"/>
            <w:u w:val="single"/>
          </w:rPr>
          <w:t>https://wattsupwiththat.com/2026/04/15/americas-nuclear-comeback-is-finally-here/</w:t>
        </w:r>
      </w:hyperlink>
      <w:r>
        <w:t xml:space="preserve"> - * The US is shifting focus from managing nuclear waste to advancing fuel recycling and repurposing surplus plutonium for modern reactors. * Private sector innovation is driving this transition, contrasting with previous reliance on federal programs. * Energy Secretary Chris Wright is steering federal policy towards engineering realities and reliable baseload power. * The strategy aims to counter China's coal expansion and ensure energy independence for AI, manufacturing, and data centers. * Nuclear power is positioned as a critical tool for decarbonization and maintaining economic and geopolitical leadership. 358. </w:t>
      </w:r>
      <w:hyperlink r:id="rId240">
        <w:r>
          <w:rPr>
            <w:color w:val="0000EE"/>
            <w:u w:val="single"/>
          </w:rPr>
          <w:t>https://skillings.net/kazatomprom-2026-outlook-can-the-worlds-top-producer-solve-the-supply-gap/</w:t>
        </w:r>
      </w:hyperlink>
      <w:r>
        <w:t xml:space="preserve"> - * Kazatomprom JSC forecasts a 9% year-over-year increase in uranium production to 27,500–29,000 tonnes for 2026, despite slashing nominal capacity targets by 10% to 29,697 tonnes. * The company adopts a 'value over volume' strategy, prioritising inventory rebuilding and high-value contracts over spot market flooding due to operational bottlenecks. * A systemic shortage of sulphuric acid in Central Asia acts as a primary constraint on In-Situ Leaching operations, limiting the company's ability to expand output. * Geopolitical friction and logistics challenges, including reliance on the Trans-Caspian route, complicate exports to Western utilities, with significant portions of production potentially secured by Eastern buyers. * The strategic withholding of sales suggests a tightening global uranium supply, potentially supporting higher spot prices and shifting focus to North American projects. 359. </w:t>
      </w:r>
      <w:hyperlink r:id="rId242">
        <w:r>
          <w:rPr>
            <w:color w:val="0000EE"/>
            <w:u w:val="single"/>
          </w:rPr>
          <w:t>https://bravenewcoin.com/insights/uranium-energy-rallies-as-fuel-cycle-tightness-lifts-u3o8-to-86</w:t>
        </w:r>
      </w:hyperlink>
      <w:r>
        <w:t xml:space="preserve"> - * Uranium Energy Corporation (UEC) shares rose sharply, reaching $15.30, driven by a broader rally in uranium mining stocks and a spot uranium price increase to $86.00 per pound. * The company's specific milestone is the commencement of production at the Burke Hollow in-situ recovery operation in Texas, the first new US uranium mine in over a decade. * Market sentiment is supported by active fuel-cycle meetings in Monaco and fresh capital raising linked to physical uranium buying, indicating a tightening supply cycle. * Analysts note UEC's potential to expand into refining and converting uranium, which could diversify revenue streams and reduce reliance on raw material extraction. * Technical indicators show bullish momentum, with the stock trading above its 50-day and 200-day moving averages and positive MACD readings.</w:t>
      </w:r>
      <w:r/>
    </w:p>
    <w:p>
      <w:pPr>
        <w:pStyle w:val="ListNumber"/>
        <w:spacing w:line="240" w:lineRule="auto"/>
        <w:ind w:left="720"/>
      </w:pPr>
      <w:r/>
      <w:hyperlink r:id="rId243">
        <w:r>
          <w:rPr>
            <w:color w:val="0000EE"/>
            <w:u w:val="single"/>
          </w:rPr>
          <w:t>https://www.businesswire.com/news/home/20260415329336/en/X-energy-Announces-Launch-of-its-Initial-Public-Offering?feedref=JjAwJuNHiystnCoBq_hl-bV7DTIYheT0D-1vT4_bKFzt_EW40VMdK6eG-WLfRGUE1fJraLPL1g6AeUGJlCTYs7Oafol48Kkc8KJgZoTHgMu0w8LYSbRdYOj2VdwnuKwa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launch of its IPO roadshow in Rockville, Maryland.</w:t>
      </w:r>
      <w:r>
        <w:rPr>
          <w:i/>
        </w:rPr>
        <w:t xml:space="preserve"> * The company plans to offer 42,857,143 shares of Class A common stock at an expected price between $16.00 and $19.00 per share.</w:t>
      </w:r>
      <w:r>
        <w:t xml:space="preserve"> * J.P. Morgan, Morgan Stanley, Jefferies, and Moelis &amp; Company are acting as lead joint book-running managers for the offering.</w:t>
      </w:r>
      <w:r>
        <w:rPr>
          <w:i/>
        </w:rPr>
        <w:t xml:space="preserve"> * X-energy's stock is expected to be listed under the ticker symbol XE on the Nasdaq Global Select Market.</w:t>
      </w:r>
      <w:r>
        <w:t xml:space="preserve"> * The company aims to redefine the nuclear energy industry through safer, more efficient, and lower-cost small modular reactor designs.</w:t>
      </w:r>
      <w:r/>
    </w:p>
    <w:p>
      <w:pPr>
        <w:pStyle w:val="ListNumber"/>
        <w:spacing w:line="240" w:lineRule="auto"/>
        <w:ind w:left="720"/>
      </w:pPr>
      <w:r/>
      <w:hyperlink r:id="rId244">
        <w:r>
          <w:rPr>
            <w:color w:val="0000EE"/>
            <w:u w:val="single"/>
          </w:rPr>
          <w:t>https://www.globenewswire.com/news-release/2026/04/15/3274940/0/en/Eagle-Nuclear-Energy-Provides-First-Quarter-2026-Corporate-Update.html</w:t>
        </w:r>
      </w:hyperlink>
      <w:r>
        <w:t xml:space="preserve"> - * Eagle Nuclear Energy announced a first quarter 2026 corporate update following its business combination with Spring Valley Acquisition Corp. II and commencement of Nasdaq trading under the ticker NUCL. * The company selected Harris Exploration Drilling &amp; Associates Inc. to execute a 47-hole diamond drill program totaling 27,000 ft at its Aurora site in Oregon, scheduled to begin in July 2026. * Eagle aims to advance the Aurora deposit toward a Pre-Feasibility Study by the second half of 2027 to support an integrated nuclear energy platform combining domestic uranium resources with advanced Small Modular Reactor (SMR) technology. * The company secured engagement with SLR International Corporation for permitting efforts and joined the Uranium Producers of America to strengthen the domestic supply chain. * Eagle reported a cash balance of $31.3 million and no outstanding interest-bearing debt as of February 28, 2026. 362. </w:t>
      </w:r>
      <w:hyperlink r:id="rId245">
        <w:r>
          <w:rPr>
            <w:color w:val="0000EE"/>
            <w:u w:val="single"/>
          </w:rPr>
          <w:t>https://www.marketbeat.com/instant-alerts/nuscale-power-nysesmr-stock-price-up-147-heres-why-2026-04-15/</w:t>
        </w:r>
      </w:hyperlink>
      <w:r>
        <w:t xml:space="preserve"> - * NuScale Power shares increased 14.7% to $11.76, driven by sector-wide sentiment from UK financing and Rolls-Royce SMR contracts. * Positive momentum is supported by bullish narratives regarding AI and data-centre power demand, alongside short-covering flows. * The company reported a significant miss in Q2 earnings, with EPS of -$0.80 and revenue of $1.81 million against estimates. * Analyst ratings remain mixed, with recent downgrades from UBS and Citigroup offset by upgrades from Texas Capital and Bank of America. * Insider selling activity is notable, with CEO John Lawrence Hopkins and other directors reducing their stakes in early March.</w:t>
      </w:r>
      <w:r/>
    </w:p>
    <w:p>
      <w:pPr>
        <w:pStyle w:val="ListNumber"/>
        <w:spacing w:line="240" w:lineRule="auto"/>
        <w:ind w:left="720"/>
      </w:pPr>
      <w:r/>
      <w:hyperlink r:id="rId246">
        <w:r>
          <w:rPr>
            <w:color w:val="0000EE"/>
            <w:u w:val="single"/>
          </w:rPr>
          <w:t>https://www.jdsupra.com/legalnews/governor-sherrill-signs-bill-7498295/</w:t>
        </w:r>
      </w:hyperlink>
      <w:r>
        <w:t xml:space="preserve"> - Governor Mikie Sherrill signed Senate Bill No. 3870/Assembly Bill No. 4528 on April 8, 2026, amending the Coastal Area Facility Review Act (CAFRA) to allow new nuclear permits. The legislation removes the requirement for a federal permanent radioactive waste repository, which had acted as a de facto moratorium since the 1980s. The law aligns with Executive Order No. 2, establishing a Nuclear Task Force to evaluate advanced nuclear technologies. Existing providers PSEG Nuclear and Holtec International supported the measure, which passed without opposition.</w:t>
      </w:r>
      <w:r/>
    </w:p>
    <w:p>
      <w:pPr>
        <w:pStyle w:val="ListNumber"/>
        <w:spacing w:line="240" w:lineRule="auto"/>
        <w:ind w:left="720"/>
      </w:pPr>
      <w:r/>
      <w:hyperlink r:id="rId247">
        <w:r>
          <w:rPr>
            <w:color w:val="0000EE"/>
            <w:u w:val="single"/>
          </w:rPr>
          <w:t>https://www.thesandpaper.net/articles/n-j-nuclear-ban-reversal-sparks-grid-shakeup/</w:t>
        </w:r>
      </w:hyperlink>
      <w:r>
        <w:t xml:space="preserve"> - * Governor Mikie Sherrill signed legislation ending a four-decade permitting barrier for new nuclear plants in New Jersey on April 8. * The measure allows the state to use on-site waste storage compliant with Nuclear Regulatory Commission standards, removing a previous legal roadblock. * Holtec International presented a plan to build four SMR-300 reactors at the former Oyster Creek site, aiming to generate over 1350 MW of clean electricity. * A state nuclear task force has been established to prioritize financing, supply chains, workforce development, and regulatory overhaul. * The initiative aligns with national efforts led by President Trump and Senator Cynthia Lummis to expand next-generation nuclear energy. 365. </w:t>
      </w:r>
      <w:hyperlink r:id="rId248">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366. </w:t>
      </w:r>
      <w:hyperlink r:id="rId247">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367. </w:t>
      </w:r>
      <w:hyperlink r:id="rId249">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368. </w:t>
      </w:r>
      <w:hyperlink r:id="rId250">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369. </w:t>
      </w:r>
      <w:hyperlink r:id="rId250">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370. </w:t>
      </w:r>
      <w:hyperlink r:id="rId251">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371. </w:t>
      </w:r>
      <w:hyperlink r:id="rId252">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w:t>
      </w:r>
      <w:r/>
    </w:p>
    <w:p>
      <w:pPr>
        <w:pStyle w:val="ListNumber"/>
        <w:spacing w:line="240" w:lineRule="auto"/>
        <w:ind w:left="720"/>
      </w:pPr>
      <w:r/>
      <w:hyperlink r:id="rId253">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w:t>
      </w:r>
      <w:r/>
    </w:p>
    <w:p>
      <w:pPr>
        <w:pStyle w:val="ListNumber"/>
        <w:spacing w:line="240" w:lineRule="auto"/>
        <w:ind w:left="720"/>
      </w:pPr>
      <w:r/>
      <w:hyperlink r:id="rId254">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w:t>
      </w:r>
      <w:r/>
    </w:p>
    <w:p>
      <w:pPr>
        <w:pStyle w:val="ListNumber"/>
        <w:spacing w:line="240" w:lineRule="auto"/>
        <w:ind w:left="720"/>
      </w:pPr>
      <w:r/>
      <w:hyperlink r:id="rId255">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w:t>
      </w:r>
      <w:r/>
    </w:p>
    <w:p>
      <w:pPr>
        <w:pStyle w:val="ListNumber"/>
        <w:spacing w:line="240" w:lineRule="auto"/>
        <w:ind w:left="720"/>
      </w:pPr>
      <w:r/>
      <w:hyperlink r:id="rId256">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w:t>
      </w:r>
      <w:r/>
    </w:p>
    <w:p>
      <w:pPr>
        <w:pStyle w:val="ListNumber"/>
        <w:spacing w:line="240" w:lineRule="auto"/>
        <w:ind w:left="720"/>
      </w:pPr>
      <w:r/>
      <w:hyperlink r:id="rId254">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w:t>
      </w:r>
      <w:r/>
    </w:p>
    <w:p>
      <w:pPr>
        <w:pStyle w:val="ListNumber"/>
        <w:spacing w:line="240" w:lineRule="auto"/>
        <w:ind w:left="720"/>
      </w:pPr>
      <w:r/>
      <w:hyperlink r:id="rId257">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w:t>
      </w:r>
      <w:r/>
    </w:p>
    <w:p>
      <w:pPr>
        <w:pStyle w:val="ListNumber"/>
        <w:spacing w:line="240" w:lineRule="auto"/>
        <w:ind w:left="720"/>
      </w:pPr>
      <w:r/>
      <w:hyperlink r:id="rId258">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379. </w:t>
      </w:r>
      <w:hyperlink r:id="rId258">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380. </w:t>
      </w:r>
      <w:hyperlink r:id="rId259">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381. </w:t>
      </w:r>
      <w:hyperlink r:id="rId260">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w:t>
      </w:r>
      <w:r/>
    </w:p>
    <w:p>
      <w:pPr>
        <w:pStyle w:val="ListNumber"/>
        <w:spacing w:line="240" w:lineRule="auto"/>
        <w:ind w:left="720"/>
      </w:pPr>
      <w:r/>
      <w:hyperlink r:id="rId261">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w:t>
      </w:r>
      <w:r/>
    </w:p>
    <w:p>
      <w:pPr>
        <w:pStyle w:val="ListNumber"/>
        <w:spacing w:line="240" w:lineRule="auto"/>
        <w:ind w:left="720"/>
      </w:pPr>
      <w:r/>
      <w:hyperlink r:id="rId262">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w:t>
      </w:r>
      <w:r/>
    </w:p>
    <w:p>
      <w:pPr>
        <w:pStyle w:val="ListNumber"/>
        <w:spacing w:line="240" w:lineRule="auto"/>
        <w:ind w:left="720"/>
      </w:pPr>
      <w:r/>
      <w:hyperlink r:id="rId263">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w:t>
      </w:r>
      <w:r/>
    </w:p>
    <w:p>
      <w:pPr>
        <w:pStyle w:val="ListNumber"/>
        <w:spacing w:line="240" w:lineRule="auto"/>
        <w:ind w:left="720"/>
      </w:pPr>
      <w:r/>
      <w:hyperlink r:id="rId263">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386. </w:t>
      </w:r>
      <w:hyperlink r:id="rId264">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w:t>
      </w:r>
      <w:r/>
    </w:p>
    <w:p>
      <w:pPr>
        <w:pStyle w:val="ListNumber"/>
        <w:spacing w:line="240" w:lineRule="auto"/>
        <w:ind w:left="720"/>
      </w:pPr>
      <w:r/>
      <w:hyperlink r:id="rId265">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w:t>
      </w:r>
      <w:r/>
    </w:p>
    <w:p>
      <w:pPr>
        <w:pStyle w:val="ListNumber"/>
        <w:spacing w:line="240" w:lineRule="auto"/>
        <w:ind w:left="720"/>
      </w:pPr>
      <w:r/>
      <w:hyperlink r:id="rId266">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w:t>
      </w:r>
      <w:r/>
    </w:p>
    <w:p>
      <w:pPr>
        <w:pStyle w:val="ListNumber"/>
        <w:spacing w:line="240" w:lineRule="auto"/>
        <w:ind w:left="720"/>
      </w:pPr>
      <w:r/>
      <w:hyperlink r:id="rId267">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w:t>
      </w:r>
      <w:r/>
    </w:p>
    <w:p>
      <w:pPr>
        <w:pStyle w:val="ListNumber"/>
        <w:spacing w:line="240" w:lineRule="auto"/>
        <w:ind w:left="720"/>
      </w:pPr>
      <w:r/>
      <w:hyperlink r:id="rId268">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w:t>
      </w:r>
      <w:r/>
    </w:p>
    <w:p>
      <w:pPr>
        <w:pStyle w:val="ListNumber"/>
        <w:spacing w:line="240" w:lineRule="auto"/>
        <w:ind w:left="720"/>
      </w:pPr>
      <w:r/>
      <w:hyperlink r:id="rId269">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w:t>
      </w:r>
      <w:r/>
    </w:p>
    <w:p>
      <w:pPr>
        <w:pStyle w:val="ListNumber"/>
        <w:spacing w:line="240" w:lineRule="auto"/>
        <w:ind w:left="720"/>
      </w:pPr>
      <w:r/>
      <w:hyperlink r:id="rId270">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w:t>
      </w:r>
      <w:r/>
    </w:p>
    <w:p>
      <w:pPr>
        <w:pStyle w:val="ListNumber"/>
        <w:spacing w:line="240" w:lineRule="auto"/>
        <w:ind w:left="720"/>
      </w:pPr>
      <w:r/>
      <w:hyperlink r:id="rId271">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394. </w:t>
      </w:r>
      <w:hyperlink r:id="rId272">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w:t>
      </w:r>
      <w:r/>
    </w:p>
    <w:p>
      <w:pPr>
        <w:pStyle w:val="ListNumber"/>
        <w:spacing w:line="240" w:lineRule="auto"/>
        <w:ind w:left="720"/>
      </w:pPr>
      <w:r/>
      <w:hyperlink r:id="rId273">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w:t>
      </w:r>
      <w:r/>
    </w:p>
    <w:p>
      <w:pPr>
        <w:pStyle w:val="ListNumber"/>
        <w:spacing w:line="240" w:lineRule="auto"/>
        <w:ind w:left="720"/>
      </w:pPr>
      <w:r/>
      <w:hyperlink r:id="rId274">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397. </w:t>
      </w:r>
      <w:hyperlink r:id="rId275">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w:t>
      </w:r>
      <w:r/>
    </w:p>
    <w:p>
      <w:pPr>
        <w:pStyle w:val="ListNumber"/>
        <w:spacing w:line="240" w:lineRule="auto"/>
        <w:ind w:left="720"/>
      </w:pPr>
      <w:r/>
      <w:hyperlink r:id="rId276">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w:t>
      </w:r>
      <w:r/>
    </w:p>
    <w:p>
      <w:pPr>
        <w:pStyle w:val="ListNumber"/>
        <w:spacing w:line="240" w:lineRule="auto"/>
        <w:ind w:left="720"/>
      </w:pPr>
      <w:r/>
      <w:hyperlink r:id="rId277">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w:t>
      </w:r>
      <w:r/>
    </w:p>
    <w:p>
      <w:pPr>
        <w:pStyle w:val="ListNumber"/>
        <w:spacing w:line="240" w:lineRule="auto"/>
        <w:ind w:left="720"/>
      </w:pPr>
      <w:r/>
      <w:hyperlink r:id="rId278">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w:t>
      </w:r>
      <w:r/>
    </w:p>
    <w:p>
      <w:pPr>
        <w:pStyle w:val="ListNumber"/>
        <w:spacing w:line="240" w:lineRule="auto"/>
        <w:ind w:left="720"/>
      </w:pPr>
      <w:r/>
      <w:hyperlink r:id="rId279">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402. </w:t>
      </w:r>
      <w:hyperlink r:id="rId280">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403. </w:t>
      </w:r>
      <w:hyperlink r:id="rId281">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404. </w:t>
      </w:r>
      <w:hyperlink r:id="rId282">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405. </w:t>
      </w:r>
      <w:hyperlink r:id="rId283">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406. </w:t>
      </w:r>
      <w:hyperlink r:id="rId284">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w:t>
      </w:r>
      <w:r/>
    </w:p>
    <w:p>
      <w:pPr>
        <w:pStyle w:val="ListNumber"/>
        <w:spacing w:line="240" w:lineRule="auto"/>
        <w:ind w:left="720"/>
      </w:pPr>
      <w:r/>
      <w:hyperlink r:id="rId285">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w:t>
      </w:r>
      <w:r/>
    </w:p>
    <w:p>
      <w:pPr>
        <w:pStyle w:val="ListNumber"/>
        <w:spacing w:line="240" w:lineRule="auto"/>
        <w:ind w:left="720"/>
      </w:pPr>
      <w:r/>
      <w:hyperlink r:id="rId286">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409. </w:t>
      </w:r>
      <w:hyperlink r:id="rId287">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410. </w:t>
      </w:r>
      <w:hyperlink r:id="rId282">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411. </w:t>
      </w:r>
      <w:hyperlink r:id="rId288">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w:t>
      </w:r>
      <w:r/>
    </w:p>
    <w:p>
      <w:pPr>
        <w:pStyle w:val="ListNumber"/>
        <w:spacing w:line="240" w:lineRule="auto"/>
        <w:ind w:left="720"/>
      </w:pPr>
      <w:r/>
      <w:hyperlink r:id="rId289">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w:t>
      </w:r>
      <w:r/>
    </w:p>
    <w:p>
      <w:pPr>
        <w:pStyle w:val="ListNumber"/>
        <w:spacing w:line="240" w:lineRule="auto"/>
        <w:ind w:left="720"/>
      </w:pPr>
      <w:r/>
      <w:hyperlink r:id="rId283">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414. </w:t>
      </w:r>
      <w:hyperlink r:id="rId290">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415. </w:t>
      </w:r>
      <w:hyperlink r:id="rId291">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w:t>
      </w:r>
      <w:r/>
    </w:p>
    <w:p>
      <w:pPr>
        <w:pStyle w:val="ListNumber"/>
        <w:spacing w:line="240" w:lineRule="auto"/>
        <w:ind w:left="720"/>
      </w:pPr>
      <w:r/>
      <w:hyperlink r:id="rId292">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w:t>
      </w:r>
      <w:r/>
    </w:p>
    <w:p>
      <w:pPr>
        <w:pStyle w:val="ListNumber"/>
        <w:spacing w:line="240" w:lineRule="auto"/>
        <w:ind w:left="720"/>
      </w:pPr>
      <w:r/>
      <w:hyperlink r:id="rId293">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418. </w:t>
      </w:r>
      <w:hyperlink r:id="rId294">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w:t>
      </w:r>
      <w:r/>
    </w:p>
    <w:p>
      <w:pPr>
        <w:pStyle w:val="ListNumber"/>
        <w:spacing w:line="240" w:lineRule="auto"/>
        <w:ind w:left="720"/>
      </w:pPr>
      <w:r/>
      <w:hyperlink r:id="rId295">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w:t>
      </w:r>
      <w:r/>
    </w:p>
    <w:p>
      <w:pPr>
        <w:pStyle w:val="ListNumber"/>
        <w:spacing w:line="240" w:lineRule="auto"/>
        <w:ind w:left="720"/>
      </w:pPr>
      <w:r/>
      <w:hyperlink r:id="rId296">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421. </w:t>
      </w:r>
      <w:hyperlink r:id="rId280">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422. </w:t>
      </w:r>
      <w:hyperlink r:id="rId282">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423. </w:t>
      </w:r>
      <w:hyperlink r:id="rId283">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424. </w:t>
      </w:r>
      <w:hyperlink r:id="rId297">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w:t>
      </w:r>
      <w:r/>
    </w:p>
    <w:p>
      <w:pPr>
        <w:pStyle w:val="ListNumber"/>
        <w:spacing w:line="240" w:lineRule="auto"/>
        <w:ind w:left="720"/>
      </w:pPr>
      <w:r/>
      <w:hyperlink r:id="rId298">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w:t>
      </w:r>
      <w:r/>
    </w:p>
    <w:p>
      <w:pPr>
        <w:pStyle w:val="ListNumber"/>
        <w:spacing w:line="240" w:lineRule="auto"/>
        <w:ind w:left="720"/>
      </w:pPr>
      <w:r/>
      <w:hyperlink r:id="rId290">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427. </w:t>
      </w:r>
      <w:hyperlink r:id="rId299">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428. </w:t>
      </w:r>
      <w:hyperlink r:id="rId300">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429. </w:t>
      </w:r>
      <w:hyperlink r:id="rId301">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w:t>
      </w:r>
      <w:r/>
    </w:p>
    <w:p>
      <w:pPr>
        <w:pStyle w:val="ListNumber"/>
        <w:spacing w:line="240" w:lineRule="auto"/>
        <w:ind w:left="720"/>
      </w:pPr>
      <w:r/>
      <w:hyperlink r:id="rId302">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w:t>
      </w:r>
      <w:r/>
    </w:p>
    <w:p>
      <w:pPr>
        <w:pStyle w:val="ListNumber"/>
        <w:spacing w:line="240" w:lineRule="auto"/>
        <w:ind w:left="720"/>
      </w:pPr>
      <w:r/>
      <w:hyperlink r:id="rId303">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432. </w:t>
      </w:r>
      <w:hyperlink r:id="rId304">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433. </w:t>
      </w:r>
      <w:hyperlink r:id="rId305">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434. </w:t>
      </w:r>
      <w:hyperlink r:id="rId306">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435. </w:t>
      </w:r>
      <w:hyperlink r:id="rId307">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436. </w:t>
      </w:r>
      <w:hyperlink r:id="rId293">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437. </w:t>
      </w:r>
      <w:hyperlink r:id="rId294">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438. </w:t>
      </w:r>
      <w:hyperlink r:id="rId308">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439. </w:t>
      </w:r>
      <w:hyperlink r:id="rId309">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440. </w:t>
      </w:r>
      <w:hyperlink r:id="rId310">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441. </w:t>
      </w:r>
      <w:hyperlink r:id="rId311">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442. </w:t>
      </w:r>
      <w:hyperlink r:id="rId312">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w:t>
      </w:r>
      <w:r/>
    </w:p>
    <w:p>
      <w:pPr>
        <w:pStyle w:val="ListNumber"/>
        <w:spacing w:line="240" w:lineRule="auto"/>
        <w:ind w:left="720"/>
      </w:pPr>
      <w:r/>
      <w:hyperlink r:id="rId313">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w:t>
      </w:r>
      <w:r/>
    </w:p>
    <w:p>
      <w:pPr>
        <w:pStyle w:val="ListNumber"/>
        <w:spacing w:line="240" w:lineRule="auto"/>
        <w:ind w:left="720"/>
      </w:pPr>
      <w:r/>
      <w:hyperlink r:id="rId310">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445. </w:t>
      </w:r>
      <w:hyperlink r:id="rId314">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446. </w:t>
      </w:r>
      <w:hyperlink r:id="rId314">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447. </w:t>
      </w:r>
      <w:hyperlink r:id="rId307">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448. </w:t>
      </w:r>
      <w:hyperlink r:id="rId315">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449. </w:t>
      </w:r>
      <w:hyperlink r:id="rId316">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450. </w:t>
      </w:r>
      <w:hyperlink r:id="rId317">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w:t>
      </w:r>
      <w:r/>
    </w:p>
    <w:p>
      <w:pPr>
        <w:pStyle w:val="ListNumber"/>
        <w:spacing w:line="240" w:lineRule="auto"/>
        <w:ind w:left="720"/>
      </w:pPr>
      <w:r/>
      <w:hyperlink r:id="rId318">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w:t>
      </w:r>
      <w:r/>
    </w:p>
    <w:p>
      <w:pPr>
        <w:pStyle w:val="ListNumber"/>
        <w:spacing w:line="240" w:lineRule="auto"/>
        <w:ind w:left="720"/>
      </w:pPr>
      <w:r/>
      <w:hyperlink r:id="rId319">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453. </w:t>
      </w:r>
      <w:hyperlink r:id="rId320">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454. </w:t>
      </w:r>
      <w:hyperlink r:id="rId321">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455. </w:t>
      </w:r>
      <w:hyperlink r:id="rId306">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456. </w:t>
      </w:r>
      <w:hyperlink r:id="rId322">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457. </w:t>
      </w:r>
      <w:hyperlink r:id="rId323">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458. </w:t>
      </w:r>
      <w:hyperlink r:id="rId307">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459. </w:t>
      </w:r>
      <w:hyperlink r:id="rId316">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460. </w:t>
      </w:r>
      <w:hyperlink r:id="rId324">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w:t>
      </w:r>
      <w:r/>
    </w:p>
    <w:p>
      <w:pPr>
        <w:pStyle w:val="ListNumber"/>
        <w:spacing w:line="240" w:lineRule="auto"/>
        <w:ind w:left="720"/>
      </w:pPr>
      <w:r/>
      <w:hyperlink r:id="rId318">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w:t>
      </w:r>
      <w:r/>
    </w:p>
    <w:p>
      <w:pPr>
        <w:pStyle w:val="ListNumber"/>
        <w:spacing w:line="240" w:lineRule="auto"/>
        <w:ind w:left="720"/>
      </w:pPr>
      <w:r/>
      <w:hyperlink r:id="rId306">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w:t>
      </w:r>
      <w:r/>
    </w:p>
    <w:p>
      <w:pPr>
        <w:pStyle w:val="ListNumber"/>
        <w:spacing w:line="240" w:lineRule="auto"/>
        <w:ind w:left="720"/>
      </w:pPr>
      <w:r/>
      <w:hyperlink r:id="rId325">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w:t>
      </w:r>
      <w:r/>
    </w:p>
    <w:p>
      <w:pPr>
        <w:pStyle w:val="ListNumber"/>
        <w:spacing w:line="240" w:lineRule="auto"/>
        <w:ind w:left="720"/>
      </w:pPr>
      <w:r/>
      <w:hyperlink r:id="rId308">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465. </w:t>
      </w:r>
      <w:hyperlink r:id="rId311">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466. </w:t>
      </w:r>
      <w:hyperlink r:id="rId326">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w:t>
      </w:r>
      <w:r/>
    </w:p>
    <w:p>
      <w:pPr>
        <w:pStyle w:val="ListNumber"/>
        <w:spacing w:line="240" w:lineRule="auto"/>
        <w:ind w:left="720"/>
      </w:pPr>
      <w:r/>
      <w:hyperlink r:id="rId327">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w:t>
      </w:r>
      <w:r/>
    </w:p>
    <w:p>
      <w:pPr>
        <w:pStyle w:val="ListNumber"/>
        <w:spacing w:line="240" w:lineRule="auto"/>
        <w:ind w:left="720"/>
      </w:pPr>
      <w:r/>
      <w:hyperlink r:id="rId311">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w:t>
      </w:r>
      <w:r/>
    </w:p>
    <w:p>
      <w:pPr>
        <w:pStyle w:val="ListNumber"/>
        <w:spacing w:line="240" w:lineRule="auto"/>
        <w:ind w:left="720"/>
      </w:pPr>
      <w:r/>
      <w:hyperlink r:id="rId328">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w:t>
      </w:r>
      <w:r/>
    </w:p>
    <w:p>
      <w:pPr>
        <w:pStyle w:val="ListNumber"/>
        <w:spacing w:line="240" w:lineRule="auto"/>
        <w:ind w:left="720"/>
      </w:pPr>
      <w:r/>
      <w:hyperlink r:id="rId329">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w:t>
      </w:r>
      <w:r/>
    </w:p>
    <w:p>
      <w:pPr>
        <w:pStyle w:val="ListNumber"/>
        <w:spacing w:line="240" w:lineRule="auto"/>
        <w:ind w:left="720"/>
      </w:pPr>
      <w:r/>
      <w:hyperlink r:id="rId330">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w:t>
      </w:r>
      <w:r/>
    </w:p>
    <w:p>
      <w:pPr>
        <w:pStyle w:val="ListNumber"/>
        <w:spacing w:line="240" w:lineRule="auto"/>
        <w:ind w:left="720"/>
      </w:pPr>
      <w:r/>
      <w:hyperlink r:id="rId331">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473. </w:t>
      </w:r>
      <w:hyperlink r:id="rId332">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w:t>
      </w:r>
      <w:r/>
    </w:p>
    <w:p>
      <w:pPr>
        <w:pStyle w:val="ListNumber"/>
        <w:spacing w:line="240" w:lineRule="auto"/>
        <w:ind w:left="720"/>
      </w:pPr>
      <w:r/>
      <w:hyperlink r:id="rId313">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w:t>
      </w:r>
      <w:r/>
    </w:p>
    <w:p>
      <w:pPr>
        <w:pStyle w:val="ListNumber"/>
        <w:spacing w:line="240" w:lineRule="auto"/>
        <w:ind w:left="720"/>
      </w:pPr>
      <w:r/>
      <w:hyperlink r:id="rId315">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476. </w:t>
      </w:r>
      <w:hyperlink r:id="rId333">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477. </w:t>
      </w:r>
      <w:hyperlink r:id="rId329">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478. </w:t>
      </w:r>
      <w:hyperlink r:id="rId331">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479. </w:t>
      </w:r>
      <w:hyperlink r:id="rId334">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480. </w:t>
      </w:r>
      <w:hyperlink r:id="rId335">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481. </w:t>
      </w:r>
      <w:hyperlink r:id="rId308">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482. </w:t>
      </w:r>
      <w:hyperlink r:id="rId336">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483. </w:t>
      </w:r>
      <w:hyperlink r:id="rId328">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484. </w:t>
      </w:r>
      <w:hyperlink r:id="rId337">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485. </w:t>
      </w:r>
      <w:hyperlink r:id="rId338">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w:t>
      </w:r>
      <w:r/>
    </w:p>
    <w:p>
      <w:pPr>
        <w:pStyle w:val="ListNumber"/>
        <w:spacing w:line="240" w:lineRule="auto"/>
        <w:ind w:left="720"/>
      </w:pPr>
      <w:r/>
      <w:hyperlink r:id="rId339">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w:t>
      </w:r>
      <w:r/>
    </w:p>
    <w:p>
      <w:pPr>
        <w:pStyle w:val="ListNumber"/>
        <w:spacing w:line="240" w:lineRule="auto"/>
        <w:ind w:left="720"/>
      </w:pPr>
      <w:r/>
      <w:hyperlink r:id="rId340">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488. </w:t>
      </w:r>
      <w:hyperlink r:id="rId341">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489. </w:t>
      </w:r>
      <w:hyperlink r:id="rId342">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490. </w:t>
      </w:r>
      <w:hyperlink r:id="rId343">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491. </w:t>
      </w:r>
      <w:hyperlink r:id="rId344">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r/>
    </w:p>
    <w:p>
      <w:r/>
      <w:r>
        <w:t xml:space="preserve">492. </w:t>
      </w:r>
      <w:hyperlink r:id="rId345">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493. </w:t>
      </w:r>
      <w:hyperlink r:id="rId346">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494. </w:t>
      </w:r>
      <w:hyperlink r:id="rId342">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495. </w:t>
      </w:r>
      <w:hyperlink r:id="rId347">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496. </w:t>
      </w:r>
      <w:hyperlink r:id="rId348">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497. </w:t>
      </w:r>
      <w:hyperlink r:id="rId349">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498. </w:t>
      </w:r>
      <w:hyperlink r:id="rId350">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499. </w:t>
      </w:r>
      <w:hyperlink r:id="rId350">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500. </w:t>
      </w:r>
      <w:hyperlink r:id="rId351">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uthasiamonitor.org/perspective/human-control-and-indias-nuclear-doctrine-age-ai-significance-unga-resolution-8023" TargetMode="External"/><Relationship Id="rId10" Type="http://schemas.openxmlformats.org/officeDocument/2006/relationships/hyperlink" Target="https://telanganatoday.com/india-targets-100-gw-nuclear-power-capacity-by-2047" TargetMode="External"/><Relationship Id="rId11" Type="http://schemas.openxmlformats.org/officeDocument/2006/relationships/hyperlink" Target="https://telanganatoday.com/india-closer-to-expanding-its-nuclear-fuel-base-report" TargetMode="External"/><Relationship Id="rId12" Type="http://schemas.openxmlformats.org/officeDocument/2006/relationships/hyperlink" Target="https://interestingengineering.com/energy/thorium-based-nuclear-reactor-fuel-advances" TargetMode="External"/><Relationship Id="rId13" Type="http://schemas.openxmlformats.org/officeDocument/2006/relationships/hyperlink" Target="https://lenta.ru/news/2026/04/19/raskryta-zavisimost-evropy-ot-rossiyskogo-yadernogo-topliva/" TargetMode="External"/><Relationship Id="rId14" Type="http://schemas.openxmlformats.org/officeDocument/2006/relationships/hyperlink" Target="https://www.independent.co.uk/news/world/middle-east/iran-war-peace-deal-trump-b2960560.html" TargetMode="External"/><Relationship Id="rId15" Type="http://schemas.openxmlformats.org/officeDocument/2006/relationships/hyperlink" Target="https://www.businesstoday.in/latest/story/bt-explainer-why-reliance-adani-are-banking-on-nuclear-fusion-reactors-over-thorium-526376-2026-04-19?utm_source=rssfeed" TargetMode="External"/><Relationship Id="rId16" Type="http://schemas.openxmlformats.org/officeDocument/2006/relationships/hyperlink" Target="https://www.leaders-mena.com/us-iran-deal-hangs-in-balance-despite-progress-in-talks/" TargetMode="External"/><Relationship Id="rId17" Type="http://schemas.openxmlformats.org/officeDocument/2006/relationships/hyperlink" Target="https://www.globalbankingandfinance.com/analysis-allies-fear-rushed-us-iran-framework-deal-backfire/" TargetMode="External"/><Relationship Id="rId18" Type="http://schemas.openxmlformats.org/officeDocument/2006/relationships/hyperlink" Target="https://www.politico.com/news/2026/04/18/japan-nuclear-fukushima-energy-00816474?utm_source=RSS_Feed&amp;utm_medium=RSS&amp;utm_campaign=RSS_Syndication" TargetMode="External"/><Relationship Id="rId19" Type="http://schemas.openxmlformats.org/officeDocument/2006/relationships/hyperlink" Target="https://cryptobriefing.com/iranian-president-asserts-nuclear-rights-impacting-april-enrichment-deal-odds/" TargetMode="External"/><Relationship Id="rId20" Type="http://schemas.openxmlformats.org/officeDocument/2006/relationships/hyperlink" Target="https://cryptobriefing.com/iran-rejects-us-demand-to-transfer-enriched-nuclear-material/" TargetMode="External"/><Relationship Id="rId21" Type="http://schemas.openxmlformats.org/officeDocument/2006/relationships/hyperlink" Target="https://www.sentinelassam.com/more-news/international/nuclear-power-key-to-indias-energy-independence-former-us-energy-secretary" TargetMode="External"/><Relationship Id="rId22" Type="http://schemas.openxmlformats.org/officeDocument/2006/relationships/hyperlink" Target="https://www.24newshd.tv/19-Apr-2026/russia-offers-assist-transfer-iran-s-enriched-uranium" TargetMode="External"/><Relationship Id="rId23" Type="http://schemas.openxmlformats.org/officeDocument/2006/relationships/hyperlink" Target="https://tekno.sindonews.com/read/1697789/613/as-dan-iran-punya-data-yang-bertentangan-soal-uranium-1776564241" TargetMode="External"/><Relationship Id="rId24" Type="http://schemas.openxmlformats.org/officeDocument/2006/relationships/hyperlink" Target="https://www.theborneopost.com/2026/04/19/nuclear-energy-is-malaysia-prepared-for-the-next-step-in-power-generation/" TargetMode="External"/><Relationship Id="rId25" Type="http://schemas.openxmlformats.org/officeDocument/2006/relationships/hyperlink" Target="https://www.koat.com/article/ben-ray-lujan-new-mexico-uranium-chama-basin/71060941" TargetMode="External"/><Relationship Id="rId26" Type="http://schemas.openxmlformats.org/officeDocument/2006/relationships/hyperlink" Target="https://www.riauone.com/global/CCTE--amp--CNL-Initiate-Fabrication-of-Thorium-Based-ANEEL-Fuel-for-Commercial-Reactor-Demonstration" TargetMode="External"/><Relationship Id="rId27" Type="http://schemas.openxmlformats.org/officeDocument/2006/relationships/hyperlink" Target="https://www.investing.com/news/economy-news/why-uranium-is-reemerging-as-a-strategic-commodity-4622180" TargetMode="External"/><Relationship Id="rId28" Type="http://schemas.openxmlformats.org/officeDocument/2006/relationships/hyperlink" Target="https://pakobserver.net/has-iran-picked-pakistan-to-handle-enriched-uranium-transfer-amid-negotiations-with-us/" TargetMode="External"/><Relationship Id="rId29" Type="http://schemas.openxmlformats.org/officeDocument/2006/relationships/hyperlink" Target="https://sigmaearth.com/us-to-bring-back-irans-enriched-uranium-trump-tells-reuters/?utm_source=rss&amp;utm_medium=rss&amp;utm_campaign=us-to-bring-back-irans-enriched-uranium-trump-tells-reuters" TargetMode="External"/><Relationship Id="rId30" Type="http://schemas.openxmlformats.org/officeDocument/2006/relationships/hyperlink" Target="https://skillings.net/geopolitics-of-uranium-navigating-the-2026-structural-deficit/" TargetMode="External"/><Relationship Id="rId31" Type="http://schemas.openxmlformats.org/officeDocument/2006/relationships/hyperlink" Target="https://www.zerohedge.com/energy/senate-bill-wants-commercial-reactors-federal-land" TargetMode="External"/><Relationship Id="rId32" Type="http://schemas.openxmlformats.org/officeDocument/2006/relationships/hyperlink" Target="https://www.iranherald.com/news/278996728/russia-keeping-iran-uranium-offer-on-table-rosatom-ceo" TargetMode="External"/><Relationship Id="rId33" Type="http://schemas.openxmlformats.org/officeDocument/2006/relationships/hyperlink" Target="https://tass.com/economy/2119175" TargetMode="External"/><Relationship Id="rId34" Type="http://schemas.openxmlformats.org/officeDocument/2006/relationships/hyperlink" Target="https://cryptobriefing.com/trump-sets-end-of-day-deadline-for-iran-uranium-negotiations/" TargetMode="External"/><Relationship Id="rId35" Type="http://schemas.openxmlformats.org/officeDocument/2006/relationships/hyperlink" Target="https://cryptobriefing.com/russia-open-to-removing-irans-enriched-uranium-stockpile-says-rosatom-ceo/" TargetMode="External"/><Relationship Id="rId36" Type="http://schemas.openxmlformats.org/officeDocument/2006/relationships/hyperlink" Target="https://skillings.net/smrs-the-scalable-solution-for-24-7-data-center-power/" TargetMode="External"/><Relationship Id="rId37" Type="http://schemas.openxmlformats.org/officeDocument/2006/relationships/hyperlink" Target="https://news.abplive.com/news/world/non-starter-iran-refuses-uranium-transfer-snubs-face-to-face-talks-with-us-1837323" TargetMode="External"/><Relationship Id="rId38" Type="http://schemas.openxmlformats.org/officeDocument/2006/relationships/hyperlink" Target="https://www.yenivatan.at/nukleer-enerji-smr-yeniden-gundeme/" TargetMode="External"/><Relationship Id="rId39" Type="http://schemas.openxmlformats.org/officeDocument/2006/relationships/hyperlink" Target="https://skillings.net/us-ban-on-russian-enriched-uranium-implications-for-global-nuclear-supply/" TargetMode="External"/><Relationship Id="rId40" Type="http://schemas.openxmlformats.org/officeDocument/2006/relationships/hyperlink" Target="https://skillings.net/uranium-price-forecast-2026-why-spot-prices-are-pushing-100/" TargetMode="External"/><Relationship Id="rId41" Type="http://schemas.openxmlformats.org/officeDocument/2006/relationships/hyperlink" Target="https://www.tz.de/politik/irans-uran-als-hebel-china-gewinnt-einfluss-in-der-krise-zr-94268024.html" TargetMode="External"/><Relationship Id="rId42" Type="http://schemas.openxmlformats.org/officeDocument/2006/relationships/hyperlink" Target="https://propakistani.pk/2026/04/18/has-iran-decided-to-transfer-its-uranium-stockpile-to-pakistan/" TargetMode="External"/><Relationship Id="rId43" Type="http://schemas.openxmlformats.org/officeDocument/2006/relationships/hyperlink" Target="https://skillings.net/cameco-secures-2-8b-uranium-supply-agreement-with-india/" TargetMode="External"/><Relationship Id="rId44" Type="http://schemas.openxmlformats.org/officeDocument/2006/relationships/hyperlink" Target="https://nuclear-news.net/2026/04/18/2-b1-targeting-nuclear-power/" TargetMode="External"/><Relationship Id="rId45" Type="http://schemas.openxmlformats.org/officeDocument/2006/relationships/hyperlink" Target="https://www.constructionowners.com/news/texas-350m-nuclear-fund" TargetMode="External"/><Relationship Id="rId46" Type="http://schemas.openxmlformats.org/officeDocument/2006/relationships/hyperlink" Target="https://skillings.net/uec-restarts-burke-hollow-project-first-new-us-isr-uranium-mine-in-a-decade/" TargetMode="External"/><Relationship Id="rId47" Type="http://schemas.openxmlformats.org/officeDocument/2006/relationships/hyperlink" Target="https://mybroadband.co.za/news/energy/641109-eskoms-nuclear-power-plan-faces-a-challenge.html" TargetMode="External"/><Relationship Id="rId48" Type="http://schemas.openxmlformats.org/officeDocument/2006/relationships/hyperlink" Target="https://www.middleeasteye.net/live-blog/live-blog-update/russia-ready-help-removal-enriched-uranium-iran" TargetMode="External"/><Relationship Id="rId49" Type="http://schemas.openxmlformats.org/officeDocument/2006/relationships/hyperlink" Target="https://www.newarab.com/news/china-could-take-control-irans-enriched-uranium" TargetMode="External"/><Relationship Id="rId50" Type="http://schemas.openxmlformats.org/officeDocument/2006/relationships/hyperlink" Target="https://www.timesfreepress.com/news/2026/apr/18/iran-war-energy-shock-drives-nuclear-power-plans-in-hard-hit-asia-and-africa/" TargetMode="External"/><Relationship Id="rId51" Type="http://schemas.openxmlformats.org/officeDocument/2006/relationships/hyperlink" Target="https://mediaindonesia.com/internasional/880851/trump-ancam-ambil-paksa-uranium-iran-jika-kesepakatan-nuklir-gagal" TargetMode="External"/><Relationship Id="rId52" Type="http://schemas.openxmlformats.org/officeDocument/2006/relationships/hyperlink" Target="https://mediaindonesia.com/internasional/880849/iran-tolak-klaim-donald-trump-soal-pengambilalihan-persediaan-uranium" TargetMode="External"/><Relationship Id="rId53" Type="http://schemas.openxmlformats.org/officeDocument/2006/relationships/hyperlink" Target="https://allafrica.com/stories/202604170110.html" TargetMode="External"/><Relationship Id="rId54" Type="http://schemas.openxmlformats.org/officeDocument/2006/relationships/hyperlink" Target="https://www.whalesbook.com/news/English/energy/Indias-Nuclear-Power-Goal-FDI-Needed-for-100-GW-Amid-High-Costs/69e36bdb4d1bdd9ce2e78bf7" TargetMode="External"/><Relationship Id="rId55" Type="http://schemas.openxmlformats.org/officeDocument/2006/relationships/hyperlink" Target="https://knnindia.co.in/news/newsdetails/sectors/energy/india-targets-100-billion-investment-in-energy-transition-jitendra-singh" TargetMode="External"/><Relationship Id="rId56" Type="http://schemas.openxmlformats.org/officeDocument/2006/relationships/hyperlink" Target="https://cryptobriefing.com/iran-refuses-to-end-uranium-enrichment-stalling-diplomatic-progress/" TargetMode="External"/><Relationship Id="rId57" Type="http://schemas.openxmlformats.org/officeDocument/2006/relationships/hyperlink" Target="https://www.mediafax.ro/politic/bogdan-ivan-despre-discutiile-de-la-washington-privind-sectorul-energetic-romania-are-capacitatea-de-a-deveni-hub-energetic-regional-dar-pentru-asta-avem-nevoie-de-finantari-23722236" TargetMode="External"/><Relationship Id="rId58" Type="http://schemas.openxmlformats.org/officeDocument/2006/relationships/hyperlink" Target="https://nuclear-news.net/2026/04/18/1-b1-swedish-state-to-take-stake-in-nuclear-development-firm/" TargetMode="External"/><Relationship Id="rId59" Type="http://schemas.openxmlformats.org/officeDocument/2006/relationships/hyperlink" Target="https://skillings.net/uranium-for-ai-the-quest-for-carbon-free-baseload-power/" TargetMode="External"/><Relationship Id="rId60" Type="http://schemas.openxmlformats.org/officeDocument/2006/relationships/hyperlink" Target="https://www.leaders-mena.com/trump-reveals-irans-uranium-recovery-plan-sparking-tehran-denial/" TargetMode="External"/><Relationship Id="rId61" Type="http://schemas.openxmlformats.org/officeDocument/2006/relationships/hyperlink" Target="https://www.sentinelassam.com/more-news/international/bangladesh-set-to-link-rooppur-nuclear-power-plant-to-national-grid-this-year" TargetMode="External"/><Relationship Id="rId62" Type="http://schemas.openxmlformats.org/officeDocument/2006/relationships/hyperlink" Target="https://www.politico.eu/article/iran-threatens-to-close-strait-of-hormuz-if-us-blockade-continues/?utm_source=RSS_Feed&amp;utm_medium=RSS&amp;utm_campaign=RSS_Syndication" TargetMode="External"/><Relationship Id="rId63" Type="http://schemas.openxmlformats.org/officeDocument/2006/relationships/hyperlink" Target="https://cursorinfo.co.il/world-news/v-irane-nazvali-nepriemlemoe-uslovie-sdelki-s-ssha/" TargetMode="External"/><Relationship Id="rId64" Type="http://schemas.openxmlformats.org/officeDocument/2006/relationships/hyperlink" Target="https://solarquarter.com/2026/04/18/uae-ministry-of-investment-signs-mou-with-jereh-group-for-integrated-clean-energy-platform/" TargetMode="External"/><Relationship Id="rId65" Type="http://schemas.openxmlformats.org/officeDocument/2006/relationships/hyperlink" Target="https://sigmaearth.com/india-sets-100-gw-nuclear-power-goal-by-2047/?utm_source=rss&amp;utm_medium=rss&amp;utm_campaign=india-sets-100-gw-nuclear-power-goal-by-2047" TargetMode="External"/><Relationship Id="rId66" Type="http://schemas.openxmlformats.org/officeDocument/2006/relationships/hyperlink" Target="https://qazinform.com/news/kazakhstan-to-build-at-least-3-npps-by-2050-0b731f" TargetMode="External"/><Relationship Id="rId67" Type="http://schemas.openxmlformats.org/officeDocument/2006/relationships/hyperlink" Target="https://www.namibian.com.na/paladins-langer-heinrich-produces-more-uranium-than-expected/" TargetMode="External"/><Relationship Id="rId68" Type="http://schemas.openxmlformats.org/officeDocument/2006/relationships/hyperlink" Target="https://alsadatmarketing.com/us-offers-20-billion-to-iran-in-exchange-for-uranium-stockpile-surrender/" TargetMode="External"/><Relationship Id="rId69" Type="http://schemas.openxmlformats.org/officeDocument/2006/relationships/hyperlink" Target="https://indianexpress.com/article/business/shanti-act-push-atomic-energy-commission-clears-fdi-policy-inter-ministerial-consultation-10642847/" TargetMode="External"/><Relationship Id="rId70" Type="http://schemas.openxmlformats.org/officeDocument/2006/relationships/hyperlink" Target="https://ekonomi.republika.co.id/berita/tdoegw416/krisis-energi-paksa-negara-nonnuklir-lirik-pltn" TargetMode="External"/><Relationship Id="rId71" Type="http://schemas.openxmlformats.org/officeDocument/2006/relationships/hyperlink" Target="https://www.nzz.ch/wirtschaft/darueber-schweigt-europa-lieber-die-eu-wird-bei-der-atomkraft-noch-lange-von-russland-abhaengig-sein-ld.1934091" TargetMode="External"/><Relationship Id="rId72" Type="http://schemas.openxmlformats.org/officeDocument/2006/relationships/hyperlink" Target="https://mwnation.com/un-tips-malawi-on-its-mineral-wealth/" TargetMode="External"/><Relationship Id="rId73" Type="http://schemas.openxmlformats.org/officeDocument/2006/relationships/hyperlink" Target="https://www.elrancaguino.cl/2026/04/17/el-resurgimiento-de-la-energia-nuclear-cuatro-decadas-despues-de-chernobil/" TargetMode="External"/><Relationship Id="rId74" Type="http://schemas.openxmlformats.org/officeDocument/2006/relationships/hyperlink" Target="https://www.bizzbuzz.news/industry/energy/iran-war-triggers-nuclear-push-across-asia-africa-1389154" TargetMode="External"/><Relationship Id="rId75" Type="http://schemas.openxmlformats.org/officeDocument/2006/relationships/hyperlink" Target="https://www.india.com/news/world/iran-rejects-us-president-trumps-uranium-transfer-claim-says-no-new-agreement-reached-transferring-enriched-uranium-to-us-never-under-consideration-8384929/" TargetMode="External"/><Relationship Id="rId76" Type="http://schemas.openxmlformats.org/officeDocument/2006/relationships/hyperlink" Target="https://economictimes.indiatimes.com/news/defence/iran-says-its-enriched-uranium-not-going-to-be-transferred/articleshow/130345487.cms" TargetMode="External"/><Relationship Id="rId77" Type="http://schemas.openxmlformats.org/officeDocument/2006/relationships/hyperlink" Target="https://www.wdrb.com/news/indiana-pushes-into-nuclear-future-with-braun-eli-lilly-partnership/article_02fd5f2f-f17a-4321-b4ff-ee4a4c1be9eb.html" TargetMode="External"/><Relationship Id="rId78" Type="http://schemas.openxmlformats.org/officeDocument/2006/relationships/hyperlink" Target="https://www.israelhayom.com/2026/04/17/this-is-the-emerging-us-iran-arrangement/" TargetMode="External"/><Relationship Id="rId79" Type="http://schemas.openxmlformats.org/officeDocument/2006/relationships/hyperlink" Target="https://indianexpress.com/article/business/clean-core-thorium-energy-cnl-aneel-fuel-india-ntpc-nuclear-power-10642652/" TargetMode="External"/><Relationship Id="rId80" Type="http://schemas.openxmlformats.org/officeDocument/2006/relationships/hyperlink" Target="https://bhaskarlive.in/nuclear-power-key-to-indias-energy-independence-former-us-energy-secretary-ians-interview/" TargetMode="External"/><Relationship Id="rId81" Type="http://schemas.openxmlformats.org/officeDocument/2006/relationships/hyperlink" Target="https://cryptobriefing.com/trump-vows-to-secure-iranian-uranium-hints-at-possible-blockade/" TargetMode="External"/><Relationship Id="rId82" Type="http://schemas.openxmlformats.org/officeDocument/2006/relationships/hyperlink" Target="https://www.dzrh.com.ph/post/nuclear-power-could-ease-ph-energy-costs-but-policy-and-regulatory-delays-remain-rep-cojuangco" TargetMode="External"/><Relationship Id="rId83" Type="http://schemas.openxmlformats.org/officeDocument/2006/relationships/hyperlink" Target="https://www.indiatoday.in/world/story/not-going-anywhere-iran-rejects-donald-trumps-plan-to-transfer-uranium-to-us-2898012-2026-04-18?utm_source=rss" TargetMode="External"/><Relationship Id="rId84" Type="http://schemas.openxmlformats.org/officeDocument/2006/relationships/hyperlink" Target="https://mezha.net/eng/bukvy/iran_refuses_to/" TargetMode="External"/><Relationship Id="rId85" Type="http://schemas.openxmlformats.org/officeDocument/2006/relationships/hyperlink" Target="https://www.independent.co.uk/news/world/americas/us-politics/us-iran-negotiation-enriched-uranium-b2960125.html" TargetMode="External"/><Relationship Id="rId86" Type="http://schemas.openxmlformats.org/officeDocument/2006/relationships/hyperlink" Target="https://news.ltn.com.tw/news/world/breakingnews/5407790" TargetMode="External"/><Relationship Id="rId87" Type="http://schemas.openxmlformats.org/officeDocument/2006/relationships/hyperlink" Target="https://www.minichart.com.sg/2026/04/18/x-energy-inc-ipo-advanced-nuclear-smr-technology-market-opportunity-and-growth-strategy-explained/" TargetMode="External"/><Relationship Id="rId88" Type="http://schemas.openxmlformats.org/officeDocument/2006/relationships/hyperlink" Target="https://weekendpost.co.bw/orano-stakes-a-strategic-claim-in-botswanas-uranium-boom/" TargetMode="External"/><Relationship Id="rId89" Type="http://schemas.openxmlformats.org/officeDocument/2006/relationships/hyperlink" Target="https://www.voiceofemirates.com/en/iran-rejects-transferring-enriched-uranium-to-the-us-and-upholds-nuclear-rights/" TargetMode="External"/><Relationship Id="rId90" Type="http://schemas.openxmlformats.org/officeDocument/2006/relationships/hyperlink" Target="https://www.zerohedge.com/political/america-verge-nuclear-renaissance" TargetMode="External"/><Relationship Id="rId91" Type="http://schemas.openxmlformats.org/officeDocument/2006/relationships/hyperlink" Target="https://yukon-news.com/2026/04/15/kudz-ze-kayah-mine-approved-despite-kaska-opposition-after-renewed-consultation/" TargetMode="External"/><Relationship Id="rId92" Type="http://schemas.openxmlformats.org/officeDocument/2006/relationships/hyperlink" Target="https://therightscoop.com/breaking-report-iranian-fm-contradicts-trump/" TargetMode="External"/><Relationship Id="rId93" Type="http://schemas.openxmlformats.org/officeDocument/2006/relationships/hyperlink" Target="https://www.novinite.com/view_news.php?id=238065" TargetMode="External"/><Relationship Id="rId94" Type="http://schemas.openxmlformats.org/officeDocument/2006/relationships/hyperlink" Target="https://tribune.net.ph/2026/04/17/proponents-push-nuclear-energy-as-safest-option" TargetMode="External"/><Relationship Id="rId95" Type="http://schemas.openxmlformats.org/officeDocument/2006/relationships/hyperlink" Target="https://www.wthr.com/article/news/local/eli-lilly-company-vows-to-join-state-in-development-of-nuclear-energy-solutions/531-4ac93a60-7245-4a14-96ce-43a36f3807bf" TargetMode="External"/><Relationship Id="rId96" Type="http://schemas.openxmlformats.org/officeDocument/2006/relationships/hyperlink" Target="https://www.lada.kz/kazakhstan-news/152017-tokaev-podpisal-prigovor-energodefitsitu.html" TargetMode="External"/><Relationship Id="rId97" Type="http://schemas.openxmlformats.org/officeDocument/2006/relationships/hyperlink" Target="https://financialpost.com/globe-newswire/mustang-energy-corp-announce-results-from-sampling-program-at-surprise-creek-project-saskatchewan" TargetMode="External"/><Relationship Id="rId98" Type="http://schemas.openxmlformats.org/officeDocument/2006/relationships/hyperlink" Target="https://constructionreviewonline.com/fanco-eagl-1-smr-regulatory-engagement-advances-construction-pathway-in-us-nuclear-project/" TargetMode="External"/><Relationship Id="rId99" Type="http://schemas.openxmlformats.org/officeDocument/2006/relationships/hyperlink" Target="https://cryptobriefing.com/iran-asserts-control-over-60-enriched-uranium-no-export-planned/" TargetMode="External"/><Relationship Id="rId100" Type="http://schemas.openxmlformats.org/officeDocument/2006/relationships/hyperlink" Target="https://oilprice.com/Energy/Energy-General/White-House-Wants-a-Nuclear-Reactor-Orbiting-the-Moon-by-2028.html" TargetMode="External"/><Relationship Id="rId101" Type="http://schemas.openxmlformats.org/officeDocument/2006/relationships/hyperlink" Target="https://dailythepatriot.com/breakthrough-on-nuclear-question-may-be-possible/" TargetMode="External"/><Relationship Id="rId102" Type="http://schemas.openxmlformats.org/officeDocument/2006/relationships/hyperlink" Target="https://www.zeit.de/politik/ausland/2026-04/usa-iran-atomprogramm-uran-abtransport-geld" TargetMode="External"/><Relationship Id="rId103" Type="http://schemas.openxmlformats.org/officeDocument/2006/relationships/hyperlink" Target="https://www.ndtv.com/world-news/iran-war-iran-says-its-enriched-uranium-would-not-be-transferred-anywhere-11373768" TargetMode="External"/><Relationship Id="rId104" Type="http://schemas.openxmlformats.org/officeDocument/2006/relationships/hyperlink" Target="https://www.newcivilengineer.com/latest/proposed-scottish-nuclear-study-unlikely-to-be-published-before-election-17-04-2026/" TargetMode="External"/><Relationship Id="rId105" Type="http://schemas.openxmlformats.org/officeDocument/2006/relationships/hyperlink" Target="https://www.ilgiornale.it/news/aziende/vera-partita-dellenergia-2652722.html" TargetMode="External"/><Relationship Id="rId106" Type="http://schemas.openxmlformats.org/officeDocument/2006/relationships/hyperlink" Target="https://www.prnewswire.com/news-releases/isoenergy-announces-new-at-the-market-equity-program-302746324.html" TargetMode="External"/><Relationship Id="rId107" Type="http://schemas.openxmlformats.org/officeDocument/2006/relationships/hyperlink" Target="https://europeansting.com/2026/04/17/commission-opens-in-depth-investigation-into-romanian-state-aid-to-support-refurbishment-of-cernavoda-1-nuclear-reactor/" TargetMode="External"/><Relationship Id="rId108" Type="http://schemas.openxmlformats.org/officeDocument/2006/relationships/hyperlink" Target="https://www.mediaite.com/media/news/us-weighs-releasing-20b-in-cash-to-iran-for-enriched-uranium-report/" TargetMode="External"/><Relationship Id="rId109" Type="http://schemas.openxmlformats.org/officeDocument/2006/relationships/hyperlink" Target="https://www.energyintel.com/0000019d-8798-d588-a19d-9fbac5800000" TargetMode="External"/><Relationship Id="rId110" Type="http://schemas.openxmlformats.org/officeDocument/2006/relationships/hyperlink" Target="https://easternherald.com/2026/04/18/russia-ukraine-war-zaporizhzhia-power-ceasefire/" TargetMode="External"/><Relationship Id="rId111" Type="http://schemas.openxmlformats.org/officeDocument/2006/relationships/hyperlink" Target="https://www.indiandefensenews.in/2026/04/kalpakkams-criticality-indias-long.html" TargetMode="External"/><Relationship Id="rId112" Type="http://schemas.openxmlformats.org/officeDocument/2006/relationships/hyperlink" Target="https://investinglive.com/news/iran-parliamentary-committee-spokesman-we-will-not-allow-uranium-to-leave-the-country-20260417/" TargetMode="External"/><Relationship Id="rId113" Type="http://schemas.openxmlformats.org/officeDocument/2006/relationships/hyperlink" Target="https://gritdaily.com/lis-technologies-enrichment-facilities-2026/" TargetMode="External"/><Relationship Id="rId114" Type="http://schemas.openxmlformats.org/officeDocument/2006/relationships/hyperlink" Target="https://economist.com.na/106035/speak-your-mind/from-resources-to-responsibility-namibias-evolving-uranium-conversation/" TargetMode="External"/><Relationship Id="rId115" Type="http://schemas.openxmlformats.org/officeDocument/2006/relationships/hyperlink" Target="https://blockchain.news/news/nvidia-physicsnemo-nuclear-reactor-ai-simulation" TargetMode="External"/><Relationship Id="rId116" Type="http://schemas.openxmlformats.org/officeDocument/2006/relationships/hyperlink" Target="https://qazinform.com/news/kazakhstan-adopts-2050-nuclear-industry-development-strategy-a223d7" TargetMode="External"/><Relationship Id="rId117" Type="http://schemas.openxmlformats.org/officeDocument/2006/relationships/hyperlink" Target="https://www.mining.com/web/us-eyes-more-namibian-uranium-imports-as-ai-drives-nuclear-push/" TargetMode="External"/><Relationship Id="rId118" Type="http://schemas.openxmlformats.org/officeDocument/2006/relationships/hyperlink" Target="https://www.globenewswire.com/news-release/2026/04/17/3276457/0/en/Kairos-Power-Breaks-Ground-on-Hermes-2-Demonstration-Plant.html" TargetMode="External"/><Relationship Id="rId119" Type="http://schemas.openxmlformats.org/officeDocument/2006/relationships/hyperlink" Target="https://tass.com/world/2118919" TargetMode="External"/><Relationship Id="rId120" Type="http://schemas.openxmlformats.org/officeDocument/2006/relationships/hyperlink" Target="https://tribune.com.pk/story/2603317/us-mulls-releasing-20b-in-frozen-iranian-assets-in-lieu-of-its-enriched-uranium-stockpile-report" TargetMode="External"/><Relationship Id="rId121" Type="http://schemas.openxmlformats.org/officeDocument/2006/relationships/hyperlink" Target="https://aif.ru/politics/regulyator-bangladesh-vydal-licenziyu-na-pervyy-blok-aes-ruppur" TargetMode="External"/><Relationship Id="rId122" Type="http://schemas.openxmlformats.org/officeDocument/2006/relationships/hyperlink" Target="https://www.jdsupra.com/legalnews/nrc-finalizes-new-optional-licensing-7120717/" TargetMode="External"/><Relationship Id="rId123" Type="http://schemas.openxmlformats.org/officeDocument/2006/relationships/hyperlink" Target="https://tass.com/economy/2118887" TargetMode="External"/><Relationship Id="rId124" Type="http://schemas.openxmlformats.org/officeDocument/2006/relationships/hyperlink" Target="https://wyomingtruth.org/wyoming-communities-want-time-to-consider-embracing-nuclear-energy-as-feds-rush-to-expand-industry/" TargetMode="External"/><Relationship Id="rId125" Type="http://schemas.openxmlformats.org/officeDocument/2006/relationships/hyperlink" Target="https://propakistani.pk/2026/04/17/us-to-give-20-billion-to-iran-post-war-if-it-surrenders-uranium-stockpile/" TargetMode="External"/><Relationship Id="rId126" Type="http://schemas.openxmlformats.org/officeDocument/2006/relationships/hyperlink" Target="https://timesofoman.com//article/170741-are-you-surprised-trump-claims-historic-nuclear-breakthrough-with-iran" TargetMode="External"/><Relationship Id="rId127" Type="http://schemas.openxmlformats.org/officeDocument/2006/relationships/hyperlink" Target="https://www.ad-hoc-news.de/boerse/news/ueberblick/uranium-energy-secures-strategic-edge-with-dual-production-and/69184186" TargetMode="External"/><Relationship Id="rId128" Type="http://schemas.openxmlformats.org/officeDocument/2006/relationships/hyperlink" Target="https://bitcoinworld.co.in/trump-iran-uranium-enrichment-halt/" TargetMode="External"/><Relationship Id="rId129" Type="http://schemas.openxmlformats.org/officeDocument/2006/relationships/hyperlink" Target="https://www.business-standard.com/india-news/nuclear-fdi-policy-cleared-sent-for-consultations-dae-official-126041701043_1.html" TargetMode="External"/><Relationship Id="rId130" Type="http://schemas.openxmlformats.org/officeDocument/2006/relationships/hyperlink" Target="https://www.geekwire.com/2026/the-fusion-pivot-helion-ceo-david-kirtleys-journey-from-starships-to-sustainable-star-power/" TargetMode="External"/><Relationship Id="rId131" Type="http://schemas.openxmlformats.org/officeDocument/2006/relationships/hyperlink" Target="https://www.24newshd.tv/17-Apr-2026/us-weighs-dollar-20bn-cash-for-uranium-deal-iran-report" TargetMode="External"/><Relationship Id="rId132" Type="http://schemas.openxmlformats.org/officeDocument/2006/relationships/hyperlink" Target="https://finance.yahoo.com/sectors/energy/articles/nuscale-powers-11-oklo-climbs-172336054.html" TargetMode="External"/><Relationship Id="rId133" Type="http://schemas.openxmlformats.org/officeDocument/2006/relationships/hyperlink" Target="https://www.ans.org/news/2026-04-17/article-7946/eu-seeks-input-in-evaluating-waste-management-policy/" TargetMode="External"/><Relationship Id="rId134" Type="http://schemas.openxmlformats.org/officeDocument/2006/relationships/hyperlink" Target="https://www.ans.org/news/2026-04-17/article-7947/eli-lilly-signs-loi-with-indiana-on-nuclear-power-projects/" TargetMode="External"/><Relationship Id="rId135" Type="http://schemas.openxmlformats.org/officeDocument/2006/relationships/hyperlink" Target="https://www.owensoundsuntimes.com/news/local-news/bruce-power-advising-alberta-nuclear-developer-seeking-licence" TargetMode="External"/><Relationship Id="rId136" Type="http://schemas.openxmlformats.org/officeDocument/2006/relationships/hyperlink" Target="https://www.azernews.az/region/257191.html" TargetMode="External"/><Relationship Id="rId137" Type="http://schemas.openxmlformats.org/officeDocument/2006/relationships/hyperlink" Target="https://www.nextbigfuture.com/2026/04/four-times-the-ion-drive-thrust-with-20kw-nuclear-reactor-for-2028-nasa-mars-mission.html" TargetMode="External"/><Relationship Id="rId138" Type="http://schemas.openxmlformats.org/officeDocument/2006/relationships/hyperlink" Target="https://carbon-pulse.com/503984/" TargetMode="External"/><Relationship Id="rId139" Type="http://schemas.openxmlformats.org/officeDocument/2006/relationships/hyperlink" Target="https://developer.nvidia.com/blog/accelerate-clean-modular-nuclear-reactor-design-with-ai-physics/" TargetMode="External"/><Relationship Id="rId140" Type="http://schemas.openxmlformats.org/officeDocument/2006/relationships/hyperlink" Target="https://organiser.org/2026/04/17/349113/bharat/fortress-bharat-pm-modi-forges-indias-energy-shield/" TargetMode="External"/><Relationship Id="rId141" Type="http://schemas.openxmlformats.org/officeDocument/2006/relationships/hyperlink" Target="https://investinglive.com/news/us-considers-20-billion-cash-for-uranium-deal-report-20260417/" TargetMode="External"/><Relationship Id="rId142" Type="http://schemas.openxmlformats.org/officeDocument/2006/relationships/hyperlink" Target="https://revistaforum.com.br/global/china-em-foco/china-energia-nuclear/" TargetMode="External"/><Relationship Id="rId143" Type="http://schemas.openxmlformats.org/officeDocument/2006/relationships/hyperlink" Target="https://pakobserver.net/us-iran-talks-in-islamabad-on-sunday-as-billions-for-uranium-stockpile-on-the-table/" TargetMode="External"/><Relationship Id="rId144" Type="http://schemas.openxmlformats.org/officeDocument/2006/relationships/hyperlink" Target="https://mishtalk.com/economics/iran-announces-the-strait-is-fully-open-oil-prices-plunge-stocks-soar/" TargetMode="External"/><Relationship Id="rId145" Type="http://schemas.openxmlformats.org/officeDocument/2006/relationships/hyperlink" Target="https://metalsandminers.substack.com/p/the-uranium-paradigm-shift-structural" TargetMode="External"/><Relationship Id="rId146" Type="http://schemas.openxmlformats.org/officeDocument/2006/relationships/hyperlink" Target="https://www.africanews.com/2026/04/17/iran-war-energy-shock-drives-africa-asia-to-nuclear-power/" TargetMode="External"/><Relationship Id="rId147" Type="http://schemas.openxmlformats.org/officeDocument/2006/relationships/hyperlink" Target="https://english.pravda.ru/news/world/166448-russia-iran-uranium-offer-us-rejection/" TargetMode="External"/><Relationship Id="rId148" Type="http://schemas.openxmlformats.org/officeDocument/2006/relationships/hyperlink" Target="https://qazinform.com/news/china-ranks-first-globally-in-installed-nuclear-power-capacity-551c8f" TargetMode="External"/><Relationship Id="rId149" Type="http://schemas.openxmlformats.org/officeDocument/2006/relationships/hyperlink" Target="https://www.mopo.de/news/politik-wirtschaft/atomkraft-verursacht-nichts-als-aerger-probleme-und-kosten/" TargetMode="External"/><Relationship Id="rId150" Type="http://schemas.openxmlformats.org/officeDocument/2006/relationships/hyperlink" Target="https://www.alliancemagazine.org/blog/as-iran-war-strains-fuel-supplies-clean-energy-is-secure-energy/" TargetMode="External"/><Relationship Id="rId151" Type="http://schemas.openxmlformats.org/officeDocument/2006/relationships/hyperlink" Target="https://www.prnewswire.com/news-releases/american-uranium-expands-its-lo-herma-isr-uranium-project-in-wyomings-powder-river-basin-as-company-secures-strategically-located-uranium-mineral-rights-and-stakes-additional-mining-claims-302745923.html" TargetMode="External"/><Relationship Id="rId152" Type="http://schemas.openxmlformats.org/officeDocument/2006/relationships/hyperlink" Target="https://www.mediapool.bg/bryuksel-se-samnyava-v-efektivnostta-na-iskanata-darzhavna-pomosht-za-aets-cherna-voda-news382444.html" TargetMode="External"/><Relationship Id="rId153" Type="http://schemas.openxmlformats.org/officeDocument/2006/relationships/hyperlink" Target="https://cryptobriefing.com/us-considers-20b-cash-for-uranium-deal-with-iran-in-peace-talks/" TargetMode="External"/><Relationship Id="rId154" Type="http://schemas.openxmlformats.org/officeDocument/2006/relationships/hyperlink" Target="https://www.jpost.com/international/article-893363" TargetMode="External"/><Relationship Id="rId155" Type="http://schemas.openxmlformats.org/officeDocument/2006/relationships/hyperlink" Target="https://interestingengineering.com/energy/china-125-gigawatt-nuclear-power-capacity" TargetMode="External"/><Relationship Id="rId156" Type="http://schemas.openxmlformats.org/officeDocument/2006/relationships/hyperlink" Target="https://www.ans.org/news/2026-04-17/article-7945/uranium-energy-corp-begins-production-at-burke-hollow/" TargetMode="External"/><Relationship Id="rId157" Type="http://schemas.openxmlformats.org/officeDocument/2006/relationships/hyperlink" Target="https://www.nucnet.org/news/clean-core-and-cnl-to-manufacture-demonstration-aneel-nuclear-fuel-bundles-4-5-2026" TargetMode="External"/><Relationship Id="rId158" Type="http://schemas.openxmlformats.org/officeDocument/2006/relationships/hyperlink" Target="https://www.innovationnewsnetwork.com/the-case-for-new-nuclear-power-in-sweden-examined/68732/?utm_source=rss&amp;utm_medium=rss&amp;utm_campaign=the-case-for-new-nuclear-power-in-sweden-examined" TargetMode="External"/><Relationship Id="rId159" Type="http://schemas.openxmlformats.org/officeDocument/2006/relationships/hyperlink" Target="https://www.independent.co.uk/news/world/asia/iran-war-nuclear-power-asia-africa-b2959640.html" TargetMode="External"/><Relationship Id="rId160" Type="http://schemas.openxmlformats.org/officeDocument/2006/relationships/hyperlink" Target="https://kalkinemedia.com/au/stocks/metal-and-mining/uranium-expansion-play-whats-driving-amus-next-move" TargetMode="External"/><Relationship Id="rId161" Type="http://schemas.openxmlformats.org/officeDocument/2006/relationships/hyperlink" Target="https://www.eqmagpro.com/india-positioning-itself-as-a-global-player-in-clean-energy-there-is-an-integrated-push-on-hydrogen-nuclear-and-innovation-dr-jitendra-singh-eq/" TargetMode="External"/><Relationship Id="rId162" Type="http://schemas.openxmlformats.org/officeDocument/2006/relationships/hyperlink" Target="https://oilprice.com/Latest-Energy-News/World-News/Chinas-Nuclear-Power-Boom-Is-Accelerating-Faster-Than-Expected.html" TargetMode="External"/><Relationship Id="rId163" Type="http://schemas.openxmlformats.org/officeDocument/2006/relationships/hyperlink" Target="https://www.thehindubusinessline.com/news/india-targets-over-ten-fold-expansion-in-nuclear-power-capacity-from-88-gw-to-100-gw-by-2047-cea-chairperson/article70873069.ece" TargetMode="External"/><Relationship Id="rId164" Type="http://schemas.openxmlformats.org/officeDocument/2006/relationships/hyperlink" Target="https://www.romania-insider.com/ec-investigation-romania-nuclear-reactor-upgrade-2026" TargetMode="External"/><Relationship Id="rId165" Type="http://schemas.openxmlformats.org/officeDocument/2006/relationships/hyperlink" Target="https://www.newsghana.com.gh/fuel-shocks-expose-ghanas-nuclear-delay-as-cost-of-inaction-rises/" TargetMode="External"/><Relationship Id="rId166" Type="http://schemas.openxmlformats.org/officeDocument/2006/relationships/hyperlink" Target="https://www.theblaze.com/columns/opinion/the-us-military-needs-to-adapt-to-modern-warfare" TargetMode="External"/><Relationship Id="rId167" Type="http://schemas.openxmlformats.org/officeDocument/2006/relationships/hyperlink" Target="https://www.haberler.com/guncel/akkuyu-nukleer-santrali-nde-eylul-hedefi-yakit-19757176-haberi/" TargetMode="External"/><Relationship Id="rId168" Type="http://schemas.openxmlformats.org/officeDocument/2006/relationships/hyperlink" Target="https://curierulnational.ro/ce-investigheaza-aprofundat-ajutorul-de-stat-dat-de-romania-pentru-retehnologizarea-reactorului-1-de-la-cernavoda/" TargetMode="External"/><Relationship Id="rId169" Type="http://schemas.openxmlformats.org/officeDocument/2006/relationships/hyperlink" Target="https://www.faz.net/aktuell/politik/inland/spahns-vorstoss-keine-denkblockade-bei-der-atomkraft-200738619.html" TargetMode="External"/><Relationship Id="rId170" Type="http://schemas.openxmlformats.org/officeDocument/2006/relationships/hyperlink" Target="https://www.nucnet.org/news/japan-s-kashiwazaki-kariwa-6-resumes-commercial-operation-after-more-than-14-years-offline-4-5-2026" TargetMode="External"/><Relationship Id="rId171" Type="http://schemas.openxmlformats.org/officeDocument/2006/relationships/hyperlink" Target="https://www.faz.net/aktuell/wirtschaft/klima-nachhaltigkeit/spahn-vorstoss-der-tanz-ums-goldene-atomkalb-accg-200736956.html" TargetMode="External"/><Relationship Id="rId172" Type="http://schemas.openxmlformats.org/officeDocument/2006/relationships/hyperlink" Target="https://mining.com.au/lotus-restarts-kayelekera-production-after-fire-damage/" TargetMode="External"/><Relationship Id="rId173" Type="http://schemas.openxmlformats.org/officeDocument/2006/relationships/hyperlink" Target="https://www.thediplomat.ro/2026/04/17/nuclearelectrica-and-valahia-university-launch-advanced-technologies-for-the-nuclear-industry-masters-program/" TargetMode="External"/><Relationship Id="rId174" Type="http://schemas.openxmlformats.org/officeDocument/2006/relationships/hyperlink" Target="https://miningbusinessafrica.co.za/akobo-minerals-pauses-segele-mine-operations-amid-fuel-supply-disruptions/" TargetMode="External"/><Relationship Id="rId175" Type="http://schemas.openxmlformats.org/officeDocument/2006/relationships/hyperlink" Target="https://www.insurancejournal.com/news/national/2026/04/17/866310.htm" TargetMode="External"/><Relationship Id="rId176" Type="http://schemas.openxmlformats.org/officeDocument/2006/relationships/hyperlink" Target="https://unn.ua/news/kytai-planuie-zapustyty-sim-novykh-yadernykh-reaktoriv-u-2026-rotsi" TargetMode="External"/><Relationship Id="rId177" Type="http://schemas.openxmlformats.org/officeDocument/2006/relationships/hyperlink" Target="https://kalkinemedia.com/au/stocks/metal-and-mining/can-asxlot-sustain-its-comeback-after-kayelekera-restart" TargetMode="External"/><Relationship Id="rId178" Type="http://schemas.openxmlformats.org/officeDocument/2006/relationships/hyperlink" Target="https://hackers-arise.com/scada-ics-hacking-and-security-hacking-nuclear-power-plants-part-2/" TargetMode="External"/><Relationship Id="rId179" Type="http://schemas.openxmlformats.org/officeDocument/2006/relationships/hyperlink" Target="https://www.independent.co.uk/news/south-africa-kenya-south-korea-ghana-iran-b2959541.html" TargetMode="External"/><Relationship Id="rId180" Type="http://schemas.openxmlformats.org/officeDocument/2006/relationships/hyperlink" Target="https://montrealgazette.com/press-releases/globe-newswire/lhm-guidance-revision-increase-fy2026-production-range/" TargetMode="External"/><Relationship Id="rId181" Type="http://schemas.openxmlformats.org/officeDocument/2006/relationships/hyperlink" Target="https://www.fool.com/investing/2026/04/16/why-investors-were-so-energized-about-oklo-stock-t/" TargetMode="External"/><Relationship Id="rId182" Type="http://schemas.openxmlformats.org/officeDocument/2006/relationships/hyperlink" Target="https://www.zerohedge.com/energy/space-nuclear-power-initiative-sends-reactor-companies-flying" TargetMode="External"/><Relationship Id="rId183" Type="http://schemas.openxmlformats.org/officeDocument/2006/relationships/hyperlink" Target="https://theelectricgf.com/2026/04/16/malmstrom-afb-one-of-two-bases-selected-for-potential-nuclear-microreactors/?utm_source=rss&amp;utm_medium=rss&amp;utm_campaign=malmstrom-afb-one-of-two-bases-selected-for-potential-nuclear-microreactors" TargetMode="External"/><Relationship Id="rId184" Type="http://schemas.openxmlformats.org/officeDocument/2006/relationships/hyperlink" Target="https://www.india.com/news/world/trump-big-claim-iran-ready-to-hand-over-enriched-uranium-says-very-good-chance-of-deal-amid-iran-us-israel-war-speaks-on-pakistan-visit-8383698/" TargetMode="External"/><Relationship Id="rId185" Type="http://schemas.openxmlformats.org/officeDocument/2006/relationships/hyperlink" Target="https://www.navylookout.com/the-evolution-of-uk-nuclear-submarine-reactors-and-rolls-royces-central-role/" TargetMode="External"/><Relationship Id="rId186" Type="http://schemas.openxmlformats.org/officeDocument/2006/relationships/hyperlink" Target="https://www.nzz.ch/wirtschaft/iea-direktor-fatih-birol-der-markt-unterschaetzt-was-eine-anhaltende-sperrung-bedeuten-wuerde-ld.1934104" TargetMode="External"/><Relationship Id="rId187" Type="http://schemas.openxmlformats.org/officeDocument/2006/relationships/hyperlink" Target="https://stockhead.com.au/resources/orpheus-gears-up-for-uranium-drilling-push-in-south-australia/" TargetMode="External"/><Relationship Id="rId188" Type="http://schemas.openxmlformats.org/officeDocument/2006/relationships/hyperlink" Target="https://stockhead.com.au/resources/resolution-appoints-former-sayona-mining-md-brett-lynch-for-u-s-expansion/" TargetMode="External"/><Relationship Id="rId189" Type="http://schemas.openxmlformats.org/officeDocument/2006/relationships/hyperlink" Target="https://mining.com.au/vatic-ventures-restructures-property-deals/" TargetMode="External"/><Relationship Id="rId190" Type="http://schemas.openxmlformats.org/officeDocument/2006/relationships/hyperlink" Target="https://mining.com.au/american-uranium-extends-lo-herma-holding-mid-offer/" TargetMode="External"/><Relationship Id="rId191" Type="http://schemas.openxmlformats.org/officeDocument/2006/relationships/hyperlink" Target="https://cowboystatedaily.com/2026/04/16/scott-clem-weve-been-here-before-wyomings-new-energy-moment/" TargetMode="External"/><Relationship Id="rId192" Type="http://schemas.openxmlformats.org/officeDocument/2006/relationships/hyperlink" Target="https://australianminingreview.com.au/news/middle-east-conflict-weighs-on-alcoa-shipments/" TargetMode="External"/><Relationship Id="rId193" Type="http://schemas.openxmlformats.org/officeDocument/2006/relationships/hyperlink" Target="https://www.raskmedia.com.au/2026/04/17/paladin-asxpdn-share-price-jumps-6-on-increased-production-guidance/" TargetMode="External"/><Relationship Id="rId194" Type="http://schemas.openxmlformats.org/officeDocument/2006/relationships/hyperlink" Target="https://www.benzinga.com/markets/tech/26/04/51874878/oklo-ceo-says-nuclear-powers-everything-thats-cool-in-space" TargetMode="External"/><Relationship Id="rId195" Type="http://schemas.openxmlformats.org/officeDocument/2006/relationships/hyperlink" Target="https://shalemag.com/white-house-energy-budget-prioritizing-ai-and-baseload-power/" TargetMode="External"/><Relationship Id="rId196" Type="http://schemas.openxmlformats.org/officeDocument/2006/relationships/hyperlink" Target="https://www.channelnewsasia.com/world/us-iran-nuclear-uranium-peace-talks-lebanon-israel-trump-6062081" TargetMode="External"/><Relationship Id="rId197" Type="http://schemas.openxmlformats.org/officeDocument/2006/relationships/hyperlink" Target="https://www.novinite.com/view_news.php?id=238034" TargetMode="External"/><Relationship Id="rId198" Type="http://schemas.openxmlformats.org/officeDocument/2006/relationships/hyperlink" Target="https://tass.com/world/2118373" TargetMode="External"/><Relationship Id="rId199" Type="http://schemas.openxmlformats.org/officeDocument/2006/relationships/hyperlink" Target="https://natlawreview.com/article/nrc-finalizes-new-optional-licensing-framework-advanced-reactors" TargetMode="External"/><Relationship Id="rId200" Type="http://schemas.openxmlformats.org/officeDocument/2006/relationships/hyperlink" Target="https://cryptobriefing.com/pakistan-pm-sharif-in-doha-to-mediate-us-iran-conflict-amid-uranium-talks/" TargetMode="External"/><Relationship Id="rId201" Type="http://schemas.openxmlformats.org/officeDocument/2006/relationships/hyperlink" Target="https://cryptobriefing.com/iaeas-grossi-insists-on-verification-in-us-iran-nuclear-talks/" TargetMode="External"/><Relationship Id="rId202" Type="http://schemas.openxmlformats.org/officeDocument/2006/relationships/hyperlink" Target="https://www.jdsupra.com/legalnews/navigating-nuclear-white-house-launches-5035850/" TargetMode="External"/><Relationship Id="rId203" Type="http://schemas.openxmlformats.org/officeDocument/2006/relationships/hyperlink" Target="https://broadbandbreakfast.com/energy-officials-pressured-to-expand-grid-as-ai-demand-surges/" TargetMode="External"/><Relationship Id="rId204" Type="http://schemas.openxmlformats.org/officeDocument/2006/relationships/hyperlink" Target="https://www.politico.com/news/2026/04/16/trump-badly-wants-to-end-the-iran-war-but-the-off-ramp-remains-elusive-00877748" TargetMode="External"/><Relationship Id="rId205" Type="http://schemas.openxmlformats.org/officeDocument/2006/relationships/hyperlink" Target="https://mugglehead.com/trump-administration-fast-tracks-south-dakota-uranium-project-amid-tribal-opposition/" TargetMode="External"/><Relationship Id="rId206" Type="http://schemas.openxmlformats.org/officeDocument/2006/relationships/hyperlink" Target="https://thearabianpost.com/uae-and-jereh-forge-clean-energy-push/" TargetMode="External"/><Relationship Id="rId207" Type="http://schemas.openxmlformats.org/officeDocument/2006/relationships/hyperlink" Target="https://www.hwupgrade.it/news/scienza-tecnologia/nasa-l-amministrazione-trump-prosegue-sulla-strada-dell-energia-nucleare-per-le-missioni-spaziali_152556.html" TargetMode="External"/><Relationship Id="rId208" Type="http://schemas.openxmlformats.org/officeDocument/2006/relationships/hyperlink" Target="https://globalkashmir.net/dr-jitendra-addresses-world-hydrogen-energy-summit-elucidates-indias-role-as-global-player/" TargetMode="External"/><Relationship Id="rId209" Type="http://schemas.openxmlformats.org/officeDocument/2006/relationships/hyperlink" Target="https://www.benzinga.com/markets/ipos/26/04/51869196/bezos-just-reshaped-the-space-market-now-hes-going-atomic-with-x%E2%80%91energys-ipo" TargetMode="External"/><Relationship Id="rId210" Type="http://schemas.openxmlformats.org/officeDocument/2006/relationships/hyperlink" Target="https://carboncredits.com/nvidia-and-idaho-national-laboratory-launch-ai-project-to-cut-nuclear-build-time-in-half/" TargetMode="External"/><Relationship Id="rId211" Type="http://schemas.openxmlformats.org/officeDocument/2006/relationships/hyperlink" Target="https://oilprice.com/Alternative-Energy/Nuclear-Power/Big-Tech-Is-Rushing-Into-Nuclear-Energy-and-Bypassing-Safety-Oversight.html" TargetMode="External"/><Relationship Id="rId212" Type="http://schemas.openxmlformats.org/officeDocument/2006/relationships/hyperlink" Target="https://www.ans.org/news/2026-04-16/article-7944/doe-awards-ansbacked-workforce-consortium-192m/" TargetMode="External"/><Relationship Id="rId213" Type="http://schemas.openxmlformats.org/officeDocument/2006/relationships/hyperlink" Target="https://kaufman.substack.com/p/the-thorium-dream-inches-closer-to" TargetMode="External"/><Relationship Id="rId214" Type="http://schemas.openxmlformats.org/officeDocument/2006/relationships/hyperlink" Target="https://www.azernews.az/region/257110.html" TargetMode="External"/><Relationship Id="rId215" Type="http://schemas.openxmlformats.org/officeDocument/2006/relationships/hyperlink" Target="https://skillings.net/uranium-royalty-merger-the-1-9b-deal-and-the-ma-supercycle/" TargetMode="External"/><Relationship Id="rId216" Type="http://schemas.openxmlformats.org/officeDocument/2006/relationships/hyperlink" Target="http://www.constructionlaw.uk.com/contract-signed-for-smr-programme-that-aims-to-attract-private-investment/" TargetMode="External"/><Relationship Id="rId217" Type="http://schemas.openxmlformats.org/officeDocument/2006/relationships/hyperlink" Target="https://www.insideindianabusiness.com/articles/indiana-nuclear-energy-startup-adds-industry-vets-to-roster" TargetMode="External"/><Relationship Id="rId218" Type="http://schemas.openxmlformats.org/officeDocument/2006/relationships/hyperlink" Target="https://www.globenewswire.com/news-release/2026/04/16/3275775/0/en/CCTE-CNL-Initiate-Fabrication-of-Thorium-Based-ANEEL-Fuel-for-Commercial-Reactor-Demonstration.html" TargetMode="External"/><Relationship Id="rId219" Type="http://schemas.openxmlformats.org/officeDocument/2006/relationships/hyperlink" Target="https://www.indiandefensenews.in/2026/04/india-to-launch-bids-for-bharat-small.html" TargetMode="External"/><Relationship Id="rId220" Type="http://schemas.openxmlformats.org/officeDocument/2006/relationships/hyperlink" Target="https://www.freemalaysiatoday.com/category/nation/2026/04/16/uk-keen-to-partner-malaysia-on-civil-nuclear-hub-for-asean-says-envoy" TargetMode="External"/><Relationship Id="rId221" Type="http://schemas.openxmlformats.org/officeDocument/2006/relationships/hyperlink" Target="https://www.indiandefensenews.in/2026/04/l-heavy-engineering-dispatches-seventh.html" TargetMode="External"/><Relationship Id="rId222" Type="http://schemas.openxmlformats.org/officeDocument/2006/relationships/hyperlink" Target="https://www.gurufocus.com/news/8797321/amazon-backed-xenergy-targets-800-million-ipo" TargetMode="External"/><Relationship Id="rId223" Type="http://schemas.openxmlformats.org/officeDocument/2006/relationships/hyperlink" Target="https://www.zeit.de/news/2026-04/16/thueringer-ministerin-regt-neue-debatte-ueber-kernkraft-an" TargetMode="External"/><Relationship Id="rId224" Type="http://schemas.openxmlformats.org/officeDocument/2006/relationships/hyperlink" Target="https://www.zeit.de/politik/2026-04/atomkraft-friedrich-merz-bundeskanzler-ausstieg-energieprobleme-jens-spahn" TargetMode="External"/><Relationship Id="rId225" Type="http://schemas.openxmlformats.org/officeDocument/2006/relationships/hyperlink" Target="https://www.prnewswire.com/news-releases/apollo-atomics-announces-research-collaboration-with-mits-department-of-nuclear-science-and-engineering-302744607.html" TargetMode="External"/><Relationship Id="rId226" Type="http://schemas.openxmlformats.org/officeDocument/2006/relationships/hyperlink" Target="https://www.businesstoday.com.my/2026/04/16/selangor-accelerates-nuclear-energy-push-to-diversify-power-mix/?utm_source=rss&amp;utm_medium=rss&amp;utm_campaign=selangor-accelerates-nuclear-energy-push-to-diversify-power-mix" TargetMode="External"/><Relationship Id="rId227" Type="http://schemas.openxmlformats.org/officeDocument/2006/relationships/hyperlink" Target="https://www.chemistryworld.com/news/uk-government-unveils-five-year-plan-to-boost-countrys-nuclear-fusion-industry/4023303.article" TargetMode="External"/><Relationship Id="rId228" Type="http://schemas.openxmlformats.org/officeDocument/2006/relationships/hyperlink" Target="https://www.eenews.net/articles/fossil-fuels-face-higher-taxes-than-electricity-under-eu-bill/" TargetMode="External"/><Relationship Id="rId229" Type="http://schemas.openxmlformats.org/officeDocument/2006/relationships/hyperlink" Target="https://www.lanation.dj/lavancee-nucleaire-indienne-ouvre-la-voie-a-lindependance-energetique/" TargetMode="External"/><Relationship Id="rId230" Type="http://schemas.openxmlformats.org/officeDocument/2006/relationships/hyperlink" Target="https://chemindigest.com/government-planning-competitive-bidding-for-indigenous-small-nuclear-reactor-project/" TargetMode="External"/><Relationship Id="rId231" Type="http://schemas.openxmlformats.org/officeDocument/2006/relationships/hyperlink" Target="https://wyofile.com/wyoming-communities-want-time-to-consider-embracing-nuclear-energy-as-feds-rush-to-expand-industry/" TargetMode="External"/><Relationship Id="rId232" Type="http://schemas.openxmlformats.org/officeDocument/2006/relationships/hyperlink" Target="https://www.thehindubusinessline.com/news/national/rs-chairman-hails-tn-nuclear-reactors-milestone-moment-places-scientists-contribution-on-record/article70868384.ece" TargetMode="External"/><Relationship Id="rId233" Type="http://schemas.openxmlformats.org/officeDocument/2006/relationships/hyperlink" Target="https://www.zawya.com/en/projects/industry/uae-to-work-with-chinas-jereh-group-to-develop-high-growth-sectors-smrs-ijw82ajl" TargetMode="External"/><Relationship Id="rId234" Type="http://schemas.openxmlformats.org/officeDocument/2006/relationships/hyperlink" Target="https://tennesseestar.com/policy/commentary-americas-nuclear-revival/realclearwire/2026/04/16/" TargetMode="External"/><Relationship Id="rId235" Type="http://schemas.openxmlformats.org/officeDocument/2006/relationships/hyperlink" Target="https://stockhead.com.au/news/lunch-wrap-asx-drifts-as-markets-price-in-peace-vivas-refinery-goes-up-in-smoke/" TargetMode="External"/><Relationship Id="rId236" Type="http://schemas.openxmlformats.org/officeDocument/2006/relationships/hyperlink" Target="https://kalkinemedia.com/au/stocks/smallcap/asx-small-cap-uranium-play-sparks-fresh-buzz" TargetMode="External"/><Relationship Id="rId237" Type="http://schemas.openxmlformats.org/officeDocument/2006/relationships/hyperlink" Target="https://mining.com.au/elevate-uranium-reveals-koppies-mineral-resource-estimate/" TargetMode="External"/><Relationship Id="rId238" Type="http://schemas.openxmlformats.org/officeDocument/2006/relationships/hyperlink" Target="https://mining.com.au/american-uranium-completes-funding-for-wyoming-workstreams/" TargetMode="External"/><Relationship Id="rId239" Type="http://schemas.openxmlformats.org/officeDocument/2006/relationships/hyperlink" Target="https://www.ans.org/news/2026-04-15/article-7940/senate-bill-looks-to-clarify-doe-authority-over-advanced-reactors/" TargetMode="External"/><Relationship Id="rId240" Type="http://schemas.openxmlformats.org/officeDocument/2006/relationships/hyperlink" Target="https://skillings.net/kazatomprom-2026-outlook-can-the-worlds-top-producer-solve-the-supply-gap/" TargetMode="External"/><Relationship Id="rId241" Type="http://schemas.openxmlformats.org/officeDocument/2006/relationships/hyperlink" Target="https://wattsupwiththat.com/2026/04/15/americas-nuclear-comeback-is-finally-here/" TargetMode="External"/><Relationship Id="rId242" Type="http://schemas.openxmlformats.org/officeDocument/2006/relationships/hyperlink" Target="https://bravenewcoin.com/insights/uranium-energy-rallies-as-fuel-cycle-tightness-lifts-u3o8-to-86" TargetMode="External"/><Relationship Id="rId243" Type="http://schemas.openxmlformats.org/officeDocument/2006/relationships/hyperlink" Target="https://www.businesswire.com/news/home/20260415329336/en/X-energy-Announces-Launch-of-its-Initial-Public-Offering?feedref=JjAwJuNHiystnCoBq_hl-bV7DTIYheT0D-1vT4_bKFzt_EW40VMdK6eG-WLfRGUE1fJraLPL1g6AeUGJlCTYs7Oafol48Kkc8KJgZoTHgMu0w8LYSbRdYOj2VdwnuKwa" TargetMode="External"/><Relationship Id="rId244" Type="http://schemas.openxmlformats.org/officeDocument/2006/relationships/hyperlink" Target="https://www.globenewswire.com/news-release/2026/04/15/3274940/0/en/Eagle-Nuclear-Energy-Provides-First-Quarter-2026-Corporate-Update.html" TargetMode="External"/><Relationship Id="rId245" Type="http://schemas.openxmlformats.org/officeDocument/2006/relationships/hyperlink" Target="https://www.marketbeat.com/instant-alerts/nuscale-power-nysesmr-stock-price-up-147-heres-why-2026-04-15/" TargetMode="External"/><Relationship Id="rId246" Type="http://schemas.openxmlformats.org/officeDocument/2006/relationships/hyperlink" Target="https://www.jdsupra.com/legalnews/governor-sherrill-signs-bill-7498295/" TargetMode="External"/><Relationship Id="rId247" Type="http://schemas.openxmlformats.org/officeDocument/2006/relationships/hyperlink" Target="https://www.thesandpaper.net/articles/n-j-nuclear-ban-reversal-sparks-grid-shakeup/" TargetMode="External"/><Relationship Id="rId248" Type="http://schemas.openxmlformats.org/officeDocument/2006/relationships/hyperlink" Target="https://www.indiasnews.net/news/278985905/big-ticket-announcements-in-coming-months-foreign-affairs-expert-on-pm-modi-trump-talks" TargetMode="External"/><Relationship Id="rId249" Type="http://schemas.openxmlformats.org/officeDocument/2006/relationships/hyperlink" Target="https://www.cbsnews.com/news/iran-war-strait-of-hormuz-us-blockade-sanctioned-ships-tankers-transit/" TargetMode="External"/><Relationship Id="rId250" Type="http://schemas.openxmlformats.org/officeDocument/2006/relationships/hyperlink" Target="https://carboncredits.com/u-s-uranium-mining-returns-uec-launches-first-new-mine-in-a-decade/" TargetMode="External"/><Relationship Id="rId251" Type="http://schemas.openxmlformats.org/officeDocument/2006/relationships/hyperlink" Target="https://www.cityam.com/britains-energy-future-is-bright-but-we-still-need-ed-drilliband/" TargetMode="External"/><Relationship Id="rId252" Type="http://schemas.openxmlformats.org/officeDocument/2006/relationships/hyperlink" Target="https://www.prnewswire.com/news-releases/americas-largest-conventional-uranium-deposit-just-broke-ground-on-a-production-roadmap-302743294.html" TargetMode="External"/><Relationship Id="rId253" Type="http://schemas.openxmlformats.org/officeDocument/2006/relationships/hyperlink" Target="https://ccemagazine.com/news/rolls-royces-smr-breakthrough-signals-turning-point-for-uk-energy-security/" TargetMode="External"/><Relationship Id="rId254" Type="http://schemas.openxmlformats.org/officeDocument/2006/relationships/hyperlink" Target="https://solarquarter.com/2026/04/15/malaysia-accelerates-energy-transition-with-solar-expansion-and-future-nuclear-plans/" TargetMode="External"/><Relationship Id="rId255" Type="http://schemas.openxmlformats.org/officeDocument/2006/relationships/hyperlink" Target="https://www.zerohedge.com/energy/rolls-royce-470-megawatt-nuclear-reactors-power-3-million-uk-homes-60-years" TargetMode="External"/><Relationship Id="rId256" Type="http://schemas.openxmlformats.org/officeDocument/2006/relationships/hyperlink" Target="https://physicsworld.com/a/indias-first-fast-breeder-nuclear-reactor-achieves-criticality/" TargetMode="External"/><Relationship Id="rId257" Type="http://schemas.openxmlformats.org/officeDocument/2006/relationships/hyperlink" Target="https://www.leaprate.com/forex/institutional/icap-launches-nuclear-fuels-desk-amid-rising-demand/" TargetMode="External"/><Relationship Id="rId258" Type="http://schemas.openxmlformats.org/officeDocument/2006/relationships/hyperlink" Target="https://3dnews.ru/1139984/rollsroyce-razrabotaet-malie-modulnie-yadernie-reaktori-dlya-velikobritanii" TargetMode="External"/><Relationship Id="rId259" Type="http://schemas.openxmlformats.org/officeDocument/2006/relationships/hyperlink" Target="https://www.prnewswire.com/news-releases/first-american-nuclear-announces-key-executive-appointments-as-company-expands-leadership-team-302743108.html" TargetMode="External"/><Relationship Id="rId260" Type="http://schemas.openxmlformats.org/officeDocument/2006/relationships/hyperlink" Target="https://www.prnewswire.com/news-releases/first-american-nuclear-submits-regulatory-engagement-plan-for-fast-spectrum-small-modular-reactor-smr-302743110.html" TargetMode="External"/><Relationship Id="rId261" Type="http://schemas.openxmlformats.org/officeDocument/2006/relationships/hyperlink" Target="https://www.eenews.net/articles/lee-bill-would-give-doe-broad-authority-over-nuclear-test-reactors/" TargetMode="External"/><Relationship Id="rId262" Type="http://schemas.openxmlformats.org/officeDocument/2006/relationships/hyperlink" Target="https://stockhead.com.au/stockhead-tv/whos-who-with-aeu-a-uranium-story-gaining-critical-mass-in-zambia/" TargetMode="External"/><Relationship Id="rId263" Type="http://schemas.openxmlformats.org/officeDocument/2006/relationships/hyperlink" Target="https://www.eastmidlandsbusinesslink.co.uk/mag/featured/rolls-royce-advances-uk-smr-plans/" TargetMode="External"/><Relationship Id="rId264" Type="http://schemas.openxmlformats.org/officeDocument/2006/relationships/hyperlink" Target="https://tass.com/politics/2117155" TargetMode="External"/><Relationship Id="rId265" Type="http://schemas.openxmlformats.org/officeDocument/2006/relationships/hyperlink" Target="https://ladiaria.com.uy/mundo/articulo/2026/4/el-estrecho-de-ormuz-y-la-fragilidad-del-sistema-energetico-global/" TargetMode="External"/><Relationship Id="rId266" Type="http://schemas.openxmlformats.org/officeDocument/2006/relationships/hyperlink" Target="https://www.koreatimes.co.kr/business/companies/20260415/khnp-chief-visits-czech-republic-to-advance-dukovany-nuclear-project?utm_source=rss" TargetMode="External"/><Relationship Id="rId267" Type="http://schemas.openxmlformats.org/officeDocument/2006/relationships/hyperlink" Target="https://hudsonvalley.news12.com/exclusive-energy-secretary-chris-wright-discusses-the-future-of-tri-state-power-gas-prices-and-the-ai-wchv" TargetMode="External"/><Relationship Id="rId268" Type="http://schemas.openxmlformats.org/officeDocument/2006/relationships/hyperlink" Target="https://stockhead.com.au/news/lunch-wrap-asx-settles-as-oil-drops-virgin-lifts-despite-fuel-pain/" TargetMode="External"/><Relationship Id="rId269" Type="http://schemas.openxmlformats.org/officeDocument/2006/relationships/hyperlink" Target="https://www.insidermonkey.com/blog/10-best-ai-pick-and-shovel-stocks-to-buy-1737613/" TargetMode="External"/><Relationship Id="rId270" Type="http://schemas.openxmlformats.org/officeDocument/2006/relationships/hyperlink" Target="https://wattsupwiththat.com/2026/04/14/mike-lee-takes-on-valley-of-death-plaguing-nuclear-energy-developers/" TargetMode="External"/><Relationship Id="rId271" Type="http://schemas.openxmlformats.org/officeDocument/2006/relationships/hyperlink" Target="https://tass.com/economy/2117007" TargetMode="External"/><Relationship Id="rId272" Type="http://schemas.openxmlformats.org/officeDocument/2006/relationships/hyperlink" Target="https://www.eenews.net/articles/blm-advances-contentious-south-dakota-uranium-mine/" TargetMode="External"/><Relationship Id="rId273" Type="http://schemas.openxmlformats.org/officeDocument/2006/relationships/hyperlink" Target="https://www.powermag.com/electron-beam-welding-unlocking-a-new-era-for-heavy-section-nuclear-components/" TargetMode="External"/><Relationship Id="rId274" Type="http://schemas.openxmlformats.org/officeDocument/2006/relationships/hyperlink" Target="https://www.ad-hoc-news.de/boerse/news/ueberblick/southern-company-stock-us8425871071-why-does-its-clean-energy-pivot/69151175" TargetMode="External"/><Relationship Id="rId275" Type="http://schemas.openxmlformats.org/officeDocument/2006/relationships/hyperlink" Target="https://taz.de/Wahlprogramm-von-Peter-Magyar-Weg-von-russischer-Energie-hin-zum-Klimaschutz/!6170994/" TargetMode="External"/><Relationship Id="rId276" Type="http://schemas.openxmlformats.org/officeDocument/2006/relationships/hyperlink" Target="https://www.ad-hoc-news.de/boerse/news/ueberblick/public-service-ent-stock-us7445731067-why-does-its-regulated-utility/69151999" TargetMode="External"/><Relationship Id="rId277" Type="http://schemas.openxmlformats.org/officeDocument/2006/relationships/hyperlink" Target="https://www.adomonline.com/russia-in-niger-between-promises-and-murky-dealings/" TargetMode="External"/><Relationship Id="rId278" Type="http://schemas.openxmlformats.org/officeDocument/2006/relationships/hyperlink" Target="https://skillings.net/vanguard-mining-secures-strategic-foothold-in-athabasca-basin-with-quark-uranium-acquisition/" TargetMode="External"/><Relationship Id="rId279" Type="http://schemas.openxmlformats.org/officeDocument/2006/relationships/hyperlink" Target="https://impakter.com/new-uk-tariffs-on-steel-threatens-the-industry/" TargetMode="External"/><Relationship Id="rId280" Type="http://schemas.openxmlformats.org/officeDocument/2006/relationships/hyperlink" Target="https://www.pbctoday.co.uk/news/energy-news/rolls-royce-lands-milestone-small-modular-reactor-contract-gb-energy/160963/" TargetMode="External"/><Relationship Id="rId281" Type="http://schemas.openxmlformats.org/officeDocument/2006/relationships/hyperlink" Target="https://www.zawya.com/en/business/energy/mammoet-ulc-energy-sign-nuclear-cooperation-agreement-bqbxvt2x" TargetMode="External"/><Relationship Id="rId282" Type="http://schemas.openxmlformats.org/officeDocument/2006/relationships/hyperlink" Target="https://www.express.co.uk/news/uk/2193976/nuclear-plan-rolls-royce" TargetMode="External"/><Relationship Id="rId283" Type="http://schemas.openxmlformats.org/officeDocument/2006/relationships/hyperlink" Target="https://www.propertyweek.com/news/national-wealth-fund-to-provide-almost-600m-for-delivery-of-uks-first-smrs" TargetMode="External"/><Relationship Id="rId284" Type="http://schemas.openxmlformats.org/officeDocument/2006/relationships/hyperlink" Target="https://constructiondigital.com/news/rolls-royce-great-british-energy-new-approach" TargetMode="External"/><Relationship Id="rId285" Type="http://schemas.openxmlformats.org/officeDocument/2006/relationships/hyperlink" Target="https://www.ibtimes.com.au/oklo-stock-surges-8-nuclear-startup-rides-ai-power-boom-regulatory-wins-1866561" TargetMode="External"/><Relationship Id="rId286" Type="http://schemas.openxmlformats.org/officeDocument/2006/relationships/hyperlink" Target="https://www.ad-hoc-news.de/boerse/news/ueberblick/hokuriku-electric-power-stock-jp3833400006-why-regional-energy/69146689" TargetMode="External"/><Relationship Id="rId287" Type="http://schemas.openxmlformats.org/officeDocument/2006/relationships/hyperlink" Target="https://www.worldpoliticsreview.com/japan-electric-power-supply-shortage-lng/" TargetMode="External"/><Relationship Id="rId288" Type="http://schemas.openxmlformats.org/officeDocument/2006/relationships/hyperlink" Target="https://www.niauk.org/nias-response-to-the-british-irish-parliamentary-assemblys-inquiry-into-the-role-of-nuclear-power-generation-in-long-term-energy-security/" TargetMode="External"/><Relationship Id="rId289" Type="http://schemas.openxmlformats.org/officeDocument/2006/relationships/hyperlink" Target="https://www.ibanet.org/Climate-crisis-war-in-Middle-East-highlights-urgency-of-fossil-fuel-phase-out" TargetMode="External"/><Relationship Id="rId290" Type="http://schemas.openxmlformats.org/officeDocument/2006/relationships/hyperlink" Target="https://www.lowyinstitute.org/the-interpreter/oil-shock-nuclear-surge-asia" TargetMode="External"/><Relationship Id="rId291" Type="http://schemas.openxmlformats.org/officeDocument/2006/relationships/hyperlink" Target="https://climatechangedispatch.com/eu-president-iran-conflict-decarbonization-transition/" TargetMode="External"/><Relationship Id="rId292" Type="http://schemas.openxmlformats.org/officeDocument/2006/relationships/hyperlink" Target="https://www.powerinfotoday.com/nuclear-energy/nuclear-expansion-gains-traction-across-three-us-states/" TargetMode="External"/><Relationship Id="rId293" Type="http://schemas.openxmlformats.org/officeDocument/2006/relationships/hyperlink" Target="https://www.theregister.com/2026/04/14/rolls_royce_smr_design/" TargetMode="External"/><Relationship Id="rId294" Type="http://schemas.openxmlformats.org/officeDocument/2006/relationships/hyperlink" Target="https://www.computerra.ru/341776/rolls-royce-postroit-yadernye-reaktory-moshhnostyu-470-megavatt/" TargetMode="External"/><Relationship Id="rId295" Type="http://schemas.openxmlformats.org/officeDocument/2006/relationships/hyperlink" Target="https://www.eenews.net/articles/no-such-thing-as-absolute-safety-japan-embraces-nuclear-post-fukushima/" TargetMode="External"/><Relationship Id="rId296" Type="http://schemas.openxmlformats.org/officeDocument/2006/relationships/hyperlink" Target="https://www.ans.org/news/article-7890/the-will-to-lead-the-way/" TargetMode="External"/><Relationship Id="rId297" Type="http://schemas.openxmlformats.org/officeDocument/2006/relationships/hyperlink" Target="https://tass.com/economy/2116979" TargetMode="External"/><Relationship Id="rId298" Type="http://schemas.openxmlformats.org/officeDocument/2006/relationships/hyperlink" Target="https://dailycaller.com/2026/04/14/mike-lee-nuclear-energy-developers-bill-innovation-deployment/" TargetMode="External"/><Relationship Id="rId299" Type="http://schemas.openxmlformats.org/officeDocument/2006/relationships/hyperlink" Target="https://www.fool.com/investing/2026/04/14/why-did-nano-nuclear-energy-stock-pop-today/" TargetMode="External"/><Relationship Id="rId300" Type="http://schemas.openxmlformats.org/officeDocument/2006/relationships/hyperlink" Target="https://skillings.net/uranium-outlook-paladin-energys-2027-decision-on-patterson-lake-south-april-12th-2026/" TargetMode="External"/><Relationship Id="rId301" Type="http://schemas.openxmlformats.org/officeDocument/2006/relationships/hyperlink" Target="https://www.marketbeat.com/instant-alerts/paladin-energy-otcmktspalaf-stock-price-down-49-heres-what-happened-2026-04-13/" TargetMode="External"/><Relationship Id="rId302" Type="http://schemas.openxmlformats.org/officeDocument/2006/relationships/hyperlink" Target="https://www.northernminer.com/news/paladins-namibia-restart-sharpens-africas-uranium-relevance-during-wave-of-reactor-builds/1003889945/" TargetMode="External"/><Relationship Id="rId303" Type="http://schemas.openxmlformats.org/officeDocument/2006/relationships/hyperlink" Target="https://www.gurufocus.com/news/8790916/van-eck-associates-corp-acquires-additional-shares-in-denison-mines-corp" TargetMode="External"/><Relationship Id="rId304" Type="http://schemas.openxmlformats.org/officeDocument/2006/relationships/hyperlink" Target="https://www.kotaradio.com/2026/04/14/public-hearing-on-uranium-exploration-in-southern-black-hills-rescheduled/" TargetMode="External"/><Relationship Id="rId305" Type="http://schemas.openxmlformats.org/officeDocument/2006/relationships/hyperlink" Target="https://www.ad-hoc-news.de/boerse/news/ueberblick/uranium-energy-s-unhedged-bet-on-ai-s-power-demand/69145598" TargetMode="External"/><Relationship Id="rId306" Type="http://schemas.openxmlformats.org/officeDocument/2006/relationships/hyperlink" Target="https://www.independent.co.uk/news/uk/politics/rolls-royce-smr-nuclear-reactor-iran-b2957118.html" TargetMode="External"/><Relationship Id="rId307" Type="http://schemas.openxmlformats.org/officeDocument/2006/relationships/hyperlink" Target="https://interestingengineering.com/energy/rolls-royce-nuclear-reactors-to-power-uk-homes" TargetMode="External"/><Relationship Id="rId308"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309" Type="http://schemas.openxmlformats.org/officeDocument/2006/relationships/hyperlink" Target="https://www.theguardian.com/business/2026/apr/13/rolls-royce-secures-nearly-600m-in-uk-goverment-cash-to-develop-small-reactors" TargetMode="External"/><Relationship Id="rId310" Type="http://schemas.openxmlformats.org/officeDocument/2006/relationships/hyperlink" Target="https://www.tagesschau.de/ausland/europa/energiekrise-eu-100.html" TargetMode="External"/><Relationship Id="rId311" Type="http://schemas.openxmlformats.org/officeDocument/2006/relationships/hyperlink" Target="https://oilprice.com/Alternative-Energy/Nuclear-Power/UK-Bets-on-Small-Nuclear-Reactors-With-599-Million-Rolls-Royce-Investment.html" TargetMode="External"/><Relationship Id="rId312" Type="http://schemas.openxmlformats.org/officeDocument/2006/relationships/hyperlink" Target="https://taz.de/Schweden-investiert-in-AKW/!6170226/" TargetMode="External"/><Relationship Id="rId313" Type="http://schemas.openxmlformats.org/officeDocument/2006/relationships/hyperlink" Target="https://www.24newshd.tv/13-Apr-2026/eu-chief-touts-electric-power-strategy-energy-crisis-bites" TargetMode="External"/><Relationship Id="rId314" Type="http://schemas.openxmlformats.org/officeDocument/2006/relationships/hyperlink" Target="https://www.wnd.com/2026/04/watch-european-union-president-uses-iran-war-double/?utm_source=rss&amp;utm_medium=rss&amp;utm_campaign=watch-european-union-president-uses-iran-war-double" TargetMode="External"/><Relationship Id="rId315" Type="http://schemas.openxmlformats.org/officeDocument/2006/relationships/hyperlink" Target="https://www.aol.com/articles/expert-arizona-aims-become-leader-174500805.html" TargetMode="External"/><Relationship Id="rId316" Type="http://schemas.openxmlformats.org/officeDocument/2006/relationships/hyperlink" Target="https://mining.com.au/rolls-royce-secures-landmark-smr-contract-in-the-uk/" TargetMode="External"/><Relationship Id="rId317" Type="http://schemas.openxmlformats.org/officeDocument/2006/relationships/hyperlink" Target="https://organiser.org/2026/04/14/348580/bharat/what-is-indias-shanti-act-how-vikram-misris-us-visit-marks-a-turning-point-in-india-us-energy-ties-strategy/" TargetMode="External"/><Relationship Id="rId318" Type="http://schemas.openxmlformats.org/officeDocument/2006/relationships/hyperlink" Target="https://euobserver.com/211111/e500m-per-day-europe-counts-the-cost-of-indecision-over-energy/" TargetMode="External"/><Relationship Id="rId319" Type="http://schemas.openxmlformats.org/officeDocument/2006/relationships/hyperlink" Target="https://americanfaith.com/eu-head-uses-iran-conflict-to-revisit-green-energy/" TargetMode="External"/><Relationship Id="rId320" Type="http://schemas.openxmlformats.org/officeDocument/2006/relationships/hyperlink" Target="https://www.advisor.ca/advisor-to-go/equities-advisor-to-go/energy-stocks-rally-on-oil-surge-with-more-upside-ahead/" TargetMode="External"/><Relationship Id="rId321" Type="http://schemas.openxmlformats.org/officeDocument/2006/relationships/hyperlink" Target="https://evanstonnow.com/nuke-subsidies-end-up-cutting-electric-bills/" TargetMode="External"/><Relationship Id="rId322" Type="http://schemas.openxmlformats.org/officeDocument/2006/relationships/hyperlink" Target="https://www.ad-hoc-news.de/boerse/news/ueberblick/fortum-oyj-stock-fi0009007132-why-energy-transition-strength-matters/69141253" TargetMode="External"/><Relationship Id="rId323" Type="http://schemas.openxmlformats.org/officeDocument/2006/relationships/hyperlink" Target="https://the-european.eu/story-59194/landmark-uk-nuclear-deal-to-cut-reliance-on-foreign-energy-after-middle-east-tensions.html" TargetMode="External"/><Relationship Id="rId324" Type="http://schemas.openxmlformats.org/officeDocument/2006/relationships/hyperlink" Target="https://indianexpress.com/article/opinion/editorials/on-nuclear-energy-an-indian-milestone-10634753/" TargetMode="External"/><Relationship Id="rId325" Type="http://schemas.openxmlformats.org/officeDocument/2006/relationships/hyperlink" Target="https://www.praguedaily.news/2026/04/13/cez-eyes-extended-operation-of-dukovany-focus-on-security-of-supply-and-modernisation/" TargetMode="External"/><Relationship Id="rId326" Type="http://schemas.openxmlformats.org/officeDocument/2006/relationships/hyperlink" Target="https://constructionreviewonline.com/works-commence-on-wylfa-on-anglesey-nuclear-power-station-in-uk/" TargetMode="External"/><Relationship Id="rId327" Type="http://schemas.openxmlformats.org/officeDocument/2006/relationships/hyperlink" Target="https://www.digit.fyi/rolls-royce-signs-nuclear-small-modular-reactor-deal-with-great-british-energy/" TargetMode="External"/><Relationship Id="rId328" Type="http://schemas.openxmlformats.org/officeDocument/2006/relationships/hyperlink" Target="https://euobserver.com/211032/eu-commission-backs-renewables-and-nuclear-to-shield-europe-from-fossil-fuel-gulf-turmoil/" TargetMode="External"/><Relationship Id="rId329" Type="http://schemas.openxmlformats.org/officeDocument/2006/relationships/hyperlink" Target="https://www.jdsupra.com/legalnews/nrc-launches-fresh-licensing-framework-2286262/" TargetMode="External"/><Relationship Id="rId330" Type="http://schemas.openxmlformats.org/officeDocument/2006/relationships/hyperlink" Target="https://www.bbc.com/news/articles/c87w5ld0p80o" TargetMode="External"/><Relationship Id="rId331" Type="http://schemas.openxmlformats.org/officeDocument/2006/relationships/hyperlink" Target="https://www.ilfattoquotidiano.it/2026/04/13/crisi-energetica-ue-piano-caro-bollette-notizie/8354690/" TargetMode="External"/><Relationship Id="rId332" Type="http://schemas.openxmlformats.org/officeDocument/2006/relationships/hyperlink" Target="https://www.etftrends.com/nuclear-energy-content-hub/future-uranium-enrichment-being-developed-today/" TargetMode="External"/><Relationship Id="rId333" Type="http://schemas.openxmlformats.org/officeDocument/2006/relationships/hyperlink" Target="https://www.indiandefensenews.in/2026/04/l-bets-big-on-nuclear-energy-targets-3x.html" TargetMode="External"/><Relationship Id="rId334" Type="http://schemas.openxmlformats.org/officeDocument/2006/relationships/hyperlink" Target="https://www.bangordailynews.com/2026/04/13/nation/iran-retaliation-threat-us-blockade-hormuz/" TargetMode="External"/><Relationship Id="rId335" Type="http://schemas.openxmlformats.org/officeDocument/2006/relationships/hyperlink" Target="https://www.gazeta.uz/ru/2026/04/13/navoiyuran/" TargetMode="External"/><Relationship Id="rId336" Type="http://schemas.openxmlformats.org/officeDocument/2006/relationships/hyperlink" Target="https://kalkinemedia.com/uk/stocks/industrial/ftse-100-watch-rolls-royce-energy-expansion-highlights-reactor-development" TargetMode="External"/><Relationship Id="rId337" Type="http://schemas.openxmlformats.org/officeDocument/2006/relationships/hyperlink" Target="https://www.edie.net/national-wealth-fund-commits-nearly-600m-to-rolls-royce-smr/" TargetMode="External"/><Relationship Id="rId338" Type="http://schemas.openxmlformats.org/officeDocument/2006/relationships/hyperlink" Target="https://www.bdonline.co.uk/news/government-signs-first-technology-design-deal-with-rolls-royce-for-small-modular-reactors/5141737.article" TargetMode="External"/><Relationship Id="rId339" Type="http://schemas.openxmlformats.org/officeDocument/2006/relationships/hyperlink" Target="https://www.cbsnews.com/news/oil-prices-stock-market-trump-blockade-strait-of-hormuz-iran/" TargetMode="External"/><Relationship Id="rId340" Type="http://schemas.openxmlformats.org/officeDocument/2006/relationships/hyperlink" Target="https://www.constructionenquirer.com/2026/04/13/rolls-royce-signs-small-nuclear-plants-contract/" TargetMode="External"/><Relationship Id="rId341" Type="http://schemas.openxmlformats.org/officeDocument/2006/relationships/hyperlink" Target="https://www.mk.co.kr/en/stock/12015881" TargetMode="External"/><Relationship Id="rId342" Type="http://schemas.openxmlformats.org/officeDocument/2006/relationships/hyperlink" Target="https://www.eastmidlandsbusinesslink.co.uk/mag/featured/rolls-royce-secures-uk-reactor-deal/" TargetMode="External"/><Relationship Id="rId343" Type="http://schemas.openxmlformats.org/officeDocument/2006/relationships/hyperlink" Target="https://theglobaleconomics.com/2026/04/13/north-americas-ipo/" TargetMode="External"/><Relationship Id="rId344" Type="http://schemas.openxmlformats.org/officeDocument/2006/relationships/hyperlink" Target="https://www.mediafax.ro/stirile-zilei/calea-de-urmat-este-clara-ursula-von-der-leyen-mesaj-de-ultima-ora-in-criza-energetica-23719462" TargetMode="External"/><Relationship Id="rId345" Type="http://schemas.openxmlformats.org/officeDocument/2006/relationships/hyperlink" Target="https://www.sanjuandailystar.com/post/northeast-states-set-big-climate-goals-now-those-plans-are-in-trouble" TargetMode="External"/><Relationship Id="rId346" Type="http://schemas.openxmlformats.org/officeDocument/2006/relationships/hyperlink" Target="https://www.placenorthwest.co.uk/landmark-moment-as-great-british-energy-progresses-2-6bn-wylfa-smr/" TargetMode="External"/><Relationship Id="rId347" Type="http://schemas.openxmlformats.org/officeDocument/2006/relationships/hyperlink" Target="https://letsdatascience.com/news/china-deploys-nuclear-power-to-fuel-ai-growth-a471f22a" TargetMode="External"/><Relationship Id="rId348" Type="http://schemas.openxmlformats.org/officeDocument/2006/relationships/hyperlink" Target="https://vajiraoias.com/current-affairs/english/prototype-fast-breeder-reactor/" TargetMode="External"/><Relationship Id="rId349" Type="http://schemas.openxmlformats.org/officeDocument/2006/relationships/hyperlink" Target="https://www.cityam.com/rachel-reeves-wealth-fund-pumps-600m-into-rolls-royce-smr/" TargetMode="External"/><Relationship Id="rId350" Type="http://schemas.openxmlformats.org/officeDocument/2006/relationships/hyperlink" Target="https://www.energyvoice.com/renewables-energy-transition/nuclear/595642/gb-energy-nuclear-smr-rolls-royce/" TargetMode="External"/><Relationship Id="rId351" Type="http://schemas.openxmlformats.org/officeDocument/2006/relationships/hyperlink" Target="https://www.thenewslens.com/article/2664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