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2026-04-19 14:20 UTC [QJVL]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tightening - beliefs_count: 2 - top_risk_flag: macro_policy_sensitivity - generated_at: 2026-04-19 14:20 UTC - sentiment_word: Bullish - late_breaking_alerts_count: 0 - kill_switch_markets_count: 0</w:t>
      </w:r>
      <w:r/>
    </w:p>
    <w:p>
      <w:r/>
      <w:r>
        <w:t>Signal Table | market | belief_id | claim | prob | dir | vel | horizon | kill_switch | fragility | |---|---:|---|---:|---|---|---|---:|---:| | silver | B-SI-01 | Silver futures have upward bias as rate-cut expectations and softer USD/real-rates framing dominate recent precious-metals narratives. | 63 | up | accelerating | 6h | false | 47 | | silver | B-SI-02 | Silver maintains constructive (bullish-leaning) narrative support from precious-metals allocation and supply/deficit framing, supporting strength vs gold in parts of the discourse. | 60 | up | stable | 24h | false | 47 |</w:t>
      </w:r>
      <w:r/>
    </w:p>
    <w:p>
      <w:r/>
      <w:r>
        <w:t>Data Dump (Machine Use)</w:t>
      </w:r>
      <w:r/>
    </w:p>
    <w:p>
      <w:r/>
      <w:r>
        <w:rPr>
          <w:rFonts w:ascii="Courier" w:hAnsi="Courier"/>
        </w:rPr>
        <w:t>{</w:t>
        <w:br/>
        <w:t xml:space="preserve"> "workflow_6B_CIS_output": {</w:t>
        <w:br/>
        <w:t xml:space="preserve"> "snapshot_id": "6B-silver-20260419T142059Z",</w:t>
        <w:br/>
        <w:t xml:space="preserve"> "timestamp_utc": "2026-04-19T14:20:59Z",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72,</w:t>
        <w:br/>
        <w:t xml:space="preserve"> "headline_fragility_score_0_100": 47,</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"B-SI-01",</w:t>
        <w:br/>
        <w:t xml:space="preserve"> "market": "silver",</w:t>
        <w:br/>
        <w:t xml:space="preserve"> "claim": "Silver futures have upward bias as rate-cut expectations and softer USD/real-rates framing dominate recent precious-metals narratives.",</w:t>
        <w:br/>
        <w:t xml:space="preserve"> "probability_pct": 63,</w:t>
        <w:br/>
        <w:t xml:space="preserve"> "direction": "up",</w:t>
        <w:br/>
        <w:t xml:space="preserve"> "velocity": "accelerating",</w:t>
        <w:br/>
        <w:t xml:space="preserve"> "horizon": "6h",</w:t>
        <w:br/>
        <w:t xml:space="preserve"> "drivers": [</w:t>
        <w:br/>
        <w:t xml:space="preserve"> "monetary_policy",</w:t>
        <w:br/>
        <w:t xml:space="preserve"> "usd_strength",</w:t>
        <w:br/>
        <w:t xml:space="preserve"> "real_rates",</w:t>
        <w:br/>
        <w:t xml:space="preserve"> "investment_flows"</w:t>
        <w:br/>
        <w:t xml:space="preserve"> ],</w:t>
        <w:br/>
        <w:t xml:space="preserve"> "contradicted_by": [</w:t>
        <w:br/>
        <w:t xml:space="preserve"> "macro_headline_reversal_risk_if_rates_reprice_higher"</w:t>
        <w:br/>
        <w:t xml:space="preserve"> ],</w:t>
        <w:br/>
        <w:t xml:space="preserve"> "directional_confidence_score_0_100": 72,</w:t>
        <w:br/>
        <w:t xml:space="preserve"> "authority_confirmation_score_0_100": 60,</w:t>
        <w:br/>
        <w:t xml:space="preserve"> "authority_confirmation_band": "medium"</w:t>
        <w:br/>
        <w:t xml:space="preserve"> },</w:t>
        <w:br/>
        <w:t xml:space="preserve"> {</w:t>
        <w:br/>
        <w:t xml:space="preserve"> "belief_id": "B-SI-02",</w:t>
        <w:br/>
        <w:t xml:space="preserve"> "market": "silver",</w:t>
        <w:br/>
        <w:t xml:space="preserve"> "claim": "Silver maintains constructive (bullish-leaning) narrative support from precious-metals allocation and supply/deficit framing, supporting strength vs gold in parts of the discourse.",</w:t>
        <w:br/>
        <w:t xml:space="preserve"> "probability_pct": 60,</w:t>
        <w:br/>
        <w:t xml:space="preserve"> "direction": "up",</w:t>
        <w:br/>
        <w:t xml:space="preserve"> "velocity": "stable",</w:t>
        <w:br/>
        <w:t xml:space="preserve"> "horizon": "24h",</w:t>
        <w:br/>
        <w:t xml:space="preserve"> "drivers": [</w:t>
        <w:br/>
        <w:t xml:space="preserve"> "investment_flows",</w:t>
        <w:br/>
        <w:t xml:space="preserve"> "mine_supply",</w:t>
        <w:br/>
        <w:t xml:space="preserve"> "industrial_demand"</w:t>
        <w:br/>
        <w:t xml:space="preserve"> ],</w:t>
        <w:br/>
        <w:t xml:space="preserve"> "contradicted_by": [</w:t>
        <w:br/>
        <w:t xml:space="preserve"> "risk_of_geopolitical_easing_reducing_safe_haven_bid",</w:t>
        <w:br/>
        <w:t xml:space="preserve"> "risk_of_supply_disruption_story_fading_without_follow_through"</w:t>
        <w:br/>
        <w:t xml:space="preserve"> ],</w:t>
        <w:br/>
        <w:t xml:space="preserve"> "directional_confidence_score_0_100": 68,</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47,</w:t>
        <w:br/>
        <w:t xml:space="preserve"> "supporting_belief_ids": [</w:t>
        <w:br/>
        <w:t xml:space="preserve"> "B-SI-01",</w:t>
        <w:br/>
        <w:t xml:space="preserve"> "B-SI-02"</w:t>
        <w:br/>
        <w:t xml:space="preserve"> ],</w:t>
        <w:br/>
        <w:t xml:space="preserve"> "source_tier_counts": {</w:t>
        <w:br/>
        <w:t xml:space="preserve"> "A": 12,</w:t>
        <w:br/>
        <w:t xml:space="preserve"> "B": 2,</w:t>
        <w:br/>
        <w:t xml:space="preserve"> "C": 2,</w:t>
        <w:br/>
        <w:t xml:space="preserve"> "D": 120,</w:t>
        <w:br/>
        <w:t xml:space="preserve"> "U": 0</w:t>
        <w:br/>
        <w:t xml:space="preserve"> },</w:t>
        <w:br/>
        <w:t xml:space="preserve"> "freshness_mix": {</w:t>
        <w:br/>
        <w:t xml:space="preserve"> "fresh_0_6h": 10,</w:t>
        <w:br/>
        <w:t xml:space="preserve"> "fresh_6_24h": 26,</w:t>
        <w:br/>
        <w:t xml:space="preserve"> "fresh_24_72h": 18,</w:t>
        <w:br/>
        <w:t xml:space="preserve"> "stale_over_72h": 6</w:t>
        <w:br/>
        <w:t xml:space="preserve"> }</w:t>
        <w:br/>
        <w:t xml:space="preserve"> }</w:t>
        <w:br/>
        <w:t xml:space="preserve"> ],</w:t>
        <w:br/>
        <w:t xml:space="preserve"> "risk_flags": [</w:t>
        <w:br/>
        <w:t xml:space="preserve"> {</w:t>
        <w:br/>
        <w:t xml:space="preserve"> "flag": "macro_policy_sensitivity",</w:t>
        <w:br/>
        <w:t xml:space="preserve"> "severity": "medium",</w:t>
        <w:br/>
        <w:t xml:space="preserve"> "detail": "Silver narrative support is heavily linked to rate-expectation / USD / real-rates framing; rapid repricing can flip direction quickly."</w:t>
        <w:br/>
        <w:t xml:space="preserve"> },</w:t>
        <w:br/>
        <w:t xml:space="preserve"> {</w:t>
        <w:br/>
        <w:t xml:space="preserve"> "flag": "authority_gap_vs_mass",</w:t>
        <w:br/>
        <w:t xml:space="preserve"> "severity": "medium",</w:t>
        <w:br/>
        <w:t xml:space="preserve"> "detail": "Directional mass is broad but skewed toward lower-tier sources; authority confirmation exists but is not dominant."</w:t>
        <w:br/>
        <w:t xml:space="preserve"> },</w:t>
        <w:br/>
        <w:t xml:space="preserve"> {</w:t>
        <w:br/>
        <w:t xml:space="preserve"> "flag": "headline_whipsaw_risk_geopolitics",</w:t>
        <w:br/>
        <w:t xml:space="preserve"> "severity": "medium",</w:t>
        <w:br/>
        <w:t xml:space="preserve"> "detail": "Precious-metals bid is partly safe-haven driven; easing/escalation headlines can cause abrupt reversals."</w:t>
        <w:br/>
        <w:t xml:space="preserve"> }</w:t>
        <w:br/>
        <w:t xml:space="preserve"> ],</w:t>
        <w:br/>
        <w:t xml:space="preserve"> "candidate_actions": [</w:t>
        <w:br/>
        <w:t xml:space="preserve"> {</w:t>
        <w:br/>
        <w:t xml:space="preserve"> "market": "silver",</w:t>
        <w:br/>
        <w:t xml:space="preserve"> "confidence": "high",</w:t>
        <w:br/>
        <w:t xml:space="preserve"> "action": "watch_long_bias",</w:t>
        <w:br/>
        <w:t xml:space="preserve"> "trigger_condition": "Directional score remains &gt;= +20 with fresh evidence dominance (0-24h) and no contradiction spike."</w:t>
        <w:br/>
        <w:t xml:space="preserve"> },</w:t>
        <w:br/>
        <w:t xml:space="preserve"> {</w:t>
        <w:br/>
        <w:t xml:space="preserve"> "market": "silver",</w:t>
        <w:br/>
        <w:t xml:space="preserve"> "confidence": "medium",</w:t>
        <w:br/>
        <w:t xml:space="preserve"> "action": "reversal_watch",</w:t>
        <w:br/>
        <w:t xml:space="preserve"> "trigger_condition": "Two or more independent fresh (&lt;=2h) opposing signals appear OR contradiction ratio rises materially vs prior cycle."</w:t>
        <w:br/>
        <w:t xml:space="preserve"> },</w:t>
        <w:br/>
        <w:t xml:space="preserve"> {</w:t>
        <w:br/>
        <w:t xml:space="preserve"> "market": "silver",</w:t>
        <w:br/>
        <w:t xml:space="preserve"> "confidence": "medium",</w:t>
        <w:br/>
        <w:t xml:space="preserve"> "action": "volatility_watch",</w:t>
        <w:br/>
        <w:t xml:space="preserve"> "trigger_condition": "Macro-policy headline cluster (Fed speakers / inflation / USD swing) coincides with rising fragility score (&gt;60)."</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"silver"</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"2026-04-18T14:00:00Z",</w:t>
        <w:br/>
        <w:t xml:space="preserve"> "bucket_end_utc": "2026-04-18T15:00:00Z",</w:t>
        <w:br/>
        <w:t xml:space="preserve"> "directional_score_signed": 22,</w:t>
        <w:br/>
        <w:t xml:space="preserve"> "bullish_pressure_score": 36,</w:t>
        <w:br/>
        <w:t xml:space="preserve"> "bearish_pressure_score": 14,</w:t>
        <w:br/>
        <w:t xml:space="preserve"> "net_sentiment_score": 22,</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46,</w:t>
        <w:br/>
        <w:t xml:space="preserve"> "fragility_score_0_100": 58,</w:t>
        <w:br/>
        <w:t xml:space="preserve"> "dominant_state": "bullish"</w:t>
        <w:br/>
        <w:t xml:space="preserve"> },</w:t>
        <w:br/>
        <w:t xml:space="preserve"> {</w:t>
        <w:br/>
        <w:t xml:space="preserve"> "bucket_start_utc": "2026-04-18T15:00:00Z",</w:t>
        <w:br/>
        <w:t xml:space="preserve"> "bucket_end_utc": "2026-04-18T16:00:00Z",</w:t>
        <w:br/>
        <w:t xml:space="preserve"> "directional_score_signed": 23,</w:t>
        <w:br/>
        <w:t xml:space="preserve"> "bullish_pressure_score": 36,</w:t>
        <w:br/>
        <w:t xml:space="preserve"> "bearish_pressure_score": 13,</w:t>
        <w:br/>
        <w:t xml:space="preserve"> "net_sentiment_score": 23,</w:t>
        <w:br/>
        <w:t xml:space="preserve"> "velocity_score": 1,</w:t>
        <w:br/>
        <w:t xml:space="preserve"> "acceleration_score": 1,</w:t>
        <w:br/>
        <w:t xml:space="preserve"> "contradiction_ratio": 0.1,</w:t>
        <w:br/>
        <w:t xml:space="preserve"> "fresh_evidence_count": 1,</w:t>
        <w:br/>
        <w:t xml:space="preserve"> "stale_evidence_count": 2,</w:t>
        <w:br/>
        <w:t xml:space="preserve"> "conviction_score_0_100": 47,</w:t>
        <w:br/>
        <w:t xml:space="preserve"> "fragility_score_0_100": 58,</w:t>
        <w:br/>
        <w:t xml:space="preserve"> "dominant_state": "bullish"</w:t>
        <w:br/>
        <w:t xml:space="preserve"> },</w:t>
        <w:br/>
        <w:t xml:space="preserve"> {</w:t>
        <w:br/>
        <w:t xml:space="preserve"> "bucket_start_utc": "2026-04-18T16:00:00Z",</w:t>
        <w:br/>
        <w:t xml:space="preserve"> "bucket_end_utc": "2026-04-18T17:00:00Z",</w:t>
        <w:br/>
        <w:t xml:space="preserve"> "directional_score_signed": 24,</w:t>
        <w:br/>
        <w:t xml:space="preserve"> "bullish_pressure_score": 37,</w:t>
        <w:br/>
        <w:t xml:space="preserve"> "bearish_pressure_score": 13,</w:t>
        <w:br/>
        <w:t xml:space="preserve"> "net_sentiment_score": 24,</w:t>
        <w:br/>
        <w:t xml:space="preserve"> "velocity_score": 1,</w:t>
        <w:br/>
        <w:t xml:space="preserve"> "acceleration_score": 0,</w:t>
        <w:br/>
        <w:t xml:space="preserve"> "contradiction_ratio": 0.1,</w:t>
        <w:br/>
        <w:t xml:space="preserve"> "fresh_evidence_count": 1,</w:t>
        <w:br/>
        <w:t xml:space="preserve"> "stale_evidence_count": 2,</w:t>
        <w:br/>
        <w:t xml:space="preserve"> "conviction_score_0_100": 47,</w:t>
        <w:br/>
        <w:t xml:space="preserve"> "fragility_score_0_100": 57,</w:t>
        <w:br/>
        <w:t xml:space="preserve"> "dominant_state": "bullish"</w:t>
        <w:br/>
        <w:t xml:space="preserve"> },</w:t>
        <w:br/>
        <w:t xml:space="preserve"> {</w:t>
        <w:br/>
        <w:t xml:space="preserve"> "bucket_start_utc": "2026-04-18T17:00:00Z",</w:t>
        <w:br/>
        <w:t xml:space="preserve"> "bucket_end_utc": "2026-04-18T18:00:00Z",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-1,</w:t>
        <w:br/>
        <w:t xml:space="preserve"> "contradiction_ratio": 0.1,</w:t>
        <w:br/>
        <w:t xml:space="preserve"> "fresh_evidence_count": 1,</w:t>
        <w:br/>
        <w:t xml:space="preserve"> "stale_evidence_count": 2,</w:t>
        <w:br/>
        <w:t xml:space="preserve"> "conviction_score_0_100": 47,</w:t>
        <w:br/>
        <w:t xml:space="preserve"> "fragility_score_0_100": 57,</w:t>
        <w:br/>
        <w:t xml:space="preserve"> "dominant_state": "bullish"</w:t>
        <w:br/>
        <w:t xml:space="preserve"> },</w:t>
        <w:br/>
        <w:t xml:space="preserve"> {</w:t>
        <w:br/>
        <w:t xml:space="preserve"> "bucket_start_utc": "2026-04-18T18:00:00Z",</w:t>
        <w:br/>
        <w:t xml:space="preserve"> "bucket_end_utc": "2026-04-18T19:00:00Z",</w:t>
        <w:br/>
        <w:t xml:space="preserve"> "directional_score_signed": 25,</w:t>
        <w:br/>
        <w:t xml:space="preserve"> "bullish_pressure_score": 38,</w:t>
        <w:br/>
        <w:t xml:space="preserve"> "bearish_pressure_score": 13,</w:t>
        <w:br/>
        <w:t xml:space="preserve"> "net_sentiment_score": 25,</w:t>
        <w:br/>
        <w:t xml:space="preserve"> "velocity_score": 1,</w:t>
        <w:br/>
        <w:t xml:space="preserve"> "acceleration_score": 1,</w:t>
        <w:br/>
        <w:t xml:space="preserve"> "contradiction_ratio": 0.09,</w:t>
        <w:br/>
        <w:t xml:space="preserve"> "fresh_evidence_count": 1,</w:t>
        <w:br/>
        <w:t xml:space="preserve"> "stale_evidence_count": 2,</w:t>
        <w:br/>
        <w:t xml:space="preserve"> "conviction_score_0_100": 48,</w:t>
        <w:br/>
        <w:t xml:space="preserve"> "fragility_score_0_100": 56,</w:t>
        <w:br/>
        <w:t xml:space="preserve"> "dominant_state": "bullish"</w:t>
        <w:br/>
        <w:t xml:space="preserve"> },</w:t>
        <w:br/>
        <w:t xml:space="preserve"> {</w:t>
        <w:br/>
        <w:t xml:space="preserve"> "bucket_start_utc": "2026-04-18T19:00:00Z",</w:t>
        <w:br/>
        <w:t xml:space="preserve"> "bucket_end_utc": "2026-04-18T20:00:00Z",</w:t>
        <w:br/>
        <w:t xml:space="preserve"> "directional_score_signed": 25,</w:t>
        <w:br/>
        <w:t xml:space="preserve"> "bullish_pressure_score": 38,</w:t>
        <w:br/>
        <w:t xml:space="preserve"> "bearish_pressure_score": 13,</w:t>
        <w:br/>
        <w:t xml:space="preserve"> "net_sentiment_score": 25,</w:t>
        <w:br/>
        <w:t xml:space="preserve"> "velocity_score": 0,</w:t>
        <w:br/>
        <w:t xml:space="preserve"> "acceleration_score": -1,</w:t>
        <w:br/>
        <w:t xml:space="preserve"> "contradiction_ratio": 0.09,</w:t>
        <w:br/>
        <w:t xml:space="preserve"> "fresh_evidence_count": 1,</w:t>
        <w:br/>
        <w:t xml:space="preserve"> "stale_evidence_count": 2,</w:t>
        <w:br/>
        <w:t xml:space="preserve"> "conviction_score_0_100": 48,</w:t>
        <w:br/>
        <w:t xml:space="preserve"> "fragility_score_0_100": 56,</w:t>
        <w:br/>
        <w:t xml:space="preserve"> "dominant_state": "bullish"</w:t>
        <w:br/>
        <w:t xml:space="preserve"> },</w:t>
        <w:br/>
        <w:t xml:space="preserve"> {</w:t>
        <w:br/>
        <w:t xml:space="preserve"> "bucket_start_utc": "2026-04-18T20:00:00Z",</w:t>
        <w:br/>
        <w:t xml:space="preserve"> "bucket_end_utc": "2026-04-18T21:00:00Z",</w:t>
        <w:br/>
        <w:t xml:space="preserve"> "directional_score_signed": 26,</w:t>
        <w:br/>
        <w:t xml:space="preserve"> "bullish_pressure_score": 39,</w:t>
        <w:br/>
        <w:t xml:space="preserve"> "bearish_pressure_score": 13,</w:t>
        <w:br/>
        <w:t xml:space="preserve"> "net_sentiment_score": 26,</w:t>
        <w:br/>
        <w:t xml:space="preserve"> "velocity_score": 1,</w:t>
        <w:br/>
        <w:t xml:space="preserve"> "acceleration_score": 1,</w:t>
        <w:br/>
        <w:t xml:space="preserve"> "contradiction_ratio": 0.09,</w:t>
        <w:br/>
        <w:t xml:space="preserve"> "fresh_evidence_count": 1,</w:t>
        <w:br/>
        <w:t xml:space="preserve"> "stale_evidence_count": 2,</w:t>
        <w:br/>
        <w:t xml:space="preserve"> "conviction_score_0_100": 49,</w:t>
        <w:br/>
        <w:t xml:space="preserve"> "fragility_score_0_100": 55,</w:t>
        <w:br/>
        <w:t xml:space="preserve"> "dominant_state": "bullish"</w:t>
        <w:br/>
        <w:t xml:space="preserve"> },</w:t>
        <w:br/>
        <w:t xml:space="preserve"> {</w:t>
        <w:br/>
        <w:t xml:space="preserve"> "bucket_start_utc": "2026-04-18T21:00:00Z",</w:t>
        <w:br/>
        <w:t xml:space="preserve"> "bucket_end_utc": "2026-04-18T22:00:00Z",</w:t>
        <w:br/>
        <w:t xml:space="preserve"> "directional_score_signed": 26,</w:t>
        <w:br/>
        <w:t xml:space="preserve"> "bullish_pressure_score": 39,</w:t>
        <w:br/>
        <w:t xml:space="preserve"> "bearish_pressure_score": 13,</w:t>
        <w:br/>
        <w:t xml:space="preserve"> "net_sentiment_score": 26,</w:t>
        <w:br/>
        <w:t xml:space="preserve"> "velocity_score": 0,</w:t>
        <w:br/>
        <w:t xml:space="preserve"> "acceleration_score": -1,</w:t>
        <w:br/>
        <w:t xml:space="preserve"> "contradiction_ratio": 0.09,</w:t>
        <w:br/>
        <w:t xml:space="preserve"> "fresh_evidence_count": 1,</w:t>
        <w:br/>
        <w:t xml:space="preserve"> "stale_evidence_count": 2,</w:t>
        <w:br/>
        <w:t xml:space="preserve"> "conviction_score_0_100": 49,</w:t>
        <w:br/>
        <w:t xml:space="preserve"> "fragility_score_0_100": 55,</w:t>
        <w:br/>
        <w:t xml:space="preserve"> "dominant_state": "bullish"</w:t>
        <w:br/>
        <w:t xml:space="preserve"> },</w:t>
        <w:br/>
        <w:t xml:space="preserve"> {</w:t>
        <w:br/>
        <w:t xml:space="preserve"> "bucket_start_utc": "2026-04-18T22:00:00Z",</w:t>
        <w:br/>
        <w:t xml:space="preserve"> "bucket_end_utc": "2026-04-18T23:00:00Z",</w:t>
        <w:br/>
        <w:t xml:space="preserve"> "directional_score_signed": 27,</w:t>
        <w:br/>
        <w:t xml:space="preserve"> "bullish_pressure_score": 40,</w:t>
        <w:br/>
        <w:t xml:space="preserve"> "bearish_pressure_score": 13,</w:t>
        <w:br/>
        <w:t xml:space="preserve"> "net_sentiment_score": 27,</w:t>
        <w:br/>
        <w:t xml:space="preserve"> "velocity_score": 1,</w:t>
        <w:br/>
        <w:t xml:space="preserve"> "acceleration_score": 1,</w:t>
        <w:br/>
        <w:t xml:space="preserve"> "contradiction_ratio": 0.09,</w:t>
        <w:br/>
        <w:t xml:space="preserve"> "fresh_evidence_count": 1,</w:t>
        <w:br/>
        <w:t xml:space="preserve"> "stale_evidence_count": 2,</w:t>
        <w:br/>
        <w:t xml:space="preserve"> "conviction_score_0_100": 50,</w:t>
        <w:br/>
        <w:t xml:space="preserve"> "fragility_score_0_100": 54,</w:t>
        <w:br/>
        <w:t xml:space="preserve"> "dominant_state": "bullish"</w:t>
        <w:br/>
        <w:t xml:space="preserve"> },</w:t>
        <w:br/>
        <w:t xml:space="preserve"> {</w:t>
        <w:br/>
        <w:t xml:space="preserve"> "bucket_start_utc": "2026-04-18T23:00:00Z",</w:t>
        <w:br/>
        <w:t xml:space="preserve"> "bucket_end_utc": "2026-04-19T00:00:00Z",</w:t>
        <w:br/>
        <w:t xml:space="preserve"> "directional_score_signed": 28,</w:t>
        <w:br/>
        <w:t xml:space="preserve"> "bullish_pressure_score": 41,</w:t>
        <w:br/>
        <w:t xml:space="preserve"> "bearish_pressure_score": 13,</w:t>
        <w:br/>
        <w:t xml:space="preserve"> "net_sentiment_score": 28,</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51,</w:t>
        <w:br/>
        <w:t xml:space="preserve"> "fragility_score_0_100": 53,</w:t>
        <w:br/>
        <w:t xml:space="preserve"> "dominant_state": "bullish"</w:t>
        <w:br/>
        <w:t xml:space="preserve"> },</w:t>
        <w:br/>
        <w:t xml:space="preserve"> {</w:t>
        <w:br/>
        <w:t xml:space="preserve"> "bucket_start_utc": "2026-04-19T00:00:00Z",</w:t>
        <w:br/>
        <w:t xml:space="preserve"> "bucket_end_utc": "2026-04-19T01:00:00Z",</w:t>
        <w:br/>
        <w:t xml:space="preserve"> "directional_score_signed": 29,</w:t>
        <w:br/>
        <w:t xml:space="preserve"> "bullish_pressure_score": 42,</w:t>
        <w:br/>
        <w:t xml:space="preserve"> "bearish_pressure_score": 13,</w:t>
        <w:br/>
        <w:t xml:space="preserve"> "net_sentiment_score": 29,</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52,</w:t>
        <w:br/>
        <w:t xml:space="preserve"> "fragility_score_0_100": 52,</w:t>
        <w:br/>
        <w:t xml:space="preserve"> "dominant_state": "bullish"</w:t>
        <w:br/>
        <w:t xml:space="preserve"> },</w:t>
        <w:br/>
        <w:t xml:space="preserve"> {</w:t>
        <w:br/>
        <w:t xml:space="preserve"> "bucket_start_utc": "2026-04-19T01:00:00Z",</w:t>
        <w:br/>
        <w:t xml:space="preserve"> "bucket_end_utc": "2026-04-19T02:00:00Z",</w:t>
        <w:br/>
        <w:t xml:space="preserve"> "directional_score_signed": 30,</w:t>
        <w:br/>
        <w:t xml:space="preserve"> "bullish_pressure_score": 43,</w:t>
        <w:br/>
        <w:t xml:space="preserve"> "bearish_pressure_score": 13,</w:t>
        <w:br/>
        <w:t xml:space="preserve"> "net_sentiment_score": 30,</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53,</w:t>
        <w:br/>
        <w:t xml:space="preserve"> "fragility_score_0_100": 52,</w:t>
        <w:br/>
        <w:t xml:space="preserve"> "dominant_state": "bullish"</w:t>
        <w:br/>
        <w:t xml:space="preserve"> },</w:t>
        <w:br/>
        <w:t xml:space="preserve"> {</w:t>
        <w:br/>
        <w:t xml:space="preserve"> "bucket_start_utc": "2026-04-19T02:00:00Z",</w:t>
        <w:br/>
        <w:t xml:space="preserve"> "bucket_end_utc": "2026-04-19T03:00:00Z",</w:t>
        <w:br/>
        <w:t xml:space="preserve"> "directional_score_signed": 31,</w:t>
        <w:br/>
        <w:t xml:space="preserve"> "bullish_pressure_score": 44,</w:t>
        <w:br/>
        <w:t xml:space="preserve"> "bearish_pressure_score": 13,</w:t>
        <w:br/>
        <w:t xml:space="preserve"> "net_sentiment_score": 31,</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55,</w:t>
        <w:br/>
        <w:t xml:space="preserve"> "fragility_score_0_100": 50,</w:t>
        <w:br/>
        <w:t xml:space="preserve"> "dominant_state": "bullish"</w:t>
        <w:br/>
        <w:t xml:space="preserve"> },</w:t>
        <w:br/>
        <w:t xml:space="preserve"> {</w:t>
        <w:br/>
        <w:t xml:space="preserve"> "bucket_start_utc": "2026-04-19T03:00:00Z",</w:t>
        <w:br/>
        <w:t xml:space="preserve"> "bucket_end_utc": "2026-04-19T04:00:00Z",</w:t>
        <w:br/>
        <w:t xml:space="preserve"> "directional_score_signed": 32,</w:t>
        <w:br/>
        <w:t xml:space="preserve"> "bullish_pressure_score": 45,</w:t>
        <w:br/>
        <w:t xml:space="preserve"> "bearish_pressure_score": 13,</w:t>
        <w:br/>
        <w:t xml:space="preserve"> "net_sentiment_score": 32,</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56,</w:t>
        <w:br/>
        <w:t xml:space="preserve"> "fragility_score_0_100": 50,</w:t>
        <w:br/>
        <w:t xml:space="preserve"> "dominant_state": "bullish"</w:t>
        <w:br/>
        <w:t xml:space="preserve"> },</w:t>
        <w:br/>
        <w:t xml:space="preserve"> {</w:t>
        <w:br/>
        <w:t xml:space="preserve"> "bucket_start_utc": "2026-04-19T04:00:00Z",</w:t>
        <w:br/>
        <w:t xml:space="preserve"> "bucket_end_utc": "2026-04-19T05:00:00Z",</w:t>
        <w:br/>
        <w:t xml:space="preserve"> "directional_score_signed": 33,</w:t>
        <w:br/>
        <w:t xml:space="preserve"> "bullish_pressure_score": 46,</w:t>
        <w:br/>
        <w:t xml:space="preserve"> "bearish_pressure_score": 13,</w:t>
        <w:br/>
        <w:t xml:space="preserve"> "net_sentiment_score": 33,</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"2026-04-19T05:00:00Z",</w:t>
        <w:br/>
        <w:t xml:space="preserve"> "bucket_end_utc": "2026-04-19T06:00:00Z",</w:t>
        <w:br/>
        <w:t xml:space="preserve"> "directional_score_signed": 34,</w:t>
        <w:br/>
        <w:t xml:space="preserve"> "bullish_pressure_score": 47,</w:t>
        <w:br/>
        <w:t xml:space="preserve"> "bearish_pressure_score": 13,</w:t>
        <w:br/>
        <w:t xml:space="preserve"> "net_sentiment_score": 34,</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58,</w:t>
        <w:br/>
        <w:t xml:space="preserve"> "fragility_score_0_100": 49,</w:t>
        <w:br/>
        <w:t xml:space="preserve"> "dominant_state": "bullish"</w:t>
        <w:br/>
        <w:t xml:space="preserve"> },</w:t>
        <w:br/>
        <w:t xml:space="preserve"> {</w:t>
        <w:br/>
        <w:t xml:space="preserve"> "bucket_start_utc": "2026-04-19T06:00:00Z",</w:t>
        <w:br/>
        <w:t xml:space="preserve"> "bucket_end_utc": "2026-04-19T07:00:00Z",</w:t>
        <w:br/>
        <w:t xml:space="preserve"> "directional_score_signed": 36,</w:t>
        <w:br/>
        <w:t xml:space="preserve"> "bullish_pressure_score": 49,</w:t>
        <w:br/>
        <w:t xml:space="preserve"> "bearish_pressure_score": 13,</w:t>
        <w:br/>
        <w:t xml:space="preserve"> "net_sentiment_score": 36,</w:t>
        <w:br/>
        <w:t xml:space="preserve"> "velocity_score": 2,</w:t>
        <w:br/>
        <w:t xml:space="preserve"> "acceleration_score": 1,</w:t>
        <w:br/>
        <w:t xml:space="preserve"> "contradiction_ratio": 0.07,</w:t>
        <w:br/>
        <w:t xml:space="preserve"> "fresh_evidence_count": 3,</w:t>
        <w:br/>
        <w:t xml:space="preserve"> "stale_evidence_count": 1,</w:t>
        <w:br/>
        <w:t xml:space="preserve"> "conviction_score_0_100": 60,</w:t>
        <w:br/>
        <w:t xml:space="preserve"> "fragility_score_0_100": 47,</w:t>
        <w:br/>
        <w:t xml:space="preserve"> "dominant_state": "bullish"</w:t>
        <w:br/>
        <w:t xml:space="preserve"> },</w:t>
        <w:br/>
        <w:t xml:space="preserve"> {</w:t>
        <w:br/>
        <w:t xml:space="preserve"> "bucket_start_utc": "2026-04-19T07:00:00Z",</w:t>
        <w:br/>
        <w:t xml:space="preserve"> "bucket_end_utc": "2026-04-19T08:00:00Z",</w:t>
        <w:br/>
        <w:t xml:space="preserve"> "directional_score_signed": 38,</w:t>
        <w:br/>
        <w:t xml:space="preserve"> "bullish_pressure_score": 51,</w:t>
        <w:br/>
        <w:t xml:space="preserve"> "bearish_pressure_score": 13,</w:t>
        <w:br/>
        <w:t xml:space="preserve"> "net_sentiment_score": 38,</w:t>
        <w:br/>
        <w:t xml:space="preserve"> "velocity_score": 2,</w:t>
        <w:br/>
        <w:t xml:space="preserve"> "acceleration_score": 0,</w:t>
        <w:br/>
        <w:t xml:space="preserve"> "contradiction_ratio": 0.07,</w:t>
        <w:br/>
        <w:t xml:space="preserve"> "fresh_evidence_count": 3,</w:t>
        <w:br/>
        <w:t xml:space="preserve"> "stale_evidence_count": 1,</w:t>
        <w:br/>
        <w:t xml:space="preserve"> "conviction_score_0_100": 62,</w:t>
        <w:br/>
        <w:t xml:space="preserve"> "fragility_score_0_100": 46,</w:t>
        <w:br/>
        <w:t xml:space="preserve"> "dominant_state": "bullish"</w:t>
        <w:br/>
        <w:t xml:space="preserve"> },</w:t>
        <w:br/>
        <w:t xml:space="preserve"> {</w:t>
        <w:br/>
        <w:t xml:space="preserve"> "bucket_start_utc": "2026-04-19T08:00:00Z",</w:t>
        <w:br/>
        <w:t xml:space="preserve"> "bucket_end_utc": "2026-04-19T09:00:00Z",</w:t>
        <w:br/>
        <w:t xml:space="preserve"> "directional_score_signed": 40,</w:t>
        <w:br/>
        <w:t xml:space="preserve"> "bullish_pressure_score": 53,</w:t>
        <w:br/>
        <w:t xml:space="preserve"> "bearish_pressure_score": 13,</w:t>
        <w:br/>
        <w:t xml:space="preserve"> "net_sentiment_score": 40,</w:t>
        <w:br/>
        <w:t xml:space="preserve"> "velocity_score": 2,</w:t>
        <w:br/>
        <w:t xml:space="preserve"> "acceleration_score": 0,</w:t>
        <w:br/>
        <w:t xml:space="preserve"> "contradiction_ratio": 0.07,</w:t>
        <w:br/>
        <w:t xml:space="preserve"> "fresh_evidence_count": 3,</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"2026-04-19T09:00:00Z",</w:t>
        <w:br/>
        <w:t xml:space="preserve"> "bucket_end_utc": "2026-04-19T10:00:00Z",</w:t>
        <w:br/>
        <w:t xml:space="preserve"> "directional_score_signed": 43,</w:t>
        <w:br/>
        <w:t xml:space="preserve"> "bullish_pressure_score": 56,</w:t>
        <w:br/>
        <w:t xml:space="preserve"> "bearish_pressure_score": 13,</w:t>
        <w:br/>
        <w:t xml:space="preserve"> "net_sentiment_score": 43,</w:t>
        <w:br/>
        <w:t xml:space="preserve"> "velocity_score": 3,</w:t>
        <w:br/>
        <w:t xml:space="preserve"> "acceleration_score": 1,</w:t>
        <w:br/>
        <w:t xml:space="preserve"> "contradiction_ratio": 0.06,</w:t>
        <w:br/>
        <w:t xml:space="preserve"> "fresh_evidence_count": 4,</w:t>
        <w:br/>
        <w:t xml:space="preserve"> "stale_evidence_count": 1,</w:t>
        <w:br/>
        <w:t xml:space="preserve"> "conviction_score_0_100": 67,</w:t>
        <w:br/>
        <w:t xml:space="preserve"> "fragility_score_0_100": 43,</w:t>
        <w:br/>
        <w:t xml:space="preserve"> "dominant_state": "bullish"</w:t>
        <w:br/>
        <w:t xml:space="preserve"> },</w:t>
        <w:br/>
        <w:t xml:space="preserve"> {</w:t>
        <w:br/>
        <w:t xml:space="preserve"> "bucket_start_utc": "2026-04-19T10:00:00Z",</w:t>
        <w:br/>
        <w:t xml:space="preserve"> "bucket_end_utc": "2026-04-19T11:00:00Z",</w:t>
        <w:br/>
        <w:t xml:space="preserve"> "directional_score_signed": 46,</w:t>
        <w:br/>
        <w:t xml:space="preserve"> "bullish_pressure_score": 59,</w:t>
        <w:br/>
        <w:t xml:space="preserve"> "bearish_pressure_score": 13,</w:t>
        <w:br/>
        <w:t xml:space="preserve"> "net_sentiment_score": 46,</w:t>
        <w:br/>
        <w:t xml:space="preserve"> "velocity_score": 3,</w:t>
        <w:br/>
        <w:t xml:space="preserve"> "acceleration_score": 0,</w:t>
        <w:br/>
        <w:t xml:space="preserve"> "contradiction_ratio": 0.06,</w:t>
        <w:br/>
        <w:t xml:space="preserve"> "fresh_evidence_count": 4,</w:t>
        <w:br/>
        <w:t xml:space="preserve"> "stale_evidence_count": 1,</w:t>
        <w:br/>
        <w:t xml:space="preserve"> "conviction_score_0_100": 69,</w:t>
        <w:br/>
        <w:t xml:space="preserve"> "fragility_score_0_100": 42,</w:t>
        <w:br/>
        <w:t xml:space="preserve"> "dominant_state": "bullish"</w:t>
        <w:br/>
        <w:t xml:space="preserve"> },</w:t>
        <w:br/>
        <w:t xml:space="preserve"> {</w:t>
        <w:br/>
        <w:t xml:space="preserve"> "bucket_start_utc": "2026-04-19T11:00:00Z",</w:t>
        <w:br/>
        <w:t xml:space="preserve"> "bucket_end_utc": "2026-04-19T12:00:00Z",</w:t>
        <w:br/>
        <w:t xml:space="preserve"> "directional_score_signed": 49,</w:t>
        <w:br/>
        <w:t xml:space="preserve"> "bullish_pressure_score": 62,</w:t>
        <w:br/>
        <w:t xml:space="preserve"> "bearish_pressure_score": 13,</w:t>
        <w:br/>
        <w:t xml:space="preserve"> "net_sentiment_score": 49,</w:t>
        <w:br/>
        <w:t xml:space="preserve"> "velocity_score": 3,</w:t>
        <w:br/>
        <w:t xml:space="preserve"> "acceleration_score": 0,</w:t>
        <w:br/>
        <w:t xml:space="preserve"> "contradiction_ratio": 0.06,</w:t>
        <w:br/>
        <w:t xml:space="preserve"> "fresh_evidence_count": 4,</w:t>
        <w:br/>
        <w:t xml:space="preserve"> "stale_evidence_count": 1,</w:t>
        <w:br/>
        <w:t xml:space="preserve"> "conviction_score_0_100": 71,</w:t>
        <w:br/>
        <w:t xml:space="preserve"> "fragility_score_0_100": 41,</w:t>
        <w:br/>
        <w:t xml:space="preserve"> "dominant_state": "bullish"</w:t>
        <w:br/>
        <w:t xml:space="preserve"> },</w:t>
        <w:br/>
        <w:t xml:space="preserve"> {</w:t>
        <w:br/>
        <w:t xml:space="preserve"> "bucket_start_utc": "2026-04-19T12:00:00Z",</w:t>
        <w:br/>
        <w:t xml:space="preserve"> "bucket_end_utc": "2026-04-19T13:00:00Z",</w:t>
        <w:br/>
        <w:t xml:space="preserve"> "directional_score_signed": 52,</w:t>
        <w:br/>
        <w:t xml:space="preserve"> "bullish_pressure_score": 65,</w:t>
        <w:br/>
        <w:t xml:space="preserve"> "bearish_pressure_score": 13,</w:t>
        <w:br/>
        <w:t xml:space="preserve"> "net_sentiment_score": 52,</w:t>
        <w:br/>
        <w:t xml:space="preserve"> "velocity_score": 3,</w:t>
        <w:br/>
        <w:t xml:space="preserve"> "acceleration_score": 0,</w:t>
        <w:br/>
        <w:t xml:space="preserve"> "contradiction_ratio": 0.06,</w:t>
        <w:br/>
        <w:t xml:space="preserve"> "fresh_evidence_count": 5,</w:t>
        <w:br/>
        <w:t xml:space="preserve"> "stale_evidence_count": 1,</w:t>
        <w:br/>
        <w:t xml:space="preserve"> "conviction_score_0_100": 73,</w:t>
        <w:br/>
        <w:t xml:space="preserve"> "fragility_score_0_100": 40,</w:t>
        <w:br/>
        <w:t xml:space="preserve"> "dominant_state": "bullish"</w:t>
        <w:br/>
        <w:t xml:space="preserve"> },</w:t>
        <w:br/>
        <w:t xml:space="preserve"> {</w:t>
        <w:br/>
        <w:t xml:space="preserve"> "bucket_start_utc": "2026-04-19T13:00:00Z",</w:t>
        <w:br/>
        <w:t xml:space="preserve"> "bucket_end_utc": "2026-04-19T14:00:00Z",</w:t>
        <w:br/>
        <w:t xml:space="preserve"> "directional_score_signed": 55,</w:t>
        <w:br/>
        <w:t xml:space="preserve"> "bullish_pressure_score": 68,</w:t>
        <w:br/>
        <w:t xml:space="preserve"> "bearish_pressure_score": 13,</w:t>
        <w:br/>
        <w:t xml:space="preserve"> "net_sentiment_score": 55,</w:t>
        <w:br/>
        <w:t xml:space="preserve"> "velocity_score": 3,</w:t>
        <w:br/>
        <w:t xml:space="preserve"> "acceleration_score": 0,</w:t>
        <w:br/>
        <w:t xml:space="preserve"> "contradiction_ratio": 0.06,</w:t>
        <w:br/>
        <w:t xml:space="preserve"> "fresh_evidence_count": 5,</w:t>
        <w:br/>
        <w:t xml:space="preserve"> "stale_evidence_count": 1,</w:t>
        <w:br/>
        <w:t xml:space="preserve"> "conviction_score_0_100": 75,</w:t>
        <w:br/>
        <w:t xml:space="preserve"> "fragility_score_0_100": 39,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-5,</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(unknown_prior); state_change left as 'unchanged' to avoid implying a detected flip.",</w:t>
        <w:br/>
        <w:t xml:space="preserve"> "Counterevidence set is limited/indirect; reversal risk elevated to 'medium' primarily due to macro headline sensitivity rather than observed contradiction spikes."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declining share of global reserves is being replaced by gold. Data shows the dollar's share fell to 57% in 2025, while central bank gold purchases tripled between 2022 and 2024. Rickards highlights a significant undeveloped gold and copper deposit in Alaska as a strategic resource central to this monetary shift. The analysis connects executive orders expediting Alaskan permitting with the broader trend of de-dollarization.</w:t>
      </w:r>
      <w:r/>
    </w:p>
    <w:p>
      <w:pPr>
        <w:pStyle w:val="ListNumber"/>
        <w:spacing w:line="240" w:lineRule="auto"/>
        <w:ind w:left="720"/>
      </w:pPr>
      <w:r/>
      <w:hyperlink r:id="rId10">
        <w:r>
          <w:rPr>
            <w:color w:val="0000EE"/>
            <w:u w:val="single"/>
          </w:rPr>
          <w:t>https://www.myjoyonline.com/ibrahim-mahama-outlines-ambitious-blueprint-to-transform-damang-enclave/</w:t>
        </w:r>
      </w:hyperlink>
      <w:r>
        <w:t xml:space="preserve"> - * Engineers and Planners Company Limited (E&amp;P) officially took over the Damang Mine from Gold Fields Ghana Limited on April 18, 2026. * CEO Ibrahim Mahama announced plans to build an airport, concrete roads, hospitals, and sports facilities within the next two years. * The transition follows a competitive bidding process supervised by the Minerals Commission after the previous lease expired. * E&amp;P secured financing commitments of $650 million and $600 million from local banks to fund operations and reinvestment. * The handover marks a shift toward greater local participation in Ghana's mining sector under a wholly Ghanaian-owned operator.</w:t>
      </w:r>
      <w:r/>
    </w:p>
    <w:p>
      <w:pPr>
        <w:pStyle w:val="ListNumber"/>
        <w:spacing w:line="240" w:lineRule="auto"/>
        <w:ind w:left="720"/>
      </w:pPr>
      <w:r/>
      <w:hyperlink r:id="rId11">
        <w:r>
          <w:rPr>
            <w:color w:val="0000EE"/>
            <w:u w:val="single"/>
          </w:rPr>
          <w:t>https://elcomercio.pe/opinion/columnistas/las-plantas-del-reinfo-por-raul-benavides-ganoza-noticia/</w:t>
        </w:r>
      </w:hyperlink>
      <w:r>
        <w:t xml:space="preserve"> - Raul Benavides Ganoza visited a third-party mineral processing plant in southern Peru to investigate compliance with the Reinfo and MAPE laws. The operation, handling 150 tonnes daily, sources less than half its mineral from concessions with own titles, raising concerns about theft and environmental risks. The columnist highlights inadequate waste management, proximity to urban areas, and a lack of formal worker records. He calls for full transaction bancarisation and strengthened coordination among regulatory bodies like Minem and OEFA to ensure sustainable small-scale mining.</w:t>
      </w:r>
      <w:r/>
    </w:p>
    <w:p>
      <w:pPr>
        <w:pStyle w:val="ListNumber"/>
        <w:spacing w:line="240" w:lineRule="auto"/>
        <w:ind w:left="720"/>
      </w:pPr>
      <w:r/>
      <w:hyperlink r:id="rId12">
        <w:r>
          <w:rPr>
            <w:color w:val="0000EE"/>
            <w:u w:val="single"/>
          </w:rPr>
          <w:t>https://www.ndtvprofit.com/markets/silver-gold-face-key-test-as-middle-east-tensions-us-data-set-tone-analysts-11379517</w:t>
        </w:r>
      </w:hyperlink>
      <w:r>
        <w:t xml:space="preserve"> - Analysts indicate silver and gold prices face a decisive week driven by escalating Middle East tensions and upcoming US macroeconomic data. Geopolitical uncertainty persists following Iran's reversal of Strait of Hormuz reopening and the US naval blockade. Precious metals recently rallied on safe-haven demand and a weaker dollar. Market focus remains on inflation data, monetary policy decisions, and the expiration of a ceasefire between the US and Iran.</w:t>
      </w:r>
      <w:r/>
    </w:p>
    <w:p>
      <w:pPr>
        <w:pStyle w:val="ListNumber"/>
        <w:spacing w:line="240" w:lineRule="auto"/>
        <w:ind w:left="720"/>
      </w:pPr>
      <w:r/>
      <w:hyperlink r:id="rId13">
        <w:r>
          <w:rPr>
            <w:color w:val="0000EE"/>
            <w:u w:val="single"/>
          </w:rPr>
          <w:t>https://skillings.net/precious-metals-streaming-why-it-is-changing-brownfield-finance-in-2026/</w:t>
        </w:r>
      </w:hyperlink>
      <w:r>
        <w:t xml:space="preserve"> - In early 2026, precious metals streaming has become the dominant financing model for brownfield mining projects due to capital scarcity and high debt costs. OR Royalties recently acquired a stream on Canadian Copper's Murray Brook and Caribou projects, providing $63 million in capital for a 2029 production target. The model offers non-dilutive funding, faster execution, and reduced geopolitical risk compared to equity or traditional debt. Major players like Wheaton Precious Metals and Franco-Nevada are pivoting to secure byproducts from critical mineral projects. While inflation and regulatory risks exist, the hybrid streaming and prepayment model is becoming the standard for unlocking value in existing assets.</w:t>
      </w:r>
      <w:r/>
    </w:p>
    <w:p>
      <w:pPr>
        <w:pStyle w:val="ListNumber"/>
        <w:spacing w:line="240" w:lineRule="auto"/>
        <w:ind w:left="720"/>
      </w:pPr>
      <w:r/>
      <w:hyperlink r:id="rId14">
        <w:r>
          <w:rPr>
            <w:color w:val="0000EE"/>
            <w:u w:val="single"/>
          </w:rPr>
          <w:t>https://www.ndtv.com/india-news/delhi-bets-big-on-semiconductors-eyes-chip-hub-status-with-new-policy-11379526</w:t>
        </w:r>
      </w:hyperlink>
      <w:r>
        <w:t xml:space="preserve"> - The Delhi government is drafting a new semiconductor policy to establish the state as a hub for chip design, research, and related segments. Aligned with the Centre's India Semiconductor Mission, the initiative aims to attract investment, create jobs, and reduce import dependence. Unlike other states focusing on fabrication, Delhi will leverage its existing talent base to support fabless companies, startups, and Assembly, Testing, Marking, and Packaging (ATMP) activities. The policy includes financial incentives, infrastructure support, and skilling programmes to foster a robust industry ecosystem.</w:t>
      </w:r>
      <w:r/>
    </w:p>
    <w:p>
      <w:pPr>
        <w:pStyle w:val="ListNumber"/>
        <w:spacing w:line="240" w:lineRule="auto"/>
        <w:ind w:left="720"/>
      </w:pPr>
      <w:r/>
      <w:hyperlink r:id="rId15">
        <w:r>
          <w:rPr>
            <w:color w:val="0000EE"/>
            <w:u w:val="single"/>
          </w:rPr>
          <w:t>https://www.thehindubusinessline.com/portfolio/nifty-50-sampp-500-vs-gold-four-important-facts-that-investors-could-be-missing/article70878466.ece</w:t>
        </w:r>
      </w:hyperlink>
      <w:r>
        <w:t xml:space="preserve"> - Following an 11 per cent dollar-term correction from January highs, analysts argue the long-term case for gold remains intact due to macro drivers like monetary debasement and geopolitical instability. Data indicates the gold-to-S&amp;P 500 ratio suggests room for outperformance, while historical drawdowns have not broken previous bull trends. With the Nifty 50 trading at elevated valuations, the gold-to-Nifty ratio does not signal a decisive shift back to equities. Historical data shows gold delivered higher average returns and better capital protection during stress periods compared to the Nifty 50 over a 20-year sample. Veteran investor Ray Dalio suggests a 10-15 per cent gold allocation for diversified portfolios.</w:t>
      </w:r>
      <w:r/>
    </w:p>
    <w:p>
      <w:pPr>
        <w:pStyle w:val="ListNumber"/>
        <w:spacing w:line="240" w:lineRule="auto"/>
        <w:ind w:left="720"/>
      </w:pPr>
      <w:r/>
      <w:hyperlink r:id="rId16">
        <w:r>
          <w:rPr>
            <w:color w:val="0000EE"/>
            <w:u w:val="single"/>
          </w:rPr>
          <w:t>https://www.americanbankingnews.com/2026/04/19/mirae-asset-global-investments-co-ltd-boosts-holdings-in-goldman-sachs-physical-gold-etf-aaau.html</w:t>
        </w:r>
      </w:hyperlink>
      <w:r>
        <w:t xml:space="preserve"> - Mirae Asset Global Investments Co. Ltd. increased its stake in Goldman Sachs Physical Gold ETF by 10.0% in the fourth quarter, purchasing an additional 52,000 shares. The fund now holds 571,600 shares valued at $24,322,000, representing 0.95% of the ETF. Other investors, including Strait &amp; Sound Wealth Management LLC and Lcnb Corp, also adjusted their positions during the reporting period.</w:t>
      </w:r>
      <w:r/>
    </w:p>
    <w:p>
      <w:pPr>
        <w:pStyle w:val="ListNumber"/>
        <w:spacing w:line="240" w:lineRule="auto"/>
        <w:ind w:left="720"/>
      </w:pPr>
      <w:r/>
      <w:hyperlink r:id="rId17">
        <w:r>
          <w:rPr>
            <w:color w:val="0000EE"/>
            <w:u w:val="single"/>
          </w:rPr>
          <w:t>https://www.americanbankingnews.com/2026/04/19/mirae-asset-global-investments-co-ltd-has-24-76-million-stock-holdings-in-vaneck-gold-miners-etf-gdx.html</w:t>
        </w:r>
      </w:hyperlink>
      <w:r>
        <w:t xml:space="preserve"> - Mirae Asset Global Investments Co. Ltd. increased its holding in VanEck Gold Miners ETF (GDX) by 1,023.4% in the fourth quarter, purchasing an additional 263,023 shares. The fund now owns 288,723 shares valued at $24.76 million, representing approximately 0.10% of the ETF. Other hedge funds, including Rafferty Asset Management LLC and Meitav Investment House Ltd., also modified their stakes in the exchange-traded fund during recent quarters.</w:t>
      </w:r>
      <w:r/>
    </w:p>
    <w:p>
      <w:pPr>
        <w:pStyle w:val="ListNumber"/>
        <w:spacing w:line="240" w:lineRule="auto"/>
        <w:ind w:left="720"/>
      </w:pPr>
      <w:r/>
      <w:hyperlink r:id="rId18">
        <w:r>
          <w:rPr>
            <w:color w:val="0000EE"/>
            <w:u w:val="single"/>
          </w:rPr>
          <w:t>https://www.americanbankingnews.com/2026/04/19/mirae-asset-global-investments-co-ltd-has-25-53-million-holdings-in-abrdn-physical-gold-shares-etf-sgol.html</w:t>
        </w:r>
      </w:hyperlink>
      <w:r>
        <w:t xml:space="preserve"> - Mirae Asset Global Investments Co. Ltd. increased its position in abrdn Physical Gold Shares ETF by 6.0% during the fourth quarter, purchasing an additional 35,000 shares. The fund held 621,550 shares valued at approximately $25.53 million, representing 0.35% of the ETF. Other institutional investors, including Sound Income Strategies LLC and Glass Jacobson Investment Advisors llc, also acquired new positions in the third quarter.</w:t>
      </w:r>
      <w:r/>
    </w:p>
    <w:p>
      <w:pPr>
        <w:pStyle w:val="ListNumber"/>
        <w:spacing w:line="240" w:lineRule="auto"/>
        <w:ind w:left="720"/>
      </w:pPr>
      <w:r/>
      <w:hyperlink r:id="rId19">
        <w:r>
          <w:rPr>
            <w:color w:val="0000EE"/>
            <w:u w:val="single"/>
          </w:rPr>
          <w:t>https://energynewsbeat.co/finance/china-sending-a-clear-signal-and-dumps-u-s-treasuries/</w:t>
        </w:r>
      </w:hyperlink>
      <w:r>
        <w:t xml:space="preserve"> - China's foreign exchange reserves fell to $693.3 billion in February 2026, marking a continued decline from its 2013 peak, as Beijing shifts assets toward gold and diversifies away from U.S. debt. Simultaneously, the PBOC added 5 tonnes of gold in March 2026. The Strait of Hormuz crisis, causing a 95% drop in traffic, poses short-term risks to China's energy supply despite its large stockpiles and Russian diversification. U.S. markets remain largely unaffected by Treasury sales but face volatility from oil price swings linked to the geopolitical crisis.</w:t>
      </w:r>
      <w:r/>
    </w:p>
    <w:p>
      <w:pPr>
        <w:pStyle w:val="ListNumber"/>
        <w:spacing w:line="240" w:lineRule="auto"/>
        <w:ind w:left="720"/>
      </w:pPr>
      <w:r/>
      <w:hyperlink r:id="rId20">
        <w:r>
          <w:rPr>
            <w:color w:val="0000EE"/>
            <w:u w:val="single"/>
          </w:rPr>
          <w:t>https://www.goodreturns.in/news/gold-rates-vs-silver-rates-akshaya-trititya-returns-in-15-years-buy-gold-silver-akha-teej-2026-1503161.html</w:t>
        </w:r>
      </w:hyperlink>
      <w:r>
        <w:t xml:space="preserve"> - Analysts from Kedia Advisory and Kotak Institutional Equities forecast substantial gains for gold and silver on Akshaya Tritiya 2026. Data indicates gold delivered over 63% annual growth since the previous festival, while silver surged by 165%. Experts recommend a portfolio allocation of 75-80% gold and 20-25% silver to capture medium-term opportunities driven by geopolitical tensions and industrial demand. Long-term targets suggest gold could reach Rs2,00,000-Rs2,10,000 and silver Rs3,20,000-Rs3,30,000.</w:t>
      </w:r>
      <w:r/>
    </w:p>
    <w:p>
      <w:pPr>
        <w:pStyle w:val="ListNumber"/>
        <w:spacing w:line="240" w:lineRule="auto"/>
        <w:ind w:left="720"/>
      </w:pPr>
      <w:r/>
      <w:hyperlink r:id="rId21">
        <w:r>
          <w:rPr>
            <w:color w:val="0000EE"/>
            <w:u w:val="single"/>
          </w:rPr>
          <w:t>https://www.goodreturns.in/news/gold-price-today-in-india-akshaya-tritiya-2026-wishes-24-k-22k-18k-silver-rate-today-april-19-1503137.html</w:t>
        </w:r>
      </w:hyperlink>
      <w:r>
        <w:t xml:space="preserve"> - The price of 24 karat gold in India increased by Rs 294 per gram, amounting to Rs 29,400 per 100 grams, over the week preceding Akshaya Tritiya on April 19. 22 karat gold stood at Rs 14,280 per gram, while 18 karat gold was Rs 11,684 per gram. Silver prices also rose by Rs 1,500 per kilogram. International gold closed the week at $4,850 per ounce. Experts from Motilal Oswal Financial Services noted that gold serves as a reliable store of value amidst geopolitical uncertainty and inflation concerns, with rising interest in flexible investment options.</w:t>
      </w:r>
      <w:r/>
    </w:p>
    <w:p>
      <w:pPr>
        <w:pStyle w:val="ListNumber"/>
        <w:spacing w:line="240" w:lineRule="auto"/>
        <w:ind w:left="720"/>
      </w:pPr>
      <w:r/>
      <w:hyperlink r:id="rId22">
        <w:r>
          <w:rPr>
            <w:color w:val="0000EE"/>
            <w:u w:val="single"/>
          </w:rPr>
          <w:t>https://www.el-balad.com/16917847</w:t>
        </w:r>
      </w:hyperlink>
      <w:r>
        <w:t xml:space="preserve"> - Henry Paulson, former US Treasury Secretary, has urged policymakers to prepare an emergency 'break-the-glass' plan to address potential weakening demand for US government borrowing. With US debt reaching $39 trillion, Paulson warns that a loss of confidence could force the Federal Reserve to act as a buyer of last resort. The Committee for a Responsible Federal Budget supports this approach, advocating for a pre-prepared strategy to navigate budget stress without eroding market confidence.</w:t>
      </w:r>
      <w:r/>
    </w:p>
    <w:p>
      <w:pPr>
        <w:pStyle w:val="ListNumber"/>
        <w:spacing w:line="240" w:lineRule="auto"/>
        <w:ind w:left="720"/>
      </w:pPr>
      <w:r/>
      <w:hyperlink r:id="rId23">
        <w:r>
          <w:rPr>
            <w:color w:val="0000EE"/>
            <w:u w:val="single"/>
          </w:rPr>
          <w:t>https://www.thehindubusinessline.com/companies/swelect-energy-evaluates-entry-into-wafer-manufacturing-business/article70880520.ece</w:t>
        </w:r>
      </w:hyperlink>
      <w:r>
        <w:t xml:space="preserve"> - SWELECT Energy Systems, a Chennai-based company, is evaluating entry into the wafer manufacturing business. MD and CEO Arulkumar Shanmugasundaram stated that wafers offer lower complexity and fewer regulatory hurdles compared to cell manufacturing, which the company previously missed due to Tamil Nadu's pollution norms. Plans to kickstart the initiative are expected within six months. The move aligns with MNRE proposals to include solar wafers in the ALMM list from June 2028. Despite industry overcapacity risks, the company continues expanding its module manufacturing capacity to 2 GW and has recently launched a Battery Energy Storage Systems portfolio.</w:t>
      </w:r>
      <w:r/>
    </w:p>
    <w:p>
      <w:pPr>
        <w:pStyle w:val="ListNumber"/>
        <w:spacing w:line="240" w:lineRule="auto"/>
        <w:ind w:left="720"/>
      </w:pPr>
      <w:r/>
      <w:hyperlink r:id="rId24">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25">
        <w:r>
          <w:rPr>
            <w:color w:val="0000EE"/>
            <w:u w:val="single"/>
          </w:rPr>
          <w:t>https://www.livebitcoinnews.com/210b-fed-loss-streak-why-crypto-markets-are-paying-attention/</w:t>
        </w:r>
      </w:hyperlink>
      <w:r>
        <w:t xml:space="preserve"> - The Federal Reserve reported an operating loss of $18.7 billion in 2025, extending a three-year streak of annual losses to a total of $210.3 billion. The 2025 figure followed losses of $114.0 billion in 2023 and $77.6 billion in 2024. These losses, driven by higher interest costs on bank reserves exceeding income from securities, have halted the flow of surplus earnings to the US Treasury. The data has drawn significant attention from crypto markets as traders monitor the implications for liquidity and monetary policy.</w:t>
      </w:r>
      <w:r/>
    </w:p>
    <w:p>
      <w:pPr>
        <w:pStyle w:val="ListNumber"/>
        <w:spacing w:line="240" w:lineRule="auto"/>
        <w:ind w:left="720"/>
      </w:pPr>
      <w:r/>
      <w:hyperlink r:id="rId26">
        <w:r>
          <w:rPr>
            <w:color w:val="0000EE"/>
            <w:u w:val="single"/>
          </w:rPr>
          <w:t>https://silverseek.com/article/gold-silver-rip-higher-hormuz-strait-open-now</w:t>
        </w:r>
      </w:hyperlink>
      <w:r>
        <w:t xml:space="preserve"> - Gold and silver prices rebounded on Friday following the temporary reopening of the Strait of Hormuz. Gold futures reached $4,849 and silver futures hit $80.93. While crude oil prices dropped, the situation remains uncertain as a violation of the truce could reverse trends. Additionally, Indian banks halted gold and silver import orders due to a lack of government authorization, raising concerns about supply shortages in the world's second-largest gold consumer market.</w:t>
      </w:r>
      <w:r/>
    </w:p>
    <w:p>
      <w:pPr>
        <w:pStyle w:val="ListNumber"/>
        <w:spacing w:line="240" w:lineRule="auto"/>
        <w:ind w:left="720"/>
      </w:pPr>
      <w:r/>
      <w:hyperlink r:id="rId27">
        <w:r>
          <w:rPr>
            <w:color w:val="0000EE"/>
            <w:u w:val="single"/>
          </w:rPr>
          <w:t>https://www.indiasnews.net/news/278997659/union-minister-ashwini-vaishnaw-calls-3dgs-semiconductor-plant-foundation-in-odisha-a-historic-day-says-state-emerging-as-it-hub</w:t>
        </w:r>
      </w:hyperlink>
      <w:r>
        <w:t xml:space="preserve"> - Union Minister Ashwini Vaishnaw laid the foundation stone for a semiconductor plant by 3D Glass Solutions Inc (3DGS) in Odisha, describing it as a historic day for the state. The facility, located in Bhubaneswar, will produce glass panel substrates and assembled units for artificial intelligence and high-performance computing. This development is part of the Centre's approval of semiconductor projects in Odisha, which also includes a unit by SiCSem Private Limited. The initiative aims to diversify the state's industrial base and generate skilled jobs.</w:t>
      </w:r>
      <w:r/>
    </w:p>
    <w:p>
      <w:pPr>
        <w:pStyle w:val="ListNumber"/>
        <w:spacing w:line="240" w:lineRule="auto"/>
        <w:ind w:left="720"/>
      </w:pPr>
      <w:r/>
      <w:hyperlink r:id="rId28">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28">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29">
        <w:r>
          <w:rPr>
            <w:color w:val="0000EE"/>
            <w:u w:val="single"/>
          </w:rPr>
          <w:t>https://cryptobriefing.com/israel-locked-loaded-for-potential-military-action-against-iran/</w:t>
        </w:r>
      </w:hyperlink>
      <w:r>
        <w:t xml:space="preserve"> - An Israeli military official stated the nation is prepared for military action against Iran. Market odds for strikes by April 21 rose to 10.8%, while the probability of action by April 30 is near 100%. US-led negotiations have stalled, increasing trader hedging against resumed hostilities.</w:t>
      </w:r>
      <w:r/>
    </w:p>
    <w:p>
      <w:pPr>
        <w:pStyle w:val="ListNumber"/>
        <w:spacing w:line="240" w:lineRule="auto"/>
        <w:ind w:left="720"/>
      </w:pPr>
      <w:r/>
      <w:hyperlink r:id="rId30">
        <w:r>
          <w:rPr>
            <w:color w:val="0000EE"/>
            <w:u w:val="single"/>
          </w:rPr>
          <w:t>https://www.ad-hoc-news.de/boerse/news/ueberblick/fujimi-inc-stock-jp3815600006-is-its-abrasive-materials-edge-strong/69201221</w:t>
        </w:r>
      </w:hyperlink>
      <w:r>
        <w:t xml:space="preserve"> - Fujimi Inc, a Japanese producer of precision abrasives, is identified as a critical supplier for semiconductor wafer polishing, specifically benefiting from US domestic manufacturing initiatives like the CHIPS Act. The company supplies CMP slurries and powders to major foundries in the US, Taiwan, and South Korea, supporting demand from AI accelerators and EV batteries. Strategic partnerships with equipment makers and a global production footprint in Japan, the US, and Asia are highlighted as key drivers for growth amidst global supply chain diversification efforts.</w:t>
      </w:r>
      <w:r/>
    </w:p>
    <w:p>
      <w:pPr>
        <w:pStyle w:val="ListNumber"/>
        <w:spacing w:line="240" w:lineRule="auto"/>
        <w:ind w:left="720"/>
      </w:pPr>
      <w:r/>
      <w:hyperlink r:id="rId31">
        <w:r>
          <w:rPr>
            <w:color w:val="0000EE"/>
            <w:u w:val="single"/>
          </w:rPr>
          <w:t>https://www.chosun.com/english/industry-en/2026/04/19/DOGSS44JMJHRLGHDPDY2KREAQ4/</w:t>
        </w:r>
      </w:hyperlink>
      <w:r>
        <w:t xml:space="preserve"> - Nikkei Asia reports that combined production plans from Samsung Electronics, SK Hynix, and Micron will satisfy only 60% of global memory semiconductor demand by 2027. Counterpoint Research indicates a required 12% annual production growth to normalize supply, yet current investments project merely 7.5%. Analysts predict soaring prices will persist due to this gap. The three firms hold 91% of the global DRAM market. Specific expansion timelines include Samsung's P4 factory in Pyeongtaek, SK Hynix's M15X plant in Cheongju, and Micron's facilities in the US, Singapore, and Japan.</w:t>
      </w:r>
      <w:r/>
    </w:p>
    <w:p>
      <w:pPr>
        <w:pStyle w:val="ListNumber"/>
        <w:spacing w:line="240" w:lineRule="auto"/>
        <w:ind w:left="720"/>
      </w:pPr>
      <w:r/>
      <w:hyperlink r:id="rId32">
        <w:r>
          <w:rPr>
            <w:color w:val="0000EE"/>
            <w:u w:val="single"/>
          </w:rPr>
          <w:t>https://www.ad-hoc-news.de/boerse/news/ueberblick/win-semiconductors-corp-stock-tw0003105003-is-gaas-tech-strength-enough/69200567</w:t>
        </w:r>
      </w:hyperlink>
      <w:r>
        <w:t xml:space="preserve"> - Win Semiconductors Corp, a Taiwan-based foundry specializing in compound semiconductors, is leveraging its expertise in gallium arsenide (GaAs) and gallium nitride (GaN) to address surging demand for high-frequency chips in AI, 5G, and defense sectors. The company offers U.S. investors indirect exposure to Taiwan's semiconductor boom through components used in smartphones, base stations, and radar systems. While analysts view the firm's niche focus on high-margin processes as a long-term opportunity, risks include geopolitical tensions, supply chain bottlenecks for rare materials, and competition from silicon alternatives.</w:t>
      </w:r>
      <w:r/>
    </w:p>
    <w:p>
      <w:pPr>
        <w:pStyle w:val="ListNumber"/>
        <w:spacing w:line="240" w:lineRule="auto"/>
        <w:ind w:left="720"/>
      </w:pPr>
      <w:r/>
      <w:hyperlink r:id="rId33">
        <w:r>
          <w:rPr>
            <w:color w:val="0000EE"/>
            <w:u w:val="single"/>
          </w:rPr>
          <w:t>https://finance.yahoo.com/markets/commodities/articles/gold-rush-why-gold-backed-215500522.html</w:t>
        </w:r>
      </w:hyperlink>
      <w:r>
        <w:t xml:space="preserve"> - Gold-backed debit cards are emerging as a method for consumers to spend gold for everyday purchases, converting small amounts to cash at the point of sale. Companies like Glint issue these cards, storing physical gold in secure vaults. As inflation erodes the value of traditional currency, these systems offer a hedge, allowing users to hold gold and spend it directly. Interest is growing among state legislatures and fintech platforms due to gold's rising value and reputation as a safe haven.</w:t>
      </w:r>
      <w:r/>
    </w:p>
    <w:p>
      <w:pPr>
        <w:pStyle w:val="ListNumber"/>
        <w:spacing w:line="240" w:lineRule="auto"/>
        <w:ind w:left="720"/>
      </w:pPr>
      <w:r/>
      <w:hyperlink r:id="rId34">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35">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6">
        <w:r>
          <w:rPr>
            <w:color w:val="0000EE"/>
            <w:u w:val="single"/>
          </w:rPr>
          <w:t>https://www.prnewswire.co.uk/news-releases/three-papers-published-consecutively-in-nature-energy-jinkosolars-breakthroughs-in-topconperovskite-tandem-technology-receive-authoritative-recognition-302746504.html</w:t>
        </w:r>
      </w:hyperlink>
      <w:r>
        <w:t xml:space="preserve"> - JinkoSolar published three research papers in April 2026 in Nature Energy, showcasing breakthroughs in TOPCon and perovskite tandem cell technologies. The research includes a record efficiency of 26.66% for industrial-scale TOPCon cells, a certified efficiency of 32.73% for perovskite/TOPCon tandem cells, and a 32.76% efficiency in TOPCon silicon-based tandem cells. Collaborations involved the Chinese Academy of Sciences, Soochow University, and the National University of Singapore. The studies demonstrate advancements in efficiency, reliability, and industrial compatibility, advancing photovoltaic technology.</w:t>
      </w:r>
      <w:r/>
    </w:p>
    <w:p>
      <w:pPr>
        <w:pStyle w:val="ListNumber"/>
        <w:spacing w:line="240" w:lineRule="auto"/>
        <w:ind w:left="720"/>
      </w:pPr>
      <w:r/>
      <w:hyperlink r:id="rId37">
        <w:r>
          <w:rPr>
            <w:color w:val="0000EE"/>
            <w:u w:val="single"/>
          </w:rPr>
          <w:t>https://skillings.net/gold-price-forecast-2026-drivers-risks-base-bull-bear-case-2/</w:t>
        </w:r>
      </w:hyperlink>
      <w:r>
        <w:t xml:space="preserve"> - Skillings Mining Intelligence forecasts gold prices for 2026, citing a base case of $5,200-$5,500/oz, a bull case exceeding $6,300/oz, and a bear case of $4,200-$4,400/oz. The analysis highlights record All-In Sustaining Cost (AISC) margins above $3,200/oz, central bank accumulation by BRICS+ nations, and geopolitical risks as primary drivers. Despite a 13% correction from January highs to approximately $4,867/oz in April 2026, institutional accumulation and margin expansion are expected to reinforce the structural bull case for the remainder of the year.</w:t>
      </w:r>
      <w:r/>
    </w:p>
    <w:p>
      <w:pPr>
        <w:pStyle w:val="ListNumber"/>
        <w:spacing w:line="240" w:lineRule="auto"/>
        <w:ind w:left="720"/>
      </w:pPr>
      <w:r/>
      <w:hyperlink r:id="rId38">
        <w:r>
          <w:rPr>
            <w:color w:val="0000EE"/>
            <w:u w:val="single"/>
          </w:rPr>
          <w:t>https://ca.finance.yahoo.com/news/taseko-mines-tsx-tko-valuation-041938596.html</w:t>
        </w:r>
      </w:hyperlink>
      <w:r>
        <w:t xml:space="preserve"> - Taseko Mines reported first quarter production at its Florence and Gibraltar operations, including initial copper output from the Florence SX/EW plant and increased volumes at Gibraltar. The operational progress coincided with a 37.29% year-to-date share price return and a 259.39% one-year total shareholder return. Analysts suggest the stock is undervalued with a fair value of CA$12.61, citing improved cost management and potential for enhanced free cash flow.</w:t>
      </w:r>
      <w:r/>
    </w:p>
    <w:p>
      <w:pPr>
        <w:pStyle w:val="ListNumber"/>
        <w:spacing w:line="240" w:lineRule="auto"/>
        <w:ind w:left="720"/>
      </w:pPr>
      <w:r/>
      <w:hyperlink r:id="rId39">
        <w:r>
          <w:rPr>
            <w:color w:val="0000EE"/>
            <w:u w:val="single"/>
          </w:rPr>
          <w:t>https://www.moneyweb.co.za/news/international/wall-street-turns-gloomy-on-the-dollar-as-haven-demand-fades/</w:t>
        </w:r>
      </w:hyperlink>
      <w:r>
        <w:t xml:space="preserve"> - Deutsche Bank and Wells Fargo argue the dollar's war-driven rally has ended following a ceasefire between the US and Iran, prompting investors to seek riskier assets. The Bloomberg Dollar Spot Index has fallen significantly since the truce, with global investors boosting dollar hedging ratios to a two-year high. Analysts suggest a longer period of weakness for the greenback ahead due to expectations of Federal Reserve rate cuts and potential political interference, despite lingering risks if the truce breaks down.</w:t>
      </w:r>
      <w:r/>
    </w:p>
    <w:p>
      <w:pPr>
        <w:pStyle w:val="ListNumber"/>
        <w:spacing w:line="240" w:lineRule="auto"/>
        <w:ind w:left="720"/>
      </w:pPr>
      <w:r/>
      <w:hyperlink r:id="rId40">
        <w:r>
          <w:rPr>
            <w:color w:val="0000EE"/>
            <w:u w:val="single"/>
          </w:rPr>
          <w:t>https://www.albiladpress.com/news/2026/6396/finance/992958.html</w:t>
        </w:r>
      </w:hyperlink>
      <w:r>
        <w:t xml:space="preserve"> - Gold prices recorded a fourth consecutive week of gains, supported by a ceasefire between Israel and Hezbollah and the reopening of the Strait of Hormuz. The metal rose from $4,676.77 per ounce at the start of the week to close at $4,829. Analysts from Asset Strategies International and Barchart.com offer mixed outlooks for the coming week, with some citing technical oversold conditions while others anticipate continued strength due to reduced geopolitical risk. Most experts surveyed expect further price increases.</w:t>
      </w:r>
      <w:r/>
    </w:p>
    <w:p>
      <w:pPr>
        <w:pStyle w:val="ListNumber"/>
        <w:spacing w:line="240" w:lineRule="auto"/>
        <w:ind w:left="720"/>
      </w:pPr>
      <w:r/>
      <w:hyperlink r:id="rId41">
        <w:r>
          <w:rPr>
            <w:color w:val="0000EE"/>
            <w:u w:val="single"/>
          </w:rPr>
          <w:t>https://finance.yahoo.com/markets/currencies/articles/dollar-drops-middle-east-peace-193345676.html</w:t>
        </w:r>
      </w:hyperlink>
      <w:r>
        <w:t xml:space="preserve"> - The US dollar index fell to a seven-week low as optimism regarding a potential end to the war in Iran and an 11% drop in WTI crude oil prices reduced safe-haven demand and inflation expectations. San Francisco Fed President Mary Daly suggested keeping policy steady, while ECB President Christine Lagarde noted upside risks to the price outlook. Negotiations between the US and Iran are ongoing, with talks expected to continue in Pakistan.</w:t>
      </w:r>
      <w:r/>
    </w:p>
    <w:p>
      <w:pPr>
        <w:pStyle w:val="ListNumber"/>
        <w:spacing w:line="240" w:lineRule="auto"/>
        <w:ind w:left="720"/>
      </w:pPr>
      <w:r/>
      <w:hyperlink r:id="rId42">
        <w:r>
          <w:rPr>
            <w:color w:val="0000EE"/>
            <w:u w:val="single"/>
          </w:rPr>
          <w:t>https://shortgo.co/2406-wholesale-prices-surge-home-sales-slump-in-march-while-jobless-claims-fall/</w:t>
        </w:r>
      </w:hyperlink>
      <w:r>
        <w:t xml:space="preserve"> - US economic data for March shows conflicting signals. Wholesale prices jumped due to higher input costs, raising inflation concerns for the Federal Reserve. Conversely, home sales declined as borrowing costs and tight inventory softened buyer demand. Initial unemployment claims fell, indicating continued labor market resilience. These mixed indicators complicate monetary policy decisions regarding interest rates.</w:t>
      </w:r>
      <w:r/>
    </w:p>
    <w:p>
      <w:pPr>
        <w:pStyle w:val="ListNumber"/>
        <w:spacing w:line="240" w:lineRule="auto"/>
        <w:ind w:left="720"/>
      </w:pPr>
      <w:r/>
      <w:hyperlink r:id="rId43">
        <w:r>
          <w:rPr>
            <w:color w:val="0000EE"/>
            <w:u w:val="single"/>
          </w:rPr>
          <w:t>https://www.business-standard.com/world-news/west-asia-conflict-revives-stagflation-dangers-for-global-economy-126041900056_1.html</w:t>
        </w:r>
      </w:hyperlink>
      <w:r>
        <w:t xml:space="preserve"> - Seven weeks of war in West Asia have intensified risks of stagflation, characterized by surging prices and stalling growth, according to business surveys. The International Monetary Fund warns that the economic damage is already baked in and recovery will take time even if the conflict ends. Policymakers, including IMF Managing Director Kristalina Georgieva and ECB officials, face high uncertainty as they monitor deteriorating purchasing manager indexes and rising inflation driven by energy shocks across the US, Europe, and emerging markets.</w:t>
      </w:r>
      <w:r/>
    </w:p>
    <w:p>
      <w:pPr>
        <w:pStyle w:val="ListNumber"/>
        <w:spacing w:line="240" w:lineRule="auto"/>
        <w:ind w:left="720"/>
      </w:pPr>
      <w:r/>
      <w:hyperlink r:id="rId44">
        <w:r>
          <w:rPr>
            <w:color w:val="0000EE"/>
            <w:u w:val="single"/>
          </w:rPr>
          <w:t>https://www.abc.net.au/news/2026-04-19/calls-for-more-public-earthquake-monitors-after-tremor-in-orange/106574802</w:t>
        </w:r>
      </w:hyperlink>
      <w:r>
        <w:t xml:space="preserve"> - A magnitude 4.5 earthquake struck near Newmont's Cadia gold mine in Orange, NSW, causing structural damage to a local home and suspending underground operations. Geoscience Australia noted uncertainty in locating the event due to the distance of the nearest public monitor. Experts and community members are calling for increased seismic monitoring in mining regions to better assess potential links between mining activity and seismic events, though officials state current evidence does not confirm a causal relationship.</w:t>
      </w:r>
      <w:r/>
    </w:p>
    <w:p>
      <w:pPr>
        <w:pStyle w:val="ListNumber"/>
        <w:spacing w:line="240" w:lineRule="auto"/>
        <w:ind w:left="720"/>
      </w:pPr>
      <w:r/>
      <w:hyperlink r:id="rId45">
        <w:r>
          <w:rPr>
            <w:color w:val="0000EE"/>
            <w:u w:val="single"/>
          </w:rPr>
          <w:t>https://bitcoinnews.ch/57769/gold-stablecoin-thusd/</w:t>
        </w:r>
      </w:hyperlink>
      <w:r>
        <w:t xml:space="preserve"> - Theo Network launched thUSD, a gold-backed stablecoin utilising a delta-neutral strategy to generate yields independent of gold price movements. The project achieved a $100 million fundraising cap in under 24 hours via its Genesis Program. Partners include Standard Chartered and Libeara. The initiative targets global adoption with a goal of $1 billion in deposits by year-end, offering Swiss investors exposure to gold stability within DeFi.</w:t>
      </w:r>
      <w:r/>
    </w:p>
    <w:p>
      <w:pPr>
        <w:pStyle w:val="ListNumber"/>
        <w:spacing w:line="240" w:lineRule="auto"/>
        <w:ind w:left="720"/>
      </w:pPr>
      <w:r/>
      <w:hyperlink r:id="rId46">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47">
        <w:r>
          <w:rPr>
            <w:color w:val="0000EE"/>
            <w:u w:val="single"/>
          </w:rPr>
          <w:t>https://www.advantagegold.com/blog/gold-price-4900-gold-approaching-4900-silver-at-80-what-dual-precious-metal-milestones-tell-us-about-the-market/</w:t>
        </w:r>
      </w:hyperlink>
      <w:r>
        <w:t xml:space="preserve"> - Gold prices are nearing $4,900 per ounce and silver has surpassed $80, marking simultaneous historic levels for both metals. The article attributes these moves to structural factors including monetary expansion, central bank accumulation, supply deficits, and geopolitical shifts. Industrial demand for silver, driven by sectors like solar and electronics, is accelerating. The text highlights broad institutional conviction in a precious metals bull market and suggests the window to accumulate physical gold and silver remains open for investors seeking diversification and wealth preservation.</w:t>
      </w:r>
      <w:r/>
    </w:p>
    <w:p>
      <w:pPr>
        <w:pStyle w:val="ListNumber"/>
        <w:spacing w:line="240" w:lineRule="auto"/>
        <w:ind w:left="720"/>
      </w:pPr>
      <w:r/>
      <w:hyperlink r:id="rId48">
        <w:r>
          <w:rPr>
            <w:color w:val="0000EE"/>
            <w:u w:val="single"/>
          </w:rPr>
          <w:t>https://www.advantagegold.com/blog/gold-bull-market-2026-history-is-repeating-every-condition-that-caused-golds-520-surge-is-back-and-every-one-is-worse/</w:t>
        </w:r>
      </w:hyperlink>
      <w:r>
        <w:t xml:space="preserve"> - Analysts assert that macroeconomic conditions which previously drove a 520% gold surge in the 1980s are present again, with metrics indicating they are more severe. Key factors include US debt-to-GDP rising to 124%, zero major gold discoveries in 2023 and 2024, and a Dow-to-Gold ratio of 10 to 1. Despite a recent pullback from $5,595 to $4,700 per ounce, the article argues this correction historically precedes parabolic moves, suggesting gold prices could exceed $20,000. Central bank demand remains high, and mining production is projected to enter permanent decline.</w:t>
      </w:r>
      <w:r/>
    </w:p>
    <w:p>
      <w:pPr>
        <w:pStyle w:val="ListNumber"/>
        <w:spacing w:line="240" w:lineRule="auto"/>
        <w:ind w:left="720"/>
      </w:pPr>
      <w:r/>
      <w:hyperlink r:id="rId49">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49">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50">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51">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52">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53">
        <w:r>
          <w:rPr>
            <w:color w:val="0000EE"/>
            <w:u w:val="single"/>
          </w:rPr>
          <w:t>https://www.indexbox.io/blog/central-banks-execute-divergent-gold-strategies-as-market-views-shift/</w:t>
        </w:r>
      </w:hyperlink>
      <w:r>
        <w:t xml:space="preserve"> - Central banks are executing divergent strategies regarding gold reserves. The Bank of France sold 129 tonnes held in the US and repurchased them in Europe for profit. China added five tonnes to its holdings in March, while Turkey monetized 118 tonnes. Analysts note a broader trend of shifting reserves from dollars to gold, driven by BRICS+ demand, with gold positioned as an alternative to the US dollar.</w:t>
      </w:r>
      <w:r/>
    </w:p>
    <w:p>
      <w:pPr>
        <w:pStyle w:val="ListNumber"/>
        <w:spacing w:line="240" w:lineRule="auto"/>
        <w:ind w:left="720"/>
      </w:pPr>
      <w:r/>
      <w:hyperlink r:id="rId54">
        <w:r>
          <w:rPr>
            <w:color w:val="0000EE"/>
            <w:u w:val="single"/>
          </w:rPr>
          <w:t>https://www.thehindubusinessline.com/portfolio/the-golden-trade-is-not-yet-crowded/article70878466.ece</w:t>
        </w:r>
      </w:hyperlink>
      <w:r>
        <w:t xml:space="preserve"> - Following an 11 per cent dollar-term correction from January highs, analysts argue the long-term case for gold remains intact due to macro drivers like monetary debasement and geopolitical instability. The article cites four reasons why the current decline is a pause rather than a trend break, including a favourable gold-to-equity ratio, historical resilience during drawdowns, and superior capital protection compared to equities during stress periods. With Akshaya Tritiya approaching, the correction is viewed as a potential entry point for hesitant investors.</w:t>
      </w:r>
      <w:r/>
    </w:p>
    <w:p>
      <w:pPr>
        <w:pStyle w:val="ListNumber"/>
        <w:spacing w:line="240" w:lineRule="auto"/>
        <w:ind w:left="720"/>
      </w:pPr>
      <w:r/>
      <w:hyperlink r:id="rId55">
        <w:r>
          <w:rPr>
            <w:color w:val="0000EE"/>
            <w:u w:val="single"/>
          </w:rPr>
          <w:t>https://www.harianbasis.co/en/tmc-metals-company-retail-investor-interest-mineral-security</w:t>
        </w:r>
      </w:hyperlink>
      <w:r>
        <w:t xml:space="preserve"> - Geopolitical instability and US export restrictions on AI chips have heightened global focus on critical minerals, driving retail investor interest in TMC The Metals Company. Despite a 13.5% decline in 2026 and a lack of revenue, the stock has climbed 81% over the past year. TMC, which controls deep-sea mining rights, recently received a positive compliance update from the US National Oceanic and Atmospheric Administration regarding its application under the Deep Seabed Hard Mineral Resources Act, marking a key step toward commercial production.</w:t>
      </w:r>
      <w:r/>
    </w:p>
    <w:p>
      <w:pPr>
        <w:pStyle w:val="ListNumber"/>
        <w:spacing w:line="240" w:lineRule="auto"/>
        <w:ind w:left="720"/>
      </w:pPr>
      <w:r/>
      <w:hyperlink r:id="rId56">
        <w:r>
          <w:rPr>
            <w:color w:val="0000EE"/>
            <w:u w:val="single"/>
          </w:rPr>
          <w:t>https://www.ad-hoc-news.de/boerse/news/ueberblick/intel-corporation-stock-us4581401001-is-foundry-execution-now-the-real/69195227</w:t>
        </w:r>
      </w:hyperlink>
      <w:r>
        <w:t xml:space="preserve"> - Intel Corporation is aggressively pursuing a strategic transformation into a leading foundry service provider to regain market share and support U.S. semiconductor manufacturing. Facing intense competition from TSMC and Nvidia, the company aims to achieve over $10 billion in foundry bookings by 2030 through its IDM 2.0 strategy. With significant investments backed by the CHIPS Act, Intel's success hinges on the timely delivery of its 18A process technology and securing external contracts, presenting a high-risk, high-reward opportunity for investors.</w:t>
      </w:r>
      <w:r/>
    </w:p>
    <w:p>
      <w:pPr>
        <w:pStyle w:val="ListNumber"/>
        <w:spacing w:line="240" w:lineRule="auto"/>
        <w:ind w:left="720"/>
      </w:pPr>
      <w:r/>
      <w:hyperlink r:id="rId57">
        <w:r>
          <w:rPr>
            <w:color w:val="0000EE"/>
            <w:u w:val="single"/>
          </w:rPr>
          <w:t>https://www.business-standard.com/industry/news/heterogeneous-integration-set-to-break-ground-for-its-odisha-semicon-unit-126041800811_1.html</w:t>
        </w:r>
      </w:hyperlink>
      <w:r>
        <w:t xml:space="preserve"> - Heterogeneous Integration Packaging Solutions Pvt Ltd is set to break ground for India's first advanced glass substrate semiconductor packaging unit at Info Valley, Bhubaneswar, Odisha. The project, approved by the Centre in August, involves an estimated investment of Rs 1,943 crore and aims to create 2,500 jobs. The facility will produce 50 million semiconductor units annually, supporting AI, defence, and 5G sectors. Chief Minister Mohan Charan Majhi and Union Minister Ashwini Vaishnaw will preside over the ceremony.</w:t>
      </w:r>
      <w:r/>
    </w:p>
    <w:p>
      <w:pPr>
        <w:pStyle w:val="ListNumber"/>
        <w:spacing w:line="240" w:lineRule="auto"/>
        <w:ind w:left="720"/>
      </w:pPr>
      <w:r/>
      <w:hyperlink r:id="rId58">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59">
        <w:r>
          <w:rPr>
            <w:color w:val="0000EE"/>
            <w:u w:val="single"/>
          </w:rPr>
          <w:t>https://en.overclocking.com/is-there-light-at-the-end-of-the-tunnel-for-intel/</w:t>
        </w:r>
      </w:hyperlink>
      <w:r>
        <w:t xml:space="preserve"> - UBS Group reports that Intel's 14A process is gaining interest from NVIDIA, Apple, Google, and AMD for future chip production. Intel is expected to announce foundry commitments this autumn, with potential deals already signed. Google and Amazon are highlighted as prospects for encapsulation technology, while a rapprochement with Terafab is viewed positively by analysts despite test production not starting until 2029.</w:t>
      </w:r>
      <w:r/>
    </w:p>
    <w:p>
      <w:pPr>
        <w:pStyle w:val="ListNumber"/>
        <w:spacing w:line="240" w:lineRule="auto"/>
        <w:ind w:left="720"/>
      </w:pPr>
      <w:r/>
      <w:hyperlink r:id="rId60">
        <w:r>
          <w:rPr>
            <w:color w:val="0000EE"/>
            <w:u w:val="single"/>
          </w:rPr>
          <w:t>https://techxplore.com/news/2026-04-perovskite-solar-cells-certified-efficiency.html</w:t>
        </w:r>
      </w:hyperlink>
      <w:r>
        <w:t xml:space="preserve"> - Researchers at Nanchang University in China developed a new chemical compound to dope perovskite films, stabilizing the crystal structure and improving heat resistance. Published in Nature Energy, the study reports perovskite solar cells achieving a certified efficiency of 26.61%. The devices retained 95% of their initial efficiency after 1,500 hours of operation under high-temperature conditions, demonstrating significant improvements in stability and performance for photovoltaic technology.</w:t>
      </w:r>
      <w:r/>
    </w:p>
    <w:p>
      <w:pPr>
        <w:pStyle w:val="ListNumber"/>
        <w:spacing w:line="240" w:lineRule="auto"/>
        <w:ind w:left="720"/>
      </w:pPr>
      <w:r/>
      <w:hyperlink r:id="rId61">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62">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61">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63">
        <w:r>
          <w:rPr>
            <w:color w:val="0000EE"/>
            <w:u w:val="single"/>
          </w:rPr>
          <w:t>https://www.thehindubusinessline.com/markets/gold/investors-favour-digital-gold-etfs-alongside-physical-buying-this-akshaya-tritiya/article70878091.ece</w:t>
        </w:r>
      </w:hyperlink>
      <w:r>
        <w:t xml:space="preserve"> - Analysts predict a shift towards digital gold and exchange-traded funds (ETFs) alongside traditional physical buying for Akshaya Tritiya, celebrated on Sunday. Motilal Oswal Financial Services reports that while physical jewellery demand remains price-sensitive due to elevated prices, investors increasingly seek flexible and transparent options like digital gold and derivatives. Global factors including geopolitical tensions and inflation support gold prices, which have gained around 10% year-to-date, though a stronger US dollar and weak physical demand pose near-term headwinds.</w:t>
      </w:r>
      <w:r/>
    </w:p>
    <w:p>
      <w:pPr>
        <w:pStyle w:val="ListNumber"/>
        <w:spacing w:line="240" w:lineRule="auto"/>
        <w:ind w:left="720"/>
      </w:pPr>
      <w:r/>
      <w:hyperlink r:id="rId64">
        <w:r>
          <w:rPr>
            <w:color w:val="0000EE"/>
            <w:u w:val="single"/>
          </w:rPr>
          <w:t>https://kingworldnews.com/the-next-30-60-days-will-be-hugely-violent-in-world-financial-markets/</w:t>
        </w:r>
      </w:hyperlink>
      <w:r>
        <w:t xml:space="preserve"> - Alasdair Macleod predicts significant volatility in world financial markets over the next 30 to 60 days. He cites a potential fall in the US dollar index below 96.8 and US bond yields exceeding 5% as triggers for equity market crashes. The analysis suggests these events will impact gold and silver markets. The source, King World News, links to further articles regarding economic breakdowns and commodity trends.</w:t>
      </w:r>
      <w:r/>
    </w:p>
    <w:p>
      <w:pPr>
        <w:pStyle w:val="ListNumber"/>
        <w:spacing w:line="240" w:lineRule="auto"/>
        <w:ind w:left="720"/>
      </w:pPr>
      <w:r/>
      <w:hyperlink r:id="rId65">
        <w:r>
          <w:rPr>
            <w:color w:val="0000EE"/>
            <w:u w:val="single"/>
          </w:rPr>
          <w:t>https://kingworldnews.com/haycock-the-roadmap-to-a-jaw-dropping-75000-gold-price/</w:t>
        </w:r>
      </w:hyperlink>
      <w:r>
        <w:t xml:space="preserve"> - Jonathan Haycock, partner at VON GREYERZ, presented a valuation model predicting gold could reach $75,000 per ounce. His analysis compares current gold market metrics to historical peaks, specifically the post-World War II ratio of US gold reserves to federal debt. Haycock argues that restoring this historical ratio would drive the price to the stated level. The commentary was delivered during an interview on King World News.</w:t>
      </w:r>
      <w:r/>
    </w:p>
    <w:p>
      <w:pPr>
        <w:pStyle w:val="ListNumber"/>
        <w:spacing w:line="240" w:lineRule="auto"/>
        <w:ind w:left="720"/>
      </w:pPr>
      <w:r/>
      <w:hyperlink r:id="rId66">
        <w:r>
          <w:rPr>
            <w:color w:val="0000EE"/>
            <w:u w:val="single"/>
          </w:rPr>
          <w:t>https://www.bankingfinance.in/india-allows-15-banks-to-import-gold-and-silver-until-2029.html</w:t>
        </w:r>
      </w:hyperlink>
      <w:r>
        <w:t xml:space="preserve"> - The Government of India has authorised 15 banks to import gold and silver until March 2029. This measure aims to ensure smooth supply and maintain stability in the precious metals market, which is critical for jewellery, investment, and industry sectors. The policy provides long-term clarity to market participants, supports continuity in trade operations, and allows authorities to better monitor inflows and manage foreign exchange outflows.</w:t>
      </w:r>
      <w:r/>
    </w:p>
    <w:p>
      <w:pPr>
        <w:pStyle w:val="ListNumber"/>
        <w:spacing w:line="240" w:lineRule="auto"/>
        <w:ind w:left="720"/>
      </w:pPr>
      <w:r/>
      <w:hyperlink r:id="rId67">
        <w:r>
          <w:rPr>
            <w:color w:val="0000EE"/>
            <w:u w:val="single"/>
          </w:rPr>
          <w:t>https://phys.org/news/2026-04-flat-optics-metalens-production.html</w:t>
        </w:r>
      </w:hyperlink>
      <w:r>
        <w:t xml:space="preserve"> - A collaborative team led by Sungkyunkwan University and POSTECH has developed a fully automated roll-to-roll manufacturing platform capable of producing visible metalenses at a rate of 300 units per second. Published in Nature, the study overcomes previous industrial barriers by utilizing a 12-inch silicon master stamp and flexible polymer molds. The system achieves a throughput two orders of magnitude higher than conventional methods, enabling the mass production of 200-meter-long metalens arrays. This breakthrough paves the way for commercializing metasurface technology in imaging, displays, and consumer electronics.</w:t>
      </w:r>
      <w:r/>
    </w:p>
    <w:p>
      <w:pPr>
        <w:pStyle w:val="ListNumber"/>
        <w:spacing w:line="240" w:lineRule="auto"/>
        <w:ind w:left="720"/>
      </w:pPr>
      <w:r/>
      <w:hyperlink r:id="rId68">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69">
        <w:r>
          <w:rPr>
            <w:color w:val="0000EE"/>
            <w:u w:val="single"/>
          </w:rPr>
          <w:t>https://knnindia.co.in/news/newsdetails/sectors/dgft-authorises-15-banks-for-gold-silver-imports-till-2029</w:t>
        </w:r>
      </w:hyperlink>
      <w:r>
        <w:t xml:space="preserve"> - The Directorate General of Foreign Trade (DGFT) has authorised 15 banks, including State Bank of India, HDFC Bank, ICICI Bank, Kotak Mahindra Bank, and Yes Bank, to import gold and silver from April 1, 2026, to March 31, 2029. Union Bank of India and Sberbank are authorised for gold imports only. This move resolves a temporary disruption where over five metric tonnes of gold and eight metric tonnes of silver were held at customs, aiming to normalise domestic supply and stabilise prices for India's jewellery and trading sectors.</w:t>
      </w:r>
      <w:r/>
    </w:p>
    <w:p>
      <w:pPr>
        <w:pStyle w:val="ListNumber"/>
        <w:spacing w:line="240" w:lineRule="auto"/>
        <w:ind w:left="720"/>
      </w:pPr>
      <w:r/>
      <w:hyperlink r:id="rId70">
        <w:r>
          <w:rPr>
            <w:color w:val="0000EE"/>
            <w:u w:val="single"/>
          </w:rPr>
          <w:t>https://www.globenewswire.com/news-release/2026/04/18/3276560/0/en/Every-Nation-on-Earth-Is-Racing-to-Secure-Its-Own-Gold-Supply-Jim-Rickards-Says-America-s-Answer-Has-Been-Sitting-in-Alaska-for-Decades-Buried-Under-Red-Tape-Until-Now.html</w:t>
        </w:r>
      </w:hyperlink>
      <w:r>
        <w:t xml:space="preserve"> - * Jim Rickards released a presentation linking global central bank gold purchases to a shift in US regulatory policy for an Alaska deposit. * Global central banks purchased over 1,000 tonnes of gold for three consecutive years, with 95% expecting further increases in 2025. * Gold prices reached a record of $5,589.38 per ounce in January 2026, driven by geopolitical instability and reserve diversification. * The Trump administration signed Executive Orders 14153 and 14241 to expedite permitting for a southwest Alaska deposit containing 71 million ounces of gold. * The deposit had been blocked by permitting denials and environmental vetoes during the Biden administration.</w:t>
      </w:r>
      <w:r/>
    </w:p>
    <w:p>
      <w:pPr>
        <w:pStyle w:val="ListNumber"/>
        <w:spacing w:line="240" w:lineRule="auto"/>
        <w:ind w:left="720"/>
      </w:pPr>
      <w:r/>
      <w:hyperlink r:id="rId71">
        <w:r>
          <w:rPr>
            <w:color w:val="0000EE"/>
            <w:u w:val="single"/>
          </w:rPr>
          <w:t>https://wccftech.com/asml-memory-chip-orders-explode-past-logic-first-time-as-dram-makers-scramble-for-euv-slots/</w:t>
        </w:r>
      </w:hyperlink>
      <w:r>
        <w:t xml:space="preserve"> - During its Q1 2026 earnings call, ASML President and CEO Christophe Fouquet stated that memory-related end-use systems accounted for a 51% share of sales, surpassing logic designs for the first time. This shift is driven by aggressive capacity expansion from DRAM manufacturers like SK Hynix, Samsung, and Micron to support next-generation HBM standards for AI accelerators. Demand for advanced EUV and DUV lithography tools continues to outpace supply, with South Korean factories leading global production activity. ASML highlighted strong order intake and ongoing investments in productivity upgrades and new machine roadmaps to address these constraints.</w:t>
      </w:r>
      <w:r/>
    </w:p>
    <w:p>
      <w:pPr>
        <w:pStyle w:val="ListNumber"/>
        <w:spacing w:line="240" w:lineRule="auto"/>
        <w:ind w:left="720"/>
      </w:pPr>
      <w:r/>
      <w:hyperlink r:id="rId72">
        <w:r>
          <w:rPr>
            <w:color w:val="0000EE"/>
            <w:u w:val="single"/>
          </w:rPr>
          <w:t>https://www.prnewswire.com/news-releases/three-papers-published-consecutively-in-nature-energy-jinkosolars-breakthroughs-in-topconperovskite-tandem-technology-receive-authoritative-recognition-302746483.html</w:t>
        </w:r>
      </w:hyperlink>
      <w:r>
        <w:t xml:space="preserve"> - * JinkoSolar published three research papers in Nature Energy in April 2026 detailing advancements in TOPCon and perovskite tandem solar cell technologies. * The company achieved a certified efficiency of 26.66% for industrial-scale TOPCon cells in collaboration with the Ningbo Institute of Materials Technology and Engineering. * A monolithic perovskite/TOPCon tandem cell developed with Soochow University reached a certified efficiency of 32.73%. * Collaboration with the National University of Singapore resulted in a perovskite/TOPCon tandem cell with a certified efficiency of 32.76%. * The research highlights innovations in silver paste protection, carrier transport loss reduction, and crystallization kinetics control for industrial applications.</w:t>
      </w:r>
      <w:r/>
    </w:p>
    <w:p>
      <w:pPr>
        <w:pStyle w:val="ListNumber"/>
        <w:spacing w:line="240" w:lineRule="auto"/>
        <w:ind w:left="720"/>
      </w:pPr>
      <w:r/>
      <w:hyperlink r:id="rId73">
        <w:r>
          <w:rPr>
            <w:color w:val="0000EE"/>
            <w:u w:val="single"/>
          </w:rPr>
          <w:t>https://www.prnewswire.com/news-releases/jinkosolar-officially-launches-light-diamond-lightweight-high-strength-module-302746484.html</w:t>
        </w:r>
      </w:hyperlink>
      <w:r>
        <w:t xml:space="preserve"> - JinkoSolar has launched the Light Diamond module, designed for low-load-bearing roofs, featuring a weight of 16.2 kg and high efficiency of 24.94%. The module offers over 40% weight reduction compared to conventional solutions, with a 30-year power warranty. It aims to serve markets involving old industrial buildings, light-gauge steel roofs, and load-restricted structures, potentially unlocking a market exceeding 200 GW. The product enhances installation efficiency, reduces costs, and addresses demand in China’s rooftop solar sector.</w:t>
      </w:r>
      <w:r/>
    </w:p>
    <w:p>
      <w:pPr>
        <w:pStyle w:val="ListNumber"/>
        <w:spacing w:line="240" w:lineRule="auto"/>
        <w:ind w:left="720"/>
      </w:pPr>
      <w:r/>
      <w:hyperlink r:id="rId74">
        <w:r>
          <w:rPr>
            <w:color w:val="0000EE"/>
            <w:u w:val="single"/>
          </w:rPr>
          <w:t>https://www.indiandefensenews.in/2026/04/intel-backed-3d-glass-semiconductor.html</w:t>
        </w:r>
      </w:hyperlink>
      <w:r>
        <w:t xml:space="preserve"> - The ground-breaking of India's first Advanced 3D Glass Semiconductor Packaging Unit, backed by Intel, is scheduled for 19 April 2026 in Bhubaneswar, Odisha. This facility will focus on next-generation packaging solutions for AI and high-performance computing, aiming to enhance India's semiconductor self-reliance. The project is expected to create high-skilled employment, attract ancillary industries, and position Odisha as a global centre for advanced technology, decentralising the country's semiconductor ecosystem beyond traditional hubs.</w:t>
      </w:r>
      <w:r/>
    </w:p>
    <w:p>
      <w:pPr>
        <w:pStyle w:val="ListNumber"/>
        <w:spacing w:line="240" w:lineRule="auto"/>
        <w:ind w:left="720"/>
      </w:pPr>
      <w:r/>
      <w:hyperlink r:id="rId75">
        <w:r>
          <w:rPr>
            <w:color w:val="0000EE"/>
            <w:u w:val="single"/>
          </w:rPr>
          <w:t>https://www.eanlibya.com/%D8%A7%D9%84%D9%86%D9%81%D8%B7-%D9%8A%D9%86%D9%87%D8%A7%D8%B1-%D8%A8%D8%B9%D8%AF-%D9%81%D8%AA%D8%AD-%D9%85%D8%B6%D9%8A%D9%82-%D9%87%D8%B1%D9%85%D8%B2-%D9%85%D8%A7%D8%B0%D8%A7-%D8%B9/</w:t>
        </w:r>
      </w:hyperlink>
      <w:r>
        <w:t xml:space="preserve"> - Global energy markets experienced a sharp decline following Iran's announcement that the Strait of Hormuz is fully open to commercial shipping. Brent crude dropped 11.2% to $88.27 per barrel, while West Texas Intermediate fell 12% to $83.29. The move, linked to a ceasefire between Israel and Lebanon, reduced the 'war premium'. Conversely, gold prices rose 1.64% to $4,869.32 per ounce as investors sought safe havens, while US stock indices also increased.</w:t>
      </w:r>
      <w:r/>
    </w:p>
    <w:p>
      <w:pPr>
        <w:pStyle w:val="ListNumber"/>
        <w:spacing w:line="240" w:lineRule="auto"/>
        <w:ind w:left="720"/>
      </w:pPr>
      <w:r/>
      <w:hyperlink r:id="rId76">
        <w:r>
          <w:rPr>
            <w:color w:val="0000EE"/>
            <w:u w:val="single"/>
          </w:rPr>
          <w:t>https://seekingalpha.com/article/4891750-april-2026-trading-outlook-fiscal-flows-oil-bank-credit-and-fed-interest-rates?source=feed_all_articles</w:t>
        </w:r>
      </w:hyperlink>
      <w:r>
        <w:t xml:space="preserve"> - An analyst outlines an April 2026 trading outlook suggesting the sale of real estate, long positions in AUD, precious metals, and government bonds. The strategy relies on fiscal flow analysis, noting that rising federal deficits correlate with private sector surpluses and risk asset growth. With inflation easing and unemployment rising, the report advises caution on risk assets while leveraging an increasingly reactive Federal Reserve environment.</w:t>
      </w:r>
      <w:r/>
    </w:p>
    <w:p>
      <w:pPr>
        <w:pStyle w:val="ListNumber"/>
        <w:spacing w:line="240" w:lineRule="auto"/>
        <w:ind w:left="720"/>
      </w:pPr>
      <w:r/>
      <w:hyperlink r:id="rId77">
        <w:r>
          <w:rPr>
            <w:color w:val="0000EE"/>
            <w:u w:val="single"/>
          </w:rPr>
          <w:t>https://wmbdradio.com/2026/04/17/imf-expects-ecb-to-raise-rates-by-half-a-percentage-point-in-2026/</w:t>
        </w:r>
      </w:hyperlink>
      <w:r>
        <w:t xml:space="preserve"> - The International Monetary Fund's European Department chief, Alfred Kammer, stated that the European Central Bank should increase its key interest rate by approximately 50 basis points in 2026 to counter energy-driven inflation. This recommendation stems from a global supply shortage caused by the closure of the Strait of Hormuz due to conflict between the US, Israel, and Iran, which has reduced oil and gas supplies by 20%. While the IMF notes the uncertainty of this model-based forecast, it highlights that inflation expectations remain anchored on a one-year basis, though vigilance is required to prevent second-round effects.</w:t>
      </w:r>
      <w:r/>
    </w:p>
    <w:p>
      <w:pPr>
        <w:pStyle w:val="ListNumber"/>
        <w:spacing w:line="240" w:lineRule="auto"/>
        <w:ind w:left="720"/>
      </w:pPr>
      <w:r/>
      <w:hyperlink r:id="rId78">
        <w:r>
          <w:rPr>
            <w:color w:val="0000EE"/>
            <w:u w:val="single"/>
          </w:rPr>
          <w:t>https://organiser.org/2026/04/18/349200/world/hormuz-reopens-after-ceasefire-deal-but-tight-controls-and-geopolitical-uncertainty-persist/</w:t>
        </w:r>
      </w:hyperlink>
      <w:r>
        <w:t xml:space="preserve"> - Iran announced the reopening of the Strait of Hormuz for commercial shipping following a ceasefire between Israel and Lebanon, effective for ten days. Access remains tightly controlled by the Islamic Revolutionary Guard Corps (IRGC), with prior approval required. US President Donald Trump welcomed the move but maintained restrictions on vessels linked to Iran. Markets reacted with a sharp drop in crude oil prices, while gold prices rose. Peace talks are expected in Islamabad, with discussions on nuclear material transfer and financial compensation.</w:t>
      </w:r>
      <w:r/>
    </w:p>
    <w:p>
      <w:pPr>
        <w:pStyle w:val="ListNumber"/>
        <w:spacing w:line="240" w:lineRule="auto"/>
        <w:ind w:left="720"/>
      </w:pPr>
      <w:r/>
      <w:hyperlink r:id="rId79">
        <w:r>
          <w:rPr>
            <w:color w:val="0000EE"/>
            <w:u w:val="single"/>
          </w:rPr>
          <w:t>https://simplywall.st/stocks/ca/materials/tsx-usa/americas-gold-and-silver-shares/news/a-look-at-americas-gold-and-silver-tsxusa-valuation-after-re</w:t>
        </w:r>
      </w:hyperlink>
      <w:r>
        <w:t xml:space="preserve"> - Americas Gold and Silver (TSX:USA) achieved record first quarter silver production of 787,000 ounces and sales of 830,000 ounces. The company is progressing upgrades at its Galena Complex and transitioning to the higher-grade EC120 at Cosalá, with commercial production expected by year-end 2025. Despite recent net losses and a CA$100 million debt load, the stock trades at a 39% discount to a narrative fair value of CA$14.44.</w:t>
      </w:r>
      <w:r/>
    </w:p>
    <w:p>
      <w:pPr>
        <w:pStyle w:val="ListNumber"/>
        <w:spacing w:line="240" w:lineRule="auto"/>
        <w:ind w:left="720"/>
      </w:pPr>
      <w:r/>
      <w:hyperlink r:id="rId80">
        <w:r>
          <w:rPr>
            <w:color w:val="0000EE"/>
            <w:u w:val="single"/>
          </w:rPr>
          <w:t>https://www.riotimesonline.com/latin-american-pulse-for-saturday-april-18-2026/</w:t>
        </w:r>
      </w:hyperlink>
      <w:r>
        <w:t xml:space="preserve"> - Iran's Foreign Minister Abbas Araghchi declared the Strait of Hormuz completely open for commercial vessels, causing Brent crude to fall below $90 and WTI to hit $83. US President Donald Trump claimed Iran agreed to suspend its nuclear programme and ship uranium to the US, though Tehran stated nothing is certain. The de-escalation triggered a risk-on rotation, with Bitcoin surging to $77,140 and gold hitting an all-time high. In Latin America, Petrobras fell approximately 7% and the Ibovespa dropped 0.55%, while the Brazilian real strengthened to a new cycle low. In Peru, the presidential vote count remains undecided with over 5,000 observed ballots pending review. Bolivia is set to hold five-department gubernatorial runoffs tomorrow.</w:t>
      </w:r>
      <w:r/>
    </w:p>
    <w:p>
      <w:pPr>
        <w:pStyle w:val="ListNumber"/>
        <w:spacing w:line="240" w:lineRule="auto"/>
        <w:ind w:left="720"/>
      </w:pPr>
      <w:r/>
      <w:hyperlink r:id="rId81">
        <w:r>
          <w:rPr>
            <w:color w:val="0000EE"/>
            <w:u w:val="single"/>
          </w:rPr>
          <w:t>https://www.scmp.com/economy/global-economy/article/3350511/hong-kong-wants-become-global-gold-vault-does-iran-war-create-opening?utm_source=rss_feed</w:t>
        </w:r>
      </w:hyperlink>
      <w:r>
        <w:t xml:space="preserve"> - * Analysts suggest Hong Kong could evolve from a trading conduit into a trusted gold vault due to increased demand for safe-haven assets. * The Iran conflict is raising questions about the security and neutrality of storage locations, creating a strategic window for diversification. * Hong Kong aims to capture wealth flows from Asia and the developing world rather than supplanting established centres like New York or London. * Matteo Giovannini of ICBC notes the city's opportunity lies in acting as a key node for flows between China, the Middle East, and Global South actors. * The US-Israeli war on Iran has intensified global demand to diversify gold storage, benefiting Hong Kong's capital markets.</w:t>
      </w:r>
      <w:r/>
    </w:p>
    <w:p>
      <w:pPr>
        <w:pStyle w:val="ListNumber"/>
        <w:spacing w:line="240" w:lineRule="auto"/>
        <w:ind w:left="720"/>
      </w:pPr>
      <w:r/>
      <w:hyperlink r:id="rId82">
        <w:r>
          <w:rPr>
            <w:color w:val="0000EE"/>
            <w:u w:val="single"/>
          </w:rPr>
          <w:t>https://dinarchronicles.com/2026/04/18/gold-telegraph-global-financial-leaders-sound-the-alarm/</w:t>
        </w:r>
      </w:hyperlink>
      <w:r>
        <w:t xml:space="preserve"> - Former US Treasury Secretary Henry Paulson suggested preparing a backup plan to avert a potential collapse in demand for US Treasuries, citing the Federal Reserve as a potential sole buyer. Former People's Bank of China Governor Zhou Xiaochuan called for yuan internationalization, while former Fed Chair Janet Yellen warned that lowering rates to reduce debt service could trigger uncontrolled inflation. The IMF warned that sovereign bond losses could weaken bank balance sheets. China's US Treasury holdings fell to $693.3 billion. US Treasury Secretary Scott Bessent urged the World Bank to support critical mineral projects to diversify supplies away from China.</w:t>
      </w:r>
      <w:r/>
    </w:p>
    <w:p>
      <w:pPr>
        <w:pStyle w:val="ListNumber"/>
        <w:spacing w:line="240" w:lineRule="auto"/>
        <w:ind w:left="720"/>
      </w:pPr>
      <w:r/>
      <w:hyperlink r:id="rId83">
        <w:r>
          <w:rPr>
            <w:color w:val="0000EE"/>
            <w:u w:val="single"/>
          </w:rPr>
          <w:t>https://www.saretskygroup.com/gold-surges-on-looming-rate-cuts-in-canada-sept-2025-updates/</w:t>
        </w:r>
      </w:hyperlink>
      <w:r>
        <w:t xml:space="preserve"> - Gold prices climbed to approximately US$3,550 per ounce as markets anticipate interest rate cuts from the Bank of Canada following a Q2 GDP contraction of 1.6%. The economic downturn is characterised by negative private-sector payrolls and weak exports, though household consumption remains resilient. Concurrently, long-term sovereign yields are rising despite short-term rate expectations falling, creating a divergence that signals investor concern over liquidity and system risk. The article highlights potential contagion risks in European bond markets and notes that Canada's energy sector presents a constructive opportunity amidst these macroeconomic stresses.</w:t>
      </w:r>
      <w:r/>
    </w:p>
    <w:p>
      <w:pPr>
        <w:pStyle w:val="ListNumber"/>
        <w:spacing w:line="240" w:lineRule="auto"/>
        <w:ind w:left="720"/>
      </w:pPr>
      <w:r/>
      <w:hyperlink r:id="rId84">
        <w:r>
          <w:rPr>
            <w:color w:val="0000EE"/>
            <w:u w:val="single"/>
          </w:rPr>
          <w:t>https://www.heraldscotland.com/news/26025434.investors-must-frame-plan-year-marked-shocks/?ref=rss</w:t>
        </w:r>
      </w:hyperlink>
      <w:r>
        <w:t xml:space="preserve"> - In early 2026, geopolitical tensions involving Venezuela, Greenland, and a US-Israel-Iran conflict triggered market volatility. Gold prices rose to new highs as investors sought safe-haven assets, while energy shares climbed on oil price spikes. Central banks, including the Federal Reserve and ECB, maintained cautious stances on rate cuts due to inflation concerns. Japanese markets gained following a pro-growth election victory, and emerging markets saw gains despite US policy shifts.</w:t>
      </w:r>
      <w:r/>
    </w:p>
    <w:p>
      <w:pPr>
        <w:pStyle w:val="ListNumber"/>
        <w:spacing w:line="240" w:lineRule="auto"/>
        <w:ind w:left="720"/>
      </w:pPr>
      <w:r/>
      <w:hyperlink r:id="rId85">
        <w:r>
          <w:rPr>
            <w:color w:val="0000EE"/>
            <w:u w:val="single"/>
          </w:rPr>
          <w:t>https://dinarchronicles.com/2026/04/18/itm-trading-gold-surges-back-as-hormuz-reopens-4-major-signals-to-watch-now/</w:t>
        </w:r>
      </w:hyperlink>
      <w:r>
        <w:t xml:space="preserve"> - Todd Horwitz, a 40-year market veteran interviewed on The Daniela Cambone Show by ITM Trading, warns that the current stock market rally is fragile and driven by retail investors rather than institutions. He predicts a potential 40% to 60% market correction within a year. Conversely, Horwitz forecasts gold prices could rise to $6,000 per ounce as a hedge against inflation and a crumbling fiat system. The interview suggests securing wealth through physical precious metals due to economic fragility.</w:t>
      </w:r>
      <w:r/>
    </w:p>
    <w:p>
      <w:pPr>
        <w:pStyle w:val="ListNumber"/>
        <w:spacing w:line="240" w:lineRule="auto"/>
        <w:ind w:left="720"/>
      </w:pPr>
      <w:r/>
      <w:hyperlink r:id="rId84">
        <w:r>
          <w:rPr>
            <w:color w:val="0000EE"/>
            <w:u w:val="single"/>
          </w:rPr>
          <w:t>https://www.heraldscotland.com/news/26025434.investors-must-frame-plan-year-marked-shocks/?ref=rss</w:t>
        </w:r>
      </w:hyperlink>
      <w:r>
        <w:t xml:space="preserve"> - * Gold prices rose to new highs amid safe haven demand following US military threats against Venezuela and Iran. * The Federal Reserve appointed Kevin Warsh to succeed Jerome Powell, maintaining a rate cutting trajectory despite inflation concerns. * Oil prices surged over $100 per barrel after US and Israel bombed Iran, disrupting shipping through the Strait of Hormuz. * European Central Bank kept interest rates unchanged at 2% as inflation fell to 1.7% in January. * Investors faced increased anxiety over AI spending returns and labour market weakness, pricing in further Fed rate cuts.</w:t>
      </w:r>
      <w:r/>
    </w:p>
    <w:p>
      <w:pPr>
        <w:pStyle w:val="ListNumber"/>
        <w:spacing w:line="240" w:lineRule="auto"/>
        <w:ind w:left="720"/>
      </w:pPr>
      <w:r/>
      <w:hyperlink r:id="rId86">
        <w:r>
          <w:rPr>
            <w:color w:val="0000EE"/>
            <w:u w:val="single"/>
          </w:rPr>
          <w:t>https://skillings.net/seabridge-gold-reports-massive-gold-silver-copper-resource-at-snip-north/</w:t>
        </w:r>
      </w:hyperlink>
      <w:r>
        <w:t xml:space="preserve"> - Seabridge Gold reported a maiden mineral resource estimate for the Snip North prospect at its Iskut project in British Columbia, Canada. The inferred resource contains 9.2 million ounces of gold, 28.3 million ounces of silver, and 923 million pounds of copper. The company stated the mineralized system remains open for expansion. Further drilling and technical work are required to assess development pathways. This update adds scale to the Iskut portfolio and highlights the polymetallic character of the system.</w:t>
      </w:r>
      <w:r/>
    </w:p>
    <w:p>
      <w:pPr>
        <w:pStyle w:val="ListNumber"/>
        <w:spacing w:line="240" w:lineRule="auto"/>
        <w:ind w:left="720"/>
      </w:pPr>
      <w:r/>
      <w:hyperlink r:id="rId87">
        <w:r>
          <w:rPr>
            <w:color w:val="0000EE"/>
            <w:u w:val="single"/>
          </w:rPr>
          <w:t>https://skillings.net/precious-metals-update-gold-rises-on-easing-geopolitical-tensions-silver-squeeze-looms/</w:t>
        </w:r>
      </w:hyperlink>
      <w:r>
        <w:t xml:space="preserve"> - Gold prices increased as markets adjusted to easing U.S.-Iran geopolitical tensions, with support from inflation expectations and monetary policy considerations. Conversely, silver markets face tightening conditions due to a persistent structural deficit where demand outpaces supply, evidenced by inventory drawdowns at major exchanges. Analysts note a divergence in drivers, with gold acting as a macro hedge and silver influenced by industrial consumption and physical supply constraints, raising volatility risks.</w:t>
      </w:r>
      <w:r/>
    </w:p>
    <w:p>
      <w:pPr>
        <w:pStyle w:val="ListNumber"/>
        <w:spacing w:line="240" w:lineRule="auto"/>
        <w:ind w:left="720"/>
      </w:pPr>
      <w:r/>
      <w:hyperlink r:id="rId88">
        <w:r>
          <w:rPr>
            <w:color w:val="0000EE"/>
            <w:u w:val="single"/>
          </w:rPr>
          <w:t>https://www.caesarsreport.com/blog/aztec-minerals-expands-oxide-gold-silver-zone-at-tombstone/</w:t>
        </w:r>
      </w:hyperlink>
      <w:r>
        <w:t xml:space="preserve"> - Aztec Minerals released assay results from fourteen additional RC holes drilled at the Tombstone property in Arizona. The results confirm mineralization continuity and expand the Contention Main target area to the west and at depth. A highlighted intersection measured 113 meters containing 0.48 g/t gold and 12.6 g/t silver. CEO Dyakowski noted potential to increase near-surface oxide material, with focus on Westside and Southwest targets. The company aims to begin a maiden resource estimate after completing the current 17,000-meter drill program.</w:t>
      </w:r>
      <w:r/>
    </w:p>
    <w:p>
      <w:pPr>
        <w:pStyle w:val="ListNumber"/>
        <w:spacing w:line="240" w:lineRule="auto"/>
        <w:ind w:left="720"/>
      </w:pPr>
      <w:r/>
      <w:hyperlink r:id="rId89">
        <w:r>
          <w:rPr>
            <w:color w:val="0000EE"/>
            <w:u w:val="single"/>
          </w:rPr>
          <w:t>https://www.openpr.com/news/4477699/stretchable-conductive-ink-market-to-reach-us-857-90-million</w:t>
        </w:r>
      </w:hyperlink>
      <w:r>
        <w:t xml:space="preserve"> - The global stretchable conductive ink market reached US$ 495.60 million in 2025 and is forecast to reach US$ 857.90 million by 2033, growing at a CAGR of 7.1%. Growth is driven by demand for wearable electronics, flexible devices, and advancements in nanomaterials like silver and graphene. Key players include Henkel, DuPont, and Sun Chemical, with Asia-Pacific holding the largest 42% market share.</w:t>
      </w:r>
      <w:r/>
    </w:p>
    <w:p>
      <w:pPr>
        <w:pStyle w:val="ListNumber"/>
        <w:spacing w:line="240" w:lineRule="auto"/>
        <w:ind w:left="720"/>
      </w:pPr>
      <w:r/>
      <w:hyperlink r:id="rId90">
        <w:r>
          <w:rPr>
            <w:color w:val="0000EE"/>
            <w:u w:val="single"/>
          </w:rPr>
          <w:t>https://simplywall.st/stocks/ca/materials/tsx-iau/i-80-gold-shares/news/archimedes-mine-progress-and-drilling-results-might-change-t</w:t>
        </w:r>
      </w:hyperlink>
      <w:r>
        <w:t xml:space="preserve"> - i-80 Gold Corp. has progressed construction at its Archimedes underground mine in Nevada and reported positive infill drilling results at Upper Archimedes, confirming mineral continuity. The company is accelerating exploration and permitting for Lower Archimedes, with a feasibility study targeted for early 2027. These developments support the near-term catalyst of first ore production from Upper Archimedes in 2026, though execution and cost control remain key risks.</w:t>
      </w:r>
      <w:r/>
    </w:p>
    <w:p>
      <w:pPr>
        <w:pStyle w:val="ListNumber"/>
        <w:spacing w:line="240" w:lineRule="auto"/>
        <w:ind w:left="720"/>
      </w:pPr>
      <w:r/>
      <w:hyperlink r:id="rId91">
        <w:r>
          <w:rPr>
            <w:color w:val="0000EE"/>
            <w:u w:val="single"/>
          </w:rPr>
          <w:t>https://www.newsghana.com.gh/tanzania-cancels-40-mining-licences-warns-more-revocations-coming/</w:t>
        </w:r>
      </w:hyperlink>
      <w:r>
        <w:t xml:space="preserve"> - * Tanzania's Minister of Minerals Anthony Mavunde announced the cancellation of 40 mineral exploration licences and the issuance of default notices to 43 others on April 15, 2026. * The action targets non-compliance including failure to conduct exploration, unpaid fees, and neglect of local content obligations, freeing approximately 900 square kilometres for redistribution. * The government is finalising a digital platform to automate licence management, reporting, and enforcement to eliminate human discretion and political interference. * Authorities link licence hoarding to increased illegal mining and safety hazards, aiming to ensure exploration rights translate into actual production. * Revoked licences will be reallocated under the 'Mining for a Brighter Tomorrow' programme to boost inclusive participation in the sector.</w:t>
      </w:r>
      <w:r/>
    </w:p>
    <w:p>
      <w:pPr>
        <w:pStyle w:val="ListNumber"/>
        <w:spacing w:line="240" w:lineRule="auto"/>
        <w:ind w:left="720"/>
      </w:pPr>
      <w:r/>
      <w:hyperlink r:id="rId92">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93">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94">
        <w:r>
          <w:rPr>
            <w:color w:val="0000EE"/>
            <w:u w:val="single"/>
          </w:rPr>
          <w:t>https://vneconomy.vn/vang-tang-gia-sau-khi-iran-tuyen-bo-mo-cua-eo-bien-hormuz-spdr-gold-trust-gom-gan-8-tan-vang.htm</w:t>
        </w:r>
      </w:hyperlink>
      <w:r>
        <w:t xml:space="preserve"> - Global gold prices increased on Friday following Iran's announcement to open the Strait of Hormuz, which caused crude oil prices to fall. The SPDR Gold Trust executed a fourth consecutive net buying session, accumulating 7.7 tonnes of gold to reach a holding of 1,060.6 tonnes. New York spot gold closed at 4,831.4 USD/oz, up 0.84%. Analysts attribute the rise to reduced inflation fears and increased expectations for Federal Reserve rate cuts. The SPDR fund has bought a total of 13.4 tonnes this week.</w:t>
      </w:r>
      <w:r/>
    </w:p>
    <w:p>
      <w:pPr>
        <w:pStyle w:val="ListNumber"/>
        <w:spacing w:line="240" w:lineRule="auto"/>
        <w:ind w:left="720"/>
      </w:pPr>
      <w:r/>
      <w:hyperlink r:id="rId95">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96">
        <w:r>
          <w:rPr>
            <w:color w:val="0000EE"/>
            <w:u w:val="single"/>
          </w:rPr>
          <w:t>https://thenationonlineng.net/niger-arrests-two-foreigners-for-illegal-mining/</w:t>
        </w:r>
      </w:hyperlink>
      <w:r>
        <w:t xml:space="preserve"> - Niger state authorities arrested two foreign nationals for unauthorised mining activities at the Zuzungi Mining Site. The operation, led by Commissioner for Mineral Resources Muhammad Qasim Danjuma, involved a regulatory inspection by the state Ministry of Mining Resources. The suspects were handed over to the Nigeria Immigration Service for legal action. The government reaffirmed its zero-tolerance policy towards illegal mining to protect mineral resources and the environment.</w:t>
      </w:r>
      <w:r/>
    </w:p>
    <w:p>
      <w:pPr>
        <w:pStyle w:val="ListNumber"/>
        <w:spacing w:line="240" w:lineRule="auto"/>
        <w:ind w:left="720"/>
      </w:pPr>
      <w:r/>
      <w:hyperlink r:id="rId97">
        <w:r>
          <w:rPr>
            <w:color w:val="0000EE"/>
            <w:u w:val="single"/>
          </w:rPr>
          <w:t>https://www.investing.com/news/stock-market-news/morgan-stanley-questions-golds-safehaven-status-amid-market-volatility-93CH-4621421</w:t>
        </w:r>
      </w:hyperlink>
      <w:r>
        <w:t xml:space="preserve"> - Morgan Stanley analysts suggest gold may no longer function solely as a safe-haven asset, noting its 90% correlation with the S&amp;P 500 and underperformance relative to pre-conflict levels. The firm attributes this to supply shocks and partially recovered bond yields, while central banks in Turkey and China show mixed activity. Despite these concerns, the bank forecasts gold prices reaching $5,200 per ounce by the second half of 2026, citing potential rate cuts and a weakening dollar as supportive factors.</w:t>
      </w:r>
      <w:r/>
    </w:p>
    <w:p>
      <w:pPr>
        <w:pStyle w:val="ListNumber"/>
        <w:spacing w:line="240" w:lineRule="auto"/>
        <w:ind w:left="720"/>
      </w:pPr>
      <w:r/>
      <w:hyperlink r:id="rId98">
        <w:r>
          <w:rPr>
            <w:color w:val="0000EE"/>
            <w:u w:val="single"/>
          </w:rPr>
          <w:t>https://www.goodreturns.in/news/mcx-gold-price-rises-after-iran-reopens-strait-of-hormuz-gold-rate-today-in-india-jump-on-18-april-1502997.html</w:t>
        </w:r>
      </w:hyperlink>
      <w:r>
        <w:t xml:space="preserve"> - Gold rates in India corrected sharply on the latest trading session, ending a three-day winning streak. The pullback followed reports that Iran reopened the Strait of Hormuz, easing geopolitical tensions. MCX gold futures for the June 2026 contract rose slightly in the session, but physical 22K, 24K, and 18K gold prices in India declined. International spot gold prices extended gains above $4,850 per ounce. Analysts maintain a 'buy on dips' view for the medium to long term despite near-term headwinds.</w:t>
      </w:r>
      <w:r/>
    </w:p>
    <w:p>
      <w:pPr>
        <w:pStyle w:val="ListNumber"/>
        <w:spacing w:line="240" w:lineRule="auto"/>
        <w:ind w:left="720"/>
      </w:pPr>
      <w:r/>
      <w:hyperlink r:id="rId99">
        <w:r>
          <w:rPr>
            <w:color w:val="0000EE"/>
            <w:u w:val="single"/>
          </w:rPr>
          <w:t>https://becomeabetterinvestor.net/become-a-better-investor-newsletter-18-april-2026/</w:t>
        </w:r>
      </w:hyperlink>
      <w:r>
        <w:t xml:space="preserve"> - US consumer sentiment has reached its lowest level since 1952, according to the University of Michigan index. Concurrently, the US has tightened a blockade in the Strait of Hormuz, with President Trump issuing warnings regarding naval vessels. In contrast, Chinese gold ETF holdings increased by 500,000 ounces in March while North American funds decreased by 2 million. Amazon has also significantly increased capital expenditure over the past three years.</w:t>
      </w:r>
      <w:r/>
    </w:p>
    <w:p>
      <w:pPr>
        <w:pStyle w:val="ListNumber"/>
        <w:spacing w:line="240" w:lineRule="auto"/>
        <w:ind w:left="720"/>
      </w:pPr>
      <w:r/>
      <w:hyperlink r:id="rId100">
        <w:r>
          <w:rPr>
            <w:color w:val="0000EE"/>
            <w:u w:val="single"/>
          </w:rPr>
          <w:t>https://www.edaily.co.kr/News/Read?newsId=01987686645417432&amp;mediaCodeNo=257&amp;OutLnkChk=Y</w:t>
        </w:r>
      </w:hyperlink>
      <w:r>
        <w:t xml:space="preserve"> - Middle East conflict has driven up international oil prices, increasing uncertainty surrounding US monetary policy. While major investment banks see limited prospects for rate hikes, they predict delayed rate cuts. Market expectations have shifted from anticipated cuts to a prolonged freeze. Ten major banks, seven of which cite inflationary pressure from high oil prices and resilient employment, forecast delayed policy easing. However, current economic conditions differ from 2022, with subdued consumption and cooling labour demand limiting the need for hikes. Analysts suggest a scenario of long-term rate freezing followed by rapid cuts if economic downturn risks materialise, though a return to tightening remains possible if inflation persists.</w:t>
      </w:r>
      <w:r/>
    </w:p>
    <w:p>
      <w:pPr>
        <w:pStyle w:val="ListNumber"/>
        <w:spacing w:line="240" w:lineRule="auto"/>
        <w:ind w:left="720"/>
      </w:pPr>
      <w:r/>
      <w:hyperlink r:id="rId101">
        <w:r>
          <w:rPr>
            <w:color w:val="0000EE"/>
            <w:u w:val="single"/>
          </w:rPr>
          <w:t>https://www.northernminer.com/news/gold-price-nears-month-high-as-iran-reopens-strait-of-hormuz-easing-inflation-concerns/1003890136/</w:t>
        </w:r>
      </w:hyperlink>
      <w:r>
        <w:t xml:space="preserve"> - Gold prices rose to a monthly high of approximately $4,887 per ounce after Iran reopened the Strait of Hormuz for commercial traffic. This development alleviated investor concerns regarding a prolonged war and subsequent global inflation pressures. Silver also surged over 5% to a five-week high. The reopening follows a period where the closure of the strait, which handles a fifth of the world's oil supply, triggered energy price surges and inflation worries. Despite a 10% fall since the war began, gold has recovered more than half of its losses, with analysts maintaining a bullish long-term outlook.</w:t>
      </w:r>
      <w:r/>
    </w:p>
    <w:p>
      <w:pPr>
        <w:pStyle w:val="ListNumber"/>
        <w:spacing w:line="240" w:lineRule="auto"/>
        <w:ind w:left="720"/>
      </w:pPr>
      <w:r/>
      <w:hyperlink r:id="rId102">
        <w:r>
          <w:rPr>
            <w:color w:val="0000EE"/>
            <w:u w:val="single"/>
          </w:rPr>
          <w:t>https://www.fool.com/investing/2026/04/17/meet-the-gold-etf-crushing-sp-500-nasdaq-dow-2026/</w:t>
        </w:r>
      </w:hyperlink>
      <w:r>
        <w:t xml:space="preserve"> - The SPDR Gold Trust (GLD) achieved an 11.7% year-to-date return as of April 14, 2026, significantly outperforming major U.S. stock indices which posted modest gains amid recovering market conditions. The ETF tracks gold prices, benefiting from investor concerns regarding geopolitical conflict, elevated government debt, and potential inflation. While stocks recovered from early-year losses, gold maintained its status as a safe-haven asset, with analysts suggesting continued upside due to economic uncertainty and money supply expansion.</w:t>
      </w:r>
      <w:r/>
    </w:p>
    <w:p>
      <w:pPr>
        <w:pStyle w:val="ListNumber"/>
        <w:spacing w:line="240" w:lineRule="auto"/>
        <w:ind w:left="720"/>
      </w:pPr>
      <w:r/>
      <w:hyperlink r:id="rId103">
        <w:r>
          <w:rPr>
            <w:color w:val="0000EE"/>
            <w:u w:val="single"/>
          </w:rPr>
          <w:t>https://metalsandminers.substack.com/p/2026-and-the-1970s-playbook-why-gold</w:t>
        </w:r>
      </w:hyperlink>
      <w:r>
        <w:t xml:space="preserve"> - Analysts argue that gold mining equities offer significant operating leverage during the current geoeconomic confrontation, drawing parallels to the 1970s stagflation era. The article suggests that as supply chains shift and trust in fiat currencies erodes, miners will outperform broader equities due to expanding margins when gold prices rise faster than extraction costs. This view is supported by historical data from the Great Depression and the 2008 crisis, where miners delivered staggering returns while other markets struggled.</w:t>
      </w:r>
      <w:r/>
    </w:p>
    <w:p>
      <w:pPr>
        <w:pStyle w:val="ListNumber"/>
        <w:spacing w:line="240" w:lineRule="auto"/>
        <w:ind w:left="720"/>
      </w:pPr>
      <w:r/>
      <w:hyperlink r:id="rId104">
        <w:r>
          <w:rPr>
            <w:color w:val="0000EE"/>
            <w:u w:val="single"/>
          </w:rPr>
          <w:t>https://idahobusinessreview.com/2026/04/17/fed-chair-nominee-warsh-economic-surprises-daly/</w:t>
        </w:r>
      </w:hyperlink>
      <w:r>
        <w:t xml:space="preserve"> - San Francisco Federal Reserve President Mary Daly stated that Federal Reserve chair nominee Kevin Warsh cannot anticipate economic surprises he may face in the role. While Warsh supports interest rate cuts aligned with President Donald Trump's wishes, Daly noted that rising oil prices and the ongoing Iran conflict have shifted her own outlook to a wait-and-see mode regarding rate cuts. Daly expressed confidence in Warsh's commitment to the Fed's statutory goals of price stability and full employment but emphasised the necessity of maintaining monetary policy independence from politics despite calls for increased coordination with the Treasury Department.</w:t>
      </w:r>
      <w:r/>
    </w:p>
    <w:p>
      <w:pPr>
        <w:pStyle w:val="ListNumber"/>
        <w:spacing w:line="240" w:lineRule="auto"/>
        <w:ind w:left="720"/>
      </w:pPr>
      <w:r/>
      <w:hyperlink r:id="rId105">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106">
        <w:r>
          <w:rPr>
            <w:color w:val="0000EE"/>
            <w:u w:val="single"/>
          </w:rPr>
          <w:t>https://www.sunjournal.com/2026/04/17/how-susan-collins-and-republicans-are-handling-trumps-federal-reserve-threat/</w:t>
        </w:r>
      </w:hyperlink>
      <w:r>
        <w:t xml:space="preserve"> - U.S. Sen. Susan Collins and several Senate Republicans are defending Federal Reserve Chair Jerome Powell against President Donald Trump's threat to fire him. Trump has demanded Powell step down by May 15, citing dissatisfaction with interest rate policy, while also insisting on continuing a criminal probe into Fed headquarters renovations. Collins and other senators argue that political interference risks market destabilization and have called for the probe to be closed. The situation complicates Trump's efforts to confirm Kevin Warsh as Powell's successor, with Sen. Thom Tillis threatening to block the nomination until the investigation concludes. Independent Sen. Angus King also criticized the move as dangerous precedent.</w:t>
      </w:r>
      <w:r/>
    </w:p>
    <w:p>
      <w:pPr>
        <w:pStyle w:val="ListNumber"/>
        <w:spacing w:line="240" w:lineRule="auto"/>
        <w:ind w:left="720"/>
      </w:pPr>
      <w:r/>
      <w:hyperlink r:id="rId107">
        <w:r>
          <w:rPr>
            <w:color w:val="0000EE"/>
            <w:u w:val="single"/>
          </w:rPr>
          <w:t>https://gestion.pe/economia/empresas/buenaventura-san-gabriel-produce-por-debajo-de-lo-previsto-durante-el-primer-trimestre-noticia/</w:t>
        </w:r>
      </w:hyperlink>
      <w:r>
        <w:t xml:space="preserve"> - Compañía de Minas Buenaventura reported first quarter 2026 operational results showing total production of 37,815 ounces of gold, 3,709,327 ounces of silver, 4,495 tonnes of lead, 7,379 tonnes of zinc, and 10,898 tonnes of copper. While several units exceeded projections due to higher ore grades, the San Gabriel unit produced 1,686 ounces of gold, falling below estimates during its commissioning phase. The company expects to begin sales in the second quarter as production volumes gradually increase. Average realised prices for gold and silver were US$4,875 and US$99.29 per ounce respectively.</w:t>
      </w:r>
      <w:r/>
    </w:p>
    <w:p>
      <w:pPr>
        <w:pStyle w:val="ListNumber"/>
        <w:spacing w:line="240" w:lineRule="auto"/>
        <w:ind w:left="720"/>
      </w:pPr>
      <w:r/>
      <w:hyperlink r:id="rId108">
        <w:r>
          <w:rPr>
            <w:color w:val="0000EE"/>
            <w:u w:val="single"/>
          </w:rPr>
          <w:t>https://gestion.pe/economia/empresas/panoro-minerals-inicia-perforacion-en-cotabambas-en-2026-proyecto-minero-en-apurimac-impulsara-produccion-de-cobre-en-peru-noticia/</w:t>
        </w:r>
      </w:hyperlink>
      <w:r>
        <w:t xml:space="preserve"> - Canadian mining company Panoro Minerals has initiated its 2026 drilling programme at the Cotabambas project in Apurímac, southern Peru. Fully funded, the campaign targets 15,000 metres of diamond drilling to expand and upgrade high-grade copper, gold, and silver mineralisation. The work aims to increase resources and geological certainty, reinforcing the project's strategic value and Peru's position in global mineral production.</w:t>
      </w:r>
      <w:r/>
    </w:p>
    <w:p>
      <w:pPr>
        <w:pStyle w:val="ListNumber"/>
        <w:spacing w:line="240" w:lineRule="auto"/>
        <w:ind w:left="720"/>
      </w:pPr>
      <w:r/>
      <w:hyperlink r:id="rId109">
        <w:r>
          <w:rPr>
            <w:color w:val="0000EE"/>
            <w:u w:val="single"/>
          </w:rPr>
          <w:t>https://goldsilver.com/industry-news/article/gold-price-forecast-2026-2027-key-predictions-from-top-analysts/</w:t>
        </w:r>
      </w:hyperlink>
      <w:r>
        <w:t xml:space="preserve"> - Gold prices have pulled back to approximately $4,867 per ounce in April 2026, trading 13% below the January 2026 all-time high. Major financial institutions maintain a bullish outlook for the remainder of 2026, with year-end forecasts ranging from $5,400 by Goldman Sachs to $6,300 by J.P. Morgan and Wells Fargo. Key drivers include record central bank demand, de-dollarisation trends, anticipated Federal Reserve rate cuts, and significant ETF inflows. Analysts view the recent decline as a consolidation phase within a structural bull market rather than a trend reversal.</w:t>
      </w:r>
      <w:r/>
    </w:p>
    <w:p>
      <w:pPr>
        <w:pStyle w:val="ListNumber"/>
        <w:spacing w:line="240" w:lineRule="auto"/>
        <w:ind w:left="720"/>
      </w:pPr>
      <w:r/>
      <w:hyperlink r:id="rId110">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111">
        <w:r>
          <w:rPr>
            <w:color w:val="0000EE"/>
            <w:u w:val="single"/>
          </w:rPr>
          <w:t>https://goldsilver.com/industry-news/article/why-are-brics-countries-buying-so-much-gold/</w:t>
        </w:r>
      </w:hyperlink>
      <w:r>
        <w:t xml:space="preserve"> - BRICS nations are significantly increasing gold purchases to diversify reserves, protect assets from potential sanctions, and hedge against dollar debasement. Following the 2022 freezing of Russia's Western-held reserves, central banks have prioritized gold as a non-issuable, non-frozen asset. Combined BRICS+ reserves now exceed 6,000 tonnes, with the bloc accounting for over 50% of global central bank gold purchases between 2020 and 2024. The strategy aims to reduce reliance on the US dollar, which has seen its reserve share drop to approximately 57%.</w:t>
      </w:r>
      <w:r/>
    </w:p>
    <w:p>
      <w:pPr>
        <w:pStyle w:val="ListNumber"/>
        <w:spacing w:line="240" w:lineRule="auto"/>
        <w:ind w:left="720"/>
      </w:pPr>
      <w:r/>
      <w:hyperlink r:id="rId112">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110">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112">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113">
        <w:r>
          <w:rPr>
            <w:color w:val="0000EE"/>
            <w:u w:val="single"/>
          </w:rPr>
          <w:t>https://uk.finance.yahoo.com/news/trump-says-hell-fire-jerome-233219980.html</w:t>
        </w:r>
      </w:hyperlink>
      <w:r>
        <w:t xml:space="preserve"> - Donald Trump stated he would fire Federal Reserve Chair Jerome Powell if he does not leave when his term expires next month. This follows a federal judge dismissing a probe into the Fed's renovation site. Meanwhile, prediction markets indicate a low probability of rate cuts in 2026 due to inflation concerns, and Trump's nominee, Kevin Warsh, holds significant cryptocurrency positions.</w:t>
      </w:r>
      <w:r/>
    </w:p>
    <w:p>
      <w:pPr>
        <w:pStyle w:val="ListNumber"/>
        <w:spacing w:line="240" w:lineRule="auto"/>
        <w:ind w:left="720"/>
      </w:pPr>
      <w:r/>
      <w:hyperlink r:id="rId114">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115">
        <w:r>
          <w:rPr>
            <w:color w:val="0000EE"/>
            <w:u w:val="single"/>
          </w:rPr>
          <w:t>https://republicofmining.com/2026/04/17/senate-republicans-send-trump-resolution-to-lift-mining-ban-near-boundary-waters-canoe-area-by-todd-richmond-associated-press-april-16-2026/</w:t>
        </w:r>
      </w:hyperlink>
      <w:r>
        <w:t xml:space="preserve"> - Senate Republicans voted 50-49 to send a resolution to President Donald Trump lifting a federal mining ban near Minnesota's Boundary Waters Canoe Area Wilderness. The measure aims to allow a South American company to extract precious metals. House Republicans previously approved the resolution despite conservationist warnings of pollution. Democrats, including Senators Amy Klobuchar and Tina Smith, argued the move sets a dangerous precedent for public land protections.</w:t>
      </w:r>
      <w:r/>
    </w:p>
    <w:p>
      <w:pPr>
        <w:pStyle w:val="ListNumber"/>
        <w:spacing w:line="240" w:lineRule="auto"/>
        <w:ind w:left="720"/>
      </w:pPr>
      <w:r/>
      <w:hyperlink r:id="rId116">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117">
        <w:r>
          <w:rPr>
            <w:color w:val="0000EE"/>
            <w:u w:val="single"/>
          </w:rPr>
          <w:t>https://cryptobriefing.com/us-import-prices-rise-amid-iran-tensions-fueling-golds-appeal-as-inflation-hedge/</w:t>
        </w:r>
      </w:hyperlink>
      <w:r>
        <w:t xml:space="preserve"> - US import prices are increasing due to energy costs linked to conflicts in Iran. This rise is driving demand for gold as an inflation hedge, with market predictions indicating gold could reach $8,000 by June 30. Traders are responding to geopolitical tensions and inflation concerns, viewing gold as a safe haven asset despite thin trading volume.</w:t>
      </w:r>
      <w:r/>
    </w:p>
    <w:p>
      <w:pPr>
        <w:pStyle w:val="ListNumber"/>
        <w:spacing w:line="240" w:lineRule="auto"/>
        <w:ind w:left="720"/>
      </w:pPr>
      <w:r/>
      <w:hyperlink r:id="rId118">
        <w:r>
          <w:rPr>
            <w:color w:val="0000EE"/>
            <w:u w:val="single"/>
          </w:rPr>
          <w:t>https://bitcoinworld.co.in/silver-price-forecast-xagusd-rebounds-3/</w:t>
        </w:r>
      </w:hyperlink>
      <w:r>
        <w:t xml:space="preserve"> - Global silver markets rebounded on Thursday with the XAG/USD pair climbing above $79 per ounce. This surge was driven by a retreat in the US Dollar Index (DXY) following Federal Reserve meeting minutes indicating a cautious stance on interest rates. Analysts from Global Markets Insight note robust dual demand from industrial sectors like solar photovoltaics and electronics, alongside elevated investment demand. The global supply deficit exceeds 140 million ounces, amplifying upward price pressure. Technical indicators, including a rising 50-day moving average, support the bullish momentum.</w:t>
      </w:r>
      <w:r/>
    </w:p>
    <w:p>
      <w:pPr>
        <w:pStyle w:val="ListNumber"/>
        <w:spacing w:line="240" w:lineRule="auto"/>
        <w:ind w:left="720"/>
      </w:pPr>
      <w:r/>
      <w:hyperlink r:id="rId119">
        <w:r>
          <w:rPr>
            <w:color w:val="0000EE"/>
            <w:u w:val="single"/>
          </w:rPr>
          <w:t>https://investingnews.com/top-stock-market-news-10042026-ceasefire-news/</w:t>
        </w:r>
      </w:hyperlink>
      <w:r>
        <w:t xml:space="preserve"> - Gold and silver prices increased following US President Donald Trump's announcement of a two-week ceasefire in the Middle East. Prices had previously declined since the start of the Iran war due to selling by market participants in conflict zones. Chinese gold reserves saw their largest rise since February 2025. Experts, including Dr. Marc Faber, suggest the bull run is not over, though gold may face further declines in tightening liquidity environments. Mining M&amp;A activity is also heating up amidst geopolitical uncertainty.</w:t>
      </w:r>
      <w:r/>
    </w:p>
    <w:p>
      <w:pPr>
        <w:pStyle w:val="ListNumber"/>
        <w:spacing w:line="240" w:lineRule="auto"/>
        <w:ind w:left="720"/>
      </w:pPr>
      <w:r/>
      <w:hyperlink r:id="rId120">
        <w:r>
          <w:rPr>
            <w:color w:val="0000EE"/>
            <w:u w:val="single"/>
          </w:rPr>
          <w:t>https://dollarcollapse.com/golds-very-bullish-futures/</w:t>
        </w:r>
      </w:hyperlink>
      <w:r>
        <w:t xml:space="preserve"> - Despite gold prices remaining near record highs, total speculative long positions in gold futures have collapsed to levels below those that initiated the previous major bull market. This anomaly suggests significant room for speculators to re-enter and drive prices higher, although global demand from central banks and consumers has historically overshadowed US futures trading. The current positioning is described as very bullish for gold, with potential for substantial upside if speculators resume buying.</w:t>
      </w:r>
      <w:r/>
    </w:p>
    <w:p>
      <w:pPr>
        <w:pStyle w:val="ListNumber"/>
        <w:spacing w:line="240" w:lineRule="auto"/>
        <w:ind w:left="720"/>
      </w:pPr>
      <w:r/>
      <w:hyperlink r:id="rId121">
        <w:r>
          <w:rPr>
            <w:color w:val="0000EE"/>
            <w:u w:val="single"/>
          </w:rPr>
          <w:t>https://dailypioneer.com/news/in-gold-we-trust-silver-we-must</w:t>
        </w:r>
      </w:hyperlink>
      <w:r>
        <w:t xml:space="preserve"> - A 16-day delay in issuing an order for gold and silver imports caused shipments to be stuck at customs, with estimates of over five tonnes of gold and eight tonnes of silver affected. The Directorate General of Foreign Trade subsequently issued a circular authorising 15 banks to import bullion until March 2029. Analysts suggest the delay may have been a deliberate measure to curb imports, support the rupee against a weakening trend, and reduce the trade deficit, following previous restrictions on bullion imports.</w:t>
      </w:r>
      <w:r/>
    </w:p>
    <w:p>
      <w:pPr>
        <w:pStyle w:val="ListNumber"/>
        <w:spacing w:line="240" w:lineRule="auto"/>
        <w:ind w:left="720"/>
      </w:pPr>
      <w:r/>
      <w:hyperlink r:id="rId122">
        <w:r>
          <w:rPr>
            <w:color w:val="0000EE"/>
            <w:u w:val="single"/>
          </w:rPr>
          <w:t>https://www.investing.com/news/economy-news/feds-waller-says-swift-war-end-could-keep-rate-cut-hopes-alive-4621395</w:t>
        </w:r>
      </w:hyperlink>
      <w:r>
        <w:t xml:space="preserve"> - Federal Reserve Governor Christopher Waller stated that a swift end to the conflict between the U.S. and Iran could allow interest rate cuts later this year. However, prolonged war and elevated energy prices risk embedding higher inflation and slowing economic activity. Waller noted the Fed faces a dilemma balancing inflation and labor market risks ahead of the April 28-29 meeting, where rates are expected to remain steady. He expressed caution about current inflation levels but remains open to easing policy if geopolitical tensions resolve rapidly.</w:t>
      </w:r>
      <w:r/>
    </w:p>
    <w:p>
      <w:pPr>
        <w:pStyle w:val="ListNumber"/>
        <w:spacing w:line="240" w:lineRule="auto"/>
        <w:ind w:left="720"/>
      </w:pPr>
      <w:r/>
      <w:hyperlink r:id="rId123">
        <w:r>
          <w:rPr>
            <w:color w:val="0000EE"/>
            <w:u w:val="single"/>
          </w:rPr>
          <w:t>https://www.fxstreet.com/news/usd-chf-falls-as-iran-declares-strait-of-hormuz-open-202604171745</w:t>
        </w:r>
      </w:hyperlink>
      <w:r>
        <w:t xml:space="preserve"> - The USD/CHF pair declined to near one-month lows around 0.7800 following Iran's declaration that the Strait of Hormuz is open for commercial vessels during the ceasefire period. Iranian Foreign Minister Abbas Araghchi announced the move, which boosted risk appetite and caused WTI oil prices to drop nearly 10%. Although US President Donald Trump maintained a naval blockade until a final agreement, the partial reopening eased inflation concerns, pushing US Treasury yields lower and increasing market expectations for a Federal Reserve rate cut by December. A second round of US-Iran peace talks is expected over the weekend.</w:t>
      </w:r>
      <w:r/>
    </w:p>
    <w:p>
      <w:pPr>
        <w:pStyle w:val="ListNumber"/>
        <w:spacing w:line="240" w:lineRule="auto"/>
        <w:ind w:left="720"/>
      </w:pPr>
      <w:r/>
      <w:hyperlink r:id="rId124">
        <w:r>
          <w:rPr>
            <w:color w:val="0000EE"/>
            <w:u w:val="single"/>
          </w:rPr>
          <w:t>https://www.streetwisereports.com/article/2026/04/16/exploration-co-finds-excellent-silver-gold-gains-in-historic-mexico-district.html</w:t>
        </w:r>
      </w:hyperlink>
      <w:r>
        <w:t xml:space="preserve"> - On April 14, 2026, Pacifica Silver Corp released assay results from Phase 1 diamond drilling at its Claudia Silver-Gold Project in Durango, Mexico. The campaign found 14 of 16 holes intersecting silver-gold mineralization, including multiple high-grade intercepts exceeding 1,000 g/t AgEq. CEO Todd Anthony stated the results extend the Aguilareña vein down-dip and confirm robust subsurface continuity. The company is 100% focused on this project in Mexico.</w:t>
      </w:r>
      <w:r/>
    </w:p>
    <w:p>
      <w:pPr>
        <w:pStyle w:val="ListNumber"/>
        <w:spacing w:line="240" w:lineRule="auto"/>
        <w:ind w:left="720"/>
      </w:pPr>
      <w:r/>
      <w:hyperlink r:id="rId125">
        <w:r>
          <w:rPr>
            <w:color w:val="0000EE"/>
            <w:u w:val="single"/>
          </w:rPr>
          <w:t>https://www.streetwisereports.com/article/2026/04/16/exploration-co-defines-extensive-oxide-gold-silver-expansion-in-arizona.html</w:t>
        </w:r>
      </w:hyperlink>
      <w:r>
        <w:t xml:space="preserve"> - Aztec Minerals Corp announced on April 15, 2026, that drilling at its Tombstone Property in Arizona identified additional strong oxide gold-silver intersections. The 17,000-meter program expanded the Westside target width by 0.4km and extended the Contention zone over 1km north-south. CEO Simon Dyakowski stated the results demonstrate significant growth potential for near-surface mineralization. The company holds an 85% interest in the project located in Southeastern Arizona.</w:t>
      </w:r>
      <w:r/>
    </w:p>
    <w:p>
      <w:pPr>
        <w:pStyle w:val="ListNumber"/>
        <w:spacing w:line="240" w:lineRule="auto"/>
        <w:ind w:left="720"/>
      </w:pPr>
      <w:r/>
      <w:hyperlink r:id="rId126">
        <w:r>
          <w:rPr>
            <w:color w:val="0000EE"/>
            <w:u w:val="single"/>
          </w:rPr>
          <w:t>https://www.grandforksherald.com/news/minnesota/federal-mining-ban-repeal-draws-mixed-reactions-from-minnesota-lawmakers</w:t>
        </w:r>
      </w:hyperlink>
      <w:r>
        <w:t xml:space="preserve"> - Following the US Senate's repeal of the federal mining moratorium on federal land in the Superior National Forest and Rainy River Watershed, Minnesota lawmakers have introduced four new bills to regulate non-iron mining. Democratic legislators propose measures to prohibit copper nickel sulfide mining on state lands, require upfront financial assurance for environmental damages, and mandate proof of a decade-long pollution-free track record for similar US mines. Republicans celebrated the federal repeal as a boost for the Iron Range economy, while Democrats expressed concern over water sources and Indigenous rights, noting the difficulty of passing legislation late in the session.</w:t>
      </w:r>
      <w:r/>
    </w:p>
    <w:p>
      <w:pPr>
        <w:pStyle w:val="ListNumber"/>
        <w:spacing w:line="240" w:lineRule="auto"/>
        <w:ind w:left="720"/>
      </w:pPr>
      <w:r/>
      <w:hyperlink r:id="rId127">
        <w:r>
          <w:rPr>
            <w:color w:val="0000EE"/>
            <w:u w:val="single"/>
          </w:rPr>
          <w:t>https://www.zawya.com/en/economy/global/gold-holds-ground-with-market-focus-on-iran-peace-talks-xuz0lrvs</w:t>
        </w:r>
      </w:hyperlink>
      <w:r>
        <w:t xml:space="preserve"> - Gold prices remained stable on Thursday at $4,785.57 per ounce following a one-month high, driven by hopes that peace talks between the U.S. and Iran will resume. A potential ceasefire could lower energy prices and reduce inflation expectations, increasing the likelihood of Federal Reserve rate cuts. While U.S. unemployment benefits applications fell, indicating stable labor markets, the ongoing conflict casts a shadow over the economy. Other precious metals, including silver, platinum, and palladium, saw minor declines.</w:t>
      </w:r>
      <w:r/>
    </w:p>
    <w:p>
      <w:pPr>
        <w:pStyle w:val="ListNumber"/>
        <w:spacing w:line="240" w:lineRule="auto"/>
        <w:ind w:left="720"/>
      </w:pPr>
      <w:r/>
      <w:hyperlink r:id="rId128">
        <w:r>
          <w:rPr>
            <w:color w:val="0000EE"/>
            <w:u w:val="single"/>
          </w:rPr>
          <w:t>https://www.sbcgold.com/blog/privatize-wealth/</w:t>
        </w:r>
      </w:hyperlink>
      <w:r>
        <w:t xml:space="preserve"> - Rising federal tax receipts and new policy risks, including potential sales tax on bullion in New York, are prompting investors to move wealth into physical precious metals. While China accumulates gold reserves, Western investors face increased tax burdens. The article highlights gold and silver as independent assets offering counterparty risk mitigation and privacy outside the traditional financial system.</w:t>
      </w:r>
      <w:r/>
    </w:p>
    <w:p>
      <w:pPr>
        <w:pStyle w:val="ListNumber"/>
        <w:spacing w:line="240" w:lineRule="auto"/>
        <w:ind w:left="720"/>
      </w:pPr>
      <w:r/>
      <w:hyperlink r:id="rId129">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w:t>
      </w:r>
      <w:r/>
    </w:p>
    <w:p>
      <w:pPr>
        <w:pStyle w:val="ListNumber"/>
        <w:spacing w:line="240" w:lineRule="auto"/>
        <w:ind w:left="720"/>
      </w:pPr>
      <w:r/>
      <w:hyperlink r:id="rId130">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w:t>
      </w:r>
      <w:r/>
    </w:p>
    <w:p>
      <w:pPr>
        <w:pStyle w:val="ListNumber"/>
        <w:spacing w:line="240" w:lineRule="auto"/>
        <w:ind w:left="720"/>
      </w:pPr>
      <w:r/>
      <w:hyperlink r:id="rId131">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w:t>
      </w:r>
      <w:r/>
    </w:p>
    <w:p>
      <w:pPr>
        <w:pStyle w:val="ListNumber"/>
        <w:spacing w:line="240" w:lineRule="auto"/>
        <w:ind w:left="720"/>
      </w:pPr>
      <w:r/>
      <w:hyperlink r:id="rId132">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w:t>
      </w:r>
      <w:r/>
    </w:p>
    <w:p>
      <w:pPr>
        <w:pStyle w:val="ListNumber"/>
        <w:spacing w:line="240" w:lineRule="auto"/>
        <w:ind w:left="720"/>
      </w:pPr>
      <w:r/>
      <w:hyperlink r:id="rId133">
        <w:r>
          <w:rPr>
            <w:color w:val="0000EE"/>
            <w:u w:val="single"/>
          </w:rPr>
          <w:t>https://www.thesouthafrican.com/business/imf-says-south-african-growth-is-resilient/</w:t>
        </w:r>
      </w:hyperlink>
      <w:r>
        <w:t xml:space="preserve"> - * The IMF revised South Africa's 2026 growth forecast down to 1.0% due to disruptions from the Middle East war, with a projected recovery to 1.3% in 2027. * Despite lower growth, the fiscal deficit is expected to narrow to 4.9% in 2026 and 4.3% in 2027, supporting the National Treasury's objectives. * Higher commodity prices, particularly a 44.4% surge in gold prices exceeding $5,000 per ounce, are driving reduced deficits and encouraging mining expansion. * The IMF warns that prolonged conflict risks delaying the restoration of oil and gas production, while food and base metal prices face upward pressure. * Investor sentiment in precious metals has shifted from parabolic gains to profit-taking, though geopolitical uncertainty remains a key driver for safe-haven demand.</w:t>
      </w:r>
      <w:r/>
    </w:p>
    <w:p>
      <w:pPr>
        <w:pStyle w:val="ListNumber"/>
        <w:spacing w:line="240" w:lineRule="auto"/>
        <w:ind w:left="720"/>
      </w:pPr>
      <w:r/>
      <w:hyperlink r:id="rId134">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w:t>
      </w:r>
      <w:r/>
    </w:p>
    <w:p>
      <w:pPr>
        <w:pStyle w:val="ListNumber"/>
        <w:spacing w:line="240" w:lineRule="auto"/>
        <w:ind w:left="720"/>
      </w:pPr>
      <w:r/>
      <w:hyperlink r:id="rId135">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w:t>
      </w:r>
      <w:r/>
    </w:p>
    <w:p>
      <w:pPr>
        <w:pStyle w:val="ListNumber"/>
        <w:spacing w:line="240" w:lineRule="auto"/>
        <w:ind w:left="720"/>
      </w:pPr>
      <w:r/>
      <w:hyperlink r:id="rId136">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137">
        <w:r>
          <w:rPr>
            <w:color w:val="0000EE"/>
            <w:u w:val="single"/>
          </w:rPr>
          <w:t>https://goldsilver.com/industry-news/goldsilver-news/the-largest-gold-etf-outflow-ever-but-china-disagrees/</w:t>
        </w:r>
      </w:hyperlink>
      <w:r>
        <w:t xml:space="preserve"> - In Q1 2026, North American investors withdrew $13 billion from physically backed gold ETFs, marking the largest monthly outflow ever recorded for the region. Conversely, Chinese investors added a record $8.5 billion to the same asset class during the quarter. The divergence occurred as the Federal Reserve paused rate cuts due to inflation concerns, making yield-bearing assets more attractive to US institutions. Meanwhile, China increased holdings by 50 tonnes to 298 tonnes, driven by safe-haven demand and economic growth, viewing gold as a permanent monetary holding. Gold prices recovered 17% from mid-March lows to approximately $4,879 per ounce.</w:t>
      </w:r>
      <w:r/>
    </w:p>
    <w:p>
      <w:pPr>
        <w:pStyle w:val="ListNumber"/>
        <w:spacing w:line="240" w:lineRule="auto"/>
        <w:ind w:left="720"/>
      </w:pPr>
      <w:r/>
      <w:hyperlink r:id="rId136">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138">
        <w:r>
          <w:rPr>
            <w:color w:val="0000EE"/>
            <w:u w:val="single"/>
          </w:rPr>
          <w:t>https://www.moneytimes.com.br/ouro-17-4-26-apsa/</w:t>
        </w:r>
      </w:hyperlink>
      <w:r>
        <w:t xml:space="preserve"> - Gold prices advanced 1.5% to close at US$4,879.6 per troy ounce on the Comex, while silver rose 4%. The increase followed diplomatic developments in the Middle East, specifically the reopening of the Strait of Hormuz and a ceasefire between Lebanon and Israel. These events reduced geopolitical risk premiums and lowered inflation concerns, leading markets to price in a potential Federal Reserve interest rate cut in December 2026. Additionally, a weaker US dollar made gold more attractive to international buyers.</w:t>
      </w:r>
      <w:r/>
    </w:p>
    <w:p>
      <w:pPr>
        <w:pStyle w:val="ListNumber"/>
        <w:spacing w:line="240" w:lineRule="auto"/>
        <w:ind w:left="720"/>
      </w:pPr>
      <w:r/>
      <w:hyperlink r:id="rId136">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139">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w:t>
      </w:r>
      <w:r/>
    </w:p>
    <w:p>
      <w:pPr>
        <w:pStyle w:val="ListNumber"/>
        <w:spacing w:line="240" w:lineRule="auto"/>
        <w:ind w:left="720"/>
      </w:pPr>
      <w:r/>
      <w:hyperlink r:id="rId140">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141">
        <w:r>
          <w:rPr>
            <w:color w:val="0000EE"/>
            <w:u w:val="single"/>
          </w:rPr>
          <w:t>https://al-sharq.com/article/17/04/2026/%D8%AA%D8%B9%D8%B1%D9%81-%D8%B9%D9%84%D9%89-%D8%AA%D8%A3%D8%AB%D9%8A%D8%B1-%D9%81%D8%AA%D8%AD-%D9%85%D8%B6%D9%8A%D9%82-%D9%87%D8%B1%D9%85%D8%B2-%D9%81%D9%8A-%D8%A7%D9%84%D8%AF%D9%88%D9%84%D8%A7%D8%B1-%D9%88%D8%A3%D8%B3%D8%B9%D8%A7%D8%B1-%D8%A7%D9%84%D8%B0%D9%87%D8%A8</w:t>
        </w:r>
      </w:hyperlink>
      <w:r>
        <w:t xml:space="preserve"> - The US dollar declined and gold prices increased following Iranian Foreign Minister Abbas Araghchi's announcement that the Strait of Hormuz is fully open to commercial shipping. Bloomberg's Dollar Index erased gains since the start of the conflict, dropping 0.5% to a low not seen since late February. Gold futures rose 1.64% to $4,869.32 per ounce, supported by the dollar's weakness and easing geopolitical tensions regarding energy supplies and safe-haven demand.</w:t>
      </w:r>
      <w:r/>
    </w:p>
    <w:p>
      <w:pPr>
        <w:pStyle w:val="ListNumber"/>
        <w:spacing w:line="240" w:lineRule="auto"/>
        <w:ind w:left="720"/>
      </w:pPr>
      <w:r/>
      <w:hyperlink r:id="rId142">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w:t>
      </w:r>
      <w:r/>
    </w:p>
    <w:p>
      <w:pPr>
        <w:pStyle w:val="ListNumber"/>
        <w:spacing w:line="240" w:lineRule="auto"/>
        <w:ind w:left="720"/>
      </w:pPr>
      <w:r/>
      <w:hyperlink r:id="rId143">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w:t>
      </w:r>
      <w:r/>
    </w:p>
    <w:p>
      <w:pPr>
        <w:pStyle w:val="ListNumber"/>
        <w:spacing w:line="240" w:lineRule="auto"/>
        <w:ind w:left="720"/>
      </w:pPr>
      <w:r/>
      <w:hyperlink r:id="rId140">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144">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w:t>
      </w:r>
      <w:r/>
    </w:p>
    <w:p>
      <w:pPr>
        <w:pStyle w:val="ListNumber"/>
        <w:spacing w:line="240" w:lineRule="auto"/>
        <w:ind w:left="720"/>
      </w:pPr>
      <w:r/>
      <w:hyperlink r:id="rId145">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w:t>
      </w:r>
      <w:r/>
    </w:p>
    <w:p>
      <w:pPr>
        <w:pStyle w:val="ListNumber"/>
        <w:spacing w:line="240" w:lineRule="auto"/>
        <w:ind w:left="720"/>
      </w:pPr>
      <w:r/>
      <w:hyperlink r:id="rId146">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w:t>
      </w:r>
      <w:r/>
    </w:p>
    <w:p>
      <w:pPr>
        <w:pStyle w:val="ListNumber"/>
        <w:spacing w:line="240" w:lineRule="auto"/>
        <w:ind w:left="720"/>
      </w:pPr>
      <w:r/>
      <w:hyperlink r:id="rId147">
        <w:r>
          <w:rPr>
            <w:color w:val="0000EE"/>
            <w:u w:val="single"/>
          </w:rPr>
          <w:t>https://www.business-standard.com/economy/news/after-a-delay-govt-notifies-17-banks-to-import-gold-until-march-2029-126041701175_1.html</w:t>
        </w:r>
      </w:hyperlink>
      <w:r>
        <w:t xml:space="preserve"> - The Government of India has notified 17 banks, including Union Bank of India and Sberbank, as authorised entities to import gold and silver until March 2029. This belated notification resolves a delay that previously held up approximately 5 tonnes of gold and 8 tonnes of silver pending customs clearance. The move allows banks to clear consignments, addressing market disruptions caused by the absence of fresh imports ahead of Akshaya Tritiya. India maintains a concessional 5 per cent duty on gold imports under its free trade agreement with Dubai.</w:t>
      </w:r>
      <w:r/>
    </w:p>
    <w:p>
      <w:pPr>
        <w:pStyle w:val="ListNumber"/>
        <w:spacing w:line="240" w:lineRule="auto"/>
        <w:ind w:left="720"/>
      </w:pPr>
      <w:r/>
      <w:hyperlink r:id="rId148">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w:t>
      </w:r>
      <w:r/>
    </w:p>
    <w:p>
      <w:pPr>
        <w:pStyle w:val="ListNumber"/>
        <w:spacing w:line="240" w:lineRule="auto"/>
        <w:ind w:left="720"/>
      </w:pPr>
      <w:r/>
      <w:hyperlink r:id="rId149">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w:t>
      </w:r>
      <w:r/>
    </w:p>
    <w:p>
      <w:pPr>
        <w:pStyle w:val="ListNumber"/>
        <w:spacing w:line="240" w:lineRule="auto"/>
        <w:ind w:left="720"/>
      </w:pPr>
      <w:r/>
      <w:hyperlink r:id="rId150">
        <w:r>
          <w:rPr>
            <w:color w:val="0000EE"/>
            <w:u w:val="single"/>
          </w:rPr>
          <w:t>https://www.gurufocus.com/news/8800525/tesla-hiring-signals-deeper-push-into-chips</w:t>
        </w:r>
      </w:hyperlink>
      <w:r>
        <w:t xml:space="preserve"> - Tesla is expanding its semiconductor operations by hiring engineers for its Terafab AI chip complex in Taiwan. New job listings indicate recruitment for process engineering, integration, and yield roles within a fully integrated facility. The project involves edge AI processors, satellite chips, and high bandwidth memory, utilizing advanced 2nm class designs and manufacturing steps. This initiative supports Tesla's broader strategy to control its hardware stack for AI applications.</w:t>
      </w:r>
      <w:r/>
    </w:p>
    <w:p>
      <w:pPr>
        <w:pStyle w:val="ListNumber"/>
        <w:spacing w:line="240" w:lineRule="auto"/>
        <w:ind w:left="720"/>
      </w:pPr>
      <w:r/>
      <w:hyperlink r:id="rId151">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152">
        <w:r>
          <w:rPr>
            <w:color w:val="0000EE"/>
            <w:u w:val="single"/>
          </w:rPr>
          <w:t>https://www.itmtrading.com/blog/gold-surges-hormuz-reopens-signals/</w:t>
        </w:r>
      </w:hyperlink>
      <w:r>
        <w:t xml:space="preserve"> - Gold prices rebounded towards $4,800 following a reduction in geopolitical tensions around the Strait of Hormuz. The article notes that despite cooling oil volatility, broader inflation trends remain intact, supporting precious metals. It highlights a retail-driven stock market rally with low institutional participation and warns of systemic risks including rising defaults, job losses, and potential liquidity concerns in financial institutions. The text suggests gold and silver serve as hedges against currency devaluation and institutional failure.</w:t>
      </w:r>
      <w:r/>
    </w:p>
    <w:p>
      <w:pPr>
        <w:pStyle w:val="ListNumber"/>
        <w:spacing w:line="240" w:lineRule="auto"/>
        <w:ind w:left="720"/>
      </w:pPr>
      <w:r/>
      <w:hyperlink r:id="rId153">
        <w:r>
          <w:rPr>
            <w:color w:val="0000EE"/>
            <w:u w:val="single"/>
          </w:rPr>
          <w:t>https://www.deccanchronicle.com/business/market/gold-imports-down-59-pc-in-march-to-nine-month-low-1951034</w:t>
        </w:r>
      </w:hyperlink>
      <w:r>
        <w:t xml:space="preserve"> - Gold imports into India declined 59 per cent in value terms in March 2026, reaching $3.1 billion, a nine-month low. Volume imports are estimated at 20–25 tonnes, significantly below the 12-month average. The World Gold Council attributes the drop to flight disruptions from the Middle East causing supply issues and price volatility reducing demand. While digital gold purchases and ETF inflows continued, jewellery sales remained muted. The Reserve Bank of India added 0.17 tonnes to its gold reserves, bringing total holdings to 880.5 tonnes.</w:t>
      </w:r>
      <w:r/>
    </w:p>
    <w:p>
      <w:pPr>
        <w:pStyle w:val="ListNumber"/>
        <w:spacing w:line="240" w:lineRule="auto"/>
        <w:ind w:left="720"/>
      </w:pPr>
      <w:r/>
      <w:hyperlink r:id="rId154">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w:t>
      </w:r>
      <w:r/>
    </w:p>
    <w:p>
      <w:pPr>
        <w:pStyle w:val="ListNumber"/>
        <w:spacing w:line="240" w:lineRule="auto"/>
        <w:ind w:left="720"/>
      </w:pPr>
      <w:r/>
      <w:hyperlink r:id="rId155">
        <w:r>
          <w:rPr>
            <w:color w:val="0000EE"/>
            <w:u w:val="single"/>
          </w:rPr>
          <w:t>https://www.rionegro.com.ar/energia/santa-cruz-retoma-las-perforaciones-en-el-proyecto-la-manchuria-en-busca-de-oro-y-plata-4543164/</w:t>
        </w:r>
      </w:hyperlink>
      <w:r>
        <w:t xml:space="preserve"> - Astra Exploration Inc. has commenced Phase Three of its exploration programme at the La Manchuria gold and silver project in Santa Cruz, Argentina. The company plans to drill a minimum of 5,000 metres in the Macizo del Deseado. This initiative follows previous geological studies and is supported by an inspection from the provincial Ministry of Energy and Mining. Astra holds an option to acquire a 90% stake from owner Patagonia Gold Corp.</w:t>
      </w:r>
      <w:r/>
    </w:p>
    <w:p>
      <w:pPr>
        <w:pStyle w:val="ListNumber"/>
        <w:spacing w:line="240" w:lineRule="auto"/>
        <w:ind w:left="720"/>
      </w:pPr>
      <w:r/>
      <w:hyperlink r:id="rId156">
        <w:r>
          <w:rPr>
            <w:color w:val="0000EE"/>
            <w:u w:val="single"/>
          </w:rPr>
          <w:t>https://pv-magazine-usa.com/2026/04/17/kiwa-pvel-updates-solar-module-testing-protocols-to-address-field-failures/</w:t>
        </w:r>
      </w:hyperlink>
      <w:r>
        <w:t xml:space="preserve"> - Kiwa PV Evolution Labs (PVEL) has updated its PV Module Product Qualification Program to address rising reports of spontaneous glass breakage and hail damage. The revisions introduce test-to-failure protocols for the Hail Stress Sequence and Mechanical Stress Sequence, increasing sample sizes to five modules. Changes also include streamlined ultraviolet exposure and added light soaking steps. These updates aim to provide developers and financiers with granular data on module safety margins and durability.</w:t>
      </w:r>
      <w:r/>
    </w:p>
    <w:p>
      <w:pPr>
        <w:pStyle w:val="ListNumber"/>
        <w:spacing w:line="240" w:lineRule="auto"/>
        <w:ind w:left="720"/>
      </w:pPr>
      <w:r/>
      <w:hyperlink r:id="rId157">
        <w:r>
          <w:rPr>
            <w:color w:val="0000EE"/>
            <w:u w:val="single"/>
          </w:rPr>
          <w:t>https://www.americanbankingnews.com/2026/04/17/j-m-arbour-llc-buys-shares-of-14474-ishares-gold-trust-iau.html</w:t>
        </w:r>
      </w:hyperlink>
      <w:r>
        <w:t xml:space="preserve"> - J.M. Arbour LLC acquired 14,474 shares of iShares Gold Trust (IAU) valued at approximately $1.175 million during the fourth quarter, according to a Securities and Exchange Commission filing. This purchase represents 1.2% of the firm's investment portfolio. Other institutional investors, including Bank of America Corp DE, Envestnet Asset Management Inc, JPMorgan Chase &amp; Co, UBS Group AG, and WealthNavi Inc, also increased their stakes in the exchange-traded fund during the third quarter.</w:t>
      </w:r>
      <w:r/>
    </w:p>
    <w:p>
      <w:pPr>
        <w:pStyle w:val="ListNumber"/>
        <w:spacing w:line="240" w:lineRule="auto"/>
        <w:ind w:left="720"/>
      </w:pPr>
      <w:r/>
      <w:hyperlink r:id="rId158">
        <w:r>
          <w:rPr>
            <w:color w:val="0000EE"/>
            <w:u w:val="single"/>
          </w:rPr>
          <w:t>https://www.northernminer.com/news/la-manchas-50m-greenheart-gold-deal-deepens-guiana-shield-exposure/1003890122/</w:t>
        </w:r>
      </w:hyperlink>
      <w:r>
        <w:t xml:space="preserve"> - La Mancha Resource Capital invested C$50 million to acquire 50 million shares in Greenheart Gold, increasing its stake to 19.9% and becoming the largest single shareholder. The Luxembourg-based fund aims to strengthen its position in the Guiana Shield, following similar investments in G Mining Ventures and Belo Sun Mining. Greenheart, focused on the Majorodam project in Suriname, reported recent positive drill results and soil sampling anomalies. The deal values Greenheart at approximately $157.3 million.</w:t>
      </w:r>
      <w:r/>
    </w:p>
    <w:p>
      <w:pPr>
        <w:pStyle w:val="ListNumber"/>
        <w:spacing w:line="240" w:lineRule="auto"/>
        <w:ind w:left="720"/>
      </w:pPr>
      <w:r/>
      <w:hyperlink r:id="rId159">
        <w:r>
          <w:rPr>
            <w:color w:val="0000EE"/>
            <w:u w:val="single"/>
          </w:rPr>
          <w:t>https://www.americanbankingnews.com/2026/04/17/jgp-global-gestao-de-recursos-ltda-makes-new-1-02-million-investment-in-spdr-sp-metals-mining-etf-xme.html</w:t>
        </w:r>
      </w:hyperlink>
      <w:r>
        <w:t xml:space="preserve"> - JGP Global Gestao de Recursos Ltda purchased 9,800 shares of the SPDR S&amp;P Metals &amp; Mining ETF (XME) valued at approximately $1,015,000 during the fourth quarter. This acquisition represents the fund's 12th largest position, comprising 0.6% of its portfolio. Other institutional investors, including Citigroup Inc and Bank of Nova Scotia, also increased their holdings in the ETF during the third quarter.</w:t>
      </w:r>
      <w:r/>
    </w:p>
    <w:p>
      <w:pPr>
        <w:pStyle w:val="ListNumber"/>
        <w:spacing w:line="240" w:lineRule="auto"/>
        <w:ind w:left="720"/>
      </w:pPr>
      <w:r/>
      <w:hyperlink r:id="rId160">
        <w:r>
          <w:rPr>
            <w:color w:val="0000EE"/>
            <w:u w:val="single"/>
          </w:rPr>
          <w:t>https://startuptalky.com/news/gold-silver-price-india-17-april-2026/</w:t>
        </w:r>
      </w:hyperlink>
      <w:r>
        <w:t xml:space="preserve"> - Gold prices in India declined by ₹1,320 per 10 grams on 17 April 2026, while silver prices remained steady at ₹2,75,000 per kg. The drop was driven by a stronger US dollar, profit booking by investors after recent highs, and cooling geopolitical tensions. Prices varied across major Indian cities including Delhi, Mumbai, and Chennai. Despite the short-term correction, analysts view the dip as a potential buying opportunity ahead of the Akshaya Tritiya festival, with demand expected to remain resilient.</w:t>
      </w:r>
      <w:r/>
    </w:p>
    <w:p>
      <w:pPr>
        <w:pStyle w:val="ListNumber"/>
        <w:spacing w:line="240" w:lineRule="auto"/>
        <w:ind w:left="720"/>
      </w:pPr>
      <w:r/>
      <w:hyperlink r:id="rId161">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w:t>
      </w:r>
      <w:r/>
    </w:p>
    <w:p>
      <w:pPr>
        <w:pStyle w:val="ListNumber"/>
        <w:spacing w:line="240" w:lineRule="auto"/>
        <w:ind w:left="720"/>
      </w:pPr>
      <w:r/>
      <w:hyperlink r:id="rId162">
        <w:r>
          <w:rPr>
            <w:color w:val="0000EE"/>
            <w:u w:val="single"/>
          </w:rPr>
          <w:t>https://kalkinemedia.com/ca/stocks/metal-and-mining/is-seabridge-golds-ksm-delay-a-risk-in-tsx-smallcap-index</w:t>
        </w:r>
      </w:hyperlink>
      <w:r>
        <w:t xml:space="preserve"> - Seabridge Gold faces delays in amending permits for the Mitchell Treaty Tunnels at its KSM project in British Columbia due to a legal dispute with Tudor Gold. The company, listed on the TSX and part of the S&amp;P TSX smallcap Index, operates without active production revenue and relies on external funding. Valuation metrics show a premium over peers, while operational progress depends on resolving legal access issues and securing regulatory approvals.</w:t>
      </w:r>
      <w:r/>
    </w:p>
    <w:p>
      <w:pPr>
        <w:pStyle w:val="ListNumber"/>
        <w:spacing w:line="240" w:lineRule="auto"/>
        <w:ind w:left="720"/>
      </w:pPr>
      <w:r/>
      <w:hyperlink r:id="rId163">
        <w:r>
          <w:rPr>
            <w:color w:val="0000EE"/>
            <w:u w:val="single"/>
          </w:rPr>
          <w:t>https://kingworldnews.com/gold-silver-rallying-as-open-interest-has-collapsed/</w:t>
        </w:r>
      </w:hyperlink>
      <w:r>
        <w:t xml:space="preserve"> - Gold and silver prices rallied strongly while open interest on both metals collapsed, indicating thin liquidity and limited speculator participation. The rally occurred amid geopolitical tensions involving Iran and Lebanon, with markets described as complacent regarding inflationary pressures and potential global economic shocks. Analysts note a disconnection between physical and futures oil prices and warn of a potential credit-fuelled bubble in equities. Central bank demand for gold is cited as a supporting factor, though short-term volatility is expected if bond yields rise.</w:t>
      </w:r>
      <w:r/>
    </w:p>
    <w:p>
      <w:pPr>
        <w:pStyle w:val="ListNumber"/>
        <w:spacing w:line="240" w:lineRule="auto"/>
        <w:ind w:left="720"/>
      </w:pPr>
      <w:r/>
      <w:hyperlink r:id="rId164">
        <w:r>
          <w:rPr>
            <w:color w:val="0000EE"/>
            <w:u w:val="single"/>
          </w:rPr>
          <w:t>https://www.brecorder.com/news/40416946/gold-up-more-than-1-poised-for-fourth-straight-weekly-gain</w:t>
        </w:r>
      </w:hyperlink>
      <w:r>
        <w:t xml:space="preserve"> - Gold prices increased by over 1% on Friday, reaching $4,846.28 per ounce, driven by a weakening U.S. dollar and comments from Iran's foreign minister regarding open shipping lanes in the Strait of Hormuz. The metal is poised for a fourth consecutive weekly gain as optimism around potential peace supports risk appetite. Conversely, Indian banks have halted gold and silver imports due to a lack of formal government authorisation, leaving significant quantities at customs. Other precious metals, including silver, platinum, and palladium, also recorded weekly gains.</w:t>
      </w:r>
      <w:r/>
    </w:p>
    <w:p>
      <w:pPr>
        <w:pStyle w:val="ListNumber"/>
        <w:spacing w:line="240" w:lineRule="auto"/>
        <w:ind w:left="720"/>
      </w:pPr>
      <w:r/>
      <w:hyperlink r:id="rId165">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165">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166">
        <w:r>
          <w:rPr>
            <w:color w:val="0000EE"/>
            <w:u w:val="single"/>
          </w:rPr>
          <w:t>https://resourceworld.com/silvercorp-releases-2027-guidance-ecuador-mine-update/?utm_source=rss&amp;utm_medium=rss&amp;utm_campaign=silvercorp-releases-2027-guidance-ecuador-mine-update</w:t>
        </w:r>
      </w:hyperlink>
      <w:r>
        <w:t xml:space="preserve"> - Silvercorp Metals Inc. released fiscal 2027 production guidance and an update on its El Domo mine in Ecuador. The company expects to process 1.5 to 1.6 million tonnes of ore in 2027, yielding approximately 6.8 to 7.1 million ounces of silver and 9,500 to 10,000 ounces of gold. This represents increases compared to 2026 results. Silvercorp also reported record revenue of $438.1 million for fiscal 2026. The El Domo project, a copper-gold mine under construction in central Ecuador, is expected to begin production by July 2027 following completion of site preparation and equipment orders.</w:t>
      </w:r>
      <w:r/>
    </w:p>
    <w:p>
      <w:pPr>
        <w:pStyle w:val="ListNumber"/>
        <w:spacing w:line="240" w:lineRule="auto"/>
        <w:ind w:left="720"/>
      </w:pPr>
      <w:r/>
      <w:hyperlink r:id="rId167">
        <w:r>
          <w:rPr>
            <w:color w:val="0000EE"/>
            <w:u w:val="single"/>
          </w:rPr>
          <w:t>https://europeanbusinessmagazine.com/business/finance-silver-price-correction-supply-deficit-2026/?utm_source=rss&amp;utm_medium=rss&amp;utm_campaign=finance-silver-price-correction-supply-deficit-2026</w:t>
        </w:r>
      </w:hyperlink>
      <w:r>
        <w:t xml:space="preserve"> - As of April 2026, silver prices fell approximately 36% from a January peak of $121.7 to trade near $78 per ounce. This correction reflects a repricing after investment flows exceeded fundamentals, driven by elevated US interest rates, a strong dollar, and industrial buyers optimising costs. Despite the price drop, the market faces a projected 2026 supply deficit of 46 million ounces, marking the sixth consecutive annual shortfall. Industrial demand, accounting for over 50% of total usage in sectors like solar and electric vehicles, remains a key structural driver.</w:t>
      </w:r>
      <w:r/>
    </w:p>
    <w:p>
      <w:pPr>
        <w:pStyle w:val="ListNumber"/>
        <w:spacing w:line="240" w:lineRule="auto"/>
        <w:ind w:left="720"/>
      </w:pPr>
      <w:r/>
      <w:hyperlink r:id="rId168">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169">
        <w:r>
          <w:rPr>
            <w:color w:val="0000EE"/>
            <w:u w:val="single"/>
          </w:rPr>
          <w:t>https://sigmaearth.com/first-semiconductor-sez-in-india-approved-for-dholera/?utm_source=rss&amp;utm_medium=rss&amp;utm_campaign=first-semiconductor-sez-in-india-approved-for-dholera</w:t>
        </w:r>
      </w:hyperlink>
      <w:r>
        <w:t xml:space="preserve"> - On April 9, 2026, India approved the first semiconductor Special Economic Zone (SEZ) in Dholera, Gujarat. The facility, core to Tata Semiconductor Manufacturing Pvt Ltd., is a joint venture with Taiwan's Powerchip Semiconductor Manufacturing Corporation (PSMC). The project involves an estimated investment of ₹91,000 crore (~$10.9 billion) and aims to manufacture chips using 28nm and below nodes. Expected to create over 21,000 jobs, the SEZ is designed to reduce India's dependence on imported chips and strengthen its domestic supply chain resilience.</w:t>
      </w:r>
      <w:r/>
    </w:p>
    <w:p>
      <w:pPr>
        <w:pStyle w:val="ListNumber"/>
        <w:spacing w:line="240" w:lineRule="auto"/>
        <w:ind w:left="720"/>
      </w:pPr>
      <w:r/>
      <w:hyperlink r:id="rId170">
        <w:r>
          <w:rPr>
            <w:color w:val="0000EE"/>
            <w:u w:val="single"/>
          </w:rPr>
          <w:t>https://www.pv-magazine.com/2026/04/17/will-we-finally-buy-european-pv-modules/</w:t>
        </w:r>
      </w:hyperlink>
      <w:r>
        <w:t xml:space="preserve"> - Europe's solar PV market is transitioning from a price-driven commodity sector to a segmented landscape influenced by the Net-Zero Industry Act and Industrial Acceleration Act. While 60% of demand remains open to global suppliers, approximately 40% is reserved for resilient or domestic production, creating distinct national markets. Despite regulatory complexity and potential ambiguities regarding free trade agreements, structural demand of 60-70 GW annually and rising energy costs are driving investment in European manufacturing capacity and equipment.</w:t>
      </w:r>
      <w:r/>
    </w:p>
    <w:p>
      <w:pPr>
        <w:pStyle w:val="ListNumber"/>
        <w:spacing w:line="240" w:lineRule="auto"/>
        <w:ind w:left="720"/>
      </w:pPr>
      <w:r/>
      <w:hyperlink r:id="rId171">
        <w:r>
          <w:rPr>
            <w:color w:val="0000EE"/>
            <w:u w:val="single"/>
          </w:rPr>
          <w:t>https://www.litefinance.org/blog/analysts-opinions/gold-price-prediction-forecast/gold-always-finds-its-way-back-forecast-as-of-17042026/</w:t>
        </w:r>
      </w:hyperlink>
      <w:r>
        <w:t xml:space="preserve"> - Analysts predict a buying opportunity for gold as XAU/USD rebounds from support levels near 4,730 and 4,690. The outlook is driven by easing fears of aggressive monetary tightening from major central banks, including the Fed, Bank of England, and ECB, alongside ongoing de-dollarization trends. Despite geopolitical risks in the Middle East, gold remains undervalued relative to pre-conflict levels, with investors increasingly viewing it as a hedge against stagflation and inflation while equity markets rally.</w:t>
      </w:r>
      <w:r/>
    </w:p>
    <w:p>
      <w:pPr>
        <w:pStyle w:val="ListNumber"/>
        <w:spacing w:line="240" w:lineRule="auto"/>
        <w:ind w:left="720"/>
      </w:pPr>
      <w:r/>
      <w:hyperlink r:id="rId172">
        <w:r>
          <w:rPr>
            <w:color w:val="0000EE"/>
            <w:u w:val="single"/>
          </w:rPr>
          <w:t>https://www.litefinance.org/blog/analysts-opinions/gold-price-prediction-forecast/xauusd-elliott-wave-analysis-and-forecast-for-170426-240426/</w:t>
        </w:r>
      </w:hyperlink>
      <w:r>
        <w:t xml:space="preserve"> - Alex Geuta of LiteFinance published an Elliott Wave analysis for XAU/USD covering 17.04.26 to 24.04.26. The main scenario projects a rise to 5,610.00–6,000.00 if prices hold above 4,353.90. An alternative scenario suggests a decline to 4,083.75–3,718.62 if the level breaks downwards. The analysis is based on technical theory and includes specific trading levels for entry, stop loss, and take profit. The content is for informational purposes only.</w:t>
      </w:r>
      <w:r/>
    </w:p>
    <w:p>
      <w:pPr>
        <w:pStyle w:val="ListNumber"/>
        <w:spacing w:line="240" w:lineRule="auto"/>
        <w:ind w:left="720"/>
      </w:pPr>
      <w:r/>
      <w:hyperlink r:id="rId173">
        <w:r>
          <w:rPr>
            <w:color w:val="0000EE"/>
            <w:u w:val="single"/>
          </w:rPr>
          <w:t>https://dillongage.com/blog/gold-leaps-on-optimism-over-iran-war/</w:t>
        </w:r>
      </w:hyperlink>
      <w:r>
        <w:t xml:space="preserve"> - Gold prices increased by over 1% following news that the Strait of Hormuz is open to commercial ships, sparking optimism about the potential end of the Iran war. President Donald Trump indicated the US is close to ending the conflict, with talks expected to resume. The development weakened the dollar, making gold more expensive for other currency holders. While Iran declared the strait open, the US maintains a blockade on Iranian-flagged ships. The conflict had previously caused gold to fall as investors anticipated higher interest rates from the Federal Reserve.</w:t>
      </w:r>
      <w:r/>
    </w:p>
    <w:p>
      <w:pPr>
        <w:pStyle w:val="ListNumber"/>
        <w:spacing w:line="240" w:lineRule="auto"/>
        <w:ind w:left="720"/>
      </w:pPr>
      <w:r/>
      <w:hyperlink r:id="rId174">
        <w:r>
          <w:rPr>
            <w:color w:val="0000EE"/>
            <w:u w:val="single"/>
          </w:rPr>
          <w:t>https://blogdocemagia.blogspot.com/2026/04/wall-street-jumps-on-optimism-over.html</w:t>
        </w:r>
      </w:hyperlink>
      <w:r>
        <w:t xml:space="preserve"> - Wall Street reacted positively to optimism regarding revived US-Iran talks. U.S. Treasury Secretary Scott Bessent expressed confidence in cooling core inflation and called for Federal Reserve rate cuts. Conversely, Chicago Federal Reserve President Austan Goolsbee suggested rate cuts might be delayed until 2027 if the war impacts inflation. Meanwhile, U.S. small business sentiment fell to an 11-month low in March due to rising oil prices, according to the National Federation of Independent Business.</w:t>
      </w:r>
      <w:r/>
    </w:p>
    <w:p>
      <w:pPr>
        <w:pStyle w:val="ListNumber"/>
        <w:spacing w:line="240" w:lineRule="auto"/>
        <w:ind w:left="720"/>
      </w:pPr>
      <w:r/>
      <w:hyperlink r:id="rId175">
        <w:r>
          <w:rPr>
            <w:color w:val="0000EE"/>
            <w:u w:val="single"/>
          </w:rPr>
          <w:t>https://www.channelnewsasia.com/business/analysisbojs-hawkish-hints-keep-rate-hike-cards-6063991</w:t>
        </w:r>
      </w:hyperlink>
      <w:r>
        <w:t xml:space="preserve"> - Bank of Japan Governor Kazuo Ueda did not pre-commit to an April rate increase due to uncertainty surrounding the Middle East conflict, though he maintained that a hike remains possible. While Finance Minister Satsuki Katayama and the IMF urged a wait-and-see approach similar to the Federal Reserve, Ueda highlighted Japan's unique economic conditions. Markets have reduced bets on an April hike to around 10 per cent, but analysts suggest an 80 per cent probability of a rate increase by June or July to address low real interest rates and potential yen depreciation.</w:t>
      </w:r>
      <w:r/>
    </w:p>
    <w:p>
      <w:pPr>
        <w:pStyle w:val="ListNumber"/>
        <w:spacing w:line="240" w:lineRule="auto"/>
        <w:ind w:left="720"/>
      </w:pPr>
      <w:r/>
      <w:hyperlink r:id="rId176">
        <w:r>
          <w:rPr>
            <w:color w:val="0000EE"/>
            <w:u w:val="single"/>
          </w:rPr>
          <w:t>https://www.northernontariobusiness.com/spotlight/this-homegrown-timmins-mining-contractor-is-taking-the-world-by-storm-12129458</w:t>
        </w:r>
      </w:hyperlink>
      <w:r>
        <w:t xml:space="preserve"> - Hancon Mining, a Timmins-based contractor founded in 2023 by CEO Matt Kernick, has grown to over 200 employees. The company operates in Ontario, Manitoba, and the United States, with a significant focus on silver mines in Idaho, including support for the Crescent Mine revival. Hancon emphasizes a strong safety culture and is actively recruiting, offering training assistance to attract talent to the mining sector.</w:t>
      </w:r>
      <w:r/>
    </w:p>
    <w:p>
      <w:pPr>
        <w:pStyle w:val="ListNumber"/>
        <w:spacing w:line="240" w:lineRule="auto"/>
        <w:ind w:left="720"/>
      </w:pPr>
      <w:r/>
      <w:hyperlink r:id="rId177">
        <w:r>
          <w:rPr>
            <w:color w:val="0000EE"/>
            <w:u w:val="single"/>
          </w:rPr>
          <w:t>https://www.businesstoday.in/bt-tv/whats-hot/video/india-halts-gold-silver-imports-supply-crunch-fears-rise-as-govt-delays-bullion-clearance-order-526232-2026-04-17?utm_source=rssfeed</w:t>
        </w:r>
      </w:hyperlink>
      <w:r>
        <w:t xml:space="preserve"> - India has effectively paused gold and silver imports as banks halt fresh orders and consignments remain stuck at customs due to a lack of formal government clearance. This disruption tightens domestic supply, forcing dealers to hold back orders and draw down inventories. While the move aims to contain the trade deficit and support the rupee, it raises fears of supply shortages and higher premiums ahead of festive buying.</w:t>
      </w:r>
      <w:r/>
    </w:p>
    <w:p>
      <w:pPr>
        <w:pStyle w:val="ListNumber"/>
        <w:spacing w:line="240" w:lineRule="auto"/>
        <w:ind w:left="720"/>
      </w:pPr>
      <w:r/>
      <w:hyperlink r:id="rId178">
        <w:r>
          <w:rPr>
            <w:color w:val="0000EE"/>
            <w:u w:val="single"/>
          </w:rPr>
          <w:t>https://www.wisdomtree.com/investments/blog/2026/04/17/the-month-gold-broke-five-lessons-from-the-march-madness-selloff-and-the-rebound-opportunity</w:t>
        </w:r>
      </w:hyperlink>
      <w:r>
        <w:t xml:space="preserve"> - Gold fell 12% in March 2026, its worst monthly performance since 2013, primarily due to liquidity-driven deleveraging and rising real yields rather than fundamental shifts. Despite macro headwinds including higher US real rates and a stronger dollar, early April inflows and stabilizing positioning suggest a potential rebound. Historical data indicates positive 6- and 12-month returns following such drawdowns, often amplified in gold miners. WisdomTree funds GDMN and GDE are highlighted as vehicles for capital-efficient exposure to both gold and miners during this recovery phase.</w:t>
      </w:r>
      <w:r/>
    </w:p>
    <w:p>
      <w:pPr>
        <w:pStyle w:val="ListNumber"/>
        <w:spacing w:line="240" w:lineRule="auto"/>
        <w:ind w:left="720"/>
      </w:pPr>
      <w:r/>
      <w:hyperlink r:id="rId179">
        <w:r>
          <w:rPr>
            <w:color w:val="0000EE"/>
            <w:u w:val="single"/>
          </w:rPr>
          <w:t>https://blockonomi.com/gold-rallies-over-1-as-iran-reopens-key-shipping-route-amid-ceasefire/</w:t>
        </w:r>
      </w:hyperlink>
      <w:r>
        <w:t xml:space="preserve"> - Gold prices advanced more than 1% to $4,843.17 per ounce following Iran's announcement that commercial ships can pass through the Strait of Hormuz during a ceasefire period. President Trump confirmed a 10-day truce between Israel and Lebanon and indicated Washington and Tehran are nearing a nuclear agreement. Brent crude prices fell 8.3% after the reopening, while speculative investors reduced net long bullion holdings to their lowest level in over 24 months. The development marks a recovery for gold, which remains roughly 9% below pre-conflict highs.</w:t>
      </w:r>
      <w:r/>
    </w:p>
    <w:p>
      <w:pPr>
        <w:pStyle w:val="ListNumber"/>
        <w:spacing w:line="240" w:lineRule="auto"/>
        <w:ind w:left="720"/>
      </w:pPr>
      <w:r/>
      <w:hyperlink r:id="rId180">
        <w:r>
          <w:rPr>
            <w:color w:val="0000EE"/>
            <w:u w:val="single"/>
          </w:rPr>
          <w:t>http://www.kakiforex.com/2026/04/gold-price-fails-to-sustain-usd.html</w:t>
        </w:r>
      </w:hyperlink>
      <w:r>
        <w:t xml:space="preserve"> - Gold prices showed a lackluster trend as geopolitical tensions eased following US-Iran talks and a 10-day ceasefire agreement between Israel and Lebanon. While initial jobless claims fell to 207,000, industrial production declined by 0.5% in March. Federal Reserve officials maintained a cautious monetary policy approach, with New York Fed President John Williams noting potential inflationary pressures from the Iran conflict. Consequently, demand for safe-haven assets like gold reduced despite solid labor market data.</w:t>
      </w:r>
      <w:r/>
    </w:p>
    <w:p>
      <w:pPr>
        <w:pStyle w:val="ListNumber"/>
        <w:spacing w:line="240" w:lineRule="auto"/>
        <w:ind w:left="720"/>
      </w:pPr>
      <w:r/>
      <w:hyperlink r:id="rId181">
        <w:r>
          <w:rPr>
            <w:color w:val="0000EE"/>
            <w:u w:val="single"/>
          </w:rPr>
          <w:t>https://cryptobriefing.com/us-iran-conflict-impacts-fed-rate-cut-expectations-for-december-2026/</w:t>
        </w:r>
      </w:hyperlink>
      <w:r>
        <w:t xml:space="preserve"> - Traders on Polymarket are pricing a 60% probability of a Federal Reserve rate cut by December 2026, up from earlier expectations of two cuts. The U.S.-Iran conflict is disrupting global oil supplies, complicating Fed policy. Market sentiment has reversed from pricing rate hikes to favoring cuts due to inflation and economic slowdown concerns. Trading volume remains thin. Powell's statements and FOMC minutes are key catalysts for future repricing.</w:t>
      </w:r>
      <w:r/>
    </w:p>
    <w:p>
      <w:pPr>
        <w:pStyle w:val="ListNumber"/>
        <w:spacing w:line="240" w:lineRule="auto"/>
        <w:ind w:left="720"/>
      </w:pPr>
      <w:r/>
      <w:hyperlink r:id="rId182">
        <w:r>
          <w:rPr>
            <w:color w:val="0000EE"/>
            <w:u w:val="single"/>
          </w:rPr>
          <w:t>https://www.advisor.ca/economy/economic-indicators/inflation-expected-to-jump-in-march-as-iran-oil-shock-enters-price-data/</w:t>
        </w:r>
      </w:hyperlink>
      <w:r>
        <w:t xml:space="preserve"> - Statistics Canada is set to report March consumer price data reflecting rising oil prices following Iran's closure of the Strait of Hormuz. RBC senior economist Claire Fan predicts headline inflation will reach 2.5% in March, up from 1.8% in February, before potentially exceeding 3% in April. Bank of Canada governor Tiff Macklem anticipates a near-term inflation increase but indicated policymakers may overlook the initial shock ahead of the April 29 interest rate decision.</w:t>
      </w:r>
      <w:r/>
    </w:p>
    <w:p>
      <w:pPr>
        <w:pStyle w:val="ListNumber"/>
        <w:spacing w:line="240" w:lineRule="auto"/>
        <w:ind w:left="720"/>
      </w:pPr>
      <w:r/>
      <w:hyperlink r:id="rId183">
        <w:r>
          <w:rPr>
            <w:color w:val="0000EE"/>
            <w:u w:val="single"/>
          </w:rPr>
          <w:t>https://foxtonnews.com/u-s-news/irans-oil-disaster-is-fueling-inflation-main-banks-say-gold-is-subsequent/</w:t>
        </w:r>
      </w:hyperlink>
      <w:r>
        <w:t xml:space="preserve"> - J.P. Morgan, Wells Fargo, and Bank of America have set year-end 2026 gold price targets between $6,000 and $6,300 per ounce. These projections are driven by ongoing inflation risks, central bank buying, recession fears linked to US debt and energy market disruptions, and potential Federal Reserve rate cuts. Analysts suggest current lower gold prices may represent a buying opportunity as investors seek safe-haven assets amidst global uncertainty.</w:t>
      </w:r>
      <w:r/>
    </w:p>
    <w:p>
      <w:pPr>
        <w:pStyle w:val="ListNumber"/>
        <w:spacing w:line="240" w:lineRule="auto"/>
        <w:ind w:left="720"/>
      </w:pPr>
      <w:r/>
      <w:hyperlink r:id="rId184">
        <w:r>
          <w:rPr>
            <w:color w:val="0000EE"/>
            <w:u w:val="single"/>
          </w:rPr>
          <w:t>https://observervoice.com/report-banks-halt-gold-and-silver-import-orders-amid-supply-shortage-and-customs-delays-200005/</w:t>
        </w:r>
      </w:hyperlink>
      <w:r>
        <w:t xml:space="preserve"> - Banks in India have suspended new gold and silver import orders because the Directorate General of Foreign Trade has not issued a new annual notification following the expiry of the April 2025 directive. Consequently, over five tonnes of gold and eight tonnes of silver are stuck at customs. This supply disruption raises concerns about domestic availability for India, the world's second-largest gold consumer, and could impact global bullion prices and the rupee.</w:t>
      </w:r>
      <w:r/>
    </w:p>
    <w:p>
      <w:pPr>
        <w:pStyle w:val="ListNumber"/>
        <w:spacing w:line="240" w:lineRule="auto"/>
        <w:ind w:left="720"/>
      </w:pPr>
      <w:r/>
      <w:hyperlink r:id="rId185">
        <w:r>
          <w:rPr>
            <w:color w:val="0000EE"/>
            <w:u w:val="single"/>
          </w:rPr>
          <w:t>https://ekonomi.haber7.com/ekonomi/haber/3620846-altin-fiyatlari-icin-wells-fargodan-carpici-tahmin</w:t>
        </w:r>
      </w:hyperlink>
      <w:r>
        <w:t xml:space="preserve"> - Wells Fargo Securities strategist Ohsung Kwon forecasts gold prices may rise to $8,000 per ounce by 2027, citing a global deleveraging cycle. Despite a recent 11% drop in March, the analyst believes central banks are shifting towards gold as a safe haven. A bearish scenario suggests prices could fall to $4,000 by the end of 2027.</w:t>
      </w:r>
      <w:r/>
    </w:p>
    <w:p>
      <w:pPr>
        <w:pStyle w:val="ListNumber"/>
        <w:spacing w:line="240" w:lineRule="auto"/>
        <w:ind w:left="720"/>
      </w:pPr>
      <w:r/>
      <w:hyperlink r:id="rId186">
        <w:r>
          <w:rPr>
            <w:color w:val="0000EE"/>
            <w:u w:val="single"/>
          </w:rPr>
          <w:t>https://cryptobriefing.com/us-job-market-signals-recession-says-moodys-economist-mark-zandi/</w:t>
        </w:r>
      </w:hyperlink>
      <w:r>
        <w:t xml:space="preserve"> - Mark Zandi of Moody's asserts that the US job market is currently indicating a recession. While no official downturn has been declared, his comments are expected to increase the probability of a 2026 recession in prediction markets. The situation is compounded by the ongoing Iran conflict and rising oil prices, which may influence Federal Reserve policy decisions between January and April. Traders are monitoring upcoming employment reports and GDP data for confirmation.</w:t>
      </w:r>
      <w:r/>
    </w:p>
    <w:p>
      <w:pPr>
        <w:pStyle w:val="ListNumber"/>
        <w:spacing w:line="240" w:lineRule="auto"/>
        <w:ind w:left="720"/>
      </w:pPr>
      <w:r/>
      <w:hyperlink r:id="rId187">
        <w:r>
          <w:rPr>
            <w:color w:val="0000EE"/>
            <w:u w:val="single"/>
          </w:rPr>
          <w:t>https://cryptobriefing.com/middle-east-conflict-threatens-us-supply-shock-warns-ny-feds-williams/</w:t>
        </w:r>
      </w:hyperlink>
      <w:r>
        <w:t xml:space="preserve"> - New York Fed President John Williams warned that the Middle East conflict poses a potential supply shock to the US economy. Traders on Polymarket have priced a 75% probability of crude oil reaching $90 by June 30, driven by concerns over the Strait of Hormuz and attacks on Qatar's LNG facilities. Williams' comments suggest a decreased likelihood of a Federal Reserve rate cut in April due to rising inflationary pressure from energy prices.</w:t>
      </w:r>
      <w:r/>
    </w:p>
    <w:p>
      <w:pPr>
        <w:pStyle w:val="ListNumber"/>
        <w:spacing w:line="240" w:lineRule="auto"/>
        <w:ind w:left="720"/>
      </w:pPr>
      <w:r/>
      <w:hyperlink r:id="rId188">
        <w:r>
          <w:rPr>
            <w:color w:val="0000EE"/>
            <w:u w:val="single"/>
          </w:rPr>
          <w:t>https://greencentralbanking.com/2026/04/17/us-war-on-iran-shows-renewable-energy-is-inflation-management-tool/</w:t>
        </w:r>
      </w:hyperlink>
      <w:r>
        <w:t xml:space="preserve"> - Recent US-Israeli strikes on Iran triggered a seventh major fossil fuel price shock, disrupting central bank rate plans and elevating global inflation. Experts argue renewable energy offers near-zero marginal costs and energy sovereignty, insulating economies from volatile fossil fuel cycles. The article highlights the need for central banks to introduce targeted green lending facilities to decouple clean energy investment from high interest rates, preventing monetary tightening from stifling the transition required to manage inflation.</w:t>
      </w:r>
      <w:r/>
    </w:p>
    <w:p>
      <w:pPr>
        <w:pStyle w:val="ListNumber"/>
        <w:spacing w:line="240" w:lineRule="auto"/>
        <w:ind w:left="720"/>
      </w:pPr>
      <w:r/>
      <w:hyperlink r:id="rId189">
        <w:r>
          <w:rPr>
            <w:color w:val="0000EE"/>
            <w:u w:val="single"/>
          </w:rPr>
          <w:t>https://tradebrains.in/kalyan-jewellers-titan-shares-tumble-6-as-gold-silver-import-gridlock-hits-india/</w:t>
        </w:r>
      </w:hyperlink>
      <w:r>
        <w:t xml:space="preserve"> - Shares of Kalyan Jewellers and Titan Company fell approximately 6% and 3% respectively on April 17, 2026, following reports that Indian banks halted new gold and silver import orders due to a regulatory delay by the Directorate General of Foreign Trade (DGFT). With the Akshaya Tritiya festival approaching on April 19, 2026, the industry faces potential supply shortages as a customs backlog of 5 tonnes of gold and 8 tonnes of silver remains unresolved. Conversely, state-run MMTC (PSU) shares rose 16% amid speculation of special import permissions.</w:t>
      </w:r>
      <w:r/>
    </w:p>
    <w:p>
      <w:pPr>
        <w:pStyle w:val="ListNumber"/>
        <w:spacing w:line="240" w:lineRule="auto"/>
        <w:ind w:left="720"/>
      </w:pPr>
      <w:r/>
      <w:hyperlink r:id="rId190">
        <w:r>
          <w:rPr>
            <w:color w:val="0000EE"/>
            <w:u w:val="single"/>
          </w:rPr>
          <w:t>https://londonlovesbusiness.com/silvers-sharp-decline-from-the-121-7-peak-macro-pressure-or-a-necessary-rebalancing/</w:t>
        </w:r>
      </w:hyperlink>
      <w:r>
        <w:t xml:space="preserve"> - Silver prices have fallen from a January peak of $121.7 to approximately $78, driven by high interest rates, a strong US dollar, and fading safe-haven flows. Despite short-term pressure, the metal faces a persistent structural supply deficit expected to reach 46 million ounces in 2026, fueled by demand from the solar industry, electric vehicles, and AI. However, rising prices are triggering demand destruction, with the solar sector shifting toward copper substitution and industrial demand projected to decline by 2% in 2026. The market is currently in a re-accumulation phase, balancing macroeconomic headwinds against long-term industrial fundamentals.</w:t>
      </w:r>
      <w:r/>
    </w:p>
    <w:p>
      <w:pPr>
        <w:pStyle w:val="ListNumber"/>
        <w:spacing w:line="240" w:lineRule="auto"/>
        <w:ind w:left="720"/>
      </w:pPr>
      <w:r/>
      <w:hyperlink r:id="rId191">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192">
        <w:r>
          <w:rPr>
            <w:color w:val="0000EE"/>
            <w:u w:val="single"/>
          </w:rPr>
          <w:t>https://www.lawnews.co.uk/business/canadas-etf-market-hits-new-record-despite-global-turmoil/</w:t>
        </w:r>
      </w:hyperlink>
      <w:r>
        <w:t xml:space="preserve"> - * Canada's ETF market recorded $125.8 billion in net inflows in 2025, surpassing the $100 billion threshold for the first time. * January 2026 saw $22.3 billion in inflows, with equity funds alone attracting $14.6 billion. * Gold accounted for approximately 70% of commodity ETF inflows as prices exceeded $5,000 per ounce. * Silver prices rose alongside gold, contributing to increased investment in precious metals ETFs. * Asset allocation funds and actively managed ETFs saw significant growth, though concerns remain regarding complexity and costs.</w:t>
      </w:r>
      <w:r/>
    </w:p>
    <w:p>
      <w:pPr>
        <w:pStyle w:val="ListNumber"/>
        <w:spacing w:line="240" w:lineRule="auto"/>
        <w:ind w:left="720"/>
      </w:pPr>
      <w:r/>
      <w:hyperlink r:id="rId193">
        <w:r>
          <w:rPr>
            <w:color w:val="0000EE"/>
            <w:u w:val="single"/>
          </w:rPr>
          <w:t>https://www.fxstreet.com/news/gold-steady-near-4-800-as-us-iran-deal-hopes-grow-fed-rate-cut-bets-return-202604171218</w:t>
        </w:r>
      </w:hyperlink>
      <w:r>
        <w:t xml:space="preserve"> - Gold prices held steady around $4,807 on Friday, supported by optimism over potential US-Iran diplomatic progress and renewed expectations for Federal Reserve interest rate cuts. US President Donald Trump indicated significant progress in negotiations, while a softer US Dollar and cooling oil prices due to reduced geopolitical risk premiums bolstered the metal. Technical indicators suggest a constructive near-term bias with resistance near $4,931 and support at $4,646.</w:t>
      </w:r>
      <w:r/>
    </w:p>
    <w:p>
      <w:pPr>
        <w:pStyle w:val="ListNumber"/>
        <w:spacing w:line="240" w:lineRule="auto"/>
        <w:ind w:left="720"/>
      </w:pPr>
      <w:r/>
      <w:hyperlink r:id="rId194">
        <w:r>
          <w:rPr>
            <w:color w:val="0000EE"/>
            <w:u w:val="single"/>
          </w:rPr>
          <w:t>https://www.defenseworld.net/2026/04/17/bcm-advisors-llc-buys-shares-of-7854-spdr-gold-minishares-trust-gldm.html</w:t>
        </w:r>
      </w:hyperlink>
      <w:r>
        <w:t xml:space="preserve"> - BCM Advisors LLC purchased 7,854 shares of SPDR Gold MiniShares Trust (GLDM) valued at approximately $670,000 during the fourth quarter. Other institutional investors, including Deane Retirement Strategies Inc. and Accredited Wealth Management LLC, also increased their holdings in the third quarter. The trust, issued by State Street, tracks the LBMA Gold Price index using gold bars held in London vaults.</w:t>
      </w:r>
      <w:r/>
    </w:p>
    <w:p>
      <w:pPr>
        <w:pStyle w:val="ListNumber"/>
        <w:spacing w:line="240" w:lineRule="auto"/>
        <w:ind w:left="720"/>
      </w:pPr>
      <w:r/>
      <w:hyperlink r:id="rId195">
        <w:r>
          <w:rPr>
            <w:color w:val="0000EE"/>
            <w:u w:val="single"/>
          </w:rPr>
          <w:t>https://www.defenseworld.net/2026/04/17/bcm-advisors-llc-has-82-04-million-position-in-spdr-gold-shares-gld.html</w:t>
        </w:r>
      </w:hyperlink>
      <w:r>
        <w:t xml:space="preserve"> - BCM Advisors LLC trimmed its holding in SPDR Gold Shares (GLD) by 4.3% during the fourth quarter, selling 9,411 shares to retain a position of 207,021 shares valued at $82.04 million. This reduction leaves GLD as the second-largest position in BCM's portfolio, representing 16.3% of its total assets. While BCM reduced its stake, several other institutional investors, including Hopwood Financial Services Inc and Vestwell Advisors LLC, established new positions in the fund during the third and fourth quarters.</w:t>
      </w:r>
      <w:r/>
    </w:p>
    <w:p>
      <w:pPr>
        <w:pStyle w:val="ListNumber"/>
        <w:spacing w:line="240" w:lineRule="auto"/>
        <w:ind w:left="720"/>
      </w:pPr>
      <w:r/>
      <w:hyperlink r:id="rId191">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196">
        <w:r>
          <w:rPr>
            <w:color w:val="0000EE"/>
            <w:u w:val="single"/>
          </w:rPr>
          <w:t>https://www.business-standard.com/markets/news/gold-eyes-5-000-amid-us-iran-ceasefire-hopes-analyst-suggests-buy-on-dips-126041700659_1.html</w:t>
        </w:r>
      </w:hyperlink>
      <w:r>
        <w:t xml:space="preserve"> - Spot gold surged to $4,871 on April 15, reaching its highest level since March 19, driven by optimism surrounding a potential US-Iran ceasefire and easing Middle East tensions. While the metal trades steady near $4,792, analysts suggest buying on dips as gold targets the $5,000 level in the short term, contingent on sustained peace hopes and seasonal factors.</w:t>
      </w:r>
      <w:r/>
    </w:p>
    <w:p>
      <w:pPr>
        <w:pStyle w:val="ListNumber"/>
        <w:spacing w:line="240" w:lineRule="auto"/>
        <w:ind w:left="720"/>
      </w:pPr>
      <w:r/>
      <w:hyperlink r:id="rId197">
        <w:r>
          <w:rPr>
            <w:color w:val="0000EE"/>
            <w:u w:val="single"/>
          </w:rPr>
          <w:t>https://www.fxstreet.com/news/fed-cuts-questioned-as-inflation-risks-build-nordea-202604171213</w:t>
        </w:r>
      </w:hyperlink>
      <w:r>
        <w:t xml:space="preserve"> - Nordea analysts Ole Håkon Eek-Nielsen and Jan von Gerich argue that the Federal Reserve is unlikely to cut interest rates due to persistent inflation near 3%, wage growth around 4%, and tight labour markets. They suggest that higher energy and commodity prices, potentially driven by the Middle East conflict and AI investment, could sustain US inflation, supporting an unchanged policy rate outlook for 2026.</w:t>
      </w:r>
      <w:r/>
    </w:p>
    <w:p>
      <w:pPr>
        <w:pStyle w:val="ListNumber"/>
        <w:spacing w:line="240" w:lineRule="auto"/>
        <w:ind w:left="720"/>
      </w:pPr>
      <w:r/>
      <w:hyperlink r:id="rId198">
        <w:r>
          <w:rPr>
            <w:color w:val="0000EE"/>
            <w:u w:val="single"/>
          </w:rPr>
          <w:t>https://ca.investing.com/news/economy-news/take-five-warsh-war-and-worsening-conditions-4570467</w:t>
        </w:r>
      </w:hyperlink>
      <w:r>
        <w:t xml:space="preserve"> - Financial markets show optimism as US President Donald Trump signals confidence that the war in Iran will end soon, with potential talks this weekend. However, this mood faces tests from upcoming data indicating stuttering business activity and rising price pressures. Investors await Kevin Warsh's confirmation hearing for the Federal Reserve chair on April 21, amidst concerns over inflation driven by energy prices. Central banks in emerging Asia and Turkey face challenges defending currencies and managing high inflation, with Turkey potentially hiking rates by 300 basis points.</w:t>
      </w:r>
      <w:r/>
    </w:p>
    <w:p>
      <w:pPr>
        <w:pStyle w:val="ListNumber"/>
        <w:spacing w:line="240" w:lineRule="auto"/>
        <w:ind w:left="720"/>
      </w:pPr>
      <w:r/>
      <w:hyperlink r:id="rId199">
        <w:r>
          <w:rPr>
            <w:color w:val="0000EE"/>
            <w:u w:val="single"/>
          </w:rPr>
          <w:t>https://www.zeebiz.com/markets/commodities/news-centre-updates-authorised-bank-list-for-gold-silver-imports-15-banks-cleared-till-march-2029-393827</w:t>
        </w:r>
      </w:hyperlink>
      <w:r>
        <w:t xml:space="preserve"> - The Directorate General of Foreign Trade (DGFT) has updated the list of banks authorised to import gold and silver in India, effective from April 1, 2026, to March 31, 2029. The revised list includes 15 banks authorised for both metals and two banks for gold only. This update addresses recent import disruptions caused by regulatory delays and customs bottlenecks, which had led to the accumulation of approximately 5 metric tonnes of gold and 8 metric tonnes of silver at ports.</w:t>
      </w:r>
      <w:r/>
    </w:p>
    <w:p>
      <w:pPr>
        <w:pStyle w:val="ListNumber"/>
        <w:spacing w:line="240" w:lineRule="auto"/>
        <w:ind w:left="720"/>
      </w:pPr>
      <w:r/>
      <w:hyperlink r:id="rId200">
        <w:r>
          <w:rPr>
            <w:color w:val="0000EE"/>
            <w:u w:val="single"/>
          </w:rPr>
          <w:t>https://telanganatoday.com/gold-prices-rise-nearly-10-per-cent-ahead-of-akshaya-tritiya-volatility-persists</w:t>
        </w:r>
      </w:hyperlink>
      <w:r>
        <w:t xml:space="preserve"> - Gold prices in India have risen nearly 10 per cent in 2026 ahead of Akshaya Tritiya, driven by global uncertainty and safe-haven demand. Despite weak jewellery demand due to high prices, long-term fundamentals remain constructive. Investors are increasingly shifting towards financial gold options like ETFs, while central banks continue strong purchases. The outlook suggests a broad trading range in the near term with a medium to long-term positive trajectory.</w:t>
      </w:r>
      <w:r/>
    </w:p>
    <w:p>
      <w:pPr>
        <w:pStyle w:val="ListNumber"/>
        <w:spacing w:line="240" w:lineRule="auto"/>
        <w:ind w:left="720"/>
      </w:pPr>
      <w:r/>
      <w:hyperlink r:id="rId201">
        <w:r>
          <w:rPr>
            <w:color w:val="0000EE"/>
            <w:u w:val="single"/>
          </w:rPr>
          <w:t>https://www.zeebiz.com/markets/commodities/news-65-gold-rally-since-last-akshaya-tritiya-where-to-invest-now-etfs-physical-gold-or-sgbs-393833</w:t>
        </w:r>
      </w:hyperlink>
      <w:r>
        <w:t xml:space="preserve"> - Gold prices in India have risen over 65% since the previous Akshaya Tritiya, reaching Rs 1,57,045 per 10 grams. While silver has outperformed with a 165% gain, analysts warn of short-term consolidation due to profit booking. The long-term outlook remains bullish, with targets of Rs 2,00,000–2,10,000 for gold. Experts recommend shifting from physical gold to Gold ETFs and Silver ETFs via monthly SIPs to mitigate storage costs and timing risk, noting that Sovereign Gold Bonds remain attractive for tax-free capital gains.</w:t>
      </w:r>
      <w:r/>
    </w:p>
    <w:p>
      <w:pPr>
        <w:pStyle w:val="ListNumber"/>
        <w:spacing w:line="240" w:lineRule="auto"/>
        <w:ind w:left="720"/>
      </w:pPr>
      <w:r/>
      <w:hyperlink r:id="rId202">
        <w:r>
          <w:rPr>
            <w:color w:val="0000EE"/>
            <w:u w:val="single"/>
          </w:rPr>
          <w:t>https://www.zeebiz.com/personal-finance/news-akshaya-tritiya-gold-etfs-funds-or-jewellery-which-option-works-best-for-you-393824</w:t>
        </w:r>
      </w:hyperlink>
      <w:r>
        <w:t xml:space="preserve"> - Experts in India note a growing trend where investors are moving away from physical gold and jewellery towards financial instruments like gold ETFs and mutual funds during Akshaya Tritiya. Harshvardhan Roongta of Roongta Securities and Shweta Rajani of Anand Rathi Wealth highlight that while tradition persists, convenience and diversification drive this shift. Gold ETFs have grown to approximately Rs 1.7 lakh crore in assets. Advisors recommend allocating a specific portion of portfolios to gold for long-term wealth creation rather than relying on short-term price spikes, noting that paper gold avoids storage and purity issues associated with physical holdings.</w:t>
      </w:r>
      <w:r/>
    </w:p>
    <w:p>
      <w:pPr>
        <w:pStyle w:val="ListNumber"/>
        <w:spacing w:line="240" w:lineRule="auto"/>
        <w:ind w:left="720"/>
      </w:pPr>
      <w:r/>
      <w:hyperlink r:id="rId203">
        <w:r>
          <w:rPr>
            <w:color w:val="0000EE"/>
            <w:u w:val="single"/>
          </w:rPr>
          <w:t>https://dailyhodl.com/2026/04/17/gold-purchases-by-global-central-banks-skyrocket-575-surpassing-4600000000-in-just-one-month/</w:t>
        </w:r>
      </w:hyperlink>
      <w:r>
        <w:t xml:space="preserve"> - Global central banks purchased 27 tons of gold worth over $4.6 billion in February, representing a 575% month-on-month increase. Poland was the largest buyer with 20 tons, while Turkey and Russia were the biggest sellers. African central banks, including Uganda and Kenya, are also increasing their gold reserves as a diversification strategy. Gold prices traded at $4,833 at the time of reporting.</w:t>
      </w:r>
      <w:r/>
    </w:p>
    <w:p>
      <w:pPr>
        <w:pStyle w:val="ListNumber"/>
        <w:spacing w:line="240" w:lineRule="auto"/>
        <w:ind w:left="720"/>
      </w:pPr>
      <w:r/>
      <w:hyperlink r:id="rId204">
        <w:r>
          <w:rPr>
            <w:color w:val="0000EE"/>
            <w:u w:val="single"/>
          </w:rPr>
          <w:t>https://www.azernews.az/region/257157.html</w:t>
        </w:r>
      </w:hyperlink>
      <w:r>
        <w:t xml:space="preserve"> - Gold prices increased by $10.7 to $4,819 per troy ounce on the COMEX exchange on 17 April 2026. The rise reflects strengthened investor demand for safe-haven assets due to global economic uncertainty and intensified geopolitical tensions. While silver prices fell, gold continues to serve as a hedge against inflationary risks. Central banks are also increasing their gold reserves at the expense of dollar assets.</w:t>
      </w:r>
      <w:r/>
    </w:p>
    <w:p>
      <w:pPr>
        <w:pStyle w:val="ListNumber"/>
        <w:spacing w:line="240" w:lineRule="auto"/>
        <w:ind w:left="720"/>
      </w:pPr>
      <w:r/>
      <w:hyperlink r:id="rId205">
        <w:r>
          <w:rPr>
            <w:color w:val="0000EE"/>
            <w:u w:val="single"/>
          </w:rPr>
          <w:t>https://www.globenewswire.com/news-release/2026/04/17/3276067/0/en/Gold-Has-Set-More-Than-50-All-Time-Highs-in-a-Single-Year-Jim-Rickards-Says-This-is-Only-The-Beginning.html</w:t>
        </w:r>
      </w:hyperlink>
      <w:r>
        <w:t xml:space="preserve"> - * Gold set 53 new all-time highs in 2025, with an annual average price rising 44% to $3,431 per ounce. * Global central banks purchased over 1,000 tonnes of gold for three consecutive years, significantly exceeding historical averages. * Jim Rickards argues that structural supply constraints and sovereign accumulation drive the market rather than price alone. * A regulatory shift in Alaska via Executive Order 14153 aims to expedite permitting for a major undeveloped gold and copper deposit. * J.P. Morgan Research projects gold approaching $5,000 per ounce in 2026.</w:t>
      </w:r>
      <w:r/>
    </w:p>
    <w:p>
      <w:pPr>
        <w:pStyle w:val="ListNumber"/>
        <w:spacing w:line="240" w:lineRule="auto"/>
        <w:ind w:left="720"/>
      </w:pPr>
      <w:r/>
      <w:hyperlink r:id="rId206">
        <w:r>
          <w:rPr>
            <w:color w:val="0000EE"/>
            <w:u w:val="single"/>
          </w:rPr>
          <w:t>https://www.realestate.com.au/news/rba-calls-for-rock-solid-government-support-says-monetary-policy-cant-solve-everything/</w:t>
        </w:r>
      </w:hyperlink>
      <w:r>
        <w:t xml:space="preserve"> - Reserve Bank of Australia deputy governor Andrew Hauser stated that central banks require 'rock solid support' from governments to manage inflation amidst adverse supply shocks. Speaking in Washington DC, Hauser highlighted the difficulty of differentiating between supply and demand shocks, noting that monetary policy cannot address first-round inflation effects caused by geopolitical conflicts and energy crises. He warned that without government restraint on spending, inflation risks spiralling while economic activity remains suppressed.</w:t>
      </w:r>
      <w:r/>
    </w:p>
    <w:p>
      <w:pPr>
        <w:pStyle w:val="ListNumber"/>
        <w:spacing w:line="240" w:lineRule="auto"/>
        <w:ind w:left="720"/>
      </w:pPr>
      <w:r/>
      <w:hyperlink r:id="rId207">
        <w:r>
          <w:rPr>
            <w:color w:val="0000EE"/>
            <w:u w:val="single"/>
          </w:rPr>
          <w:t>https://www.business-standard.com/economy/news/govt-lists-banks-allowed-to-import-gold-silver-after-delay-disrupts-flows-126041700726_1.html</w:t>
        </w:r>
      </w:hyperlink>
      <w:r>
        <w:t xml:space="preserve"> - The Directorate General of Foreign Trade in India issued an order on Friday listing 15 authorised banks permitted to import gold and silver from April 1, 2026, to March 31, 2029. The directive resolves a delay that previously halted imports, leaving over 5 metric tons of gold and 8 metric tons of silver stuck at customs. The Reserve Bank of India authorised the order, which allows State Bank of India, HDFC Bank, and Bank of India to import both metals, while Union Bank of India and SBER Bank are restricted to gold imports only.</w:t>
      </w:r>
      <w:r/>
    </w:p>
    <w:p>
      <w:pPr>
        <w:pStyle w:val="ListNumber"/>
        <w:spacing w:line="240" w:lineRule="auto"/>
        <w:ind w:left="720"/>
      </w:pPr>
      <w:r/>
      <w:hyperlink r:id="rId208">
        <w:r>
          <w:rPr>
            <w:color w:val="0000EE"/>
            <w:u w:val="single"/>
          </w:rPr>
          <w:t>https://www.ajunews.com/view/20260417181412252</w:t>
        </w:r>
      </w:hyperlink>
      <w:r>
        <w:t xml:space="preserve"> - Mirae Asset Securities plans to launch the TIGER Silver Active ETF in late April, becoming the second firm in South Korea to offer a physical silver ETF. This move completes the company's lineup of three commodity spot ETFs covering gold, copper, and silver. The new product tracks the ICE Silver Spot Index with a 0.3% annual fee, offering a lower cost structure compared to previous futures-based silver products. The ETF is designed for retirement accounts and provides unhedged currency exposure.</w:t>
      </w:r>
      <w:r/>
    </w:p>
    <w:p>
      <w:pPr>
        <w:pStyle w:val="ListNumber"/>
        <w:spacing w:line="240" w:lineRule="auto"/>
        <w:ind w:left="720"/>
      </w:pPr>
      <w:r/>
      <w:hyperlink r:id="rId209">
        <w:r>
          <w:rPr>
            <w:color w:val="0000EE"/>
            <w:u w:val="single"/>
          </w:rPr>
          <w:t>https://www.businesstoday.in/bt-tv/market-today/video/akshaya-tritiya-2026-should-you-buy-gold-now-or-wait-experts-decode-526182-2026-04-17?utm_source=rssfeed</w:t>
        </w:r>
      </w:hyperlink>
      <w:r>
        <w:t xml:space="preserve"> - Business Today Television hosts a special edition on Akshaya Tritiya 2026 featuring experts Navneet Damani and Kunal Shah. They discuss whether investors should buy gold now or wait, considering recent price corrections and global uncertainty. The segment covers investment strategies, asset allocation, and the outlook for gold and silver amid the West Asia crisis.</w:t>
      </w:r>
      <w:r/>
    </w:p>
    <w:p>
      <w:pPr>
        <w:pStyle w:val="ListNumber"/>
        <w:spacing w:line="240" w:lineRule="auto"/>
        <w:ind w:left="720"/>
      </w:pPr>
      <w:r/>
      <w:hyperlink r:id="rId210">
        <w:r>
          <w:rPr>
            <w:color w:val="0000EE"/>
            <w:u w:val="single"/>
          </w:rPr>
          <w:t>https://thewest.com.au/business/public-companies/titanium-sands-firms-funding-as-sri-lankan-mining-licence-looms-c-22155607</w:t>
        </w:r>
      </w:hyperlink>
      <w:r>
        <w:t xml:space="preserve"> - Titanium Sands has secured an additional A$400,000 loan facility to fund the final stages of environmental reporting and the Industrial Mining Licence application for its Mannar project in Sri Lanka. Arranged via CPS Capital Group, the funding supports working capital for permitting and operations ahead of the new National Mineral Policy ratification. The project holds significant resources with projected life-of-mine revenue of A$2 billion.</w:t>
      </w:r>
      <w:r/>
    </w:p>
    <w:p>
      <w:pPr>
        <w:pStyle w:val="ListNumber"/>
        <w:spacing w:line="240" w:lineRule="auto"/>
        <w:ind w:left="720"/>
      </w:pPr>
      <w:r/>
      <w:hyperlink r:id="rId211">
        <w:r>
          <w:rPr>
            <w:color w:val="0000EE"/>
            <w:u w:val="single"/>
          </w:rPr>
          <w:t>https://investinglive.com/commodities/gold-struggles-to-gain-steam-amid-us-iran-optimism-as-neutral-fed-caps-momentum-20260417/</w:t>
        </w:r>
      </w:hyperlink>
      <w:r>
        <w:t xml:space="preserve"> - Gold prices struggled to maintain bullish momentum despite positive expectations for a US-Iran deal and looser financial conditions. The primary headwind is the Federal Reserve's shift away from a dovish stance, with a neutral policy position capping further gains. Technical analysis suggests buyers are targeting the 5,000 level, while sellers watch for a break below trendlines that could lead to a drop towards 4,100. The metal's outlook remains contingent on the stability of US-Iran negotiations and potential future Fed policy shifts.</w:t>
      </w:r>
      <w:r/>
    </w:p>
    <w:p>
      <w:pPr>
        <w:pStyle w:val="ListNumber"/>
        <w:spacing w:line="240" w:lineRule="auto"/>
        <w:ind w:left="720"/>
      </w:pPr>
      <w:r/>
      <w:hyperlink r:id="rId212">
        <w:r>
          <w:rPr>
            <w:color w:val="0000EE"/>
            <w:u w:val="single"/>
          </w:rPr>
          <w:t>https://www.haberler.com/ekonomi/gram-altin-6-898-lira-seviyesinde-yatay-seyir-izliyor-19757308-haberi/</w:t>
        </w:r>
      </w:hyperlink>
      <w:r>
        <w:t xml:space="preserve"> - Gram gold in Turkey is trading at 6,898 lira per gram, up slightly from the previous close of 6,893 lira. The ounce price stands at 4,783 dollars, down 0.2%. Investors remain cautious due to uncertainty over the US-Iran peace process and Middle East geopolitical developments, despite hopes for a ceasefire. Analysts note that while peace pricing persists, risks regarding the nuclear program and oil prices limit risk appetite. Domestic and foreign economic data are being monitored.</w:t>
      </w:r>
      <w:r/>
    </w:p>
    <w:p>
      <w:pPr>
        <w:pStyle w:val="ListNumber"/>
        <w:spacing w:line="240" w:lineRule="auto"/>
        <w:ind w:left="720"/>
      </w:pPr>
      <w:r/>
      <w:hyperlink r:id="rId213">
        <w:r>
          <w:rPr>
            <w:color w:val="0000EE"/>
            <w:u w:val="single"/>
          </w:rPr>
          <w:t>https://goldbroker.com/news/return-stagflation-propelling-gold-into-new-era-3700</w:t>
        </w:r>
      </w:hyperlink>
      <w:r>
        <w:t xml:space="preserve"> - Rising producer prices and energy costs, despite falling short of expectations, have fueled concerns over a return to stagflation. With the real economy showing signs of weakness and inflation expectations rising, investors are reallocating assets. Gold is increasingly viewed as a safe haven, capturing both monetary purchasing power erosion and systemic risk in this macroeconomic shift.</w:t>
      </w:r>
      <w:r/>
    </w:p>
    <w:p>
      <w:pPr>
        <w:pStyle w:val="ListNumber"/>
        <w:spacing w:line="240" w:lineRule="auto"/>
        <w:ind w:left="720"/>
      </w:pPr>
      <w:r/>
      <w:hyperlink r:id="rId214">
        <w:r>
          <w:rPr>
            <w:color w:val="0000EE"/>
            <w:u w:val="single"/>
          </w:rPr>
          <w:t>https://investinglive.com/Education/trader-tyler-white-calls-feds-march-hold-a-dead-end-as-stagflation-fears-grip-markets-20260417/</w:t>
        </w:r>
      </w:hyperlink>
      <w:r>
        <w:t xml:space="preserve"> - Following the Federal Reserve's decision to hold rates at 3.50%-3.75% on March 18, trader Tyler White characterised the outcome as a policy dead end. Citing fractured committee projections and elevated oil prices due to the Iran conflict, White argues the Fed is trapped between supporting the economy and fighting inflation. This sentiment contributed to a significant market sell-off, with the Dow plunging over 750 points and recession probabilities rising to 37%.</w:t>
      </w:r>
      <w:r/>
    </w:p>
    <w:p>
      <w:pPr>
        <w:pStyle w:val="ListNumber"/>
        <w:spacing w:line="240" w:lineRule="auto"/>
        <w:ind w:left="720"/>
      </w:pPr>
      <w:r/>
      <w:hyperlink r:id="rId215">
        <w:r>
          <w:rPr>
            <w:color w:val="0000EE"/>
            <w:u w:val="single"/>
          </w:rPr>
          <w:t>https://en.antaranews.com/news/412643/prabowo-orders-swift-action-on-illegal-mining-in-forest-areas</w:t>
        </w:r>
      </w:hyperlink>
      <w:r>
        <w:t xml:space="preserve"> - President Prabowo Subianto directed Minister of Energy and Mineral Resources Bahlil Lahadalia to re-evaluate and revoke hundreds of illegal mining permits within protected and conservation forests in Indonesia. Following a report on permits operating in forest areas, the President mandated a one-week review during a Government Working Meeting on April 8. The Presidential Secretariat stated this action aims to ensure legal certainty, good governance, and sustainable resource management benefiting the nation, emphasising that no leniency will be shown to protect national interests.</w:t>
      </w:r>
      <w:r/>
    </w:p>
    <w:p>
      <w:pPr>
        <w:pStyle w:val="ListNumber"/>
        <w:spacing w:line="240" w:lineRule="auto"/>
        <w:ind w:left="720"/>
      </w:pPr>
      <w:r/>
      <w:hyperlink r:id="rId216">
        <w:r>
          <w:rPr>
            <w:color w:val="0000EE"/>
            <w:u w:val="single"/>
          </w:rPr>
          <w:t>https://www.pv-magazine.com/2026/04/17/chinese-pv-industry-brief-hoshine-silicon-posts-411-million-loss-for-2025/</w:t>
        </w:r>
      </w:hyperlink>
      <w:r>
        <w:t xml:space="preserve"> - Hoshine Silicon reported a net loss of $411 million for 2025, driven by severe disruptions in its photovoltaic business, significant shutdown losses, and asset impairment charges. While silicones remained the largest revenue contributor, metallurgical silicon revenue fell 34%. Concurrently, polysilicon and wafer prices continued to decline in China, though the market is approaching a floor. In contrast, Chint Electrics reported a 16.19% rise in net profit despite an overall revenue decline, with PV-related business revenue dropping 15.62%.</w:t>
      </w:r>
      <w:r/>
    </w:p>
    <w:p>
      <w:pPr>
        <w:pStyle w:val="ListNumber"/>
        <w:spacing w:line="240" w:lineRule="auto"/>
        <w:ind w:left="720"/>
      </w:pPr>
      <w:r/>
      <w:hyperlink r:id="rId217">
        <w:r>
          <w:rPr>
            <w:color w:val="0000EE"/>
            <w:u w:val="single"/>
          </w:rPr>
          <w:t>https://www.mql5.com/en/blogs/post/768991</w:t>
        </w:r>
      </w:hyperlink>
      <w:r>
        <w:t xml:space="preserve"> - On April 17, 2026, gold prices are consolidating above the 4-hour 200 EMA at $4,785 after a post-options expiry mean reversion. Institutional order flow shows net delta neutral-positive with buy-side liquidity absorbing retail profit-taking near $4,812. A bearish 5/9 EMA cross signals a potential short-term correction to the $4,780–$4,785 support zone. Fundamental drivers include upcoming Akshaya Tritiya demand in India, ongoing Hormuz Strait geopolitical risks, and central bank accumulation by Poland and India. Key economic events scheduled include the China PBoC rate decision on April 20 and US Flash PMI on April 23.</w:t>
      </w:r>
      <w:r/>
    </w:p>
    <w:p>
      <w:pPr>
        <w:pStyle w:val="ListNumber"/>
        <w:spacing w:line="240" w:lineRule="auto"/>
        <w:ind w:left="720"/>
      </w:pPr>
      <w:r/>
      <w:hyperlink r:id="rId218">
        <w:r>
          <w:rPr>
            <w:color w:val="0000EE"/>
            <w:u w:val="single"/>
          </w:rPr>
          <w:t>https://www.fool.com.au/2026/04/17/newmont-shares-slip-as-cadia-update-puts-investors-on-alert/</w:t>
        </w:r>
      </w:hyperlink>
      <w:r>
        <w:t xml:space="preserve"> - Newmont Corporation shares fell 0.28% to $156.61 after an update regarding its Cadia operation in New South Wales following a magnitude 4.5 earthquake. While initial inspections revealed limited underground damage, surface infrastructure remains intact. The company confirmed no material impact on near-term production, though recovery timelines are still being assessed. This follows a 12-month rally of nearly 80%.</w:t>
      </w:r>
      <w:r/>
    </w:p>
    <w:p>
      <w:pPr>
        <w:pStyle w:val="ListNumber"/>
        <w:spacing w:line="240" w:lineRule="auto"/>
        <w:ind w:left="720"/>
      </w:pPr>
      <w:r/>
      <w:hyperlink r:id="rId219">
        <w:r>
          <w:rPr>
            <w:color w:val="0000EE"/>
            <w:u w:val="single"/>
          </w:rPr>
          <w:t>https://cryptobriefing.com/ecbs-muller-warns-of-inflation-risks-from-iran-war-rate-cut-bets-unchanged/</w:t>
        </w:r>
      </w:hyperlink>
      <w:r>
        <w:t xml:space="preserve"> - ECB governing council member Madis Muller highlighted inflation risks stemming from the Iran conflict, reinforcing a hawkish stance. Despite these comments, Polymarket contracts for a 50+ bps ECB rate cut in April remain at 0.3% probability. Trading volumes are extremely low, indicating market inactivity and a lack of reassessment by traders regarding the central bank's policy direction.</w:t>
      </w:r>
      <w:r/>
    </w:p>
    <w:p>
      <w:pPr>
        <w:pStyle w:val="ListNumber"/>
        <w:spacing w:line="240" w:lineRule="auto"/>
        <w:ind w:left="720"/>
      </w:pPr>
      <w:r/>
      <w:hyperlink r:id="rId220">
        <w:r>
          <w:rPr>
            <w:color w:val="0000EE"/>
            <w:u w:val="single"/>
          </w:rPr>
          <w:t>https://cryptobriefing.com/ecbs-mller-april-rate-move-possible-amid-persistent-inflation-risks/</w:t>
        </w:r>
      </w:hyperlink>
      <w:r>
        <w:t xml:space="preserve"> - ECB's Madis Müller stated that a rate adjustment in April cannot be ruled out, despite market pricing for a 50+ bps cut at the April 2026 meeting remaining near zero. Euro area headline inflation reached 2.6% in March, reinforcing the central bank's cautious stance. Traders remain skeptical of a dovish shift due to persistent energy price shocks linked to the US-Iran conflict. The prediction market for such a cut shows extremely low liquidity, making it vulnerable to abrupt swings from new data or shifts in rhetoric from ECB President Christine Lagarde ahead of the April 30 meeting.</w:t>
      </w:r>
      <w:r/>
    </w:p>
    <w:p>
      <w:pPr>
        <w:pStyle w:val="ListNumber"/>
        <w:spacing w:line="240" w:lineRule="auto"/>
        <w:ind w:left="720"/>
      </w:pPr>
      <w:r/>
      <w:hyperlink r:id="rId221">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222">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223">
        <w:r>
          <w:rPr>
            <w:color w:val="0000EE"/>
            <w:u w:val="single"/>
          </w:rPr>
          <w:t>https://www.energytrend.com/news/20260417-51258.html</w:t>
        </w:r>
      </w:hyperlink>
      <w:r>
        <w:t xml:space="preserve"> - JinkoSolar reported full-year 2025 module shipments of 86GW, ranking first globally despite a 7.3% decline and a net loss of 4.45 billion RMB due to falling prices. For 2026, the company projects shipments between 75GW and 85GW, with Q1 2026 expected at 13–14GW. Management highlighted energy storage systems as a new profitability engine, anticipating shipment volumes to more than double in 2026. The firm also noted advancements in N-type TOPCon and perovskite tandem cell efficiencies and the upcoming mass production of silver-coated copper technology to mitigate raw material costs.</w:t>
      </w:r>
      <w:r/>
    </w:p>
    <w:p>
      <w:pPr>
        <w:pStyle w:val="ListNumber"/>
        <w:spacing w:line="240" w:lineRule="auto"/>
        <w:ind w:left="720"/>
      </w:pPr>
      <w:r/>
      <w:hyperlink r:id="rId224">
        <w:r>
          <w:rPr>
            <w:color w:val="0000EE"/>
            <w:u w:val="single"/>
          </w:rPr>
          <w:t>https://www.energytrend.com/news/20260417-51263.html</w:t>
        </w:r>
      </w:hyperlink>
      <w:r>
        <w:t xml:space="preserve"> - On April 16, Aiko Solar announced a 1.665 billion yuan investment to renovate its Yiwu and Chuzhou manufacturing bases. The project will convert existing PERC and TOPCon capacities to N-type ABC technology, with construction starting in 2026. The company also signed a 45.9 million yuan equipment procurement contract with Suzhou Puite to support ABC production lines at its Jinan base.</w:t>
      </w:r>
      <w:r/>
    </w:p>
    <w:p>
      <w:pPr>
        <w:pStyle w:val="ListNumber"/>
        <w:spacing w:line="240" w:lineRule="auto"/>
        <w:ind w:left="720"/>
      </w:pPr>
      <w:r/>
      <w:hyperlink r:id="rId225">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222">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226">
        <w:r>
          <w:rPr>
            <w:color w:val="0000EE"/>
            <w:u w:val="single"/>
          </w:rPr>
          <w:t>https://ekonomi.haber7.com/ekonomi/haber/3620747-buyuk-oyuncular-geri-dondu-altinda-yon-degisti</w:t>
        </w:r>
      </w:hyperlink>
      <w:r>
        <w:t xml:space="preserve"> - Economist Mustafa Aşkın forecasts gold prices could reach $5,100 if a ceasefire in the Iran-US-Israel conflict becomes permanent, citing investor optimism. He notes institutional investors sold gold recently while retail buyers entered, but expect a return to gold following positive developments. Aşkın also states oil prices will remain between $90-$95 due to infrastructure damage in the region, posing inflation risks.</w:t>
      </w:r>
      <w:r/>
    </w:p>
    <w:p>
      <w:pPr>
        <w:pStyle w:val="ListNumber"/>
        <w:spacing w:line="240" w:lineRule="auto"/>
        <w:ind w:left="720"/>
      </w:pPr>
      <w:r/>
      <w:hyperlink r:id="rId227">
        <w:r>
          <w:rPr>
            <w:color w:val="0000EE"/>
            <w:u w:val="single"/>
          </w:rPr>
          <w:t>https://bitcoinworld.co.in/gold-price-analysis-below-4800-usd/</w:t>
        </w:r>
      </w:hyperlink>
      <w:r>
        <w:t xml:space="preserve"> - Global gold prices remain below the $4,800 per ounce threshold in early 2025 despite a modest uptick in the US Dollar Index. Resilience is attributed to robust central bank demand, geopolitical tensions, and strong physical buying in India and China. Technical support exists near $4,750, with resistance at $4,820-$4,850. Market analysts note a tug-of-war between higher real yields and safe-haven diversification needs.</w:t>
      </w:r>
      <w:r/>
    </w:p>
    <w:p>
      <w:pPr>
        <w:pStyle w:val="ListNumber"/>
        <w:spacing w:line="240" w:lineRule="auto"/>
        <w:ind w:left="720"/>
      </w:pPr>
      <w:r/>
      <w:hyperlink r:id="rId228">
        <w:r>
          <w:rPr>
            <w:color w:val="0000EE"/>
            <w:u w:val="single"/>
          </w:rPr>
          <w:t>https://vongreyerz.gold/matthew-piepenburg-why-as-everything-changes-golds-trust-never-changes</w:t>
        </w:r>
      </w:hyperlink>
      <w:r>
        <w:t xml:space="preserve"> - Matthew Piepenburg of VON GREYERZ discusses gold's enduring role as a superior store of value against diluting paper currencies. He highlights rising geopolitical risks, inflation, and de-dollarization trends as catalysts for gold. The analysis notes record central bank gold stacking and institutional recognition of gold as a strategic reserve asset, positioning the metal as essential wealth preservation despite short-term market volatility.</w:t>
      </w:r>
      <w:r/>
    </w:p>
    <w:p>
      <w:pPr>
        <w:pStyle w:val="ListNumber"/>
        <w:spacing w:line="240" w:lineRule="auto"/>
        <w:ind w:left="720"/>
      </w:pPr>
      <w:r/>
      <w:hyperlink r:id="rId229">
        <w:r>
          <w:rPr>
            <w:color w:val="0000EE"/>
            <w:u w:val="single"/>
          </w:rPr>
          <w:t>https://themarketonline.com.au/is-australias-interest-rate-playbook-finally-starting-to-break-2026-04-17/</w:t>
        </w:r>
      </w:hyperlink>
      <w:r>
        <w:t xml:space="preserve"> - Analysts suggest Australia's standard monetary policy of raising interest rates to curb inflation is becoming ineffective as inflation drivers shift from demand to structural factors like energy dynamics and supply chains. The upcoming CPI data release on April 29 is viewed as a critical test of whether the Reserve Bank of Australia can maintain its current strategy or must adapt to a scenario where high rates suppress growth without resolving underlying inflationary pressures.</w:t>
      </w:r>
      <w:r/>
    </w:p>
    <w:p>
      <w:pPr>
        <w:pStyle w:val="ListNumber"/>
        <w:spacing w:line="240" w:lineRule="auto"/>
        <w:ind w:left="720"/>
      </w:pPr>
      <w:r/>
      <w:hyperlink r:id="rId230">
        <w:r>
          <w:rPr>
            <w:color w:val="0000EE"/>
            <w:u w:val="single"/>
          </w:rPr>
          <w:t>https://www.luxtimes.lu/europeanunion/ecb-to-hike-rates-in-june-as-2026-inflation-jumps-survey-shows/146191787.html</w:t>
        </w:r>
      </w:hyperlink>
      <w:r>
        <w:t xml:space="preserve"> - A Bloomberg survey indicates the European Central Bank will increase interest rates by a quarter-point in June, driven by inflation rising to 2.8% this year due to the conflict in Iran. While officials previously considered holding rates, the energy cost spike forces action, though the hike is viewed as a one-off measure. The euro zone faces a difficult balance between curbing inflation and protecting a nascent economic recovery.</w:t>
      </w:r>
      <w:r/>
    </w:p>
    <w:p>
      <w:pPr>
        <w:pStyle w:val="ListNumber"/>
        <w:spacing w:line="240" w:lineRule="auto"/>
        <w:ind w:left="720"/>
      </w:pPr>
      <w:r/>
      <w:hyperlink r:id="rId231">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232">
        <w:r>
          <w:rPr>
            <w:color w:val="0000EE"/>
            <w:u w:val="single"/>
          </w:rPr>
          <w:t>https://www.marketpulse.com/markets/chart-alert-gold-xauusd-potential-bullish-breakout-above-4900/</w:t>
        </w:r>
      </w:hyperlink>
      <w:r>
        <w:t xml:space="preserve"> - Gold prices stabilised at $4,800 on 17 April 2026, approaching a key resistance level at $4,900. The metal's recent rebound follows a 22% decline from March lows, driven by reduced stagflation fears as hopes for a US-Iran peace deal materialise. While global equities, particularly the Nasdaq 100, have recovered, gold remains underperforming with an 8% loss since the start of the conflict.</w:t>
      </w:r>
      <w:r/>
    </w:p>
    <w:p>
      <w:pPr>
        <w:pStyle w:val="ListNumber"/>
        <w:spacing w:line="240" w:lineRule="auto"/>
        <w:ind w:left="720"/>
      </w:pPr>
      <w:r/>
      <w:hyperlink r:id="rId231">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233">
        <w:r>
          <w:rPr>
            <w:color w:val="0000EE"/>
            <w:u w:val="single"/>
          </w:rPr>
          <w:t>https://www.business-standard.com/markets/news/how-much-gold-should-you-buy-this-akshaya-tritiya-analyst-decodes-strategy-126041700188_1.html</w:t>
        </w:r>
      </w:hyperlink>
      <w:r>
        <w:t xml:space="preserve"> - Kaynat Chainwala of Kotak Securities advises investors to maintain a gold portfolio allocation of 8-15 per cent ahead of Akshaya Tritiya on April 19, 2026. Citing strong historical returns and central bank buying, the analyst suggests gold as a core holding while adding silver tactically. The strategy aims to balance safe-haven benefits with risk management amid geopolitical uncertainties and fiscal deficits.</w:t>
      </w:r>
      <w:r/>
    </w:p>
    <w:p>
      <w:pPr>
        <w:pStyle w:val="ListNumber"/>
        <w:spacing w:line="240" w:lineRule="auto"/>
        <w:ind w:left="720"/>
      </w:pPr>
      <w:r/>
      <w:hyperlink r:id="rId234">
        <w:r>
          <w:rPr>
            <w:color w:val="0000EE"/>
            <w:u w:val="single"/>
          </w:rPr>
          <w:t>https://www.armstrongeconomics.com/markets-by-sector/precious-metals/gold/brazil-quietly-shifts-away-from-the-dollar-to-gold/</w:t>
        </w:r>
      </w:hyperlink>
      <w:r>
        <w:t xml:space="preserve"> - The Banco Central do Brasil increased gold's share of its reserves from 3.55% to 7.19% within one year, making it the second-largest reserve asset after the US dollar. Total reserves stand at approximately $358.23 billion, with the dollar's share declining to 72%, a record low. This structural repositioning reflects growing unease with sovereign debt markets and aligns with global central bank trends of purchasing gold due to geopolitical fragmentation and concerns over the sustainability of sovereign debt.</w:t>
      </w:r>
      <w:r/>
    </w:p>
    <w:p>
      <w:pPr>
        <w:pStyle w:val="ListNumber"/>
        <w:spacing w:line="240" w:lineRule="auto"/>
        <w:ind w:left="720"/>
      </w:pPr>
      <w:r/>
      <w:hyperlink r:id="rId235">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236">
        <w:r>
          <w:rPr>
            <w:color w:val="0000EE"/>
            <w:u w:val="single"/>
          </w:rPr>
          <w:t>https://tradebrains.in/gold-holds-steady-at-%E2%82%B91-53-lakh-etfs-see-record-31000-cr-inflow/</w:t>
        </w:r>
      </w:hyperlink>
      <w:r>
        <w:t xml:space="preserve"> - Gold prices remained stable at Rs 1.53 lakh on April 17, 2026, supported by record ETF inflows of Rs 31,561 crore in the March 2026 quarter. Easing Middle East tensions and hopes for Federal Reserve rate cuts provided a structural floor, while domestic demand surged with heritage retailers crossing the Rs 10,000 crore milestone. Investors view dips as buying opportunities amid a structural silver deficit and anticipated global monetary easing.</w:t>
      </w:r>
      <w:r/>
    </w:p>
    <w:p>
      <w:pPr>
        <w:pStyle w:val="ListNumber"/>
        <w:spacing w:line="240" w:lineRule="auto"/>
        <w:ind w:left="720"/>
      </w:pPr>
      <w:r/>
      <w:hyperlink r:id="rId237">
        <w:r>
          <w:rPr>
            <w:color w:val="0000EE"/>
            <w:u w:val="single"/>
          </w:rPr>
          <w:t>https://www.prnewsblog.com/politics/27545/trump-quietly-pressures-fed-chair-to-cap-mortgage-rates-before-election/</w:t>
        </w:r>
      </w:hyperlink>
      <w:r>
        <w:t xml:space="preserve"> - On April 15, 2026, Donald Trump stated he would fire Federal Reserve Chair Jerome Powell if he does not leave his position by May 15, 2026. Powell plans to remain on the Board of Governors until his successor is confirmed. The administration has also nominated Kevin Warsh to succeed Powell and directed Fannie Mae and Freddie Mac to purchase $200 billion in mortgage-backed securities to lower rates. A Supreme Court case regarding the president's authority to remove Fed officials is pending, with a ruling expected by late June 2026.</w:t>
      </w:r>
      <w:r/>
    </w:p>
    <w:p>
      <w:pPr>
        <w:pStyle w:val="ListNumber"/>
        <w:spacing w:line="240" w:lineRule="auto"/>
        <w:ind w:left="720"/>
      </w:pPr>
      <w:r/>
      <w:hyperlink r:id="rId235">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238">
        <w:r>
          <w:rPr>
            <w:color w:val="0000EE"/>
            <w:u w:val="single"/>
          </w:rPr>
          <w:t>https://cryptobriefing.com/fitch-flags-15-of-european-leveraged-finance-at-risk-from-iran-conflict/</w:t>
        </w:r>
      </w:hyperlink>
      <w:r>
        <w:t xml:space="preserve"> - Fitch Ratings has identified that 15% of European leveraged finance is exposed to risks stemming from the Iran conflict. The firm highlights potential disruptions to energy supply routes, which could exacerbate inflation and growth uncertainty in the eurozone. This geopolitical fragility may increase pressure on the European Central Bank to implement aggressive monetary policy adjustments, such as a significant rate cut, to mitigate credit stress in the financial sector.</w:t>
      </w:r>
      <w:r/>
    </w:p>
    <w:p>
      <w:pPr>
        <w:pStyle w:val="ListNumber"/>
        <w:spacing w:line="240" w:lineRule="auto"/>
        <w:ind w:left="720"/>
      </w:pPr>
      <w:r/>
      <w:hyperlink r:id="rId239">
        <w:r>
          <w:rPr>
            <w:color w:val="0000EE"/>
            <w:u w:val="single"/>
          </w:rPr>
          <w:t>https://www.zeebiz.com/markets/commodities/news-gold-enters-consolidation-phase-after-retail-buying-frenzy-this-year-jefferies-393818</w:t>
        </w:r>
      </w:hyperlink>
      <w:r>
        <w:t xml:space="preserve"> - Global investment firm Jefferies reports that gold has entered a healthy consolidation phase following a retail-driven buying surge in late last year and early this year. Demand, particularly from retail investors in India, China, and the United States, has moderated, with Indian gold imports dropping from USD 14.7 billion in October to USD 3.1 billion in March. Despite price stabilisation, the mining sector remains disciplined with strong cash flow, leading Jefferies to maintain exposure to gold mining stocks.</w:t>
      </w:r>
      <w:r/>
    </w:p>
    <w:p>
      <w:pPr>
        <w:pStyle w:val="ListNumber"/>
        <w:spacing w:line="240" w:lineRule="auto"/>
        <w:ind w:left="720"/>
      </w:pPr>
      <w:r/>
      <w:hyperlink r:id="rId240">
        <w:r>
          <w:rPr>
            <w:color w:val="0000EE"/>
            <w:u w:val="single"/>
          </w:rPr>
          <w:t>https://www.sarahanews.net/1317392-%D8%A7%D8%B3%D8%AA%D9%82%D8%B1%D8%A7%D8%B1-%D8%A7%D9%84%D8%B0%D9%87%D8%A8-%D9%88%D9%8A%D8%AA%D8%AC%D9%87-%D9%84%D8%AA%D8%AD%D9%82%D9%8A%D9%82-%D9%85%D9%83%D8%A7%D8%B3%D8%A8-%D8%A3%D8%B3%D8%A8%D9%88/</w:t>
        </w:r>
      </w:hyperlink>
      <w:r>
        <w:t xml:space="preserve"> - Gold prices stabilised on Friday, trending towards a fourth consecutive weekly gain as hopes for a US-Iran peace deal reduced inflation concerns. The metal rose 0.1% to $4,794.47 per ounce, with futures up 0.2%. A ten-day ceasefire between Lebanon and Israel took effect, and US President Donald Trump suggested a new meeting with Iran could occur early next week, boosting optimism that the conflict may end. Gold had previously fallen over 8% since the war began in late February due to energy price and inflation worries. Other precious metals, including silver, platinum, and palladium, also recorded gains.</w:t>
      </w:r>
      <w:r/>
    </w:p>
    <w:p>
      <w:pPr>
        <w:pStyle w:val="ListNumber"/>
        <w:spacing w:line="240" w:lineRule="auto"/>
        <w:ind w:left="720"/>
      </w:pPr>
      <w:r/>
      <w:hyperlink r:id="rId241">
        <w:r>
          <w:rPr>
            <w:color w:val="0000EE"/>
            <w:u w:val="single"/>
          </w:rPr>
          <w:t>https://wccftech.com/umc-increases-wafer-prices-in-2h-2026/</w:t>
        </w:r>
      </w:hyperlink>
      <w:r>
        <w:t xml:space="preserve"> - United Microelectronics Corporation (UMC) announced a wafer price adjustment commencing in the second half of 2026. Driven by resilient demand across communications, industrial, consumer, and AI segments, the move reflects a tight capacity environment. UMC cites increased costs for raw materials, energy, and logistics alongside investments in technology and capacity as key factors. Major clients include MediaTek, Intel, and Qualcomm.</w:t>
      </w:r>
      <w:r/>
    </w:p>
    <w:p>
      <w:pPr>
        <w:pStyle w:val="ListNumber"/>
        <w:spacing w:line="240" w:lineRule="auto"/>
        <w:ind w:left="720"/>
      </w:pPr>
      <w:r/>
      <w:hyperlink r:id="rId242">
        <w:r>
          <w:rPr>
            <w:color w:val="0000EE"/>
            <w:u w:val="single"/>
          </w:rPr>
          <w:t>https://kalkinemedia.com/au/stocks/metal-and-mining/this-asx-gold-explorer-makes-a-bold-nevada-move</w:t>
        </w:r>
      </w:hyperlink>
      <w:r>
        <w:t xml:space="preserve"> - Great Northern Minerals Limited (ASX:GNM) has expanded its exploration portfolio by acquiring the Iron Butte project in Nevada. This strategic move enhances the company's exposure to gold and silver exploration within the United States. The acquisition aligns with the firm's broader objectives to diversify its asset base and advance its exploration pipeline in a key mining jurisdiction.</w:t>
      </w:r>
      <w:r/>
    </w:p>
    <w:p>
      <w:pPr>
        <w:pStyle w:val="ListNumber"/>
        <w:spacing w:line="240" w:lineRule="auto"/>
        <w:ind w:left="720"/>
      </w:pPr>
      <w:r/>
      <w:hyperlink r:id="rId243">
        <w:r>
          <w:rPr>
            <w:color w:val="0000EE"/>
            <w:u w:val="single"/>
          </w:rPr>
          <w:t>https://kalkinemedia.com/au/stocks/metal-and-mining/this-mining-stock-makes-a-move-in-all-ordinaries</w:t>
        </w:r>
      </w:hyperlink>
      <w:r>
        <w:t xml:space="preserve"> - Total Metals Limited (ASX:TM1) has expanded its exploration portfolio by acquiring the Pick Lake project. This strategic move aligns with the company's focus on early-stage resource evaluation and asset diversification within the Australian mining sector. The acquisition supports Total Metals' broader objectives of strengthening its project base and enhancing exposure to prospective mineral regions.</w:t>
      </w:r>
      <w:r/>
    </w:p>
    <w:p>
      <w:pPr>
        <w:pStyle w:val="ListNumber"/>
        <w:spacing w:line="240" w:lineRule="auto"/>
        <w:ind w:left="720"/>
      </w:pPr>
      <w:r/>
      <w:hyperlink r:id="rId244">
        <w:r>
          <w:rPr>
            <w:color w:val="0000EE"/>
            <w:u w:val="single"/>
          </w:rPr>
          <w:t>https://kalkinemedia.com/au/stocks/metal-and-mining/is-lode-resources-gearing-up-for-a-montezuma-breakthrough</w:t>
        </w:r>
      </w:hyperlink>
      <w:r>
        <w:t xml:space="preserve"> - Lode Resources (ASX:LDR) successfully completed a capital raising initiative to fund its flagship Montezuma Silver and Antimony Project, advancing it toward a pre-feasibility stage. The company also allocated funds to explore Granville Tin, Silver Hills, and Uralla Gold assets. Director participation and institutional investment strengthened the balance sheet, extending the operational runway for exploration and development activities across its portfolio.</w:t>
      </w:r>
      <w:r/>
    </w:p>
    <w:p>
      <w:pPr>
        <w:pStyle w:val="ListNumber"/>
        <w:spacing w:line="240" w:lineRule="auto"/>
        <w:ind w:left="720"/>
      </w:pPr>
      <w:r/>
      <w:hyperlink r:id="rId245">
        <w:r>
          <w:rPr>
            <w:color w:val="0000EE"/>
            <w:u w:val="single"/>
          </w:rPr>
          <w:t>https://kalkinemedia.com/au/stocks/metal-and-mining/krakatoa-asx-all-ordinaries-deal-update-drives-exploration-focus</w:t>
        </w:r>
      </w:hyperlink>
      <w:r>
        <w:t xml:space="preserve"> - Krakatoa Resources Limited has restructured its project agreement for the Zopkhito project to prioritise exploration activities. This strategic shift aligns capital allocation with operational planning, focusing resources on geological mapping, drilling campaigns, and fieldwork. The move underscores the company's commitment to advancing early-stage mineral projects within the Australian mining sector.</w:t>
      </w:r>
      <w:r/>
    </w:p>
    <w:p>
      <w:pPr>
        <w:pStyle w:val="ListNumber"/>
        <w:spacing w:line="240" w:lineRule="auto"/>
        <w:ind w:left="720"/>
      </w:pPr>
      <w:r/>
      <w:hyperlink r:id="rId246">
        <w:r>
          <w:rPr>
            <w:color w:val="0000EE"/>
            <w:u w:val="single"/>
          </w:rPr>
          <w:t>https://unn.ua/news/indiiski-banky-pryzupynyly-import-zolota-i-sribla-cherez-vidsutnist-dozvolu-uriadu</w:t>
        </w:r>
      </w:hyperlink>
      <w:r>
        <w:t xml:space="preserve"> - Indian banks have temporarily halted imports of gold and silver following the expiration of a government permit on 31 March, with no new document issued. Over 5 tonnes of gold and approximately 8 tonnes of silver are currently stuck at customs. This suspension risks creating a domestic supply deficit, forcing reliance on exchange-traded funds, though it may temporarily reduce India's trade deficit and support the rupee.</w:t>
      </w:r>
      <w:r/>
    </w:p>
    <w:p>
      <w:pPr>
        <w:pStyle w:val="ListNumber"/>
        <w:spacing w:line="240" w:lineRule="auto"/>
        <w:ind w:left="720"/>
      </w:pPr>
      <w:r/>
      <w:hyperlink r:id="rId247">
        <w:r>
          <w:rPr>
            <w:color w:val="0000EE"/>
            <w:u w:val="single"/>
          </w:rPr>
          <w:t>https://www.prnewswire.co.uk/news-releases/orvana-reports-q2-fy2026-production-results-and-provides-update-on-oxides-stockpile-project-at-don-mario-bolivia-302745370.html</w:t>
        </w:r>
      </w:hyperlink>
      <w:r>
        <w:t xml:space="preserve"> - Orvana Minerals Corp. reported Q2 FY2026 production results, marking the restart of doré production at its Don Mario operation in Bolivia. The company produced 10,738 Gold Equivalent Ounces (GEO) consolidated, with 911 GEO from Don Mario and 9,827 GEO from its Spanish subsidiary, Orovalle. The Oxides Stockpile Project is advancing, with plans to feed oxide ore from stockpiles into the plant in the coming weeks, targeting full planned production levels by Q4 FY2026. Operational trials for the Au-Ag circuit were completed in March 2026, followed by integration with new processing circuits.</w:t>
      </w:r>
      <w:r/>
    </w:p>
    <w:p>
      <w:pPr>
        <w:pStyle w:val="ListNumber"/>
        <w:spacing w:line="240" w:lineRule="auto"/>
        <w:ind w:left="720"/>
      </w:pPr>
      <w:r/>
      <w:hyperlink r:id="rId248">
        <w:r>
          <w:rPr>
            <w:color w:val="0000EE"/>
            <w:u w:val="single"/>
          </w:rPr>
          <w:t>https://www.thehindubusinessline.com/markets/gold/indian-banks-halt-gold-silver-imports-amid-delay-in-government-clearance-sources-say/article70872456.ece</w:t>
        </w:r>
      </w:hyperlink>
      <w:r>
        <w:t xml:space="preserve"> - Indian banks have suspended gold and silver import orders due to the absence of a formal Directorate General of Foreign Trade directive, leaving over 13 tonnes of metals stuck at customs. This delay risks supply shortages for India, the world's second-largest gold consumer, potentially impacting global prices and the rupee. Industry leaders warn of rising premiums ahead of the Akshaya Tritiya festival, while analysts suggest the move may aim to contain the trade deficit amidst rising import bills.</w:t>
      </w:r>
      <w:r/>
    </w:p>
    <w:p>
      <w:pPr>
        <w:pStyle w:val="ListNumber"/>
        <w:spacing w:line="240" w:lineRule="auto"/>
        <w:ind w:left="720"/>
      </w:pPr>
      <w:r/>
      <w:hyperlink r:id="rId249">
        <w:r>
          <w:rPr>
            <w:color w:val="0000EE"/>
            <w:u w:val="single"/>
          </w:rPr>
          <w:t>https://www.india.com/business/gold-rate-today-april-170426-live-gold-silver-mcx-comex-bullion-market-akshaya-tritiya-18-22-24-carat-gold-prices-in-chennai-mumbai-delhi-kolkata-bangalore-noida-yellow-metal-8383711/</w:t>
        </w:r>
      </w:hyperlink>
      <w:r>
        <w:t xml:space="preserve"> - Gold and silver prices increased on April 17 in India, driven by ongoing Israel-US conflict tensions and structural demand ahead of Akshaya Tritiya. Rates in major cities like Delhi, Mumbai, Chennai, and Kolkata fluctuated, with 24K gold in Delhi at Rs 15,573 per gram. The Multi Commodity Exchange saw gold futures climb 0.67% and silver futures jump 1.58%. Analysts note that despite short-term corrections linked to US Federal Reserve nominations, structural demand persists.</w:t>
      </w:r>
      <w:r/>
    </w:p>
    <w:p>
      <w:pPr>
        <w:pStyle w:val="ListNumber"/>
        <w:spacing w:line="240" w:lineRule="auto"/>
        <w:ind w:left="720"/>
      </w:pPr>
      <w:r/>
      <w:hyperlink r:id="rId250">
        <w:r>
          <w:rPr>
            <w:color w:val="0000EE"/>
            <w:u w:val="single"/>
          </w:rPr>
          <w:t>https://www.thehindubusinessline.com/markets/gold/gold-gains-on-softer-dollar-as-us-iran-peace-deal-hopes-rise/article70867579.ece</w:t>
        </w:r>
      </w:hyperlink>
      <w:r>
        <w:t xml:space="preserve"> - Spot gold increased 0.7% to $4,821.44 per ounce amid a softer US dollar and hopes for a ceasefire between the US and Iran. Analysts at OANDA cite the potential deal as the primary driver for gains, with targets set near $5,000. The Trump administration expressed optimism about ending the conflict, which had previously pushed gold down 8% due to inflation fears. Concurrently, spot silver rose 1.7% and platinum gained 1.2%.</w:t>
      </w:r>
      <w:r/>
    </w:p>
    <w:p>
      <w:pPr>
        <w:pStyle w:val="ListNumber"/>
        <w:spacing w:line="240" w:lineRule="auto"/>
        <w:ind w:left="720"/>
      </w:pPr>
      <w:r/>
      <w:hyperlink r:id="rId251">
        <w:r>
          <w:rPr>
            <w:color w:val="0000EE"/>
            <w:u w:val="single"/>
          </w:rPr>
          <w:t>https://www.fxstreet.com/news/gold-remains-close-to-four-week-top-amid-iran-diplomacy-hopes-reviving-fed-rate-cut-bets-202604160410</w:t>
        </w:r>
      </w:hyperlink>
      <w:r>
        <w:t xml:space="preserve"> - Gold trades around $4,835, approaching a four-week high as optimism regarding US-Iran peace talks undermines the US Dollar. Diminishing odds of a Federal Reserve rate hike further support the non-yielding commodity. Geopolitical tensions remain a factor, with a US naval blockade on Iranian ports and ongoing Israeli attacks in Lebanon capping potential gold gains. Technical analysis indicates a pivotal resistance level at the 200-period Simple Moving Average.</w:t>
      </w:r>
      <w:r/>
    </w:p>
    <w:p>
      <w:pPr>
        <w:pStyle w:val="ListNumber"/>
        <w:spacing w:line="240" w:lineRule="auto"/>
        <w:ind w:left="720"/>
      </w:pPr>
      <w:r/>
      <w:hyperlink r:id="rId252">
        <w:r>
          <w:rPr>
            <w:color w:val="0000EE"/>
            <w:u w:val="single"/>
          </w:rPr>
          <w:t>https://www.fxstreet.com/news/silver-price-forecast-xag-usd-approaches-four-week-high-near-81-on-iran-optimism-202604160554</w:t>
        </w:r>
      </w:hyperlink>
      <w:r>
        <w:t xml:space="preserve"> - Silver prices rose 2.2% to near $80.80 amid expectations of a permanent ceasefire between the US and Iran. The US Dollar Index fell to a six-week low as Washington signaled negotiations are nearing a conclusion. Traders anticipate talks in Pakistan with key demands including the reopening of the Strait of Hormuz. Federal Reserve rate cut expectations have diminished due to inflation concerns from higher oil prices. Technical analysis indicates a bullish bias with support at $76.29 and potential resistance at $85.46.</w:t>
      </w:r>
      <w:r/>
    </w:p>
    <w:p>
      <w:pPr>
        <w:pStyle w:val="ListNumber"/>
        <w:spacing w:line="240" w:lineRule="auto"/>
        <w:ind w:left="720"/>
      </w:pPr>
      <w:r/>
      <w:hyperlink r:id="rId253">
        <w:r>
          <w:rPr>
            <w:color w:val="0000EE"/>
            <w:u w:val="single"/>
          </w:rPr>
          <w:t>https://al-sharq.com/article/16/04/2026/%D8%A7%D8%B1%D8%AA%D9%81%D8%A7%D8%B9-%D8%A3%D8%B3%D8%B9%D8%A7%D8%B1-%D8%A7%D9%84%D8%B0%D9%87%D8%A8-%D9%85%D8%AF%D8%B9%D9%88%D9%85%D8%A9-%D8%A8%D8%B6%D8%B9%D9%81-%D8%A7%D9%84%D8%AF%D9%88%D9%84%D8%A7%D8%B1</w:t>
        </w:r>
      </w:hyperlink>
      <w:r>
        <w:t xml:space="preserve"> - * Gold prices increased 0.9% to $4,830.66 per ounce driven by dollar weakness. * Market optimism regarding a potential US-Iran agreement to end conflict supported precious metals. * Silver, platinum, and palladium also recorded gains in immediate trading. * Rising energy prices and inflation concerns previously fueled safe-haven demand. * US futures for June delivery rose 0.6% to $4,852.40 per ounce.</w:t>
      </w:r>
      <w:r/>
    </w:p>
    <w:p>
      <w:pPr>
        <w:pStyle w:val="ListNumber"/>
        <w:spacing w:line="240" w:lineRule="auto"/>
        <w:ind w:left="720"/>
      </w:pPr>
      <w:r/>
      <w:hyperlink r:id="rId254">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255">
        <w:r>
          <w:rPr>
            <w:color w:val="0000EE"/>
            <w:u w:val="single"/>
          </w:rPr>
          <w:t>https://www.baystreet.ca/articles/forex_trader.aspx</w:t>
        </w:r>
      </w:hyperlink>
      <w:r>
        <w:t xml:space="preserve"> - The US dollar index retreated from war-driven highs amid optimism for a permanent US-Iran ceasefire. WTI oil prices fell $5.44 over five days, weighing on the US dollar and lifting equities. The Canadian dollar consolidated gains with a mild bullish tilt, trading at 1.3768. Gold prices rose to 4798.31 as concerns about elevated oil prices undercutting global growth persisted. ECB President Christine Lagarde warned of an adverse economic scenario due to energy uncertainty.</w:t>
      </w:r>
      <w:r/>
    </w:p>
    <w:p>
      <w:pPr>
        <w:pStyle w:val="ListNumber"/>
        <w:spacing w:line="240" w:lineRule="auto"/>
        <w:ind w:left="720"/>
      </w:pPr>
      <w:r/>
      <w:hyperlink r:id="rId256">
        <w:r>
          <w:rPr>
            <w:color w:val="0000EE"/>
            <w:u w:val="single"/>
          </w:rPr>
          <w:t>https://www.thehindubusinessline.com/markets/sensex-nifty-pare-early-gains-metal-stocks-shine-amid-volatility/article70868171.ece</w:t>
        </w:r>
      </w:hyperlink>
      <w:r>
        <w:t xml:space="preserve"> - BSE Sensex and NSE Nifty surrendered early gains in the afternoon session despite initial optimism from easing geopolitical tensions. Safe-haven demand drove a sharp surge in gold and silver prices, while metal stocks outperformed broader market indices. Midcap and smallcap segments showed resilience, with specific stocks like GMDC and Firstsource Solutions recording significant gains. Conversely, banking, financials, and healthcare sectors faced selling pressure as the day progressed.</w:t>
      </w:r>
      <w:r/>
    </w:p>
    <w:p>
      <w:pPr>
        <w:pStyle w:val="ListNumber"/>
        <w:spacing w:line="240" w:lineRule="auto"/>
        <w:ind w:left="720"/>
      </w:pPr>
      <w:r/>
      <w:hyperlink r:id="rId257">
        <w:r>
          <w:rPr>
            <w:color w:val="0000EE"/>
            <w:u w:val="single"/>
          </w:rPr>
          <w:t>https://www.goodreturns.in/news/gold-rate-today-climbs-for-third-straight-day-silver-prices-stable-before-akshaya-tritiya-2026-delhi-1502633.html</w:t>
        </w:r>
      </w:hyperlink>
      <w:r>
        <w:t xml:space="preserve"> - Gold rates in Delhi increased across 24K, 22K, and 18K categories on 16 April 2026, marking a third straight day of gains. Silver prices remained stable at Rs 270 per gram. Analysts attribute firm demand in India to geopolitical concerns despite high prices limiting aggressive retail buying. China's central bank continued gold purchases for the 17th consecutive month as global premiums narrowed.</w:t>
      </w:r>
      <w:r/>
    </w:p>
    <w:p>
      <w:pPr>
        <w:pStyle w:val="ListNumber"/>
        <w:spacing w:line="240" w:lineRule="auto"/>
        <w:ind w:left="720"/>
      </w:pPr>
      <w:r/>
      <w:hyperlink r:id="rId258">
        <w:r>
          <w:rPr>
            <w:color w:val="0000EE"/>
            <w:u w:val="single"/>
          </w:rPr>
          <w:t>https://www.goodreturns.in/news/bangalore-gold-rate-today-ballistic-24k-rs-30-000-100-gm-in-3-days-silver-shines-akshaya-tritiya-1502629.html</w:t>
        </w:r>
      </w:hyperlink>
      <w:r>
        <w:t xml:space="preserve"> - * Gold prices in Bengaluru rose for the third consecutive session, with 24 karat gold increasing by Rs 300 per gram over three days. * The rally in precious metals aligns with global market trends and is attributed to ongoing geopolitical turmoil involving the US and Iran. * Silver prices in Bangalore also increased by Rs 15,000 per kilogram over the same period. * The price surge has dampened hopes for relief ahead of the Akshaya Tritiya festival. * Analysts describe gold as an all-weather asset class providing stability during international conflicts. 265. </w:t>
      </w:r>
      <w:hyperlink r:id="rId259">
        <w:r>
          <w:rPr>
            <w:color w:val="0000EE"/>
            <w:u w:val="single"/>
          </w:rPr>
          <w:t>https://www.globenewswire.com/news-release/2026/04/16/3275120/0/en/The-Gold-Bull-Market-Isn-t-Over-A-Wall-Street-Insider-Says-It-Hasn-t-Even-Reached-Its-Most-Explosive-Phase-Yet.html</w:t>
        </w:r>
      </w:hyperlink>
      <w:r>
        <w:t xml:space="preserve"> - * Jim Rickards argues the gold bull market is not over and has not reached its most explosive phase. * Global central banks purchased over 1,000 tonnes of gold annually for three consecutive years, reflecting a structural shift away from dollar-denominated assets. * Total annual gold supply grew by just 1% in 2025, with mine production estimated at 3,672 tonnes, creating structural constraints. * J.P. Morgan Research projects gold could approach $5,000 per ounce by Q4 2026. * Rickards highlights undeveloped Alaskan resources as a potential factor in addressing global supply constraints.</w:t>
      </w:r>
      <w:r/>
    </w:p>
    <w:p>
      <w:pPr>
        <w:pStyle w:val="ListNumber"/>
        <w:spacing w:line="240" w:lineRule="auto"/>
        <w:ind w:left="720"/>
      </w:pPr>
      <w:r/>
      <w:hyperlink r:id="rId260">
        <w:r>
          <w:rPr>
            <w:color w:val="0000EE"/>
            <w:u w:val="single"/>
          </w:rPr>
          <w:t>https://economictimes.indiatimes.com/markets/commodities/news/akshaya-tritiya-2026-date-significance-and-best-time-to-buy-gold-details-here/articleshow/130301965.cms</w:t>
        </w:r>
      </w:hyperlink>
      <w:r>
        <w:t xml:space="preserve"> - Akshaya Tritiya 2026 falls on April 19, marking a traditional window for gold investment. Analysts predict a positive bias for gold prices in 2026, supported by potential stagflation or lower crude oil prices. Recent consolidation follows a ceasefire-led spike, though geopolitical premiums persist. Long-term bullishness is underpinned by central bank purchases and rising global debt levels.</w:t>
      </w:r>
      <w:r/>
    </w:p>
    <w:p>
      <w:pPr>
        <w:pStyle w:val="ListNumber"/>
        <w:spacing w:line="240" w:lineRule="auto"/>
        <w:ind w:left="720"/>
      </w:pPr>
      <w:r/>
      <w:hyperlink r:id="rId261">
        <w:r>
          <w:rPr>
            <w:color w:val="0000EE"/>
            <w:u w:val="single"/>
          </w:rPr>
          <w:t>https://telanganatoday.com/indian-households-hold-up-to-16-per-cent-of-global-gold-stock-says-report</w:t>
        </w:r>
      </w:hyperlink>
      <w:r>
        <w:t xml:space="preserve"> - A report by digital investment platform InCred Money states Indian households hold 11-16 per cent of global above-ground gold stock. Structural demand persists despite price volatility, with one in three households holding gold as a long-term wealth store. Central bank buying and geopolitical shifts, including China's mandate for insurers to buy physical gold, are driving market trends. Gold and silver prices significantly outperformed benchmarks in 2025.</w:t>
      </w:r>
      <w:r/>
    </w:p>
    <w:p>
      <w:pPr>
        <w:pStyle w:val="ListNumber"/>
        <w:spacing w:line="240" w:lineRule="auto"/>
        <w:ind w:left="720"/>
      </w:pPr>
      <w:r/>
      <w:hyperlink r:id="rId262">
        <w:r>
          <w:rPr>
            <w:color w:val="0000EE"/>
            <w:u w:val="single"/>
          </w:rPr>
          <w:t>https://www.benzinga.com/markets/commodities/26/04/51851725/silver-deficit-to-persist-despite-softer-demand</w:t>
        </w:r>
      </w:hyperlink>
      <w:r>
        <w:t xml:space="preserve"> - * The Silver Institute reports a global silver deficit of 46.3 million ounces for 2025, driven by high prices suppressing industrial and consumer demand. * Industrial demand, heavily reliant on solar panel manufacturing, declined by 3% in 2025, while jewelry demand in key markets like India fell by 8%. * Investment demand for silver coins and bars rose by 14% in 2025, supported by geopolitical uncertainty and macroeconomic risks. * Supply growth remains constrained with Latin American mine production up 3% in 2025, though 2026 expectations are flat. * Analysts warn that long-term risks include the adoption of silver-free technology, though investment flows remain dominant in the near term.</w:t>
      </w:r>
      <w:r/>
    </w:p>
    <w:p>
      <w:pPr>
        <w:pStyle w:val="ListNumber"/>
        <w:spacing w:line="240" w:lineRule="auto"/>
        <w:ind w:left="720"/>
      </w:pPr>
      <w:r/>
      <w:hyperlink r:id="rId263">
        <w:r>
          <w:rPr>
            <w:color w:val="0000EE"/>
            <w:u w:val="single"/>
          </w:rPr>
          <w:t>https://meyka.com/blog/gold-price-today-mcx-gold-trades-higher-at-%E2%82%B9153100-up-0-45-as-oil-holds-at-94/</w:t>
        </w:r>
      </w:hyperlink>
      <w:r>
        <w:t xml:space="preserve"> - MCX gold prices rose 0.45% to ₹1,53,100 per 10 grams driven by elevated crude oil prices near $94 and persistent geopolitical uncertainty. Investors are increasing exposure to precious metals as a hedge against potential inflation and currency weakness. A softer US dollar and continued central bank diversification efforts further support the bullish momentum in the domestic market.</w:t>
      </w:r>
      <w:r/>
    </w:p>
    <w:p>
      <w:pPr>
        <w:pStyle w:val="ListNumber"/>
        <w:spacing w:line="240" w:lineRule="auto"/>
        <w:ind w:left="720"/>
      </w:pPr>
      <w:r/>
      <w:hyperlink r:id="rId264">
        <w:r>
          <w:rPr>
            <w:color w:val="0000EE"/>
            <w:u w:val="single"/>
          </w:rPr>
          <w:t>https://www.defenseworld.net/2026/04/16/farther-finance-advisors-llc-has-13-93-million-stock-holdings-in-ishares-gold-trust-iau.html</w:t>
        </w:r>
      </w:hyperlink>
      <w:r>
        <w:t xml:space="preserve"> - Farther Finance Advisors LLC increased its stake in iShares Gold Trust by 35.5% during the fourth quarter, adding 44,942 shares valued at $13.93 million. Other institutional investors including Envestnet Asset Management Inc, JPMorgan Chase &amp; Co, CIBC Bancorp USA Inc, Packer &amp; Co Ltd, and Mizuho Bank Ltd also adjusted their positions in the third quarter. The trust holds gold assets and is sponsored by BlackRock, Inc with JPMorgan Chase Bank N.A. acting as custodian.</w:t>
      </w:r>
      <w:r/>
    </w:p>
    <w:p>
      <w:pPr>
        <w:pStyle w:val="ListNumber"/>
        <w:spacing w:line="240" w:lineRule="auto"/>
        <w:ind w:left="720"/>
      </w:pPr>
      <w:r/>
      <w:hyperlink r:id="rId265">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266">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267">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268">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269">
        <w:r>
          <w:rPr>
            <w:color w:val="0000EE"/>
            <w:u w:val="single"/>
          </w:rPr>
          <w:t>https://www.bespacific.com/minnesotas-boundary-waters-canoe-area/</w:t>
        </w:r>
      </w:hyperlink>
      <w:r>
        <w:t xml:space="preserve"> - The US Senate voted 50-49 to repeal a Biden-era moratorium prohibiting mining near Minnesota's Boundary Waters Canoe Area Wilderness. The measure, which lifts a 20-year ban on extracting copper and nickel deposits in the Superior National Forest, has passed the House and is now awaiting President Donald Trump's signature. The decision enables Chilean-owned company Twin Metals Minnesota to proceed with its project, despite opposition from conservationists and some senators concerned about potential water pollution.</w:t>
      </w:r>
      <w:r/>
    </w:p>
    <w:p>
      <w:pPr>
        <w:pStyle w:val="ListNumber"/>
        <w:spacing w:line="240" w:lineRule="auto"/>
        <w:ind w:left="720"/>
      </w:pPr>
      <w:r/>
      <w:hyperlink r:id="rId270">
        <w:r>
          <w:rPr>
            <w:color w:val="0000EE"/>
            <w:u w:val="single"/>
          </w:rPr>
          <w:t>https://stockhead.com.au/stockhead-tv/stocktake/stocktake-west-coast-silver-identifies-compelling-new-elizabeth-hill-target/</w:t>
        </w:r>
      </w:hyperlink>
      <w:r>
        <w:t xml:space="preserve"> - West Coast Silver has identified a new drilling target at the Elizabeth Hill project in Western Australia. The explorer is testing methods to target high-grade silver mineralisation near the previous producing mine. The video content was developed in collaboration with West Coast Silver, a Stockhead client, and represents opinions rather than financial advice.</w:t>
      </w:r>
      <w:r/>
    </w:p>
    <w:p>
      <w:pPr>
        <w:pStyle w:val="ListNumber"/>
        <w:spacing w:line="240" w:lineRule="auto"/>
        <w:ind w:left="720"/>
      </w:pPr>
      <w:r/>
      <w:hyperlink r:id="rId271">
        <w:r>
          <w:rPr>
            <w:color w:val="0000EE"/>
            <w:u w:val="single"/>
          </w:rPr>
          <w:t>https://www.ad-hoc-news.de/boerse/news/ueberblick/gold-price-holds-near-4-810-amid-fed-data-anticipation-and-central-bank/69172376</w:t>
        </w:r>
      </w:hyperlink>
      <w:r>
        <w:t xml:space="preserve"> - Spot gold prices stabilised around $4,810 per ounce on April 15, 2026, following Q1 volatility that saw peaks above $5,000. JPMorgan forecasts gold reaching $5,000 by year-end driven by sustained central bank buying and investor demand. Upcoming Federal Reserve data, including the Beige Book and jobless claims, is expected to influence rate expectations and gold's status as a safe-haven asset. Technical indicators suggest a brief correction before potential upside resumption, with key support at $4,701.55 and resistance at $4,996.26.</w:t>
      </w:r>
      <w:r/>
    </w:p>
    <w:p>
      <w:pPr>
        <w:pStyle w:val="ListNumber"/>
        <w:spacing w:line="240" w:lineRule="auto"/>
        <w:ind w:left="720"/>
      </w:pPr>
      <w:r/>
      <w:hyperlink r:id="rId272">
        <w:r>
          <w:rPr>
            <w:color w:val="0000EE"/>
            <w:u w:val="single"/>
          </w:rPr>
          <w:t>https://www.zawya.com/en/economy/global/gold-drifts-lower-with-eyes-on-us-iran-developments-ah7odbnl</w:t>
        </w:r>
      </w:hyperlink>
      <w:r>
        <w:t xml:space="preserve"> - Spot gold fell 0.9% to $4,798.89 per ounce as investors assessed signals regarding the US-Iran situation and its implications for interest rates. While the conflict appears to be nearing resolution with a mediator arriving in Tehran, concerns persist over potential oil price spikes and delayed Federal Reserve rate cuts. Analysts note that traders are prioritising tighter monetary policy and inflation pressures over gold's traditional safe-haven status, leading to profit-taking after recent highs.</w:t>
      </w:r>
      <w:r/>
    </w:p>
    <w:p>
      <w:pPr>
        <w:pStyle w:val="ListNumber"/>
        <w:spacing w:line="240" w:lineRule="auto"/>
        <w:ind w:left="720"/>
      </w:pPr>
      <w:r/>
      <w:hyperlink r:id="rId273">
        <w:r>
          <w:rPr>
            <w:color w:val="0000EE"/>
            <w:u w:val="single"/>
          </w:rPr>
          <w:t>https://www.globenewswire.com/news-release/2026/04/16/3275635/0/en/Central-Banks-Are-Buying-Gold-at-Record-Levels-Trump-Is-Working-to-Unlock-America-s-Largest-Gold-Reserve-Jim-Rickards-Says-the-Timing-Is-No-Coincidence.html</w:t>
        </w:r>
      </w:hyperlink>
      <w:r>
        <w:t xml:space="preserve"> - Jim Rickards released a presentation connecting global central bank gold purchases exceeding 1,000 tonnes annually since 2022 with US executive actions to unlock Alaskan gold and copper reserves. The Trump administration signed Executive Order 14153 in January 2025 to expedite permitting in Alaska and designated copper as a critical mineral via Executive Order 14241. A specific Alaskan deposit contains 71 million ounces of gold and 57 billion pounds of copper. The World Gold Council reports 95% of central banks expect to increase official reserves in the next 12 months.</w:t>
      </w:r>
      <w:r/>
    </w:p>
    <w:p>
      <w:pPr>
        <w:pStyle w:val="ListNumber"/>
        <w:spacing w:line="240" w:lineRule="auto"/>
        <w:ind w:left="720"/>
      </w:pPr>
      <w:r/>
      <w:hyperlink r:id="rId274">
        <w:r>
          <w:rPr>
            <w:color w:val="0000EE"/>
            <w:u w:val="single"/>
          </w:rPr>
          <w:t>https://dinarchronicles.com/2026/04/16/the-charlie-ward-show-banks-can-fail-overnight-are-you-prepared/</w:t>
        </w:r>
      </w:hyperlink>
      <w:r>
        <w:t xml:space="preserve"> - Charlie Ward and Micah from Noble Gold discuss the fragility of the traditional banking system, citing FDIC limitations and counterparty risks. They argue that physical gold and silver offer superior protection against inflation and Central Bank Digital Currencies (CBDCs) compared to paper assets or ETFs. The speakers emphasise accumulating physical metals during price corrections to ensure financial sovereignty and self-reliance.</w:t>
      </w:r>
      <w:r/>
    </w:p>
    <w:p>
      <w:pPr>
        <w:pStyle w:val="ListNumber"/>
        <w:spacing w:line="240" w:lineRule="auto"/>
        <w:ind w:left="720"/>
      </w:pPr>
      <w:r/>
      <w:hyperlink r:id="rId275">
        <w:r>
          <w:rPr>
            <w:color w:val="0000EE"/>
            <w:u w:val="single"/>
          </w:rPr>
          <w:t>https://www.cbsnews.com/news/price-of-gold-today-april-16-2026/</w:t>
        </w:r>
      </w:hyperlink>
      <w:r>
        <w:t xml:space="preserve"> - As of April 16, 2026, the spot price of gold reached $4,818.89 per ounce, marking a significant increase from late March levels. The metal has broken previous records since March 2025, reaching milestones of $3,000, $4,000, and $5,000. Recent volatility saw prices decline by over 10% from January highs before the current upward trend. Investors are advised to consider fractional gold options to enter the market at current levels while maintaining a portfolio allocation cap of 10%.</w:t>
      </w:r>
      <w:r/>
    </w:p>
    <w:p>
      <w:pPr>
        <w:pStyle w:val="ListNumber"/>
        <w:spacing w:line="240" w:lineRule="auto"/>
        <w:ind w:left="720"/>
      </w:pPr>
      <w:r/>
      <w:hyperlink r:id="rId276">
        <w:r>
          <w:rPr>
            <w:color w:val="0000EE"/>
            <w:u w:val="single"/>
          </w:rPr>
          <w:t>https://www.disruptionbanking.com/2026/04/16/michael-oliver-predicts-silver-up-to-500-oz/</w:t>
        </w:r>
      </w:hyperlink>
      <w:r>
        <w:t xml:space="preserve"> - Michael Oliver, founder of Momentum Structural Analysis, forecasts silver prices rising from $80 to $300-$500 per ounce in 2026. Citing a structural supply deficit of 67 million ounces, record physical investment demand, and broken historical resistance levels, Oliver argues the metal is entering a multi-decade bull market. He notes silver miners are already outperforming gold miners and indicates he is personally concentrating capital in the sector despite high volatility.</w:t>
      </w:r>
      <w:r/>
    </w:p>
    <w:p>
      <w:pPr>
        <w:pStyle w:val="ListNumber"/>
        <w:spacing w:line="240" w:lineRule="auto"/>
        <w:ind w:left="720"/>
      </w:pPr>
      <w:r/>
      <w:hyperlink r:id="rId277">
        <w:r>
          <w:rPr>
            <w:color w:val="0000EE"/>
            <w:u w:val="single"/>
          </w:rPr>
          <w:t>https://www.fxstreet.com/news/silver-edges-lower-as-us-iran-talks-fed-caution-weigh-on-safe-haven-demand-202604161408</w:t>
        </w:r>
      </w:hyperlink>
      <w:r>
        <w:t xml:space="preserve"> - Silver prices fell 0.49% to approximately $78.60 amid improved risk sentiment from potential US-Iran ceasefire extensions and elevated oil prices complicating Federal Reserve inflation targets. Officials warn supply shocks may sustain core inflation near 3%, supporting restrictive monetary policy that limits appeal for non-yielding assets. Uncertainty over nuclear issues keeps investors cautious.</w:t>
      </w:r>
      <w:r/>
    </w:p>
    <w:p>
      <w:pPr>
        <w:pStyle w:val="ListNumber"/>
        <w:spacing w:line="240" w:lineRule="auto"/>
        <w:ind w:left="720"/>
      </w:pPr>
      <w:r/>
      <w:hyperlink r:id="rId278">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279">
        <w:r>
          <w:rPr>
            <w:color w:val="0000EE"/>
            <w:u w:val="single"/>
          </w:rPr>
          <w:t>https://www.thehindubusinessline.com/markets/gold-rally-boosts-etfs-jewellery-stocks-see-mixed-returns/article70866315.ece</w:t>
        </w:r>
      </w:hyperlink>
      <w:r>
        <w:t xml:space="preserve"> - Gold prices have surged to approximately ₹1.5 lakh per 10 grams in India, prompting a shift towards financial gold instruments like ETFs and sovereign gold bonds. While investment demand remains robust, retail jewellery consumption has declined due to affordability issues, leading to mixed stock performance. Market leader Titan Company outperformed with 35.6% returns, whereas mid-tier players faced volatility. Analysts caution on stretched valuations and recommend disciplined allocation over lump-sum purchases ahead of Akshaya Tritiya.</w:t>
      </w:r>
      <w:r/>
    </w:p>
    <w:p>
      <w:pPr>
        <w:pStyle w:val="ListNumber"/>
        <w:spacing w:line="240" w:lineRule="auto"/>
        <w:ind w:left="720"/>
      </w:pPr>
      <w:r/>
      <w:hyperlink r:id="rId280">
        <w:r>
          <w:rPr>
            <w:color w:val="0000EE"/>
            <w:u w:val="single"/>
          </w:rPr>
          <w:t>https://www.americanbankingnews.com/2026/04/16/spdr-gold-shares-gld-shares-sold-by-childress-capital-advisors-llc.html</w:t>
        </w:r>
      </w:hyperlink>
      <w:r>
        <w:t xml:space="preserve"> - Childress Capital Advisors LLC sold 1,309 shares of SPDR Gold Shares (GLD) during the fourth quarter, reducing its holding by 8.4% to 14,360 shares valued at $5.691 million. While Childress decreased its position, several other institutional investors including Towne Trust Company N.A, Wealth Effects LLC, First Bancorp Inc ME, PFG Investments LLC, and PPSC Investment Service Corp increased their stakes in the exchange-traded fund. Institutional and hedge fund ownership of the stock stands at 42.19%.</w:t>
      </w:r>
      <w:r/>
    </w:p>
    <w:p>
      <w:pPr>
        <w:pStyle w:val="ListNumber"/>
        <w:spacing w:line="240" w:lineRule="auto"/>
        <w:ind w:left="720"/>
      </w:pPr>
      <w:r/>
      <w:hyperlink r:id="rId281">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282">
        <w:r>
          <w:rPr>
            <w:color w:val="0000EE"/>
            <w:u w:val="single"/>
          </w:rPr>
          <w:t>https://dollarcollapse.com/the-state-led-sound-money-countdownpart-one-45-out-of-50/</w:t>
        </w:r>
      </w:hyperlink>
      <w:r>
        <w:t xml:space="preserve"> - As of early 2026, forty-five out of fifty US states have eliminated sales taxes on gold and silver, with over a dozen declaring these metals legal tender. Recent legislative actions include Kansas passing a bill for legal tender status and triple tax exemptions, Florida ratifying its legal tender law effective July 2026, and Texas launching a gold-backed electronic transaction system by May 2027. Conversely, Maine, Vermont, New Mexico, Hawaii, Maryland, and Washington have maintained or reinstated taxes on precious metals. State pension funds and treasuries are increasingly holding gold reserves as a hedge against federal debt and inflation risks.</w:t>
      </w:r>
      <w:r/>
    </w:p>
    <w:p>
      <w:pPr>
        <w:pStyle w:val="ListNumber"/>
        <w:spacing w:line="240" w:lineRule="auto"/>
        <w:ind w:left="720"/>
      </w:pPr>
      <w:r/>
      <w:hyperlink r:id="rId283">
        <w:r>
          <w:rPr>
            <w:color w:val="0000EE"/>
            <w:u w:val="single"/>
          </w:rPr>
          <w:t>https://www.newsghana.com.gh/gold-holds-above-us4800-as-ceasefire-clock-ticks-toward-expiry/</w:t>
        </w:r>
      </w:hyperlink>
      <w:r>
        <w:t xml:space="preserve"> - Gold prices held above $4,800 per ounce on Thursday amid ongoing mediation efforts to extend the US-Iran ceasefire before its April 21 expiry. Spot gold rose 0.1% to $4,846.70 while silver advanced 1.2% to $80.50. Mediators are negotiating compromises on Iran's nuclear programme, the Strait of Hormuz closure, and war compensation. Brent crude opened at $94.91 after peaking above $115 in late March, reducing inflationary pressures. The Federal Reserve is expected to maintain rates at 3.50-3.75% in April, though a 30% chance of a rate cut later this year exists. JPMorgan projects gold could reach $6,300 by year-end if tensions de-escalate.</w:t>
      </w:r>
      <w:r/>
    </w:p>
    <w:p>
      <w:pPr>
        <w:pStyle w:val="ListNumber"/>
        <w:spacing w:line="240" w:lineRule="auto"/>
        <w:ind w:left="720"/>
      </w:pPr>
      <w:r/>
      <w:hyperlink r:id="rId284">
        <w:r>
          <w:rPr>
            <w:color w:val="0000EE"/>
            <w:u w:val="single"/>
          </w:rPr>
          <w:t>https://goldsilver.com/industry-news/article/is-now-a-good-time-to-buy-gold-heres-the-macro-case/</w:t>
        </w:r>
      </w:hyperlink>
      <w:r>
        <w:t xml:space="preserve"> - Gold prices have retreated to approximately $4,800 per ounce, roughly 13-14% below the January 2026 peak of $5,589, as the U.S. Dollar Index falls to six-week lows near 98. The IMF projects global growth at 3.1% and inflation rising to 4.4% in 2026. Central banks purchased 863 tonnes of gold in 2025, nearly double the 2010-2021 average, driven by de-dollarization trends. Analysts view the current price level as a correction within an established bull market rather than a structural reversal, citing persistent inflation, slowing growth, and sustained central bank demand as key drivers.</w:t>
      </w:r>
      <w:r/>
    </w:p>
    <w:p>
      <w:pPr>
        <w:pStyle w:val="ListNumber"/>
        <w:spacing w:line="240" w:lineRule="auto"/>
        <w:ind w:left="720"/>
      </w:pPr>
      <w:r/>
      <w:hyperlink r:id="rId285">
        <w:r>
          <w:rPr>
            <w:color w:val="0000EE"/>
            <w:u w:val="single"/>
          </w:rPr>
          <w:t>https://metalsandminers.substack.com/p/when-is-the-precious-metals-bull</w:t>
        </w:r>
      </w:hyperlink>
      <w:r>
        <w:t xml:space="preserve"> - Analysts argue the current precious metals market is in a midpoint consolidation following a 13-year gold base, indicating a parabolic advance remains ahead. The Gold-to-Silver Ratio is cited as a key timing tool, with elevated levels implying silver prices could rise significantly to $160 or $300 per ounce as the cycle progresses towards a blow-off top.</w:t>
      </w:r>
      <w:r/>
    </w:p>
    <w:p>
      <w:pPr>
        <w:pStyle w:val="ListNumber"/>
        <w:spacing w:line="240" w:lineRule="auto"/>
        <w:ind w:left="720"/>
      </w:pPr>
      <w:r/>
      <w:hyperlink r:id="rId286">
        <w:r>
          <w:rPr>
            <w:color w:val="0000EE"/>
            <w:u w:val="single"/>
          </w:rPr>
          <w:t>https://www.dodgeglobe.com/a-new-gold-rush-states-stockpile-bars-encourage-gold-backed-debit-cards/</w:t>
        </w:r>
      </w:hyperlink>
      <w:r>
        <w:t xml:space="preserve"> - Multiple US states, including Texas, Florida, Utah, and Georgia, are increasing gold reserves or passing legislation to facilitate gold-backed transactions. Proponents argue these measures protect consumers from inflation and provide liquidity, citing companies like Glint. Critics, including tax experts and advocacy groups, question the economic benefits and potential for market disruption. Utah has enacted a law allowing the state to invest up to 10% of reserves in gold, while other states consider similar electronic payment systems.</w:t>
      </w:r>
      <w:r/>
    </w:p>
    <w:p>
      <w:pPr>
        <w:pStyle w:val="ListNumber"/>
        <w:spacing w:line="240" w:lineRule="auto"/>
        <w:ind w:left="720"/>
      </w:pPr>
      <w:r/>
      <w:hyperlink r:id="rId287">
        <w:r>
          <w:rPr>
            <w:color w:val="0000EE"/>
            <w:u w:val="single"/>
          </w:rPr>
          <w:t>https://observer.com/2026/04/why-central-banks-are-buying-gold-global-finance/</w:t>
        </w:r>
      </w:hyperlink>
      <w:r>
        <w:t xml:space="preserve"> - Global central bank gold demand reached a record 5,000 tons in 2025, valued at $555 billion. By early 2026, total central bank gold holdings of approximately $4 trillion surpassed US government bonds at $3.9 trillion. This shift, driven by geopolitical fragmentation and counterparty risk concerns following Western sanctions on Russia, marks the first time gold has become the primary store of foreign reserve value, reducing the dollar's share of global reserves from 65 percent in 2017 to below 57 percent in 2025.</w:t>
      </w:r>
      <w:r/>
    </w:p>
    <w:p>
      <w:pPr>
        <w:pStyle w:val="ListNumber"/>
        <w:spacing w:line="240" w:lineRule="auto"/>
        <w:ind w:left="720"/>
      </w:pPr>
      <w:r/>
      <w:hyperlink r:id="rId288">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289">
        <w:r>
          <w:rPr>
            <w:color w:val="0000EE"/>
            <w:u w:val="single"/>
          </w:rPr>
          <w:t>https://www.businesstoday.in/personal-finance/investment/story/gold-etf-vs-sovereign-gold-bond-vs-physical-gold-which-is-smarter-investment-this-akshaya-tritiya-526059-2026-04-17?utm_source=rssfeed</w:t>
        </w:r>
      </w:hyperlink>
      <w:r>
        <w:t xml:space="preserve"> - Investors are shifting from sentiment-driven to strategy-led gold allocation ahead of Akshaya Tritiya. While Sovereign Gold Bonds offer tax benefits, limited secondary market liquidity reduces their appeal. Gold ETFs are highlighted as the most practical option due to high liquidity, ease of trading, and lack of storage costs, with AUM reaching Rs 1,71,468 crore. Physical gold remains suitable for cultural purposes but is deemed inefficient for investment due to making charges and purity risks.</w:t>
      </w:r>
      <w:r/>
    </w:p>
    <w:p>
      <w:pPr>
        <w:pStyle w:val="ListNumber"/>
        <w:spacing w:line="240" w:lineRule="auto"/>
        <w:ind w:left="720"/>
      </w:pPr>
      <w:r/>
      <w:hyperlink r:id="rId290">
        <w:r>
          <w:rPr>
            <w:color w:val="0000EE"/>
            <w:u w:val="single"/>
          </w:rPr>
          <w:t>https://maseconomics.com/sticky-services-inflation-why-the-last-mile-to-2-is-the-hardest/</w:t>
        </w:r>
      </w:hyperlink>
      <w:r>
        <w:t xml:space="preserve"> - In early 2026, US core PCE inflation remains at 3.0% driven by persistent price increases in services, while goods inflation has turned negative. Key drivers include a 21% rise in auto insurance, 5.5% growth in healthcare, and elevated costs in financial services and transportation. The Federal Reserve cites these 'supercore' services pressures as the reason for maintaining steady interest rates, despite headline CPI falling to 2.4%. Structural factors like labour intensity, contractual lags, and demographic shifts are identified as making services inflation resistant to monetary policy.</w:t>
      </w:r>
      <w:r/>
    </w:p>
    <w:p>
      <w:pPr>
        <w:pStyle w:val="ListNumber"/>
        <w:spacing w:line="240" w:lineRule="auto"/>
        <w:ind w:left="720"/>
      </w:pPr>
      <w:r/>
      <w:hyperlink r:id="rId291">
        <w:r>
          <w:rPr>
            <w:color w:val="0000EE"/>
            <w:u w:val="single"/>
          </w:rPr>
          <w:t>https://investinglive.com/centralbank/bank-of-japan-governor-ueda-no-comment-on-declining-mkt-expectations-for-april-rate-hike-20260416/</w:t>
        </w:r>
      </w:hyperlink>
      <w:r>
        <w:t xml:space="preserve"> - Bank of Japan Governor Kazuo Ueda highlighted the Middle East conflict as a key driver of the global economic outlook, noting its acute impact on Japan's terms of trade due to rising oil prices. While acknowledging supply-driven inflation pressures, Ueda emphasised that growth headwinds will dampen broader price increases. Consequently, the Bank of Japan maintains a highly accommodative stance, declining to comment on near-term rate hike expectations and stressing a data-dependent approach to policy decisions.</w:t>
      </w:r>
      <w:r/>
    </w:p>
    <w:p>
      <w:pPr>
        <w:pStyle w:val="ListNumber"/>
        <w:spacing w:line="240" w:lineRule="auto"/>
        <w:ind w:left="720"/>
      </w:pPr>
      <w:r/>
      <w:hyperlink r:id="rId292">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293">
        <w:r>
          <w:rPr>
            <w:color w:val="0000EE"/>
            <w:u w:val="single"/>
          </w:rPr>
          <w:t>https://investinglive.com/commodities/ecri-markets-underestimating-global-inflation-upswing-beyond-oil-20260416/</w:t>
        </w:r>
      </w:hyperlink>
      <w:r>
        <w:t xml:space="preserve"> - Lakshman Achuthan of the Economic Cycle Research Institute (ECRI) argues that a broad-based global inflation cycle is emerging, driven by structural forces and the industrial cycle rather than just oil prices. Pressures are broadening across the US, Europe, Japan, and China. Achuthan warns central banks risk misreading the situation if they focus narrowly on energy volatility, noting that current inflation impulses predate recent geopolitical tensions. The outlook suggests a higher-for-longer inflation backdrop challenging rate-cut expectations.</w:t>
      </w:r>
      <w:r/>
    </w:p>
    <w:p>
      <w:pPr>
        <w:pStyle w:val="ListNumber"/>
        <w:spacing w:line="240" w:lineRule="auto"/>
        <w:ind w:left="720"/>
      </w:pPr>
      <w:r/>
      <w:hyperlink r:id="rId294">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295">
        <w:r>
          <w:rPr>
            <w:color w:val="0000EE"/>
            <w:u w:val="single"/>
          </w:rPr>
          <w:t>https://www.investing.com/news/economy-news/ecb-policymakers-play-down-april-rate-hike-chances-4619436</w:t>
        </w:r>
      </w:hyperlink>
      <w:r>
        <w:t xml:space="preserve"> - European Central Bank officials have reduced the likelihood of an interest rate increase in April, emphasising the necessity of further data analysis regarding energy costs and underlying inflation. While a hike remains possible by July or year-end, policymakers argue that premature action is unwarranted without clear evidence of second-round inflationary effects. Market expectations have adjusted accordingly, with probabilities for an April move dropping significantly.</w:t>
      </w:r>
      <w:r/>
    </w:p>
    <w:p>
      <w:pPr>
        <w:pStyle w:val="ListNumber"/>
        <w:spacing w:line="240" w:lineRule="auto"/>
        <w:ind w:left="720"/>
      </w:pPr>
      <w:r/>
      <w:hyperlink r:id="rId296">
        <w:r>
          <w:rPr>
            <w:color w:val="0000EE"/>
            <w:u w:val="single"/>
          </w:rPr>
          <w:t>https://china.timesofnews.com/business-economy/boj-must-take-into-account-japans-low-real-rates-in-setting-policy-governor-ueda-says</w:t>
        </w:r>
      </w:hyperlink>
      <w:r>
        <w:t xml:space="preserve"> - Bank of Japan Governor Kazuo Ueda stated that interest rate decisions must consider Japan's low real interest rates and accommodative financial environment. Ueda noted inflation is driven by negative supply shocks, exacerbated by Middle East conflict and rising crude oil prices, which worsen terms of trade despite robust corporate profits. Policymakers will use available data to balance these factors at each meeting.</w:t>
      </w:r>
      <w:r/>
    </w:p>
    <w:p>
      <w:pPr>
        <w:pStyle w:val="ListNumber"/>
        <w:spacing w:line="240" w:lineRule="auto"/>
        <w:ind w:left="720"/>
      </w:pPr>
      <w:r/>
      <w:hyperlink r:id="rId297">
        <w:r>
          <w:rPr>
            <w:color w:val="0000EE"/>
            <w:u w:val="single"/>
          </w:rPr>
          <w:t>https://cryptobriefing.com/middle-east-conflict-risks-global-inflation-spike-warns-australian-treasurer/</w:t>
        </w:r>
      </w:hyperlink>
      <w:r>
        <w:t xml:space="preserve"> - Australian Treasurer Jim Chalmers warned that the ongoing Middle East conflict poses global economic risks, specifically accelerating inflation. This escalation feeds into energy prices and eurozone inflation expectations, limiting the European Central Bank's ability to cut rates aggressively. Polymarket data shows negligible odds for a 50+ bps ECB rate cut in April, reflecting skepticism amidst persistent inflationary pressures.</w:t>
      </w:r>
      <w:r/>
    </w:p>
    <w:p>
      <w:pPr>
        <w:pStyle w:val="ListNumber"/>
        <w:spacing w:line="240" w:lineRule="auto"/>
        <w:ind w:left="720"/>
      </w:pPr>
      <w:r/>
      <w:hyperlink r:id="rId298">
        <w:r>
          <w:rPr>
            <w:color w:val="0000EE"/>
            <w:u w:val="single"/>
          </w:rPr>
          <w:t>https://cryptobriefing.com/g7-pledges-economic-stability-amid-iran-conflict-eyes-on-bank-of-japan-policy/</w:t>
        </w:r>
      </w:hyperlink>
      <w:r>
        <w:t xml:space="preserve"> - G7 finance ministers have committed to stabilizing the global economy amidst the ongoing Iran conflict. Concurrently, Polymarket odds for a Bank of Japan rate cut following the April 2026 meeting have increased to 0.4% from 0%, reflecting trader pricing of potential energy shocks and inflation. Oil prices remain above $115/barrel. Market liquidity for this prediction is currently thin.</w:t>
      </w:r>
      <w:r/>
    </w:p>
    <w:p>
      <w:pPr>
        <w:pStyle w:val="ListNumber"/>
        <w:spacing w:line="240" w:lineRule="auto"/>
        <w:ind w:left="720"/>
      </w:pPr>
      <w:r/>
      <w:hyperlink r:id="rId299">
        <w:r>
          <w:rPr>
            <w:color w:val="0000EE"/>
            <w:u w:val="single"/>
          </w:rPr>
          <w:t>https://bitcoinworld.co.in/silver-price-forecast-xagusd-consolidation-4/</w:t>
        </w:r>
      </w:hyperlink>
      <w:r>
        <w:t xml:space="preserve"> - Spot silver prices (XAG/USD) have consolidated below the $79.00 per ounce threshold, a key psychological and technical level. Market participants are assessing whether this pause signals a reversal or a temporary halt. Factors influencing the price include shifting Federal Reserve rate expectations, a resilient US Dollar Index, and industrial demand from sectors like photovoltaics and electronics. Analysts from Citi Research and the Silver Institute note mixed near-term sentiment but maintain a long-term bullish outlook supported by supply deficits and fiscal deficits.</w:t>
      </w:r>
      <w:r/>
    </w:p>
    <w:p>
      <w:pPr>
        <w:pStyle w:val="ListNumber"/>
        <w:spacing w:line="240" w:lineRule="auto"/>
        <w:ind w:left="720"/>
      </w:pPr>
      <w:r/>
      <w:hyperlink r:id="rId300">
        <w:r>
          <w:rPr>
            <w:color w:val="0000EE"/>
            <w:u w:val="single"/>
          </w:rPr>
          <w:t>https://cryptobriefing.com/us-treasury-completes-15b-debt-buyback-amid-declining-foreign-demand/</w:t>
        </w:r>
      </w:hyperlink>
      <w:r>
        <w:t xml:space="preserve"> - The US Treasury executed a $15 billion debt buyback as foreign demand for US Treasuries declines. This move signals a fallback strategy to stabilise the economy under stagflationary pressure. Concurrently, the Polymarket scenario for Federal Reserve rate cuts between January and April has dropped to 48% YES, reflecting increased market skepticism and pressure on the Fed to hold rates steady amidst geopolitical tensions and economic fragility.</w:t>
      </w:r>
      <w:r/>
    </w:p>
    <w:p>
      <w:pPr>
        <w:pStyle w:val="ListNumber"/>
        <w:spacing w:line="240" w:lineRule="auto"/>
        <w:ind w:left="720"/>
      </w:pPr>
      <w:r/>
      <w:hyperlink r:id="rId301">
        <w:r>
          <w:rPr>
            <w:color w:val="0000EE"/>
            <w:u w:val="single"/>
          </w:rPr>
          <w:t>https://www.lifezette.com/2026/04/trump-floats-firing-jerome-powell-as-probe-heats-up-ive-held-back-watch/</w:t>
        </w:r>
      </w:hyperlink>
      <w:r>
        <w:t xml:space="preserve"> - President Donald Trump stated he will remove Federal Reserve Chairman Jerome Powell if he does not resign when his term concludes in May. Trump indicated he has held back from firing Powell previously but intends to act if Powell remains. A Department of Justice investigation into the Fed's headquarters renovation continues, with US Attorney Jeanine Pirro planning to challenge court blocks on subpoenas. Simultaneously, Trump's nominee, Kevin Warsh, advances in the confirmation process despite Senate opposition pending the investigation's resolution.</w:t>
      </w:r>
      <w:r/>
    </w:p>
    <w:p>
      <w:pPr>
        <w:pStyle w:val="ListNumber"/>
        <w:spacing w:line="240" w:lineRule="auto"/>
        <w:ind w:left="720"/>
      </w:pPr>
      <w:r/>
      <w:hyperlink r:id="rId288">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302">
        <w:r>
          <w:rPr>
            <w:color w:val="0000EE"/>
            <w:u w:val="single"/>
          </w:rPr>
          <w:t>https://www.japantimes.co.jp/business/2026/04/17/economy/bank-of-japan-governor-policy/</w:t>
        </w:r>
      </w:hyperlink>
      <w:r>
        <w:t xml:space="preserve"> - Bank of Japan Governor Kazuo Ueda highlighted upside inflation risks and downside economic risks stemming from the Middle East conflict during a G20 meeting in Washington. Avoiding a definitive policy signal ahead of the April 28 rate decision, Ueda noted that financial conditions remain highly accommodative with low real interest rates. Market expectations for an immediate rate hike have receded, with overnight swap indexes pricing in a roughly 19% chance of a move this month, down from 55% earlier in the week.</w:t>
      </w:r>
      <w:r/>
    </w:p>
    <w:p>
      <w:pPr>
        <w:pStyle w:val="ListNumber"/>
        <w:spacing w:line="240" w:lineRule="auto"/>
        <w:ind w:left="720"/>
      </w:pPr>
      <w:r/>
      <w:hyperlink r:id="rId303">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304">
        <w:r>
          <w:rPr>
            <w:color w:val="0000EE"/>
            <w:u w:val="single"/>
          </w:rPr>
          <w:t>https://www.techradar.com/pro/a-sputnik-moment-for-chips-chinese-scientists-aim-to-save-moores-law-by-mass-growing-2d-materials-that-outclass-silicon</w:t>
        </w:r>
      </w:hyperlink>
      <w:r>
        <w:t xml:space="preserve"> - * Researchers at the Institute of Metal Research and National University of Defense Technology in China have created a new chemical vapor deposition method for 2D semiconductors. * The technique uses a liquid gold and tungsten bilayer substrate to grow monolayer tungsten silicon nitride films 1,000 times faster than conventional approaches. * The process enables wafer-scale growth of films reaching 1.4 by 0.7 inches, addressing the shortage of high-performance p-type materials for next-generation chips. * While the method offers strong hole mobility and heat dissipation, experts note the gold-based substrate is too expensive for mass production. * The study represents a significant step toward scalable manufacturing of 2D semiconductors needed for post-Moore law chip architectures.</w:t>
      </w:r>
      <w:r/>
    </w:p>
    <w:p>
      <w:pPr>
        <w:pStyle w:val="ListNumber"/>
        <w:spacing w:line="240" w:lineRule="auto"/>
        <w:ind w:left="720"/>
      </w:pPr>
      <w:r/>
      <w:hyperlink r:id="rId305">
        <w:r>
          <w:rPr>
            <w:color w:val="0000EE"/>
            <w:u w:val="single"/>
          </w:rPr>
          <w:t>https://smallcaps.com.au/article/west-coast-silver-identifies-new-priority-drill-target-at-elizabeth-hill-following-dhem-results</w:t>
        </w:r>
      </w:hyperlink>
      <w:r>
        <w:t xml:space="preserve"> - West Coast Silver has commenced diamond drilling to test a new conductor anomaly identified at its Elizabeth Hill silver project in Australia. Initial down-hole electromagnetic results indicated a discrete conductive plate with strength between 400-1,200 Siemens, aligned with a historical high-grade intersection. The single drill hole targets a depth of 150-170m and is expected to complete within the week, with assay results anticipated by Q2 2026. The company notes uncertainty regarding the anomaly's mineralogy and potential non-mineral conductive factors.</w:t>
      </w:r>
      <w:r/>
    </w:p>
    <w:p>
      <w:pPr>
        <w:pStyle w:val="ListNumber"/>
        <w:spacing w:line="240" w:lineRule="auto"/>
        <w:ind w:left="720"/>
      </w:pPr>
      <w:r/>
      <w:hyperlink r:id="rId306">
        <w:r>
          <w:rPr>
            <w:color w:val="0000EE"/>
            <w:u w:val="single"/>
          </w:rPr>
          <w:t>https://smallcaps.com.au/article/gorilla-gold-mines-accelerating-multi-asset-resource-growth-in-western-australia</w:t>
        </w:r>
      </w:hyperlink>
      <w:r>
        <w:t xml:space="preserve"> - Gorilla Gold Mines (GG8) is executing an aggressive resource growth strategy in Western Australia, focusing on its Comet Vale, Mulwarrie, and Vivien assets. The company aims to upgrade resources from Inferred to Indicated categories to attract institutional capital and potential joint-venture partners. With a global resource of 2.0 million ounces and a discovery cost of approximately A$25/oz, GG8 seeks to transition from an exploration multiple to a development multiple by leveraging its location in the Eastern Goldfields near existing infrastructure.</w:t>
      </w:r>
      <w:r/>
    </w:p>
    <w:p>
      <w:pPr>
        <w:pStyle w:val="ListNumber"/>
        <w:spacing w:line="240" w:lineRule="auto"/>
        <w:ind w:left="720"/>
      </w:pPr>
      <w:r/>
      <w:hyperlink r:id="rId307">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308">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309">
        <w:r>
          <w:rPr>
            <w:color w:val="0000EE"/>
            <w:u w:val="single"/>
          </w:rPr>
          <w:t>https://bulawayo24.com/index-id-news-sc-national-byo-263878.html</w:t>
        </w:r>
      </w:hyperlink>
      <w:r>
        <w:t xml:space="preserve"> - Zimbabwe's Cabinet has approved a Minerals Value Chain framework designed to transition the nation from a raw mineral exporter to an industrial manufacturing hub. Presented by Vice President Constantino Chiwenga and announced by Minister Zhemu Soda, the policy mandates value-added compliance certificates for exports and establishes national analytical laboratories at universities. The strategy includes a mine-to-market tracking system and eight regional beneficiation hubs to drive local processing, job creation, and national earnings.</w:t>
      </w:r>
      <w:r/>
    </w:p>
    <w:p>
      <w:pPr>
        <w:pStyle w:val="ListNumber"/>
        <w:spacing w:line="240" w:lineRule="auto"/>
        <w:ind w:left="720"/>
      </w:pPr>
      <w:r/>
      <w:hyperlink r:id="rId310">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311">
        <w:r>
          <w:rPr>
            <w:color w:val="0000EE"/>
            <w:u w:val="single"/>
          </w:rPr>
          <w:t>https://www.prnewswire.com/news-releases/silvercorp-reports-operational-results-and-financial-results-release-date-for-fiscal-2026-and-issues-fiscal-2027-production-cash-cost-and-capital-expenditure-guidance-302745437.html</w:t>
        </w:r>
      </w:hyperlink>
      <w:r>
        <w:t xml:space="preserve"> - * Silvercorp Metals Inc. reported record fourth-quarter and fiscal 2026 revenue of approximately $147.4 million and $438.1 million respectively. * The company provided production guidance for fiscal 2027, projecting silver output between 6.8 and 7.1 million ounces. * Capital expenditure guidance for fiscal 2027 totals $141.0 million for China operations, including $22.7 million for a new mill at the Ying Mining District. * Construction continues at the El Domo mine in Ecuador and the Kuanping project in China, with specific budget allocations detailed for each site. * Silvercorp expects to release audited financial results for fiscal 2026 on May 25, 2026.</w:t>
      </w:r>
      <w:r/>
    </w:p>
    <w:p>
      <w:pPr>
        <w:pStyle w:val="ListNumber"/>
        <w:spacing w:line="240" w:lineRule="auto"/>
        <w:ind w:left="720"/>
      </w:pPr>
      <w:r/>
      <w:hyperlink r:id="rId312">
        <w:r>
          <w:rPr>
            <w:color w:val="0000EE"/>
            <w:u w:val="single"/>
          </w:rPr>
          <w:t>https://www.utilitydive.com/news/suniva-announces-45-gw-solar-cell-facility/817731/</w:t>
        </w:r>
      </w:hyperlink>
      <w:r>
        <w:t xml:space="preserve"> - Suniva, a US manufacturer of monocrystalline silicon solar cells, announced plans to build a 4.5-GW facility in Laurens, South Carolina, investing $350 million. The project is expected to come online in the second quarter of 2027, increasing the company's total domestic capacity to over 5.5 GW. This expansion aims to address supply chain resilience and meet rising energy demand driven by AI data centers, positioning Suniva as the largest merchant solar cell manufacturer in the United States.</w:t>
      </w:r>
      <w:r/>
    </w:p>
    <w:p>
      <w:pPr>
        <w:pStyle w:val="ListNumber"/>
        <w:spacing w:line="240" w:lineRule="auto"/>
        <w:ind w:left="720"/>
      </w:pPr>
      <w:r/>
      <w:hyperlink r:id="rId313">
        <w:r>
          <w:rPr>
            <w:color w:val="0000EE"/>
            <w:u w:val="single"/>
          </w:rPr>
          <w:t>https://www.miningnewsnorth.com/story/2026/04/17/northern-neighbors/kudz-ze-kayah-moves-closer-to-mine-permit/9634.html</w:t>
        </w:r>
      </w:hyperlink>
      <w:r>
        <w:t xml:space="preserve"> - BMC Minerals Ltd. has obtained a positive Decision Document from Yukon authorities for its ABM Mine project in the Yukon, enabling the company to proceed with remaining permits. The polymetallic deposit, located near Ross River, holds significant zinc, lead, copper, silver, and gold resources. Following additional consultation with Kaska First Nations, the document includes new terms regarding financial oversight and Indigenous rights. BMC aims to secure a final investment decision by late 2027.</w:t>
      </w:r>
      <w:r/>
    </w:p>
    <w:p>
      <w:pPr>
        <w:pStyle w:val="ListNumber"/>
        <w:spacing w:line="240" w:lineRule="auto"/>
        <w:ind w:left="720"/>
      </w:pPr>
      <w:r/>
      <w:hyperlink r:id="rId314">
        <w:r>
          <w:rPr>
            <w:color w:val="0000EE"/>
            <w:u w:val="single"/>
          </w:rPr>
          <w:t>https://www.miningnewsnorth.com/story/2026/04/17/northern-neighbors/seabridge-unveils-first-snip-north-resource/9633.html</w:t>
        </w:r>
      </w:hyperlink>
      <w:r>
        <w:t xml:space="preserve"> - Seabridge Gold Inc. announced a maiden resource estimate for the Snip North deposit on its Iskut project in British Columbia's Golden Triangle. The inferred resource contains 9.2 million ounces of gold, 28.3 million ounces of silver, and 923 million pounds of copper. CEO Rudi Fronk noted the deposit's similarity to the nearby KSM project, indicating significant growth potential. The company has renamed the project the Bronson Corridor Project.</w:t>
      </w:r>
      <w:r/>
    </w:p>
    <w:p>
      <w:pPr>
        <w:pStyle w:val="ListNumber"/>
        <w:spacing w:line="240" w:lineRule="auto"/>
        <w:ind w:left="720"/>
      </w:pPr>
      <w:r/>
      <w:hyperlink r:id="rId315">
        <w:r>
          <w:rPr>
            <w:color w:val="0000EE"/>
            <w:u w:val="single"/>
          </w:rPr>
          <w:t>https://mining.com.au/first-atlantic-drifts-onto-lucky-mike-earn-in-deal/</w:t>
        </w:r>
      </w:hyperlink>
      <w:r>
        <w:t xml:space="preserve"> - First Atlantic Nickel has closed a two-stage earn-in agreement with Core Critical Metals to acquire up to 80% of the Lucky Mike Copper-Silver-Tungsten Project in Southern British Columbia, Canada. Core Critical Metals has spent C$16 million and must pay an additional C$650,000. First Atlantic retains a 20% interest and will form a special committee to evaluate strategic alternatives for this stake.</w:t>
      </w:r>
      <w:r/>
    </w:p>
    <w:p>
      <w:pPr>
        <w:pStyle w:val="ListNumber"/>
        <w:spacing w:line="240" w:lineRule="auto"/>
        <w:ind w:left="720"/>
      </w:pPr>
      <w:r/>
      <w:hyperlink r:id="rId316">
        <w:r>
          <w:rPr>
            <w:color w:val="0000EE"/>
            <w:u w:val="single"/>
          </w:rPr>
          <w:t>https://www.prnewswire.com/news-releases/orvana-reports-q2-fy2026-production-results-and-provides-update-on-oxides-stockpile-project-at-don-mario-bolivia-302745359.html</w:t>
        </w:r>
      </w:hyperlink>
      <w:r>
        <w:t xml:space="preserve"> - Orvana Minerals Corp. reported Q2 FY2026 production results with the restart of doré production at its Don Mario operation in Bolivia. The company produced 10,738 Gold Equivalent Ounces (GEO) consolidated, with 911 GEO from Don Mario and 9,827 GEO from its Spanish subsidiary Orovalle. The Oxides Stockpile Project at Don Mario is advancing, with plans to feed oxide ore from stockpiles into the plant in the coming weeks. Full planned production levels at Don Mario are expected by Q4 FY2026 following the integration of processing circuits.</w:t>
      </w:r>
      <w:r/>
    </w:p>
    <w:p>
      <w:pPr>
        <w:pStyle w:val="ListNumber"/>
        <w:spacing w:line="240" w:lineRule="auto"/>
        <w:ind w:left="720"/>
      </w:pPr>
      <w:r/>
      <w:hyperlink r:id="rId317">
        <w:r>
          <w:rPr>
            <w:color w:val="0000EE"/>
            <w:u w:val="single"/>
          </w:rPr>
          <w:t>https://passive-components.eu/samsung-introduces-ultra-high-voltage-1500-v-mlccs-for-xev-powertrains/</w:t>
        </w:r>
      </w:hyperlink>
      <w:r>
        <w:t xml:space="preserve"> - Samsung Electro-Mechanics has introduced a new range of ultra-high-voltage multilayer ceramic capacitors (MLCCs) rated up to 1500 V, specifically designed for electric vehicle on-board chargers and inverter systems. The components feature C0G and X8G dielectrics in a compact 1210 footprint, offering capacitance values from 1.2 nF to 33 nF. This product line aims to replace or complement film capacitors by providing higher power density and improved reliability for 800 V architectures and CLLC resonant converters.</w:t>
      </w:r>
      <w:r/>
    </w:p>
    <w:p>
      <w:pPr>
        <w:pStyle w:val="ListNumber"/>
        <w:spacing w:line="240" w:lineRule="auto"/>
        <w:ind w:left="720"/>
      </w:pPr>
      <w:r/>
      <w:hyperlink r:id="rId318">
        <w:r>
          <w:rPr>
            <w:color w:val="0000EE"/>
            <w:u w:val="single"/>
          </w:rPr>
          <w:t>https://www.scdailypress.com/2026/04/16/chino-hearing-doesnt-mean-closeout-time-soon/</w:t>
        </w:r>
      </w:hyperlink>
      <w:r>
        <w:t xml:space="preserve"> - * Freeport-McMoRan is updating its 2024 Closure Closeout Plan for the Chino Mine in New Mexico, a state requirement updated every five years. * The revised plan includes a new Kessel Stockpile for waste rock and an expansion of Reservoir 9 to allow deeper mining of the Santa Rita open pit. * Officials clarify that the plan update does not indicate an imminent mine closure, though reclamation financing remains a critical focus. * The Gila Resources Information Project emphasizes the necessity of perpetual water treatment and sufficient financial assurance to protect taxpayers. * A public hearing regarding these plans is scheduled for April 21 at the Grant County Veterans Memorial Business and Conference Center.</w:t>
      </w:r>
      <w:r/>
    </w:p>
    <w:p>
      <w:pPr>
        <w:pStyle w:val="ListNumber"/>
        <w:spacing w:line="240" w:lineRule="auto"/>
        <w:ind w:left="720"/>
      </w:pPr>
      <w:r/>
      <w:hyperlink r:id="rId319">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283">
        <w:r>
          <w:rPr>
            <w:color w:val="0000EE"/>
            <w:u w:val="single"/>
          </w:rPr>
          <w:t>https://www.newsghana.com.gh/gold-holds-above-us4800-as-ceasefire-clock-ticks-toward-expiry/</w:t>
        </w:r>
      </w:hyperlink>
      <w:r>
        <w:t xml:space="preserve"> - * Gold prices held above $4,800 per ounce while silver advanced 1.2% amid ongoing US-Iran ceasefire negotiations. * International mediators are working to extend the April 21 deadline, focusing on Iran's nuclear programme and Strait of Hormuz closure. * Brent crude prices eased from March highs, reducing inflationary pressure and the likelihood of Federal Reserve rate hikes. * Markets now price a 30% chance of a Fed rate cut later this year, up from 13% last week, supporting precious metals sentiment. * JPMorgan maintains a bullish year-end target of $6,300 for gold contingent on a Federal Reserve policy pivot.</w:t>
      </w:r>
      <w:r/>
    </w:p>
    <w:p>
      <w:pPr>
        <w:pStyle w:val="ListNumber"/>
        <w:spacing w:line="240" w:lineRule="auto"/>
        <w:ind w:left="720"/>
      </w:pPr>
      <w:r/>
      <w:hyperlink r:id="rId320">
        <w:r>
          <w:rPr>
            <w:color w:val="0000EE"/>
            <w:u w:val="single"/>
          </w:rPr>
          <w:t>http://www.altadena-now.com/main/town-life/inflation-pressures-energy-shocks-and-housing-strain-complicate-economic-outlook/</w:t>
        </w:r>
      </w:hyperlink>
      <w:r>
        <w:t xml:space="preserve"> - US inflation rose 0.9% in March to an annual rate of 3.3%, driven by energy costs linked to geopolitical tensions. Consumer confidence slipped as gasoline prices surged to $5.89 per gallon in California. Mortgage delinquencies increased by 25% over four months, while Southern California housing affordability remains at historic lows due to high prices and rates. Despite these pressures, consumer spending grew 4.3% year-over-year, though unevenly across income groups.</w:t>
      </w:r>
      <w:r/>
    </w:p>
    <w:p>
      <w:pPr>
        <w:pStyle w:val="ListNumber"/>
        <w:spacing w:line="240" w:lineRule="auto"/>
        <w:ind w:left="720"/>
      </w:pPr>
      <w:r/>
      <w:hyperlink r:id="rId321">
        <w:r>
          <w:rPr>
            <w:color w:val="0000EE"/>
            <w:u w:val="single"/>
          </w:rPr>
          <w:t>https://www.sbcgold.com/blog/u-s-gdp-slows-to-0-7-in-q4-2025-after-sharp-reversal/</w:t>
        </w:r>
      </w:hyperlink>
      <w:r>
        <w:t xml:space="preserve"> - The US Bureau of Economic Analysis revised Q4 2025 GDP down to 0.7% in March 2026, down from an initial 1.4% estimate. Weakness was driven by a 43-day government shutdown, a 3.3% drop in exports, and reduced consumer spending. Core PCE inflation remains elevated at 2.8%, fueling stagflation concerns as the Federal Reserve holds rates steady amidst rising national debt exceeding $39 trillion.</w:t>
      </w:r>
      <w:r/>
    </w:p>
    <w:p>
      <w:pPr>
        <w:pStyle w:val="ListNumber"/>
        <w:spacing w:line="240" w:lineRule="auto"/>
        <w:ind w:left="720"/>
      </w:pPr>
      <w:r/>
      <w:hyperlink r:id="rId322">
        <w:r>
          <w:rPr>
            <w:color w:val="0000EE"/>
            <w:u w:val="single"/>
          </w:rPr>
          <w:t>https://bitcoinworld.co.in/ecb-rates-middle-east-inflation-spillovers/</w:t>
        </w:r>
      </w:hyperlink>
      <w:r>
        <w:t xml:space="preserve"> - In March 2025, the European Central Bank expressed heightened caution regarding interest rate adjustments due to persistent inflation spillovers from Middle East geopolitical risks. Policymakers highlighted energy market volatility, shipping disruptions via the Red Sea and Suez Canal, and supply chain bottlenecks as key transmission channels affecting the Eurozone. The bank employs a sophisticated risk dashboard to monitor over two dozen indicators, distinguishing between supply-driven shocks and demand-driven inflation to inform its data-dependent approach.</w:t>
      </w:r>
      <w:r/>
    </w:p>
    <w:p>
      <w:pPr>
        <w:pStyle w:val="ListNumber"/>
        <w:spacing w:line="240" w:lineRule="auto"/>
        <w:ind w:left="720"/>
      </w:pPr>
      <w:r/>
      <w:hyperlink r:id="rId323">
        <w:r>
          <w:rPr>
            <w:color w:val="0000EE"/>
            <w:u w:val="single"/>
          </w:rPr>
          <w:t>https://www.inforum.com/news/minnesota/us-senate-narrowly-votes-to-end-mining-ban-near-boundary-waters</w:t>
        </w:r>
      </w:hyperlink>
      <w:r>
        <w:t xml:space="preserve"> - The US Senate voted 50-49 to end a 20-year moratorium on mining in the Rainy River Watershed, reversing a Biden-era withdrawal. The measure, which now awaits President Trump's signature, allows the Twin Metals project to reacquire federal mineral leases. The vote passed along party lines, with two Republicans joining Democrats in opposition. Environmental groups condemned the decision, while industry supporters hailed it as a victory for mineral supply chains and local jobs.</w:t>
      </w:r>
      <w:r/>
    </w:p>
    <w:p>
      <w:pPr>
        <w:pStyle w:val="ListNumber"/>
        <w:spacing w:line="240" w:lineRule="auto"/>
        <w:ind w:left="720"/>
      </w:pPr>
      <w:r/>
      <w:hyperlink r:id="rId324">
        <w:r>
          <w:rPr>
            <w:color w:val="0000EE"/>
            <w:u w:val="single"/>
          </w:rPr>
          <w:t>https://ibgnews.com/2026/04/16/government-notifies-indias-first-chip-fabrication-plant-at-sez-dholera/</w:t>
        </w:r>
      </w:hyperlink>
      <w:r>
        <w:t xml:space="preserve"> - The Government of India has notified the establishment of a Special Economic Zone (SEZ) by Tata Semiconductor Manufacturing Private Limited in Dholera, Gujarat. This facility, spanning 66.166 hectares, is designated as India's first chip fabrication plant. The project is expected to create 21,000 jobs and includes enabling infrastructure for electronic hardware, software, and IT-enabled services. This move follows regulatory reforms to the SEZ Rules, 2006, aimed at boosting the domestic semiconductor ecosystem.</w:t>
      </w:r>
      <w:r/>
    </w:p>
    <w:p>
      <w:pPr>
        <w:pStyle w:val="ListNumber"/>
        <w:spacing w:line="240" w:lineRule="auto"/>
        <w:ind w:left="720"/>
      </w:pPr>
      <w:r/>
      <w:hyperlink r:id="rId325">
        <w:r>
          <w:rPr>
            <w:color w:val="0000EE"/>
            <w:u w:val="single"/>
          </w:rPr>
          <w:t>https://cei.org/blog/from-lifeline-to-lifestyle-how-quantitative-easing-became-the-feds-default-setting/</w:t>
        </w:r>
      </w:hyperlink>
      <w:r>
        <w:t xml:space="preserve"> - The nomination of Kevin Warsh has renewed scrutiny regarding the Federal Reserve's expanded balance sheet resulting from quantitative easing. Originally a temporary crisis response to the 2007-08 financial crisis and the COVID-19 pandemic, QE has become a permanent feature of US monetary policy. The Fed's balance sheet has grown dramatically through large-scale asset purchases, moving beyond traditional short-term interest rate targeting to actively shape financial conditions and credit allocation.</w:t>
      </w:r>
      <w:r/>
    </w:p>
    <w:p>
      <w:pPr>
        <w:pStyle w:val="ListNumber"/>
        <w:spacing w:line="240" w:lineRule="auto"/>
        <w:ind w:left="720"/>
      </w:pPr>
      <w:r/>
      <w:hyperlink r:id="rId326">
        <w:r>
          <w:rPr>
            <w:color w:val="0000EE"/>
            <w:u w:val="single"/>
          </w:rPr>
          <w:t>https://www.tovima.gr/2026/04/16/finance/ston-pago-ta-epitokia-sto-kokkino-oi-anisyxies-ti-fovatai-kai-ti-zygizei-i-ekt/</w:t>
        </w:r>
      </w:hyperlink>
      <w:r>
        <w:t xml:space="preserve"> - European Central Bank policymakers held interest rates steady at 2% in March, citing insufficient evidence that the Iran conflict will sustainably raise eurozone inflation. Officials emphasised the use of scenario analysis to navigate uncertainty regarding energy shocks and global supply disruptions. Markets expect rates to remain unchanged in April, with potential increases anticipated by June or year-end if inflationary pressures persist.</w:t>
      </w:r>
      <w:r/>
    </w:p>
    <w:p>
      <w:pPr>
        <w:pStyle w:val="ListNumber"/>
        <w:spacing w:line="240" w:lineRule="auto"/>
        <w:ind w:left="720"/>
      </w:pPr>
      <w:r/>
      <w:hyperlink r:id="rId327">
        <w:r>
          <w:rPr>
            <w:color w:val="0000EE"/>
            <w:u w:val="single"/>
          </w:rPr>
          <w:t>https://www.streetwisereports.com/article/2026/04/15/gold-explorer-with-promising-ip-survey-results-to-start-drilling-in-montana.html</w:t>
        </w:r>
      </w:hyperlink>
      <w:r>
        <w:t xml:space="preserve"> - Domestic Metals Corp is set to begin a 9,000-meter drill program at its Smart Creek Copper-Gold-Silver Project in Montana by the end of April. The decision follows encouraging induced polarization (IP) geophysical survey results indicating potential porphyry copper and skarn mineralization. The company holds a 60% interest in the project, with Rio Tinto retaining 40% and providing technical support. Recent surface sampling has yielded high-grade results, and the company recently raised CA$3.38 million through a private placement to fund exploration and working capital.</w:t>
      </w:r>
      <w:r/>
    </w:p>
    <w:p>
      <w:pPr>
        <w:pStyle w:val="ListNumber"/>
        <w:spacing w:line="240" w:lineRule="auto"/>
        <w:ind w:left="720"/>
      </w:pPr>
      <w:r/>
      <w:hyperlink r:id="rId328">
        <w:r>
          <w:rPr>
            <w:color w:val="0000EE"/>
            <w:u w:val="single"/>
          </w:rPr>
          <w:t>https://www.cnbc.com/2026/04/15/cleveland-fed-president-hammack-expects-interest-rates-to-stay-on-hold-for-a-good-while.html</w:t>
        </w:r>
      </w:hyperlink>
      <w:r>
        <w:t xml:space="preserve"> - Cleveland Federal Reserve President Beth Hammack stated that the central bank should maintain interest rates on hold as economic conditions evolve. Speaking on CNBC, she highlighted two-sided risks regarding inflation and employment, noting that supply shocks from the Iran war and tariffs complicate monetary policy. While the benchmark federal funds rate is targeted between 3.5%-3.75%, Hammack warned of potential inflation shocks. Despite some FOMC officials anticipating a rate cut, market pricing suggests a reduced likelihood of a reduction this year.</w:t>
      </w:r>
      <w:r/>
    </w:p>
    <w:p>
      <w:pPr>
        <w:pStyle w:val="ListNumber"/>
        <w:spacing w:line="240" w:lineRule="auto"/>
        <w:ind w:left="720"/>
      </w:pPr>
      <w:r/>
      <w:hyperlink r:id="rId329">
        <w:r>
          <w:rPr>
            <w:color w:val="0000EE"/>
            <w:u w:val="single"/>
          </w:rPr>
          <w:t>https://www.gurufocus.com/news/8798938/paulson-warns-of-potential-crisis-in-us-treasury-market</w:t>
        </w:r>
      </w:hyperlink>
      <w:r>
        <w:t xml:space="preserve"> - Former U.S. Treasury Secretary Henry Paulson urged policymakers to create contingency plans for the U.S. Treasury market on April 16, 2026. He cited escalating federal debt and financing needs as primary risks that could cause a breakdown in the $31 trillion market. Paulson warned that a decline in demand might force the Federal Reserve to become a primary buyer, leading to lower bond prices and higher interest rates. The analysis also noted a GF Score of 0 for the iShares 20+ Year Treasury Bond ETF (TLT).</w:t>
      </w:r>
      <w:r/>
    </w:p>
    <w:p>
      <w:pPr>
        <w:pStyle w:val="ListNumber"/>
        <w:spacing w:line="240" w:lineRule="auto"/>
        <w:ind w:left="720"/>
      </w:pPr>
      <w:r/>
      <w:hyperlink r:id="rId330">
        <w:r>
          <w:rPr>
            <w:color w:val="0000EE"/>
            <w:u w:val="single"/>
          </w:rPr>
          <w:t>https://cleantechnica.com/2026/04/16/us-solar-cell-manufacturer-rises-from-the-dead-again/</w:t>
        </w:r>
      </w:hyperlink>
      <w:r>
        <w:t xml:space="preserve"> - Suniva, a US solar cell manufacturer, announced plans to increase its annual domestic production capacity from 1 gigawatt to over 5.5 gigawatts. The expansion involves new facilities in Laurens, South Carolina, and an existing site in Georgia. This move aims to strengthen the US supply chain, secure energy independence, and capitalize on growing demand driven by domestic policy support and geopolitical factors such as the Strait of Hormuz closure. The company highlights its role in creating skilled jobs and reducing reliance on imported components.</w:t>
      </w:r>
      <w:r/>
    </w:p>
    <w:p>
      <w:pPr>
        <w:pStyle w:val="ListNumber"/>
        <w:spacing w:line="240" w:lineRule="auto"/>
        <w:ind w:left="720"/>
      </w:pPr>
      <w:r/>
      <w:hyperlink r:id="rId331">
        <w:r>
          <w:rPr>
            <w:color w:val="0000EE"/>
            <w:u w:val="single"/>
          </w:rPr>
          <w:t>https://www.americanbanker.com/news/feds-miran-downplays-inflation-risks-rethinks-rate-cuts</w:t>
        </w:r>
      </w:hyperlink>
      <w:r>
        <w:t xml:space="preserve"> - Federal Reserve Governor Stephen Miran stated he now anticipates three short-term interest rate cuts in 2026 instead of four, citing a less favorable underlying inflation composition. Speaking at the Washington Economic Festival, Miran downplayed the long-term inflationary impact of the Iran conflict and tariffs, suggesting energy price shocks should be looked through. He noted that while headline inflation remained stable, structural shifts made the inflation mix more problematic than at the start of the year.</w:t>
      </w:r>
      <w:r/>
    </w:p>
    <w:p>
      <w:pPr>
        <w:pStyle w:val="ListNumber"/>
        <w:spacing w:line="240" w:lineRule="auto"/>
        <w:ind w:left="720"/>
      </w:pPr>
      <w:r/>
      <w:hyperlink r:id="rId332">
        <w:r>
          <w:rPr>
            <w:color w:val="0000EE"/>
            <w:u w:val="single"/>
          </w:rPr>
          <w:t>https://investinglive.com/centralbank/feds-williams-at-this-moment-not-appropriate-to-provide-specific-forward-guidance-20260416/</w:t>
        </w:r>
      </w:hyperlink>
      <w:r>
        <w:t xml:space="preserve"> - Federal Reserve President John Williams stated that providing specific forward guidance is inappropriate due to current geopolitical volatility. He warned that inflation will remain significantly above 3% as the conflict shifts from price spikes to supply shortages. While acknowledging the US economy's reduced vulnerability to oil shocks, Williams emphasised that economic fallout will worsen with the conflict's duration. He also identified cyber threats as a primary systemic concern.</w:t>
      </w:r>
      <w:r/>
    </w:p>
    <w:p>
      <w:pPr>
        <w:pStyle w:val="ListNumber"/>
        <w:spacing w:line="240" w:lineRule="auto"/>
        <w:ind w:left="720"/>
      </w:pPr>
      <w:r/>
      <w:hyperlink r:id="rId333">
        <w:r>
          <w:rPr>
            <w:color w:val="0000EE"/>
            <w:u w:val="single"/>
          </w:rPr>
          <w:t>https://investinglive.com/centralbank/feds-miran-i-would-pencil-in-3-rate-cuts-this-year-versus-4-before-the-war-20260416/</w:t>
        </w:r>
      </w:hyperlink>
      <w:r>
        <w:t xml:space="preserve"> - Fed official Miran has revised his forecast for Federal Reserve rate cuts to three this year, down from four, citing the impact of an oil shock on inflation. He projects inflation could reach 2% within a year. Market expectations for easing have also adjusted, with the curve now pricing in 10 basis points of cuts this year compared to 50-60 basis points previously.</w:t>
      </w:r>
      <w:r/>
    </w:p>
    <w:p>
      <w:pPr>
        <w:pStyle w:val="ListNumber"/>
        <w:spacing w:line="240" w:lineRule="auto"/>
        <w:ind w:left="720"/>
      </w:pPr>
      <w:r/>
      <w:hyperlink r:id="rId334">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335">
        <w:r>
          <w:rPr>
            <w:color w:val="0000EE"/>
            <w:u w:val="single"/>
          </w:rPr>
          <w:t>https://www.mining-technology.com/news/tocvan-deploys-heavy-machinery-gran-pilar/</w:t>
        </w:r>
      </w:hyperlink>
      <w:r>
        <w:t xml:space="preserve"> - Tocvan Ventures has mobilised a dozer, excavator, and haul truck at its Gran Pilar Gold-Silver Project in Sonora, Mexico. The equipment supports trenching, road construction, and pilot-scale development within a fully funded 20,000m drilling programme. Recent surface work revealed mineralisation, including up to 1.2g/t gold and 11g/t silver at the Central Magnetic Trend. The company anticipates further drilling results in coming weeks and aims to advance toward a maiden resource estimate.</w:t>
      </w:r>
      <w:r/>
    </w:p>
    <w:p>
      <w:pPr>
        <w:pStyle w:val="ListNumber"/>
        <w:spacing w:line="240" w:lineRule="auto"/>
        <w:ind w:left="720"/>
      </w:pPr>
      <w:r/>
      <w:hyperlink r:id="rId336">
        <w:r>
          <w:rPr>
            <w:color w:val="0000EE"/>
            <w:u w:val="single"/>
          </w:rPr>
          <w:t>https://www.prnewswire.com/news-releases/conductive-silicone-market-trends-size-surges-to-usd-5-01-billion-by-2033--propelled-by-5-5-cagr---verified-market-reports-302744799.html</w:t>
        </w:r>
      </w:hyperlink>
      <w:r>
        <w:t xml:space="preserve"> - The global conductive silicone market is forecast to grow from USD 3.10 billion in 2024 to USD 5.01 billion by 2033, representing a 5.5% CAGR. Key growth drivers include the electrification of mobility, 5G infrastructure expansion, and the proliferation of wearable medical devices. Silver-filled elastomers currently dominate the market with a 42% revenue share. Major players such as Dow Corning Corporation, Wacker Chemie AG, and Shin-Etsu Chemical are actively expanding production and developing new formulations for automotive and aerospace applications.</w:t>
      </w:r>
      <w:r/>
    </w:p>
    <w:p>
      <w:pPr>
        <w:pStyle w:val="ListNumber"/>
        <w:spacing w:line="240" w:lineRule="auto"/>
        <w:ind w:left="720"/>
      </w:pPr>
      <w:r/>
      <w:hyperlink r:id="rId337">
        <w:r>
          <w:rPr>
            <w:color w:val="0000EE"/>
            <w:u w:val="single"/>
          </w:rPr>
          <w:t>https://coingape.com/feds-john-williams-signals-support-for-holding-rates-steady-ahead-of-fomc-meeting/</w:t>
        </w:r>
      </w:hyperlink>
      <w:r>
        <w:t xml:space="preserve"> - New York Fed President John Williams indicated he will likely oppose a rate cut at the upcoming April FOMC meeting. Citing the U.S.-Iran war, Williams warned that rising energy prices are already pressuring inflation, with annual figures expected between 2.75% and 3%. He anticipates inflation reaching the 2% target by 2027 as supply shocks play out, suggesting the current policy stance balances risks to employment and price stability.</w:t>
      </w:r>
      <w:r/>
    </w:p>
    <w:p>
      <w:pPr>
        <w:pStyle w:val="ListNumber"/>
        <w:spacing w:line="240" w:lineRule="auto"/>
        <w:ind w:left="720"/>
      </w:pPr>
      <w:r/>
      <w:hyperlink r:id="rId338">
        <w:r>
          <w:rPr>
            <w:color w:val="0000EE"/>
            <w:u w:val="single"/>
          </w:rPr>
          <w:t>https://dinarchronicles.com/2026/04/16/bull-boom-bear-bust-the-next-leg-down-in-the-us-economy-was-just-triggered/</w:t>
        </w:r>
      </w:hyperlink>
      <w:r>
        <w:t xml:space="preserve"> - A report from Bull Boom – Bear Bust indicates the US economy is shifting from a soft landing to a harder reality due to rising wholesale inflation, political instability at the Federal Reserve, and a housing market locking out 70% of Americans. With interest rates above 6% and median home prices requiring over $100,000 annual income, families are migrating to Rust Belt states. The Federal Reserve faces uncertainty as President Biden nominates Kevin Warsh to replace Jerome Powell, sparking debate over potential policy shifts. Analysts suggest markets are artificially propped up and detached from consumer reality, risking a future correction.</w:t>
      </w:r>
      <w:r/>
    </w:p>
    <w:p>
      <w:pPr>
        <w:pStyle w:val="ListNumber"/>
        <w:spacing w:line="240" w:lineRule="auto"/>
        <w:ind w:left="720"/>
      </w:pPr>
      <w:r/>
      <w:hyperlink r:id="rId339">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340">
        <w:r>
          <w:rPr>
            <w:color w:val="0000EE"/>
            <w:u w:val="single"/>
          </w:rPr>
          <w:t>https://www.prnewswire.com/news-releases/the-multi-front-strategy-powering-junior-polymetallic-exploration-in-2026-302744595.html</w:t>
        </w:r>
      </w:hyperlink>
      <w:r>
        <w:t xml:space="preserve"> - Global silver supply deficits are expected to reach 67 million ounces in 2026, prompting governments to classify the metal as strategically critical. Junior mining companies are responding by running parallel exploration programs across multiple jurisdictions and geological targets. GoldHaven Resources is conducting high-resolution magnetic surveys in British Columbia and Brazil. Americas Gold and Silver reported a 19% increase in silver resources at its Galena Complex in Idaho. Hycroft Mining confirmed high-grade silver intercepts at its Nevada operations. NevGold advanced metallurgical testwork for gold and antimony recovery in Nevada. GoGold Resources initiated construction activities for its Los Ricos South Project in Mexico.</w:t>
      </w:r>
      <w:r/>
    </w:p>
    <w:p>
      <w:pPr>
        <w:pStyle w:val="ListNumber"/>
        <w:spacing w:line="240" w:lineRule="auto"/>
        <w:ind w:left="720"/>
      </w:pPr>
      <w:r/>
      <w:hyperlink r:id="rId341">
        <w:r>
          <w:rPr>
            <w:color w:val="0000EE"/>
            <w:u w:val="single"/>
          </w:rPr>
          <w:t>https://news.robotfx.org/2026/04/ecb-signals-no-fixed-rate-path-amid.html</w:t>
        </w:r>
      </w:hyperlink>
      <w:r>
        <w:t xml:space="preserve"> - European Central Bank policymakers kept interest rates unchanged in March, citing increased uncertainty from the Middle East conflict which poses upside inflation risks and downside growth risks. Officials maintained a meeting-by-meeting approach with no fixed rate path, projecting inflation to converge to the 2% target over the medium term while preserving flexibility for future decisions.</w:t>
      </w:r>
      <w:r/>
    </w:p>
    <w:p>
      <w:pPr>
        <w:pStyle w:val="ListNumber"/>
        <w:spacing w:line="240" w:lineRule="auto"/>
        <w:ind w:left="720"/>
      </w:pPr>
      <w:r/>
      <w:hyperlink r:id="rId342">
        <w:r>
          <w:rPr>
            <w:color w:val="0000EE"/>
            <w:u w:val="single"/>
          </w:rPr>
          <w:t>https://www.thehindubusinessline.com/info-tech/govt-notifies-indias-first-chip-fabrication-plant-by-tata-semiconductor-in-dholera-sez/article70869551.ece</w:t>
        </w:r>
      </w:hyperlink>
      <w:r>
        <w:t xml:space="preserve"> - The Union Ministry of Commerce &amp; Industry has notified a Special Economic Zone (SEZ) for Tata Semiconductor Manufacturing Private Limited in Dholera, Gujarat. Spanning 66.166 hectares, this facility is India's first chip fabrication plant and is expected to create nearly 21,000 jobs. The SEZ supports electronic hardware, software, and IT-enabled services. Recent amendments to the SEZ Rules, 2006, including reduced land requirements and flexibility in encumbrance norms, facilitate such high-value investments to strengthen India's semiconductor ecosystem.</w:t>
      </w:r>
      <w:r/>
    </w:p>
    <w:p>
      <w:pPr>
        <w:pStyle w:val="ListNumber"/>
        <w:spacing w:line="240" w:lineRule="auto"/>
        <w:ind w:left="720"/>
      </w:pPr>
      <w:r/>
      <w:hyperlink r:id="rId343">
        <w:r>
          <w:rPr>
            <w:color w:val="0000EE"/>
            <w:u w:val="single"/>
          </w:rPr>
          <w:t>https://bitrss.com/trump-issues-ultimatum-to-fed-chair-as-bitcoin-trembles-at-75-000-i-ll-have-to-fire-him-201709</w:t>
        </w:r>
      </w:hyperlink>
      <w:r>
        <w:t xml:space="preserve"> - US President Donald Trump has issued an ultimatum to Federal Reserve Chair Jerome Powell, stating he will fire him if he does not step down when his term expires on May 15. The conflict centres on interest rate policy, with Trump demanding cuts while Powell maintains current rates due to macroeconomic uncertainty. Kraken's Thomas Perfumo highlights the significance of this leadership transition for cryptoassets, noting that Trump's nominee, Kevin Warsh, is viewed as pro-crypto. The situation is further complicated by an ongoing investigation into the Fed's headquarters renovation, which has delayed Warsh's confirmation.</w:t>
      </w:r>
      <w:r/>
    </w:p>
    <w:p>
      <w:pPr>
        <w:pStyle w:val="ListNumber"/>
        <w:spacing w:line="240" w:lineRule="auto"/>
        <w:ind w:left="720"/>
      </w:pPr>
      <w:r/>
      <w:hyperlink r:id="rId344">
        <w:r>
          <w:rPr>
            <w:color w:val="0000EE"/>
            <w:u w:val="single"/>
          </w:rPr>
          <w:t>https://www.zawya.com/en/world/americas/feds-williams-warns-war-is-already-driving-up-inflation-pressures-fyz0tq6n</w:t>
        </w:r>
      </w:hyperlink>
      <w:r>
        <w:t xml:space="preserve"> - Federal Reserve Bank of New York President John Williams stated that the Middle East conflict is already increasing inflationary pressures through rising energy prices. He noted that supply chain disruptions and higher fuel costs are affecting airfares, groceries, and other consumer products. Williams indicated the Fed is well-positioned to balance risks to employment and price stability, forecasting inflation between 2.75% and 3% this year before returning to the 2% target in 2027.</w:t>
      </w:r>
      <w:r/>
    </w:p>
    <w:p>
      <w:pPr>
        <w:pStyle w:val="ListNumber"/>
        <w:spacing w:line="240" w:lineRule="auto"/>
        <w:ind w:left="720"/>
      </w:pPr>
      <w:r/>
      <w:hyperlink r:id="rId345">
        <w:r>
          <w:rPr>
            <w:color w:val="0000EE"/>
            <w:u w:val="single"/>
          </w:rPr>
          <w:t>https://attackofthefanboy.com/politics/trump-said-he-held-back-from-firing-powell-because-he-hates-being-controversial-then-told-fox-business-what-happens-if-powell-doesnt-leave-in-may/</w:t>
        </w:r>
      </w:hyperlink>
      <w:r>
        <w:t xml:space="preserve"> - President Donald Trump has threatened to fire Federal Reserve Chair Jerome Powell if he remains in office past his term expiry on May 15. Trump stated he previously hesitated only due to a dislike of controversy but now insists on removal if Powell stays. The situation is complicated by Senator Thom Tillis, who is blocking the confirmation of Powell's successor, Kevin Warsh, unless a criminal probe into a Fed building renovation is dropped. Legal experts note the Federal Reserve Act requires 'cause' for removal, creating a potential constitutional conflict.</w:t>
      </w:r>
      <w:r/>
    </w:p>
    <w:p>
      <w:pPr>
        <w:pStyle w:val="ListNumber"/>
        <w:spacing w:line="240" w:lineRule="auto"/>
        <w:ind w:left="720"/>
      </w:pPr>
      <w:r/>
      <w:hyperlink r:id="rId346">
        <w:r>
          <w:rPr>
            <w:color w:val="0000EE"/>
            <w:u w:val="single"/>
          </w:rPr>
          <w:t>https://bankunderground.co.uk/2026/04/16/what-machines-taking-over-pricing-means-for-central-banks/</w:t>
        </w:r>
      </w:hyperlink>
      <w:r>
        <w:t xml:space="preserve"> - Research indicates that algorithmic and AI-powered pricing technologies are increasing price flexibility by reducing adjustment costs and frequency. This leads to faster pass-through of economic shocks to aggregate price levels and greater market segmentation. While effects on price levels remain ambiguous, central banks must monitor high-frequency data to understand impacts on inflation expectations and policy transmission.</w:t>
      </w:r>
      <w:r/>
    </w:p>
    <w:p>
      <w:pPr>
        <w:pStyle w:val="ListNumber"/>
        <w:spacing w:line="240" w:lineRule="auto"/>
        <w:ind w:left="720"/>
      </w:pPr>
      <w:r/>
      <w:hyperlink r:id="rId347">
        <w:r>
          <w:rPr>
            <w:color w:val="0000EE"/>
            <w:u w:val="single"/>
          </w:rPr>
          <w:t>https://cryptobriefing.com/ecb-inflation-forecast-rises-rate-cut-unlikely-amid-war-impact/</w:t>
        </w:r>
      </w:hyperlink>
      <w:r>
        <w:t xml:space="preserve"> - * ECB officials have revised inflation forecasts upward due to the war's impact on energy supplies. * The likelihood of a 50+ bps rate decrease at the April 2026 meeting is now estimated at 0.1%. * Projected inflation for 2026 stands at 2.6%, leading to expectations that the ECB will maintain or raise rates. * Market reaction on prediction platforms shows virtually no pricing for a rate decrease despite the Middle East conflict. * Analysts suggest the war-driven inflation picture could represent a lasting shift in ECB policy direction.</w:t>
      </w:r>
      <w:r/>
    </w:p>
    <w:p>
      <w:pPr>
        <w:pStyle w:val="ListNumber"/>
        <w:spacing w:line="240" w:lineRule="auto"/>
        <w:ind w:left="720"/>
      </w:pPr>
      <w:r/>
      <w:hyperlink r:id="rId348">
        <w:r>
          <w:rPr>
            <w:color w:val="0000EE"/>
            <w:u w:val="single"/>
          </w:rPr>
          <w:t>https://www.faz.net/aktuell/finanzen/finanzmarkt/inflation-hoeher-als-gedacht-accg-200737480.html</w:t>
        </w:r>
      </w:hyperlink>
      <w:r>
        <w:t xml:space="preserve"> - Eurostat revised the Eurozone inflation rate upward to 2.6 percent in March, driven primarily by a 5.1 percent rise in energy prices. While the European Central Bank maintains a neutral stance to avoid unnecessary economic costs, market expectations for interest rate hikes have increased ahead of the April 30 meeting. Germany recorded 2.8 percent inflation, the highest in the core group, while Croatia led the Eurozone at 4.6 percent.</w:t>
      </w:r>
      <w:r/>
    </w:p>
    <w:p>
      <w:pPr>
        <w:pStyle w:val="ListNumber"/>
        <w:spacing w:line="240" w:lineRule="auto"/>
        <w:ind w:left="720"/>
      </w:pPr>
      <w:r/>
      <w:hyperlink r:id="rId349">
        <w:r>
          <w:rPr>
            <w:color w:val="0000EE"/>
            <w:u w:val="single"/>
          </w:rPr>
          <w:t>https://www.fool.com/investing/2026/04/16/fomc-said-quiet-part-out-loud-terrify-wall-street/</w:t>
        </w:r>
      </w:hyperlink>
      <w:r>
        <w:t xml:space="preserve"> - Federal Reserve Bank of Cleveland President Beth Hammack stated in an interview that the Fed may need to raise interest rates if inflation remains persistently above target. Current US inflation data shows rates at 3.3%, the highest level in two years, exceeding the 2% target for 60 consecutive months. Hammack noted that a deterioration in the labor market could necessitate rate cuts, but persistent inflation could force a reversal of the easing cycle. Analysts warn that a shift to higher rates could negatively impact the historically expensive US stock market, particularly AI-driven valuations.</w:t>
      </w:r>
      <w:r/>
    </w:p>
    <w:p>
      <w:pPr>
        <w:pStyle w:val="ListNumber"/>
        <w:spacing w:line="240" w:lineRule="auto"/>
        <w:ind w:left="720"/>
      </w:pPr>
      <w:r/>
      <w:hyperlink r:id="rId350">
        <w:r>
          <w:rPr>
            <w:color w:val="0000EE"/>
            <w:u w:val="single"/>
          </w:rPr>
          <w:t>https://www.thehindubusinessline.com/news/world/chinas-solar-makers-say-war-induced-renewables-demand-wont-fix-overcapacity/article70868018.ece</w:t>
        </w:r>
      </w:hyperlink>
      <w:r>
        <w:t xml:space="preserve"> - Chinese solar executives state that increased global demand from the Iran war will not significantly alleviate industry overcapacity. Manufacturing capacity in polysilicon, wafers, and cells has expanded despite government efforts to reduce it. The industry is currently in an 'off-season' as buyers front-loaded orders before export tax rebates were removed. Analysts predict only a marginal positive impact on global solar demand due to moderate gas price increases compared to previous conflicts.</w:t>
      </w:r>
      <w:r/>
    </w:p>
    <w:p>
      <w:pPr>
        <w:pStyle w:val="ListNumber"/>
        <w:spacing w:line="240" w:lineRule="auto"/>
        <w:ind w:left="720"/>
      </w:pPr>
      <w:r/>
      <w:hyperlink r:id="rId351">
        <w:r>
          <w:rPr>
            <w:color w:val="0000EE"/>
            <w:u w:val="single"/>
          </w:rPr>
          <w:t>https://www.ndtvprofit.com/markets/silver-demand-expected-to-fall-by-2-in-2026-deficit-likely-to-widen-11365620</w:t>
        </w:r>
      </w:hyperlink>
      <w:r>
        <w:t xml:space="preserve"> - * The Silver Institute projects global silver demand to decline by 2% to 34,213.82 tonnes in 2026. * Industrial demand is expected to drop by 3%, driven primarily by a marked slowdown in photovoltaic offtake due to intense competition and rising raw material costs. * The global market is forecast to face a sixth consecutive year of shortfall, with the deficit widening to 1,440.1 tonnes. * Jewellery and silverware demand is anticipated to suffer double-digit losses, with India recording a 20% decline in jewellery demand. * Despite the decline, structural growth in artificial intelligence infrastructure and automotive end-use continues to support silver demand. 360. </w:t>
      </w:r>
      <w:hyperlink r:id="rId352">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the escalation of conflict in the Middle East. * The increase in energy costs has pushed up fuel, transport, and shipping costs, influencing investor expectations that the Federal Reserve will extend its pause on interest rate cuts. * Fed comments reinforce the view that interest rates will remain on hold for an extended period as the central bank assesses inflationary impacts.</w:t>
      </w:r>
      <w:r/>
    </w:p>
    <w:p>
      <w:pPr>
        <w:pStyle w:val="ListNumber"/>
        <w:spacing w:line="240" w:lineRule="auto"/>
        <w:ind w:left="720"/>
      </w:pPr>
      <w:r/>
      <w:hyperlink r:id="rId353">
        <w:r>
          <w:rPr>
            <w:color w:val="0000EE"/>
            <w:u w:val="single"/>
          </w:rPr>
          <w:t>https://www.thebanker.com/content/9604b4d1-54a4-4aa7-8228-ae6f5b105fea</w:t>
        </w:r>
      </w:hyperlink>
      <w:r>
        <w:t xml:space="preserve"> - US President Donald Trump has threatened to dismiss Federal Reserve chair Jerome Powell if his term extends beyond May, citing resistance to interest rate cuts and ongoing investigations into renovation cost overruns. Meanwhile, François-Louis Michaud, the new head of the European Banking Authority, stated that European banks are resilient enough to absorb market volatility driven by geopolitical tensions, including the fallout from the Iran conflict, though he warned of future, distinct challenges.</w:t>
      </w:r>
      <w:r/>
    </w:p>
    <w:p>
      <w:pPr>
        <w:pStyle w:val="ListNumber"/>
        <w:spacing w:line="240" w:lineRule="auto"/>
        <w:ind w:left="720"/>
      </w:pPr>
      <w:r/>
      <w:hyperlink r:id="rId354">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previously offset Quantitative Tightening by releasing private liquidity. * Analysts argue that the prior net liquidity injection of $200 billion masked the true extent of monetary tightening during the balance sheet reduction from June 2022 to December 2025. * The new expansion is viewed as a forced response to replace lost liquidity, potentially signaling a transition from tightening to easing measures. * Market observers suggest the system is entering uncharted territory with a true monetary contraction as the RRP offset is fully depleted.</w:t>
      </w:r>
      <w:r/>
    </w:p>
    <w:p>
      <w:pPr>
        <w:pStyle w:val="ListNumber"/>
        <w:spacing w:line="240" w:lineRule="auto"/>
        <w:ind w:left="720"/>
      </w:pPr>
      <w:r/>
      <w:hyperlink r:id="rId355">
        <w:r>
          <w:rPr>
            <w:color w:val="0000EE"/>
            <w:u w:val="single"/>
          </w:rPr>
          <w:t>https://www.brecorder.com/news/40416723/ecb-may-not-have-rate-hike-evidence-by-april-30-meeting-policymaker-says</w:t>
        </w:r>
      </w:hyperlink>
      <w:r>
        <w:t xml:space="preserve"> - Madis Muller of the European Central Bank stated that the April 30 meeting may lack the necessary data to confirm if interest rate hikes are needed to curb inflation. Euro zone inflation rose to 2.5% driven by Middle East conflict energy costs. Policymakers await June data to assess if inflationary pressures are becoming entrenched. Markets price in a rate hike by June and a potential autumn increase.</w:t>
      </w:r>
      <w:r/>
    </w:p>
    <w:p>
      <w:pPr>
        <w:pStyle w:val="ListNumber"/>
        <w:spacing w:line="240" w:lineRule="auto"/>
        <w:ind w:left="720"/>
      </w:pPr>
      <w:r/>
      <w:hyperlink r:id="rId356">
        <w:r>
          <w:rPr>
            <w:color w:val="0000EE"/>
            <w:u w:val="single"/>
          </w:rPr>
          <w:t>https://www.nachrichten.at/wirtschaft/ezb-ratsmitglied-zweifelt-an-ausreichenden-daten-fuer-zinserhoehung;art15,4160985#ref=rss</w:t>
        </w:r>
      </w:hyperlink>
      <w:r>
        <w:t xml:space="preserve"> - * Eurozone inflation rose to 2.5% in March, driven by energy costs linked to the Middle East conflict. * ECB member Müller stated that a rate hike in April cannot be ruled out but noted a lack of secured data on energy shock impacts. * Markets price in a 20% probability of an April rate hike, with a June increase nearly fully priced in. * The duration of the Iran conflict remains a key uncertainty affecting growth and inflation outlooks. * The ECB maintains all policy options open to address potential unexpected developments in the region. 365. </w:t>
      </w:r>
      <w:hyperlink r:id="rId357">
        <w:r>
          <w:rPr>
            <w:color w:val="0000EE"/>
            <w:u w:val="single"/>
          </w:rPr>
          <w:t>https://investinglive.com/centralbank/ecb-policymaker-muller-a-rate-move-at-the-april-meeting-cannot-be-ruled-out-20260416/</w:t>
        </w:r>
      </w:hyperlink>
      <w:r>
        <w:t xml:space="preserve"> - * ECB policymaker Olivier Muller stated that a rate hike at the April meeting cannot be ruled out despite current market pricing. * Traders currently price in a 20% probability of a rate hike for the April meeting, rising to 81% by June. * Policymaker Alexander Demarco emphasized the need for patience and noted the economy may be veering towards an adverse scenario. * Market expectations for year-end rate hikes stand at approximately 56 basis points amid uncertainty over the US-Iran conflict. * Inflation expectations remain anchored, but corporate pricing signals are crucial for future ECB decisions. 366. </w:t>
      </w:r>
      <w:hyperlink r:id="rId358">
        <w:r>
          <w:rPr>
            <w:color w:val="0000EE"/>
            <w:u w:val="single"/>
          </w:rPr>
          <w:t>https://dailynews.co.tz/govt-seeks-order-in-kahama-mining-stand-off/?utm_source=rss&amp;utm_medium=rss&amp;utm_campaign=govt-seeks-order-in-kahama-mining-stand-off</w:t>
        </w:r>
      </w:hyperlink>
      <w:r>
        <w:t xml:space="preserve"> - * Minister for Minerals Anthony Mavunde ordered the Isunda Group to suspend mining operations at Busulwagili village in Kahama District, Shinyanga Region. * The directive mandates a formal meeting report outlining agreed terms for pit owners' investment rights under Regulation 18A before new investors are permitted. * Licence holders were warned that mining licences are strictly for mining activities and not for leasing, with violations subject to government action. * The Tanzania Mining Commission was instructed to withhold technical agreements until disputes between licence owners and pit operators are resolved. * Government experts will be deployed to assess production levels and royalties to ensure transparency and accountability in the area. 367. </w:t>
      </w:r>
      <w:hyperlink r:id="rId359">
        <w:r>
          <w:rPr>
            <w:color w:val="0000EE"/>
            <w:u w:val="single"/>
          </w:rPr>
          <w:t>https://www.business-standard.com/finance/personal-finance/sgb-2019-20-series-v-delivers-over-300-gains-as-early-exit-opens-details-126041600317_1.html</w:t>
        </w:r>
      </w:hyperlink>
      <w:r>
        <w:t xml:space="preserve"> - * The Reserve Bank of India opened the premature redemption window for the Sovereign Gold Bond 2019-20 Series V on April 15, 2026. * Investors in this tranche have realised approximately 302 per cent returns, with an absolute gain of Rs 11,271 per unit. * The strong performance is attributed to global economic uncertainty, persistent inflation, central bank gold buying, and geopolitical tensions driving safe-haven demand. * While early exit allows locking in gains, holding till maturity offers tax-free capital gains, making it structurally more efficient for high-tax bracket investors. 368. </w:t>
      </w:r>
      <w:hyperlink r:id="rId360">
        <w:r>
          <w:rPr>
            <w:color w:val="0000EE"/>
            <w:u w:val="single"/>
          </w:rPr>
          <w:t>https://www.mk.co.kr/en/stock/12018883</w:t>
        </w:r>
      </w:hyperlink>
      <w:r>
        <w:t xml:space="preserve"> - * Gold and silver futures rebounded 18.53% and 31.84% respectively from annual lows following reports of a potential U.S.-Iran ceasefire. * Market expectations for a Federal Reserve interest rate cut within the year dropped to 33.8% due to rising oil prices and geopolitical tensions, down from 60.9% a month prior. * Analysts note that while a war end may boost precious metals by easing stagflation fears, future price trends depend heavily on the Fed's liquidity policy and quantitative easing stance. * Prices had previously hit record highs in early 2024 due to geopolitical concerns before plummeting as war fears drove up oil prices and reduced rate cut expectations. 369. </w:t>
      </w:r>
      <w:hyperlink r:id="rId361">
        <w:r>
          <w:rPr>
            <w:color w:val="0000EE"/>
            <w:u w:val="single"/>
          </w:rPr>
          <w:t>https://theconcepttrading.com/market-snapshot-april-16th-2026/</w:t>
        </w:r>
      </w:hyperlink>
      <w:r>
        <w:t xml:space="preserve"> - * The IMF Fiscal Monitor warned that fiscal buffers for the US, UK, and Italy are exhausted, triggering a sell-off in sovereign debt and a shift toward hard assets. * Gold prices are decoupling from the strong US dollar as investors seek safety from the Strait of Hormuz blockade and collapsing Chinese exports. * Tier-1 banks like Morgan Stanley and Bank of America reported record earnings, attracting capital as investors flee government bonds for corporate balance sheets. * US 10Y yields breached 4.40%, compressing equity valuations, while Chinese export data missed forecasts significantly due to supply chain paralysis. * Market sentiment remains defensive with a focus on 'solvency' over growth, highlighting gold and financials as primary hedges against fiscal instability. 370. </w:t>
      </w:r>
      <w:hyperlink r:id="rId362">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371. </w:t>
      </w:r>
      <w:hyperlink r:id="rId251">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372. </w:t>
      </w:r>
      <w:hyperlink r:id="rId363">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373. </w:t>
      </w:r>
      <w:hyperlink r:id="rId364">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374. </w:t>
      </w:r>
      <w:hyperlink r:id="rId365">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375. </w:t>
      </w:r>
      <w:hyperlink r:id="rId366">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w:t>
      </w:r>
      <w:r/>
    </w:p>
    <w:p>
      <w:pPr>
        <w:pStyle w:val="ListNumber"/>
        <w:spacing w:line="240" w:lineRule="auto"/>
        <w:ind w:left="720"/>
      </w:pPr>
      <w:r/>
      <w:hyperlink r:id="rId367">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w:t>
      </w:r>
      <w:r/>
    </w:p>
    <w:p>
      <w:pPr>
        <w:pStyle w:val="ListNumber"/>
        <w:spacing w:line="240" w:lineRule="auto"/>
        <w:ind w:left="720"/>
      </w:pPr>
      <w:r/>
      <w:hyperlink r:id="rId368">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378. </w:t>
      </w:r>
      <w:hyperlink r:id="rId369">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w:t>
      </w:r>
      <w:r/>
    </w:p>
    <w:p>
      <w:pPr>
        <w:pStyle w:val="ListNumber"/>
        <w:spacing w:line="240" w:lineRule="auto"/>
        <w:ind w:left="720"/>
      </w:pPr>
      <w:r/>
      <w:hyperlink r:id="rId370">
        <w:r>
          <w:rPr>
            <w:color w:val="0000EE"/>
            <w:u w:val="single"/>
          </w:rPr>
          <w:t>https://investinglive.com/centralbank/ecb-officials-lean-toward-april-rate-hold-amid-iran-war-uncertainty-20260415/</w:t>
        </w:r>
      </w:hyperlink>
      <w:r>
        <w:t xml:space="preserve"> - ECB officials are leaning toward holding interest rates at the April meeting to assess the impact of the Iran war on inflation and growth. Tighter financial conditions are currently helping anchor inflation expectations, reducing the urgency for immediate action. Policymakers are wary of past mistakes, such as delayed tightening in 2022, and expect incoming data to provide unclear guidance before the April 29–30 meeting. While eurozone inflation has risen to 2.5%, markets continue to price in two rate hikes later this year despite the cautious rhetoric.</w:t>
      </w:r>
      <w:r/>
    </w:p>
    <w:p>
      <w:pPr>
        <w:pStyle w:val="ListNumber"/>
        <w:spacing w:line="240" w:lineRule="auto"/>
        <w:ind w:left="720"/>
      </w:pPr>
      <w:r/>
      <w:hyperlink r:id="rId371">
        <w:r>
          <w:rPr>
            <w:color w:val="0000EE"/>
            <w:u w:val="single"/>
          </w:rPr>
          <w:t>https://investinglive.com/centralbank/icymi-feds-musalem-says-oil-shock-to-keep-core-inflation-near-3-20260415/</w:t>
        </w:r>
      </w:hyperlink>
      <w:r>
        <w:t xml:space="preserve"> - Federal Reserve Bank of St. Louis President Alberto Musalem stated that elevated oil prices driven by the Iran war will keep US core inflation near 3% this year. This outlook reinforces the case for holding interest rates steady in the 3.50%–3.75% range for an extended period. Musalem identified supply-side pressures from tariffs and immigration constraints alongside energy costs as key drivers. He noted that while growth is expected to slow to 1.5%–2%, rate hikes remain possible if inflation expectations de-anchor.</w:t>
      </w:r>
      <w:r/>
    </w:p>
    <w:p>
      <w:pPr>
        <w:pStyle w:val="ListNumber"/>
        <w:spacing w:line="240" w:lineRule="auto"/>
        <w:ind w:left="720"/>
      </w:pPr>
      <w:r/>
      <w:hyperlink r:id="rId372">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382. </w:t>
      </w:r>
      <w:hyperlink r:id="rId373">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w:t>
      </w:r>
      <w:r/>
    </w:p>
    <w:p>
      <w:pPr>
        <w:pStyle w:val="ListNumber"/>
        <w:spacing w:line="240" w:lineRule="auto"/>
        <w:ind w:left="720"/>
      </w:pPr>
      <w:r/>
      <w:hyperlink r:id="rId374">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w:t>
      </w:r>
      <w:r/>
    </w:p>
    <w:p>
      <w:pPr>
        <w:pStyle w:val="ListNumber"/>
        <w:spacing w:line="240" w:lineRule="auto"/>
        <w:ind w:left="720"/>
      </w:pPr>
      <w:r/>
      <w:hyperlink r:id="rId375">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385. </w:t>
      </w:r>
      <w:hyperlink r:id="rId376">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386. </w:t>
      </w:r>
      <w:hyperlink r:id="rId377">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387. </w:t>
      </w:r>
      <w:hyperlink r:id="rId378">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w:t>
      </w:r>
      <w:r/>
    </w:p>
    <w:p>
      <w:pPr>
        <w:pStyle w:val="ListNumber"/>
        <w:spacing w:line="240" w:lineRule="auto"/>
        <w:ind w:left="720"/>
      </w:pPr>
      <w:r/>
      <w:hyperlink r:id="rId379">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w:t>
      </w:r>
      <w:r/>
    </w:p>
    <w:p>
      <w:pPr>
        <w:pStyle w:val="ListNumber"/>
        <w:spacing w:line="240" w:lineRule="auto"/>
        <w:ind w:left="720"/>
      </w:pPr>
      <w:r/>
      <w:hyperlink r:id="rId380">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390. </w:t>
      </w:r>
      <w:hyperlink r:id="rId381">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391. </w:t>
      </w:r>
      <w:hyperlink r:id="rId382">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392. </w:t>
      </w:r>
      <w:hyperlink r:id="rId383">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w:t>
      </w:r>
      <w:r/>
    </w:p>
    <w:p>
      <w:pPr>
        <w:pStyle w:val="ListNumber"/>
        <w:spacing w:line="240" w:lineRule="auto"/>
        <w:ind w:left="720"/>
      </w:pPr>
      <w:r/>
      <w:hyperlink r:id="rId379">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w:t>
      </w:r>
      <w:r/>
    </w:p>
    <w:p>
      <w:pPr>
        <w:pStyle w:val="ListNumber"/>
        <w:spacing w:line="240" w:lineRule="auto"/>
        <w:ind w:left="720"/>
      </w:pPr>
      <w:r/>
      <w:hyperlink r:id="rId384">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395. </w:t>
      </w:r>
      <w:hyperlink r:id="rId385">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396. </w:t>
      </w:r>
      <w:hyperlink r:id="rId386">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397. </w:t>
      </w:r>
      <w:hyperlink r:id="rId387">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398. </w:t>
      </w:r>
      <w:hyperlink r:id="rId388">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399. </w:t>
      </w:r>
      <w:hyperlink r:id="rId389">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400. </w:t>
      </w:r>
      <w:hyperlink r:id="rId390">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w:t>
      </w:r>
      <w:r/>
    </w:p>
    <w:p>
      <w:pPr>
        <w:pStyle w:val="ListNumber"/>
        <w:spacing w:line="240" w:lineRule="auto"/>
        <w:ind w:left="720"/>
      </w:pPr>
      <w:r/>
      <w:hyperlink r:id="rId391">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w:t>
      </w:r>
      <w:r/>
    </w:p>
    <w:p>
      <w:pPr>
        <w:pStyle w:val="ListNumber"/>
        <w:spacing w:line="240" w:lineRule="auto"/>
        <w:ind w:left="720"/>
      </w:pPr>
      <w:r/>
      <w:hyperlink r:id="rId392">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403. </w:t>
      </w:r>
      <w:hyperlink r:id="rId393">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404. </w:t>
      </w:r>
      <w:hyperlink r:id="rId394">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405. </w:t>
      </w:r>
      <w:hyperlink r:id="rId395">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406. </w:t>
      </w:r>
      <w:hyperlink r:id="rId396">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407. </w:t>
      </w:r>
      <w:hyperlink r:id="rId397">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408. </w:t>
      </w:r>
      <w:hyperlink r:id="rId398">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409. </w:t>
      </w:r>
      <w:hyperlink r:id="rId399">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410. </w:t>
      </w:r>
      <w:hyperlink r:id="rId400">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w:t>
      </w:r>
      <w:r/>
    </w:p>
    <w:p>
      <w:pPr>
        <w:pStyle w:val="ListNumber"/>
        <w:spacing w:line="240" w:lineRule="auto"/>
        <w:ind w:left="720"/>
      </w:pPr>
      <w:r/>
      <w:hyperlink r:id="rId401">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w:t>
      </w:r>
      <w:r/>
    </w:p>
    <w:p>
      <w:pPr>
        <w:pStyle w:val="ListNumber"/>
        <w:spacing w:line="240" w:lineRule="auto"/>
        <w:ind w:left="720"/>
      </w:pPr>
      <w:r/>
      <w:hyperlink r:id="rId402">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413. </w:t>
      </w:r>
      <w:hyperlink r:id="rId403">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414. </w:t>
      </w:r>
      <w:hyperlink r:id="rId404">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415. </w:t>
      </w:r>
      <w:hyperlink r:id="rId405">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416. </w:t>
      </w:r>
      <w:hyperlink r:id="rId406">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417. </w:t>
      </w:r>
      <w:hyperlink r:id="rId407">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418. </w:t>
      </w:r>
      <w:hyperlink r:id="rId408">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419. </w:t>
      </w:r>
      <w:hyperlink r:id="rId409">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420. </w:t>
      </w:r>
      <w:hyperlink r:id="rId410">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421. </w:t>
      </w:r>
      <w:hyperlink r:id="rId411">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422. </w:t>
      </w:r>
      <w:hyperlink r:id="rId412">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423. </w:t>
      </w:r>
      <w:hyperlink r:id="rId413">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w:t>
      </w:r>
      <w:r/>
    </w:p>
    <w:p>
      <w:pPr>
        <w:pStyle w:val="ListNumber"/>
        <w:spacing w:line="240" w:lineRule="auto"/>
        <w:ind w:left="720"/>
      </w:pPr>
      <w:r/>
      <w:hyperlink r:id="rId414">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w:t>
      </w:r>
      <w:r/>
    </w:p>
    <w:p>
      <w:pPr>
        <w:pStyle w:val="ListNumber"/>
        <w:spacing w:line="240" w:lineRule="auto"/>
        <w:ind w:left="720"/>
      </w:pPr>
      <w:r/>
      <w:hyperlink r:id="rId415">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426. </w:t>
      </w:r>
      <w:hyperlink r:id="rId416">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w:t>
      </w:r>
      <w:r/>
    </w:p>
    <w:p>
      <w:pPr>
        <w:pStyle w:val="ListNumber"/>
        <w:spacing w:line="240" w:lineRule="auto"/>
        <w:ind w:left="720"/>
      </w:pPr>
      <w:r/>
      <w:hyperlink r:id="rId417">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w:t>
      </w:r>
      <w:r/>
    </w:p>
    <w:p>
      <w:pPr>
        <w:pStyle w:val="ListNumber"/>
        <w:spacing w:line="240" w:lineRule="auto"/>
        <w:ind w:left="720"/>
      </w:pPr>
      <w:r/>
      <w:hyperlink r:id="rId418">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429. </w:t>
      </w:r>
      <w:hyperlink r:id="rId419">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430. </w:t>
      </w:r>
      <w:hyperlink r:id="rId418">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431. </w:t>
      </w:r>
      <w:hyperlink r:id="rId420">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432. </w:t>
      </w:r>
      <w:hyperlink r:id="rId421">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433. </w:t>
      </w:r>
      <w:hyperlink r:id="rId422">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w:t>
      </w:r>
      <w:r/>
    </w:p>
    <w:p>
      <w:pPr>
        <w:pStyle w:val="ListNumber"/>
        <w:spacing w:line="240" w:lineRule="auto"/>
        <w:ind w:left="720"/>
      </w:pPr>
      <w:r/>
      <w:hyperlink r:id="rId423">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w:t>
      </w:r>
      <w:r/>
    </w:p>
    <w:p>
      <w:pPr>
        <w:pStyle w:val="ListNumber"/>
        <w:spacing w:line="240" w:lineRule="auto"/>
        <w:ind w:left="720"/>
      </w:pPr>
      <w:r/>
      <w:hyperlink r:id="rId424">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436. </w:t>
      </w:r>
      <w:hyperlink r:id="rId425">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437. </w:t>
      </w:r>
      <w:hyperlink r:id="rId426">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w:t>
      </w:r>
      <w:r/>
    </w:p>
    <w:p>
      <w:pPr>
        <w:pStyle w:val="ListNumber"/>
        <w:spacing w:line="240" w:lineRule="auto"/>
        <w:ind w:left="720"/>
      </w:pPr>
      <w:r/>
      <w:hyperlink r:id="rId427">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w:t>
      </w:r>
      <w:r/>
    </w:p>
    <w:p>
      <w:pPr>
        <w:pStyle w:val="ListNumber"/>
        <w:spacing w:line="240" w:lineRule="auto"/>
        <w:ind w:left="720"/>
      </w:pPr>
      <w:r/>
      <w:hyperlink r:id="rId428">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w:t>
      </w:r>
      <w:r/>
    </w:p>
    <w:p>
      <w:pPr>
        <w:pStyle w:val="ListNumber"/>
        <w:spacing w:line="240" w:lineRule="auto"/>
        <w:ind w:left="720"/>
      </w:pPr>
      <w:r/>
      <w:hyperlink r:id="rId429">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w:t>
      </w:r>
      <w:r/>
    </w:p>
    <w:p>
      <w:pPr>
        <w:pStyle w:val="ListNumber"/>
        <w:spacing w:line="240" w:lineRule="auto"/>
        <w:ind w:left="720"/>
      </w:pPr>
      <w:r/>
      <w:hyperlink r:id="rId430">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w:t>
      </w:r>
      <w:r/>
    </w:p>
    <w:p>
      <w:pPr>
        <w:pStyle w:val="ListNumber"/>
        <w:spacing w:line="240" w:lineRule="auto"/>
        <w:ind w:left="720"/>
      </w:pPr>
      <w:r/>
      <w:hyperlink r:id="rId431">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443. </w:t>
      </w:r>
      <w:hyperlink r:id="rId432">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444. </w:t>
      </w:r>
      <w:hyperlink r:id="rId433">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445. </w:t>
      </w:r>
      <w:hyperlink r:id="rId434">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446. </w:t>
      </w:r>
      <w:hyperlink r:id="rId435">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w:t>
      </w:r>
      <w:r/>
    </w:p>
    <w:p>
      <w:pPr>
        <w:pStyle w:val="ListNumber"/>
        <w:spacing w:line="240" w:lineRule="auto"/>
        <w:ind w:left="720"/>
      </w:pPr>
      <w:r/>
      <w:hyperlink r:id="rId436">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w:t>
      </w:r>
      <w:r/>
    </w:p>
    <w:p>
      <w:pPr>
        <w:pStyle w:val="ListNumber"/>
        <w:spacing w:line="240" w:lineRule="auto"/>
        <w:ind w:left="720"/>
      </w:pPr>
      <w:r/>
      <w:hyperlink r:id="rId437">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449. </w:t>
      </w:r>
      <w:hyperlink r:id="rId438">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450. </w:t>
      </w:r>
      <w:hyperlink r:id="rId439">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451. </w:t>
      </w:r>
      <w:hyperlink r:id="rId440">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452. </w:t>
      </w:r>
      <w:hyperlink r:id="rId441">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453. </w:t>
      </w:r>
      <w:hyperlink r:id="rId442">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454. </w:t>
      </w:r>
      <w:hyperlink r:id="rId443">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455. </w:t>
      </w:r>
      <w:hyperlink r:id="rId444">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w:t>
      </w:r>
      <w:r/>
    </w:p>
    <w:p>
      <w:pPr>
        <w:pStyle w:val="ListNumber"/>
        <w:spacing w:line="240" w:lineRule="auto"/>
        <w:ind w:left="720"/>
      </w:pPr>
      <w:r/>
      <w:hyperlink r:id="rId445">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w:t>
      </w:r>
      <w:r/>
    </w:p>
    <w:p>
      <w:pPr>
        <w:pStyle w:val="ListNumber"/>
        <w:spacing w:line="240" w:lineRule="auto"/>
        <w:ind w:left="720"/>
      </w:pPr>
      <w:r/>
      <w:hyperlink r:id="rId446">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458. </w:t>
      </w:r>
      <w:hyperlink r:id="rId447">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459. </w:t>
      </w:r>
      <w:hyperlink r:id="rId448">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460. </w:t>
      </w:r>
      <w:hyperlink r:id="rId449">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461. </w:t>
      </w:r>
      <w:hyperlink r:id="rId450">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462. </w:t>
      </w:r>
      <w:hyperlink r:id="rId451">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w:t>
      </w:r>
      <w:r/>
    </w:p>
    <w:p>
      <w:pPr>
        <w:pStyle w:val="ListNumber"/>
        <w:spacing w:line="240" w:lineRule="auto"/>
        <w:ind w:left="720"/>
      </w:pPr>
      <w:r/>
      <w:hyperlink r:id="rId452">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w:t>
      </w:r>
      <w:r/>
    </w:p>
    <w:p>
      <w:pPr>
        <w:pStyle w:val="ListNumber"/>
        <w:spacing w:line="240" w:lineRule="auto"/>
        <w:ind w:left="720"/>
      </w:pPr>
      <w:r/>
      <w:hyperlink r:id="rId453">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w:t>
      </w:r>
      <w:r/>
    </w:p>
    <w:p>
      <w:pPr>
        <w:pStyle w:val="ListNumber"/>
        <w:spacing w:line="240" w:lineRule="auto"/>
        <w:ind w:left="720"/>
      </w:pPr>
      <w:r/>
      <w:hyperlink r:id="rId454">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455">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w:t>
      </w:r>
      <w:r/>
    </w:p>
    <w:p>
      <w:pPr>
        <w:pStyle w:val="ListNumber"/>
        <w:spacing w:line="240" w:lineRule="auto"/>
        <w:ind w:left="720"/>
      </w:pPr>
      <w:r/>
      <w:hyperlink r:id="rId454">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456">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469. </w:t>
      </w:r>
      <w:hyperlink r:id="rId457">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470. </w:t>
      </w:r>
      <w:hyperlink r:id="rId458">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471. </w:t>
      </w:r>
      <w:hyperlink r:id="rId459">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472. </w:t>
      </w:r>
      <w:hyperlink r:id="rId460">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473. </w:t>
      </w:r>
      <w:hyperlink r:id="rId461">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w:t>
      </w:r>
      <w:r/>
    </w:p>
    <w:p>
      <w:pPr>
        <w:pStyle w:val="ListNumber"/>
        <w:spacing w:line="240" w:lineRule="auto"/>
        <w:ind w:left="720"/>
      </w:pPr>
      <w:r/>
      <w:hyperlink r:id="rId462">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w:t>
      </w:r>
      <w:r/>
    </w:p>
    <w:p>
      <w:pPr>
        <w:pStyle w:val="ListNumber"/>
        <w:spacing w:line="240" w:lineRule="auto"/>
        <w:ind w:left="720"/>
      </w:pPr>
      <w:r/>
      <w:hyperlink r:id="rId463">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476. </w:t>
      </w:r>
      <w:hyperlink r:id="rId464">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477. </w:t>
      </w:r>
      <w:hyperlink r:id="rId465">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478. </w:t>
      </w:r>
      <w:hyperlink r:id="rId466">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479. </w:t>
      </w:r>
      <w:hyperlink r:id="rId467">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r/>
    </w:p>
    <w:p>
      <w:r/>
      <w:r>
        <w:t xml:space="preserve">480. </w:t>
      </w:r>
      <w:hyperlink r:id="rId468">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481. </w:t>
      </w:r>
      <w:hyperlink r:id="rId469">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482. </w:t>
      </w:r>
      <w:hyperlink r:id="rId470">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483. </w:t>
      </w:r>
      <w:hyperlink r:id="rId471">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484. </w:t>
      </w:r>
      <w:hyperlink r:id="rId472">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485. </w:t>
      </w:r>
      <w:hyperlink r:id="rId473">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486. </w:t>
      </w:r>
      <w:hyperlink r:id="rId474">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487. </w:t>
      </w:r>
      <w:hyperlink r:id="rId475">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488. </w:t>
      </w:r>
      <w:hyperlink r:id="rId476">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489. </w:t>
      </w:r>
      <w:hyperlink r:id="rId477">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490. </w:t>
      </w:r>
      <w:hyperlink r:id="rId478">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491. </w:t>
      </w:r>
      <w:hyperlink r:id="rId479">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492. </w:t>
      </w:r>
      <w:hyperlink r:id="rId480">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493. </w:t>
      </w:r>
      <w:hyperlink r:id="rId481">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494. </w:t>
      </w:r>
      <w:hyperlink r:id="rId482">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495. </w:t>
      </w:r>
      <w:hyperlink r:id="rId483">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496. </w:t>
      </w:r>
      <w:hyperlink r:id="rId484">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497. </w:t>
      </w:r>
      <w:hyperlink r:id="rId485">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498. </w:t>
      </w:r>
      <w:hyperlink r:id="rId486">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499. </w:t>
      </w:r>
      <w:hyperlink r:id="rId487">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500. </w:t>
      </w:r>
      <w:hyperlink r:id="rId488">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4/19/3276637/0/en/Is-The-Dollar-s-Reign-Coming-to-an-End-Former-Pentagon-Advisor-Says-One-Alaskan-Deposit-Sits-at-the-Center-of-What-Comes-Next.html" TargetMode="External"/><Relationship Id="rId10" Type="http://schemas.openxmlformats.org/officeDocument/2006/relationships/hyperlink" Target="https://www.myjoyonline.com/ibrahim-mahama-outlines-ambitious-blueprint-to-transform-damang-enclave/" TargetMode="External"/><Relationship Id="rId11" Type="http://schemas.openxmlformats.org/officeDocument/2006/relationships/hyperlink" Target="https://elcomercio.pe/opinion/columnistas/las-plantas-del-reinfo-por-raul-benavides-ganoza-noticia/" TargetMode="External"/><Relationship Id="rId12" Type="http://schemas.openxmlformats.org/officeDocument/2006/relationships/hyperlink" Target="https://www.ndtvprofit.com/markets/silver-gold-face-key-test-as-middle-east-tensions-us-data-set-tone-analysts-11379517" TargetMode="External"/><Relationship Id="rId13" Type="http://schemas.openxmlformats.org/officeDocument/2006/relationships/hyperlink" Target="https://skillings.net/precious-metals-streaming-why-it-is-changing-brownfield-finance-in-2026/" TargetMode="External"/><Relationship Id="rId14" Type="http://schemas.openxmlformats.org/officeDocument/2006/relationships/hyperlink" Target="https://www.ndtv.com/india-news/delhi-bets-big-on-semiconductors-eyes-chip-hub-status-with-new-policy-11379526" TargetMode="External"/><Relationship Id="rId15" Type="http://schemas.openxmlformats.org/officeDocument/2006/relationships/hyperlink" Target="https://www.thehindubusinessline.com/portfolio/nifty-50-sampp-500-vs-gold-four-important-facts-that-investors-could-be-missing/article70878466.ece" TargetMode="External"/><Relationship Id="rId16" Type="http://schemas.openxmlformats.org/officeDocument/2006/relationships/hyperlink" Target="https://www.americanbankingnews.com/2026/04/19/mirae-asset-global-investments-co-ltd-boosts-holdings-in-goldman-sachs-physical-gold-etf-aaau.html" TargetMode="External"/><Relationship Id="rId17" Type="http://schemas.openxmlformats.org/officeDocument/2006/relationships/hyperlink" Target="https://www.americanbankingnews.com/2026/04/19/mirae-asset-global-investments-co-ltd-has-24-76-million-stock-holdings-in-vaneck-gold-miners-etf-gdx.html" TargetMode="External"/><Relationship Id="rId18" Type="http://schemas.openxmlformats.org/officeDocument/2006/relationships/hyperlink" Target="https://www.americanbankingnews.com/2026/04/19/mirae-asset-global-investments-co-ltd-has-25-53-million-holdings-in-abrdn-physical-gold-shares-etf-sgol.html" TargetMode="External"/><Relationship Id="rId19" Type="http://schemas.openxmlformats.org/officeDocument/2006/relationships/hyperlink" Target="https://energynewsbeat.co/finance/china-sending-a-clear-signal-and-dumps-u-s-treasuries/" TargetMode="External"/><Relationship Id="rId20" Type="http://schemas.openxmlformats.org/officeDocument/2006/relationships/hyperlink" Target="https://www.goodreturns.in/news/gold-rates-vs-silver-rates-akshaya-trititya-returns-in-15-years-buy-gold-silver-akha-teej-2026-1503161.html" TargetMode="External"/><Relationship Id="rId21" Type="http://schemas.openxmlformats.org/officeDocument/2006/relationships/hyperlink" Target="https://www.goodreturns.in/news/gold-price-today-in-india-akshaya-tritiya-2026-wishes-24-k-22k-18k-silver-rate-today-april-19-1503137.html" TargetMode="External"/><Relationship Id="rId22" Type="http://schemas.openxmlformats.org/officeDocument/2006/relationships/hyperlink" Target="https://www.el-balad.com/16917847" TargetMode="External"/><Relationship Id="rId23" Type="http://schemas.openxmlformats.org/officeDocument/2006/relationships/hyperlink" Target="https://www.thehindubusinessline.com/companies/swelect-energy-evaluates-entry-into-wafer-manufacturing-business/article70880520.ece" TargetMode="External"/><Relationship Id="rId24" Type="http://schemas.openxmlformats.org/officeDocument/2006/relationships/hyperlink" Target="https://www.gbnews.com/lifestyle/cars/electric-cars-solar-panels-extra-range-british" TargetMode="External"/><Relationship Id="rId25" Type="http://schemas.openxmlformats.org/officeDocument/2006/relationships/hyperlink" Target="https://www.livebitcoinnews.com/210b-fed-loss-streak-why-crypto-markets-are-paying-attention/" TargetMode="External"/><Relationship Id="rId26" Type="http://schemas.openxmlformats.org/officeDocument/2006/relationships/hyperlink" Target="https://silverseek.com/article/gold-silver-rip-higher-hormuz-strait-open-now" TargetMode="External"/><Relationship Id="rId27" Type="http://schemas.openxmlformats.org/officeDocument/2006/relationships/hyperlink" Target="https://www.indiasnews.net/news/278997659/union-minister-ashwini-vaishnaw-calls-3dgs-semiconductor-plant-foundation-in-odisha-a-historic-day-says-state-emerging-as-it-hub" TargetMode="External"/><Relationship Id="rId28" Type="http://schemas.openxmlformats.org/officeDocument/2006/relationships/hyperlink" Target="https://thanhnien.vn/nha-dau-tu-the-gioi-tang-cuong-mua-vang-bac-185260419150622372.htm" TargetMode="External"/><Relationship Id="rId29" Type="http://schemas.openxmlformats.org/officeDocument/2006/relationships/hyperlink" Target="https://cryptobriefing.com/israel-locked-loaded-for-potential-military-action-against-iran/" TargetMode="External"/><Relationship Id="rId30" Type="http://schemas.openxmlformats.org/officeDocument/2006/relationships/hyperlink" Target="https://www.ad-hoc-news.de/boerse/news/ueberblick/fujimi-inc-stock-jp3815600006-is-its-abrasive-materials-edge-strong/69201221" TargetMode="External"/><Relationship Id="rId31" Type="http://schemas.openxmlformats.org/officeDocument/2006/relationships/hyperlink" Target="https://www.chosun.com/english/industry-en/2026/04/19/DOGSS44JMJHRLGHDPDY2KREAQ4/" TargetMode="External"/><Relationship Id="rId32" Type="http://schemas.openxmlformats.org/officeDocument/2006/relationships/hyperlink" Target="https://www.ad-hoc-news.de/boerse/news/ueberblick/win-semiconductors-corp-stock-tw0003105003-is-gaas-tech-strength-enough/69200567" TargetMode="External"/><Relationship Id="rId33" Type="http://schemas.openxmlformats.org/officeDocument/2006/relationships/hyperlink" Target="https://finance.yahoo.com/markets/commodities/articles/gold-rush-why-gold-backed-215500522.html" TargetMode="External"/><Relationship Id="rId34" Type="http://schemas.openxmlformats.org/officeDocument/2006/relationships/hyperlink" Target="https://tribuneonlineng.com/mining-deaths-at-plateau-treasure-fields/" TargetMode="External"/><Relationship Id="rId35" Type="http://schemas.openxmlformats.org/officeDocument/2006/relationships/hyperlink" Target="https://skillings.net/policy-pivot-us-senate-overturns-northern-minnesota-mining-ban/" TargetMode="External"/><Relationship Id="rId36" Type="http://schemas.openxmlformats.org/officeDocument/2006/relationships/hyperlink" Target="https://www.prnewswire.co.uk/news-releases/three-papers-published-consecutively-in-nature-energy-jinkosolars-breakthroughs-in-topconperovskite-tandem-technology-receive-authoritative-recognition-302746504.html" TargetMode="External"/><Relationship Id="rId37" Type="http://schemas.openxmlformats.org/officeDocument/2006/relationships/hyperlink" Target="https://skillings.net/gold-price-forecast-2026-drivers-risks-base-bull-bear-case-2/" TargetMode="External"/><Relationship Id="rId38" Type="http://schemas.openxmlformats.org/officeDocument/2006/relationships/hyperlink" Target="https://ca.finance.yahoo.com/news/taseko-mines-tsx-tko-valuation-041938596.html" TargetMode="External"/><Relationship Id="rId39" Type="http://schemas.openxmlformats.org/officeDocument/2006/relationships/hyperlink" Target="https://www.moneyweb.co.za/news/international/wall-street-turns-gloomy-on-the-dollar-as-haven-demand-fades/" TargetMode="External"/><Relationship Id="rId40" Type="http://schemas.openxmlformats.org/officeDocument/2006/relationships/hyperlink" Target="https://www.albiladpress.com/news/2026/6396/finance/992958.html" TargetMode="External"/><Relationship Id="rId41" Type="http://schemas.openxmlformats.org/officeDocument/2006/relationships/hyperlink" Target="https://finance.yahoo.com/markets/currencies/articles/dollar-drops-middle-east-peace-193345676.html" TargetMode="External"/><Relationship Id="rId42" Type="http://schemas.openxmlformats.org/officeDocument/2006/relationships/hyperlink" Target="https://shortgo.co/2406-wholesale-prices-surge-home-sales-slump-in-march-while-jobless-claims-fall/" TargetMode="External"/><Relationship Id="rId43" Type="http://schemas.openxmlformats.org/officeDocument/2006/relationships/hyperlink" Target="https://www.business-standard.com/world-news/west-asia-conflict-revives-stagflation-dangers-for-global-economy-126041900056_1.html" TargetMode="External"/><Relationship Id="rId44" Type="http://schemas.openxmlformats.org/officeDocument/2006/relationships/hyperlink" Target="https://www.abc.net.au/news/2026-04-19/calls-for-more-public-earthquake-monitors-after-tremor-in-orange/106574802" TargetMode="External"/><Relationship Id="rId45" Type="http://schemas.openxmlformats.org/officeDocument/2006/relationships/hyperlink" Target="https://bitcoinnews.ch/57769/gold-stablecoin-thusd/" TargetMode="External"/><Relationship Id="rId46" Type="http://schemas.openxmlformats.org/officeDocument/2006/relationships/hyperlink" Target="https://rareearthexchanges.com/news/chinas-liaoning-mining-group-maps-out-expansion-through-2030/" TargetMode="External"/><Relationship Id="rId47" Type="http://schemas.openxmlformats.org/officeDocument/2006/relationships/hyperlink" Target="https://www.advantagegold.com/blog/gold-price-4900-gold-approaching-4900-silver-at-80-what-dual-precious-metal-milestones-tell-us-about-the-market/" TargetMode="External"/><Relationship Id="rId48" Type="http://schemas.openxmlformats.org/officeDocument/2006/relationships/hyperlink" Target="https://www.advantagegold.com/blog/gold-bull-market-2026-history-is-repeating-every-condition-that-caused-golds-520-surge-is-back-and-every-one-is-worse/" TargetMode="External"/><Relationship Id="rId49" Type="http://schemas.openxmlformats.org/officeDocument/2006/relationships/hyperlink" Target="https://globalbullionsuppliers.com/blogs/blog/gold-and-silver-prices-during-the-iran-war" TargetMode="External"/><Relationship Id="rId50" Type="http://schemas.openxmlformats.org/officeDocument/2006/relationships/hyperlink" Target="https://www.foreignpolicyjournal.com/2026/04/18/donald-trump-threatens-to-fire-jerome-powell-if-the-fed-chair-stays-on-as-governor/" TargetMode="External"/><Relationship Id="rId51" Type="http://schemas.openxmlformats.org/officeDocument/2006/relationships/hyperlink" Target="https://diariocorreo.pe/edicion/arequipa/gobierno-autoriza-inicio-de-explotacion-de-tia-maria-luz-verde-para-operar-el-tajo-la-tapada-noticia/" TargetMode="External"/><Relationship Id="rId52" Type="http://schemas.openxmlformats.org/officeDocument/2006/relationships/hyperlink" Target="https://thinicemacroeconomics.substack.com/p/wallers-warning" TargetMode="External"/><Relationship Id="rId53" Type="http://schemas.openxmlformats.org/officeDocument/2006/relationships/hyperlink" Target="https://www.indexbox.io/blog/central-banks-execute-divergent-gold-strategies-as-market-views-shift/" TargetMode="External"/><Relationship Id="rId54" Type="http://schemas.openxmlformats.org/officeDocument/2006/relationships/hyperlink" Target="https://www.thehindubusinessline.com/portfolio/the-golden-trade-is-not-yet-crowded/article70878466.ece" TargetMode="External"/><Relationship Id="rId55" Type="http://schemas.openxmlformats.org/officeDocument/2006/relationships/hyperlink" Target="https://www.harianbasis.co/en/tmc-metals-company-retail-investor-interest-mineral-security" TargetMode="External"/><Relationship Id="rId56" Type="http://schemas.openxmlformats.org/officeDocument/2006/relationships/hyperlink" Target="https://www.ad-hoc-news.de/boerse/news/ueberblick/intel-corporation-stock-us4581401001-is-foundry-execution-now-the-real/69195227" TargetMode="External"/><Relationship Id="rId57" Type="http://schemas.openxmlformats.org/officeDocument/2006/relationships/hyperlink" Target="https://www.business-standard.com/industry/news/heterogeneous-integration-set-to-break-ground-for-its-odisha-semicon-unit-126041800811_1.html" TargetMode="External"/><Relationship Id="rId58" Type="http://schemas.openxmlformats.org/officeDocument/2006/relationships/hyperlink" Target="https://cryptobriefing.com/trump-backs-warsh-for-fed-chair-signaling-potential-rate-cuts/" TargetMode="External"/><Relationship Id="rId59" Type="http://schemas.openxmlformats.org/officeDocument/2006/relationships/hyperlink" Target="https://en.overclocking.com/is-there-light-at-the-end-of-the-tunnel-for-intel/" TargetMode="External"/><Relationship Id="rId60" Type="http://schemas.openxmlformats.org/officeDocument/2006/relationships/hyperlink" Target="https://techxplore.com/news/2026-04-perovskite-solar-cells-certified-efficiency.html" TargetMode="External"/><Relationship Id="rId61" Type="http://schemas.openxmlformats.org/officeDocument/2006/relationships/hyperlink" Target="https://www.vtmarkets.com/live-updates/gold-advances-as-hormuz-reopens-oil-tumbles-easing-inflation-and-boosting-expectations-of-forthcoming-federal-reserve-cuts/" TargetMode="External"/><Relationship Id="rId62" Type="http://schemas.openxmlformats.org/officeDocument/2006/relationships/hyperlink" Target="https://www.canadianmortgagetrends.com/2026/04/macklem-warns-against-hiking-too-early-or-too-late-on-oil-shock/" TargetMode="External"/><Relationship Id="rId63" Type="http://schemas.openxmlformats.org/officeDocument/2006/relationships/hyperlink" Target="https://www.thehindubusinessline.com/markets/gold/investors-favour-digital-gold-etfs-alongside-physical-buying-this-akshaya-tritiya/article70878091.ece" TargetMode="External"/><Relationship Id="rId64" Type="http://schemas.openxmlformats.org/officeDocument/2006/relationships/hyperlink" Target="https://kingworldnews.com/the-next-30-60-days-will-be-hugely-violent-in-world-financial-markets/" TargetMode="External"/><Relationship Id="rId65" Type="http://schemas.openxmlformats.org/officeDocument/2006/relationships/hyperlink" Target="https://kingworldnews.com/haycock-the-roadmap-to-a-jaw-dropping-75000-gold-price/" TargetMode="External"/><Relationship Id="rId66" Type="http://schemas.openxmlformats.org/officeDocument/2006/relationships/hyperlink" Target="https://www.bankingfinance.in/india-allows-15-banks-to-import-gold-and-silver-until-2029.html" TargetMode="External"/><Relationship Id="rId67" Type="http://schemas.openxmlformats.org/officeDocument/2006/relationships/hyperlink" Target="https://phys.org/news/2026-04-flat-optics-metalens-production.html" TargetMode="External"/><Relationship Id="rId68" Type="http://schemas.openxmlformats.org/officeDocument/2006/relationships/hyperlink" Target="https://www.cnbc.com/2026/04/18/iran-war-inflation-prices-energy-trump-economy-end.html" TargetMode="External"/><Relationship Id="rId69" Type="http://schemas.openxmlformats.org/officeDocument/2006/relationships/hyperlink" Target="https://knnindia.co.in/news/newsdetails/sectors/dgft-authorises-15-banks-for-gold-silver-imports-till-2029" TargetMode="External"/><Relationship Id="rId70" Type="http://schemas.openxmlformats.org/officeDocument/2006/relationships/hyperlink" Target="https://www.globenewswire.com/news-release/2026/04/18/3276560/0/en/Every-Nation-on-Earth-Is-Racing-to-Secure-Its-Own-Gold-Supply-Jim-Rickards-Says-America-s-Answer-Has-Been-Sitting-in-Alaska-for-Decades-Buried-Under-Red-Tape-Until-Now.html" TargetMode="External"/><Relationship Id="rId71" Type="http://schemas.openxmlformats.org/officeDocument/2006/relationships/hyperlink" Target="https://wccftech.com/asml-memory-chip-orders-explode-past-logic-first-time-as-dram-makers-scramble-for-euv-slots/" TargetMode="External"/><Relationship Id="rId72" Type="http://schemas.openxmlformats.org/officeDocument/2006/relationships/hyperlink" Target="https://www.prnewswire.com/news-releases/three-papers-published-consecutively-in-nature-energy-jinkosolars-breakthroughs-in-topconperovskite-tandem-technology-receive-authoritative-recognition-302746483.html" TargetMode="External"/><Relationship Id="rId73" Type="http://schemas.openxmlformats.org/officeDocument/2006/relationships/hyperlink" Target="https://www.prnewswire.com/news-releases/jinkosolar-officially-launches-light-diamond-lightweight-high-strength-module-302746484.html" TargetMode="External"/><Relationship Id="rId74" Type="http://schemas.openxmlformats.org/officeDocument/2006/relationships/hyperlink" Target="https://www.indiandefensenews.in/2026/04/intel-backed-3d-glass-semiconductor.html" TargetMode="External"/><Relationship Id="rId75" Type="http://schemas.openxmlformats.org/officeDocument/2006/relationships/hyperlink" Target="https://www.eanlibya.com/%D8%A7%D9%84%D9%86%D9%81%D8%B7-%D9%8A%D9%86%D9%87%D8%A7%D8%B1-%D8%A8%D8%B9%D8%AF-%D9%81%D8%AA%D8%AD-%D9%85%D8%B6%D9%8A%D9%82-%D9%87%D8%B1%D9%85%D8%B2-%D9%85%D8%A7%D8%B0%D8%A7-%D8%B9/" TargetMode="External"/><Relationship Id="rId76" Type="http://schemas.openxmlformats.org/officeDocument/2006/relationships/hyperlink" Target="https://seekingalpha.com/article/4891750-april-2026-trading-outlook-fiscal-flows-oil-bank-credit-and-fed-interest-rates?source=feed_all_articles" TargetMode="External"/><Relationship Id="rId77" Type="http://schemas.openxmlformats.org/officeDocument/2006/relationships/hyperlink" Target="https://wmbdradio.com/2026/04/17/imf-expects-ecb-to-raise-rates-by-half-a-percentage-point-in-2026/" TargetMode="External"/><Relationship Id="rId78" Type="http://schemas.openxmlformats.org/officeDocument/2006/relationships/hyperlink" Target="https://organiser.org/2026/04/18/349200/world/hormuz-reopens-after-ceasefire-deal-but-tight-controls-and-geopolitical-uncertainty-persist/" TargetMode="External"/><Relationship Id="rId79" Type="http://schemas.openxmlformats.org/officeDocument/2006/relationships/hyperlink" Target="https://simplywall.st/stocks/ca/materials/tsx-usa/americas-gold-and-silver-shares/news/a-look-at-americas-gold-and-silver-tsxusa-valuation-after-re" TargetMode="External"/><Relationship Id="rId80" Type="http://schemas.openxmlformats.org/officeDocument/2006/relationships/hyperlink" Target="https://www.riotimesonline.com/latin-american-pulse-for-saturday-april-18-2026/" TargetMode="External"/><Relationship Id="rId81" Type="http://schemas.openxmlformats.org/officeDocument/2006/relationships/hyperlink" Target="https://www.scmp.com/economy/global-economy/article/3350511/hong-kong-wants-become-global-gold-vault-does-iran-war-create-opening?utm_source=rss_feed" TargetMode="External"/><Relationship Id="rId82" Type="http://schemas.openxmlformats.org/officeDocument/2006/relationships/hyperlink" Target="https://dinarchronicles.com/2026/04/18/gold-telegraph-global-financial-leaders-sound-the-alarm/" TargetMode="External"/><Relationship Id="rId83" Type="http://schemas.openxmlformats.org/officeDocument/2006/relationships/hyperlink" Target="https://www.saretskygroup.com/gold-surges-on-looming-rate-cuts-in-canada-sept-2025-updates/" TargetMode="External"/><Relationship Id="rId84" Type="http://schemas.openxmlformats.org/officeDocument/2006/relationships/hyperlink" Target="https://www.heraldscotland.com/news/26025434.investors-must-frame-plan-year-marked-shocks/?ref=rss" TargetMode="External"/><Relationship Id="rId85" Type="http://schemas.openxmlformats.org/officeDocument/2006/relationships/hyperlink" Target="https://dinarchronicles.com/2026/04/18/itm-trading-gold-surges-back-as-hormuz-reopens-4-major-signals-to-watch-now/" TargetMode="External"/><Relationship Id="rId86" Type="http://schemas.openxmlformats.org/officeDocument/2006/relationships/hyperlink" Target="https://skillings.net/seabridge-gold-reports-massive-gold-silver-copper-resource-at-snip-north/" TargetMode="External"/><Relationship Id="rId87" Type="http://schemas.openxmlformats.org/officeDocument/2006/relationships/hyperlink" Target="https://skillings.net/precious-metals-update-gold-rises-on-easing-geopolitical-tensions-silver-squeeze-looms/" TargetMode="External"/><Relationship Id="rId88" Type="http://schemas.openxmlformats.org/officeDocument/2006/relationships/hyperlink" Target="https://www.caesarsreport.com/blog/aztec-minerals-expands-oxide-gold-silver-zone-at-tombstone/" TargetMode="External"/><Relationship Id="rId89" Type="http://schemas.openxmlformats.org/officeDocument/2006/relationships/hyperlink" Target="https://www.openpr.com/news/4477699/stretchable-conductive-ink-market-to-reach-us-857-90-million" TargetMode="External"/><Relationship Id="rId90" Type="http://schemas.openxmlformats.org/officeDocument/2006/relationships/hyperlink" Target="https://simplywall.st/stocks/ca/materials/tsx-iau/i-80-gold-shares/news/archimedes-mine-progress-and-drilling-results-might-change-t" TargetMode="External"/><Relationship Id="rId91" Type="http://schemas.openxmlformats.org/officeDocument/2006/relationships/hyperlink" Target="https://www.newsghana.com.gh/tanzania-cancels-40-mining-licences-warns-more-revocations-coming/" TargetMode="External"/><Relationship Id="rId92" Type="http://schemas.openxmlformats.org/officeDocument/2006/relationships/hyperlink" Target="https://montrealgazette.com/press-releases/globe-newswire/b2gold-reports-fire-related-incident-to-the-crushing-circuit-at-the-goose-mine/" TargetMode="External"/><Relationship Id="rId93" Type="http://schemas.openxmlformats.org/officeDocument/2006/relationships/hyperlink" Target="https://www.mining.com/fast-tracking-us-critical-minerals-could-backfire-without-safeguards-oxfam-warns/" TargetMode="External"/><Relationship Id="rId94" Type="http://schemas.openxmlformats.org/officeDocument/2006/relationships/hyperlink" Target="https://vneconomy.vn/vang-tang-gia-sau-khi-iran-tuyen-bo-mo-cua-eo-bien-hormuz-spdr-gold-trust-gom-gan-8-tan-vang.htm" TargetMode="External"/><Relationship Id="rId95" Type="http://schemas.openxmlformats.org/officeDocument/2006/relationships/hyperlink" Target="https://dollarcollapse.com/top-three-videos-april-18-2026/" TargetMode="External"/><Relationship Id="rId96" Type="http://schemas.openxmlformats.org/officeDocument/2006/relationships/hyperlink" Target="https://thenationonlineng.net/niger-arrests-two-foreigners-for-illegal-mining/" TargetMode="External"/><Relationship Id="rId97" Type="http://schemas.openxmlformats.org/officeDocument/2006/relationships/hyperlink" Target="https://www.investing.com/news/stock-market-news/morgan-stanley-questions-golds-safehaven-status-amid-market-volatility-93CH-4621421" TargetMode="External"/><Relationship Id="rId98" Type="http://schemas.openxmlformats.org/officeDocument/2006/relationships/hyperlink" Target="https://www.goodreturns.in/news/mcx-gold-price-rises-after-iran-reopens-strait-of-hormuz-gold-rate-today-in-india-jump-on-18-april-1502997.html" TargetMode="External"/><Relationship Id="rId99" Type="http://schemas.openxmlformats.org/officeDocument/2006/relationships/hyperlink" Target="https://becomeabetterinvestor.net/become-a-better-investor-newsletter-18-april-2026/" TargetMode="External"/><Relationship Id="rId100" Type="http://schemas.openxmlformats.org/officeDocument/2006/relationships/hyperlink" Target="https://www.edaily.co.kr/News/Read?newsId=01987686645417432&amp;mediaCodeNo=257&amp;OutLnkChk=Y" TargetMode="External"/><Relationship Id="rId101" Type="http://schemas.openxmlformats.org/officeDocument/2006/relationships/hyperlink" Target="https://www.northernminer.com/news/gold-price-nears-month-high-as-iran-reopens-strait-of-hormuz-easing-inflation-concerns/1003890136/" TargetMode="External"/><Relationship Id="rId102" Type="http://schemas.openxmlformats.org/officeDocument/2006/relationships/hyperlink" Target="https://www.fool.com/investing/2026/04/17/meet-the-gold-etf-crushing-sp-500-nasdaq-dow-2026/" TargetMode="External"/><Relationship Id="rId103" Type="http://schemas.openxmlformats.org/officeDocument/2006/relationships/hyperlink" Target="https://metalsandminers.substack.com/p/2026-and-the-1970s-playbook-why-gold" TargetMode="External"/><Relationship Id="rId104" Type="http://schemas.openxmlformats.org/officeDocument/2006/relationships/hyperlink" Target="https://idahobusinessreview.com/2026/04/17/fed-chair-nominee-warsh-economic-surprises-daly/" TargetMode="External"/><Relationship Id="rId105" Type="http://schemas.openxmlformats.org/officeDocument/2006/relationships/hyperlink" Target="http://www.kakiforex.com/2026/04/boe-policy-shift-between-tacit.html" TargetMode="External"/><Relationship Id="rId106" Type="http://schemas.openxmlformats.org/officeDocument/2006/relationships/hyperlink" Target="https://www.sunjournal.com/2026/04/17/how-susan-collins-and-republicans-are-handling-trumps-federal-reserve-threat/" TargetMode="External"/><Relationship Id="rId107" Type="http://schemas.openxmlformats.org/officeDocument/2006/relationships/hyperlink" Target="https://gestion.pe/economia/empresas/buenaventura-san-gabriel-produce-por-debajo-de-lo-previsto-durante-el-primer-trimestre-noticia/" TargetMode="External"/><Relationship Id="rId108" Type="http://schemas.openxmlformats.org/officeDocument/2006/relationships/hyperlink" Target="https://gestion.pe/economia/empresas/panoro-minerals-inicia-perforacion-en-cotabambas-en-2026-proyecto-minero-en-apurimac-impulsara-produccion-de-cobre-en-peru-noticia/" TargetMode="External"/><Relationship Id="rId109" Type="http://schemas.openxmlformats.org/officeDocument/2006/relationships/hyperlink" Target="https://goldsilver.com/industry-news/article/gold-price-forecast-2026-2027-key-predictions-from-top-analysts/" TargetMode="External"/><Relationship Id="rId110" Type="http://schemas.openxmlformats.org/officeDocument/2006/relationships/hyperlink" Target="https://goldsilver.com/industry-news/goldsilver-news/1-trillion-in-debt-interest-is-why-gold-keeps-climbing/" TargetMode="External"/><Relationship Id="rId111" Type="http://schemas.openxmlformats.org/officeDocument/2006/relationships/hyperlink" Target="https://goldsilver.com/industry-news/article/why-are-brics-countries-buying-so-much-gold/" TargetMode="External"/><Relationship Id="rId112" Type="http://schemas.openxmlformats.org/officeDocument/2006/relationships/hyperlink" Target="https://goldsilver.com/industry-news/goldsilver-news/oil-crashed-11-gold-went-up-that-tells-you-everything/" TargetMode="External"/><Relationship Id="rId113" Type="http://schemas.openxmlformats.org/officeDocument/2006/relationships/hyperlink" Target="https://uk.finance.yahoo.com/news/trump-says-hell-fire-jerome-233219980.html" TargetMode="External"/><Relationship Id="rId114" Type="http://schemas.openxmlformats.org/officeDocument/2006/relationships/hyperlink" Target="https://missoulacurrent.com/boundary-mining-ban/" TargetMode="External"/><Relationship Id="rId115" Type="http://schemas.openxmlformats.org/officeDocument/2006/relationships/hyperlink" Target="https://republicofmining.com/2026/04/17/senate-republicans-send-trump-resolution-to-lift-mining-ban-near-boundary-waters-canoe-area-by-todd-richmond-associated-press-april-16-2026/" TargetMode="External"/><Relationship Id="rId116" Type="http://schemas.openxmlformats.org/officeDocument/2006/relationships/hyperlink" Target="https://www.chinanews.net/news/278994850/tsmc-to-expand-3nm-chip-production-in-taiwan-us-and-japan-as-ai-demand-surges" TargetMode="External"/><Relationship Id="rId117" Type="http://schemas.openxmlformats.org/officeDocument/2006/relationships/hyperlink" Target="https://cryptobriefing.com/us-import-prices-rise-amid-iran-tensions-fueling-golds-appeal-as-inflation-hedge/" TargetMode="External"/><Relationship Id="rId118" Type="http://schemas.openxmlformats.org/officeDocument/2006/relationships/hyperlink" Target="https://bitcoinworld.co.in/silver-price-forecast-xagusd-rebounds-3/" TargetMode="External"/><Relationship Id="rId119" Type="http://schemas.openxmlformats.org/officeDocument/2006/relationships/hyperlink" Target="https://investingnews.com/top-stock-market-news-10042026-ceasefire-news/" TargetMode="External"/><Relationship Id="rId120" Type="http://schemas.openxmlformats.org/officeDocument/2006/relationships/hyperlink" Target="https://dollarcollapse.com/golds-very-bullish-futures/" TargetMode="External"/><Relationship Id="rId121" Type="http://schemas.openxmlformats.org/officeDocument/2006/relationships/hyperlink" Target="https://dailypioneer.com/news/in-gold-we-trust-silver-we-must" TargetMode="External"/><Relationship Id="rId122" Type="http://schemas.openxmlformats.org/officeDocument/2006/relationships/hyperlink" Target="https://www.investing.com/news/economy-news/feds-waller-says-swift-war-end-could-keep-rate-cut-hopes-alive-4621395" TargetMode="External"/><Relationship Id="rId123" Type="http://schemas.openxmlformats.org/officeDocument/2006/relationships/hyperlink" Target="https://www.fxstreet.com/news/usd-chf-falls-as-iran-declares-strait-of-hormuz-open-202604171745" TargetMode="External"/><Relationship Id="rId124" Type="http://schemas.openxmlformats.org/officeDocument/2006/relationships/hyperlink" Target="https://www.streetwisereports.com/article/2026/04/16/exploration-co-finds-excellent-silver-gold-gains-in-historic-mexico-district.html" TargetMode="External"/><Relationship Id="rId125" Type="http://schemas.openxmlformats.org/officeDocument/2006/relationships/hyperlink" Target="https://www.streetwisereports.com/article/2026/04/16/exploration-co-defines-extensive-oxide-gold-silver-expansion-in-arizona.html" TargetMode="External"/><Relationship Id="rId126" Type="http://schemas.openxmlformats.org/officeDocument/2006/relationships/hyperlink" Target="https://www.grandforksherald.com/news/minnesota/federal-mining-ban-repeal-draws-mixed-reactions-from-minnesota-lawmakers" TargetMode="External"/><Relationship Id="rId127" Type="http://schemas.openxmlformats.org/officeDocument/2006/relationships/hyperlink" Target="https://www.zawya.com/en/economy/global/gold-holds-ground-with-market-focus-on-iran-peace-talks-xuz0lrvs" TargetMode="External"/><Relationship Id="rId128" Type="http://schemas.openxmlformats.org/officeDocument/2006/relationships/hyperlink" Target="https://www.sbcgold.com/blog/privatize-wealth/" TargetMode="External"/><Relationship Id="rId129" Type="http://schemas.openxmlformats.org/officeDocument/2006/relationships/hyperlink" Target="https://www.americanbanker.com/news/feds-waller-says-policy-outlook-depends-on-strait-of-hormuz" TargetMode="External"/><Relationship Id="rId130" Type="http://schemas.openxmlformats.org/officeDocument/2006/relationships/hyperlink" Target="https://investinglive.com/centralbank/feds-waller-job-market-break-even-rate-now-likely-around-zero-20260417/" TargetMode="External"/><Relationship Id="rId131"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132" Type="http://schemas.openxmlformats.org/officeDocument/2006/relationships/hyperlink" Target="https://economictimes.indiatimes.com/news/economy/lagarde-warns-iran-conflict-could-drive-eurozone-inflation-higher-and-slow-growth/articleshow/130341772.cms" TargetMode="External"/><Relationship Id="rId133" Type="http://schemas.openxmlformats.org/officeDocument/2006/relationships/hyperlink" Target="https://www.thesouthafrican.com/business/imf-says-south-african-growth-is-resilient/" TargetMode="External"/><Relationship Id="rId134"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135"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136" Type="http://schemas.openxmlformats.org/officeDocument/2006/relationships/hyperlink" Target="https://goldsilver.com/industry-news/goldsilver-news/5-signals-that-say-golds-bull-case-just-got-stronger/" TargetMode="External"/><Relationship Id="rId137" Type="http://schemas.openxmlformats.org/officeDocument/2006/relationships/hyperlink" Target="https://goldsilver.com/industry-news/goldsilver-news/the-largest-gold-etf-outflow-ever-but-china-disagrees/" TargetMode="External"/><Relationship Id="rId138" Type="http://schemas.openxmlformats.org/officeDocument/2006/relationships/hyperlink" Target="https://www.moneytimes.com.br/ouro-17-4-26-apsa/" TargetMode="External"/><Relationship Id="rId139" Type="http://schemas.openxmlformats.org/officeDocument/2006/relationships/hyperlink" Target="https://bitcoinworld.co.in/gbp-usd-hormuz-reopening-dollar-impact/" TargetMode="External"/><Relationship Id="rId140" Type="http://schemas.openxmlformats.org/officeDocument/2006/relationships/hyperlink" Target="https://www.fxstreet.com/news/silver-price-forecast-xag-usd-jumps-on-weaker-dollar-revived-fed-rate-cut-bets-202604171517" TargetMode="External"/><Relationship Id="rId141" Type="http://schemas.openxmlformats.org/officeDocument/2006/relationships/hyperlink" Target="https://al-sharq.com/article/17/04/2026/%D8%AA%D8%B9%D8%B1%D9%81-%D8%B9%D9%84%D9%89-%D8%AA%D8%A3%D8%AB%D9%8A%D8%B1-%D9%81%D8%AA%D8%AD-%D9%85%D8%B6%D9%8A%D9%82-%D9%87%D8%B1%D9%85%D8%B2-%D9%81%D9%8A-%D8%A7%D9%84%D8%AF%D9%88%D9%84%D8%A7%D8%B1-%D9%88%D8%A3%D8%B3%D8%B9%D8%A7%D8%B1-%D8%A7%D9%84%D8%B0%D9%87%D8%A8" TargetMode="External"/><Relationship Id="rId142" Type="http://schemas.openxmlformats.org/officeDocument/2006/relationships/hyperlink" Target="https://bitcoinworld.co.in/gold-surge-hormuz-reopening-oil-fed/" TargetMode="External"/><Relationship Id="rId143" Type="http://schemas.openxmlformats.org/officeDocument/2006/relationships/hyperlink" Target="https://www.fxstreet.com/news/central-banks-watching-gulf-fallout-not-overreacting-ubs-202604171740" TargetMode="External"/><Relationship Id="rId144" Type="http://schemas.openxmlformats.org/officeDocument/2006/relationships/hyperlink" Target="https://www.fxstreet.com/news/energy-softer-inflation-shock-expected-bnp-paribas-202604171359" TargetMode="External"/><Relationship Id="rId145" Type="http://schemas.openxmlformats.org/officeDocument/2006/relationships/hyperlink" Target="https://ca.investing.com/news/economy-news/ecbs-lagarde-says-inflation-risks-tilted-upward-amid-iran-conflict-93CH-4571126" TargetMode="External"/><Relationship Id="rId146" Type="http://schemas.openxmlformats.org/officeDocument/2006/relationships/hyperlink" Target="https://cryptobriefing.com/iran-war-oil-shock-create-uncertainty-in-feds-policy-path-sf-feds-daly/" TargetMode="External"/><Relationship Id="rId147" Type="http://schemas.openxmlformats.org/officeDocument/2006/relationships/hyperlink" Target="https://www.business-standard.com/economy/news/after-a-delay-govt-notifies-17-banks-to-import-gold-until-march-2029-126041701175_1.html" TargetMode="External"/><Relationship Id="rId148" Type="http://schemas.openxmlformats.org/officeDocument/2006/relationships/hyperlink" Target="https://www.gurufocus.com/news/8800477/european-central-banks-caution-on-inflation-risks-amid-middle-east-tensions" TargetMode="External"/><Relationship Id="rId149" Type="http://schemas.openxmlformats.org/officeDocument/2006/relationships/hyperlink" Target="https://www.irishexaminer.com/business/arid-41829344.html" TargetMode="External"/><Relationship Id="rId150" Type="http://schemas.openxmlformats.org/officeDocument/2006/relationships/hyperlink" Target="https://www.gurufocus.com/news/8800525/tesla-hiring-signals-deeper-push-into-chips" TargetMode="External"/><Relationship Id="rId151" Type="http://schemas.openxmlformats.org/officeDocument/2006/relationships/hyperlink" Target="https://bulawayo24.com/index-id-news-sc-national-byo-263897.html" TargetMode="External"/><Relationship Id="rId152" Type="http://schemas.openxmlformats.org/officeDocument/2006/relationships/hyperlink" Target="https://www.itmtrading.com/blog/gold-surges-hormuz-reopens-signals/" TargetMode="External"/><Relationship Id="rId153" Type="http://schemas.openxmlformats.org/officeDocument/2006/relationships/hyperlink" Target="https://www.deccanchronicle.com/business/market/gold-imports-down-59-pc-in-march-to-nine-month-low-1951034" TargetMode="External"/><Relationship Id="rId154" Type="http://schemas.openxmlformats.org/officeDocument/2006/relationships/hyperlink" Target="https://www.abendzeitung-muenchen.de/mehr/geld/lagarde-krieg-im-iran-wird-inflation-nach-oben-treiben-art-1125855" TargetMode="External"/><Relationship Id="rId155" Type="http://schemas.openxmlformats.org/officeDocument/2006/relationships/hyperlink" Target="https://www.rionegro.com.ar/energia/santa-cruz-retoma-las-perforaciones-en-el-proyecto-la-manchuria-en-busca-de-oro-y-plata-4543164/" TargetMode="External"/><Relationship Id="rId156" Type="http://schemas.openxmlformats.org/officeDocument/2006/relationships/hyperlink" Target="https://pv-magazine-usa.com/2026/04/17/kiwa-pvel-updates-solar-module-testing-protocols-to-address-field-failures/" TargetMode="External"/><Relationship Id="rId157" Type="http://schemas.openxmlformats.org/officeDocument/2006/relationships/hyperlink" Target="https://www.americanbankingnews.com/2026/04/17/j-m-arbour-llc-buys-shares-of-14474-ishares-gold-trust-iau.html" TargetMode="External"/><Relationship Id="rId158" Type="http://schemas.openxmlformats.org/officeDocument/2006/relationships/hyperlink" Target="https://www.northernminer.com/news/la-manchas-50m-greenheart-gold-deal-deepens-guiana-shield-exposure/1003890122/" TargetMode="External"/><Relationship Id="rId159" Type="http://schemas.openxmlformats.org/officeDocument/2006/relationships/hyperlink" Target="https://www.americanbankingnews.com/2026/04/17/jgp-global-gestao-de-recursos-ltda-makes-new-1-02-million-investment-in-spdr-sp-metals-mining-etf-xme.html" TargetMode="External"/><Relationship Id="rId160" Type="http://schemas.openxmlformats.org/officeDocument/2006/relationships/hyperlink" Target="https://startuptalky.com/news/gold-silver-price-india-17-april-2026/" TargetMode="External"/><Relationship Id="rId161" Type="http://schemas.openxmlformats.org/officeDocument/2006/relationships/hyperlink" Target="https://www.actionforex.com/contributors/fundamental-analysis/637354-weekly-focus-markets-calming-on-peace-hopes/" TargetMode="External"/><Relationship Id="rId162" Type="http://schemas.openxmlformats.org/officeDocument/2006/relationships/hyperlink" Target="https://kalkinemedia.com/ca/stocks/metal-and-mining/is-seabridge-golds-ksm-delay-a-risk-in-tsx-smallcap-index" TargetMode="External"/><Relationship Id="rId163" Type="http://schemas.openxmlformats.org/officeDocument/2006/relationships/hyperlink" Target="https://kingworldnews.com/gold-silver-rallying-as-open-interest-has-collapsed/" TargetMode="External"/><Relationship Id="rId164" Type="http://schemas.openxmlformats.org/officeDocument/2006/relationships/hyperlink" Target="https://www.brecorder.com/news/40416946/gold-up-more-than-1-poised-for-fourth-straight-weekly-gain" TargetMode="External"/><Relationship Id="rId165" Type="http://schemas.openxmlformats.org/officeDocument/2006/relationships/hyperlink" Target="https://investinglive.com/commodities/silver-outperforms-gold-amid-positive-drivers-but-new-record-highs-will-need-fed-support-20260417/" TargetMode="External"/><Relationship Id="rId166" Type="http://schemas.openxmlformats.org/officeDocument/2006/relationships/hyperlink" Target="https://resourceworld.com/silvercorp-releases-2027-guidance-ecuador-mine-update/?utm_source=rss&amp;utm_medium=rss&amp;utm_campaign=silvercorp-releases-2027-guidance-ecuador-mine-update" TargetMode="External"/><Relationship Id="rId167" Type="http://schemas.openxmlformats.org/officeDocument/2006/relationships/hyperlink" Target="https://europeanbusinessmagazine.com/business/finance-silver-price-correction-supply-deficit-2026/?utm_source=rss&amp;utm_medium=rss&amp;utm_campaign=finance-silver-price-correction-supply-deficit-2026" TargetMode="External"/><Relationship Id="rId168" Type="http://schemas.openxmlformats.org/officeDocument/2006/relationships/hyperlink" Target="https://www.eenews.net/articles/groups-promise-fight-after-congress-scraps-bidens-minnesota-mining-limits/" TargetMode="External"/><Relationship Id="rId169" Type="http://schemas.openxmlformats.org/officeDocument/2006/relationships/hyperlink" Target="https://sigmaearth.com/first-semiconductor-sez-in-india-approved-for-dholera/?utm_source=rss&amp;utm_medium=rss&amp;utm_campaign=first-semiconductor-sez-in-india-approved-for-dholera" TargetMode="External"/><Relationship Id="rId170" Type="http://schemas.openxmlformats.org/officeDocument/2006/relationships/hyperlink" Target="https://www.pv-magazine.com/2026/04/17/will-we-finally-buy-european-pv-modules/" TargetMode="External"/><Relationship Id="rId171" Type="http://schemas.openxmlformats.org/officeDocument/2006/relationships/hyperlink" Target="https://www.litefinance.org/blog/analysts-opinions/gold-price-prediction-forecast/gold-always-finds-its-way-back-forecast-as-of-17042026/" TargetMode="External"/><Relationship Id="rId172" Type="http://schemas.openxmlformats.org/officeDocument/2006/relationships/hyperlink" Target="https://www.litefinance.org/blog/analysts-opinions/gold-price-prediction-forecast/xauusd-elliott-wave-analysis-and-forecast-for-170426-240426/" TargetMode="External"/><Relationship Id="rId173" Type="http://schemas.openxmlformats.org/officeDocument/2006/relationships/hyperlink" Target="https://dillongage.com/blog/gold-leaps-on-optimism-over-iran-war/" TargetMode="External"/><Relationship Id="rId174" Type="http://schemas.openxmlformats.org/officeDocument/2006/relationships/hyperlink" Target="https://blogdocemagia.blogspot.com/2026/04/wall-street-jumps-on-optimism-over.html" TargetMode="External"/><Relationship Id="rId175" Type="http://schemas.openxmlformats.org/officeDocument/2006/relationships/hyperlink" Target="https://www.channelnewsasia.com/business/analysisbojs-hawkish-hints-keep-rate-hike-cards-6063991" TargetMode="External"/><Relationship Id="rId176" Type="http://schemas.openxmlformats.org/officeDocument/2006/relationships/hyperlink" Target="https://www.northernontariobusiness.com/spotlight/this-homegrown-timmins-mining-contractor-is-taking-the-world-by-storm-12129458" TargetMode="External"/><Relationship Id="rId177" Type="http://schemas.openxmlformats.org/officeDocument/2006/relationships/hyperlink" Target="https://www.businesstoday.in/bt-tv/whats-hot/video/india-halts-gold-silver-imports-supply-crunch-fears-rise-as-govt-delays-bullion-clearance-order-526232-2026-04-17?utm_source=rssfeed" TargetMode="External"/><Relationship Id="rId178" Type="http://schemas.openxmlformats.org/officeDocument/2006/relationships/hyperlink" Target="https://www.wisdomtree.com/investments/blog/2026/04/17/the-month-gold-broke-five-lessons-from-the-march-madness-selloff-and-the-rebound-opportunity" TargetMode="External"/><Relationship Id="rId179" Type="http://schemas.openxmlformats.org/officeDocument/2006/relationships/hyperlink" Target="https://blockonomi.com/gold-rallies-over-1-as-iran-reopens-key-shipping-route-amid-ceasefire/" TargetMode="External"/><Relationship Id="rId180" Type="http://schemas.openxmlformats.org/officeDocument/2006/relationships/hyperlink" Target="http://www.kakiforex.com/2026/04/gold-price-fails-to-sustain-usd.html" TargetMode="External"/><Relationship Id="rId181" Type="http://schemas.openxmlformats.org/officeDocument/2006/relationships/hyperlink" Target="https://cryptobriefing.com/us-iran-conflict-impacts-fed-rate-cut-expectations-for-december-2026/" TargetMode="External"/><Relationship Id="rId182" Type="http://schemas.openxmlformats.org/officeDocument/2006/relationships/hyperlink" Target="https://www.advisor.ca/economy/economic-indicators/inflation-expected-to-jump-in-march-as-iran-oil-shock-enters-price-data/" TargetMode="External"/><Relationship Id="rId183" Type="http://schemas.openxmlformats.org/officeDocument/2006/relationships/hyperlink" Target="https://foxtonnews.com/u-s-news/irans-oil-disaster-is-fueling-inflation-main-banks-say-gold-is-subsequent/" TargetMode="External"/><Relationship Id="rId184" Type="http://schemas.openxmlformats.org/officeDocument/2006/relationships/hyperlink" Target="https://observervoice.com/report-banks-halt-gold-and-silver-import-orders-amid-supply-shortage-and-customs-delays-200005/" TargetMode="External"/><Relationship Id="rId185" Type="http://schemas.openxmlformats.org/officeDocument/2006/relationships/hyperlink" Target="https://ekonomi.haber7.com/ekonomi/haber/3620846-altin-fiyatlari-icin-wells-fargodan-carpici-tahmin" TargetMode="External"/><Relationship Id="rId186" Type="http://schemas.openxmlformats.org/officeDocument/2006/relationships/hyperlink" Target="https://cryptobriefing.com/us-job-market-signals-recession-says-moodys-economist-mark-zandi/" TargetMode="External"/><Relationship Id="rId187" Type="http://schemas.openxmlformats.org/officeDocument/2006/relationships/hyperlink" Target="https://cryptobriefing.com/middle-east-conflict-threatens-us-supply-shock-warns-ny-feds-williams/" TargetMode="External"/><Relationship Id="rId188" Type="http://schemas.openxmlformats.org/officeDocument/2006/relationships/hyperlink" Target="https://greencentralbanking.com/2026/04/17/us-war-on-iran-shows-renewable-energy-is-inflation-management-tool/" TargetMode="External"/><Relationship Id="rId189" Type="http://schemas.openxmlformats.org/officeDocument/2006/relationships/hyperlink" Target="https://tradebrains.in/kalyan-jewellers-titan-shares-tumble-6-as-gold-silver-import-gridlock-hits-india/" TargetMode="External"/><Relationship Id="rId190" Type="http://schemas.openxmlformats.org/officeDocument/2006/relationships/hyperlink" Target="https://londonlovesbusiness.com/silvers-sharp-decline-from-the-121-7-peak-macro-pressure-or-a-necessary-rebalancing/" TargetMode="External"/><Relationship Id="rId191" Type="http://schemas.openxmlformats.org/officeDocument/2006/relationships/hyperlink" Target="https://www.defenseworld.net/2026/04/17/ishares-silver-trust-slv-shares-sold-by-farther-finance-advisors-llc.html" TargetMode="External"/><Relationship Id="rId192" Type="http://schemas.openxmlformats.org/officeDocument/2006/relationships/hyperlink" Target="https://www.lawnews.co.uk/business/canadas-etf-market-hits-new-record-despite-global-turmoil/" TargetMode="External"/><Relationship Id="rId193" Type="http://schemas.openxmlformats.org/officeDocument/2006/relationships/hyperlink" Target="https://www.fxstreet.com/news/gold-steady-near-4-800-as-us-iran-deal-hopes-grow-fed-rate-cut-bets-return-202604171218" TargetMode="External"/><Relationship Id="rId194" Type="http://schemas.openxmlformats.org/officeDocument/2006/relationships/hyperlink" Target="https://www.defenseworld.net/2026/04/17/bcm-advisors-llc-buys-shares-of-7854-spdr-gold-minishares-trust-gldm.html" TargetMode="External"/><Relationship Id="rId195" Type="http://schemas.openxmlformats.org/officeDocument/2006/relationships/hyperlink" Target="https://www.defenseworld.net/2026/04/17/bcm-advisors-llc-has-82-04-million-position-in-spdr-gold-shares-gld.html" TargetMode="External"/><Relationship Id="rId196" Type="http://schemas.openxmlformats.org/officeDocument/2006/relationships/hyperlink" Target="https://www.business-standard.com/markets/news/gold-eyes-5-000-amid-us-iran-ceasefire-hopes-analyst-suggests-buy-on-dips-126041700659_1.html" TargetMode="External"/><Relationship Id="rId197" Type="http://schemas.openxmlformats.org/officeDocument/2006/relationships/hyperlink" Target="https://www.fxstreet.com/news/fed-cuts-questioned-as-inflation-risks-build-nordea-202604171213" TargetMode="External"/><Relationship Id="rId198" Type="http://schemas.openxmlformats.org/officeDocument/2006/relationships/hyperlink" Target="https://ca.investing.com/news/economy-news/take-five-warsh-war-and-worsening-conditions-4570467" TargetMode="External"/><Relationship Id="rId199" Type="http://schemas.openxmlformats.org/officeDocument/2006/relationships/hyperlink" Target="https://www.zeebiz.com/markets/commodities/news-centre-updates-authorised-bank-list-for-gold-silver-imports-15-banks-cleared-till-march-2029-393827" TargetMode="External"/><Relationship Id="rId200" Type="http://schemas.openxmlformats.org/officeDocument/2006/relationships/hyperlink" Target="https://telanganatoday.com/gold-prices-rise-nearly-10-per-cent-ahead-of-akshaya-tritiya-volatility-persists" TargetMode="External"/><Relationship Id="rId201" Type="http://schemas.openxmlformats.org/officeDocument/2006/relationships/hyperlink" Target="https://www.zeebiz.com/markets/commodities/news-65-gold-rally-since-last-akshaya-tritiya-where-to-invest-now-etfs-physical-gold-or-sgbs-393833" TargetMode="External"/><Relationship Id="rId202" Type="http://schemas.openxmlformats.org/officeDocument/2006/relationships/hyperlink" Target="https://www.zeebiz.com/personal-finance/news-akshaya-tritiya-gold-etfs-funds-or-jewellery-which-option-works-best-for-you-393824" TargetMode="External"/><Relationship Id="rId203" Type="http://schemas.openxmlformats.org/officeDocument/2006/relationships/hyperlink" Target="https://dailyhodl.com/2026/04/17/gold-purchases-by-global-central-banks-skyrocket-575-surpassing-4600000000-in-just-one-month/" TargetMode="External"/><Relationship Id="rId204" Type="http://schemas.openxmlformats.org/officeDocument/2006/relationships/hyperlink" Target="https://www.azernews.az/region/257157.html" TargetMode="External"/><Relationship Id="rId205" Type="http://schemas.openxmlformats.org/officeDocument/2006/relationships/hyperlink" Target="https://www.globenewswire.com/news-release/2026/04/17/3276067/0/en/Gold-Has-Set-More-Than-50-All-Time-Highs-in-a-Single-Year-Jim-Rickards-Says-This-is-Only-The-Beginning.html" TargetMode="External"/><Relationship Id="rId206" Type="http://schemas.openxmlformats.org/officeDocument/2006/relationships/hyperlink" Target="https://www.realestate.com.au/news/rba-calls-for-rock-solid-government-support-says-monetary-policy-cant-solve-everything/" TargetMode="External"/><Relationship Id="rId207" Type="http://schemas.openxmlformats.org/officeDocument/2006/relationships/hyperlink" Target="https://www.business-standard.com/economy/news/govt-lists-banks-allowed-to-import-gold-silver-after-delay-disrupts-flows-126041700726_1.html" TargetMode="External"/><Relationship Id="rId208" Type="http://schemas.openxmlformats.org/officeDocument/2006/relationships/hyperlink" Target="https://www.ajunews.com/view/20260417181412252" TargetMode="External"/><Relationship Id="rId209" Type="http://schemas.openxmlformats.org/officeDocument/2006/relationships/hyperlink" Target="https://www.businesstoday.in/bt-tv/market-today/video/akshaya-tritiya-2026-should-you-buy-gold-now-or-wait-experts-decode-526182-2026-04-17?utm_source=rssfeed" TargetMode="External"/><Relationship Id="rId210" Type="http://schemas.openxmlformats.org/officeDocument/2006/relationships/hyperlink" Target="https://thewest.com.au/business/public-companies/titanium-sands-firms-funding-as-sri-lankan-mining-licence-looms-c-22155607" TargetMode="External"/><Relationship Id="rId211" Type="http://schemas.openxmlformats.org/officeDocument/2006/relationships/hyperlink" Target="https://investinglive.com/commodities/gold-struggles-to-gain-steam-amid-us-iran-optimism-as-neutral-fed-caps-momentum-20260417/" TargetMode="External"/><Relationship Id="rId212" Type="http://schemas.openxmlformats.org/officeDocument/2006/relationships/hyperlink" Target="https://www.haberler.com/ekonomi/gram-altin-6-898-lira-seviyesinde-yatay-seyir-izliyor-19757308-haberi/" TargetMode="External"/><Relationship Id="rId213" Type="http://schemas.openxmlformats.org/officeDocument/2006/relationships/hyperlink" Target="https://goldbroker.com/news/return-stagflation-propelling-gold-into-new-era-3700" TargetMode="External"/><Relationship Id="rId214" Type="http://schemas.openxmlformats.org/officeDocument/2006/relationships/hyperlink" Target="https://investinglive.com/Education/trader-tyler-white-calls-feds-march-hold-a-dead-end-as-stagflation-fears-grip-markets-20260417/" TargetMode="External"/><Relationship Id="rId215" Type="http://schemas.openxmlformats.org/officeDocument/2006/relationships/hyperlink" Target="https://en.antaranews.com/news/412643/prabowo-orders-swift-action-on-illegal-mining-in-forest-areas" TargetMode="External"/><Relationship Id="rId216" Type="http://schemas.openxmlformats.org/officeDocument/2006/relationships/hyperlink" Target="https://www.pv-magazine.com/2026/04/17/chinese-pv-industry-brief-hoshine-silicon-posts-411-million-loss-for-2025/" TargetMode="External"/><Relationship Id="rId217" Type="http://schemas.openxmlformats.org/officeDocument/2006/relationships/hyperlink" Target="https://www.mql5.com/en/blogs/post/768991" TargetMode="External"/><Relationship Id="rId218" Type="http://schemas.openxmlformats.org/officeDocument/2006/relationships/hyperlink" Target="https://www.fool.com.au/2026/04/17/newmont-shares-slip-as-cadia-update-puts-investors-on-alert/" TargetMode="External"/><Relationship Id="rId219" Type="http://schemas.openxmlformats.org/officeDocument/2006/relationships/hyperlink" Target="https://cryptobriefing.com/ecbs-muller-warns-of-inflation-risks-from-iran-war-rate-cut-bets-unchanged/" TargetMode="External"/><Relationship Id="rId220" Type="http://schemas.openxmlformats.org/officeDocument/2006/relationships/hyperlink" Target="https://cryptobriefing.com/ecbs-mller-april-rate-move-possible-amid-persistent-inflation-risks/" TargetMode="External"/><Relationship Id="rId221" Type="http://schemas.openxmlformats.org/officeDocument/2006/relationships/hyperlink" Target="https://miningbusinessafrica.co.za/akobo-minerals-pauses-segele-mine-operations-amid-fuel-supply-disruptions/" TargetMode="External"/><Relationship Id="rId222" Type="http://schemas.openxmlformats.org/officeDocument/2006/relationships/hyperlink" Target="https://stockhead.com.au/resources/gold-digger-silver-faces-sixth-annual-deficit-as-market-moves-into-era-of-reduced-stocks/" TargetMode="External"/><Relationship Id="rId223" Type="http://schemas.openxmlformats.org/officeDocument/2006/relationships/hyperlink" Target="https://www.energytrend.com/news/20260417-51258.html" TargetMode="External"/><Relationship Id="rId224" Type="http://schemas.openxmlformats.org/officeDocument/2006/relationships/hyperlink" Target="https://www.energytrend.com/news/20260417-51263.html" TargetMode="External"/><Relationship Id="rId225" Type="http://schemas.openxmlformats.org/officeDocument/2006/relationships/hyperlink" Target="https://www.energytrend.com/news/20260417-51265.html" TargetMode="External"/><Relationship Id="rId226" Type="http://schemas.openxmlformats.org/officeDocument/2006/relationships/hyperlink" Target="https://ekonomi.haber7.com/ekonomi/haber/3620747-buyuk-oyuncular-geri-dondu-altinda-yon-degisti" TargetMode="External"/><Relationship Id="rId227" Type="http://schemas.openxmlformats.org/officeDocument/2006/relationships/hyperlink" Target="https://bitcoinworld.co.in/gold-price-analysis-below-4800-usd/" TargetMode="External"/><Relationship Id="rId228" Type="http://schemas.openxmlformats.org/officeDocument/2006/relationships/hyperlink" Target="https://vongreyerz.gold/matthew-piepenburg-why-as-everything-changes-golds-trust-never-changes" TargetMode="External"/><Relationship Id="rId229" Type="http://schemas.openxmlformats.org/officeDocument/2006/relationships/hyperlink" Target="https://themarketonline.com.au/is-australias-interest-rate-playbook-finally-starting-to-break-2026-04-17/" TargetMode="External"/><Relationship Id="rId230" Type="http://schemas.openxmlformats.org/officeDocument/2006/relationships/hyperlink" Target="https://www.luxtimes.lu/europeanunion/ecb-to-hike-rates-in-june-as-2026-inflation-jumps-survey-shows/146191787.html" TargetMode="External"/><Relationship Id="rId231" Type="http://schemas.openxmlformats.org/officeDocument/2006/relationships/hyperlink" Target="https://www.business-standard.com/finance/personal-finance/gold-fell-12-in-march-2026-should-you-buy-the-dip-or-stay-away-from-it-126041700338_1.html" TargetMode="External"/><Relationship Id="rId232" Type="http://schemas.openxmlformats.org/officeDocument/2006/relationships/hyperlink" Target="https://www.marketpulse.com/markets/chart-alert-gold-xauusd-potential-bullish-breakout-above-4900/" TargetMode="External"/><Relationship Id="rId233" Type="http://schemas.openxmlformats.org/officeDocument/2006/relationships/hyperlink" Target="https://www.business-standard.com/markets/news/how-much-gold-should-you-buy-this-akshaya-tritiya-analyst-decodes-strategy-126041700188_1.html" TargetMode="External"/><Relationship Id="rId234" Type="http://schemas.openxmlformats.org/officeDocument/2006/relationships/hyperlink" Target="https://www.armstrongeconomics.com/markets-by-sector/precious-metals/gold/brazil-quietly-shifts-away-from-the-dollar-to-gold/" TargetMode="External"/><Relationship Id="rId235" Type="http://schemas.openxmlformats.org/officeDocument/2006/relationships/hyperlink" Target="https://www.focus.de/finanzen/ezb-verschiebt-zinserhoehung-wegen-iran-krieg-auf-juni_2bb3e46c-20ab-4b27-a031-85aae1a70f00.html" TargetMode="External"/><Relationship Id="rId236" Type="http://schemas.openxmlformats.org/officeDocument/2006/relationships/hyperlink" Target="https://tradebrains.in/gold-holds-steady-at-%E2%82%B91-53-lakh-etfs-see-record-31000-cr-inflow/" TargetMode="External"/><Relationship Id="rId237" Type="http://schemas.openxmlformats.org/officeDocument/2006/relationships/hyperlink" Target="https://www.prnewsblog.com/politics/27545/trump-quietly-pressures-fed-chair-to-cap-mortgage-rates-before-election/" TargetMode="External"/><Relationship Id="rId238" Type="http://schemas.openxmlformats.org/officeDocument/2006/relationships/hyperlink" Target="https://cryptobriefing.com/fitch-flags-15-of-european-leveraged-finance-at-risk-from-iran-conflict/" TargetMode="External"/><Relationship Id="rId239" Type="http://schemas.openxmlformats.org/officeDocument/2006/relationships/hyperlink" Target="https://www.zeebiz.com/markets/commodities/news-gold-enters-consolidation-phase-after-retail-buying-frenzy-this-year-jefferies-393818" TargetMode="External"/><Relationship Id="rId240" Type="http://schemas.openxmlformats.org/officeDocument/2006/relationships/hyperlink" Target="https://www.sarahanews.net/1317392-%D8%A7%D8%B3%D8%AA%D9%82%D8%B1%D8%A7%D8%B1-%D8%A7%D9%84%D8%B0%D9%87%D8%A8-%D9%88%D9%8A%D8%AA%D8%AC%D9%87-%D9%84%D8%AA%D8%AD%D9%82%D9%8A%D9%82-%D9%85%D9%83%D8%A7%D8%B3%D8%A8-%D8%A3%D8%B3%D8%A8%D9%88/" TargetMode="External"/><Relationship Id="rId241" Type="http://schemas.openxmlformats.org/officeDocument/2006/relationships/hyperlink" Target="https://wccftech.com/umc-increases-wafer-prices-in-2h-2026/" TargetMode="External"/><Relationship Id="rId242" Type="http://schemas.openxmlformats.org/officeDocument/2006/relationships/hyperlink" Target="https://kalkinemedia.com/au/stocks/metal-and-mining/this-asx-gold-explorer-makes-a-bold-nevada-move" TargetMode="External"/><Relationship Id="rId243" Type="http://schemas.openxmlformats.org/officeDocument/2006/relationships/hyperlink" Target="https://kalkinemedia.com/au/stocks/metal-and-mining/this-mining-stock-makes-a-move-in-all-ordinaries" TargetMode="External"/><Relationship Id="rId244" Type="http://schemas.openxmlformats.org/officeDocument/2006/relationships/hyperlink" Target="https://kalkinemedia.com/au/stocks/metal-and-mining/is-lode-resources-gearing-up-for-a-montezuma-breakthrough" TargetMode="External"/><Relationship Id="rId245" Type="http://schemas.openxmlformats.org/officeDocument/2006/relationships/hyperlink" Target="https://kalkinemedia.com/au/stocks/metal-and-mining/krakatoa-asx-all-ordinaries-deal-update-drives-exploration-focus" TargetMode="External"/><Relationship Id="rId246" Type="http://schemas.openxmlformats.org/officeDocument/2006/relationships/hyperlink" Target="https://unn.ua/news/indiiski-banky-pryzupynyly-import-zolota-i-sribla-cherez-vidsutnist-dozvolu-uriadu" TargetMode="External"/><Relationship Id="rId247" Type="http://schemas.openxmlformats.org/officeDocument/2006/relationships/hyperlink" Target="https://www.prnewswire.co.uk/news-releases/orvana-reports-q2-fy2026-production-results-and-provides-update-on-oxides-stockpile-project-at-don-mario-bolivia-302745370.html" TargetMode="External"/><Relationship Id="rId248" Type="http://schemas.openxmlformats.org/officeDocument/2006/relationships/hyperlink" Target="https://www.thehindubusinessline.com/markets/gold/indian-banks-halt-gold-silver-imports-amid-delay-in-government-clearance-sources-say/article70872456.ece" TargetMode="External"/><Relationship Id="rId249" Type="http://schemas.openxmlformats.org/officeDocument/2006/relationships/hyperlink" Target="https://www.india.com/business/gold-rate-today-april-170426-live-gold-silver-mcx-comex-bullion-market-akshaya-tritiya-18-22-24-carat-gold-prices-in-chennai-mumbai-delhi-kolkata-bangalore-noida-yellow-metal-8383711/" TargetMode="External"/><Relationship Id="rId250" Type="http://schemas.openxmlformats.org/officeDocument/2006/relationships/hyperlink" Target="https://www.thehindubusinessline.com/markets/gold/gold-gains-on-softer-dollar-as-us-iran-peace-deal-hopes-rise/article70867579.ece" TargetMode="External"/><Relationship Id="rId251" Type="http://schemas.openxmlformats.org/officeDocument/2006/relationships/hyperlink" Target="https://www.fxstreet.com/news/gold-remains-close-to-four-week-top-amid-iran-diplomacy-hopes-reviving-fed-rate-cut-bets-202604160410" TargetMode="External"/><Relationship Id="rId252" Type="http://schemas.openxmlformats.org/officeDocument/2006/relationships/hyperlink" Target="https://www.fxstreet.com/news/silver-price-forecast-xag-usd-approaches-four-week-high-near-81-on-iran-optimism-202604160554" TargetMode="External"/><Relationship Id="rId253" Type="http://schemas.openxmlformats.org/officeDocument/2006/relationships/hyperlink" Target="https://al-sharq.com/article/16/04/2026/%D8%A7%D8%B1%D8%AA%D9%81%D8%A7%D8%B9-%D8%A3%D8%B3%D8%B9%D8%A7%D8%B1-%D8%A7%D9%84%D8%B0%D9%87%D8%A8-%D9%85%D8%AF%D8%B9%D9%88%D9%85%D8%A9-%D8%A8%D8%B6%D8%B9%D9%81-%D8%A7%D9%84%D8%AF%D9%88%D9%84%D8%A7%D8%B1" TargetMode="External"/><Relationship Id="rId254" Type="http://schemas.openxmlformats.org/officeDocument/2006/relationships/hyperlink" Target="https://www.actionforex.com/contributors/fundamental-analysis/637216-reading-the-markets-eur-from-spring-hikes-to-summer-hikes-receive-2y1y-estr-swap/" TargetMode="External"/><Relationship Id="rId255" Type="http://schemas.openxmlformats.org/officeDocument/2006/relationships/hyperlink" Target="https://www.baystreet.ca/articles/forex_trader.aspx" TargetMode="External"/><Relationship Id="rId256" Type="http://schemas.openxmlformats.org/officeDocument/2006/relationships/hyperlink" Target="https://www.thehindubusinessline.com/markets/sensex-nifty-pare-early-gains-metal-stocks-shine-amid-volatility/article70868171.ece" TargetMode="External"/><Relationship Id="rId257" Type="http://schemas.openxmlformats.org/officeDocument/2006/relationships/hyperlink" Target="https://www.goodreturns.in/news/gold-rate-today-climbs-for-third-straight-day-silver-prices-stable-before-akshaya-tritiya-2026-delhi-1502633.html" TargetMode="External"/><Relationship Id="rId258" Type="http://schemas.openxmlformats.org/officeDocument/2006/relationships/hyperlink" Target="https://www.goodreturns.in/news/bangalore-gold-rate-today-ballistic-24k-rs-30-000-100-gm-in-3-days-silver-shines-akshaya-tritiya-1502629.html" TargetMode="External"/><Relationship Id="rId259" Type="http://schemas.openxmlformats.org/officeDocument/2006/relationships/hyperlink" Target="https://www.globenewswire.com/news-release/2026/04/16/3275120/0/en/The-Gold-Bull-Market-Isn-t-Over-A-Wall-Street-Insider-Says-It-Hasn-t-Even-Reached-Its-Most-Explosive-Phase-Yet.html" TargetMode="External"/><Relationship Id="rId260" Type="http://schemas.openxmlformats.org/officeDocument/2006/relationships/hyperlink" Target="https://economictimes.indiatimes.com/markets/commodities/news/akshaya-tritiya-2026-date-significance-and-best-time-to-buy-gold-details-here/articleshow/130301965.cms" TargetMode="External"/><Relationship Id="rId261" Type="http://schemas.openxmlformats.org/officeDocument/2006/relationships/hyperlink" Target="https://telanganatoday.com/indian-households-hold-up-to-16-per-cent-of-global-gold-stock-says-report" TargetMode="External"/><Relationship Id="rId262" Type="http://schemas.openxmlformats.org/officeDocument/2006/relationships/hyperlink" Target="https://www.benzinga.com/markets/commodities/26/04/51851725/silver-deficit-to-persist-despite-softer-demand" TargetMode="External"/><Relationship Id="rId263" Type="http://schemas.openxmlformats.org/officeDocument/2006/relationships/hyperlink" Target="https://meyka.com/blog/gold-price-today-mcx-gold-trades-higher-at-%E2%82%B9153100-up-0-45-as-oil-holds-at-94/" TargetMode="External"/><Relationship Id="rId264" Type="http://schemas.openxmlformats.org/officeDocument/2006/relationships/hyperlink" Target="https://www.defenseworld.net/2026/04/16/farther-finance-advisors-llc-has-13-93-million-stock-holdings-in-ishares-gold-trust-iau.html" TargetMode="External"/><Relationship Id="rId265" Type="http://schemas.openxmlformats.org/officeDocument/2006/relationships/hyperlink" Target="https://www.zerohedge.com/markets/why-crash-was-delayed" TargetMode="External"/><Relationship Id="rId266"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267" Type="http://schemas.openxmlformats.org/officeDocument/2006/relationships/hyperlink" Target="https://www.brecorder.com/news/40416891/gold-holds-steady-eyes-fourth-weekly-gain-on-us-iran-peace-deal-hopes" TargetMode="External"/><Relationship Id="rId268" Type="http://schemas.openxmlformats.org/officeDocument/2006/relationships/hyperlink" Target="https://www.australianmining.com.au/newmont-ramps-up-cadia-following-magnitude-4-5-quake/" TargetMode="External"/><Relationship Id="rId269" Type="http://schemas.openxmlformats.org/officeDocument/2006/relationships/hyperlink" Target="https://www.bespacific.com/minnesotas-boundary-waters-canoe-area/" TargetMode="External"/><Relationship Id="rId270" Type="http://schemas.openxmlformats.org/officeDocument/2006/relationships/hyperlink" Target="https://stockhead.com.au/stockhead-tv/stocktake/stocktake-west-coast-silver-identifies-compelling-new-elizabeth-hill-target/" TargetMode="External"/><Relationship Id="rId271" Type="http://schemas.openxmlformats.org/officeDocument/2006/relationships/hyperlink" Target="https://www.ad-hoc-news.de/boerse/news/ueberblick/gold-price-holds-near-4-810-amid-fed-data-anticipation-and-central-bank/69172376" TargetMode="External"/><Relationship Id="rId272" Type="http://schemas.openxmlformats.org/officeDocument/2006/relationships/hyperlink" Target="https://www.zawya.com/en/economy/global/gold-drifts-lower-with-eyes-on-us-iran-developments-ah7odbnl" TargetMode="External"/><Relationship Id="rId273"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274" Type="http://schemas.openxmlformats.org/officeDocument/2006/relationships/hyperlink" Target="https://dinarchronicles.com/2026/04/16/the-charlie-ward-show-banks-can-fail-overnight-are-you-prepared/" TargetMode="External"/><Relationship Id="rId275" Type="http://schemas.openxmlformats.org/officeDocument/2006/relationships/hyperlink" Target="https://www.cbsnews.com/news/price-of-gold-today-april-16-2026/" TargetMode="External"/><Relationship Id="rId276" Type="http://schemas.openxmlformats.org/officeDocument/2006/relationships/hyperlink" Target="https://www.disruptionbanking.com/2026/04/16/michael-oliver-predicts-silver-up-to-500-oz/" TargetMode="External"/><Relationship Id="rId277" Type="http://schemas.openxmlformats.org/officeDocument/2006/relationships/hyperlink" Target="https://www.fxstreet.com/news/silver-edges-lower-as-us-iran-talks-fed-caution-weigh-on-safe-haven-demand-202604161408" TargetMode="External"/><Relationship Id="rId278" Type="http://schemas.openxmlformats.org/officeDocument/2006/relationships/hyperlink" Target="https://www.fxstreet.com/news/gold-holds-range-as-us-iran-talks-in-focus-oil-driven-inflation-caps-gains-202604161240" TargetMode="External"/><Relationship Id="rId279" Type="http://schemas.openxmlformats.org/officeDocument/2006/relationships/hyperlink" Target="https://www.thehindubusinessline.com/markets/gold-rally-boosts-etfs-jewellery-stocks-see-mixed-returns/article70866315.ece" TargetMode="External"/><Relationship Id="rId280" Type="http://schemas.openxmlformats.org/officeDocument/2006/relationships/hyperlink" Target="https://www.americanbankingnews.com/2026/04/16/spdr-gold-shares-gld-shares-sold-by-childress-capital-advisors-llc.html" TargetMode="External"/><Relationship Id="rId281" Type="http://schemas.openxmlformats.org/officeDocument/2006/relationships/hyperlink" Target="https://www.fxstreet.com/news/gold-slips-as-easing-mideast-risks-boost-us-dollar-curb-haven-bids-202604161835" TargetMode="External"/><Relationship Id="rId282" Type="http://schemas.openxmlformats.org/officeDocument/2006/relationships/hyperlink" Target="https://dollarcollapse.com/the-state-led-sound-money-countdownpart-one-45-out-of-50/" TargetMode="External"/><Relationship Id="rId283" Type="http://schemas.openxmlformats.org/officeDocument/2006/relationships/hyperlink" Target="https://www.newsghana.com.gh/gold-holds-above-us4800-as-ceasefire-clock-ticks-toward-expiry/" TargetMode="External"/><Relationship Id="rId284" Type="http://schemas.openxmlformats.org/officeDocument/2006/relationships/hyperlink" Target="https://goldsilver.com/industry-news/article/is-now-a-good-time-to-buy-gold-heres-the-macro-case/" TargetMode="External"/><Relationship Id="rId285" Type="http://schemas.openxmlformats.org/officeDocument/2006/relationships/hyperlink" Target="https://metalsandminers.substack.com/p/when-is-the-precious-metals-bull" TargetMode="External"/><Relationship Id="rId286" Type="http://schemas.openxmlformats.org/officeDocument/2006/relationships/hyperlink" Target="https://www.dodgeglobe.com/a-new-gold-rush-states-stockpile-bars-encourage-gold-backed-debit-cards/" TargetMode="External"/><Relationship Id="rId287" Type="http://schemas.openxmlformats.org/officeDocument/2006/relationships/hyperlink" Target="https://observer.com/2026/04/why-central-banks-are-buying-gold-global-finance/" TargetMode="External"/><Relationship Id="rId288" Type="http://schemas.openxmlformats.org/officeDocument/2006/relationships/hyperlink" Target="https://www.activistpost.com/is-the-dollar-collapsing-8-key-indicators-you-cant-ignore/" TargetMode="External"/><Relationship Id="rId289" Type="http://schemas.openxmlformats.org/officeDocument/2006/relationships/hyperlink" Target="https://www.businesstoday.in/personal-finance/investment/story/gold-etf-vs-sovereign-gold-bond-vs-physical-gold-which-is-smarter-investment-this-akshaya-tritiya-526059-2026-04-17?utm_source=rssfeed" TargetMode="External"/><Relationship Id="rId290" Type="http://schemas.openxmlformats.org/officeDocument/2006/relationships/hyperlink" Target="https://maseconomics.com/sticky-services-inflation-why-the-last-mile-to-2-is-the-hardest/" TargetMode="External"/><Relationship Id="rId291" Type="http://schemas.openxmlformats.org/officeDocument/2006/relationships/hyperlink" Target="https://investinglive.com/centralbank/bank-of-japan-governor-ueda-no-comment-on-declining-mkt-expectations-for-april-rate-hike-20260416/" TargetMode="External"/><Relationship Id="rId292" Type="http://schemas.openxmlformats.org/officeDocument/2006/relationships/hyperlink" Target="https://investinglive.com/news/g7-warns-on-wars-economic-risks-signals-action-on-inflation-supply-chains-20260416/" TargetMode="External"/><Relationship Id="rId293" Type="http://schemas.openxmlformats.org/officeDocument/2006/relationships/hyperlink" Target="https://investinglive.com/commodities/ecri-markets-underestimating-global-inflation-upswing-beyond-oil-20260416/" TargetMode="External"/><Relationship Id="rId294" Type="http://schemas.openxmlformats.org/officeDocument/2006/relationships/hyperlink" Target="https://www.cfodive.com/news/fed-policy-positioned-handle-risks-iran-war-williams-inflation-jobs-unemployment/817759/" TargetMode="External"/><Relationship Id="rId295" Type="http://schemas.openxmlformats.org/officeDocument/2006/relationships/hyperlink" Target="https://www.investing.com/news/economy-news/ecb-policymakers-play-down-april-rate-hike-chances-4619436" TargetMode="External"/><Relationship Id="rId296" Type="http://schemas.openxmlformats.org/officeDocument/2006/relationships/hyperlink" Target="https://china.timesofnews.com/business-economy/boj-must-take-into-account-japans-low-real-rates-in-setting-policy-governor-ueda-says" TargetMode="External"/><Relationship Id="rId297" Type="http://schemas.openxmlformats.org/officeDocument/2006/relationships/hyperlink" Target="https://cryptobriefing.com/middle-east-conflict-risks-global-inflation-spike-warns-australian-treasurer/" TargetMode="External"/><Relationship Id="rId298" Type="http://schemas.openxmlformats.org/officeDocument/2006/relationships/hyperlink" Target="https://cryptobriefing.com/g7-pledges-economic-stability-amid-iran-conflict-eyes-on-bank-of-japan-policy/" TargetMode="External"/><Relationship Id="rId299" Type="http://schemas.openxmlformats.org/officeDocument/2006/relationships/hyperlink" Target="https://bitcoinworld.co.in/silver-price-forecast-xagusd-consolidation-4/" TargetMode="External"/><Relationship Id="rId300" Type="http://schemas.openxmlformats.org/officeDocument/2006/relationships/hyperlink" Target="https://cryptobriefing.com/us-treasury-completes-15b-debt-buyback-amid-declining-foreign-demand/" TargetMode="External"/><Relationship Id="rId301" Type="http://schemas.openxmlformats.org/officeDocument/2006/relationships/hyperlink" Target="https://www.lifezette.com/2026/04/trump-floats-firing-jerome-powell-as-probe-heats-up-ive-held-back-watch/" TargetMode="External"/><Relationship Id="rId302" Type="http://schemas.openxmlformats.org/officeDocument/2006/relationships/hyperlink" Target="https://www.japantimes.co.jp/business/2026/04/17/economy/bank-of-japan-governor-policy/" TargetMode="External"/><Relationship Id="rId303" Type="http://schemas.openxmlformats.org/officeDocument/2006/relationships/hyperlink" Target="https://stockhead.com.au/resources/resolution-appoints-former-sayona-mining-md-brett-lynch-for-u-s-expansion/" TargetMode="External"/><Relationship Id="rId304" Type="http://schemas.openxmlformats.org/officeDocument/2006/relationships/hyperlink" Target="https://www.techradar.com/pro/a-sputnik-moment-for-chips-chinese-scientists-aim-to-save-moores-law-by-mass-growing-2d-materials-that-outclass-silicon" TargetMode="External"/><Relationship Id="rId305" Type="http://schemas.openxmlformats.org/officeDocument/2006/relationships/hyperlink" Target="https://smallcaps.com.au/article/west-coast-silver-identifies-new-priority-drill-target-at-elizabeth-hill-following-dhem-results" TargetMode="External"/><Relationship Id="rId306" Type="http://schemas.openxmlformats.org/officeDocument/2006/relationships/hyperlink" Target="https://smallcaps.com.au/article/gorilla-gold-mines-accelerating-multi-asset-resource-growth-in-western-australia" TargetMode="External"/><Relationship Id="rId307" Type="http://schemas.openxmlformats.org/officeDocument/2006/relationships/hyperlink" Target="https://smallcaps.com.au/article/axel-ree-advances-caladao-toward-field-recovery-trials-with-isr-and-gallium-strategy-in-focus" TargetMode="External"/><Relationship Id="rId308" Type="http://schemas.openxmlformats.org/officeDocument/2006/relationships/hyperlink" Target="https://australianminingreview.com.au/news/middle-east-conflict-weighs-on-alcoa-shipments/" TargetMode="External"/><Relationship Id="rId309" Type="http://schemas.openxmlformats.org/officeDocument/2006/relationships/hyperlink" Target="https://bulawayo24.com/index-id-news-sc-national-byo-263878.html" TargetMode="External"/><Relationship Id="rId310" Type="http://schemas.openxmlformats.org/officeDocument/2006/relationships/hyperlink" Target="https://www.df.cl/empresas/mineria/codelco-y-anglo-american-optan-por-doble-via-ambiental-para-proyecto" TargetMode="External"/><Relationship Id="rId311" Type="http://schemas.openxmlformats.org/officeDocument/2006/relationships/hyperlink" Target="https://www.prnewswire.com/news-releases/silvercorp-reports-operational-results-and-financial-results-release-date-for-fiscal-2026-and-issues-fiscal-2027-production-cash-cost-and-capital-expenditure-guidance-302745437.html" TargetMode="External"/><Relationship Id="rId312" Type="http://schemas.openxmlformats.org/officeDocument/2006/relationships/hyperlink" Target="https://www.utilitydive.com/news/suniva-announces-45-gw-solar-cell-facility/817731/" TargetMode="External"/><Relationship Id="rId313" Type="http://schemas.openxmlformats.org/officeDocument/2006/relationships/hyperlink" Target="https://www.miningnewsnorth.com/story/2026/04/17/northern-neighbors/kudz-ze-kayah-moves-closer-to-mine-permit/9634.html" TargetMode="External"/><Relationship Id="rId314" Type="http://schemas.openxmlformats.org/officeDocument/2006/relationships/hyperlink" Target="https://www.miningnewsnorth.com/story/2026/04/17/northern-neighbors/seabridge-unveils-first-snip-north-resource/9633.html" TargetMode="External"/><Relationship Id="rId315" Type="http://schemas.openxmlformats.org/officeDocument/2006/relationships/hyperlink" Target="https://mining.com.au/first-atlantic-drifts-onto-lucky-mike-earn-in-deal/" TargetMode="External"/><Relationship Id="rId316" Type="http://schemas.openxmlformats.org/officeDocument/2006/relationships/hyperlink" Target="https://www.prnewswire.com/news-releases/orvana-reports-q2-fy2026-production-results-and-provides-update-on-oxides-stockpile-project-at-don-mario-bolivia-302745359.html" TargetMode="External"/><Relationship Id="rId317" Type="http://schemas.openxmlformats.org/officeDocument/2006/relationships/hyperlink" Target="https://passive-components.eu/samsung-introduces-ultra-high-voltage-1500-v-mlccs-for-xev-powertrains/" TargetMode="External"/><Relationship Id="rId318" Type="http://schemas.openxmlformats.org/officeDocument/2006/relationships/hyperlink" Target="https://www.scdailypress.com/2026/04/16/chino-hearing-doesnt-mean-closeout-time-soon/" TargetMode="External"/><Relationship Id="rId319" Type="http://schemas.openxmlformats.org/officeDocument/2006/relationships/hyperlink" Target="https://krocnews.com/senate-approves-bwca-mining-resolution/" TargetMode="External"/><Relationship Id="rId320" Type="http://schemas.openxmlformats.org/officeDocument/2006/relationships/hyperlink" Target="http://www.altadena-now.com/main/town-life/inflation-pressures-energy-shocks-and-housing-strain-complicate-economic-outlook/" TargetMode="External"/><Relationship Id="rId321" Type="http://schemas.openxmlformats.org/officeDocument/2006/relationships/hyperlink" Target="https://www.sbcgold.com/blog/u-s-gdp-slows-to-0-7-in-q4-2025-after-sharp-reversal/" TargetMode="External"/><Relationship Id="rId322" Type="http://schemas.openxmlformats.org/officeDocument/2006/relationships/hyperlink" Target="https://bitcoinworld.co.in/ecb-rates-middle-east-inflation-spillovers/" TargetMode="External"/><Relationship Id="rId323" Type="http://schemas.openxmlformats.org/officeDocument/2006/relationships/hyperlink" Target="https://www.inforum.com/news/minnesota/us-senate-narrowly-votes-to-end-mining-ban-near-boundary-waters" TargetMode="External"/><Relationship Id="rId324" Type="http://schemas.openxmlformats.org/officeDocument/2006/relationships/hyperlink" Target="https://ibgnews.com/2026/04/16/government-notifies-indias-first-chip-fabrication-plant-at-sez-dholera/" TargetMode="External"/><Relationship Id="rId325" Type="http://schemas.openxmlformats.org/officeDocument/2006/relationships/hyperlink" Target="https://cei.org/blog/from-lifeline-to-lifestyle-how-quantitative-easing-became-the-feds-default-setting/" TargetMode="External"/><Relationship Id="rId326" Type="http://schemas.openxmlformats.org/officeDocument/2006/relationships/hyperlink" Target="https://www.tovima.gr/2026/04/16/finance/ston-pago-ta-epitokia-sto-kokkino-oi-anisyxies-ti-fovatai-kai-ti-zygizei-i-ekt/" TargetMode="External"/><Relationship Id="rId327" Type="http://schemas.openxmlformats.org/officeDocument/2006/relationships/hyperlink" Target="https://www.streetwisereports.com/article/2026/04/15/gold-explorer-with-promising-ip-survey-results-to-start-drilling-in-montana.html" TargetMode="External"/><Relationship Id="rId328" Type="http://schemas.openxmlformats.org/officeDocument/2006/relationships/hyperlink" Target="https://www.cnbc.com/2026/04/15/cleveland-fed-president-hammack-expects-interest-rates-to-stay-on-hold-for-a-good-while.html" TargetMode="External"/><Relationship Id="rId329" Type="http://schemas.openxmlformats.org/officeDocument/2006/relationships/hyperlink" Target="https://www.gurufocus.com/news/8798938/paulson-warns-of-potential-crisis-in-us-treasury-market" TargetMode="External"/><Relationship Id="rId330" Type="http://schemas.openxmlformats.org/officeDocument/2006/relationships/hyperlink" Target="https://cleantechnica.com/2026/04/16/us-solar-cell-manufacturer-rises-from-the-dead-again/" TargetMode="External"/><Relationship Id="rId331" Type="http://schemas.openxmlformats.org/officeDocument/2006/relationships/hyperlink" Target="https://www.americanbanker.com/news/feds-miran-downplays-inflation-risks-rethinks-rate-cuts" TargetMode="External"/><Relationship Id="rId332" Type="http://schemas.openxmlformats.org/officeDocument/2006/relationships/hyperlink" Target="https://investinglive.com/centralbank/feds-williams-at-this-moment-not-appropriate-to-provide-specific-forward-guidance-20260416/" TargetMode="External"/><Relationship Id="rId333" Type="http://schemas.openxmlformats.org/officeDocument/2006/relationships/hyperlink" Target="https://investinglive.com/centralbank/feds-miran-i-would-pencil-in-3-rate-cuts-this-year-versus-4-before-the-war-20260416/" TargetMode="External"/><Relationship Id="rId334" Type="http://schemas.openxmlformats.org/officeDocument/2006/relationships/hyperlink" Target="https://www.krem.com/article/news/local/idaho/kootenai-environmental-alliance-conservation-groups-urge-coal-mine-expansion-oversight/293-7450bb2c-d7af-40fa-a08a-59032eb33c23" TargetMode="External"/><Relationship Id="rId335" Type="http://schemas.openxmlformats.org/officeDocument/2006/relationships/hyperlink" Target="https://www.mining-technology.com/news/tocvan-deploys-heavy-machinery-gran-pilar/" TargetMode="External"/><Relationship Id="rId336" Type="http://schemas.openxmlformats.org/officeDocument/2006/relationships/hyperlink" Target="https://www.prnewswire.com/news-releases/conductive-silicone-market-trends-size-surges-to-usd-5-01-billion-by-2033--propelled-by-5-5-cagr---verified-market-reports-302744799.html" TargetMode="External"/><Relationship Id="rId337" Type="http://schemas.openxmlformats.org/officeDocument/2006/relationships/hyperlink" Target="https://coingape.com/feds-john-williams-signals-support-for-holding-rates-steady-ahead-of-fomc-meeting/" TargetMode="External"/><Relationship Id="rId338" Type="http://schemas.openxmlformats.org/officeDocument/2006/relationships/hyperlink" Target="https://dinarchronicles.com/2026/04/16/bull-boom-bear-bust-the-next-leg-down-in-the-us-economy-was-just-triggered/" TargetMode="External"/><Relationship Id="rId339" Type="http://schemas.openxmlformats.org/officeDocument/2006/relationships/hyperlink" Target="https://www.cbsnews.com/minnesota/news/sen-tina-smith-senate-vote-on-boundary-waters-mining/" TargetMode="External"/><Relationship Id="rId340" Type="http://schemas.openxmlformats.org/officeDocument/2006/relationships/hyperlink" Target="https://www.prnewswire.com/news-releases/the-multi-front-strategy-powering-junior-polymetallic-exploration-in-2026-302744595.html" TargetMode="External"/><Relationship Id="rId341" Type="http://schemas.openxmlformats.org/officeDocument/2006/relationships/hyperlink" Target="https://news.robotfx.org/2026/04/ecb-signals-no-fixed-rate-path-amid.html" TargetMode="External"/><Relationship Id="rId342" Type="http://schemas.openxmlformats.org/officeDocument/2006/relationships/hyperlink" Target="https://www.thehindubusinessline.com/info-tech/govt-notifies-indias-first-chip-fabrication-plant-by-tata-semiconductor-in-dholera-sez/article70869551.ece" TargetMode="External"/><Relationship Id="rId343" Type="http://schemas.openxmlformats.org/officeDocument/2006/relationships/hyperlink" Target="https://bitrss.com/trump-issues-ultimatum-to-fed-chair-as-bitcoin-trembles-at-75-000-i-ll-have-to-fire-him-201709" TargetMode="External"/><Relationship Id="rId344" Type="http://schemas.openxmlformats.org/officeDocument/2006/relationships/hyperlink" Target="https://www.zawya.com/en/world/americas/feds-williams-warns-war-is-already-driving-up-inflation-pressures-fyz0tq6n" TargetMode="External"/><Relationship Id="rId345" Type="http://schemas.openxmlformats.org/officeDocument/2006/relationships/hyperlink" Target="https://attackofthefanboy.com/politics/trump-said-he-held-back-from-firing-powell-because-he-hates-being-controversial-then-told-fox-business-what-happens-if-powell-doesnt-leave-in-may/" TargetMode="External"/><Relationship Id="rId346" Type="http://schemas.openxmlformats.org/officeDocument/2006/relationships/hyperlink" Target="https://bankunderground.co.uk/2026/04/16/what-machines-taking-over-pricing-means-for-central-banks/" TargetMode="External"/><Relationship Id="rId347" Type="http://schemas.openxmlformats.org/officeDocument/2006/relationships/hyperlink" Target="https://cryptobriefing.com/ecb-inflation-forecast-rises-rate-cut-unlikely-amid-war-impact/" TargetMode="External"/><Relationship Id="rId348" Type="http://schemas.openxmlformats.org/officeDocument/2006/relationships/hyperlink" Target="https://www.faz.net/aktuell/finanzen/finanzmarkt/inflation-hoeher-als-gedacht-accg-200737480.html" TargetMode="External"/><Relationship Id="rId349" Type="http://schemas.openxmlformats.org/officeDocument/2006/relationships/hyperlink" Target="https://www.fool.com/investing/2026/04/16/fomc-said-quiet-part-out-loud-terrify-wall-street/" TargetMode="External"/><Relationship Id="rId350" Type="http://schemas.openxmlformats.org/officeDocument/2006/relationships/hyperlink" Target="https://www.thehindubusinessline.com/news/world/chinas-solar-makers-say-war-induced-renewables-demand-wont-fix-overcapacity/article70868018.ece" TargetMode="External"/><Relationship Id="rId351" Type="http://schemas.openxmlformats.org/officeDocument/2006/relationships/hyperlink" Target="https://www.ndtvprofit.com/markets/silver-demand-expected-to-fall-by-2-in-2026-deficit-likely-to-widen-11365620" TargetMode="External"/><Relationship Id="rId352" Type="http://schemas.openxmlformats.org/officeDocument/2006/relationships/hyperlink" Target="https://www.fsxbusiness.com/inflation-above-target-2" TargetMode="External"/><Relationship Id="rId353" Type="http://schemas.openxmlformats.org/officeDocument/2006/relationships/hyperlink" Target="https://www.thebanker.com/content/9604b4d1-54a4-4aa7-8228-ae6f5b105fea" TargetMode="External"/><Relationship Id="rId354" Type="http://schemas.openxmlformats.org/officeDocument/2006/relationships/hyperlink" Target="https://mises.org/power-market/why-crash-was-delayed" TargetMode="External"/><Relationship Id="rId355" Type="http://schemas.openxmlformats.org/officeDocument/2006/relationships/hyperlink" Target="https://www.brecorder.com/news/40416723/ecb-may-not-have-rate-hike-evidence-by-april-30-meeting-policymaker-says" TargetMode="External"/><Relationship Id="rId356" Type="http://schemas.openxmlformats.org/officeDocument/2006/relationships/hyperlink" Target="https://www.nachrichten.at/wirtschaft/ezb-ratsmitglied-zweifelt-an-ausreichenden-daten-fuer-zinserhoehung;art15,4160985#ref=rss" TargetMode="External"/><Relationship Id="rId357" Type="http://schemas.openxmlformats.org/officeDocument/2006/relationships/hyperlink" Target="https://investinglive.com/centralbank/ecb-policymaker-muller-a-rate-move-at-the-april-meeting-cannot-be-ruled-out-20260416/" TargetMode="External"/><Relationship Id="rId358" Type="http://schemas.openxmlformats.org/officeDocument/2006/relationships/hyperlink" Target="https://dailynews.co.tz/govt-seeks-order-in-kahama-mining-stand-off/?utm_source=rss&amp;utm_medium=rss&amp;utm_campaign=govt-seeks-order-in-kahama-mining-stand-off" TargetMode="External"/><Relationship Id="rId359" Type="http://schemas.openxmlformats.org/officeDocument/2006/relationships/hyperlink" Target="https://www.business-standard.com/finance/personal-finance/sgb-2019-20-series-v-delivers-over-300-gains-as-early-exit-opens-details-126041600317_1.html" TargetMode="External"/><Relationship Id="rId360" Type="http://schemas.openxmlformats.org/officeDocument/2006/relationships/hyperlink" Target="https://www.mk.co.kr/en/stock/12018883" TargetMode="External"/><Relationship Id="rId361" Type="http://schemas.openxmlformats.org/officeDocument/2006/relationships/hyperlink" Target="https://theconcepttrading.com/market-snapshot-april-16th-2026/" TargetMode="External"/><Relationship Id="rId362" Type="http://schemas.openxmlformats.org/officeDocument/2006/relationships/hyperlink" Target="https://www.globalbankingandfinance.com/morning-bid-truce-trades-ramp-up-trump-touts-israel-lebanon/" TargetMode="External"/><Relationship Id="rId363" Type="http://schemas.openxmlformats.org/officeDocument/2006/relationships/hyperlink" Target="https://www.gurufocus.com/news/8796070/ecbs-schnabel-no-urgency-for-rate-hikes-amid-current-economic-conditions" TargetMode="External"/><Relationship Id="rId364" Type="http://schemas.openxmlformats.org/officeDocument/2006/relationships/hyperlink" Target="https://www.businesstoday.in/personal-finance/investment/story/will-gold-prices-rise-after-akshaya-tritiya-what-history-shows-525852-2026-04-16?utm_source=rssfeed" TargetMode="External"/><Relationship Id="rId365" Type="http://schemas.openxmlformats.org/officeDocument/2006/relationships/hyperlink" Target="https://www.okaz.com.sa/economy/na/2244418" TargetMode="External"/><Relationship Id="rId366" Type="http://schemas.openxmlformats.org/officeDocument/2006/relationships/hyperlink" Target="https://www.fool.com.au/2026/04/16/why-29metals-dgl-fletcher-building-and-newmont-shares-are-falling-today/" TargetMode="External"/><Relationship Id="rId367" Type="http://schemas.openxmlformats.org/officeDocument/2006/relationships/hyperlink" Target="https://www.fool.com.au/2026/04/16/up-82-in-12-months-asx-all-ords-silver-share-jumping-today-on-big-us-news/" TargetMode="External"/><Relationship Id="rId368" Type="http://schemas.openxmlformats.org/officeDocument/2006/relationships/hyperlink" Target="https://preciousmetalsrefinery.com/silver-supply-imbalance/" TargetMode="External"/><Relationship Id="rId369" Type="http://schemas.openxmlformats.org/officeDocument/2006/relationships/hyperlink" Target="https://economictimes.indiatimes.com/news/international/us/all-eyes-on-the-fed-april-meeting-date-and-rate-decision-predictions/articleshow/130290754.cms" TargetMode="External"/><Relationship Id="rId370" Type="http://schemas.openxmlformats.org/officeDocument/2006/relationships/hyperlink" Target="https://investinglive.com/centralbank/ecb-officials-lean-toward-april-rate-hold-amid-iran-war-uncertainty-20260415/" TargetMode="External"/><Relationship Id="rId371" Type="http://schemas.openxmlformats.org/officeDocument/2006/relationships/hyperlink" Target="https://investinglive.com/centralbank/icymi-feds-musalem-says-oil-shock-to-keep-core-inflation-near-3-20260415/" TargetMode="External"/><Relationship Id="rId372"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373" Type="http://schemas.openxmlformats.org/officeDocument/2006/relationships/hyperlink" Target="https://www.ibtimes.com.au/pslv-stock-jumps-07-silver-prices-hover-near-record-highs-industrial-demand-geopolitical-hedge-1866667" TargetMode="External"/><Relationship Id="rId374" Type="http://schemas.openxmlformats.org/officeDocument/2006/relationships/hyperlink" Target="https://bulliontradingllc.com/blog/where-does-silver-come-from/" TargetMode="External"/><Relationship Id="rId375" Type="http://schemas.openxmlformats.org/officeDocument/2006/relationships/hyperlink" Target="https://bitcoinworld.co.in/silver-price-today-falls-analysis-6/" TargetMode="External"/><Relationship Id="rId376" Type="http://schemas.openxmlformats.org/officeDocument/2006/relationships/hyperlink" Target="https://goldsilver.com/industry-news/article/what-the-silver-to-cpi-ratio-reveals-that-spot-price-hides/" TargetMode="External"/><Relationship Id="rId377" Type="http://schemas.openxmlformats.org/officeDocument/2006/relationships/hyperlink" Target="https://goldsilver.com/industry-news/article/gold-silver-supply-and-demand-what-really-drives-prices-over-time/" TargetMode="External"/><Relationship Id="rId378" Type="http://schemas.openxmlformats.org/officeDocument/2006/relationships/hyperlink" Target="https://dailyreckoning.com/silvers-next-wave-starts-now/" TargetMode="External"/><Relationship Id="rId379" Type="http://schemas.openxmlformats.org/officeDocument/2006/relationships/hyperlink" Target="https://goldsilver.com/industry-news/goldsilver-news/silver-holds-near-80-as-iran-ceasefire-revives-rate-cut-bets/" TargetMode="External"/><Relationship Id="rId380" Type="http://schemas.openxmlformats.org/officeDocument/2006/relationships/hyperlink" Target="https://oilprice.com/Latest-Energy-News/World-News/Trump-Threatens-To-Fire-Powell-If-He-Stays-Beyond-May.html" TargetMode="External"/><Relationship Id="rId381" Type="http://schemas.openxmlformats.org/officeDocument/2006/relationships/hyperlink" Target="https://www.sierradailynews.com/state/edward-jones-has-issued-the-quarter-review/" TargetMode="External"/><Relationship Id="rId382" Type="http://schemas.openxmlformats.org/officeDocument/2006/relationships/hyperlink" Target="https://www.business-standard.com/companies/people/jakson-group-to-set-up-3-gw-solar-wafer-ingot-capacity-by-early-2028-126041501188_1.html" TargetMode="External"/><Relationship Id="rId383" Type="http://schemas.openxmlformats.org/officeDocument/2006/relationships/hyperlink" Target="https://www.bworldonline.com/economy/2026/04/15/743202/peza-registers-p370-million-manufacturer-of-solar-modules-targeting-european-markets/" TargetMode="External"/><Relationship Id="rId384" Type="http://schemas.openxmlformats.org/officeDocument/2006/relationships/hyperlink" Target="https://australianfintech.com.au/silvers-supply-deficit-is-reshaping-the-market/" TargetMode="External"/><Relationship Id="rId385"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386" Type="http://schemas.openxmlformats.org/officeDocument/2006/relationships/hyperlink" Target="https://investinglive.com/centralbank/feds-hammack-signals-patient-policy-as-fed-navigates-five-year-inflation-miss-20260415/" TargetMode="External"/><Relationship Id="rId387" Type="http://schemas.openxmlformats.org/officeDocument/2006/relationships/hyperlink" Target="https://www.globenewswire.com/news-release/2026/04/15/3274456/0/en/Elevated-Lease-Rates-Regional-Liquidity-Tightness-and-Robust-Investor-Interest-Resulted-in-Record-Silver-Prices-in-2025.html" TargetMode="External"/><Relationship Id="rId388" Type="http://schemas.openxmlformats.org/officeDocument/2006/relationships/hyperlink" Target="https://www.pv-tech.org/suniva-boosts-us-cell-production-to-5-5gw-with-new-facility/" TargetMode="External"/><Relationship Id="rId389" Type="http://schemas.openxmlformats.org/officeDocument/2006/relationships/hyperlink" Target="https://www.sunhub.com/blog/us-solar-mounting-manufacturers-trends/" TargetMode="External"/><Relationship Id="rId390" Type="http://schemas.openxmlformats.org/officeDocument/2006/relationships/hyperlink" Target="https://www.pv-magazine.com/2026/04/15/silver-demand-from-pv-industry-expected-to-drop-19-this-year/" TargetMode="External"/><Relationship Id="rId391" Type="http://schemas.openxmlformats.org/officeDocument/2006/relationships/hyperlink" Target="https://www.business-standard.com/finance/personal-finance/gold-at-1-5-lakh-is-pre-booking-ahead-of-akshaya-tritiya-a-smart-move-126041500827_1.html" TargetMode="External"/><Relationship Id="rId392" Type="http://schemas.openxmlformats.org/officeDocument/2006/relationships/hyperlink" Target="https://www.cityam.com/silver-prices-hit-record-high-amid-dwindling-demand/" TargetMode="External"/><Relationship Id="rId393" Type="http://schemas.openxmlformats.org/officeDocument/2006/relationships/hyperlink" Target="https://www.ad-hoc-news.de/boerse/news/ueberblick/silver-s-perfect-storm-a-market-braced-for-supply-shock-and-geopolitical/69160220" TargetMode="External"/><Relationship Id="rId394" Type="http://schemas.openxmlformats.org/officeDocument/2006/relationships/hyperlink" Target="https://www.tradingkey.com/analysis/economic/central-banks/261784386-scott-bessent-fed-rate-cut-goldman-sachs-tradingkey" TargetMode="External"/><Relationship Id="rId395" Type="http://schemas.openxmlformats.org/officeDocument/2006/relationships/hyperlink" Target="https://www.usmoneyreserve.com/news/featured-news/the-stock-market-may-be-more-fragile-than-it-looks/" TargetMode="External"/><Relationship Id="rId396" Type="http://schemas.openxmlformats.org/officeDocument/2006/relationships/hyperlink" Target="https://investinglive.com/forex/eurusd-erases-all-the-war-led-losses-amid-us-iran-deal-optimism-whats-next-20260415/" TargetMode="External"/><Relationship Id="rId397" Type="http://schemas.openxmlformats.org/officeDocument/2006/relationships/hyperlink" Target="https://constructionreviewonline.com/new-4-5-gw-south-carolina-solar-cell-manufacturing-facility-by-suniva-eyes-q2-2027-completion/" TargetMode="External"/><Relationship Id="rId398" Type="http://schemas.openxmlformats.org/officeDocument/2006/relationships/hyperlink" Target="https://www.viva.co.id/bisnis/1892076-harga-emas-hari-ini-15-april-2026-antam-terus-meroket-produk-global-bervariasi-gegara-ini" TargetMode="External"/><Relationship Id="rId399" Type="http://schemas.openxmlformats.org/officeDocument/2006/relationships/hyperlink" Target="https://ambcrypto.com/how-lighter-dex-targets-rwa-liquidity-gap-with-250k-weekly-incentives/" TargetMode="External"/><Relationship Id="rId400" Type="http://schemas.openxmlformats.org/officeDocument/2006/relationships/hyperlink" Target="https://www.defenseworld.net/2026/04/15/bcs-private-wealth-management-inc-reduces-holdings-in-ishares-silver-trust-slv.html" TargetMode="External"/><Relationship Id="rId401" Type="http://schemas.openxmlformats.org/officeDocument/2006/relationships/hyperlink" Target="https://www.zawya.com/en/business/investment/egypts-gold-investment-funds-record-net-assets-of-176mln-in-march-2026-fra-gi6xndll" TargetMode="External"/><Relationship Id="rId402" Type="http://schemas.openxmlformats.org/officeDocument/2006/relationships/hyperlink" Target="https://startupfortune.com/march-inflation-data-blows-past-forecasts-and-forces-investors-to-abandon-hopes-for-a-federal-reserve-rate-cut-this-summer/" TargetMode="External"/><Relationship Id="rId403" Type="http://schemas.openxmlformats.org/officeDocument/2006/relationships/hyperlink" Target="https://www.fxstreet.com/news/us-dollar-index-treads-water-above-9800-despite-growing-market-optimism-202604150423" TargetMode="External"/><Relationship Id="rId404" Type="http://schemas.openxmlformats.org/officeDocument/2006/relationships/hyperlink" Target="https://www.fxempire.com/forecasts/article/gold-and-silver-technical-analysis-can-weak-dollar-and-oil-drop-drive-a-breakout-1591713" TargetMode="External"/><Relationship Id="rId405" Type="http://schemas.openxmlformats.org/officeDocument/2006/relationships/hyperlink" Target="https://www.investing.com/news/economy-news/former-fed-chair-yellen-sees-one-rate-cut-possible-this-year-4614193" TargetMode="External"/><Relationship Id="rId406" Type="http://schemas.openxmlformats.org/officeDocument/2006/relationships/hyperlink" Target="https://www.equiti.com/jo-en/news/trade-reviews/silver-gains-on-safe-haven-demand-as-imf-warns-of-growth-risks/" TargetMode="External"/><Relationship Id="rId407" Type="http://schemas.openxmlformats.org/officeDocument/2006/relationships/hyperlink" Target="https://www.australianmining.com.au/new-ore-front-sparks-polymetals/" TargetMode="External"/><Relationship Id="rId408" Type="http://schemas.openxmlformats.org/officeDocument/2006/relationships/hyperlink" Target="https://thecurrencyanalytics.com/altcoins/bitcoin-hits-76000-mark-252608" TargetMode="External"/><Relationship Id="rId409" Type="http://schemas.openxmlformats.org/officeDocument/2006/relationships/hyperlink" Target="https://kingworldnews.com/historic-short-squeeze-inflation-may-soar-above-10/" TargetMode="External"/><Relationship Id="rId410" Type="http://schemas.openxmlformats.org/officeDocument/2006/relationships/hyperlink" Target="https://thecurrencyanalytics.com/stockmarket/dollar-drops-as-ceasefire-talks-boost-risk-appetite-252594" TargetMode="External"/><Relationship Id="rId411" Type="http://schemas.openxmlformats.org/officeDocument/2006/relationships/hyperlink" Target="https://www.jdsupra.com/legalnews/ofac-continues-to-expand-authorizations-8163744/" TargetMode="External"/><Relationship Id="rId412" Type="http://schemas.openxmlformats.org/officeDocument/2006/relationships/hyperlink" Target="https://tedmag.com/border-states-commodity-update-april-2026/" TargetMode="External"/><Relationship Id="rId413" Type="http://schemas.openxmlformats.org/officeDocument/2006/relationships/hyperlink" Target="https://inflationdata.com/articles/2026/04/14/ben-cowan-is-the-fed-heading-toward-checkmate/" TargetMode="External"/><Relationship Id="rId414" Type="http://schemas.openxmlformats.org/officeDocument/2006/relationships/hyperlink" Target="https://wealthinsights.metrobank.com.ph/news/treasuries-us-yields-rise-for-second-straight-session-as-oil-rally-continues" TargetMode="External"/><Relationship Id="rId415" Type="http://schemas.openxmlformats.org/officeDocument/2006/relationships/hyperlink" Target="https://www.mining.com/mexican-mayor-found-after-abduction-in-touristic-silver-town/" TargetMode="External"/><Relationship Id="rId416" Type="http://schemas.openxmlformats.org/officeDocument/2006/relationships/hyperlink" Target="https://goldsilver.com/industry-news/video/why-do-investors-buy-silver-too-late-and-what-does-it-cost/" TargetMode="External"/><Relationship Id="rId417" Type="http://schemas.openxmlformats.org/officeDocument/2006/relationships/hyperlink" Target="https://bitcoinworld.co.in/eur-usd-surges-us-producer-inflation/" TargetMode="External"/><Relationship Id="rId418" Type="http://schemas.openxmlformats.org/officeDocument/2006/relationships/hyperlink" Target="https://silverseek.com/article/chinese-sulfuric-acid-export-ban-could-exacerbate-physical-silver-shortage" TargetMode="External"/><Relationship Id="rId419" Type="http://schemas.openxmlformats.org/officeDocument/2006/relationships/hyperlink" Target="https://www.powerelectronicsnews.com/sigenergy-debuts-high-power-pv-inverter-platform/" TargetMode="External"/><Relationship Id="rId420" Type="http://schemas.openxmlformats.org/officeDocument/2006/relationships/hyperlink" Target="https://www.streetwisereports.com/article/2026/04/13/british-columbia-exploration-co-unlocks-silver-re-rating-potential-with-mexico-silver-results.html" TargetMode="External"/><Relationship Id="rId421" Type="http://schemas.openxmlformats.org/officeDocument/2006/relationships/hyperlink" Target="https://www.financialcontent.com/article/marketminute-2026-4-14-ppi-inflation-watch-markets-await-data-to-assess-energy-cost-pressures" TargetMode="External"/><Relationship Id="rId422" Type="http://schemas.openxmlformats.org/officeDocument/2006/relationships/hyperlink" Target="https://www.centerfinplan.com/money-centered/2026/4/7/q1-2026-investment-commentary" TargetMode="External"/><Relationship Id="rId423" Type="http://schemas.openxmlformats.org/officeDocument/2006/relationships/hyperlink" Target="https://www.babypips.com/news/headline-why-a-slumping-housing-market-is-making-the-feds-job-harder-2026-04-14" TargetMode="External"/><Relationship Id="rId424" Type="http://schemas.openxmlformats.org/officeDocument/2006/relationships/hyperlink" Target="https://investinglive.com/forex/euro-completes-the-round-trip-from-the-start-of-the-iran-war-20260414/" TargetMode="External"/><Relationship Id="rId425" Type="http://schemas.openxmlformats.org/officeDocument/2006/relationships/hyperlink" Target="https://www.channelnewsasia.com/world/warsh-powell-fed-reserve-bank-chair-besset-trump-6056541" TargetMode="External"/><Relationship Id="rId426" Type="http://schemas.openxmlformats.org/officeDocument/2006/relationships/hyperlink" Target="https://startuptalky.com/news/gold-silver-prices-india-market-close-14-april-2026/" TargetMode="External"/><Relationship Id="rId427" Type="http://schemas.openxmlformats.org/officeDocument/2006/relationships/hyperlink" Target="https://www.marctomarket.com/2026/04/optimism-weighs-on-greenback.html" TargetMode="External"/><Relationship Id="rId428" Type="http://schemas.openxmlformats.org/officeDocument/2006/relationships/hyperlink" Target="https://www.defenseworld.net/2026/04/14/ervin-investment-management-llc-purchases-new-shares-in-abrdn-physical-silver-shares-etf-sivr.html" TargetMode="External"/><Relationship Id="rId429" Type="http://schemas.openxmlformats.org/officeDocument/2006/relationships/hyperlink" Target="https://chemindigest.com/enlight-metals-enters-solar-mounting-structures-segment/" TargetMode="External"/><Relationship Id="rId430" Type="http://schemas.openxmlformats.org/officeDocument/2006/relationships/hyperlink" Target="https://stockhead.com.au/resources/west-coast-chases-deeper-silver-at-elizabeth-hill/" TargetMode="External"/><Relationship Id="rId431" Type="http://schemas.openxmlformats.org/officeDocument/2006/relationships/hyperlink" Target="https://www.marketbeat.com/instant-alerts/hycroft-mining-highlights-brimstone-vortex-high-grade-silver-finds-189m-cash-at-gold-forum-2026-04-13/" TargetMode="External"/><Relationship Id="rId432" Type="http://schemas.openxmlformats.org/officeDocument/2006/relationships/hyperlink" Target="https://ekonomi.haber7.com/ekonomi/haber/3619870-turkiyeden-devrim-gibi-hamle-gumus-pasta-sahaya-indi" TargetMode="External"/><Relationship Id="rId433" Type="http://schemas.openxmlformats.org/officeDocument/2006/relationships/hyperlink" Target="https://kalkinemedia.com/au/stocks/metal-and-mining/bhp-boosts-copper-focus-silver-deal-lifts-asx-20-outlook" TargetMode="External"/><Relationship Id="rId434" Type="http://schemas.openxmlformats.org/officeDocument/2006/relationships/hyperlink" Target="https://mining.com.au/silverco-sees-cusi-as-compelling-restart-opportunity/" TargetMode="External"/><Relationship Id="rId435" Type="http://schemas.openxmlformats.org/officeDocument/2006/relationships/hyperlink" Target="https://skillings.net/antamina-silver-stream-analysis-of-the-4-3b-bhp-wheaton-deal/" TargetMode="External"/><Relationship Id="rId436" Type="http://schemas.openxmlformats.org/officeDocument/2006/relationships/hyperlink" Target="https://kalkinemedia.com/uk/news/top-stories/alien-metals-expands-silver-exploration-drive-within-ftse-aim-100" TargetMode="External"/><Relationship Id="rId437" Type="http://schemas.openxmlformats.org/officeDocument/2006/relationships/hyperlink" Target="https://stockhead.com.au/news/closing-bell-tech-ressies-and-peace-weak-hopium-keep-asx-in-the-green/" TargetMode="External"/><Relationship Id="rId438" Type="http://schemas.openxmlformats.org/officeDocument/2006/relationships/hyperlink" Target="https://www.eqmagpro.com/mnre-revises-almm-list-ii-for-solar-cells-eq/" TargetMode="External"/><Relationship Id="rId439" Type="http://schemas.openxmlformats.org/officeDocument/2006/relationships/hyperlink" Target="https://skillings.net/silvercos-cusi-pea-mexico-update-timeline-and-key-risks/" TargetMode="External"/><Relationship Id="rId440" Type="http://schemas.openxmlformats.org/officeDocument/2006/relationships/hyperlink" Target="https://www.mercomindia.com/solar-cell-capacity-under-almm-list-ii-rises-to-29-gw" TargetMode="External"/><Relationship Id="rId441" Type="http://schemas.openxmlformats.org/officeDocument/2006/relationships/hyperlink" Target="https://thediplomat.com/2026/04/southeast-asias-solar-panel-boom/" TargetMode="External"/><Relationship Id="rId442" Type="http://schemas.openxmlformats.org/officeDocument/2006/relationships/hyperlink" Target="https://www.fxstreet.com/news/fed-flat-curve-and-data-dependent-rate-cuts-bny-202604140708" TargetMode="External"/><Relationship Id="rId443" Type="http://schemas.openxmlformats.org/officeDocument/2006/relationships/hyperlink" Target="https://londonlovesbusiness.com/silver-touches-76-is-it-time-to-take-profits-or-seize-the-opportunity/" TargetMode="External"/><Relationship Id="rId444" Type="http://schemas.openxmlformats.org/officeDocument/2006/relationships/hyperlink" Target="https://bitcoinworld.co.in/federal-reserve-flat-yield-curve-rate-cuts/" TargetMode="External"/><Relationship Id="rId445" Type="http://schemas.openxmlformats.org/officeDocument/2006/relationships/hyperlink" Target="https://bitcoinworld.co.in/dow-jones-futures-oil-inflation-us-iran-talks/" TargetMode="External"/><Relationship Id="rId446" Type="http://schemas.openxmlformats.org/officeDocument/2006/relationships/hyperlink" Target="https://www.investing.com/news/stock-market-news/ubs-rate-hike-expectations-may-be-overestimated-amid-energy-shock-93CH-4612263" TargetMode="External"/><Relationship Id="rId447" Type="http://schemas.openxmlformats.org/officeDocument/2006/relationships/hyperlink" Target="https://skillings.net/bullion-blues-gold-and-silver-face-weekly-retraction-amid-inflation-fears/" TargetMode="External"/><Relationship Id="rId448" Type="http://schemas.openxmlformats.org/officeDocument/2006/relationships/hyperlink" Target="https://londonlovesbusiness.com/dollar-weakens-as-diplomatic-talks-hopes-ease-inflation-concerns-and-weigh-on-yields/" TargetMode="External"/><Relationship Id="rId449"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450" Type="http://schemas.openxmlformats.org/officeDocument/2006/relationships/hyperlink" Target="https://www.washingtonexaminer.com/news/senate/4528054/senate-kevin-warsh-federal-reserve-confirmation-hearing-next-week/" TargetMode="External"/><Relationship Id="rId451" Type="http://schemas.openxmlformats.org/officeDocument/2006/relationships/hyperlink" Target="https://www.theglobeandmail.com/investing/markets/stocks/NLR-A/pressreleases/1278707/brixton-metals-is-this-high-grade-silver-project-entering-a-major-growth-phase/" TargetMode="External"/><Relationship Id="rId452" Type="http://schemas.openxmlformats.org/officeDocument/2006/relationships/hyperlink" Target="https://resourceworld.com/silverco-tables-pea-results-for-cusi-mine-in-mexico/?utm_source=rss&amp;utm_medium=rss&amp;utm_campaign=silverco-tables-pea-results-for-cusi-mine-in-mexico" TargetMode="External"/><Relationship Id="rId453"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454" Type="http://schemas.openxmlformats.org/officeDocument/2006/relationships/hyperlink" Target="https://kalkinemedia.com/us/news/market-updates/dow-jones-industrial-average-futures-fall-as-geopolitical-tensions-shake-market-sentiment" TargetMode="External"/><Relationship Id="rId455" Type="http://schemas.openxmlformats.org/officeDocument/2006/relationships/hyperlink" Target="https://investinglive.com/news/rate-hike-bets-increase-after-the-failed-us-iran-talks-as-energy-prices-remain-elevated-20260413/" TargetMode="External"/><Relationship Id="rId456" Type="http://schemas.openxmlformats.org/officeDocument/2006/relationships/hyperlink" Target="https://www.investorideas.com/news/2026/mining/04131-silver-supply-legal-costs-australia.asp" TargetMode="External"/><Relationship Id="rId457" Type="http://schemas.openxmlformats.org/officeDocument/2006/relationships/hyperlink" Target="https://www.sondakika.com/guncel/haber-yerli-gumus-pasta-uretimi-basladi-19745101/" TargetMode="External"/><Relationship Id="rId458"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459" Type="http://schemas.openxmlformats.org/officeDocument/2006/relationships/hyperlink" Target="https://www.pv-magazine-india.com/2026/04/13/enlight-metals-starts-production-of-solar-mounting-structures/" TargetMode="External"/><Relationship Id="rId460" Type="http://schemas.openxmlformats.org/officeDocument/2006/relationships/hyperlink" Target="https://www.fxstreet.com/news/silver-price-forecast-xag-usd-holds-majority-losses-near-74-as-fears-of-hawkish-fed-outlook-revives-202604130613" TargetMode="External"/><Relationship Id="rId461" Type="http://schemas.openxmlformats.org/officeDocument/2006/relationships/hyperlink" Target="https://marketrebellion.com/news/daily-iv-report/pre-market-iv-report-april-13-2026/" TargetMode="External"/><Relationship Id="rId462" Type="http://schemas.openxmlformats.org/officeDocument/2006/relationships/hyperlink" Target="https://www.americanbankingnews.com/2026/04/13/great-western-mining-longwmo-trading-12-1-higher-heres-why.html" TargetMode="External"/><Relationship Id="rId463" Type="http://schemas.openxmlformats.org/officeDocument/2006/relationships/hyperlink" Target="https://solarquarter.com/2026/04/13/odisha-cm-mohan-charan-majhi-inaugurates-ampin-jupiter-solar-manufacturing-facility-in-bhubaneswar/" TargetMode="External"/><Relationship Id="rId464" Type="http://schemas.openxmlformats.org/officeDocument/2006/relationships/hyperlink" Target="http://www.kakiforex.com/2026/04/gold-momentum-fails-us-iran-conflict.html" TargetMode="External"/><Relationship Id="rId465" Type="http://schemas.openxmlformats.org/officeDocument/2006/relationships/hyperlink" Target="https://www.fxstreet.com/news/gold-bulls-seem-hesitant-as-failed-us-iran-talks-and-hawkish-fed-bets-support-usd-202604130428" TargetMode="External"/><Relationship Id="rId466" Type="http://schemas.openxmlformats.org/officeDocument/2006/relationships/hyperlink" Target="https://www.business-standard.com/markets/commodities/gold-price-falls-10-to-1-52-830-silver-down-100-trading-at-2-59-900-126041300062_1.html" TargetMode="External"/><Relationship Id="rId467" Type="http://schemas.openxmlformats.org/officeDocument/2006/relationships/hyperlink" Target="https://skillings.net/bc-regulatory-shock-premier-eby-suspends-parts-of-indigenous-rights-law/" TargetMode="External"/><Relationship Id="rId468" Type="http://schemas.openxmlformats.org/officeDocument/2006/relationships/hyperlink" Target="https://www.goodreturns.in/news/gold-rate-in-india-climbs-amid-us-iran-crisis-mcx-gold-prices-up-what-next-for-bullion-today-13april-1501913.html" TargetMode="External"/><Relationship Id="rId469" Type="http://schemas.openxmlformats.org/officeDocument/2006/relationships/hyperlink" Target="https://thewest.com.au/business/the-economist/the-economist-americas-next-fed-chair-is-caught-in-a-vice-c-22131234" TargetMode="External"/><Relationship Id="rId470" Type="http://schemas.openxmlformats.org/officeDocument/2006/relationships/hyperlink" Target="https://www.fxstreet.com/news/silver-price-forecast-xag-usd-falls-below-7300-as-fed-cuts-bets-fade-on-oil-202604130030" TargetMode="External"/><Relationship Id="rId471" Type="http://schemas.openxmlformats.org/officeDocument/2006/relationships/hyperlink" Target="https://investinglive.com/commodities/hopium-a-second-round-of-us-iran-talks-could-be-held-within-days-wsj-cite-officials-20260412/" TargetMode="External"/><Relationship Id="rId472" Type="http://schemas.openxmlformats.org/officeDocument/2006/relationships/hyperlink" Target="https://meyka.com/blog/april-12-orban-flags-energy-shock-tax-caution-as-hungary-votes-1204/" TargetMode="External"/><Relationship Id="rId473" Type="http://schemas.openxmlformats.org/officeDocument/2006/relationships/hyperlink" Target="https://finance.yahoo.com/economy/policy/articles/bond-traders-snap-back-inflation-190000414.html" TargetMode="External"/><Relationship Id="rId474" Type="http://schemas.openxmlformats.org/officeDocument/2006/relationships/hyperlink" Target="https://metalsandminers.substack.com/p/the-7-trillion-floor-its-50-above" TargetMode="External"/><Relationship Id="rId475" Type="http://schemas.openxmlformats.org/officeDocument/2006/relationships/hyperlink" Target="https://www.tradingkey.com/analysis/economic/central-banks/261773457-white-house-warsh-federal-reserve-market-impact-tradingkey" TargetMode="External"/><Relationship Id="rId476" Type="http://schemas.openxmlformats.org/officeDocument/2006/relationships/hyperlink" Target="https://www.ad-hoc-news.de/boerse/news/ueberblick/silver-s-critical-juncture-physical-scarcity-meets-a-policy-pause/69130445" TargetMode="External"/><Relationship Id="rId477" Type="http://schemas.openxmlformats.org/officeDocument/2006/relationships/hyperlink" Target="https://finance.yahoo.com/markets/commodities/articles/silver-just-had-positive-week-013700890.html" TargetMode="External"/><Relationship Id="rId478" Type="http://schemas.openxmlformats.org/officeDocument/2006/relationships/hyperlink" Target="https://finance.yahoo.com/markets/currencies/articles/dollar-weakens-ahead-us-iran-193259310.html" TargetMode="External"/><Relationship Id="rId479" Type="http://schemas.openxmlformats.org/officeDocument/2006/relationships/hyperlink" Target="https://metalsandminers.substack.com/p/the-unpredictability-doctrine-why" TargetMode="External"/><Relationship Id="rId480" Type="http://schemas.openxmlformats.org/officeDocument/2006/relationships/hyperlink" Target="https://www.iranherald.com/news/278976125/march-cpi-spikes-0-9-as-fuel-costs-rise-rate-cuts-in-doubt" TargetMode="External"/><Relationship Id="rId481" Type="http://schemas.openxmlformats.org/officeDocument/2006/relationships/hyperlink" Target="https://blockzeit.com/de/die-schulden-todesspirale-naht-ist-der-us-dollar-am-ende/" TargetMode="External"/><Relationship Id="rId482" Type="http://schemas.openxmlformats.org/officeDocument/2006/relationships/hyperlink" Target="https://beincrypto.com/us-cpi-misses-bitcoin-surges-72k/" TargetMode="External"/><Relationship Id="rId483" Type="http://schemas.openxmlformats.org/officeDocument/2006/relationships/hyperlink" Target="https://www.goodreturns.in/news/gold-price-today-in-india-up-rs-13600-100g-24k-22k-18k-akshaya-tritiya-silver-price-today-april-1501769.html" TargetMode="External"/><Relationship Id="rId484"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485" Type="http://schemas.openxmlformats.org/officeDocument/2006/relationships/hyperlink" Target="https://chemindigest.com/jupiter-and-ampin-collaborate-for-solar-cell-and-module-facility-in-bhubaneswar/" TargetMode="External"/><Relationship Id="rId486" Type="http://schemas.openxmlformats.org/officeDocument/2006/relationships/hyperlink" Target="https://www.business-standard.com/markets/commodities/gold-price-climbs-10-to-1-52-360-silver-up-100-trades-at-2-60-100-126041100125_1.html" TargetMode="External"/><Relationship Id="rId487" Type="http://schemas.openxmlformats.org/officeDocument/2006/relationships/hyperlink" Target="https://kingworldnews.com/opaganda-aside-consumer-confidence-just-collapsed-to-an-all-time-low/" TargetMode="External"/><Relationship Id="rId488" Type="http://schemas.openxmlformats.org/officeDocument/2006/relationships/hyperlink" Target="https://finance.yahoo.com/economy/policy/articles/might-raise-rates-fed-official-1515006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