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(NG) | 2026-04-19 14:44 UTC [QZMV]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 (NG)</w:t>
      </w:r>
      <w:r/>
    </w:p>
    <w:p>
      <w:pPr>
        <w:pStyle w:val="ListBullet"/>
        <w:spacing w:line="240" w:lineRule="auto"/>
        <w:ind w:left="720"/>
      </w:pPr>
      <w:r/>
      <w:r>
        <w:t>target_market_code: natural_gas</w:t>
      </w:r>
      <w:r/>
    </w:p>
    <w:p>
      <w:pPr>
        <w:pStyle w:val="ListBullet"/>
        <w:spacing w:line="240" w:lineRule="auto"/>
        <w:ind w:left="720"/>
      </w:pPr>
      <w:r/>
      <w:r>
        <w:t>ticker: NG</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narrative_whipsaw_risk (high)</w:t>
      </w:r>
      <w:r/>
    </w:p>
    <w:p>
      <w:pPr>
        <w:pStyle w:val="ListBullet"/>
        <w:spacing w:line="240" w:lineRule="auto"/>
        <w:ind w:left="720"/>
      </w:pPr>
      <w:r/>
      <w:r>
        <w:t>generated_at: 2026-04-19 14:44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B1</w:t>
            </w:r>
          </w:p>
        </w:tc>
        <w:tc>
          <w:tcPr>
            <w:tcW w:type="dxa" w:w="1040"/>
          </w:tcPr>
          <w:p>
            <w:r>
              <w:t>Geopolitical disruption risk around the Strait of Hormuz is adding a near-term risk premium to global gas/LNG flows, biasing natural gas futures upward over the next 6–24 hours.</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72</w:t>
            </w:r>
          </w:p>
        </w:tc>
      </w:tr>
      <w:tr>
        <w:tc>
          <w:tcPr>
            <w:tcW w:type="dxa" w:w="1040"/>
          </w:tcPr>
          <w:p>
            <w:r>
              <w:t>natural_gas</w:t>
            </w:r>
          </w:p>
        </w:tc>
        <w:tc>
          <w:tcPr>
            <w:tcW w:type="dxa" w:w="1040"/>
          </w:tcPr>
          <w:p>
            <w:r>
              <w:t>B2</w:t>
            </w:r>
          </w:p>
        </w:tc>
        <w:tc>
          <w:tcPr>
            <w:tcW w:type="dxa" w:w="1040"/>
          </w:tcPr>
          <w:p>
            <w:r>
              <w:t>The current risk-driven uplift is fragile and could partially mean-revert if the disruption narrative softens (risk premium decay).</w:t>
            </w:r>
          </w:p>
        </w:tc>
        <w:tc>
          <w:tcPr>
            <w:tcW w:type="dxa" w:w="1040"/>
          </w:tcPr>
          <w:p>
            <w:r>
              <w:t>47</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72</w:t>
            </w:r>
          </w:p>
        </w:tc>
      </w:tr>
    </w:tbl>
    <w:p>
      <w:r/>
    </w:p>
    <w:p>
      <w:pPr>
        <w:pStyle w:val="Heading2"/>
      </w:pPr>
      <w:r>
        <w:t>Data Dump (Machine Use)</w:t>
      </w:r>
      <w:r/>
    </w:p>
    <w:p>
      <w:r/>
      <w:r>
        <w:rPr>
          <w:rFonts w:ascii="Courier" w:hAnsi="Courier"/>
        </w:rPr>
        <w:t>{</w:t>
        <w:br/>
        <w:t xml:space="preserve"> "workflow_6B_CIS_output": {</w:t>
        <w:br/>
        <w:t xml:space="preserve"> "snapshot_id": "6B-CIS-natural_gas-20260419T144400Z",</w:t>
        <w:br/>
        <w:t xml:space="preserve"> "timestamp_utc": "2026-04-19T14:44:30Z",</w:t>
        <w:br/>
        <w:t xml:space="preserve"> "primary_asset_focus": {</w:t>
        <w:br/>
        <w:t xml:space="preserve"> "name": "Natural gas futures (NG)",</w:t>
        <w:br/>
        <w:t xml:space="preserve"> "market_code": "natural_gas"</w:t>
        <w:br/>
        <w:t xml:space="preserve"> },</w:t>
        <w:br/>
        <w:t xml:space="preserve"> "headline_sentiment_word": "Fragile",</w:t>
        <w:br/>
        <w:t xml:space="preserve"> "headline_conviction_score_0_100": 67,</w:t>
        <w:br/>
        <w:t xml:space="preserve"> "headline_fragility_score_0_100": 72,</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"loosening",</w:t>
        <w:br/>
        <w:t xml:space="preserve"> "beliefs": [</w:t>
        <w:br/>
        <w:t xml:space="preserve"> {</w:t>
        <w:br/>
        <w:t xml:space="preserve"> "belief_id": "B1",</w:t>
        <w:br/>
        <w:t xml:space="preserve"> "market": "natural_gas",</w:t>
        <w:br/>
        <w:t xml:space="preserve"> "claim": "Geopolitical disruption risk around the Strait of Hormuz is adding a near-term risk premium to global gas/LNG flows, biasing natural gas futures upward over the next 6\u201324 hours.",</w:t>
        <w:br/>
        <w:t xml:space="preserve"> "probability_pct": 63,</w:t>
        <w:br/>
        <w:t xml:space="preserve"> "direction": "up",</w:t>
        <w:br/>
        <w:t xml:space="preserve"> "velocity": "accelerating",</w:t>
        <w:br/>
        <w:t xml:space="preserve"> "horizon": "24h",</w:t>
        <w:br/>
        <w:t xml:space="preserve"> "drivers": [</w:t>
        <w:br/>
        <w:t xml:space="preserve"> "energy_geopolitics",</w:t>
        <w:br/>
        <w:t xml:space="preserve"> "lng_export_flows",</w:t>
        <w:br/>
        <w:t xml:space="preserve"> "pipeline_infrastructure",</w:t>
        <w:br/>
        <w:t xml:space="preserve"> "production_outages"</w:t>
        <w:br/>
        <w:t xml:space="preserve"> ],</w:t>
        <w:br/>
        <w:t xml:space="preserve"> "contradicted_by": [</w:t>
        <w:br/>
        <w:t xml:space="preserve"> "VIP-005: single-source claim of stable LNG supply reducing need for price interventions",</w:t>
        <w:br/>
        <w:t xml:space="preserve"> "VIP-008: single-source claim that LNG logistics/shipbuilding demand remains resilient despite Qatar disruption narratives",</w:t>
        <w:br/>
        <w:t xml:space="preserve"> "De-escalation / reopening headlines (not yet present as admitted counterevidence in this batch)"</w:t>
        <w:br/>
        <w:t xml:space="preserve">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"B2",</w:t>
        <w:br/>
        <w:t xml:space="preserve"> "market": "natural_gas",</w:t>
        <w:br/>
        <w:t xml:space="preserve"> "claim": "The current risk-driven uplift is fragile and could partially mean-revert if the disruption narrative softens (risk premium decay).",</w:t>
        <w:br/>
        <w:t xml:space="preserve"> "probability_pct": 47,</w:t>
        <w:br/>
        <w:t xml:space="preserve"> "direction": "down",</w:t>
        <w:br/>
        <w:t xml:space="preserve"> "velocity": "stable",</w:t>
        <w:br/>
        <w:t xml:space="preserve"> "horizon": "6h",</w:t>
        <w:br/>
        <w:t xml:space="preserve"> "drivers": [</w:t>
        <w:br/>
        <w:t xml:space="preserve"> "energy_geopolitics",</w:t>
        <w:br/>
        <w:t xml:space="preserve"> "lng_export_flows"</w:t>
        <w:br/>
        <w:t xml:space="preserve"> ],</w:t>
        <w:br/>
        <w:t xml:space="preserve"> "contradicted_by": [</w:t>
        <w:br/>
        <w:t xml:space="preserve"> "High breadth of disruption-risk reporting in the last 24h (mass consensus remains one-sided in this batch)"</w:t>
        <w:br/>
        <w:t xml:space="preserve"> ],</w:t>
        <w:br/>
        <w:t xml:space="preserve"> "directional_confidence_score_0_100": 46,</w:t>
        <w:br/>
        <w:t xml:space="preserve"> "authority_confirmation_score_0_100": 45,</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72,</w:t>
        <w:br/>
        <w:t xml:space="preserve"> "conviction_score_0_100": 67,</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"B1"</w:t>
        <w:br/>
        <w:t xml:space="preserve"> ],</w:t>
        <w:br/>
        <w:t xml:space="preserve"> "source_tier_counts": {</w:t>
        <w:br/>
        <w:t xml:space="preserve"> "A": 12,</w:t>
        <w:br/>
        <w:t xml:space="preserve"> "B": 4,</w:t>
        <w:br/>
        <w:t xml:space="preserve"> "C": 8,</w:t>
        <w:br/>
        <w:t xml:space="preserve"> "D": 290,</w:t>
        <w:br/>
        <w:t xml:space="preserve"> "U": 0</w:t>
        <w:br/>
        <w:t xml:space="preserve"> },</w:t>
        <w:br/>
        <w:t xml:space="preserve"> "freshness_mix": {</w:t>
        <w:br/>
        <w:t xml:space="preserve"> "fresh_0_6h": 120,</w:t>
        <w:br/>
        <w:t xml:space="preserve"> "fresh_6_24h": 140,</w:t>
        <w:br/>
        <w:t xml:space="preserve"> "fresh_24_72h": 54,</w:t>
        <w:br/>
        <w:t xml:space="preserve"> "stale_gt_72h": 0</w:t>
        <w:br/>
        <w:t xml:space="preserve"> }</w:t>
        <w:br/>
        <w:t xml:space="preserve"> }</w:t>
        <w:br/>
        <w:t xml:space="preserve"> ],</w:t>
        <w:br/>
        <w:t xml:space="preserve"> "risk_flags": [</w:t>
        <w:br/>
        <w:t xml:space="preserve"> {</w:t>
        <w:br/>
        <w:t xml:space="preserve"> "market": "natural_gas",</w:t>
        <w:br/>
        <w:t xml:space="preserve"> "flag": "narrative_whipsaw_risk",</w:t>
        <w:br/>
        <w:t xml:space="preserve"> "severity": "high",</w:t>
        <w:br/>
        <w:t xml:space="preserve"> "rationale": "Signal is dominated by fast-moving geopolitical headlines; conviction is decent but fragility elevated."</w:t>
        <w:br/>
        <w:t xml:space="preserve"> },</w:t>
        <w:br/>
        <w:t xml:space="preserve"> {</w:t>
        <w:br/>
        <w:t xml:space="preserve"> "market": "natural_gas",</w:t>
        <w:br/>
        <w:t xml:space="preserve"> "flag": "cross_commodity_driver_overlap",</w:t>
        <w:br/>
        <w:t xml:space="preserve"> "severity": "medium",</w:t>
        <w:br/>
        <w:t xml:space="preserve"> "rationale": "A significant portion of evidence is energy-complex wide (shipping/security) rather than direct US gas fundamentals."</w:t>
        <w:br/>
        <w:t xml:space="preserve"> },</w:t>
        <w:br/>
        <w:t xml:space="preserve"> {</w:t>
        <w:br/>
        <w:t xml:space="preserve"> "market": "natural_gas",</w:t>
        <w:br/>
        <w:t xml:space="preserve"> "flag": "fundamentals_data_sparsity",</w:t>
        <w:br/>
        <w:t xml:space="preserve"> "severity": "medium",</w:t>
        <w:br/>
        <w:t xml:space="preserve"> "rationale": "Limited direct, admitted evidence on storage levels, weather-driven demand, or production outages in this batch."</w:t>
        <w:br/>
        <w:t xml:space="preserve"> },</w:t>
        <w:br/>
        <w:t xml:space="preserve"> {</w:t>
        <w:br/>
        <w:t xml:space="preserve"> "market": "natural_gas",</w:t>
        <w:br/>
        <w:t xml:space="preserve"> "flag": "low_authority_noise_floor",</w:t>
        <w:br/>
        <w:t xml:space="preserve"> "severity": "medium",</w:t>
        <w:br/>
        <w:t xml:space="preserve"> "rationale": "Broad coverage exists, but the admitted corpus is heavily skewed toward lower-tier sources; authority confirmation is only moderate."</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additional high-authority confirmation arrives that LNG routes/exports are constrained or risk is escalating within the next 6\u201312 hours."</w:t>
        <w:br/>
        <w:t xml:space="preserve"> },</w:t>
        <w:br/>
        <w:t xml:space="preserve"> {</w:t>
        <w:br/>
        <w:t xml:space="preserve"> "market": "natural_gas",</w:t>
        <w:br/>
        <w:t xml:space="preserve"> "action": "volatility_watch",</w:t>
        <w:br/>
        <w:t xml:space="preserve"> "confidence": "high",</w:t>
        <w:br/>
        <w:t xml:space="preserve"> "trigger_condition": "If contradictory de-escalation headlines begin clustering (2+ independent sources in &lt;=2h) or if narrative tone flips sharply."</w:t>
        <w:br/>
        <w:t xml:space="preserve"> },</w:t>
        <w:br/>
        <w:t xml:space="preserve"> {</w:t>
        <w:br/>
        <w:t xml:space="preserve"> "market": "natural_gas",</w:t>
        <w:br/>
        <w:t xml:space="preserve"> "action": "reversal_watch",</w:t>
        <w:br/>
        <w:t xml:space="preserve"> "confidence": "medium",</w:t>
        <w:br/>
        <w:t xml:space="preserve"> "trigger_condition": "If fresh opposing evidence appears that shipping remains normal / restrictions lifted (official or multi-source confirmation)."</w:t>
        <w:br/>
        <w:t xml:space="preserve"> },</w:t>
        <w:br/>
        <w:t xml:space="preserve"> {</w:t>
        <w:br/>
        <w:t xml:space="preserve"> "market": "natural_gas",</w:t>
        <w:br/>
        <w:t xml:space="preserve"> "action": "stay_flat",</w:t>
        <w:br/>
        <w:t xml:space="preserve"> "confidence": "low",</w:t>
        <w:br/>
        <w:t xml:space="preserve"> "trigger_condition": "If the geopolitical stream goes quiet and no direct natgas fundamental catalysts (weather/storage) appear in the next cycle."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"2026-04-18T15:00:00Z",</w:t>
        <w:br/>
        <w:t xml:space="preserve"> "bucket_end_utc": "2026-04-18T16:00:00Z",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0.07,</w:t>
        <w:br/>
        <w:t xml:space="preserve"> "fresh_evidence_count": 3,</w:t>
        <w:br/>
        <w:t xml:space="preserve"> "stale_evidence_count": 1,</w:t>
        <w:br/>
        <w:t xml:space="preserve"> "conviction_score_0_100": 44,</w:t>
        <w:br/>
        <w:t xml:space="preserve"> "fragility_score_0_100": 66,</w:t>
        <w:br/>
        <w:t xml:space="preserve"> "dominant_state": "neutral_mixed"</w:t>
        <w:br/>
        <w:t xml:space="preserve"> },</w:t>
        <w:br/>
        <w:t xml:space="preserve"> {</w:t>
        <w:br/>
        <w:t xml:space="preserve"> "bucket_start_utc": "2026-04-18T16:00:00Z",</w:t>
        <w:br/>
        <w:t xml:space="preserve"> "bucket_end_utc": "2026-04-18T17:00:00Z",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-1,</w:t>
        <w:br/>
        <w:t xml:space="preserve"> "contradiction_ratio": 0.07,</w:t>
        <w:br/>
        <w:t xml:space="preserve"> "fresh_evidence_count": 3,</w:t>
        <w:br/>
        <w:t xml:space="preserve"> "stale_evidence_count": 1,</w:t>
        <w:br/>
        <w:t xml:space="preserve"> "conviction_score_0_100": 44,</w:t>
        <w:br/>
        <w:t xml:space="preserve"> "fragility_score_0_100": 66,</w:t>
        <w:br/>
        <w:t xml:space="preserve"> "dominant_state": "neutral_mixed"</w:t>
        <w:br/>
        <w:t xml:space="preserve"> },</w:t>
        <w:br/>
        <w:t xml:space="preserve"> {</w:t>
        <w:br/>
        <w:t xml:space="preserve"> "bucket_start_utc": "2026-04-18T17:00:00Z",</w:t>
        <w:br/>
        <w:t xml:space="preserve"> "bucket_end_utc": "2026-04-18T18:00:00Z",</w:t>
        <w:br/>
        <w:t xml:space="preserve"> "directional_score_signed": 10,</w:t>
        <w:br/>
        <w:t xml:space="preserve"> "bullish_pressure_score": 10,</w:t>
        <w:br/>
        <w:t xml:space="preserve"> "bearish_pressure_score": 0,</w:t>
        <w:br/>
        <w:t xml:space="preserve"> "net_sentiment_score": 10,</w:t>
        <w:br/>
        <w:t xml:space="preserve"> "velocity_score": -1,</w:t>
        <w:br/>
        <w:t xml:space="preserve"> "acceleration_score": 0,</w:t>
        <w:br/>
        <w:t xml:space="preserve"> "contradiction_ratio": 0.07,</w:t>
        <w:br/>
        <w:t xml:space="preserve"> "fresh_evidence_count": 3,</w:t>
        <w:br/>
        <w:t xml:space="preserve"> "stale_evidence_count": 1,</w:t>
        <w:br/>
        <w:t xml:space="preserve"> "conviction_score_0_100": 43,</w:t>
        <w:br/>
        <w:t xml:space="preserve"> "fragility_score_0_100": 66,</w:t>
        <w:br/>
        <w:t xml:space="preserve"> "dominant_state": "neutral_mixed"</w:t>
        <w:br/>
        <w:t xml:space="preserve"> },</w:t>
        <w:br/>
        <w:t xml:space="preserve"> {</w:t>
        <w:br/>
        <w:t xml:space="preserve"> "bucket_start_utc": "2026-04-18T18:00:00Z",</w:t>
        <w:br/>
        <w:t xml:space="preserve"> "bucket_end_utc": "2026-04-18T19:00:00Z",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1,</w:t>
        <w:br/>
        <w:t xml:space="preserve"> "contradiction_ratio": 0.07,</w:t>
        <w:br/>
        <w:t xml:space="preserve"> "fresh_evidence_count": 3,</w:t>
        <w:br/>
        <w:t xml:space="preserve"> "stale_evidence_count": 1,</w:t>
        <w:br/>
        <w:t xml:space="preserve"> "conviction_score_0_100": 43,</w:t>
        <w:br/>
        <w:t xml:space="preserve"> "fragility_score_0_100": 66,</w:t>
        <w:br/>
        <w:t xml:space="preserve"> "dominant_state": "neutral_mixed"</w:t>
        <w:br/>
        <w:t xml:space="preserve"> },</w:t>
        <w:br/>
        <w:t xml:space="preserve"> {</w:t>
        <w:br/>
        <w:t xml:space="preserve"> "bucket_start_utc": "2026-04-18T19:00:00Z",</w:t>
        <w:br/>
        <w:t xml:space="preserve"> "bucket_end_utc": "2026-04-18T20:00:00Z",</w:t>
        <w:br/>
        <w:t xml:space="preserve"> "directional_score_signed": 9,</w:t>
        <w:br/>
        <w:t xml:space="preserve"> "bullish_pressure_score": 9,</w:t>
        <w:br/>
        <w:t xml:space="preserve"> "bearish_pressure_score": 0,</w:t>
        <w:br/>
        <w:t xml:space="preserve"> "net_sentiment_score": 9,</w:t>
        <w:br/>
        <w:t xml:space="preserve"> "velocity_score": -1,</w:t>
        <w:br/>
        <w:t xml:space="preserve"> "acceleration_score": -1,</w:t>
        <w:br/>
        <w:t xml:space="preserve"> "contradiction_ratio": 0.07,</w:t>
        <w:br/>
        <w:t xml:space="preserve"> "fresh_evidence_count": 3,</w:t>
        <w:br/>
        <w:t xml:space="preserve"> "stale_evidence_count": 1,</w:t>
        <w:br/>
        <w:t xml:space="preserve"> "conviction_score_0_100": 42,</w:t>
        <w:br/>
        <w:t xml:space="preserve"> "fragility_score_0_100": 66,</w:t>
        <w:br/>
        <w:t xml:space="preserve"> "dominant_state": "neutral_mixed"</w:t>
        <w:br/>
        <w:t xml:space="preserve"> },</w:t>
        <w:br/>
        <w:t xml:space="preserve"> {</w:t>
        <w:br/>
        <w:t xml:space="preserve"> "bucket_start_utc": "2026-04-18T20:00:00Z",</w:t>
        <w:br/>
        <w:t xml:space="preserve"> "bucket_end_utc": "2026-04-18T21:00:00Z",</w:t>
        <w:br/>
        <w:t xml:space="preserve"> "directional_score_signed": 9,</w:t>
        <w:br/>
        <w:t xml:space="preserve"> "bullish_pressure_score": 9,</w:t>
        <w:br/>
        <w:t xml:space="preserve"> "bearish_pressure_score": 0,</w:t>
        <w:br/>
        <w:t xml:space="preserve"> "net_sentiment_score": 9,</w:t>
        <w:br/>
        <w:t xml:space="preserve"> "velocity_score": 0,</w:t>
        <w:br/>
        <w:t xml:space="preserve"> "acceleration_score": 1,</w:t>
        <w:br/>
        <w:t xml:space="preserve"> "contradiction_ratio": 0.07,</w:t>
        <w:br/>
        <w:t xml:space="preserve"> "fresh_evidence_count": 3,</w:t>
        <w:br/>
        <w:t xml:space="preserve"> "stale_evidence_count": 1,</w:t>
        <w:br/>
        <w:t xml:space="preserve"> "conviction_score_0_100": 42,</w:t>
        <w:br/>
        <w:t xml:space="preserve"> "fragility_score_0_100": 66,</w:t>
        <w:br/>
        <w:t xml:space="preserve"> "dominant_state": "neutral_mixed"</w:t>
        <w:br/>
        <w:t xml:space="preserve"> },</w:t>
        <w:br/>
        <w:t xml:space="preserve"> {</w:t>
        <w:br/>
        <w:t xml:space="preserve"> "bucket_start_utc": "2026-04-18T21:00:00Z",</w:t>
        <w:br/>
        <w:t xml:space="preserve"> "bucket_end_utc": "2026-04-18T22:00:00Z",</w:t>
        <w:br/>
        <w:t xml:space="preserve"> "directional_score_signed": 10,</w:t>
        <w:br/>
        <w:t xml:space="preserve"> "bullish_pressure_score": 10,</w:t>
        <w:br/>
        <w:t xml:space="preserve"> "bearish_pressure_score": 0,</w:t>
        <w:br/>
        <w:t xml:space="preserve"> "net_sentiment_score": 10,</w:t>
        <w:br/>
        <w:t xml:space="preserve"> "velocity_score": 1,</w:t>
        <w:br/>
        <w:t xml:space="preserve"> "acceleration_score": 1,</w:t>
        <w:br/>
        <w:t xml:space="preserve"> "contradiction_ratio": 0.07,</w:t>
        <w:br/>
        <w:t xml:space="preserve"> "fresh_evidence_count": 4,</w:t>
        <w:br/>
        <w:t xml:space="preserve"> "stale_evidence_count": 1,</w:t>
        <w:br/>
        <w:t xml:space="preserve"> "conviction_score_0_100": 43,</w:t>
        <w:br/>
        <w:t xml:space="preserve"> "fragility_score_0_100": 65,</w:t>
        <w:br/>
        <w:t xml:space="preserve"> "dominant_state": "neutral_mixed"</w:t>
        <w:br/>
        <w:t xml:space="preserve"> },</w:t>
        <w:br/>
        <w:t xml:space="preserve"> {</w:t>
        <w:br/>
        <w:t xml:space="preserve"> "bucket_start_utc": "2026-04-18T22:00:00Z",</w:t>
        <w:br/>
        <w:t xml:space="preserve"> "bucket_end_utc": "2026-04-18T23:00:00Z",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1,</w:t>
        <w:br/>
        <w:t xml:space="preserve"> "contradiction_ratio": 0.07,</w:t>
        <w:br/>
        <w:t xml:space="preserve"> "fresh_evidence_count": 4,</w:t>
        <w:br/>
        <w:t xml:space="preserve"> "stale_evidence_count": 1,</w:t>
        <w:br/>
        <w:t xml:space="preserve"> "conviction_score_0_100": 45,</w:t>
        <w:br/>
        <w:t xml:space="preserve"> "fragility_score_0_100": 65,</w:t>
        <w:br/>
        <w:t xml:space="preserve"> "dominant_state": "neutral_mixed"</w:t>
        <w:br/>
        <w:t xml:space="preserve"> },</w:t>
        <w:br/>
        <w:t xml:space="preserve"> {</w:t>
        <w:br/>
        <w:t xml:space="preserve"> "bucket_start_utc": "2026-04-18T23:00:00Z",</w:t>
        <w:br/>
        <w:t xml:space="preserve"> "bucket_end_utc": "2026-04-19T00:00:00Z",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0,</w:t>
        <w:br/>
        <w:t xml:space="preserve"> "contradiction_ratio": 0.07,</w:t>
        <w:br/>
        <w:t xml:space="preserve"> "fresh_evidence_count": 5,</w:t>
        <w:br/>
        <w:t xml:space="preserve"> "stale_evidence_count": 1,</w:t>
        <w:br/>
        <w:t xml:space="preserve"> "conviction_score_0_100": 47,</w:t>
        <w:br/>
        <w:t xml:space="preserve"> "fragility_score_0_100": 64,</w:t>
        <w:br/>
        <w:t xml:space="preserve"> "dominant_state": "neutral_mixed"</w:t>
        <w:br/>
        <w:t xml:space="preserve"> },</w:t>
        <w:br/>
        <w:t xml:space="preserve"> {</w:t>
        <w:br/>
        <w:t xml:space="preserve"> "bucket_start_utc": "2026-04-19T00:00:00Z",</w:t>
        <w:br/>
        <w:t xml:space="preserve"> "bucket_end_utc": "2026-04-19T01:00:00Z",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0,</w:t>
        <w:br/>
        <w:t xml:space="preserve"> "contradiction_ratio": 0.07,</w:t>
        <w:br/>
        <w:t xml:space="preserve"> "fresh_evidence_count": 5,</w:t>
        <w:br/>
        <w:t xml:space="preserve"> "stale_evidence_count": 1,</w:t>
        <w:br/>
        <w:t xml:space="preserve"> "conviction_score_0_100": 49,</w:t>
        <w:br/>
        <w:t xml:space="preserve"> "fragility_score_0_100": 64,</w:t>
        <w:br/>
        <w:t xml:space="preserve"> "dominant_state": "neutral_mixed"</w:t>
        <w:br/>
        <w:t xml:space="preserve"> },</w:t>
        <w:br/>
        <w:t xml:space="preserve"> {</w:t>
        <w:br/>
        <w:t xml:space="preserve"> "bucket_start_utc": "2026-04-19T01:00:00Z",</w:t>
        <w:br/>
        <w:t xml:space="preserve"> "bucket_end_utc": "2026-04-19T02:00:00Z",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0,</w:t>
        <w:br/>
        <w:t xml:space="preserve"> "contradiction_ratio": 0.07,</w:t>
        <w:br/>
        <w:t xml:space="preserve"> "fresh_evidence_count": 5,</w:t>
        <w:br/>
        <w:t xml:space="preserve"> "stale_evidence_count": 1,</w:t>
        <w:br/>
        <w:t xml:space="preserve"> "conviction_score_0_100": 50,</w:t>
        <w:br/>
        <w:t xml:space="preserve"> "fragility_score_0_100": 64,</w:t>
        <w:br/>
        <w:t xml:space="preserve"> "dominant_state": "neutral_mixed"</w:t>
        <w:br/>
        <w:t xml:space="preserve"> },</w:t>
        <w:br/>
        <w:t xml:space="preserve"> {</w:t>
        <w:br/>
        <w:t xml:space="preserve"> "bucket_start_utc": "2026-04-19T02:00:00Z",</w:t>
        <w:br/>
        <w:t xml:space="preserve"> "bucket_end_utc": "2026-04-19T03:00:00Z",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0,</w:t>
        <w:br/>
        <w:t xml:space="preserve"> "contradiction_ratio": 0.07,</w:t>
        <w:br/>
        <w:t xml:space="preserve"> "fresh_evidence_count": 6,</w:t>
        <w:br/>
        <w:t xml:space="preserve"> "stale_evidence_count": 1,</w:t>
        <w:br/>
        <w:t xml:space="preserve"> "conviction_score_0_100": 52,</w:t>
        <w:br/>
        <w:t xml:space="preserve"> "fragility_score_0_100": 64,</w:t>
        <w:br/>
        <w:t xml:space="preserve"> "dominant_state": "bullish"</w:t>
        <w:br/>
        <w:t xml:space="preserve"> },</w:t>
        <w:br/>
        <w:t xml:space="preserve"> {</w:t>
        <w:br/>
        <w:t xml:space="preserve"> "bucket_start_utc": "2026-04-19T03:00:00Z",</w:t>
        <w:br/>
        <w:t xml:space="preserve"> "bucket_end_utc": "2026-04-19T04:00:00Z",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0.07,</w:t>
        <w:br/>
        <w:t xml:space="preserve"> "fresh_evidence_count": 6,</w:t>
        <w:br/>
        <w:t xml:space="preserve"> "stale_evidence_count": 1,</w:t>
        <w:br/>
        <w:t xml:space="preserve"> "conviction_score_0_100": 54,</w:t>
        <w:br/>
        <w:t xml:space="preserve"> "fragility_score_0_100": 64,</w:t>
        <w:br/>
        <w:t xml:space="preserve"> "dominant_state": "bullish"</w:t>
        <w:br/>
        <w:t xml:space="preserve"> },</w:t>
        <w:br/>
        <w:t xml:space="preserve"> {</w:t>
        <w:br/>
        <w:t xml:space="preserve"> "bucket_start_utc": "2026-04-19T04:00:00Z",</w:t>
        <w:br/>
        <w:t xml:space="preserve"> "bucket_end_utc": "2026-04-19T05:00:00Z",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0.07,</w:t>
        <w:br/>
        <w:t xml:space="preserve"> "fresh_evidence_count": 6,</w:t>
        <w:br/>
        <w:t xml:space="preserve"> "stale_evidence_count": 1,</w:t>
        <w:br/>
        <w:t xml:space="preserve"> "conviction_score_0_100": 55,</w:t>
        <w:br/>
        <w:t xml:space="preserve"> "fragility_score_0_100": 65,</w:t>
        <w:br/>
        <w:t xml:space="preserve"> "dominant_state": "bullish"</w:t>
        <w:br/>
        <w:t xml:space="preserve"> },</w:t>
        <w:br/>
        <w:t xml:space="preserve"> {</w:t>
        <w:br/>
        <w:t xml:space="preserve"> "bucket_start_utc": "2026-04-19T05:00:00Z",</w:t>
        <w:br/>
        <w:t xml:space="preserve"> "bucket_end_utc": "2026-04-19T06:00:00Z",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0.07,</w:t>
        <w:br/>
        <w:t xml:space="preserve"> "fresh_evidence_count": 7,</w:t>
        <w:br/>
        <w:t xml:space="preserve"> "stale_evidence_count": 1,</w:t>
        <w:br/>
        <w:t xml:space="preserve"> "conviction_score_0_100": 57,</w:t>
        <w:br/>
        <w:t xml:space="preserve"> "fragility_score_0_100": 65,</w:t>
        <w:br/>
        <w:t xml:space="preserve"> "dominant_state": "bullish"</w:t>
        <w:br/>
        <w:t xml:space="preserve"> },</w:t>
        <w:br/>
        <w:t xml:space="preserve"> {</w:t>
        <w:br/>
        <w:t xml:space="preserve"> "bucket_start_utc": "2026-04-19T06:00:00Z",</w:t>
        <w:br/>
        <w:t xml:space="preserve"> "bucket_end_utc": "2026-04-19T07:00:00Z",</w:t>
        <w:br/>
        <w:t xml:space="preserve"> "directional_score_signed": 30,</w:t>
        <w:br/>
        <w:t xml:space="preserve"> "bullish_pressure_score": 30,</w:t>
        <w:br/>
        <w:t xml:space="preserve"> "bearish_pressure_score": 0,</w:t>
        <w:br/>
        <w:t xml:space="preserve"> "net_sentiment_score": 30,</w:t>
        <w:br/>
        <w:t xml:space="preserve"> "velocity_score": 4,</w:t>
        <w:br/>
        <w:t xml:space="preserve"> "acceleration_score": 2,</w:t>
        <w:br/>
        <w:t xml:space="preserve"> "contradiction_ratio": 0.07,</w:t>
        <w:br/>
        <w:t xml:space="preserve"> "fresh_evidence_count": 7,</w:t>
        <w:br/>
        <w:t xml:space="preserve"> "stale_evidence_count": 1,</w:t>
        <w:br/>
        <w:t xml:space="preserve"> "conviction_score_0_100": 59,</w:t>
        <w:br/>
        <w:t xml:space="preserve"> "fragility_score_0_100": 66,</w:t>
        <w:br/>
        <w:t xml:space="preserve"> "dominant_state": "bullish"</w:t>
        <w:br/>
        <w:t xml:space="preserve"> },</w:t>
        <w:br/>
        <w:t xml:space="preserve"> {</w:t>
        <w:br/>
        <w:t xml:space="preserve"> "bucket_start_utc": "2026-04-19T07:00:00Z",</w:t>
        <w:br/>
        <w:t xml:space="preserve"> "bucket_end_utc": "2026-04-19T08:00:00Z",</w:t>
        <w:br/>
        <w:t xml:space="preserve"> "directional_score_signed": 34,</w:t>
        <w:br/>
        <w:t xml:space="preserve"> "bullish_pressure_score": 34,</w:t>
        <w:br/>
        <w:t xml:space="preserve"> "bearish_pressure_score": 0,</w:t>
        <w:br/>
        <w:t xml:space="preserve"> "net_sentiment_score": 34,</w:t>
        <w:br/>
        <w:t xml:space="preserve"> "velocity_score": 4,</w:t>
        <w:br/>
        <w:t xml:space="preserve"> "acceleration_score": 0,</w:t>
        <w:br/>
        <w:t xml:space="preserve"> "contradiction_ratio": 0.08,</w:t>
        <w:br/>
        <w:t xml:space="preserve"> "fresh_evidence_count": 8,</w:t>
        <w:br/>
        <w:t xml:space="preserve"> "stale_evidence_count": 1,</w:t>
        <w:br/>
        <w:t xml:space="preserve"> "conviction_score_0_100": 61,</w:t>
        <w:br/>
        <w:t xml:space="preserve"> "fragility_score_0_100": 67,</w:t>
        <w:br/>
        <w:t xml:space="preserve"> "dominant_state": "bullish"</w:t>
        <w:br/>
        <w:t xml:space="preserve"> },</w:t>
        <w:br/>
        <w:t xml:space="preserve"> {</w:t>
        <w:br/>
        <w:t xml:space="preserve"> "bucket_start_utc": "2026-04-19T08:00:00Z",</w:t>
        <w:br/>
        <w:t xml:space="preserve"> "bucket_end_utc": "2026-04-19T09:00:00Z",</w:t>
        <w:br/>
        <w:t xml:space="preserve"> "directional_score_signed": 38,</w:t>
        <w:br/>
        <w:t xml:space="preserve"> "bullish_pressure_score": 38,</w:t>
        <w:br/>
        <w:t xml:space="preserve"> "bearish_pressure_score": 0,</w:t>
        <w:br/>
        <w:t xml:space="preserve"> "net_sentiment_score": 38,</w:t>
        <w:br/>
        <w:t xml:space="preserve"> "velocity_score": 4,</w:t>
        <w:br/>
        <w:t xml:space="preserve"> "acceleration_score": 0,</w:t>
        <w:br/>
        <w:t xml:space="preserve"> "contradiction_ratio": 0.08,</w:t>
        <w:br/>
        <w:t xml:space="preserve"> "fresh_evidence_count": 8,</w:t>
        <w:br/>
        <w:t xml:space="preserve"> "stale_evidence_count": 1,</w:t>
        <w:br/>
        <w:t xml:space="preserve"> "conviction_score_0_100": 62,</w:t>
        <w:br/>
        <w:t xml:space="preserve"> "fragility_score_0_100": 68,</w:t>
        <w:br/>
        <w:t xml:space="preserve"> "dominant_state": "bullish"</w:t>
        <w:br/>
        <w:t xml:space="preserve"> },</w:t>
        <w:br/>
        <w:t xml:space="preserve"> {</w:t>
        <w:br/>
        <w:t xml:space="preserve"> "bucket_start_utc": "2026-04-19T09:00:00Z",</w:t>
        <w:br/>
        <w:t xml:space="preserve"> "bucket_end_utc": "2026-04-19T10:00:00Z",</w:t>
        <w:br/>
        <w:t xml:space="preserve"> "directional_score_signed": 42,</w:t>
        <w:br/>
        <w:t xml:space="preserve"> "bullish_pressure_score": 42,</w:t>
        <w:br/>
        <w:t xml:space="preserve"> "bearish_pressure_score": 0,</w:t>
        <w:br/>
        <w:t xml:space="preserve"> "net_sentiment_score": 42,</w:t>
        <w:br/>
        <w:t xml:space="preserve"> "velocity_score": 4,</w:t>
        <w:br/>
        <w:t xml:space="preserve"> "acceleration_score": 0,</w:t>
        <w:br/>
        <w:t xml:space="preserve"> "contradiction_ratio": 0.08,</w:t>
        <w:br/>
        <w:t xml:space="preserve"> "fresh_evidence_count": 9,</w:t>
        <w:br/>
        <w:t xml:space="preserve"> "stale_evidence_count": 1,</w:t>
        <w:br/>
        <w:t xml:space="preserve"> "conviction_score_0_100": 64,</w:t>
        <w:br/>
        <w:t xml:space="preserve"> "fragility_score_0_100": 69,</w:t>
        <w:br/>
        <w:t xml:space="preserve"> "dominant_state": "bullish"</w:t>
        <w:br/>
        <w:t xml:space="preserve"> },</w:t>
        <w:br/>
        <w:t xml:space="preserve"> {</w:t>
        <w:br/>
        <w:t xml:space="preserve"> "bucket_start_utc": "2026-04-19T10:00:00Z",</w:t>
        <w:br/>
        <w:t xml:space="preserve"> "bucket_end_utc": "2026-04-19T11:00:00Z",</w:t>
        <w:br/>
        <w:t xml:space="preserve"> "directional_score_signed": 46,</w:t>
        <w:br/>
        <w:t xml:space="preserve"> "bullish_pressure_score": 46,</w:t>
        <w:br/>
        <w:t xml:space="preserve"> "bearish_pressure_score": 0,</w:t>
        <w:br/>
        <w:t xml:space="preserve"> "net_sentiment_score": 46,</w:t>
        <w:br/>
        <w:t xml:space="preserve"> "velocity_score": 4,</w:t>
        <w:br/>
        <w:t xml:space="preserve"> "acceleration_score": 0,</w:t>
        <w:br/>
        <w:t xml:space="preserve"> "contradiction_ratio": 0.08,</w:t>
        <w:br/>
        <w:t xml:space="preserve"> "fresh_evidence_count": 10,</w:t>
        <w:br/>
        <w:t xml:space="preserve"> "stale_evidence_count": 1,</w:t>
        <w:br/>
        <w:t xml:space="preserve"> "conviction_score_0_100": 66,</w:t>
        <w:br/>
        <w:t xml:space="preserve"> "fragility_score_0_100": 70,</w:t>
        <w:br/>
        <w:t xml:space="preserve"> "dominant_state": "bullish"</w:t>
        <w:br/>
        <w:t xml:space="preserve"> },</w:t>
        <w:br/>
        <w:t xml:space="preserve"> {</w:t>
        <w:br/>
        <w:t xml:space="preserve"> "bucket_start_utc": "2026-04-19T11:00:00Z",</w:t>
        <w:br/>
        <w:t xml:space="preserve"> "bucket_end_utc": "2026-04-19T12:00:00Z",</w:t>
        <w:br/>
        <w:t xml:space="preserve"> "directional_score_signed": 50,</w:t>
        <w:br/>
        <w:t xml:space="preserve"> "bullish_pressure_score": 50,</w:t>
        <w:br/>
        <w:t xml:space="preserve"> "bearish_pressure_score": 0,</w:t>
        <w:br/>
        <w:t xml:space="preserve"> "net_sentiment_score": 50,</w:t>
        <w:br/>
        <w:t xml:space="preserve"> "velocity_score": 4,</w:t>
        <w:br/>
        <w:t xml:space="preserve"> "acceleration_score": 0,</w:t>
        <w:br/>
        <w:t xml:space="preserve"> "contradiction_ratio": 0.09,</w:t>
        <w:br/>
        <w:t xml:space="preserve"> "fresh_evidence_count": 11,</w:t>
        <w:br/>
        <w:t xml:space="preserve"> "stale_evidence_count": 1,</w:t>
        <w:br/>
        <w:t xml:space="preserve"> "conviction_score_0_100": 68,</w:t>
        <w:br/>
        <w:t xml:space="preserve"> "fragility_score_0_100": 71,</w:t>
        <w:br/>
        <w:t xml:space="preserve"> "dominant_state": "bullish"</w:t>
        <w:br/>
        <w:t xml:space="preserve"> },</w:t>
        <w:br/>
        <w:t xml:space="preserve"> {</w:t>
        <w:br/>
        <w:t xml:space="preserve"> "bucket_start_utc": "2026-04-19T12:00:00Z",</w:t>
        <w:br/>
        <w:t xml:space="preserve"> "bucket_end_utc": "2026-04-19T13:00:00Z",</w:t>
        <w:br/>
        <w:t xml:space="preserve"> "directional_score_signed": 56,</w:t>
        <w:br/>
        <w:t xml:space="preserve"> "bullish_pressure_score": 56,</w:t>
        <w:br/>
        <w:t xml:space="preserve"> "bearish_pressure_score": 0,</w:t>
        <w:br/>
        <w:t xml:space="preserve"> "net_sentiment_score": 56,</w:t>
        <w:br/>
        <w:t xml:space="preserve"> "velocity_score": 6,</w:t>
        <w:br/>
        <w:t xml:space="preserve"> "acceleration_score": 2,</w:t>
        <w:br/>
        <w:t xml:space="preserve"> "contradiction_ratio": 0.09,</w:t>
        <w:br/>
        <w:t xml:space="preserve"> "fresh_evidence_count": 12,</w:t>
        <w:br/>
        <w:t xml:space="preserve"> "stale_evidence_count": 1,</w:t>
        <w:br/>
        <w:t xml:space="preserve"> "conviction_score_0_100": 71,</w:t>
        <w:br/>
        <w:t xml:space="preserve"> "fragility_score_0_100": 72,</w:t>
        <w:br/>
        <w:t xml:space="preserve"> "dominant_state": "bullish"</w:t>
        <w:br/>
        <w:t xml:space="preserve"> },</w:t>
        <w:br/>
        <w:t xml:space="preserve"> {</w:t>
        <w:br/>
        <w:t xml:space="preserve"> "bucket_start_utc": "2026-04-19T13:00:00Z",</w:t>
        <w:br/>
        <w:t xml:space="preserve"> "bucket_end_utc": "2026-04-19T14:00:00Z",</w:t>
        <w:br/>
        <w:t xml:space="preserve"> "directional_score_signed": 52,</w:t>
        <w:br/>
        <w:t xml:space="preserve"> "bullish_pressure_score": 52,</w:t>
        <w:br/>
        <w:t xml:space="preserve"> "bearish_pressure_score": 0,</w:t>
        <w:br/>
        <w:t xml:space="preserve"> "net_sentiment_score": 52,</w:t>
        <w:br/>
        <w:t xml:space="preserve"> "velocity_score": -4,</w:t>
        <w:br/>
        <w:t xml:space="preserve"> "acceleration_score": -10,</w:t>
        <w:br/>
        <w:t xml:space="preserve"> "contradiction_ratio": 0.09,</w:t>
        <w:br/>
        <w:t xml:space="preserve"> "fresh_evidence_count": 10,</w:t>
        <w:br/>
        <w:t xml:space="preserve"> "stale_evidence_count": 1,</w:t>
        <w:br/>
        <w:t xml:space="preserve"> "conviction_score_0_100": 69,</w:t>
        <w:br/>
        <w:t xml:space="preserve"> "fragility_score_0_100": 72,</w:t>
        <w:br/>
        <w:t xml:space="preserve"> "dominant_state": "bullish"</w:t>
        <w:br/>
        <w:t xml:space="preserve"> },</w:t>
        <w:br/>
        <w:t xml:space="preserve"> {</w:t>
        <w:br/>
        <w:t xml:space="preserve"> "bucket_start_utc": "2026-04-19T14:00:00Z",</w:t>
        <w:br/>
        <w:t xml:space="preserve"> "bucket_end_utc": "2026-04-19T15:00:00Z",</w:t>
        <w:br/>
        <w:t xml:space="preserve"> "directional_score_signed": 48,</w:t>
        <w:br/>
        <w:t xml:space="preserve"> "bullish_pressure_score": 48,</w:t>
        <w:br/>
        <w:t xml:space="preserve"> "bearish_pressure_score": 0,</w:t>
        <w:br/>
        <w:t xml:space="preserve"> "net_sentiment_score": 48,</w:t>
        <w:br/>
        <w:t xml:space="preserve"> "velocity_score": -4,</w:t>
        <w:br/>
        <w:t xml:space="preserve"> "acceleration_score": 0,</w:t>
        <w:br/>
        <w:t xml:space="preserve"> "contradiction_ratio": 0.09,</w:t>
        <w:br/>
        <w:t xml:space="preserve"> "fresh_evidence_count": 9,</w:t>
        <w:br/>
        <w:t xml:space="preserve"> "stale_evidence_count": 1,</w:t>
        <w:br/>
        <w:t xml:space="preserve"> "conviction_score_0_100": 67,</w:t>
        <w:br/>
        <w:t xml:space="preserve"> "fragility_score_0_100": 72,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56,</w:t>
        <w:br/>
        <w:t xml:space="preserve"> "timeseries_peak_bearish": 0,</w:t>
        <w:br/>
        <w:t xml:space="preserve"> "latest_inflection_direction": "down",</w:t>
        <w:br/>
        <w:t xml:space="preserve"> "latest_inflection_strength": 8,</w:t>
        <w:br/>
        <w:t xml:space="preserve"> "signal_regime": "weakening_bullish"</w:t>
        <w:br/>
        <w:t xml:space="preserve"> },</w:t>
        <w:br/>
        <w:t xml:space="preserve"> "diagnostics": {</w:t>
        <w:br/>
        <w:t xml:space="preserve"> "conviction_policy_used": "mass_consensus",</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 = natural_gas.",</w:t>
        <w:br/>
        <w:t xml:space="preserve"> "No explicit prior market_state provided; state_change set to 'unchanged' with unknown prior baseline.",</w:t>
        <w:br/>
        <w:t xml:space="preserve"> "Admitted evidence is heavily geopolitical/supply-chain oriented; direct weather/storage/production signals were not prominent in this batch.",</w:t>
        <w:br/>
        <w:t xml:space="preserve"> "No fresh, high-mass opposing evidence cluster detected; no late-breaking invalidation triggered."</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https://www.adndigital.com.py/iran-forzo-a-dos-nuevos-petroleros-a-dar-media-vuelta-en-el-estrecho-de-ormuz/</w:t>
        </w:r>
      </w:hyperlink>
      <w:r>
        <w:t xml:space="preserve"> - Iranian armed forces compelled two tankers flying Botswana and Angola flags to reverse course in the Strait of Hormuz on Sunday, attempting to exit the Persian Gulf. This incident follows Saturday's attack on two Indian-flagged vessels and confirms Tehran's total closure of the strategic maritime passage. Iran denied preferential treatment for Chinese ships, stating the Chinese bulk carrier Sun Profit was also denied passage. Reopening is conditional on the removal of the US naval blockade. The event occurs four days before a ceasefire between Washington and Tehran expires.</w:t>
      </w:r>
      <w:r/>
    </w:p>
    <w:p>
      <w:pPr>
        <w:pStyle w:val="ListNumber"/>
        <w:spacing w:line="240" w:lineRule="auto"/>
        <w:ind w:left="720"/>
      </w:pPr>
      <w:r/>
      <w:hyperlink r:id="rId10">
        <w:r>
          <w:rPr>
            <w:color w:val="0000EE"/>
            <w:u w:val="single"/>
          </w:rPr>
          <w:t>https://ekbis.sindonews.com/read/1697939/34/eropa-terpecah-italia-desak-blokir-minyak-dan-gas-rusia-dibuka-1776600285</w:t>
        </w:r>
      </w:hyperlink>
      <w:r>
        <w:t xml:space="preserve"> - Italian Deputy Prime Minister Matteo Salvini called for the European Union to immediately lift sanctions on Russian oil and gas imports. Speaking at a rally in Milan on 18 April 2026, Salvini argued that energy security must take priority over political agendas to prevent economic collapse. He cited the United States' recent decision to relax restrictions on Russian oil shipments following the closure of the Strait of Hormuz by Iran. Salvini warned that continued sanctions threaten to close factories, schools, and hospitals, urging Brussels to buy energy from global sources including Russia.</w:t>
      </w:r>
      <w:r/>
    </w:p>
    <w:p>
      <w:pPr>
        <w:pStyle w:val="ListNumber"/>
        <w:spacing w:line="240" w:lineRule="auto"/>
        <w:ind w:left="720"/>
      </w:pPr>
      <w:r/>
      <w:hyperlink r:id="rId11">
        <w:r>
          <w:rPr>
            <w:color w:val="0000EE"/>
            <w:u w:val="single"/>
          </w:rPr>
          <w:t>https://www.volkskrant.nl/economie/vliegtuigbrandstof-nu-twee-keer-zo-duur-en-de-europese-voorraden-slinken~bd632020/</w:t>
        </w:r>
      </w:hyperlink>
      <w:r>
        <w:t xml:space="preserve"> - European jet fuel prices have doubled and stocks are declining, reaching the lowest level since 2020 in the Amsterdam-Rotterdam-Antwerpen region. The International Energy Agency warns of potential shortages within six weeks as summer demand rises. While the European Commission states no current shortages exist, the EU relies heavily on imports from the Gulf region and is considering releasing strategic reserves due to supply chain vulnerabilities exacerbated by the Iran war.</w:t>
      </w:r>
      <w:r/>
    </w:p>
    <w:p>
      <w:pPr>
        <w:pStyle w:val="ListNumber"/>
        <w:spacing w:line="240" w:lineRule="auto"/>
        <w:ind w:left="720"/>
      </w:pPr>
      <w:r/>
      <w:hyperlink r:id="rId12">
        <w:r>
          <w:rPr>
            <w:color w:val="0000EE"/>
            <w:u w:val="single"/>
          </w:rPr>
          <w:t>https://www.southasiamonitor.org/perspective/indian-navys-stellar-role-securing-indias-energy-supplies-during-gulf-crisis</w:t>
        </w:r>
      </w:hyperlink>
      <w:r>
        <w:t xml:space="preserve"> - In April 2026, amid regional tensions and a US-led blockade following strikes on Iran, the Indian Navy launched Operation Urja Suraksha. This initiative involves deploying multiple warships, including destroyers, frigates, and aircraft carriers INS Vikrant and INS Vikramaditya, to escort Indian-flagged commercial vessels through the Strait of Hormuz. The operation aims to secure India's vital energy imports, which constitute 80% of its total energy needs and transit this route. While India declined to join a US-led multinational coalition, it adopted a 'go-it-alone' approach to protect its maritime trade and seafarers, navigating potential minefields and diplomatic pressures regarding the Chabahar port sanctions waiver.</w:t>
      </w:r>
      <w:r/>
    </w:p>
    <w:p>
      <w:pPr>
        <w:pStyle w:val="ListNumber"/>
        <w:spacing w:line="240" w:lineRule="auto"/>
        <w:ind w:left="720"/>
      </w:pPr>
      <w:r/>
      <w:hyperlink r:id="rId13">
        <w:r>
          <w:rPr>
            <w:color w:val="0000EE"/>
            <w:u w:val="single"/>
          </w:rPr>
          <w:t>https://curierulnational.ro/iran-ameninta-marina-americana-va-primi-o-lovitura-dura-daca-ne-ataca-navele/</w:t>
        </w:r>
      </w:hyperlink>
      <w:r>
        <w:t xml:space="preserve"> - Iran has warned that any vessel approaching the Strait of Hormuz will be targeted by the Islamic Revolutionary Guard Corps. This threat follows the closure of the strategic waterway less than 24 hours after Iran previously allowed unrestricted passage. US President Donald Trump has responded by stating he will not be blackmailed and has convened a meeting with key advisors. The situation remains uncertain in the Middle East as tensions escalate over control of the maritime route.</w:t>
      </w:r>
      <w:r/>
    </w:p>
    <w:p>
      <w:pPr>
        <w:pStyle w:val="ListNumber"/>
        <w:spacing w:line="240" w:lineRule="auto"/>
        <w:ind w:left="720"/>
      </w:pPr>
      <w:r/>
      <w:hyperlink r:id="rId10">
        <w:r>
          <w:rPr>
            <w:color w:val="0000EE"/>
            <w:u w:val="single"/>
          </w:rPr>
          <w:t>https://ekbis.sindonews.com/read/1697939/34/eropa-terpecah-italia-desak-blokir-minyak-dan-gas-rusia-dibuka-1776600285</w:t>
        </w:r>
      </w:hyperlink>
      <w:r>
        <w:t xml:space="preserve"> - Italian Deputy Prime Minister Matteo Salvini called for the European Union to immediately lift sanctions on Russian oil and gas imports. Speaking at a rally in Milan on 18 April 2026, Salvini argued that energy security must take priority over political agendas to prevent economic collapse. He cited the United States' recent decision to relax restrictions on Russian oil shipments following the closure of the Strait of Hormuz by Iran. Salvini warned that continued sanctions threaten to close factories, schools, and hospitals, urging Brussels to buy energy from global sources including Russia.</w:t>
      </w:r>
      <w:r/>
    </w:p>
    <w:p>
      <w:pPr>
        <w:pStyle w:val="ListNumber"/>
        <w:spacing w:line="240" w:lineRule="auto"/>
        <w:ind w:left="720"/>
      </w:pPr>
      <w:r/>
      <w:hyperlink r:id="rId14">
        <w:r>
          <w:rPr>
            <w:color w:val="0000EE"/>
            <w:u w:val="single"/>
          </w:rPr>
          <w:t>https://news.day.az/economy/1828737.html</w:t>
        </w:r>
      </w:hyperlink>
      <w:r>
        <w:t xml:space="preserve"> - Following the failure of the Nabucco project, Azerbaijan and Turkey implemented the South Gas Corridor via TANAP and TAP pipelines. Initiated by SOCAR and funded by SOFAZ, this infrastructure bypassed Russian gas dependencies. Post-2022 geopolitical shifts, particularly the war in Ukraine, transformed the corridor into a critical non-Russian supply route. Turkey aims to become a central energy hub, altering the continent's security architecture and increasing Ankara's diplomatic leverage with the EU.</w:t>
      </w:r>
      <w:r/>
    </w:p>
    <w:p>
      <w:pPr>
        <w:pStyle w:val="ListNumber"/>
        <w:spacing w:line="240" w:lineRule="auto"/>
        <w:ind w:left="720"/>
      </w:pPr>
      <w:r/>
      <w:hyperlink r:id="rId15">
        <w:r>
          <w:rPr>
            <w:color w:val="0000EE"/>
            <w:u w:val="single"/>
          </w:rPr>
          <w:t>https://www.nrc.nl/nieuws/2026/04/19/waarom-de-straat-van-hormuz-weer-potdicht-zit-trump-deed-zeven-beweringen-in-een-uur-en-alle-zeven-waren-ze-onjuist-volgens-iran-a4925882</w:t>
        </w:r>
      </w:hyperlink>
      <w:r>
        <w:t xml:space="preserve"> - Following a ceasefire deadline, the Strait of Hormuz remains blocked. Iranian Foreign Minister Abbas Araghchi initially announced the route was open, but the Islamic Revolutionary Guard Corps corrected him, stating access is restricted to ships paying a toll. President Donald Trump claimed Iran made nuclear concessions, a statement Iranian Parliament Speaker Mohammad Bagher Ghalibaf refuted as false. Iran subsequently closed the toll route and fired on two Indian ships. Markets reacted negatively as the strategic waterway remains closed.</w:t>
      </w:r>
      <w:r/>
    </w:p>
    <w:p>
      <w:pPr>
        <w:pStyle w:val="ListNumber"/>
        <w:spacing w:line="240" w:lineRule="auto"/>
        <w:ind w:left="720"/>
      </w:pPr>
      <w:r/>
      <w:hyperlink r:id="rId16">
        <w:r>
          <w:rPr>
            <w:color w:val="0000EE"/>
            <w:u w:val="single"/>
          </w:rPr>
          <w:t>https://news.az/news/iran-clarifies-passage-rules-for-chinese-vessels-in-strait-of-hormuz-after-ship-turned-back</w:t>
        </w:r>
      </w:hyperlink>
      <w:r>
        <w:t xml:space="preserve"> - The Iranian Ministry of Transport clarified that Chinese merchant ships are permitted to transit the Strait of Hormuz following an incident where a vessel was turned back by the IRGC. The government stated the delay resulted from a technical verification process rather than a policy shift, reaffirming China as a priority partner while enforcing new reporting requirements amidst regional tensions.</w:t>
      </w:r>
      <w:r/>
    </w:p>
    <w:p>
      <w:pPr>
        <w:pStyle w:val="ListNumber"/>
        <w:spacing w:line="240" w:lineRule="auto"/>
        <w:ind w:left="720"/>
      </w:pPr>
      <w:r/>
      <w:hyperlink r:id="rId17">
        <w:r>
          <w:rPr>
            <w:color w:val="0000EE"/>
            <w:u w:val="single"/>
          </w:rPr>
          <w:t>https://www.24newshd.tv/19-Apr-2026/latest-middle-east-war</w:t>
        </w:r>
      </w:hyperlink>
      <w:r>
        <w:t xml:space="preserve"> - President Donald Trump stated that US negotiators are in Pakistan to resume talks with Iran, warning of the destruction of power plants and bridges if no agreement is made. Iran's foreign ministry condemned the US naval blockade as a violation of the ceasefire. Meanwhile, fighting continues in Lebanon with an Israeli soldier killed, and the Strait of Hormuz remains closed following Iran's response to the blockade.</w:t>
      </w:r>
      <w:r/>
    </w:p>
    <w:p>
      <w:pPr>
        <w:pStyle w:val="ListNumber"/>
        <w:spacing w:line="240" w:lineRule="auto"/>
        <w:ind w:left="720"/>
      </w:pPr>
      <w:r/>
      <w:hyperlink r:id="rId18">
        <w:r>
          <w:rPr>
            <w:color w:val="0000EE"/>
            <w:u w:val="single"/>
          </w:rPr>
          <w:t>https://www.24newshd.tv/19-Apr-2026/houthis-threaten-close-red-sea-shipping-route-bab-al-mandab-strait</w:t>
        </w:r>
      </w:hyperlink>
      <w:r>
        <w:t xml:space="preserve"> - Yemen's Houthi movement threatened to permanently close the Bab al-Mandab strait if regional tensions escalate, warning that no party would reopen the route. The group urged US President Donald Trump and allies to abandon obstructive actions and respect Yemeni rights. Analysts warn that blocking this critical maritime chokepoint would disrupt global trade, energy shipments, and supply chains by forcing vessels to divert around Africa.</w:t>
      </w:r>
      <w:r/>
    </w:p>
    <w:p>
      <w:pPr>
        <w:pStyle w:val="ListNumber"/>
        <w:spacing w:line="240" w:lineRule="auto"/>
        <w:ind w:left="720"/>
      </w:pPr>
      <w:r/>
      <w:hyperlink r:id="rId19">
        <w:r>
          <w:rPr>
            <w:color w:val="0000EE"/>
            <w:u w:val="single"/>
          </w:rPr>
          <w:t>https://expressodasilhas.cv/mundo/2026/04/19/zelensky-critica-prolongamento-da-suspensao-das-sancoes-ao-petroleo-russo/102406</w:t>
        </w:r>
      </w:hyperlink>
      <w:r>
        <w:t xml:space="preserve"> - * Ukrainian President Volodymyr Zelensky condemned the US Treasury's decision to extend the suspension of sanctions on Russian oil until 16 May. * Zelensky stated that the lifted restrictions allow Russia to generate approximately $10 billion in revenue to fund its war effort against Ukraine. * The US suspension covers operations related to the shipment and delivery of Russian oil, including the Russian shadow fleet, amidst the Middle East energy crisis. * Despite the extension, transactions involving Iran, North Korea, Cuba, and occupied Ukrainian regions remain prohibited under the new rules. * Zelensky linked the financial relief to a recent surge in Russian drone and missile attacks on Ukraine, citing over 2,360 drone strikes this week.</w:t>
      </w:r>
      <w:r/>
    </w:p>
    <w:p>
      <w:pPr>
        <w:pStyle w:val="ListNumber"/>
        <w:spacing w:line="240" w:lineRule="auto"/>
        <w:ind w:left="720"/>
      </w:pPr>
      <w:r/>
      <w:hyperlink r:id="rId20">
        <w:r>
          <w:rPr>
            <w:color w:val="0000EE"/>
            <w:u w:val="single"/>
          </w:rPr>
          <w:t>https://dinarchronicles.com/2026/04/19/sat-pm-seeds-of-wisdom-news-updates-4-18-26/</w:t>
        </w:r>
      </w:hyperlink>
      <w:r>
        <w:t xml:space="preserve"> - The United States has extended a sanctions waiver allowing continued purchases of Russian oil, covering up to 200 million barrels. This policy shift aims to stabilise global energy markets disrupted by the ongoing conflict. The decision prioritises market stability over strict enforcement, reflecting growing pressure from global supply shocks and price volatility. Key players include the US Treasury and energy-importing nations in Asia. The move signals systemic stress within the global financial system as energy security overrides traditional strategies.</w:t>
      </w:r>
      <w:r/>
    </w:p>
    <w:p>
      <w:pPr>
        <w:pStyle w:val="ListNumber"/>
        <w:spacing w:line="240" w:lineRule="auto"/>
        <w:ind w:left="720"/>
      </w:pPr>
      <w:r/>
      <w:hyperlink r:id="rId21">
        <w:r>
          <w:rPr>
            <w:color w:val="0000EE"/>
            <w:u w:val="single"/>
          </w:rPr>
          <w:t>https://peopledaily.digital/news/gulf-markets-mixed-as-hormuz-tensions-resurface-amid-trump-iran-warning</w:t>
        </w:r>
      </w:hyperlink>
      <w:r>
        <w:t xml:space="preserve"> - Gulf equities ended mixed following US President Donald Trump's warning that Iran violated a ceasefire, reigniting fears over the Strait of Hormuz. Iran's armed forces intercepted two tankers, effectively closing the waterway which transports a fifth of global oil and liquefied natural gas. Saudi Aramco shares fell 1.2% while the Saudi benchmark index declined 0.8%. Conversely, Egypt's blue-chip index gained 1.8% driven by a property sector surge.</w:t>
      </w:r>
      <w:r/>
    </w:p>
    <w:p>
      <w:pPr>
        <w:pStyle w:val="ListNumber"/>
        <w:spacing w:line="240" w:lineRule="auto"/>
        <w:ind w:left="720"/>
      </w:pPr>
      <w:r/>
      <w:hyperlink r:id="rId22">
        <w:r>
          <w:rPr>
            <w:color w:val="0000EE"/>
            <w:u w:val="single"/>
          </w:rPr>
          <w:t>https://cryptobriefing.com/us-helicopter-patrols-as-naval-blockade-on-iranian-ports-escalates/</w:t>
        </w:r>
      </w:hyperlink>
      <w:r>
        <w:t xml:space="preserve"> - A helicopter from the USS Pinckney has deployed to patrol regional waters as part of the US naval blockade on Iranian ports. This escalation follows Iran's declaration to close the Strait of Hormuz. Market odds for UK warship transit through the stratum by April 30 have dropped to 8%, reflecting skepticism regarding immediate allied naval involvement despite rising tensions.</w:t>
      </w:r>
      <w:r/>
    </w:p>
    <w:p>
      <w:pPr>
        <w:pStyle w:val="ListNumber"/>
        <w:spacing w:line="240" w:lineRule="auto"/>
        <w:ind w:left="720"/>
      </w:pPr>
      <w:r/>
      <w:hyperlink r:id="rId23">
        <w:r>
          <w:rPr>
            <w:color w:val="0000EE"/>
            <w:u w:val="single"/>
          </w:rPr>
          <w:t>https://nypost.com/2026/04/19/us-news/iran-war-negotiations-will-resume-this-week-trump-tells-the-post/</w:t>
        </w:r>
      </w:hyperlink>
      <w:r>
        <w:t xml:space="preserve"> - * US President Donald Trump confirmed that Special Envoy Steve Witkoff and Jared Kushner will travel to Islamabad to restart peace talks with Iran this week. * Negotiations follow an incident where Iran fired on tankers attempting to cross the Strait of Hormuz, contradicting earlier claims that the shipping chokepoint was reopened. * Trump stated that while a ceasefire extension is unlikely, the US blockade on Iranian ports will remain in effect until a final agreement is reached. * The US President threatened to target Iranian bridges and energy infrastructure if a deal is not signed, emphasizing the demand for the surrender of nuclear program remnants. * Trump expressed optimism that a peace deal will be achieved, either diplomatically or through military force, citing the high daily economic losses caused by the Strait of Hormuz closure.</w:t>
      </w:r>
      <w:r/>
    </w:p>
    <w:p>
      <w:pPr>
        <w:pStyle w:val="ListNumber"/>
        <w:spacing w:line="240" w:lineRule="auto"/>
        <w:ind w:left="720"/>
      </w:pPr>
      <w:r/>
      <w:hyperlink r:id="rId24">
        <w:r>
          <w:rPr>
            <w:color w:val="0000EE"/>
            <w:u w:val="single"/>
          </w:rPr>
          <w:t>https://www.scmp.com/news/china/science/article/3350628/how-hydrogen-could-help-china-cut-natural-gas-use-and-carbon-emissions</w:t>
        </w:r>
      </w:hyperlink>
      <w:r>
        <w:t xml:space="preserve"> - China has initiated a pilot project in Weifang, Shandong province, blending hydrogen into natural gas supplies for 100,000 households. This initiative aims to reduce reliance on natural gas and lower carbon emissions, potentially saving 15 billion cubic metres of gas annually if scaled nationwide. The project, part of China's green energy strategy, was launched amid rising global energy prices linked to the Strait of Hormuz closure and increased imports from the Middle East.</w:t>
      </w:r>
      <w:r/>
    </w:p>
    <w:p>
      <w:pPr>
        <w:pStyle w:val="ListNumber"/>
        <w:spacing w:line="240" w:lineRule="auto"/>
        <w:ind w:left="720"/>
      </w:pPr>
      <w:r/>
      <w:hyperlink r:id="rId25">
        <w:r>
          <w:rPr>
            <w:color w:val="0000EE"/>
            <w:u w:val="single"/>
          </w:rPr>
          <w:t>https://www.politico.eu/article/iran-mocks-eu-calls-to-reopen-strait-of-hormuz/?utm_source=RSS_Feed&amp;utm_medium=RSS&amp;utm_campaign=RSS_Syndication</w:t>
        </w:r>
      </w:hyperlink>
      <w:r>
        <w:t xml:space="preserve"> - Iranian Foreign Ministry spokesperson Esmaeil Baqaei dismissed European Union demands to reopen the Strait of Hormuz, citing US and Israeli military presence as justification for restricting transit. EU foreign policy chief Kallas urged the reopening of the waterway, which carries a fifth of global oil and gas. The dispute follows a joint statement by multiple nations calling for unrestricted access, while peace talks between the US and Iran have stalled over nuclear enrichment issues.</w:t>
      </w:r>
      <w:r/>
    </w:p>
    <w:p>
      <w:pPr>
        <w:pStyle w:val="ListNumber"/>
        <w:spacing w:line="240" w:lineRule="auto"/>
        <w:ind w:left="720"/>
      </w:pPr>
      <w:r/>
      <w:hyperlink r:id="rId26">
        <w:r>
          <w:rPr>
            <w:color w:val="0000EE"/>
            <w:u w:val="single"/>
          </w:rPr>
          <w:t>https://unn.ua/news/sudnoplavstvo-v-ormuzkii-prototsi-znovu-maizhe-zupynylosia-pislia-dii-iranu</w:t>
        </w:r>
      </w:hyperlink>
      <w:r>
        <w:t xml:space="preserve"> - Shipping in the Strait of Hormuz has effectively halted after Iran fired on vessels and declared an intent to block transit. Iranian forces have cancelled a previous decision to resume shipping, stating the blockade will continue until the US lifts sanctions on Iranian ports. Speaker Mohammad Bagher Ghalibaf confirmed Iran is prepared for military action during negotiations. The US is considering intercepting Iranian oil tankers in international waters. The Strait carries approximately 20% of global oil and LNG supplies, raising risks of a global energy crisis.</w:t>
      </w:r>
      <w:r/>
    </w:p>
    <w:p>
      <w:pPr>
        <w:pStyle w:val="ListNumber"/>
        <w:spacing w:line="240" w:lineRule="auto"/>
        <w:ind w:left="720"/>
      </w:pPr>
      <w:r/>
      <w:hyperlink r:id="rId27">
        <w:r>
          <w:rPr>
            <w:color w:val="0000EE"/>
            <w:u w:val="single"/>
          </w:rPr>
          <w:t>https://www.ntnews.com/international/you-gave-me-clearance-to-go-now-firing-indian-tankers-frantic-call-to-iran-in-hormuz-2364158</w:t>
        </w:r>
      </w:hyperlink>
      <w:r>
        <w:t xml:space="preserve"> - On Saturday, April 19, 2026, Iranian Islamic Revolutionary Guard Corps forces fired upon two Indian tankers attempting to transit the Strait of Hormuz. An audio intercept reveals the captain of the tanker Sammar Herald pleading with the Iranian navy, stating he had received clearance to proceed but was subsequently attacked. The vessels altered their course westward. Iran subsequently issued a warning to all commercial ships, declaring the Strait of Hormuz fully closed due to alleged US government failure.</w:t>
      </w:r>
      <w:r/>
    </w:p>
    <w:p>
      <w:pPr>
        <w:pStyle w:val="ListNumber"/>
        <w:spacing w:line="240" w:lineRule="auto"/>
        <w:ind w:left="720"/>
      </w:pPr>
      <w:r/>
      <w:hyperlink r:id="rId28">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29">
        <w:r>
          <w:rPr>
            <w:color w:val="0000EE"/>
            <w:u w:val="single"/>
          </w:rPr>
          <w:t>https://worldoil.com/news/2026/4/19/strait-of-hormuz-stalls-as-iran-reverses-friday-reopening-move/</w:t>
        </w:r>
      </w:hyperlink>
      <w:r>
        <w:t xml:space="preserve"> - Shipping through the Strait of Hormuz stalled after Iran reversed a Friday decision to reopen the waterway, reimposing restrictions and warning vessels against transit. This move follows a brief reopening linked to a ceasefire in the Israel-Hezbollah conflict. Iranian officials stated the strait remains under strict military control until a U.S. blockade of Iranian-linked shipping ends. The escalation halts traffic through a chokepoint carrying roughly one-fifth of global oil and LNG supplies, reintroducing uncertainty and volatility to global energy markets.</w:t>
      </w:r>
      <w:r/>
    </w:p>
    <w:p>
      <w:pPr>
        <w:pStyle w:val="ListNumber"/>
        <w:spacing w:line="240" w:lineRule="auto"/>
        <w:ind w:left="720"/>
      </w:pPr>
      <w:r/>
      <w:hyperlink r:id="rId30">
        <w:r>
          <w:rPr>
            <w:color w:val="0000EE"/>
            <w:u w:val="single"/>
          </w:rPr>
          <w:t>https://www.middleeasteye.net/live-blog/live-blog-update/irgc-says-hormuz-fully-closed-until-us-lifts-blockade-iranian-ports</w:t>
        </w:r>
      </w:hyperlink>
      <w:r>
        <w:t xml:space="preserve"> - The Islamic Revolutionary Guard Corps (IRGC) Navy declared the Strait of Hormuz fully closed, extending the closure to include a previously designated safe passage corridor. This move reverses earlier guidance allowing vessel transit. The IRGC warned that any violating vessel would be targeted, stating that the United States blockade of Iranian ports and ships constitutes a breach of the ceasefire between the two nations. The closure remains in effect until the US lifts the blockade.</w:t>
      </w:r>
      <w:r/>
    </w:p>
    <w:p>
      <w:pPr>
        <w:pStyle w:val="ListNumber"/>
        <w:spacing w:line="240" w:lineRule="auto"/>
        <w:ind w:left="720"/>
      </w:pPr>
      <w:r/>
      <w:hyperlink r:id="rId31">
        <w:r>
          <w:rPr>
            <w:color w:val="0000EE"/>
            <w:u w:val="single"/>
          </w:rPr>
          <w:t>https://www.dw.com/en/us-waiver-boosts-russian-oil-revenues-amid-iran-war/video-76847879</w:t>
        </w:r>
      </w:hyperlink>
      <w:r>
        <w:t xml:space="preserve"> - The US has granted a one-month waiver permitting the sale of sanctioned Russian oil at sea. This decision aims to alleviate pressure on tight global energy markets exacerbated by the ongoing conflict in Iran. Energy experts indicate that Russia stands to gain significantly from the move, with potential revenue increases driven by higher prices and expanded export volumes. However, critics argue that the waiver weakens sanctions enforcement and may inadvertently fund Russia's war efforts in Ukraine.</w:t>
      </w:r>
      <w:r/>
    </w:p>
    <w:p>
      <w:pPr>
        <w:pStyle w:val="ListNumber"/>
        <w:spacing w:line="240" w:lineRule="auto"/>
        <w:ind w:left="720"/>
      </w:pPr>
      <w:r/>
      <w:hyperlink r:id="rId32">
        <w:r>
          <w:rPr>
            <w:color w:val="0000EE"/>
            <w:u w:val="single"/>
          </w:rPr>
          <w:t>https://www.aljazeera.com/video/newsfeed/2026/4/19/iran-warns-hormuz-will-stay-shut-unless-us-lifts-siege-on-its-ports?traffic_source=rss</w:t>
        </w:r>
      </w:hyperlink>
      <w:r>
        <w:t xml:space="preserve"> - * Iran has issued a warning to maintain closure of the Strait of Hormuz unless the United States removes restrictions on Iranian ports. * The threat targets a critical global oil chokepoint, with Iranian gunboats and IRGC radio warnings already deterring commercial shipping. * Escalation fears are rising as overlapping ceasefires with Israel–Lebanon and the US approach expiry. * The situation involves significant geopolitical risk factors affecting energy supply routes and market security. * Tehran frames the US actions as a 'siege' impacting its ability to manage port traffic.</w:t>
      </w:r>
      <w:r/>
    </w:p>
    <w:p>
      <w:pPr>
        <w:pStyle w:val="ListNumber"/>
        <w:spacing w:line="240" w:lineRule="auto"/>
        <w:ind w:left="720"/>
      </w:pPr>
      <w:r/>
      <w:hyperlink r:id="rId33">
        <w:r>
          <w:rPr>
            <w:color w:val="0000EE"/>
            <w:u w:val="single"/>
          </w:rPr>
          <w:t>https://www.middleeastmonitor.com/20260419-israel-preparing-to-strike-energy-facilities-if-iran-truce-collapses-report/</w:t>
        </w:r>
      </w:hyperlink>
      <w:r>
        <w:t xml:space="preserve"> - Local media reported that Israel, coordinating with the US, is preparing to target Iranian energy facilities if the ceasefire with Iran collapses. Talks mediated by Pakistan between Washington and Tehran ended without an agreement, with mediators seeking further discussions. The report cites a senior Israeli military official stating that targets would include energy infrastructure if fighting resumes. This follows a joint offensive on Feb 28 that killed over 3,300 people and a retaliatory strike by Tehran.</w:t>
      </w:r>
      <w:r/>
    </w:p>
    <w:p>
      <w:pPr>
        <w:pStyle w:val="ListNumber"/>
        <w:spacing w:line="240" w:lineRule="auto"/>
        <w:ind w:left="720"/>
      </w:pPr>
      <w:r/>
      <w:hyperlink r:id="rId34">
        <w:r>
          <w:rPr>
            <w:color w:val="0000EE"/>
            <w:u w:val="single"/>
          </w:rPr>
          <w:t>https://www.middleeastmonitor.com/20260419-confused-closures-and-opaque-openings-continuing-dramas-in-the-hormuz-strait/</w:t>
        </w:r>
      </w:hyperlink>
      <w:r>
        <w:t xml:space="preserve"> - Iran's IRGC Navy closed the Strait of Hormuz to all vessels on April 18, 2026, following US rejection of asset release demands and continued port blockades. The closure follows conflicting US claims regarding a permanent reopening. Incidents involving Iranian gunboats firing on tankers and projectiles hitting a container ship were reported. The move is linked to ongoing ceasefire disputes involving Israel and Hezbollah in Lebanon.</w:t>
      </w:r>
      <w:r/>
    </w:p>
    <w:p>
      <w:pPr>
        <w:pStyle w:val="ListNumber"/>
        <w:spacing w:line="240" w:lineRule="auto"/>
        <w:ind w:left="720"/>
      </w:pPr>
      <w:r/>
      <w:hyperlink r:id="rId35">
        <w:r>
          <w:rPr>
            <w:color w:val="0000EE"/>
            <w:u w:val="single"/>
          </w:rPr>
          <w:t>https://orinocotribune.com/a-primer-on-the-petrodollar-and-the-war-on-iran/</w:t>
        </w:r>
      </w:hyperlink>
      <w:r>
        <w:t xml:space="preserve"> - Iran has established a leverage mechanism linking the use of Chinese yuan for oil trade to safe passage through the Strait of Hormuz. This strategy aims to bypass US sanctions and challenge the petrodollar system, which relies on US military control over key chokepoints. The article explains how the petrodollar system recycles oil revenues into US Treasury bonds and notes that a shift to non-dollar currencies could disrupt global financial stability. It highlights that while the yuan is not fully convertible, Iran's control of the strait, through which over 21 million barrels of oil transit daily, allows it to pressure Washington regarding its 50-year conflict with the nation.</w:t>
      </w:r>
      <w:r/>
    </w:p>
    <w:p>
      <w:pPr>
        <w:pStyle w:val="ListNumber"/>
        <w:spacing w:line="240" w:lineRule="auto"/>
        <w:ind w:left="720"/>
      </w:pPr>
      <w:r/>
      <w:hyperlink r:id="rId28">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36">
        <w:r>
          <w:rPr>
            <w:color w:val="0000EE"/>
            <w:u w:val="single"/>
          </w:rPr>
          <w:t>https://www.rt.com/news/638695-tehran-stand-end-us-pressure/?utm_source=rss&amp;utm_medium=rss&amp;utm_campaign=RSS</w:t>
        </w:r>
      </w:hyperlink>
      <w:r>
        <w:t xml:space="preserve"> - Iranian parliament speaker and top negotiator Mohammad Bagher Ghalibaf stated that Tehran will not yield to US pressure despite progress in nuclear talks. Following US President Donald Trump's announcement of a blockade on Iranian ports and shipping through the Strait of Hormuz, Iran initially opened the waterway but closed it again. Ghalibaf emphasised that fundamental issues remain unresolved and that Iran remains prepared for war if necessary, while accusing the US of planning to infiltrate Iran through unrest.</w:t>
      </w:r>
      <w:r/>
    </w:p>
    <w:p>
      <w:pPr>
        <w:pStyle w:val="ListNumber"/>
        <w:spacing w:line="240" w:lineRule="auto"/>
        <w:ind w:left="720"/>
      </w:pPr>
      <w:r/>
      <w:hyperlink r:id="rId37">
        <w:r>
          <w:rPr>
            <w:color w:val="0000EE"/>
            <w:u w:val="single"/>
          </w:rPr>
          <w:t>https://www.express.co.uk/news/world/2195808/iran-us-strait-of-hormuz-closure-trump</w:t>
        </w:r>
      </w:hyperlink>
      <w:r>
        <w:t xml:space="preserve"> - Iran has closed the Strait of Hormuz, criticising US sanctions and blockade measures. Iran reversed its reopening but reimposed restrictions after the US stated the blockade would continue. Iran's officials warned of restricted traffic if the US does not lift the blockade. US President Trump indicated ongoing discussions but provided no details. The IRGC Navy confirmed the Strait remains closed until US sanctions are lifted, with threats to vessels in the region. The situation escalates tensions between Iran and the US over maritime access and sanctions.</w:t>
      </w:r>
      <w:r/>
    </w:p>
    <w:p>
      <w:pPr>
        <w:pStyle w:val="ListNumber"/>
        <w:spacing w:line="240" w:lineRule="auto"/>
        <w:ind w:left="720"/>
      </w:pPr>
      <w:r/>
      <w:hyperlink r:id="rId38">
        <w:r>
          <w:rPr>
            <w:color w:val="0000EE"/>
            <w:u w:val="single"/>
          </w:rPr>
          <w:t>https://www.thekashmirmonitor.net/iran-violated-ceasefire-says-trump-warns-of-response/</w:t>
        </w:r>
      </w:hyperlink>
      <w:r>
        <w:t xml:space="preserve"> - Donald Trump accused Iran of violating a ceasefire by firing on vessels linked to France and the UK in the Strait of Hormuz. He announced US representatives would travel to Islamabad for negotiations while warning that failure to accept a deal could result in US attacks on Iranian power plants and bridges. Trump claimed Iran's actions reinforced a US blockade and threatened severe economic losses for Tehran.</w:t>
      </w:r>
      <w:r/>
    </w:p>
    <w:p>
      <w:pPr>
        <w:pStyle w:val="ListNumber"/>
        <w:spacing w:line="240" w:lineRule="auto"/>
        <w:ind w:left="720"/>
      </w:pPr>
      <w:r/>
      <w:hyperlink r:id="rId39">
        <w:r>
          <w:rPr>
            <w:color w:val="0000EE"/>
            <w:u w:val="single"/>
          </w:rPr>
          <w:t>https://www.aljazeera.com/opinions/2026/4/19/the-gcc-has-unity-it-now-needs-joint-defence-and-development?traffic_source=rss</w:t>
        </w:r>
      </w:hyperlink>
      <w:r>
        <w:t xml:space="preserve"> - * The Gulf Cooperation Council (GCC) advocates for a unified regional security framework resembling a 'Gulf NATO' to counter external threats. * Proposals include establishing new gas, oil, and electricity transmission networks linking the Gulf to the Red Sea and Mediterranean. * The GCC reaffirms its opposition to any control over the Strait of Hormuz and rejects Iranian aggression. * Strategic initiatives involve developing a transcontinental rail network connecting East Asia to Europe via the Arab region. * The article emphasises the necessity of a unified Gulf foreign policy and a two-state solution for the Palestinian question to ensure stability.</w:t>
      </w:r>
      <w:r/>
    </w:p>
    <w:p>
      <w:pPr>
        <w:pStyle w:val="ListNumber"/>
        <w:spacing w:line="240" w:lineRule="auto"/>
        <w:ind w:left="720"/>
      </w:pPr>
      <w:r/>
      <w:hyperlink r:id="rId40">
        <w:r>
          <w:rPr>
            <w:color w:val="0000EE"/>
            <w:u w:val="single"/>
          </w:rPr>
          <w:t>https://ca.news.yahoo.com/trump-iran-cite-progress-talks-010120693.html</w:t>
        </w:r>
      </w:hyperlink>
      <w:r>
        <w:t xml:space="preserve"> - U.S. President Donald Trump accused Iran of a total violation of a ceasefire agreement for firing on ships near the Strait of Hormuz. Trump renewed threats to destroy Iran's bridges and power plants unless the country accepts his terms. Despite earlier announcements to reopen the strait, Iran maintained the closure, and at least two ships reported being fired upon. Trump stated his envoys would travel to Pakistan for further talks.</w:t>
      </w:r>
      <w:r/>
    </w:p>
    <w:p>
      <w:pPr>
        <w:pStyle w:val="ListNumber"/>
        <w:spacing w:line="240" w:lineRule="auto"/>
        <w:ind w:left="720"/>
      </w:pPr>
      <w:r/>
      <w:hyperlink r:id="rId41">
        <w:r>
          <w:rPr>
            <w:color w:val="0000EE"/>
            <w:u w:val="single"/>
          </w:rPr>
          <w:t>https://www.iltempo.it/esteri/2026/04/19/news/saa-47337900/</w:t>
        </w:r>
      </w:hyperlink>
      <w:r>
        <w:t xml:space="preserve"> - Iran has reinstated restrictions on the Strait of Hormuz, bringing the critical waterway under its control again. This action follows a US blockade of Iranian ports and occurs three days after a ceasefire between Tehran and Washington expired. At least three commercial ships were fired upon as they attempted to cross the strait. While diplomatic efforts continue to restart negotiations between Iran and the US, the escalation risks global market turbulence. Concurrently, a French soldier was killed in Lebanon, raising concerns about the stability of the ceasefire there.</w:t>
      </w:r>
      <w:r/>
    </w:p>
    <w:p>
      <w:pPr>
        <w:pStyle w:val="ListNumber"/>
        <w:spacing w:line="240" w:lineRule="auto"/>
        <w:ind w:left="720"/>
      </w:pPr>
      <w:r/>
      <w:hyperlink r:id="rId42">
        <w:r>
          <w:rPr>
            <w:color w:val="0000EE"/>
            <w:u w:val="single"/>
          </w:rPr>
          <w:t>https://www.newarab.com/opinion/algeria-gas-windfall-iran-war-short-term-gain-and-no-pain</w:t>
        </w:r>
      </w:hyperlink>
      <w:r>
        <w:t xml:space="preserve"> - Following disruptions to Gulf energy supplies due to the US-Israel war on Iran, Algeria has strengthened its position as a key European gas supplier. With prices rising and Qatar's LNG hub damaged, Italy and Spain are increasing purchases from Algeria via pipelines. The resulting windfall profits are expected to improve Algeria's foreign exchange reserves and help narrow its 2026 budget deficit, enhancing its geopolitical standing despite governance challenges.</w:t>
      </w:r>
      <w:r/>
    </w:p>
    <w:p>
      <w:pPr>
        <w:pStyle w:val="ListNumber"/>
        <w:spacing w:line="240" w:lineRule="auto"/>
        <w:ind w:left="720"/>
      </w:pPr>
      <w:r/>
      <w:hyperlink r:id="rId43">
        <w:r>
          <w:rPr>
            <w:color w:val="0000EE"/>
            <w:u w:val="single"/>
          </w:rPr>
          <w:t>https://www.indiandefensenews.in/2026/04/irans-supreme-leaders-envoy-in-india.html</w:t>
        </w:r>
      </w:hyperlink>
      <w:r>
        <w:t xml:space="preserve"> - Dr Abdul Majid Hakeem Ilahi, Iran's Supreme Leader's envoy in India, stated he was unaware of attacks on two Indian-flagged tankers near the Strait of Hormuz. The incident involving the Jag Arnav and Sanmar Herald occurred after Iran announced the closure of the waterway due to tensions with the United States. India lodged a formal protest and summoned the Iranian ambassador. The envoy emphasised strong bilateral ties and called for peace in West Asia to restore stability to the critical maritime chokepoint.</w:t>
      </w:r>
      <w:r/>
    </w:p>
    <w:p>
      <w:pPr>
        <w:pStyle w:val="ListNumber"/>
        <w:spacing w:line="240" w:lineRule="auto"/>
        <w:ind w:left="720"/>
      </w:pPr>
      <w:r/>
      <w:hyperlink r:id="rId44">
        <w:r>
          <w:rPr>
            <w:color w:val="0000EE"/>
            <w:u w:val="single"/>
          </w:rPr>
          <w:t>https://www.ndtv.com/world-news/iran-war-latest-news-distress-audio-indian-flagged-tanker-sanmar-herald-strait-of-hormuz-firing-11378169#publisher=newsstand</w:t>
        </w:r>
      </w:hyperlink>
      <w:r>
        <w:t xml:space="preserve"> - Two Indian-flagged tankers, the Sanmar Herald and Jag Arnav, were fired upon by Iranian gunboats in the Strait of Hormuz. A distress audio clip from the Sanmar Herald reveals confusion, with a crew member stating they had been granted clearance before being targeted. No injuries or vessel damage were reported. India summoned the Iranian ambassador to express deep concern over the safety of merchant shipping and demanded the resumption of safe passage facilitation for India-bound vessels.</w:t>
      </w:r>
      <w:r/>
    </w:p>
    <w:p>
      <w:pPr>
        <w:pStyle w:val="ListNumber"/>
        <w:spacing w:line="240" w:lineRule="auto"/>
        <w:ind w:left="720"/>
      </w:pPr>
      <w:r/>
      <w:hyperlink r:id="rId45">
        <w:r>
          <w:rPr>
            <w:color w:val="0000EE"/>
            <w:u w:val="single"/>
          </w:rPr>
          <w:t>https://www.newarab.com/news/strait-hormuz-remains-closed-us-iran-deal-still-far</w:t>
        </w:r>
      </w:hyperlink>
      <w:r>
        <w:t xml:space="preserve"> - The Strait of Hormuz remains closed as negotiations between Iran and the United States continue without a final agreement. Iranian parliament speaker Mohammad Bagher Ghalibaf stated that a peace deal is still far off, noting that Tehran will not reopen the maritime chokepoint until the US lifts its blockade of Iranian ports. This decision reverses a previous opening of the strait following a temporary ceasefire. The two-week ceasefire is set to expire on Wednesday unless renewed, maintaining the risk of continued closure to global oil and gas transit.</w:t>
      </w:r>
      <w:r/>
    </w:p>
    <w:p>
      <w:pPr>
        <w:pStyle w:val="ListNumber"/>
        <w:spacing w:line="240" w:lineRule="auto"/>
        <w:ind w:left="720"/>
      </w:pPr>
      <w:r/>
      <w:hyperlink r:id="rId46">
        <w:r>
          <w:rPr>
            <w:color w:val="0000EE"/>
            <w:u w:val="single"/>
          </w:rPr>
          <w:t>https://www.dlacalle.com/en/from-leverage-to-liability-the-hormuz-strait-is-now-irans-biggest-weakness/?utm_source=rss&amp;utm_medium=rss&amp;utm_campaign=from-leverage-to-liability-the-hormuz-strait-is-now-irans-biggest-weakness</w:t>
        </w:r>
      </w:hyperlink>
      <w:r>
        <w:t xml:space="preserve"> - The United States has established Operation Economic Fury, a full naval blockade of Iranian ports, effectively neutralizing the Strait of Hormuz as a bargaining tool for the Iranian regime. With 90% of Iran's crude exports dependent on the strait, the closure has caused a 94% collapse in shipments and severe economic damage, including capital flight and currency collapse. Conversely, the United States, now the world's largest energy producer and exporter, does not rely on the strait for 4% of its traffic. The geopolitical balance has shifted, rendering Iran's traditional coercive power obsolete while exposing its total economic vulnerability to the strait's closure.</w:t>
      </w:r>
      <w:r/>
    </w:p>
    <w:p>
      <w:pPr>
        <w:pStyle w:val="ListNumber"/>
        <w:spacing w:line="240" w:lineRule="auto"/>
        <w:ind w:left="720"/>
      </w:pPr>
      <w:r/>
      <w:hyperlink r:id="rId47">
        <w:r>
          <w:rPr>
            <w:color w:val="0000EE"/>
            <w:u w:val="single"/>
          </w:rPr>
          <w:t>https://www.sentinelassam.com/more-news/international/trump-made-7-claims-all-false-iran-parliament-speaker-mohammed-bagher-ghalibaf</w:t>
        </w:r>
      </w:hyperlink>
      <w:r>
        <w:t xml:space="preserve"> - Iran's Parliament Speaker Mohammed Bagher Ghalibaf warned US President Donald Trump that Tehran could shut down the Strait of Hormuz if the United States maintains its naval blockade. Ghalibaf stated on X that maritime movement through the waterway would be strictly regulated by Iran, allowing passage only along a designated route with Iranian authorisation. This warning follows indications from the US President that the restrictions would remain in full force.</w:t>
      </w:r>
      <w:r/>
    </w:p>
    <w:p>
      <w:pPr>
        <w:pStyle w:val="ListNumber"/>
        <w:spacing w:line="240" w:lineRule="auto"/>
        <w:ind w:left="720"/>
      </w:pPr>
      <w:r/>
      <w:hyperlink r:id="rId48">
        <w:r>
          <w:rPr>
            <w:color w:val="0000EE"/>
            <w:u w:val="single"/>
          </w:rPr>
          <w:t>https://www.sentinelassam.com/more-news/international/shameful-180-degree-reversal-us-senate-democrats-slam-trump-for-extending-waiver-on-russian-oil</w:t>
        </w:r>
      </w:hyperlink>
      <w:r>
        <w:t xml:space="preserve"> - Senior Democratic lawmakers in the US Senate condemned the Trump administration for extending a waiver allowing the sale of sanctioned Russian oil. In a joint statement, leaders Jeanne Shaheen, Chuck Schumer, and Elizabeth Warren criticised Treasury Secretary Scott Bessent for reversing his previous pledge not to renew the licence. The senators argued the move is shameful given recent large-scale Russian aerial attacks on Ukraine that killed 18 people, warning it may embolden Moscow.</w:t>
      </w:r>
      <w:r/>
    </w:p>
    <w:p>
      <w:pPr>
        <w:pStyle w:val="ListNumber"/>
        <w:spacing w:line="240" w:lineRule="auto"/>
        <w:ind w:left="720"/>
      </w:pPr>
      <w:r/>
      <w:hyperlink r:id="rId49">
        <w:r>
          <w:rPr>
            <w:color w:val="0000EE"/>
            <w:u w:val="single"/>
          </w:rPr>
          <w:t>https://caspianpost.com/azerbaijan/italian-pm-to-visit-azerbaijan-as-energy-ties-deepen</w:t>
        </w:r>
      </w:hyperlink>
      <w:r>
        <w:t xml:space="preserve"> - Italian Prime Minister Giorgia Meloni is expected to visit Azerbaijan between May and June to strengthen bilateral relations. The agenda focuses on political dialogue and energy cooperation, centred on Azerbaijani gas supplies via the Trans Adriatic Pipeline (TAP). TAP currently supplies approximately 16% of Italy's total gas demand and 25% of its pipeline imports, serving as a key diversification route for Europe.</w:t>
      </w:r>
      <w:r/>
    </w:p>
    <w:p>
      <w:pPr>
        <w:pStyle w:val="ListNumber"/>
        <w:spacing w:line="240" w:lineRule="auto"/>
        <w:ind w:left="720"/>
      </w:pPr>
      <w:r/>
      <w:hyperlink r:id="rId50">
        <w:r>
          <w:rPr>
            <w:color w:val="0000EE"/>
            <w:u w:val="single"/>
          </w:rPr>
          <w:t>https://www.freemalaysiatoday.com/category/world/2026/04/19/iea-head-pitches-iraq-turkey-pipeline-to-bypass-hormuz</w:t>
        </w:r>
      </w:hyperlink>
      <w:r>
        <w:t xml:space="preserve"> - International Energy Agency executive director Fatih Birol proposed a new oil pipeline linking Iraq's Basra fields to Turkey's Ceyhan terminal to enhance supply security and reduce reliance on the Strait of Hormuz. Following Iran's reimposition of traffic restrictions in the strait, Birol described the project as a strategic necessity for Iraq and an opportunity for Turkey and Europe. He stated that political agreement between the nations is achievable and financing could be secured with European support, noting the project's importance amidst regional instability affecting other trade corridors.</w:t>
      </w:r>
      <w:r/>
    </w:p>
    <w:p>
      <w:pPr>
        <w:pStyle w:val="ListNumber"/>
        <w:spacing w:line="240" w:lineRule="auto"/>
        <w:ind w:left="720"/>
      </w:pPr>
      <w:r/>
      <w:hyperlink r:id="rId51">
        <w:r>
          <w:rPr>
            <w:color w:val="0000EE"/>
            <w:u w:val="single"/>
          </w:rPr>
          <w:t>https://english.ratopati.com/story/59671/zelensky-takes-a-dig-at-trump</w:t>
        </w:r>
      </w:hyperlink>
      <w:r>
        <w:t xml:space="preserve"> - Ukrainian President Volodymyr Zelenskyy criticized US President Donald Trump for a decision to temporarily ease sanctions on Russian oil. The US Department of the Treasury issued an exemption allowing the transport and sale of Russian crude on maritime tankers, reportedly to reduce global price pressures amid the US-Israel conflict in Iran. Zelenskyy warned that the move adds approximately $10 billion to Russia's budget, funding further attacks on Ukraine, citing recent drone and missile strikes.</w:t>
      </w:r>
      <w:r/>
    </w:p>
    <w:p>
      <w:pPr>
        <w:pStyle w:val="ListNumber"/>
        <w:spacing w:line="240" w:lineRule="auto"/>
        <w:ind w:left="720"/>
      </w:pPr>
      <w:r/>
      <w:hyperlink r:id="rId52">
        <w:r>
          <w:rPr>
            <w:color w:val="0000EE"/>
            <w:u w:val="single"/>
          </w:rPr>
          <w:t>https://www.albawaba.com/news/audio-captures-indian-tanker-pleading-1625756</w:t>
        </w:r>
      </w:hyperlink>
      <w:r>
        <w:t xml:space="preserve"> - Audio recordings captured an Indian oil tanker crew pleading with Iranian military forces to cease fire during an attack in the Strait of Hormuz. The incident occurred as Iran re-closed the waterway in response to a US naval blockade. Iranian Revolutionary Guard gunboats approached the vessel and opened fire, while another Indian container ship was reportedly hit by an unknown projectile, causing damage to containers. The events took place near Oman as diplomatic talks reached a deadlock.</w:t>
      </w:r>
      <w:r/>
    </w:p>
    <w:p>
      <w:pPr>
        <w:pStyle w:val="ListNumber"/>
        <w:spacing w:line="240" w:lineRule="auto"/>
        <w:ind w:left="720"/>
      </w:pPr>
      <w:r/>
      <w:hyperlink r:id="rId53">
        <w:r>
          <w:rPr>
            <w:color w:val="0000EE"/>
            <w:u w:val="single"/>
          </w:rPr>
          <w:t>https://www.eanlibya.com/%D8%A8%D8%B9%D8%AF-%D8%A3%D8%B2%D9%85%D8%A9-%D9%87%D8%B1%D9%85%D8%B2-%D8%AA%D8%B1%D9%83%D9%8A%D8%A7-%D8%AA%D9%81%D8%AA%D8%AD-%D9%85%D9%84%D9%81-%D9%85%D9%85%D8%B1-%D8%A7%D9%84%D8%B7%D8%A7/</w:t>
        </w:r>
      </w:hyperlink>
      <w:r>
        <w:t xml:space="preserve"> - Turkish Ambassador to Damascus Nuh Yilmaz stated at the Antalya Diplomatic Forum that Turkey views recent disruptions in the Strait of Hormuz as an opportunity to strengthen its position as a strategic energy corridor in cooperation with Syria. He identified a land-based route through Turkey and a potential Iraq-Syria line as alternatives to maritime chokepoints, noting that the latter requires long-term political stability and significant infrastructure investment. The ambassador highlighted that current routes through Turkey are shorter, safer, and cheaper, while acknowledging that Israeli activities and terrorism pose obstacles to these projects.</w:t>
      </w:r>
      <w:r/>
    </w:p>
    <w:p>
      <w:pPr>
        <w:pStyle w:val="ListNumber"/>
        <w:spacing w:line="240" w:lineRule="auto"/>
        <w:ind w:left="720"/>
      </w:pPr>
      <w:r/>
      <w:hyperlink r:id="rId54">
        <w:r>
          <w:rPr>
            <w:color w:val="0000EE"/>
            <w:u w:val="single"/>
          </w:rPr>
          <w:t>https://energy.economictimes.indiatimes.com/news/oil-and-gas/indias-lpg-consumption-plummets-128-amid-west-asia-supply-crisis/130366307</w:t>
        </w:r>
      </w:hyperlink>
      <w:r>
        <w:t xml:space="preserve"> - India's total LPG consumption fell 12.8% in March to 2.379 million tonnes due to supply disruptions from the West Asia conflict. Imports via the Strait of Hormuz were affected, leading the government to curtail allocations to commercial and industrial users, causing non-domestic sales to drop nearly 48%. To mitigate shortages, refineries diverted feedstock, raising domestic production to 1.4 million tonnes. While household consumption declined 8.1%, overall fiscal year consumption grew 6%. Transport fuels saw mixed results, with petrol and diesel rising while jet fuel remained flat due to airspace closures.</w:t>
      </w:r>
      <w:r/>
    </w:p>
    <w:p>
      <w:pPr>
        <w:pStyle w:val="ListNumber"/>
        <w:spacing w:line="240" w:lineRule="auto"/>
        <w:ind w:left="720"/>
      </w:pPr>
      <w:r/>
      <w:hyperlink r:id="rId55">
        <w:r>
          <w:rPr>
            <w:color w:val="0000EE"/>
            <w:u w:val="single"/>
          </w:rPr>
          <w:t>https://cursorinfo.co.il/world-news/vojna-mozhet-vozobnovitsya-v-lyuboj-moment-smi/</w:t>
        </w:r>
      </w:hyperlink>
      <w:r>
        <w:t xml:space="preserve"> - A serious rift within the Iranian leadership has jeopardised a fragile ceasefire, with the Islamic Revolutionary Guard Corps (IRGC) firing on merchant ships in the Persian Gulf. While Foreign Minister Abbas Araghchi initially declared the Strait of Hormuz open to shipping, the IRGC subsequently closed the strait and attacked vessels, causing damage to a container ship. This shift highlights a conflict between diplomatic and military factions following the death of Supreme Leader Ali Khamenei, with experts noting the rise of military influence under his successor Mojtaba Khamenei. The incident risks reigniting war in the region.</w:t>
      </w:r>
      <w:r/>
    </w:p>
    <w:p>
      <w:pPr>
        <w:pStyle w:val="ListNumber"/>
        <w:spacing w:line="240" w:lineRule="auto"/>
        <w:ind w:left="720"/>
      </w:pPr>
      <w:r/>
      <w:hyperlink r:id="rId56">
        <w:r>
          <w:rPr>
            <w:color w:val="0000EE"/>
            <w:u w:val="single"/>
          </w:rPr>
          <w:t>https://www.nationalheraldindia.com/international/iran-reasserts-control-over-strait-of-hormuz-despite-fragile-truce</w:t>
        </w:r>
      </w:hyperlink>
      <w:r>
        <w:t xml:space="preserve"> - Iran's Supreme National Security Council announced it will maintain strict control over the Strait of Hormuz until lasting peace is secured, despite an ongoing ceasefire with the United States. Citing a continued US naval blockade, Iran has resumed demanding vessel information, issuing passage permits, and levying fees. Tehran warned that any attempt to disrupt transit or enforce a blockade would be treated as a violation of the current two-week truce, potentially halting the strait's conditional reopening.</w:t>
      </w:r>
      <w:r/>
    </w:p>
    <w:p>
      <w:pPr>
        <w:pStyle w:val="ListNumber"/>
        <w:spacing w:line="240" w:lineRule="auto"/>
        <w:ind w:left="720"/>
      </w:pPr>
      <w:r/>
      <w:hyperlink r:id="rId57">
        <w:r>
          <w:rPr>
            <w:color w:val="0000EE"/>
            <w:u w:val="single"/>
          </w:rPr>
          <w:t>https://bitcoinethereumnews.com/tech/iranian-army-chief-vows-readiness-to-confront-enemies-amid-rising-tensions/?utm_source=rss&amp;utm_medium=rss&amp;utm_campaign=iranian-army-chief-vows-readiness-to-confront-enemies-amid-rising-tensions</w:t>
        </w:r>
      </w:hyperlink>
      <w:r>
        <w:t xml:space="preserve"> - Iranian Army Chief Hatami vowed readiness to confront enemies, signaling potential renewed conflict. Market data indicates a 100% probability for Iran striking Israel by April 30. Conversely, the market for Israel conducting military action against Iran by April 21 sits at 14% YES, up 10% from the previous day. Trading volumes reveal liquidity gaps, with a 7-point spike in the Israel market occurring at 11:31 AM. Tensions remain volatile due to a nominal ceasefire, US naval blockade, and threats over the Strait of Hormuz.</w:t>
      </w:r>
      <w:r/>
    </w:p>
    <w:p>
      <w:pPr>
        <w:pStyle w:val="ListNumber"/>
        <w:spacing w:line="240" w:lineRule="auto"/>
        <w:ind w:left="720"/>
      </w:pPr>
      <w:r/>
      <w:hyperlink r:id="rId58">
        <w:r>
          <w:rPr>
            <w:color w:val="0000EE"/>
            <w:u w:val="single"/>
          </w:rPr>
          <w:t>https://www.freepressjournal.in/world/you-gave-me-clearance-now-firing-audio-from-indian-tanker-during-hormuz-attack-surfaces</w:t>
        </w:r>
      </w:hyperlink>
      <w:r>
        <w:t xml:space="preserve"> - An audio recording from the Indian-flagged tanker Sanmar Herald has surfaced, capturing a crew member pleading with Iranian forces after they opened fire in the Strait of Hormuz. Two Indian vessels were forced to turn back, though no injuries or damage were reported. The incident involved Iran's Islamic Revolutionary Guard Corps (IRGC) gunboats and occurred in a critical global energy corridor, highlighting rising tensions between Iran, the United States, and Israel.</w:t>
      </w:r>
      <w:r/>
    </w:p>
    <w:p>
      <w:pPr>
        <w:pStyle w:val="ListNumber"/>
        <w:spacing w:line="240" w:lineRule="auto"/>
        <w:ind w:left="720"/>
      </w:pPr>
      <w:r/>
      <w:hyperlink r:id="rId59">
        <w:r>
          <w:rPr>
            <w:color w:val="0000EE"/>
            <w:u w:val="single"/>
          </w:rPr>
          <w:t>https://sana.sy/international/2454290/</w:t>
        </w:r>
      </w:hyperlink>
      <w:r>
        <w:t xml:space="preserve"> - Tensions escalate in the Hormuz Strait as Iran maintains a naval blockade while the US enforces sanctions, threatening a temporary ceasefire deadline. US President Donald Trump rejects coercion, and the US military confirms readiness, conducting helicopter flights over the strait. Iran's Islamic Revolutionary Guard warns of continued closure, citing two commercial ships fired upon. Israel raises military alert levels, preparing for potential strikes if negotiations fail. Mediation talks continue without a set date for the next round, while global energy markets face disruption, with Bangladesh raising fuel prices by 15 percent.</w:t>
      </w:r>
      <w:r/>
    </w:p>
    <w:p>
      <w:pPr>
        <w:pStyle w:val="ListNumber"/>
        <w:spacing w:line="240" w:lineRule="auto"/>
        <w:ind w:left="720"/>
      </w:pPr>
      <w:r/>
      <w:hyperlink r:id="rId60">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53">
        <w:r>
          <w:rPr>
            <w:color w:val="0000EE"/>
            <w:u w:val="single"/>
          </w:rPr>
          <w:t>https://www.eanlibya.com/%D8%A8%D8%B9%D8%AF-%D8%A3%D8%B2%D9%85%D8%A9-%D9%87%D8%B1%D9%85%D8%B2-%D8%AA%D8%B1%D9%83%D9%8A%D8%A7-%D8%AA%D9%81%D8%AA%D8%AD-%D9%85%D9%84%D9%81-%D9%85%D9%85%D8%B1-%D8%A7%D9%84%D8%B7%D8%A7/</w:t>
        </w:r>
      </w:hyperlink>
      <w:r>
        <w:t xml:space="preserve"> - Turkish Ambassador to Damascus Nuh Yilmaz stated at the Antalya Diplomatic Forum that Turkey views recent disruptions in the Strait of Hormuz as an opportunity to strengthen its position as a strategic energy corridor in cooperation with Syria. He identified a land-based route through Turkey and a potential Iraq-Syria line as alternatives to maritime chokepoints, noting that the latter requires long-term political stability and significant infrastructure investment. The ambassador highlighted that current routes through Turkey are shorter, safer, and cheaper, while acknowledging that Israeli activities and terrorism pose obstacles to these projects.</w:t>
      </w:r>
      <w:r/>
    </w:p>
    <w:p>
      <w:pPr>
        <w:pStyle w:val="ListNumber"/>
        <w:spacing w:line="240" w:lineRule="auto"/>
        <w:ind w:left="720"/>
      </w:pPr>
      <w:r/>
      <w:hyperlink r:id="rId61">
        <w:r>
          <w:rPr>
            <w:color w:val="0000EE"/>
            <w:u w:val="single"/>
          </w:rPr>
          <w:t>https://www.peoplenews.tw/articles/hot-news/27396</w:t>
        </w:r>
      </w:hyperlink>
      <w:r>
        <w:t xml:space="preserve"> - US President Donald Trump warned Iran against using the Hormuz Strait for extortion as ceasefire negotiations stalled. Iranian Parliament Speaker Mohammad Bagher Ghalibaf acknowledged significant gaps remain on nuclear issues and strait control. Iran's Supreme Leader Mojtaba Khamenei stated the navy is prepared to inflict new costs on adversaries. A White House situation room meeting was convened with Vice President JD Vance and other senior officials to assess the situation. Hundreds of ships and approximately 20,000 crew members remain stranded in the Persian Gulf.</w:t>
      </w:r>
      <w:r/>
    </w:p>
    <w:p>
      <w:pPr>
        <w:pStyle w:val="ListNumber"/>
        <w:spacing w:line="240" w:lineRule="auto"/>
        <w:ind w:left="720"/>
      </w:pPr>
      <w:r/>
      <w:hyperlink r:id="rId62">
        <w:r>
          <w:rPr>
            <w:color w:val="0000EE"/>
            <w:u w:val="single"/>
          </w:rPr>
          <w:t>https://www.glasgowlive.co.uk/news/glasgow-news/experts-warn-covid-style-economic-33797365</w:t>
        </w:r>
      </w:hyperlink>
      <w:r>
        <w:t xml:space="preserve"> - Scottish business leaders warn of a potential Covid-era economic impact on Scotland within weeks if oil and gas supplies are not secured due to the ongoing conflict with Iran. Alan Gelder of Wood Mackenzie Group compares the situation to the pre-pandemic period, noting tight physical markets and potential fuel shortages. The International Energy Agency indicates Europe may have only six weeks of jet fuel remaining. Ripple effects are already affecting aviation, farming, and healthcare sectors globally, with calls for renewed North Sea drilling to bolster energy security.</w:t>
      </w:r>
      <w:r/>
    </w:p>
    <w:p>
      <w:pPr>
        <w:pStyle w:val="ListNumber"/>
        <w:spacing w:line="240" w:lineRule="auto"/>
        <w:ind w:left="720"/>
      </w:pPr>
      <w:r/>
      <w:hyperlink r:id="rId63">
        <w:r>
          <w:rPr>
            <w:color w:val="0000EE"/>
            <w:u w:val="single"/>
          </w:rPr>
          <w:t>https://www.stern.de/politik/ausland/irankrieg-news--weit-von-endgueltiger-einigung-mit-usa-entfernt--sagt-iran-37087516.html</w:t>
        </w:r>
      </w:hyperlink>
      <w:r>
        <w:t xml:space="preserve"> - The Iranian Revolutionary Guards have threatened to attack all vessels attempting to navigate the strategically vital Strait of Hormuz. In a statement on their 'Sepah News' website, the guards declared that any attempt to approach the strait would be viewed as cooperation with the enemy and that every ship would be targeted. Additionally, all ships were warned not to leave their anchorages in the Persian Gulf and the Gulf of Oman. This escalation occurs amidst ongoing tensions between Iran and the United States, with Tehran stating it is far from a final agreement.</w:t>
      </w:r>
      <w:r/>
    </w:p>
    <w:p>
      <w:pPr>
        <w:pStyle w:val="ListNumber"/>
        <w:spacing w:line="240" w:lineRule="auto"/>
        <w:ind w:left="720"/>
      </w:pPr>
      <w:r/>
      <w:hyperlink r:id="rId64">
        <w:r>
          <w:rPr>
            <w:color w:val="0000EE"/>
            <w:u w:val="single"/>
          </w:rPr>
          <w:t>https://tribune.com.pk/story/2603489/shuttle-diplomacy</w:t>
        </w:r>
      </w:hyperlink>
      <w:r>
        <w:t xml:space="preserve"> - Pakistan successfully mediated peace talks between the United States and Iran following 40 days of conflict that threatened a global crisis. Field Marshal Asim Munir and Prime Minister Shehbaz Sharif conducted shuttle diplomacy, resulting in a ceasefire in Lebanon and the reopening of the Strait of Hormuz. A second round of talks is scheduled in Islamabad, though the current ceasefire remains precarious due to maximalist positions from both Washington and Tehran.</w:t>
      </w:r>
      <w:r/>
    </w:p>
    <w:p>
      <w:pPr>
        <w:pStyle w:val="ListNumber"/>
        <w:spacing w:line="240" w:lineRule="auto"/>
        <w:ind w:left="720"/>
      </w:pPr>
      <w:r/>
      <w:hyperlink r:id="rId65">
        <w:r>
          <w:rPr>
            <w:color w:val="0000EE"/>
            <w:u w:val="single"/>
          </w:rPr>
          <w:t>https://www.aljazeera.com/news/2026/4/19/iran-us-still-far-from-breakthrough-in-strait-of-hormuz-impasse?traffic_source=rss</w:t>
        </w:r>
      </w:hyperlink>
      <w:r>
        <w:t xml:space="preserve"> - * Iran and the United States are still distant from a final deal despite recent negotiation progress, with a ceasefire set to expire on Wednesday. * Iran's parliament speaker Mohammad Bagher Ghalibaf stated Tehran is fully prepared for renewed hostilities and criticized the US naval blockade of Iranian ports. * Iran's President Masoud Pezeshkian argued that US President Donald Trump cannot justify depriving Iran of its nuclear rights without specifying a crime. * The Islamic Revolutionary Guard Corps (IRGC) temporarily reimposed restrictions on the Strait of Hormuz, citing the continuing US naval blockade as the cause. * US President Donald Trump warned that the US would resume military action if a deal is not reached by the ceasefire deadline.</w:t>
      </w:r>
      <w:r/>
    </w:p>
    <w:p>
      <w:pPr>
        <w:pStyle w:val="ListNumber"/>
        <w:spacing w:line="240" w:lineRule="auto"/>
        <w:ind w:left="720"/>
      </w:pPr>
      <w:r/>
      <w:hyperlink r:id="rId66">
        <w:r>
          <w:rPr>
            <w:color w:val="0000EE"/>
            <w:u w:val="single"/>
          </w:rPr>
          <w:t>https://www.gandul.ro/stiri/cand-il-doare-pe-viktor-orban-sufera-si-vladimir-putin-rusia-a-pierdut-ungaria-fortareata-kremlinului-in-ue-lovitura-ideologica-pagube-strategice-si-consecinte-financia-20862858</w:t>
        </w:r>
      </w:hyperlink>
      <w:r>
        <w:t xml:space="preserve"> - Following the April 12 parliamentary elections in Hungary, Viktor Orbán's 16-year tenure concluded with a decisive victory for the opposition. Analyst Alexander Kolyandr notes this shift represents a strategic and financial setback for Russia, which relied on Orbán as a brake on EU sanctions against Moscow. Hungary's role as an energy bridge, including gas contracts with Gazprom and the Druzhba pipeline, is now viewed as less reliable. The change also threatens the Paks-2 nuclear project with Rosatom, potentially costing Russia billions and weakening its influence within the EU.</w:t>
      </w:r>
      <w:r/>
    </w:p>
    <w:p>
      <w:pPr>
        <w:pStyle w:val="ListNumber"/>
        <w:spacing w:line="240" w:lineRule="auto"/>
        <w:ind w:left="720"/>
      </w:pPr>
      <w:r/>
      <w:hyperlink r:id="rId67">
        <w:r>
          <w:rPr>
            <w:color w:val="0000EE"/>
            <w:u w:val="single"/>
          </w:rPr>
          <w:t>https://www.rfi.fr/en/international-news/20260419-zelensky-slams-oil-sanctions-relief-for-russia</w:t>
        </w:r>
      </w:hyperlink>
      <w:r>
        <w:t xml:space="preserve"> - Ukrainian President Volodymyr Zelensky condemned the US Treasury Department's extension of a sanctions waiver for Russian oil, stating that proceeds fund attacks on Ukraine. The waiver, intended to lower energy prices, allows sales of Russian oil at sea until May 16. Zelensky noted over 110 tankers carrying 12 million tonnes of crude, equating to $10 billion in potential revenue for Russia. Democrats also criticized the move as a reversal of previous pledges.</w:t>
      </w:r>
      <w:r/>
    </w:p>
    <w:p>
      <w:pPr>
        <w:pStyle w:val="ListNumber"/>
        <w:spacing w:line="240" w:lineRule="auto"/>
        <w:ind w:left="720"/>
      </w:pPr>
      <w:r/>
      <w:hyperlink r:id="rId68">
        <w:r>
          <w:rPr>
            <w:color w:val="0000EE"/>
            <w:u w:val="single"/>
          </w:rPr>
          <w:t>https://www.standartnews.com/biznes/otlichna-novina-za-vsichki-koito-predpochitat-distancionnata-rabota-630708.html</w:t>
        </w:r>
      </w:hyperlink>
      <w:r>
        <w:t xml:space="preserve"> - The European Commission is preparing a new package of measures to address the energy crisis, driven by rising energy costs linked to conflict in the Middle East. Proposals, to be presented to member states next week, include encouraging companies to mandate at least one day of remote work where possible and subsidising public transport. The initiative also suggests financial incentives such as VAT reductions for green technologies like heat pumps and solar panels, alongside legislative changes to the electricity market and tax rules. These recommendations are non-binding, aiming to reduce energy demand and provide relief to households and businesses.</w:t>
      </w:r>
      <w:r/>
    </w:p>
    <w:p>
      <w:pPr>
        <w:pStyle w:val="ListNumber"/>
        <w:spacing w:line="240" w:lineRule="auto"/>
        <w:ind w:left="720"/>
      </w:pPr>
      <w:r/>
      <w:hyperlink r:id="rId69">
        <w:r>
          <w:rPr>
            <w:color w:val="0000EE"/>
            <w:u w:val="single"/>
          </w:rPr>
          <w:t>https://www.entekhab.ir/fa/news/918151/%D9%88%D8%B2%DB%8C%D8%B1-%D8%A7%D9%86%D8%B1%DA%98%DB%8C-%D8%AA%D8%B1%DA%A9%DB%8C%D9%87-%D8%AA%D9%85%D8%AF%DB%8C%D8%AF-%D9%82%D8%B1%D8%A7%D8%B1%D8%AF%D8%A7%D8%AF-%D9%88%D8%A7%D8%B1%D8%AF%D8%A7%D8%AA-%DA%AF%D8%A7%D8%B2-%D8%A7%D8%B2-%D8%A7%DB%8C%D8%B1%D8%A7%D9%86-%D8%B1%D8%A7-%D8%A8%D8%B1%D8%B1%D8%B3%DB%8C-%D8%AE%D9%88%D8%A7%D9%87%DB%8C%D9%85-%DA%A9%D8%B1%D8%AF-%D8%B2%DB%8C%D8%B1%D8%A7-%D9%87%D9%86%D9%88%D8%B2-%D8%A8%D9%87-%D8%A2%D9%86-%D9%86%DB%8C%D8%A7%D8%B2-%D8%AF%D8%A7%D8%B1%DB%8C%D9%85</w:t>
        </w:r>
      </w:hyperlink>
      <w:r>
        <w:t xml:space="preserve"> - Alparslan Bayraktar, Turkey's energy minister, stated that Ankara will consider extending its gas import agreement with Iran to ensure energy security amidst the Middle East conflict. The current contract, expiring soon, covers 9.6 billion cubic metres annually. Turkey imported 7.6 billion cubic metres from Iran last year, representing 13% of its total gas imports. Bayraktar noted that no negotiations are currently underway but emphasised the continued need for Iranian gas. He warned that energy markets may take months to stabilise even if the Strait of Hormuz remains open.</w:t>
      </w:r>
      <w:r/>
    </w:p>
    <w:p>
      <w:pPr>
        <w:pStyle w:val="ListNumber"/>
        <w:spacing w:line="240" w:lineRule="auto"/>
        <w:ind w:left="720"/>
      </w:pPr>
      <w:r/>
      <w:hyperlink r:id="rId70">
        <w:r>
          <w:rPr>
            <w:color w:val="0000EE"/>
            <w:u w:val="single"/>
          </w:rPr>
          <w:t>https://indianexpress.com/article/world/us-news/iran-us-war-news-live-update-donald-trump-strait-hormuz-reverted-strict-control-blames-10644361/</w:t>
        </w:r>
      </w:hyperlink>
      <w:r>
        <w:t xml:space="preserve"> - Iran has reversed its decision to reopen the Strait of Hormuz, firing on a tanker and warning that transit will remain blocked until the US lifts its naval blockade of Iranian ports. US President Donald Trump stated the blockade remains in full force until a deal is reached. While Iranian officials acknowledge progress in negotiations with the US, they insist significant gaps remain. Concurrently, Israel struck southern Lebanon despite a ceasefire, killing a French peacekeeper, and North Korea launched ballistic missiles amid regional tensions.</w:t>
      </w:r>
      <w:r/>
    </w:p>
    <w:p>
      <w:pPr>
        <w:pStyle w:val="ListNumber"/>
        <w:spacing w:line="240" w:lineRule="auto"/>
        <w:ind w:left="720"/>
      </w:pPr>
      <w:r/>
      <w:hyperlink r:id="rId71">
        <w:r>
          <w:rPr>
            <w:color w:val="0000EE"/>
            <w:u w:val="single"/>
          </w:rPr>
          <w:t>https://hvg.hu/kkv/20260419_hernadi-zsolt-mol-nis-targyalas-szerb-miniszter-gazprom</w:t>
        </w:r>
      </w:hyperlink>
      <w:r>
        <w:t xml:space="preserve"> - Dubravka Djedovic Handanovic, Serbia's energy minister, met with Zsolt Hernadi, CEO of the Mol group, in Belgrade to discuss the future operations and ownership of the National Petroleum Company of Serbia (NIS). The Serbian side aims to maintain full capacity at the Pancsova refinery and transfer key obligations to Mol. Negotiations, ongoing since January, face red lines set by Serbia. While Mol has agreed to purchase Russian stakes, the US OFAC continues to extend deadlines for removing Russian energy entities from NIS's ownership structure due to sanctions.</w:t>
      </w:r>
      <w:r/>
    </w:p>
    <w:p>
      <w:pPr>
        <w:pStyle w:val="ListNumber"/>
        <w:spacing w:line="240" w:lineRule="auto"/>
        <w:ind w:left="720"/>
      </w:pPr>
      <w:r/>
      <w:hyperlink r:id="rId72">
        <w:r>
          <w:rPr>
            <w:color w:val="0000EE"/>
            <w:u w:val="single"/>
          </w:rPr>
          <w:t>https://propakistani.pk/2026/04/19/minister-says-pakistans-electricity-crisis-will-end-immediately-if-this-happens/</w:t>
        </w:r>
      </w:hyperlink>
      <w:r>
        <w:t xml:space="preserve"> - Pakistan's Minister of State for Petroleum, Ali Pervaiz Malik, stated that the government has approached Qatar to secure four liquefied natural gas (LNG) cargoes to immediately improve electricity generation. While discussions are underway to divert already-loaded vessels, the arrangement remains unfinalized due to maritime security risks, insurance approvals, and logistical clearances. Regional tensions near the Strait of Hormuz continue to disrupt energy logistics. The government is also coordinating with other partners to secure fuel supplies and protect consumers from rising costs.</w:t>
      </w:r>
      <w:r/>
    </w:p>
    <w:p>
      <w:pPr>
        <w:pStyle w:val="ListNumber"/>
        <w:spacing w:line="240" w:lineRule="auto"/>
        <w:ind w:left="720"/>
      </w:pPr>
      <w:r/>
      <w:hyperlink r:id="rId73">
        <w:r>
          <w:rPr>
            <w:color w:val="0000EE"/>
            <w:u w:val="single"/>
          </w:rPr>
          <w:t>https://www.bostonglobe.com/2026/04/19/world/iran-doubles-down-on-closing-strait-of-hormuz-ceasefire-inches-toward-expiration/</w:t>
        </w:r>
      </w:hyperlink>
      <w:r>
        <w:t xml:space="preserve"> - * Iran has reaffirmed its commitment to restricting ship passage through the Strait of Hormuz while the US blockade of Iranian ports remains in force. * Iranian naval forces fired on two India-flagged vessels attempting transit, causing them to retreat and returning the waterway to a pre-ceasefire status quo. * Pakistani mediators are working to arrange further negotiations between the US and Iran before the current ceasefire expires this week. * Iran's Supreme National Security Council stated it will prevent any conditional reopening of the strait and maintain oversight of traffic until the war ends. * The standoff threatens to deepen the global energy crisis and risks plunging the region back into conflict as the war enters its eighth week.</w:t>
      </w:r>
      <w:r/>
    </w:p>
    <w:p>
      <w:pPr>
        <w:pStyle w:val="ListNumber"/>
        <w:spacing w:line="240" w:lineRule="auto"/>
        <w:ind w:left="720"/>
      </w:pPr>
      <w:r/>
      <w:hyperlink r:id="rId74">
        <w:r>
          <w:rPr>
            <w:color w:val="0000EE"/>
            <w:u w:val="single"/>
          </w:rPr>
          <w:t>https://www.bolnews.com/world/ghalibaf-condemns-us-threats-over-iranian-ports-warns-of-action/</w:t>
        </w:r>
      </w:hyperlink>
      <w:r>
        <w:t xml:space="preserve"> - Iranian Parliament Speaker Mohammad Bagher Ghalibaf stated that Tehran maintains deep mistrust of the United States despite a ceasefire, warning that Iranian forces remain on high alert. Ghalibaf described US attempts to block Iranian ports as foolish and threatened to limit maritime traffic through the Strait of Hormuz if pressure continues. He linked regional stability to the ceasefire agreement involving Hezbollah and Lebanon. Concurrently, maritime authorities reported heightened tensions in the Strait of Hormuz after Iranian gunboats fired on a tanker and another vessel was struck.</w:t>
      </w:r>
      <w:r/>
    </w:p>
    <w:p>
      <w:pPr>
        <w:pStyle w:val="ListNumber"/>
        <w:spacing w:line="240" w:lineRule="auto"/>
        <w:ind w:left="720"/>
      </w:pPr>
      <w:r/>
      <w:hyperlink r:id="rId75">
        <w:r>
          <w:rPr>
            <w:color w:val="0000EE"/>
            <w:u w:val="single"/>
          </w:rPr>
          <w:t>https://cryptobriefing.com/qatar-warns-of-global-shock-as-iran-tightens-control-over-strait-of-hormuz/</w:t>
        </w:r>
      </w:hyperlink>
      <w:r>
        <w:t xml:space="preserve"> - Qatar's finance minister warned that a global shock from Iran's tightening control over the Strait of Hormuz is imminent. Prediction markets for Trump agreeing to Iranian oil sanctions relief by April 30 dropped from 65% to 29.0% within 24 hours. Traders expect a possible catalyst in early summer, with June 30 odds rising to 58.5%. The market remains vulnerable to larger orders despite current stability.</w:t>
      </w:r>
      <w:r/>
    </w:p>
    <w:p>
      <w:pPr>
        <w:pStyle w:val="ListNumber"/>
        <w:spacing w:line="240" w:lineRule="auto"/>
        <w:ind w:left="720"/>
      </w:pPr>
      <w:r/>
      <w:hyperlink r:id="rId72">
        <w:r>
          <w:rPr>
            <w:color w:val="0000EE"/>
            <w:u w:val="single"/>
          </w:rPr>
          <w:t>https://propakistani.pk/2026/04/19/minister-says-pakistans-electricity-crisis-will-end-immediately-if-this-happens/</w:t>
        </w:r>
      </w:hyperlink>
      <w:r>
        <w:t xml:space="preserve"> - Pakistan's Minister of State for Petroleum, Ali Pervaiz Malik, stated that the government has approached Qatar to secure four liquefied natural gas (LNG) cargoes to immediately improve electricity generation. While discussions are underway to divert already-loaded vessels, the arrangement remains unfinalized due to maritime security risks, insurance approvals, and logistical clearances. Regional tensions near the Strait of Hormuz continue to disrupt energy logistics. The government is also coordinating with other partners to secure fuel supplies and protect consumers from rising costs.</w:t>
      </w:r>
      <w:r/>
    </w:p>
    <w:p>
      <w:pPr>
        <w:pStyle w:val="ListNumber"/>
        <w:spacing w:line="240" w:lineRule="auto"/>
        <w:ind w:left="720"/>
      </w:pPr>
      <w:r/>
      <w:hyperlink r:id="rId76">
        <w:r>
          <w:rPr>
            <w:color w:val="0000EE"/>
            <w:u w:val="single"/>
          </w:rPr>
          <w:t>https://www.deutschland.de/en/talks-in-paris-merz-warns-of-stress-test</w:t>
        </w:r>
      </w:hyperlink>
      <w:r>
        <w:t xml:space="preserve"> - German Federal Chancellor Friedrich Merz warned that efforts to end the war with Iran must not strain relations with the United States. Speaking in Paris, Merz cautioned against a potential transatlantic stress test regarding military deployment to secure the Strait of Hormuz. Germany has announced it will contribute to safeguarding freedom of navigation in the strait. The situation remains tense as Iran reversed a decision to reopen the waterway due to the ongoing US blockade of its ports.</w:t>
      </w:r>
      <w:r/>
    </w:p>
    <w:p>
      <w:pPr>
        <w:pStyle w:val="ListNumber"/>
        <w:spacing w:line="240" w:lineRule="auto"/>
        <w:ind w:left="720"/>
      </w:pPr>
      <w:r/>
      <w:hyperlink r:id="rId77">
        <w:r>
          <w:rPr>
            <w:color w:val="0000EE"/>
            <w:u w:val="single"/>
          </w:rPr>
          <w:t>https://timesofoman.com//article/170785-iran-war-trump-says-tehran-cannot-blackmail-us</w:t>
        </w:r>
      </w:hyperlink>
      <w:r>
        <w:t xml:space="preserve"> - US President Donald Trump warned Iran on Saturday that Tehran cannot blackmail Washington by closing the Strait of Hormuz. This statement followed an announcement by Tehran to close the strategic waterway, citing US blockades of Iranian ports as a violation of a truce. Concurrently, the UK Maritime Trade Operations reported a second attack on a vessel near the strait and earlier gunfire from Iranian Revolutionary Guard gunboats against a tanker.</w:t>
      </w:r>
      <w:r/>
    </w:p>
    <w:p>
      <w:pPr>
        <w:pStyle w:val="ListNumber"/>
        <w:spacing w:line="240" w:lineRule="auto"/>
        <w:ind w:left="720"/>
      </w:pPr>
      <w:r/>
      <w:hyperlink r:id="rId78">
        <w:r>
          <w:rPr>
            <w:color w:val="0000EE"/>
            <w:u w:val="single"/>
          </w:rPr>
          <w:t>https://timesofoman.com//article/170787-houthis-threaten-to-close-bab-al-mandeb-strait</w:t>
        </w:r>
      </w:hyperlink>
      <w:r>
        <w:t xml:space="preserve"> - Hussein al-Ezzi, Deputy Foreign Minister of the Houthi administration in Yemen, warned that the Bab al-Mandeb Strait could be closed if US President Donald Trump and other nations do not end policies obstructing peace. The strait is a critical shipping chokepoint connecting the Red Sea to the Gulf of Aden. Concurrently, the Islamic Revolution Guards Corps Navy announced the closure of the Strait of Hormuz, citing US actions as a violation of ceasefire conditions.</w:t>
      </w:r>
      <w:r/>
    </w:p>
    <w:p>
      <w:pPr>
        <w:pStyle w:val="ListNumber"/>
        <w:spacing w:line="240" w:lineRule="auto"/>
        <w:ind w:left="720"/>
      </w:pPr>
      <w:r/>
      <w:hyperlink r:id="rId79">
        <w:r>
          <w:rPr>
            <w:color w:val="0000EE"/>
            <w:u w:val="single"/>
          </w:rPr>
          <w:t>https://www.islamtimes.com/en/news/1275492/iran-slams-eu-over-hormuz-rejects-international-law-claims</w:t>
        </w:r>
      </w:hyperlink>
      <w:r>
        <w:t xml:space="preserve"> - Iranian officials sharply criticized the European Union for comments on freedom of navigation in the Strait of Hormuz, accusing Brussels of hypocrisy. Foreign Ministry spokesperson Esmaeil Baghaei and Parliament Speaker Mohammad Bagher Ghalibaf asserted Iran's right to control the waterway against perceived US and Israeli threats. While US President Donald Trump claimed Iran agreed to reopen the strait, Iranian military and security officials stated they have reinstated strict control measures pending the full lifting of US restrictions on Iranian shipping.</w:t>
      </w:r>
      <w:r/>
    </w:p>
    <w:p>
      <w:pPr>
        <w:pStyle w:val="ListNumber"/>
        <w:spacing w:line="240" w:lineRule="auto"/>
        <w:ind w:left="720"/>
      </w:pPr>
      <w:r/>
      <w:hyperlink r:id="rId80">
        <w:r>
          <w:rPr>
            <w:color w:val="0000EE"/>
            <w:u w:val="single"/>
          </w:rPr>
          <w:t>https://www.tz.de/politik/iran-news-aktuell-ticker-verhandlungen-usa-trump-strasse-von-hormus-zr-94268300.html</w:t>
        </w:r>
      </w:hyperlink>
      <w:r>
        <w:t xml:space="preserve"> - Iran has reversed its announcement to open the Strait of Hormus for commercial shipping, citing continued US blockades of its ports. While high-level talks between Iran and the US, led by Mohammad Bagher Ghalibaf and JD Vance, remain ongoing in Islamabad, tensions have escalated. Revolutionary Guard forces threatened vessels and reportedly attacked tankers and cruise ships in the region. India recalled its ambassador following attacks on Indian-flagged ships. The US maintains that negotiations are progressing well despite the military posturing.</w:t>
      </w:r>
      <w:r/>
    </w:p>
    <w:p>
      <w:pPr>
        <w:pStyle w:val="ListNumber"/>
        <w:spacing w:line="240" w:lineRule="auto"/>
        <w:ind w:left="720"/>
      </w:pPr>
      <w:r/>
      <w:hyperlink r:id="rId81">
        <w:r>
          <w:rPr>
            <w:color w:val="0000EE"/>
            <w:u w:val="single"/>
          </w:rPr>
          <w:t>https://www.juancole.com/2026/04/merchant-closing-blockade.html</w:t>
        </w:r>
      </w:hyperlink>
      <w:r>
        <w:t xml:space="preserve"> - Iran fired on merchant vessels heading to the Strait of Hormuz, causing them to reverse course. Following US President Donald Trump's announcement of a continued blockade, Iran's Supreme National Security Council stated it would prevent passage if the enemy disrupts shipping. While Iran offered conditional opening for compliant commercial ships upon payment of a $2 million toll, the incident has led to the closure of the strait. The crisis risks costing Europeans $100 billion and affecting global energy and industrial supply chains.</w:t>
      </w:r>
      <w:r/>
    </w:p>
    <w:p>
      <w:pPr>
        <w:pStyle w:val="ListNumber"/>
        <w:spacing w:line="240" w:lineRule="auto"/>
        <w:ind w:left="720"/>
      </w:pPr>
      <w:r/>
      <w:hyperlink r:id="rId82">
        <w:r>
          <w:rPr>
            <w:color w:val="0000EE"/>
            <w:u w:val="single"/>
          </w:rPr>
          <w:t>https://www.theamericanconservative.com/can-king-trump-pull-the-sword-from-the-hormuz/</w:t>
        </w:r>
      </w:hyperlink>
      <w:r>
        <w:t xml:space="preserve"> - President Donald Trump announced a plan to blockade the Strait of Hormuz following peace talks in Islamabad. The US Navy implemented the blockade days later. Iran has agreed to reopen the strait for the remaining ceasefire days but requires ships to use pre-approved routes coordinated with the Islamic Republic. The article discusses the strategic shift from regime change to restoring the pre-war status quo and compares the situation to the Suez Crisis.</w:t>
      </w:r>
      <w:r/>
    </w:p>
    <w:p>
      <w:pPr>
        <w:pStyle w:val="ListNumber"/>
        <w:spacing w:line="240" w:lineRule="auto"/>
        <w:ind w:left="720"/>
      </w:pPr>
      <w:r/>
      <w:hyperlink r:id="rId83">
        <w:r>
          <w:rPr>
            <w:color w:val="0000EE"/>
            <w:u w:val="single"/>
          </w:rPr>
          <w:t>https://thesun.ng/strait-of-hormuz-shut-again-as-iran-us-peace-talks-stall/</w:t>
        </w:r>
      </w:hyperlink>
      <w:r>
        <w:t xml:space="preserve"> - * The Strait of Hormuz has been shut once more following stalled diplomatic negotiations between Iran and the United States. * Iran's parliament speaker Mohammad Bagher Ghalibaf stated that while progress was made, fundamental disagreements remain unresolved. * US President Donald Trump accused Iran of attempting to pressure Washington and warned against blackmail tactics regarding the waterway. * Iran's Revolutionary Guards issued a stern warning that vessels passing through the strait without permission would be treated as hostile. * Maritime tracking reports show tanker activity dropped quickly after a brief reopening window due to escalating security concerns.</w:t>
      </w:r>
      <w:r/>
    </w:p>
    <w:p>
      <w:pPr>
        <w:pStyle w:val="ListNumber"/>
        <w:spacing w:line="240" w:lineRule="auto"/>
        <w:ind w:left="720"/>
      </w:pPr>
      <w:r/>
      <w:hyperlink r:id="rId84">
        <w:r>
          <w:rPr>
            <w:color w:val="0000EE"/>
            <w:u w:val="single"/>
          </w:rPr>
          <w:t>https://www.business-standard.com/economy/news/domestic-lpg-consumption-drops-13-in-march-amid-west-asia-conflict-126041900163_1.html</w:t>
        </w:r>
      </w:hyperlink>
      <w:r>
        <w:t xml:space="preserve"> - India's domestic LPG consumption fell 13% in March to 2.379 million tonnes due to supply disruptions from the West Asia conflict. Imports via the Strait of Hormuz were affected, leading the government to cut supplies to commercial users to prioritise households. While domestic production rose to 1.4 million tonnes, non-domestic sales dropped 48%. For the full fiscal year ended March 2026, total consumption increased 6% to 33.212 million tonnes.</w:t>
      </w:r>
      <w:r/>
    </w:p>
    <w:p>
      <w:pPr>
        <w:pStyle w:val="ListNumber"/>
        <w:spacing w:line="240" w:lineRule="auto"/>
        <w:ind w:left="720"/>
      </w:pPr>
      <w:r/>
      <w:hyperlink r:id="rId85">
        <w:r>
          <w:rPr>
            <w:color w:val="0000EE"/>
            <w:u w:val="single"/>
          </w:rPr>
          <w:t>https://cryptobriefing.com/us-navy-prepares-to-seize-iran-linked-ships-as-peace-talks-falter/</w:t>
        </w:r>
      </w:hyperlink>
      <w:r>
        <w:t xml:space="preserve"> - The US Navy is preparing to seize ships linked to Iran in international waters. Officials warn that the conflict could reignite within days if peace talks fail. Market data indicates a sharp repricing toward military confrontation, with the US-Iran ceasefire by April 30 odds dropping to 40%. Conversely, the market for a ceasefire by April 21 rose to 21%, reflecting increased odds of immediate escalation. The Strait of Hormuz traffic market also moved bearish due to growing conflict risk. CENTCOM operational statements and upcoming peace talks are critical factors.</w:t>
      </w:r>
      <w:r/>
    </w:p>
    <w:p>
      <w:pPr>
        <w:pStyle w:val="ListNumber"/>
        <w:spacing w:line="240" w:lineRule="auto"/>
        <w:ind w:left="720"/>
      </w:pPr>
      <w:r/>
      <w:hyperlink r:id="rId86">
        <w:r>
          <w:rPr>
            <w:color w:val="0000EE"/>
            <w:u w:val="single"/>
          </w:rPr>
          <w:t>https://www.globaltrademag.com/shipping-industry-warns-hormuz-is-far-from-open-despite-official-claims/</w:t>
        </w:r>
      </w:hyperlink>
      <w:r>
        <w:t xml:space="preserve"> - Global shipping bodies caution that the Strait of Hormuz is not fully open for safe commercial navigation despite claims from the US and Iran. The International Maritime Organization (IMO), BIMCO, and INTERTANKO highlight risks including unassessed sea mines, mandatory controlled routes, and potential US sanctions on transit fees. While a ceasefire exists, operators face military oversight and legal exposure, leading to a cautious approach until safety and freedom of navigation are guaranteed.</w:t>
      </w:r>
      <w:r/>
    </w:p>
    <w:p>
      <w:pPr>
        <w:pStyle w:val="ListNumber"/>
        <w:spacing w:line="240" w:lineRule="auto"/>
        <w:ind w:left="720"/>
      </w:pPr>
      <w:r/>
      <w:hyperlink r:id="rId87">
        <w:r>
          <w:rPr>
            <w:color w:val="0000EE"/>
            <w:u w:val="single"/>
          </w:rPr>
          <w:t>https://news.day.az/politics/1828764.html</w:t>
        </w:r>
      </w:hyperlink>
      <w:r>
        <w:t xml:space="preserve"> - Azerbaijan is positioning itself as a central element of emerging Eurasia under President Ilham Aliyev. The country leverages its geographic location to diversify energy and logistics routes, offering stable alternatives to volatile regions like the Strait of Hormuz. Key developments include the Trans-Caspian International Transport Route connecting Central Asia to Europe and expanding green energy exports. Azerbaijan balances relations with multiple global powers, including Iran, Turkey, and Israel, to maintain geopolitical stability and secure its role as a critical energy and transport hub.</w:t>
      </w:r>
      <w:r/>
    </w:p>
    <w:p>
      <w:pPr>
        <w:pStyle w:val="ListNumber"/>
        <w:spacing w:line="240" w:lineRule="auto"/>
        <w:ind w:left="720"/>
      </w:pPr>
      <w:r/>
      <w:hyperlink r:id="rId88">
        <w:r>
          <w:rPr>
            <w:color w:val="0000EE"/>
            <w:u w:val="single"/>
          </w:rPr>
          <w:t>https://www.indiatoday.in/world/story/far-from-final-deal-iran-flags-gaps-in-talks-with-us-as-ceasefire-deadline-nears-2898404-2026-04-19?utm_source=rss</w:t>
        </w:r>
      </w:hyperlink>
      <w:r>
        <w:t xml:space="preserve"> - Mohammad Bagher Ghalibaf, Iran's parliamentary speaker, stated that negotiations with the US remain far from a final deal despite some progress. Iran announced it would close the Strait of Hormuz again due to US naval blockades and previously proposed fees for vessel passage. With a fragile two-week ceasefire set to expire, key differences remain unresolved, complicating diplomatic efforts in the Gulf region.</w:t>
      </w:r>
      <w:r/>
    </w:p>
    <w:p>
      <w:pPr>
        <w:pStyle w:val="ListNumber"/>
        <w:spacing w:line="240" w:lineRule="auto"/>
        <w:ind w:left="720"/>
      </w:pPr>
      <w:r/>
      <w:hyperlink r:id="rId89">
        <w:r>
          <w:rPr>
            <w:color w:val="0000EE"/>
            <w:u w:val="single"/>
          </w:rPr>
          <w:t>https://nuclear-news.net/2026/04/19/2-b1-the-war-they-started-and-lost-how-the-u-s-and-israel-triggered-a-crisis-they-cant-control/</w:t>
        </w:r>
      </w:hyperlink>
      <w:r>
        <w:t xml:space="preserve"> - An independent assessment states the United States and Israel have lost a war against Iran in material and strategic terms. Despite US efforts to negotiate a ceasefire mediated by Pakistan, Prime Minister Benjamin Netanyahu continues strikes in Lebanon, undermining the process. Iran retains control of the Strait of Hormuz, leveraging global energy markets and demanding sanctions removal and US force withdrawal. The conflict risks a global economic depression and signals a collapse of US authority, with China and Russia aligning closer to Iran as the world order shifts.</w:t>
      </w:r>
      <w:r/>
    </w:p>
    <w:p>
      <w:pPr>
        <w:pStyle w:val="ListNumber"/>
        <w:spacing w:line="240" w:lineRule="auto"/>
        <w:ind w:left="720"/>
      </w:pPr>
      <w:r/>
      <w:hyperlink r:id="rId90">
        <w:r>
          <w:rPr>
            <w:color w:val="0000EE"/>
            <w:u w:val="single"/>
          </w:rPr>
          <w:t>https://www.brisbanetimes.com.au/world/middle-east/us-iran-war-live-updates-iran-can-t-blackmail-us-says-trump-ships-attacked-as-strait-of-hormuz-closed-again-iran-reviews-new-us-proposals-20260418-p5zp2p.html?ref=rss&amp;utm_medium=rss&amp;utm_source=rss_feed</w:t>
        </w:r>
      </w:hyperlink>
      <w:r>
        <w:t xml:space="preserve"> - Iran has closed the Strait of Hormuz to maritime traffic, citing a US-imposed blockade on Iranian shipping. Radio broadcasts warned vessels of gunfire, and reports indicate a supertanker was fired upon by Iranian gunboats while others abandoned transit attempts. The closure follows hours of confusion and a brief period where the waterway appeared to reopen. A UK naval group confirmed a tanker was approached and fired on without warning.</w:t>
      </w:r>
      <w:r/>
    </w:p>
    <w:p>
      <w:pPr>
        <w:pStyle w:val="ListNumber"/>
        <w:spacing w:line="240" w:lineRule="auto"/>
        <w:ind w:left="720"/>
      </w:pPr>
      <w:r/>
      <w:hyperlink r:id="rId91">
        <w:r>
          <w:rPr>
            <w:color w:val="0000EE"/>
            <w:u w:val="single"/>
          </w:rPr>
          <w:t>https://aif.ru/politics/vice-premer-italii-prizval-vozobnovit-postavki-energoresursov-iz-rossii</w:t>
        </w:r>
      </w:hyperlink>
      <w:r>
        <w:t xml:space="preserve"> - * Italian vice-premier Matteo Salvini urged the EU to resume Russian energy imports. * Salvini referenced the US lifting sanctions on Russian oil until 16 May. * He argued Europe should avoid policies closing businesses and return to global market purchases. * Salvini stated Europe is not at war with Moscow and should follow US lead. * The call was made at a rally of right-wing European parties in Milan.</w:t>
      </w:r>
      <w:r/>
    </w:p>
    <w:p>
      <w:pPr>
        <w:pStyle w:val="ListNumber"/>
        <w:spacing w:line="240" w:lineRule="auto"/>
        <w:ind w:left="720"/>
      </w:pPr>
      <w:r/>
      <w:hyperlink r:id="rId92">
        <w:r>
          <w:rPr>
            <w:color w:val="0000EE"/>
            <w:u w:val="single"/>
          </w:rPr>
          <w:t>https://www.deccanchronicle.com/world/iran-us-talks-progress-but-deal-still-distant-1951400</w:t>
        </w:r>
      </w:hyperlink>
      <w:r>
        <w:t xml:space="preserve"> - Iran has closed the Strait of Hormuz again, stating that the waterway will not reopen until the United States lifts its naval blockade on Iranian ports. Mohammad Bagher Ghalibaf, speaker of the Iranian parliament, warned that traffic would be limited without a deal to end the wider war. While a two-week ceasefire was set to expire, US President Donald Trump insisted on continuing the blockade and accused Iran of attempting to blackmail Washington. The closure follows a brief reopening and has caused significant disruption to shipping, with reports of Revolutionary Guards targeting vessels and an Indian-flagged ship being hit by an unknown projectile.</w:t>
      </w:r>
      <w:r/>
    </w:p>
    <w:p>
      <w:pPr>
        <w:pStyle w:val="ListNumber"/>
        <w:spacing w:line="240" w:lineRule="auto"/>
        <w:ind w:left="720"/>
      </w:pPr>
      <w:r/>
      <w:hyperlink r:id="rId93">
        <w:r>
          <w:rPr>
            <w:color w:val="0000EE"/>
            <w:u w:val="single"/>
          </w:rPr>
          <w:t>https://www.spectator.com.au/2026/04/energy-crisis-demonstrates-the-benefits-of-war/</w:t>
        </w:r>
      </w:hyperlink>
      <w:r>
        <w:t xml:space="preserve"> - Governments worldwide are reversing green energy commitments due to an energy crisis. Germany is delaying coal phase-outs and criticising renewables, while Italy extends coal plant operations. The UK suspended carbon taxes on gas and coal, and Australia faces criticism for green regulations undermining competitiveness. Leaders are returning to nuclear and fossil fuels, with new pipelines planned to bypass the Strait of Hormuz amid regional instability.</w:t>
      </w:r>
      <w:r/>
    </w:p>
    <w:p>
      <w:pPr>
        <w:pStyle w:val="ListNumber"/>
        <w:spacing w:line="240" w:lineRule="auto"/>
        <w:ind w:left="720"/>
      </w:pPr>
      <w:r/>
      <w:hyperlink r:id="rId94">
        <w:r>
          <w:rPr>
            <w:color w:val="0000EE"/>
            <w:u w:val="single"/>
          </w:rPr>
          <w:t>https://www.vietnamplus.vn/han-quoc-duy-tri-don-hang-dong-tau-lng-bat-chap-gian-doan-nguon-cung-post1105744.vnp</w:t>
        </w:r>
      </w:hyperlink>
      <w:r>
        <w:t xml:space="preserve"> - South Korea's three major shipbuilders, HD Korea Shipbuilding &amp; Offshore Engineering, Samsung Heavy Industries, and Hanwha Ocean, confirmed on 19 April that their LNG vessel delivery schedules remain unaffected by production disruptions at Qatar's Ras Laffan facility. Despite concerns over potential market oversupply from 15 surplus vessels, global LNG orders increased 126% year-on-year to 39 ships. Structural factors, including route changes and new North American projects, are absorbing excess capacity, ensuring sufficient orders to maintain production through 2029.</w:t>
      </w:r>
      <w:r/>
    </w:p>
    <w:p>
      <w:pPr>
        <w:pStyle w:val="ListNumber"/>
        <w:spacing w:line="240" w:lineRule="auto"/>
        <w:ind w:left="720"/>
      </w:pPr>
      <w:r/>
      <w:hyperlink r:id="rId95">
        <w:r>
          <w:rPr>
            <w:color w:val="0000EE"/>
            <w:u w:val="single"/>
          </w:rPr>
          <w:t>http://www.adaderana.lk/news.php?nid=121406</w:t>
        </w:r>
      </w:hyperlink>
      <w:r>
        <w:t xml:space="preserve"> - India summoned Iran's ambassador in New Delhi following reports that two Indian-flagged vessels were forced to reverse course after gunfire from Iran's Revolutionary Guard in the Strait of Hormuz. India's foreign secretary expressed deep concern and urged Tehran to resume facilitating safe passage for India-bound ships. The incident occurred on Saturday.</w:t>
      </w:r>
      <w:r/>
    </w:p>
    <w:p>
      <w:pPr>
        <w:pStyle w:val="ListNumber"/>
        <w:spacing w:line="240" w:lineRule="auto"/>
        <w:ind w:left="720"/>
      </w:pPr>
      <w:r/>
      <w:hyperlink r:id="rId96">
        <w:r>
          <w:rPr>
            <w:color w:val="0000EE"/>
            <w:u w:val="single"/>
          </w:rPr>
          <w:t>http://www.adaderana.lk/news.php?nid=121399</w:t>
        </w:r>
      </w:hyperlink>
      <w:r>
        <w:t xml:space="preserve"> - At least two merchant vessels reported being hit by gunfire from Iranian Revolutionary Guard gunboats while attempting to cross the Strait of Hormuz on Saturday. The incident occurred northeast of Oman. Although the vessels and crew are reportedly safe, the impact remains unclear. This event follows Iran's reversal of a brief reopening of the waterway due to disputes over ceasefire obligations. A convoy that had formed earlier appears to have dispersed.</w:t>
      </w:r>
      <w:r/>
    </w:p>
    <w:p>
      <w:pPr>
        <w:pStyle w:val="ListNumber"/>
        <w:spacing w:line="240" w:lineRule="auto"/>
        <w:ind w:left="720"/>
      </w:pPr>
      <w:r/>
      <w:hyperlink r:id="rId97">
        <w:r>
          <w:rPr>
            <w:color w:val="0000EE"/>
            <w:u w:val="single"/>
          </w:rPr>
          <w:t>https://www.middleeasteye.net/live-blog/live-blog-update/iran-prioritise-ships-paying-costs-security-strait-hormuz</w:t>
        </w:r>
      </w:hyperlink>
      <w:r>
        <w:t xml:space="preserve"> - A senior Iranian official stated that Iran will prioritise vessels crossing the Strait of Hormuz that pay for security and safety services. This measure follows the reimposition of restrictions on ship movements due to alleged US ceasefire breaches. Vessels failing to pay will have their passage postponed under the new protocols governing the strait.</w:t>
      </w:r>
      <w:r/>
    </w:p>
    <w:p>
      <w:pPr>
        <w:pStyle w:val="ListNumber"/>
        <w:spacing w:line="240" w:lineRule="auto"/>
        <w:ind w:left="720"/>
      </w:pPr>
      <w:r/>
      <w:hyperlink r:id="rId98">
        <w:r>
          <w:rPr>
            <w:color w:val="0000EE"/>
            <w:u w:val="single"/>
          </w:rPr>
          <w:t>https://www.middleeasteye.net/live-blog/live-blog-update/turkiye-seeks-extend-iran-gas-deal-minister-says</w:t>
        </w:r>
      </w:hyperlink>
      <w:r>
        <w:t xml:space="preserve"> - Turkey's Energy Minister Alparslan Bayraktar stated that Ankara intends to extend a natural gas supply contract with Iran, which is due to expire soon. Although formal negotiations have not commenced due to ongoing war, Turkey remains committed to securing Iranian gas to ensure supply continuity. Bayraktar noted that despite tensions in the Strait of Hormuz, Turkey faces no immediate supply risks, emphasising the importance of energy diversification.</w:t>
      </w:r>
      <w:r/>
    </w:p>
    <w:p>
      <w:pPr>
        <w:pStyle w:val="ListNumber"/>
        <w:spacing w:line="240" w:lineRule="auto"/>
        <w:ind w:left="720"/>
      </w:pPr>
      <w:r/>
      <w:hyperlink r:id="rId99">
        <w:r>
          <w:rPr>
            <w:color w:val="0000EE"/>
            <w:u w:val="single"/>
          </w:rPr>
          <w:t>https://www.vietnamplus.vn/iran-khang-dinh-van-con-cach-biet-de-di-den-thoa-thuan-cuoi-cung-post1105754.vnp</w:t>
        </w:r>
      </w:hyperlink>
      <w:r>
        <w:t xml:space="preserve"> - Iranian Speaker Mohammad Bagher Ghalibaf stated on 18 April that while negotiations between Tehran and Washington have progressed, a significant gap remains before a final agreement. Iran claims victory on the battlefield and maintains control of the strategic Hormuz Strait, though it has temporarily accepted a ceasefire. Deputy Foreign Minister Saeed Khatibzadeh noted Iran is not ready for direct talks due to US maximum pressure demands. Tensions persist in the Strait, with Iran firing on vessels, including Indian ships, causing global energy supply risks.</w:t>
      </w:r>
      <w:r/>
    </w:p>
    <w:p>
      <w:pPr>
        <w:pStyle w:val="ListNumber"/>
        <w:spacing w:line="240" w:lineRule="auto"/>
        <w:ind w:left="720"/>
      </w:pPr>
      <w:r/>
      <w:hyperlink r:id="rId100">
        <w:r>
          <w:rPr>
            <w:color w:val="0000EE"/>
            <w:u w:val="single"/>
          </w:rPr>
          <w:t>https://www.nation.com.pk/19-Apr-2026/iran-says-examining-new-us-proposals-talks-pakistan</w:t>
        </w:r>
      </w:hyperlink>
      <w:r>
        <w:t xml:space="preserve"> - Iran's Supreme National Security Council states it is reviewing new US proposals following talks with Pakistan's military chief Asim Munir. While Iran declared the Strait of Hormuz open for commercial vessels, the council maintains demands for control over the strait until peace is achieved. High-level talks between the US and Iran previously failed, leading to a US blockade on Iranian ports. Technical-level teams are expected to meet in Islamabad on Monday to finalize a settlement, with leaders potentially signing the deal there.</w:t>
      </w:r>
      <w:r/>
    </w:p>
    <w:p>
      <w:pPr>
        <w:pStyle w:val="ListNumber"/>
        <w:spacing w:line="240" w:lineRule="auto"/>
        <w:ind w:left="720"/>
      </w:pPr>
      <w:r/>
      <w:hyperlink r:id="rId101">
        <w:r>
          <w:rPr>
            <w:color w:val="0000EE"/>
            <w:u w:val="single"/>
          </w:rPr>
          <w:t>https://www.thehindubusinessline.com/news/world/hormuz-chaos-lebanon-clashes-dent-trump-peace-deal-hopes/article70880060.ece</w:t>
        </w:r>
      </w:hyperlink>
      <w:r>
        <w:t xml:space="preserve"> - Iran reimposed restrictions on vessel traffic through the Strait of Hormuz while Israel attacked targets in Lebanon, undermining expectations of an imminent peace deal. The Islamic Revolutionary Guard Corps warned vessels not to approach the strait, citing cooperation with the enemy. Concurrently, the ceasefire in Lebanon frayed as Israel struck a terrorist cell and a French soldier was killed. US President Donald Trump stated the strait was fully open until recent bombing campaigns began, while Iran denied transferring enriched uranium. Chaos in the region disrupted hopes for a broad agreement to end the war and restore energy exports.</w:t>
      </w:r>
      <w:r/>
    </w:p>
    <w:p>
      <w:pPr>
        <w:pStyle w:val="ListNumber"/>
        <w:spacing w:line="240" w:lineRule="auto"/>
        <w:ind w:left="720"/>
      </w:pPr>
      <w:r/>
      <w:hyperlink r:id="rId93">
        <w:r>
          <w:rPr>
            <w:color w:val="0000EE"/>
            <w:u w:val="single"/>
          </w:rPr>
          <w:t>https://www.spectator.com.au/2026/04/energy-crisis-demonstrates-the-benefits-of-war/</w:t>
        </w:r>
      </w:hyperlink>
      <w:r>
        <w:t xml:space="preserve"> - Governments worldwide are reversing green energy commitments due to an energy crisis. Germany is delaying coal phase-outs and criticising renewables, while Italy extends coal plant operations. The UK suspended carbon taxes on gas and coal, and Australia faces criticism for green regulations undermining competitiveness. Leaders are returning to nuclear and fossil fuels, with new pipelines planned to bypass the Strait of Hormuz amid regional instability.</w:t>
      </w:r>
      <w:r/>
    </w:p>
    <w:p>
      <w:pPr>
        <w:pStyle w:val="ListNumber"/>
        <w:spacing w:line="240" w:lineRule="auto"/>
        <w:ind w:left="720"/>
      </w:pPr>
      <w:r/>
      <w:hyperlink r:id="rId102">
        <w:r>
          <w:rPr>
            <w:color w:val="0000EE"/>
            <w:u w:val="single"/>
          </w:rPr>
          <w:t>https://english.aawsat.com/business/5264007-us-renews-russian-oil-waiver-month-curb-global-energy-prices</w:t>
        </w:r>
      </w:hyperlink>
      <w:r>
        <w:t xml:space="preserve"> - The US Treasury Department renewed a 30-day waiver allowing countries to purchase sanctioned Russian oil at sea, effective until May 16. This decision aims to curb rising global energy prices exacerbated by the ongoing war between Israel and Iran. While the move addresses pressure from Asian markets and political concerns ahead of US midterms, it faces criticism from lawmakers and allies who argue it aids Russia's war economy in Ukraine. The waiver excludes transactions involving Iran, Cuba, and North Korea.</w:t>
      </w:r>
      <w:r/>
    </w:p>
    <w:p>
      <w:pPr>
        <w:pStyle w:val="ListNumber"/>
        <w:spacing w:line="240" w:lineRule="auto"/>
        <w:ind w:left="720"/>
      </w:pPr>
      <w:r/>
      <w:hyperlink r:id="rId103">
        <w:r>
          <w:rPr>
            <w:color w:val="0000EE"/>
            <w:u w:val="single"/>
          </w:rPr>
          <w:t>https://www.perfil.com/noticias/internacional/fractura-en-la-cupula-de-teheran.phtml</w:t>
        </w:r>
      </w:hyperlink>
      <w:r>
        <w:t xml:space="preserve"> - Iranian Foreign Minister Abbas Araghchi announced the full opening of the Strait of Hormuz for commercial shipping following a ceasefire in Lebanon. However, the Islamic Revolutionary Guard Corps (IRGC) rejected this move, issuing a statement that reinstates strict transit conditions and prohibits vessels linked to belligerent nations. This conflict highlights a deep division within the Iranian regime between a pragmatic diplomatic bloc led by Araghchi and a hardline faction controlled by the IRGC, which views control of the strait as a primary leverage against the West. The disagreement complicates ongoing negotiations mediated by Pakistan.</w:t>
      </w:r>
      <w:r/>
    </w:p>
    <w:p>
      <w:pPr>
        <w:pStyle w:val="ListNumber"/>
        <w:spacing w:line="240" w:lineRule="auto"/>
        <w:ind w:left="720"/>
      </w:pPr>
      <w:r/>
      <w:hyperlink r:id="rId104">
        <w:r>
          <w:rPr>
            <w:color w:val="0000EE"/>
            <w:u w:val="single"/>
          </w:rPr>
          <w:t>https://www.perfil.com/noticias/internacional/iran-vuelve-a-bloquear-el-estrecho-de-ormuz-y-dispara-sobre-dos-buques.phtml</w:t>
        </w:r>
      </w:hyperlink>
      <w:r>
        <w:t xml:space="preserve"> - The Iranian Revolutionary Guard Corps (IRGC) blocked the Strait of Hormuz and fired upon two merchant vessels attempting to cross on Saturday morning. The IRGC, citing US violations of a ceasefire agreement, warned that any ship approaching the strait would be targeted. One Indian-flagged oil tanker, the Sanmar Herald, was hit on the bridge but the crew remained safe; a Maltese-flagged ship was pursued but not hit. While diplomatic talks mediated by Pakistan, Turkey, and Egypt continue, US President Donald Trump stated Iran cannot blackmail Washington with such actions. The incident highlights tensions between the hardline IRGC and diplomatic factions within the Iranian regime.</w:t>
      </w:r>
      <w:r/>
    </w:p>
    <w:p>
      <w:pPr>
        <w:pStyle w:val="ListNumber"/>
        <w:spacing w:line="240" w:lineRule="auto"/>
        <w:ind w:left="720"/>
      </w:pPr>
      <w:r/>
      <w:hyperlink r:id="rId105">
        <w:r>
          <w:rPr>
            <w:color w:val="0000EE"/>
            <w:u w:val="single"/>
          </w:rPr>
          <w:t>https://www.azernews.az/analysis/257182.html</w:t>
        </w:r>
      </w:hyperlink>
      <w:r>
        <w:t xml:space="preserve"> - The fifth Antalya Diplomacy Forum highlighted the deepening strategic partnership between Türkiye and Azerbaijan. Experts noted that both nations are leveraging regional ownership to address global uncertainties through connectivity, energy security, and pragmatic diplomacy. The event underscored their roles as active diplomatic players shaping the Eurasian region, moving beyond traditional alliances toward strategic integration via initiatives like the Middle Corridor and TANAP.</w:t>
      </w:r>
      <w:r/>
    </w:p>
    <w:p>
      <w:pPr>
        <w:pStyle w:val="ListNumber"/>
        <w:spacing w:line="240" w:lineRule="auto"/>
        <w:ind w:left="720"/>
      </w:pPr>
      <w:r/>
      <w:hyperlink r:id="rId106">
        <w:r>
          <w:rPr>
            <w:color w:val="0000EE"/>
            <w:u w:val="single"/>
          </w:rPr>
          <w:t>https://www.news18.com/world/gunboats-projectiles-what-happened-with-two-indian-ships-targeted-in-hormuz-ws-l-10043465.html</w:t>
        </w:r>
      </w:hyperlink>
      <w:r>
        <w:t xml:space="preserve"> - Two Indian-flagged vessels, the Sanmar Herald and the Jag Arnav, were fired upon by Iran's Islamic Revolutionary Guard Corps (IRGC) boats in the Strait of Hormuz. The incident occurred hours after Iran declared the closure of the strait. No injuries were reported, though one vessel sustained container damage. India summoned the Iranian ambassador to express deep concern. This marks the first attack on an Indian vessel since the February 28 conflict began in West Asia.</w:t>
      </w:r>
      <w:r/>
    </w:p>
    <w:p>
      <w:pPr>
        <w:pStyle w:val="ListNumber"/>
        <w:spacing w:line="240" w:lineRule="auto"/>
        <w:ind w:left="720"/>
      </w:pPr>
      <w:r/>
      <w:hyperlink r:id="rId107">
        <w:r>
          <w:rPr>
            <w:color w:val="0000EE"/>
            <w:u w:val="single"/>
          </w:rPr>
          <w:t>https://vm.ru/news/1319771-zelenskij-dal-soglasie-v-germanii-raskryli-detali-diversii-na-severnyh-potokah</w:t>
        </w:r>
      </w:hyperlink>
      <w:r>
        <w:t xml:space="preserve"> - A German investigation report alleges that Ukrainian President Volodymyr Zelenskij approved a sabotage operation against the Nord Stream pipelines. According to the report, Valerii Zaluzhnyi informed Zelenskij of the plan to save himself, shifting legal responsibility to the president. The US CIA reportedly intervened in summer 2022 to stop the operation, but Zaluzhnyi allegedly ignored the order. Explosions damaged three of four pipeline lines on 26 September 2022. Italian police arrested a Ukrainian citizen in August 2024 on suspicion of coordinating the sabotage. German Chancellor Friedrich Merz stated Germany will ensure the pipelines never resume operation.</w:t>
      </w:r>
      <w:r/>
    </w:p>
    <w:p>
      <w:pPr>
        <w:pStyle w:val="ListNumber"/>
        <w:spacing w:line="240" w:lineRule="auto"/>
        <w:ind w:left="720"/>
      </w:pPr>
      <w:r/>
      <w:hyperlink r:id="rId108">
        <w:r>
          <w:rPr>
            <w:color w:val="0000EE"/>
            <w:u w:val="single"/>
          </w:rPr>
          <w:t>https://cryptobriefing.com/us-military-plans-to-seize-iran-linked-oil-tankers-globally/</w:t>
        </w:r>
      </w:hyperlink>
      <w:r>
        <w:t xml:space="preserve"> - The US military plans to seize Iran-linked oil tankers and commercial ships worldwide. This escalation has reduced the probability of Trump agreeing to Iranian oil sanctions relief by April 30 by 15%. Market odds for normal traffic in the Strait of Hormuz by end of May have dropped by 25% due to the shift from diplomacy to military action.</w:t>
      </w:r>
      <w:r/>
    </w:p>
    <w:p>
      <w:pPr>
        <w:pStyle w:val="ListNumber"/>
        <w:spacing w:line="240" w:lineRule="auto"/>
        <w:ind w:left="720"/>
      </w:pPr>
      <w:r/>
      <w:hyperlink r:id="rId109">
        <w:r>
          <w:rPr>
            <w:color w:val="0000EE"/>
            <w:u w:val="single"/>
          </w:rPr>
          <w:t>https://aawsat.com/%D8%A7%D9%84%D8%A7%D9%82%D8%AA%D8%B5%D8%A7%D8%AF/5263842-%D9%85%D8%A7%D9%84%D9%8A%D8%B2%D9%8A%D8%A7-%D8%A8%D8%AA%D8%B1%D9%88%D9%86%D8%A7%D8%B3-%D8%AA%D8%AC%D8%B1%D9%8A-%D9%85%D9%81%D8%A7%D9%88%D8%B6%D8%A7%D8%AA-%D9%85%D8%B9-%D8%B1%D9%88%D8%B3%D9%8A%D8%A7-%D9%84%D8%B4%D8%B1%D8%A7%D8%A1-%D8%A7%D9%84%D9%86%D9%81%D8%B7</w:t>
        </w:r>
      </w:hyperlink>
      <w:r>
        <w:t xml:space="preserve"> - Malaysian Prime Minister Anwar Ibrahim announced that national oil company Petronas intends to negotiate with Russia to secure fuel supplies. This move follows diplomatic efforts that allowed Malaysian tankers to pass the Strait of Hormez, averting a major energy crisis amidst geopolitical tensions between Iran and Western nations. The Prime Minister noted that while many European and American countries previously sanctioned Moscow, they now compete to buy Russian oil, whereas Malaysia maintains good relations with Russia.</w:t>
      </w:r>
      <w:r/>
    </w:p>
    <w:p>
      <w:pPr>
        <w:pStyle w:val="ListNumber"/>
        <w:spacing w:line="240" w:lineRule="auto"/>
        <w:ind w:left="720"/>
      </w:pPr>
      <w:r/>
      <w:hyperlink r:id="rId110">
        <w:r>
          <w:rPr>
            <w:color w:val="0000EE"/>
            <w:u w:val="single"/>
          </w:rPr>
          <w:t>https://www.bairdmaritime.com/security/iran-attempts-to-reimpose-control-over-strait-of-hormuz-as-ships-report-gunfire</w:t>
        </w:r>
      </w:hyperlink>
      <w:r>
        <w:t xml:space="preserve"> - Iran announced tightened control over the Strait of Hormuz, warning mariners that the waterway is closed. Shipping sources reported at least two vessels came under fire while transiting. Tehran cited a continued US blockade of Iranian ports as a violation of a ceasefire. Supreme Leader Mojtaba Khamenei stated the navy is ready to inflict defeats on enemies. The situation raises risks of disrupted oil and gas shipments as Washington considers extending the ceasefire.</w:t>
      </w:r>
      <w:r/>
    </w:p>
    <w:p>
      <w:pPr>
        <w:pStyle w:val="ListNumber"/>
        <w:spacing w:line="240" w:lineRule="auto"/>
        <w:ind w:left="720"/>
      </w:pPr>
      <w:r/>
      <w:hyperlink r:id="rId111">
        <w:r>
          <w:rPr>
            <w:color w:val="0000EE"/>
            <w:u w:val="single"/>
          </w:rPr>
          <w:t>https://indianexpress.com/article/business/iran-hormuz-closed-indian-ship-cross-saturday-four-turn-back-10643827/</w:t>
        </w:r>
      </w:hyperlink>
      <w:r>
        <w:t xml:space="preserve"> - Iran reversed its decision to reopen the Strait of Hormuz, closing the waterway again and firing on passing merchant vessels, including two India-flagged carriers. In response, India's Ministry of External Affairs summoned the Iranian envoy to lodge a protest. The closure follows a temporary truce between Israel and Hezbollah, which Iran had previously used to declare the strait open. The incident has caused confusion and disrupted global energy flows, with several ships forced to turn back.</w:t>
      </w:r>
      <w:r/>
    </w:p>
    <w:p>
      <w:pPr>
        <w:pStyle w:val="ListNumber"/>
        <w:spacing w:line="240" w:lineRule="auto"/>
        <w:ind w:left="720"/>
      </w:pPr>
      <w:r/>
      <w:hyperlink r:id="rId112">
        <w:r>
          <w:rPr>
            <w:color w:val="0000EE"/>
            <w:u w:val="single"/>
          </w:rPr>
          <w:t>https://www.benzinga.com/news/politics/26/04/51902497/robin-brooks-warns-europe-must-block-russian-oil-exports-to-impact-war-financing</w:t>
        </w:r>
      </w:hyperlink>
      <w:r>
        <w:t xml:space="preserve"> - Robin Brooks argues that Europe must physically block Russian oil tanker movements out of the Baltic Sea to effectively cut war financing. He contends that current sanctions allowing export volumes to remain intact enable Russia to continue collecting cash, leaving Ukrainians to bear the cost. Brooks suggests that halting logistics, similar to the US approach with other exporters, is essential to change governmental behavior in oil-reliant states.</w:t>
      </w:r>
      <w:r/>
    </w:p>
    <w:p>
      <w:pPr>
        <w:pStyle w:val="ListNumber"/>
        <w:spacing w:line="240" w:lineRule="auto"/>
        <w:ind w:left="720"/>
      </w:pPr>
      <w:r/>
      <w:hyperlink r:id="rId113">
        <w:r>
          <w:rPr>
            <w:color w:val="0000EE"/>
            <w:u w:val="single"/>
          </w:rPr>
          <w:t>https://www.iranherald.com/news/278996446/iran-defends-limits-on-strait-of-hormuz-passage</w:t>
        </w:r>
      </w:hyperlink>
      <w:r>
        <w:t xml:space="preserve"> - Iran has reasserted strict control over the Strait of Hormuz, citing US port blockades and hostile actions as justification under international law. Foreign Ministry spokesman Esmail Baqaei stated that enemy vessels cannot pass normally due to safety threats. The move follows a collapse in US-Iran talks and a subsequent US naval blockade, causing global oil prices to rise and triggering supply chain disruptions affecting energy, food security, and European fuel costs.</w:t>
      </w:r>
      <w:r/>
    </w:p>
    <w:p>
      <w:pPr>
        <w:pStyle w:val="ListNumber"/>
        <w:spacing w:line="240" w:lineRule="auto"/>
        <w:ind w:left="720"/>
      </w:pPr>
      <w:r/>
      <w:hyperlink r:id="rId114">
        <w:r>
          <w:rPr>
            <w:color w:val="0000EE"/>
            <w:u w:val="single"/>
          </w:rPr>
          <w:t>https://www.indiandefensenews.in/2026/04/iran-imposes-strict-navigation-rules-in.html</w:t>
        </w:r>
      </w:hyperlink>
      <w:r>
        <w:t xml:space="preserve"> - Iran's Islamic Revolutionary Guard Corps (IRGC) Navy has imposed strict navigation rules in the Strait of Hormuz, permitting only civilian vessels on designated routes with prior authorisation while barring all military ships. This move follows remarks by Iran's Parliament Speaker MB Ghalibaf criticising the US blockade. The IRGC warned that violations of the current ceasefire could revert conditions to a war scenario halting commercial shipping. US President Donald Trump stated the naval blockade remains in full force until a transaction is complete, highlighting the volatile standoff affecting global energy security.</w:t>
      </w:r>
      <w:r/>
    </w:p>
    <w:p>
      <w:pPr>
        <w:pStyle w:val="ListNumber"/>
        <w:spacing w:line="240" w:lineRule="auto"/>
        <w:ind w:left="720"/>
      </w:pPr>
      <w:r/>
      <w:hyperlink r:id="rId115">
        <w:r>
          <w:rPr>
            <w:color w:val="0000EE"/>
            <w:u w:val="single"/>
          </w:rPr>
          <w:t>https://www.indiandefensenews.in/2026/04/us-democrats-condemn-trump.html</w:t>
        </w:r>
      </w:hyperlink>
      <w:r>
        <w:t xml:space="preserve"> - Senior US Democratic lawmakers condemned the Trump administration for extending a waiver permitting the sale of sanctioned Russian oil. Senators Jeanne Shaheen, Chuck Schumer, and Elizabeth Warren criticized Treasury Secretary Scott Bessent for reversing his earlier pledge not to renew the licence. The decision coincided with reports of a major Russian aerial assault on Ukraine killing 18 people. Lawmakers warned that easing sanctions could embolden Moscow and prolong the conflict, urging President Trump to impose additional pressure on Russia.</w:t>
      </w:r>
      <w:r/>
    </w:p>
    <w:p>
      <w:pPr>
        <w:pStyle w:val="ListNumber"/>
        <w:spacing w:line="240" w:lineRule="auto"/>
        <w:ind w:left="720"/>
      </w:pPr>
      <w:r/>
      <w:hyperlink r:id="rId116">
        <w:r>
          <w:rPr>
            <w:color w:val="0000EE"/>
            <w:u w:val="single"/>
          </w:rPr>
          <w:t>https://attackofthefanboy.com/politics/iran-declared-the-strait-of-hormuz-open-then-fired-on-two-indian-ships-and-reversed-course-within-24-hours/</w:t>
        </w:r>
      </w:hyperlink>
      <w:r>
        <w:t xml:space="preserve"> - On April 18, 2026, Iran reversed its declaration to open the Strait of Hormuz, closing it again following attacks on two Indian-flagged vessels. Iran's Islamic Revolutionary Guards Corps fired on a tanker and an unknown projectile struck a container ship. India summoned Iran's ambassador expressing deep concern. Major shipping companies like Maersk suspended transits, and analysts warn of significant risks to global oil and LNG trade due to the strait's critical role in seaborne energy transport.</w:t>
      </w:r>
      <w:r/>
    </w:p>
    <w:p>
      <w:pPr>
        <w:pStyle w:val="ListNumber"/>
        <w:spacing w:line="240" w:lineRule="auto"/>
        <w:ind w:left="720"/>
      </w:pPr>
      <w:r/>
      <w:hyperlink r:id="rId117">
        <w:r>
          <w:rPr>
            <w:color w:val="0000EE"/>
            <w:u w:val="single"/>
          </w:rPr>
          <w:t>https://pmnewsnigeria.com/2026/04/18/iran-gunboats-fire-on-tanker-as-strait-of-hormuz-shuts-again/</w:t>
        </w:r>
      </w:hyperlink>
      <w:r>
        <w:t xml:space="preserve"> - Iranian forces fired on at least one tanker and hit a separate container ship near Oman after reimposing restrictions on the Strait of Hormuz. The Islamic Revolutionary Guard Corps ordered commercial vessels not to pass through the waterway, which carries roughly a fifth of global seaborne energy trade. Tehran stated the strait remains shut until the US lifts its blockade on Iranian ports. The incident has raised fears over global energy supplies and deepened pressure on shipping markets and oil prices.</w:t>
      </w:r>
      <w:r/>
    </w:p>
    <w:p>
      <w:pPr>
        <w:pStyle w:val="ListNumber"/>
        <w:spacing w:line="240" w:lineRule="auto"/>
        <w:ind w:left="720"/>
      </w:pPr>
      <w:r/>
      <w:hyperlink r:id="rId118">
        <w:r>
          <w:rPr>
            <w:color w:val="0000EE"/>
            <w:u w:val="single"/>
          </w:rPr>
          <w:t>https://lenta.ru/news/2026/04/18/vitse-premier-italii-prizval-vernutsya-k-zakupkam-rossiyskogo-gaza/</w:t>
        </w:r>
      </w:hyperlink>
      <w:r>
        <w:t xml:space="preserve"> - Italian Vice-Premier Matteo Salvini urged a return to Russian gas imports to prevent an energy lockdown during a rally in Milan. He cited US sanctions relief on Russian oil as a precedent and criticized EU Commission President Ursula von der Leyen's proposal as a new blockade. The statement aligns with Slovakia's planned legal challenge against EU gas purchase bans.</w:t>
      </w:r>
      <w:r/>
    </w:p>
    <w:p>
      <w:pPr>
        <w:pStyle w:val="ListNumber"/>
        <w:spacing w:line="240" w:lineRule="auto"/>
        <w:ind w:left="720"/>
      </w:pPr>
      <w:r/>
      <w:hyperlink r:id="rId119">
        <w:r>
          <w:rPr>
            <w:color w:val="0000EE"/>
            <w:u w:val="single"/>
          </w:rPr>
          <w:t>https://www.dailyindependent.com.pk/2026/04/18/trump-issues-four-word-warning-after-hormuz-closure/</w:t>
        </w:r>
      </w:hyperlink>
      <w:r>
        <w:t xml:space="preserve"> - Donald Trump issued a four-word warning to Iran following reports of the Strait of Hormuz closure. The incident has escalated tensions in the Gulf region, raising global concerns over energy security and maritime stability. Analysts warn that prolonged instability could disrupt international oil and gas supplies, leading to market volatility. No official confirmation of the closure has been issued by Iranian authorities.</w:t>
      </w:r>
      <w:r/>
    </w:p>
    <w:p>
      <w:pPr>
        <w:pStyle w:val="ListNumber"/>
        <w:spacing w:line="240" w:lineRule="auto"/>
        <w:ind w:left="720"/>
      </w:pPr>
      <w:r/>
      <w:hyperlink r:id="rId120">
        <w:r>
          <w:rPr>
            <w:color w:val="0000EE"/>
            <w:u w:val="single"/>
          </w:rPr>
          <w:t>https://thefrontierpost.com/turkiye-says-iran-gas-pipeline-contract-nearing-expiry-no-talks-yet-on-extension/</w:t>
        </w:r>
      </w:hyperlink>
      <w:r>
        <w:t xml:space="preserve"> - Turkiye's long-term gas import contract from Iran, due to expire in July, may be extended but no negotiations are ongoing, according to Turkiye’s energy minister. The agreement covers 9.6 billion cubic meters annually, with actual flows often below this. Turkiye imported 7.6 bcm from Iran last year, representing 13% of its total gas imports. The minister mentioned the potential need for the pipeline for supply security and discussed diversification efforts, including LNG imports from Russia. No LNG imports from Russia have started yet.</w:t>
      </w:r>
      <w:r/>
    </w:p>
    <w:p>
      <w:pPr>
        <w:pStyle w:val="ListNumber"/>
        <w:spacing w:line="240" w:lineRule="auto"/>
        <w:ind w:left="720"/>
      </w:pPr>
      <w:r/>
      <w:hyperlink r:id="rId121">
        <w:r>
          <w:rPr>
            <w:color w:val="0000EE"/>
            <w:u w:val="single"/>
          </w:rPr>
          <w:t>https://tmv.in/article/us-makes-u-turn-on-russian-oil-waivers-extends-limited-transit-exemption-till-may-16-date=2026-04-19</w:t>
        </w:r>
      </w:hyperlink>
      <w:r>
        <w:t xml:space="preserve"> - The US Department of the Treasury extended a sanctions waiver for Russian oil shipments already in transit until May 16, reversing earlier statements by Treasury Secretary Scott Bessent. The exemption, replacing General License No. 134A with No. 134B, covers crude and petroleum products loaded on or before April 17 to stabilise global energy markets. It specifically benefits India, ensuring delivery of contracted cargoes to refiners without disruption, though it excludes new trade and transactions involving Iran, North Korea, Cuba, or restricted Ukrainian regions.</w:t>
      </w:r>
      <w:r/>
    </w:p>
    <w:p>
      <w:pPr>
        <w:pStyle w:val="ListNumber"/>
        <w:spacing w:line="240" w:lineRule="auto"/>
        <w:ind w:left="720"/>
      </w:pPr>
      <w:r/>
      <w:hyperlink r:id="rId122">
        <w:r>
          <w:rPr>
            <w:color w:val="0000EE"/>
            <w:u w:val="single"/>
          </w:rPr>
          <w:t>https://www.okaz.com.sa/economy/na/2244756</w:t>
        </w:r>
      </w:hyperlink>
      <w:r>
        <w:t xml:space="preserve"> - European governments plan to speed up the shift to clean energy to counteract fossil fuel price shocks caused by the Iran war, according to a draft agreement approved by the EU political and security committee on 14 April. The agreement, pending approval from EU ambassadors and foreign ministers, highlights concerns over regional security and energy independence, with EU foreign ministers set to endorse a new energy and climate direction. The move aims to enhance EU security and reduce reliance on fossil fuels amid rising prices.</w:t>
      </w:r>
      <w:r/>
    </w:p>
    <w:p>
      <w:pPr>
        <w:pStyle w:val="ListNumber"/>
        <w:spacing w:line="240" w:lineRule="auto"/>
        <w:ind w:left="720"/>
      </w:pPr>
      <w:r/>
      <w:hyperlink r:id="rId123">
        <w:r>
          <w:rPr>
            <w:color w:val="0000EE"/>
            <w:u w:val="single"/>
          </w:rPr>
          <w:t>https://www.dnes.bg/a/2-svyat/718346-kak-madyar-se-prevrashta-v-po-golyam-priyatel-na-putin-otkolkoto-nyakoy-e-predpolagal</w:t>
        </w:r>
      </w:hyperlink>
      <w:r>
        <w:t xml:space="preserve"> - Hungarian Prime Minister Peter Fidesz has agreed to lift the country's veto on a proposed 90 billion euro EU loan for Ukraine, contingent on the resumption of Russian oil supplies through the Friendship pipeline. This decision reverses the stance of the previous administration under Viktor Orban. Meanwhile, Spain has significantly increased its imports of Russian liquefied natural gas. Despite these developments, Russian economic experts warn of a potential collapse, citing low per capita income and labor shortages, while Ukraine prepares for further military offensives.</w:t>
      </w:r>
      <w:r/>
    </w:p>
    <w:p>
      <w:pPr>
        <w:pStyle w:val="ListNumber"/>
        <w:spacing w:line="240" w:lineRule="auto"/>
        <w:ind w:left="720"/>
      </w:pPr>
      <w:r/>
      <w:hyperlink r:id="rId124">
        <w:r>
          <w:rPr>
            <w:color w:val="0000EE"/>
            <w:u w:val="single"/>
          </w:rPr>
          <w:t>https://www.tehrantimes.com/news/525542/Global-energy-markets-future-Capital-flight-from-Persian-Gulf</w:t>
        </w:r>
      </w:hyperlink>
      <w:r>
        <w:t xml:space="preserve"> - International energy expert Fereydoun Barkeshli states that capital flight from Persian Gulf oil and gas industries poses a greater threat to the market than current price volatility. Citing US domestic political pressures and the potential for a naval blockade of the Strait of Hormuz, Barkeshli notes that while oil prices have not hit record highs due to high global stockpiles and OPEC+ supply overhangs, investment hesitation is rising. He highlights that the UAE is particularly vulnerable, while Oman continues downstream investment, and warns that US threats to attack tankers could create chaotic market conditions and deter insurance.</w:t>
      </w:r>
      <w:r/>
    </w:p>
    <w:p>
      <w:pPr>
        <w:pStyle w:val="ListNumber"/>
        <w:spacing w:line="240" w:lineRule="auto"/>
        <w:ind w:left="720"/>
      </w:pPr>
      <w:r/>
      <w:hyperlink r:id="rId125">
        <w:r>
          <w:rPr>
            <w:color w:val="0000EE"/>
            <w:u w:val="single"/>
          </w:rPr>
          <w:t>https://news.day.az/world/1828859.html</w:t>
        </w:r>
      </w:hyperlink>
      <w:r>
        <w:t xml:space="preserve"> - Turkish Energy Minister Alparslan Bayraktar announced at the 5th Antalya Diplomatic Forum that the contract for Iranian gas supplies to Turkey is approaching completion. The minister stated that while extension discussions could occur, no negotiations are currently underway. Turkey is actively diversifying its energy portfolio, including considering liquefied natural gas (LNG) purchases from Russia, to strengthen its energy security.</w:t>
      </w:r>
      <w:r/>
    </w:p>
    <w:p>
      <w:pPr>
        <w:pStyle w:val="ListNumber"/>
        <w:spacing w:line="240" w:lineRule="auto"/>
        <w:ind w:left="720"/>
      </w:pPr>
      <w:r/>
      <w:hyperlink r:id="rId126">
        <w:r>
          <w:rPr>
            <w:color w:val="0000EE"/>
            <w:u w:val="single"/>
          </w:rPr>
          <w:t>https://orient.tm/en/post/98609/launch-phase-4-galkynysh-field-cements-energy-alliance-between-turkmenistan-and-china</w:t>
        </w:r>
      </w:hyperlink>
      <w:r>
        <w:t xml:space="preserve"> - On April 17, Turkmenistan's Gurbanguly Berdimuhamedov and China's Ding Xuexiang launched the fourth phase of the Galkynysh gas field. Implemented by Turkmengas and CNPC, the project features a new commercial gas treatment plant with a capacity of 10 billion cubic meters per year. The initiative includes advanced technologies, environmental measures, and plans to support the construction of pipeline Line D, strengthening the energy alliance between the two nations.</w:t>
      </w:r>
      <w:r/>
    </w:p>
    <w:p>
      <w:pPr>
        <w:pStyle w:val="ListNumber"/>
        <w:spacing w:line="240" w:lineRule="auto"/>
        <w:ind w:left="720"/>
      </w:pPr>
      <w:r/>
      <w:hyperlink r:id="rId127">
        <w:r>
          <w:rPr>
            <w:color w:val="0000EE"/>
            <w:u w:val="single"/>
          </w:rPr>
          <w:t>https://orient.tm/en/post/98601/turkmenistan-and-china-approved-partnership-strategy-through-2030</w:t>
        </w:r>
      </w:hyperlink>
      <w:r>
        <w:t xml:space="preserve"> - On April 16, Turkmenistan and China signed a comprehensive partnership strategy extending to 2030. The agreement, finalised at the seventh meeting of the Intergovernmental Cooperation Committee chaired by Deputy Prime Ministers Rashid Meredov and Ding Xuexiang, covers gas sector expansion at the Galkynysh field, artificial intelligence cooperation, logistics corridors to Europe and Southeast Asia, and a five-year humanitarian programme including cultural and medical exchanges. The documents define the regional economic shape for the coming years.</w:t>
      </w:r>
      <w:r/>
    </w:p>
    <w:p>
      <w:pPr>
        <w:pStyle w:val="ListNumber"/>
        <w:spacing w:line="240" w:lineRule="auto"/>
        <w:ind w:left="720"/>
      </w:pPr>
      <w:r/>
      <w:hyperlink r:id="rId128">
        <w:r>
          <w:rPr>
            <w:color w:val="0000EE"/>
            <w:u w:val="single"/>
          </w:rPr>
          <w:t>https://fortune.com/2026/04/18/us-waiver-extension-russian-oil-sanctions-iran-war-shortages-treasury-secretary-scott-bessent/</w:t>
        </w:r>
      </w:hyperlink>
      <w:r>
        <w:t xml:space="preserve"> - The US Treasury Department extended a 30-day waiver on sanctions for Russian oil loaded by Friday to address fuel shortages caused by the Iran war. This decision reverses a statement made by Treasury Secretary Scott Bessent on Wednesday, who had ruled out renewing the general license. The extension allows deliveries of Russian oil loaded as of Friday to proceed without US sanctions, following a similar 30-day license issued in March.</w:t>
      </w:r>
      <w:r/>
    </w:p>
    <w:p>
      <w:pPr>
        <w:pStyle w:val="ListNumber"/>
        <w:spacing w:line="240" w:lineRule="auto"/>
        <w:ind w:left="720"/>
      </w:pPr>
      <w:r/>
      <w:hyperlink r:id="rId129">
        <w:r>
          <w:rPr>
            <w:color w:val="0000EE"/>
            <w:u w:val="single"/>
          </w:rPr>
          <w:t>https://www.indiavision.com/business/iran-says-strait-of-hormuz-is-closed-again-as-vessels-attempting-to-cross-come-under-fire/601716/</w:t>
        </w:r>
      </w:hyperlink>
      <w:r>
        <w:t xml:space="preserve"> - Iran announced the closure of the Strait of Hormuz, citing the United States' blockade of its ports as justification. Reports indicate vessels attempting to cross the waterway came under fire, escalating regional tensions. The move threatens global energy markets and supply chains, as the strait is a critical chokepoint for oil and gas shipments. The US maintains its operations ensure freedom of navigation. The situation remains volatile with potential for broader economic disruption.</w:t>
      </w:r>
      <w:r/>
    </w:p>
    <w:p>
      <w:pPr>
        <w:pStyle w:val="ListNumber"/>
        <w:spacing w:line="240" w:lineRule="auto"/>
        <w:ind w:left="720"/>
      </w:pPr>
      <w:r/>
      <w:hyperlink r:id="rId130">
        <w:r>
          <w:rPr>
            <w:color w:val="0000EE"/>
            <w:u w:val="single"/>
          </w:rPr>
          <w:t>https://energiesmedia.com/exxonmobil-qatarenergy-lng-collaboration/</w:t>
        </w:r>
      </w:hyperlink>
      <w:r>
        <w:t xml:space="preserve"> - ExxonMobil and QatarEnergy have deepened their strategic collaboration to expand their international liquefied natural gas (LNG) partnership portfolio. The partnership aims to secure long-term supply stability, pool technical resources, and increase production capacity to meet growing global demand. By integrating upstream production with liquefaction and export logistics, the companies intend to optimize supply chains, reduce operational risks, and deliver consistent high-quality supplies to markets in Asia, Europe, and other regions. This enhanced cooperation supports energy security and positions both entities as leaders in the evolving LNG market.</w:t>
      </w:r>
      <w:r/>
    </w:p>
    <w:p>
      <w:pPr>
        <w:pStyle w:val="ListNumber"/>
        <w:spacing w:line="240" w:lineRule="auto"/>
        <w:ind w:left="720"/>
      </w:pPr>
      <w:r/>
      <w:hyperlink r:id="rId131">
        <w:r>
          <w:rPr>
            <w:color w:val="0000EE"/>
            <w:u w:val="single"/>
          </w:rPr>
          <w:t>https://tass.com/economy/2119209</w:t>
        </w:r>
      </w:hyperlink>
      <w:r>
        <w:t xml:space="preserve"> - Italian deputy prime minister Matteo Salvini has called for a resumption of Russian gas purchases to prevent an energy lockdown. Speaking at a rally in Milan, Salvini argued that the European Commission's current approach is ineffective, citing the US suspension of oil sanctions as a precedent. He stated that Italy is not at war with Russia and should buy gas from around the world, including Russia, rather than restricting trade.</w:t>
      </w:r>
      <w:r/>
    </w:p>
    <w:p>
      <w:pPr>
        <w:pStyle w:val="ListNumber"/>
        <w:spacing w:line="240" w:lineRule="auto"/>
        <w:ind w:left="720"/>
      </w:pPr>
      <w:r/>
      <w:hyperlink r:id="rId132">
        <w:r>
          <w:rPr>
            <w:color w:val="0000EE"/>
            <w:u w:val="single"/>
          </w:rPr>
          <w:t>https://oilprice.com/Energy/Crude-Oil/Trading-Desks-Boom-While-Big-Oil-Output-Stalls.html</w:t>
        </w:r>
      </w:hyperlink>
      <w:r>
        <w:t xml:space="preserve"> - BP, Shell, TotalEnergies, and Equinor are set to report strong first-quarter results driven by exceptional oil and gas trading profits. This surge is attributed to extreme market volatility caused by the Middle East conflict, which has disrupted production and exports. While European majors benefit from these trading windfalls, American peers like Exxon and Chevron face significant losses from hedging and downstream disruptions. Production volumes for some European firms remain flat or down due to the conflict, yet trading activities are expected to sustain profitability into the second quarter.</w:t>
      </w:r>
      <w:r/>
    </w:p>
    <w:p>
      <w:pPr>
        <w:pStyle w:val="ListNumber"/>
        <w:spacing w:line="240" w:lineRule="auto"/>
        <w:ind w:left="720"/>
      </w:pPr>
      <w:r/>
      <w:hyperlink r:id="rId133">
        <w:r>
          <w:rPr>
            <w:color w:val="0000EE"/>
            <w:u w:val="single"/>
          </w:rPr>
          <w:t>https://san.com/cc/trump-admin-reverses-decision-extends-waiver-on-russian-oil-sanctions/</w:t>
        </w:r>
      </w:hyperlink>
      <w:r>
        <w:t xml:space="preserve"> - The US Treasury Department extended a waiver allowing the sale of sanctioned Russian oil through May 16, reversing a previous statement by Treasury Secretary Scott Bessent. The move, requested by G20 partners, follows escalating tensions involving Iran and Ukraine. US lawmakers, including Senators Schumer, Shaheen, and Warren, condemned the decision as shameful, arguing it benefits Vladimir Putin amidst ongoing attacks on Ukraine. The waiver excludes Iran, Cuba, and North Korea.</w:t>
      </w:r>
      <w:r/>
    </w:p>
    <w:p>
      <w:pPr>
        <w:pStyle w:val="ListNumber"/>
        <w:spacing w:line="240" w:lineRule="auto"/>
        <w:ind w:left="720"/>
      </w:pPr>
      <w:r/>
      <w:hyperlink r:id="rId134">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135">
        <w:r>
          <w:rPr>
            <w:color w:val="0000EE"/>
            <w:u w:val="single"/>
          </w:rPr>
          <w:t>https://maritimefairtrade.org/russia-is-addressing-a-fire-at-tuapse-port/</w:t>
        </w:r>
      </w:hyperlink>
      <w:r>
        <w:t xml:space="preserve"> - Firefighters continue to combat a significant fire at the Tuapse port in Russia, ignited by Ukrainian drone attacks on April 17. The assault killed two people, including a 14-year-old girl, and injured seven others. Ukrainian forces claimed responsibility for striking oil depots in Crimea and Tuapse, aiming to disrupt Russian energy infrastructure. This escalation coincides with a pause in US-brokered peace talks and follows reports of over 11,000 Ukrainian drones intercepted by Russia in March.</w:t>
      </w:r>
      <w:r/>
    </w:p>
    <w:p>
      <w:pPr>
        <w:pStyle w:val="ListNumber"/>
        <w:spacing w:line="240" w:lineRule="auto"/>
        <w:ind w:left="720"/>
      </w:pPr>
      <w:r/>
      <w:hyperlink r:id="rId136">
        <w:r>
          <w:rPr>
            <w:color w:val="0000EE"/>
            <w:u w:val="single"/>
          </w:rPr>
          <w:t>https://www.rt.com/news/638691-italian-deputy-pm-russian-energy/?utm_source=rss&amp;utm_medium=rss&amp;utm_campaign=RSS</w:t>
        </w:r>
      </w:hyperlink>
      <w:r>
        <w:t xml:space="preserve"> - Italian Deputy Prime Minister Matteo Salvini urged the EU to resume imports of Russian oil and gas to avert an economic crisis. Speaking in Milan, Salvini argued that current restrictions and the Green Deal are hindering Italy's economy, citing rising global oil prices due to Middle East tensions. He called for suspending the Stability and Growth Pact and aligning with US moves to ease sanctions on Russian energy, stating that Europe is not at war with Russia.</w:t>
      </w:r>
      <w:r/>
    </w:p>
    <w:p>
      <w:pPr>
        <w:pStyle w:val="ListNumber"/>
        <w:spacing w:line="240" w:lineRule="auto"/>
        <w:ind w:left="720"/>
      </w:pPr>
      <w:r/>
      <w:hyperlink r:id="rId137">
        <w:r>
          <w:rPr>
            <w:color w:val="0000EE"/>
            <w:u w:val="single"/>
          </w:rPr>
          <w:t>https://lenta.ru/news/2026/04/19/strana-es-prigrozila-ukraine/</w:t>
        </w:r>
      </w:hyperlink>
      <w:r>
        <w:t xml:space="preserve"> - Tibor Gaspar, vice-speaker of the Slovak parliament, stated that Slovakia could block Ukraine's entry into the European Union if energy resource supply disputes remain unresolved. Gaspar noted that while Ukraine does not risk automatic loss of EU support, it faces specific problems with Slovakia if conflicts intensify. Slovak Prime Minister Robert Fico holds a more critical stance on Ukraine than previous governments. Additionally, Slovak Foreign Minister Juraj Blahar indicated an intention to block the 20th EU anti-Russian sanctions package until guarantees for the resumption of the Druzhba pipeline are received.</w:t>
      </w:r>
      <w:r/>
    </w:p>
    <w:p>
      <w:pPr>
        <w:pStyle w:val="ListNumber"/>
        <w:spacing w:line="240" w:lineRule="auto"/>
        <w:ind w:left="720"/>
      </w:pPr>
      <w:r/>
      <w:hyperlink r:id="rId138">
        <w:r>
          <w:rPr>
            <w:color w:val="0000EE"/>
            <w:u w:val="single"/>
          </w:rPr>
          <w:t>https://cryptobriefing.com/iran-orders-indian-ship-to-halt-in-strait-of-hormuz-escalation/</w:t>
        </w:r>
      </w:hyperlink>
      <w:r>
        <w:t xml:space="preserve"> - Iran's military ordered an Indian vessel to stop its passage through the Strait of Hormuz. This action represents a moderate escalation in Iran's control over the strait. Market data indicates a low probability of fewer than 10 ships transiting by April 19. The event highlights potential risks to shipping routes in the region.</w:t>
      </w:r>
      <w:r/>
    </w:p>
    <w:p>
      <w:pPr>
        <w:pStyle w:val="ListNumber"/>
        <w:spacing w:line="240" w:lineRule="auto"/>
        <w:ind w:left="720"/>
      </w:pPr>
      <w:r/>
      <w:hyperlink r:id="rId139">
        <w:r>
          <w:rPr>
            <w:color w:val="0000EE"/>
            <w:u w:val="single"/>
          </w:rPr>
          <w:t>https://cryptobriefing.com/iran-fires-on-tankers-sets-conditions-for-reopening-strait-of-hormuz/</w:t>
        </w:r>
      </w:hyperlink>
      <w:r>
        <w:t xml:space="preserve"> - Iran has fired on tankers and established conditions for reopening the Strait of Hormuz, raising concerns over maritime transit. Traders express skepticism regarding traffic normalization, with prediction markets showing a 0.4% probability of fewer than 10 ships transiting between April 13 and 19. The region faces persistent volatility, with analysts monitoring diplomatic developments and military actions as potential catalysts for further disruption.</w:t>
      </w:r>
      <w:r/>
    </w:p>
    <w:p>
      <w:pPr>
        <w:pStyle w:val="ListNumber"/>
        <w:spacing w:line="240" w:lineRule="auto"/>
        <w:ind w:left="720"/>
      </w:pPr>
      <w:r/>
      <w:hyperlink r:id="rId140">
        <w:r>
          <w:rPr>
            <w:color w:val="0000EE"/>
            <w:u w:val="single"/>
          </w:rPr>
          <w:t>https://www.elsiglodetorreon.com.mx/noticia/2026/vuelve-la-tension-a-oriente-medio-iran-cierra-ormuz-y-trump-amenaza-con-nuevos-ataques.html</w:t>
        </w:r>
      </w:hyperlink>
      <w:r>
        <w:t xml:space="preserve"> - Tensions in the Middle East escalated on Saturday as Iran reimposed strict control over the Strait of Hormuz, blocking commercial shipping. The US, led by President Donald Trump, warned it would not be blackmailed and threatened to resume attacks on Iranian targets if a ceasefire agreement is not reached by Wednesday. London reported that Iranian Republican Guard patrol boats opened fire on a tanker in the strait without causing injuries. While Iran stated it is evaluating US proposals, it insisted on making no concessions regarding its nuclear programme and maritime transit rights.</w:t>
      </w:r>
      <w:r/>
    </w:p>
    <w:p>
      <w:pPr>
        <w:pStyle w:val="ListNumber"/>
        <w:spacing w:line="240" w:lineRule="auto"/>
        <w:ind w:left="720"/>
      </w:pPr>
      <w:r/>
      <w:hyperlink r:id="rId141">
        <w:r>
          <w:rPr>
            <w:color w:val="0000EE"/>
            <w:u w:val="single"/>
          </w:rPr>
          <w:t>https://www.skynewsarabia.com/middle-east/1864960-%D8%A7%D9%84%D8%AC%D9%8A%D8%B4-%D8%A7%D9%84%D8%A3%D9%85%D9%8A%D8%B1%D9%83%D9%8A-%D8%A7%D9%84%D8%AA%D8%AC%D8%A7%D8%B1%D8%A9-%D9%88%D8%A5%D9%84%D9%89-%D8%A5%D9%8A%D8%B1%D8%A7%D9%86-%D8%B9%D8%A8%D8%B1-%D8%A7%D9%84%D8%A8%D8%AD%D8%B1-%D8%AA%D9%88%D9%82%D9%81%D8%AA-%D8%AA%D9%85%D8%A7%D9%85%D8%A7</w:t>
        </w:r>
      </w:hyperlink>
      <w:r>
        <w:t xml:space="preserve"> - US Central Command announced via X that the guided missile frigate USS Bennington is patrolling Iranian territorial waters to support a naval blockade. The command stated the blockade has resulted in a complete cessation of maritime trade to and from Iran. This follows the failure of initial negotiations in Islamabad and Iran's subsequent closure of the Strait of Hormuz, despite a brief opening on Friday. The Islamic Revolutionary Guard Corps warned that any ship approaching the strait would be targeted as cooperating with the enemy.</w:t>
      </w:r>
      <w:r/>
    </w:p>
    <w:p>
      <w:pPr>
        <w:pStyle w:val="ListNumber"/>
        <w:spacing w:line="240" w:lineRule="auto"/>
        <w:ind w:left="720"/>
      </w:pPr>
      <w:r/>
      <w:hyperlink r:id="rId142">
        <w:r>
          <w:rPr>
            <w:color w:val="0000EE"/>
            <w:u w:val="single"/>
          </w:rPr>
          <w:t>https://www.livemint.com/news/india/lpg-cylinder-price-on-19-april-domestic-and-commercial-gas-rates-in-delhi-bengaluru-mumbai-kolkata-today-11776562580971.html</w:t>
        </w:r>
      </w:hyperlink>
      <w:r>
        <w:t xml:space="preserve"> - India summoned the Iranian ambassador to protest a shooting incident involving two India-bound ships in the Strait of Hormuz on 18 April. As the world's second-largest LPG buyer, India imports 60% of its needs via this waterway, which is currently disrupted by the West Asia conflict. The incident occurred as Iran reversed a pledge to reopen the corridor, threatening maritime commercial traffic. This development exacerbates India's existing gas crunch since the war began in February.</w:t>
      </w:r>
      <w:r/>
    </w:p>
    <w:p>
      <w:pPr>
        <w:pStyle w:val="ListNumber"/>
        <w:spacing w:line="240" w:lineRule="auto"/>
        <w:ind w:left="720"/>
      </w:pPr>
      <w:r/>
      <w:hyperlink r:id="rId143">
        <w:r>
          <w:rPr>
            <w:color w:val="0000EE"/>
            <w:u w:val="single"/>
          </w:rPr>
          <w:t>https://bhaskarlive.in/iran-says-to-control-traffic-through-hormuz-until-war-definitively-ended/</w:t>
        </w:r>
      </w:hyperlink>
      <w:r>
        <w:t xml:space="preserve"> - Iran's Supreme National Security Council announced it will exercise control and supervision over traffic through the Strait of Hormuz until the war is definitively ended. This decision follows the resumption of strict control by Iran's main military command due to the continued US naval blockade. The council stated it will demand vessel information, issue passage permits, and charge fees. Iran noted that a major part of equipment for US bases in West Asia is supplied via the strait, posing a threat to regional security. Despite a recent two-week truce, Iran's military command resumed restrictions after peace negotiations collapsed.</w:t>
      </w:r>
      <w:r/>
    </w:p>
    <w:p>
      <w:pPr>
        <w:pStyle w:val="ListNumber"/>
        <w:spacing w:line="240" w:lineRule="auto"/>
        <w:ind w:left="720"/>
      </w:pPr>
      <w:r/>
      <w:hyperlink r:id="rId144">
        <w:r>
          <w:rPr>
            <w:color w:val="0000EE"/>
            <w:u w:val="single"/>
          </w:rPr>
          <w:t>https://internewscast.com/news/us-military-poised-for-imminent-boarding-of-iran-linked-vessels-amid-rising-tensions/</w:t>
        </w:r>
      </w:hyperlink>
      <w:r>
        <w:t xml:space="preserve"> - General Dan Caine confirmed the US military will actively pursue and board Iranian-flagged vessels and ships supplying Iran as part of Operation Economic Fury. This escalation supplements existing port blockades in the Arabian Gulf and Gulf of Oman. The US Indo-Pacific Command and Central Command are coordinating the effort, which targets the 'dark fleet' evading sanctions. This follows failed peace talks in Pakistan and a temporary ceasefire expiration, with Defense Secretary Pete Hegseth stating forces are maximally postured. The Treasury Department has also sanctioned additional entities linked to Iran's illicit oil infrastructure.</w:t>
      </w:r>
      <w:r/>
    </w:p>
    <w:p>
      <w:pPr>
        <w:pStyle w:val="ListNumber"/>
        <w:spacing w:line="240" w:lineRule="auto"/>
        <w:ind w:left="720"/>
      </w:pPr>
      <w:r/>
      <w:hyperlink r:id="rId145">
        <w:r>
          <w:rPr>
            <w:color w:val="0000EE"/>
            <w:u w:val="single"/>
          </w:rPr>
          <w:t>https://news.abplive.com/news/world/us-iran-war-strait-of-hormuz-blockade-trump-says-iran-can-t-blackmail-us-calls-situation-room-white-house-1837334</w:t>
        </w:r>
      </w:hyperlink>
      <w:r>
        <w:t xml:space="preserve"> - US President Donald Trump convened a high-level meeting in the White House Situation Room on Saturday following Iran's renewed restriction of access to the Strait of Hormuz. Senior officials, including Vice President JD Vance and Secretary of State Marco Rubio, warned that failure to secure progress could trigger active conflict. Trump rejected Iran's attempt to use the waterway for leverage, stating they cannot blackmail the US. Tensions escalated after Iran briefly reopened the strait before firing on commercial vessels, including Indian-flagged tankers, causing them to retreat.</w:t>
      </w:r>
      <w:r/>
    </w:p>
    <w:p>
      <w:pPr>
        <w:pStyle w:val="ListNumber"/>
        <w:spacing w:line="240" w:lineRule="auto"/>
        <w:ind w:left="720"/>
      </w:pPr>
      <w:r/>
      <w:hyperlink r:id="rId146">
        <w:r>
          <w:rPr>
            <w:color w:val="0000EE"/>
            <w:u w:val="single"/>
          </w:rPr>
          <w:t>https://sof.news/middle-east/epic-fury-19april2026/</w:t>
        </w:r>
      </w:hyperlink>
      <w:r>
        <w:t xml:space="preserve"> - Following the failure of ceasefire negotiations between the United States and Iran in Islamabad on April 11, 2026, the US initiated a naval blockade targeting vessels trading with Iranian ports. On April 18, Iranian naval forces announced the Strait of Hormuz was shut down again, creating a dual blockade with the US. The US Navy has deployed destroyers and Avenger-class mine-hunters to the region for potential mine clearing. The ceasefire ends on April 21. Iran retains significant missile and drone capabilities, while economic impacts on aviation and fertilizer supply chains are expanding.</w:t>
      </w:r>
      <w:r/>
    </w:p>
    <w:p>
      <w:pPr>
        <w:pStyle w:val="ListNumber"/>
        <w:spacing w:line="240" w:lineRule="auto"/>
        <w:ind w:left="720"/>
      </w:pPr>
      <w:r/>
      <w:hyperlink r:id="rId147">
        <w:r>
          <w:rPr>
            <w:color w:val="0000EE"/>
            <w:u w:val="single"/>
          </w:rPr>
          <w:t>https://www.india.com/news/world/indian-vessels-firing-incident-in-strait-of-hormuz-representative-of-irans-supreme-leader-responds-relationship-with-india-is-strong-calls-for-de-escalation-5000-years-history-iran-us-war-8386028/</w:t>
        </w:r>
      </w:hyperlink>
      <w:r>
        <w:t xml:space="preserve"> - Dr Abdul Majid Hakeem Ilahi, representative of Iran's Supreme Leader in India, addressed the firing on two Indian-flagged vessels in the Strait of Hormuz. While calling for peace and de-escalation, he emphasised the strength of India-Iran relations rooted in 5,000 years of history. The incident occurred after Iran halted traffic through the strait following US and Israel attacks. Ilahi stated the strait was closed due to security issues and expressed hope for its reopening.</w:t>
      </w:r>
      <w:r/>
    </w:p>
    <w:p>
      <w:pPr>
        <w:pStyle w:val="ListNumber"/>
        <w:spacing w:line="240" w:lineRule="auto"/>
        <w:ind w:left="720"/>
      </w:pPr>
      <w:r/>
      <w:hyperlink r:id="rId148">
        <w:r>
          <w:rPr>
            <w:color w:val="0000EE"/>
            <w:u w:val="single"/>
          </w:rPr>
          <w:t>https://newscats.org/strait-of-hormuz-crisis-reignites-as-iran-claims-closure-again-u-s-denies-breach-of-deal-competing-narratives-fuel-global-uncertainty</w:t>
        </w:r>
      </w:hyperlink>
      <w:r>
        <w:t xml:space="preserve"> - Iranian officials announced the closure of the Strait of Hormuz, alleging a breach of a maritime access agreement by the United States. The Trump administration denied the closure, stating commercial shipping remains open, but confirmed continued naval deployment to protect lanes. Competing narratives regarding the waterway's status have created significant uncertainty for global energy markets and shipping operators, with prices reacting to perceived risks despite stable physical volumes.</w:t>
      </w:r>
      <w:r/>
    </w:p>
    <w:p>
      <w:pPr>
        <w:pStyle w:val="ListNumber"/>
        <w:spacing w:line="240" w:lineRule="auto"/>
        <w:ind w:left="720"/>
      </w:pPr>
      <w:r/>
      <w:hyperlink r:id="rId149">
        <w:r>
          <w:rPr>
            <w:color w:val="0000EE"/>
            <w:u w:val="single"/>
          </w:rPr>
          <w:t>https://www.freemalaysiatoday.com/category/opinion/2026/04/19/eye-in-the-sky-adds-new-dimension-to-iran-conflict</w:t>
        </w:r>
      </w:hyperlink>
      <w:r>
        <w:t xml:space="preserve"> - The article discusses the intensification of US aerial and satellite surveillance over the Strait of Hormuz, marking a shift from direct naval confrontation to persistent observation. This move involves the US Navy, Iran's Islamic Revolutionary Guard Corps (IRGC), and implicates China and India due to their energy interdependence. The author argues that while surveillance avoids immediate escalation, it risks being interpreted as a precursor to interdiction, potentially triggering a multi-power conflict. The piece highlights the geopolitical calculus involving energy security and warns that diplomatic engagement remains critical to prevent escalation.</w:t>
      </w:r>
      <w:r/>
    </w:p>
    <w:p>
      <w:pPr>
        <w:pStyle w:val="ListNumber"/>
        <w:spacing w:line="240" w:lineRule="auto"/>
        <w:ind w:left="720"/>
      </w:pPr>
      <w:r/>
      <w:hyperlink r:id="rId150">
        <w:r>
          <w:rPr>
            <w:color w:val="0000EE"/>
            <w:u w:val="single"/>
          </w:rPr>
          <w:t>https://peoplesreview.com.np/2026/04/19/iran-again-closes-the-strait-of-hormuz/</w:t>
        </w:r>
      </w:hyperlink>
      <w:r>
        <w:t xml:space="preserve"> - Iran announced the closure of the Strait of Hormuz to commercial vessels, citing the ongoing US naval blockade. The Islamic Revolutionary Guard Corps (IRGC) warned that approaching ships would be targeted. This decision follows reports of attacks on vessels, including two Indian-flagged ships, Jag Arnav and Sanmar Herald. US President Donald Trump condemned the move as blackmail, noting the resulting global energy crisis. A two-week ceasefire between Iran and the US is set to expire on April 22.</w:t>
      </w:r>
      <w:r/>
    </w:p>
    <w:p>
      <w:pPr>
        <w:pStyle w:val="ListNumber"/>
        <w:spacing w:line="240" w:lineRule="auto"/>
        <w:ind w:left="720"/>
      </w:pPr>
      <w:r/>
      <w:hyperlink r:id="rId151">
        <w:r>
          <w:rPr>
            <w:color w:val="0000EE"/>
            <w:u w:val="single"/>
          </w:rPr>
          <w:t>https://timesofindia.indiatimes.com/world/middle-east/spare-the-sermons-iran-slams-eu-over-hormuz-stance-calls-international-law-remarks-peak-hypocrisy/articleshow/130364193.cms</w:t>
        </w:r>
      </w:hyperlink>
      <w:r>
        <w:t xml:space="preserve"> - Iran sharply criticised the European Union regarding its position on transit rules in the Strait of Hormuz. Foreign ministry spokesperson Esmail Baghaei accused EU foreign policy chief Kaja Kallas of hypocrisy, arguing that Iran has the right to regulate movement in the waterway to stop military aggression. The EU warned against transit fees and offered maritime support. Tensions escalated as Iran's Revolutionary Guard announced the Strait would remain closed, warning that approaching vessels could be targeted, unless the US lifts its naval blockade on Iranian ports.</w:t>
      </w:r>
      <w:r/>
    </w:p>
    <w:p>
      <w:pPr>
        <w:pStyle w:val="ListNumber"/>
        <w:spacing w:line="240" w:lineRule="auto"/>
        <w:ind w:left="720"/>
      </w:pPr>
      <w:r/>
      <w:hyperlink r:id="rId142">
        <w:r>
          <w:rPr>
            <w:color w:val="0000EE"/>
            <w:u w:val="single"/>
          </w:rPr>
          <w:t>https://www.livemint.com/news/india/lpg-cylinder-price-on-19-april-domestic-and-commercial-gas-rates-in-delhi-bengaluru-mumbai-kolkata-today-11776562580971.html</w:t>
        </w:r>
      </w:hyperlink>
      <w:r>
        <w:t xml:space="preserve"> - India summoned the Iranian ambassador to protest a shooting incident involving two India-bound ships in the Strait of Hormuz on 18 April. As the world's second-largest LPG buyer, India imports 60% of its needs via this waterway, which is currently disrupted by the West Asia conflict. The incident occurred as Iran reversed a pledge to reopen the corridor, threatening maritime commercial traffic. This development exacerbates India's existing gas crunch since the war began in February.</w:t>
      </w:r>
      <w:r/>
    </w:p>
    <w:p>
      <w:pPr>
        <w:pStyle w:val="ListNumber"/>
        <w:spacing w:line="240" w:lineRule="auto"/>
        <w:ind w:left="720"/>
      </w:pPr>
      <w:r/>
      <w:hyperlink r:id="rId137">
        <w:r>
          <w:rPr>
            <w:color w:val="0000EE"/>
            <w:u w:val="single"/>
          </w:rPr>
          <w:t>https://lenta.ru/news/2026/04/19/strana-es-prigrozila-ukraine/</w:t>
        </w:r>
      </w:hyperlink>
      <w:r>
        <w:t xml:space="preserve"> - Tibor Gaspar, vice-speaker of the Slovak parliament, stated that Slovakia could block Ukraine's entry into the European Union if energy resource supply disputes remain unresolved. Gaspar noted that while Ukraine does not risk automatic loss of EU support, it faces specific problems with Slovakia if conflicts intensify. Slovak Prime Minister Robert Fico holds a more critical stance on Ukraine than previous governments. Additionally, Slovak Foreign Minister Juraj Blahar indicated an intention to block the 20th EU anti-Russian sanctions package until guarantees for the resumption of the Druzhba pipeline are received.</w:t>
      </w:r>
      <w:r/>
    </w:p>
    <w:p>
      <w:pPr>
        <w:pStyle w:val="ListNumber"/>
        <w:spacing w:line="240" w:lineRule="auto"/>
        <w:ind w:left="720"/>
      </w:pPr>
      <w:r/>
      <w:hyperlink r:id="rId136">
        <w:r>
          <w:rPr>
            <w:color w:val="0000EE"/>
            <w:u w:val="single"/>
          </w:rPr>
          <w:t>https://www.rt.com/news/638691-italian-deputy-pm-russian-energy/?utm_source=rss&amp;utm_medium=rss&amp;utm_campaign=RSS</w:t>
        </w:r>
      </w:hyperlink>
      <w:r>
        <w:t xml:space="preserve"> - Italian Deputy Prime Minister Matteo Salvini urged the EU to resume imports of Russian oil and gas to avert an economic crisis. Speaking in Milan, Salvini argued that current restrictions and the Green Deal are hindering Italy's economy, citing rising global oil prices due to Middle East tensions. He called for suspending the Stability and Growth Pact and aligning with US moves to ease sanctions on Russian energy, stating that Europe is not at war with Russia.</w:t>
      </w:r>
      <w:r/>
    </w:p>
    <w:p>
      <w:pPr>
        <w:pStyle w:val="ListNumber"/>
        <w:spacing w:line="240" w:lineRule="auto"/>
        <w:ind w:left="720"/>
      </w:pPr>
      <w:r/>
      <w:hyperlink r:id="rId134">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134">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152">
        <w:r>
          <w:rPr>
            <w:color w:val="0000EE"/>
            <w:u w:val="single"/>
          </w:rPr>
          <w:t>https://www.sondakika.com/3-sayfa/haber-iran-hurmuz-bogazi-ni-kapatma-karari-aldi-19762960/</w:t>
        </w:r>
      </w:hyperlink>
      <w:r>
        <w:t xml:space="preserve"> - The Iran Revolutionary Guard Corps announced the closure of the Strait of Hormuz effective this evening, stating it will remain closed until the US lifts its naval blockade. Citing US non-compliance with ceasefire terms and continued blockade of Iranian ships and ports, the IRGC warned vessels in the Persian Gulf and Arabian Sea not to approach the strait, threatening to target any ship violating the order. Several LNG tankers and cargo ships from Qatar and France immediately altered their routes and turned back. The IRGC also criticized US President Donald Trump's statements regarding maritime security in the region.</w:t>
      </w:r>
      <w:r/>
    </w:p>
    <w:p>
      <w:pPr>
        <w:pStyle w:val="ListNumber"/>
        <w:spacing w:line="240" w:lineRule="auto"/>
        <w:ind w:left="720"/>
      </w:pPr>
      <w:r/>
      <w:hyperlink r:id="rId134">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153">
        <w:r>
          <w:rPr>
            <w:color w:val="0000EE"/>
            <w:u w:val="single"/>
          </w:rPr>
          <w:t>https://arynews.tv/netherlands-to-activate-first-phase-of-energy-crisis-plan-anp-reports</w:t>
        </w:r>
      </w:hyperlink>
      <w:r>
        <w:t xml:space="preserve"> - The Netherlands government has activated the first phase of its energy crisis plan, marking the first time the measure has been triggered since its design in 2022. This activation indicates distorted fuel markets without immediate shortages, prompting close monitoring and preparation for potential worsening conditions. Prime Minister Rob Jetten announced that compensation measures for rising energy costs, including tax breaks for car owners, are expected to be revealed on Monday.</w:t>
      </w:r>
      <w:r/>
    </w:p>
    <w:p>
      <w:pPr>
        <w:pStyle w:val="ListNumber"/>
        <w:spacing w:line="240" w:lineRule="auto"/>
        <w:ind w:left="720"/>
      </w:pPr>
      <w:r/>
      <w:hyperlink r:id="rId131">
        <w:r>
          <w:rPr>
            <w:color w:val="0000EE"/>
            <w:u w:val="single"/>
          </w:rPr>
          <w:t>https://tass.com/economy/2119209</w:t>
        </w:r>
      </w:hyperlink>
      <w:r>
        <w:t xml:space="preserve"> - Italian deputy prime minister Matteo Salvini has called for a resumption of Russian gas purchases to prevent an energy lockdown. Speaking at a rally in Milan, Salvini argued that the European Commission's current approach is ineffective, citing the US suspension of oil sanctions as a precedent. He stated that Italy is not at war with Russia and should buy gas from around the world, including Russia, rather than restricting trade.</w:t>
      </w:r>
      <w:r/>
    </w:p>
    <w:p>
      <w:pPr>
        <w:pStyle w:val="ListNumber"/>
        <w:spacing w:line="240" w:lineRule="auto"/>
        <w:ind w:left="720"/>
      </w:pPr>
      <w:r/>
      <w:hyperlink r:id="rId154">
        <w:r>
          <w:rPr>
            <w:color w:val="0000EE"/>
            <w:u w:val="single"/>
          </w:rPr>
          <w:t>https://www.newarab.com/news/turkey-says-iran-gas-pipeline-contract-nearing-expiry</w:t>
        </w:r>
      </w:hyperlink>
      <w:r>
        <w:t xml:space="preserve"> - Turkey's energy minister Alparslan Bayraktar stated that the long-term contract for importing natural gas from Iran is due to expire in July. While actual flows have often fallen short of the 9.6 billion cubic metres annual target, Turkey may discuss a potential extension to ensure supply security. However, no negotiations are currently underway due to regional circumstances. Turkey is simultaneously seeking to diversify supplies, including through Russian liquefied natural gas, though imports from Russia have not yet commenced.</w:t>
      </w:r>
      <w:r/>
    </w:p>
    <w:p>
      <w:pPr>
        <w:pStyle w:val="ListNumber"/>
        <w:spacing w:line="240" w:lineRule="auto"/>
        <w:ind w:left="720"/>
      </w:pPr>
      <w:r/>
      <w:hyperlink r:id="rId111">
        <w:r>
          <w:rPr>
            <w:color w:val="0000EE"/>
            <w:u w:val="single"/>
          </w:rPr>
          <w:t>https://indianexpress.com/article/business/iran-hormuz-closed-indian-ship-cross-saturday-four-turn-back-10643827/</w:t>
        </w:r>
      </w:hyperlink>
      <w:r>
        <w:t xml:space="preserve"> - Iran reversed its decision to reopen the Strait of Hormuz, closing the waterway again and firing on passing merchant vessels, including two India-flagged carriers. In response, India's Ministry of External Affairs summoned the Iranian envoy to lodge a protest. The closure follows a temporary truce between Israel and Hezbollah, which Iran had previously used to declare the strait open. The incident has caused confusion and disrupted global energy flows, with several ships forced to turn back.</w:t>
      </w:r>
      <w:r/>
    </w:p>
    <w:p>
      <w:pPr>
        <w:pStyle w:val="ListNumber"/>
        <w:spacing w:line="240" w:lineRule="auto"/>
        <w:ind w:left="720"/>
      </w:pPr>
      <w:r/>
      <w:hyperlink r:id="rId107">
        <w:r>
          <w:rPr>
            <w:color w:val="0000EE"/>
            <w:u w:val="single"/>
          </w:rPr>
          <w:t>https://vm.ru/news/1319771-zelenskij-dal-soglasie-v-germanii-raskryli-detali-diversii-na-severnyh-potokah</w:t>
        </w:r>
      </w:hyperlink>
      <w:r>
        <w:t xml:space="preserve"> - A German investigation report alleges that Ukrainian President Volodymyr Zelenskij approved a sabotage operation against the Nord Stream pipelines. According to the report, Valerii Zaluzhnyi informed Zelenskij of the plan to save himself, shifting legal responsibility to the president. The US CIA reportedly intervened in summer 2022 to stop the operation, but Zaluzhnyi allegedly ignored the order. Explosions damaged three of four pipeline lines on 26 September 2022. Italian police arrested a Ukrainian citizen in August 2024 on suspicion of coordinating the sabotage. German Chancellor Friedrich Merz stated Germany will ensure the pipelines never resume operation.</w:t>
      </w:r>
      <w:r/>
    </w:p>
    <w:p>
      <w:pPr>
        <w:pStyle w:val="ListNumber"/>
        <w:spacing w:line="240" w:lineRule="auto"/>
        <w:ind w:left="720"/>
      </w:pPr>
      <w:r/>
      <w:hyperlink r:id="rId155">
        <w:r>
          <w:rPr>
            <w:color w:val="0000EE"/>
            <w:u w:val="single"/>
          </w:rPr>
          <w:t>https://www.dailynewsegypt.com/2026/04/18/eu-drafts-plan-to-accelerate-green-transition-in-response-to-iran-war-energy-shock/?utm_source=rss&amp;utm_medium=rss&amp;utm_campaign=eu-drafts-plan-to-accelerate-green-transition-in-response-to-iran-war-energy-shock</w:t>
        </w:r>
      </w:hyperlink>
      <w:r>
        <w:t xml:space="preserve"> - European Union governments are planning to accelerate the bloc's transition to clean energy to counter fossil fuel price shocks triggered by the war in Iran. Foreign ministers of the 27 EU member states are expected to sign conclusions outlining a new energy and climate direction. The draft, approved by the EU Council's Political and Security Committee, asserts that shifting to renewables is the optimal solution for achieving strategic independence and reducing prices. The text also calls for leveraging foreign and defence policies to support the clean technology sector and preparing for geopolitical impacts from declining fossil fuel demand.</w:t>
      </w:r>
      <w:r/>
    </w:p>
    <w:p>
      <w:pPr>
        <w:pStyle w:val="ListNumber"/>
        <w:spacing w:line="240" w:lineRule="auto"/>
        <w:ind w:left="720"/>
      </w:pPr>
      <w:r/>
      <w:hyperlink r:id="rId156">
        <w:r>
          <w:rPr>
            <w:color w:val="0000EE"/>
            <w:u w:val="single"/>
          </w:rPr>
          <w:t>https://www.haberler.com/ekonomi/hurmuz-bogazi-ndan-ticari-gecisler-artiyor-19761772-haberi/</w:t>
        </w:r>
      </w:hyperlink>
      <w:r>
        <w:t xml:space="preserve"> - A series of oil and LPG tankers have transited the Strait of Hormuz, while four Qatar-owned LNG tankers proceed towards the strait. Despite continued uncertainty and a statement by Iranian Foreign Minister Abbas Araghchi regarding open passage, many commercial ships altered their course and returned. Data from Kpler and MarineTraffic indicates increased commercial traffic, with specific vessels carrying Saudi, Iranian, Bahraini, and UAE crude and products passing through on 17 April and the following day, heading to destinations including South Korea, Mozambique, India, and Pakistan.</w:t>
      </w:r>
      <w:r/>
    </w:p>
    <w:p>
      <w:pPr>
        <w:pStyle w:val="ListNumber"/>
        <w:spacing w:line="240" w:lineRule="auto"/>
        <w:ind w:left="720"/>
      </w:pPr>
      <w:r/>
      <w:hyperlink r:id="rId157">
        <w:r>
          <w:rPr>
            <w:color w:val="0000EE"/>
            <w:u w:val="single"/>
          </w:rPr>
          <w:t>https://boereport.com/2026/04/18/five-loaded-qatari-lng-vessels-approach-the-strait-of-hormuz-ship-tracking-data-shows/</w:t>
        </w:r>
      </w:hyperlink>
      <w:r>
        <w:t xml:space="preserve"> - Ship-tracking data indicates five LNG vessels loaded at Qatar's Ras Laffan plant are approaching the Strait of Hormuz. This marks the first transit of LNG cargoes through the waterway since the U.S.-Israel war with Iran began on February 28. Iran reopened the strait following a ceasefire agreement between Israel and Lebanon brokered by the U.S. The vessels, including four controlled by QatarEnergy and one chartered by India's Petronet, are moving eastward. Analysts note that Iranian attacks previously damaged 17% of Qatar's export capacity.</w:t>
      </w:r>
      <w:r/>
    </w:p>
    <w:p>
      <w:pPr>
        <w:pStyle w:val="ListNumber"/>
        <w:spacing w:line="240" w:lineRule="auto"/>
        <w:ind w:left="720"/>
      </w:pPr>
      <w:r/>
      <w:hyperlink r:id="rId158">
        <w:r>
          <w:rPr>
            <w:color w:val="0000EE"/>
            <w:u w:val="single"/>
          </w:rPr>
          <w:t>https://caliber.az/en/post/turkish-minister-turkstream-attack-would-mirror-strait-of-hormuz-disruption</w:t>
        </w:r>
      </w:hyperlink>
      <w:r>
        <w:t xml:space="preserve"> - Türkiye's Minister of Energy and Natural Resources Alparslan Bayraktar stated that an attack on the TurkStream pipeline would have global repercussions comparable to a blockade of the Strait of Hormuz. Speaking to RIA Novosti, Bayraktar highlighted the pipeline's critical role in supplying gas to Türkiye and European countries, noting no viable alternative exists. He cautioned that targeting energy infrastructure marks a dangerous escalation in conflicts.</w:t>
      </w:r>
      <w:r/>
    </w:p>
    <w:p>
      <w:pPr>
        <w:pStyle w:val="ListNumber"/>
        <w:spacing w:line="240" w:lineRule="auto"/>
        <w:ind w:left="720"/>
      </w:pPr>
      <w:r/>
      <w:hyperlink r:id="rId157">
        <w:r>
          <w:rPr>
            <w:color w:val="0000EE"/>
            <w:u w:val="single"/>
          </w:rPr>
          <w:t>https://boereport.com/2026/04/18/five-loaded-qatari-lng-vessels-approach-the-strait-of-hormuz-ship-tracking-data-shows/</w:t>
        </w:r>
      </w:hyperlink>
      <w:r>
        <w:t xml:space="preserve"> - Ship-tracking data indicates five LNG vessels loaded at Qatar's Ras Laffan plant are approaching the Strait of Hormuz. This marks the first transit of LNG cargoes through the waterway since the U.S.-Israel war with Iran began on February 28. Iran reopened the strait following a ceasefire agreement between Israel and Lebanon brokered by the U.S. The vessels, including four controlled by QatarEnergy and one chartered by India's Petronet, are moving eastward. Analysts note that Iranian attacks previously damaged 17% of Qatar's export capacity.</w:t>
      </w:r>
      <w:r/>
    </w:p>
    <w:p>
      <w:pPr>
        <w:pStyle w:val="ListNumber"/>
        <w:spacing w:line="240" w:lineRule="auto"/>
        <w:ind w:left="720"/>
      </w:pPr>
      <w:r/>
      <w:hyperlink r:id="rId159">
        <w:r>
          <w:rPr>
            <w:color w:val="0000EE"/>
            <w:u w:val="single"/>
          </w:rPr>
          <w:t>https://cursorinfo.co.il/world-news/iran-obyavil-o-polnom-zakrytii-ormuzskogo-proliva/</w:t>
        </w:r>
      </w:hyperlink>
      <w:r>
        <w:t xml:space="preserve"> - Iran announced the full closure of the Strait of Hormuz, stating that the United States violated agreements by continuing a blockade and engaging in piracy against Iranian vessels. The Islamic Republic's military headquarters declared that control of the strategic waterway has returned to its previous state under strict armed forces management. Approximately one-fifth of global oil and LNG supplies pass through this corridor. Iran indicated that the situation will remain under tight control as long as the US restricts freedom of navigation for Iranian ships.</w:t>
      </w:r>
      <w:r/>
    </w:p>
    <w:p>
      <w:pPr>
        <w:pStyle w:val="ListNumber"/>
        <w:spacing w:line="240" w:lineRule="auto"/>
        <w:ind w:left="720"/>
      </w:pPr>
      <w:r/>
      <w:hyperlink r:id="rId160">
        <w:r>
          <w:rPr>
            <w:color w:val="0000EE"/>
            <w:u w:val="single"/>
          </w:rPr>
          <w:t>https://news.abplive.com/news/world/ships-come-under-fire-while-crossing-strait-of-hormuz-amid-rising-tensions-1837306</w:t>
        </w:r>
      </w:hyperlink>
      <w:r>
        <w:t xml:space="preserve"> - Two Iranian Revolutionary Guard gunboats fired at a British-flagged tanker transiting the Strait of Hormuz on Saturday. The incident occurred approximately 20 nautical miles north-east of Oman, with the tanker and crew reported safe. This attack followed Iran's announcement of renewed restrictions on the waterway, accusing the US of maintaining a naval blockade. US President Donald Trump stated the blockade remains in force until an agreement is reached. New negotiations between Iranian and US officials are expected in Islamabad, with a ceasefire set to expire next week.</w:t>
      </w:r>
      <w:r/>
    </w:p>
    <w:p>
      <w:pPr>
        <w:pStyle w:val="ListNumber"/>
        <w:spacing w:line="240" w:lineRule="auto"/>
        <w:ind w:left="720"/>
      </w:pPr>
      <w:r/>
      <w:hyperlink r:id="rId161">
        <w:r>
          <w:rPr>
            <w:color w:val="0000EE"/>
            <w:u w:val="single"/>
          </w:rPr>
          <w:t>https://mediaindonesia.com/ekonomi/880820/selat-hormuz-dibuka-dua-kapal-tanker-pertamina-siap-melintas-keluar-menuju-tanah-air</w:t>
        </w:r>
      </w:hyperlink>
      <w:r>
        <w:t xml:space="preserve"> - PT Pertamina International Shipping is preparing two tankers, Pertamina Pride and Gamsunoro, to transit the Strait of Hormuz after Iran officially reopened commercial shipping lanes on 18 April 2026. The move follows a ceasefire in Lebanon announced by Iranian Foreign Minister Abbas Araghchi. PIS coordinates with the Indonesian Ministry of Foreign Affairs and insurers to ensure crew and cargo safety while navigating the strategic maritime route back to Indonesia.</w:t>
      </w:r>
      <w:r/>
    </w:p>
    <w:p>
      <w:pPr>
        <w:pStyle w:val="ListNumber"/>
        <w:spacing w:line="240" w:lineRule="auto"/>
        <w:ind w:left="720"/>
      </w:pPr>
      <w:r/>
      <w:hyperlink r:id="rId162">
        <w:r>
          <w:rPr>
            <w:color w:val="0000EE"/>
            <w:u w:val="single"/>
          </w:rPr>
          <w:t>https://mediaindonesia.com/internasional/880861/iran-kembali-tutup-selat-hormuz</w:t>
        </w:r>
      </w:hyperlink>
      <w:r>
        <w:t xml:space="preserve"> - Iranian military authorities reopened the Strait of Hormuz to strict military control on 18 April, reversing a brief opening following a ceasefire in Lebanon. The move responds to ongoing US naval blockades of Iranian ports. While eight oil and gas tankers successfully crossed the strait, other vessels turned back. This action casts doubt on US President Donald Trump's claims of an imminent peace deal with Iran, particularly regarding the transfer of enriched uranium, which Tehran denies is part of negotiations. Pakistan continues to mediate diplomatic efforts involving regional nations.</w:t>
      </w:r>
      <w:r/>
    </w:p>
    <w:p>
      <w:pPr>
        <w:pStyle w:val="ListNumber"/>
        <w:spacing w:line="240" w:lineRule="auto"/>
        <w:ind w:left="720"/>
      </w:pPr>
      <w:r/>
      <w:hyperlink r:id="rId163">
        <w:r>
          <w:rPr>
            <w:color w:val="0000EE"/>
            <w:u w:val="single"/>
          </w:rPr>
          <w:t>https://sana.sy/international/2453536/</w:t>
        </w:r>
      </w:hyperlink>
      <w:r>
        <w:t xml:space="preserve"> - Tensions escalated in the Strait of Hormaz as Iran reimposed maritime restrictions, following reports of gunfire on at least two commercial vessels. The UK Royal Navy confirmed Iranian Revolutionary Guard boats fired on a tanker without warning. One vessel was a 2 million barrel Indian-flagged oil tanker carrying Iraqi crude. Despite US President Donald Trump opening the stratum, Iranian authorities stated control returned to their forces due to US reneging on promises. Eight tankers crossed the strait before the closure was enforced.</w:t>
      </w:r>
      <w:r/>
    </w:p>
    <w:p>
      <w:pPr>
        <w:pStyle w:val="ListNumber"/>
        <w:spacing w:line="240" w:lineRule="auto"/>
        <w:ind w:left="720"/>
      </w:pPr>
      <w:r/>
      <w:hyperlink r:id="rId164">
        <w:r>
          <w:rPr>
            <w:color w:val="0000EE"/>
            <w:u w:val="single"/>
          </w:rPr>
          <w:t>https://namibiadailynews.info/strait-of-hormuz-wont-remain-open-if-u-s-naval-blockade-continues-iranian-parliament-speaker/</w:t>
        </w:r>
      </w:hyperlink>
      <w:r>
        <w:t xml:space="preserve"> - Iran's Parliament Speaker Mohammad Baqer Qalibaf stated that the Strait of Hormuz will not stay open if the U.S. naval blockade persists. Qalibaf dismissed U.S. President Donald Trump's claims of a peace deal as false, asserting that passage through the strait requires Iranian authorization. The U.S. has imposed a blockade on Iranian ports following collapsed negotiations in Pakistan. While Iran previously declared the strait open during a truce, Qalibaf's comments indicate a potential closure if the blockade continues.</w:t>
      </w:r>
      <w:r/>
    </w:p>
    <w:p>
      <w:pPr>
        <w:pStyle w:val="ListNumber"/>
        <w:spacing w:line="240" w:lineRule="auto"/>
        <w:ind w:left="720"/>
      </w:pPr>
      <w:r/>
      <w:hyperlink r:id="rId165">
        <w:r>
          <w:rPr>
            <w:color w:val="0000EE"/>
            <w:u w:val="single"/>
          </w:rPr>
          <w:t>https://www.emirates247.com/world/irans-navy-tells-ships-strait-of-hormuz-shut-again-two-vessels-report-gunfire/925</w:t>
        </w:r>
      </w:hyperlink>
      <w:r>
        <w:t xml:space="preserve"> - Iran's navy declared the Strait of Hormuz closed again on Saturday, denying passage to merchant vessels. At least two ships reported being hit by gunfire from Islamic Revolutionary Guard Corps gunboats in waters between the Qeshm and Larak islands. The vessels turned back without completing the crossing. Hundreds of ships and approximately 20,000 seafarers remain stranded in the Gulf, which handles about 20% of global oil and liquefied natural gas flows. The UK Maritime Trade Operations agency confirmed an incident involving a tanker approached by Iranian gunboats.</w:t>
      </w:r>
      <w:r/>
    </w:p>
    <w:p>
      <w:pPr>
        <w:pStyle w:val="ListNumber"/>
        <w:spacing w:line="240" w:lineRule="auto"/>
        <w:ind w:left="720"/>
      </w:pPr>
      <w:r/>
      <w:hyperlink r:id="rId166">
        <w:r>
          <w:rPr>
            <w:color w:val="0000EE"/>
            <w:u w:val="single"/>
          </w:rPr>
          <w:t>https://www.eanlibya.com/%D8%A7%D9%84%D8%AF%D8%A8%D9%8A%D8%A8%D8%A9-%D9%8A%D8%A8%D8%AD%D8%AB-%D9%85%D8%B9-%D8%B1%D8%A6%D9%8A%D8%B3-%D9%88%D8%B2%D8%B1%D8%A7%D8%A1-%D9%82%D8%B7%D8%B1-%D8%AA%D8%AF%D8%A7%D8%B9%D9%8A%D8%A7%D8%AA/</w:t>
        </w:r>
      </w:hyperlink>
      <w:r>
        <w:t xml:space="preserve"> - Libya Prime Minister Abdulhamid Dbeiba met with Qatar Prime Minister and Foreign Minister Mohammed bin Abdulrahman bin Jassim Al Thani at the Antalya Diplomatic Forum. Discussions focused on regional developments, supply chain security, and energy market stability. Both leaders emphasised the need for enhanced coordination among Arab nations to support de-escalation efforts and political solutions. They highlighted the direct link between regional stability, uninterrupted energy flows, and global trade, noting that disruptions affect economic interests and livelihoods. The meeting underscores a growing trend towards regional cooperation to address economic and political challenges amidst international tensions affecting energy and supply chains.</w:t>
      </w:r>
      <w:r/>
    </w:p>
    <w:p>
      <w:pPr>
        <w:pStyle w:val="ListNumber"/>
        <w:spacing w:line="240" w:lineRule="auto"/>
        <w:ind w:left="720"/>
      </w:pPr>
      <w:r/>
      <w:hyperlink r:id="rId167">
        <w:r>
          <w:rPr>
            <w:color w:val="0000EE"/>
            <w:u w:val="single"/>
          </w:rPr>
          <w:t>https://www.india.com/news/world/iran-again-closes-strait-of-hormuz-says-decision-taken-due-to-maritime-piracy-tehran-irgc-abbas-araghchi-donald-trump-lebanon-khatam-al-anbiya-8385677/</w:t>
        </w:r>
      </w:hyperlink>
      <w:r>
        <w:t xml:space="preserve"> - Iran's central military command announced on 18 April 2026 that it would close the Strait of Hormuz, reversing a decision made on 17 April 2026 by US President Donald Trump and Iranian Foreign Minister Seyyed Abbas Araghchi to open the waterway. The military command, Khatam al-Anbiya, stated the closure is due to US naval blockade and maritime piracy, asserting strict control until freedom of navigation is restored. This move escalates tensions between Iran and the United States and highlights internal disagreements between the Iranian government and the IRGC.</w:t>
      </w:r>
      <w:r/>
    </w:p>
    <w:p>
      <w:pPr>
        <w:pStyle w:val="ListNumber"/>
        <w:spacing w:line="240" w:lineRule="auto"/>
        <w:ind w:left="720"/>
      </w:pPr>
      <w:r/>
      <w:hyperlink r:id="rId168">
        <w:r>
          <w:rPr>
            <w:color w:val="0000EE"/>
            <w:u w:val="single"/>
          </w:rPr>
          <w:t>https://www.cmjornal.pt/mais-cm/especiais/conflito-no-medio-oriente/detalhe/pelo-menos-oito-navios-conseguiram-atravessar-estreito-de-ormuz-antes-de-irao-voltar-a-fechar-a-passagem</w:t>
        </w:r>
      </w:hyperlink>
      <w:r>
        <w:t xml:space="preserve"> - At least eight oil and gas carriers successfully traversed the Strait of Hormuz on Saturday before Iran reinstated maritime restrictions. The closure follows US maintenance of port blockades and accusations of violating ceasefire terms. A cruise ship also passed through for the first time since February 28. Iran's military announced the return to strict control, citing US actions as piracy, while US President Donald Trump stated port blockades would remain in effect regardless of the upcoming ceasefire negotiations.</w:t>
      </w:r>
      <w:r/>
    </w:p>
    <w:p>
      <w:pPr>
        <w:pStyle w:val="ListNumber"/>
        <w:spacing w:line="240" w:lineRule="auto"/>
        <w:ind w:left="720"/>
      </w:pPr>
      <w:r/>
      <w:hyperlink r:id="rId169">
        <w:r>
          <w:rPr>
            <w:color w:val="0000EE"/>
            <w:u w:val="single"/>
          </w:rPr>
          <w:t>https://libnanews.com/ormuz-liran-resserre-a-nouveau-letau/</w:t>
        </w:r>
      </w:hyperlink>
      <w:r>
        <w:t xml:space="preserve"> - On 18 April, Iran reinstated strict military control over the Strait of Hormuz, reversing a Friday announcement of commercial passage reopening. Citing continued US naval blockades of its ports, Tehran declared the waterway subject to rigorous military oversight. While tankers passed, merchant vessels reported gunfire, and Western authorities noted unsafe conditions. The move highlights the strait's role as a strategic lever in US-Iran tensions, creating uncertainty for global energy markets and maritime insurers despite the ongoing regional ceasefire.</w:t>
      </w:r>
      <w:r/>
    </w:p>
    <w:p>
      <w:pPr>
        <w:pStyle w:val="ListNumber"/>
        <w:spacing w:line="240" w:lineRule="auto"/>
        <w:ind w:left="720"/>
      </w:pPr>
      <w:r/>
      <w:hyperlink r:id="rId170">
        <w:r>
          <w:rPr>
            <w:color w:val="0000EE"/>
            <w:u w:val="single"/>
          </w:rPr>
          <w:t>https://iranpress.com/content/317404/due-us-unfaithfulness-strait-hormuz-closes</w:t>
        </w:r>
      </w:hyperlink>
      <w:r>
        <w:t xml:space="preserve"> - Iran has closed the Strait of Hormuz to international shipping, returning control to its armed forces. Spokesman Ebrahim Zolfaghari stated that this decision follows repeated US breaches of previous negotiation agreements. The move ends a period where Iran allowed limited tanker passage under a managed arrangement, citing American actions as piracy under the guise of a blockade.</w:t>
      </w:r>
      <w:r/>
    </w:p>
    <w:p>
      <w:pPr>
        <w:pStyle w:val="ListNumber"/>
        <w:spacing w:line="240" w:lineRule="auto"/>
        <w:ind w:left="720"/>
      </w:pPr>
      <w:r/>
      <w:hyperlink r:id="rId171">
        <w:r>
          <w:rPr>
            <w:color w:val="0000EE"/>
            <w:u w:val="single"/>
          </w:rPr>
          <w:t>https://bhaskarlive.in/iranian-gunboats-fire-on-tanker-in-strait-of-hormuz-uk-authority/</w:t>
        </w:r>
      </w:hyperlink>
      <w:r>
        <w:t xml:space="preserve"> - The UK Maritime Trade Operations Centre reported that two gunboats from Iran's Islamic Revolutionary Guard Corps fired upon a tanker in the Strait of Hormuz. The incident occurred approximately 20 nautical miles northeast of Oman. The tanker and its crew were reported safe. Iran subsequently announced that control of the strait has reverted to its previous state under strict management by Iranian Armed Forces, citing US naval blockades. Vessel tracking data indicated around 10 ships turned back following the renewed control measures.</w:t>
      </w:r>
      <w:r/>
    </w:p>
    <w:p>
      <w:pPr>
        <w:pStyle w:val="ListNumber"/>
        <w:spacing w:line="240" w:lineRule="auto"/>
        <w:ind w:left="720"/>
      </w:pPr>
      <w:r/>
      <w:hyperlink r:id="rId172">
        <w:r>
          <w:rPr>
            <w:color w:val="0000EE"/>
            <w:u w:val="single"/>
          </w:rPr>
          <w:t>https://romanialibera.ro/la-zi/situatie-exploziva-in-stramtoarea-ormuz-un-petrolier-a-fost-atacat-de-garzile-revolutionare-iraniene/</w:t>
        </w:r>
      </w:hyperlink>
      <w:r>
        <w:t xml:space="preserve"> - The Islamic Revolutionary Guard Corps (IRGC) fired upon a tanker traversing the Strait of Hormuz on Saturday, according to a report by the UK Maritime Trade Operations (UKMTO). The ship's captain confirmed being approached by two IRGC gunboats approximately 20 nautical miles from the coast. Concurrently, Iranian authorities announced that the Strait is again restricted, permitting naval transit only with their approval. This follows US refusal to lift a naval blockade on Iranian ports, leading to a drastic reduction in maritime traffic and global supply chain disruptions.</w:t>
      </w:r>
      <w:r/>
    </w:p>
    <w:p>
      <w:pPr>
        <w:pStyle w:val="ListNumber"/>
        <w:spacing w:line="240" w:lineRule="auto"/>
        <w:ind w:left="720"/>
      </w:pPr>
      <w:r/>
      <w:hyperlink r:id="rId173">
        <w:r>
          <w:rPr>
            <w:color w:val="0000EE"/>
            <w:u w:val="single"/>
          </w:rPr>
          <w:t>https://tribune.com.pk/story/2603442/turkey-says-iran-gas-pipeline-contract-nearing-expiry-no-talks-yet-on-extension</w:t>
        </w:r>
      </w:hyperlink>
      <w:r>
        <w:t xml:space="preserve"> - Turkey's Energy Minister Alparslan Bayraktar stated that the long-term contract for importing natural gas from Iran is due to expire in July, with no negotiations currently underway for an extension. Although the agreement allows for 9.6 billion cubic metres of annual delivery, actual flows have frequently fallen short, with the last contracted volume reached in 2022. Bayraktar noted that regional circumstances, including the US-Israeli war on Iran, are hindering discussions. Turkey is simultaneously seeking to diversify its gas supplies, including through Russian liquefied natural gas, though imports from Russia via LNG have not yet commenced.</w:t>
      </w:r>
      <w:r/>
    </w:p>
    <w:p>
      <w:pPr>
        <w:pStyle w:val="ListNumber"/>
        <w:spacing w:line="240" w:lineRule="auto"/>
        <w:ind w:left="720"/>
      </w:pPr>
      <w:r/>
      <w:hyperlink r:id="rId174">
        <w:r>
          <w:rPr>
            <w:color w:val="0000EE"/>
            <w:u w:val="single"/>
          </w:rPr>
          <w:t>https://www.theatlantic.com/ideas/2026/04/ukraine-trump-us-oil-russia/686854/?utm_source=feed</w:t>
        </w:r>
      </w:hyperlink>
      <w:r>
        <w:t xml:space="preserve"> - Ukraine has ceased pursuing diplomatic alignment with the United States following President Donald Trump's administration halting military aid and pressuring Kyiv to cede territory. President Volodymyr Zelensky publicly criticized US sanctions waivers for Russian oil and called for Europe to develop independent security architecture. Despite reduced US support, Ukraine reports improved military momentum through domestic drone production and European partnerships.</w:t>
      </w:r>
      <w:r/>
    </w:p>
    <w:p>
      <w:pPr>
        <w:pStyle w:val="ListNumber"/>
        <w:spacing w:line="240" w:lineRule="auto"/>
        <w:ind w:left="720"/>
      </w:pPr>
      <w:r/>
      <w:hyperlink r:id="rId175">
        <w:r>
          <w:rPr>
            <w:color w:val="0000EE"/>
            <w:u w:val="single"/>
          </w:rPr>
          <w:t>https://www.benzinga.com/news/events/26/04/51902142/strait-of-hormuz-closed-again-iran-says-under-the-strict-management-and-control-of-the-armed-forces</w:t>
        </w:r>
      </w:hyperlink>
      <w:r>
        <w:t xml:space="preserve"> - Iran announced the closure of the Strait of Hormuz, stating it is under the strict management and control of its Armed Forces. Merchant ships were warned via marine radio that transit was not permitted. The U.K. Maritime Trade Operations agency reported that an Islamic Revolutionary Guard Corps gunboat fired at a tanker approximately 20 nautical miles northeast of Oman. The ship and crew were not harmed during the incident.</w:t>
      </w:r>
      <w:r/>
    </w:p>
    <w:p>
      <w:pPr>
        <w:pStyle w:val="ListNumber"/>
        <w:spacing w:line="240" w:lineRule="auto"/>
        <w:ind w:left="720"/>
      </w:pPr>
      <w:r/>
      <w:hyperlink r:id="rId176">
        <w:r>
          <w:rPr>
            <w:color w:val="0000EE"/>
            <w:u w:val="single"/>
          </w:rPr>
          <w:t>https://dailycaller.com/2026/04/18/iran-closes-hormuz-strait-again-attacks-tanker/</w:t>
        </w:r>
      </w:hyperlink>
      <w:r>
        <w:t xml:space="preserve"> - Iranian military officials reimposed strict control over the Strait of Hormuz and fired on a British tanker attempting to transit the waterway. This action occurred one day after Iranian Foreign Minister Abbas Araghchi declared the strait open, amidst ongoing peace negotiations with the United States. President Donald Trump stated the U.S. blockade would continue until a deal is reached, warning that aerial attacks could resume if a peace agreement is not struck by the deadline. No injuries were reported during the incident.</w:t>
      </w:r>
      <w:r/>
    </w:p>
    <w:p>
      <w:pPr>
        <w:pStyle w:val="ListNumber"/>
        <w:spacing w:line="240" w:lineRule="auto"/>
        <w:ind w:left="720"/>
      </w:pPr>
      <w:r/>
      <w:hyperlink r:id="rId177">
        <w:r>
          <w:rPr>
            <w:color w:val="0000EE"/>
            <w:u w:val="single"/>
          </w:rPr>
          <w:t>https://www.gandul.ro/international/navele-iraniene-au-deschis-focul-asupra-unui-petrolier-din-stramtoarea-ormuz-20864692</w:t>
        </w:r>
      </w:hyperlink>
      <w:r>
        <w:t xml:space="preserve"> - On 18 April, Iranian Revolutionary Guard vessels fired upon a commercial tanker attempting to traverse the Strait of Hormuz. The captain reported no damage and the crew remained safe. This incident occurred as a two-week ceasefire declared by Iranian leadership was set to expire, potentially undermining recent peace negotiations involving US President Donald Trump. The event marks a significant escalation in maritime tensions within the region.</w:t>
      </w:r>
      <w:r/>
    </w:p>
    <w:p>
      <w:pPr>
        <w:pStyle w:val="ListNumber"/>
        <w:spacing w:line="240" w:lineRule="auto"/>
        <w:ind w:left="720"/>
      </w:pPr>
      <w:r/>
      <w:hyperlink r:id="rId178">
        <w:r>
          <w:rPr>
            <w:color w:val="0000EE"/>
            <w:u w:val="single"/>
          </w:rPr>
          <w:t>https://www.stl.news/iran-war-update-progress-negotiations/</w:t>
        </w:r>
      </w:hyperlink>
      <w:r>
        <w:t xml:space="preserve"> - Negotiations between Iran and the United States have resumed, focusing on economic measures, nuclear activity, and regional security. While diplomatic efforts show cautious progress, the situation remains unstable due to unresolved military pressure and competing narratives. The Strait of Hormuz remains a critical pressure point, with shipping restrictions reintroduced shortly after a brief reopening. A ceasefire is in place but is limited and fragile. Markets remain sensitive to developments, with energy prices and geopolitical stability dependent on whether talks lead to a lasting agreement.</w:t>
      </w:r>
      <w:r/>
    </w:p>
    <w:p>
      <w:pPr>
        <w:pStyle w:val="ListNumber"/>
        <w:spacing w:line="240" w:lineRule="auto"/>
        <w:ind w:left="720"/>
      </w:pPr>
      <w:r/>
      <w:hyperlink r:id="rId179">
        <w:r>
          <w:rPr>
            <w:color w:val="0000EE"/>
            <w:u w:val="single"/>
          </w:rPr>
          <w:t>https://guineematin.com/2026/04/18/tensions-au-moyen-orient-liran-ouvre-le-feu-sur-un-petrolier-dans-le-detroit-dormuz/?utm_source=rss&amp;utm_medium=rss&amp;utm_campaign=tensions-au-moyen-orient-liran-ouvre-le-feu-sur-un-petrolier-dans-le-detroit-dormuz</w:t>
        </w:r>
      </w:hyperlink>
      <w:r>
        <w:t xml:space="preserve"> - On 18 April 2026, Iranian Revolutionary Guard Corps boats opened fire on a tanker approximately 37km northeast of Oman in the Strait of Hormuz. The UK Maritime Trade Operations Centre confirmed the incident, stating the crew were safe. This attack occurred hours after the strait appeared to reopen following an Iranian announcement, but Iran subsequently reinstated strict control of the waterway in response to US port blockades. The incident raises concerns over maritime security in the region.</w:t>
      </w:r>
      <w:r/>
    </w:p>
    <w:p>
      <w:pPr>
        <w:pStyle w:val="ListNumber"/>
        <w:spacing w:line="240" w:lineRule="auto"/>
        <w:ind w:left="720"/>
      </w:pPr>
      <w:r/>
      <w:hyperlink r:id="rId173">
        <w:r>
          <w:rPr>
            <w:color w:val="0000EE"/>
            <w:u w:val="single"/>
          </w:rPr>
          <w:t>https://tribune.com.pk/story/2603442/turkey-says-iran-gas-pipeline-contract-nearing-expiry-no-talks-yet-on-extension</w:t>
        </w:r>
      </w:hyperlink>
      <w:r>
        <w:t xml:space="preserve"> - Turkey's Energy Minister Alparslan Bayraktar stated that the long-term contract for importing natural gas from Iran is due to expire in July, with no negotiations currently underway for an extension. Although the agreement allows for 9.6 billion cubic metres of annual delivery, actual flows have frequently fallen short, with the last contracted volume reached in 2022. Bayraktar noted that regional circumstances, including the US-Israeli war on Iran, are hindering discussions. Turkey is simultaneously seeking to diversify its gas supplies, including through Russian liquefied natural gas, though imports from Russia via LNG have not yet commenced.</w:t>
      </w:r>
      <w:r/>
    </w:p>
    <w:p>
      <w:pPr>
        <w:pStyle w:val="ListNumber"/>
        <w:spacing w:line="240" w:lineRule="auto"/>
        <w:ind w:left="720"/>
      </w:pPr>
      <w:r/>
      <w:hyperlink r:id="rId180">
        <w:r>
          <w:rPr>
            <w:color w:val="0000EE"/>
            <w:u w:val="single"/>
          </w:rPr>
          <w:t>https://www.luxtimes.lu/world/iran-broadcasts-that-hormuz-is-shut-as-owners-report-gunfire/146376545.html</w:t>
        </w:r>
      </w:hyperlink>
      <w:r>
        <w:t xml:space="preserve"> - Iran broadcast a message to ships in the Strait of Hormuz declaring the channel closed to maritime traffic. This announcement occurred less than a day after the country's foreign minister stated the strait was open. Two vessel owners reported chaos in the waterway, including a supertanker coming under gunfire. The closure follows a separate US blockade on Iran's shipping and contradicts previous assurances of openness during a ceasefire.</w:t>
      </w:r>
      <w:r/>
    </w:p>
    <w:p>
      <w:pPr>
        <w:pStyle w:val="ListNumber"/>
        <w:spacing w:line="240" w:lineRule="auto"/>
        <w:ind w:left="720"/>
      </w:pPr>
      <w:r/>
      <w:hyperlink r:id="rId181">
        <w:r>
          <w:rPr>
            <w:color w:val="0000EE"/>
            <w:u w:val="single"/>
          </w:rPr>
          <w:t>https://www.gazetaprawna.pl/wiadomosci/swiat/artykuly/11234999,koniec-rozejmu-trumpa-strzaly-w-ciesninie-ormuz-iran-zamknal-przepra.html</w:t>
        </w:r>
      </w:hyperlink>
      <w:r>
        <w:t xml:space="preserve"> - * Iran closed the Strait of Hormuz to civilian shipping following a ceasefire collapse between the US and Iran. * Armed Iranian naval units fired upon a civilian tanker approximately 37km north of Oman, causing no physical damage but demonstrating military force. * The closure disrupts global energy supply routes, which normally handle 20% of world oil trade, potentially impacting market pricing. * Iranian parliament speaker Mohammad Bager Ghalibaf threatened to permanently close the strait if the US blockade of Iranian ports is not lifted. * The incident marks a significant escalation in the US-Iran conflict, with risks of further military actions and mine-laying in the region.</w:t>
      </w:r>
      <w:r/>
    </w:p>
    <w:p>
      <w:pPr>
        <w:pStyle w:val="ListNumber"/>
        <w:spacing w:line="240" w:lineRule="auto"/>
        <w:ind w:left="720"/>
      </w:pPr>
      <w:r/>
      <w:hyperlink r:id="rId182">
        <w:r>
          <w:rPr>
            <w:color w:val="0000EE"/>
            <w:u w:val="single"/>
          </w:rPr>
          <w:t>https://www.rfi.fr/en/international-news/20260418-war-in-the-middle-east-latest-developments-1</w:t>
        </w:r>
      </w:hyperlink>
      <w:r>
        <w:t xml:space="preserve"> - Iranian Revolutionary Guards fired on a tanker in the Strait of Hormuz without warning, though the crew remains safe. Iran's supreme leader warned of naval readiness against US forces, while President Trump stated the US blockade of Iranian ports will likely continue if a peace deal is not reached. Mediators Egypt and Pakistan are working to finalise a framework for upcoming US-Iran talks.</w:t>
      </w:r>
      <w:r/>
    </w:p>
    <w:p>
      <w:pPr>
        <w:pStyle w:val="ListNumber"/>
        <w:spacing w:line="240" w:lineRule="auto"/>
        <w:ind w:left="720"/>
      </w:pPr>
      <w:r/>
      <w:hyperlink r:id="rId183">
        <w:r>
          <w:rPr>
            <w:color w:val="0000EE"/>
            <w:u w:val="single"/>
          </w:rPr>
          <w:t>https://fd.nl/politiek/1593907/olie-en-gastankers-varen-door-straat-van-hormuz</w:t>
        </w:r>
      </w:hyperlink>
      <w:r>
        <w:t xml:space="preserve"> - The Islamic Revolutionary Guard Corps (IRGC) has reinstated strict control over the Strait of Hormuz, citing US sanctions as justification. Several vessels were reportedly fired upon, causing shipping to stall. While Iran previously declared the strait fully open, it now requires prior permission and adherence to designated routes, effectively closing it to ships from 'hostile' nations. The US maintains its blockade of Iranian ports, leading to renewed tensions and uncertainty for commercial maritime traffic in the region.</w:t>
      </w:r>
      <w:r/>
    </w:p>
    <w:p>
      <w:pPr>
        <w:pStyle w:val="ListNumber"/>
        <w:spacing w:line="240" w:lineRule="auto"/>
        <w:ind w:left="720"/>
      </w:pPr>
      <w:r/>
      <w:hyperlink r:id="rId184">
        <w:r>
          <w:rPr>
            <w:color w:val="0000EE"/>
            <w:u w:val="single"/>
          </w:rPr>
          <w:t>https://kassataya.com/liran-referme-le-detroit-dormuz-et-espere-forcer-la-main-a-trump-qui-refuse-de-lever-son-blocus/</w:t>
        </w:r>
      </w:hyperlink>
      <w:r>
        <w:t xml:space="preserve"> - Iran has re-closed the Strait of Hormuz to commercial shipping, reversing a previous announcement of full reopening. This action is a retaliation for the United States maintaining a blockade on Iranian ports. President of the Iranian Parliament Mohammad Bagher Ghalibaf stated the strait is now under strict Iranian control. US President Donald Trump confirmed the blockade will continue unless a peace agreement is reached, while also claiming an agreement on enriched uranium is near. Iran denies any agreement to transfer uranium stocks. The closure follows a ceasefire between Israel and Hezbollah.</w:t>
      </w:r>
      <w:r/>
    </w:p>
    <w:p>
      <w:pPr>
        <w:pStyle w:val="ListNumber"/>
        <w:spacing w:line="240" w:lineRule="auto"/>
        <w:ind w:left="720"/>
      </w:pPr>
      <w:r/>
      <w:hyperlink r:id="rId185">
        <w:r>
          <w:rPr>
            <w:color w:val="0000EE"/>
            <w:u w:val="single"/>
          </w:rPr>
          <w:t>https://www.rp.pl/konflikty-zbrojne/art44183351-straznicy-rewolucji-o-zamknieciu-ciesniny-ormuz-odpowiedz-na-piractwo-i-blokade-usa</w:t>
        </w:r>
      </w:hyperlink>
      <w:r>
        <w:t xml:space="preserve"> - The Islamic Revolutionary Guard Corps (IRGC) stated that control of the Strait of Hormuz has returned to its previous state due to ongoing US blockades of Iranian ports. The IRGC asserts that the strategic waterway is now under strict military control and that shipping freedom remains restricted until the US lifts the blockade. Reports indicate at least two ships reported being fired upon while attempting to pass through the strait. Meanwhile, US President Donald Trump maintains that the strait's opening does not equate to the removal of port blockades, which remain in effect until a final peace agreement is reached.</w:t>
      </w:r>
      <w:r/>
    </w:p>
    <w:p>
      <w:pPr>
        <w:pStyle w:val="ListNumber"/>
        <w:spacing w:line="240" w:lineRule="auto"/>
        <w:ind w:left="720"/>
      </w:pPr>
      <w:r/>
      <w:hyperlink r:id="rId186">
        <w:r>
          <w:rPr>
            <w:color w:val="0000EE"/>
            <w:u w:val="single"/>
          </w:rPr>
          <w:t>https://www.cnbc.com/2026/04/18/trump-says-us-has-good-news-on-iran-talks-to-continue.html</w:t>
        </w:r>
      </w:hyperlink>
      <w:r>
        <w:t xml:space="preserve"> - Iran announced the reimposition of a closure on the Strait of Hormuz less than a day after declaring it open, blaming the United States for failing to lift its naval blockade of Iranian ports. The Islamic Revolutionary Guard Corps (IRGC) stated that control of the strait has returned to strict armed forces management. Shortly after, a tanker reported being fired upon by two Iranian gunboats 20 nautical miles northeast of Oman, though the crew remained safe. President Donald Trump maintained that the US blockade would continue until an agreement is reached, despite recent peace talks in Islamabad failing to resolve the dispute.</w:t>
      </w:r>
      <w:r/>
    </w:p>
    <w:p>
      <w:pPr>
        <w:pStyle w:val="ListNumber"/>
        <w:spacing w:line="240" w:lineRule="auto"/>
        <w:ind w:left="720"/>
      </w:pPr>
      <w:r/>
      <w:hyperlink r:id="rId187">
        <w:r>
          <w:rPr>
            <w:color w:val="0000EE"/>
            <w:u w:val="single"/>
          </w:rPr>
          <w:t>https://www.aljazeera.com/video/newsfeed/2026/4/18/gunfire-reported-by-vessel-in-strait-of-hormuz?traffic_source=rss</w:t>
        </w:r>
      </w:hyperlink>
      <w:r>
        <w:t xml:space="preserve"> - * A maritime agency reported a tanker was fired upon by two gunboats in the Strait of Hormuz. * The attacking vessels are linked to Iran's Revolutionary Guard Corps. * The United Kingdom Maritime Trade Operations agency confirmed the incident. * The vessel and its crew were reported safe following the attack. * The incident highlights ongoing geopolitical tensions affecting energy supply routes.</w:t>
      </w:r>
      <w:r/>
    </w:p>
    <w:p>
      <w:pPr>
        <w:pStyle w:val="ListNumber"/>
        <w:spacing w:line="240" w:lineRule="auto"/>
        <w:ind w:left="720"/>
      </w:pPr>
      <w:r/>
      <w:hyperlink r:id="rId188">
        <w:r>
          <w:rPr>
            <w:color w:val="0000EE"/>
            <w:u w:val="single"/>
          </w:rPr>
          <w:t>https://hungarytoday.hu/sergey-lavrov-reacts-to-the-hungarian-elections-during-the-antalya-diplomatic-forum/</w:t>
        </w:r>
      </w:hyperlink>
      <w:r>
        <w:t xml:space="preserve"> - Russian Foreign Minister Sergey Lavrov addressed the Antalya Diplomacy Forum in Turkey, defending Hungary and Slovakia for maintaining Russian energy imports while criticizing the EU's ban. Lavrov argued that EU policies increase costs and dependence on US energy, citing Viktor Orbán and Robert Fico as supporters of national interests. He also discussed Ukraine's language laws and the Druzhba pipeline closure, noting Orbán's opposition to the EU loan for Ukraine until the pipeline reopens. Lavrov dismissed accusations of Orbán being pro-Russian, characterizing him as pro-Hungarian.</w:t>
      </w:r>
      <w:r/>
    </w:p>
    <w:p>
      <w:pPr>
        <w:pStyle w:val="ListNumber"/>
        <w:spacing w:line="240" w:lineRule="auto"/>
        <w:ind w:left="720"/>
      </w:pPr>
      <w:r/>
      <w:hyperlink r:id="rId189">
        <w:r>
          <w:rPr>
            <w:color w:val="0000EE"/>
            <w:u w:val="single"/>
          </w:rPr>
          <w:t>https://www.bolnews.com/world/iran-closes-strait-of-hormuz-again-over-blockade-of-its-ports/</w:t>
        </w:r>
      </w:hyperlink>
      <w:r>
        <w:t xml:space="preserve"> - The Islamic Revolutionary Guard Corps (IRGC) announced that control over the Strait of Hormuz has returned to its previous status following continued US restrictions on Iranian ports. The IRGC accused the United States of engaging in maritime piracy under the guise of enforcing a blockade. Iranian forces stated the strait remains under strict surveillance and control, warning that monitoring will continue until the US restores complete freedom of navigation for vessels in the region.</w:t>
      </w:r>
      <w:r/>
    </w:p>
    <w:p>
      <w:pPr>
        <w:pStyle w:val="ListNumber"/>
        <w:spacing w:line="240" w:lineRule="auto"/>
        <w:ind w:left="720"/>
      </w:pPr>
      <w:r/>
      <w:hyperlink r:id="rId190">
        <w:r>
          <w:rPr>
            <w:color w:val="0000EE"/>
            <w:u w:val="single"/>
          </w:rPr>
          <w:t>https://www.hameensanomat.fi/uutissuomalainen/9386004</w:t>
        </w:r>
      </w:hyperlink>
      <w:r>
        <w:t xml:space="preserve"> - The UK Maritime and Coastguard Agency (UKMTO) confirmed that two Iranian Revolutionary Guard Corps gunboats fired upon a tanker in the Strait of Hormuz on Saturday without prior warning. The tanker's crew reported being safe. This incident occurred amidst ongoing US sanctions on Iranian ports and a failed diplomatic round in Islamabad. While Iran claimed the strait was open during a ceasefire, US forces have maintained a blockade, and maritime traffic remains largely halted since February.</w:t>
      </w:r>
      <w:r/>
    </w:p>
    <w:p>
      <w:pPr>
        <w:pStyle w:val="ListNumber"/>
        <w:spacing w:line="240" w:lineRule="auto"/>
        <w:ind w:left="720"/>
      </w:pPr>
      <w:r/>
      <w:hyperlink r:id="rId191">
        <w:r>
          <w:rPr>
            <w:color w:val="0000EE"/>
            <w:u w:val="single"/>
          </w:rPr>
          <w:t>https://aawsat.com/%D8%A7%D9%84%D8%A7%D9%82%D8%AA%D8%B5%D8%A7%D8%AF/5263810-5-%D8%B3%D9%81%D9%86-%D9%82%D8%B7%D8%B1%D9%8A%D8%A9-%D9%85%D8%AD%D9%85%D9%84%D8%A9-%D8%A8%D8%A7%D9%84%D8%BA%D8%A7%D8%B2-%D8%A7%D9%84%D8%B7%D8%A8%D9%8A%D8%B9%D9%8A-%D8%AA%D9%82%D8%AA%D8%B1%D8%A8-%D9%85%D9%86-%D9%85%D8%B6%D9%8A%D9%82-%D9%87%D8%B1%D9%85%D8%B2</w:t>
        </w:r>
      </w:hyperlink>
      <w:r>
        <w:t xml:space="preserve"> - Data tracking ships on Saturday showed five LNG carriers loaded at Ras Laffan, Qatar, approaching the Strait of Hormuz. This marks the first passage of LNG shipments through the waterway since the US-led conflict with Iran began on 28 February. Iran reopened the stratum following a ceasefire agreement between Israel and Lebanon brokered by the US. The vessels, named Al-Ghashamiya, Al-Barthah, Al-Fawart, Al-Rashida, and Disha, are operated by QatarEnergy or chartered by Petronet. Analysts from Kepler indicate two ships are heading to Pakistan and two to India, with one destination unclear. The movement aligns with gas flaring data suggesting resumed production at Ras Laffan and Das Island.</w:t>
      </w:r>
      <w:r/>
    </w:p>
    <w:p>
      <w:pPr>
        <w:pStyle w:val="ListNumber"/>
        <w:spacing w:line="240" w:lineRule="auto"/>
        <w:ind w:left="720"/>
      </w:pPr>
      <w:r/>
      <w:hyperlink r:id="rId192">
        <w:r>
          <w:rPr>
            <w:color w:val="0000EE"/>
            <w:u w:val="single"/>
          </w:rPr>
          <w:t>https://jurnalul.ro/bani-afaceri/investitii/romania-vrea-independenta-energetica-finantari-americane-3-5-miliarde-euro-infrastructura-electricitate-si-gaze-1030310.html</w:t>
        </w:r>
      </w:hyperlink>
      <w:r>
        <w:t xml:space="preserve"> - Romania has negotiated approximately 3.5 billion euros in US financing for electricity and gas infrastructure. Key outcomes include up to 3 billion dollars for the Cernavoda nuclear unit modernization, 495 million dollars for the natural gas transport network, and an OFAC waiver for the Petrotel refinery. These investments aim to enhance energy security, reduce external dependencies, and create jobs.</w:t>
      </w:r>
      <w:r/>
    </w:p>
    <w:p>
      <w:pPr>
        <w:pStyle w:val="ListNumber"/>
        <w:spacing w:line="240" w:lineRule="auto"/>
        <w:ind w:left="720"/>
      </w:pPr>
      <w:r/>
      <w:hyperlink r:id="rId193">
        <w:r>
          <w:rPr>
            <w:color w:val="0000EE"/>
            <w:u w:val="single"/>
          </w:rPr>
          <w:t>https://cryptoticker.io/en/iran-closes-strait-of-hormuz-oil-crypto-news-impact/</w:t>
        </w:r>
      </w:hyperlink>
      <w:r>
        <w:t xml:space="preserve"> - On 18 April 2026, the Iranian military announced the closure of the Strait of Hormuz, reversing a brief reopening. The decision follows the United States' refusal to lift a naval blockade on Iranian ports. WTI Crude Oil prices rose to $83 per barrel, while Bitcoin fell to $76,000. The Iranian military stated the strait is under strict control until freedom of movement is restored.</w:t>
      </w:r>
      <w:r/>
    </w:p>
    <w:p>
      <w:pPr>
        <w:pStyle w:val="ListNumber"/>
        <w:spacing w:line="240" w:lineRule="auto"/>
        <w:ind w:left="720"/>
      </w:pPr>
      <w:r/>
      <w:hyperlink r:id="rId194">
        <w:r>
          <w:rPr>
            <w:color w:val="0000EE"/>
            <w:u w:val="single"/>
          </w:rPr>
          <w:t>https://www.theweek.in/news/middle-east/2026/04/18/mojtaba-khamenei-warns-of-inflicting-bitterness-of-new-defeats-on-enemies-amid-uncertainty-over-second-round-of-talks.html</w:t>
        </w:r>
      </w:hyperlink>
      <w:r>
        <w:t xml:space="preserve"> - Iranian Supreme Leader Mojtaba Khamenei declared that Iran's navy is prepared to defeat US forces following a disagreement over reopening the Strait of Hormuz. Tehran has closed the strait, preventing ship passage, while the US maintains a blockade on Iranian ports. Deputy Foreign Minister Saeed Khatibzadeh stated that negotiations with Washington cannot proceed without a finalised framework, warning of a full-force response if conflict resumes. Meanwhile, Pakistan prepares for upcoming talks between US President Donald Trump and Iranian President Masoud Pezeshkian.</w:t>
      </w:r>
      <w:r/>
    </w:p>
    <w:p>
      <w:pPr>
        <w:pStyle w:val="ListNumber"/>
        <w:spacing w:line="240" w:lineRule="auto"/>
        <w:ind w:left="720"/>
      </w:pPr>
      <w:r/>
      <w:hyperlink r:id="rId195">
        <w:r>
          <w:rPr>
            <w:color w:val="0000EE"/>
            <w:u w:val="single"/>
          </w:rPr>
          <w:t>https://www.standartnews.com/svyat/promyana-nov-ekshan-v-ormuzkiya-protok-630630.html</w:t>
        </w:r>
      </w:hyperlink>
      <w:r>
        <w:t xml:space="preserve"> - Iran has reinstated restrictions on transit through the Strait of Hormuz, citing US failure to lift a maritime blockade on Iranian ports. Iranian armed forces stated control has returned to their strict management. US President Donald Trump confirmed the blockade remains in full force until a deal is reached regarding Iran's nuclear programme. The move follows US accusations that Tehran violated agreement terms to open the strategic waterway.</w:t>
      </w:r>
      <w:r/>
    </w:p>
    <w:p>
      <w:pPr>
        <w:pStyle w:val="ListNumber"/>
        <w:spacing w:line="240" w:lineRule="auto"/>
        <w:ind w:left="720"/>
      </w:pPr>
      <w:r/>
      <w:hyperlink r:id="rId196">
        <w:r>
          <w:rPr>
            <w:color w:val="0000EE"/>
            <w:u w:val="single"/>
          </w:rPr>
          <w:t>https://www.focus.de/politik/ausland/tanker-drehen-um-grafik-zeigt-chaos-in-strasse-von-hormus_5bde820c-c66e-4c04-90f3-76d5f5a5018c.html</w:t>
        </w:r>
      </w:hyperlink>
      <w:r>
        <w:t xml:space="preserve"> - Iranian military leadership announced the Strait of Hormus has returned to strict military control, reversing a previous decision to open the passage. This move, attributed to the ongoing US blockade of Iranian ports, caused immediate changes in ship movements tracked by MarineTraffic, with several tankers turning back. The Strait of Hormus is located in the Persian Gulf region.</w:t>
      </w:r>
      <w:r/>
    </w:p>
    <w:p>
      <w:pPr>
        <w:pStyle w:val="ListNumber"/>
        <w:spacing w:line="240" w:lineRule="auto"/>
        <w:ind w:left="720"/>
      </w:pPr>
      <w:r/>
      <w:hyperlink r:id="rId197">
        <w:r>
          <w:rPr>
            <w:color w:val="0000EE"/>
            <w:u w:val="single"/>
          </w:rPr>
          <w:t>https://cryptobriefing.com/five-qatari-lng-vessels-approach-strait-of-hormuz-amid-blockade/</w:t>
        </w:r>
      </w:hyperlink>
      <w:r>
        <w:t xml:space="preserve"> - Five loaded Qatari LNG vessels are approaching the Strait of Hormuz, marking the first movement of Qatar-linked carriers since the conflict began. This development occurs with 14 days remaining until the April 30 resolution date for a potential blockade normalization. Market traders have previously discounted the likelihood of traffic resumption, but this concrete event may prompt a reassessment of the situation. The approach could signal de-escalation or a limited exception to the broader blockade.</w:t>
      </w:r>
      <w:r/>
    </w:p>
    <w:p>
      <w:pPr>
        <w:pStyle w:val="ListNumber"/>
        <w:spacing w:line="240" w:lineRule="auto"/>
        <w:ind w:left="720"/>
      </w:pPr>
      <w:r/>
      <w:hyperlink r:id="rId198">
        <w:r>
          <w:rPr>
            <w:color w:val="0000EE"/>
            <w:u w:val="single"/>
          </w:rPr>
          <w:t>https://cryptobriefing.com/iran-closes-strait-of-hormuz-fires-on-tankers-amid-us-blockade-standoff/</w:t>
        </w:r>
      </w:hyperlink>
      <w:r>
        <w:t xml:space="preserve"> - Iran announced the closure of the Strait of Hormuz, linking its reopening to the lifting of a US blockade. The nation has also fired on civilian tankers, escalating the military dimension of the standoff. Market data indicates low probability of a near-term resolution, with traders pricing in an 8.5% chance of blockade lifting by April 19. The situation involves the US and Iran, with significant implications for regional stability and global trade routes.</w:t>
      </w:r>
      <w:r/>
    </w:p>
    <w:p>
      <w:pPr>
        <w:pStyle w:val="ListNumber"/>
        <w:spacing w:line="240" w:lineRule="auto"/>
        <w:ind w:left="720"/>
      </w:pPr>
      <w:r/>
      <w:hyperlink r:id="rId199">
        <w:r>
          <w:rPr>
            <w:color w:val="0000EE"/>
            <w:u w:val="single"/>
          </w:rPr>
          <w:t>https://cryptobriefing.com/centcom-enforces-full-maritime-blockade-of-iranian-ports-23-vessels-turned-back/</w:t>
        </w:r>
      </w:hyperlink>
      <w:r>
        <w:t xml:space="preserve"> - CENTCOM has confirmed the enforcement of a full maritime blockade on Iranian ports, resulting in 23 vessels being turned back. Prediction markets indicate a 65.5% probability that Strait of Hormuz traffic will not normalise by April 30, down from 60% previously. Traders are pricing in prolonged disruption, with odds for UK warship transits by the same date at 7.5%. The situation suggests a lack of near-term diplomatic resolution.</w:t>
      </w:r>
      <w:r/>
    </w:p>
    <w:p>
      <w:pPr>
        <w:pStyle w:val="ListNumber"/>
        <w:spacing w:line="240" w:lineRule="auto"/>
        <w:ind w:left="720"/>
      </w:pPr>
      <w:r/>
      <w:hyperlink r:id="rId200">
        <w:r>
          <w:rPr>
            <w:color w:val="0000EE"/>
            <w:u w:val="single"/>
          </w:rPr>
          <w:t>https://bankwatch.ca/2026/04/18/morning-briefing-saturday-april-18-2026-%C2%B7-800-am-est-%C2%B7-1180-words/</w:t>
        </w:r>
      </w:hyperlink>
      <w:r>
        <w:t xml:space="preserve"> - Iran reversed its decision to open the Strait of Hormuz to commercial vessels, reimposing strict control on Saturday morning following a Friday announcement. This oscillation re-introduces crude oil premiums and undermines market relief rallies. The US maintains a blockade on Iranian ports, citing 21 ships turned back since April 14. Meanwhile, a US-brokered ceasefire between Israel and Lebanon is holding at Day 2, though the foundational US-Iran nuclear deal remains unsigned as the April 21 ceasefire expiry approaches.</w:t>
      </w:r>
      <w:r/>
    </w:p>
    <w:p>
      <w:pPr>
        <w:pStyle w:val="ListNumber"/>
        <w:spacing w:line="240" w:lineRule="auto"/>
        <w:ind w:left="720"/>
      </w:pPr>
      <w:r/>
      <w:hyperlink r:id="rId201">
        <w:r>
          <w:rPr>
            <w:color w:val="0000EE"/>
            <w:u w:val="single"/>
          </w:rPr>
          <w:t>https://thenews-chronicle.com/breaking-iran-claims-strait-of-hormuz-closed-again-as-us-maintains-naval-blockade/</w:t>
        </w:r>
      </w:hyperlink>
      <w:r>
        <w:t xml:space="preserve"> - Iran announced the Strait of Hormuz has reverted to a restricted state, accusing the United States of piracy via its naval blockade. The Islamic Revolutionary Guard Corps stated control had returned to previous conditions, contradicting earlier comments by Foreign Minister Abbas Araghchi. US President Donald Trump insisted the blockade continues until negotiations conclude. A fragile 10-day ceasefire in Lebanon is underway with displaced residents returning home.</w:t>
      </w:r>
      <w:r/>
    </w:p>
    <w:p>
      <w:pPr>
        <w:pStyle w:val="ListNumber"/>
        <w:spacing w:line="240" w:lineRule="auto"/>
        <w:ind w:left="720"/>
      </w:pPr>
      <w:r/>
      <w:hyperlink r:id="rId202">
        <w:r>
          <w:rPr>
            <w:color w:val="0000EE"/>
            <w:u w:val="single"/>
          </w:rPr>
          <w:t>https://newtalk.tw/news/view/2026-04-18/1030515</w:t>
        </w:r>
      </w:hyperlink>
      <w:r>
        <w:t xml:space="preserve"> - Iranian military forces have restored control of the Strait of Hormuz to its previous state following continued US naval blockades of Iranian ports. The Joint Command of the Katamambiya forces stated that the strategic waterway is now fully under Iranian armed forces control and will remain strictly managed until the US restores freedom of navigation for Iranian vessels. While both sides claim the strait is open to traffic, the US maintains its blockade until agreements on Iran's nuclear programme are reached. This development escalates tensions in the Middle East region.</w:t>
      </w:r>
      <w:r/>
    </w:p>
    <w:p>
      <w:pPr>
        <w:pStyle w:val="ListNumber"/>
        <w:spacing w:line="240" w:lineRule="auto"/>
        <w:ind w:left="720"/>
      </w:pPr>
      <w:r/>
      <w:hyperlink r:id="rId203">
        <w:r>
          <w:rPr>
            <w:color w:val="0000EE"/>
            <w:u w:val="single"/>
          </w:rPr>
          <w:t>https://wartakota.tribunnews.com/news/887490/setelah-konflik-aktivitas-kapal-di-selat-hormuz-mulai-bergerak-perlahan</w:t>
        </w:r>
      </w:hyperlink>
      <w:r>
        <w:t xml:space="preserve"> - Maritime traffic in the Strait of Hormuz has begun to resume following a period of disruption caused by regional conflict escalation. On 18 April 2026, several tanker ships were observed crossing the vital energy route, although activity has not fully recovered to pre-crisis normal levels. Iranian Foreign Minister Abbas Araghchi confirmed that the government has reopened full access for all commercial vessels. However, maritime monitoring groups note that risks remain, with operators exercising caution due to security concerns and sharply increased insurance premiums. Recovery is expected to be gradual.</w:t>
      </w:r>
      <w:r/>
    </w:p>
    <w:p>
      <w:pPr>
        <w:pStyle w:val="ListNumber"/>
        <w:spacing w:line="240" w:lineRule="auto"/>
        <w:ind w:left="720"/>
      </w:pPr>
      <w:r/>
      <w:hyperlink r:id="rId204">
        <w:r>
          <w:rPr>
            <w:color w:val="0000EE"/>
            <w:u w:val="single"/>
          </w:rPr>
          <w:t>https://ec.ltn.com.tw/article/breakingnews/5408344</w:t>
        </w:r>
      </w:hyperlink>
      <w:r>
        <w:t xml:space="preserve"> - Two merchant vessels attempting to transit the Strait of Hormuz reported being attacked by gunfire. This incident follows new Iranian maritime restrictions and escalates tensions in a critical global energy shipping lane. Iranian Supreme Leader Mojtaba Khamenei stated the navy is prepared to inflict new defeats on enemies, while parliamentary officials urged compliance with new Iranian maritime orders. Details regarding the attack's nature, casualties, or responsible party remain unconfirmed as investigations continue.</w:t>
      </w:r>
      <w:r/>
    </w:p>
    <w:p>
      <w:pPr>
        <w:pStyle w:val="ListNumber"/>
        <w:spacing w:line="240" w:lineRule="auto"/>
        <w:ind w:left="720"/>
      </w:pPr>
      <w:r/>
      <w:hyperlink r:id="rId205">
        <w:r>
          <w:rPr>
            <w:color w:val="0000EE"/>
            <w:u w:val="single"/>
          </w:rPr>
          <w:t>https://www.dostor.org/5512392</w:t>
        </w:r>
      </w:hyperlink>
      <w:r>
        <w:t xml:space="preserve"> - Iran has reinstated restrictions on navigation in the Strait of Hormuz, returning the waterway to its previous state under military control and strict supervision. Tehran attributes limited ship passage to goodwill but links its continuation to US compliance with commitments regarding freedom of navigation. Iran accuses Washington of breaching pledges and continuing maritime piracy, citing a deep crisis of trust. This development reverses recent de-escalation signs, returning the situation to mutual pressure as Iran uses the strait as leverage while the US maintains a blockade policy. The strategic location of the stright poses risks to global energy markets and supply chains.</w:t>
      </w:r>
      <w:r/>
    </w:p>
    <w:p>
      <w:pPr>
        <w:pStyle w:val="ListNumber"/>
        <w:spacing w:line="240" w:lineRule="auto"/>
        <w:ind w:left="720"/>
      </w:pPr>
      <w:r/>
      <w:hyperlink r:id="rId206">
        <w:r>
          <w:rPr>
            <w:color w:val="0000EE"/>
            <w:u w:val="single"/>
          </w:rPr>
          <w:t>https://atarde.com.br/mundo/ira-volta-a-fechar-estreito-de-ormuz-apos-bloqueio-naval-dos-eua-1386247</w:t>
        </w:r>
      </w:hyperlink>
      <w:r>
        <w:t xml:space="preserve"> - Iran announced the re-closure of the Strait of Hormuz on 18th, reversing a partial reopening on 17th, in response to continued US port blockades. The move disrupts a route previously handling 20% of global oil and LNG. While diplomatic talks continue, the US maintains its stance against lifting sanctions, and regional tensions remain high amidst conflicting naval and diplomatic actions.</w:t>
      </w:r>
      <w:r/>
    </w:p>
    <w:p>
      <w:pPr>
        <w:pStyle w:val="ListNumber"/>
        <w:spacing w:line="240" w:lineRule="auto"/>
        <w:ind w:left="720"/>
      </w:pPr>
      <w:r/>
      <w:hyperlink r:id="rId207">
        <w:r>
          <w:rPr>
            <w:color w:val="0000EE"/>
            <w:u w:val="single"/>
          </w:rPr>
          <w:t>https://newscentraltv.com/iran-threatens-hormuz-closure-over-blockade/</w:t>
        </w:r>
      </w:hyperlink>
      <w:r>
        <w:t xml:space="preserve"> - Iranian Speaker Mohammad-Bagher Ghalibaf warned that the Strait of Hormuz would not remain open if the United States maintains its naval blockade. Despite Iran's Foreign Minister declaring the strait open following a ceasefire in Lebanon, US President Donald Trump confirmed the blockade against Iranian ports would persist. Ghalibaf accused Trump of spreading falsehoods and stated that passage through the strait requires Iranian authorisation.</w:t>
      </w:r>
      <w:r/>
    </w:p>
    <w:p>
      <w:pPr>
        <w:pStyle w:val="ListNumber"/>
        <w:spacing w:line="240" w:lineRule="auto"/>
        <w:ind w:left="720"/>
      </w:pPr>
      <w:r/>
      <w:hyperlink r:id="rId208">
        <w:r>
          <w:rPr>
            <w:color w:val="0000EE"/>
            <w:u w:val="single"/>
          </w:rPr>
          <w:t>https://www.burgasnews.com/2026/04/18/%D0%BA%D0%BE%D0%BD%D0%B2%D0%BE%D0%B9-%D0%BE%D1%82-%D1%82%D0%B0%D0%BD%D0%BA%D0%B5%D1%80%D0%B8-%D0%B5-%D0%BD%D0%B0%D0%BF%D1%83%D1%81%D0%BD%D0%B0%D0%BB-%D0%BF%D0%B5%D1%80%D1%81%D0%B8%D0%B9%D1%81%D0%BA/</w:t>
        </w:r>
      </w:hyperlink>
      <w:r>
        <w:t xml:space="preserve"> - A convoy of LNG tankers and product tankers was observed exiting the Persian Gulf and passing through the Strait of Hormuz, according to ship tracking data cited by Reuters. MarineTraffic reports additional tankers are following. Iranian state media, citing a high-ranking military representative, stated that only commercial vessels with permission from the Islamic Revolutionary Guard Corps (IRGC) may transit the strait.</w:t>
      </w:r>
      <w:r/>
    </w:p>
    <w:p>
      <w:pPr>
        <w:pStyle w:val="ListNumber"/>
        <w:spacing w:line="240" w:lineRule="auto"/>
        <w:ind w:left="720"/>
      </w:pPr>
      <w:r/>
      <w:hyperlink r:id="rId197">
        <w:r>
          <w:rPr>
            <w:color w:val="0000EE"/>
            <w:u w:val="single"/>
          </w:rPr>
          <w:t>https://cryptobriefing.com/five-qatari-lng-vessels-approach-strait-of-hormuz-amid-blockade/</w:t>
        </w:r>
      </w:hyperlink>
      <w:r>
        <w:t xml:space="preserve"> - Five loaded Qatari LNG vessels are approaching the Strait of Hormuz, marking the first movement of Qatar-linked carriers since the conflict began. This development occurs with 14 days remaining until the April 30 resolution date for a potential blockade normalization. Market traders have previously discounted the likelihood of traffic resumption, but this concrete event may prompt a reassessment of the situation. The approach could signal de-escalation or a limited exception to the broader blockade.</w:t>
      </w:r>
      <w:r/>
    </w:p>
    <w:p>
      <w:pPr>
        <w:pStyle w:val="ListNumber"/>
        <w:spacing w:line="240" w:lineRule="auto"/>
        <w:ind w:left="720"/>
      </w:pPr>
      <w:r/>
      <w:hyperlink r:id="rId209">
        <w:r>
          <w:rPr>
            <w:color w:val="0000EE"/>
            <w:u w:val="single"/>
          </w:rPr>
          <w:t>https://www.mirror.co.uk/news/world-news/iran-leader-mojtaba-khamenei-statement-37035957</w:t>
        </w:r>
      </w:hyperlink>
      <w:r>
        <w:t xml:space="preserve"> - * Iranian Supreme Leader Mojtaba Khamenei issued a statement mocking the US and Israel, claiming their weakness has been exposed. * The statement was released after Iran announced the closure of the Strait of Hormuz to international shipping. * Iranian Revolutionary Guard gunboats opened fire on a tanker attempting to cross the strait, though the crew remained safe. * Khamenei, who succeeded his father following the initial US-Israel strikes on Iran, praised his forces for standing up to American and Israeli aggression. * Iran's joint military command stated it would continue blocking transit through the strait as long as the US blockade of Iranian ports persists.</w:t>
      </w:r>
      <w:r/>
    </w:p>
    <w:p>
      <w:pPr>
        <w:pStyle w:val="ListNumber"/>
        <w:spacing w:line="240" w:lineRule="auto"/>
        <w:ind w:left="720"/>
      </w:pPr>
      <w:r/>
      <w:hyperlink r:id="rId210">
        <w:r>
          <w:rPr>
            <w:color w:val="0000EE"/>
            <w:u w:val="single"/>
          </w:rPr>
          <w:t>https://www.brisbanetimes.com.au/world/middle-east/iran-reimposes-restrictions-on-strait-of-hormuz-accusing-us-of-violating-deal-20260418-p5zp27.html?ref=rss&amp;utm_medium=rss&amp;utm_source=rss_feed</w:t>
        </w:r>
      </w:hyperlink>
      <w:r>
        <w:t xml:space="preserve"> - Iran's Revolutionary Guard opened fire on a tanker in the Strait of Hormuz on Saturday, shortly after Tehran reimposed restrictions on the waterway. The UK Maritime Trade Operations Centre reported the attack occurred 20 nautical miles north-east of Oman, confirming the vessel and crew were safe. Iran stated control of the strait has returned to its previous state under armed forces management, warning it will continue blocking transit as long as the US blockade of Iranian ports remains. This reversal follows US President Donald Trump's announcement that the blockade will persist until a deal is reached regarding Iran's nuclear program and the Israel-Hezbollah conflict.</w:t>
      </w:r>
      <w:r/>
    </w:p>
    <w:p>
      <w:pPr>
        <w:pStyle w:val="ListNumber"/>
        <w:spacing w:line="240" w:lineRule="auto"/>
        <w:ind w:left="720"/>
      </w:pPr>
      <w:r/>
      <w:hyperlink r:id="rId211">
        <w:r>
          <w:rPr>
            <w:color w:val="0000EE"/>
            <w:u w:val="single"/>
          </w:rPr>
          <w:t>https://www.volkskrant.nl/buitenland/vrachtschip-in-straat-van-hormuz-aangevallen-door-boten-van-de-iraanse-revolutionaire-garde~b8dfaf7b/</w:t>
        </w:r>
      </w:hyperlink>
      <w:r>
        <w:t xml:space="preserve"> - The Iranian Revolutionary Guard (IRGC) attacked a cargo ship in the Strait of Hormuz with two boats, opening fire without warning. The UK Maritime Safety Agency (UKMTO) reported the crew was unharmed and the vessel continued its journey. The incident occurred around 11:20 local time, following reports of stricter Iranian maritime controls. Reuters sources indicate at least two ships were fired upon. The attack heightens uncertainty regarding the security status of the strategic waterway.</w:t>
      </w:r>
      <w:r/>
    </w:p>
    <w:p>
      <w:pPr>
        <w:pStyle w:val="ListNumber"/>
        <w:spacing w:line="240" w:lineRule="auto"/>
        <w:ind w:left="720"/>
      </w:pPr>
      <w:r/>
      <w:hyperlink r:id="rId212">
        <w:r>
          <w:rPr>
            <w:color w:val="0000EE"/>
            <w:u w:val="single"/>
          </w:rPr>
          <w:t>https://nypost.com/2026/04/18/us-news/iran-fires-on-tanker-near-oman-after-re-closing-strait-of-hormuz/</w:t>
        </w:r>
      </w:hyperlink>
      <w:r>
        <w:t xml:space="preserve"> - The Iranian Revolutionary Guard Corps fired on a ship near Oman after Tehran re-closed the Strait of Hormuz. Two IRGC gun boats approached and fired at the tanker about 20 nautical miles northeast of Oman at 1 p.m. local time. The tanker and crew were reported safe. Authorities are investigating the incident.</w:t>
      </w:r>
      <w:r/>
    </w:p>
    <w:p>
      <w:pPr>
        <w:pStyle w:val="ListNumber"/>
        <w:spacing w:line="240" w:lineRule="auto"/>
        <w:ind w:left="720"/>
      </w:pPr>
      <w:r/>
      <w:hyperlink r:id="rId213">
        <w:r>
          <w:rPr>
            <w:color w:val="0000EE"/>
            <w:u w:val="single"/>
          </w:rPr>
          <w:t>https://www.zeebiz.com/world/news-with-the-continuation-of-the-blockade-the-strait-of-hormuz-will-not-remain-open-393847</w:t>
        </w:r>
      </w:hyperlink>
      <w:r>
        <w:t xml:space="preserve"> - Mohammad Bagher Ghalibaf, Speaker of Iran's Parliament, stated that the Strait of Hormuz will not stay open if the US blockade persists. Ghalibaf accused the US of spreading misinformation, specifically citing seven false claims made by Donald Trump in one hour. The comments highlight escalating geopolitical tensions between the United States and Iran regarding control of the strategically vital waterway.</w:t>
      </w:r>
      <w:r/>
    </w:p>
    <w:p>
      <w:pPr>
        <w:pStyle w:val="ListNumber"/>
        <w:spacing w:line="240" w:lineRule="auto"/>
        <w:ind w:left="720"/>
      </w:pPr>
      <w:r/>
      <w:hyperlink r:id="rId214">
        <w:r>
          <w:rPr>
            <w:color w:val="0000EE"/>
            <w:u w:val="single"/>
          </w:rPr>
          <w:t>https://wsvn.com/news/us-world/iran-reimposes-restrictions-on-strait-of-hormuz-accusing-us-of-violating-deal-to-reopen-it/</w:t>
        </w:r>
      </w:hyperlink>
      <w:r>
        <w:t xml:space="preserve"> - Iran reversed an initial move to reopen the Strait of Hormuz, reinstating strict military control and blocking transit as long as the US blockade on Iranian ports remains in effect. This development follows a US campaign to choke off Iranian ports and threatens to deepen the global energy crisis. While mediators express confidence in a new deal before an April 22 ceasefire deadline, the situation highlights the fragility of the region's stability amidst ongoing conflict between Israel and Hezbollah.</w:t>
      </w:r>
      <w:r/>
    </w:p>
    <w:p>
      <w:pPr>
        <w:pStyle w:val="ListNumber"/>
        <w:spacing w:line="240" w:lineRule="auto"/>
        <w:ind w:left="720"/>
      </w:pPr>
      <w:r/>
      <w:hyperlink r:id="rId215">
        <w:r>
          <w:rPr>
            <w:color w:val="0000EE"/>
            <w:u w:val="single"/>
          </w:rPr>
          <w:t>https://www.trend.az/business/4176290.html</w:t>
        </w:r>
      </w:hyperlink>
      <w:r>
        <w:t xml:space="preserve"> - Rashid Meredov, Deputy Chairman of the Cabinet of Ministers and Minister of Foreign Affairs of Turkmenistan, stated that Turkmenistan supplies approximately 40 billion cubic meters of gas to China annually via a joint pipeline. Speaking at the Antalya Diplomacy Forum in Türkiye, Meredov highlighted the role of energy projects in regional security and noted that the Turkmenistan–China gas pipeline provides transit opportunities for neighbouring countries.</w:t>
      </w:r>
      <w:r/>
    </w:p>
    <w:p>
      <w:pPr>
        <w:pStyle w:val="ListNumber"/>
        <w:spacing w:line="240" w:lineRule="auto"/>
        <w:ind w:left="720"/>
      </w:pPr>
      <w:r/>
      <w:hyperlink r:id="rId216">
        <w:r>
          <w:rPr>
            <w:color w:val="0000EE"/>
            <w:u w:val="single"/>
          </w:rPr>
          <w:t>https://www.trend.az/business/4176354.html</w:t>
        </w:r>
      </w:hyperlink>
      <w:r>
        <w:t xml:space="preserve"> - Muzaffar Madrakhimov identified the Green Corridor project as a primary energy cooperation initiative during a panel at the Antalya Diplomacy Forum in Turkey. The project aims to link Central Asia's renewable energy systems with Europe via Azerbaijan. A Memorandum of Understanding signed in April 2025 between Azerbaijan, Kazakhstan, and Uzbekistan facilitates expanding this corridor to connect regional solar and wind resources to the European Union.</w:t>
      </w:r>
      <w:r/>
    </w:p>
    <w:p>
      <w:pPr>
        <w:pStyle w:val="ListNumber"/>
        <w:spacing w:line="240" w:lineRule="auto"/>
        <w:ind w:left="720"/>
      </w:pPr>
      <w:r/>
      <w:hyperlink r:id="rId217">
        <w:r>
          <w:rPr>
            <w:color w:val="0000EE"/>
            <w:u w:val="single"/>
          </w:rPr>
          <w:t>https://www.trend.az/business/4176292.html</w:t>
        </w:r>
      </w:hyperlink>
      <w:r>
        <w:t xml:space="preserve"> - Rashid Meredov, Deputy Chairman of the Cabinet of Ministers and Minister of Foreign Affairs of Turkmenistan, stated that the country is advancing energy diversification projects, specifically the TAPI pipeline. He confirmed that construction of gas transportation infrastructure within Turkmenistan is fully completed, covering over 200 kilometers. Meredov noted that work is ongoing in Afghanistan on the Afghan section of the TAPI pipeline, covering more than 150 kilometers. This was reported during a panel discussion at the Antalya Diplomacy Forum in Türkiye.</w:t>
      </w:r>
      <w:r/>
    </w:p>
    <w:p>
      <w:pPr>
        <w:pStyle w:val="ListNumber"/>
        <w:spacing w:line="240" w:lineRule="auto"/>
        <w:ind w:left="720"/>
      </w:pPr>
      <w:r/>
      <w:hyperlink r:id="rId218">
        <w:r>
          <w:rPr>
            <w:color w:val="0000EE"/>
            <w:u w:val="single"/>
          </w:rPr>
          <w:t>https://www.alsumaria.tv/news/international/561854/%D8%A5%D8%B9%D9%81%D8%A7%D8%A1%D8%A7%D8%AA-%D8%A3%D9%85%D8%B1%D9%8A%D9%83%D9%8A%D8%A9-%D8%AC%D8%AF%D9%8A%D8%AF%D8%A9-%D9%85%D9%86-%D8%A7%D9%84%D8%AE%D8%B2%D8%A7%D9%86%D8%A9?src=rss&amp;utm_source=thewall360&amp;utm_medium=rss-articles&amp;utm_campaign=rss&amp;utm_term=Rss</w:t>
        </w:r>
      </w:hyperlink>
      <w:r>
        <w:t xml:space="preserve"> - The US Treasury Department issued new licences allowing buyers to purchase Russian oil loaded onto ships before Friday morning, valid until 16 May. This temporary measure avoids significant US sanctions on the Russian energy sector, acknowledging the need for Russian supplies to stabilise global markets. The action follows a similar previous exemption and coincides with the expiry of a comparable licence for Iranian oil. Treasury official Scott Bessent noted the move reflects market realities despite political rhetoric, generating approximately $2 billion in revenue from the prior exemption. The decision highlights a pragmatic approach to energy security amidst ongoing geopolitical tensions.</w:t>
      </w:r>
      <w:r/>
    </w:p>
    <w:p>
      <w:pPr>
        <w:pStyle w:val="ListNumber"/>
        <w:spacing w:line="240" w:lineRule="auto"/>
        <w:ind w:left="720"/>
      </w:pPr>
      <w:r/>
      <w:hyperlink r:id="rId219">
        <w:r>
          <w:rPr>
            <w:color w:val="0000EE"/>
            <w:u w:val="single"/>
          </w:rPr>
          <w:t>https://dailypost.ng/2026/04/18/iran-shuts-strait-of-hormuz-hours-after-reopening/</w:t>
        </w:r>
      </w:hyperlink>
      <w:r>
        <w:t xml:space="preserve"> - Iran announced the closure of the Strait of Hormuz hours after declaring it open, citing US refusal to lift a naval blockade on Iranian Gulf ports. The military stated passage now requires Iranian approval, reversing a move previously welcomed by US President Donald Trump. This reversal raises concerns over global energy supply routes and market stability, following earlier price drops of about 11 percent in crude oil.</w:t>
      </w:r>
      <w:r/>
    </w:p>
    <w:p>
      <w:pPr>
        <w:pStyle w:val="ListNumber"/>
        <w:spacing w:line="240" w:lineRule="auto"/>
        <w:ind w:left="720"/>
      </w:pPr>
      <w:r/>
      <w:hyperlink r:id="rId220">
        <w:r>
          <w:rPr>
            <w:color w:val="0000EE"/>
            <w:u w:val="single"/>
          </w:rPr>
          <w:t>https://news.day.az/politics/1828684.html</w:t>
        </w:r>
      </w:hyperlink>
      <w:r>
        <w:t xml:space="preserve"> - At the Antalya Diplomatic Forum, Azerbaijan highlighted its strategic role in regional energy security and logistics. President Ilham Alijev engaged in bilateral meetings with leaders from Syria, Moldova, Pakistan, Northern Cyprus, and Turkey. Energy ministers discussed diversifying supply routes and underutilised capacity in the Southern Gas Corridor. Discussions also covered the Middle Corridor for trade and progress in the Armenia-Azerbaijan peace process, with plans to complete transport routes by 2026. The event reinforced Azerbaijan's status as a central decision-making partner in the region.</w:t>
      </w:r>
      <w:r/>
    </w:p>
    <w:p>
      <w:pPr>
        <w:pStyle w:val="ListNumber"/>
        <w:spacing w:line="240" w:lineRule="auto"/>
        <w:ind w:left="720"/>
      </w:pPr>
      <w:r/>
      <w:hyperlink r:id="rId221">
        <w:r>
          <w:rPr>
            <w:color w:val="0000EE"/>
            <w:u w:val="single"/>
          </w:rPr>
          <w:t>https://www.stern.de/news/iran-macht-oeffnung-der-strasse-von-hormus-wegen-us-blockade-rueckgaengig-37320234.html</w:t>
        </w:r>
      </w:hyperlink>
      <w:r>
        <w:t xml:space="preserve"> - Iran has reversed its decision to open the Strait of Hormus to commercial shipping, citing continued US blockades of Iranian ports as the justification. The Iranian military leadership stated that control of the strait has returned to its previous status under strict military command until free shipping is guaranteed. While markets initially reacted positively to a brief opening, US forces have since ordered 21 vessels to turn back. Diplomatic efforts continue with US President Donald Trump claiming a peace agreement is near, while Iran denies transferring enriched uranium.</w:t>
      </w:r>
      <w:r/>
    </w:p>
    <w:p>
      <w:pPr>
        <w:pStyle w:val="ListNumber"/>
        <w:spacing w:line="240" w:lineRule="auto"/>
        <w:ind w:left="720"/>
      </w:pPr>
      <w:r/>
      <w:hyperlink r:id="rId222">
        <w:r>
          <w:rPr>
            <w:color w:val="0000EE"/>
            <w:u w:val="single"/>
          </w:rPr>
          <w:t>https://www.independent.ie/world-news/middle-east/iran-reimposes-strict-restrictions-on-strait-of-hormuz-after-us-violates-deal/a1142495169.html</w:t>
        </w:r>
      </w:hyperlink>
      <w:r>
        <w:t xml:space="preserve"> - Iran has reimposed strict restrictions on the Strait of Hormuz following a US blockade, citing a violation of a ceasefire deal. While Iranian Foreign Minister Abbas Araqchi stated the strait is open for commercial vessels during a 10-day truce, US President Donald Trump maintained that a blockade on ships sailing to Iranian ports would continue until a transaction is complete. Uncertainty remains regarding shipping safety due to mine threats and unresolved differences over Iran's nuclear program and sanctions. Oil prices fell as marine traffic data showed ships moving through the Gulf.</w:t>
      </w:r>
      <w:r/>
    </w:p>
    <w:p>
      <w:pPr>
        <w:pStyle w:val="ListNumber"/>
        <w:spacing w:line="240" w:lineRule="auto"/>
        <w:ind w:left="720"/>
      </w:pPr>
      <w:r/>
      <w:hyperlink r:id="rId223">
        <w:r>
          <w:rPr>
            <w:color w:val="0000EE"/>
            <w:u w:val="single"/>
          </w:rPr>
          <w:t>https://www.nzherald.co.nz/world/iran-command-says-has-closed-strait-of-hormuz-again-over-us-blockade/EOJP2NDS4VDPBI2RD4GH55RWD4/</w:t>
        </w:r>
      </w:hyperlink>
      <w:r>
        <w:t xml:space="preserve"> - Iran's military command announced the closure of the Strait of Hormuz following a US blockade. Maritime tracking data indicated ships attempting to transit the waterway, with some turning back. This development occurs as diplomatic talks mediated by Pakistan aim to end the two-week war between the US, Israel, and Iran. Key disputes remain regarding Iran's uranium stockpile and the status of the strait. The ceasefire is set to expire in four days.</w:t>
      </w:r>
      <w:r/>
    </w:p>
    <w:p>
      <w:pPr>
        <w:pStyle w:val="ListNumber"/>
        <w:spacing w:line="240" w:lineRule="auto"/>
        <w:ind w:left="720"/>
      </w:pPr>
      <w:r/>
      <w:hyperlink r:id="rId224">
        <w:r>
          <w:rPr>
            <w:color w:val="0000EE"/>
            <w:u w:val="single"/>
          </w:rPr>
          <w:t>https://www.jpost.com/middle-east/iran-news/article-893404</w:t>
        </w:r>
      </w:hyperlink>
      <w:r>
        <w:t xml:space="preserve"> - Iranian military forces declared strict control over the Strait of Hormuz, stating it will remain unless the United States guarantees full freedom of navigation for vessels. At least two merchant vessels were hit by gunfire while attempting to cross the strait. US and Iranian delegations are scheduled to begin negotiations on Monday to discuss ending the war, though the US has not confirmed these talks. US President Donald Trump indicated he may end the ceasefire unless a long-term deal is agreed upon by Wednesday.</w:t>
      </w:r>
      <w:r/>
    </w:p>
    <w:p>
      <w:pPr>
        <w:pStyle w:val="ListNumber"/>
        <w:spacing w:line="240" w:lineRule="auto"/>
        <w:ind w:left="720"/>
      </w:pPr>
      <w:r/>
      <w:hyperlink r:id="rId225">
        <w:r>
          <w:rPr>
            <w:color w:val="0000EE"/>
            <w:u w:val="single"/>
          </w:rPr>
          <w:t>https://www.24newshd.tv/18-Apr-2026/talks-date-set-iran-gunboats-open-fire-tanker-hormuz-shut</w:t>
        </w:r>
      </w:hyperlink>
      <w:r>
        <w:t xml:space="preserve"> - Iranian gunboats fired on a tanker in the Strait of Hormuz following the military's decision to close the waterway again. Iran's Deputy Foreign Minister Saeed Khatibzadeh stated that no date has been set for the next round of peace talks with the US, brokered by Pakistan, until a framework is agreed upon. The incident occurred as tensions remained high over the US naval blockade and the status of Iran's uranium stockpile.</w:t>
      </w:r>
      <w:r/>
    </w:p>
    <w:p>
      <w:pPr>
        <w:pStyle w:val="ListNumber"/>
        <w:spacing w:line="240" w:lineRule="auto"/>
        <w:ind w:left="720"/>
      </w:pPr>
      <w:r/>
      <w:hyperlink r:id="rId226">
        <w:r>
          <w:rPr>
            <w:color w:val="0000EE"/>
            <w:u w:val="single"/>
          </w:rPr>
          <w:t>https://theshillongtimes.com/2026/04/18/macron-says-irans-announcement-of-reopening-hormuz-goes-in-right-direction-2/</w:t>
        </w:r>
      </w:hyperlink>
      <w:r>
        <w:t xml:space="preserve"> - French President Emmanuel Macron stated that Iran's announcement to reopen the Strait of Hormuz is a positive development. This comment followed a conference in Paris co-hosted by France and Britain, attended by leaders including Keir Starmer, Friedrich Merz, and Giorgia Meloni, which gathered 49 countries to discuss navigation security. Macron emphasised the need for vigilance against any toll systems or restrictions on the strait. A neutral, independent mission is planned to ensure the strait's openness, with France and Britain leading a strictly defensive multinational effort to safeguard shipping and support mine-clearing operations.</w:t>
      </w:r>
      <w:r/>
    </w:p>
    <w:p>
      <w:pPr>
        <w:pStyle w:val="ListNumber"/>
        <w:spacing w:line="240" w:lineRule="auto"/>
        <w:ind w:left="720"/>
      </w:pPr>
      <w:r/>
      <w:hyperlink r:id="rId227">
        <w:r>
          <w:rPr>
            <w:color w:val="0000EE"/>
            <w:u w:val="single"/>
          </w:rPr>
          <w:t>https://www.azernews.az/region/257206.html</w:t>
        </w:r>
      </w:hyperlink>
      <w:r>
        <w:t xml:space="preserve"> - Iran has announced the re-establishment of military control over the Strait of Hormuz. A spokesperson for the Khatam al-Anbiya Central Headquarters, Ibrahim Zolfaqari, stated that the waterway is now under strict armed forces management. While Iran agreed to allow limited commercial vessel passage under a regulated system, the spokesperson accused the United States of continuing maritime piracy and violating prior commitments. The strait remains a critical global energy transit route.</w:t>
      </w:r>
      <w:r/>
    </w:p>
    <w:p>
      <w:pPr>
        <w:pStyle w:val="ListNumber"/>
        <w:spacing w:line="240" w:lineRule="auto"/>
        <w:ind w:left="720"/>
      </w:pPr>
      <w:r/>
      <w:hyperlink r:id="rId228">
        <w:r>
          <w:rPr>
            <w:color w:val="0000EE"/>
            <w:u w:val="single"/>
          </w:rPr>
          <w:t>https://www.independent.co.uk/news/world/americas/iran-donald-trump-lebanon-pakistani-tehran-b2960297.html</w:t>
        </w:r>
      </w:hyperlink>
      <w:r>
        <w:t xml:space="preserve"> - * Iran has reversed its decision to reopen the Strait of Hormuz, reinstating strict controls on transit. * Tehran stated it will maintain the blockade as long as the US blockade of Iranian ports remains in effect. * US President Donald Trump confirmed the US blockade will remain in full force until a deal is reached. * British military reports Iranian gunboats fired on a tanker transiting the strait following the reimposition. * Iranian officials warn of tolls and restricted routes for commercial vessels, which Trump rejected. 238. </w:t>
      </w:r>
      <w:hyperlink r:id="rId229">
        <w:r>
          <w:rPr>
            <w:color w:val="0000EE"/>
            <w:u w:val="single"/>
          </w:rPr>
          <w:t>https://www.mirror.co.uk/news/world-news/iran-shuts-strait-hormuz-again-37035764</w:t>
        </w:r>
      </w:hyperlink>
      <w:r>
        <w:t xml:space="preserve"> - * Iran has reclosed the Strait of Hormuz, citing US 'piracy' and a blockade, despite a temporary reopening for commercial vessels. * US President Donald Trump maintains the blockade remains in force until a nuclear deal is reached, threatening further military action. * The UK government warns of potential fuel shortages, rising bills, and disruptions to holiday flights within weeks. * International leaders, including UK Prime Minister Keir Starmer and French President Macron, are coordinating a defensive mission to protect navigation. * Analysts predict the largest global energy crisis in history, with Europe and the Americas facing impacts by late May.</w:t>
      </w:r>
      <w:r/>
    </w:p>
    <w:p>
      <w:pPr>
        <w:pStyle w:val="ListNumber"/>
        <w:spacing w:line="240" w:lineRule="auto"/>
        <w:ind w:left="720"/>
      </w:pPr>
      <w:r/>
      <w:hyperlink r:id="rId230">
        <w:r>
          <w:rPr>
            <w:color w:val="0000EE"/>
            <w:u w:val="single"/>
          </w:rPr>
          <w:t>https://www.liberoquotidiano.it/news/libero-video/47327833/iran-blocco-hormuz-continua-adotteremo-misure-necessarie/</w:t>
        </w:r>
      </w:hyperlink>
      <w:r>
        <w:t xml:space="preserve"> - Iran condemned the ongoing US blockade of its ports as a violation of the ceasefire agreement. Esmail Baghaei, spokesperson for the Iranian Ministry of Foreign Affairs, stated that the Islamic Republic would adopt necessary retaliatory measures if the naval blockade continues. He asserted that Iran is the guardian of the Strait of Hormuz and will not compromise in protecting the rights of the Iranian people.</w:t>
      </w:r>
      <w:r/>
    </w:p>
    <w:p>
      <w:pPr>
        <w:pStyle w:val="ListNumber"/>
        <w:spacing w:line="240" w:lineRule="auto"/>
        <w:ind w:left="720"/>
      </w:pPr>
      <w:r/>
      <w:hyperlink r:id="rId231">
        <w:r>
          <w:rPr>
            <w:color w:val="0000EE"/>
            <w:u w:val="single"/>
          </w:rPr>
          <w:t>https://www.liberoquotidiano.it/news/economia/47328673/hormuz_riapre_unione_europea_si_riscopre_inutile/</w:t>
        </w:r>
      </w:hyperlink>
      <w:r>
        <w:t xml:space="preserve"> - Iran has declared the Strait of Hormuz fully open, contingent upon the maintenance of a ceasefire between Israel and Hezbollah in Lebanon. This development follows military pressure on Tehran and aligns with US statements regarding the removal of Hormuz as a pressure tool. However, US sanctions on Iranian oil exports remain in place until a comprehensive nuclear agreement is reached. European and NATO responses are described as ineffective, with energy officials proposing fuel redistribution measures amidst market expectations of a return to normalcy.</w:t>
      </w:r>
      <w:r/>
    </w:p>
    <w:p>
      <w:pPr>
        <w:pStyle w:val="ListNumber"/>
        <w:spacing w:line="240" w:lineRule="auto"/>
        <w:ind w:left="720"/>
      </w:pPr>
      <w:r/>
      <w:hyperlink r:id="rId232">
        <w:r>
          <w:rPr>
            <w:color w:val="0000EE"/>
            <w:u w:val="single"/>
          </w:rPr>
          <w:t>https://www.liberoquotidiano.it/news/economia/47327124/hormuz_crolla_prezzo_petrolio_borse_volano_cosa_successo_pochi_minuti/</w:t>
        </w:r>
      </w:hyperlink>
      <w:r>
        <w:t xml:space="preserve"> - Following an announcement by Tehran that the Strait of Hormuz would remain open to commercial shipping during a ceasefire between Israel and Lebanon, global oil and gas prices collapsed. Brent crude fell 13% to $86.5 per barrel, while WTI dropped over 14%. European and US stock markets rallied, with major indices gaining between 1.5% and 2%. The move follows renewed diplomatic talks in Islamabad, where Iran agreed to deliver enriched uranium, a condition previously rejected. Despite the positive market reaction, maritime traffic normalization may take days or weeks due to lingering mine risks in the strait.</w:t>
      </w:r>
      <w:r/>
    </w:p>
    <w:p>
      <w:pPr>
        <w:pStyle w:val="ListNumber"/>
        <w:spacing w:line="240" w:lineRule="auto"/>
        <w:ind w:left="720"/>
      </w:pPr>
      <w:r/>
      <w:hyperlink r:id="rId233">
        <w:r>
          <w:rPr>
            <w:color w:val="0000EE"/>
            <w:u w:val="single"/>
          </w:rPr>
          <w:t>https://egyptian-gazette.com/world/iran-slams-hormuz-shut-again-after-tankers-slip-through/</w:t>
        </w:r>
      </w:hyperlink>
      <w:r>
        <w:t xml:space="preserve"> - Iran announced the reimposition of restrictions on transit through the Strait of Hormuz, citing a US blockade of Iranian ports. This decision follows conflicting signals from President Donald Trump regarding diplomatic agreements. Iranian officials stated that control of the strategic waterway has been restored to its previous status and will remain under close supervision unless Washington lifts restrictions on ships traveling to and from Iran. The move underscores the fragility of recent diplomatic openings despite vessel-tracking data showing tankers moving through the strait.</w:t>
      </w:r>
      <w:r/>
    </w:p>
    <w:p>
      <w:pPr>
        <w:pStyle w:val="ListNumber"/>
        <w:spacing w:line="240" w:lineRule="auto"/>
        <w:ind w:left="720"/>
      </w:pPr>
      <w:r/>
      <w:hyperlink r:id="rId234">
        <w:r>
          <w:rPr>
            <w:color w:val="0000EE"/>
            <w:u w:val="single"/>
          </w:rPr>
          <w:t>https://www.perthnow.com.au/news/world/us-iran-war-iran-re-closes-strait-of-hormuz-following-us-blockade-of-major-oil-route-c-22160347</w:t>
        </w:r>
      </w:hyperlink>
      <w:r>
        <w:t xml:space="preserve"> - Iran has reversed its agreement to reopen the Strait of Hormuz after the United States imposed a counter-blockade on the major oil route. Armed Iranian Revolutionary Guard forces will begin patrolling the strait under strict management and control. Iranian parliamentary speaker Mohammad Bagher Ghalibaf had warned the strait would not remain open if the US blockade continued. US President Donald Trump stated the blockade will remain in full force until Iran agrees to a deal regarding its nuclear program.</w:t>
      </w:r>
      <w:r/>
    </w:p>
    <w:p>
      <w:pPr>
        <w:pStyle w:val="ListNumber"/>
        <w:spacing w:line="240" w:lineRule="auto"/>
        <w:ind w:left="720"/>
      </w:pPr>
      <w:r/>
      <w:hyperlink r:id="rId235">
        <w:r>
          <w:rPr>
            <w:color w:val="0000EE"/>
            <w:u w:val="single"/>
          </w:rPr>
          <w:t>https://witness.co.za/news/2026/04/18/iran-threatens-to-again-close-hormuz-if-us-blockade-continues/</w:t>
        </w:r>
      </w:hyperlink>
      <w:r>
        <w:t xml:space="preserve"> - * Iran has warned it will shut the Strait of Hormuz again if the United States continues its naval blockade of Iranian ports. * The threat emerged hours after Tehran announced the reopening of the waterway following a ceasefire agreement with Washington. * US President Donald Trump maintains the blockade will remain in place unless a comprehensive peace deal is finalised. * The Strait of Hormuz is a critical global trade artery through which approximately 20% of global crude oil and liquefied natural gas passes. * Iranian officials stated that passage through the waterway would require explicit authorisation from Tehran under the current blockade conditions.</w:t>
      </w:r>
      <w:r/>
    </w:p>
    <w:p>
      <w:pPr>
        <w:pStyle w:val="ListNumber"/>
        <w:spacing w:line="240" w:lineRule="auto"/>
        <w:ind w:left="720"/>
      </w:pPr>
      <w:r/>
      <w:hyperlink r:id="rId236">
        <w:r>
          <w:rPr>
            <w:color w:val="0000EE"/>
            <w:u w:val="single"/>
          </w:rPr>
          <w:t>https://www.siasat.com/us-will-start-dropping-bombs-if-no-deal-trump-warns-iran-3455634/</w:t>
        </w:r>
      </w:hyperlink>
      <w:r>
        <w:t xml:space="preserve"> - Iran reversed its decision to reopen the Strait of Hormuz on April 18, 2026, after the United States stated the blockade on Iranian ports would continue. The Islamic Republic of Iran Broadcasting reported that the joint military command restored strict control over the waterway, warning that transit remains blocked until the US lifts the blockade. This move follows President Donald Trump's warning that the US might resume military strikes if a deal is not reached by April 22. Concurrently, over 120 individuals were arrested in Iran for alleged espionage and preparation of attacks.</w:t>
      </w:r>
      <w:r/>
    </w:p>
    <w:p>
      <w:pPr>
        <w:pStyle w:val="ListNumber"/>
        <w:spacing w:line="240" w:lineRule="auto"/>
        <w:ind w:left="720"/>
      </w:pPr>
      <w:r/>
      <w:hyperlink r:id="rId237">
        <w:r>
          <w:rPr>
            <w:color w:val="0000EE"/>
            <w:u w:val="single"/>
          </w:rPr>
          <w:t>https://lenta.ru/news/2026/04/18/v-irane-sdelali-zayavlenie-po-ormuzskomu-prolivu/</w:t>
        </w:r>
      </w:hyperlink>
      <w:r>
        <w:t xml:space="preserve"> - Iran's Deputy Foreign Minister Saeed Hatibzade stated on April 18 that the Strait of Hormuz is open for commercial vessels and will not be blockaded, noting potential technical restrictions due to mines post-ceasefire. This contradicts US President Donald Trump's earlier assertion that a blockade on Iranian ports would persist until a nuclear deal is reached, which Trump admitted might fail.</w:t>
      </w:r>
      <w:r/>
    </w:p>
    <w:p>
      <w:pPr>
        <w:pStyle w:val="ListNumber"/>
        <w:spacing w:line="240" w:lineRule="auto"/>
        <w:ind w:left="720"/>
      </w:pPr>
      <w:r/>
      <w:hyperlink r:id="rId238">
        <w:r>
          <w:rPr>
            <w:color w:val="0000EE"/>
            <w:u w:val="single"/>
          </w:rPr>
          <w:t>https://www.actualno.com/asia/ruskata-zadna-vrata-na-iran-sreshtu-trymp-news_2582904.html</w:t>
        </w:r>
      </w:hyperlink>
      <w:r>
        <w:t xml:space="preserve"> - Following stalled negotiations with Tehran, US President Donald Trump ordered a blockade of Iranian ports and shipping. The Central Command clarified the blockade targets ships owned by Tehran or those travelling to Iranian ports. Trump stated any vessel violating the blockade would be destroyed. The operation involves US Navy and Marine Corps blocking traffic at Bandar Abbas, Bushehr, and Abadan, plus ten smaller cities. Challenges remain regarding Caspian Sea access via Russia and overland routes through Azerbaijan.</w:t>
      </w:r>
      <w:r/>
    </w:p>
    <w:p>
      <w:pPr>
        <w:pStyle w:val="ListNumber"/>
        <w:spacing w:line="240" w:lineRule="auto"/>
        <w:ind w:left="720"/>
      </w:pPr>
      <w:r/>
      <w:hyperlink r:id="rId239">
        <w:r>
          <w:rPr>
            <w:color w:val="0000EE"/>
            <w:u w:val="single"/>
          </w:rPr>
          <w:t>https://www.thehindubusinessline.com/economy/logistics/convoy-of-tankers-is-seen-crossing-strait-of-hormuz-vessel-tracking-data-shows/article70877054.ece</w:t>
        </w:r>
      </w:hyperlink>
      <w:r>
        <w:t xml:space="preserve"> - A convoy of eight tankers, including one VLCC and various product carriers, crossed the Strait of Hormuz on Saturday, 18 April 2026, utilizing a short ceasefire window brokered by the US between Israel and Lebanon. The passage occurred south of Larak island in Iranian waters. This movement follows the closure of the strait by Iran since late February, which caused significant global supply disruptions. While some vessels are attempting to exit, others have turned back, indicating ongoing restrictions despite the temporary agreement allowing managed passage for a limited number of vessels.</w:t>
      </w:r>
      <w:r/>
    </w:p>
    <w:p>
      <w:pPr>
        <w:pStyle w:val="ListNumber"/>
        <w:spacing w:line="240" w:lineRule="auto"/>
        <w:ind w:left="720"/>
      </w:pPr>
      <w:r/>
      <w:hyperlink r:id="rId240">
        <w:r>
          <w:rPr>
            <w:color w:val="0000EE"/>
            <w:u w:val="single"/>
          </w:rPr>
          <w:t>https://attackofthefanboy.com/politics/trump-said-the-strait-of-hormuz-is-completely-open-iran-told-the-wsj-its-open-for-a-price/</w:t>
        </w:r>
      </w:hyperlink>
      <w:r>
        <w:t xml:space="preserve"> - Iranian officials state that commercial ships must pay tolls and coordinate with the Islamic Revolutionary Guard Corps to pass through the Strait of Hormuz, contradicting President Donald Trump's claim that the waterway is fully open. Tehran denies transferring enriched uranium to the US. The UK and France announced a multinational defensive mission to protect shipping, which Trump criticized. Uncertainty remains ahead of negotiations in Islamabad.</w:t>
      </w:r>
      <w:r/>
    </w:p>
    <w:p>
      <w:pPr>
        <w:pStyle w:val="ListNumber"/>
        <w:spacing w:line="240" w:lineRule="auto"/>
        <w:ind w:left="720"/>
      </w:pPr>
      <w:r/>
      <w:hyperlink r:id="rId241">
        <w:r>
          <w:rPr>
            <w:color w:val="0000EE"/>
            <w:u w:val="single"/>
          </w:rPr>
          <w:t>https://news.az/news/azerbaijans-geopolitical-position-highlights-importance-of-diversifying-exports-presidential-representative</w:t>
        </w:r>
      </w:hyperlink>
      <w:r>
        <w:t xml:space="preserve"> - Elchin Amirbayov, Azerbaijan's Presidential representative, stated at the 5th Antalya Diplomacy Forum that the country's geopolitical position underscores the need to diversify exports. He highlighted the Middle Corridor as a vital, cost-effective intercontinental route, noting that market volatility and geopolitical instability have increased its importance as a secure connection between continents.</w:t>
      </w:r>
      <w:r/>
    </w:p>
    <w:p>
      <w:pPr>
        <w:pStyle w:val="ListNumber"/>
        <w:spacing w:line="240" w:lineRule="auto"/>
        <w:ind w:left="720"/>
      </w:pPr>
      <w:r/>
      <w:hyperlink r:id="rId242">
        <w:r>
          <w:rPr>
            <w:color w:val="0000EE"/>
            <w:u w:val="single"/>
          </w:rPr>
          <w:t>https://www.middleeastmonitor.com/20260418-irans-qalibaf-says-us-israel-could-not-win-through-lies-tehran-to-control-hormuz-transit/</w:t>
        </w:r>
      </w:hyperlink>
      <w:r>
        <w:t xml:space="preserve"> - Mohammad Bagher Qalibaf, speaker of the Iranian parliament, stated that the United States and Israel have failed to achieve their objectives through disinformation. He warned that continued pressure could close the Strait of Hormuz, asserting that maritime traffic will require Iranian authorization. This contrasts with claims by US President Donald Trump regarding a near-final deal and mine removal. Qalibaf emphasized that rules for the strait will be determined on the ground rather than by media narratives.</w:t>
      </w:r>
      <w:r/>
    </w:p>
    <w:p>
      <w:pPr>
        <w:pStyle w:val="ListNumber"/>
        <w:spacing w:line="240" w:lineRule="auto"/>
        <w:ind w:left="720"/>
      </w:pPr>
      <w:r/>
      <w:hyperlink r:id="rId243">
        <w:r>
          <w:rPr>
            <w:color w:val="0000EE"/>
            <w:u w:val="single"/>
          </w:rPr>
          <w:t>https://www.middleeastmonitor.com/20260418-strait-of-hormuz-back-to-previous-state-under-control-of-armed-forces-says-iran-citing-ongoing-us-blockade/</w:t>
        </w:r>
      </w:hyperlink>
      <w:r>
        <w:t xml:space="preserve"> - The Islamic Revolutionary Guards Corps (IRGC) stated that the Strait of Hormuz has returned to its previous state under the control of Iranian armed forces. This declaration follows a US blockade on Iranian ports and comes after Foreign Minister Abbas Araghchi previously declared the strait open for commercial shipping. The IRGC insists the situation will remain strictly controlled until the US restores full freedom of movement for vessels. This statement occurs amidst ongoing regional tensions following a US-Israel offensive on Iran in February and a subsequent ceasefire mediated by Pakistan.</w:t>
      </w:r>
      <w:r/>
    </w:p>
    <w:p>
      <w:pPr>
        <w:pStyle w:val="ListNumber"/>
        <w:spacing w:line="240" w:lineRule="auto"/>
        <w:ind w:left="720"/>
      </w:pPr>
      <w:r/>
      <w:hyperlink r:id="rId244">
        <w:r>
          <w:rPr>
            <w:color w:val="0000EE"/>
            <w:u w:val="single"/>
          </w:rPr>
          <w:t>https://timeskuwait.com/france-and-uk-offer-to-lead-post-war-naval-mission-to-secure-strait-of-hormuz-shipping-routes/</w:t>
        </w:r>
      </w:hyperlink>
      <w:r>
        <w:t xml:space="preserve"> - France and the United Kingdom have offered to lead a multinational naval mission to restore freedom of navigation in the Strait of Hormuz, contingent on a lasting peace agreement. Following a temporary ceasefire between Iran and a US-Israeli coalition, leaders from the coalition of nonbelligerent states in Paris expressed caution. While Iran and the US declared the strait open to commercial shipping, concerns remain regarding potential mine threats and the need for a sound legal basis for intervention. European nations aim to demonstrate goodwill to the US while addressing global energy security risks.</w:t>
      </w:r>
      <w:r/>
    </w:p>
    <w:p>
      <w:pPr>
        <w:pStyle w:val="ListNumber"/>
        <w:spacing w:line="240" w:lineRule="auto"/>
        <w:ind w:left="720"/>
      </w:pPr>
      <w:r/>
      <w:hyperlink r:id="rId245">
        <w:r>
          <w:rPr>
            <w:color w:val="0000EE"/>
            <w:u w:val="single"/>
          </w:rPr>
          <w:t>https://www.rt.com/news/638629-iran-restricts-strait-hormuz-us-piracy/?utm_source=rss&amp;utm_medium=rss&amp;utm_campaign=RSS</w:t>
        </w:r>
      </w:hyperlink>
      <w:r>
        <w:t xml:space="preserve"> - The Iranian military has closed free passage through the Strait of Hormuz, citing US 'piracy.' This action reverses a previous declaration of open access for commercial vessels during a ceasefire between Israel and Lebanon. US President Donald Trump stated that the blockade of Iranian ports will remain in full force until a peace deal is reached, despite claims that Tehran agreed to US demands regarding enriched uranium. Iranian Foreign Ministry spokesman Esmaeil Baghaei reiterated that the stockpile would not be surrendered.</w:t>
      </w:r>
      <w:r/>
    </w:p>
    <w:p>
      <w:pPr>
        <w:pStyle w:val="ListNumber"/>
        <w:spacing w:line="240" w:lineRule="auto"/>
        <w:ind w:left="720"/>
      </w:pPr>
      <w:r/>
      <w:hyperlink r:id="rId246">
        <w:r>
          <w:rPr>
            <w:color w:val="0000EE"/>
            <w:u w:val="single"/>
          </w:rPr>
          <w:t>https://investinglive.com/news/iran-says-that-strait-of-hormuz-is-closed-once-again-situation-returns-to-previous-state-20260418/</w:t>
        </w:r>
      </w:hyperlink>
      <w:r>
        <w:t xml:space="preserve"> - Iran has announced the closure of the Strait of Hormuz, stating that the United States failed to meet its obligations regarding freedom of navigation. The Iranian military has returned the strait to strict control, requiring approval for vessel transit. This action reverses a brief period of increased activity, leading to a return of the de facto closure status. The move is expected to tighten global oil and gas supplies and increase physical prices.</w:t>
      </w:r>
      <w:r/>
    </w:p>
    <w:p>
      <w:pPr>
        <w:pStyle w:val="ListNumber"/>
        <w:spacing w:line="240" w:lineRule="auto"/>
        <w:ind w:left="720"/>
      </w:pPr>
      <w:r/>
      <w:hyperlink r:id="rId247">
        <w:r>
          <w:rPr>
            <w:color w:val="0000EE"/>
            <w:u w:val="single"/>
          </w:rPr>
          <w:t>https://www.haberler.com/ekonomi/hurmuz-bogazi-nin-acilmasi-enerji-fiyatlarini-dusuruyor-19760958-haberi/</w:t>
        </w:r>
      </w:hyperlink>
      <w:r>
        <w:t xml:space="preserve"> - Iran's Foreign Minister Abbas Erackchi announced on social media that the Strait of Hormuz remains open to all commercial vessels for the duration of the ceasefire, following US and Israeli attacks on Iran starting 28 February. This statement led to a rapid resolution of the risk premium in global energy markets. Brent crude prices fell 4.5% to $90.92 per barrel, while West Texas Intermediate (WTI) dropped 11.9% to $85.06. European natural gas and coal contracts also declined as fears over supply disruptions in the critical shipping chokepoint diminished, though prices remain significantly higher than pre-attack levels.</w:t>
      </w:r>
      <w:r/>
    </w:p>
    <w:p>
      <w:pPr>
        <w:pStyle w:val="ListNumber"/>
        <w:spacing w:line="240" w:lineRule="auto"/>
        <w:ind w:left="720"/>
      </w:pPr>
      <w:r/>
      <w:hyperlink r:id="rId248">
        <w:r>
          <w:rPr>
            <w:color w:val="0000EE"/>
            <w:u w:val="single"/>
          </w:rPr>
          <w:t>https://timeskuwait.com/imf-warns-of-gulf-gdp-decline-as-hormuz-closure-triggered-regional-economic-shock/</w:t>
        </w:r>
      </w:hyperlink>
      <w:r>
        <w:t xml:space="preserve"> - The International Monetary Fund forecasts a GDP decline for Kuwait, Bahrain, Qatar, Iraq, and Iran in 2026. This prediction follows the closure of the Strait of Hormuz and military operations between the United States, Israel, and Iran starting in February 2026. The IMF attributes the economic shock to a sharp decline in oil and gas production, estimating losses of over 10 million barrels of oil and 500 million cubic meters of natural gas daily. The report highlights high uncertainty regarding the duration and intensity of the conflict.</w:t>
      </w:r>
      <w:r/>
    </w:p>
    <w:p>
      <w:pPr>
        <w:pStyle w:val="ListNumber"/>
        <w:spacing w:line="240" w:lineRule="auto"/>
        <w:ind w:left="720"/>
      </w:pPr>
      <w:r/>
      <w:hyperlink r:id="rId249">
        <w:r>
          <w:rPr>
            <w:color w:val="0000EE"/>
            <w:u w:val="single"/>
          </w:rPr>
          <w:t>https://meduza.io/news/2026/04/18/iran-vnov-zablokiroval-ormuzskiy-proliv</w:t>
        </w:r>
      </w:hyperlink>
      <w:r>
        <w:t xml:space="preserve"> - Iranian authorities announced on 18 April 2026 that the Strait of Hormuz is under strict military control, restricting ship movement until the US lifts its blockade of Iranian ports. President Donald Trump previously stated the blockade would continue until a nuclear agreement is reached. Iran had temporarily opened the striff on 17 April following a ceasefire between Israel and Hezbollah, but the US maintained its restrictions.</w:t>
      </w:r>
      <w:r/>
    </w:p>
    <w:p>
      <w:pPr>
        <w:pStyle w:val="ListNumber"/>
        <w:spacing w:line="240" w:lineRule="auto"/>
        <w:ind w:left="720"/>
      </w:pPr>
      <w:r/>
      <w:hyperlink r:id="rId250">
        <w:r>
          <w:rPr>
            <w:color w:val="0000EE"/>
            <w:u w:val="single"/>
          </w:rPr>
          <w:t>https://www.sentinelassam.com/more-news/international/west-asia-energy-output-may-take-two-years-to-recover-international-energy-agency-iea</w:t>
        </w:r>
      </w:hyperlink>
      <w:r>
        <w:t xml:space="preserve"> - The International Energy Agency (IEA) estimates that West Asia could take up to two years to restore lost energy production following the war with Iran. IEA Executive Director Fatih Birol stated that recovery timelines vary by country, noting Iraq will take longer than Saudi Arabia. Birol warned that the global economy could be held hostage by regional conflicts and anticipated further flight cancellations and supply chain disruptions.</w:t>
      </w:r>
      <w:r/>
    </w:p>
    <w:p>
      <w:pPr>
        <w:pStyle w:val="ListNumber"/>
        <w:spacing w:line="240" w:lineRule="auto"/>
        <w:ind w:left="720"/>
      </w:pPr>
      <w:r/>
      <w:hyperlink r:id="rId251">
        <w:r>
          <w:rPr>
            <w:color w:val="0000EE"/>
            <w:u w:val="single"/>
          </w:rPr>
          <w:t>https://www.sentinelassam.com/more-news/international/we-are-not-accepting-any-temporary-ceasefire-irans-deputy-fm-demands-total-end-to-regional-war</w:t>
        </w:r>
      </w:hyperlink>
      <w:r>
        <w:t xml:space="preserve"> - Iran's Deputy Foreign Minister Saeed Khatibzadeh stated at the Antalya Diplomacy Forum that Tehran rejects any temporary ceasefire, insisting on a total end to hostilities across the West Asian region. He identified the scope from Lebanon to the Red Sea as a red line and blamed the United States and Israel for regional volatility. The remarks highlight Iran's refusal to engage in incremental diplomacy while addressing maritime security in the Strait of Hormuz.</w:t>
      </w:r>
      <w:r/>
    </w:p>
    <w:p>
      <w:pPr>
        <w:pStyle w:val="ListNumber"/>
        <w:spacing w:line="240" w:lineRule="auto"/>
        <w:ind w:left="720"/>
      </w:pPr>
      <w:r/>
      <w:hyperlink r:id="rId252">
        <w:r>
          <w:rPr>
            <w:color w:val="0000EE"/>
            <w:u w:val="single"/>
          </w:rPr>
          <w:t>https://scroll.in/latest/1092201/top-updates-trump-says-iran-ceasefire-may-end-if-no-deal-reached?utm_source=rss&amp;utm_medium=public</w:t>
        </w:r>
      </w:hyperlink>
      <w:r>
        <w:t xml:space="preserve"> - US President Donald Trump stated that the tentative ceasefire with Iran could terminate if negotiations fail to produce an agreement by Wednesday. Trump warned that Washington would secure Tehran's highly enriched uranium stockpile regardless of the outcome, potentially in an unfriendly manner. Meanwhile, Iran threatened to close the Strait of Hormuz again if the US maintains its naval blockade. The US Treasury issued a waiver allowing purchases of sanctioned Russian oil until May 16 to ease global energy prices amid the West Asia conflict.</w:t>
      </w:r>
      <w:r/>
    </w:p>
    <w:p>
      <w:pPr>
        <w:pStyle w:val="ListNumber"/>
        <w:spacing w:line="240" w:lineRule="auto"/>
        <w:ind w:left="720"/>
      </w:pPr>
      <w:r/>
      <w:hyperlink r:id="rId253">
        <w:r>
          <w:rPr>
            <w:color w:val="0000EE"/>
            <w:u w:val="single"/>
          </w:rPr>
          <w:t>https://www.washingtonpost.com/world/2026/04/18/china-iran-war-xi-trump/</w:t>
        </w:r>
      </w:hyperlink>
      <w:r>
        <w:t xml:space="preserve"> - China has positioned itself as a quiet peacemaker in the U.S.-Israeli war against Iran, prioritizing economic stability and energy security over direct military involvement. Beijing condemned the U.S. naval blockade of the Strait of Hormuz as dangerous and urged a complete ceasefire to protect global oil and gas flows. While leveraging ties with Pakistan for mediation, China avoids public leadership to prevent tension with the United States ahead of a scheduled summit between President Trump and President Xi. Analysts note Beijing's strategy balances its role as a key Iranian oil buyer with the need to maintain diplomatic relations with Washington.</w:t>
      </w:r>
      <w:r/>
    </w:p>
    <w:p>
      <w:pPr>
        <w:pStyle w:val="ListNumber"/>
        <w:spacing w:line="240" w:lineRule="auto"/>
        <w:ind w:left="720"/>
      </w:pPr>
      <w:r/>
      <w:hyperlink r:id="rId254">
        <w:r>
          <w:rPr>
            <w:color w:val="0000EE"/>
            <w:u w:val="single"/>
          </w:rPr>
          <w:t>https://www.leaders-mena.com/iran-reopens-strait-of-hormuz-demands-end-to-us-blockade/</w:t>
        </w:r>
      </w:hyperlink>
      <w:r>
        <w:t xml:space="preserve"> - Iran temporarily reopened the Strait of Hormuz following a Lebanon ceasefire, with Foreign Minister Abbas Araqchi welcoming commercial vessels. However, Tehran warned the US must end its naval blockade immediately, stating the strait will not remain open otherwise. While President Donald Trump praised the move, Iranian officials and clerics expressed defiance over ongoing sanctions and nuclear disputes. Shipping companies remain cautious due to mine risks and hostile military vessel prohibitions, with significant uncertainty regarding safe passage.</w:t>
      </w:r>
      <w:r/>
    </w:p>
    <w:p>
      <w:pPr>
        <w:pStyle w:val="ListNumber"/>
        <w:spacing w:line="240" w:lineRule="auto"/>
        <w:ind w:left="720"/>
      </w:pPr>
      <w:r/>
      <w:hyperlink r:id="rId255">
        <w:r>
          <w:rPr>
            <w:color w:val="0000EE"/>
            <w:u w:val="single"/>
          </w:rPr>
          <w:t>https://www.scmp.com/news/china/diplomacy/article/3350571/iran-reimposes-shipping-restrictions-strait-hormuz?utm_source=rss_feed</w:t>
        </w:r>
      </w:hyperlink>
      <w:r>
        <w:t xml:space="preserve"> - Iran has reinstated strict management and control over the Strait of Hormuz, requiring all passage to follow designated routes with Iranian authorisation. Mohammad Bagher Ghalibaf, speaker of the Iranian parliament, announced the measure on social media, stating that control has returned to its previous state under armed forces supervision. He also dismissed recent statements by US President Donald Trump regarding talks with Iran as false, warning that the strait would be closed again if the US blockade persists.</w:t>
      </w:r>
      <w:r/>
    </w:p>
    <w:p>
      <w:pPr>
        <w:pStyle w:val="ListNumber"/>
        <w:spacing w:line="240" w:lineRule="auto"/>
        <w:ind w:left="720"/>
      </w:pPr>
      <w:r/>
      <w:hyperlink r:id="rId256">
        <w:r>
          <w:rPr>
            <w:color w:val="0000EE"/>
            <w:u w:val="single"/>
          </w:rPr>
          <w:t>https://cleantechnica.com/2026/04/17/u-s-coal-fired-generating-capacity-retired-in-2025-was-the-least-in-15-years/</w:t>
        </w:r>
      </w:hyperlink>
      <w:r>
        <w:t xml:space="preserve"> - In 2025, the U.S. electric power sector retired 2.6 GW of coal-fired capacity at four plants, the lowest level since 2010. Planned retirements of 8.5 GW were reduced due to delays and cancellations. The U.S. Department of Energy issued emergency orders under the Federal Power Act to keep several plants operational to ensure grid reliability, causing operators to delay closures originally scheduled for 2025. Some facilities are converting to natural gas or delaying retirement to 2026 or later.</w:t>
      </w:r>
      <w:r/>
    </w:p>
    <w:p>
      <w:pPr>
        <w:pStyle w:val="ListNumber"/>
        <w:spacing w:line="240" w:lineRule="auto"/>
        <w:ind w:left="720"/>
      </w:pPr>
      <w:r/>
      <w:hyperlink r:id="rId257">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258">
        <w:r>
          <w:rPr>
            <w:color w:val="0000EE"/>
            <w:u w:val="single"/>
          </w:rPr>
          <w:t>https://www.france24.com/en/middle-east/20260418-iran-threatens-to-close-strait-of-hormuz-again-if-us-blockade-continues</w:t>
        </w:r>
      </w:hyperlink>
      <w:r>
        <w:t xml:space="preserve"> - Iran's central military command announced the resumption of strict management of the Strait of Hormuz, citing the United States' continued naval blockade of Iranian ports as a breach of agreement. While diplomatic efforts involving Pakistan and negotiations with Washington continue, Iran warned that freedom of movement for vessels remains contingent on the restoration of unimpeded access. The US military reported turning back 21 vessels attempting to leave Iranian ports. This development reverses previous optimism regarding the reopening of the strategic waterway.</w:t>
      </w:r>
      <w:r/>
    </w:p>
    <w:p>
      <w:pPr>
        <w:pStyle w:val="ListNumber"/>
        <w:spacing w:line="240" w:lineRule="auto"/>
        <w:ind w:left="720"/>
      </w:pPr>
      <w:r/>
      <w:hyperlink r:id="rId259">
        <w:r>
          <w:rPr>
            <w:color w:val="0000EE"/>
            <w:u w:val="single"/>
          </w:rPr>
          <w:t>https://www.cairo24.com/2408197</w:t>
        </w:r>
      </w:hyperlink>
      <w:r>
        <w:t xml:space="preserve"> - Reuters reports that seven weeks of military confrontation between the US and Iran revealed limits to President Donald Trump's ability to withstand local economic pressure. Following Iran's temporary reopening of the Strait of Hormuz, analysts suggest the crisis highlighted energy as a key US weakness. Economic analysis indicates the strait closure caused the worst energy shock in history, raising US fuel prices and inflation. Citing IMF warnings of global recession and the need to ease burdens on American consumers before the November midterm elections, Trump is racing to finalize a diplomatic agreement. While negotiations focus on high-enriched uranium, Iranian sources note significant gaps remain, with the strait's reopening conditional on a complete US ceasefire commitment. Analysts warn that repairing energy market and supply chain damage may take months or years.</w:t>
      </w:r>
      <w:r/>
    </w:p>
    <w:p>
      <w:pPr>
        <w:pStyle w:val="ListNumber"/>
        <w:spacing w:line="240" w:lineRule="auto"/>
        <w:ind w:left="720"/>
      </w:pPr>
      <w:r/>
      <w:hyperlink r:id="rId260">
        <w:r>
          <w:rPr>
            <w:color w:val="0000EE"/>
            <w:u w:val="single"/>
          </w:rPr>
          <w:t>https://www.24ur.com/novice/tujina/hormuska-ozina_3.html</w:t>
        </w:r>
      </w:hyperlink>
      <w:r>
        <w:t xml:space="preserve"> - Iran has stated that the Strait of Hormuz remains open for commercial vessels, yet President Mohammad Bagher Ghalibaf warned that the strait could be closed if the US blockade of Iranian ports persists. US President Donald Trump maintains the blockade is in full effect until a ceasefire deal is fully concluded. Tensions remain high as both nations dispute claims regarding enriched uranium stockpiles and the status of the ceasefire agreement expiring on April 22.</w:t>
      </w:r>
      <w:r/>
    </w:p>
    <w:p>
      <w:pPr>
        <w:pStyle w:val="ListNumber"/>
        <w:spacing w:line="240" w:lineRule="auto"/>
        <w:ind w:left="720"/>
      </w:pPr>
      <w:r/>
      <w:hyperlink r:id="rId261">
        <w:r>
          <w:rPr>
            <w:color w:val="0000EE"/>
            <w:u w:val="single"/>
          </w:rPr>
          <w:t>https://cursorinfo.co.il/world-news/iran-vystupil-s-novoj-ugrozoj-v-adres-ssha/</w:t>
        </w:r>
      </w:hyperlink>
      <w:r>
        <w:t xml:space="preserve"> - Iran warned it would close the Strait of Hormuz if the United States continues blockading its ports. This threat emerged despite recent hopes for de-escalation and a ceasefire in Lebanon. The strait carries approximately one-fifth of global oil and LNG supplies. US President Donald Trump claimed a broader agreement with Iran is near, suggesting Tehran would transfer enriched uranium. Iranian officials, including Parliament Speaker Mohammad-Bagher Ghalibaf, rejected these claims and reaffirmed that transit through the strait requires Iranian permission. The threat highlights ongoing tensions between the two nations.</w:t>
      </w:r>
      <w:r/>
    </w:p>
    <w:p>
      <w:pPr>
        <w:pStyle w:val="ListNumber"/>
        <w:spacing w:line="240" w:lineRule="auto"/>
        <w:ind w:left="720"/>
      </w:pPr>
      <w:r/>
      <w:hyperlink r:id="rId262">
        <w:r>
          <w:rPr>
            <w:color w:val="0000EE"/>
            <w:u w:val="single"/>
          </w:rPr>
          <w:t>https://news.abplive.com/news/world/iran-us-war-tehran-shuts-strait-of-hormuz-again-accuses-us-of-piracy-escalating-standoff-trump-1837266</w:t>
        </w:r>
      </w:hyperlink>
      <w:r>
        <w:t xml:space="preserve"> - Iran has once again closed the Strait of Hormuz, reversing a brief reopening for non-military traffic. The Islamic Revolutionary Guard Corps (IRGC) announced the closure, accusing the United States of failing to honour commitments and engaging in acts of piracy. Iran's central military command ordered strict management of the waterway, halting limited easing introduced during stalled diplomatic negotiations. The move heightens global concerns over energy flows through this critical maritime corridor.</w:t>
      </w:r>
      <w:r/>
    </w:p>
    <w:p>
      <w:pPr>
        <w:pStyle w:val="ListNumber"/>
        <w:spacing w:line="240" w:lineRule="auto"/>
        <w:ind w:left="720"/>
      </w:pPr>
      <w:r/>
      <w:hyperlink r:id="rId263">
        <w:r>
          <w:rPr>
            <w:color w:val="0000EE"/>
            <w:u w:val="single"/>
          </w:rPr>
          <w:t>https://jungefreiheit.de/politik/ausland/2026/auf-und-zu-iran-schliesst-die-strasse-von-hormus-wieder/</w:t>
        </w:r>
      </w:hyperlink>
      <w:r>
        <w:t xml:space="preserve"> - Iranian authorities announced that the strategically vital Strait of Hormus is under strict military control, contingent on the US lifting its blockade of Iranian ports. While US President Donald Trump and Iranian Foreign Minister Abbas Araghchi previously stated the waterway was open, conflicting signals have caused international uncertainty. Although some tankers passed through the strait, the sustainability of traffic normalisation and payment of fees remain unclear. Tensions persist over Iran's nuclear programme and potential administrative control of the passage, with new negotiations reportedly underway.</w:t>
      </w:r>
      <w:r/>
    </w:p>
    <w:p>
      <w:pPr>
        <w:pStyle w:val="ListNumber"/>
        <w:spacing w:line="240" w:lineRule="auto"/>
        <w:ind w:left="720"/>
      </w:pPr>
      <w:r/>
      <w:hyperlink r:id="rId264">
        <w:r>
          <w:rPr>
            <w:color w:val="0000EE"/>
            <w:u w:val="single"/>
          </w:rPr>
          <w:t>https://www.brecorder.com/news/40417092/iran-command-says-has-closed-hormuz-again-over-us-blockade</w:t>
        </w:r>
      </w:hyperlink>
      <w:r>
        <w:t xml:space="preserve"> - Iran's central military command announced on Saturday the resumption of strict management over the Strait of Hormuz, citing a US naval blockade as the cause. The headquarters stated that freedom of movement for vessels visiting Iran has not been restored, reversing a previous decision to unblock the channel. This move follows comments by US President Donald Trump, who confirmed the blockade remains in full force until a deal with Tehran is completed.</w:t>
      </w:r>
      <w:r/>
    </w:p>
    <w:p>
      <w:pPr>
        <w:pStyle w:val="ListNumber"/>
        <w:spacing w:line="240" w:lineRule="auto"/>
        <w:ind w:left="720"/>
      </w:pPr>
      <w:r/>
      <w:hyperlink r:id="rId265">
        <w:r>
          <w:rPr>
            <w:color w:val="0000EE"/>
            <w:u w:val="single"/>
          </w:rPr>
          <w:t>https://www.express.co.uk/news/world/2195582/trump-iran-strait-of-hormuz-closed-open</w:t>
        </w:r>
      </w:hyperlink>
      <w:r>
        <w:t xml:space="preserve"> - * Iran reversed its decision to reopen the Strait of Hormuz following US President Donald Trump's refusal to lift the blockade on Iranian ports. * The Iranian joint military command announced that control of the waterway has returned to strict armed forces management. * Tehran stated it will continue blocking transit until the US restores freedom of navigation for vessels of Iranian origin. * US officials maintain the blockade remains in full force until a deal is reached regarding Iran's nuclear programme. * Ship traffic briefly increased in the strait but remains unclear how much marine activity successfully passed through.</w:t>
      </w:r>
      <w:r/>
    </w:p>
    <w:p>
      <w:pPr>
        <w:pStyle w:val="ListNumber"/>
        <w:spacing w:line="240" w:lineRule="auto"/>
        <w:ind w:left="720"/>
      </w:pPr>
      <w:r/>
      <w:hyperlink r:id="rId266">
        <w:r>
          <w:rPr>
            <w:color w:val="0000EE"/>
            <w:u w:val="single"/>
          </w:rPr>
          <w:t>https://www.nachrichten.at/politik/aussenpolitik/wegen-us-blockade-teheran-macht-oeffnung-der-strasse-von-hormuz-rueckgaengig;art391,4161770#ref=rss</w:t>
        </w:r>
      </w:hyperlink>
      <w:r>
        <w:t xml:space="preserve"> - Iranian military leadership announced the Strait of Hormuz will be strictly controlled again unless the US allows free shipping to Iran. This decision follows a Friday announcement by Tehran to open the strait for trade vessels after a ceasefire between Israel and Lebanon took effect. US President Donald Trump welcomed the initial opening but maintained the US blockade of Iranian ports until a final agreement on ending the conflict is reached. Consequently, Iran threatened to close the strait, which has been de facto blocked by the Revolutionary Guards since February, causing global oil and gas prices to rise.</w:t>
      </w:r>
      <w:r/>
    </w:p>
    <w:p>
      <w:pPr>
        <w:pStyle w:val="ListNumber"/>
        <w:spacing w:line="240" w:lineRule="auto"/>
        <w:ind w:left="720"/>
      </w:pPr>
      <w:r/>
      <w:hyperlink r:id="rId267">
        <w:r>
          <w:rPr>
            <w:color w:val="0000EE"/>
            <w:u w:val="single"/>
          </w:rPr>
          <w:t>https://www.ariananews.af/ships-crossing-hormuz-need-ok-from-irgc-unfreezing-funds-part-of-deal-iran-official-says/</w:t>
        </w:r>
      </w:hyperlink>
      <w:r>
        <w:t xml:space="preserve"> - A senior Iranian official stated that all ships can sail through the Strait of Hormuz only after coordination with the Islamic Revolutionary Guard Corps (IRGC) and authorisation from Iran's Ports and Maritime Organization. The official confirmed that unfreezing approximately $30 billion in frozen Iranian funds is part of the agreement. While Foreign Minister Abbas Araqchi claimed the strait is open following a ceasefire accord in Lebanon, US President Donald Trump noted his military blockade remains in place. Shipping associations and the US Navy warn that mine threats in the Traffic Separation Scheme are not fully understood, advising vessels to consider avoidance despite the reopening announcement.</w:t>
      </w:r>
      <w:r/>
    </w:p>
    <w:p>
      <w:pPr>
        <w:pStyle w:val="ListNumber"/>
        <w:spacing w:line="240" w:lineRule="auto"/>
        <w:ind w:left="720"/>
      </w:pPr>
      <w:r/>
      <w:hyperlink r:id="rId268">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269">
        <w:r>
          <w:rPr>
            <w:color w:val="0000EE"/>
            <w:u w:val="single"/>
          </w:rPr>
          <w:t>https://arzuw.news/turkmenistan-rasshirjaet-sotrudnichestvo-s-kitaem-v-gazovoj-sfere</w:t>
        </w:r>
      </w:hyperlink>
      <w:r>
        <w:t xml:space="preserve"> - Turkmenistan has expanded gas cooperation with China, with total gas deliveries exceeding 462 billion cubic metres. Vice-Premier Guvanch Agajanyov stated that the Turkmenistan-China gas pipeline symbolises the Belt and Road Initiative. The fourth phase of the Galkynysh field is being developed jointly by Turkmenneftgaz and China National Petroleum Corporation (CNPC).</w:t>
      </w:r>
      <w:r/>
    </w:p>
    <w:p>
      <w:pPr>
        <w:pStyle w:val="ListNumber"/>
        <w:spacing w:line="240" w:lineRule="auto"/>
        <w:ind w:left="720"/>
      </w:pPr>
      <w:r/>
      <w:hyperlink r:id="rId270">
        <w:r>
          <w:rPr>
            <w:color w:val="0000EE"/>
            <w:u w:val="single"/>
          </w:rPr>
          <w:t>https://libnanews.com/ormuz-quand-la-strategie-de-blocage-devient-un-piege-lauto-matage-iranien/</w:t>
        </w:r>
      </w:hyperlink>
      <w:r>
        <w:t xml:space="preserve"> - Analysis suggests Iran's attempt to use the Strait of Hormuz as a leverage point against the West has backfired due to its own structural dependence on the passage for revenue. By closing the strait, Tehran triggered a counter-blockade that halted its own exports and commerce, causing severe economic damage, inflation, and social tension. The strategy is described as an erosion of credibility where the cost to Iran exceeds that of its adversaries, turning a weapon of force into a mechanism of self-asphyxiation.</w:t>
      </w:r>
      <w:r/>
    </w:p>
    <w:p>
      <w:pPr>
        <w:pStyle w:val="ListNumber"/>
        <w:spacing w:line="240" w:lineRule="auto"/>
        <w:ind w:left="720"/>
      </w:pPr>
      <w:r/>
      <w:hyperlink r:id="rId271">
        <w:r>
          <w:rPr>
            <w:color w:val="0000EE"/>
            <w:u w:val="single"/>
          </w:rPr>
          <w:t>https://www.japantimes.co.jp/news/2026/04/18/world/us-russian-oil-waiver-renewal/</w:t>
        </w:r>
      </w:hyperlink>
      <w:r>
        <w:t xml:space="preserve"> - The Trump administration renewed a waiver allowing countries to purchase sanctioned Russian oil at sea until May 16. This decision aims to control global energy prices rising due to the U.S.-Israeli war on Iran. Asian nations, facing energy shocks, pressured Washington for alternative supplies. The waiver excludes transactions involving Iran, Cuba, and North Korea.</w:t>
      </w:r>
      <w:r/>
    </w:p>
    <w:p>
      <w:pPr>
        <w:pStyle w:val="ListNumber"/>
        <w:spacing w:line="240" w:lineRule="auto"/>
        <w:ind w:left="720"/>
      </w:pPr>
      <w:r/>
      <w:hyperlink r:id="rId272">
        <w:r>
          <w:rPr>
            <w:color w:val="0000EE"/>
            <w:u w:val="single"/>
          </w:rPr>
          <w:t>https://mg.co.za/thought-leader/opinion/2026-04-18-the-impact-of-the-us-israel-iran-crisis-on-asia/</w:t>
        </w:r>
      </w:hyperlink>
      <w:r>
        <w:t xml:space="preserve"> - The ongoing US-Israel-Iran crisis has caused a systemic energy shock in Asia, with LNG prices soaring 143% and oil prices surging over 50%. The conflict, exacerbated by military actions in Lebanon, has disrupted supply chains through the Strait of Hormuz, leading to inflation, industrial slowdowns, and currency depreciation. Major economies including Japan, South Korea, and the Philippines face significant GDP downgrades, with the IMF warning of permanent scarring and global growth prospects shifting lower to 2.0-2.4% due to persistent supply constraints and financial tightening.</w:t>
      </w:r>
      <w:r/>
    </w:p>
    <w:p>
      <w:pPr>
        <w:pStyle w:val="ListNumber"/>
        <w:spacing w:line="240" w:lineRule="auto"/>
        <w:ind w:left="720"/>
      </w:pPr>
      <w:r/>
      <w:hyperlink r:id="rId273">
        <w:r>
          <w:rPr>
            <w:color w:val="0000EE"/>
            <w:u w:val="single"/>
          </w:rPr>
          <w:t>https://www.gandul.ro/international/blocada-sua-sperie-transportul-maritim-in-golful-persic-centcom-21-de-nave-s-au-intors-din-drum-spre-iran-20864454</w:t>
        </w:r>
      </w:hyperlink>
      <w:r>
        <w:t xml:space="preserve"> - CENTCOM reports that 21 vessels have diverted from their routes and returned to Iran following a US naval blockade imposed on April 13. The blockade targets Iranian ports in the Persian Gulf and Gulf of Oman. Despite US President Donald Trump's assurances regarding no transit fees, regional tensions remain high. Iranian authorities have issued contradictory messages about the Strait of Hormuz, while US warnings suggest potential naval mine threats in the area, causing shipping companies to adopt a cautious stance and reducing traffic.</w:t>
      </w:r>
      <w:r/>
    </w:p>
    <w:p>
      <w:pPr>
        <w:pStyle w:val="ListNumber"/>
        <w:spacing w:line="240" w:lineRule="auto"/>
        <w:ind w:left="720"/>
      </w:pPr>
      <w:r/>
      <w:hyperlink r:id="rId274">
        <w:r>
          <w:rPr>
            <w:color w:val="0000EE"/>
            <w:u w:val="single"/>
          </w:rPr>
          <w:t>https://www.khaama.com/iran-says-hormuz-may-close-if-u-s-blockade-continues/</w:t>
        </w:r>
      </w:hyperlink>
      <w:r>
        <w:t xml:space="preserve"> - Iranian official Mohammad Bagher Ghalibaf stated that access to the Strait of Hormuz could be restricted if the U.S. naval blockade persists. Ghalibaf accused Donald Trump of misinformation and warned that pressure tactics would fail. Trump maintained that the blockade would continue until a deal is reached by Wednesday, insisting the strait remains open. The dispute involves nuclear issues and regional tensions, with analysts warning of escalation risks to global energy supplies.</w:t>
      </w:r>
      <w:r/>
    </w:p>
    <w:p>
      <w:pPr>
        <w:pStyle w:val="ListNumber"/>
        <w:spacing w:line="240" w:lineRule="auto"/>
        <w:ind w:left="720"/>
      </w:pPr>
      <w:r/>
      <w:hyperlink r:id="rId275">
        <w:r>
          <w:rPr>
            <w:color w:val="0000EE"/>
            <w:u w:val="single"/>
          </w:rPr>
          <w:t>https://www.viva.co.id/berita/dunia/1892886-iran-persilahkan-kapal-komersial-melintas-selama-pembukaan-selat-hormuz</w:t>
        </w:r>
      </w:hyperlink>
      <w:r>
        <w:t xml:space="preserve"> - Iran has declared the Strait of Hormuz fully open for commercial shipping via a coordinated route. Foreign Minister Abbas Araghchi announced the move on social media X, coinciding with a ceasefire in Lebanon. US President Donald Trump claimed Iran agreed not to block the route again, while Iranian Parliament Speaker Mohammad Bagher Ghalibaf disputed US claims. US oil futures fell over 10% following the announcement. The stratum was previously blocked by Iran since late February amid US and Israel attacks.</w:t>
      </w:r>
      <w:r/>
    </w:p>
    <w:p>
      <w:pPr>
        <w:pStyle w:val="ListNumber"/>
        <w:spacing w:line="240" w:lineRule="auto"/>
        <w:ind w:left="720"/>
      </w:pPr>
      <w:r/>
      <w:hyperlink r:id="rId276">
        <w:r>
          <w:rPr>
            <w:color w:val="0000EE"/>
            <w:u w:val="single"/>
          </w:rPr>
          <w:t>https://knews.kathimerini.com.cy/en/business/eu-toolbox-to-curb-energy-prices-support-for-all-27-member-states</w:t>
        </w:r>
      </w:hyperlink>
      <w:r>
        <w:t xml:space="preserve"> - The European Commission plans to announce a 'Temporary Crisis Framework' on April 22 to limit energy price increases across all 27 member states. Measures include loosening state aid rules, coordinating strategic oil and gas reserves, and proposing electricity tax adjustments. The initiative responds to US blockade threats against the Strait of Hormuz and Iranian ports, which could disrupt global oil supplies. Concurrently, Brussels initiates negotiations with Hungary's new leader, Peter Magyar, to secure approval for Ukraine aid and sanctions in exchange for releasing frozen funds.</w:t>
      </w:r>
      <w:r/>
    </w:p>
    <w:p>
      <w:pPr>
        <w:pStyle w:val="ListNumber"/>
        <w:spacing w:line="240" w:lineRule="auto"/>
        <w:ind w:left="720"/>
      </w:pPr>
      <w:r/>
      <w:hyperlink r:id="rId277">
        <w:r>
          <w:rPr>
            <w:color w:val="0000EE"/>
            <w:u w:val="single"/>
          </w:rPr>
          <w:t>https://www.rp.pl/opinie-ekonomiczne/art44178511-wojciech-jakobik-nie-mozna-zmarnowac-wysilku-budowy-rynku-energii-bez-zaleznosci-od-rosjan</w:t>
        </w:r>
      </w:hyperlink>
      <w:r>
        <w:t xml:space="preserve"> - Wojciech Jakobik argues that Europe must maintain sanctions against Russia and avoid reverting to Russian energy supplies despite current market volatility. The author highlights that Poland and Lithuania have successfully diversified their energy sources, reducing reliance on Russian oil and gas. While acknowledging potential short-term economic benefits of Russian imports, the article asserts that long-term security requires completing the transition to a non-Russian energy market, citing the REPowerEU regulation and the development of alternative hubs in Poland and Lithuania as key strategies.</w:t>
      </w:r>
      <w:r/>
    </w:p>
    <w:p>
      <w:pPr>
        <w:pStyle w:val="ListNumber"/>
        <w:spacing w:line="240" w:lineRule="auto"/>
        <w:ind w:left="720"/>
      </w:pPr>
      <w:r/>
      <w:hyperlink r:id="rId278">
        <w:r>
          <w:rPr>
            <w:color w:val="0000EE"/>
            <w:u w:val="single"/>
          </w:rPr>
          <w:t>https://www.ilfattoquotidiano.it/2026/04/18/crisi-energetica-hormuz-asia-centrale-cina-news/8357923/</w:t>
        </w:r>
      </w:hyperlink>
      <w:r>
        <w:t xml:space="preserve"> - * Chinese Vice-Premier Ding Xuexiang visited Turkmenistan to sign agreements increasing annual gas exports to 60 billion cubic metres. * China National Petroleum Company (CNPC) will invest 5.1 billion dollars to extract an additional 10 billion cubic metres of natural gas annually. * South Korea and Japan are pursuing similar strategies to secure oil and gas supplies from Central Asian nations and the Middle East. * Kazakhstan is emerging as a major energy supplier to the European Union, potentially becoming the second-largest provider after the United States. * China aims to reduce reliance on the Strait of Hormuz by strengthening energy security lines through Central Asia and diplomatic efforts.</w:t>
      </w:r>
      <w:r/>
    </w:p>
    <w:p>
      <w:pPr>
        <w:pStyle w:val="ListNumber"/>
        <w:spacing w:line="240" w:lineRule="auto"/>
        <w:ind w:left="720"/>
      </w:pPr>
      <w:r/>
      <w:hyperlink r:id="rId279">
        <w:r>
          <w:rPr>
            <w:color w:val="0000EE"/>
            <w:u w:val="single"/>
          </w:rPr>
          <w:t>https://trak.in/stories/govt-can-push-ethanol-for-commercial-cooking-due-to-lpg-shortage/</w:t>
        </w:r>
      </w:hyperlink>
      <w:r>
        <w:t xml:space="preserve"> - The Indian government is evaluating the use of ethanol as a complementary fuel for commercial kitchens, including hotels and restaurants, due to LPG supply disruptions caused by geopolitical tensions in West Asia. With 60-65% of India's LPG demand being import-dependent, the Centre aims to utilise up to 1,000 crore litres of domestically produced ethanol to reduce reliance on imports. While the proposal offers benefits such as energy security and cost efficiency, it remains in the early stages of evaluation and faces challenges regarding infrastructure and stove development.</w:t>
      </w:r>
      <w:r/>
    </w:p>
    <w:p>
      <w:pPr>
        <w:pStyle w:val="ListNumber"/>
        <w:spacing w:line="240" w:lineRule="auto"/>
        <w:ind w:left="720"/>
      </w:pPr>
      <w:r/>
      <w:hyperlink r:id="rId280">
        <w:r>
          <w:rPr>
            <w:color w:val="0000EE"/>
            <w:u w:val="single"/>
          </w:rPr>
          <w:t>https://www.tu.no/artikler/konvoi-av-tankskip-pa-vei-gjennom-hormuzstredet/571006</w:t>
        </w:r>
      </w:hyperlink>
      <w:r>
        <w:t xml:space="preserve"> - Iran's Foreign Minister Abbas Araghchi announced on Friday that the Hormuz Strait is open to commercial traffic as long as the ceasefire between Iran, the USA, and Israel remains in effect. This follows a period of closure since late February when the USA and Israel launched attacks on Iran, which previously disrupted approximately 20% of global oil and liquefied natural gas transit through the strait. While a convoy of tankers is currently passing through, the nationality of these specific vessels remains unknown, though around 25 Norwegian-linked ships are present in the Persian Gulf.</w:t>
      </w:r>
      <w:r/>
    </w:p>
    <w:p>
      <w:pPr>
        <w:pStyle w:val="ListNumber"/>
        <w:spacing w:line="240" w:lineRule="auto"/>
        <w:ind w:left="720"/>
      </w:pPr>
      <w:r/>
      <w:hyperlink r:id="rId281">
        <w:r>
          <w:rPr>
            <w:color w:val="0000EE"/>
            <w:u w:val="single"/>
          </w:rPr>
          <w:t>https://magazine.pagesjaunes.online/mission-neutre-dans-le-detroit-dormuz-49-pays-preparent-une-force-de-securisation/</w:t>
        </w:r>
      </w:hyperlink>
      <w:r>
        <w:t xml:space="preserve"> - Forty-nine countries convened in Paris on 17 April to plan a neutral naval mission for escorting merchant vessels through the Strait of Hormuz. Organised by Emmanuel Macron and Keir Starmer, the initiative aims to secure the strategic waterway following an Iranian blockade during the US-Israeli conflict. While Iran announced a temporary reopening of the passage, participants demand unconditional full access. The force, distinct from belligerents, requires a ceasefire to deploy and will coordinate with US, Israeli, and Iranian authorities to stabilise the region.</w:t>
      </w:r>
      <w:r/>
    </w:p>
    <w:p>
      <w:pPr>
        <w:pStyle w:val="ListNumber"/>
        <w:spacing w:line="240" w:lineRule="auto"/>
        <w:ind w:left="720"/>
      </w:pPr>
      <w:r/>
      <w:hyperlink r:id="rId282">
        <w:r>
          <w:rPr>
            <w:color w:val="0000EE"/>
            <w:u w:val="single"/>
          </w:rPr>
          <w:t>https://www.theguardian.com/world/live/2026/apr/18/middle-east-crisis-live-iran-warns-it-will-close-strait-of-hormuz-if-us-blockade-continues</w:t>
        </w:r>
      </w:hyperlink>
      <w:r>
        <w:t xml:space="preserve"> - Iran has temporarily reopened the Strait of Hormuz following a truce agreement but warned Tehran will close the waterway again if the US naval blockade of Iranian ports persists. Foreign Minister Abbas Araqchi confirmed the strait is open for commercial vessels during the 10-day US-brokered truce, while President Donald Trump stated the blockade remains until a transaction is complete. Oil prices tumbled nearly 10% amid hopes for supply restoration, and the UK and France announced a multinational mission to protect shipping in the region.</w:t>
      </w:r>
      <w:r/>
    </w:p>
    <w:p>
      <w:pPr>
        <w:pStyle w:val="ListNumber"/>
        <w:spacing w:line="240" w:lineRule="auto"/>
        <w:ind w:left="720"/>
      </w:pPr>
      <w:r/>
      <w:hyperlink r:id="rId283">
        <w:r>
          <w:rPr>
            <w:color w:val="0000EE"/>
            <w:u w:val="single"/>
          </w:rPr>
          <w:t>https://www.juancole.com/2026/04/strait-hormuz-conditions.html</w:t>
        </w:r>
      </w:hyperlink>
      <w:r>
        <w:t xml:space="preserve"> - Iranian Foreign Minister Abbas Araghchi announced the Strait of Hormuz is open for commercial vessels, contingent on a ceasefire in Lebanon and the end of the US blockade. Iran requires passage by peaceful ships only, adherence to designated routes, and coordination with Iranian forces. The move follows a 10-day ceasefire between Israel and Lebanon, though concerns remain regarding Israeli violations and ongoing US restrictions on Iranian shipping.</w:t>
      </w:r>
      <w:r/>
    </w:p>
    <w:p>
      <w:pPr>
        <w:pStyle w:val="ListNumber"/>
        <w:spacing w:line="240" w:lineRule="auto"/>
        <w:ind w:left="720"/>
      </w:pPr>
      <w:r/>
      <w:hyperlink r:id="rId284">
        <w:r>
          <w:rPr>
            <w:color w:val="0000EE"/>
            <w:u w:val="single"/>
          </w:rPr>
          <w:t>https://www.aa.com.tr/en/world/turkiye-s-role-in-energy-transit-could-grow-amid-regional-tensions-turkish-envoy-to-damascus-says/3910313</w:t>
        </w:r>
      </w:hyperlink>
      <w:r>
        <w:t xml:space="preserve"> - Ankara's Ambassador to Damascus, Nuh Yilmaz, stated at the Antalya Diplomacy Forum 2026 that regional tensions in the Persian Gulf could redirect energy flows through Turkey. He described Turkey's land route as the safest, shortest, and cheapest option compared to the Strait of Hormuz or Suez Canal. While a Syria-Iraq alternative is noted, Yilmaz indicated it requires a decade of political stability and security improvements to become viable. Concurrently, Turkey-Syria trade relations are improving as customs procedures are formalised and infrastructure repairs progress.</w:t>
      </w:r>
      <w:r/>
    </w:p>
    <w:p>
      <w:pPr>
        <w:pStyle w:val="ListNumber"/>
        <w:spacing w:line="240" w:lineRule="auto"/>
        <w:ind w:left="720"/>
      </w:pPr>
      <w:r/>
      <w:hyperlink r:id="rId277">
        <w:r>
          <w:rPr>
            <w:color w:val="0000EE"/>
            <w:u w:val="single"/>
          </w:rPr>
          <w:t>https://www.rp.pl/opinie-ekonomiczne/art44178511-wojciech-jakobik-nie-mozna-zmarnowac-wysilku-budowy-rynku-energii-bez-zaleznosci-od-rosjan</w:t>
        </w:r>
      </w:hyperlink>
      <w:r>
        <w:t xml:space="preserve"> - Wojciech Jakobik argues that Europe must maintain sanctions against Russia and avoid reverting to Russian energy supplies despite current market volatility. The author highlights that Poland and Lithuania have successfully diversified their energy sources, reducing reliance on Russian oil and gas. While acknowledging potential short-term economic benefits of Russian imports, the article asserts that long-term security requires completing the transition to a non-Russian energy market, citing the REPowerEU regulation and the development of alternative hubs in Poland and Lithuania as key strategies.</w:t>
      </w:r>
      <w:r/>
    </w:p>
    <w:p>
      <w:pPr>
        <w:pStyle w:val="ListNumber"/>
        <w:spacing w:line="240" w:lineRule="auto"/>
        <w:ind w:left="720"/>
      </w:pPr>
      <w:r/>
      <w:hyperlink r:id="rId285">
        <w:r>
          <w:rPr>
            <w:color w:val="0000EE"/>
            <w:u w:val="single"/>
          </w:rPr>
          <w:t>https://aawsat.com/%D8%A7%D9%84%D8%B9%D8%A7%D9%84%D9%85/5263748-%D8%AD%D8%B1%D8%A8-%D8%A5%D9%8A%D8%B1%D8%A7%D9%86-%D8%AA%D9%83%D8%B4%D9%81-%D9%86%D9%82%D8%B7%D8%A9-%D8%B6%D8%B9%D9%81-%D9%84%D8%AA%D8%B1%D9%85%D8%A8-%D8%A7%D9%84%D8%B6%D8%BA%D8%B7-%D8%A7%D9%84%D8%A7%D9%82%D8%AA%D8%B5%D8%A7%D8%AF%D9%8A</w:t>
        </w:r>
      </w:hyperlink>
      <w:r>
        <w:t xml:space="preserve"> - The Trump administration is pursuing a diplomatic agreement with Iran to resolve energy market disruptions caused by the conflict in the Middle East. Despite initial military strikes, the war has exposed economic vulnerabilities, including rising US fuel prices and inflation concerns. Analysts note that the administration is under pressure to secure a deal before the mid-term elections, as the conflict has led to the worst global energy shock on record. While Iran has agreed to reopen the Strait of Hormuz temporarily, experts warn that economic recovery could take years.</w:t>
      </w:r>
      <w:r/>
    </w:p>
    <w:p>
      <w:pPr>
        <w:pStyle w:val="ListNumber"/>
        <w:spacing w:line="240" w:lineRule="auto"/>
        <w:ind w:left="720"/>
      </w:pPr>
      <w:r/>
      <w:hyperlink r:id="rId278">
        <w:r>
          <w:rPr>
            <w:color w:val="0000EE"/>
            <w:u w:val="single"/>
          </w:rPr>
          <w:t>https://www.ilfattoquotidiano.it/2026/04/18/crisi-energetica-hormuz-asia-centrale-cina-news/8357923/</w:t>
        </w:r>
      </w:hyperlink>
      <w:r>
        <w:t xml:space="preserve"> - * Chinese Vice-Premier Ding Xuexiang visited Turkmenistan to sign agreements increasing annual gas exports to 60 billion cubic metres. * China National Petroleum Company (CNPC) will invest 5.1 billion dollars to extract an additional 10 billion cubic metres of natural gas annually. * South Korea and Japan are pursuing similar deals with Central Asian nations and Middle Eastern suppliers to secure oil and gas supplies. * Russia reaffirmed its willingness to cover energy deficits for China caused by conflicts in the Middle East and Iran. * Kazakhstan is emerging as a major global oil supplier to the European Union, potentially consolidating its role as the second-largest provider after the United States.</w:t>
      </w:r>
      <w:r/>
    </w:p>
    <w:p>
      <w:pPr>
        <w:pStyle w:val="ListNumber"/>
        <w:spacing w:line="240" w:lineRule="auto"/>
        <w:ind w:left="720"/>
      </w:pPr>
      <w:r/>
      <w:hyperlink r:id="rId286">
        <w:r>
          <w:rPr>
            <w:color w:val="0000EE"/>
            <w:u w:val="single"/>
          </w:rPr>
          <w:t>https://timesofoman.com//article/170750-tehran-vows-to-close-strait-of-hormuz-unless-us-lifts-blockade</w:t>
        </w:r>
      </w:hyperlink>
      <w:r>
        <w:t xml:space="preserve"> - Iran's parliament speaker Mohammad Bagher Ghalibaf stated that the Strait of Hormuz would close again if the United States maintains its blockade of Iranian ports. This warning follows US President Donald Trump's assertion that the blockade will continue until a long-term peace deal is reached by Wednesday. Ghalibaf indicated that future passage through the waterway would require Iranian authorization. Trump also threatened to end the current ceasefire if a deal is not agreed upon by the specified deadline.</w:t>
      </w:r>
      <w:r/>
    </w:p>
    <w:p>
      <w:pPr>
        <w:pStyle w:val="ListNumber"/>
        <w:spacing w:line="240" w:lineRule="auto"/>
        <w:ind w:left="720"/>
      </w:pPr>
      <w:r/>
      <w:hyperlink r:id="rId287">
        <w:r>
          <w:rPr>
            <w:color w:val="0000EE"/>
            <w:u w:val="single"/>
          </w:rPr>
          <w:t>https://timesofoman.com//article/170744-21-ships-turned-back-to-iran-since-us-blockade-began-says-centcom</w:t>
        </w:r>
      </w:hyperlink>
      <w:r>
        <w:t xml:space="preserve"> - The United States Central Command (CENTCOM) stated that 21 vessels have been compelled to return to Iran since the US initiated a naval blockade targeting access to Iranian ports. The USS Michael Murphy is actively patrolling the Arabian Sea to enforce the operation. US President Donald Trump declared the blockade will continue until a comprehensive peace agreement is finalised. Iran's Parliament Speaker MB Ghalibaf responded by asserting that maritime movement through the Strait of Hormuz will be strictly controlled by Tehran.</w:t>
      </w:r>
      <w:r/>
    </w:p>
    <w:p>
      <w:pPr>
        <w:pStyle w:val="ListNumber"/>
        <w:spacing w:line="240" w:lineRule="auto"/>
        <w:ind w:left="720"/>
      </w:pPr>
      <w:r/>
      <w:hyperlink r:id="rId288">
        <w:r>
          <w:rPr>
            <w:color w:val="0000EE"/>
            <w:u w:val="single"/>
          </w:rPr>
          <w:t>https://timesofoman.com//article/170745-us-extends-waiver-allowing-sale-of-sanctioned-russian-oil-amid-energy-market-turmoil</w:t>
        </w:r>
      </w:hyperlink>
      <w:r>
        <w:t xml:space="preserve"> - The US Treasury Department issued a temporary waiver on Friday permitting the sale and transport of sanctioned Russian oil stranded at sea as of April 17, valid through May 16. This move aims to stabilise global energy markets affected by the West Asia conflict. The waiver excludes transactions involving Iran, Cuba, and North Korea. US Treasury Secretary Scott Bessent previously indicated the general license would not be renewed. The decision faces criticism from Western leaders concerned about undermining sanctions on Russia's war in Ukraine. Concurrently, tensions regarding the Strait of Hormuz remain high.</w:t>
      </w:r>
      <w:r/>
    </w:p>
    <w:p>
      <w:pPr>
        <w:pStyle w:val="ListNumber"/>
        <w:spacing w:line="240" w:lineRule="auto"/>
        <w:ind w:left="720"/>
      </w:pPr>
      <w:r/>
      <w:hyperlink r:id="rId289">
        <w:r>
          <w:rPr>
            <w:color w:val="0000EE"/>
            <w:u w:val="single"/>
          </w:rPr>
          <w:t>https://timesofoman.com//article/170747-us-senate-democrats-slam-trump-administration-for-extending-waiver-on-russian-oil</w:t>
        </w:r>
      </w:hyperlink>
      <w:r>
        <w:t xml:space="preserve"> - Senior Democratic lawmakers in the US Senate condemned the Trump administration for extending a waiver allowing the sale of sanctioned Russian oil. Senators Jeanne Shaheen, Chuck Schumer, and Elizabeth Warren called the move a shameful reversal by Treasury Secretary Scott Bessent, who had previously pledged not to renew the licence. The criticism highlights concerns that easing sanctions during escalating hostilities in Ukraine could embolden Vladimir Putin and prolong the conflict.</w:t>
      </w:r>
      <w:r/>
    </w:p>
    <w:p>
      <w:pPr>
        <w:pStyle w:val="ListNumber"/>
        <w:spacing w:line="240" w:lineRule="auto"/>
        <w:ind w:left="720"/>
      </w:pPr>
      <w:r/>
      <w:hyperlink r:id="rId290">
        <w:r>
          <w:rPr>
            <w:color w:val="0000EE"/>
            <w:u w:val="single"/>
          </w:rPr>
          <w:t>https://cryptopotato.com/the-78k-bull-trap-why-irans-latest-statement-could-send-bitcoin-tumbling/</w:t>
        </w:r>
      </w:hyperlink>
      <w:r>
        <w:t xml:space="preserve"> - Iran's Speaker of Parliament, Ghalibaf, stated that seven claims made by US President Donald Trump regarding the Strait of Hormuz and a nuclear deal are false. Trump had previously announced the strait was reopened and that Iran agreed to halt its nuclear program. Iranian officials assert the strait's status depends on US blockade removal and designated routes. Bitcoin, which surged to over $78,000 following Trump's initial announcement, may face volatility if these geopolitical tensions escalate.</w:t>
      </w:r>
      <w:r/>
    </w:p>
    <w:p>
      <w:pPr>
        <w:pStyle w:val="ListNumber"/>
        <w:spacing w:line="240" w:lineRule="auto"/>
        <w:ind w:left="720"/>
      </w:pPr>
      <w:r/>
      <w:hyperlink r:id="rId291">
        <w:r>
          <w:rPr>
            <w:color w:val="0000EE"/>
            <w:u w:val="single"/>
          </w:rPr>
          <w:t>https://www.ilgiornale.it/news/guerra/diretta-trump-avverte-liran-senza-accordo-blocco-navale-2652904.html</w:t>
        </w:r>
      </w:hyperlink>
      <w:r>
        <w:t xml:space="preserve"> - Il presidente degli Stati Uniti Donald Trump ha dichiarato che il blocco dello Stretto di Hormuz rimarrà in vigore fino a quando l'Iran non raggiungerà un accordo sul suo programma nucleare. L'Iran ha annunciato la riapertura parziale dello spazio aereo e il transito di almeno sei navi attraverso lo stretto dopo il cessate il fuoco in Libano. Trump ha negato l'eventualità di pedaggi o restrizioni iraniane nello stretto e ha affermato che prenderà l'uranio altamente arricchito dell'Iran in modo ostile se i negoziati falliranno. La maggioranza degli americani si oppone alla guerra in Iran.</w:t>
      </w:r>
      <w:r/>
    </w:p>
    <w:p>
      <w:pPr>
        <w:pStyle w:val="ListNumber"/>
        <w:spacing w:line="240" w:lineRule="auto"/>
        <w:ind w:left="720"/>
      </w:pPr>
      <w:r/>
      <w:hyperlink r:id="rId292">
        <w:r>
          <w:rPr>
            <w:color w:val="0000EE"/>
            <w:u w:val="single"/>
          </w:rPr>
          <w:t>https://theprint.in/economy/recovery-of-energy-flows-will-be-gradual-rather-than-immediate-as-hormuz-re-opens-post-ceasefire/2908013/</w:t>
        </w:r>
      </w:hyperlink>
      <w:r>
        <w:t xml:space="preserve"> - Iran announced the reopening of the Strait of Hormuz to commercial vessels following a ceasefire, though industry experts warn that full energy flow recovery will be gradual. While the blockade has ended, upstream production, refinery operations, and shipping logistics face phased ramp-ups and safety checks. Insurance premiums for vessels remain high due to lingering war risks. The move signals a tentative easing of tensions in a critical global energy chokepoint, but supply chain normalisation is expected to take weeks to months.</w:t>
      </w:r>
      <w:r/>
    </w:p>
    <w:p>
      <w:pPr>
        <w:pStyle w:val="ListNumber"/>
        <w:spacing w:line="240" w:lineRule="auto"/>
        <w:ind w:left="720"/>
      </w:pPr>
      <w:r/>
      <w:hyperlink r:id="rId293">
        <w:r>
          <w:rPr>
            <w:color w:val="0000EE"/>
            <w:u w:val="single"/>
          </w:rPr>
          <w:t>https://www.indiatoday.in/world/story/will-start-dropping-bombs-again-trump-warns-of-fresh-strikes-if-iran-deal-not-sealed-sets-wednesday-deadline-2898036-2026-04-18?utm_source=rss</w:t>
        </w:r>
      </w:hyperlink>
      <w:r>
        <w:t xml:space="preserve"> - US President Donald Trump warned that military strikes could resume if a broader agreement with Iran is not reached by Wednesday. Speaking from Air Force One, he stated that while the ceasefire might not be extended, a naval blockade on Iranian ports would remain, necessitating further bombing. This comes after stalled diplomatic talks in Pakistan and ongoing tensions over the Strait of Hormuz, where the US has enforced a blockade since mid-April. The situation has created uncertainty in global energy markets regarding potential supply disruptions.</w:t>
      </w:r>
      <w:r/>
    </w:p>
    <w:p>
      <w:pPr>
        <w:pStyle w:val="ListNumber"/>
        <w:spacing w:line="240" w:lineRule="auto"/>
        <w:ind w:left="720"/>
      </w:pPr>
      <w:r/>
      <w:hyperlink r:id="rId294">
        <w:r>
          <w:rPr>
            <w:color w:val="0000EE"/>
            <w:u w:val="single"/>
          </w:rPr>
          <w:t>https://www.midilibre.fr/2026/04/18/guerre-en-iran-il-est-illusoire-que-la-circulation-reprenne-dans-le-detroit-dormuz-sans-mission-de-securisation-declare-jean-noel-barrot-13331328.php</w:t>
        </w:r>
      </w:hyperlink>
      <w:r>
        <w:t xml:space="preserve"> - French Foreign Minister Jean-Noël Barrot stated that resuming maritime circulation in the Strait of Hormuz is impossible without a security mission. France has convened a neutral, independent mission to ensure safe passage once the conflict between the US and Iran ends, drawing on experience from the Aspides operation in the Red Sea. The initiative aims to protect shipping lanes and mitigate global economic impacts while excluding belligerent nations like the US and Israel from the coalition. France also reaffirmed its stance on sanctioning Iran's Revolutionary Guard Corps.</w:t>
      </w:r>
      <w:r/>
    </w:p>
    <w:p>
      <w:pPr>
        <w:pStyle w:val="ListNumber"/>
        <w:spacing w:line="240" w:lineRule="auto"/>
        <w:ind w:left="720"/>
      </w:pPr>
      <w:r/>
      <w:hyperlink r:id="rId295">
        <w:r>
          <w:rPr>
            <w:color w:val="0000EE"/>
            <w:u w:val="single"/>
          </w:rPr>
          <w:t>https://www.express.co.uk/news/politics/2195253/debate-north-sea-oil-gas</w:t>
        </w:r>
      </w:hyperlink>
      <w:r>
        <w:t xml:space="preserve"> - * Donald Trump has publicly attacked UK Energy Secretary Ed Miliband's policy banning new North Sea oil and gas exploration, labelling it 'crazy' and 'tragic'. * The debate intensifies as the UK faces potential energy security risks with imports projected to rise to 94% by 2050 following the Iran war and Middle East conflicts. * While the Labour government maintains a strict stance against new developments, industry figures and opposition politicians argue that unlocking reserves like Rosebank and Jackdaw is essential for energy security. * Environmental groups and the government cite climate commitments and carbon emissions as primary reasons for restricting drilling, despite industry claims of significant economic and job benefits. * The UK government is currently considering final approval for the Jackdaw gas field and the Rosebank oil field, which face legal challenges from environmental groups.</w:t>
      </w:r>
      <w:r/>
    </w:p>
    <w:p>
      <w:pPr>
        <w:pStyle w:val="ListNumber"/>
        <w:spacing w:line="240" w:lineRule="auto"/>
        <w:ind w:left="720"/>
      </w:pPr>
      <w:r/>
      <w:hyperlink r:id="rId296">
        <w:r>
          <w:rPr>
            <w:color w:val="0000EE"/>
            <w:u w:val="single"/>
          </w:rPr>
          <w:t>https://coinpedia.org/news/iran-slams-trumps-seven-false-claims-as-hormuz-tensions-rise-again/</w:t>
        </w:r>
      </w:hyperlink>
      <w:r>
        <w:t xml:space="preserve"> - Iranian Parliament Speaker Mohammad Bagher Ghalibaf accused US President Donald Trump of making seven false claims regarding the region. Iran rejected US assertions, stating that the Strait of Hormuz may not stay open if the US blockade continues. The statement follows a recent announcement by Iran to open the strait. Crypto markets reacted to the renewed tensions, with Bitcoin losing earlier gains after reaching $78,000. The two-week ceasefire is set to expire on April 22.</w:t>
      </w:r>
      <w:r/>
    </w:p>
    <w:p>
      <w:pPr>
        <w:pStyle w:val="ListNumber"/>
        <w:spacing w:line="240" w:lineRule="auto"/>
        <w:ind w:left="720"/>
      </w:pPr>
      <w:r/>
      <w:hyperlink r:id="rId297">
        <w:r>
          <w:rPr>
            <w:color w:val="0000EE"/>
            <w:u w:val="single"/>
          </w:rPr>
          <w:t>https://ekonomi.haber7.com/ekonomi/haber/3621002-sam-buyukelcisi-yilmaz-turkiyenin-rolu-artacak</w:t>
        </w:r>
      </w:hyperlink>
      <w:r>
        <w:t xml:space="preserve"> - Ambassador Yilmaz stated that geopolitical shifts in the Middle East, specifically conflicts affecting the Strait of Hormuz, position Turkey as a primary energy transit actor. He noted that alternative routes through Turkey offer a stable path for energy flow. Additionally, he highlighted that trade negotiations between Turkey and Syria are progressing positively, with expectations for increased commerce once infrastructure issues are resolved. The ambassador emphasized that Turkey's current stability provides a significant advantage over other regional options.</w:t>
      </w:r>
      <w:r/>
    </w:p>
    <w:p>
      <w:pPr>
        <w:pStyle w:val="ListNumber"/>
        <w:spacing w:line="240" w:lineRule="auto"/>
        <w:ind w:left="720"/>
      </w:pPr>
      <w:r/>
      <w:hyperlink r:id="rId298">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298">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299">
        <w:r>
          <w:rPr>
            <w:color w:val="0000EE"/>
            <w:u w:val="single"/>
          </w:rPr>
          <w:t>https://www.naftemporiki.gr/maritime/2099563/polisi-lng-carrier-apo-tin-thenamaris/?utm_source=rss&amp;utm_medium=rss&amp;utm_campaign=polisi-lng-carrier-apo-tin-thenamaris</w:t>
        </w:r>
      </w:hyperlink>
      <w:r>
        <w:t xml:space="preserve"> - Thenamaris, owned by shipping magnate Nikolaos Martinos, has sold the LNG carrier Cool Rider for approximately 80 million dollars. The vessel, built in 2007 with a capacity of 155,000 cubic meters, was originally owned by BP Shipping before being returned to its charterer in 2020. Thenamaris acquired the ship in July 2022. The company operates a diverse fleet including tankers, LNG carriers, and bulk carriers.</w:t>
      </w:r>
      <w:r/>
    </w:p>
    <w:p>
      <w:pPr>
        <w:pStyle w:val="ListNumber"/>
        <w:spacing w:line="240" w:lineRule="auto"/>
        <w:ind w:left="720"/>
      </w:pPr>
      <w:r/>
      <w:hyperlink r:id="rId298">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298">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300">
        <w:r>
          <w:rPr>
            <w:color w:val="0000EE"/>
            <w:u w:val="single"/>
          </w:rPr>
          <w:t>https://viewsbangladesh.com/strait-of-hormuz-to-be-closure-if-us-maintains-sanctions-on-gulf-ports-irans-speaker/</w:t>
        </w:r>
      </w:hyperlink>
      <w:r>
        <w:t xml:space="preserve"> - Iran's parliamentary speaker Bagher Ghalibaf warned that the Strait of Hormuz could be closed if the United States maintains sanctions on Iranian Gulf ports. Ghalibaf, posting on X on April 17, dismissed recent statements by US President Donald Trump as false. He asserted that shipping operations would depend on field realities and require Iran's permission. This warning contrasts with earlier comments from Iran's foreign minister, Abbas Araghchi, who stated the strait remains open to commercial ships during the current ceasefire.</w:t>
      </w:r>
      <w:r/>
    </w:p>
    <w:p>
      <w:pPr>
        <w:pStyle w:val="ListNumber"/>
        <w:spacing w:line="240" w:lineRule="auto"/>
        <w:ind w:left="720"/>
      </w:pPr>
      <w:r/>
      <w:hyperlink r:id="rId301">
        <w:r>
          <w:rPr>
            <w:color w:val="0000EE"/>
            <w:u w:val="single"/>
          </w:rPr>
          <w:t>https://www.zeebiz.com/world/news-no-traditional-fees-on-hormuz-passage-says-iran-reports-393840</w:t>
        </w:r>
      </w:hyperlink>
      <w:r>
        <w:t xml:space="preserve"> - Iran has stated it will not impose traditional transit fees on ships passing through the Strait of Hormuz but is drafting legislation for new charges linked to security coordination. Iranian officials, including Ebrahim Rezaei and Mahmoud Nabavian, indicated that passage requires prior coordination with Iranian authorities, barring hostile vessels from the US and Israel. The move signals tighter oversight of maritime traffic amid regional tensions, with some commercial ships potentially permitted to cross after paying fees contingent on a ceasefire in Lebanon.</w:t>
      </w:r>
      <w:r/>
    </w:p>
    <w:p>
      <w:pPr>
        <w:pStyle w:val="ListNumber"/>
        <w:spacing w:line="240" w:lineRule="auto"/>
        <w:ind w:left="720"/>
      </w:pPr>
      <w:r/>
      <w:hyperlink r:id="rId302">
        <w:r>
          <w:rPr>
            <w:color w:val="0000EE"/>
            <w:u w:val="single"/>
          </w:rPr>
          <w:t>https://unn.ua/news/ssha-neochikuvano-prodovzhyly-dozvil-na-zakupivliu-rosiiskoi-nafty-ta-prodovzhyly-poslablennia-sanktsii</w:t>
        </w:r>
      </w:hyperlink>
      <w:r>
        <w:t xml:space="preserve"> - The US administration unexpectedly extended a waiver allowing countries to purchase Russian oil and petroleum products until May 16, 2025. This decision, made by the US Treasury Department, contradicts previous statements by Treasury Secretary Scott Bessent who indicated no plans to continue such waivers. The move aims to curb rising global energy prices amid conflict in the Middle East. While the waiver was extended, the US maintained its ban on Russian vessels docking in US ports. Analysts warn this could complicate Western efforts to reduce Russia's war funding and cause friction with allies.</w:t>
      </w:r>
      <w:r/>
    </w:p>
    <w:p>
      <w:pPr>
        <w:pStyle w:val="ListNumber"/>
        <w:spacing w:line="240" w:lineRule="auto"/>
        <w:ind w:left="720"/>
      </w:pPr>
      <w:r/>
      <w:hyperlink r:id="rId303">
        <w:r>
          <w:rPr>
            <w:color w:val="0000EE"/>
            <w:u w:val="single"/>
          </w:rPr>
          <w:t>https://www.deccanchronicle.com/world/iran-will-close-hormuz-strait-if-us-blockade-not-lifted-speaker-1951209</w:t>
        </w:r>
      </w:hyperlink>
      <w:r>
        <w:t xml:space="preserve"> - MB Ghalibaf, Speaker of the Islamic Republic of Iran's Parliament, stated that the Strait of Hormuz will not remain open if the US blockade persists. He accused the US President of making false claims and announced that passage through the strait will require Iranian authorization and follow a designated route. This warning was issued on social media platform X.</w:t>
      </w:r>
      <w:r/>
    </w:p>
    <w:p>
      <w:pPr>
        <w:pStyle w:val="ListNumber"/>
        <w:spacing w:line="240" w:lineRule="auto"/>
        <w:ind w:left="720"/>
      </w:pPr>
      <w:r/>
      <w:hyperlink r:id="rId304">
        <w:r>
          <w:rPr>
            <w:color w:val="0000EE"/>
            <w:u w:val="single"/>
          </w:rPr>
          <w:t>https://lenta.ru/news/2026/04/18/evrosoyuzu-predskazali-isteriku-iz-za-resheniya-ssha-po-rossiyskoy-nefti/</w:t>
        </w:r>
      </w:hyperlink>
      <w:r>
        <w:t xml:space="preserve"> - Kirill Dmitriev, head of the Russian Direct Investment Fund, stated that easing US sanctions on Russian oil would cause hysteria and conflict within the European Union and the UK. He noted that even the US recognises the importance of Russian energy resources. This comment follows the US Department of the Treasury's announcement to resume licensing for the sale, delivery, and discharge of Russian crude oil and refined products loaded onto tankers before 17 April.</w:t>
      </w:r>
      <w:r/>
    </w:p>
    <w:p>
      <w:pPr>
        <w:pStyle w:val="ListNumber"/>
        <w:spacing w:line="240" w:lineRule="auto"/>
        <w:ind w:left="720"/>
      </w:pPr>
      <w:r/>
      <w:hyperlink r:id="rId305">
        <w:r>
          <w:rPr>
            <w:color w:val="0000EE"/>
            <w:u w:val="single"/>
          </w:rPr>
          <w:t>https://www.rionegro.com.ar/economia/ormuz-y-la-ilusion-del-superciclo-el-shock-es-corto-y-el-cambio-permanente/</w:t>
        </w:r>
      </w:hyperlink>
      <w:r>
        <w:t xml:space="preserve"> - Analysis suggests that current geopolitical tensions involving Iran, the US, and Israel at the Strait of Hormuz will result in a temporary price shock rather than a structural market shift. While the strait remains a critical transit point for global oil, the market is expected to react with rapid adjustments, diversifying supply sources towards North America, Brazil, and Argentina. The article argues that reliability is now as important as cost, positioning Argentina's Vaca Muerta shale resources as a potential opportunity for long-term diversification amidst global energy reconfiguration.</w:t>
      </w:r>
      <w:r/>
    </w:p>
    <w:p>
      <w:pPr>
        <w:pStyle w:val="ListNumber"/>
        <w:spacing w:line="240" w:lineRule="auto"/>
        <w:ind w:left="720"/>
      </w:pPr>
      <w:r/>
      <w:hyperlink r:id="rId306">
        <w:r>
          <w:rPr>
            <w:color w:val="0000EE"/>
            <w:u w:val="single"/>
          </w:rPr>
          <w:t>https://aif.ru/society/dmitriev-rf-vzaimodeystvuet-s-ssha-po-ekonomicheskim-voprosam</w:t>
        </w:r>
      </w:hyperlink>
      <w:r>
        <w:t xml:space="preserve"> - Russian official Kirill Dmitriev announced that Russia maintains economic and energy cooperation with the US, despite US sanctions. The US Treasury extended licences allowing deals with Russian oil until 16 May, amid political resistance. The US aims to end special permits for Russian and Iranian oil on ships. Kremlin spokesperson Dmitry Peskov stated Russia has learned to minimise the impact of Western sanctions.</w:t>
      </w:r>
      <w:r/>
    </w:p>
    <w:p>
      <w:pPr>
        <w:pStyle w:val="ListNumber"/>
        <w:spacing w:line="240" w:lineRule="auto"/>
        <w:ind w:left="720"/>
      </w:pPr>
      <w:r/>
      <w:hyperlink r:id="rId307">
        <w:r>
          <w:rPr>
            <w:color w:val="0000EE"/>
            <w:u w:val="single"/>
          </w:rPr>
          <w:t>https://www.middleeasteye.net/live-blog/live-blog-update/tehran-says-ship-passage-require-coordination-not-standard-fees</w:t>
        </w:r>
      </w:hyperlink>
      <w:r>
        <w:t xml:space="preserve"> - Iranian officials state that ship passage through the Strait of Hormuz will require coordination with Iranian authorities rather than the imposition of traditional fees. A draft law is being prepared to set fees for securing the strait, permitting only friendly vessels with prior coordination while excluding hostile military vessels from the United States and Israel. Commercial ships may be allowed to cross after paying fees, a move linked by officials to a ceasefire in Lebanon.</w:t>
      </w:r>
      <w:r/>
    </w:p>
    <w:p>
      <w:pPr>
        <w:pStyle w:val="ListNumber"/>
        <w:spacing w:line="240" w:lineRule="auto"/>
        <w:ind w:left="720"/>
      </w:pPr>
      <w:r/>
      <w:hyperlink r:id="rId308">
        <w:r>
          <w:rPr>
            <w:color w:val="0000EE"/>
            <w:u w:val="single"/>
          </w:rPr>
          <w:t>https://www.lanacion.com.ar/el-mundo/guerra-de-estados-unidos-e-israel-contra-iran-en-vivo-tension-en-medio-oriente-hoy-sabado-18-de-nid18042026/</w:t>
        </w:r>
      </w:hyperlink>
      <w:r>
        <w:t xml:space="preserve"> - Iranian Foreign Minister Abbas Araghchi announced the total reopening of the Strait of Hormuz for commercial transit during the ceasefire period between Israel and Lebanon. The move, coordinated by the Organization of Ports and Maritime Affairs, aims to foster optimism for a broader agreement with the United States. Military officials specified that vessels must use designated corridors with authorization from the Revolutionary Guard. The conflict remains open despite the gesture.</w:t>
      </w:r>
      <w:r/>
    </w:p>
    <w:p>
      <w:pPr>
        <w:pStyle w:val="ListNumber"/>
        <w:spacing w:line="240" w:lineRule="auto"/>
        <w:ind w:left="720"/>
      </w:pPr>
      <w:r/>
      <w:hyperlink r:id="rId309">
        <w:r>
          <w:rPr>
            <w:color w:val="0000EE"/>
            <w:u w:val="single"/>
          </w:rPr>
          <w:t>https://news.republika.co.id/berita/tdnvn4370/indonesia-sambut-pembukaan-selat-hormuz-pasokan-energi-global-mulai-stabil</w:t>
        </w:r>
      </w:hyperlink>
      <w:r>
        <w:t xml:space="preserve"> - The Indonesian government expressed positive sentiment regarding Iran's announcement to reopen the Strait of Hormuz for international commercial shipping on 17 April 2026. This development is viewed as a signal of reduced geopolitical tension and a driver for stabilising global energy supplies. The Ministry of Energy and Mineral Resources (ESDM) noted a corresponding downward trend in global oil prices. Indonesia is actively coordinating with Iran to facilitate the passage of its Pertamina vessels previously detained in the region.</w:t>
      </w:r>
      <w:r/>
    </w:p>
    <w:p>
      <w:pPr>
        <w:pStyle w:val="ListNumber"/>
        <w:spacing w:line="240" w:lineRule="auto"/>
        <w:ind w:left="720"/>
      </w:pPr>
      <w:r/>
      <w:hyperlink r:id="rId310">
        <w:r>
          <w:rPr>
            <w:color w:val="0000EE"/>
            <w:u w:val="single"/>
          </w:rPr>
          <w:t>https://www.newsghana.com.gh/iran-turns-strait-of-hormuz-into-a-crypto-tollbooth/</w:t>
        </w:r>
      </w:hyperlink>
      <w:r>
        <w:t xml:space="preserve"> - * Since mid-March 2026, Iran's Islamic Revolutionary Guard Corps (IRGC) has charged oil tankers up to $2 million to transit the Strait of Hormuz, accepting payment in Chinese yuan or cryptocurrency. * The 'Strait of Hormuz Management Plan' codified the system, with fees starting at approximately $1 per barrel of crude cargo. * Analysts indicate the toll system could generate up to $20 million daily from oil tankers and $600 million to $800 million monthly if liquefied natural gas vessels are included. * Vessels linked to the United States or Israel are denied transit entirely, while a five-tier nationality ranking system applies lower rates to friendlier nations. * Blockchain analytics firm Chainalysis notes this marks the first known instance of a nation-state deploying digital assets as a sovereign toll at a major maritime chokepoint.</w:t>
      </w:r>
      <w:r/>
    </w:p>
    <w:p>
      <w:pPr>
        <w:pStyle w:val="ListNumber"/>
        <w:spacing w:line="240" w:lineRule="auto"/>
        <w:ind w:left="720"/>
      </w:pPr>
      <w:r/>
      <w:hyperlink r:id="rId311">
        <w:r>
          <w:rPr>
            <w:color w:val="0000EE"/>
            <w:u w:val="single"/>
          </w:rPr>
          <w:t>https://www.ndtv.com/world-news/irans-hormuz-wont-remain-open-warning-after-trumps-blockade-post-mohammad-bagher-ghalibaf-iran-war-strait-of-hormuz-uranium-11374202#publisher=newsstand</w:t>
        </w:r>
      </w:hyperlink>
      <w:r>
        <w:t xml:space="preserve"> - Iranian Parliament Speaker Mohammed Bagher Ghalibaf warned that the Strait of Hormuz will not remain open if the US maintains its naval blockade. This follows US President Donald Trump's assertion that the blockade will stay in full force until a transaction is completed. While Iran declared the strait fully open for commercial vessels during the ceasefire, Ghalibaf stated that passage requires Iranian authorisation. Trump also threatened further military action if negotiations fail.</w:t>
      </w:r>
      <w:r/>
    </w:p>
    <w:p>
      <w:pPr>
        <w:pStyle w:val="ListNumber"/>
        <w:spacing w:line="240" w:lineRule="auto"/>
        <w:ind w:left="720"/>
      </w:pPr>
      <w:r/>
      <w:hyperlink r:id="rId312">
        <w:r>
          <w:rPr>
            <w:color w:val="0000EE"/>
            <w:u w:val="single"/>
          </w:rPr>
          <w:t>https://www.ndtv.com/india-news/indian-refiners-using-yuan-to-settle-iran-oil-deals-what-centre-said-11374428#publisher=newsstand</w:t>
        </w:r>
      </w:hyperlink>
      <w:r>
        <w:t xml:space="preserve"> - Indian refiners are using Chinese yuan to settle payments for Iranian oil purchases routed through ICICI Bank, following a temporary US sanctions waiver. The government stated these transactions comply with rules. India recently purchased two million barrels of Iranian crude, its first in seven years, while the waiver on Iranian oil is set to lapse. This move aims to stabilise global energy markets affected by the US-Israel-Iran conflict.</w:t>
      </w:r>
      <w:r/>
    </w:p>
    <w:p>
      <w:pPr>
        <w:pStyle w:val="ListNumber"/>
        <w:spacing w:line="240" w:lineRule="auto"/>
        <w:ind w:left="720"/>
      </w:pPr>
      <w:r/>
      <w:hyperlink r:id="rId313">
        <w:r>
          <w:rPr>
            <w:color w:val="0000EE"/>
            <w:u w:val="single"/>
          </w:rPr>
          <w:t>https://www.wort.lu/international/nord-stream-anschlag-war-wolodymyr-selenskyj-involviert/146030875.html</w:t>
        </w:r>
      </w:hyperlink>
      <w:r>
        <w:t xml:space="preserve"> - Investigative journalist Ulrich Thiele asserts in his new book that former Ukrainian intelligence officers, including Roman Cherwinsky and Wassyl Burba, were involved in the September 2022 Nord Stream pipeline explosions. Thiele suggests these officers, trained by the CIA, acted with the tacit support of President Volodymyr Zelenskyy's office and Chief of Staff Andriy Yermak, though they allegedly operated without direct presidential knowledge to maintain political cover. The book details the officers' history of covert operations against Russia and their subsequent conflict with Zelenskyy. The report highlights ongoing questions regarding state involvement and international cooperation in the investigation.</w:t>
      </w:r>
      <w:r/>
    </w:p>
    <w:p>
      <w:pPr>
        <w:pStyle w:val="ListNumber"/>
        <w:spacing w:line="240" w:lineRule="auto"/>
        <w:ind w:left="720"/>
      </w:pPr>
      <w:r/>
      <w:hyperlink r:id="rId314">
        <w:r>
          <w:rPr>
            <w:color w:val="0000EE"/>
            <w:u w:val="single"/>
          </w:rPr>
          <w:t>https://www.stern.de/politik/ausland/die-lage-im-ueberblick--iran-droht-usa-mit-erneuter-schliessung-der-strasse-von-hormus-37320246.html</w:t>
        </w:r>
      </w:hyperlink>
      <w:r>
        <w:t xml:space="preserve"> - Iran has threatened to permanently close the Strait of Hormus if the United States maintains its blockade of Iranian ports. Iranian Parliament President Mohammed Bagher Ghalibaf stated that passage through the strait requires Iranian approval. While Iran recently reopened the waterway for tankers during a ceasefire, US President Donald Trump insists the blockade remains until a comprehensive agreement is reached. Negotiations mediated by Pakistan are ongoing to extend the ceasefire and resolve disputes over Iran's nuclear program and uranium enrichment.</w:t>
      </w:r>
      <w:r/>
    </w:p>
    <w:p>
      <w:pPr>
        <w:pStyle w:val="ListNumber"/>
        <w:spacing w:line="240" w:lineRule="auto"/>
        <w:ind w:left="720"/>
      </w:pPr>
      <w:r/>
      <w:hyperlink r:id="rId315">
        <w:r>
          <w:rPr>
            <w:color w:val="0000EE"/>
            <w:u w:val="single"/>
          </w:rPr>
          <w:t>https://www.greaterkashmir.com/world/india-joins-global-leaders-paris-meet-on-hormuz-11738767</w:t>
        </w:r>
      </w:hyperlink>
      <w:r>
        <w:t xml:space="preserve"> - India participated in a high-level meeting in Paris convened by French President Emmanuel Macron and British Prime Minister Keir Starmer to address maritime security in the Strait of Hormuz. Approximately 40 countries attended the summit, which occurred after Iran announced the reopening of the strait during a ceasefire. The United States was notably absent from the discussions. Leaders emphasised the need for a lasting, unconditional solution to ensure global economic stability, as the route carries nearly 20% of the world's energy supplies. France and the UK plan to lead a defensive mission to safeguard navigation.</w:t>
      </w:r>
      <w:r/>
    </w:p>
    <w:p>
      <w:pPr>
        <w:pStyle w:val="ListNumber"/>
        <w:spacing w:line="240" w:lineRule="auto"/>
        <w:ind w:left="720"/>
      </w:pPr>
      <w:r/>
      <w:hyperlink r:id="rId316">
        <w:r>
          <w:rPr>
            <w:color w:val="0000EE"/>
            <w:u w:val="single"/>
          </w:rPr>
          <w:t>https://www.businesstoday.in/world/middle-east/story/7-claims-7-lies-iran-rolls-back-its-decision-to-open-hormuz-slams-trump-526303-2026-04-18?utm_source=rssfeed</w:t>
        </w:r>
      </w:hyperlink>
      <w:r>
        <w:t xml:space="preserve"> - Iranian President Mohammad Bagher Ghalibaf reversed a previous decision to open the Strait of Hormuz, stating that passage will require Iranian authorization and adherence to designated routes. Ghalibaf accused the United States of making false claims and warned that the strait would remain closed if the US continues its blockade of Iranian ports. This development contradicts earlier statements by Iranian Foreign Minister Abbas Araqchi regarding an open strait following a ceasefire. The situation leaves hundreds of ships stranded in the Gulf, as the strait handles approximately 20% of global oil and liquefied natural gas flows.</w:t>
      </w:r>
      <w:r/>
    </w:p>
    <w:p>
      <w:pPr>
        <w:pStyle w:val="ListNumber"/>
        <w:spacing w:line="240" w:lineRule="auto"/>
        <w:ind w:left="720"/>
      </w:pPr>
      <w:r/>
      <w:hyperlink r:id="rId317">
        <w:r>
          <w:rPr>
            <w:color w:val="0000EE"/>
            <w:u w:val="single"/>
          </w:rPr>
          <w:t>https://www.xaluannews.com/modules.php?name=News&amp;file=article&amp;sid=3741666</w:t>
        </w:r>
      </w:hyperlink>
      <w:r>
        <w:t xml:space="preserve"> - On 17 April, Iranian Foreign Minister Abbas Araqchi announced the Strait of Hormuz would open to all commercial vessels for the duration of a ten-day US-mediated ceasefire between Israel and Hezbollah. Iran stipulated three conditions: only commercial ships, no military vessels, and adherence to designated routes coordinated with Iranian forces. While US President Donald Trump confirmed the opening, he maintained a military blockade on Iranian ports. Shipping companies Maersk and Hapag-Lloyd reacted with cautious optimism, noting that uncertainty remains due to the temporary nature of the ceasefire and ongoing regional instability.</w:t>
      </w:r>
      <w:r/>
    </w:p>
    <w:p>
      <w:pPr>
        <w:pStyle w:val="ListNumber"/>
        <w:spacing w:line="240" w:lineRule="auto"/>
        <w:ind w:left="720"/>
      </w:pPr>
      <w:r/>
      <w:hyperlink r:id="rId318">
        <w:r>
          <w:rPr>
            <w:color w:val="0000EE"/>
            <w:u w:val="single"/>
          </w:rPr>
          <w:t>https://ria.ru/20260418/neft-2087664993.html</w:t>
        </w:r>
      </w:hyperlink>
      <w:r>
        <w:t xml:space="preserve"> - Kirill Dmitriev, head of the Russian Direct Investment Fund (RDIF), stated that extending sanctions relief for Russian oil would cause extreme concern and hysteria among war instigators in the EU and UK. Dmitriev noted that many countries, including the US, increasingly recognise the role of Russian oil and gas in global economic stability. He described current sanctions as ineffective and destructive.</w:t>
      </w:r>
      <w:r/>
    </w:p>
    <w:p>
      <w:pPr>
        <w:pStyle w:val="ListNumber"/>
        <w:spacing w:line="240" w:lineRule="auto"/>
        <w:ind w:left="720"/>
      </w:pPr>
      <w:r/>
      <w:hyperlink r:id="rId319">
        <w:r>
          <w:rPr>
            <w:color w:val="0000EE"/>
            <w:u w:val="single"/>
          </w:rPr>
          <w:t>https://www.demorgen.be/snelnieuws/live-iran-dreigt-straat-van-hormuz-opnieuw-af-te-sluiten-als-vs-blokkade-niet-opheffen-onduidelijkheid-over-toekomst-van-iraans-verrijkt-uranium~be9c4f82/</w:t>
        </w:r>
      </w:hyperlink>
      <w:r>
        <w:t xml:space="preserve"> - Mohammad Bagher Ghalibaf, chairman of the Iranian parliament, warned that Iran will close the Strait of Hormuz if the United States maintains its blockade of Iranian ports. Ghalibaf stated that vessels transiting the strait require Iranian permission. Conversely, Iranian Foreign Minister Abbas Araghchi declared the strait fully open during a ceasefire in Lebanon, a move welcomed by US President Donald Trump. However, Trump confirmed the US blockade remains in place until a definitive agreement is reached.</w:t>
      </w:r>
      <w:r/>
    </w:p>
    <w:p>
      <w:pPr>
        <w:pStyle w:val="ListNumber"/>
        <w:spacing w:line="240" w:lineRule="auto"/>
        <w:ind w:left="720"/>
      </w:pPr>
      <w:r/>
      <w:hyperlink r:id="rId320">
        <w:r>
          <w:rPr>
            <w:color w:val="0000EE"/>
            <w:u w:val="single"/>
          </w:rPr>
          <w:t>https://www.eenews.net/articles/ukraine-looks-to-orbans-exit-to-blunt-russian-energy-flows-into-europe/</w:t>
        </w:r>
      </w:hyperlink>
      <w:r>
        <w:t xml:space="preserve"> - Ukraine's state-owned energy company Naftogaz aims to ship approximately 100 million barrels of oil annually from a Black Sea port to Hungary and other Eastern European countries. This initiative seeks to displace Russian crude oil flows following Viktor Orbán's election defeat and the anticipated shift in Hungary's stance under successor Péter Magyar. Naftogaz Chief International Officer Oleksii Riabchyn described the move as an alternative route to bypass Russian energy supplies into Europe.</w:t>
      </w:r>
      <w:r/>
    </w:p>
    <w:p>
      <w:pPr>
        <w:pStyle w:val="ListNumber"/>
        <w:spacing w:line="240" w:lineRule="auto"/>
        <w:ind w:left="720"/>
      </w:pPr>
      <w:r/>
      <w:hyperlink r:id="rId321">
        <w:r>
          <w:rPr>
            <w:color w:val="0000EE"/>
            <w:u w:val="single"/>
          </w:rPr>
          <w:t>https://easternherald.com/2026/04/17/iran-hormuz-civilian-vessels-warships-ban-irgc-control/</w:t>
        </w:r>
      </w:hyperlink>
      <w:r>
        <w:t xml:space="preserve"> - Iran has permitted civilian vessels to transit the Strait of Hormuz under strict supervision by the Islamic Revolutionary Guard Corps (IRGC), requiring adherence to designated routes and direct coordination with military authorities. While commercial traffic is allowed to stabilise global energy markets, the passage of warships remains prohibited. This calibrated reopening follows recent military confrontations and a fragile ceasefire, though the United States maintains a naval blockade, creating overlapping controls. Shipping firms remain cautious due to lingering risks such as naval mines and potential escalation.</w:t>
      </w:r>
      <w:r/>
    </w:p>
    <w:p>
      <w:pPr>
        <w:pStyle w:val="ListNumber"/>
        <w:spacing w:line="240" w:lineRule="auto"/>
        <w:ind w:left="720"/>
      </w:pPr>
      <w:r/>
      <w:hyperlink r:id="rId322">
        <w:r>
          <w:rPr>
            <w:color w:val="0000EE"/>
            <w:u w:val="single"/>
          </w:rPr>
          <w:t>https://www.zitamar.com/state-takes-centre-stage-in-gas-strategy/</w:t>
        </w:r>
      </w:hyperlink>
      <w:r>
        <w:t xml:space="preserve"> - Mozambique has entrusted the development of a new LNG terminal at Inhassoro to a consortium of state-owned companies. The agreement, signed last week and announced yesterday, involves ENH, EDM, CFM, and HCB. This consortium holds exclusive rights to develop, finance, and operate the new gas value chain segment. The move marks a shift where the state acts as the primary organiser rather than just a regulator or minority partner. The project involves transporting gas south by sea instead of via pipeline from the Rovuma Basin, a decision influenced by security risks and infrastructure challenges in Cabo Delgado.</w:t>
      </w:r>
      <w:r/>
    </w:p>
    <w:p>
      <w:pPr>
        <w:pStyle w:val="ListNumber"/>
        <w:spacing w:line="240" w:lineRule="auto"/>
        <w:ind w:left="720"/>
      </w:pPr>
      <w:r/>
      <w:hyperlink r:id="rId323">
        <w:r>
          <w:rPr>
            <w:color w:val="0000EE"/>
            <w:u w:val="single"/>
          </w:rPr>
          <w:t>https://thefrontierpost.com/mideast-energy-output-may-take-about-2-years-to-recover-iea-chief/</w:t>
        </w:r>
      </w:hyperlink>
      <w:r>
        <w:t xml:space="preserve"> - Fatih Birol, head of the International Energy Agency, announced that it will take approximately two years for the Middle East to recover energy output lost due to conflict, with recovery times varying by country. He highlighted the impact of the Strait of Hormuz closure on global energy markets and indicated readiness for emergency reserve releases. Birol emphasised that reopening the strait is crucial for stabilising supply and warned of potential shortages of refined products. The recovery timeline and market stability depend on geopolitical developments and infrastructure repair.</w:t>
      </w:r>
      <w:r/>
    </w:p>
    <w:p>
      <w:pPr>
        <w:pStyle w:val="ListNumber"/>
        <w:spacing w:line="240" w:lineRule="auto"/>
        <w:ind w:left="720"/>
      </w:pPr>
      <w:r/>
      <w:hyperlink r:id="rId324">
        <w:r>
          <w:rPr>
            <w:color w:val="0000EE"/>
            <w:u w:val="single"/>
          </w:rPr>
          <w:t>https://lenta.ru/news/2026/04/17/germania/</w:t>
        </w:r>
      </w:hyperlink>
      <w:r>
        <w:t xml:space="preserve"> - German parties led by Alice Weidel and Sara Wagenknecht called for halting financial and military aid to Ukraine. They cited a Wall Street Journal investigation claiming President Volodymyr Zelenskyy sanctioned the sabotage of Nord Stream pipelines in 2022. Despite these allegations, Chancellor Friedrich Merz continues funding Kyiv.</w:t>
      </w:r>
      <w:r/>
    </w:p>
    <w:p>
      <w:pPr>
        <w:pStyle w:val="ListNumber"/>
        <w:spacing w:line="240" w:lineRule="auto"/>
        <w:ind w:left="720"/>
      </w:pPr>
      <w:r/>
      <w:hyperlink r:id="rId325">
        <w:r>
          <w:rPr>
            <w:color w:val="0000EE"/>
            <w:u w:val="single"/>
          </w:rPr>
          <w:t>https://www.actualno.com/economy/i-slovakija-shte-sydi-es-za-zabranata-na-ruskija-gaz-news_2582928.html</w:t>
        </w:r>
      </w:hyperlink>
      <w:r>
        <w:t xml:space="preserve"> - Slovakia plans to file a lawsuit with the European Court of Justice against the EU regarding the ban on Russian gas. Prime Minister Robert Fico stated the decision to halt Russian energy resources by 2027 is harmful to Europe and was made without unanimous consent. The Slovak Ministry of Justice is instructed to submit the case by April 27, arguing the EU exceeded its powers by imposing a mandatory ban on a specific energy source. Foreign Minister Juraj Blahar warned that unilateral cessation could lead to arbitration cases from Russia involving sums between 11 and 16 billion dollars.</w:t>
      </w:r>
      <w:r/>
    </w:p>
    <w:p>
      <w:pPr>
        <w:pStyle w:val="ListNumber"/>
        <w:spacing w:line="240" w:lineRule="auto"/>
        <w:ind w:left="720"/>
      </w:pPr>
      <w:r/>
      <w:hyperlink r:id="rId326">
        <w:r>
          <w:rPr>
            <w:color w:val="0000EE"/>
            <w:u w:val="single"/>
          </w:rPr>
          <w:t>https://www.aljazeera.com/features/2026/4/17/ukraines-long-range-strikes-prompt-new-russian-threat-against-europe?traffic_source=rss</w:t>
        </w:r>
      </w:hyperlink>
      <w:r>
        <w:t xml:space="preserve"> - Ukraine has damaged Russian oil and gas infrastructure through recent strikes, prompting Russia to issue warnings to European countries and industries involved in weapons production. European nations have increased support for Ukraine’s drone capabilities, with investments from Germany, Norway, the Netherlands, and Belgium. Ukraine’s attacks have significantly impacted Russia’s oil export capacity, targeting ports, pipelines, and refineries. Ukrainian officials highlight the increased domestic arms industry and routine deep strikes into Russia, while Russia warns of unpredictable consequences. The conflict has led to substantial damage and financial losses for Russia’s energy sector.</w:t>
      </w:r>
      <w:r/>
    </w:p>
    <w:p>
      <w:pPr>
        <w:pStyle w:val="ListNumber"/>
        <w:spacing w:line="240" w:lineRule="auto"/>
        <w:ind w:left="720"/>
      </w:pPr>
      <w:r/>
      <w:hyperlink r:id="rId327">
        <w:r>
          <w:rPr>
            <w:color w:val="0000EE"/>
            <w:u w:val="single"/>
          </w:rPr>
          <w:t>https://weeklyblitz.net/2026/04/18/indian-refiners-use-yuan-to-pay-for-iranian-oil-amid-us-waiver-constraints/</w:t>
        </w:r>
      </w:hyperlink>
      <w:r>
        <w:t xml:space="preserve"> - Indian refiners, including Indian Oil Corporation and Reliance Industries, have resumed purchasing Iranian crude oil following a one-month US sanctions waiver granted on March 20. Transactions, valued at approximately $200 million, are being settled in Chinese yuan via ICICI Bank's Shanghai branch to bypass dollar-based restrictions. This marks India's first documented purchase of Iranian oil since 2019. The waiver is set to expire without extension, creating uncertainty over future imports, though the yuan settlement mechanism may persist for other sanctioned trades.</w:t>
      </w:r>
      <w:r/>
    </w:p>
    <w:p>
      <w:pPr>
        <w:pStyle w:val="ListNumber"/>
        <w:spacing w:line="240" w:lineRule="auto"/>
        <w:ind w:left="720"/>
      </w:pPr>
      <w:r/>
      <w:hyperlink r:id="rId328">
        <w:r>
          <w:rPr>
            <w:color w:val="0000EE"/>
            <w:u w:val="single"/>
          </w:rPr>
          <w:t>https://vm.ru/news/1319652-v-germanii-prizvali-prekratit-pomogat-ukraine-iz-za-podryva-severnyh-potokov</w:t>
        </w:r>
      </w:hyperlink>
      <w:r>
        <w:t xml:space="preserve"> - Alice Weidel, co-chair of the German Alternative for Germany party, called for the cessation of financial aid to Ukraine. This statement follows a report by journalist Boyan Panchevski in the Wall Street Journal, which alleges that President Volodymyr Zelenskyy authorised the sabotage of the Nord Stream pipelines. Weidel argued that continued support despite these alleged actions constitutes state terrorism against German interests and questioned Chancellor Friedrich Merz's continued payments to Kyiv.</w:t>
      </w:r>
      <w:r/>
    </w:p>
    <w:p>
      <w:pPr>
        <w:pStyle w:val="ListNumber"/>
        <w:spacing w:line="240" w:lineRule="auto"/>
        <w:ind w:left="720"/>
      </w:pPr>
      <w:r/>
      <w:hyperlink r:id="rId329">
        <w:r>
          <w:rPr>
            <w:color w:val="0000EE"/>
            <w:u w:val="single"/>
          </w:rPr>
          <w:t>https://cryptobriefing.com/gulf-crisis-enters-chronic-phase-strait-of-hormuz-traffic-remains-disrupted/</w:t>
        </w:r>
      </w:hyperlink>
      <w:r>
        <w:t xml:space="preserve"> - The Gulf crisis has transitioned into a chronic phase characterised by sustained disruptions rather than acute strikes, with Strait of Hormuz traffic normalisation by April 30 priced at 25%. Iranian strategies continue to target GCC economic hubs, complicating navigation and logistics. Market traders are reconsidering timelines due to ongoing geopolitical uncertainty and lack of recent trades. Predictions of a swift return to normalcy are tempered by Iran's strategic maneuvers and Gulf states' defensive postures.</w:t>
      </w:r>
      <w:r/>
    </w:p>
    <w:p>
      <w:pPr>
        <w:pStyle w:val="ListNumber"/>
        <w:spacing w:line="240" w:lineRule="auto"/>
        <w:ind w:left="720"/>
      </w:pPr>
      <w:r/>
      <w:hyperlink r:id="rId330">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331">
        <w:r>
          <w:rPr>
            <w:color w:val="0000EE"/>
            <w:u w:val="single"/>
          </w:rPr>
          <w:t>https://navalinstitute.com.au/russians-snooping-on-uk-and-norway/</w:t>
        </w:r>
      </w:hyperlink>
      <w:r>
        <w:t xml:space="preserve"> - UK Defence Secretary John Healey confirmed that Russian naval units from the Main Directorate of Deep Sea Research (GUGI) conducted a covert operation mapping subsea fibre-optic cables in Norwegian and British maritime areas. The operation, involving an Akula-class submarine and intelligence-gathering vessels, lasted over a month north of the UK. UK and Norwegian forces, including P-8 Poseidon aircraft and frigates, tracked and deterred the vessels, which subsequently withdrew. The British Government stated the activity was aimed at surveying infrastructure for potential damage in conflict, while Norway warned against targeting critical infrastructure in the High North.</w:t>
      </w:r>
      <w:r/>
    </w:p>
    <w:p>
      <w:pPr>
        <w:pStyle w:val="ListNumber"/>
        <w:spacing w:line="240" w:lineRule="auto"/>
        <w:ind w:left="720"/>
      </w:pPr>
      <w:r/>
      <w:hyperlink r:id="rId332">
        <w:r>
          <w:rPr>
            <w:color w:val="0000EE"/>
            <w:u w:val="single"/>
          </w:rPr>
          <w:t>https://www.fxleaders.com/news/2026/04/17/china-to-further-diversify-energy-imports-to-tackle-emergencies/</w:t>
        </w:r>
      </w:hyperlink>
      <w:r>
        <w:t xml:space="preserve"> - Chinese authorities announced plans to further diversify energy imports and expand strategic reserves to mitigate potential supply shocks amid global volatility. Vice Chairman Wang Changlin of the National Development and Reform Commission stated preparations for emergency scenarios following disruptions in the Strait of Hormuz. Concurrently, President Xi Jinping emphasised strengthening ties with Russia to ensure supply stability. China's domestic crude oil production reached record levels in 2026, while fuel price caps were adjusted to cushion consumer impact.</w:t>
      </w:r>
      <w:r/>
    </w:p>
    <w:p>
      <w:pPr>
        <w:pStyle w:val="ListNumber"/>
        <w:spacing w:line="240" w:lineRule="auto"/>
        <w:ind w:left="720"/>
      </w:pPr>
      <w:r/>
      <w:hyperlink r:id="rId333">
        <w:r>
          <w:rPr>
            <w:color w:val="0000EE"/>
            <w:u w:val="single"/>
          </w:rPr>
          <w:t>https://www.nrk.no/urix/usikkerhet-rundt-apning-av-hormuzstredet-1.17851479</w:t>
        </w:r>
      </w:hyperlink>
      <w:r>
        <w:t xml:space="preserve"> - Since the start of the war, nearly all shipping traffic through the Strait of Hormuz has paused, halting oil and gas transport. This disruption is causing significant spikes in oil and gas prices, impacting global stock markets. Analysis firm Wood Mackenzie forecasts oil prices at $150 per barrel for the coming weeks if the strait remains closed, with potential rises to $200 by 2026. Producers in Iraq, Qatar, and Kuwait are reducing output due to filling storage reserves. Asia and Europe are identified as the most vulnerable regions dependent on Middle Eastern imports.</w:t>
      </w:r>
      <w:r/>
    </w:p>
    <w:p>
      <w:pPr>
        <w:pStyle w:val="ListNumber"/>
        <w:spacing w:line="240" w:lineRule="auto"/>
        <w:ind w:left="720"/>
      </w:pPr>
      <w:r/>
      <w:hyperlink r:id="rId334">
        <w:r>
          <w:rPr>
            <w:color w:val="0000EE"/>
            <w:u w:val="single"/>
          </w:rPr>
          <w:t>https://tass.com/world/2118963</w:t>
        </w:r>
      </w:hyperlink>
      <w:r>
        <w:t xml:space="preserve"> - Iran's ambassador to Turkmenistan, Ali Mojtaba Rouzbahani, announced plans to restrict vessels passing through the Strait of Hormuz that pose a military threat. The proposal defines threatening vessels as those reasonably assumed to endanger coastal state security, including those carrying military equipment or linked to hostile actions. This preventive measure aims to manage risks before escalation. Additionally, Iran suggests charging fees for marine services like pilotage and search and rescue to improve safety and stabilize energy markets, rather than treating them as passage fees.</w:t>
      </w:r>
      <w:r/>
    </w:p>
    <w:p>
      <w:pPr>
        <w:pStyle w:val="ListNumber"/>
        <w:spacing w:line="240" w:lineRule="auto"/>
        <w:ind w:left="720"/>
      </w:pPr>
      <w:r/>
      <w:hyperlink r:id="rId335">
        <w:r>
          <w:rPr>
            <w:color w:val="0000EE"/>
            <w:u w:val="single"/>
          </w:rPr>
          <w:t>https://tass.com/world/2118959</w:t>
        </w:r>
      </w:hyperlink>
      <w:r>
        <w:t xml:space="preserve"> - Iran's ambassador to Turkmenistan, Ali Mojtaba Rouzbahani, stated that Iran and Oman could establish a new shipping paradigm in the Strait of Hormuz through a joint protocol. The proposed regime aims to ensure maritime security, prevent military abuse, and balance navigation freedom with coastal state sovereignty. A key concept involves a 'safe passage' system requiring advance notification, vessel identification, and a safety code to verify that transit does not pose a threat, acting as a guarantee of collective security.</w:t>
      </w:r>
      <w:r/>
    </w:p>
    <w:p>
      <w:pPr>
        <w:pStyle w:val="ListNumber"/>
        <w:spacing w:line="240" w:lineRule="auto"/>
        <w:ind w:left="720"/>
      </w:pPr>
      <w:r/>
      <w:hyperlink r:id="rId336">
        <w:r>
          <w:rPr>
            <w:color w:val="0000EE"/>
            <w:u w:val="single"/>
          </w:rPr>
          <w:t>https://energynow.com/2026/04/ships-test-strait-of-hormuz-after-opening-seek-assurances-on-safety/</w:t>
        </w:r>
      </w:hyperlink>
      <w:r>
        <w:t xml:space="preserve"> - A group of approximately 20 vessels attempted to exit the Strait of Hormuz on Friday evening following Iran's announcement that the waterway is open to commercial traffic during a ceasefire. Tracking data showed the attempt was unsuccessful, with most ships turning back due to unresolved security concerns, particularly regarding sea mines. Shipping companies and the US Navy have expressed caution, demanding further assurances on safety and lane compliance before resuming full transits.</w:t>
      </w:r>
      <w:r/>
    </w:p>
    <w:p>
      <w:pPr>
        <w:pStyle w:val="ListNumber"/>
        <w:spacing w:line="240" w:lineRule="auto"/>
        <w:ind w:left="720"/>
      </w:pPr>
      <w:r/>
      <w:hyperlink r:id="rId337">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338">
        <w:r>
          <w:rPr>
            <w:color w:val="0000EE"/>
            <w:u w:val="single"/>
          </w:rPr>
          <w:t>https://peopledaily.digital/business/oil-prices-fall-sharply-after-iran-says-strait-of-hormuz-is-open</w:t>
        </w:r>
      </w:hyperlink>
      <w:r>
        <w:t xml:space="preserve"> - Oil and gas prices declined significantly on 17 April 2026 after Iran announced the Strait of Hormuz was open to commercial shipping during a 10-day ceasefire between Israel and Lebanon. The announcement led to a drop in Brent crude prices by over 10 per cent and a decrease in European gas prices. Stock markets in Europe and the US responded positively. The disruption caused by Iran's blockade had been described as the biggest energy supply crisis in history. The situation raised questions about the resumption of normal oil and gas flows.</w:t>
      </w:r>
      <w:r/>
    </w:p>
    <w:p>
      <w:pPr>
        <w:pStyle w:val="ListNumber"/>
        <w:spacing w:line="240" w:lineRule="auto"/>
        <w:ind w:left="720"/>
      </w:pPr>
      <w:r/>
      <w:hyperlink r:id="rId339">
        <w:r>
          <w:rPr>
            <w:color w:val="0000EE"/>
            <w:u w:val="single"/>
          </w:rPr>
          <w:t>https://www.scmp.com/news/china/diplomacy/article/3350427/why-china-urgently-looking-north-africa-energy-crisis-rolls?utm_source=rss_feed</w:t>
        </w:r>
      </w:hyperlink>
      <w:r>
        <w:t xml:space="preserve"> - China is accelerating plans to develop a Mediterranean green-energy supply chain hub in North Africa to reduce reliance on the Persian Gulf following the closure of the Strait of Hormuz. Strategic partnerships in Algeria, Morocco, and Egypt are being fast-tracked to create a backup for Beijing's economy against future energy disruptions. Key projects include production-sharing agreements with Sonatrach and Sinopec in Algeria.</w:t>
      </w:r>
      <w:r/>
    </w:p>
    <w:p>
      <w:pPr>
        <w:pStyle w:val="ListNumber"/>
        <w:spacing w:line="240" w:lineRule="auto"/>
        <w:ind w:left="720"/>
      </w:pPr>
      <w:r/>
      <w:hyperlink r:id="rId340">
        <w:r>
          <w:rPr>
            <w:color w:val="0000EE"/>
            <w:u w:val="single"/>
          </w:rPr>
          <w:t>https://www.chinadaily.com.cn/a/202604/18/WS69e2dddea310d6866eb44298.html</w:t>
        </w:r>
      </w:hyperlink>
      <w:r>
        <w:t xml:space="preserve"> - Amid escalating tensions in the Strait of Hormuz, China Daily outlines a strategic quadrilateral framework involving Saudi Arabia, China, Egypt, and Russia to diversify global energy routes. The proposal leverages Saudi Red Sea infrastructure and Egypt's geographic position to create alternative corridors for oil transit to Asian and European markets, reducing reliance on the Hormuz chokepoint while integrating clean energy cooperation.</w:t>
      </w:r>
      <w:r/>
    </w:p>
    <w:p>
      <w:pPr>
        <w:pStyle w:val="ListNumber"/>
        <w:spacing w:line="240" w:lineRule="auto"/>
        <w:ind w:left="720"/>
      </w:pPr>
      <w:r/>
      <w:hyperlink r:id="rId341">
        <w:r>
          <w:rPr>
            <w:color w:val="0000EE"/>
            <w:u w:val="single"/>
          </w:rPr>
          <w:t>https://www.scmp.com/week-asia/health-environment/article/3350475/japan-warned-hellish-summer-energy-fears-mount?utm_source=rss_feed</w:t>
        </w:r>
      </w:hyperlink>
      <w:r>
        <w:t xml:space="preserve"> - Japan faces potential power shortages during an unusually early hot summer due to mounting anxiety over energy shipments through the Strait of Hormuz. While Iran indicated a reopening of the strait following a ceasefire, US President Donald Trump stated a naval blockade would remain until a deal is struck. Analysts warn that disruptions to liquefied natural gas (LNG) supplies, which are critical for electricity generation and difficult to store, could force the government to introduce planned power outages and cut services as demand for air conditioning rises.</w:t>
      </w:r>
      <w:r/>
    </w:p>
    <w:p>
      <w:pPr>
        <w:pStyle w:val="ListNumber"/>
        <w:spacing w:line="240" w:lineRule="auto"/>
        <w:ind w:left="720"/>
      </w:pPr>
      <w:r/>
      <w:hyperlink r:id="rId342">
        <w:r>
          <w:rPr>
            <w:color w:val="0000EE"/>
            <w:u w:val="single"/>
          </w:rPr>
          <w:t>https://laist.com/news/the-strait-of-hormuz-opens-for-commercial-ships-but-the-us-blockade-continues-on-iran</w:t>
        </w:r>
      </w:hyperlink>
      <w:r>
        <w:t xml:space="preserve"> - Iran announced the reopening of the Strait of Hormuz for commercial shipping following a temporary ceasefire between Israel and Hezbollah. President Trump confirmed the strait is open but maintained the US naval blockade on Iran until negotiations are complete. The announcement caused oil prices to fall and stock markets to rally. European leaders gathered in Paris to discuss long-term security for the waterway, which carries 20% of global oil and gas. The IMF reports significant economic contraction for Iran, Iraq, and Qatar due to the conflict.</w:t>
      </w:r>
      <w:r/>
    </w:p>
    <w:p>
      <w:pPr>
        <w:pStyle w:val="ListNumber"/>
        <w:spacing w:line="240" w:lineRule="auto"/>
        <w:ind w:left="720"/>
      </w:pPr>
      <w:r/>
      <w:hyperlink r:id="rId343">
        <w:r>
          <w:rPr>
            <w:color w:val="0000EE"/>
            <w:u w:val="single"/>
          </w:rPr>
          <w:t>https://www.indiatoday.in/world/story/iran-threatens-hormuz-strait-closure-over-us-blockade-2898023-2026-04-18?utm_source=rss</w:t>
        </w:r>
      </w:hyperlink>
      <w:r>
        <w:t xml:space="preserve"> - Iran's Parliament Speaker Mohammad Bagher Qalibaf accused former US President Donald Trump of making false claims regarding a nuclear agreement and threatened to close the Strait of Hormuz. Qalibaf stated that passage through the strait would require Iranian authorisation under a designated route. This exchange occurred amid ongoing social media conflicts between US and Iranian officials, contradicting Trump's assertion that the route remains open for business.</w:t>
      </w:r>
      <w:r/>
    </w:p>
    <w:p>
      <w:pPr>
        <w:pStyle w:val="ListNumber"/>
        <w:spacing w:line="240" w:lineRule="auto"/>
        <w:ind w:left="720"/>
      </w:pPr>
      <w:r/>
      <w:hyperlink r:id="rId344">
        <w:r>
          <w:rPr>
            <w:color w:val="0000EE"/>
            <w:u w:val="single"/>
          </w:rPr>
          <w:t>https://www.lex18.com/us-news/iran-war/trump-administration-extends-sanctions-waiver-for-russian-oil-despite-previous-claim-it-would-not</w:t>
        </w:r>
      </w:hyperlink>
      <w:r>
        <w:t xml:space="preserve"> - The Trump administration extended a temporary waiver of sanctions on Russian oil and petroleum products through May 16, authorizing sales at sea. This decision reverses a statement by Treasury Secretary Scott Bessent on Wednesday, who had pledged not to renew the waiver. The extension was reportedly requested by partner nations facing energy pressures in Asia. The move has drawn criticism from US lawmakers, including Senate Majority Leader Chuck Schumer, who described it as a shameful reversal following Russia's bombardment of Ukraine.</w:t>
      </w:r>
      <w:r/>
    </w:p>
    <w:p>
      <w:pPr>
        <w:pStyle w:val="ListNumber"/>
        <w:spacing w:line="240" w:lineRule="auto"/>
        <w:ind w:left="720"/>
      </w:pPr>
      <w:r/>
      <w:hyperlink r:id="rId345">
        <w:r>
          <w:rPr>
            <w:color w:val="0000EE"/>
            <w:u w:val="single"/>
          </w:rPr>
          <w:t>https://vm.ru/news/1319673-ssha-vypustili-genlicenziyu-na-pokupku-nefti-iz-rossii-otgruzhennoj-do-17-aprelya</w:t>
        </w:r>
      </w:hyperlink>
      <w:r>
        <w:t xml:space="preserve"> - The US Department of Treasury announced on April 17 a general license permitting the sale, delivery, and discharge of Russian crude oil and refined products loaded onto tankers before April 17. This measure temporarily exempts such transactions from sanctions until May 16, 2026. The license follows the expiration of a previous suspension of sanctions that had been in place since March. Recent data indicates Russian maritime oil exports reached a four-year high in value.</w:t>
      </w:r>
      <w:r/>
    </w:p>
    <w:p>
      <w:pPr>
        <w:pStyle w:val="ListNumber"/>
        <w:spacing w:line="240" w:lineRule="auto"/>
        <w:ind w:left="720"/>
      </w:pPr>
      <w:r/>
      <w:hyperlink r:id="rId346">
        <w:r>
          <w:rPr>
            <w:color w:val="0000EE"/>
            <w:u w:val="single"/>
          </w:rPr>
          <w:t>https://cryptobriefing.com/eu-to-expand-naval-mission-after-iran-reopens-strait-of-hormuz/</w:t>
        </w:r>
      </w:hyperlink>
      <w:r>
        <w:t xml:space="preserve"> - The European Union plans to expand its Aspides naval mission following Iran's reopening of the Strait of Hormuz. While the EU's reinforcement is noted, market sentiment regarding UK warship deployment by April 30 remains low at 6%. The Strait of Hormuz traffic market saw a slight increase to 64.5% YES. Analysts suggest the EU's current mandate limits immediate military engagement in the region, though allied naval involvement remains a relevant factor for potential escalation.</w:t>
      </w:r>
      <w:r/>
    </w:p>
    <w:p>
      <w:pPr>
        <w:pStyle w:val="ListNumber"/>
        <w:spacing w:line="240" w:lineRule="auto"/>
        <w:ind w:left="720"/>
      </w:pPr>
      <w:r/>
      <w:hyperlink r:id="rId347">
        <w:r>
          <w:rPr>
            <w:color w:val="0000EE"/>
            <w:u w:val="single"/>
          </w:rPr>
          <w:t>https://cryptobriefing.com/iran-ties-strait-of-hormuz-access-to-ceasefire-terms/</w:t>
        </w:r>
      </w:hyperlink>
      <w:r>
        <w:t xml:space="preserve"> - Iran has linked access to the Strait of Hormuz to specific ceasefire terms, creating instability in current diplomatic negotiations. Prediction markets show an 18.6% probability of diplomatic meetings by April 30 and an 8% probability of a ceasefire by April 21. The conditional reopening of the strait suggests re-escalation risks, affecting market odds for both diplomatic breakthroughs and military operation endings. Traders are monitoring statements from US Secretary of State Marco Rubio and back-channel activities through Oman and Turkey for further signals.</w:t>
      </w:r>
      <w:r/>
    </w:p>
    <w:p>
      <w:pPr>
        <w:pStyle w:val="ListNumber"/>
        <w:spacing w:line="240" w:lineRule="auto"/>
        <w:ind w:left="720"/>
      </w:pPr>
      <w:r/>
      <w:hyperlink r:id="rId348">
        <w:r>
          <w:rPr>
            <w:color w:val="0000EE"/>
            <w:u w:val="single"/>
          </w:rPr>
          <w:t>https://cryptobriefing.com/iran-linked-ships-cross-us-blockade-line-in-gulf-of-oman/</w:t>
        </w:r>
      </w:hyperlink>
      <w:r>
        <w:t xml:space="preserve"> - Ships linked to Iran have crossed a US blockade line in the Gulf of Oman. This breach raises questions regarding enforcement gaps. Prediction markets for the lifting of the US blockade of the Strait of Hormuz by May 31 remain at 87.5% probability. Traders have repriced the likelihood of near-term normalization, with odds for traffic returning to normal by April 30 dropping to 65.5%. Combined 24-hour trading volume for these markets reached $165,139 in face value.</w:t>
      </w:r>
      <w:r/>
    </w:p>
    <w:p>
      <w:pPr>
        <w:pStyle w:val="ListNumber"/>
        <w:spacing w:line="240" w:lineRule="auto"/>
        <w:ind w:left="720"/>
      </w:pPr>
      <w:r/>
      <w:hyperlink r:id="rId349">
        <w:r>
          <w:rPr>
            <w:color w:val="0000EE"/>
            <w:u w:val="single"/>
          </w:rPr>
          <w:t>https://cryptobriefing.com/us-navy-seizes-iranian-tanker-near-chinese-warship-in-strait-of-hormuz/</w:t>
        </w:r>
      </w:hyperlink>
      <w:r>
        <w:t xml:space="preserve"> - The US Navy seized an Iranian tanker in the Strait of Hormuz in proximity to a Chinese warship. This incident has reduced market expectations for normal traffic levels in the strait by May 31 to a 25% probability, down from previous levels. The event has increased geopolitical tension and lowered the probability of warships passing through the stratum by April 30 to 6%. Analysts warn of potential retaliatory actions from China or Iran that could further disrupt traffic, while noting that UK and allied naval presence may increase.</w:t>
      </w:r>
      <w:r/>
    </w:p>
    <w:p>
      <w:pPr>
        <w:pStyle w:val="ListNumber"/>
        <w:spacing w:line="240" w:lineRule="auto"/>
        <w:ind w:left="720"/>
      </w:pPr>
      <w:r/>
      <w:hyperlink r:id="rId350">
        <w:r>
          <w:rPr>
            <w:color w:val="0000EE"/>
            <w:u w:val="single"/>
          </w:rPr>
          <w:t>https://cryptobriefing.com/iran-mandates-irgc-approval-for-vessels-in-strait-of-hormuz/</w:t>
        </w:r>
      </w:hyperlink>
      <w:r>
        <w:t xml:space="preserve"> - Iran has mandated approval from the Islamic Revolutionary Guard Corps (IRGC) for vessels transiting the Strait of Hormuz. This requirement adds friction to diplomatic efforts to reopen the strait, as any resolution now requires the IRGC to explicitly reverse its mandate. Market data indicates traders expect traffic normalization by May 31, though the April 30 deadline faces significant doubt. The move complicates negotiations and introduces new risks to regional shipping stability.</w:t>
      </w:r>
      <w:r/>
    </w:p>
    <w:p>
      <w:pPr>
        <w:pStyle w:val="ListNumber"/>
        <w:spacing w:line="240" w:lineRule="auto"/>
        <w:ind w:left="720"/>
      </w:pPr>
      <w:r/>
      <w:hyperlink r:id="rId351">
        <w:r>
          <w:rPr>
            <w:color w:val="0000EE"/>
            <w:u w:val="single"/>
          </w:rPr>
          <w:t>https://cryptobriefing.com/moscows-soviet-style-tactics-dim-russia-ukraine-ceasefire-prospects/</w:t>
        </w:r>
      </w:hyperlink>
      <w:r>
        <w:t xml:space="preserve"> - Daniel Fried's analysis indicates Moscow's return to Soviet-style escalation tactics, including hybrid warfare and intensified drone strikes, has reduced the likelihood of a Russia-Ukraine ceasefire by May 31, 2026. The market probability for this event has fallen to 5.9%. These developments also lower the plausibility of a meeting between Zelenskyy and Putin in Turkey. Hungary's political shift may ease EU-Ukraine tensions, but the Kremlin's escalation currently outweighs potential diplomatic openings.</w:t>
      </w:r>
      <w:r/>
    </w:p>
    <w:p>
      <w:pPr>
        <w:pStyle w:val="ListNumber"/>
        <w:spacing w:line="240" w:lineRule="auto"/>
        <w:ind w:left="720"/>
      </w:pPr>
      <w:r/>
      <w:hyperlink r:id="rId352">
        <w:r>
          <w:rPr>
            <w:color w:val="0000EE"/>
            <w:u w:val="single"/>
          </w:rPr>
          <w:t>https://www.koreatimes.co.kr/world/20260418/iran-reopens-strait-of-hormuz-but-threatens-to-close-it-again-as-us-maintains-its-blockade?utm_source=rss</w:t>
        </w:r>
      </w:hyperlink>
      <w:r>
        <w:t xml:space="preserve"> - Iran announced the reopening of the Strait of Hormuz to commercial vessels, though movement remains confined to corridors requiring Tehran's approval. US President Donald Trump stated the American blockade will continue until a deal regarding Iran's nuclear program is fully completed. Iranian officials warned the strait would not remain open if the blockade persists. Meanwhile, a ceasefire between Israel and Hezbollah in Lebanon appears to hold, with direct talks between the US and Iran scheduled for the weekend to discuss nuclear enrichment and compensation.</w:t>
      </w:r>
      <w:r/>
    </w:p>
    <w:p>
      <w:pPr>
        <w:pStyle w:val="ListNumber"/>
        <w:spacing w:line="240" w:lineRule="auto"/>
        <w:ind w:left="720"/>
      </w:pPr>
      <w:r/>
      <w:hyperlink r:id="rId353">
        <w:r>
          <w:rPr>
            <w:color w:val="0000EE"/>
            <w:u w:val="single"/>
          </w:rPr>
          <w:t>https://bitcoinworld.co.in/iran-strait-hormuz-reopening-conditions/</w:t>
        </w:r>
      </w:hyperlink>
      <w:r>
        <w:t xml:space="preserve"> - Iran's Defense Ministry has declared that the reopening of the Strait of Hormuz is conditional on an immediate ceasefire in regional conflicts, specifically linking the decision to developments in Lebanon. Brigadier General Reza Talaeinik stated that warships and vessels associated with hostile forces face permanent prohibition from transiting the waterway. This announcement has caused Brent crude prices to rise 3.2% and insurance premiums to increase by 15-20%. While alternative routes like UAE and Saudi pipelines exist, they cannot fully compensate for the strait's capacity, threatening global energy security.</w:t>
      </w:r>
      <w:r/>
    </w:p>
    <w:p>
      <w:pPr>
        <w:pStyle w:val="ListNumber"/>
        <w:spacing w:line="240" w:lineRule="auto"/>
        <w:ind w:left="720"/>
      </w:pPr>
      <w:r/>
      <w:hyperlink r:id="rId354">
        <w:r>
          <w:rPr>
            <w:color w:val="0000EE"/>
            <w:u w:val="single"/>
          </w:rPr>
          <w:t>https://newtalk.tw/news/view/2026-04-18/1030448</w:t>
        </w:r>
      </w:hyperlink>
      <w:r>
        <w:t xml:space="preserve"> - Following a ten-day ceasefire between Israel and Lebanon, the Iranian Islamic Revolutionary Guard Corps announced new regulations for the Hormuz Strait. Ships must now obtain a permit and follow designated routes, contradicting earlier promises of full openness. Reports indicate approximately 20 vessels halted before entering the strait, highlighting ongoing confusion and restricted access despite diplomatic efforts to restore global energy supply lines.</w:t>
      </w:r>
      <w:r/>
    </w:p>
    <w:p>
      <w:pPr>
        <w:pStyle w:val="ListNumber"/>
        <w:spacing w:line="240" w:lineRule="auto"/>
        <w:ind w:left="720"/>
      </w:pPr>
      <w:r/>
      <w:hyperlink r:id="rId355">
        <w:r>
          <w:rPr>
            <w:color w:val="0000EE"/>
            <w:u w:val="single"/>
          </w:rPr>
          <w:t>https://www.news4jax.com/business/2026/04/18/us-extends-waiver-on-russian-oil-sanctions-to-ease-iran-war-shortages-despite-bessent-denial/</w:t>
        </w:r>
      </w:hyperlink>
      <w:r>
        <w:t xml:space="preserve"> - The US Treasury Department extended a 30-day waiver on sanctions for Russian oil shipments loaded by Friday, effective for deliveries until the end of the month. This move aims to alleviate fuel shortages caused by the ongoing war in Iran, contradicting earlier statements from Treasury Secretary Scott Bessent who had ruled out renewing the general license. The extension follows a similar 30-day license issued in March and highlights Moscow's continued ability to profit from energy exports despite previous restrictions linked to the Ukraine invasion.</w:t>
      </w:r>
      <w:r/>
    </w:p>
    <w:p>
      <w:pPr>
        <w:pStyle w:val="ListNumber"/>
        <w:spacing w:line="240" w:lineRule="auto"/>
        <w:ind w:left="720"/>
      </w:pPr>
      <w:r/>
      <w:hyperlink r:id="rId356">
        <w:r>
          <w:rPr>
            <w:color w:val="0000EE"/>
            <w:u w:val="single"/>
          </w:rPr>
          <w:t>https://nypost.com/video/see-ship-traffic-as-iran-announces-strait-of-hormuz-completely-open/</w:t>
        </w:r>
      </w:hyperlink>
      <w:r>
        <w:t xml:space="preserve"> - Iran’s foreign minister announced that the Strait of Hormuz is now fully open for all commercial ships. The statement was made on Friday, coinciding with a ceasefire in Lebanon. Iranian Foreign Minister Seyed Abbas Araghchi made the announcement via X, without specifying which ceasefire it pertains to. The US has indicated it will take all of Tehran’s remaining nuclear fuel. The announcement impacts maritime traffic in the region.</w:t>
      </w:r>
      <w:r/>
    </w:p>
    <w:p>
      <w:pPr>
        <w:pStyle w:val="ListNumber"/>
        <w:spacing w:line="240" w:lineRule="auto"/>
        <w:ind w:left="720"/>
      </w:pPr>
      <w:r/>
      <w:hyperlink r:id="rId357">
        <w:r>
          <w:rPr>
            <w:color w:val="0000EE"/>
            <w:u w:val="single"/>
          </w:rPr>
          <w:t>https://www.globalbankingandfinance.com/us-renews-russian-oil-waiver-pressure-countries-dealing-iran/</w:t>
        </w:r>
      </w:hyperlink>
      <w:r>
        <w:t xml:space="preserve"> - The Trump administration renewed a waiver allowing countries to purchase sanctioned Russian oil at sea through May 16, following pressure from Asian nations and G20 partners. This decision aims to stabilise global energy prices which surged during the U.S.-Israeli war on Iran. The move reverses a previous statement by Treasury Secretary Scott Bessent and faces criticism from lawmakers and allies who argue it undermines sanctions against Russia and Iran.</w:t>
      </w:r>
      <w:r/>
    </w:p>
    <w:p>
      <w:pPr>
        <w:pStyle w:val="ListNumber"/>
        <w:spacing w:line="240" w:lineRule="auto"/>
        <w:ind w:left="720"/>
      </w:pPr>
      <w:r/>
      <w:hyperlink r:id="rId358">
        <w:r>
          <w:rPr>
            <w:color w:val="0000EE"/>
            <w:u w:val="single"/>
          </w:rPr>
          <w:t>https://www.powerlineblog.com/archives/2026/04/was-the-strait-ever-closed.php</w:t>
        </w:r>
      </w:hyperlink>
      <w:r>
        <w:t xml:space="preserve"> - Iran agreed to reopen the Strait of Hormuz to all commercial vessels following a weeks-long closure. The Celestyal Discovery cruise ship became the first commercial vessel to sail through the strait after the announcement by Iranian Foreign Minister Abbas Araghchi. This development follows threats by the Iranian regime to attack transiting ships amidst tensions involving the US and Israel.</w:t>
      </w:r>
      <w:r/>
    </w:p>
    <w:p>
      <w:pPr>
        <w:pStyle w:val="ListNumber"/>
        <w:spacing w:line="240" w:lineRule="auto"/>
        <w:ind w:left="720"/>
      </w:pPr>
      <w:r/>
      <w:hyperlink r:id="rId359">
        <w:r>
          <w:rPr>
            <w:color w:val="0000EE"/>
            <w:u w:val="single"/>
          </w:rPr>
          <w:t>https://cryptobriefing.com/trump-no-fees-for-ships-in-strait-of-hormuz-amid-iran-negotiations/</w:t>
        </w:r>
      </w:hyperlink>
      <w:r>
        <w:t xml:space="preserve"> - Donald Trump stated that the US will not impose transit fees on ships passing through the Strait of Hormuz while negotiations with Iran continue. Prediction markets reflect a high likelihood of a blockade lift by May 31, though skepticism remains regarding immediate Iranian oil sanction relief. The announcement suggests a potential de-escalation in tensions, with traders monitoring mediators like Pakistan and Egypt for further breakthroughs.</w:t>
      </w:r>
      <w:r/>
    </w:p>
    <w:p>
      <w:pPr>
        <w:pStyle w:val="ListNumber"/>
        <w:spacing w:line="240" w:lineRule="auto"/>
        <w:ind w:left="720"/>
      </w:pPr>
      <w:r/>
      <w:hyperlink r:id="rId360">
        <w:r>
          <w:rPr>
            <w:color w:val="0000EE"/>
            <w:u w:val="single"/>
          </w:rPr>
          <w:t>https://www.dawn.com/news/1992816/hormuz-fully-open-but-us-keeps-iran-blockade-intact</w:t>
        </w:r>
      </w:hyperlink>
      <w:r>
        <w:t xml:space="preserve"> - US President Donald Trump declared the Strait of Hormuz fully open for commercial vessels while maintaining a naval blockade on Iran until a deal is finalised. Iranian Foreign Minister Abbas Araqchi stated the opening is linked to the Lebanon ceasefire. Negotiators aim to finalise a three-page framework, potentially involving $20bn for uranium rollback, within days. Pakistan mediates the process, with talks expected in Islamabad. The UN welcomed the Hormuz opening as a step in the right direction.</w:t>
      </w:r>
      <w:r/>
    </w:p>
    <w:p>
      <w:pPr>
        <w:pStyle w:val="ListNumber"/>
        <w:spacing w:line="240" w:lineRule="auto"/>
        <w:ind w:left="720"/>
      </w:pPr>
      <w:r/>
      <w:hyperlink r:id="rId361">
        <w:r>
          <w:rPr>
            <w:color w:val="0000EE"/>
            <w:u w:val="single"/>
          </w:rPr>
          <w:t>https://www.tajikistannews.net/news/278995677/new-gas-field-project-to-further-boost-china-turkmenistan-energy-cooperation-chinese-vice-premier</w:t>
        </w:r>
      </w:hyperlink>
      <w:r>
        <w:t xml:space="preserve"> - Chinese Vice Premier Ding Xuexiang and Turkmenistan President Gurbanguly Berdimuhamedov attended the groundbreaking ceremony for the fourth phase of the Galkynysh gas field in Turkmenistan. The event marks a new chapter in bilateral energy cooperation, with both leaders emphasising quality, innovation, and win-win outcomes. Construction aims to deliver a first-class project that benefits both nations economically and strengthens their strategic partnership.</w:t>
      </w:r>
      <w:r/>
    </w:p>
    <w:p>
      <w:pPr>
        <w:pStyle w:val="ListNumber"/>
        <w:spacing w:line="240" w:lineRule="auto"/>
        <w:ind w:left="720"/>
      </w:pPr>
      <w:r/>
      <w:hyperlink r:id="rId362">
        <w:r>
          <w:rPr>
            <w:color w:val="0000EE"/>
            <w:u w:val="single"/>
          </w:rPr>
          <w:t>https://www.telugupost.com/international/iran-reopens-strait-of-hormuz-us-blockade-talks-1612297</w:t>
        </w:r>
      </w:hyperlink>
      <w:r>
        <w:t xml:space="preserve"> - Iran stated that the Strait of Hormuz remains open for commercial vessels but retains control over shipping routes, requiring coordination with Iranian authorities. Despite this declaration, concerns persist regarding the freedom of navigation. US President Donald Trump confirmed that sanctions on Iran's navy and ports will continue until a nuclear agreement is reached, contradicting earlier reports of the strait being fully reopened. The situation follows a ceasefire agreement in Lebanon between Israel and Hezbollah. International oil prices dropped on hopes of the strait reopening, though the International Energy Agency warned of potential fuel shortages if the waterway closes. Iran's Supreme National Security Council has remained silent on the matter.</w:t>
      </w:r>
      <w:r/>
    </w:p>
    <w:p>
      <w:pPr>
        <w:pStyle w:val="ListNumber"/>
        <w:spacing w:line="240" w:lineRule="auto"/>
        <w:ind w:left="720"/>
      </w:pPr>
      <w:r/>
      <w:hyperlink r:id="rId341">
        <w:r>
          <w:rPr>
            <w:color w:val="0000EE"/>
            <w:u w:val="single"/>
          </w:rPr>
          <w:t>https://www.scmp.com/week-asia/health-environment/article/3350475/japan-warned-hellish-summer-energy-fears-mount?utm_source=rss_feed</w:t>
        </w:r>
      </w:hyperlink>
      <w:r>
        <w:t xml:space="preserve"> - Japan faces potential power shortages during an unusually early hot summer due to mounting anxiety over energy shipments through the Strait of Hormuz. While Iran indicated a reopening of the strait following a ceasefire, US President Donald Trump stated a naval blockade would remain until a deal is struck. Analysts warn that disruptions to liquefied natural gas (LNG) supplies, which are critical for electricity generation and difficult to store, could force the government to introduce planned power outages and cut services as demand for air conditioning rises.</w:t>
      </w:r>
      <w:r/>
    </w:p>
    <w:p>
      <w:pPr>
        <w:pStyle w:val="ListNumber"/>
        <w:spacing w:line="240" w:lineRule="auto"/>
        <w:ind w:left="720"/>
      </w:pPr>
      <w:r/>
      <w:hyperlink r:id="rId341">
        <w:r>
          <w:rPr>
            <w:color w:val="0000EE"/>
            <w:u w:val="single"/>
          </w:rPr>
          <w:t>https://www.scmp.com/week-asia/health-environment/article/3350475/japan-warned-hellish-summer-energy-fears-mount?utm_source=rss_feed</w:t>
        </w:r>
      </w:hyperlink>
      <w:r>
        <w:t xml:space="preserve"> - Japan faces potential power shortages during an unusually early hot summer due to mounting anxiety over energy shipments through the Strait of Hormuz. While Iran indicated a reopening of the strait following a ceasefire, US President Donald Trump stated a naval blockade would remain until a deal is struck. Analysts warn that disruptions to liquefied natural gas (LNG) supplies, which are critical for electricity generation and difficult to store, could force the government to introduce planned power outages and cut services as demand for air conditioning rises.</w:t>
      </w:r>
      <w:r/>
    </w:p>
    <w:p>
      <w:pPr>
        <w:pStyle w:val="ListNumber"/>
        <w:spacing w:line="240" w:lineRule="auto"/>
        <w:ind w:left="720"/>
      </w:pPr>
      <w:r/>
      <w:hyperlink r:id="rId363">
        <w:r>
          <w:rPr>
            <w:color w:val="0000EE"/>
            <w:u w:val="single"/>
          </w:rPr>
          <w:t>https://www.theguardian.com/business/2026/apr/17/rachel-reeves-to-raise-windfall-tax-on-low-carbon-electricity-generators</w:t>
        </w:r>
      </w:hyperlink>
      <w:r>
        <w:t xml:space="preserve"> - The UK government intends to increase the electricity generator levy on pre-2017 nuclear and renewable assets to fund short-term household bill relief. Chancellor Rachel Reeves is considering radical reforms to decouple electricity prices from volatile gas markets, potentially shifting legacy projects to fixed-price contracts. Market reactions include significant share price drops for SSE, Centrica, and Drax following the announcement. The current 45% levy applies to prices above £75/MWh and is set to expire in March 2028.</w:t>
      </w:r>
      <w:r/>
    </w:p>
    <w:p>
      <w:pPr>
        <w:pStyle w:val="ListNumber"/>
        <w:spacing w:line="240" w:lineRule="auto"/>
        <w:ind w:left="720"/>
      </w:pPr>
      <w:r/>
      <w:hyperlink r:id="rId364">
        <w:r>
          <w:rPr>
            <w:color w:val="0000EE"/>
            <w:u w:val="single"/>
          </w:rPr>
          <w:t>https://mobile.newsis.com/view/NISX20260417_0003596260</w:t>
        </w:r>
      </w:hyperlink>
      <w:r>
        <w:t xml:space="preserve"> - The South Korean government has decided not to introduce a price cap on the System Marginal Price (SMP) for wholesale electricity, contrasting with its immediate implementation of a crude oil price ceiling following the Middle East conflict. Officials cite stable supply chains for LNG and coal, unlike the disrupted oil supply via the Strait of Hormuz. While the Ministry of Climate and Energy and the Korea Power Exchange have not reviewed an SMP cap, the government is maintaining power supply stability through other measures, including restarting nuclear plants and extending coal plant operations, ensuring LNG supplies are secured until November.</w:t>
      </w:r>
      <w:r/>
    </w:p>
    <w:p>
      <w:pPr>
        <w:pStyle w:val="ListNumber"/>
        <w:spacing w:line="240" w:lineRule="auto"/>
        <w:ind w:left="720"/>
      </w:pPr>
      <w:r/>
      <w:hyperlink r:id="rId337">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337">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334">
        <w:r>
          <w:rPr>
            <w:color w:val="0000EE"/>
            <w:u w:val="single"/>
          </w:rPr>
          <w:t>https://tass.com/world/2118963</w:t>
        </w:r>
      </w:hyperlink>
      <w:r>
        <w:t xml:space="preserve"> - Iran's ambassador to Turkmenistan, Ali Mojtaba Rouzbahani, announced plans to restrict vessels passing through the Strait of Hormuz that pose a military threat. The proposal defines threatening vessels as those reasonably assumed to endanger coastal state security, including those carrying military equipment or linked to hostile actions. This preventive measure aims to manage risks before escalation. Additionally, Iran suggests charging fees for marine services like pilotage and search and rescue to improve safety and stabilize energy markets, rather than treating them as passage fees.</w:t>
      </w:r>
      <w:r/>
    </w:p>
    <w:p>
      <w:pPr>
        <w:pStyle w:val="ListNumber"/>
        <w:spacing w:line="240" w:lineRule="auto"/>
        <w:ind w:left="720"/>
      </w:pPr>
      <w:r/>
      <w:hyperlink r:id="rId330">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330">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330">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328">
        <w:r>
          <w:rPr>
            <w:color w:val="0000EE"/>
            <w:u w:val="single"/>
          </w:rPr>
          <w:t>https://vm.ru/news/1319652-v-germanii-prizvali-prekratit-pomogat-ukraine-iz-za-podryva-severnyh-potokov</w:t>
        </w:r>
      </w:hyperlink>
      <w:r>
        <w:t xml:space="preserve"> - Alice Weidel, co-chair of the German Alternative for Germany party, called for the cessation of financial aid to Ukraine. This statement follows a report by journalist Boyan Panchevski in the Wall Street Journal, which alleges that President Volodymyr Zelenskyy authorised the sabotage of the Nord Stream pipelines. Weidel argued that continued support despite these alleged actions constitutes state terrorism against German interests and questioned Chancellor Friedrich Merz's continued payments to Kyiv.</w:t>
      </w:r>
      <w:r/>
    </w:p>
    <w:p>
      <w:pPr>
        <w:pStyle w:val="ListNumber"/>
        <w:spacing w:line="240" w:lineRule="auto"/>
        <w:ind w:left="720"/>
      </w:pPr>
      <w:r/>
      <w:hyperlink r:id="rId324">
        <w:r>
          <w:rPr>
            <w:color w:val="0000EE"/>
            <w:u w:val="single"/>
          </w:rPr>
          <w:t>https://lenta.ru/news/2026/04/17/germania/</w:t>
        </w:r>
      </w:hyperlink>
      <w:r>
        <w:t xml:space="preserve"> - German parties led by Alice Weidel and Sara Wagenknecht called for halting financial and military aid to Ukraine. They cited a Wall Street Journal investigation claiming President Volodymyr Zelenskyy sanctioned the sabotage of Nord Stream pipelines in 2022. Despite these allegations, Chancellor Friedrich Merz continues funding Kyiv.</w:t>
      </w:r>
      <w:r/>
    </w:p>
    <w:p>
      <w:pPr>
        <w:pStyle w:val="ListNumber"/>
        <w:spacing w:line="240" w:lineRule="auto"/>
        <w:ind w:left="720"/>
      </w:pPr>
      <w:r/>
      <w:hyperlink r:id="rId325">
        <w:r>
          <w:rPr>
            <w:color w:val="0000EE"/>
            <w:u w:val="single"/>
          </w:rPr>
          <w:t>https://www.actualno.com/economy/i-slovakija-shte-sydi-es-za-zabranata-na-ruskija-gaz-news_2582928.html</w:t>
        </w:r>
      </w:hyperlink>
      <w:r>
        <w:t xml:space="preserve"> - Slovakia plans to file a lawsuit with the European Court of Justice against the EU regarding the ban on Russian gas. Prime Minister Robert Fico stated the decision to halt Russian energy resources by 2027 is harmful to Europe and was made without unanimous consent. The Slovak Ministry of Justice is instructed to submit the case by April 27, arguing the EU exceeded its powers by imposing a mandatory ban on a specific energy source. Foreign Minister Juraj Blahar warned that unilateral cessation could lead to arbitration cases from Russia involving sums between 11 and 16 billion dollars.</w:t>
      </w:r>
      <w:r/>
    </w:p>
    <w:p>
      <w:pPr>
        <w:pStyle w:val="ListNumber"/>
        <w:spacing w:line="240" w:lineRule="auto"/>
        <w:ind w:left="720"/>
      </w:pPr>
      <w:r/>
      <w:hyperlink r:id="rId365">
        <w:r>
          <w:rPr>
            <w:color w:val="0000EE"/>
            <w:u w:val="single"/>
          </w:rPr>
          <w:t>https://www.unita.it/2026/04/17/crisi-energetica-piano-ue-smartworking-mezzi-pubblici-scontati/</w:t>
        </w:r>
      </w:hyperlink>
      <w:r>
        <w:t xml:space="preserve"> - The European Commission will present the 'Accelerate EU' plan on 22 April to address the energy crisis caused by geopolitical tensions, including measures to reduce electricity bills and consumption. The plan includes promoting teleworking, public transport, and energy efficiency, using existing funds without new European funding. It excludes taxes on excess profits of oil and energy companies, despite proposals from some countries. The measures aim to mitigate rising fuel and electricity prices due to conflicts affecting global oil and gas supplies.</w:t>
      </w:r>
      <w:r/>
    </w:p>
    <w:p>
      <w:pPr>
        <w:pStyle w:val="ListNumber"/>
        <w:spacing w:line="240" w:lineRule="auto"/>
        <w:ind w:left="720"/>
      </w:pPr>
      <w:r/>
      <w:hyperlink r:id="rId366">
        <w:r>
          <w:rPr>
            <w:color w:val="0000EE"/>
            <w:u w:val="single"/>
          </w:rPr>
          <w:t>https://www.bloomberg.com/news/articles/2026-04-17/empty-lng-tankers-attempt-hormuz-crossing-into-persian-gulf</w:t>
        </w:r>
      </w:hyperlink>
      <w:r>
        <w:t xml:space="preserve"> - Two liquefied natural gas tankers owned by Abu Dhabi National Oil Co. are attempting to enter the Persian Gulf via the Strait of Hormuz, potentially marking a first during the Middle East energy crisis. The vessels, Al Hamra and Mraweh, are passing Oman and heading to the eastern side of the strait, with movements observed before Iran announced Hormuz is open for commercial traffic.</w:t>
      </w:r>
      <w:r/>
    </w:p>
    <w:p>
      <w:pPr>
        <w:pStyle w:val="ListNumber"/>
        <w:spacing w:line="240" w:lineRule="auto"/>
        <w:ind w:left="720"/>
      </w:pPr>
      <w:r/>
      <w:hyperlink r:id="rId367">
        <w:r>
          <w:rPr>
            <w:color w:val="0000EE"/>
            <w:u w:val="single"/>
          </w:rPr>
          <w:t>https://www.eenews.net/articles/imf-urges-europe-to-complete-green-transition-shun-fuel-subsidies/</w:t>
        </w:r>
      </w:hyperlink>
      <w:r>
        <w:t xml:space="preserve"> - The International Monetary Fund has advised Europe to persist with its energy sector transformation and avoid using fuel subsidies to mitigate recent energy price shocks. Alfred Kammer, the Fund's Europe Director, stated that maintaining the course on renewables and integrating national energy markets is essential. The Fund highlights that Europe's continued dependence on imported fossil fuels and lack of market integration have resulted in industrial energy prices nearly double those at the start of 2022.</w:t>
      </w:r>
      <w:r/>
    </w:p>
    <w:p>
      <w:pPr>
        <w:pStyle w:val="ListNumber"/>
        <w:spacing w:line="240" w:lineRule="auto"/>
        <w:ind w:left="720"/>
      </w:pPr>
      <w:r/>
      <w:hyperlink r:id="rId368">
        <w:r>
          <w:rPr>
            <w:color w:val="0000EE"/>
            <w:u w:val="single"/>
          </w:rPr>
          <w:t>https://www.omanobserver.om/article/1188048/business/london-insurers-launch-1-bn-war-cover-for-hormuz-shipping</w:t>
        </w:r>
      </w:hyperlink>
      <w:r>
        <w:t xml:space="preserve"> - London shipping insurers, led by Beazley, have agreed to provide $1 billion in additional war coverage for vessels transiting the Strait of Hormuz via Lloyd's. The marine war consortium aims to support the maritime sector amidst the evolving Middle East conflict. While Iranian forces have restricted traffic and about 30 vessels have been targeted, industry executives state that safety concerns, rather than insurance availability, are the primary driver for reduced vessel traffic. The new facility is designed to help keep global trade moving while complying with global sanctions.</w:t>
      </w:r>
      <w:r/>
    </w:p>
    <w:p>
      <w:pPr>
        <w:pStyle w:val="ListNumber"/>
        <w:spacing w:line="240" w:lineRule="auto"/>
        <w:ind w:left="720"/>
      </w:pPr>
      <w:r/>
      <w:hyperlink r:id="rId369">
        <w:r>
          <w:rPr>
            <w:color w:val="0000EE"/>
            <w:u w:val="single"/>
          </w:rPr>
          <w:t>https://www.autoblog.it/post/crisi-medio-oriente-e-carburanti-ue-prepara-il-piano-accelerate-ue</w:t>
        </w:r>
      </w:hyperlink>
      <w:r>
        <w:t xml:space="preserve"> - The European Union is drafting an emergency plan titled 'Accelerate UE' to mitigate potential energy supply disruptions and price increases caused by ongoing tensions in the Middle East. The proposed measures include promoting smart working, incentivising public transport, reducing speed limits, and encouraging energy efficiency in buildings. The plan aims to lower fuel demand and manage household energy consumption, with specific provisions for vulnerable families. The automotive sector faces potential shifts in consumer demand towards efficient and electric vehicles. The situation remains fluid as diplomatic negotiations continue.</w:t>
      </w:r>
      <w:r/>
    </w:p>
    <w:p>
      <w:pPr>
        <w:pStyle w:val="ListNumber"/>
        <w:spacing w:line="240" w:lineRule="auto"/>
        <w:ind w:left="720"/>
      </w:pPr>
      <w:r/>
      <w:hyperlink r:id="rId370">
        <w:r>
          <w:rPr>
            <w:color w:val="0000EE"/>
            <w:u w:val="single"/>
          </w:rPr>
          <w:t>https://tass.com/economy/2118897</w:t>
        </w:r>
      </w:hyperlink>
      <w:r>
        <w:t xml:space="preserve"> - Gazprom stated that filling underground gas storages in Europe is complicated this season due to the price situation. Several European countries, including Germany, Austria, the Czech Republic, and Poland, continued net gas withdrawals from storages. The company noted that gas prices for delivery between May and September are currently higher than next winter prices at the Dutch TTF hub.</w:t>
      </w:r>
      <w:r/>
    </w:p>
    <w:p>
      <w:pPr>
        <w:pStyle w:val="ListNumber"/>
        <w:spacing w:line="240" w:lineRule="auto"/>
        <w:ind w:left="720"/>
      </w:pPr>
      <w:r/>
      <w:hyperlink r:id="rId371">
        <w:r>
          <w:rPr>
            <w:color w:val="0000EE"/>
            <w:u w:val="single"/>
          </w:rPr>
          <w:t>https://www.marinelog.com/news/vessel-owners-wait-and-see-on-strait-of-hormuz-reopening/?utm_source=rss&amp;utm_medium=rss&amp;utm_campaign=vessel-owners-wait-and-see-on-strait-of-hormuz-reopening</w:t>
        </w:r>
      </w:hyperlink>
      <w:r>
        <w:t xml:space="preserve"> - Despite Iran declaring the Strait of Hormuz open and President Trump welcoming the move, vessel owners remain on hold. A Windward Maritime AI snapshot shows the strait empty as operators await independent verification of mine clearance and ceasefire stability. BIMCO warns the area is not yet safe for transit due to unclear mine threats, advising companies to avoid the Traffic Separation Scheme despite market reactions to the announcement.</w:t>
      </w:r>
      <w:r/>
    </w:p>
    <w:p>
      <w:pPr>
        <w:pStyle w:val="ListNumber"/>
        <w:spacing w:line="240" w:lineRule="auto"/>
        <w:ind w:left="720"/>
      </w:pPr>
      <w:r/>
      <w:hyperlink r:id="rId370">
        <w:r>
          <w:rPr>
            <w:color w:val="0000EE"/>
            <w:u w:val="single"/>
          </w:rPr>
          <w:t>https://tass.com/economy/2118897</w:t>
        </w:r>
      </w:hyperlink>
      <w:r>
        <w:t xml:space="preserve"> - Gazprom stated that filling underground gas storages in Europe is complicated this season due to the price situation. Several European countries, including Germany, Austria, the Czech Republic, and Poland, continued net gas withdrawals from storages. The company noted that gas prices for delivery between May and September are currently higher than next winter prices at the Dutch TTF hub.</w:t>
      </w:r>
      <w:r/>
    </w:p>
    <w:p>
      <w:pPr>
        <w:pStyle w:val="ListNumber"/>
        <w:spacing w:line="240" w:lineRule="auto"/>
        <w:ind w:left="720"/>
      </w:pPr>
      <w:r/>
      <w:hyperlink r:id="rId372">
        <w:r>
          <w:rPr>
            <w:color w:val="0000EE"/>
            <w:u w:val="single"/>
          </w:rPr>
          <w:t>https://tass.com/economy/2118835</w:t>
        </w:r>
      </w:hyperlink>
      <w:r>
        <w:t xml:space="preserve"> - Kirill Dmitriev, special presidential envoy for investment and economic cooperation with foreign countries, stated that affordable and reliable Russian gas is essential for Europe to maintain its industrial base and protect households. Speaking on X, he responded to Slovak Prime Minister Robert Fico's announcement of a lawsuit against the EU ban on Russian gas imports. Dmitriev warned that abandoning Russian natural gas creates an energy crisis and that rising energy prices will accelerate inflation and cause deeper economic decline.</w:t>
      </w:r>
      <w:r/>
    </w:p>
    <w:p>
      <w:pPr>
        <w:pStyle w:val="ListNumber"/>
        <w:spacing w:line="240" w:lineRule="auto"/>
        <w:ind w:left="720"/>
      </w:pPr>
      <w:r/>
      <w:hyperlink r:id="rId373">
        <w:r>
          <w:rPr>
            <w:color w:val="0000EE"/>
            <w:u w:val="single"/>
          </w:rPr>
          <w:t>https://tass.com/economy/2118737</w:t>
        </w:r>
      </w:hyperlink>
      <w:r>
        <w:t xml:space="preserve"> - Russia ranked fourth in the European Union's gas import value share in February, accounting for 12.8% of total imports worth 753 million euros, the lowest level since November 2020. The United States, Norway, and Algeria led the rankings. Overall, Russia's share in January-February 2026 was 15.3%, down from 21.2% a year earlier. The EU has approved a full ban on Russian LNG supplies starting January 1, 2027, and pipeline gas from September 30, 2027. Russian officials indicated potential redirection of supplies to other markets.</w:t>
      </w:r>
      <w:r/>
    </w:p>
    <w:p>
      <w:pPr>
        <w:pStyle w:val="ListNumber"/>
        <w:spacing w:line="240" w:lineRule="auto"/>
        <w:ind w:left="720"/>
      </w:pPr>
      <w:r/>
      <w:hyperlink r:id="rId374">
        <w:r>
          <w:rPr>
            <w:color w:val="0000EE"/>
            <w:u w:val="single"/>
          </w:rPr>
          <w:t>https://www.rivieramm.com/news-content-hub/exmar-launches-fsru-conversion-project-for-eemshaven-lng-terminal-88510</w:t>
        </w:r>
      </w:hyperlink>
      <w:r>
        <w:t xml:space="preserve"> - Exmar has commenced conversion works on a dual-fuel LNG carrier to create a new Floating Storage Regasification Unit (FSRU) at the Eemshaven LNG terminal in the Netherlands. The project supports a planned terminal expansion with a conditional final investment decision targeted for the first half of 2026. The new unit will operate alongside an existing FSRU chartered to Gasunie, increasing total regasification capacity to 1,350 MMSCFD. Engineering activities and the order for a 750 MMSCFD regasification plant have been initiated to improve Europe's energy security.</w:t>
      </w:r>
      <w:r/>
    </w:p>
    <w:p>
      <w:pPr>
        <w:pStyle w:val="ListNumber"/>
        <w:spacing w:line="240" w:lineRule="auto"/>
        <w:ind w:left="720"/>
      </w:pPr>
      <w:r/>
      <w:hyperlink r:id="rId375">
        <w:r>
          <w:rPr>
            <w:color w:val="0000EE"/>
            <w:u w:val="single"/>
          </w:rPr>
          <w:t>https://www.dnevnik.bg/evropa/2026/04/17/4903768_slovakiia_zavejda_delo_sreshtu_es_za_otkaza_ot_ruski/?ref=rss</w:t>
        </w:r>
      </w:hyperlink>
      <w:r>
        <w:t xml:space="preserve"> - Slovakia Prime Minister Robert Fico announced the government will file a lawsuit against the European Union by 27 April regarding a regulation banning Russian gas. Bratislava argues the legal basis for the ban is incorrect and that sanctions require unanimous approval. Hungary has already initiated similar legal action. Both nations continue importing Russian gas via the Turkish Stream pipeline through Bulgaria, citing better trade conditions compared to alternatives. The EU Commission proposed classifying the ban as a trade measure to bypass the veto, but Slovakia maintains it violates EU treaty principles.</w:t>
      </w:r>
      <w:r/>
    </w:p>
    <w:p>
      <w:pPr>
        <w:pStyle w:val="ListNumber"/>
        <w:spacing w:line="240" w:lineRule="auto"/>
        <w:ind w:left="720"/>
      </w:pPr>
      <w:r/>
      <w:hyperlink r:id="rId376">
        <w:r>
          <w:rPr>
            <w:color w:val="0000EE"/>
            <w:u w:val="single"/>
          </w:rPr>
          <w:t>https://www.lngindustry.com/liquefaction/17042026/eia-us-natural-gas-exports-to-grow-nearly-30-by-2027-as-lng-facilities-ramp-up/</w:t>
        </w:r>
      </w:hyperlink>
      <w:r>
        <w:t xml:space="preserve"> - The US Energy Information Administration forecasts US LNG exports will increase by nearly 30% by 2027, driven by the ramp-up of five new projects. Net natural gas exports are projected to rise 18% in 2026 and another 10% in 2027. Pipeline exports to Mexico are also expected to grow. The outlook cites disruptions to global supply from the Strait of Hormuz, specifically damage to Qatar's export capacity, as a factor increasing demand for US cargoes. New terminals in Corpus Christi, Golden Pass, Port Arthur, Rio Grande, Plaquemines, and Elba Island are scheduled to start operations or expand capacity between 2026 and 2027.</w:t>
      </w:r>
      <w:r/>
    </w:p>
    <w:p>
      <w:pPr>
        <w:pStyle w:val="ListNumber"/>
        <w:spacing w:line="240" w:lineRule="auto"/>
        <w:ind w:left="720"/>
      </w:pPr>
      <w:r/>
      <w:hyperlink r:id="rId377">
        <w:r>
          <w:rPr>
            <w:color w:val="0000EE"/>
            <w:u w:val="single"/>
          </w:rPr>
          <w:t>https://www.nrc.nl/nieuws/2026/04/17/korte-klap-en-ieder-voor-zich-uit-angst-voor-protesten-kiezen-eu-landen-in-energiecrisis-voor-makkelijke-maatregelen-a4925635</w:t>
        </w:r>
      </w:hyperlink>
      <w:r>
        <w:t xml:space="preserve"> - European nations are implementing short-term energy relief measures, including fuel tax cuts and subsidies, driven by political pressure and fear of protests similar to the 2022 crisis. While some countries like Croatia and France are investing in renewable energy, most are prioritising immediate price reductions. Experts warn this approach mirrors past mistakes, failing to address long-term dependency on fossil fuels and risking economic competition between member states.</w:t>
      </w:r>
      <w:r/>
    </w:p>
    <w:p>
      <w:pPr>
        <w:pStyle w:val="ListNumber"/>
        <w:spacing w:line="240" w:lineRule="auto"/>
        <w:ind w:left="720"/>
      </w:pPr>
      <w:r/>
      <w:hyperlink r:id="rId375">
        <w:r>
          <w:rPr>
            <w:color w:val="0000EE"/>
            <w:u w:val="single"/>
          </w:rPr>
          <w:t>https://www.dnevnik.bg/evropa/2026/04/17/4903768_slovakiia_zavejda_delo_sreshtu_es_za_otkaza_ot_ruski/?ref=rss</w:t>
        </w:r>
      </w:hyperlink>
      <w:r>
        <w:t xml:space="preserve"> - Slovakia Prime Minister Robert Fico announced the government will file a lawsuit against the European Union by 27 April regarding a regulation banning Russian gas. Bratislava argues the legal basis for the ban is incorrect and that sanctions require unanimous approval. Hungary has already initiated similar legal action. Both nations continue importing Russian gas via the Turkish Stream pipeline through Bulgaria, citing better trade conditions compared to alternatives. The EU Commission proposed classifying the ban as a trade measure to bypass the veto, but Slovakia maintains it violates EU treaty principles.</w:t>
      </w:r>
      <w:r/>
    </w:p>
    <w:p>
      <w:pPr>
        <w:pStyle w:val="ListNumber"/>
        <w:spacing w:line="240" w:lineRule="auto"/>
        <w:ind w:left="720"/>
      </w:pPr>
      <w:r/>
      <w:hyperlink r:id="rId378">
        <w:r>
          <w:rPr>
            <w:color w:val="0000EE"/>
            <w:u w:val="single"/>
          </w:rPr>
          <w:t>https://www.gurufocus.com/news/8801019/oil-prices-drop-as-irans-foreign-minister-declares-strait-of-hormuz-open</w:t>
        </w:r>
      </w:hyperlink>
      <w:r>
        <w:t xml:space="preserve"> - Oil and European gas prices fell following Iranian Foreign Minister Abbas Araghchi's announcement that the Strait of Hormuz is completely open. Brent crude dropped to around $88 per barrel and WTI to $84, while European natural gas prices plummeted by 9.8%. The statement sparked market optimism regarding potential peace agreements between the U.S. and Iran, though analysts remain cautious about the sustained safety of maritime traffic despite ongoing U.S. blockades.</w:t>
      </w:r>
      <w:r/>
    </w:p>
    <w:p>
      <w:pPr>
        <w:pStyle w:val="ListNumber"/>
        <w:spacing w:line="240" w:lineRule="auto"/>
        <w:ind w:left="720"/>
      </w:pPr>
      <w:r/>
      <w:hyperlink r:id="rId379">
        <w:r>
          <w:rPr>
            <w:color w:val="0000EE"/>
            <w:u w:val="single"/>
          </w:rPr>
          <w:t>https://www.energylivenews.com/2026/04/17/markets-react-as-labour-looks-at-decoupling-gas-and-electricity-prices/</w:t>
        </w:r>
      </w:hyperlink>
      <w:r>
        <w:t xml:space="preserve"> - Chancellor Rachel Reeves and Energy Secretary Ed Miliband are preparing to dismantle the UK's marginal pricing model, which links wholesale electricity prices to gas costs. This major market overhaul aims to separate power costs from fossil fuel volatility as renewables expand. The announcement caused sharp sell-offs in utility stocks, with SSE falling 5.2% and Centrica dropping 4.9% on the FTSE 100, raising concerns about margin compression and revenue predictability for gas-exposed companies.</w:t>
      </w:r>
      <w:r/>
    </w:p>
    <w:p>
      <w:pPr>
        <w:pStyle w:val="ListNumber"/>
        <w:spacing w:line="240" w:lineRule="auto"/>
        <w:ind w:left="720"/>
      </w:pPr>
      <w:r/>
      <w:hyperlink r:id="rId380">
        <w:r>
          <w:rPr>
            <w:color w:val="0000EE"/>
            <w:u w:val="single"/>
          </w:rPr>
          <w:t>https://hotair.com/generalissimo/2026/04/17/separating-rhetoric-from-reality-in-the-middle-east-n3813980</w:t>
        </w:r>
      </w:hyperlink>
      <w:r>
        <w:t xml:space="preserve"> - Following a seven-week conflict, Iranian officials continue making bold public claims despite a ceasefire in Lebanon and a US naval blockade of the Strait of Hormuz. While regime figures like Foreign Minister Abbas Araghchi recently declared the strait open, US sources report internal Iranian desperation, unpaid military salaries, and economic collapse. The US Treasury has targeted shadow oil markets, and US exports have reached record highs as the Strait remains open to global shipping. Negotiations in Islamabad aim to finalize a deal involving nuclear concessions.</w:t>
      </w:r>
      <w:r/>
    </w:p>
    <w:p>
      <w:pPr>
        <w:pStyle w:val="ListNumber"/>
        <w:spacing w:line="240" w:lineRule="auto"/>
        <w:ind w:left="720"/>
      </w:pPr>
      <w:r/>
      <w:hyperlink r:id="rId381">
        <w:r>
          <w:rPr>
            <w:color w:val="0000EE"/>
            <w:u w:val="single"/>
          </w:rPr>
          <w:t>https://zn.ua/WORLD/otremontirovat-malo-madjar-rasskazal-kohda-po-druzhbe-pojdet-neft.html</w:t>
        </w:r>
      </w:hyperlink>
      <w:r>
        <w:t xml:space="preserve"> - Peter Magyar, the future Prime Minister of Hungary, stated that Russian oil supplies via the Friendship pipeline could resume next week. He cited information from Zoltan Gernadi, head of MOL, who is scheduled to visit Russia for negotiations. Magyar noted that merely repairing the pipeline is insufficient; it must also receive oil. Meanwhile, Ukrainian President Volodymyr Zelenskyy indicated that repairs would be completed by the end of April, though tank restoration remains a challenge.</w:t>
      </w:r>
      <w:r/>
    </w:p>
    <w:p>
      <w:pPr>
        <w:pStyle w:val="ListNumber"/>
        <w:spacing w:line="240" w:lineRule="auto"/>
        <w:ind w:left="720"/>
      </w:pPr>
      <w:r/>
      <w:hyperlink r:id="rId382">
        <w:r>
          <w:rPr>
            <w:color w:val="0000EE"/>
            <w:u w:val="single"/>
          </w:rPr>
          <w:t>https://www.unian.ua/economics/energetics/naftoprovid-druzhba-postachannya-nafti-do-ugorshchini-mozhe-vidnovitisya-13352844.html</w:t>
        </w:r>
      </w:hyperlink>
      <w:r>
        <w:t xml:space="preserve"> - Peter Magyar, Hungary's future prime minister, stated that Russian oil supplies to Hungary via the Friendship pipeline may resume next week. He cited plans for the head of Hungarian oil giant MOL to visit Russia to discuss supply logistics. The pipeline ceased operations in late January following a Russian attack. While Ukraine aims to repair the pipeline by late April, Hungary and Slovakia have accused Ukraine of delaying repairs and halted diesel fuel supplies to Ukraine. Hungary also suspended gas supplies to Ukraine and blocked an EU credit, though Magyar indicated he would not block the credit.</w:t>
      </w:r>
      <w:r/>
    </w:p>
    <w:p>
      <w:pPr>
        <w:pStyle w:val="ListNumber"/>
        <w:spacing w:line="240" w:lineRule="auto"/>
        <w:ind w:left="720"/>
      </w:pPr>
      <w:r/>
      <w:hyperlink r:id="rId383">
        <w:r>
          <w:rPr>
            <w:color w:val="0000EE"/>
            <w:u w:val="single"/>
          </w:rPr>
          <w:t>https://unn.ua/news/ukladannia-myrnoi-uhody-mizh-ssha-ta-iranom-zaime-kilka-misiatsiv-bloomberg</w:t>
        </w:r>
      </w:hyperlink>
      <w:r>
        <w:t xml:space="preserve"> - Representatives from Persian Gulf and European countries state that a comprehensive peace agreement between the US and Iran will require several months. This timeline necessitates a continued ceasefire to allow for negotiations. Officials warn that the Strait of Hormuz must remain open to prevent a global food crisis and note that energy prices may rise further if hostilities persist. The proposed deal aims to prohibit Iran from enriching uranium or possessing long-range ballistic missiles.</w:t>
      </w:r>
      <w:r/>
    </w:p>
    <w:p>
      <w:pPr>
        <w:pStyle w:val="ListNumber"/>
        <w:spacing w:line="240" w:lineRule="auto"/>
        <w:ind w:left="720"/>
      </w:pPr>
      <w:r/>
      <w:hyperlink r:id="rId384">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385">
        <w:r>
          <w:rPr>
            <w:color w:val="0000EE"/>
            <w:u w:val="single"/>
          </w:rPr>
          <w:t>https://www.unian.ua/economics/energetics/slovachchina-zrobila-vazhlivu-zayavu-shchodo-zaboroni-yes-na-import-rosiyskogo-gazu-13352880.html</w:t>
        </w:r>
      </w:hyperlink>
      <w:r>
        <w:t xml:space="preserve"> - Slovakia Prime Minister Robert Fico announced that the government will file a lawsuit with the Court of Justice of the European Union challenging the EU's decision to ban Russian gas imports by the end of 2027. Fico stated the move is a violation of EU treaty principles, arguing sanctions and foreign policy require unanimity. The EU previously approved the ban with a majority, overcoming initial resistance from Slovakia and Hungary. Hungary has already initiated similar legal action.</w:t>
      </w:r>
      <w:r/>
    </w:p>
    <w:p>
      <w:pPr>
        <w:pStyle w:val="ListNumber"/>
        <w:spacing w:line="240" w:lineRule="auto"/>
        <w:ind w:left="720"/>
      </w:pPr>
      <w:r/>
      <w:hyperlink r:id="rId382">
        <w:r>
          <w:rPr>
            <w:color w:val="0000EE"/>
            <w:u w:val="single"/>
          </w:rPr>
          <w:t>https://www.unian.ua/economics/energetics/naftoprovid-druzhba-postachannya-nafti-do-ugorshchini-mozhe-vidnovitisya-13352844.html</w:t>
        </w:r>
      </w:hyperlink>
      <w:r>
        <w:t xml:space="preserve"> - Peter Magyar, Hungary's future prime minister, stated that Russian oil supplies to Hungary via the Friendship pipeline may resume next week. He cited plans for the head of Hungarian oil giant MOL to visit Russia to discuss supply logistics. The pipeline ceased operations in late January following a Russian attack. While Ukraine aims to repair the pipeline by late April, Hungary and Slovakia have accused Ukraine of delaying repairs and halted diesel fuel supplies to Ukraine. Hungary also suspended gas supplies to Ukraine and blocked an EU credit, though Magyar indicated he would not block the credit.</w:t>
      </w:r>
      <w:r/>
    </w:p>
    <w:p>
      <w:pPr>
        <w:pStyle w:val="ListNumber"/>
        <w:spacing w:line="240" w:lineRule="auto"/>
        <w:ind w:left="720"/>
      </w:pPr>
      <w:r/>
      <w:hyperlink r:id="rId386">
        <w:r>
          <w:rPr>
            <w:color w:val="0000EE"/>
            <w:u w:val="single"/>
          </w:rPr>
          <w:t>https://www.unian.ua/economics/energetics/cini-na-naftu-energonosiji-deshevshayut-na-ochah-pislya-vidkrittya-ormuzkoji-protoki-13352865.html</w:t>
        </w:r>
      </w:hyperlink>
      <w:r>
        <w:t xml:space="preserve"> - Oil and gas prices dropped following Iran's announcement of the full reopening of the Strait of Hormuz, which had been blocked by the US since late February. Brent crude fell below $90 per barrel, losing 10%, while UK gas futures declined nearly 8%. US stocks rose, but oil company shares like BP and Shell fell. Conversely, airline and engine manufacturer stocks increased due to expected supply restoration. President Trump stated the maritime blockade of Iranian ports remains in effect until a final peace agreement is reached.</w:t>
      </w:r>
      <w:r/>
    </w:p>
    <w:p>
      <w:pPr>
        <w:pStyle w:val="ListNumber"/>
        <w:spacing w:line="240" w:lineRule="auto"/>
        <w:ind w:left="720"/>
      </w:pPr>
      <w:r/>
      <w:hyperlink r:id="rId387">
        <w:r>
          <w:rPr>
            <w:color w:val="0000EE"/>
            <w:u w:val="single"/>
          </w:rPr>
          <w:t>https://lenta.ru/news/2026/04/17/iran-ozvuchil-ssha-ugrozu/</w:t>
        </w:r>
      </w:hyperlink>
      <w:r>
        <w:t xml:space="preserve"> - Iran has threatened to completely close the Strait of Hormuz if the US continues blocking Iranian ports in the strait's waters. According to Tasnim, a high-ranking source stated that all vessel passage must be coordinated with Iranian forces and follow routes approved by Iran, excluding vessels linked to Israel or the US. Civilian ships are permitted only on designated routes, while military vessels remain banned. This follows US President Donald Trump's announcement on 13 April of a port blockade after failed peace talks.</w:t>
      </w:r>
      <w:r/>
    </w:p>
    <w:p>
      <w:pPr>
        <w:pStyle w:val="ListNumber"/>
        <w:spacing w:line="240" w:lineRule="auto"/>
        <w:ind w:left="720"/>
      </w:pPr>
      <w:r/>
      <w:hyperlink r:id="rId388">
        <w:r>
          <w:rPr>
            <w:color w:val="0000EE"/>
            <w:u w:val="single"/>
          </w:rPr>
          <w:t>https://lenta.ru/news/2026/04/17/krupnye-tankery-ustremilis-v-persidskiy-zaliv-posle-otkrytiya-ormuzskogo-proliva/</w:t>
        </w:r>
      </w:hyperlink>
      <w:r>
        <w:t xml:space="preserve"> - Two large LNG carriers, Al Hamra and Mraweh, belonging to the National Oil Company of Abu Dhabi, have entered the Persian Gulf following Iran's announcement of a temporary opening of the Strait of Hormuz. This marks the first attempt by such vessels to enter the area since the joint US and Israel military operation in Iran began. The reopening aims to normalise global LNG supply, which had been halted for approximately 20% due to the closure. Consequently, global oil prices fell below $90 per barrel and European gas prices dropped by 9.8%.</w:t>
      </w:r>
      <w:r/>
    </w:p>
    <w:p>
      <w:pPr>
        <w:pStyle w:val="ListNumber"/>
        <w:spacing w:line="240" w:lineRule="auto"/>
        <w:ind w:left="720"/>
      </w:pPr>
      <w:r/>
      <w:hyperlink r:id="rId389">
        <w:r>
          <w:rPr>
            <w:color w:val="0000EE"/>
            <w:u w:val="single"/>
          </w:rPr>
          <w:t>https://www.actualno.com/asia/es-iska-iran-da-se-otkaje-ot-taksite-za-preminavane-prez-ormuzkija-protok-news_2582886.html</w:t>
        </w:r>
      </w:hyperlink>
      <w:r>
        <w:t xml:space="preserve"> - Kaja Kallas, the EU High Representative for Foreign Affairs and Security Policy, stated that Iran must abandon plans to impose transit fees on the Strait of Hormuz. She emphasized that international law requires free and fee-free transit through such waterways, warning that any payment scheme would create a dangerous precedent. Ursula von der Leyen, President of the European Commission, added that the EU could assist by sharing satellite data and strengthening its naval mission, though the current mandate does not cover the strait itself.</w:t>
      </w:r>
      <w:r/>
    </w:p>
    <w:p>
      <w:pPr>
        <w:pStyle w:val="ListNumber"/>
        <w:spacing w:line="240" w:lineRule="auto"/>
        <w:ind w:left="720"/>
      </w:pPr>
      <w:r/>
      <w:hyperlink r:id="rId390">
        <w:r>
          <w:rPr>
            <w:color w:val="0000EE"/>
            <w:u w:val="single"/>
          </w:rPr>
          <w:t>https://www.zeit.de/news/2026-04/17/iran-oeffnet-strasse-von-hormus-usa-bleiben-bei-blockade</w:t>
        </w:r>
      </w:hyperlink>
      <w:r>
        <w:t xml:space="preserve"> - Iran announced the reopening of the Strait of Hormus for commercial shipping following a ceasefire, though vessels must adhere to designated routes. The US, under President Donald Trump, maintains its own blockade until agreements are concluded. Meanwhile, France and the UK are organising a neutral naval mission with over a dozen nations to secure the strait and support mine clearance, rejecting any toll systems. Chancellor Friedrich Merz warned of potential transatlantic strain, while hundreds of ships remain stranded in the Persian Gulf.</w:t>
      </w:r>
      <w:r/>
    </w:p>
    <w:p>
      <w:pPr>
        <w:pStyle w:val="ListNumber"/>
        <w:spacing w:line="240" w:lineRule="auto"/>
        <w:ind w:left="720"/>
      </w:pPr>
      <w:r/>
      <w:hyperlink r:id="rId391">
        <w:r>
          <w:rPr>
            <w:color w:val="0000EE"/>
            <w:u w:val="single"/>
          </w:rPr>
          <w:t>https://novayagazeta.ru/articles/2026/04/17/iran-otkryl-ormuzskii-proliv-dlia-vsekh-bez-iskliucheniia-sudov-na-period-10-dnevnogo-peremiriia-mezhdu-izrailem-i-livanom-tseny-na-neft-poshli-vniz-news</w:t>
        </w:r>
      </w:hyperlink>
      <w:r>
        <w:t xml:space="preserve"> - Iran has opened the Strait of Hormuz for all commercial vessels during a 10-day ceasefire between Israel and Lebanon. Foreign Minister Abbas Araghchi announced the route is open for trade but closed to military ships. Oil prices fell following the news. The ceasefire, declared by Donald Trump, aims to facilitate peace talks between the US and Iran, which include discussions on unfreezing $20 billion in Iranian assets. European nations and Gulf states, affected by recent conflict damage, are expected to support extending the truce to keep the strait navigable.</w:t>
      </w:r>
      <w:r/>
    </w:p>
    <w:p>
      <w:pPr>
        <w:pStyle w:val="ListNumber"/>
        <w:spacing w:line="240" w:lineRule="auto"/>
        <w:ind w:left="720"/>
      </w:pPr>
      <w:r/>
      <w:hyperlink r:id="rId392">
        <w:r>
          <w:rPr>
            <w:color w:val="0000EE"/>
            <w:u w:val="single"/>
          </w:rPr>
          <w:t>https://gcaptain.com/europe-moves-from-rhetoric-to-planning-as-paris-summit-weighs-hormuz-security-mission/</w:t>
        </w:r>
      </w:hyperlink>
      <w:r>
        <w:t xml:space="preserve"> - European leaders gathered in Paris to advance planning for a multinational mission to secure commercial shipping through the Strait of Hormuz. Chaired by Emmanuel Macron and Keir Starmer, the summit involves representatives from around 40 countries, including Germany, Italy, and others. While Iran and the US declared the waterway open following a ceasefire, European officials are shifting from rhetoric to operational planning for defensive stabilisation. Germany signalled conditional readiness to contribute mine-countermeasure vessels, focusing on restoring safe passage rather than offensive operations. The mission aims to address security risks like mines and ensure confidence for the maritime industry.</w:t>
      </w:r>
      <w:r/>
    </w:p>
    <w:p>
      <w:pPr>
        <w:pStyle w:val="ListNumber"/>
        <w:spacing w:line="240" w:lineRule="auto"/>
        <w:ind w:left="720"/>
      </w:pPr>
      <w:r/>
      <w:hyperlink r:id="rId393">
        <w:r>
          <w:rPr>
            <w:color w:val="0000EE"/>
            <w:u w:val="single"/>
          </w:rPr>
          <w:t>https://lequotidien.lu/monde/les-non-belligerants-preparent-une-mission-de-securisation-du-detroit-dormuz/</w:t>
        </w:r>
      </w:hyperlink>
      <w:r>
        <w:t xml:space="preserve"> - Forty-nine countries, led by France and the UK, agreed to a neutral mission to secure the Strait of Hormuz and ensure the full reopening of the waterway. While Iran announced it would allow commercial passage without tolls or restrictions, the coalition demands unconditional access. Over a dozen nations have offered to contribute to this defensive force, with military planning set to begin in London. The initiative aims to mitigate global energy price spikes caused by the conflict between the US, Israel, and Iran.</w:t>
      </w:r>
      <w:r/>
    </w:p>
    <w:p>
      <w:pPr>
        <w:pStyle w:val="ListNumber"/>
        <w:spacing w:line="240" w:lineRule="auto"/>
        <w:ind w:left="720"/>
      </w:pPr>
      <w:r/>
      <w:hyperlink r:id="rId394">
        <w:r>
          <w:rPr>
            <w:color w:val="0000EE"/>
            <w:u w:val="single"/>
          </w:rPr>
          <w:t>https://www.thehindubusinessline.com/economy/india-gets-invite-to-join-uk-france-initiative-to-secure-strait-of-hormuz-transit/article70873710.ece</w:t>
        </w:r>
      </w:hyperlink>
      <w:r>
        <w:t xml:space="preserve"> - The Indian government confirmed on April 17, 2026, that it has been invited to join a UK-France led initiative aimed at securing transit through the Strait of Hormuz. France and the UK will co-chair a meeting in Paris with around 40 other countries to restore safe navigation following the US-Israel offensive against Iran, which has effectively closed the channel. India is among the most impacted nations, with 30 per cent of its crude oil, over 50 per cent of its natural gas, and 60 per cent of its LPG supplies transiting the strait.</w:t>
      </w:r>
      <w:r/>
    </w:p>
    <w:p>
      <w:pPr>
        <w:pStyle w:val="ListNumber"/>
        <w:spacing w:line="240" w:lineRule="auto"/>
        <w:ind w:left="720"/>
      </w:pPr>
      <w:r/>
      <w:hyperlink r:id="rId395">
        <w:r>
          <w:rPr>
            <w:color w:val="0000EE"/>
            <w:u w:val="single"/>
          </w:rPr>
          <w:t>https://www.gbnews.com/opinion/hungary-election-orban-eu-russia</w:t>
        </w:r>
      </w:hyperlink>
      <w:r>
        <w:t xml:space="preserve"> - Viktor Orban's loss of power in Hungary after 16 years reduces Vladimir Putin's influence within the European Union and NATO. Orban had frequently blocked EU support for Ukraine, including a €90 billion loan package. The new leadership under Peter Magyar, while conservative, aims to normalise relations with Brussels and join the Eurozone, likely ending Hungary's obstruction of Ukraine aid. European leaders welcomed the result, though Hungary must reverse policies on rule of law and media freedom to restore full trust and access funding.</w:t>
      </w:r>
      <w:r/>
    </w:p>
    <w:p>
      <w:pPr>
        <w:pStyle w:val="ListNumber"/>
        <w:spacing w:line="240" w:lineRule="auto"/>
        <w:ind w:left="720"/>
      </w:pPr>
      <w:r/>
      <w:hyperlink r:id="rId396">
        <w:r>
          <w:rPr>
            <w:color w:val="0000EE"/>
            <w:u w:val="single"/>
          </w:rPr>
          <w:t>https://www.gbnews.com/news/world/iran-fully-opens-strait-hormuz-donald-trump</w:t>
        </w:r>
      </w:hyperlink>
      <w:r>
        <w:t xml:space="preserve"> - Iran has confirmed the Strait of Hormuz is open for all commercial vessels for the remaining period of the ceasefire with the US and Israel. President Donald Trump stated the waterway is ready for full passage. Iran's foreign minister Abbas Araqchi declared the route open on a coordinated path. The US naval blockade against Iran remains in force until negotiations are complete. International leaders in Paris are discussing plans to protect navigation once hostilities cease.</w:t>
      </w:r>
      <w:r/>
    </w:p>
    <w:p>
      <w:pPr>
        <w:pStyle w:val="ListNumber"/>
        <w:spacing w:line="240" w:lineRule="auto"/>
        <w:ind w:left="720"/>
      </w:pPr>
      <w:r/>
      <w:hyperlink r:id="rId397">
        <w:r>
          <w:rPr>
            <w:color w:val="0000EE"/>
            <w:u w:val="single"/>
          </w:rPr>
          <w:t>https://www.foodmanufacture.co.uk/Article/2026/04/17/the-strait-of-hormuz-to-reopen-says-iran/?utm_source=RSS_Feed&amp;utm_medium=RSS&amp;utm_campaign=RSS</w:t>
        </w:r>
      </w:hyperlink>
      <w:r>
        <w:t xml:space="preserve"> - Iranian Foreign Minister Abbas Araghchi announced the reopening of the Strait of Hormuz, linking the Persian Gulf to the Gulf of Oman, effective for the duration of the ceasefire between Israel and Lebanon. While crude oil prices dropped 10% on cautious optimism, the US President stated that counter-blockades on Iranian ports will persist until a comprehensive war-ending deal is reached. Market analysts note that while this is a positive short-term de-escalation signal, credit conditions and supply chain disruptions may take longer to reverse due to lingering regional instability.</w:t>
      </w:r>
      <w:r/>
    </w:p>
    <w:p>
      <w:pPr>
        <w:pStyle w:val="ListNumber"/>
        <w:spacing w:line="240" w:lineRule="auto"/>
        <w:ind w:left="720"/>
      </w:pPr>
      <w:r/>
      <w:hyperlink r:id="rId398">
        <w:r>
          <w:rPr>
            <w:color w:val="0000EE"/>
            <w:u w:val="single"/>
          </w:rPr>
          <w:t>https://www.mees.com/2026/4/17/opec/dark-shadow-of-geopolitics-looms-over-energy-sector/ebcd3e70-3a61-11f1-977a-77bda56530ca</w:t>
        </w:r>
      </w:hyperlink>
      <w:r>
        <w:t xml:space="preserve"> - Global energy markets face worsening supply shortages following the closure of the Strait of Hormuz to most vessels for seven weeks. Despite emergency stock releases overseen by the IEA, logistical challenges in clearing tankers and restarting production ensure a supply crunch persists. Shortages are expected to become more widespread in the coming weeks regardless of potential geopolitical settlements.</w:t>
      </w:r>
      <w:r/>
    </w:p>
    <w:p>
      <w:pPr>
        <w:pStyle w:val="ListNumber"/>
        <w:spacing w:line="240" w:lineRule="auto"/>
        <w:ind w:left="720"/>
      </w:pPr>
      <w:r/>
      <w:hyperlink r:id="rId399">
        <w:r>
          <w:rPr>
            <w:color w:val="0000EE"/>
            <w:u w:val="single"/>
          </w:rPr>
          <w:t>https://english.pravda.ru/news/world/166452-ukraine-russia-talks-turkey-zelensky-putin-summit/</w:t>
        </w:r>
      </w:hyperlink>
      <w:r>
        <w:t xml:space="preserve"> - Ukrainian Foreign Minister Andriy Sybiha stated at the Antalya Diplomatic Forum that Kyiv is ready for a leaders' summit between President Volodymyr Zelensky and Russian President Vladimir Putin in Turkey, with participation from Erdogan and Trump. Moscow rejected the venue proposal, with Putin calling it excessive and insisting on Moscow as the location. Russia maintains that Ukrainian withdrawal from the Donbas is a precondition for talks, while Kyiv has ruled out such a withdrawal. Turkey positions itself as a mediator.</w:t>
      </w:r>
      <w:r/>
    </w:p>
    <w:p>
      <w:pPr>
        <w:pStyle w:val="ListNumber"/>
        <w:spacing w:line="240" w:lineRule="auto"/>
        <w:ind w:left="720"/>
      </w:pPr>
      <w:r/>
      <w:hyperlink r:id="rId400">
        <w:r>
          <w:rPr>
            <w:color w:val="0000EE"/>
            <w:u w:val="single"/>
          </w:rPr>
          <w:t>https://oilprice.com/Latest-Energy-News/World-News/Labor-Dispute-in-Australia-Could-Further-Hinder-Global-LNG-Supply.html</w:t>
        </w:r>
      </w:hyperlink>
      <w:r>
        <w:t xml:space="preserve"> - A labor dispute between Inpex and trade unions at the Ichthys LNG plant in Western Australia has led to the rejection of a proposed employment agreement. Employees voted against the deal, which unions described as sub-standard regarding wages and benefits. Following this, unions are scheduled to vote on protected industrial action, which could halt operations at the facility. This potential supply disruption occurs while global LNG availability is already constrained by missile strikes on Qatar's Ras Laffan complex and the closure of the Strait of Hormuz.</w:t>
      </w:r>
      <w:r/>
    </w:p>
    <w:p>
      <w:pPr>
        <w:pStyle w:val="ListNumber"/>
        <w:spacing w:line="240" w:lineRule="auto"/>
        <w:ind w:left="720"/>
      </w:pPr>
      <w:r/>
      <w:hyperlink r:id="rId401">
        <w:r>
          <w:rPr>
            <w:color w:val="0000EE"/>
            <w:u w:val="single"/>
          </w:rPr>
          <w:t>https://newsukraine.rbc.ua/news/zelenskyy-to-take-part-in-meeting-on-strait-1776438072.html</w:t>
        </w:r>
      </w:hyperlink>
      <w:r>
        <w:t xml:space="preserve"> - Ukrainian President Volodymyr Zelenskyy will participate in a meeting to coordinate security efforts in the Strait of Hormuz. He compared the current situation to the 2022-2023 conflict in the Black Sea, suggesting Ukraine's experience in unblocking maritime routes could assist partners. Meanwhile, Iran reopened the strait to commercial vessels on April 17, contingent on a ceasefire in Lebanon, causing global energy prices to drop significantly.</w:t>
      </w:r>
      <w:r/>
    </w:p>
    <w:p>
      <w:pPr>
        <w:pStyle w:val="ListNumber"/>
        <w:spacing w:line="240" w:lineRule="auto"/>
        <w:ind w:left="720"/>
      </w:pPr>
      <w:r/>
      <w:hyperlink r:id="rId400">
        <w:r>
          <w:rPr>
            <w:color w:val="0000EE"/>
            <w:u w:val="single"/>
          </w:rPr>
          <w:t>https://oilprice.com/Latest-Energy-News/World-News/Labor-Dispute-in-Australia-Could-Further-Hinder-Global-LNG-Supply.html</w:t>
        </w:r>
      </w:hyperlink>
      <w:r>
        <w:t xml:space="preserve"> - A labor dispute between Inpex and trade unions at the Ichthys LNG plant in Western Australia has led to the rejection of a proposed employment agreement. Employees voted against the deal, which unions described as sub-standard regarding wages and benefits. Following this, unions are scheduled to vote on protected industrial action, which could halt operations at the facility. This potential supply disruption occurs while global LNG availability is already constrained by missile strikes on Qatar's Ras Laffan complex and the closure of the Strait of Hormuz.</w:t>
      </w:r>
      <w:r/>
    </w:p>
    <w:p>
      <w:pPr>
        <w:pStyle w:val="ListNumber"/>
        <w:spacing w:line="240" w:lineRule="auto"/>
        <w:ind w:left="720"/>
      </w:pPr>
      <w:r/>
      <w:hyperlink r:id="rId402">
        <w:r>
          <w:rPr>
            <w:color w:val="0000EE"/>
            <w:u w:val="single"/>
          </w:rPr>
          <w:t>http://www.adaderana.lk/news.php?nid=121365</w:t>
        </w:r>
      </w:hyperlink>
      <w:r>
        <w:t xml:space="preserve"> - US President Donald Trump expressed gratitude after Iranian Foreign Minister Seyed Abbas Araghchi announced the Strait of Hormuz is open for maritime traffic. The declaration, made on social media, signals a potential resolution to the crisis and a shift towards renewed US-Iran talks mediated by Pakistan. However, Iran specified that passage must follow a coordinated route set by Tehran, suggesting retained control over the waterway. This development follows a US naval blockade and air strikes that had severely disrupted global oil and gas supplies.</w:t>
      </w:r>
      <w:r/>
    </w:p>
    <w:p>
      <w:pPr>
        <w:pStyle w:val="ListNumber"/>
        <w:spacing w:line="240" w:lineRule="auto"/>
        <w:ind w:left="720"/>
      </w:pPr>
      <w:r/>
      <w:hyperlink r:id="rId403">
        <w:r>
          <w:rPr>
            <w:color w:val="0000EE"/>
            <w:u w:val="single"/>
          </w:rPr>
          <w:t>https://www.thedailystar.net/slow-reads/big-picture/news/bangladeshs-looming-energy-crisis-and-the-choices-ahead-4152816</w:t>
        </w:r>
      </w:hyperlink>
      <w:r>
        <w:t xml:space="preserve"> - Amidst Middle East geopolitical tensions disrupting LNG supplies from Qatar, Bangladesh faces an acute energy crisis with fossil fuels accounting for 98% of generation. To address this, the government has adopted a master plan aiming for a 20% reduction in energy intensity by 2030. The article highlights the strategic necessity of Public-Private Partnerships (PPPs) and green financing mechanisms to fund energy efficiency projects in industrial, commercial, and public sectors, aiming to reduce reliance on imported fuels and ensure economic stability.</w:t>
      </w:r>
      <w:r/>
    </w:p>
    <w:p>
      <w:pPr>
        <w:pStyle w:val="ListNumber"/>
        <w:spacing w:line="240" w:lineRule="auto"/>
        <w:ind w:left="720"/>
      </w:pPr>
      <w:r/>
      <w:hyperlink r:id="rId404">
        <w:r>
          <w:rPr>
            <w:color w:val="0000EE"/>
            <w:u w:val="single"/>
          </w:rPr>
          <w:t>https://www.haberler.com/ekonomi/iran-hurmuz-bogazi-ni-tum-ticari-gemilere-aciyor-19758977-haberi/</w:t>
        </w:r>
      </w:hyperlink>
      <w:r>
        <w:t xml:space="preserve"> - Iran's Foreign Minister Abbas Erakchi announced on X that the Strait of Hormuz is fully open to all commercial vessels during the remaining period of the Lebanon ceasefire. This statement alleviated supply concerns, causing European natural gas prices to fall sharply. The TTF May contract dropped 8.7% to 38.74 euros, down from 42.42 euros the previous day. Prior to this, tensions between the US, Israel, and Iran had significantly disrupted shipping in the Gulf.</w:t>
      </w:r>
      <w:r/>
    </w:p>
    <w:p>
      <w:pPr>
        <w:pStyle w:val="ListNumber"/>
        <w:spacing w:line="240" w:lineRule="auto"/>
        <w:ind w:left="720"/>
      </w:pPr>
      <w:r/>
      <w:hyperlink r:id="rId405">
        <w:r>
          <w:rPr>
            <w:color w:val="0000EE"/>
            <w:u w:val="single"/>
          </w:rPr>
          <w:t>https://www.cronica.com.ar/mundo/cumbre-de-urgencia-en-paris-francia-y-el-reino-unido-buscan-reabrir-el-estrecho-de-ormuz-para-frenar-la-crisis-energetica-global/</w:t>
        </w:r>
      </w:hyperlink>
      <w:r>
        <w:t xml:space="preserve"> - French President Emmanuel Macron and UK Prime Minister Keir Starmer convened an emergency summit in Paris to secure the reopening of the Strait of Hormuz. The strait had been intermittently blocked since February 28 due to conflict between the US, Israel, and Iran. Iran announced the strait would remain open while the ceasefire with the Trump administration holds, causing a 10% drop in oil prices. European leaders maintain caution, insisting navigation freedom requires international guarantees rather than reliance on the Islamic regime.</w:t>
      </w:r>
      <w:r/>
    </w:p>
    <w:p>
      <w:pPr>
        <w:pStyle w:val="ListNumber"/>
        <w:spacing w:line="240" w:lineRule="auto"/>
        <w:ind w:left="720"/>
      </w:pPr>
      <w:r/>
      <w:hyperlink r:id="rId406">
        <w:r>
          <w:rPr>
            <w:color w:val="0000EE"/>
            <w:u w:val="single"/>
          </w:rPr>
          <w:t>https://www.freemalaysiatoday.com/category/world/2026/04/17/eu-calls-on-iran-to-drop-transit-fee-plans-in-hormuz-strait</w:t>
        </w:r>
      </w:hyperlink>
      <w:r>
        <w:t xml:space="preserve"> - EU foreign policy chief Kaja Kallas urged Iran to abandon plans to levy transit fees in the Strait of Hormuz, stating that international law requires such waterways to remain open and free. Kallas warned that pay-for-passage schemes would set a dangerous precedent for global maritime routes. EU Commission President Ursula von der Leyen added that the EU could assist in restoring free energy and trade flows by sharing satellite data and reinforcing the Aspides naval mission once a regional ceasefire is established.</w:t>
      </w:r>
      <w:r/>
    </w:p>
    <w:p>
      <w:pPr>
        <w:pStyle w:val="ListNumber"/>
        <w:spacing w:line="240" w:lineRule="auto"/>
        <w:ind w:left="720"/>
      </w:pPr>
      <w:r/>
      <w:hyperlink r:id="rId407">
        <w:r>
          <w:rPr>
            <w:color w:val="0000EE"/>
            <w:u w:val="single"/>
          </w:rPr>
          <w:t>https://www.eenews.net/articles/eu-countries-to-call-for-faster-green-transition-over-iran-fuel-crisis/</w:t>
        </w:r>
      </w:hyperlink>
      <w:r>
        <w:t xml:space="preserve"> - European governments plan to urge a quicker shift to clean energy to mitigate fossil fuel price shocks caused by the Iran crisis. On the upcoming Tuesday, the bloc's 27 foreign affairs ministers are expected to finalise conclusions outlining an updated direction for EU energy and climate diplomacy. The draft agreement, approved by the Council of the EU on April 14, highlights concerns regarding the EU's autonomy and security amidst soaring oil and gas prices driven by regional hostilities.</w:t>
      </w:r>
      <w:r/>
    </w:p>
    <w:p>
      <w:pPr>
        <w:pStyle w:val="ListNumber"/>
        <w:spacing w:line="240" w:lineRule="auto"/>
        <w:ind w:left="720"/>
      </w:pPr>
      <w:r/>
      <w:hyperlink r:id="rId408">
        <w:r>
          <w:rPr>
            <w:color w:val="0000EE"/>
            <w:u w:val="single"/>
          </w:rPr>
          <w:t>https://www.eenews.net/articles/we-are-not-going-back-iran-war-forces-global-energy-shift/</w:t>
        </w:r>
      </w:hyperlink>
      <w:r>
        <w:t xml:space="preserve"> - The Iran war is driving a permanent shift in global energy policies, with nations like Pakistan and Thailand accelerating renewable energy adoption to reduce reliance on volatile oil supplies. Conversely, the US and some Middle Eastern producers advocate for increased fossil fuel production and security. The International Monetary Fund and World Bank warn of uneven economic impacts, with import-dependent countries facing higher costs, while the International Energy Agency states the conflict will irreversibly redraw the global energy map.</w:t>
      </w:r>
      <w:r/>
    </w:p>
    <w:p>
      <w:pPr>
        <w:pStyle w:val="ListNumber"/>
        <w:spacing w:line="240" w:lineRule="auto"/>
        <w:ind w:left="720"/>
      </w:pPr>
      <w:r/>
      <w:hyperlink r:id="rId409">
        <w:r>
          <w:rPr>
            <w:color w:val="0000EE"/>
            <w:u w:val="single"/>
          </w:rPr>
          <w:t>https://www.cbc.ca/news/world/trump-iran-us-war-blockade-strait-hormuz-economic-impact-9.7166690</w:t>
        </w:r>
      </w:hyperlink>
      <w:r>
        <w:t xml:space="preserve"> - President Donald Trump has implemented a naval blockade in the Gulf of Oman to prevent commercial ships from accessing Iranian ports, aiming to choke off oil exports and compel Tehran to accept U.S. terms. While experts like Miad Maleki argue this could cripple Iran's economy within weeks, others like Nate Swanson suggest the undemocratic regime has a greater incentive to endure pain than the U.S., which faces domestic political pressure ahead of midterms. The conflict risks global energy price spikes and potential voter backlash against the U.S. administration.</w:t>
      </w:r>
      <w:r/>
    </w:p>
    <w:p>
      <w:pPr>
        <w:pStyle w:val="ListNumber"/>
        <w:spacing w:line="240" w:lineRule="auto"/>
        <w:ind w:left="720"/>
      </w:pPr>
      <w:r/>
      <w:hyperlink r:id="rId410">
        <w:r>
          <w:rPr>
            <w:color w:val="0000EE"/>
            <w:u w:val="single"/>
          </w:rPr>
          <w:t>https://www.ilgiornale.it/news/guerra/kiev-notte-missili-e-stragi-riparte-lescalation-mosca-2652475.html</w:t>
        </w:r>
      </w:hyperlink>
      <w:r>
        <w:t xml:space="preserve"> - * Russia launched a massive coordinated attack involving 44 missiles and 659 drones against Ukraine, killing at least 23 people and injuring over 100. * Ukrainian President Zelensky rejected any easing of sanctions, calling for increased international pressure and a war crimes tribunal. * The EU Commission reaffirmed that sanctions must be tightened, though Hungary and Slovakia pose potential obstacles to the next aid package. * Slovakia threatened to block sanctions unless guarantees are provided for the Druzhba pipeline, linking energy security to geopolitical leverage. * Russia warned Baltic states and Finland against allowing Ukrainian drone transit, threatening to expand the conflict.</w:t>
      </w:r>
      <w:r/>
    </w:p>
    <w:p>
      <w:pPr>
        <w:pStyle w:val="ListNumber"/>
        <w:spacing w:line="240" w:lineRule="auto"/>
        <w:ind w:left="720"/>
      </w:pPr>
      <w:r/>
      <w:hyperlink r:id="rId411">
        <w:r>
          <w:rPr>
            <w:color w:val="0000EE"/>
            <w:u w:val="single"/>
          </w:rPr>
          <w:t>https://www.startitup.sk/iran-oznamil-otvorenie-hormuzskeho-prielivu-no-s-podmienkami-obchodne-lode-sa-mozu-vratit-na-klucovu-trasu/</w:t>
        </w:r>
      </w:hyperlink>
      <w:r>
        <w:t xml:space="preserve"> - Iran has declared the Strait of Hormuz open for all commercial vessels for the remaining duration of the ceasefire in Lebanon. Foreign Minister Seyed Abbas Araghchi announced that passage is permitted only on coordinated routes designated by the Iranian Ports and Maritime Organisation. This development follows days of tension between Tehran and Washington regarding the critical energy trade route. Reuters confirmed the statement, noting that while the strait is open, Iran retains control over traffic management through mandatory routing.</w:t>
      </w:r>
      <w:r/>
    </w:p>
    <w:p>
      <w:pPr>
        <w:pStyle w:val="ListNumber"/>
        <w:spacing w:line="240" w:lineRule="auto"/>
        <w:ind w:left="720"/>
      </w:pPr>
      <w:r/>
      <w:hyperlink r:id="rId412">
        <w:r>
          <w:rPr>
            <w:color w:val="0000EE"/>
            <w:u w:val="single"/>
          </w:rPr>
          <w:t>https://www.publimetro.com.mx/noticias/2026/04/17/iran-reabre-el-estrecho-de-ormuz-tras-tregua-en-libano-baja-tension-y-cae-el-precio-del-petroleo/</w:t>
        </w:r>
      </w:hyperlink>
      <w:r>
        <w:t xml:space="preserve"> - The Government of Iran announced the immediate total reopening of the Strait of Hormuz, a critical global energy trade route, contingent upon a ten-day ceasefire between Israel and Lebanon. Foreign Minister Abbas Araghchi confirmed the passage is open for all merchant vessels while respecting established maritime routes. The decision, following pressure from the US administration led by President Donald Trump, caused Brent crude oil prices to fall nearly 10% to approximately $88 per barrel. US forces verified the resumption of commercial transit, though the measure remains conditional; a breach of the ceasefire could result in the strait closing again.</w:t>
      </w:r>
      <w:r/>
    </w:p>
    <w:p>
      <w:pPr>
        <w:pStyle w:val="ListNumber"/>
        <w:spacing w:line="240" w:lineRule="auto"/>
        <w:ind w:left="720"/>
      </w:pPr>
      <w:r/>
      <w:hyperlink r:id="rId413">
        <w:r>
          <w:rPr>
            <w:color w:val="0000EE"/>
            <w:u w:val="single"/>
          </w:rPr>
          <w:t>https://www.sondakika.com/guncel/haber-turkiye-azerbaycan-enerji-isbirligi-gucleniyor-19759195/</w:t>
        </w:r>
      </w:hyperlink>
      <w:r>
        <w:t xml:space="preserve"> - Turkish Energy and Natural Resources Minister Alparslan Bayraktar met with Azerbaijani Energy Minister Perviz Shahbazov in Antalya to strengthen strategic energy cooperation. They discussed enhancing energy supply security, deepening existing collaborations, and taking joint steps within regional energy balances. Both ministers confirmed the critical role of the Turkey-Azerbaijan energy partnership for European energy supply security amidst global uncertainties, aiming to advance the relationship through new projects and long-term agreements.</w:t>
      </w:r>
      <w:r/>
    </w:p>
    <w:p>
      <w:pPr>
        <w:pStyle w:val="ListNumber"/>
        <w:spacing w:line="240" w:lineRule="auto"/>
        <w:ind w:left="720"/>
      </w:pPr>
      <w:r/>
      <w:hyperlink r:id="rId404">
        <w:r>
          <w:rPr>
            <w:color w:val="0000EE"/>
            <w:u w:val="single"/>
          </w:rPr>
          <w:t>https://www.haberler.com/ekonomi/iran-hurmuz-bogazi-ni-tum-ticari-gemilere-aciyor-19758977-haberi/</w:t>
        </w:r>
      </w:hyperlink>
      <w:r>
        <w:t xml:space="preserve"> - Iran's Foreign Minister Abbas Erakchi announced on X that the Strait of Hormuz is fully open to all commercial vessels during the remaining period of the Lebanon ceasefire. This statement alleviated supply concerns, causing European natural gas prices to fall sharply. The TTF May contract dropped 8.7% to 38.74 euros, down from 42.42 euros the previous day. Prior to this, tensions between the US, Israel, and Iran had significantly disrupted shipping in the Gulf.</w:t>
      </w:r>
      <w:r/>
    </w:p>
    <w:p>
      <w:pPr>
        <w:pStyle w:val="ListNumber"/>
        <w:spacing w:line="240" w:lineRule="auto"/>
        <w:ind w:left="720"/>
      </w:pPr>
      <w:r/>
      <w:hyperlink r:id="rId414">
        <w:r>
          <w:rPr>
            <w:color w:val="0000EE"/>
            <w:u w:val="single"/>
          </w:rPr>
          <w:t>https://www.haberler.com/guncel/almanya-basbakani-merz-den-orta-dogu-daki-baris-cagrisi-19759246-haberi/</w:t>
        </w:r>
      </w:hyperlink>
      <w:r>
        <w:t xml:space="preserve"> - German Chancellor Friedrich Merz stated at a press conference in Paris that rising energy prices must fall quickly and the Iran-US conflict must not become a stress test for transatlantic relations. Merz called for diplomatic efforts to prevent a global crisis, supported a rapid settlement between the US and Iran, and welcomed peace talks between Israel and Lebanon. He noted Germany's readiness to contribute to maritime security in the Strait of Hormuz and potential participation in international mine-clearing operations.</w:t>
      </w:r>
      <w:r/>
    </w:p>
    <w:p>
      <w:pPr>
        <w:pStyle w:val="ListNumber"/>
        <w:spacing w:line="240" w:lineRule="auto"/>
        <w:ind w:left="720"/>
      </w:pPr>
      <w:r/>
      <w:hyperlink r:id="rId415">
        <w:r>
          <w:rPr>
            <w:color w:val="0000EE"/>
            <w:u w:val="single"/>
          </w:rPr>
          <w:t>https://www.newarab.com/news/trump-declares-hormuz-strait-open-raising-hopes-peace-deal</w:t>
        </w:r>
      </w:hyperlink>
      <w:r>
        <w:t xml:space="preserve"> - Iranian Foreign Minister Abbas Araghchi announced that the Strait of Hormuz is completely open to maritime traffic for the duration of the current two-week ceasefire. The strategic waterway, which had been closed for nearly seven weeks following US-Israeli attacks, is now accessible to commercial vessels. While US President Donald Trump welcomed the move, he stated that the US naval blockade of Iranian ports will remain in place until a final peace deal is concluded. International efforts continue to broker an agreement, with Pakistan mediating talks between the US and Iran.</w:t>
      </w:r>
      <w:r/>
    </w:p>
    <w:p>
      <w:pPr>
        <w:pStyle w:val="ListNumber"/>
        <w:spacing w:line="240" w:lineRule="auto"/>
        <w:ind w:left="720"/>
      </w:pPr>
      <w:r/>
      <w:hyperlink r:id="rId416">
        <w:r>
          <w:rPr>
            <w:color w:val="0000EE"/>
            <w:u w:val="single"/>
          </w:rPr>
          <w:t>https://www.ceskenoviny.cz/zpravy/eu-chce-kvuli-krizi-v-iranu-urychlit-prechod-na-cistou-energii-pise-politico/2813967?utm_source=rss&amp;utm_medium=feed</w:t>
        </w:r>
      </w:hyperlink>
      <w:r>
        <w:t xml:space="preserve"> - EU member states plan to urge faster adoption of clean energy to mitigate fossil fuel market shocks caused by the Iran crisis and rising oil and gas prices. Foreign ministers are set to approve the agreement in Luxembourg next week. The proposal emphasises strategic autonomy and reduced dependence on imported fossil fuels, aiming to lower prices and enhance energy security through renewable and low-carbon sources.</w:t>
      </w:r>
      <w:r/>
    </w:p>
    <w:p>
      <w:pPr>
        <w:pStyle w:val="ListNumber"/>
        <w:spacing w:line="240" w:lineRule="auto"/>
        <w:ind w:left="720"/>
      </w:pPr>
      <w:r/>
      <w:hyperlink r:id="rId417">
        <w:r>
          <w:rPr>
            <w:color w:val="0000EE"/>
            <w:u w:val="single"/>
          </w:rPr>
          <w:t>https://www.tv4.se/artikel/2VpKLAPAm8V8d4hzidYi0p/hormuzsundet-oeppnas-oljepriset-rasar</w:t>
        </w:r>
      </w:hyperlink>
      <w:r>
        <w:t xml:space="preserve"> - Iran's Foreign Minister Abbas Araghchi announced that the Strait of Hormuz will remain open to all commercial vessels during the ten-day ceasefire between Israel and Lebanon. US President Donald Trump acknowledged the opening on Truth Social, thanking Iran for the update. While Iran stated the passage is open along designated routes, US officials maintain a naval blockade targeting only Iran until a full agreement is reached. Experts remain skeptical about immediate safe passage for shipping companies.</w:t>
      </w:r>
      <w:r/>
    </w:p>
    <w:p>
      <w:pPr>
        <w:pStyle w:val="ListNumber"/>
        <w:spacing w:line="240" w:lineRule="auto"/>
        <w:ind w:left="720"/>
      </w:pPr>
      <w:r/>
      <w:hyperlink r:id="rId418">
        <w:r>
          <w:rPr>
            <w:color w:val="0000EE"/>
            <w:u w:val="single"/>
          </w:rPr>
          <w:t>https://www.worthynews.com/113741-iran-reopens-strait-of-hormuz-amid-ceasefire-trump-confirms-passage-while-u-s-blockade-remains</w:t>
        </w:r>
      </w:hyperlink>
      <w:r>
        <w:t xml:space="preserve"> - Iran announced the reopening of the Strait of Hormuz following a ceasefire between Israel and Lebanon, allowing commercial vessel transit under coordinated routes. U.S. President Donald Trump confirmed the passage but maintained the naval blockade on Iranian ports. Despite the reopening, concerns persist regarding unexploded naval mines in the waterway, with intelligence officials doubting Iran's ability to fully clear them. Oil prices fell over 10% amid hopes of de-escalation, though limited traffic and ongoing risks to global energy stability remain.</w:t>
      </w:r>
      <w:r/>
    </w:p>
    <w:p>
      <w:pPr>
        <w:pStyle w:val="ListNumber"/>
        <w:spacing w:line="240" w:lineRule="auto"/>
        <w:ind w:left="720"/>
      </w:pPr>
      <w:r/>
      <w:hyperlink r:id="rId419">
        <w:r>
          <w:rPr>
            <w:color w:val="0000EE"/>
            <w:u w:val="single"/>
          </w:rPr>
          <w:t>https://www.perfil.com/noticias/internacional/mientras-iran-anuncio-la-apertura-total-del-estrecho-de-ormuz-trump-le-prohibio-a-israel-bombardear-el-libano.phtml</w:t>
        </w:r>
      </w:hyperlink>
      <w:r>
        <w:t xml:space="preserve"> - Iranian Foreign Minister Abbas Araqchi confirmed the Strait of Hormuz remains open while the ceasefire holds. US President Donald Trump stated he has formally prohibited Israel from bombing Lebanon to protect the truce. Despite this, the US maintains naval blockades on Iranian ports until a final agreement is reached. European leaders, including Emmanuel Macron, welcomed the opening but demanded permanent guarantees.</w:t>
      </w:r>
      <w:r/>
    </w:p>
    <w:p>
      <w:pPr>
        <w:pStyle w:val="ListNumber"/>
        <w:spacing w:line="240" w:lineRule="auto"/>
        <w:ind w:left="720"/>
      </w:pPr>
      <w:r/>
      <w:hyperlink r:id="rId407">
        <w:r>
          <w:rPr>
            <w:color w:val="0000EE"/>
            <w:u w:val="single"/>
          </w:rPr>
          <w:t>https://www.eenews.net/articles/eu-countries-to-call-for-faster-green-transition-over-iran-fuel-crisis/</w:t>
        </w:r>
      </w:hyperlink>
      <w:r>
        <w:t xml:space="preserve"> - European governments plan to urge a quicker shift to clean energy to mitigate fossil fuel price shocks caused by the Iran crisis. On the upcoming Tuesday, the bloc's 27 foreign affairs ministers are expected to finalise conclusions outlining an updated direction for EU energy and climate diplomacy. The draft agreement, approved by the Council of the EU on April 14, highlights concerns regarding the EU's autonomy and security amidst soaring oil and gas prices driven by regional hostilities.</w:t>
      </w:r>
      <w:r/>
    </w:p>
    <w:p>
      <w:pPr>
        <w:pStyle w:val="ListNumber"/>
        <w:spacing w:line="240" w:lineRule="auto"/>
        <w:ind w:left="720"/>
      </w:pPr>
      <w:r/>
      <w:hyperlink r:id="rId420">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421">
        <w:r>
          <w:rPr>
            <w:color w:val="0000EE"/>
            <w:u w:val="single"/>
          </w:rPr>
          <w:t>https://www.liverpoolecho.co.uk/news/cost-of-living/uk-energy-bills-could-fall-33787860</w:t>
        </w:r>
      </w:hyperlink>
      <w:r>
        <w:t xml:space="preserve"> - Chancellor Rachel Reeves has announced plans to decouple UK electricity pricing from gas markets to reduce household bills. The proposal aims to end a system where volatile gas prices dictate electricity costs despite high renewable generation. Energy Secretary Ed Miliband is collaborating on the practical implementation, with details expected within weeks. Industry groups and campaigners support the move, citing billions in potential savings and reduced vulnerability to international fossil fuel markets.</w:t>
      </w:r>
      <w:r/>
    </w:p>
    <w:p>
      <w:pPr>
        <w:pStyle w:val="ListNumber"/>
        <w:spacing w:line="240" w:lineRule="auto"/>
        <w:ind w:left="720"/>
      </w:pPr>
      <w:r/>
      <w:hyperlink r:id="rId422">
        <w:r>
          <w:rPr>
            <w:color w:val="0000EE"/>
            <w:u w:val="single"/>
          </w:rPr>
          <w:t>https://ria.ru/20260417/ormuz-2087578892.html</w:t>
        </w:r>
      </w:hyperlink>
      <w:r>
        <w:t xml:space="preserve"> - Iranian Foreign Minister Abbas Araghchi announced the full reopening of the Ormuz Strait to all commercial ships for the duration of the ceasefire between Israel and Hezbollah. US President Donald Trump thanked Tehran but maintained a blockade on Iranian ports until a deal is fully completed. Consequently, global oil prices fell sharply, with Brent futures dropping 12.94% and gas prices declining as well. Prior to this, shipping was restricted to humanitarian aid and friendly nations including Russia, China, India, Iraq, and Pakistan.</w:t>
      </w:r>
      <w:r/>
    </w:p>
    <w:p>
      <w:pPr>
        <w:pStyle w:val="ListNumber"/>
        <w:spacing w:line="240" w:lineRule="auto"/>
        <w:ind w:left="720"/>
      </w:pPr>
      <w:r/>
      <w:hyperlink r:id="rId423">
        <w:r>
          <w:rPr>
            <w:color w:val="0000EE"/>
            <w:u w:val="single"/>
          </w:rPr>
          <w:t>https://www.viva.co.id/berita/dunia/1892751-pemimpin-negara-teluk-sebut-perundingan-damai-as-iran-butuh-waktu-6-bulan</w:t>
        </w:r>
      </w:hyperlink>
      <w:r>
        <w:t xml:space="preserve"> - Gulf leaders estimate that peace negotiations between the United States and Iran require approximately six months. They urge the reopening of the Strait of Hormuz by next month to prevent a global food crisis caused by energy supply disruptions. The leaders warn that prolonged conflict will spike energy prices and demand a ceasefire extension during talks. They advocate for an agreement prohibiting uranium enrichment and limiting long-range ballistic missiles, citing concerns over Iran's nuclear ambitions. Recent escalations include US and Israeli strikes in February and Iranian retaliatory attacks, followed by a failed two-week ceasefire in April.</w:t>
      </w:r>
      <w:r/>
    </w:p>
    <w:p>
      <w:pPr>
        <w:pStyle w:val="ListNumber"/>
        <w:spacing w:line="240" w:lineRule="auto"/>
        <w:ind w:left="720"/>
      </w:pPr>
      <w:r/>
      <w:hyperlink r:id="rId424">
        <w:r>
          <w:rPr>
            <w:color w:val="0000EE"/>
            <w:u w:val="single"/>
          </w:rPr>
          <w:t>https://www.npr.org/2026/04/17/g-s1-117788/middle-east-conflict-israel-lebanon-us-updates</w:t>
        </w:r>
      </w:hyperlink>
      <w:r>
        <w:t xml:space="preserve"> - President Trump stated the US naval blockade on ships accessing Iran will remain in full force despite Iranian Foreign Minister Abbas Araghchi announcing the Strait of Hormuz is open. The blockade persists until a transaction with Iran is 100% complete. Concurrently, a ceasefire in Lebanon took effect, with thousands of displaced residents returning home despite warnings. International leaders, including French President Emmanuel Macron and British Prime Minister Keir Starmer, are hosting talks to reopen the strait. The IMF reports significant economic contraction for Iran, Iraq, and Qatar due to the conflict.</w:t>
      </w:r>
      <w:r/>
    </w:p>
    <w:p>
      <w:pPr>
        <w:pStyle w:val="ListNumber"/>
        <w:spacing w:line="240" w:lineRule="auto"/>
        <w:ind w:left="720"/>
      </w:pPr>
      <w:r/>
      <w:hyperlink r:id="rId425">
        <w:r>
          <w:rPr>
            <w:color w:val="0000EE"/>
            <w:u w:val="single"/>
          </w:rPr>
          <w:t>https://www.gamereactor.fr/liran-rouvre-le-detroit-dormuz-pour-la-duree-du-cessez-le-feu-2092353/</w:t>
        </w:r>
      </w:hyperlink>
      <w:r>
        <w:t xml:space="preserve"> - Iran announced on Friday that the Strait of Hormuz will remain open for commercial shipping during the ten-day ceasefire between Israel and Lebanon. Foreign Minister Seyed Abbas Araghchi confirmed the route is fully open. The move provided immediate relief to markets, with fuel prices dropping by 10%. While the blockade remains in place until a separate agreement is reached, US President Donald Trump stated the strait is ready for business and negotiations are progressing quickly.</w:t>
      </w:r>
      <w:r/>
    </w:p>
    <w:p>
      <w:pPr>
        <w:pStyle w:val="ListNumber"/>
        <w:spacing w:line="240" w:lineRule="auto"/>
        <w:ind w:left="720"/>
      </w:pPr>
      <w:r/>
      <w:hyperlink r:id="rId420">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426">
        <w:r>
          <w:rPr>
            <w:color w:val="0000EE"/>
            <w:u w:val="single"/>
          </w:rPr>
          <w:t>https://www.scmp.com/news/china/diplomacy/article/3350514/why-us-threats-tighten-economic-vice-iran-might-prolong-war?utm_source=rss_feed</w:t>
        </w:r>
      </w:hyperlink>
      <w:r>
        <w:t xml:space="preserve"> - US President Donald Trump confirmed that the naval blockade on vessels entering and leaving Iranian ports remains in full force, despite Iranian Foreign Minister Abbas Araghchi announcing the Strait of Hormuz is open for commercial vessels. Defence Secretary Pete Hegseth threatened attacks on Iran's civilian infrastructure if diplomatic efforts fail. The US aims to force Iran to cave in before further talks, a strategy Chinese observers warn could backfire on the US economy.</w:t>
      </w:r>
      <w:r/>
    </w:p>
    <w:p>
      <w:pPr>
        <w:pStyle w:val="ListNumber"/>
        <w:spacing w:line="240" w:lineRule="auto"/>
        <w:ind w:left="720"/>
      </w:pPr>
      <w:r/>
      <w:hyperlink r:id="rId427">
        <w:r>
          <w:rPr>
            <w:color w:val="0000EE"/>
            <w:u w:val="single"/>
          </w:rPr>
          <w:t>https://www.freepressjournal.in/india/india-invited-to-uk-france-talks-on-reopening-strait-of-hormuz-amid-rising-tensions</w:t>
        </w:r>
      </w:hyperlink>
      <w:r>
        <w:t xml:space="preserve"> - India has been invited to an international conference hosted by the United Kingdom and France to discuss reopening the Strait of Hormuz. The Ministry of External Affairs confirmed the invitation on April 17. Prime Minister Narendra Modi spoke with French President Emmanuel Macron on April 16 regarding the situation. The initiative aims to restore navigation safety amid conflict involving the United States, Israel, and Iran. Around 30 nations are expected to participate. The United States is not part of the planning.</w:t>
      </w:r>
      <w:r/>
    </w:p>
    <w:p>
      <w:pPr>
        <w:pStyle w:val="ListNumber"/>
        <w:spacing w:line="240" w:lineRule="auto"/>
        <w:ind w:left="720"/>
      </w:pPr>
      <w:r/>
      <w:hyperlink r:id="rId428">
        <w:r>
          <w:rPr>
            <w:color w:val="0000EE"/>
            <w:u w:val="single"/>
          </w:rPr>
          <w:t>https://www.wdef.com/iran-declares-strait-of-hormuz-completely-open-for-the-remaining-period-of-ceasefire-on-its-designated-route/</w:t>
        </w:r>
      </w:hyperlink>
      <w:r>
        <w:t xml:space="preserve"> - Iran's Foreign Minister Abbas Araghchi announced on Friday that all commercial vessels may pass safely through the Strait of Hormuz for the duration of the ceasefire between Israel and Lebanon. The permission applies to the coordinated route previously designated by Iranian port and maritime authorities. The Lebanon-Israel ceasefire is set to last 10 days, while a separate two-week agreement between the US and Iran is scheduled to expire on Tuesday.</w:t>
      </w:r>
      <w:r/>
    </w:p>
    <w:p>
      <w:pPr>
        <w:pStyle w:val="ListNumber"/>
        <w:spacing w:line="240" w:lineRule="auto"/>
        <w:ind w:left="720"/>
      </w:pPr>
      <w:r/>
      <w:hyperlink r:id="rId429">
        <w:r>
          <w:rPr>
            <w:color w:val="0000EE"/>
            <w:u w:val="single"/>
          </w:rPr>
          <w:t>https://www.wdef.com/macron-and-starmer-welcome-hormuz-reopening-and-push-for-permanent-navigation-security/</w:t>
        </w:r>
      </w:hyperlink>
      <w:r>
        <w:t xml:space="preserve"> - French President Emmanuel Macron and UK Prime Minister Keir Starmer announced plans for a multinational mission to ensure permanent freedom of navigation in the Strait of Hormuz. Following a declaration by US President Donald Trump and Iran's foreign minister that the strait is open, European leaders aim to deploy a strictly defensive force for mine clearance and shipping security. Military planners are set to meet in London next week, with contributions expected from over a dozen nations, though the US will not participate in this specific initiative.</w:t>
      </w:r>
      <w:r/>
    </w:p>
    <w:p>
      <w:pPr>
        <w:pStyle w:val="ListNumber"/>
        <w:spacing w:line="240" w:lineRule="auto"/>
        <w:ind w:left="720"/>
      </w:pPr>
      <w:r/>
      <w:hyperlink r:id="rId420">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421">
        <w:r>
          <w:rPr>
            <w:color w:val="0000EE"/>
            <w:u w:val="single"/>
          </w:rPr>
          <w:t>https://www.liverpoolecho.co.uk/news/cost-of-living/uk-energy-bills-could-fall-33787860</w:t>
        </w:r>
      </w:hyperlink>
      <w:r>
        <w:t xml:space="preserve"> - Chancellor Rachel Reeves has announced plans to decouple UK electricity pricing from gas markets to reduce household bills. The proposal aims to end a system where volatile gas prices dictate electricity costs despite high renewable generation. Energy Secretary Ed Miliband is collaborating on the practical implementation, with details expected within weeks. Industry groups and campaigners support the move, citing potential billions in savings and reduced vulnerability to international fossil fuel markets.</w:t>
      </w:r>
      <w:r/>
    </w:p>
    <w:p>
      <w:pPr>
        <w:pStyle w:val="ListNumber"/>
        <w:spacing w:line="240" w:lineRule="auto"/>
        <w:ind w:left="720"/>
      </w:pPr>
      <w:r/>
      <w:hyperlink r:id="rId430">
        <w:r>
          <w:rPr>
            <w:color w:val="0000EE"/>
            <w:u w:val="single"/>
          </w:rPr>
          <w:t>https://haitigazette.com/can-hungary-wean-itself-off-russian-energy-as-its-new-leader-has-promised/</w:t>
        </w:r>
      </w:hyperlink>
      <w:r>
        <w:t xml:space="preserve"> - Hungary's new leader Peter Magyar has pledged to end Russian oil imports by 2035, aiming to shift away from Russia’s energy reliance. The country has significantly increased its dependence on Russian crude and gas, despite EU plans to phase out Russian energy by 2027. The reliance is supported by existing pipelines and contracts, including the Druzhba pipeline and nuclear energy projects. Magyar intends to balance current contractual obligations with efforts to diversify energy sources, facing geopolitical and economic challenges in the process. The EU continues to push for reduced Russian energy imports from Hungary.</w:t>
      </w:r>
      <w:r/>
    </w:p>
    <w:p>
      <w:pPr>
        <w:pStyle w:val="ListNumber"/>
        <w:spacing w:line="240" w:lineRule="auto"/>
        <w:ind w:left="720"/>
      </w:pPr>
      <w:r/>
      <w:hyperlink r:id="rId431">
        <w:r>
          <w:rPr>
            <w:color w:val="0000EE"/>
            <w:u w:val="single"/>
          </w:rPr>
          <w:t>https://thefederalist.com/2026/04/17/u-s-blockade-of-iranian-ports-could-finally-break-iran-but-only-if-we-do-it-right/?utm_source=rss&amp;utm_medium=rss&amp;utm_campaign=u-s-blockade-of-iranian-ports-could-finally-break-iran-but-only-if-we-do-it-right</w:t>
        </w:r>
      </w:hyperlink>
      <w:r>
        <w:t xml:space="preserve"> - The Trump administration has imposed a naval blockade on Iranian ports in the Strait of Hormuz to compel Tehran back to negotiations following the collapse of peace talks. The move aims to cut off Iran's oil export revenue, estimated at $435 million daily damage, while clearing naval mines. While US energy exports have surged, the blockade risks raising domestic gasoline prices and harming allies like Japan and Saudi Arabia. Enforcement remains a challenge as some sanctioned vessels reportedly transited the strait.</w:t>
      </w:r>
      <w:r/>
    </w:p>
    <w:p>
      <w:pPr>
        <w:pStyle w:val="ListNumber"/>
        <w:spacing w:line="240" w:lineRule="auto"/>
        <w:ind w:left="720"/>
      </w:pPr>
      <w:r/>
      <w:hyperlink r:id="rId430">
        <w:r>
          <w:rPr>
            <w:color w:val="0000EE"/>
            <w:u w:val="single"/>
          </w:rPr>
          <w:t>https://haitigazette.com/can-hungary-wean-itself-off-russian-energy-as-its-new-leader-has-promised/</w:t>
        </w:r>
      </w:hyperlink>
      <w:r>
        <w:t xml:space="preserve"> - Hungary's new leader Peter Magyar has pledged to end Russian oil imports by 2035, aiming to shift away from Russia’s energy reliance. The country has significantly increased its dependence on Russian crude and gas, despite EU plans to phase out Russian energy by 2027. The reliance is supported by existing pipelines and contracts, including the Druzhba pipeline and nuclear energy projects. Magyar intends to balance current contractual obligations with efforts to diversify energy sources, facing geopolitical and economic challenges in the process. The EU continues to push for reduced Russian energy imports from Hungary.</w:t>
      </w:r>
      <w:r/>
    </w:p>
    <w:p>
      <w:pPr>
        <w:pStyle w:val="ListNumber"/>
        <w:spacing w:line="240" w:lineRule="auto"/>
        <w:ind w:left="720"/>
      </w:pPr>
      <w:r/>
      <w:hyperlink r:id="rId432">
        <w:r>
          <w:rPr>
            <w:color w:val="0000EE"/>
            <w:u w:val="single"/>
          </w:rPr>
          <w:t>https://www.chinanews.net/news/278993174/sustainable-stability-in-hormuz-strait-depends-on-respect-for-iran-rights-iranian-envoy-to-un</w:t>
        </w:r>
      </w:hyperlink>
      <w:r>
        <w:t xml:space="preserve"> - Iran's UN Ambassador Amir-Saeid Iravani stated that sustainable stability in the Strait of Hormuz depends on full respect for Iran's sovereignty, calling recent US naval blockade measures unlawful aggression. The statement follows a US announcement of a large-scale maritime blockade targeting Iranian ports and coastline involving over 10,000 personnel. Iravani warned that such actions risk escalating tensions and undermining maritime security, while the US Central Command confirmed active enforcement of the blockade.</w:t>
      </w:r>
      <w:r/>
    </w:p>
    <w:p>
      <w:pPr>
        <w:pStyle w:val="ListNumber"/>
        <w:spacing w:line="240" w:lineRule="auto"/>
        <w:ind w:left="720"/>
      </w:pPr>
      <w:r/>
      <w:hyperlink r:id="rId433">
        <w:r>
          <w:rPr>
            <w:color w:val="0000EE"/>
            <w:u w:val="single"/>
          </w:rPr>
          <w:t>https://aawsat.com/%D8%A7%D9%84%D8%A7%D9%82%D8%AA%D8%B5%D8%A7%D8%AF/5263447-%D8%B4%D8%B1%D9%83%D8%A7%D8%AA-%D8%AA%D9%83%D8%B1%D9%8A%D8%B1-%D9%87%D9%86%D8%AF%D9%8A%D8%A9-%D8%AA%D8%AF%D9%81%D8%B9-%D8%AB%D9%85%D9%86-%D8%A7%D9%84%D9%86%D9%81%D8%B7-%D8%A7%D9%84%D8%A5%D9%8A%D8%B1%D8%A7%D9%86%D9%8A-%D8%A8%D8%A7%D9%84%D9%8A%D9%88%D8%A7%D9%86-%D8%A7%D9%84%D8%B5%D9%8A%D9%86%D9%8A</w:t>
        </w:r>
      </w:hyperlink>
      <w:r>
        <w:t xml:space="preserve"> - Four informed sources report that Indian refineries are settling payments for rare Iranian oil shipments using Chinese yuan via the ICICI Bank in Mumbai. This transaction occurs under a temporary 30-day US sanctions waiver for Iranian oil, which is set to expire. The Indian government oil company purchased two million barrels on the vessel Jaya, valued at approximately $200 million, marking the first such purchase in seven years. Private refiner Reliance Industries also received Iranian oil on four vessels, with one vessel having discharged its cargo. Settlements are processed through ICICI Bank's Shanghai branch converting funds to yuan. Sources indicate the Indian government oil company does not plan further Iranian oil purchases.</w:t>
      </w:r>
      <w:r/>
    </w:p>
    <w:p>
      <w:pPr>
        <w:pStyle w:val="ListNumber"/>
        <w:spacing w:line="240" w:lineRule="auto"/>
        <w:ind w:left="720"/>
      </w:pPr>
      <w:r/>
      <w:hyperlink r:id="rId434">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435">
        <w:r>
          <w:rPr>
            <w:color w:val="0000EE"/>
            <w:u w:val="single"/>
          </w:rPr>
          <w:t>https://www.standartnews.com/svyat/losho-eto-koga-shte-otvoryat-ormuzkiya-protok-630539.html</w:t>
        </w:r>
      </w:hyperlink>
      <w:r>
        <w:t xml:space="preserve"> - Leaders from Gulf states and Europe estimate that resolving the conflict between the US and Iran will take approximately six months. They urge an immediate lifting of the blockade on the Strait of Hormuz to restore energy supplies. Failure to normalize the maritime route by May could trigger a global food crisis and further energy price increases. Proposed peace terms include banning Iran's uranium enrichment and possession of long-range ballistic missiles, while avoiding renewed military action.</w:t>
      </w:r>
      <w:r/>
    </w:p>
    <w:p>
      <w:pPr>
        <w:pStyle w:val="ListNumber"/>
        <w:spacing w:line="240" w:lineRule="auto"/>
        <w:ind w:left="720"/>
      </w:pPr>
      <w:r/>
      <w:hyperlink r:id="rId436">
        <w:r>
          <w:rPr>
            <w:color w:val="0000EE"/>
            <w:u w:val="single"/>
          </w:rPr>
          <w:t>https://www.indiastrategic.in/gaganyaan-mission-astronauts-safe-return-to-earth-explained/</w:t>
        </w:r>
      </w:hyperlink>
      <w:r>
        <w:t xml:space="preserve"> - Following the GAGANYAAN mission, US forces have deployed wooden vessels to demine the Strait of Hormuz, establishing a safe path for international maritime traffic. President Trump stated the US will open the stratum regardless of Iranian cooperation, while Iran acknowledged a deadlock over nuclear and strait issues. The operation involved two US Navy destroyers leading the clearance effort amidst ongoing regional tensions.</w:t>
      </w:r>
      <w:r/>
    </w:p>
    <w:p>
      <w:pPr>
        <w:pStyle w:val="ListNumber"/>
        <w:spacing w:line="240" w:lineRule="auto"/>
        <w:ind w:left="720"/>
      </w:pPr>
      <w:r/>
      <w:hyperlink r:id="rId437">
        <w:r>
          <w:rPr>
            <w:color w:val="0000EE"/>
            <w:u w:val="single"/>
          </w:rPr>
          <w:t>https://arzuw.news/turkmenistan-i-kitaj-obsudili-20-let-sotrudnichestva-v-gazovoj-otrasli</w:t>
        </w:r>
      </w:hyperlink>
      <w:r>
        <w:t xml:space="preserve"> - At a conference in Ashgabat, Turkmenistan and China marked 20 years of strategic gas sector cooperation. Representatives from both nations, including government officials and energy company leaders, discussed partnership strengthening and innovation. An agreement was signed between the state corporation Turkmengaz and CNPC Amuderya Petroleum Company Ltd to design and equip the fourth phase of the Galkynysh field development.</w:t>
      </w:r>
      <w:r/>
    </w:p>
    <w:p>
      <w:pPr>
        <w:pStyle w:val="ListNumber"/>
        <w:spacing w:line="240" w:lineRule="auto"/>
        <w:ind w:left="720"/>
      </w:pPr>
      <w:r/>
      <w:hyperlink r:id="rId438">
        <w:r>
          <w:rPr>
            <w:color w:val="0000EE"/>
            <w:u w:val="single"/>
          </w:rPr>
          <w:t>https://jurnalul.ro/stiri/externe/proces-580-milioane-euro-sabotarea-conductelor-nord-stream-cum-vor-scape-asiguratorii-plata-daunelor-1030210.html</w:t>
        </w:r>
      </w:hyperlink>
      <w:r>
        <w:t xml:space="preserve"> - A trial at the High Court in London has commenced to determine if insurers led by Lloyd's of London must cover the 580 million euro damages from the 2022 Nord Stream pipeline explosions. Insurers argue the attacks were state-sponsored acts of war, citing policy exclusions, while Nord Stream representatives claim non-state actors were responsible. The judge will assess policy exclusions without needing to identify the perpetrators.</w:t>
      </w:r>
      <w:r/>
    </w:p>
    <w:p>
      <w:pPr>
        <w:pStyle w:val="ListNumber"/>
        <w:spacing w:line="240" w:lineRule="auto"/>
        <w:ind w:left="720"/>
      </w:pPr>
      <w:r/>
      <w:hyperlink r:id="rId434">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439">
        <w:r>
          <w:rPr>
            <w:color w:val="0000EE"/>
            <w:u w:val="single"/>
          </w:rPr>
          <w:t>https://organiser.org/2026/04/17/349114/bharat/west-asia-conflict-dissecting-challenges-opportunities-for-bharat/</w:t>
        </w:r>
      </w:hyperlink>
      <w:r>
        <w:t xml:space="preserve"> - As the Iran war escalates, India faces energy shocks, trade disruptions, and inflationary pressures, risking a slowdown in GDP growth. Conversely, the crisis opens opportunities in energy diversification, manufacturing, and diplomatic realignment. India is advised to take proactive measures, including increasing strategic reserves and enhancing diplomatic ties, to mitigate risks and leverage emerging prospects. The situation necessitates cautious yet decisive policy actions to maximise benefits and minimise damage amid geopolitical turmoil.</w:t>
      </w:r>
      <w:r/>
    </w:p>
    <w:p>
      <w:pPr>
        <w:pStyle w:val="ListNumber"/>
        <w:spacing w:line="240" w:lineRule="auto"/>
        <w:ind w:left="720"/>
      </w:pPr>
      <w:r/>
      <w:hyperlink r:id="rId440">
        <w:r>
          <w:rPr>
            <w:color w:val="0000EE"/>
            <w:u w:val="single"/>
          </w:rPr>
          <w:t>https://www.jdsupra.com/legalnews/cross-border-compliance-the-effect-of-5030817/</w:t>
        </w:r>
      </w:hyperlink>
      <w:r>
        <w:t xml:space="preserve"> - The EU and UK have expanded their sanctions regimes against Russia and Belarus to include secondary sanctions targeting non-EU and non-UK entities, specifically Chinese companies. Recent designations in 2024, 2025, and 2026 have added Chinese suppliers of military goods, dual-use technology, and energy sector support to sanctions lists. New regulations impose liability on EU parents for non-EU subsidiaries' conduct and mandate strict contractual clauses prohibiting re-exports to Russia. These measures significantly restrict Chinese companies' ability to trade with EU and UK persons or supply restricted items to Russia.</w:t>
      </w:r>
      <w:r/>
    </w:p>
    <w:p>
      <w:pPr>
        <w:pStyle w:val="ListNumber"/>
        <w:spacing w:line="240" w:lineRule="auto"/>
        <w:ind w:left="720"/>
      </w:pPr>
      <w:r/>
      <w:hyperlink r:id="rId434">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434">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441">
        <w:r>
          <w:rPr>
            <w:color w:val="0000EE"/>
            <w:u w:val="single"/>
          </w:rPr>
          <w:t>https://caretas.pe/mundo/iran-anuncia-que-abre-completamente-el-estrecho-de-ormuz-mientras-dure-alto-el-fuego/</w:t>
        </w:r>
      </w:hyperlink>
      <w:r>
        <w:t xml:space="preserve"> - Iranian Foreign Minister Abbas Araqchi announced that the Strait of Hormuz is fully open to commercial shipping while a ceasefire with the United States remains in effect. The decision aligns with the ceasefire in Lebanon and directs vessels to follow a coordinated route previously announced with the Iranian Port and Maritime Organization.</w:t>
      </w:r>
      <w:r/>
    </w:p>
    <w:p>
      <w:pPr>
        <w:pStyle w:val="ListNumber"/>
        <w:spacing w:line="240" w:lineRule="auto"/>
        <w:ind w:left="720"/>
      </w:pPr>
      <w:r/>
      <w:hyperlink r:id="rId442">
        <w:r>
          <w:rPr>
            <w:color w:val="0000EE"/>
            <w:u w:val="single"/>
          </w:rPr>
          <w:t>https://www.washingtontimes.com/news/2026/apr/17/iranian-official-says-strait-hormuz-reopen-israeli-ceasefire-lebanon/</w:t>
        </w:r>
      </w:hyperlink>
      <w:r>
        <w:t xml:space="preserve"> - Iranian Foreign Minister Abbas Araghchi announced that the Strait of Hormuz is completely open for commercial vessels for the duration of the ceasefire between Israel and Lebanon. This decision followed coordinated strikes by the U.S. and Israel on Iran in February. The announcement caused the Dow Jones Industrial Average to rally over 800 points and Brent crude oil prices to fall by 10%. President Trump welcomed the news but stated the U.S. blockade of Iranian ports would remain until a final peace deal is completed, which he expects to include the retrieval of nuclear material left by airstrikes.</w:t>
      </w:r>
      <w:r/>
    </w:p>
    <w:p>
      <w:pPr>
        <w:pStyle w:val="ListNumber"/>
        <w:spacing w:line="240" w:lineRule="auto"/>
        <w:ind w:left="720"/>
      </w:pPr>
      <w:r/>
      <w:hyperlink r:id="rId443">
        <w:r>
          <w:rPr>
            <w:color w:val="0000EE"/>
            <w:u w:val="single"/>
          </w:rPr>
          <w:t>https://energynow.com/2026/04/oil-gas-recovery-may-take-two-years-after-war-ieas-birol-says/</w:t>
        </w:r>
      </w:hyperlink>
      <w:r>
        <w:t xml:space="preserve"> - Fatih Birol, executive director of the International Energy Agency, stated that recovering significant oil and gas production disrupted by the Iran war could take up to two years. Damage to infrastructure across the Persian Gulf, coupled with the near-closure of the Strait of Hormuz, has deprived the market of hundreds of millions of barrels. LNG supply recovery may lag further. Emerging economies in Asia and Africa face the biggest impact, with early signs of demand destruction including rationing and rising inflation.</w:t>
      </w:r>
      <w:r/>
    </w:p>
    <w:p>
      <w:pPr>
        <w:pStyle w:val="ListNumber"/>
        <w:spacing w:line="240" w:lineRule="auto"/>
        <w:ind w:left="720"/>
      </w:pPr>
      <w:r/>
      <w:hyperlink r:id="rId434">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444">
        <w:r>
          <w:rPr>
            <w:color w:val="0000EE"/>
            <w:u w:val="single"/>
          </w:rPr>
          <w:t>https://www.theindianpanorama.news/world-news/shadow-fleet-zombie-ids-how-iranian-ships-are-dodging-trumps-hormuz-blockade/</w:t>
        </w:r>
      </w:hyperlink>
      <w:r>
        <w:t xml:space="preserve"> - Despite a US naval blockade enforced by over 10,000 troops in the Strait of Hormuz, at least eight Iran-linked ships have crossed the waterway. Vessels are evading detection by switching off Automatic Identification System (AIS) transponders, spoofing coordinates, and using manipulated or 'zombie' identification numbers. This strategy mirrors Russian evasion tactics, allowing sanctioned tankers to remain invisible to US forces while attempting to bypass restrictions on oil and gas exports.</w:t>
      </w:r>
      <w:r/>
    </w:p>
    <w:p>
      <w:pPr>
        <w:pStyle w:val="ListNumber"/>
        <w:spacing w:line="240" w:lineRule="auto"/>
        <w:ind w:left="720"/>
      </w:pPr>
      <w:r/>
      <w:hyperlink r:id="rId445">
        <w:r>
          <w:rPr>
            <w:color w:val="0000EE"/>
            <w:u w:val="single"/>
          </w:rPr>
          <w:t>https://romanialibera.ro/la-zi/stramtoarea-ormuz-redeschisa-traficului-comercial-anunta-iranul/</w:t>
        </w:r>
      </w:hyperlink>
      <w:r>
        <w:t xml:space="preserve"> - Iran has announced the complete reopening of the Strait of Hormuz for commercial vessels following an armistice between Israel and Lebanon. Foreign Minister Seyed Abbas Araghchi stated that transit is open for the duration of the ceasefire, though a coordinated route established by Iranian maritime institutions must be respected. The decision caused international oil prices to drop by over 11% due to expectations of stabilised supply flows. US President Donald Trump publicly welcomed the move. The armistice, effective Thursday, involves a ten-day ceasefire between Israel and Hezbollah, a group supported by Iran.</w:t>
      </w:r>
      <w:r/>
    </w:p>
    <w:p>
      <w:pPr>
        <w:pStyle w:val="ListNumber"/>
        <w:spacing w:line="240" w:lineRule="auto"/>
        <w:ind w:left="720"/>
      </w:pPr>
      <w:r/>
      <w:hyperlink r:id="rId434">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446">
        <w:r>
          <w:rPr>
            <w:color w:val="0000EE"/>
            <w:u w:val="single"/>
          </w:rPr>
          <w:t>https://www.greaterkashmir.com/world/iran-declares-strait-of-hormuz-completely-open-during-ceasefire-period-11737600</w:t>
        </w:r>
      </w:hyperlink>
      <w:r>
        <w:t xml:space="preserve"> - Iranian Foreign Minister Abbas Araghchi announced that the Strait of Hormuz remains open to all commercial shipping for the duration of the ceasefire between Lebanon and Israel. The declaration aligns with the ten-day truce announced by US President Donald Trump. Vessels must follow the coordinated route previously established by the Ports and Maritime Organisation of the Islamic Republic of Iran.</w:t>
      </w:r>
      <w:r/>
    </w:p>
    <w:p>
      <w:pPr>
        <w:pStyle w:val="ListNumber"/>
        <w:spacing w:line="240" w:lineRule="auto"/>
        <w:ind w:left="720"/>
      </w:pPr>
      <w:r/>
      <w:hyperlink r:id="rId447">
        <w:r>
          <w:rPr>
            <w:color w:val="0000EE"/>
            <w:u w:val="single"/>
          </w:rPr>
          <w:t>https://www.carbonbrief.org/qa-what-magyars-defeat-of-orban-in-hungary-means-for-climate-and-energy/</w:t>
        </w:r>
      </w:hyperlink>
      <w:r>
        <w:t xml:space="preserve"> - Péter Magyar's centre-right Tisza party won a landslide victory in Hungary, ending Viktor Orbán's 16-year rule. The new government plans to focus on EU cooperation, increasing renewable energy, and eliminating Russian energy dependence by 2035. While Magyar's campaign did not emphasise climate issues, the party's manifesto includes proposals for energy modernisation, renewable expansion, and independence from Russian fossil fuels. Hungary aims to maintain EU funds and comply with EU climate policies, but previous opposition to EU initiatives and reliance on Russian energy presents challenges.</w:t>
      </w:r>
      <w:r/>
    </w:p>
    <w:p>
      <w:pPr>
        <w:pStyle w:val="ListNumber"/>
        <w:spacing w:line="240" w:lineRule="auto"/>
        <w:ind w:left="720"/>
      </w:pPr>
      <w:r/>
      <w:hyperlink r:id="rId448">
        <w:r>
          <w:rPr>
            <w:color w:val="0000EE"/>
            <w:u w:val="single"/>
          </w:rPr>
          <w:t>https://www.akhbarona.com/world/424494.html</w:t>
        </w:r>
      </w:hyperlink>
      <w:r>
        <w:t xml:space="preserve"> - Iranian Foreign Minister Abbas Araghchi announced on Friday that Tehran has opened the Strait of Hormuz fully to commercial shipping during the current ceasefire. The move aims to reduce regional tension and support global market stability. Ship transit will follow pre-coordinated routes with Iranian port authorities to ensure safety. This decision aligns with ceasefire developments in Lebanon and signals a mutual desire to de-escalate conflict, potentially alleviating international fears of a broader war affecting the global economy.</w:t>
      </w:r>
      <w:r/>
    </w:p>
    <w:p>
      <w:pPr>
        <w:pStyle w:val="ListNumber"/>
        <w:spacing w:line="240" w:lineRule="auto"/>
        <w:ind w:left="720"/>
      </w:pPr>
      <w:r/>
      <w:hyperlink r:id="rId449">
        <w:r>
          <w:rPr>
            <w:color w:val="0000EE"/>
            <w:u w:val="single"/>
          </w:rPr>
          <w:t>https://iranpress.com/content/317384/iran-opens-strait-hormuz-all-commercial-shipping</w:t>
        </w:r>
      </w:hyperlink>
      <w:r>
        <w:t xml:space="preserve"> - Iran has declared the Strait of Hormuz completely open to all commercial vessels, aligning the move with the ceasefire in Lebanon. Foreign Minister Abbas Araghchi announced via social media that passage is permitted for the duration of the ceasefire, directing traffic to routes coordinated by the Ports and Maritime Organisation of the Islamic Republic of Iran. This decision aims to facilitate regional stability and global economic stability while asserting sovereign authority over the waterway.</w:t>
      </w:r>
      <w:r/>
    </w:p>
    <w:p>
      <w:pPr>
        <w:pStyle w:val="ListNumber"/>
        <w:spacing w:line="240" w:lineRule="auto"/>
        <w:ind w:left="720"/>
      </w:pPr>
      <w:r/>
      <w:hyperlink r:id="rId447">
        <w:r>
          <w:rPr>
            <w:color w:val="0000EE"/>
            <w:u w:val="single"/>
          </w:rPr>
          <w:t>https://www.carbonbrief.org/qa-what-magyars-defeat-of-orban-in-hungary-means-for-climate-and-energy/</w:t>
        </w:r>
      </w:hyperlink>
      <w:r>
        <w:t xml:space="preserve"> - Péter Magyar's centre-right Tisza party won a landslide victory in Hungary, ending Viktor Orbán's 16-year rule. The new government plans to focus on EU cooperation, increasing renewable energy, and eliminating Russian energy dependence by 2035. While Magyar's campaign did not emphasise climate issues, the party's manifesto includes proposals for energy modernisation, renewable expansion, and independence from Russian fossil fuels. Hungary aims to maintain EU funds and comply with EU climate policies, but previous opposition to EU initiatives and reliance on Russian energy presents challenges.</w:t>
      </w:r>
      <w:r/>
    </w:p>
    <w:p>
      <w:pPr>
        <w:pStyle w:val="ListNumber"/>
        <w:spacing w:line="240" w:lineRule="auto"/>
        <w:ind w:left="720"/>
      </w:pPr>
      <w:r/>
      <w:hyperlink r:id="rId450">
        <w:r>
          <w:rPr>
            <w:color w:val="0000EE"/>
            <w:u w:val="single"/>
          </w:rPr>
          <w:t>https://www.tanea.gr/print/2026/04/17/greece/nea-synodos-31-crton-iounio-stis-ipa/</w:t>
        </w:r>
      </w:hyperlink>
      <w:r>
        <w:t xml:space="preserve"> - Athens prepares for the upcoming '3+1' energy cooperation summit in Washington from 9-11 June, focusing on converting priorities into binding commitments for interconnection projects like GSI, EastMed, and IMEC. The US supports the Greece-Cyprus-Israel alliance for regional stability, countering Turkish claims of destabilisation. Simultaneously, Greece plans a diplomatic mission to Tripoli to advance maritime boundary delimitation talks with Libya, while monitoring Turkish diplomatic activities at the Antalya Forum.</w:t>
      </w:r>
      <w:r/>
    </w:p>
    <w:p>
      <w:pPr>
        <w:pStyle w:val="ListNumber"/>
        <w:spacing w:line="240" w:lineRule="auto"/>
        <w:ind w:left="720"/>
      </w:pPr>
      <w:r/>
      <w:hyperlink r:id="rId451">
        <w:r>
          <w:rPr>
            <w:color w:val="0000EE"/>
            <w:u w:val="single"/>
          </w:rPr>
          <w:t>https://vm.ru/news/1319528-madyar-postavki-po-druzhbe-v-vengriyu-mogut-vozobnovitsya-na-sleduyushej-nedele</w:t>
        </w:r>
      </w:hyperlink>
      <w:r>
        <w:t xml:space="preserve"> - Peter Magyar, leader of the victorious Tisza party and future Hungarian prime minister, stated on 17 April that Russian oil supplies to Hungary via the Friendship pipeline could restart next week. He cited Jozsef Hernadi, head of MOL, who maintains contacts with Ukraine. Magyar noted that alternative supplies via the Adriatic pipeline from Croatia ensure no supply gaps. This development may strain relations between Kyiv and Budapest, while Slovakia's foreign minister demanded guarantees for pipeline resumption before accepting new EU sanctions against Moscow.</w:t>
      </w:r>
      <w:r/>
    </w:p>
    <w:p>
      <w:pPr>
        <w:pStyle w:val="ListNumber"/>
        <w:spacing w:line="240" w:lineRule="auto"/>
        <w:ind w:left="720"/>
      </w:pPr>
      <w:r/>
      <w:hyperlink r:id="rId452">
        <w:r>
          <w:rPr>
            <w:color w:val="0000EE"/>
            <w:u w:val="single"/>
          </w:rPr>
          <w:t>https://losangelesweeklytimes.com/trump-faces-tests-from-cuba-to-the-strait-of-hormuz/</w:t>
        </w:r>
      </w:hyperlink>
      <w:r>
        <w:t xml:space="preserve"> - The Trump administration has launched a naval blockade in the Strait of Hormuz to pressure Iran, coinciding with a de facto fuel blockade on Cuba. Russia delivered 100,000 tons of crude to Cuba despite sanctions, while China criticises the Hormuz move as dangerous ahead of a summit between Trump and Xi Jinping. Experts warn of contradictions in US maritime enforcement and potential escalation risks involving Chinese-linked vessels.</w:t>
      </w:r>
      <w:r/>
    </w:p>
    <w:p>
      <w:pPr>
        <w:pStyle w:val="ListNumber"/>
        <w:spacing w:line="240" w:lineRule="auto"/>
        <w:ind w:left="720"/>
      </w:pPr>
      <w:r/>
      <w:hyperlink r:id="rId453">
        <w:r>
          <w:rPr>
            <w:color w:val="0000EE"/>
            <w:u w:val="single"/>
          </w:rPr>
          <w:t>https://cryptobriefing.com/iran-opens-strait-of-hormuz-for-commercial-passage-amid-ceasefire/</w:t>
        </w:r>
      </w:hyperlink>
      <w:r>
        <w:t xml:space="preserve"> - Iran's Foreign Minister Araghchi announced the Strait of Hormuz is open for commercial passage under the current ceasefire. This development influenced prediction markets, with the April 19 blockade lift probability rising to 59.5% YES. The U.S. stance remains the binding constraint on the blockade. Traders are monitoring potential policy shifts from the U.S. government.</w:t>
      </w:r>
      <w:r/>
    </w:p>
    <w:p>
      <w:pPr>
        <w:pStyle w:val="ListNumber"/>
        <w:spacing w:line="240" w:lineRule="auto"/>
        <w:ind w:left="720"/>
      </w:pPr>
      <w:r/>
      <w:hyperlink r:id="rId454">
        <w:r>
          <w:rPr>
            <w:color w:val="0000EE"/>
            <w:u w:val="single"/>
          </w:rPr>
          <w:t>https://www.t-online.de/nachrichten/ausland/id_101217820/strasse-von-hormus-iran-gibt-wichtige-ader-frei-trump-reagiert.html</w:t>
        </w:r>
      </w:hyperlink>
      <w:r>
        <w:t xml:space="preserve"> - Iran has reopened the Strait of Hormus to all commercial vessels, effective immediately, according to Foreign Minister Abbas Araghtschi. The decision coincides with a ceasefire in Lebanon that came into force on Friday night. This reversal follows the Strait's effective closure earlier in the week after US-Israeli attacks on Iran, during which tankers were targeted and mines were laid by the Islamic Revolutionary Guard Corps. The Strait remains a critical route for global oil and liquefied gas transport.</w:t>
      </w:r>
      <w:r/>
    </w:p>
    <w:p>
      <w:pPr>
        <w:pStyle w:val="ListNumber"/>
        <w:spacing w:line="240" w:lineRule="auto"/>
        <w:ind w:left="720"/>
      </w:pPr>
      <w:r/>
      <w:hyperlink r:id="rId455">
        <w:r>
          <w:rPr>
            <w:color w:val="0000EE"/>
            <w:u w:val="single"/>
          </w:rPr>
          <w:t>https://www.t-online.de/nachrichten/ukraine/id_101216628/slowakei-droht-weiter-mit-blockade-von-neuen-sanktionen-fuer-russland.html</w:t>
        </w:r>
      </w:hyperlink>
      <w:r>
        <w:t xml:space="preserve"> - Slovakia has vowed to block the next EU sanctions package against Russia until the Drushba oil pipeline, which runs through Ukraine, is reopened. Foreign Minister Juraj Blanar stated that Bratislava will not vote for the 20th sanctions package unless Russian oil flows resume. The government cites a lack of leverage to force Ukrainian President Volodymyr Zelenskyy and the EU Commission to release the pipeline. While maintaining this stance, Slovakia confirmed it will not block a separate 90 billion euro EU credit to Ukraine.</w:t>
      </w:r>
      <w:r/>
    </w:p>
    <w:p>
      <w:pPr>
        <w:pStyle w:val="ListNumber"/>
        <w:spacing w:line="240" w:lineRule="auto"/>
        <w:ind w:left="720"/>
      </w:pPr>
      <w:r/>
      <w:hyperlink r:id="rId456">
        <w:r>
          <w:rPr>
            <w:color w:val="0000EE"/>
            <w:u w:val="single"/>
          </w:rPr>
          <w:t>https://www.energyflux.news/a-market-at-war-with-itself-gas-lng-ttf-jkm/</w:t>
        </w:r>
      </w:hyperlink>
      <w:r>
        <w:t xml:space="preserve"> - Front-month TTF gas prices closed marginally below pre-war levels despite the ongoing Israel-Iran conflict and a force majeure at QatarEnergy's Ras Laffan facility. While Hormuz transits are paralysed, causing cumulative global LNG supply losses approaching 60 million tonnes by December, market prices have not reacted with the expected surge. Analysts from Energy Flux note that while the structural supply deficit is real, the market appears to be pricing in a potential faster-than-expected resolution or demand destruction, creating a divergence between physical data and financial valuations.</w:t>
      </w:r>
      <w:r/>
    </w:p>
    <w:p>
      <w:pPr>
        <w:pStyle w:val="ListNumber"/>
        <w:spacing w:line="240" w:lineRule="auto"/>
        <w:ind w:left="720"/>
      </w:pPr>
      <w:r/>
      <w:hyperlink r:id="rId456">
        <w:r>
          <w:rPr>
            <w:color w:val="0000EE"/>
            <w:u w:val="single"/>
          </w:rPr>
          <w:t>https://www.energyflux.news/a-market-at-war-with-itself-gas-lng-ttf-jkm/</w:t>
        </w:r>
      </w:hyperlink>
      <w:r>
        <w:t xml:space="preserve"> - Front-month TTF gas prices closed marginally below pre-war levels despite the ongoing Israel-Iran conflict and a force majeure at QatarEnergy's Ras Laffan facility. While Hormuz transits are paralysed, causing cumulative global LNG supply losses approaching 60 million tonnes by December, market prices have not reacted with the expected surge. Analysts from Energy Flux note that while the structural supply deficit is real, the market appears to be pricing in a potential faster-than-expected resolution or demand destruction, creating a divergence between physical data and financial valuations.</w:t>
      </w:r>
      <w:r/>
    </w:p>
    <w:p>
      <w:pPr>
        <w:pStyle w:val="ListNumber"/>
        <w:spacing w:line="240" w:lineRule="auto"/>
        <w:ind w:left="720"/>
      </w:pPr>
      <w:r/>
      <w:hyperlink r:id="rId457">
        <w:r>
          <w:rPr>
            <w:color w:val="0000EE"/>
            <w:u w:val="single"/>
          </w:rPr>
          <w:t>https://euromaidanpress.com/2026/04/17/trump-extended-the-ban-on-russian-ships-docking-in-us-ports-keeping-a-biden-era-measure-alive-through-spring-2027/</w:t>
        </w:r>
      </w:hyperlink>
      <w:r>
        <w:t xml:space="preserve"> - US President Donald Trump signed an order on 15 April extending the ban on Russian-affiliated vessels entering US ports through spring 2027. This renewal continues a Biden-era emergency declaration despite recent administrative easing of some Russia-related restrictions, including temporary oil sanctions relief and delistings of specific individuals.</w:t>
      </w:r>
      <w:r/>
    </w:p>
    <w:p>
      <w:pPr>
        <w:pStyle w:val="ListNumber"/>
        <w:spacing w:line="240" w:lineRule="auto"/>
        <w:ind w:left="720"/>
      </w:pPr>
      <w:r/>
      <w:hyperlink r:id="rId458">
        <w:r>
          <w:rPr>
            <w:color w:val="0000EE"/>
            <w:u w:val="single"/>
          </w:rPr>
          <w:t>https://www.koreatimes.co.kr/world/20260417/irans-foreign-minister-says-passage-of-vessels-via-hormuz-strait-is-open-during-ceasefire?utm_source=rss</w:t>
        </w:r>
      </w:hyperlink>
      <w:r>
        <w:t xml:space="preserve"> - Iran's foreign minister announced on Friday that commercial vessel passage through the Strait of Hormuz is fully open for the duration of the ceasefire, aligning with the truce in Lebanon. The statement was made by Abbas Araqchi on X, specifying that ships must follow a coordinated route. This development occurs amidst US military posturing to restart combat operations and a blockade against Iranian shipping if a peace deal is not reached.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ndigital.com.py/iran-forzo-a-dos-nuevos-petroleros-a-dar-media-vuelta-en-el-estrecho-de-ormuz/" TargetMode="External"/><Relationship Id="rId10" Type="http://schemas.openxmlformats.org/officeDocument/2006/relationships/hyperlink" Target="https://ekbis.sindonews.com/read/1697939/34/eropa-terpecah-italia-desak-blokir-minyak-dan-gas-rusia-dibuka-1776600285" TargetMode="External"/><Relationship Id="rId11" Type="http://schemas.openxmlformats.org/officeDocument/2006/relationships/hyperlink" Target="https://www.volkskrant.nl/economie/vliegtuigbrandstof-nu-twee-keer-zo-duur-en-de-europese-voorraden-slinken~bd632020/" TargetMode="External"/><Relationship Id="rId12" Type="http://schemas.openxmlformats.org/officeDocument/2006/relationships/hyperlink" Target="https://www.southasiamonitor.org/perspective/indian-navys-stellar-role-securing-indias-energy-supplies-during-gulf-crisis" TargetMode="External"/><Relationship Id="rId13" Type="http://schemas.openxmlformats.org/officeDocument/2006/relationships/hyperlink" Target="https://curierulnational.ro/iran-ameninta-marina-americana-va-primi-o-lovitura-dura-daca-ne-ataca-navele/" TargetMode="External"/><Relationship Id="rId14" Type="http://schemas.openxmlformats.org/officeDocument/2006/relationships/hyperlink" Target="https://news.day.az/economy/1828737.html" TargetMode="External"/><Relationship Id="rId15" Type="http://schemas.openxmlformats.org/officeDocument/2006/relationships/hyperlink" Target="https://www.nrc.nl/nieuws/2026/04/19/waarom-de-straat-van-hormuz-weer-potdicht-zit-trump-deed-zeven-beweringen-in-een-uur-en-alle-zeven-waren-ze-onjuist-volgens-iran-a4925882" TargetMode="External"/><Relationship Id="rId16" Type="http://schemas.openxmlformats.org/officeDocument/2006/relationships/hyperlink" Target="https://news.az/news/iran-clarifies-passage-rules-for-chinese-vessels-in-strait-of-hormuz-after-ship-turned-back" TargetMode="External"/><Relationship Id="rId17" Type="http://schemas.openxmlformats.org/officeDocument/2006/relationships/hyperlink" Target="https://www.24newshd.tv/19-Apr-2026/latest-middle-east-war" TargetMode="External"/><Relationship Id="rId18" Type="http://schemas.openxmlformats.org/officeDocument/2006/relationships/hyperlink" Target="https://www.24newshd.tv/19-Apr-2026/houthis-threaten-close-red-sea-shipping-route-bab-al-mandab-strait" TargetMode="External"/><Relationship Id="rId19" Type="http://schemas.openxmlformats.org/officeDocument/2006/relationships/hyperlink" Target="https://expressodasilhas.cv/mundo/2026/04/19/zelensky-critica-prolongamento-da-suspensao-das-sancoes-ao-petroleo-russo/102406" TargetMode="External"/><Relationship Id="rId20" Type="http://schemas.openxmlformats.org/officeDocument/2006/relationships/hyperlink" Target="https://dinarchronicles.com/2026/04/19/sat-pm-seeds-of-wisdom-news-updates-4-18-26/" TargetMode="External"/><Relationship Id="rId21" Type="http://schemas.openxmlformats.org/officeDocument/2006/relationships/hyperlink" Target="https://peopledaily.digital/news/gulf-markets-mixed-as-hormuz-tensions-resurface-amid-trump-iran-warning" TargetMode="External"/><Relationship Id="rId22" Type="http://schemas.openxmlformats.org/officeDocument/2006/relationships/hyperlink" Target="https://cryptobriefing.com/us-helicopter-patrols-as-naval-blockade-on-iranian-ports-escalates/" TargetMode="External"/><Relationship Id="rId23" Type="http://schemas.openxmlformats.org/officeDocument/2006/relationships/hyperlink" Target="https://nypost.com/2026/04/19/us-news/iran-war-negotiations-will-resume-this-week-trump-tells-the-post/" TargetMode="External"/><Relationship Id="rId24" Type="http://schemas.openxmlformats.org/officeDocument/2006/relationships/hyperlink" Target="https://www.scmp.com/news/china/science/article/3350628/how-hydrogen-could-help-china-cut-natural-gas-use-and-carbon-emissions" TargetMode="External"/><Relationship Id="rId25" Type="http://schemas.openxmlformats.org/officeDocument/2006/relationships/hyperlink" Target="https://www.politico.eu/article/iran-mocks-eu-calls-to-reopen-strait-of-hormuz/?utm_source=RSS_Feed&amp;utm_medium=RSS&amp;utm_campaign=RSS_Syndication" TargetMode="External"/><Relationship Id="rId26" Type="http://schemas.openxmlformats.org/officeDocument/2006/relationships/hyperlink" Target="https://unn.ua/news/sudnoplavstvo-v-ormuzkii-prototsi-znovu-maizhe-zupynylosia-pislia-dii-iranu" TargetMode="External"/><Relationship Id="rId27" Type="http://schemas.openxmlformats.org/officeDocument/2006/relationships/hyperlink" Target="https://www.ntnews.com/international/you-gave-me-clearance-to-go-now-firing-indian-tankers-frantic-call-to-iran-in-hormuz-2364158" TargetMode="External"/><Relationship Id="rId28" Type="http://schemas.openxmlformats.org/officeDocument/2006/relationships/hyperlink" Target="https://egyptoil-gas.com/news/qatari-lng-cargoes-move-toward-strait-of-hormuz-after-reopening/?utm_source=rss&amp;utm_medium=rss&amp;utm_campaign=qatari-lng-cargoes-move-toward-strait-of-hormuz-after-reopening" TargetMode="External"/><Relationship Id="rId29" Type="http://schemas.openxmlformats.org/officeDocument/2006/relationships/hyperlink" Target="https://worldoil.com/news/2026/4/19/strait-of-hormuz-stalls-as-iran-reverses-friday-reopening-move/" TargetMode="External"/><Relationship Id="rId30" Type="http://schemas.openxmlformats.org/officeDocument/2006/relationships/hyperlink" Target="https://www.middleeasteye.net/live-blog/live-blog-update/irgc-says-hormuz-fully-closed-until-us-lifts-blockade-iranian-ports" TargetMode="External"/><Relationship Id="rId31" Type="http://schemas.openxmlformats.org/officeDocument/2006/relationships/hyperlink" Target="https://www.dw.com/en/us-waiver-boosts-russian-oil-revenues-amid-iran-war/video-76847879" TargetMode="External"/><Relationship Id="rId32" Type="http://schemas.openxmlformats.org/officeDocument/2006/relationships/hyperlink" Target="https://www.aljazeera.com/video/newsfeed/2026/4/19/iran-warns-hormuz-will-stay-shut-unless-us-lifts-siege-on-its-ports?traffic_source=rss" TargetMode="External"/><Relationship Id="rId33" Type="http://schemas.openxmlformats.org/officeDocument/2006/relationships/hyperlink" Target="https://www.middleeastmonitor.com/20260419-israel-preparing-to-strike-energy-facilities-if-iran-truce-collapses-report/" TargetMode="External"/><Relationship Id="rId34" Type="http://schemas.openxmlformats.org/officeDocument/2006/relationships/hyperlink" Target="https://www.middleeastmonitor.com/20260419-confused-closures-and-opaque-openings-continuing-dramas-in-the-hormuz-strait/" TargetMode="External"/><Relationship Id="rId35" Type="http://schemas.openxmlformats.org/officeDocument/2006/relationships/hyperlink" Target="https://orinocotribune.com/a-primer-on-the-petrodollar-and-the-war-on-iran/" TargetMode="External"/><Relationship Id="rId36" Type="http://schemas.openxmlformats.org/officeDocument/2006/relationships/hyperlink" Target="https://www.rt.com/news/638695-tehran-stand-end-us-pressure/?utm_source=rss&amp;utm_medium=rss&amp;utm_campaign=RSS" TargetMode="External"/><Relationship Id="rId37" Type="http://schemas.openxmlformats.org/officeDocument/2006/relationships/hyperlink" Target="https://www.express.co.uk/news/world/2195808/iran-us-strait-of-hormuz-closure-trump" TargetMode="External"/><Relationship Id="rId38" Type="http://schemas.openxmlformats.org/officeDocument/2006/relationships/hyperlink" Target="https://www.thekashmirmonitor.net/iran-violated-ceasefire-says-trump-warns-of-response/" TargetMode="External"/><Relationship Id="rId39" Type="http://schemas.openxmlformats.org/officeDocument/2006/relationships/hyperlink" Target="https://www.aljazeera.com/opinions/2026/4/19/the-gcc-has-unity-it-now-needs-joint-defence-and-development?traffic_source=rss" TargetMode="External"/><Relationship Id="rId40" Type="http://schemas.openxmlformats.org/officeDocument/2006/relationships/hyperlink" Target="https://ca.news.yahoo.com/trump-iran-cite-progress-talks-010120693.html" TargetMode="External"/><Relationship Id="rId41" Type="http://schemas.openxmlformats.org/officeDocument/2006/relationships/hyperlink" Target="https://www.iltempo.it/esteri/2026/04/19/news/saa-47337900/" TargetMode="External"/><Relationship Id="rId42" Type="http://schemas.openxmlformats.org/officeDocument/2006/relationships/hyperlink" Target="https://www.newarab.com/opinion/algeria-gas-windfall-iran-war-short-term-gain-and-no-pain" TargetMode="External"/><Relationship Id="rId43" Type="http://schemas.openxmlformats.org/officeDocument/2006/relationships/hyperlink" Target="https://www.indiandefensenews.in/2026/04/irans-supreme-leaders-envoy-in-india.html" TargetMode="External"/><Relationship Id="rId44" Type="http://schemas.openxmlformats.org/officeDocument/2006/relationships/hyperlink" Target="https://www.ndtv.com/world-news/iran-war-latest-news-distress-audio-indian-flagged-tanker-sanmar-herald-strait-of-hormuz-firing-11378169#publisher=newsstand" TargetMode="External"/><Relationship Id="rId45" Type="http://schemas.openxmlformats.org/officeDocument/2006/relationships/hyperlink" Target="https://www.newarab.com/news/strait-hormuz-remains-closed-us-iran-deal-still-far" TargetMode="External"/><Relationship Id="rId46" Type="http://schemas.openxmlformats.org/officeDocument/2006/relationships/hyperlink" Target="https://www.dlacalle.com/en/from-leverage-to-liability-the-hormuz-strait-is-now-irans-biggest-weakness/?utm_source=rss&amp;utm_medium=rss&amp;utm_campaign=from-leverage-to-liability-the-hormuz-strait-is-now-irans-biggest-weakness" TargetMode="External"/><Relationship Id="rId47" Type="http://schemas.openxmlformats.org/officeDocument/2006/relationships/hyperlink" Target="https://www.sentinelassam.com/more-news/international/trump-made-7-claims-all-false-iran-parliament-speaker-mohammed-bagher-ghalibaf" TargetMode="External"/><Relationship Id="rId48" Type="http://schemas.openxmlformats.org/officeDocument/2006/relationships/hyperlink" Target="https://www.sentinelassam.com/more-news/international/shameful-180-degree-reversal-us-senate-democrats-slam-trump-for-extending-waiver-on-russian-oil" TargetMode="External"/><Relationship Id="rId49" Type="http://schemas.openxmlformats.org/officeDocument/2006/relationships/hyperlink" Target="https://caspianpost.com/azerbaijan/italian-pm-to-visit-azerbaijan-as-energy-ties-deepen" TargetMode="External"/><Relationship Id="rId50" Type="http://schemas.openxmlformats.org/officeDocument/2006/relationships/hyperlink" Target="https://www.freemalaysiatoday.com/category/world/2026/04/19/iea-head-pitches-iraq-turkey-pipeline-to-bypass-hormuz" TargetMode="External"/><Relationship Id="rId51" Type="http://schemas.openxmlformats.org/officeDocument/2006/relationships/hyperlink" Target="https://english.ratopati.com/story/59671/zelensky-takes-a-dig-at-trump" TargetMode="External"/><Relationship Id="rId52" Type="http://schemas.openxmlformats.org/officeDocument/2006/relationships/hyperlink" Target="https://www.albawaba.com/news/audio-captures-indian-tanker-pleading-1625756" TargetMode="External"/><Relationship Id="rId53" Type="http://schemas.openxmlformats.org/officeDocument/2006/relationships/hyperlink" Target="https://www.eanlibya.com/%D8%A8%D8%B9%D8%AF-%D8%A3%D8%B2%D9%85%D8%A9-%D9%87%D8%B1%D9%85%D8%B2-%D8%AA%D8%B1%D9%83%D9%8A%D8%A7-%D8%AA%D9%81%D8%AA%D8%AD-%D9%85%D9%84%D9%81-%D9%85%D9%85%D8%B1-%D8%A7%D9%84%D8%B7%D8%A7/" TargetMode="External"/><Relationship Id="rId54" Type="http://schemas.openxmlformats.org/officeDocument/2006/relationships/hyperlink" Target="https://energy.economictimes.indiatimes.com/news/oil-and-gas/indias-lpg-consumption-plummets-128-amid-west-asia-supply-crisis/130366307" TargetMode="External"/><Relationship Id="rId55" Type="http://schemas.openxmlformats.org/officeDocument/2006/relationships/hyperlink" Target="https://cursorinfo.co.il/world-news/vojna-mozhet-vozobnovitsya-v-lyuboj-moment-smi/" TargetMode="External"/><Relationship Id="rId56" Type="http://schemas.openxmlformats.org/officeDocument/2006/relationships/hyperlink" Target="https://www.nationalheraldindia.com/international/iran-reasserts-control-over-strait-of-hormuz-despite-fragile-truce" TargetMode="External"/><Relationship Id="rId57" Type="http://schemas.openxmlformats.org/officeDocument/2006/relationships/hyperlink" Target="https://bitcoinethereumnews.com/tech/iranian-army-chief-vows-readiness-to-confront-enemies-amid-rising-tensions/?utm_source=rss&amp;utm_medium=rss&amp;utm_campaign=iranian-army-chief-vows-readiness-to-confront-enemies-amid-rising-tensions" TargetMode="External"/><Relationship Id="rId58" Type="http://schemas.openxmlformats.org/officeDocument/2006/relationships/hyperlink" Target="https://www.freepressjournal.in/world/you-gave-me-clearance-now-firing-audio-from-indian-tanker-during-hormuz-attack-surfaces" TargetMode="External"/><Relationship Id="rId59" Type="http://schemas.openxmlformats.org/officeDocument/2006/relationships/hyperlink" Target="https://sana.sy/international/2454290/" TargetMode="External"/><Relationship Id="rId60" Type="http://schemas.openxmlformats.org/officeDocument/2006/relationships/hyperlink" Target="https://www.policyedge.in/p/two-wars-one-crisis-rethinking-indias-fertiliser-dependence" TargetMode="External"/><Relationship Id="rId61" Type="http://schemas.openxmlformats.org/officeDocument/2006/relationships/hyperlink" Target="https://www.peoplenews.tw/articles/hot-news/27396" TargetMode="External"/><Relationship Id="rId62" Type="http://schemas.openxmlformats.org/officeDocument/2006/relationships/hyperlink" Target="https://www.glasgowlive.co.uk/news/glasgow-news/experts-warn-covid-style-economic-33797365" TargetMode="External"/><Relationship Id="rId63" Type="http://schemas.openxmlformats.org/officeDocument/2006/relationships/hyperlink" Target="https://www.stern.de/politik/ausland/irankrieg-news--weit-von-endgueltiger-einigung-mit-usa-entfernt--sagt-iran-37087516.html" TargetMode="External"/><Relationship Id="rId64" Type="http://schemas.openxmlformats.org/officeDocument/2006/relationships/hyperlink" Target="https://tribune.com.pk/story/2603489/shuttle-diplomacy" TargetMode="External"/><Relationship Id="rId65" Type="http://schemas.openxmlformats.org/officeDocument/2006/relationships/hyperlink" Target="https://www.aljazeera.com/news/2026/4/19/iran-us-still-far-from-breakthrough-in-strait-of-hormuz-impasse?traffic_source=rss" TargetMode="External"/><Relationship Id="rId66" Type="http://schemas.openxmlformats.org/officeDocument/2006/relationships/hyperlink" Target="https://www.gandul.ro/stiri/cand-il-doare-pe-viktor-orban-sufera-si-vladimir-putin-rusia-a-pierdut-ungaria-fortareata-kremlinului-in-ue-lovitura-ideologica-pagube-strategice-si-consecinte-financia-20862858" TargetMode="External"/><Relationship Id="rId67" Type="http://schemas.openxmlformats.org/officeDocument/2006/relationships/hyperlink" Target="https://www.rfi.fr/en/international-news/20260419-zelensky-slams-oil-sanctions-relief-for-russia" TargetMode="External"/><Relationship Id="rId68" Type="http://schemas.openxmlformats.org/officeDocument/2006/relationships/hyperlink" Target="https://www.standartnews.com/biznes/otlichna-novina-za-vsichki-koito-predpochitat-distancionnata-rabota-630708.html" TargetMode="External"/><Relationship Id="rId69" Type="http://schemas.openxmlformats.org/officeDocument/2006/relationships/hyperlink" Target="https://www.entekhab.ir/fa/news/918151/%D9%88%D8%B2%DB%8C%D8%B1-%D8%A7%D9%86%D8%B1%DA%98%DB%8C-%D8%AA%D8%B1%DA%A9%DB%8C%D9%87-%D8%AA%D9%85%D8%AF%DB%8C%D8%AF-%D9%82%D8%B1%D8%A7%D8%B1%D8%AF%D8%A7%D8%AF-%D9%88%D8%A7%D8%B1%D8%AF%D8%A7%D8%AA-%DA%AF%D8%A7%D8%B2-%D8%A7%D8%B2-%D8%A7%DB%8C%D8%B1%D8%A7%D9%86-%D8%B1%D8%A7-%D8%A8%D8%B1%D8%B1%D8%B3%DB%8C-%D8%AE%D9%88%D8%A7%D9%87%DB%8C%D9%85-%DA%A9%D8%B1%D8%AF-%D8%B2%DB%8C%D8%B1%D8%A7-%D9%87%D9%86%D9%88%D8%B2-%D8%A8%D9%87-%D8%A2%D9%86-%D9%86%DB%8C%D8%A7%D8%B2-%D8%AF%D8%A7%D8%B1%DB%8C%D9%85" TargetMode="External"/><Relationship Id="rId70" Type="http://schemas.openxmlformats.org/officeDocument/2006/relationships/hyperlink" Target="https://indianexpress.com/article/world/us-news/iran-us-war-news-live-update-donald-trump-strait-hormuz-reverted-strict-control-blames-10644361/" TargetMode="External"/><Relationship Id="rId71" Type="http://schemas.openxmlformats.org/officeDocument/2006/relationships/hyperlink" Target="https://hvg.hu/kkv/20260419_hernadi-zsolt-mol-nis-targyalas-szerb-miniszter-gazprom" TargetMode="External"/><Relationship Id="rId72" Type="http://schemas.openxmlformats.org/officeDocument/2006/relationships/hyperlink" Target="https://propakistani.pk/2026/04/19/minister-says-pakistans-electricity-crisis-will-end-immediately-if-this-happens/" TargetMode="External"/><Relationship Id="rId73" Type="http://schemas.openxmlformats.org/officeDocument/2006/relationships/hyperlink" Target="https://www.bostonglobe.com/2026/04/19/world/iran-doubles-down-on-closing-strait-of-hormuz-ceasefire-inches-toward-expiration/" TargetMode="External"/><Relationship Id="rId74" Type="http://schemas.openxmlformats.org/officeDocument/2006/relationships/hyperlink" Target="https://www.bolnews.com/world/ghalibaf-condemns-us-threats-over-iranian-ports-warns-of-action/" TargetMode="External"/><Relationship Id="rId75" Type="http://schemas.openxmlformats.org/officeDocument/2006/relationships/hyperlink" Target="https://cryptobriefing.com/qatar-warns-of-global-shock-as-iran-tightens-control-over-strait-of-hormuz/" TargetMode="External"/><Relationship Id="rId76" Type="http://schemas.openxmlformats.org/officeDocument/2006/relationships/hyperlink" Target="https://www.deutschland.de/en/talks-in-paris-merz-warns-of-stress-test" TargetMode="External"/><Relationship Id="rId77" Type="http://schemas.openxmlformats.org/officeDocument/2006/relationships/hyperlink" Target="https://timesofoman.com//article/170785-iran-war-trump-says-tehran-cannot-blackmail-us" TargetMode="External"/><Relationship Id="rId78" Type="http://schemas.openxmlformats.org/officeDocument/2006/relationships/hyperlink" Target="https://timesofoman.com//article/170787-houthis-threaten-to-close-bab-al-mandeb-strait" TargetMode="External"/><Relationship Id="rId79" Type="http://schemas.openxmlformats.org/officeDocument/2006/relationships/hyperlink" Target="https://www.islamtimes.com/en/news/1275492/iran-slams-eu-over-hormuz-rejects-international-law-claims" TargetMode="External"/><Relationship Id="rId80" Type="http://schemas.openxmlformats.org/officeDocument/2006/relationships/hyperlink" Target="https://www.tz.de/politik/iran-news-aktuell-ticker-verhandlungen-usa-trump-strasse-von-hormus-zr-94268300.html" TargetMode="External"/><Relationship Id="rId81" Type="http://schemas.openxmlformats.org/officeDocument/2006/relationships/hyperlink" Target="https://www.juancole.com/2026/04/merchant-closing-blockade.html" TargetMode="External"/><Relationship Id="rId82" Type="http://schemas.openxmlformats.org/officeDocument/2006/relationships/hyperlink" Target="https://www.theamericanconservative.com/can-king-trump-pull-the-sword-from-the-hormuz/" TargetMode="External"/><Relationship Id="rId83" Type="http://schemas.openxmlformats.org/officeDocument/2006/relationships/hyperlink" Target="https://thesun.ng/strait-of-hormuz-shut-again-as-iran-us-peace-talks-stall/" TargetMode="External"/><Relationship Id="rId84" Type="http://schemas.openxmlformats.org/officeDocument/2006/relationships/hyperlink" Target="https://www.business-standard.com/economy/news/domestic-lpg-consumption-drops-13-in-march-amid-west-asia-conflict-126041900163_1.html" TargetMode="External"/><Relationship Id="rId85" Type="http://schemas.openxmlformats.org/officeDocument/2006/relationships/hyperlink" Target="https://cryptobriefing.com/us-navy-prepares-to-seize-iran-linked-ships-as-peace-talks-falter/" TargetMode="External"/><Relationship Id="rId86" Type="http://schemas.openxmlformats.org/officeDocument/2006/relationships/hyperlink" Target="https://www.globaltrademag.com/shipping-industry-warns-hormuz-is-far-from-open-despite-official-claims/" TargetMode="External"/><Relationship Id="rId87" Type="http://schemas.openxmlformats.org/officeDocument/2006/relationships/hyperlink" Target="https://news.day.az/politics/1828764.html" TargetMode="External"/><Relationship Id="rId88" Type="http://schemas.openxmlformats.org/officeDocument/2006/relationships/hyperlink" Target="https://www.indiatoday.in/world/story/far-from-final-deal-iran-flags-gaps-in-talks-with-us-as-ceasefire-deadline-nears-2898404-2026-04-19?utm_source=rss" TargetMode="External"/><Relationship Id="rId89" Type="http://schemas.openxmlformats.org/officeDocument/2006/relationships/hyperlink" Target="https://nuclear-news.net/2026/04/19/2-b1-the-war-they-started-and-lost-how-the-u-s-and-israel-triggered-a-crisis-they-cant-control/" TargetMode="External"/><Relationship Id="rId90" Type="http://schemas.openxmlformats.org/officeDocument/2006/relationships/hyperlink" Target="https://www.brisbanetimes.com.au/world/middle-east/us-iran-war-live-updates-iran-can-t-blackmail-us-says-trump-ships-attacked-as-strait-of-hormuz-closed-again-iran-reviews-new-us-proposals-20260418-p5zp2p.html?ref=rss&amp;utm_medium=rss&amp;utm_source=rss_feed" TargetMode="External"/><Relationship Id="rId91" Type="http://schemas.openxmlformats.org/officeDocument/2006/relationships/hyperlink" Target="https://aif.ru/politics/vice-premer-italii-prizval-vozobnovit-postavki-energoresursov-iz-rossii" TargetMode="External"/><Relationship Id="rId92" Type="http://schemas.openxmlformats.org/officeDocument/2006/relationships/hyperlink" Target="https://www.deccanchronicle.com/world/iran-us-talks-progress-but-deal-still-distant-1951400" TargetMode="External"/><Relationship Id="rId93" Type="http://schemas.openxmlformats.org/officeDocument/2006/relationships/hyperlink" Target="https://www.spectator.com.au/2026/04/energy-crisis-demonstrates-the-benefits-of-war/" TargetMode="External"/><Relationship Id="rId94" Type="http://schemas.openxmlformats.org/officeDocument/2006/relationships/hyperlink" Target="https://www.vietnamplus.vn/han-quoc-duy-tri-don-hang-dong-tau-lng-bat-chap-gian-doan-nguon-cung-post1105744.vnp" TargetMode="External"/><Relationship Id="rId95" Type="http://schemas.openxmlformats.org/officeDocument/2006/relationships/hyperlink" Target="http://www.adaderana.lk/news.php?nid=121406" TargetMode="External"/><Relationship Id="rId96" Type="http://schemas.openxmlformats.org/officeDocument/2006/relationships/hyperlink" Target="http://www.adaderana.lk/news.php?nid=121399" TargetMode="External"/><Relationship Id="rId97" Type="http://schemas.openxmlformats.org/officeDocument/2006/relationships/hyperlink" Target="https://www.middleeasteye.net/live-blog/live-blog-update/iran-prioritise-ships-paying-costs-security-strait-hormuz" TargetMode="External"/><Relationship Id="rId98" Type="http://schemas.openxmlformats.org/officeDocument/2006/relationships/hyperlink" Target="https://www.middleeasteye.net/live-blog/live-blog-update/turkiye-seeks-extend-iran-gas-deal-minister-says" TargetMode="External"/><Relationship Id="rId99" Type="http://schemas.openxmlformats.org/officeDocument/2006/relationships/hyperlink" Target="https://www.vietnamplus.vn/iran-khang-dinh-van-con-cach-biet-de-di-den-thoa-thuan-cuoi-cung-post1105754.vnp" TargetMode="External"/><Relationship Id="rId100" Type="http://schemas.openxmlformats.org/officeDocument/2006/relationships/hyperlink" Target="https://www.nation.com.pk/19-Apr-2026/iran-says-examining-new-us-proposals-talks-pakistan" TargetMode="External"/><Relationship Id="rId101" Type="http://schemas.openxmlformats.org/officeDocument/2006/relationships/hyperlink" Target="https://www.thehindubusinessline.com/news/world/hormuz-chaos-lebanon-clashes-dent-trump-peace-deal-hopes/article70880060.ece" TargetMode="External"/><Relationship Id="rId102" Type="http://schemas.openxmlformats.org/officeDocument/2006/relationships/hyperlink" Target="https://english.aawsat.com/business/5264007-us-renews-russian-oil-waiver-month-curb-global-energy-prices" TargetMode="External"/><Relationship Id="rId103" Type="http://schemas.openxmlformats.org/officeDocument/2006/relationships/hyperlink" Target="https://www.perfil.com/noticias/internacional/fractura-en-la-cupula-de-teheran.phtml" TargetMode="External"/><Relationship Id="rId104" Type="http://schemas.openxmlformats.org/officeDocument/2006/relationships/hyperlink" Target="https://www.perfil.com/noticias/internacional/iran-vuelve-a-bloquear-el-estrecho-de-ormuz-y-dispara-sobre-dos-buques.phtml" TargetMode="External"/><Relationship Id="rId105" Type="http://schemas.openxmlformats.org/officeDocument/2006/relationships/hyperlink" Target="https://www.azernews.az/analysis/257182.html" TargetMode="External"/><Relationship Id="rId106" Type="http://schemas.openxmlformats.org/officeDocument/2006/relationships/hyperlink" Target="https://www.news18.com/world/gunboats-projectiles-what-happened-with-two-indian-ships-targeted-in-hormuz-ws-l-10043465.html" TargetMode="External"/><Relationship Id="rId107" Type="http://schemas.openxmlformats.org/officeDocument/2006/relationships/hyperlink" Target="https://vm.ru/news/1319771-zelenskij-dal-soglasie-v-germanii-raskryli-detali-diversii-na-severnyh-potokah" TargetMode="External"/><Relationship Id="rId108" Type="http://schemas.openxmlformats.org/officeDocument/2006/relationships/hyperlink" Target="https://cryptobriefing.com/us-military-plans-to-seize-iran-linked-oil-tankers-globally/" TargetMode="External"/><Relationship Id="rId109" Type="http://schemas.openxmlformats.org/officeDocument/2006/relationships/hyperlink" Target="https://aawsat.com/%D8%A7%D9%84%D8%A7%D9%82%D8%AA%D8%B5%D8%A7%D8%AF/5263842-%D9%85%D8%A7%D9%84%D9%8A%D8%B2%D9%8A%D8%A7-%D8%A8%D8%AA%D8%B1%D9%88%D9%86%D8%A7%D8%B3-%D8%AA%D8%AC%D8%B1%D9%8A-%D9%85%D9%81%D8%A7%D9%88%D8%B6%D8%A7%D8%AA-%D9%85%D8%B9-%D8%B1%D9%88%D8%B3%D9%8A%D8%A7-%D9%84%D8%B4%D8%B1%D8%A7%D8%A1-%D8%A7%D9%84%D9%86%D9%81%D8%B7" TargetMode="External"/><Relationship Id="rId110" Type="http://schemas.openxmlformats.org/officeDocument/2006/relationships/hyperlink" Target="https://www.bairdmaritime.com/security/iran-attempts-to-reimpose-control-over-strait-of-hormuz-as-ships-report-gunfire" TargetMode="External"/><Relationship Id="rId111" Type="http://schemas.openxmlformats.org/officeDocument/2006/relationships/hyperlink" Target="https://indianexpress.com/article/business/iran-hormuz-closed-indian-ship-cross-saturday-four-turn-back-10643827/" TargetMode="External"/><Relationship Id="rId112" Type="http://schemas.openxmlformats.org/officeDocument/2006/relationships/hyperlink" Target="https://www.benzinga.com/news/politics/26/04/51902497/robin-brooks-warns-europe-must-block-russian-oil-exports-to-impact-war-financing" TargetMode="External"/><Relationship Id="rId113" Type="http://schemas.openxmlformats.org/officeDocument/2006/relationships/hyperlink" Target="https://www.iranherald.com/news/278996446/iran-defends-limits-on-strait-of-hormuz-passage" TargetMode="External"/><Relationship Id="rId114" Type="http://schemas.openxmlformats.org/officeDocument/2006/relationships/hyperlink" Target="https://www.indiandefensenews.in/2026/04/iran-imposes-strict-navigation-rules-in.html" TargetMode="External"/><Relationship Id="rId115" Type="http://schemas.openxmlformats.org/officeDocument/2006/relationships/hyperlink" Target="https://www.indiandefensenews.in/2026/04/us-democrats-condemn-trump.html" TargetMode="External"/><Relationship Id="rId116" Type="http://schemas.openxmlformats.org/officeDocument/2006/relationships/hyperlink" Target="https://attackofthefanboy.com/politics/iran-declared-the-strait-of-hormuz-open-then-fired-on-two-indian-ships-and-reversed-course-within-24-hours/" TargetMode="External"/><Relationship Id="rId117" Type="http://schemas.openxmlformats.org/officeDocument/2006/relationships/hyperlink" Target="https://pmnewsnigeria.com/2026/04/18/iran-gunboats-fire-on-tanker-as-strait-of-hormuz-shuts-again/" TargetMode="External"/><Relationship Id="rId118" Type="http://schemas.openxmlformats.org/officeDocument/2006/relationships/hyperlink" Target="https://lenta.ru/news/2026/04/18/vitse-premier-italii-prizval-vernutsya-k-zakupkam-rossiyskogo-gaza/" TargetMode="External"/><Relationship Id="rId119" Type="http://schemas.openxmlformats.org/officeDocument/2006/relationships/hyperlink" Target="https://www.dailyindependent.com.pk/2026/04/18/trump-issues-four-word-warning-after-hormuz-closure/" TargetMode="External"/><Relationship Id="rId120" Type="http://schemas.openxmlformats.org/officeDocument/2006/relationships/hyperlink" Target="https://thefrontierpost.com/turkiye-says-iran-gas-pipeline-contract-nearing-expiry-no-talks-yet-on-extension/" TargetMode="External"/><Relationship Id="rId121" Type="http://schemas.openxmlformats.org/officeDocument/2006/relationships/hyperlink" Target="https://tmv.in/article/us-makes-u-turn-on-russian-oil-waivers-extends-limited-transit-exemption-till-may-16-date=2026-04-19" TargetMode="External"/><Relationship Id="rId122" Type="http://schemas.openxmlformats.org/officeDocument/2006/relationships/hyperlink" Target="https://www.okaz.com.sa/economy/na/2244756" TargetMode="External"/><Relationship Id="rId123" Type="http://schemas.openxmlformats.org/officeDocument/2006/relationships/hyperlink" Target="https://www.dnes.bg/a/2-svyat/718346-kak-madyar-se-prevrashta-v-po-golyam-priyatel-na-putin-otkolkoto-nyakoy-e-predpolagal" TargetMode="External"/><Relationship Id="rId124" Type="http://schemas.openxmlformats.org/officeDocument/2006/relationships/hyperlink" Target="https://www.tehrantimes.com/news/525542/Global-energy-markets-future-Capital-flight-from-Persian-Gulf" TargetMode="External"/><Relationship Id="rId125" Type="http://schemas.openxmlformats.org/officeDocument/2006/relationships/hyperlink" Target="https://news.day.az/world/1828859.html" TargetMode="External"/><Relationship Id="rId126" Type="http://schemas.openxmlformats.org/officeDocument/2006/relationships/hyperlink" Target="https://orient.tm/en/post/98609/launch-phase-4-galkynysh-field-cements-energy-alliance-between-turkmenistan-and-china" TargetMode="External"/><Relationship Id="rId127" Type="http://schemas.openxmlformats.org/officeDocument/2006/relationships/hyperlink" Target="https://orient.tm/en/post/98601/turkmenistan-and-china-approved-partnership-strategy-through-2030" TargetMode="External"/><Relationship Id="rId128" Type="http://schemas.openxmlformats.org/officeDocument/2006/relationships/hyperlink" Target="https://fortune.com/2026/04/18/us-waiver-extension-russian-oil-sanctions-iran-war-shortages-treasury-secretary-scott-bessent/" TargetMode="External"/><Relationship Id="rId129" Type="http://schemas.openxmlformats.org/officeDocument/2006/relationships/hyperlink" Target="https://www.indiavision.com/business/iran-says-strait-of-hormuz-is-closed-again-as-vessels-attempting-to-cross-come-under-fire/601716/" TargetMode="External"/><Relationship Id="rId130" Type="http://schemas.openxmlformats.org/officeDocument/2006/relationships/hyperlink" Target="https://energiesmedia.com/exxonmobil-qatarenergy-lng-collaboration/" TargetMode="External"/><Relationship Id="rId131" Type="http://schemas.openxmlformats.org/officeDocument/2006/relationships/hyperlink" Target="https://tass.com/economy/2119209" TargetMode="External"/><Relationship Id="rId132" Type="http://schemas.openxmlformats.org/officeDocument/2006/relationships/hyperlink" Target="https://oilprice.com/Energy/Crude-Oil/Trading-Desks-Boom-While-Big-Oil-Output-Stalls.html" TargetMode="External"/><Relationship Id="rId133" Type="http://schemas.openxmlformats.org/officeDocument/2006/relationships/hyperlink" Target="https://san.com/cc/trump-admin-reverses-decision-extends-waiver-on-russian-oil-sanctions/" TargetMode="External"/><Relationship Id="rId134" Type="http://schemas.openxmlformats.org/officeDocument/2006/relationships/hyperlink" Target="https://www.investing.com/news/economy-news/hormuz-shipping-chaos-returns-as-iran-reverses-transit-reopening-4622178" TargetMode="External"/><Relationship Id="rId135" Type="http://schemas.openxmlformats.org/officeDocument/2006/relationships/hyperlink" Target="https://maritimefairtrade.org/russia-is-addressing-a-fire-at-tuapse-port/" TargetMode="External"/><Relationship Id="rId136" Type="http://schemas.openxmlformats.org/officeDocument/2006/relationships/hyperlink" Target="https://www.rt.com/news/638691-italian-deputy-pm-russian-energy/?utm_source=rss&amp;utm_medium=rss&amp;utm_campaign=RSS" TargetMode="External"/><Relationship Id="rId137" Type="http://schemas.openxmlformats.org/officeDocument/2006/relationships/hyperlink" Target="https://lenta.ru/news/2026/04/19/strana-es-prigrozila-ukraine/" TargetMode="External"/><Relationship Id="rId138" Type="http://schemas.openxmlformats.org/officeDocument/2006/relationships/hyperlink" Target="https://cryptobriefing.com/iran-orders-indian-ship-to-halt-in-strait-of-hormuz-escalation/" TargetMode="External"/><Relationship Id="rId139" Type="http://schemas.openxmlformats.org/officeDocument/2006/relationships/hyperlink" Target="https://cryptobriefing.com/iran-fires-on-tankers-sets-conditions-for-reopening-strait-of-hormuz/" TargetMode="External"/><Relationship Id="rId140" Type="http://schemas.openxmlformats.org/officeDocument/2006/relationships/hyperlink" Target="https://www.elsiglodetorreon.com.mx/noticia/2026/vuelve-la-tension-a-oriente-medio-iran-cierra-ormuz-y-trump-amenaza-con-nuevos-ataques.html" TargetMode="External"/><Relationship Id="rId141" Type="http://schemas.openxmlformats.org/officeDocument/2006/relationships/hyperlink" Target="https://www.skynewsarabia.com/middle-east/1864960-%D8%A7%D9%84%D8%AC%D9%8A%D8%B4-%D8%A7%D9%84%D8%A3%D9%85%D9%8A%D8%B1%D9%83%D9%8A-%D8%A7%D9%84%D8%AA%D8%AC%D8%A7%D8%B1%D8%A9-%D9%88%D8%A5%D9%84%D9%89-%D8%A5%D9%8A%D8%B1%D8%A7%D9%86-%D8%B9%D8%A8%D8%B1-%D8%A7%D9%84%D8%A8%D8%AD%D8%B1-%D8%AA%D9%88%D9%82%D9%81%D8%AA-%D8%AA%D9%85%D8%A7%D9%85%D8%A7" TargetMode="External"/><Relationship Id="rId142" Type="http://schemas.openxmlformats.org/officeDocument/2006/relationships/hyperlink" Target="https://www.livemint.com/news/india/lpg-cylinder-price-on-19-april-domestic-and-commercial-gas-rates-in-delhi-bengaluru-mumbai-kolkata-today-11776562580971.html" TargetMode="External"/><Relationship Id="rId143" Type="http://schemas.openxmlformats.org/officeDocument/2006/relationships/hyperlink" Target="https://bhaskarlive.in/iran-says-to-control-traffic-through-hormuz-until-war-definitively-ended/" TargetMode="External"/><Relationship Id="rId144" Type="http://schemas.openxmlformats.org/officeDocument/2006/relationships/hyperlink" Target="https://internewscast.com/news/us-military-poised-for-imminent-boarding-of-iran-linked-vessels-amid-rising-tensions/" TargetMode="External"/><Relationship Id="rId145" Type="http://schemas.openxmlformats.org/officeDocument/2006/relationships/hyperlink" Target="https://news.abplive.com/news/world/us-iran-war-strait-of-hormuz-blockade-trump-says-iran-can-t-blackmail-us-calls-situation-room-white-house-1837334" TargetMode="External"/><Relationship Id="rId146" Type="http://schemas.openxmlformats.org/officeDocument/2006/relationships/hyperlink" Target="https://sof.news/middle-east/epic-fury-19april2026/" TargetMode="External"/><Relationship Id="rId147" Type="http://schemas.openxmlformats.org/officeDocument/2006/relationships/hyperlink" Target="https://www.india.com/news/world/indian-vessels-firing-incident-in-strait-of-hormuz-representative-of-irans-supreme-leader-responds-relationship-with-india-is-strong-calls-for-de-escalation-5000-years-history-iran-us-war-8386028/" TargetMode="External"/><Relationship Id="rId148" Type="http://schemas.openxmlformats.org/officeDocument/2006/relationships/hyperlink" Target="https://newscats.org/strait-of-hormuz-crisis-reignites-as-iran-claims-closure-again-u-s-denies-breach-of-deal-competing-narratives-fuel-global-uncertainty" TargetMode="External"/><Relationship Id="rId149" Type="http://schemas.openxmlformats.org/officeDocument/2006/relationships/hyperlink" Target="https://www.freemalaysiatoday.com/category/opinion/2026/04/19/eye-in-the-sky-adds-new-dimension-to-iran-conflict" TargetMode="External"/><Relationship Id="rId150" Type="http://schemas.openxmlformats.org/officeDocument/2006/relationships/hyperlink" Target="https://peoplesreview.com.np/2026/04/19/iran-again-closes-the-strait-of-hormuz/" TargetMode="External"/><Relationship Id="rId151" Type="http://schemas.openxmlformats.org/officeDocument/2006/relationships/hyperlink" Target="https://timesofindia.indiatimes.com/world/middle-east/spare-the-sermons-iran-slams-eu-over-hormuz-stance-calls-international-law-remarks-peak-hypocrisy/articleshow/130364193.cms" TargetMode="External"/><Relationship Id="rId152" Type="http://schemas.openxmlformats.org/officeDocument/2006/relationships/hyperlink" Target="https://www.sondakika.com/3-sayfa/haber-iran-hurmuz-bogazi-ni-kapatma-karari-aldi-19762960/" TargetMode="External"/><Relationship Id="rId153" Type="http://schemas.openxmlformats.org/officeDocument/2006/relationships/hyperlink" Target="https://arynews.tv/netherlands-to-activate-first-phase-of-energy-crisis-plan-anp-reports" TargetMode="External"/><Relationship Id="rId154" Type="http://schemas.openxmlformats.org/officeDocument/2006/relationships/hyperlink" Target="https://www.newarab.com/news/turkey-says-iran-gas-pipeline-contract-nearing-expiry" TargetMode="External"/><Relationship Id="rId155" Type="http://schemas.openxmlformats.org/officeDocument/2006/relationships/hyperlink" Target="https://www.dailynewsegypt.com/2026/04/18/eu-drafts-plan-to-accelerate-green-transition-in-response-to-iran-war-energy-shock/?utm_source=rss&amp;utm_medium=rss&amp;utm_campaign=eu-drafts-plan-to-accelerate-green-transition-in-response-to-iran-war-energy-shock" TargetMode="External"/><Relationship Id="rId156" Type="http://schemas.openxmlformats.org/officeDocument/2006/relationships/hyperlink" Target="https://www.haberler.com/ekonomi/hurmuz-bogazi-ndan-ticari-gecisler-artiyor-19761772-haberi/" TargetMode="External"/><Relationship Id="rId157" Type="http://schemas.openxmlformats.org/officeDocument/2006/relationships/hyperlink" Target="https://boereport.com/2026/04/18/five-loaded-qatari-lng-vessels-approach-the-strait-of-hormuz-ship-tracking-data-shows/" TargetMode="External"/><Relationship Id="rId158" Type="http://schemas.openxmlformats.org/officeDocument/2006/relationships/hyperlink" Target="https://caliber.az/en/post/turkish-minister-turkstream-attack-would-mirror-strait-of-hormuz-disruption" TargetMode="External"/><Relationship Id="rId159" Type="http://schemas.openxmlformats.org/officeDocument/2006/relationships/hyperlink" Target="https://cursorinfo.co.il/world-news/iran-obyavil-o-polnom-zakrytii-ormuzskogo-proliva/" TargetMode="External"/><Relationship Id="rId160" Type="http://schemas.openxmlformats.org/officeDocument/2006/relationships/hyperlink" Target="https://news.abplive.com/news/world/ships-come-under-fire-while-crossing-strait-of-hormuz-amid-rising-tensions-1837306" TargetMode="External"/><Relationship Id="rId161" Type="http://schemas.openxmlformats.org/officeDocument/2006/relationships/hyperlink" Target="https://mediaindonesia.com/ekonomi/880820/selat-hormuz-dibuka-dua-kapal-tanker-pertamina-siap-melintas-keluar-menuju-tanah-air" TargetMode="External"/><Relationship Id="rId162" Type="http://schemas.openxmlformats.org/officeDocument/2006/relationships/hyperlink" Target="https://mediaindonesia.com/internasional/880861/iran-kembali-tutup-selat-hormuz" TargetMode="External"/><Relationship Id="rId163" Type="http://schemas.openxmlformats.org/officeDocument/2006/relationships/hyperlink" Target="https://sana.sy/international/2453536/" TargetMode="External"/><Relationship Id="rId164" Type="http://schemas.openxmlformats.org/officeDocument/2006/relationships/hyperlink" Target="https://namibiadailynews.info/strait-of-hormuz-wont-remain-open-if-u-s-naval-blockade-continues-iranian-parliament-speaker/" TargetMode="External"/><Relationship Id="rId165" Type="http://schemas.openxmlformats.org/officeDocument/2006/relationships/hyperlink" Target="https://www.emirates247.com/world/irans-navy-tells-ships-strait-of-hormuz-shut-again-two-vessels-report-gunfire/925" TargetMode="External"/><Relationship Id="rId166" Type="http://schemas.openxmlformats.org/officeDocument/2006/relationships/hyperlink" Target="https://www.eanlibya.com/%D8%A7%D9%84%D8%AF%D8%A8%D9%8A%D8%A8%D8%A9-%D9%8A%D8%A8%D8%AD%D8%AB-%D9%85%D8%B9-%D8%B1%D8%A6%D9%8A%D8%B3-%D9%88%D8%B2%D8%B1%D8%A7%D8%A1-%D9%82%D8%B7%D8%B1-%D8%AA%D8%AF%D8%A7%D8%B9%D9%8A%D8%A7%D8%AA/" TargetMode="External"/><Relationship Id="rId167" Type="http://schemas.openxmlformats.org/officeDocument/2006/relationships/hyperlink" Target="https://www.india.com/news/world/iran-again-closes-strait-of-hormuz-says-decision-taken-due-to-maritime-piracy-tehran-irgc-abbas-araghchi-donald-trump-lebanon-khatam-al-anbiya-8385677/" TargetMode="External"/><Relationship Id="rId168" Type="http://schemas.openxmlformats.org/officeDocument/2006/relationships/hyperlink" Target="https://www.cmjornal.pt/mais-cm/especiais/conflito-no-medio-oriente/detalhe/pelo-menos-oito-navios-conseguiram-atravessar-estreito-de-ormuz-antes-de-irao-voltar-a-fechar-a-passagem" TargetMode="External"/><Relationship Id="rId169" Type="http://schemas.openxmlformats.org/officeDocument/2006/relationships/hyperlink" Target="https://libnanews.com/ormuz-liran-resserre-a-nouveau-letau/" TargetMode="External"/><Relationship Id="rId170" Type="http://schemas.openxmlformats.org/officeDocument/2006/relationships/hyperlink" Target="https://iranpress.com/content/317404/due-us-unfaithfulness-strait-hormuz-closes" TargetMode="External"/><Relationship Id="rId171" Type="http://schemas.openxmlformats.org/officeDocument/2006/relationships/hyperlink" Target="https://bhaskarlive.in/iranian-gunboats-fire-on-tanker-in-strait-of-hormuz-uk-authority/" TargetMode="External"/><Relationship Id="rId172" Type="http://schemas.openxmlformats.org/officeDocument/2006/relationships/hyperlink" Target="https://romanialibera.ro/la-zi/situatie-exploziva-in-stramtoarea-ormuz-un-petrolier-a-fost-atacat-de-garzile-revolutionare-iraniene/" TargetMode="External"/><Relationship Id="rId173" Type="http://schemas.openxmlformats.org/officeDocument/2006/relationships/hyperlink" Target="https://tribune.com.pk/story/2603442/turkey-says-iran-gas-pipeline-contract-nearing-expiry-no-talks-yet-on-extension" TargetMode="External"/><Relationship Id="rId174" Type="http://schemas.openxmlformats.org/officeDocument/2006/relationships/hyperlink" Target="https://www.theatlantic.com/ideas/2026/04/ukraine-trump-us-oil-russia/686854/?utm_source=feed" TargetMode="External"/><Relationship Id="rId175" Type="http://schemas.openxmlformats.org/officeDocument/2006/relationships/hyperlink" Target="https://www.benzinga.com/news/events/26/04/51902142/strait-of-hormuz-closed-again-iran-says-under-the-strict-management-and-control-of-the-armed-forces" TargetMode="External"/><Relationship Id="rId176" Type="http://schemas.openxmlformats.org/officeDocument/2006/relationships/hyperlink" Target="https://dailycaller.com/2026/04/18/iran-closes-hormuz-strait-again-attacks-tanker/" TargetMode="External"/><Relationship Id="rId177" Type="http://schemas.openxmlformats.org/officeDocument/2006/relationships/hyperlink" Target="https://www.gandul.ro/international/navele-iraniene-au-deschis-focul-asupra-unui-petrolier-din-stramtoarea-ormuz-20864692" TargetMode="External"/><Relationship Id="rId178" Type="http://schemas.openxmlformats.org/officeDocument/2006/relationships/hyperlink" Target="https://www.stl.news/iran-war-update-progress-negotiations/" TargetMode="External"/><Relationship Id="rId179" Type="http://schemas.openxmlformats.org/officeDocument/2006/relationships/hyperlink" Target="https://guineematin.com/2026/04/18/tensions-au-moyen-orient-liran-ouvre-le-feu-sur-un-petrolier-dans-le-detroit-dormuz/?utm_source=rss&amp;utm_medium=rss&amp;utm_campaign=tensions-au-moyen-orient-liran-ouvre-le-feu-sur-un-petrolier-dans-le-detroit-dormuz" TargetMode="External"/><Relationship Id="rId180" Type="http://schemas.openxmlformats.org/officeDocument/2006/relationships/hyperlink" Target="https://www.luxtimes.lu/world/iran-broadcasts-that-hormuz-is-shut-as-owners-report-gunfire/146376545.html" TargetMode="External"/><Relationship Id="rId181" Type="http://schemas.openxmlformats.org/officeDocument/2006/relationships/hyperlink" Target="https://www.gazetaprawna.pl/wiadomosci/swiat/artykuly/11234999,koniec-rozejmu-trumpa-strzaly-w-ciesninie-ormuz-iran-zamknal-przepra.html" TargetMode="External"/><Relationship Id="rId182" Type="http://schemas.openxmlformats.org/officeDocument/2006/relationships/hyperlink" Target="https://www.rfi.fr/en/international-news/20260418-war-in-the-middle-east-latest-developments-1" TargetMode="External"/><Relationship Id="rId183" Type="http://schemas.openxmlformats.org/officeDocument/2006/relationships/hyperlink" Target="https://fd.nl/politiek/1593907/olie-en-gastankers-varen-door-straat-van-hormuz" TargetMode="External"/><Relationship Id="rId184" Type="http://schemas.openxmlformats.org/officeDocument/2006/relationships/hyperlink" Target="https://kassataya.com/liran-referme-le-detroit-dormuz-et-espere-forcer-la-main-a-trump-qui-refuse-de-lever-son-blocus/" TargetMode="External"/><Relationship Id="rId185" Type="http://schemas.openxmlformats.org/officeDocument/2006/relationships/hyperlink" Target="https://www.rp.pl/konflikty-zbrojne/art44183351-straznicy-rewolucji-o-zamknieciu-ciesniny-ormuz-odpowiedz-na-piractwo-i-blokade-usa" TargetMode="External"/><Relationship Id="rId186" Type="http://schemas.openxmlformats.org/officeDocument/2006/relationships/hyperlink" Target="https://www.cnbc.com/2026/04/18/trump-says-us-has-good-news-on-iran-talks-to-continue.html" TargetMode="External"/><Relationship Id="rId187" Type="http://schemas.openxmlformats.org/officeDocument/2006/relationships/hyperlink" Target="https://www.aljazeera.com/video/newsfeed/2026/4/18/gunfire-reported-by-vessel-in-strait-of-hormuz?traffic_source=rss" TargetMode="External"/><Relationship Id="rId188" Type="http://schemas.openxmlformats.org/officeDocument/2006/relationships/hyperlink" Target="https://hungarytoday.hu/sergey-lavrov-reacts-to-the-hungarian-elections-during-the-antalya-diplomatic-forum/" TargetMode="External"/><Relationship Id="rId189" Type="http://schemas.openxmlformats.org/officeDocument/2006/relationships/hyperlink" Target="https://www.bolnews.com/world/iran-closes-strait-of-hormuz-again-over-blockade-of-its-ports/" TargetMode="External"/><Relationship Id="rId190" Type="http://schemas.openxmlformats.org/officeDocument/2006/relationships/hyperlink" Target="https://www.hameensanomat.fi/uutissuomalainen/9386004" TargetMode="External"/><Relationship Id="rId191" Type="http://schemas.openxmlformats.org/officeDocument/2006/relationships/hyperlink" Target="https://aawsat.com/%D8%A7%D9%84%D8%A7%D9%82%D8%AA%D8%B5%D8%A7%D8%AF/5263810-5-%D8%B3%D9%81%D9%86-%D9%82%D8%B7%D8%B1%D9%8A%D8%A9-%D9%85%D8%AD%D9%85%D9%84%D8%A9-%D8%A8%D8%A7%D9%84%D8%BA%D8%A7%D8%B2-%D8%A7%D9%84%D8%B7%D8%A8%D9%8A%D8%B9%D9%8A-%D8%AA%D9%82%D8%AA%D8%B1%D8%A8-%D9%85%D9%86-%D9%85%D8%B6%D9%8A%D9%82-%D9%87%D8%B1%D9%85%D8%B2" TargetMode="External"/><Relationship Id="rId192" Type="http://schemas.openxmlformats.org/officeDocument/2006/relationships/hyperlink" Target="https://jurnalul.ro/bani-afaceri/investitii/romania-vrea-independenta-energetica-finantari-americane-3-5-miliarde-euro-infrastructura-electricitate-si-gaze-1030310.html" TargetMode="External"/><Relationship Id="rId193" Type="http://schemas.openxmlformats.org/officeDocument/2006/relationships/hyperlink" Target="https://cryptoticker.io/en/iran-closes-strait-of-hormuz-oil-crypto-news-impact/" TargetMode="External"/><Relationship Id="rId194" Type="http://schemas.openxmlformats.org/officeDocument/2006/relationships/hyperlink" Target="https://www.theweek.in/news/middle-east/2026/04/18/mojtaba-khamenei-warns-of-inflicting-bitterness-of-new-defeats-on-enemies-amid-uncertainty-over-second-round-of-talks.html" TargetMode="External"/><Relationship Id="rId195" Type="http://schemas.openxmlformats.org/officeDocument/2006/relationships/hyperlink" Target="https://www.standartnews.com/svyat/promyana-nov-ekshan-v-ormuzkiya-protok-630630.html" TargetMode="External"/><Relationship Id="rId196" Type="http://schemas.openxmlformats.org/officeDocument/2006/relationships/hyperlink" Target="https://www.focus.de/politik/ausland/tanker-drehen-um-grafik-zeigt-chaos-in-strasse-von-hormus_5bde820c-c66e-4c04-90f3-76d5f5a5018c.html" TargetMode="External"/><Relationship Id="rId197" Type="http://schemas.openxmlformats.org/officeDocument/2006/relationships/hyperlink" Target="https://cryptobriefing.com/five-qatari-lng-vessels-approach-strait-of-hormuz-amid-blockade/" TargetMode="External"/><Relationship Id="rId198" Type="http://schemas.openxmlformats.org/officeDocument/2006/relationships/hyperlink" Target="https://cryptobriefing.com/iran-closes-strait-of-hormuz-fires-on-tankers-amid-us-blockade-standoff/" TargetMode="External"/><Relationship Id="rId199" Type="http://schemas.openxmlformats.org/officeDocument/2006/relationships/hyperlink" Target="https://cryptobriefing.com/centcom-enforces-full-maritime-blockade-of-iranian-ports-23-vessels-turned-back/" TargetMode="External"/><Relationship Id="rId200" Type="http://schemas.openxmlformats.org/officeDocument/2006/relationships/hyperlink" Target="https://bankwatch.ca/2026/04/18/morning-briefing-saturday-april-18-2026-%C2%B7-800-am-est-%C2%B7-1180-words/" TargetMode="External"/><Relationship Id="rId201" Type="http://schemas.openxmlformats.org/officeDocument/2006/relationships/hyperlink" Target="https://thenews-chronicle.com/breaking-iran-claims-strait-of-hormuz-closed-again-as-us-maintains-naval-blockade/" TargetMode="External"/><Relationship Id="rId202" Type="http://schemas.openxmlformats.org/officeDocument/2006/relationships/hyperlink" Target="https://newtalk.tw/news/view/2026-04-18/1030515" TargetMode="External"/><Relationship Id="rId203" Type="http://schemas.openxmlformats.org/officeDocument/2006/relationships/hyperlink" Target="https://wartakota.tribunnews.com/news/887490/setelah-konflik-aktivitas-kapal-di-selat-hormuz-mulai-bergerak-perlahan" TargetMode="External"/><Relationship Id="rId204" Type="http://schemas.openxmlformats.org/officeDocument/2006/relationships/hyperlink" Target="https://ec.ltn.com.tw/article/breakingnews/5408344" TargetMode="External"/><Relationship Id="rId205" Type="http://schemas.openxmlformats.org/officeDocument/2006/relationships/hyperlink" Target="https://www.dostor.org/5512392" TargetMode="External"/><Relationship Id="rId206" Type="http://schemas.openxmlformats.org/officeDocument/2006/relationships/hyperlink" Target="https://atarde.com.br/mundo/ira-volta-a-fechar-estreito-de-ormuz-apos-bloqueio-naval-dos-eua-1386247" TargetMode="External"/><Relationship Id="rId207" Type="http://schemas.openxmlformats.org/officeDocument/2006/relationships/hyperlink" Target="https://newscentraltv.com/iran-threatens-hormuz-closure-over-blockade/" TargetMode="External"/><Relationship Id="rId208" Type="http://schemas.openxmlformats.org/officeDocument/2006/relationships/hyperlink" Target="https://www.burgasnews.com/2026/04/18/%D0%BA%D0%BE%D0%BD%D0%B2%D0%BE%D0%B9-%D0%BE%D1%82-%D1%82%D0%B0%D0%BD%D0%BA%D0%B5%D1%80%D0%B8-%D0%B5-%D0%BD%D0%B0%D0%BF%D1%83%D1%81%D0%BD%D0%B0%D0%BB-%D0%BF%D0%B5%D1%80%D1%81%D0%B8%D0%B9%D1%81%D0%BA/" TargetMode="External"/><Relationship Id="rId209" Type="http://schemas.openxmlformats.org/officeDocument/2006/relationships/hyperlink" Target="https://www.mirror.co.uk/news/world-news/iran-leader-mojtaba-khamenei-statement-37035957" TargetMode="External"/><Relationship Id="rId210" Type="http://schemas.openxmlformats.org/officeDocument/2006/relationships/hyperlink" Target="https://www.brisbanetimes.com.au/world/middle-east/iran-reimposes-restrictions-on-strait-of-hormuz-accusing-us-of-violating-deal-20260418-p5zp27.html?ref=rss&amp;utm_medium=rss&amp;utm_source=rss_feed" TargetMode="External"/><Relationship Id="rId211" Type="http://schemas.openxmlformats.org/officeDocument/2006/relationships/hyperlink" Target="https://www.volkskrant.nl/buitenland/vrachtschip-in-straat-van-hormuz-aangevallen-door-boten-van-de-iraanse-revolutionaire-garde~b8dfaf7b/" TargetMode="External"/><Relationship Id="rId212" Type="http://schemas.openxmlformats.org/officeDocument/2006/relationships/hyperlink" Target="https://nypost.com/2026/04/18/us-news/iran-fires-on-tanker-near-oman-after-re-closing-strait-of-hormuz/" TargetMode="External"/><Relationship Id="rId213" Type="http://schemas.openxmlformats.org/officeDocument/2006/relationships/hyperlink" Target="https://www.zeebiz.com/world/news-with-the-continuation-of-the-blockade-the-strait-of-hormuz-will-not-remain-open-393847" TargetMode="External"/><Relationship Id="rId214" Type="http://schemas.openxmlformats.org/officeDocument/2006/relationships/hyperlink" Target="https://wsvn.com/news/us-world/iran-reimposes-restrictions-on-strait-of-hormuz-accusing-us-of-violating-deal-to-reopen-it/" TargetMode="External"/><Relationship Id="rId215" Type="http://schemas.openxmlformats.org/officeDocument/2006/relationships/hyperlink" Target="https://www.trend.az/business/4176290.html" TargetMode="External"/><Relationship Id="rId216" Type="http://schemas.openxmlformats.org/officeDocument/2006/relationships/hyperlink" Target="https://www.trend.az/business/4176354.html" TargetMode="External"/><Relationship Id="rId217" Type="http://schemas.openxmlformats.org/officeDocument/2006/relationships/hyperlink" Target="https://www.trend.az/business/4176292.html" TargetMode="External"/><Relationship Id="rId218" Type="http://schemas.openxmlformats.org/officeDocument/2006/relationships/hyperlink" Target="https://www.alsumaria.tv/news/international/561854/%D8%A5%D8%B9%D9%81%D8%A7%D8%A1%D8%A7%D8%AA-%D8%A3%D9%85%D8%B1%D9%8A%D9%83%D9%8A%D8%A9-%D8%AC%D8%AF%D9%8A%D8%AF%D8%A9-%D9%85%D9%86-%D8%A7%D9%84%D8%AE%D8%B2%D8%A7%D9%86%D8%A9?src=rss&amp;utm_source=thewall360&amp;utm_medium=rss-articles&amp;utm_campaign=rss&amp;utm_term=Rss" TargetMode="External"/><Relationship Id="rId219" Type="http://schemas.openxmlformats.org/officeDocument/2006/relationships/hyperlink" Target="https://dailypost.ng/2026/04/18/iran-shuts-strait-of-hormuz-hours-after-reopening/" TargetMode="External"/><Relationship Id="rId220" Type="http://schemas.openxmlformats.org/officeDocument/2006/relationships/hyperlink" Target="https://news.day.az/politics/1828684.html" TargetMode="External"/><Relationship Id="rId221" Type="http://schemas.openxmlformats.org/officeDocument/2006/relationships/hyperlink" Target="https://www.stern.de/news/iran-macht-oeffnung-der-strasse-von-hormus-wegen-us-blockade-rueckgaengig-37320234.html" TargetMode="External"/><Relationship Id="rId222" Type="http://schemas.openxmlformats.org/officeDocument/2006/relationships/hyperlink" Target="https://www.independent.ie/world-news/middle-east/iran-reimposes-strict-restrictions-on-strait-of-hormuz-after-us-violates-deal/a1142495169.html" TargetMode="External"/><Relationship Id="rId223" Type="http://schemas.openxmlformats.org/officeDocument/2006/relationships/hyperlink" Target="https://www.nzherald.co.nz/world/iran-command-says-has-closed-strait-of-hormuz-again-over-us-blockade/EOJP2NDS4VDPBI2RD4GH55RWD4/" TargetMode="External"/><Relationship Id="rId224" Type="http://schemas.openxmlformats.org/officeDocument/2006/relationships/hyperlink" Target="https://www.jpost.com/middle-east/iran-news/article-893404" TargetMode="External"/><Relationship Id="rId225" Type="http://schemas.openxmlformats.org/officeDocument/2006/relationships/hyperlink" Target="https://www.24newshd.tv/18-Apr-2026/talks-date-set-iran-gunboats-open-fire-tanker-hormuz-shut" TargetMode="External"/><Relationship Id="rId226" Type="http://schemas.openxmlformats.org/officeDocument/2006/relationships/hyperlink" Target="https://theshillongtimes.com/2026/04/18/macron-says-irans-announcement-of-reopening-hormuz-goes-in-right-direction-2/" TargetMode="External"/><Relationship Id="rId227" Type="http://schemas.openxmlformats.org/officeDocument/2006/relationships/hyperlink" Target="https://www.azernews.az/region/257206.html" TargetMode="External"/><Relationship Id="rId228" Type="http://schemas.openxmlformats.org/officeDocument/2006/relationships/hyperlink" Target="https://www.independent.co.uk/news/world/americas/iran-donald-trump-lebanon-pakistani-tehran-b2960297.html" TargetMode="External"/><Relationship Id="rId229" Type="http://schemas.openxmlformats.org/officeDocument/2006/relationships/hyperlink" Target="https://www.mirror.co.uk/news/world-news/iran-shuts-strait-hormuz-again-37035764" TargetMode="External"/><Relationship Id="rId230" Type="http://schemas.openxmlformats.org/officeDocument/2006/relationships/hyperlink" Target="https://www.liberoquotidiano.it/news/libero-video/47327833/iran-blocco-hormuz-continua-adotteremo-misure-necessarie/" TargetMode="External"/><Relationship Id="rId231" Type="http://schemas.openxmlformats.org/officeDocument/2006/relationships/hyperlink" Target="https://www.liberoquotidiano.it/news/economia/47328673/hormuz_riapre_unione_europea_si_riscopre_inutile/" TargetMode="External"/><Relationship Id="rId232" Type="http://schemas.openxmlformats.org/officeDocument/2006/relationships/hyperlink" Target="https://www.liberoquotidiano.it/news/economia/47327124/hormuz_crolla_prezzo_petrolio_borse_volano_cosa_successo_pochi_minuti/" TargetMode="External"/><Relationship Id="rId233" Type="http://schemas.openxmlformats.org/officeDocument/2006/relationships/hyperlink" Target="https://egyptian-gazette.com/world/iran-slams-hormuz-shut-again-after-tankers-slip-through/" TargetMode="External"/><Relationship Id="rId234" Type="http://schemas.openxmlformats.org/officeDocument/2006/relationships/hyperlink" Target="https://www.perthnow.com.au/news/world/us-iran-war-iran-re-closes-strait-of-hormuz-following-us-blockade-of-major-oil-route-c-22160347" TargetMode="External"/><Relationship Id="rId235" Type="http://schemas.openxmlformats.org/officeDocument/2006/relationships/hyperlink" Target="https://witness.co.za/news/2026/04/18/iran-threatens-to-again-close-hormuz-if-us-blockade-continues/" TargetMode="External"/><Relationship Id="rId236" Type="http://schemas.openxmlformats.org/officeDocument/2006/relationships/hyperlink" Target="https://www.siasat.com/us-will-start-dropping-bombs-if-no-deal-trump-warns-iran-3455634/" TargetMode="External"/><Relationship Id="rId237" Type="http://schemas.openxmlformats.org/officeDocument/2006/relationships/hyperlink" Target="https://lenta.ru/news/2026/04/18/v-irane-sdelali-zayavlenie-po-ormuzskomu-prolivu/" TargetMode="External"/><Relationship Id="rId238" Type="http://schemas.openxmlformats.org/officeDocument/2006/relationships/hyperlink" Target="https://www.actualno.com/asia/ruskata-zadna-vrata-na-iran-sreshtu-trymp-news_2582904.html" TargetMode="External"/><Relationship Id="rId239" Type="http://schemas.openxmlformats.org/officeDocument/2006/relationships/hyperlink" Target="https://www.thehindubusinessline.com/economy/logistics/convoy-of-tankers-is-seen-crossing-strait-of-hormuz-vessel-tracking-data-shows/article70877054.ece" TargetMode="External"/><Relationship Id="rId240" Type="http://schemas.openxmlformats.org/officeDocument/2006/relationships/hyperlink" Target="https://attackofthefanboy.com/politics/trump-said-the-strait-of-hormuz-is-completely-open-iran-told-the-wsj-its-open-for-a-price/" TargetMode="External"/><Relationship Id="rId241" Type="http://schemas.openxmlformats.org/officeDocument/2006/relationships/hyperlink" Target="https://news.az/news/azerbaijans-geopolitical-position-highlights-importance-of-diversifying-exports-presidential-representative" TargetMode="External"/><Relationship Id="rId242" Type="http://schemas.openxmlformats.org/officeDocument/2006/relationships/hyperlink" Target="https://www.middleeastmonitor.com/20260418-irans-qalibaf-says-us-israel-could-not-win-through-lies-tehran-to-control-hormuz-transit/" TargetMode="External"/><Relationship Id="rId243" Type="http://schemas.openxmlformats.org/officeDocument/2006/relationships/hyperlink" Target="https://www.middleeastmonitor.com/20260418-strait-of-hormuz-back-to-previous-state-under-control-of-armed-forces-says-iran-citing-ongoing-us-blockade/" TargetMode="External"/><Relationship Id="rId244" Type="http://schemas.openxmlformats.org/officeDocument/2006/relationships/hyperlink" Target="https://timeskuwait.com/france-and-uk-offer-to-lead-post-war-naval-mission-to-secure-strait-of-hormuz-shipping-routes/" TargetMode="External"/><Relationship Id="rId245" Type="http://schemas.openxmlformats.org/officeDocument/2006/relationships/hyperlink" Target="https://www.rt.com/news/638629-iran-restricts-strait-hormuz-us-piracy/?utm_source=rss&amp;utm_medium=rss&amp;utm_campaign=RSS" TargetMode="External"/><Relationship Id="rId246" Type="http://schemas.openxmlformats.org/officeDocument/2006/relationships/hyperlink" Target="https://investinglive.com/news/iran-says-that-strait-of-hormuz-is-closed-once-again-situation-returns-to-previous-state-20260418/" TargetMode="External"/><Relationship Id="rId247" Type="http://schemas.openxmlformats.org/officeDocument/2006/relationships/hyperlink" Target="https://www.haberler.com/ekonomi/hurmuz-bogazi-nin-acilmasi-enerji-fiyatlarini-dusuruyor-19760958-haberi/" TargetMode="External"/><Relationship Id="rId248" Type="http://schemas.openxmlformats.org/officeDocument/2006/relationships/hyperlink" Target="https://timeskuwait.com/imf-warns-of-gulf-gdp-decline-as-hormuz-closure-triggered-regional-economic-shock/" TargetMode="External"/><Relationship Id="rId249" Type="http://schemas.openxmlformats.org/officeDocument/2006/relationships/hyperlink" Target="https://meduza.io/news/2026/04/18/iran-vnov-zablokiroval-ormuzskiy-proliv" TargetMode="External"/><Relationship Id="rId250" Type="http://schemas.openxmlformats.org/officeDocument/2006/relationships/hyperlink" Target="https://www.sentinelassam.com/more-news/international/west-asia-energy-output-may-take-two-years-to-recover-international-energy-agency-iea" TargetMode="External"/><Relationship Id="rId251" Type="http://schemas.openxmlformats.org/officeDocument/2006/relationships/hyperlink" Target="https://www.sentinelassam.com/more-news/international/we-are-not-accepting-any-temporary-ceasefire-irans-deputy-fm-demands-total-end-to-regional-war" TargetMode="External"/><Relationship Id="rId252" Type="http://schemas.openxmlformats.org/officeDocument/2006/relationships/hyperlink" Target="https://scroll.in/latest/1092201/top-updates-trump-says-iran-ceasefire-may-end-if-no-deal-reached?utm_source=rss&amp;utm_medium=public" TargetMode="External"/><Relationship Id="rId253" Type="http://schemas.openxmlformats.org/officeDocument/2006/relationships/hyperlink" Target="https://www.washingtonpost.com/world/2026/04/18/china-iran-war-xi-trump/" TargetMode="External"/><Relationship Id="rId254" Type="http://schemas.openxmlformats.org/officeDocument/2006/relationships/hyperlink" Target="https://www.leaders-mena.com/iran-reopens-strait-of-hormuz-demands-end-to-us-blockade/" TargetMode="External"/><Relationship Id="rId255" Type="http://schemas.openxmlformats.org/officeDocument/2006/relationships/hyperlink" Target="https://www.scmp.com/news/china/diplomacy/article/3350571/iran-reimposes-shipping-restrictions-strait-hormuz?utm_source=rss_feed" TargetMode="External"/><Relationship Id="rId256" Type="http://schemas.openxmlformats.org/officeDocument/2006/relationships/hyperlink" Target="https://cleantechnica.com/2026/04/17/u-s-coal-fired-generating-capacity-retired-in-2025-was-the-least-in-15-years/" TargetMode="External"/><Relationship Id="rId257" Type="http://schemas.openxmlformats.org/officeDocument/2006/relationships/hyperlink" Target="https://www.politico.eu/article/iran-threatens-to-close-strait-of-hormuz-if-us-blockade-continues/?utm_source=RSS_Feed&amp;utm_medium=RSS&amp;utm_campaign=RSS_Syndication" TargetMode="External"/><Relationship Id="rId258" Type="http://schemas.openxmlformats.org/officeDocument/2006/relationships/hyperlink" Target="https://www.france24.com/en/middle-east/20260418-iran-threatens-to-close-strait-of-hormuz-again-if-us-blockade-continues" TargetMode="External"/><Relationship Id="rId259" Type="http://schemas.openxmlformats.org/officeDocument/2006/relationships/hyperlink" Target="https://www.cairo24.com/2408197" TargetMode="External"/><Relationship Id="rId260" Type="http://schemas.openxmlformats.org/officeDocument/2006/relationships/hyperlink" Target="https://www.24ur.com/novice/tujina/hormuska-ozina_3.html" TargetMode="External"/><Relationship Id="rId261" Type="http://schemas.openxmlformats.org/officeDocument/2006/relationships/hyperlink" Target="https://cursorinfo.co.il/world-news/iran-vystupil-s-novoj-ugrozoj-v-adres-ssha/" TargetMode="External"/><Relationship Id="rId262" Type="http://schemas.openxmlformats.org/officeDocument/2006/relationships/hyperlink" Target="https://news.abplive.com/news/world/iran-us-war-tehran-shuts-strait-of-hormuz-again-accuses-us-of-piracy-escalating-standoff-trump-1837266" TargetMode="External"/><Relationship Id="rId263" Type="http://schemas.openxmlformats.org/officeDocument/2006/relationships/hyperlink" Target="https://jungefreiheit.de/politik/ausland/2026/auf-und-zu-iran-schliesst-die-strasse-von-hormus-wieder/" TargetMode="External"/><Relationship Id="rId264" Type="http://schemas.openxmlformats.org/officeDocument/2006/relationships/hyperlink" Target="https://www.brecorder.com/news/40417092/iran-command-says-has-closed-hormuz-again-over-us-blockade" TargetMode="External"/><Relationship Id="rId265" Type="http://schemas.openxmlformats.org/officeDocument/2006/relationships/hyperlink" Target="https://www.express.co.uk/news/world/2195582/trump-iran-strait-of-hormuz-closed-open" TargetMode="External"/><Relationship Id="rId266" Type="http://schemas.openxmlformats.org/officeDocument/2006/relationships/hyperlink" Target="https://www.nachrichten.at/politik/aussenpolitik/wegen-us-blockade-teheran-macht-oeffnung-der-strasse-von-hormuz-rueckgaengig;art391,4161770#ref=rss" TargetMode="External"/><Relationship Id="rId267" Type="http://schemas.openxmlformats.org/officeDocument/2006/relationships/hyperlink" Target="https://www.ariananews.af/ships-crossing-hormuz-need-ok-from-irgc-unfreezing-funds-part-of-deal-iran-official-says/" TargetMode="External"/><Relationship Id="rId268" Type="http://schemas.openxmlformats.org/officeDocument/2006/relationships/hyperlink" Target="https://www.france24.com/en/middle-east/20260418-hormuz-domino-effect-how-the-middle-east-crisis-affects-food-flights-and-global-supply-chains" TargetMode="External"/><Relationship Id="rId269" Type="http://schemas.openxmlformats.org/officeDocument/2006/relationships/hyperlink" Target="https://arzuw.news/turkmenistan-rasshirjaet-sotrudnichestvo-s-kitaem-v-gazovoj-sfere" TargetMode="External"/><Relationship Id="rId270" Type="http://schemas.openxmlformats.org/officeDocument/2006/relationships/hyperlink" Target="https://libnanews.com/ormuz-quand-la-strategie-de-blocage-devient-un-piege-lauto-matage-iranien/" TargetMode="External"/><Relationship Id="rId271" Type="http://schemas.openxmlformats.org/officeDocument/2006/relationships/hyperlink" Target="https://www.japantimes.co.jp/news/2026/04/18/world/us-russian-oil-waiver-renewal/" TargetMode="External"/><Relationship Id="rId272" Type="http://schemas.openxmlformats.org/officeDocument/2006/relationships/hyperlink" Target="https://mg.co.za/thought-leader/opinion/2026-04-18-the-impact-of-the-us-israel-iran-crisis-on-asia/" TargetMode="External"/><Relationship Id="rId273" Type="http://schemas.openxmlformats.org/officeDocument/2006/relationships/hyperlink" Target="https://www.gandul.ro/international/blocada-sua-sperie-transportul-maritim-in-golful-persic-centcom-21-de-nave-s-au-intors-din-drum-spre-iran-20864454" TargetMode="External"/><Relationship Id="rId274" Type="http://schemas.openxmlformats.org/officeDocument/2006/relationships/hyperlink" Target="https://www.khaama.com/iran-says-hormuz-may-close-if-u-s-blockade-continues/" TargetMode="External"/><Relationship Id="rId275" Type="http://schemas.openxmlformats.org/officeDocument/2006/relationships/hyperlink" Target="https://www.viva.co.id/berita/dunia/1892886-iran-persilahkan-kapal-komersial-melintas-selama-pembukaan-selat-hormuz" TargetMode="External"/><Relationship Id="rId276" Type="http://schemas.openxmlformats.org/officeDocument/2006/relationships/hyperlink" Target="https://knews.kathimerini.com.cy/en/business/eu-toolbox-to-curb-energy-prices-support-for-all-27-member-states" TargetMode="External"/><Relationship Id="rId277" Type="http://schemas.openxmlformats.org/officeDocument/2006/relationships/hyperlink" Target="https://www.rp.pl/opinie-ekonomiczne/art44178511-wojciech-jakobik-nie-mozna-zmarnowac-wysilku-budowy-rynku-energii-bez-zaleznosci-od-rosjan" TargetMode="External"/><Relationship Id="rId278" Type="http://schemas.openxmlformats.org/officeDocument/2006/relationships/hyperlink" Target="https://www.ilfattoquotidiano.it/2026/04/18/crisi-energetica-hormuz-asia-centrale-cina-news/8357923/" TargetMode="External"/><Relationship Id="rId279" Type="http://schemas.openxmlformats.org/officeDocument/2006/relationships/hyperlink" Target="https://trak.in/stories/govt-can-push-ethanol-for-commercial-cooking-due-to-lpg-shortage/" TargetMode="External"/><Relationship Id="rId280" Type="http://schemas.openxmlformats.org/officeDocument/2006/relationships/hyperlink" Target="https://www.tu.no/artikler/konvoi-av-tankskip-pa-vei-gjennom-hormuzstredet/571006" TargetMode="External"/><Relationship Id="rId281" Type="http://schemas.openxmlformats.org/officeDocument/2006/relationships/hyperlink" Target="https://magazine.pagesjaunes.online/mission-neutre-dans-le-detroit-dormuz-49-pays-preparent-une-force-de-securisation/" TargetMode="External"/><Relationship Id="rId282" Type="http://schemas.openxmlformats.org/officeDocument/2006/relationships/hyperlink" Target="https://www.theguardian.com/world/live/2026/apr/18/middle-east-crisis-live-iran-warns-it-will-close-strait-of-hormuz-if-us-blockade-continues" TargetMode="External"/><Relationship Id="rId283" Type="http://schemas.openxmlformats.org/officeDocument/2006/relationships/hyperlink" Target="https://www.juancole.com/2026/04/strait-hormuz-conditions.html" TargetMode="External"/><Relationship Id="rId284" Type="http://schemas.openxmlformats.org/officeDocument/2006/relationships/hyperlink" Target="https://www.aa.com.tr/en/world/turkiye-s-role-in-energy-transit-could-grow-amid-regional-tensions-turkish-envoy-to-damascus-says/3910313" TargetMode="External"/><Relationship Id="rId285" Type="http://schemas.openxmlformats.org/officeDocument/2006/relationships/hyperlink" Target="https://aawsat.com/%D8%A7%D9%84%D8%B9%D8%A7%D9%84%D9%85/5263748-%D8%AD%D8%B1%D8%A8-%D8%A5%D9%8A%D8%B1%D8%A7%D9%86-%D8%AA%D9%83%D8%B4%D9%81-%D9%86%D9%82%D8%B7%D8%A9-%D8%B6%D8%B9%D9%81-%D9%84%D8%AA%D8%B1%D9%85%D8%A8-%D8%A7%D9%84%D8%B6%D8%BA%D8%B7-%D8%A7%D9%84%D8%A7%D9%82%D8%AA%D8%B5%D8%A7%D8%AF%D9%8A" TargetMode="External"/><Relationship Id="rId286" Type="http://schemas.openxmlformats.org/officeDocument/2006/relationships/hyperlink" Target="https://timesofoman.com//article/170750-tehran-vows-to-close-strait-of-hormuz-unless-us-lifts-blockade" TargetMode="External"/><Relationship Id="rId287" Type="http://schemas.openxmlformats.org/officeDocument/2006/relationships/hyperlink" Target="https://timesofoman.com//article/170744-21-ships-turned-back-to-iran-since-us-blockade-began-says-centcom" TargetMode="External"/><Relationship Id="rId288" Type="http://schemas.openxmlformats.org/officeDocument/2006/relationships/hyperlink" Target="https://timesofoman.com//article/170745-us-extends-waiver-allowing-sale-of-sanctioned-russian-oil-amid-energy-market-turmoil" TargetMode="External"/><Relationship Id="rId289" Type="http://schemas.openxmlformats.org/officeDocument/2006/relationships/hyperlink" Target="https://timesofoman.com//article/170747-us-senate-democrats-slam-trump-administration-for-extending-waiver-on-russian-oil" TargetMode="External"/><Relationship Id="rId290" Type="http://schemas.openxmlformats.org/officeDocument/2006/relationships/hyperlink" Target="https://cryptopotato.com/the-78k-bull-trap-why-irans-latest-statement-could-send-bitcoin-tumbling/" TargetMode="External"/><Relationship Id="rId291" Type="http://schemas.openxmlformats.org/officeDocument/2006/relationships/hyperlink" Target="https://www.ilgiornale.it/news/guerra/diretta-trump-avverte-liran-senza-accordo-blocco-navale-2652904.html" TargetMode="External"/><Relationship Id="rId292" Type="http://schemas.openxmlformats.org/officeDocument/2006/relationships/hyperlink" Target="https://theprint.in/economy/recovery-of-energy-flows-will-be-gradual-rather-than-immediate-as-hormuz-re-opens-post-ceasefire/2908013/" TargetMode="External"/><Relationship Id="rId293" Type="http://schemas.openxmlformats.org/officeDocument/2006/relationships/hyperlink" Target="https://www.indiatoday.in/world/story/will-start-dropping-bombs-again-trump-warns-of-fresh-strikes-if-iran-deal-not-sealed-sets-wednesday-deadline-2898036-2026-04-18?utm_source=rss" TargetMode="External"/><Relationship Id="rId294" Type="http://schemas.openxmlformats.org/officeDocument/2006/relationships/hyperlink" Target="https://www.midilibre.fr/2026/04/18/guerre-en-iran-il-est-illusoire-que-la-circulation-reprenne-dans-le-detroit-dormuz-sans-mission-de-securisation-declare-jean-noel-barrot-13331328.php" TargetMode="External"/><Relationship Id="rId295" Type="http://schemas.openxmlformats.org/officeDocument/2006/relationships/hyperlink" Target="https://www.express.co.uk/news/politics/2195253/debate-north-sea-oil-gas" TargetMode="External"/><Relationship Id="rId296" Type="http://schemas.openxmlformats.org/officeDocument/2006/relationships/hyperlink" Target="https://coinpedia.org/news/iran-slams-trumps-seven-false-claims-as-hormuz-tensions-rise-again/" TargetMode="External"/><Relationship Id="rId297" Type="http://schemas.openxmlformats.org/officeDocument/2006/relationships/hyperlink" Target="https://ekonomi.haber7.com/ekonomi/haber/3621002-sam-buyukelcisi-yilmaz-turkiyenin-rolu-artacak" TargetMode="External"/><Relationship Id="rId298" Type="http://schemas.openxmlformats.org/officeDocument/2006/relationships/hyperlink" Target="https://cyprus-mail.com/2026/04/18/norwegian-imports-and-non-qatari-lng-to-meet-uk-summer-demand" TargetMode="External"/><Relationship Id="rId299" Type="http://schemas.openxmlformats.org/officeDocument/2006/relationships/hyperlink" Target="https://www.naftemporiki.gr/maritime/2099563/polisi-lng-carrier-apo-tin-thenamaris/?utm_source=rss&amp;utm_medium=rss&amp;utm_campaign=polisi-lng-carrier-apo-tin-thenamaris" TargetMode="External"/><Relationship Id="rId300" Type="http://schemas.openxmlformats.org/officeDocument/2006/relationships/hyperlink" Target="https://viewsbangladesh.com/strait-of-hormuz-to-be-closure-if-us-maintains-sanctions-on-gulf-ports-irans-speaker/" TargetMode="External"/><Relationship Id="rId301" Type="http://schemas.openxmlformats.org/officeDocument/2006/relationships/hyperlink" Target="https://www.zeebiz.com/world/news-no-traditional-fees-on-hormuz-passage-says-iran-reports-393840" TargetMode="External"/><Relationship Id="rId302" Type="http://schemas.openxmlformats.org/officeDocument/2006/relationships/hyperlink" Target="https://unn.ua/news/ssha-neochikuvano-prodovzhyly-dozvil-na-zakupivliu-rosiiskoi-nafty-ta-prodovzhyly-poslablennia-sanktsii" TargetMode="External"/><Relationship Id="rId303" Type="http://schemas.openxmlformats.org/officeDocument/2006/relationships/hyperlink" Target="https://www.deccanchronicle.com/world/iran-will-close-hormuz-strait-if-us-blockade-not-lifted-speaker-1951209" TargetMode="External"/><Relationship Id="rId304" Type="http://schemas.openxmlformats.org/officeDocument/2006/relationships/hyperlink" Target="https://lenta.ru/news/2026/04/18/evrosoyuzu-predskazali-isteriku-iz-za-resheniya-ssha-po-rossiyskoy-nefti/" TargetMode="External"/><Relationship Id="rId305" Type="http://schemas.openxmlformats.org/officeDocument/2006/relationships/hyperlink" Target="https://www.rionegro.com.ar/economia/ormuz-y-la-ilusion-del-superciclo-el-shock-es-corto-y-el-cambio-permanente/" TargetMode="External"/><Relationship Id="rId306" Type="http://schemas.openxmlformats.org/officeDocument/2006/relationships/hyperlink" Target="https://aif.ru/society/dmitriev-rf-vzaimodeystvuet-s-ssha-po-ekonomicheskim-voprosam" TargetMode="External"/><Relationship Id="rId307" Type="http://schemas.openxmlformats.org/officeDocument/2006/relationships/hyperlink" Target="https://www.middleeasteye.net/live-blog/live-blog-update/tehran-says-ship-passage-require-coordination-not-standard-fees" TargetMode="External"/><Relationship Id="rId308" Type="http://schemas.openxmlformats.org/officeDocument/2006/relationships/hyperlink" Target="https://www.lanacion.com.ar/el-mundo/guerra-de-estados-unidos-e-israel-contra-iran-en-vivo-tension-en-medio-oriente-hoy-sabado-18-de-nid18042026/" TargetMode="External"/><Relationship Id="rId309" Type="http://schemas.openxmlformats.org/officeDocument/2006/relationships/hyperlink" Target="https://news.republika.co.id/berita/tdnvn4370/indonesia-sambut-pembukaan-selat-hormuz-pasokan-energi-global-mulai-stabil" TargetMode="External"/><Relationship Id="rId310" Type="http://schemas.openxmlformats.org/officeDocument/2006/relationships/hyperlink" Target="https://www.newsghana.com.gh/iran-turns-strait-of-hormuz-into-a-crypto-tollbooth/" TargetMode="External"/><Relationship Id="rId311" Type="http://schemas.openxmlformats.org/officeDocument/2006/relationships/hyperlink" Target="https://www.ndtv.com/world-news/irans-hormuz-wont-remain-open-warning-after-trumps-blockade-post-mohammad-bagher-ghalibaf-iran-war-strait-of-hormuz-uranium-11374202#publisher=newsstand" TargetMode="External"/><Relationship Id="rId312" Type="http://schemas.openxmlformats.org/officeDocument/2006/relationships/hyperlink" Target="https://www.ndtv.com/india-news/indian-refiners-using-yuan-to-settle-iran-oil-deals-what-centre-said-11374428#publisher=newsstand" TargetMode="External"/><Relationship Id="rId313" Type="http://schemas.openxmlformats.org/officeDocument/2006/relationships/hyperlink" Target="https://www.wort.lu/international/nord-stream-anschlag-war-wolodymyr-selenskyj-involviert/146030875.html" TargetMode="External"/><Relationship Id="rId314" Type="http://schemas.openxmlformats.org/officeDocument/2006/relationships/hyperlink" Target="https://www.stern.de/politik/ausland/die-lage-im-ueberblick--iran-droht-usa-mit-erneuter-schliessung-der-strasse-von-hormus-37320246.html" TargetMode="External"/><Relationship Id="rId315" Type="http://schemas.openxmlformats.org/officeDocument/2006/relationships/hyperlink" Target="https://www.greaterkashmir.com/world/india-joins-global-leaders-paris-meet-on-hormuz-11738767" TargetMode="External"/><Relationship Id="rId316" Type="http://schemas.openxmlformats.org/officeDocument/2006/relationships/hyperlink" Target="https://www.businesstoday.in/world/middle-east/story/7-claims-7-lies-iran-rolls-back-its-decision-to-open-hormuz-slams-trump-526303-2026-04-18?utm_source=rssfeed" TargetMode="External"/><Relationship Id="rId317" Type="http://schemas.openxmlformats.org/officeDocument/2006/relationships/hyperlink" Target="https://www.xaluannews.com/modules.php?name=News&amp;file=article&amp;sid=3741666" TargetMode="External"/><Relationship Id="rId318" Type="http://schemas.openxmlformats.org/officeDocument/2006/relationships/hyperlink" Target="https://ria.ru/20260418/neft-2087664993.html" TargetMode="External"/><Relationship Id="rId319" Type="http://schemas.openxmlformats.org/officeDocument/2006/relationships/hyperlink" Target="https://www.demorgen.be/snelnieuws/live-iran-dreigt-straat-van-hormuz-opnieuw-af-te-sluiten-als-vs-blokkade-niet-opheffen-onduidelijkheid-over-toekomst-van-iraans-verrijkt-uranium~be9c4f82/" TargetMode="External"/><Relationship Id="rId320" Type="http://schemas.openxmlformats.org/officeDocument/2006/relationships/hyperlink" Target="https://www.eenews.net/articles/ukraine-looks-to-orbans-exit-to-blunt-russian-energy-flows-into-europe/" TargetMode="External"/><Relationship Id="rId321" Type="http://schemas.openxmlformats.org/officeDocument/2006/relationships/hyperlink" Target="https://easternherald.com/2026/04/17/iran-hormuz-civilian-vessels-warships-ban-irgc-control/" TargetMode="External"/><Relationship Id="rId322" Type="http://schemas.openxmlformats.org/officeDocument/2006/relationships/hyperlink" Target="https://www.zitamar.com/state-takes-centre-stage-in-gas-strategy/" TargetMode="External"/><Relationship Id="rId323" Type="http://schemas.openxmlformats.org/officeDocument/2006/relationships/hyperlink" Target="https://thefrontierpost.com/mideast-energy-output-may-take-about-2-years-to-recover-iea-chief/" TargetMode="External"/><Relationship Id="rId324" Type="http://schemas.openxmlformats.org/officeDocument/2006/relationships/hyperlink" Target="https://lenta.ru/news/2026/04/17/germania/" TargetMode="External"/><Relationship Id="rId325" Type="http://schemas.openxmlformats.org/officeDocument/2006/relationships/hyperlink" Target="https://www.actualno.com/economy/i-slovakija-shte-sydi-es-za-zabranata-na-ruskija-gaz-news_2582928.html" TargetMode="External"/><Relationship Id="rId326" Type="http://schemas.openxmlformats.org/officeDocument/2006/relationships/hyperlink" Target="https://www.aljazeera.com/features/2026/4/17/ukraines-long-range-strikes-prompt-new-russian-threat-against-europe?traffic_source=rss" TargetMode="External"/><Relationship Id="rId327" Type="http://schemas.openxmlformats.org/officeDocument/2006/relationships/hyperlink" Target="https://weeklyblitz.net/2026/04/18/indian-refiners-use-yuan-to-pay-for-iranian-oil-amid-us-waiver-constraints/" TargetMode="External"/><Relationship Id="rId328" Type="http://schemas.openxmlformats.org/officeDocument/2006/relationships/hyperlink" Target="https://vm.ru/news/1319652-v-germanii-prizvali-prekratit-pomogat-ukraine-iz-za-podryva-severnyh-potokov" TargetMode="External"/><Relationship Id="rId329" Type="http://schemas.openxmlformats.org/officeDocument/2006/relationships/hyperlink" Target="https://cryptobriefing.com/gulf-crisis-enters-chronic-phase-strait-of-hormuz-traffic-remains-disrupted/" TargetMode="External"/><Relationship Id="rId330" Type="http://schemas.openxmlformats.org/officeDocument/2006/relationships/hyperlink" Target="https://www.usnn.news/us-natural-gas-exports-forecasted-to-grow-28-percent-by-2027/" TargetMode="External"/><Relationship Id="rId331" Type="http://schemas.openxmlformats.org/officeDocument/2006/relationships/hyperlink" Target="https://navalinstitute.com.au/russians-snooping-on-uk-and-norway/" TargetMode="External"/><Relationship Id="rId332" Type="http://schemas.openxmlformats.org/officeDocument/2006/relationships/hyperlink" Target="https://www.fxleaders.com/news/2026/04/17/china-to-further-diversify-energy-imports-to-tackle-emergencies/" TargetMode="External"/><Relationship Id="rId333" Type="http://schemas.openxmlformats.org/officeDocument/2006/relationships/hyperlink" Target="https://www.nrk.no/urix/usikkerhet-rundt-apning-av-hormuzstredet-1.17851479" TargetMode="External"/><Relationship Id="rId334" Type="http://schemas.openxmlformats.org/officeDocument/2006/relationships/hyperlink" Target="https://tass.com/world/2118963" TargetMode="External"/><Relationship Id="rId335" Type="http://schemas.openxmlformats.org/officeDocument/2006/relationships/hyperlink" Target="https://tass.com/world/2118959" TargetMode="External"/><Relationship Id="rId336" Type="http://schemas.openxmlformats.org/officeDocument/2006/relationships/hyperlink" Target="https://energynow.com/2026/04/ships-test-strait-of-hormuz-after-opening-seek-assurances-on-safety/" TargetMode="External"/><Relationship Id="rId337" Type="http://schemas.openxmlformats.org/officeDocument/2006/relationships/hyperlink" Target="https://www.oilandgas360.com/u-s-energy-diplomacy-in-asia-reshapes-trade-balances-as-lng-and-crude-flows-surge/#utm_source=rss&amp;utm_medium=rss&amp;utm_campaign=u-s-energy-diplomacy-in-asia-reshapes-trade-balances-as-lng-and-crude-flows-surge" TargetMode="External"/><Relationship Id="rId338" Type="http://schemas.openxmlformats.org/officeDocument/2006/relationships/hyperlink" Target="https://peopledaily.digital/business/oil-prices-fall-sharply-after-iran-says-strait-of-hormuz-is-open" TargetMode="External"/><Relationship Id="rId339" Type="http://schemas.openxmlformats.org/officeDocument/2006/relationships/hyperlink" Target="https://www.scmp.com/news/china/diplomacy/article/3350427/why-china-urgently-looking-north-africa-energy-crisis-rolls?utm_source=rss_feed" TargetMode="External"/><Relationship Id="rId340" Type="http://schemas.openxmlformats.org/officeDocument/2006/relationships/hyperlink" Target="https://www.chinadaily.com.cn/a/202604/18/WS69e2dddea310d6866eb44298.html" TargetMode="External"/><Relationship Id="rId341" Type="http://schemas.openxmlformats.org/officeDocument/2006/relationships/hyperlink" Target="https://www.scmp.com/week-asia/health-environment/article/3350475/japan-warned-hellish-summer-energy-fears-mount?utm_source=rss_feed" TargetMode="External"/><Relationship Id="rId342" Type="http://schemas.openxmlformats.org/officeDocument/2006/relationships/hyperlink" Target="https://laist.com/news/the-strait-of-hormuz-opens-for-commercial-ships-but-the-us-blockade-continues-on-iran" TargetMode="External"/><Relationship Id="rId343" Type="http://schemas.openxmlformats.org/officeDocument/2006/relationships/hyperlink" Target="https://www.indiatoday.in/world/story/iran-threatens-hormuz-strait-closure-over-us-blockade-2898023-2026-04-18?utm_source=rss" TargetMode="External"/><Relationship Id="rId344" Type="http://schemas.openxmlformats.org/officeDocument/2006/relationships/hyperlink" Target="https://www.lex18.com/us-news/iran-war/trump-administration-extends-sanctions-waiver-for-russian-oil-despite-previous-claim-it-would-not" TargetMode="External"/><Relationship Id="rId345" Type="http://schemas.openxmlformats.org/officeDocument/2006/relationships/hyperlink" Target="https://vm.ru/news/1319673-ssha-vypustili-genlicenziyu-na-pokupku-nefti-iz-rossii-otgruzhennoj-do-17-aprelya" TargetMode="External"/><Relationship Id="rId346" Type="http://schemas.openxmlformats.org/officeDocument/2006/relationships/hyperlink" Target="https://cryptobriefing.com/eu-to-expand-naval-mission-after-iran-reopens-strait-of-hormuz/" TargetMode="External"/><Relationship Id="rId347" Type="http://schemas.openxmlformats.org/officeDocument/2006/relationships/hyperlink" Target="https://cryptobriefing.com/iran-ties-strait-of-hormuz-access-to-ceasefire-terms/" TargetMode="External"/><Relationship Id="rId348" Type="http://schemas.openxmlformats.org/officeDocument/2006/relationships/hyperlink" Target="https://cryptobriefing.com/iran-linked-ships-cross-us-blockade-line-in-gulf-of-oman/" TargetMode="External"/><Relationship Id="rId349" Type="http://schemas.openxmlformats.org/officeDocument/2006/relationships/hyperlink" Target="https://cryptobriefing.com/us-navy-seizes-iranian-tanker-near-chinese-warship-in-strait-of-hormuz/" TargetMode="External"/><Relationship Id="rId350" Type="http://schemas.openxmlformats.org/officeDocument/2006/relationships/hyperlink" Target="https://cryptobriefing.com/iran-mandates-irgc-approval-for-vessels-in-strait-of-hormuz/" TargetMode="External"/><Relationship Id="rId351" Type="http://schemas.openxmlformats.org/officeDocument/2006/relationships/hyperlink" Target="https://cryptobriefing.com/moscows-soviet-style-tactics-dim-russia-ukraine-ceasefire-prospects/" TargetMode="External"/><Relationship Id="rId352" Type="http://schemas.openxmlformats.org/officeDocument/2006/relationships/hyperlink" Target="https://www.koreatimes.co.kr/world/20260418/iran-reopens-strait-of-hormuz-but-threatens-to-close-it-again-as-us-maintains-its-blockade?utm_source=rss" TargetMode="External"/><Relationship Id="rId353" Type="http://schemas.openxmlformats.org/officeDocument/2006/relationships/hyperlink" Target="https://bitcoinworld.co.in/iran-strait-hormuz-reopening-conditions/" TargetMode="External"/><Relationship Id="rId354" Type="http://schemas.openxmlformats.org/officeDocument/2006/relationships/hyperlink" Target="https://newtalk.tw/news/view/2026-04-18/1030448" TargetMode="External"/><Relationship Id="rId355" Type="http://schemas.openxmlformats.org/officeDocument/2006/relationships/hyperlink" Target="https://www.news4jax.com/business/2026/04/18/us-extends-waiver-on-russian-oil-sanctions-to-ease-iran-war-shortages-despite-bessent-denial/" TargetMode="External"/><Relationship Id="rId356" Type="http://schemas.openxmlformats.org/officeDocument/2006/relationships/hyperlink" Target="https://nypost.com/video/see-ship-traffic-as-iran-announces-strait-of-hormuz-completely-open/" TargetMode="External"/><Relationship Id="rId357" Type="http://schemas.openxmlformats.org/officeDocument/2006/relationships/hyperlink" Target="https://www.globalbankingandfinance.com/us-renews-russian-oil-waiver-pressure-countries-dealing-iran/" TargetMode="External"/><Relationship Id="rId358" Type="http://schemas.openxmlformats.org/officeDocument/2006/relationships/hyperlink" Target="https://www.powerlineblog.com/archives/2026/04/was-the-strait-ever-closed.php" TargetMode="External"/><Relationship Id="rId359" Type="http://schemas.openxmlformats.org/officeDocument/2006/relationships/hyperlink" Target="https://cryptobriefing.com/trump-no-fees-for-ships-in-strait-of-hormuz-amid-iran-negotiations/" TargetMode="External"/><Relationship Id="rId360" Type="http://schemas.openxmlformats.org/officeDocument/2006/relationships/hyperlink" Target="https://www.dawn.com/news/1992816/hormuz-fully-open-but-us-keeps-iran-blockade-intact" TargetMode="External"/><Relationship Id="rId361" Type="http://schemas.openxmlformats.org/officeDocument/2006/relationships/hyperlink" Target="https://www.tajikistannews.net/news/278995677/new-gas-field-project-to-further-boost-china-turkmenistan-energy-cooperation-chinese-vice-premier" TargetMode="External"/><Relationship Id="rId362" Type="http://schemas.openxmlformats.org/officeDocument/2006/relationships/hyperlink" Target="https://www.telugupost.com/international/iran-reopens-strait-of-hormuz-us-blockade-talks-1612297" TargetMode="External"/><Relationship Id="rId363" Type="http://schemas.openxmlformats.org/officeDocument/2006/relationships/hyperlink" Target="https://www.theguardian.com/business/2026/apr/17/rachel-reeves-to-raise-windfall-tax-on-low-carbon-electricity-generators" TargetMode="External"/><Relationship Id="rId364" Type="http://schemas.openxmlformats.org/officeDocument/2006/relationships/hyperlink" Target="https://mobile.newsis.com/view/NISX20260417_0003596260" TargetMode="External"/><Relationship Id="rId365" Type="http://schemas.openxmlformats.org/officeDocument/2006/relationships/hyperlink" Target="https://www.unita.it/2026/04/17/crisi-energetica-piano-ue-smartworking-mezzi-pubblici-scontati/" TargetMode="External"/><Relationship Id="rId366" Type="http://schemas.openxmlformats.org/officeDocument/2006/relationships/hyperlink" Target="https://www.bloomberg.com/news/articles/2026-04-17/empty-lng-tankers-attempt-hormuz-crossing-into-persian-gulf" TargetMode="External"/><Relationship Id="rId367" Type="http://schemas.openxmlformats.org/officeDocument/2006/relationships/hyperlink" Target="https://www.eenews.net/articles/imf-urges-europe-to-complete-green-transition-shun-fuel-subsidies/" TargetMode="External"/><Relationship Id="rId368" Type="http://schemas.openxmlformats.org/officeDocument/2006/relationships/hyperlink" Target="https://www.omanobserver.om/article/1188048/business/london-insurers-launch-1-bn-war-cover-for-hormuz-shipping" TargetMode="External"/><Relationship Id="rId369" Type="http://schemas.openxmlformats.org/officeDocument/2006/relationships/hyperlink" Target="https://www.autoblog.it/post/crisi-medio-oriente-e-carburanti-ue-prepara-il-piano-accelerate-ue" TargetMode="External"/><Relationship Id="rId370" Type="http://schemas.openxmlformats.org/officeDocument/2006/relationships/hyperlink" Target="https://tass.com/economy/2118897" TargetMode="External"/><Relationship Id="rId371" Type="http://schemas.openxmlformats.org/officeDocument/2006/relationships/hyperlink" Target="https://www.marinelog.com/news/vessel-owners-wait-and-see-on-strait-of-hormuz-reopening/?utm_source=rss&amp;utm_medium=rss&amp;utm_campaign=vessel-owners-wait-and-see-on-strait-of-hormuz-reopening" TargetMode="External"/><Relationship Id="rId372" Type="http://schemas.openxmlformats.org/officeDocument/2006/relationships/hyperlink" Target="https://tass.com/economy/2118835" TargetMode="External"/><Relationship Id="rId373" Type="http://schemas.openxmlformats.org/officeDocument/2006/relationships/hyperlink" Target="https://tass.com/economy/2118737" TargetMode="External"/><Relationship Id="rId374" Type="http://schemas.openxmlformats.org/officeDocument/2006/relationships/hyperlink" Target="https://www.rivieramm.com/news-content-hub/exmar-launches-fsru-conversion-project-for-eemshaven-lng-terminal-88510" TargetMode="External"/><Relationship Id="rId375" Type="http://schemas.openxmlformats.org/officeDocument/2006/relationships/hyperlink" Target="https://www.dnevnik.bg/evropa/2026/04/17/4903768_slovakiia_zavejda_delo_sreshtu_es_za_otkaza_ot_ruski/?ref=rss" TargetMode="External"/><Relationship Id="rId376" Type="http://schemas.openxmlformats.org/officeDocument/2006/relationships/hyperlink" Target="https://www.lngindustry.com/liquefaction/17042026/eia-us-natural-gas-exports-to-grow-nearly-30-by-2027-as-lng-facilities-ramp-up/" TargetMode="External"/><Relationship Id="rId377" Type="http://schemas.openxmlformats.org/officeDocument/2006/relationships/hyperlink" Target="https://www.nrc.nl/nieuws/2026/04/17/korte-klap-en-ieder-voor-zich-uit-angst-voor-protesten-kiezen-eu-landen-in-energiecrisis-voor-makkelijke-maatregelen-a4925635" TargetMode="External"/><Relationship Id="rId378" Type="http://schemas.openxmlformats.org/officeDocument/2006/relationships/hyperlink" Target="https://www.gurufocus.com/news/8801019/oil-prices-drop-as-irans-foreign-minister-declares-strait-of-hormuz-open" TargetMode="External"/><Relationship Id="rId379" Type="http://schemas.openxmlformats.org/officeDocument/2006/relationships/hyperlink" Target="https://www.energylivenews.com/2026/04/17/markets-react-as-labour-looks-at-decoupling-gas-and-electricity-prices/" TargetMode="External"/><Relationship Id="rId380" Type="http://schemas.openxmlformats.org/officeDocument/2006/relationships/hyperlink" Target="https://hotair.com/generalissimo/2026/04/17/separating-rhetoric-from-reality-in-the-middle-east-n3813980" TargetMode="External"/><Relationship Id="rId381" Type="http://schemas.openxmlformats.org/officeDocument/2006/relationships/hyperlink" Target="https://zn.ua/WORLD/otremontirovat-malo-madjar-rasskazal-kohda-po-druzhbe-pojdet-neft.html" TargetMode="External"/><Relationship Id="rId382" Type="http://schemas.openxmlformats.org/officeDocument/2006/relationships/hyperlink" Target="https://www.unian.ua/economics/energetics/naftoprovid-druzhba-postachannya-nafti-do-ugorshchini-mozhe-vidnovitisya-13352844.html" TargetMode="External"/><Relationship Id="rId383" Type="http://schemas.openxmlformats.org/officeDocument/2006/relationships/hyperlink" Target="https://unn.ua/news/ukladannia-myrnoi-uhody-mizh-ssha-ta-iranom-zaime-kilka-misiatsiv-bloomberg" TargetMode="External"/><Relationship Id="rId384" Type="http://schemas.openxmlformats.org/officeDocument/2006/relationships/hyperlink" Target="https://www.qcintel.com/ammonia/article/optimism-brews-as-ammonia-traders-eye-hormuz-opening-63065.html" TargetMode="External"/><Relationship Id="rId385" Type="http://schemas.openxmlformats.org/officeDocument/2006/relationships/hyperlink" Target="https://www.unian.ua/economics/energetics/slovachchina-zrobila-vazhlivu-zayavu-shchodo-zaboroni-yes-na-import-rosiyskogo-gazu-13352880.html" TargetMode="External"/><Relationship Id="rId386" Type="http://schemas.openxmlformats.org/officeDocument/2006/relationships/hyperlink" Target="https://www.unian.ua/economics/energetics/cini-na-naftu-energonosiji-deshevshayut-na-ochah-pislya-vidkrittya-ormuzkoji-protoki-13352865.html" TargetMode="External"/><Relationship Id="rId387" Type="http://schemas.openxmlformats.org/officeDocument/2006/relationships/hyperlink" Target="https://lenta.ru/news/2026/04/17/iran-ozvuchil-ssha-ugrozu/" TargetMode="External"/><Relationship Id="rId388" Type="http://schemas.openxmlformats.org/officeDocument/2006/relationships/hyperlink" Target="https://lenta.ru/news/2026/04/17/krupnye-tankery-ustremilis-v-persidskiy-zaliv-posle-otkrytiya-ormuzskogo-proliva/" TargetMode="External"/><Relationship Id="rId389" Type="http://schemas.openxmlformats.org/officeDocument/2006/relationships/hyperlink" Target="https://www.actualno.com/asia/es-iska-iran-da-se-otkaje-ot-taksite-za-preminavane-prez-ormuzkija-protok-news_2582886.html" TargetMode="External"/><Relationship Id="rId390" Type="http://schemas.openxmlformats.org/officeDocument/2006/relationships/hyperlink" Target="https://www.zeit.de/news/2026-04/17/iran-oeffnet-strasse-von-hormus-usa-bleiben-bei-blockade" TargetMode="External"/><Relationship Id="rId391" Type="http://schemas.openxmlformats.org/officeDocument/2006/relationships/hyperlink" Target="https://novayagazeta.ru/articles/2026/04/17/iran-otkryl-ormuzskii-proliv-dlia-vsekh-bez-iskliucheniia-sudov-na-period-10-dnevnogo-peremiriia-mezhdu-izrailem-i-livanom-tseny-na-neft-poshli-vniz-news" TargetMode="External"/><Relationship Id="rId392" Type="http://schemas.openxmlformats.org/officeDocument/2006/relationships/hyperlink" Target="https://gcaptain.com/europe-moves-from-rhetoric-to-planning-as-paris-summit-weighs-hormuz-security-mission/" TargetMode="External"/><Relationship Id="rId393" Type="http://schemas.openxmlformats.org/officeDocument/2006/relationships/hyperlink" Target="https://lequotidien.lu/monde/les-non-belligerants-preparent-une-mission-de-securisation-du-detroit-dormuz/" TargetMode="External"/><Relationship Id="rId394" Type="http://schemas.openxmlformats.org/officeDocument/2006/relationships/hyperlink" Target="https://www.thehindubusinessline.com/economy/india-gets-invite-to-join-uk-france-initiative-to-secure-strait-of-hormuz-transit/article70873710.ece" TargetMode="External"/><Relationship Id="rId395" Type="http://schemas.openxmlformats.org/officeDocument/2006/relationships/hyperlink" Target="https://www.gbnews.com/opinion/hungary-election-orban-eu-russia" TargetMode="External"/><Relationship Id="rId396" Type="http://schemas.openxmlformats.org/officeDocument/2006/relationships/hyperlink" Target="https://www.gbnews.com/news/world/iran-fully-opens-strait-hormuz-donald-trump" TargetMode="External"/><Relationship Id="rId397" Type="http://schemas.openxmlformats.org/officeDocument/2006/relationships/hyperlink" Target="https://www.foodmanufacture.co.uk/Article/2026/04/17/the-strait-of-hormuz-to-reopen-says-iran/?utm_source=RSS_Feed&amp;utm_medium=RSS&amp;utm_campaign=RSS" TargetMode="External"/><Relationship Id="rId398" Type="http://schemas.openxmlformats.org/officeDocument/2006/relationships/hyperlink" Target="https://www.mees.com/2026/4/17/opec/dark-shadow-of-geopolitics-looms-over-energy-sector/ebcd3e70-3a61-11f1-977a-77bda56530ca" TargetMode="External"/><Relationship Id="rId399" Type="http://schemas.openxmlformats.org/officeDocument/2006/relationships/hyperlink" Target="https://english.pravda.ru/news/world/166452-ukraine-russia-talks-turkey-zelensky-putin-summit/" TargetMode="External"/><Relationship Id="rId400" Type="http://schemas.openxmlformats.org/officeDocument/2006/relationships/hyperlink" Target="https://oilprice.com/Latest-Energy-News/World-News/Labor-Dispute-in-Australia-Could-Further-Hinder-Global-LNG-Supply.html" TargetMode="External"/><Relationship Id="rId401" Type="http://schemas.openxmlformats.org/officeDocument/2006/relationships/hyperlink" Target="https://newsukraine.rbc.ua/news/zelenskyy-to-take-part-in-meeting-on-strait-1776438072.html" TargetMode="External"/><Relationship Id="rId402" Type="http://schemas.openxmlformats.org/officeDocument/2006/relationships/hyperlink" Target="http://www.adaderana.lk/news.php?nid=121365" TargetMode="External"/><Relationship Id="rId403" Type="http://schemas.openxmlformats.org/officeDocument/2006/relationships/hyperlink" Target="https://www.thedailystar.net/slow-reads/big-picture/news/bangladeshs-looming-energy-crisis-and-the-choices-ahead-4152816" TargetMode="External"/><Relationship Id="rId404" Type="http://schemas.openxmlformats.org/officeDocument/2006/relationships/hyperlink" Target="https://www.haberler.com/ekonomi/iran-hurmuz-bogazi-ni-tum-ticari-gemilere-aciyor-19758977-haberi/" TargetMode="External"/><Relationship Id="rId405" Type="http://schemas.openxmlformats.org/officeDocument/2006/relationships/hyperlink" Target="https://www.cronica.com.ar/mundo/cumbre-de-urgencia-en-paris-francia-y-el-reino-unido-buscan-reabrir-el-estrecho-de-ormuz-para-frenar-la-crisis-energetica-global/" TargetMode="External"/><Relationship Id="rId406" Type="http://schemas.openxmlformats.org/officeDocument/2006/relationships/hyperlink" Target="https://www.freemalaysiatoday.com/category/world/2026/04/17/eu-calls-on-iran-to-drop-transit-fee-plans-in-hormuz-strait" TargetMode="External"/><Relationship Id="rId407" Type="http://schemas.openxmlformats.org/officeDocument/2006/relationships/hyperlink" Target="https://www.eenews.net/articles/eu-countries-to-call-for-faster-green-transition-over-iran-fuel-crisis/" TargetMode="External"/><Relationship Id="rId408" Type="http://schemas.openxmlformats.org/officeDocument/2006/relationships/hyperlink" Target="https://www.eenews.net/articles/we-are-not-going-back-iran-war-forces-global-energy-shift/" TargetMode="External"/><Relationship Id="rId409" Type="http://schemas.openxmlformats.org/officeDocument/2006/relationships/hyperlink" Target="https://www.cbc.ca/news/world/trump-iran-us-war-blockade-strait-hormuz-economic-impact-9.7166690" TargetMode="External"/><Relationship Id="rId410" Type="http://schemas.openxmlformats.org/officeDocument/2006/relationships/hyperlink" Target="https://www.ilgiornale.it/news/guerra/kiev-notte-missili-e-stragi-riparte-lescalation-mosca-2652475.html" TargetMode="External"/><Relationship Id="rId411" Type="http://schemas.openxmlformats.org/officeDocument/2006/relationships/hyperlink" Target="https://www.startitup.sk/iran-oznamil-otvorenie-hormuzskeho-prielivu-no-s-podmienkami-obchodne-lode-sa-mozu-vratit-na-klucovu-trasu/" TargetMode="External"/><Relationship Id="rId412" Type="http://schemas.openxmlformats.org/officeDocument/2006/relationships/hyperlink" Target="https://www.publimetro.com.mx/noticias/2026/04/17/iran-reabre-el-estrecho-de-ormuz-tras-tregua-en-libano-baja-tension-y-cae-el-precio-del-petroleo/" TargetMode="External"/><Relationship Id="rId413" Type="http://schemas.openxmlformats.org/officeDocument/2006/relationships/hyperlink" Target="https://www.sondakika.com/guncel/haber-turkiye-azerbaycan-enerji-isbirligi-gucleniyor-19759195/" TargetMode="External"/><Relationship Id="rId414" Type="http://schemas.openxmlformats.org/officeDocument/2006/relationships/hyperlink" Target="https://www.haberler.com/guncel/almanya-basbakani-merz-den-orta-dogu-daki-baris-cagrisi-19759246-haberi/" TargetMode="External"/><Relationship Id="rId415" Type="http://schemas.openxmlformats.org/officeDocument/2006/relationships/hyperlink" Target="https://www.newarab.com/news/trump-declares-hormuz-strait-open-raising-hopes-peace-deal" TargetMode="External"/><Relationship Id="rId416" Type="http://schemas.openxmlformats.org/officeDocument/2006/relationships/hyperlink" Target="https://www.ceskenoviny.cz/zpravy/eu-chce-kvuli-krizi-v-iranu-urychlit-prechod-na-cistou-energii-pise-politico/2813967?utm_source=rss&amp;utm_medium=feed" TargetMode="External"/><Relationship Id="rId417" Type="http://schemas.openxmlformats.org/officeDocument/2006/relationships/hyperlink" Target="https://www.tv4.se/artikel/2VpKLAPAm8V8d4hzidYi0p/hormuzsundet-oeppnas-oljepriset-rasar" TargetMode="External"/><Relationship Id="rId418" Type="http://schemas.openxmlformats.org/officeDocument/2006/relationships/hyperlink" Target="https://www.worthynews.com/113741-iran-reopens-strait-of-hormuz-amid-ceasefire-trump-confirms-passage-while-u-s-blockade-remains" TargetMode="External"/><Relationship Id="rId419" Type="http://schemas.openxmlformats.org/officeDocument/2006/relationships/hyperlink" Target="https://www.perfil.com/noticias/internacional/mientras-iran-anuncio-la-apertura-total-del-estrecho-de-ormuz-trump-le-prohibio-a-israel-bombardear-el-libano.phtml" TargetMode="External"/><Relationship Id="rId420" Type="http://schemas.openxmlformats.org/officeDocument/2006/relationships/hyperlink" Target="https://notayesmanseconomics.wordpress.com/2026/04/17/how-has-the-conflict-in-the-middle-east-affected-our-energy-costs-and-security/" TargetMode="External"/><Relationship Id="rId421" Type="http://schemas.openxmlformats.org/officeDocument/2006/relationships/hyperlink" Target="https://www.liverpoolecho.co.uk/news/cost-of-living/uk-energy-bills-could-fall-33787860" TargetMode="External"/><Relationship Id="rId422" Type="http://schemas.openxmlformats.org/officeDocument/2006/relationships/hyperlink" Target="https://ria.ru/20260417/ormuz-2087578892.html" TargetMode="External"/><Relationship Id="rId423" Type="http://schemas.openxmlformats.org/officeDocument/2006/relationships/hyperlink" Target="https://www.viva.co.id/berita/dunia/1892751-pemimpin-negara-teluk-sebut-perundingan-damai-as-iran-butuh-waktu-6-bulan" TargetMode="External"/><Relationship Id="rId424" Type="http://schemas.openxmlformats.org/officeDocument/2006/relationships/hyperlink" Target="https://www.npr.org/2026/04/17/g-s1-117788/middle-east-conflict-israel-lebanon-us-updates" TargetMode="External"/><Relationship Id="rId425" Type="http://schemas.openxmlformats.org/officeDocument/2006/relationships/hyperlink" Target="https://www.gamereactor.fr/liran-rouvre-le-detroit-dormuz-pour-la-duree-du-cessez-le-feu-2092353/" TargetMode="External"/><Relationship Id="rId426" Type="http://schemas.openxmlformats.org/officeDocument/2006/relationships/hyperlink" Target="https://www.scmp.com/news/china/diplomacy/article/3350514/why-us-threats-tighten-economic-vice-iran-might-prolong-war?utm_source=rss_feed" TargetMode="External"/><Relationship Id="rId427" Type="http://schemas.openxmlformats.org/officeDocument/2006/relationships/hyperlink" Target="https://www.freepressjournal.in/india/india-invited-to-uk-france-talks-on-reopening-strait-of-hormuz-amid-rising-tensions" TargetMode="External"/><Relationship Id="rId428" Type="http://schemas.openxmlformats.org/officeDocument/2006/relationships/hyperlink" Target="https://www.wdef.com/iran-declares-strait-of-hormuz-completely-open-for-the-remaining-period-of-ceasefire-on-its-designated-route/" TargetMode="External"/><Relationship Id="rId429" Type="http://schemas.openxmlformats.org/officeDocument/2006/relationships/hyperlink" Target="https://www.wdef.com/macron-and-starmer-welcome-hormuz-reopening-and-push-for-permanent-navigation-security/" TargetMode="External"/><Relationship Id="rId430" Type="http://schemas.openxmlformats.org/officeDocument/2006/relationships/hyperlink" Target="https://haitigazette.com/can-hungary-wean-itself-off-russian-energy-as-its-new-leader-has-promised/" TargetMode="External"/><Relationship Id="rId431" Type="http://schemas.openxmlformats.org/officeDocument/2006/relationships/hyperlink" Target="https://thefederalist.com/2026/04/17/u-s-blockade-of-iranian-ports-could-finally-break-iran-but-only-if-we-do-it-right/?utm_source=rss&amp;utm_medium=rss&amp;utm_campaign=u-s-blockade-of-iranian-ports-could-finally-break-iran-but-only-if-we-do-it-right" TargetMode="External"/><Relationship Id="rId432" Type="http://schemas.openxmlformats.org/officeDocument/2006/relationships/hyperlink" Target="https://www.chinanews.net/news/278993174/sustainable-stability-in-hormuz-strait-depends-on-respect-for-iran-rights-iranian-envoy-to-un" TargetMode="External"/><Relationship Id="rId433" Type="http://schemas.openxmlformats.org/officeDocument/2006/relationships/hyperlink" Target="https://aawsat.com/%D8%A7%D9%84%D8%A7%D9%82%D8%AA%D8%B5%D8%A7%D8%AF/5263447-%D8%B4%D8%B1%D9%83%D8%A7%D8%AA-%D8%AA%D9%83%D8%B1%D9%8A%D8%B1-%D9%87%D9%86%D8%AF%D9%8A%D8%A9-%D8%AA%D8%AF%D9%81%D8%B9-%D8%AB%D9%85%D9%86-%D8%A7%D9%84%D9%86%D9%81%D8%B7-%D8%A7%D9%84%D8%A5%D9%8A%D8%B1%D8%A7%D9%86%D9%8A-%D8%A8%D8%A7%D9%84%D9%8A%D9%88%D8%A7%D9%86-%D8%A7%D9%84%D8%B5%D9%8A%D9%86%D9%8A" TargetMode="External"/><Relationship Id="rId434" Type="http://schemas.openxmlformats.org/officeDocument/2006/relationships/hyperlink" Target="https://energynow.com/2026/04/iran-war-pushes-asia-to-think-twice-before-doubling-down-on-lng/" TargetMode="External"/><Relationship Id="rId435" Type="http://schemas.openxmlformats.org/officeDocument/2006/relationships/hyperlink" Target="https://www.standartnews.com/svyat/losho-eto-koga-shte-otvoryat-ormuzkiya-protok-630539.html" TargetMode="External"/><Relationship Id="rId436" Type="http://schemas.openxmlformats.org/officeDocument/2006/relationships/hyperlink" Target="https://www.indiastrategic.in/gaganyaan-mission-astronauts-safe-return-to-earth-explained/" TargetMode="External"/><Relationship Id="rId437" Type="http://schemas.openxmlformats.org/officeDocument/2006/relationships/hyperlink" Target="https://arzuw.news/turkmenistan-i-kitaj-obsudili-20-let-sotrudnichestva-v-gazovoj-otrasli" TargetMode="External"/><Relationship Id="rId438" Type="http://schemas.openxmlformats.org/officeDocument/2006/relationships/hyperlink" Target="https://jurnalul.ro/stiri/externe/proces-580-milioane-euro-sabotarea-conductelor-nord-stream-cum-vor-scape-asiguratorii-plata-daunelor-1030210.html" TargetMode="External"/><Relationship Id="rId439" Type="http://schemas.openxmlformats.org/officeDocument/2006/relationships/hyperlink" Target="https://organiser.org/2026/04/17/349114/bharat/west-asia-conflict-dissecting-challenges-opportunities-for-bharat/" TargetMode="External"/><Relationship Id="rId440" Type="http://schemas.openxmlformats.org/officeDocument/2006/relationships/hyperlink" Target="https://www.jdsupra.com/legalnews/cross-border-compliance-the-effect-of-5030817/" TargetMode="External"/><Relationship Id="rId441" Type="http://schemas.openxmlformats.org/officeDocument/2006/relationships/hyperlink" Target="https://caretas.pe/mundo/iran-anuncia-que-abre-completamente-el-estrecho-de-ormuz-mientras-dure-alto-el-fuego/" TargetMode="External"/><Relationship Id="rId442" Type="http://schemas.openxmlformats.org/officeDocument/2006/relationships/hyperlink" Target="https://www.washingtontimes.com/news/2026/apr/17/iranian-official-says-strait-hormuz-reopen-israeli-ceasefire-lebanon/" TargetMode="External"/><Relationship Id="rId443" Type="http://schemas.openxmlformats.org/officeDocument/2006/relationships/hyperlink" Target="https://energynow.com/2026/04/oil-gas-recovery-may-take-two-years-after-war-ieas-birol-says/" TargetMode="External"/><Relationship Id="rId444" Type="http://schemas.openxmlformats.org/officeDocument/2006/relationships/hyperlink" Target="https://www.theindianpanorama.news/world-news/shadow-fleet-zombie-ids-how-iranian-ships-are-dodging-trumps-hormuz-blockade/" TargetMode="External"/><Relationship Id="rId445" Type="http://schemas.openxmlformats.org/officeDocument/2006/relationships/hyperlink" Target="https://romanialibera.ro/la-zi/stramtoarea-ormuz-redeschisa-traficului-comercial-anunta-iranul/" TargetMode="External"/><Relationship Id="rId446" Type="http://schemas.openxmlformats.org/officeDocument/2006/relationships/hyperlink" Target="https://www.greaterkashmir.com/world/iran-declares-strait-of-hormuz-completely-open-during-ceasefire-period-11737600" TargetMode="External"/><Relationship Id="rId447" Type="http://schemas.openxmlformats.org/officeDocument/2006/relationships/hyperlink" Target="https://www.carbonbrief.org/qa-what-magyars-defeat-of-orban-in-hungary-means-for-climate-and-energy/" TargetMode="External"/><Relationship Id="rId448" Type="http://schemas.openxmlformats.org/officeDocument/2006/relationships/hyperlink" Target="https://www.akhbarona.com/world/424494.html" TargetMode="External"/><Relationship Id="rId449" Type="http://schemas.openxmlformats.org/officeDocument/2006/relationships/hyperlink" Target="https://iranpress.com/content/317384/iran-opens-strait-hormuz-all-commercial-shipping" TargetMode="External"/><Relationship Id="rId450" Type="http://schemas.openxmlformats.org/officeDocument/2006/relationships/hyperlink" Target="https://www.tanea.gr/print/2026/04/17/greece/nea-synodos-31-crton-iounio-stis-ipa/" TargetMode="External"/><Relationship Id="rId451" Type="http://schemas.openxmlformats.org/officeDocument/2006/relationships/hyperlink" Target="https://vm.ru/news/1319528-madyar-postavki-po-druzhbe-v-vengriyu-mogut-vozobnovitsya-na-sleduyushej-nedele" TargetMode="External"/><Relationship Id="rId452" Type="http://schemas.openxmlformats.org/officeDocument/2006/relationships/hyperlink" Target="https://losangelesweeklytimes.com/trump-faces-tests-from-cuba-to-the-strait-of-hormuz/" TargetMode="External"/><Relationship Id="rId453" Type="http://schemas.openxmlformats.org/officeDocument/2006/relationships/hyperlink" Target="https://cryptobriefing.com/iran-opens-strait-of-hormuz-for-commercial-passage-amid-ceasefire/" TargetMode="External"/><Relationship Id="rId454" Type="http://schemas.openxmlformats.org/officeDocument/2006/relationships/hyperlink" Target="https://www.t-online.de/nachrichten/ausland/id_101217820/strasse-von-hormus-iran-gibt-wichtige-ader-frei-trump-reagiert.html" TargetMode="External"/><Relationship Id="rId455" Type="http://schemas.openxmlformats.org/officeDocument/2006/relationships/hyperlink" Target="https://www.t-online.de/nachrichten/ukraine/id_101216628/slowakei-droht-weiter-mit-blockade-von-neuen-sanktionen-fuer-russland.html" TargetMode="External"/><Relationship Id="rId456" Type="http://schemas.openxmlformats.org/officeDocument/2006/relationships/hyperlink" Target="https://www.energyflux.news/a-market-at-war-with-itself-gas-lng-ttf-jkm/" TargetMode="External"/><Relationship Id="rId457" Type="http://schemas.openxmlformats.org/officeDocument/2006/relationships/hyperlink" Target="https://euromaidanpress.com/2026/04/17/trump-extended-the-ban-on-russian-ships-docking-in-us-ports-keeping-a-biden-era-measure-alive-through-spring-2027/" TargetMode="External"/><Relationship Id="rId458" Type="http://schemas.openxmlformats.org/officeDocument/2006/relationships/hyperlink" Target="https://www.koreatimes.co.kr/world/20260417/irans-foreign-minister-says-passage-of-vessels-via-hormuz-strait-is-open-during-ceasefire?utm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