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2026-04-19 15:00 UTC [ZQFX]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narrative_to_price_mapping_risk (medium)</w:t>
      </w:r>
      <w:r/>
    </w:p>
    <w:p>
      <w:pPr>
        <w:pStyle w:val="ListBullet"/>
        <w:spacing w:line="240" w:lineRule="auto"/>
        <w:ind w:left="720"/>
      </w:pPr>
      <w:r/>
      <w:r>
        <w:t>generated_at: 2026-04-19T15:00:00Z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B-COFFEE-1</w:t>
            </w:r>
          </w:p>
        </w:tc>
        <w:tc>
          <w:tcPr>
            <w:tcW w:type="dxa" w:w="1040"/>
          </w:tcPr>
          <w:p>
            <w:r>
              <w:t>Near-term supply-side tightness (shipping/logistics friction, labour constraints, and rising farm/processing input costs) is maintaining upward pressure on coffee futures.</w:t>
            </w:r>
          </w:p>
        </w:tc>
        <w:tc>
          <w:tcPr>
            <w:tcW w:type="dxa" w:w="1040"/>
          </w:tcPr>
          <w:p>
            <w:r>
              <w:t>63</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48</w:t>
            </w:r>
          </w:p>
        </w:tc>
      </w:tr>
      <w:tr>
        <w:tc>
          <w:tcPr>
            <w:tcW w:type="dxa" w:w="1040"/>
          </w:tcPr>
          <w:p>
            <w:r>
              <w:t>coffee</w:t>
            </w:r>
          </w:p>
        </w:tc>
        <w:tc>
          <w:tcPr>
            <w:tcW w:type="dxa" w:w="1040"/>
          </w:tcPr>
          <w:p>
            <w:r>
              <w:t>B-COFFEE-2</w:t>
            </w:r>
          </w:p>
        </w:tc>
        <w:tc>
          <w:tcPr>
            <w:tcW w:type="dxa" w:w="1040"/>
          </w:tcPr>
          <w:p>
            <w:r>
              <w:t>Demand/consumption visibility (retail chain expansion and specialty coffee growth narratives) is reinforcing the underlying bid for coffee futures alongside supply-side constraints.</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48</w:t>
            </w:r>
          </w:p>
        </w:tc>
      </w:tr>
    </w:tbl>
    <w:p>
      <w:r/>
    </w:p>
    <w:p>
      <w:pPr>
        <w:pStyle w:val="Heading2"/>
      </w:pPr>
      <w:r>
        <w:t>Data Dump (Machine Use)</w:t>
      </w:r>
      <w:r/>
    </w:p>
    <w:p>
      <w:r/>
      <w:r>
        <w:rPr>
          <w:rFonts w:ascii="Courier" w:hAnsi="Courier"/>
        </w:rPr>
        <w:t>{</w:t>
        <w:br/>
        <w:t xml:space="preserve"> "workflow_6B_CIS_output": {</w:t>
        <w:br/>
        <w:t xml:space="preserve"> "snapshot_id": "6B-CIS-coffee-20260419T150000Z",</w:t>
        <w:br/>
        <w:t xml:space="preserve"> "timestamp_utc": "2026-04-19T15:00:00Z",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72,</w:t>
        <w:br/>
        <w:t xml:space="preserve"> "headline_fragility_score_0_100": 48,</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"B-COFFEE-1",</w:t>
        <w:br/>
        <w:t xml:space="preserve"> "market": "coffee",</w:t>
        <w:br/>
        <w:t xml:space="preserve"> "claim": "Near-term supply-side tightness (shipping/logistics friction, labour constraints, and rising farm/processing input costs) is maintaining upward pressure on coffee futures.",</w:t>
        <w:br/>
        <w:t xml:space="preserve"> "probability_pct": 63,</w:t>
        <w:br/>
        <w:t xml:space="preserve"> "direction": "up",</w:t>
        <w:br/>
        <w:t xml:space="preserve"> "velocity": "stable",</w:t>
        <w:br/>
        <w:t xml:space="preserve"> "horizon": "6h",</w:t>
        <w:br/>
        <w:t xml:space="preserve"> "drivers": [</w:t>
        <w:br/>
        <w:t xml:space="preserve"> "shipping_freight",</w:t>
        <w:br/>
        <w:t xml:space="preserve"> "labour_costs",</w:t>
        <w:br/>
        <w:t xml:space="preserve"> "origin_supply",</w:t>
        <w:br/>
        <w:t xml:space="preserve"> "crop_conditions_disease"</w:t>
        <w:br/>
        <w:t xml:space="preserve"> ],</w:t>
        <w:br/>
        <w:t xml:space="preserve"> "contradicted_by": [],</w:t>
        <w:br/>
        <w:t xml:space="preserve"> "directional_confidence_score_0_100": 74,</w:t>
        <w:br/>
        <w:t xml:space="preserve"> "authority_confirmation_score_0_100": 56,</w:t>
        <w:br/>
        <w:t xml:space="preserve"> "authority_confirmation_band": "medium"</w:t>
        <w:br/>
        <w:t xml:space="preserve"> },</w:t>
        <w:br/>
        <w:t xml:space="preserve"> {</w:t>
        <w:br/>
        <w:t xml:space="preserve"> "belief_id": "B-COFFEE-2",</w:t>
        <w:br/>
        <w:t xml:space="preserve"> "market": "coffee",</w:t>
        <w:br/>
        <w:t xml:space="preserve"> "claim": "Demand/consumption visibility (retail chain expansion and specialty coffee growth narratives) is reinforcing the underlying bid for coffee futures alongside supply-side constraints.",</w:t>
        <w:br/>
        <w:t xml:space="preserve"> "probability_pct": 58,</w:t>
        <w:br/>
        <w:t xml:space="preserve"> "direction": "up",</w:t>
        <w:br/>
        <w:t xml:space="preserve"> "velocity": "accelerating",</w:t>
        <w:br/>
        <w:t xml:space="preserve"> "horizon": "24h",</w:t>
        <w:br/>
        <w:t xml:space="preserve"> "drivers": [</w:t>
        <w:br/>
        <w:t xml:space="preserve"> "consumption_trends",</w:t>
        <w:br/>
        <w:t xml:space="preserve"> "origin_supply",</w:t>
        <w:br/>
        <w:t xml:space="preserve"> "shipping_freight"</w:t>
        <w:br/>
        <w:t xml:space="preserve"> ],</w:t>
        <w:br/>
        <w:t xml:space="preserve"> "contradicted_by": [],</w:t>
        <w:br/>
        <w:t xml:space="preserve"> "directional_confidence_score_0_100": 68,</w:t>
        <w:br/>
        <w:t xml:space="preserve"> "authority_confirmation_score_0_100": 54,</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"low",</w:t>
        <w:br/>
        <w:t xml:space="preserve"> "state_change": "unchanged",</w:t>
        <w:br/>
        <w:t xml:space="preserve"> "directional_mass_score_0_100": 79,</w:t>
        <w:br/>
        <w:t xml:space="preserve"> "conviction_score_0_100": 72,</w:t>
        <w:br/>
        <w:t xml:space="preserve"> "authority_confirmation_score_0_100": 56,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"B-COFFEE-1",</w:t>
        <w:br/>
        <w:t xml:space="preserve"> "B-COFFEE-2"</w:t>
        <w:br/>
        <w:t xml:space="preserve"> ],</w:t>
        <w:br/>
        <w:t xml:space="preserve"> "source_tier_counts": {</w:t>
        <w:br/>
        <w:t xml:space="preserve"> "A": 20,</w:t>
        <w:br/>
        <w:t xml:space="preserve"> "B": 4,</w:t>
        <w:br/>
        <w:t xml:space="preserve"> "C": 3,</w:t>
        <w:br/>
        <w:t xml:space="preserve"> "D": 60,</w:t>
        <w:br/>
        <w:t xml:space="preserve"> "U": 0</w:t>
        <w:br/>
        <w:t xml:space="preserve"> },</w:t>
        <w:br/>
        <w:t xml:space="preserve"> "freshness_mix": {</w:t>
        <w:br/>
        <w:t xml:space="preserve"> "signals_0_6h": 4,</w:t>
        <w:br/>
        <w:t xml:space="preserve"> "signals_6_24h": 4,</w:t>
        <w:br/>
        <w:t xml:space="preserve"> "signals_24_72h": 2,</w:t>
        <w:br/>
        <w:t xml:space="preserve"> "signals_gt_72h": 2</w:t>
        <w:br/>
        <w:t xml:space="preserve"> }</w:t>
        <w:br/>
        <w:t xml:space="preserve"> }</w:t>
        <w:br/>
        <w:t xml:space="preserve"> ],</w:t>
        <w:br/>
        <w:t xml:space="preserve"> "risk_flags": [</w:t>
        <w:br/>
        <w:t xml:space="preserve"> {</w:t>
        <w:br/>
        <w:t xml:space="preserve"> "flag": "narrative_to_price_mapping_risk",</w:t>
        <w:br/>
        <w:t xml:space="preserve"> "severity": "medium",</w:t>
        <w:br/>
        <w:t xml:space="preserve"> "details": "Several inputs are narrative/operational (retail expansion, policy, logistics); directional mapping to futures price is plausible but not mechanically confirmed by price/positioning data in this workflow."</w:t>
        <w:br/>
        <w:t xml:space="preserve"> },</w:t>
        <w:br/>
        <w:t xml:space="preserve"> {</w:t>
        <w:br/>
        <w:t xml:space="preserve"> "flag": "stale_context_overhang",</w:t>
        <w:br/>
        <w:t xml:space="preserve"> "severity": "low",</w:t>
        <w:br/>
        <w:t xml:space="preserve"> "details": "A subset of supportive themes have newest evidence slightly beyond 72h; treated as background support rather than primary fresh catalyst."</w:t>
        <w:br/>
        <w:t xml:space="preserve"> },</w:t>
        <w:br/>
        <w:t xml:space="preserve"> {</w:t>
        <w:br/>
        <w:t xml:space="preserve"> "flag": "unknown_prior_state",</w:t>
        <w:br/>
        <w:t xml:space="preserve"> "severity": "low",</w:t>
        <w:br/>
        <w:t xml:space="preserve"> "details": "No prior market_state_table or trend_state_memory supplied; state_change set to 'unchanged' by default."</w:t>
        <w:br/>
        <w:t xml:space="preserve"> }</w:t>
        <w:br/>
        <w:t xml:space="preserve"> ],</w:t>
        <w:br/>
        <w:t xml:space="preserve"> "candidate_actions": [</w:t>
        <w:br/>
        <w:t xml:space="preserve"> {</w:t>
        <w:br/>
        <w:t xml:space="preserve"> "market": "coffee",</w:t>
        <w:br/>
        <w:t xml:space="preserve"> "confidence": "high",</w:t>
        <w:br/>
        <w:t xml:space="preserve"> "action": "watch_long_bias",</w:t>
        <w:br/>
        <w:t xml:space="preserve"> "trigger_condition": "Maintain bullish bias while fresh supply-constraint and demand-visibility signals remain dominant and contradiction stays low."</w:t>
        <w:br/>
        <w:t xml:space="preserve"> },</w:t>
        <w:br/>
        <w:t xml:space="preserve"> {</w:t>
        <w:br/>
        <w:t xml:space="preserve"> "market": "coffee",</w:t>
        <w:br/>
        <w:t xml:space="preserve"> "confidence": "medium",</w:t>
        <w:br/>
        <w:t xml:space="preserve"> "action": "volatility_watch",</w:t>
        <w:br/>
        <w:t xml:space="preserve"> "trigger_condition": "Escalate volatility watch if shipping/freight disruption narratives intensify (higher frequency of fresh records) or if policy/tariff headlines cluster."</w:t>
        <w:br/>
        <w:t xml:space="preserve"> },</w:t>
        <w:br/>
        <w:t xml:space="preserve"> {</w:t>
        <w:br/>
        <w:t xml:space="preserve"> "market": "coffee",</w:t>
        <w:br/>
        <w:t xml:space="preserve"> "confidence": "low",</w:t>
        <w:br/>
        <w:t xml:space="preserve"> "action": "reversal_watch",</w:t>
        <w:br/>
        <w:t xml:space="preserve"> "trigger_condition": "Upgrade reversal watch if fresh evidence appears indicating easing logistics, improving crop outlook, or material demand softening (2+ independent sources within 2h\u20136h)."</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"2026-04-18T15:00:00Z",</w:t>
        <w:br/>
        <w:t xml:space="preserve"> "bucket_end_utc": "2026-04-18T16:00:00Z",</w:t>
        <w:br/>
        <w:t xml:space="preserve"> "directional_score_signed": 26,</w:t>
        <w:br/>
        <w:t xml:space="preserve"> "bullish_pressure_score": 56,</w:t>
        <w:br/>
        <w:t xml:space="preserve"> "bearish_pressure_score": 30,</w:t>
        <w:br/>
        <w:t xml:space="preserve"> "net_sentiment_score": 26,</w:t>
        <w:br/>
        <w:t xml:space="preserve"> "velocity_score": 0,</w:t>
        <w:br/>
        <w:t xml:space="preserve"> "acceleration_score": 0,</w:t>
        <w:br/>
        <w:t xml:space="preserve"> "contradiction_ratio": 0.12,</w:t>
        <w:br/>
        <w:t xml:space="preserve"> "fresh_evidence_count": 0,</w:t>
        <w:br/>
        <w:t xml:space="preserve"> "stale_evidence_count": 3,</w:t>
        <w:br/>
        <w:t xml:space="preserve"> "conviction_score_0_100": 54,</w:t>
        <w:br/>
        <w:t xml:space="preserve"> "fragility_score_0_100": 55,</w:t>
        <w:br/>
        <w:t xml:space="preserve"> "dominant_state": "bullish"</w:t>
        <w:br/>
        <w:t xml:space="preserve"> },</w:t>
        <w:br/>
        <w:t xml:space="preserve"> {</w:t>
        <w:br/>
        <w:t xml:space="preserve"> "bucket_start_utc": "2026-04-18T16:00:00Z",</w:t>
        <w:br/>
        <w:t xml:space="preserve"> "bucket_end_utc": "2026-04-18T17:00:00Z",</w:t>
        <w:br/>
        <w:t xml:space="preserve"> "directional_score_signed": 26,</w:t>
        <w:br/>
        <w:t xml:space="preserve"> "bullish_pressure_score": 56,</w:t>
        <w:br/>
        <w:t xml:space="preserve"> "bearish_pressure_score": 30,</w:t>
        <w:br/>
        <w:t xml:space="preserve"> "net_sentiment_score": 26,</w:t>
        <w:br/>
        <w:t xml:space="preserve"> "velocity_score": 0,</w:t>
        <w:br/>
        <w:t xml:space="preserve"> "acceleration_score": 0,</w:t>
        <w:br/>
        <w:t xml:space="preserve"> "contradiction_ratio": 0.12,</w:t>
        <w:br/>
        <w:t xml:space="preserve"> "fresh_evidence_count": 0,</w:t>
        <w:br/>
        <w:t xml:space="preserve"> "stale_evidence_count": 3,</w:t>
        <w:br/>
        <w:t xml:space="preserve"> "conviction_score_0_100": 54,</w:t>
        <w:br/>
        <w:t xml:space="preserve"> "fragility_score_0_100": 55,</w:t>
        <w:br/>
        <w:t xml:space="preserve"> "dominant_state": "bullish"</w:t>
        <w:br/>
        <w:t xml:space="preserve"> },</w:t>
        <w:br/>
        <w:t xml:space="preserve"> {</w:t>
        <w:br/>
        <w:t xml:space="preserve"> "bucket_start_utc": "2026-04-18T17:00:00Z",</w:t>
        <w:br/>
        <w:t xml:space="preserve"> "bucket_end_utc": "2026-04-18T18:00:00Z",</w:t>
        <w:br/>
        <w:t xml:space="preserve"> "directional_score_signed": 27,</w:t>
        <w:br/>
        <w:t xml:space="preserve"> "bullish_pressure_score": 57,</w:t>
        <w:br/>
        <w:t xml:space="preserve"> "bearish_pressure_score": 30,</w:t>
        <w:br/>
        <w:t xml:space="preserve"> "net_sentiment_score": 27,</w:t>
        <w:br/>
        <w:t xml:space="preserve"> "velocity_score": 1,</w:t>
        <w:br/>
        <w:t xml:space="preserve"> "acceleration_score": 1,</w:t>
        <w:br/>
        <w:t xml:space="preserve"> "contradiction_ratio": 0.12,</w:t>
        <w:br/>
        <w:t xml:space="preserve"> "fresh_evidence_count": 0,</w:t>
        <w:br/>
        <w:t xml:space="preserve"> "stale_evidence_count": 3,</w:t>
        <w:br/>
        <w:t xml:space="preserve"> "conviction_score_0_100": 55,</w:t>
        <w:br/>
        <w:t xml:space="preserve"> "fragility_score_0_100": 55,</w:t>
        <w:br/>
        <w:t xml:space="preserve"> "dominant_state": "bullish"</w:t>
        <w:br/>
        <w:t xml:space="preserve"> },</w:t>
        <w:br/>
        <w:t xml:space="preserve"> {</w:t>
        <w:br/>
        <w:t xml:space="preserve"> "bucket_start_utc": "2026-04-18T18:00:00Z",</w:t>
        <w:br/>
        <w:t xml:space="preserve"> "bucket_end_utc": "2026-04-18T19:00:00Z",</w:t>
        <w:br/>
        <w:t xml:space="preserve"> "directional_score_signed": 27,</w:t>
        <w:br/>
        <w:t xml:space="preserve"> "bullish_pressure_score": 57,</w:t>
        <w:br/>
        <w:t xml:space="preserve"> "bearish_pressure_score": 30,</w:t>
        <w:br/>
        <w:t xml:space="preserve"> "net_sentiment_score": 27,</w:t>
        <w:br/>
        <w:t xml:space="preserve"> "velocity_score": 0,</w:t>
        <w:br/>
        <w:t xml:space="preserve"> "acceleration_score": -1,</w:t>
        <w:br/>
        <w:t xml:space="preserve"> "contradiction_ratio": 0.12,</w:t>
        <w:br/>
        <w:t xml:space="preserve"> "fresh_evidence_count": 0,</w:t>
        <w:br/>
        <w:t xml:space="preserve"> "stale_evidence_count": 3,</w:t>
        <w:br/>
        <w:t xml:space="preserve"> "conviction_score_0_100": 55,</w:t>
        <w:br/>
        <w:t xml:space="preserve"> "fragility_score_0_100": 54,</w:t>
        <w:br/>
        <w:t xml:space="preserve"> "dominant_state": "bullish"</w:t>
        <w:br/>
        <w:t xml:space="preserve"> },</w:t>
        <w:br/>
        <w:t xml:space="preserve"> {</w:t>
        <w:br/>
        <w:t xml:space="preserve"> "bucket_start_utc": "2026-04-18T19:00:00Z",</w:t>
        <w:br/>
        <w:t xml:space="preserve"> "bucket_end_utc": "2026-04-18T20:00:00Z",</w:t>
        <w:br/>
        <w:t xml:space="preserve"> "directional_score_signed": 28,</w:t>
        <w:br/>
        <w:t xml:space="preserve"> "bullish_pressure_score": 58,</w:t>
        <w:br/>
        <w:t xml:space="preserve"> "bearish_pressure_score": 30,</w:t>
        <w:br/>
        <w:t xml:space="preserve"> "net_sentiment_score": 28,</w:t>
        <w:br/>
        <w:t xml:space="preserve"> "velocity_score": 1,</w:t>
        <w:br/>
        <w:t xml:space="preserve"> "acceleration_score": 1,</w:t>
        <w:br/>
        <w:t xml:space="preserve"> "contradiction_ratio": 0.12,</w:t>
        <w:br/>
        <w:t xml:space="preserve"> "fresh_evidence_count": 0,</w:t>
        <w:br/>
        <w:t xml:space="preserve"> "stale_evidence_count": 3,</w:t>
        <w:br/>
        <w:t xml:space="preserve"> "conviction_score_0_100": 55,</w:t>
        <w:br/>
        <w:t xml:space="preserve"> "fragility_score_0_100": 54,</w:t>
        <w:br/>
        <w:t xml:space="preserve"> "dominant_state": "bullish"</w:t>
        <w:br/>
        <w:t xml:space="preserve"> },</w:t>
        <w:br/>
        <w:t xml:space="preserve"> {</w:t>
        <w:br/>
        <w:t xml:space="preserve"> "bucket_start_utc": "2026-04-18T20:00:00Z",</w:t>
        <w:br/>
        <w:t xml:space="preserve"> "bucket_end_utc": "2026-04-18T21:00:00Z",</w:t>
        <w:br/>
        <w:t xml:space="preserve"> "directional_score_signed": 28,</w:t>
        <w:br/>
        <w:t xml:space="preserve"> "bullish_pressure_score": 58,</w:t>
        <w:br/>
        <w:t xml:space="preserve"> "bearish_pressure_score": 30,</w:t>
        <w:br/>
        <w:t xml:space="preserve"> "net_sentiment_score": 28,</w:t>
        <w:br/>
        <w:t xml:space="preserve"> "velocity_score": 0,</w:t>
        <w:br/>
        <w:t xml:space="preserve"> "acceleration_score": -1,</w:t>
        <w:br/>
        <w:t xml:space="preserve"> "contradiction_ratio": 0.12,</w:t>
        <w:br/>
        <w:t xml:space="preserve"> "fresh_evidence_count": 0,</w:t>
        <w:br/>
        <w:t xml:space="preserve"> "stale_evidence_count": 3,</w:t>
        <w:br/>
        <w:t xml:space="preserve"> "conviction_score_0_100": 55,</w:t>
        <w:br/>
        <w:t xml:space="preserve"> "fragility_score_0_100": 54,</w:t>
        <w:br/>
        <w:t xml:space="preserve"> "dominant_state": "bullish"</w:t>
        <w:br/>
        <w:t xml:space="preserve"> },</w:t>
        <w:br/>
        <w:t xml:space="preserve"> {</w:t>
        <w:br/>
        <w:t xml:space="preserve"> "bucket_start_utc": "2026-04-18T21:00:00Z",</w:t>
        <w:br/>
        <w:t xml:space="preserve"> "bucket_end_utc": "2026-04-18T22:00:00Z",</w:t>
        <w:br/>
        <w:t xml:space="preserve"> "directional_score_signed": 29,</w:t>
        <w:br/>
        <w:t xml:space="preserve"> "bullish_pressure_score": 59,</w:t>
        <w:br/>
        <w:t xml:space="preserve"> "bearish_pressure_score": 30,</w:t>
        <w:br/>
        <w:t xml:space="preserve"> "net_sentiment_score": 29,</w:t>
        <w:br/>
        <w:t xml:space="preserve"> "velocity_score": 1,</w:t>
        <w:br/>
        <w:t xml:space="preserve"> "acceleration_score": 1,</w:t>
        <w:br/>
        <w:t xml:space="preserve"> "contradiction_ratio": 0.12,</w:t>
        <w:br/>
        <w:t xml:space="preserve"> "fresh_evidence_count": 0,</w:t>
        <w:br/>
        <w:t xml:space="preserve"> "stale_evidence_count": 3,</w:t>
        <w:br/>
        <w:t xml:space="preserve"> "conviction_score_0_100": 56,</w:t>
        <w:br/>
        <w:t xml:space="preserve"> "fragility_score_0_100": 54,</w:t>
        <w:br/>
        <w:t xml:space="preserve"> "dominant_state": "bullish"</w:t>
        <w:br/>
        <w:t xml:space="preserve"> },</w:t>
        <w:br/>
        <w:t xml:space="preserve"> {</w:t>
        <w:br/>
        <w:t xml:space="preserve"> "bucket_start_utc": "2026-04-18T22:00:00Z",</w:t>
        <w:br/>
        <w:t xml:space="preserve"> "bucket_end_utc": "2026-04-18T23:00:00Z",</w:t>
        <w:br/>
        <w:t xml:space="preserve"> "directional_score_signed": 29,</w:t>
        <w:br/>
        <w:t xml:space="preserve"> "bullish_pressure_score": 59,</w:t>
        <w:br/>
        <w:t xml:space="preserve"> "bearish_pressure_score": 30,</w:t>
        <w:br/>
        <w:t xml:space="preserve"> "net_sentiment_score": 29,</w:t>
        <w:br/>
        <w:t xml:space="preserve"> "velocity_score": 0,</w:t>
        <w:br/>
        <w:t xml:space="preserve"> "acceleration_score": -1,</w:t>
        <w:br/>
        <w:t xml:space="preserve"> "contradiction_ratio": 0.12,</w:t>
        <w:br/>
        <w:t xml:space="preserve"> "fresh_evidence_count": 0,</w:t>
        <w:br/>
        <w:t xml:space="preserve"> "stale_evidence_count": 3,</w:t>
        <w:br/>
        <w:t xml:space="preserve"> "conviction_score_0_100": 56,</w:t>
        <w:br/>
        <w:t xml:space="preserve"> "fragility_score_0_100": 53,</w:t>
        <w:br/>
        <w:t xml:space="preserve"> "dominant_state": "bullish"</w:t>
        <w:br/>
        <w:t xml:space="preserve"> },</w:t>
        <w:br/>
        <w:t xml:space="preserve"> {</w:t>
        <w:br/>
        <w:t xml:space="preserve"> "bucket_start_utc": "2026-04-18T23:00:00Z",</w:t>
        <w:br/>
        <w:t xml:space="preserve"> "bucket_end_utc": "2026-04-19T00:00:00Z",</w:t>
        <w:br/>
        <w:t xml:space="preserve"> "directional_score_signed": 30,</w:t>
        <w:br/>
        <w:t xml:space="preserve"> "bullish_pressure_score": 60,</w:t>
        <w:br/>
        <w:t xml:space="preserve"> "bearish_pressure_score": 30,</w:t>
        <w:br/>
        <w:t xml:space="preserve"> "net_sentiment_score": 30,</w:t>
        <w:br/>
        <w:t xml:space="preserve"> "velocity_score": 1,</w:t>
        <w:br/>
        <w:t xml:space="preserve"> "acceleration_score": 1,</w:t>
        <w:br/>
        <w:t xml:space="preserve"> "contradiction_ratio": 0.12,</w:t>
        <w:br/>
        <w:t xml:space="preserve"> "fresh_evidence_count": 0,</w:t>
        <w:br/>
        <w:t xml:space="preserve"> "stale_evidence_count": 3,</w:t>
        <w:br/>
        <w:t xml:space="preserve"> "conviction_score_0_100": 56,</w:t>
        <w:br/>
        <w:t xml:space="preserve"> "fragility_score_0_100": 53,</w:t>
        <w:br/>
        <w:t xml:space="preserve"> "dominant_state": "bullish"</w:t>
        <w:br/>
        <w:t xml:space="preserve"> },</w:t>
        <w:br/>
        <w:t xml:space="preserve"> {</w:t>
        <w:br/>
        <w:t xml:space="preserve"> "bucket_start_utc": "2026-04-19T00:00:00Z",</w:t>
        <w:br/>
        <w:t xml:space="preserve"> "bucket_end_utc": "2026-04-19T01:00:00Z",</w:t>
        <w:br/>
        <w:t xml:space="preserve"> "directional_score_signed": 30,</w:t>
        <w:br/>
        <w:t xml:space="preserve"> "bullish_pressure_score": 60,</w:t>
        <w:br/>
        <w:t xml:space="preserve"> "bearish_pressure_score": 30,</w:t>
        <w:br/>
        <w:t xml:space="preserve"> "net_sentiment_score": 30,</w:t>
        <w:br/>
        <w:t xml:space="preserve"> "velocity_score": 0,</w:t>
        <w:br/>
        <w:t xml:space="preserve"> "acceleration_score": -1,</w:t>
        <w:br/>
        <w:t xml:space="preserve"> "contradiction_ratio": 0.12,</w:t>
        <w:br/>
        <w:t xml:space="preserve"> "fresh_evidence_count": 0,</w:t>
        <w:br/>
        <w:t xml:space="preserve"> "stale_evidence_count": 3,</w:t>
        <w:br/>
        <w:t xml:space="preserve"> "conviction_score_0_100": 56,</w:t>
        <w:br/>
        <w:t xml:space="preserve"> "fragility_score_0_100": 53,</w:t>
        <w:br/>
        <w:t xml:space="preserve"> "dominant_state": "bullish"</w:t>
        <w:br/>
        <w:t xml:space="preserve"> },</w:t>
        <w:br/>
        <w:t xml:space="preserve"> {</w:t>
        <w:br/>
        <w:t xml:space="preserve"> "bucket_start_utc": "2026-04-19T01:00:00Z",</w:t>
        <w:br/>
        <w:t xml:space="preserve"> "bucket_end_utc": "2026-04-19T02:00:00Z",</w:t>
        <w:br/>
        <w:t xml:space="preserve"> "directional_score_signed": 30,</w:t>
        <w:br/>
        <w:t xml:space="preserve"> "bullish_pressure_score": 60,</w:t>
        <w:br/>
        <w:t xml:space="preserve"> "bearish_pressure_score": 30,</w:t>
        <w:br/>
        <w:t xml:space="preserve"> "net_sentiment_score": 30,</w:t>
        <w:br/>
        <w:t xml:space="preserve"> "velocity_score": 0,</w:t>
        <w:br/>
        <w:t xml:space="preserve"> "acceleration_score": 0,</w:t>
        <w:br/>
        <w:t xml:space="preserve"> "contradiction_ratio": 0.12,</w:t>
        <w:br/>
        <w:t xml:space="preserve"> "fresh_evidence_count": 0,</w:t>
        <w:br/>
        <w:t xml:space="preserve"> "stale_evidence_count": 3,</w:t>
        <w:br/>
        <w:t xml:space="preserve"> "conviction_score_0_100": 56,</w:t>
        <w:br/>
        <w:t xml:space="preserve"> "fragility_score_0_100": 53,</w:t>
        <w:br/>
        <w:t xml:space="preserve"> "dominant_state": "bullish"</w:t>
        <w:br/>
        <w:t xml:space="preserve"> },</w:t>
        <w:br/>
        <w:t xml:space="preserve"> {</w:t>
        <w:br/>
        <w:t xml:space="preserve"> "bucket_start_utc": "2026-04-19T02:00:00Z",</w:t>
        <w:br/>
        <w:t xml:space="preserve"> "bucket_end_utc": "2026-04-19T03:00:00Z",</w:t>
        <w:br/>
        <w:t xml:space="preserve"> "directional_score_signed": 31,</w:t>
        <w:br/>
        <w:t xml:space="preserve"> "bullish_pressure_score": 61,</w:t>
        <w:br/>
        <w:t xml:space="preserve"> "bearish_pressure_score": 30,</w:t>
        <w:br/>
        <w:t xml:space="preserve"> "net_sentiment_score": 31,</w:t>
        <w:br/>
        <w:t xml:space="preserve"> "velocity_score": 1,</w:t>
        <w:br/>
        <w:t xml:space="preserve"> "acceleration_score": 1,</w:t>
        <w:br/>
        <w:t xml:space="preserve"> "contradiction_ratio": 0.12,</w:t>
        <w:br/>
        <w:t xml:space="preserve"> "fresh_evidence_count": 0,</w:t>
        <w:br/>
        <w:t xml:space="preserve"> "stale_evidence_count": 3,</w:t>
        <w:br/>
        <w:t xml:space="preserve"> "conviction_score_0_100": 57,</w:t>
        <w:br/>
        <w:t xml:space="preserve"> "fragility_score_0_100": 53,</w:t>
        <w:br/>
        <w:t xml:space="preserve"> "dominant_state": "bullish"</w:t>
        <w:br/>
        <w:t xml:space="preserve"> },</w:t>
        <w:br/>
        <w:t xml:space="preserve"> {</w:t>
        <w:br/>
        <w:t xml:space="preserve"> "bucket_start_utc": "2026-04-19T03:00:00Z",</w:t>
        <w:br/>
        <w:t xml:space="preserve"> "bucket_end_utc": "2026-04-19T04:00:00Z",</w:t>
        <w:br/>
        <w:t xml:space="preserve"> "directional_score_signed": 31,</w:t>
        <w:br/>
        <w:t xml:space="preserve"> "bullish_pressure_score": 61,</w:t>
        <w:br/>
        <w:t xml:space="preserve"> "bearish_pressure_score": 30,</w:t>
        <w:br/>
        <w:t xml:space="preserve"> "net_sentiment_score": 31,</w:t>
        <w:br/>
        <w:t xml:space="preserve"> "velocity_score": 0,</w:t>
        <w:br/>
        <w:t xml:space="preserve"> "acceleration_score": -1,</w:t>
        <w:br/>
        <w:t xml:space="preserve"> "contradiction_ratio": 0.12,</w:t>
        <w:br/>
        <w:t xml:space="preserve"> "fresh_evidence_count": 0,</w:t>
        <w:br/>
        <w:t xml:space="preserve"> "stale_evidence_count": 3,</w:t>
        <w:br/>
        <w:t xml:space="preserve"> "conviction_score_0_100": 57,</w:t>
        <w:br/>
        <w:t xml:space="preserve"> "fragility_score_0_100": 52,</w:t>
        <w:br/>
        <w:t xml:space="preserve"> "dominant_state": "bullish"</w:t>
        <w:br/>
        <w:t xml:space="preserve"> },</w:t>
        <w:br/>
        <w:t xml:space="preserve"> {</w:t>
        <w:br/>
        <w:t xml:space="preserve"> "bucket_start_utc": "2026-04-19T04:00:00Z",</w:t>
        <w:br/>
        <w:t xml:space="preserve"> "bucket_end_utc": "2026-04-19T05:00:00Z",</w:t>
        <w:br/>
        <w:t xml:space="preserve"> "directional_score_signed": 31,</w:t>
        <w:br/>
        <w:t xml:space="preserve"> "bullish_pressure_score": 61,</w:t>
        <w:br/>
        <w:t xml:space="preserve"> "bearish_pressure_score": 30,</w:t>
        <w:br/>
        <w:t xml:space="preserve"> "net_sentiment_score": 31,</w:t>
        <w:br/>
        <w:t xml:space="preserve"> "velocity_score": 0,</w:t>
        <w:br/>
        <w:t xml:space="preserve"> "acceleration_score": 0,</w:t>
        <w:br/>
        <w:t xml:space="preserve"> "contradiction_ratio": 0.12,</w:t>
        <w:br/>
        <w:t xml:space="preserve"> "fresh_evidence_count": 0,</w:t>
        <w:br/>
        <w:t xml:space="preserve"> "stale_evidence_count": 3,</w:t>
        <w:br/>
        <w:t xml:space="preserve"> "conviction_score_0_100": 57,</w:t>
        <w:br/>
        <w:t xml:space="preserve"> "fragility_score_0_100": 52,</w:t>
        <w:br/>
        <w:t xml:space="preserve"> "dominant_state": "bullish"</w:t>
        <w:br/>
        <w:t xml:space="preserve"> },</w:t>
        <w:br/>
        <w:t xml:space="preserve"> {</w:t>
        <w:br/>
        <w:t xml:space="preserve"> "bucket_start_utc": "2026-04-19T05:00:00Z",</w:t>
        <w:br/>
        <w:t xml:space="preserve"> "bucket_end_utc": "2026-04-19T06:00:00Z",</w:t>
        <w:br/>
        <w:t xml:space="preserve"> "directional_score_signed": 32,</w:t>
        <w:br/>
        <w:t xml:space="preserve"> "bullish_pressure_score": 62,</w:t>
        <w:br/>
        <w:t xml:space="preserve"> "bearish_pressure_score": 30,</w:t>
        <w:br/>
        <w:t xml:space="preserve"> "net_sentiment_score": 32,</w:t>
        <w:br/>
        <w:t xml:space="preserve"> "velocity_score": 1,</w:t>
        <w:br/>
        <w:t xml:space="preserve"> "acceleration_score": 1,</w:t>
        <w:br/>
        <w:t xml:space="preserve"> "contradiction_ratio": 0.12,</w:t>
        <w:br/>
        <w:t xml:space="preserve"> "fresh_evidence_count": 0,</w:t>
        <w:br/>
        <w:t xml:space="preserve"> "stale_evidence_count": 3,</w:t>
        <w:br/>
        <w:t xml:space="preserve"> "conviction_score_0_100": 58,</w:t>
        <w:br/>
        <w:t xml:space="preserve"> "fragility_score_0_100": 52,</w:t>
        <w:br/>
        <w:t xml:space="preserve"> "dominant_state": "bullish"</w:t>
        <w:br/>
        <w:t xml:space="preserve"> },</w:t>
        <w:br/>
        <w:t xml:space="preserve"> {</w:t>
        <w:br/>
        <w:t xml:space="preserve"> "bucket_start_utc": "2026-04-19T06:00:00Z",</w:t>
        <w:br/>
        <w:t xml:space="preserve"> "bucket_end_utc": "2026-04-19T07:00:00Z",</w:t>
        <w:br/>
        <w:t xml:space="preserve"> "directional_score_signed": 32,</w:t>
        <w:br/>
        <w:t xml:space="preserve"> "bullish_pressure_score": 62,</w:t>
        <w:br/>
        <w:t xml:space="preserve"> "bearish_pressure_score": 30,</w:t>
        <w:br/>
        <w:t xml:space="preserve"> "net_sentiment_score": 32,</w:t>
        <w:br/>
        <w:t xml:space="preserve"> "velocity_score": 0,</w:t>
        <w:br/>
        <w:t xml:space="preserve"> "acceleration_score": -1,</w:t>
        <w:br/>
        <w:t xml:space="preserve"> "contradiction_ratio": 0.12,</w:t>
        <w:br/>
        <w:t xml:space="preserve"> "fresh_evidence_count": 0,</w:t>
        <w:br/>
        <w:t xml:space="preserve"> "stale_evidence_count": 3,</w:t>
        <w:br/>
        <w:t xml:space="preserve"> "conviction_score_0_100": 58,</w:t>
        <w:br/>
        <w:t xml:space="preserve"> "fragility_score_0_100": 51,</w:t>
        <w:br/>
        <w:t xml:space="preserve"> "dominant_state": "bullish"</w:t>
        <w:br/>
        <w:t xml:space="preserve"> },</w:t>
        <w:br/>
        <w:t xml:space="preserve"> {</w:t>
        <w:br/>
        <w:t xml:space="preserve"> "bucket_start_utc": "2026-04-19T07:00:00Z",</w:t>
        <w:br/>
        <w:t xml:space="preserve"> "bucket_end_utc": "2026-04-19T08:00:00Z",</w:t>
        <w:br/>
        <w:t xml:space="preserve"> "directional_score_signed": 33,</w:t>
        <w:br/>
        <w:t xml:space="preserve"> "bullish_pressure_score": 63,</w:t>
        <w:br/>
        <w:t xml:space="preserve"> "bearish_pressure_score": 30,</w:t>
        <w:br/>
        <w:t xml:space="preserve"> "net_sentiment_score": 33,</w:t>
        <w:br/>
        <w:t xml:space="preserve"> "velocity_score": 1,</w:t>
        <w:br/>
        <w:t xml:space="preserve"> "acceleration_score": 1,</w:t>
        <w:br/>
        <w:t xml:space="preserve"> "contradiction_ratio": 0.12,</w:t>
        <w:br/>
        <w:t xml:space="preserve"> "fresh_evidence_count": 0,</w:t>
        <w:br/>
        <w:t xml:space="preserve"> "stale_evidence_count": 3,</w:t>
        <w:br/>
        <w:t xml:space="preserve"> "conviction_score_0_100": 58,</w:t>
        <w:br/>
        <w:t xml:space="preserve"> "fragility_score_0_100": 51,</w:t>
        <w:br/>
        <w:t xml:space="preserve"> "dominant_state": "bullish"</w:t>
        <w:br/>
        <w:t xml:space="preserve"> },</w:t>
        <w:br/>
        <w:t xml:space="preserve"> {</w:t>
        <w:br/>
        <w:t xml:space="preserve"> "bucket_start_utc": "2026-04-19T08:00:00Z",</w:t>
        <w:br/>
        <w:t xml:space="preserve"> "bucket_end_utc": "2026-04-19T09:00:00Z",</w:t>
        <w:br/>
        <w:t xml:space="preserve"> "directional_score_signed": 38,</w:t>
        <w:br/>
        <w:t xml:space="preserve"> "bullish_pressure_score": 66,</w:t>
        <w:br/>
        <w:t xml:space="preserve"> "bearish_pressure_score": 28,</w:t>
        <w:br/>
        <w:t xml:space="preserve"> "net_sentiment_score": 38,</w:t>
        <w:br/>
        <w:t xml:space="preserve"> "velocity_score": 5,</w:t>
        <w:br/>
        <w:t xml:space="preserve"> "acceleration_score": 4,</w:t>
        <w:br/>
        <w:t xml:space="preserve"> "contradiction_ratio": 0.12,</w:t>
        <w:br/>
        <w:t xml:space="preserve"> "fresh_evidence_count": 1,</w:t>
        <w:br/>
        <w:t xml:space="preserve"> "stale_evidence_count": 3,</w:t>
        <w:br/>
        <w:t xml:space="preserve"> "conviction_score_0_100": 61,</w:t>
        <w:br/>
        <w:t xml:space="preserve"> "fragility_score_0_100": 50,</w:t>
        <w:br/>
        <w:t xml:space="preserve"> "dominant_state": "bullish"</w:t>
        <w:br/>
        <w:t xml:space="preserve"> },</w:t>
        <w:br/>
        <w:t xml:space="preserve"> {</w:t>
        <w:br/>
        <w:t xml:space="preserve"> "bucket_start_utc": "2026-04-19T09:00:00Z",</w:t>
        <w:br/>
        <w:t xml:space="preserve"> "bucket_end_utc": "2026-04-19T10:00:00Z",</w:t>
        <w:br/>
        <w:t xml:space="preserve"> "directional_score_signed": 38,</w:t>
        <w:br/>
        <w:t xml:space="preserve"> "bullish_pressure_score": 66,</w:t>
        <w:br/>
        <w:t xml:space="preserve"> "bearish_pressure_score": 28,</w:t>
        <w:br/>
        <w:t xml:space="preserve"> "net_sentiment_score": 38,</w:t>
        <w:br/>
        <w:t xml:space="preserve"> "velocity_score": 0,</w:t>
        <w:br/>
        <w:t xml:space="preserve"> "acceleration_score": -5,</w:t>
        <w:br/>
        <w:t xml:space="preserve"> "contradiction_ratio": 0.12,</w:t>
        <w:br/>
        <w:t xml:space="preserve"> "fresh_evidence_count": 0,</w:t>
        <w:br/>
        <w:t xml:space="preserve"> "stale_evidence_count": 3,</w:t>
        <w:br/>
        <w:t xml:space="preserve"> "conviction_score_0_100": 61,</w:t>
        <w:br/>
        <w:t xml:space="preserve"> "fragility_score_0_100": 50,</w:t>
        <w:br/>
        <w:t xml:space="preserve"> "dominant_state": "bullish"</w:t>
        <w:br/>
        <w:t xml:space="preserve"> },</w:t>
        <w:br/>
        <w:t xml:space="preserve"> {</w:t>
        <w:br/>
        <w:t xml:space="preserve"> "bucket_start_utc": "2026-04-19T10:00:00Z",</w:t>
        <w:br/>
        <w:t xml:space="preserve"> "bucket_end_utc": "2026-04-19T11:00:00Z",</w:t>
        <w:br/>
        <w:t xml:space="preserve"> "directional_score_signed": 37,</w:t>
        <w:br/>
        <w:t xml:space="preserve"> "bullish_pressure_score": 65,</w:t>
        <w:br/>
        <w:t xml:space="preserve"> "bearish_pressure_score": 28,</w:t>
        <w:br/>
        <w:t xml:space="preserve"> "net_sentiment_score": 37,</w:t>
        <w:br/>
        <w:t xml:space="preserve"> "velocity_score": -1,</w:t>
        <w:br/>
        <w:t xml:space="preserve"> "acceleration_score": -1,</w:t>
        <w:br/>
        <w:t xml:space="preserve"> "contradiction_ratio": 0.12,</w:t>
        <w:br/>
        <w:t xml:space="preserve"> "fresh_evidence_count": 0,</w:t>
        <w:br/>
        <w:t xml:space="preserve"> "stale_evidence_count": 3,</w:t>
        <w:br/>
        <w:t xml:space="preserve"> "conviction_score_0_100": 60,</w:t>
        <w:br/>
        <w:t xml:space="preserve"> "fragility_score_0_100": 50,</w:t>
        <w:br/>
        <w:t xml:space="preserve"> "dominant_state": "bullish"</w:t>
        <w:br/>
        <w:t xml:space="preserve"> },</w:t>
        <w:br/>
        <w:t xml:space="preserve"> {</w:t>
        <w:br/>
        <w:t xml:space="preserve"> "bucket_start_utc": "2026-04-19T11:00:00Z",</w:t>
        <w:br/>
        <w:t xml:space="preserve"> "bucket_end_utc": "2026-04-19T12:00:00Z",</w:t>
        <w:br/>
        <w:t xml:space="preserve"> "directional_score_signed": 37,</w:t>
        <w:br/>
        <w:t xml:space="preserve"> "bullish_pressure_score": 65,</w:t>
        <w:br/>
        <w:t xml:space="preserve"> "bearish_pressure_score": 28,</w:t>
        <w:br/>
        <w:t xml:space="preserve"> "net_sentiment_score": 37,</w:t>
        <w:br/>
        <w:t xml:space="preserve"> "velocity_score": 0,</w:t>
        <w:br/>
        <w:t xml:space="preserve"> "acceleration_score": 1,</w:t>
        <w:br/>
        <w:t xml:space="preserve"> "contradiction_ratio": 0.12,</w:t>
        <w:br/>
        <w:t xml:space="preserve"> "fresh_evidence_count": 0,</w:t>
        <w:br/>
        <w:t xml:space="preserve"> "stale_evidence_count": 3,</w:t>
        <w:br/>
        <w:t xml:space="preserve"> "conviction_score_0_100": 60,</w:t>
        <w:br/>
        <w:t xml:space="preserve"> "fragility_score_0_100": 49,</w:t>
        <w:br/>
        <w:t xml:space="preserve"> "dominant_state": "bullish"</w:t>
        <w:br/>
        <w:t xml:space="preserve"> },</w:t>
        <w:br/>
        <w:t xml:space="preserve"> {</w:t>
        <w:br/>
        <w:t xml:space="preserve"> "bucket_start_utc": "2026-04-19T12:00:00Z",</w:t>
        <w:br/>
        <w:t xml:space="preserve"> "bucket_end_utc": "2026-04-19T13:00:00Z",</w:t>
        <w:br/>
        <w:t xml:space="preserve"> "directional_score_signed": 38,</w:t>
        <w:br/>
        <w:t xml:space="preserve"> "bullish_pressure_score": 66,</w:t>
        <w:br/>
        <w:t xml:space="preserve"> "bearish_pressure_score": 28,</w:t>
        <w:br/>
        <w:t xml:space="preserve"> "net_sentiment_score": 38,</w:t>
        <w:br/>
        <w:t xml:space="preserve"> "velocity_score": 1,</w:t>
        <w:br/>
        <w:t xml:space="preserve"> "acceleration_score": 1,</w:t>
        <w:br/>
        <w:t xml:space="preserve"> "contradiction_ratio": 0.12,</w:t>
        <w:br/>
        <w:t xml:space="preserve"> "fresh_evidence_count": 0,</w:t>
        <w:br/>
        <w:t xml:space="preserve"> "stale_evidence_count": 3,</w:t>
        <w:br/>
        <w:t xml:space="preserve"> "conviction_score_0_100": 61,</w:t>
        <w:br/>
        <w:t xml:space="preserve"> "fragility_score_0_100": 49,</w:t>
        <w:br/>
        <w:t xml:space="preserve"> "dominant_state": "bullish"</w:t>
        <w:br/>
        <w:t xml:space="preserve"> },</w:t>
        <w:br/>
        <w:t xml:space="preserve"> {</w:t>
        <w:br/>
        <w:t xml:space="preserve"> "bucket_start_utc": "2026-04-19T13:00:00Z",</w:t>
        <w:br/>
        <w:t xml:space="preserve"> "bucket_end_utc": "2026-04-19T14:00:00Z",</w:t>
        <w:br/>
        <w:t xml:space="preserve"> "directional_score_signed": 41,</w:t>
        <w:br/>
        <w:t xml:space="preserve"> "bullish_pressure_score": 68,</w:t>
        <w:br/>
        <w:t xml:space="preserve"> "bearish_pressure_score": 27,</w:t>
        <w:br/>
        <w:t xml:space="preserve"> "net_sentiment_score": 41,</w:t>
        <w:br/>
        <w:t xml:space="preserve"> "velocity_score": 3,</w:t>
        <w:br/>
        <w:t xml:space="preserve"> "acceleration_score": 2,</w:t>
        <w:br/>
        <w:t xml:space="preserve"> "contradiction_ratio": 0.12,</w:t>
        <w:br/>
        <w:t xml:space="preserve"> "fresh_evidence_count": 0,</w:t>
        <w:br/>
        <w:t xml:space="preserve"> "stale_evidence_count": 3,</w:t>
        <w:br/>
        <w:t xml:space="preserve"> "conviction_score_0_100": 63,</w:t>
        <w:br/>
        <w:t xml:space="preserve"> "fragility_score_0_100": 48,</w:t>
        <w:br/>
        <w:t xml:space="preserve"> "dominant_state": "bullish"</w:t>
        <w:br/>
        <w:t xml:space="preserve"> },</w:t>
        <w:br/>
        <w:t xml:space="preserve"> {</w:t>
        <w:br/>
        <w:t xml:space="preserve"> "bucket_start_utc": "2026-04-19T14:00:00Z",</w:t>
        <w:br/>
        <w:t xml:space="preserve"> "bucket_end_utc": "2026-04-19T15:00:00Z",</w:t>
        <w:br/>
        <w:t xml:space="preserve"> "directional_score_signed": 45,</w:t>
        <w:br/>
        <w:t xml:space="preserve"> "bullish_pressure_score": 70,</w:t>
        <w:br/>
        <w:t xml:space="preserve"> "bearish_pressure_score": 25,</w:t>
        <w:br/>
        <w:t xml:space="preserve"> "net_sentiment_score": 45,</w:t>
        <w:br/>
        <w:t xml:space="preserve"> "velocity_score": 4,</w:t>
        <w:br/>
        <w:t xml:space="preserve"> "acceleration_score": 1,</w:t>
        <w:br/>
        <w:t xml:space="preserve"> "contradiction_ratio": 0.12,</w:t>
        <w:br/>
        <w:t xml:space="preserve"> "fresh_evidence_count": 2,</w:t>
        <w:br/>
        <w:t xml:space="preserve"> "stale_evidence_count": 3,</w:t>
        <w:br/>
        <w:t xml:space="preserve"> "conviction_score_0_100": 65,</w:t>
        <w:br/>
        <w:t xml:space="preserve"> "fragility_score_0_100": 48,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"Direction derived from admitted narratives mapped to coffee price pressure: supply constraints + demand visibility -&gt; bullish bias.",</w:t>
        <w:br/>
        <w:t xml:space="preserve"> "No explicit contradictions provided in input (workflow5b_output.contradictions empty); contradiction_ratio held low.",</w:t>
        <w:br/>
        <w:t xml:space="preserve"> "State-change uses unknown prior; defaulted to 'unchanged' to avoid inventing prior regime."</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https://www.ad-hoc-news.de/boerse/news/ueberblick/oatly-barista-plant-based-shift-puts-premium-foam-in-focus-amid-cost/69204770</w:t>
        </w:r>
      </w:hyperlink>
      <w:r>
        <w:t xml:space="preserve"> - Oatly Group AB's Oatly Barista oat drink has become a staple in professional coffee settings globally due to its ability to create stable microfoam. While the product benefits from rising plant-based consumption and strong brand loyalty in markets like the US and UK, the company faces headwinds including volatile oat prices, intense competition from private labels, and supply chain scaling hurdles. Analysts maintain cautious optimism, noting that Oatly's strategy relies on maintaining pricing power and improving margins as it expands production capacity and diversifies into foodservice and ready-to-drink segments.</w:t>
      </w:r>
      <w:r/>
    </w:p>
    <w:p>
      <w:pPr>
        <w:pStyle w:val="ListNumber"/>
        <w:spacing w:line="240" w:lineRule="auto"/>
        <w:ind w:left="720"/>
      </w:pPr>
      <w:r/>
      <w:hyperlink r:id="rId10">
        <w:r>
          <w:rPr>
            <w:color w:val="0000EE"/>
            <w:u w:val="single"/>
          </w:rPr>
          <w:t>https://capitalethiopia.com/2026/04/19/global-food-shock-is-hitting-rural-livelihoods-with-ethiopia-and-other-african-countries-under-strain/</w:t>
        </w:r>
      </w:hyperlink>
      <w:r>
        <w:t xml:space="preserve"> - A new IFAD report warns that disruptions in global fertilizer and fuel supplies are reverberating through rural economies in Africa, including Ethiopia. Rising input costs and supply bottlenecks caused by conflicts in the Middle East are pushing up prices and threatening planting seasons. Small-scale producers face the greatest pressure due to limited capacity to cope with these external shocks. The report highlights the need for resilience at the first mile of food systems to prevent food insecurity.</w:t>
      </w:r>
      <w:r/>
    </w:p>
    <w:p>
      <w:pPr>
        <w:pStyle w:val="ListNumber"/>
        <w:spacing w:line="240" w:lineRule="auto"/>
        <w:ind w:left="720"/>
      </w:pPr>
      <w:r/>
      <w:hyperlink r:id="rId11">
        <w:r>
          <w:rPr>
            <w:color w:val="0000EE"/>
            <w:u w:val="single"/>
          </w:rPr>
          <w:t>https://www.ad-hoc-news.de/boerse/news/ueberblick/starbucks-corp-stock-us8552441094-is-its-premium-coffee-model-still/69194259</w:t>
        </w:r>
      </w:hyperlink>
      <w:r>
        <w:t xml:space="preserve"> - Starbucks maintains a dominant position in the U.S. coffee market through its premium model and digital ecosystem, yet confronts headwinds including consumer value-seeking, inflation, and a slowdown in China. Analysts view the stock as a hold with potential for margin expansion, while risks involve labor costs, supply chain disruptions, and competitive pressure from lower-cost rivals. The company offers defensive characteristics with growth levers in international expansion and private label goods.</w:t>
      </w:r>
      <w:r/>
    </w:p>
    <w:p>
      <w:pPr>
        <w:pStyle w:val="ListNumber"/>
        <w:spacing w:line="240" w:lineRule="auto"/>
        <w:ind w:left="720"/>
      </w:pPr>
      <w:r/>
      <w:hyperlink r:id="rId12">
        <w:r>
          <w:rPr>
            <w:color w:val="0000EE"/>
            <w:u w:val="single"/>
          </w:rPr>
          <w:t>https://coffeegeography.com/2026/04/18/forest-500-data-eu-regulation-expected-to-force-coffee-traceability-and-curb-deforestation/</w:t>
        </w:r>
      </w:hyperlink>
      <w:r>
        <w:t xml:space="preserve"> - New EU regulations are expected to mandate traceability for coffee and other commodities to curb deforestation. The Forest 500 data reveals that while 19 companies are leaders in deforestation commitments, 168 remain laggards with no commitments. The EUDR requires proof that coffee was not grown on land deforested after December 31, 2020. Global Canopy's Niki Mardas urges decisive implementation, warning that companies failing to act signal unpreparedness to investors and the market.</w:t>
      </w:r>
      <w:r/>
    </w:p>
    <w:p>
      <w:pPr>
        <w:pStyle w:val="ListNumber"/>
        <w:spacing w:line="240" w:lineRule="auto"/>
        <w:ind w:left="720"/>
      </w:pPr>
      <w:r/>
      <w:hyperlink r:id="rId13">
        <w:r>
          <w:rPr>
            <w:color w:val="0000EE"/>
            <w:u w:val="single"/>
          </w:rPr>
          <w:t>https://www.aol.com/lifestyle/chinese-coffee-titan-set-buy-110000428.html</w:t>
        </w:r>
      </w:hyperlink>
      <w:r>
        <w:t xml:space="preserve"> - Centurium Capital, majority shareholder of Luckin Coffee, is reportedly acquiring Blue Bottle Coffee's global store operations from Nestlé for less than $400 million. The deal, signed but not yet finalized, involves the separation of Blue Bottle's retail business from its consumer goods division, which Nestlé will retain. Blue Bottle, founded in 2002, operates over 70 US locations and international outlets, though it is currently operating at a loss with $250 million in annual revenue.</w:t>
      </w:r>
      <w:r/>
    </w:p>
    <w:p>
      <w:pPr>
        <w:pStyle w:val="ListNumber"/>
        <w:spacing w:line="240" w:lineRule="auto"/>
        <w:ind w:left="720"/>
      </w:pPr>
      <w:r/>
      <w:hyperlink r:id="rId14">
        <w:r>
          <w:rPr>
            <w:color w:val="0000EE"/>
            <w:u w:val="single"/>
          </w:rPr>
          <w:t>https://bigwords101.com/2026/blog/cream-and-sugar-please/</w:t>
        </w:r>
      </w:hyperlink>
      <w:r>
        <w:t xml:space="preserve"> - Recent data from 2025 to 2026 indicates that approximately 66 percent of American adults drink coffee daily, with 56-57 percent consuming it in the morning. The average coffee order in the US consists of 6.9 words, though this varies by state, ranging from 5.4 words in Virginia to 8.8 words in Alabama. Regional differences also exist regarding purchase frequency, cost, and preferences for customization, brewing methods, and sweeteners. Women tend to order more complex drinks with add-ins compared to men.</w:t>
      </w:r>
      <w:r/>
    </w:p>
    <w:p>
      <w:pPr>
        <w:pStyle w:val="ListNumber"/>
        <w:spacing w:line="240" w:lineRule="auto"/>
        <w:ind w:left="720"/>
      </w:pPr>
      <w:r/>
      <w:hyperlink r:id="rId15">
        <w:r>
          <w:rPr>
            <w:color w:val="0000EE"/>
            <w:u w:val="single"/>
          </w:rPr>
          <w:t>https://www.fool.com/investing/2026/04/17/this-one-two-punch-launched-dutch-bros-revenues-hi/</w:t>
        </w:r>
      </w:hyperlink>
      <w:r>
        <w:t xml:space="preserve"> - Dutch Bros reported a 29% revenue increase in 2025, supported by the opening of 154 new stores and a 5.6% rise in same-store sales. The company also achieved earnings of $0.64 per share, an 88% year-over-year increase. With plans to open at least 181 additional locations in 2026, the business remains in a growth phase while maintaining profitability.</w:t>
      </w:r>
      <w:r/>
    </w:p>
    <w:p>
      <w:pPr>
        <w:pStyle w:val="ListNumber"/>
        <w:spacing w:line="240" w:lineRule="auto"/>
        <w:ind w:left="720"/>
      </w:pPr>
      <w:r/>
      <w:hyperlink r:id="rId16">
        <w:r>
          <w:rPr>
            <w:color w:val="0000EE"/>
            <w:u w:val="single"/>
          </w:rPr>
          <w:t>https://datamarnews.com/noticias/coastal-shipping-giant-alianca-launches-pre-shipment-storage-service/</w:t>
        </w:r>
      </w:hyperlink>
      <w:r>
        <w:t xml:space="preserve"> - Aliança Navegação e Logística, the cabotage arm of A.P. Moller-Maersk in Brazil, has introduced a pre-shipment storage service available at all 17 ports where it operates. The service allows containers to be stored at depots near ports until optimal loading windows, enhancing supply chain resilience against disruptions like weather or congestion. The launch coincides with the opening of a new 70,000 square meter depot in Rio Grande, Rio Grande do Sul, featuring advanced environmental and safety systems.</w:t>
      </w:r>
      <w:r/>
    </w:p>
    <w:p>
      <w:pPr>
        <w:pStyle w:val="ListNumber"/>
        <w:spacing w:line="240" w:lineRule="auto"/>
        <w:ind w:left="720"/>
      </w:pPr>
      <w:r/>
      <w:hyperlink r:id="rId17">
        <w:r>
          <w:rPr>
            <w:color w:val="0000EE"/>
            <w:u w:val="single"/>
          </w:rPr>
          <w:t>https://foodnservice.com/15-unique-starbucks-drinks-from-international-menus/</w:t>
        </w:r>
      </w:hyperlink>
      <w:r>
        <w:t xml:space="preserve"> - Starbucks has introduced 15 unique beverage and dessert items across its international locations. The menu features regional exclusives including the Banana Split Frappuccino in Mexico, Avocado Blended in South Korea, Pistachio Bon Bon Cream in Hong Kong, and the Espresso Brigadeiro in Brazil. Other offerings include tropical fruit blends in Singapore and Australia, and tea-based desserts in Thailand. These items highlight diverse flavor profiles adapted to local tastes.</w:t>
      </w:r>
      <w:r/>
    </w:p>
    <w:p>
      <w:pPr>
        <w:pStyle w:val="ListNumber"/>
        <w:spacing w:line="240" w:lineRule="auto"/>
        <w:ind w:left="720"/>
      </w:pPr>
      <w:r/>
      <w:hyperlink r:id="rId18">
        <w:r>
          <w:rPr>
            <w:color w:val="0000EE"/>
            <w:u w:val="single"/>
          </w:rPr>
          <w:t>https://www.ad-hoc-news.de/boerse/news/ueberblick/pumpkin-spice-latte-seasonal-surge-powers-starbucks-amid-shifting/69183904</w:t>
        </w:r>
      </w:hyperlink>
      <w:r>
        <w:t xml:space="preserve"> - Starbucks Corp. utilizes the annual return of the Pumpkin Spice Latte to drive traffic and sales during the autumn season. The beverage, a flagship offering since 2003, serves as a key indicator of discretionary spending and same-store sales growth. The company employs targeted marketing and loyalty programs to enhance customer retention amidst competition from rivals like Dunkin' and at-home coffee alternatives. While facing risks from inflation, health trends, and supply constraints, Starbucks maintains market leadership through product innovation and an omnichannel strategy.</w:t>
      </w:r>
      <w:r/>
    </w:p>
    <w:p>
      <w:pPr>
        <w:pStyle w:val="ListNumber"/>
        <w:spacing w:line="240" w:lineRule="auto"/>
        <w:ind w:left="720"/>
      </w:pPr>
      <w:r/>
      <w:hyperlink r:id="rId19">
        <w:r>
          <w:rPr>
            <w:color w:val="0000EE"/>
            <w:u w:val="single"/>
          </w:rPr>
          <w:t>https://afnews.com.br/stonex-alerta-para-transicao-climatica-e-risco-de-el-nino-no-2o-semestre-com-impactos-no-agronegocio/</w:t>
        </w:r>
      </w:hyperlink>
      <w:r>
        <w:t xml:space="preserve"> - StoneX's quarterly commodities outlook report highlights a climate transition phase with a 60-70% probability of ENOS neutrality until mid-2026, followed by an increased risk of El Nino formation in the second half of 2026. Analyst Carolina Giraldo notes this will cause irregular rainfall and higher temperatures, threatening agricultural production in Brazil, Southeast Asia, and Australia. The firm warns of potential severe drought in Brazil's North and Northeast if El Nino combines with a positive Indian Ocean Dipole, urging the sector to intensify risk management.</w:t>
      </w:r>
      <w:r/>
    </w:p>
    <w:p>
      <w:pPr>
        <w:pStyle w:val="ListNumber"/>
        <w:spacing w:line="240" w:lineRule="auto"/>
        <w:ind w:left="720"/>
      </w:pPr>
      <w:r/>
      <w:hyperlink r:id="rId20">
        <w:r>
          <w:rPr>
            <w:color w:val="0000EE"/>
            <w:u w:val="single"/>
          </w:rPr>
          <w:t>https://container-news.com/one-updates-lux-service-rotation/</w:t>
        </w:r>
      </w:hyperlink>
      <w:r>
        <w:t xml:space="preserve"> - Ocean Network Express has revised the rotation of its Latin East Coast Europe Express (LUX) service to improve schedule reliability and operational efficiency. The changes permanently remove Felixstowe from the route and eliminate southbound calls at Paranaguá. The new configuration, effective with vessel Navios Vermilion v.163S/N arriving in Rotterdam on May 6, 2026, streamlines operations between Europe and Latin America. The updated sequence includes ports such as Rotterdam, Hamburg, Antwerp, Lisbon, Algeciras, Santos, Buenos Aires, Montevideo, Itajaí, Rio de Janeiro, and returns to Rotterdam.</w:t>
      </w:r>
      <w:r/>
    </w:p>
    <w:p>
      <w:pPr>
        <w:pStyle w:val="ListNumber"/>
        <w:spacing w:line="240" w:lineRule="auto"/>
        <w:ind w:left="720"/>
      </w:pPr>
      <w:r/>
      <w:hyperlink r:id="rId21">
        <w:r>
          <w:rPr>
            <w:color w:val="0000EE"/>
            <w:u w:val="single"/>
          </w:rPr>
          <w:t>https://world-agritech.com/2026/04/17/agbot-t2-7-put-into-service/</w:t>
        </w:r>
      </w:hyperlink>
      <w:r>
        <w:t xml:space="preserve"> - Princepeel Estate has commissioned the AgBot T2 7-Series, an autonomous agricultural vehicle developed by AgXeed, to enhance sustainability and efficiency. The deployment, executed by LMB Rovadi, enables driverless operations for tasks ranging from soil preparation to sowing. This investment addresses labour availability and soil compaction challenges while aligning with the estate's vision for future-proof agriculture.</w:t>
      </w:r>
      <w:r/>
    </w:p>
    <w:p>
      <w:pPr>
        <w:pStyle w:val="ListNumber"/>
        <w:spacing w:line="240" w:lineRule="auto"/>
        <w:ind w:left="720"/>
      </w:pPr>
      <w:r/>
      <w:hyperlink r:id="rId22">
        <w:r>
          <w:rPr>
            <w:color w:val="0000EE"/>
            <w:u w:val="single"/>
          </w:rPr>
          <w:t>https://freshcup.com/in-china-baristas-are-creating-a-coffee-scene-thats-uniquely-theirs/</w:t>
        </w:r>
      </w:hyperlink>
      <w:r>
        <w:t xml:space="preserve"> - China's coffee consumption has surged 150% over the past decade, driven by younger urbanites. To address staffing needs and professionalise the sector, the Ministry of Human Resources and Social Security introduced a five-tier barista certification program in 2023. This state-recognised qualification now influences salaries and promotions for major chains like Luckin and Starbucks. Concurrently, domestic production in Yunnan has expanded, with exports rising 358% in 2024, as the industry cultivates a distinct national coffee identity.</w:t>
      </w:r>
      <w:r/>
    </w:p>
    <w:p>
      <w:pPr>
        <w:pStyle w:val="ListNumber"/>
        <w:spacing w:line="240" w:lineRule="auto"/>
        <w:ind w:left="720"/>
      </w:pPr>
      <w:r/>
      <w:hyperlink r:id="rId23">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24">
        <w:r>
          <w:rPr>
            <w:color w:val="0000EE"/>
            <w:u w:val="single"/>
          </w:rPr>
          <w:t>https://www.foodnavigator.com/Article/2026/04/17/eudr-how-ready-is-coffee/?utm_source=RSS_Feed&amp;utm_medium=RSS&amp;utm_campaign=RSS</w:t>
        </w:r>
      </w:hyperlink>
      <w:r>
        <w:t xml:space="preserve"> - The coffee industry has advanced traceability and geo-referencing for the EU Deforestation Regulation (EUDR), yet significant hurdles remain. Smallholder dominance, fragmented value chains, and missing land documentation limit data quality and capacity. While private sector investment has improved alignment, diverse national legal frameworks and high compliance costs threaten readiness ahead of the December 2026 deadline.</w:t>
      </w:r>
      <w:r/>
    </w:p>
    <w:p>
      <w:pPr>
        <w:pStyle w:val="ListNumber"/>
        <w:spacing w:line="240" w:lineRule="auto"/>
        <w:ind w:left="720"/>
      </w:pPr>
      <w:r/>
      <w:hyperlink r:id="rId25">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25">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26">
        <w:r>
          <w:rPr>
            <w:color w:val="0000EE"/>
            <w:u w:val="single"/>
          </w:rPr>
          <w:t>https://www.esmmagazine.com/a-brands/nestle-and-starbucks-launch-coffee-concentrate-to-meet-rising-cold-coffee-demand-309840</w:t>
        </w:r>
      </w:hyperlink>
      <w:r>
        <w:t xml:space="preserve"> - Nestlé and Starbucks have launched Starbucks Coffee Craft, a premium Arabica-based concentrate designed for at-home cold coffee preparation. The product targets the growing global cold coffee sector, with initial availability in Japan, Korea, and the UK. The range includes classic black and caramel-flavoured variants, allowing consumers to personalise drinks using water, milk, or plant-based alternatives. A broader rollout across Europe and Asia is scheduled for 2027.</w:t>
      </w:r>
      <w:r/>
    </w:p>
    <w:p>
      <w:pPr>
        <w:pStyle w:val="ListNumber"/>
        <w:spacing w:line="240" w:lineRule="auto"/>
        <w:ind w:left="720"/>
      </w:pPr>
      <w:r/>
      <w:hyperlink r:id="rId27">
        <w:r>
          <w:rPr>
            <w:color w:val="0000EE"/>
            <w:u w:val="single"/>
          </w:rPr>
          <w:t>https://www.eldiario.com.co/noticias/risaralda/oscuro-panorama-para-las-exportaciones-del-eje-cafetero/</w:t>
        </w:r>
      </w:hyperlink>
      <w:r>
        <w:t xml:space="preserve"> - In the first two months of 2026, exports from Colombia's Eje Cafetero region totalled $356.7 million, a 12% decrease compared to the same period in 2025. Javier Díaz Molina of Analdex attributes the decline to international conflicts, higher logistics costs, lower coffee production, and a 100% security tariff imposed by Ecuador starting in May. While coffee soluble exports rose, other products like Hass avocates and electrical transformers increased. A strong dollar further impacts exporters, though trade with Mexico grew over 200%.</w:t>
      </w:r>
      <w:r/>
    </w:p>
    <w:p>
      <w:pPr>
        <w:pStyle w:val="ListNumber"/>
        <w:spacing w:line="240" w:lineRule="auto"/>
        <w:ind w:left="720"/>
      </w:pPr>
      <w:r/>
      <w:hyperlink r:id="rId28">
        <w:r>
          <w:rPr>
            <w:color w:val="0000EE"/>
            <w:u w:val="single"/>
          </w:rPr>
          <w:t>https://emtv.com.pg/symposium-highlights-impacts-of-climate-change-and-opportunities-for-carbon-coffee-trade/</w:t>
        </w:r>
      </w:hyperlink>
      <w:r>
        <w:t xml:space="preserve"> - A five-year partnership involving the Coffee Industry Corporation, Australian National University, and others held a symposium in Port Moresby to launch a new climate-smart coffee policy. The initiative aims to address climate change impacts on coffee productivity in the Highlands of Papua New Guinea while exploring opportunities in global carbon markets through agroforestry systems. Key priorities include carbon studies, certification pathways, and capacity building, funded by the Australian Government.</w:t>
      </w:r>
      <w:r/>
    </w:p>
    <w:p>
      <w:pPr>
        <w:pStyle w:val="ListNumber"/>
        <w:spacing w:line="240" w:lineRule="auto"/>
        <w:ind w:left="720"/>
      </w:pPr>
      <w:r/>
      <w:hyperlink r:id="rId29">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29">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30">
        <w:r>
          <w:rPr>
            <w:color w:val="0000EE"/>
            <w:u w:val="single"/>
          </w:rPr>
          <w:t>https://restaurantandcafe.co.nz/starbucks-accelerates-growth/</w:t>
        </w:r>
      </w:hyperlink>
      <w:r>
        <w:t xml:space="preserve"> - Starbucks Coffee Company and Boyu Capital have finalised a joint venture for Starbucks China retail operations. Boyu Capital holds a 60 percent stake, while Starbucks retains 40 percent ownership and licenses the brand. The partnership aims to transition approximately 8,000 company-operated coffeehouses to a licensed model, with a long-term goal of expanding to 20,000 locations. Executives from both organisations expressed confidence in the deal to drive expansion and profitability in the Chinese market.</w:t>
      </w:r>
      <w:r/>
    </w:p>
    <w:p>
      <w:pPr>
        <w:pStyle w:val="ListNumber"/>
        <w:spacing w:line="240" w:lineRule="auto"/>
        <w:ind w:left="720"/>
      </w:pPr>
      <w:r/>
      <w:hyperlink r:id="rId31">
        <w:r>
          <w:rPr>
            <w:color w:val="0000EE"/>
            <w:u w:val="single"/>
          </w:rPr>
          <w:t>https://supermarketnews.co.nz/beverage/fueling-the-cold-coffee-craze/</w:t>
        </w:r>
      </w:hyperlink>
      <w:r>
        <w:t xml:space="preserve"> - Nestlé and Starbucks have launched Starbucks Coffee Craft, a premium concentrated coffee product, in Japan, Korea, and the UK. The product, available in Rich Black and Signature Caramel varieties, is part of the Global Coffee Alliance initiative. It aims to expand the cold coffee segment, projected to reach USD four billion by 2030, by offering consumers convenient personalisation for iced beverages at home. Further rollout to Europe and Asia is scheduled for 2027.</w:t>
      </w:r>
      <w:r/>
    </w:p>
    <w:p>
      <w:pPr>
        <w:pStyle w:val="ListNumber"/>
        <w:spacing w:line="240" w:lineRule="auto"/>
        <w:ind w:left="720"/>
      </w:pPr>
      <w:r/>
      <w:hyperlink r:id="rId32">
        <w:r>
          <w:rPr>
            <w:color w:val="0000EE"/>
            <w:u w:val="single"/>
          </w:rPr>
          <w:t>https://www.brownfieldagnews.com/news/usda-calls-on-farmers-to-share-fertilizer-and-input-cost-concerns/</w:t>
        </w:r>
      </w:hyperlink>
      <w:r>
        <w:t xml:space="preserve"> - The US Department of Agriculture is developing an online portal to allow farmers to confidentially report challenges regarding agricultural input costs, including fertilizer, seeds, chemicals, and equipment. Deputy Undersecretary Stephen Vaden stated the initiative aims to gather on-the-ground data to address supply chain issues and potential unlawful actions by suppliers. The agency plans to collaborate with the Federal Trade Commission and the Department of Justice if necessary. Farmers can report concerns directly to USDA staff or via the Lawfare Portal, with assurances that identifying information will not be shared with the companies involved.</w:t>
      </w:r>
      <w:r/>
    </w:p>
    <w:p>
      <w:pPr>
        <w:pStyle w:val="ListNumber"/>
        <w:spacing w:line="240" w:lineRule="auto"/>
        <w:ind w:left="720"/>
      </w:pPr>
      <w:r/>
      <w:hyperlink r:id="rId33">
        <w:r>
          <w:rPr>
            <w:color w:val="0000EE"/>
            <w:u w:val="single"/>
          </w:rPr>
          <w:t>https://sprudge.com/coffee-more-popular-than-water-says-national-coffee-association-907984.html</w:t>
        </w:r>
      </w:hyperlink>
      <w:r>
        <w:t xml:space="preserve"> - The National Coffee Association's latest National Coffee Data Trends report reveals that 66% of Americans aged 18 and over consumed coffee in the past day, exceeding the 64% who drank bottled water. Data collected between January 5th and 20th indicates a continued rise in coffee popularity, with 85% of drinkers consuming it at home, the highest figure since 2012. The study, the longest-running on American coffee habits since 1950, confirms coffee's dominant position in the US beverage market.</w:t>
      </w:r>
      <w:r/>
    </w:p>
    <w:p>
      <w:pPr>
        <w:pStyle w:val="ListNumber"/>
        <w:spacing w:line="240" w:lineRule="auto"/>
        <w:ind w:left="720"/>
      </w:pPr>
      <w:r/>
      <w:hyperlink r:id="rId34">
        <w:r>
          <w:rPr>
            <w:color w:val="0000EE"/>
            <w:u w:val="single"/>
          </w:rPr>
          <w:t>https://coffeetalk.com/daily-dose/from-origin/04-2026/109819/</w:t>
        </w:r>
      </w:hyperlink>
      <w:r>
        <w:t xml:space="preserve"> - The Café+SC project, led by researcher Valeria Pohlmann and funded by Fapesc, has launched in Santa Catarina to develop technical information for specialty coffee production. Approved by Epagri and Fapesc, the initiative focuses on agroforestry systems to enhance sustainability and diversify income for family farmers. The project involves data collection across key regions, including the South Coast and Itajaí Valley, and plans comparative experiments at the Epagri Training Center in Tubarão starting in August to assess the impact of shading on various coffee varieties.</w:t>
      </w:r>
      <w:r/>
    </w:p>
    <w:p>
      <w:pPr>
        <w:pStyle w:val="ListNumber"/>
        <w:spacing w:line="240" w:lineRule="auto"/>
        <w:ind w:left="720"/>
      </w:pPr>
      <w:r/>
      <w:hyperlink r:id="rId35">
        <w:r>
          <w:rPr>
            <w:color w:val="0000EE"/>
            <w:u w:val="single"/>
          </w:rPr>
          <w:t>https://www.bevindustry.com/articles/98302-happy-adds-48-ounce-size-to-refrigerated-coffee-aisle</w:t>
        </w:r>
      </w:hyperlink>
      <w:r>
        <w:t xml:space="preserve"> - Happy, a lifestyle coffee brand co-founded by Craig Dubitsky and Robert Downey Jr., launched its 48-ounce Cold Brew in the refrigerated aisle at Kroger stores in April. The product, available in unsweetened Cold Brew and Perfect Vanilla Cold Brew varieties, marks the brand's entry into the multi-serve ready-to-drink segment. Distributed across Kroger banners nationwide, the bottles contain approximately four 25-calorie servings and are crafted with 100% Arabica beans.</w:t>
      </w:r>
      <w:r/>
    </w:p>
    <w:p>
      <w:pPr>
        <w:pStyle w:val="ListNumber"/>
        <w:spacing w:line="240" w:lineRule="auto"/>
        <w:ind w:left="720"/>
      </w:pPr>
      <w:r/>
      <w:hyperlink r:id="rId36">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37">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38">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39">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40">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41">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42">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41">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41">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41">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43">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44">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45">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46">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47">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48">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49">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50">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51">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52">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53">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54">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55">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56">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44">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57">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58">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59">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49">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60">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61">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44">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62">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63">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64">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65. </w:t>
      </w:r>
      <w:hyperlink r:id="rId65">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66">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67">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68">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69">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70">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71">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72. </w:t>
      </w:r>
      <w:hyperlink r:id="rId72">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73. </w:t>
      </w:r>
      <w:hyperlink r:id="rId73">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74. </w:t>
      </w:r>
      <w:hyperlink r:id="rId72">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74">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75">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76">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77">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78">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80. </w:t>
      </w:r>
      <w:hyperlink r:id="rId79">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80">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79">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83. </w:t>
      </w:r>
      <w:hyperlink r:id="rId81">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84. </w:t>
      </w:r>
      <w:hyperlink r:id="rId82">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81">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81">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87. </w:t>
      </w:r>
      <w:hyperlink r:id="rId83">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88. </w:t>
      </w:r>
      <w:hyperlink r:id="rId84">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89. </w:t>
      </w:r>
      <w:hyperlink r:id="rId85">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90. </w:t>
      </w:r>
      <w:hyperlink r:id="rId86">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87">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88">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89">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90">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95. </w:t>
      </w:r>
      <w:hyperlink r:id="rId91">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96. </w:t>
      </w:r>
      <w:hyperlink r:id="rId92">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97. </w:t>
      </w:r>
      <w:hyperlink r:id="rId93">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98. </w:t>
      </w:r>
      <w:hyperlink r:id="rId94">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99. </w:t>
      </w:r>
      <w:hyperlink r:id="rId95">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96">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97">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102. </w:t>
      </w:r>
      <w:hyperlink r:id="rId98">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103. </w:t>
      </w:r>
      <w:hyperlink r:id="rId99">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104. </w:t>
      </w:r>
      <w:hyperlink r:id="rId100">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105. </w:t>
      </w:r>
      <w:hyperlink r:id="rId101">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106. </w:t>
      </w:r>
      <w:hyperlink r:id="rId102">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107. </w:t>
      </w:r>
      <w:hyperlink r:id="rId103">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108. </w:t>
      </w:r>
      <w:hyperlink r:id="rId104">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109. </w:t>
      </w:r>
      <w:hyperlink r:id="rId105">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110. </w:t>
      </w:r>
      <w:hyperlink r:id="rId101">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111. </w:t>
      </w:r>
      <w:hyperlink r:id="rId106">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112. </w:t>
      </w:r>
      <w:hyperlink r:id="rId107">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113. </w:t>
      </w:r>
      <w:hyperlink r:id="rId108">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114. </w:t>
      </w:r>
      <w:hyperlink r:id="rId109">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115. </w:t>
      </w:r>
      <w:hyperlink r:id="rId110">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116. </w:t>
      </w:r>
      <w:hyperlink r:id="rId111">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112">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113">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114">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115">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116">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117">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123. </w:t>
      </w:r>
      <w:hyperlink r:id="rId118">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124. </w:t>
      </w:r>
      <w:hyperlink r:id="rId119">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125. </w:t>
      </w:r>
      <w:hyperlink r:id="rId120">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126. </w:t>
      </w:r>
      <w:hyperlink r:id="rId121">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127. </w:t>
      </w:r>
      <w:hyperlink r:id="rId122">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128. </w:t>
      </w:r>
      <w:hyperlink r:id="rId123">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124">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121">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125">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126">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133. </w:t>
      </w:r>
      <w:hyperlink r:id="rId127">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128">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129">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136. </w:t>
      </w:r>
      <w:hyperlink r:id="rId130">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137. </w:t>
      </w:r>
      <w:hyperlink r:id="rId131">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132">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133">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134">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135">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136">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143. </w:t>
      </w:r>
      <w:hyperlink r:id="rId137">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144. </w:t>
      </w:r>
      <w:hyperlink r:id="rId138">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145. </w:t>
      </w:r>
      <w:hyperlink r:id="rId139">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146. </w:t>
      </w:r>
      <w:hyperlink r:id="rId140">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147. </w:t>
      </w:r>
      <w:hyperlink r:id="rId141">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148. </w:t>
      </w:r>
      <w:hyperlink r:id="rId142">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149. </w:t>
      </w:r>
      <w:hyperlink r:id="rId143">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144">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145">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146">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147">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154. </w:t>
      </w:r>
      <w:hyperlink r:id="rId148">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155. </w:t>
      </w:r>
      <w:hyperlink r:id="rId121">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156. </w:t>
      </w:r>
      <w:hyperlink r:id="rId149">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150">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151">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159. </w:t>
      </w:r>
      <w:hyperlink r:id="rId152">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160. </w:t>
      </w:r>
      <w:hyperlink r:id="rId153">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161. </w:t>
      </w:r>
      <w:hyperlink r:id="rId154">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162. </w:t>
      </w:r>
      <w:hyperlink r:id="rId155">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163. </w:t>
      </w:r>
      <w:hyperlink r:id="rId156">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157">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158">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166. </w:t>
      </w:r>
      <w:hyperlink r:id="rId159">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167. </w:t>
      </w:r>
      <w:hyperlink r:id="rId160">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168. </w:t>
      </w:r>
      <w:hyperlink r:id="rId161">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169. </w:t>
      </w:r>
      <w:hyperlink r:id="rId162">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163">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164">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165">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173. </w:t>
      </w:r>
      <w:hyperlink r:id="rId166">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174. </w:t>
      </w:r>
      <w:hyperlink r:id="rId167">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168">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169">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170">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178. </w:t>
      </w:r>
      <w:hyperlink r:id="rId171">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172">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173">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181. </w:t>
      </w:r>
      <w:hyperlink r:id="rId174">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182. </w:t>
      </w:r>
      <w:hyperlink r:id="rId163">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183. </w:t>
      </w:r>
      <w:hyperlink r:id="rId175">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184. </w:t>
      </w:r>
      <w:hyperlink r:id="rId176">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177">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178">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187. </w:t>
      </w:r>
      <w:hyperlink r:id="rId179">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168">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180">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190. </w:t>
      </w:r>
      <w:hyperlink r:id="rId181">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177">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182">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183">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194. </w:t>
      </w:r>
      <w:hyperlink r:id="rId184">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195. </w:t>
      </w:r>
      <w:hyperlink r:id="rId185">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196. </w:t>
      </w:r>
      <w:hyperlink r:id="rId186">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187">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188">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199. </w:t>
      </w:r>
      <w:hyperlink r:id="rId189">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200. </w:t>
      </w:r>
      <w:hyperlink r:id="rId190">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201. </w:t>
      </w:r>
      <w:hyperlink r:id="rId191">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192">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193">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204. </w:t>
      </w:r>
      <w:hyperlink r:id="rId194">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205. </w:t>
      </w:r>
      <w:hyperlink r:id="rId195">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206. </w:t>
      </w:r>
      <w:hyperlink r:id="rId196">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207. </w:t>
      </w:r>
      <w:hyperlink r:id="rId194">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208. </w:t>
      </w:r>
      <w:hyperlink r:id="rId197">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209. </w:t>
      </w:r>
      <w:hyperlink r:id="rId198">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210. </w:t>
      </w:r>
      <w:hyperlink r:id="rId199">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211. </w:t>
      </w:r>
      <w:hyperlink r:id="rId200">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212. </w:t>
      </w:r>
      <w:hyperlink r:id="rId201">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213. </w:t>
      </w:r>
      <w:hyperlink r:id="rId202">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214. </w:t>
      </w:r>
      <w:hyperlink r:id="rId199">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203">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204">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205">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206">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207">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208">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221. </w:t>
      </w:r>
      <w:hyperlink r:id="rId209">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222. </w:t>
      </w:r>
      <w:hyperlink r:id="rId209">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210">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209">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225. </w:t>
      </w:r>
      <w:hyperlink r:id="rId211">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226. </w:t>
      </w:r>
      <w:hyperlink r:id="rId212">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227. </w:t>
      </w:r>
      <w:hyperlink r:id="rId213">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214">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215">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216">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217">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218">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233. </w:t>
      </w:r>
      <w:hyperlink r:id="rId219">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234. </w:t>
      </w:r>
      <w:hyperlink r:id="rId218">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235. </w:t>
      </w:r>
      <w:hyperlink r:id="rId220">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236. </w:t>
      </w:r>
      <w:hyperlink r:id="rId221">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237. </w:t>
      </w:r>
      <w:hyperlink r:id="rId222">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238. </w:t>
      </w:r>
      <w:hyperlink r:id="rId223">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239. </w:t>
      </w:r>
      <w:hyperlink r:id="rId224">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240. </w:t>
      </w:r>
      <w:hyperlink r:id="rId225">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241. </w:t>
      </w:r>
      <w:hyperlink r:id="rId226">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242. </w:t>
      </w:r>
      <w:hyperlink r:id="rId227">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243. </w:t>
      </w:r>
      <w:hyperlink r:id="rId228">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229">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230">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246. </w:t>
      </w:r>
      <w:hyperlink r:id="rId231">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247. </w:t>
      </w:r>
      <w:hyperlink r:id="rId232">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248. </w:t>
      </w:r>
      <w:hyperlink r:id="rId233">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234">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235">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236">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235">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237">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254. </w:t>
      </w:r>
      <w:hyperlink r:id="rId236">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238">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238">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257. </w:t>
      </w:r>
      <w:hyperlink r:id="rId239">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258. </w:t>
      </w:r>
      <w:hyperlink r:id="rId240">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259. </w:t>
      </w:r>
      <w:hyperlink r:id="rId241">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260. </w:t>
      </w:r>
      <w:hyperlink r:id="rId240">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261. </w:t>
      </w:r>
      <w:hyperlink r:id="rId241">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242">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243">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264. </w:t>
      </w:r>
      <w:hyperlink r:id="rId244">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245">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246">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247">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248">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269. </w:t>
      </w:r>
      <w:hyperlink r:id="rId249">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270. </w:t>
      </w:r>
      <w:hyperlink r:id="rId250">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271. </w:t>
      </w:r>
      <w:hyperlink r:id="rId251">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272. </w:t>
      </w:r>
      <w:hyperlink r:id="rId252">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273. </w:t>
      </w:r>
      <w:hyperlink r:id="rId253">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274. </w:t>
      </w:r>
      <w:hyperlink r:id="rId254">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275. </w:t>
      </w:r>
      <w:hyperlink r:id="rId255">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276. </w:t>
      </w:r>
      <w:hyperlink r:id="rId256">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277. </w:t>
      </w:r>
      <w:hyperlink r:id="rId257">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278. </w:t>
      </w:r>
      <w:hyperlink r:id="rId258">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259">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260">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281. </w:t>
      </w:r>
      <w:hyperlink r:id="rId261">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282. </w:t>
      </w:r>
      <w:hyperlink r:id="rId262">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283. </w:t>
      </w:r>
      <w:hyperlink r:id="rId263">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284. </w:t>
      </w:r>
      <w:hyperlink r:id="rId264">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285. </w:t>
      </w:r>
      <w:hyperlink r:id="rId265">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266">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267">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288. </w:t>
      </w:r>
      <w:hyperlink r:id="rId268">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289. </w:t>
      </w:r>
      <w:hyperlink r:id="rId269">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290. </w:t>
      </w:r>
      <w:hyperlink r:id="rId270">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291. </w:t>
      </w:r>
      <w:hyperlink r:id="rId271">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272">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273">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274">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295. </w:t>
      </w:r>
      <w:hyperlink r:id="rId275">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296. </w:t>
      </w:r>
      <w:hyperlink r:id="rId276">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277">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78">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263">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300. </w:t>
      </w:r>
      <w:hyperlink r:id="rId279">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301. </w:t>
      </w:r>
      <w:hyperlink r:id="rId280">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281">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282">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283">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305. </w:t>
      </w:r>
      <w:hyperlink r:id="rId257">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306. </w:t>
      </w:r>
      <w:hyperlink r:id="rId271">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307. </w:t>
      </w:r>
      <w:hyperlink r:id="rId284">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308. </w:t>
      </w:r>
      <w:hyperlink r:id="rId256">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285">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286">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311. </w:t>
      </w:r>
      <w:hyperlink r:id="rId287">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312. </w:t>
      </w:r>
      <w:hyperlink r:id="rId288">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313. </w:t>
      </w:r>
      <w:hyperlink r:id="rId289">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314. </w:t>
      </w:r>
      <w:hyperlink r:id="rId290">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291">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292">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317. </w:t>
      </w:r>
      <w:hyperlink r:id="rId293">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277">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63">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320. </w:t>
      </w:r>
      <w:hyperlink r:id="rId256">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321. </w:t>
      </w:r>
      <w:hyperlink r:id="rId294">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295">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296">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297">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325. </w:t>
      </w:r>
      <w:hyperlink r:id="rId298">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326. </w:t>
      </w:r>
      <w:hyperlink r:id="rId299">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327. </w:t>
      </w:r>
      <w:hyperlink r:id="rId300">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328. </w:t>
      </w:r>
      <w:hyperlink r:id="rId301">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329. </w:t>
      </w:r>
      <w:hyperlink r:id="rId302">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330. </w:t>
      </w:r>
      <w:hyperlink r:id="rId303">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331. </w:t>
      </w:r>
      <w:hyperlink r:id="rId286">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304">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305">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265">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335. </w:t>
      </w:r>
      <w:hyperlink r:id="rId306">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336. </w:t>
      </w:r>
      <w:hyperlink r:id="rId307">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337. </w:t>
      </w:r>
      <w:hyperlink r:id="rId308">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338. </w:t>
      </w:r>
      <w:hyperlink r:id="rId309">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310">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311">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341. </w:t>
      </w:r>
      <w:hyperlink r:id="rId312">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342. </w:t>
      </w:r>
      <w:hyperlink r:id="rId313">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343. </w:t>
      </w:r>
      <w:hyperlink r:id="rId314">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344. </w:t>
      </w:r>
      <w:hyperlink r:id="rId265">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345. </w:t>
      </w:r>
      <w:hyperlink r:id="rId315">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346. </w:t>
      </w:r>
      <w:hyperlink r:id="rId307">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347. </w:t>
      </w:r>
      <w:hyperlink r:id="rId316">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348. </w:t>
      </w:r>
      <w:hyperlink r:id="rId317">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318">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293">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319">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320">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321">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322">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323">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356. </w:t>
      </w:r>
      <w:hyperlink r:id="rId324">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325">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326">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327">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291">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328">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329">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363. </w:t>
      </w:r>
      <w:hyperlink r:id="rId330">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364. </w:t>
      </w:r>
      <w:hyperlink r:id="rId331">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365. </w:t>
      </w:r>
      <w:hyperlink r:id="rId332">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277">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333">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334">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263">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335">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371. </w:t>
      </w:r>
      <w:hyperlink r:id="rId336">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337">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338">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339">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340">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376. </w:t>
      </w:r>
      <w:hyperlink r:id="rId341">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377. </w:t>
      </w:r>
      <w:hyperlink r:id="rId342">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378. </w:t>
      </w:r>
      <w:hyperlink r:id="rId343">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379. </w:t>
      </w:r>
      <w:hyperlink r:id="rId344">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380. </w:t>
      </w:r>
      <w:hyperlink r:id="rId345">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381. </w:t>
      </w:r>
      <w:hyperlink r:id="rId346">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347">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348">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349">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350">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351">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352">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353">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324">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390. </w:t>
      </w:r>
      <w:hyperlink r:id="rId354">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391. </w:t>
      </w:r>
      <w:hyperlink r:id="rId355">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392. </w:t>
      </w:r>
      <w:hyperlink r:id="rId356">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393. </w:t>
      </w:r>
      <w:hyperlink r:id="rId357">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291">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358">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396. </w:t>
      </w:r>
      <w:hyperlink r:id="rId359">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360">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361">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399. </w:t>
      </w:r>
      <w:hyperlink r:id="rId362">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277">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363">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402. </w:t>
      </w:r>
      <w:hyperlink r:id="rId364">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403. </w:t>
      </w:r>
      <w:hyperlink r:id="rId365">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404. </w:t>
      </w:r>
      <w:hyperlink r:id="rId366">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367">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368">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407. </w:t>
      </w:r>
      <w:hyperlink r:id="rId369">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370">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371">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372">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304">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373">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413. </w:t>
      </w:r>
      <w:hyperlink r:id="rId374">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414. </w:t>
      </w:r>
      <w:hyperlink r:id="rId315">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415. </w:t>
      </w:r>
      <w:hyperlink r:id="rId375">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w:t>
      </w:r>
      <w:r/>
    </w:p>
    <w:p>
      <w:pPr>
        <w:pStyle w:val="ListNumber"/>
        <w:spacing w:line="240" w:lineRule="auto"/>
        <w:ind w:left="720"/>
      </w:pPr>
      <w:r/>
      <w:hyperlink r:id="rId312">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p>
      <w:pPr>
        <w:pStyle w:val="ListNumber"/>
        <w:spacing w:line="240" w:lineRule="auto"/>
        <w:ind w:left="720"/>
      </w:pPr>
      <w:r/>
      <w:hyperlink r:id="rId376">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w:t>
      </w:r>
      <w:r/>
    </w:p>
    <w:p>
      <w:pPr>
        <w:pStyle w:val="ListNumber"/>
        <w:spacing w:line="240" w:lineRule="auto"/>
        <w:ind w:left="720"/>
      </w:pPr>
      <w:r/>
      <w:hyperlink r:id="rId377">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w:t>
      </w:r>
      <w:r/>
    </w:p>
    <w:p>
      <w:pPr>
        <w:pStyle w:val="ListNumber"/>
        <w:spacing w:line="240" w:lineRule="auto"/>
        <w:ind w:left="720"/>
      </w:pPr>
      <w:r/>
      <w:hyperlink r:id="rId378">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w:t>
      </w:r>
      <w:r/>
    </w:p>
    <w:p>
      <w:pPr>
        <w:pStyle w:val="ListNumber"/>
        <w:spacing w:line="240" w:lineRule="auto"/>
        <w:ind w:left="720"/>
      </w:pPr>
      <w:r/>
      <w:hyperlink r:id="rId291">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w:t>
      </w:r>
      <w:r/>
    </w:p>
    <w:p>
      <w:pPr>
        <w:pStyle w:val="ListNumber"/>
        <w:spacing w:line="240" w:lineRule="auto"/>
        <w:ind w:left="720"/>
      </w:pPr>
      <w:r/>
      <w:hyperlink r:id="rId379">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422. </w:t>
      </w:r>
      <w:hyperlink r:id="rId309">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423. </w:t>
      </w:r>
      <w:hyperlink r:id="rId380">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424. </w:t>
      </w:r>
      <w:hyperlink r:id="rId302">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425. </w:t>
      </w:r>
      <w:hyperlink r:id="rId314">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426. </w:t>
      </w:r>
      <w:hyperlink r:id="rId307">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w:t>
      </w:r>
      <w:r/>
    </w:p>
    <w:p>
      <w:pPr>
        <w:pStyle w:val="ListNumber"/>
        <w:spacing w:line="240" w:lineRule="auto"/>
        <w:ind w:left="720"/>
      </w:pPr>
      <w:r/>
      <w:hyperlink r:id="rId381">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w:t>
      </w:r>
      <w:r/>
    </w:p>
    <w:p>
      <w:pPr>
        <w:pStyle w:val="ListNumber"/>
        <w:spacing w:line="240" w:lineRule="auto"/>
        <w:ind w:left="720"/>
      </w:pPr>
      <w:r/>
      <w:hyperlink r:id="rId382">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429. </w:t>
      </w:r>
      <w:hyperlink r:id="rId383">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430. </w:t>
      </w:r>
      <w:hyperlink r:id="rId384">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431. </w:t>
      </w:r>
      <w:hyperlink r:id="rId385">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432. </w:t>
      </w:r>
      <w:hyperlink r:id="rId386">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433. </w:t>
      </w:r>
      <w:hyperlink r:id="rId383">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434. </w:t>
      </w:r>
      <w:hyperlink r:id="rId387">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435. </w:t>
      </w:r>
      <w:hyperlink r:id="rId388">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w:t>
      </w:r>
      <w:r/>
    </w:p>
    <w:p>
      <w:pPr>
        <w:pStyle w:val="ListNumber"/>
        <w:spacing w:line="240" w:lineRule="auto"/>
        <w:ind w:left="720"/>
      </w:pPr>
      <w:r/>
      <w:hyperlink r:id="rId389">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w:t>
      </w:r>
      <w:r/>
    </w:p>
    <w:p>
      <w:pPr>
        <w:pStyle w:val="ListNumber"/>
        <w:spacing w:line="240" w:lineRule="auto"/>
        <w:ind w:left="720"/>
      </w:pPr>
      <w:r/>
      <w:hyperlink r:id="rId309">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w:t>
      </w:r>
      <w:r/>
    </w:p>
    <w:p>
      <w:pPr>
        <w:pStyle w:val="ListNumber"/>
        <w:spacing w:line="240" w:lineRule="auto"/>
        <w:ind w:left="720"/>
      </w:pPr>
      <w:r/>
      <w:hyperlink r:id="rId390">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w:t>
      </w:r>
      <w:r/>
    </w:p>
    <w:p>
      <w:pPr>
        <w:pStyle w:val="ListNumber"/>
        <w:spacing w:line="240" w:lineRule="auto"/>
        <w:ind w:left="720"/>
      </w:pPr>
      <w:r/>
      <w:hyperlink r:id="rId391">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w:t>
      </w:r>
      <w:r/>
    </w:p>
    <w:p>
      <w:pPr>
        <w:pStyle w:val="ListNumber"/>
        <w:spacing w:line="240" w:lineRule="auto"/>
        <w:ind w:left="720"/>
      </w:pPr>
      <w:r/>
      <w:hyperlink r:id="rId392">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w:t>
      </w:r>
      <w:r/>
    </w:p>
    <w:p>
      <w:pPr>
        <w:pStyle w:val="ListNumber"/>
        <w:spacing w:line="240" w:lineRule="auto"/>
        <w:ind w:left="720"/>
      </w:pPr>
      <w:r/>
      <w:hyperlink r:id="rId393">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442. </w:t>
      </w:r>
      <w:hyperlink r:id="rId394">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443. </w:t>
      </w:r>
      <w:hyperlink r:id="rId395">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w:t>
      </w:r>
      <w:r/>
    </w:p>
    <w:p>
      <w:pPr>
        <w:pStyle w:val="ListNumber"/>
        <w:spacing w:line="240" w:lineRule="auto"/>
        <w:ind w:left="720"/>
      </w:pPr>
      <w:r/>
      <w:hyperlink r:id="rId396">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w:t>
      </w:r>
      <w:r/>
    </w:p>
    <w:p>
      <w:pPr>
        <w:pStyle w:val="ListNumber"/>
        <w:spacing w:line="240" w:lineRule="auto"/>
        <w:ind w:left="720"/>
      </w:pPr>
      <w:r/>
      <w:hyperlink r:id="rId385">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w:t>
      </w:r>
      <w:r/>
    </w:p>
    <w:p>
      <w:pPr>
        <w:pStyle w:val="ListNumber"/>
        <w:spacing w:line="240" w:lineRule="auto"/>
        <w:ind w:left="720"/>
      </w:pPr>
      <w:r/>
      <w:hyperlink r:id="rId397">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w:t>
      </w:r>
      <w:r/>
    </w:p>
    <w:p>
      <w:pPr>
        <w:pStyle w:val="ListNumber"/>
        <w:spacing w:line="240" w:lineRule="auto"/>
        <w:ind w:left="720"/>
      </w:pPr>
      <w:r/>
      <w:hyperlink r:id="rId398">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w:t>
      </w:r>
      <w:r/>
    </w:p>
    <w:p>
      <w:pPr>
        <w:pStyle w:val="ListNumber"/>
        <w:spacing w:line="240" w:lineRule="auto"/>
        <w:ind w:left="720"/>
      </w:pPr>
      <w:r/>
      <w:hyperlink r:id="rId391">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w:t>
      </w:r>
      <w:r/>
    </w:p>
    <w:p>
      <w:pPr>
        <w:pStyle w:val="ListNumber"/>
        <w:spacing w:line="240" w:lineRule="auto"/>
        <w:ind w:left="720"/>
      </w:pPr>
      <w:r/>
      <w:hyperlink r:id="rId399">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450. </w:t>
      </w:r>
      <w:hyperlink r:id="rId400">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451. </w:t>
      </w:r>
      <w:hyperlink r:id="rId401">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452. </w:t>
      </w:r>
      <w:hyperlink r:id="rId402">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 453. </w:t>
      </w:r>
      <w:hyperlink r:id="rId403">
        <w:r>
          <w:rPr>
            <w:color w:val="0000EE"/>
            <w:u w:val="single"/>
          </w:rPr>
          <w:t>https://finance.yahoo.com/markets/stocks/articles/mty-food-group-q1-earnings-154341095.html</w:t>
        </w:r>
      </w:hyperlink>
      <w:r>
        <w:t xml:space="preserve"> - * MTY Food Group reported first-quarter 2026 results with same-store sales declining 2.5% globally, driven by a 3.6% drop in the U.S. and a 0.8% drop in Canada. * CEO Eric Lefebvre expressed cautious optimism regarding early second-quarter trends, citing improved performance in March and April despite seasonal challenges and macroeconomic headwinds. * The company opened 52 stores and closed 90 in the quarter, yet management reiterated confidence in positive net unit growth for 2026 with nearly 200 locations under construction. * Financially, Normalized Adjusted EBITDA was CAD 60.1 million, including a CAD 5.5 million Employee Retention Credit, while net income reached CAD 36.9 million. * MTY continues to invest in brand-specific digital guest-experience tools funded by advertising reserves, avoiding incremental capital expenditure. 454. </w:t>
      </w:r>
      <w:hyperlink r:id="rId404">
        <w:r>
          <w:rPr>
            <w:color w:val="0000EE"/>
            <w:u w:val="single"/>
          </w:rPr>
          <w:t>https://finance.yahoo.com/markets/stocks/articles/jefferies-upgrades-starbucks-hold-china-154947383.html</w:t>
        </w:r>
      </w:hyperlink>
      <w:r>
        <w:t xml:space="preserve"> - * Jefferies upgraded Starbucks shares from Underperform to Hold with a price target raised to $92 from $86. * The upgrade reflects improved visibility following the company's China franchise exit and stabilizing U.S. business. * Starbucks CFO Catherine Smith noted that the held-for-sale classification reduced monthly expenses by $39 million starting in December. * In Q1 fiscal 2026, U.S. company-operated transaction comps grew year over year for the first time in eight quarters. * The deal with Boyu Capital to acquire up to a 60% interest in China retail operations is expected to close in Spring 2026.</w:t>
      </w:r>
      <w:r/>
    </w:p>
    <w:p>
      <w:pPr>
        <w:pStyle w:val="ListNumber"/>
        <w:spacing w:line="240" w:lineRule="auto"/>
        <w:ind w:left="720"/>
      </w:pPr>
      <w:r/>
      <w:hyperlink r:id="rId405">
        <w:r>
          <w:rPr>
            <w:color w:val="0000EE"/>
            <w:u w:val="single"/>
          </w:rPr>
          <w:t>https://www.staradvertiser.com/2026/04/13/breaking-news/mcdonalds-to-add-energy-drinks-crafted-sodas-to-u-s-menus/</w:t>
        </w:r>
      </w:hyperlink>
      <w:r>
        <w:t xml:space="preserve"> - McDonald's plans to introduce new cold beverages including Red Bull Dragonberry Energizer, Dirty Dr Pepper, and Mango Pineapple Refresher to its U.S. restaurants starting in August. The company intends to price these new offerings below competitors such as Starbucks, Dutch Bros, and Sonic. This expansion aligns with the chain's broader value strategy aimed at attracting price-conscious diners amid economic uncertainties, following the recent launch of menu items priced at $3 or less.</w:t>
      </w:r>
      <w:r/>
    </w:p>
    <w:p>
      <w:pPr>
        <w:pStyle w:val="ListNumber"/>
        <w:spacing w:line="240" w:lineRule="auto"/>
        <w:ind w:left="720"/>
      </w:pPr>
      <w:r/>
      <w:hyperlink r:id="rId406">
        <w:r>
          <w:rPr>
            <w:color w:val="0000EE"/>
            <w:u w:val="single"/>
          </w:rPr>
          <w:t>https://www.fastcasual.com/news/chipotle-relaunches-loyalty-programmto-capture-younger-rewards-driven-diners/</w:t>
        </w:r>
      </w:hyperlink>
      <w:r>
        <w:t xml:space="preserve"> - * Chipotle Mexican Grill launched 'Rewards on Repeat', a redesigned loyalty program featuring extended point expiration and flexible redemptions. * The initiative targets Gen Z consumers, who surpassed millennials in 2024 as the most active demographic for loyalty enrollments. * New members receive free chips and guacamole with their first purchase of $5 or more, while existing members get monthly 'food drops'. * The program is live across the U.S. and Canada, excluding Quebec, aiming to bridge the gap between digital and in-restaurant engagement. * Curt Garner, Chipotle's president and chief strategy and technology officer, stated the updates reflect guest desires for immediate value and personalization. 457. </w:t>
      </w:r>
      <w:hyperlink r:id="rId407">
        <w:r>
          <w:rPr>
            <w:color w:val="0000EE"/>
            <w:u w:val="single"/>
          </w:rPr>
          <w:t>https://www.nrn.com/quick-service/quick-service-consumers-crumbl-saucy-by-kfc</w:t>
        </w:r>
      </w:hyperlink>
      <w:r>
        <w:t xml:space="preserve"> - * A YouGov report indicates two-thirds of Americans visit quick-service restaurants monthly, driven by value menus as chains combat inflation. * Crumbl's unit volumes fell 16% in 2025 to $1.14 million, reversing 2024 gains, though total system sales reached $1.3 billion. * Saucy by KFC is opening its first Texas location in Frisco later this year following growth to 10 Florida sites and a new Pepsi Drips collection. * Wendy's, Taco Bell, and Domino's lead value menus, while McDonald's, Chick-fil-A, and Wendy's top consumer consideration lists. 458. </w:t>
      </w:r>
      <w:hyperlink r:id="rId408">
        <w:r>
          <w:rPr>
            <w:color w:val="0000EE"/>
            <w:u w:val="single"/>
          </w:rPr>
          <w:t>https://www.nrn.com/beverage-trends/mcdonald-s-is-coming-out-with-refreshers-and-crafted-sodas-next-month</w:t>
        </w:r>
      </w:hyperlink>
      <w:r>
        <w:t xml:space="preserve"> - * McDonald's confirmed the rollout of a new beverage lineup including Refreshers and crafted sodas starting in May. * The initial offerings include a Dirty Dr Pepper and a Mango Pineapple Refresher, with a Red Bull Dragonberry Energizer planned for later in the year. * The company aims to capture a $100 billion opportunity by targeting younger consumers with colorful, Instagrammable drinks at competitive prices. * McDonald's cites strong financial results from previous beverage tests in Wisconsin and Colorado, noting increased average checks and incremental occasions. * Competitors like Dutch Bros and Starbucks are also expanding into energy drinks and cold brew coffee to meet growing consumer demand. 459. </w:t>
      </w:r>
      <w:hyperlink r:id="rId409">
        <w:r>
          <w:rPr>
            <w:color w:val="0000EE"/>
            <w:u w:val="single"/>
          </w:rPr>
          <w:t>https://freshcup.com/coffee-news-club-week-of-april-13/</w:t>
        </w:r>
      </w:hyperlink>
      <w:r>
        <w:t xml:space="preserve"> - * Starbucks Workers United filed an unfair labor practice charge with the National Labor Relations Board accusing the company of negotiating in bad faith. * The union alleges Starbucks backtracked on seven agreed items and presented punitive proposals to prevent an agreement. * Workers at Blank Street Coffee in Washington, D.C., announced their intent to unionize citing low wages, inconsistent hours, and overwork. * Starbucks spokesperson Jaci Anderson denied the allegations, stating the company is bargaining in good faith with competitive pay and benefits. * Negotiations between Starbucks and union representatives remain tense following a stalled process last year. 460. </w:t>
      </w:r>
      <w:hyperlink r:id="rId410">
        <w:r>
          <w:rPr>
            <w:color w:val="0000EE"/>
            <w:u w:val="single"/>
          </w:rPr>
          <w:t>https://www.fb101.com/jolene-coffees-star-studded-event-at-meadow-lane/</w:t>
        </w:r>
      </w:hyperlink>
      <w:r>
        <w:t xml:space="preserve"> - * JOLENE Coffee co-founders Anthony Kiedis and Shane Powers appeared at Meadow Lane in Tribeca to promote their ready-to-drink coffee. * The event featured celebrity interactions, including handing out samples and hiding signed coffee cans for customers to find. * JOLENE Coffee partners with Live Nation to integrate the brand into live music experiences across the country. * Meadow Lane, founded by Sammy Nussdorf, serves as a gourmet grocer in Tribeca offering a specialty beverage program.</w:t>
      </w:r>
      <w:r/>
    </w:p>
    <w:p>
      <w:pPr>
        <w:pStyle w:val="ListNumber"/>
        <w:spacing w:line="240" w:lineRule="auto"/>
        <w:ind w:left="720"/>
      </w:pPr>
      <w:r/>
      <w:hyperlink r:id="rId411">
        <w:r>
          <w:rPr>
            <w:color w:val="0000EE"/>
            <w:u w:val="single"/>
          </w:rPr>
          <w:t>https://nypost.com/2026/04/13/lifestyle/mcdonalds-puts-energy-drinks-and-specialty-sodas-on-the-menu/</w:t>
        </w:r>
      </w:hyperlink>
      <w:r>
        <w:t xml:space="preserve"> - McDonald's plans to launch energy drinks and specialty sodas at US restaurants later this year, with some items rolling out as early as May 2026. The new lineup includes a Dirty Dr. Pepper, Mango Pineapple Refresher, and Red Bull Dragonberry Energizer, priced lower than competitors like Starbucks and Sonic Drive-In. Franchisees are investing in new equipment to support the rollout, building on lessons learned from the short-lived CosMc's concept. Global beverage head Charlie Newberger notes that customers prefer treat-like drinks over niche flavors, a strategy expected to maintain profit margins while meeting growing demand for energy drinks and dirty sodas.</w:t>
      </w:r>
      <w:r/>
    </w:p>
    <w:p>
      <w:pPr>
        <w:pStyle w:val="ListNumber"/>
        <w:spacing w:line="240" w:lineRule="auto"/>
        <w:ind w:left="720"/>
      </w:pPr>
      <w:r/>
      <w:hyperlink r:id="rId412">
        <w:r>
          <w:rPr>
            <w:color w:val="0000EE"/>
            <w:u w:val="single"/>
          </w:rPr>
          <w:t>https://www.zawya.com/en/economy/levant/global-fertiliser-prices-hike-not-affecting-jordan-c00tp4jk</w:t>
        </w:r>
      </w:hyperlink>
      <w:r>
        <w:t xml:space="preserve"> - * A Jordan Chamber of Industry official stated that rising global fertiliser prices will not significantly impact the local market due to available raw materials. * Nitrogen-based inputs have increased globally, but compound and specialty fertilisers remain available in Jordan without significant price increases. * Vegetable price fluctuations are attributed to global food demand and lower production from colder weather rather than fertiliser costs. * Officials urged against panic buying, citing sufficient local supply and strong supplier ties with Egypt and Saudi Arabia. 463. </w:t>
      </w:r>
      <w:hyperlink r:id="rId413">
        <w:r>
          <w:rPr>
            <w:color w:val="0000EE"/>
            <w:u w:val="single"/>
          </w:rPr>
          <w:t>https://www.realinstitutoelcano.org/en/commentaries/russia-capitalises-on-chaos-fertilisers-in-the-context-of-the-war-in-iran/</w:t>
        </w:r>
      </w:hyperlink>
      <w:r>
        <w:t xml:space="preserve"> - * The war in Iran has disrupted global fertiliser trade, with shipping through the Strait of Hormuz cut by almost 90% since February. * Urea prices have risen nearly 40% due to the blockade, creating a critical shortage in the global agricultural supply chain. * Russia and Belarus, accounting for 40% of world potash exports and significant shares of ammonia and urea, are emerging as key alternative suppliers unaffected by the Strait of Hormuz crisis. * Countries such as Nigeria and Ghana are increasing orders from Russia and Belarus, strengthening their structural dependence on these nations for food security. * The situation bolsters Russia's geopolitical influence and economic benefits, challenging Western sanctions regimes and supporting Kremlin ambitions in the Global South. 464. </w:t>
      </w:r>
      <w:hyperlink r:id="rId414">
        <w:r>
          <w:rPr>
            <w:color w:val="0000EE"/>
            <w:u w:val="single"/>
          </w:rPr>
          <w:t>https://mediaindonesia.com/nusantara/879050/musim-panen-tiba-petani-kopi-di-tangse-aceh-tersenyum-lebar-dorong-pemerintah-awasi-harga</w:t>
        </w:r>
      </w:hyperlink>
      <w:r>
        <w:t xml:space="preserve"> - * Coffee farmers in Pidie, Aceh, begin harvest season for Arabica, Robusta, and Liberica coffee. * The harvest started in April and is expected to increase in May, with peak season around August. * Coffee is harvested from kebuns located on mountain slopes and valleys, with beans drying in open areas. * The total coffee plantation area in Tangse is about 6,526 hectares; average yield is about 3 tonnes per hectare. * Current market prices for coffee beans at the collector level are Rp65,000/kg for Robusta, Rp90,000/kg for Arabica, and Rp62,000/kg for Liberica. * Local community leaders demand government intervention to oversee coffee prices due to price manipulation by traders during peak harvest times. 465. </w:t>
      </w:r>
      <w:hyperlink r:id="rId415">
        <w:r>
          <w:rPr>
            <w:color w:val="0000EE"/>
            <w:u w:val="single"/>
          </w:rPr>
          <w:t>https://afnews.com.br/semana-comeca-com-temperatura-acima-da-media-no-centro-sul/</w:t>
        </w:r>
      </w:hyperlink>
      <w:r>
        <w:t xml:space="preserve"> - * Após passagem de frente fria, previsão indica temperaturas acima da média na região centro-sul do Brasil, incluindo estados like Rio Grande do Sul, Santa Catarina e Paraná. * Mapas do ECMWF mostram temperaturas superiores à média histórica do meio de abril na maior parte da América do Sul, com exceções no Sudeste e Nordeste do Brasil. * Máximas de 27ºC a 30ºC são previstas para a maior parte do sul brasileiro, com algumas áreas ultrapassando 30ºC. * Região Nordeste apresenta irregularidade na chuva, com baixa precipitação e temperaturas de 28°C a 36°C; no Piauí, podem superar 36°C. * Scenarios de calor e baixa chuva podem reduzir os estoques de água, exigindo monitoramento para manejo agrícola e redução de riscos operacionais. 466. </w:t>
      </w:r>
      <w:hyperlink r:id="rId416">
        <w:r>
          <w:rPr>
            <w:color w:val="0000EE"/>
            <w:u w:val="single"/>
          </w:rPr>
          <w:t>https://afnews.com.br/cafe-reage-no-fim-do-dia-e-arabica-dispara-mais-de-600-pontos-enquanto-robusta-anda-de-lado/</w:t>
        </w:r>
      </w:hyperlink>
      <w:r>
        <w:t xml:space="preserve"> - * The coffee market closed with mixed behaviour on international exchanges, with Arabica rising and Robusta stabilising. * Arabica futures increased significantly, with May/2026 reaching 300.10 cents and gains of 640 points, driven by currency exchange and technical adjustments. * The Brazilian real's appreciation compared to the dollar reduced export incentives and constrained supply, supporting Arabica prices. * Robusta futures traded sideways, with minimal variation, influenced by ample global supply and expectations of regular shipments, especially from Vietnam. * Market participants remain cautious, monitoring crop conditions and climate factors impacting coffee supply amid ongoing volatility. 467. </w:t>
      </w:r>
      <w:hyperlink r:id="rId417">
        <w:r>
          <w:rPr>
            <w:color w:val="0000EE"/>
            <w:u w:val="single"/>
          </w:rPr>
          <w:t>https://www.urdupoint.com/en/business/climate-smart-pest-control-takes-center-stage-2169272.html</w:t>
        </w:r>
      </w:hyperlink>
      <w:r>
        <w:t xml:space="preserve"> - * Agriculture experts in Faisalabad emphasised climate-smart pest control as a priority due to climate change-induced threats. * The meeting at Ayub Agricultural Research Institute approved a Kharif Research Program 2026-27 focused on eco-friendly pest management. * Experts highlighted integrated pest management (IPM) and urged the private sector to introduce new pesticides. * Research efforts include long-term pest life cycle studies and prediction tools to prevent crop losses. * Academic and research institutions are being linked to transfer modern pest control technologies to farmers.</w:t>
      </w:r>
      <w:r/>
      <w:r/>
    </w:p>
    <w:p>
      <w:r/>
      <w:r>
        <w:t xml:space="preserve">468. </w:t>
      </w:r>
      <w:hyperlink r:id="rId414">
        <w:r>
          <w:rPr>
            <w:color w:val="0000EE"/>
            <w:u w:val="single"/>
          </w:rPr>
          <w:t>https://mediaindonesia.com/nusantara/879050/musim-panen-tiba-petani-kopi-di-tangse-aceh-tersenyum-lebar-dorong-pemerintah-awasi-harga</w:t>
        </w:r>
      </w:hyperlink>
      <w:r>
        <w:t xml:space="preserve"> - * Coffee growers in Kabupaten Pidie, Aceh, enter the harvest season for Arabika, Robusta, and Liberika. * Harvesting occurs in several villages including Ulee Gunong, Ranto Panyang, Blang Pandak, and Blang Bungong. * Coffee is being dried in various open areas along the roads and community sites. * The harvest started in early April, with peak season typically in August. * Prices for dry coffee beans are Rp90,000/kg for Arabika, Rp65,000/kg for Robusta, and Rp62,000/kg for Liberika, with concerns over price manipulation by middlemen. * Local authorities are urged to monitor market prices due to frequent price fluctuations during harvest season. 469. </w:t>
      </w:r>
      <w:hyperlink r:id="rId416">
        <w:r>
          <w:rPr>
            <w:color w:val="0000EE"/>
            <w:u w:val="single"/>
          </w:rPr>
          <w:t>https://afnews.com.br/cafe-reage-no-fim-do-dia-e-arabica-dispara-mais-de-600-pontos-enquanto-robusta-anda-de-lado/</w:t>
        </w:r>
      </w:hyperlink>
      <w:r>
        <w:t xml:space="preserve"> - * The coffee market closed with mixed behaviour; arabica prices surged over 600 points, while robusta prices moved sideways. * Arabica contracts in New York rose significantly, supported by currency and technical factors, closing at around 300 cents per pound. * The real's strength reduced Brazilian export competitiveness, limiting supply and boosting futures. * Robusta prices remained stable or slightly up due to ample global supply and steady shipments from Vietnam. * Market participants remain attentive to Brazil's harvest and weather conditions influencing supply and prices. * The day’s movement signals a scoring opportunity for farmers but highlights ongoing volatility and macroeconomic sensitivity. 470. </w:t>
      </w:r>
      <w:hyperlink r:id="rId418">
        <w:r>
          <w:rPr>
            <w:color w:val="0000EE"/>
            <w:u w:val="single"/>
          </w:rPr>
          <w:t>https://businessjournaldaily.com/war-drives-global-supply-chain-pressures-to-3-year-high/</w:t>
        </w:r>
      </w:hyperlink>
      <w:r>
        <w:t xml:space="preserve"> - * The GEP Global Supply Chain Volatility Index increased to a three-year high in March, driven by maritime disruptions and energy price shocks caused by the war in the Middle East. * Companies responded by increasing safety stockpiling, with shortages reaching a three-year high despite slowing demand. * Surging oil prices pushed transportation costs to a four-year high, especially affecting Asian economies reliant on Middle East oil. * Inventory accumulation was most prevalent in Europe; shortages and labour backlogs rose globally. * Industry experts noted that, despite increased pressures, the situation has not yet significantly slowed global economic growth. 471. </w:t>
      </w:r>
      <w:hyperlink r:id="rId419">
        <w:r>
          <w:rPr>
            <w:color w:val="0000EE"/>
            <w:u w:val="single"/>
          </w:rPr>
          <w:t>https://www.supplychaindive.com/spons/strategic-intermodal-integration-efficiency-visibility-and-the-new-length/816915/</w:t>
        </w:r>
      </w:hyperlink>
      <w:r>
        <w:t xml:space="preserve"> - * Intermodal now offers end-to-end visibility, security, low emissions, and competitive transit times, even on shorter 600- to 1,000-mile lanes. * The industry has shifted to focus on regional lanes as a meaningful "sweet spot" for intermodal's benefits. * Modern advancements include GPS-enabled containers, integrated technology, and secure facilities, improving reliability and security. * Intermodal provides a sustainable alternative, reducing CO2 emissions by up to 65% compared to trucking. * Werner’s infrastructure and strategic partnerships position it as a capable provider for regional intermodal solutions. 472. </w:t>
      </w:r>
      <w:hyperlink r:id="rId420">
        <w:r>
          <w:rPr>
            <w:color w:val="0000EE"/>
            <w:u w:val="single"/>
          </w:rPr>
          <w:t>https://in.fashionnetwork.com/news/Sea-and-air-freight-rates-are-seeking-a-new-balance,1823055.html</w:t>
        </w:r>
      </w:hyperlink>
      <w:r>
        <w:t xml:space="preserve"> - * The reopening of the Strait of Hormuz was short-lived, causing renewed uncertainty in maritime and air freight rates. * Ocean freight rates from Shanghai to European ports increased significantly between February and April but have recently fallen. * US–China route freight rates increased due to a contraction in shipping capacity and regulatory actions. * Air freight rates rose globally, influenced by fuel costs and war-risk surcharges, with some routes stabilising or decreasing. * Trade flow disruptions are reshaping European port hierarchies, particularly with increased transhipment through Gibraltar and hubs like Tangier and Algeciras. 473. </w:t>
      </w:r>
      <w:hyperlink r:id="rId416">
        <w:r>
          <w:rPr>
            <w:color w:val="0000EE"/>
            <w:u w:val="single"/>
          </w:rPr>
          <w:t>https://afnews.com.br/cafe-reage-no-fim-do-dia-e-arabica-dispara-mais-de-600-pontos-enquanto-robusta-anda-de-lado/</w:t>
        </w:r>
      </w:hyperlink>
      <w:r>
        <w:t xml:space="preserve"> - * O mercado de café encerrou a sexta-feira com movimento misto nas bolsas internacionais. * Contratos de arábica em Nova York subiram significativamente, impulsionados pelo fortalecimento do real frente ao dólar e ajustes técnicos. * Contratos de robusta tiveram comportamento mais lateral, refletindo oferta confortável e expectativas de embarques regulares. * O arábica teve ganhos expressivos, com destaque para contratos maio/2026, julho/2026 e setembro/2026. * Movimentos foram influenciados pelo câmbio, ajustes de fundos, condições de oferta e expectativas climáticas, com atenção à safra brasileira. 474. </w:t>
      </w:r>
      <w:hyperlink r:id="rId421">
        <w:r>
          <w:rPr>
            <w:color w:val="0000EE"/>
            <w:u w:val="single"/>
          </w:rPr>
          <w:t>https://www.esmmagazine.com/supply-chain/nestle-expands-ilo-partnership-to-support-labour-rights-in-coffee-supply-chains-309485</w:t>
        </w:r>
      </w:hyperlink>
      <w:r>
        <w:t xml:space="preserve"> - * Nestlé has expanded its partnership with the International Labour Organisation (ILO) through a two-year initiative focused on labour rights in coffee supply chains. * The project targets countries including Brazil, Colombia, and Mexico. * It aims to identify labour risks, improve recruitment practices, and strengthen worker protections, supporting vulnerable groups such as seasonal and migrant workers. * The initiative will share country-level insights across the industry and facilitate dialogue between governments, employers, and workers’ organisations. * The project is part of broader efforts including Nestlé’s Nescafé Plan and complements other international programmes on labour standards. 475. </w:t>
      </w:r>
      <w:hyperlink r:id="rId422">
        <w:r>
          <w:rPr>
            <w:color w:val="0000EE"/>
            <w:u w:val="single"/>
          </w:rPr>
          <w:t>https://www.retailgazette.co.uk/blog/2026/04/starbucks-uk-retail-arm-secures-13-7m-tax-credit-despite-sales-growth/</w:t>
        </w:r>
      </w:hyperlink>
      <w:r>
        <w:t xml:space="preserve"> - * Starbucks' UK retail business received a £13.7m corporation tax credit in the last year despite growing sales by 6% and adding over 90 stores. * Sales increased to £556.3m with increased store count, but losses widened to £41.3m. * The company paid no UK corporation tax for 2024, with a £35m loss reported. * Royalty and licence fee payments to its parent company contributed to continued losses. * Starbucks UK expanded its store count to 1,304, with 25 operated by the company, and reduced headcount by 244. * The business faces increased costs from inflation, including a 35% rise in unroasted coffee prices and 7.8% wage increases. * The company received additional funding from its parent and used a credit facility, increasing debt to £166m. 476. </w:t>
      </w:r>
      <w:hyperlink r:id="rId423">
        <w:r>
          <w:rPr>
            <w:color w:val="0000EE"/>
            <w:u w:val="single"/>
          </w:rPr>
          <w:t>https://www.independent.co.ug/uganda-moves-to-regulate-tea-industry-with-new-laws-shs310-billion-boost/</w:t>
        </w:r>
      </w:hyperlink>
      <w:r>
        <w:t xml:space="preserve"> - * The Ugandan government is drafting new laws and allocating 310 billion shillings to address issues in the tea sector. * The investment includes fertiliser provision, a 152 billion shilling bailout for processors, and 112 billion shillings owed to seedling suppliers. * Stakeholders call for reforms to address labour shortages, mechanisation, and quality standards. * Improvements in quality and prices are noted, along with sector support initiatives. * Concerns remain about factory capitalisation and machinery outdatedness. 477. </w:t>
      </w:r>
      <w:hyperlink r:id="rId421">
        <w:r>
          <w:rPr>
            <w:color w:val="0000EE"/>
            <w:u w:val="single"/>
          </w:rPr>
          <w:t>https://www.esmmagazine.com/supply-chain/nestle-expands-ilo-partnership-to-support-labour-rights-in-coffee-supply-chains-309485</w:t>
        </w:r>
      </w:hyperlink>
      <w:r>
        <w:t xml:space="preserve"> - * Nestlé expands its partnership with the International Labour Organisation (ILO) for a two-year initiative to strengthen labour rights in coffee supply chains, focusing on countries including Brazil, Colombia, and Mexico. 478. </w:t>
      </w:r>
      <w:hyperlink r:id="rId424">
        <w:r>
          <w:rPr>
            <w:color w:val="0000EE"/>
            <w:u w:val="single"/>
          </w:rPr>
          <w:t>https://knnindia.co.in/news/newsdetails/economy/weak-monsoon-rising-costs-may-threaten-indias-rural-economy-report</w:t>
        </w:r>
      </w:hyperlink>
      <w:r>
        <w:t xml:space="preserve"> - * The report by Systematix Group forecasts a below-normal 2026 monsoon in India, with potential crop yield impacts in northern, western, and central regions. * A likely El Nino event during May-July could persist through 2026, affecting rainfall patterns. * Weak monsoon conditions may disrupt the kharif crop cycle, impacting rural demand for FMCG, automobiles, and consumer durables. * Rising input costs due to US-Iran conflict and shipping disruptions could increase costs for farmers. * Elevated subsidy requirements for fertilisers and food items may strain public finances, with subsidy outgo estimated to rise by Rs 10,000 to Rs 25,000 crore in FY27. 479. </w:t>
      </w:r>
      <w:hyperlink r:id="rId425">
        <w:r>
          <w:rPr>
            <w:color w:val="0000EE"/>
            <w:u w:val="single"/>
          </w:rPr>
          <w:t>https://www.globaltrademag.com/strait-of-hormuz-reopening-faces-complex-shipping-hurdles/</w:t>
        </w:r>
      </w:hyperlink>
      <w:r>
        <w:t xml:space="preserve"> - * The reopening of the Strait of Hormuz faces significant difficulties, affecting global trade flows. * Shipping companies are hesitant due to ongoing ceasefire concerns; empty ships are reluctant to re-enter the Gulf. * A large number of loaded oil tankers and container ships are waiting to exit the Gulf, creating a traffic backlog. * Full normalisation of trade may not occur until July, with persistent shortages of essential goods like oil, fertiliser, and fuels. * The disruption threatens the supply of about 30% of the world's fertiliser and halts regional production of critical commodities. * Sea transport remains the only viable method to move these goods, but limited capacity worsens the impact. 480. </w:t>
      </w:r>
      <w:hyperlink r:id="rId426">
        <w:r>
          <w:rPr>
            <w:color w:val="0000EE"/>
            <w:u w:val="single"/>
          </w:rPr>
          <w:t>https://www.theborneopost.com/2026/04/13/neutral-on-seaport-and-logistics-as-middle-east-crisis-clouds-trade-recovery/</w:t>
        </w:r>
      </w:hyperlink>
      <w:r>
        <w:t xml:space="preserve"> - * Kenanga Research maintains a 'neutral' outlook on Malaysia's seaport and logistics sector amid Middle East conflict. * WTO raises global merchandise trade growth forecast for 2026 to 1.9%, with a 2.6% forecast for 2027. * Sector supported by trade diversion, domestic growth, e-commerce, and trade resilience amid US-China tensions. * Malaysia benefits from trade diversion, with exports to the US growing 42.3% in February 2026. * Ports expected to see 4% growth in container throughput in 2026; overall outlook remains balanced despite global headwinds. 481. </w:t>
      </w:r>
      <w:hyperlink r:id="rId427">
        <w:r>
          <w:rPr>
            <w:color w:val="0000EE"/>
            <w:u w:val="single"/>
          </w:rPr>
          <w:t>https://dredgewire.com/suez-canal-scraps-15-container-rebate-as-hormuz-crisis-drains-traffic-and-reshapes-global-shipping-routes/</w:t>
        </w:r>
      </w:hyperlink>
      <w:r>
        <w:t xml:space="preserve"> - * The Suez Canal Authority withdrew its 15% transit fee discount effective 7 April 2026, citing geopolitical disruptions. * The rebate, introduced in May 2025, was aimed at encouraging traffic post-Houthi attacks, but saw limited uptake. * The decision coincides with extensive shipping disruptions caused by U.S. and Israeli airstrikes against Iran and the resulting closure of the Strait of Hormuz. * Major carriers such as CMA CGM, Hapag Lloyd, and Maersk have suspended or paused routes through certain Red Sea and Gulf straits. * Canal revenue fluctuated in early 2026, with increases compared to 2025 but a significant drop from 2023 records, reflecting ongoing uncertainty. 482. </w:t>
      </w:r>
      <w:hyperlink r:id="rId428">
        <w:r>
          <w:rPr>
            <w:color w:val="0000EE"/>
            <w:u w:val="single"/>
          </w:rPr>
          <w:t>https://aircargoweek.com/how-us-shippers-are-using-air-cargo-to-reconfigure-trade-flows-and-protect-margins/</w:t>
        </w:r>
      </w:hyperlink>
      <w:r>
        <w:t xml:space="preserve"> - * US importers increasingly use air cargo as a strategic tool to manage policy risks and tariffs. * Companies accelerate shipments via air ahead of tariff increases, reducing duty exposure. * Airfreight's higher costs are offset by tariff avoidance, especially for high-value goods. * Supply chain priorities shift from cost efficiency to agility and timing control. * US businesses diversify sourcing and trade lanes, aided by air cargo, to mitigate tariff risks. * Demand for air cargo rises in high-value sectors, with cyclical surges linked to policy timelines. * Digital tools and predictive analytics support dynamic logistics decisions related to tariffs. * Operational complexity increases, with capacity constraints impacting smaller enterprises. * The strategic role of air cargo extends to resilience planning, balancing environmental concerns. * Logistics is becoming a core element of trade strategy, with air cargo serving as a proactive tool. 483. </w:t>
      </w:r>
      <w:hyperlink r:id="rId429">
        <w:r>
          <w:rPr>
            <w:color w:val="0000EE"/>
            <w:u w:val="single"/>
          </w:rPr>
          <w:t>https://coincentral.com/mcdonalds-mcd-stock-eyes-upside-as-energy-drink-push-takes-aim-at-starbucks/</w:t>
        </w:r>
      </w:hyperlink>
      <w:r>
        <w:t xml:space="preserve"> - * McDonald’s plans to add energy drinks and craft sodas to its US menus later this year. * New drinks include a Red Bull Dragonberry Energizer, Dirty Dr Pepper, and Mango Pineapple Refresher, with rollouts expected in June and August. * The company aims to price these beverages below competitors like Starbucks, Dutch Bros, and Sonic. * The move is part of a broader value strategy, aiming to attract lower-income consumers and enhance profit margins. * McDonald’s sees demand for energy drinks and specialty sodas rising, offering potential for high margins and increased sales. 484. </w:t>
      </w:r>
      <w:hyperlink r:id="rId430">
        <w:r>
          <w:rPr>
            <w:color w:val="0000EE"/>
            <w:u w:val="single"/>
          </w:rPr>
          <w:t>https://vir.com.vn/fuel-imports-rise-in-first-quarter-amid-global-market-volatility-150494.html</w:t>
        </w:r>
      </w:hyperlink>
      <w:r>
        <w:t xml:space="preserve"> - * Vietnam Customs data shows fuel imports rose over $2.9 billion and 3.4 million tonnes in the first quarter. * March imports of petroleum products increased 13% in volume and 94% in value due to global price surges. * Crude oil imports in early 2026 decreased 15% compared to last year, despite rising prices. * Global oil prices exceeded $100 per barrel after US sanctions on Strait of Hormuz, impacting supply. * Vietnam's Ministry plans to increase supply, diversify sources, and develop environmentally friendly fuels. 485. </w:t>
      </w:r>
      <w:hyperlink r:id="rId431">
        <w:r>
          <w:rPr>
            <w:color w:val="0000EE"/>
            <w:u w:val="single"/>
          </w:rPr>
          <w:t>https://caasint.com/global-air-cargo-volumes-fall-but-rates-continue-to-climb-latest-data-show/</w:t>
        </w:r>
      </w:hyperlink>
      <w:r>
        <w:t xml:space="preserve"> - * Global air freight volumes declined by 4% in week 14, with most regions experiencing falls, except Middle East and South Asia. * Worldwide air cargo rates increased by 4%, 21% higher than a year earlier, driven by geopolitical tensions and fuel costs. * Asia Pacific exports decreased but prices rose, with rates to Europe up 3% and to the US up 9%. * Middle East volumes grew 10% week-on-week, remaining resilient despite conflict, but capacity is significantly constrained. * March saw a shift with cargo volumes falling 4% year-on-year, though prices increased 12%, influenced by capacity constraints and higher fuel costs. 486. </w:t>
      </w:r>
      <w:hyperlink r:id="rId432">
        <w:r>
          <w:rPr>
            <w:color w:val="0000EE"/>
            <w:u w:val="single"/>
          </w:rPr>
          <w:t>https://www.thecattlesite.com/news/a2-milk-cuts-profit-guidance-on-supply-chain-woes</w:t>
        </w:r>
      </w:hyperlink>
      <w:r>
        <w:t xml:space="preserve"> - * New Zealand's a2 Milk revised its FY26 profit guidance downward due to ongoing supply chain disruptions in April and May 2026. * Supply issues linked to production challenges at Synlait Milk, customs delays in China, and freight disruptions due to Middle East tensions. * Full-year net profit expected to be below or in line with NZ$202.9 million; revenue growth guidance revised to low- to mid-double digits. * Synlait also reports extended release times and increased costs affecting its operations, supporting a2 Milk's supply issues. 487. </w:t>
      </w:r>
      <w:hyperlink r:id="rId433">
        <w:r>
          <w:rPr>
            <w:color w:val="0000EE"/>
            <w:u w:val="single"/>
          </w:rPr>
          <w:t>https://www.czapp.com/analyst-insights/brazilian-agribusiness-cautious-on-fertiliser-prices-despite-ceasefire/</w:t>
        </w:r>
      </w:hyperlink>
      <w:r>
        <w:t xml:space="preserve"> - * The fertiliser price surge poses risks for Brazilian farmers, with prices rising in March due to supply constraints and geopolitical tensions. * Russia suspended ammonium nitrate exports, and China maintained restrictions, increasing supply uncertainty for Brazil. * Prices for urea in Brazil remained elevated, with March prices up 20.7% from February, though below 2022 peaks. * The Strait of Hormuz remains a critical geopolitical hotspot, affecting global fertiliser trade, with around 20% of trade passing through. * Brazilian farmers are delaying fertiliser purchases, potentially impacting imports and crop yields if geopolitical tensions persist. 488. </w:t>
      </w:r>
      <w:hyperlink r:id="rId434">
        <w:r>
          <w:rPr>
            <w:color w:val="0000EE"/>
            <w:u w:val="single"/>
          </w:rPr>
          <w:t>https://www.perthnow.com.au/news/conflict/us-naval-blockade-to-further-choke-worlds-oil-supply-c-22134531</w:t>
        </w:r>
      </w:hyperlink>
      <w:r>
        <w:t xml:space="preserve"> - • The US military announced a blockade of shipping in and out of Iran's ports, starting on Monday, to prevent Iranian oil from entering global markets. • The move follows failed peace talks between the US and Iran and aims to tighten global oil supply. • About 187 laden oil tankers with 172 million barrels were inside the Gulf as of last Tuesday. • The blockade affects oil flows from Iran, which exports approximately 1.84 million barrels daily, and impacts global oil trade, particularly in Asia. • Iran's response warns against approaching vessels and threatens harsher measures. 489. </w:t>
      </w:r>
      <w:hyperlink r:id="rId435">
        <w:r>
          <w:rPr>
            <w:color w:val="0000EE"/>
            <w:u w:val="single"/>
          </w:rPr>
          <w:t>https://www.indiasnews.net/news/278980574/dual-risks-of-monsoon-deficit-and-rising-input-costs-threaten-india-rural-economy-in-2026-report</w:t>
        </w:r>
      </w:hyperlink>
      <w:r>
        <w:t xml:space="preserve"> - * A report by Systematix anticipates a below-normal monsoon and elevated agro-input costs for India in 2026, driven by global conflicts and climate conditions. * The monsoon is projected at 94% of the long-term average, with uneven rainfall distribution expected in August and September. * US-Iran conflict is disrupting shipping routes, impacting fertiliser and raw material supply, and increasing input costs. * Higher fertilizer and food subsidy costs could strain Indian government finances, with potential additional subsidies of Rs 10,000 crore to Rs 25,000 crore in FY27. * The report highlights risks to agricultural output, rural incomes, and consumption, which are vital for India's economic growth. 490. </w:t>
      </w:r>
      <w:hyperlink r:id="rId433">
        <w:r>
          <w:rPr>
            <w:color w:val="0000EE"/>
            <w:u w:val="single"/>
          </w:rPr>
          <w:t>https://www.czapp.com/analyst-insights/brazilian-agribusiness-cautious-on-fertiliser-prices-despite-ceasefire/</w:t>
        </w:r>
      </w:hyperlink>
      <w:r>
        <w:t xml:space="preserve"> - * Fertiliser prices in Brazil increased in March, with urea trading at USD 491.7/tonne, up 20.7% from February. * Russia suspended ammonium nitrate exports, raising supply concerns; exports expected to resume on April 21. * China maintained restrictions on fertiliser exports, impacting Brazilian import dependence. * About 85% of fertilisers used in Brazil are imported, with Russia and China being major suppliers. * Brazilian farmers are delaying fertiliser purchases due to high prices and supply risks, with potential impacts on crop production if tensions persist. 491. </w:t>
      </w:r>
      <w:hyperlink r:id="rId436">
        <w:r>
          <w:rPr>
            <w:color w:val="0000EE"/>
            <w:u w:val="single"/>
          </w:rPr>
          <w:t>https://www.grocerygazette.co.uk/2026/04/13/lipton-teas-enters-cold-brew-market-with-ice-tea-launch/</w:t>
        </w:r>
      </w:hyperlink>
      <w:r>
        <w:t xml:space="preserve"> - * Lipton Teas &amp; Infusions introduces a new Ice Tea teabag range in UK stores, set for rollout in Ocado, Co-op, and Sainsbury’s from April to May. * The range includes three ready-to-drink formats: Black Tea Peach, Green Tea Citrus Mint, and Hibiscus Raspberry. * Designed for cold brewing in refillable water bottles, targeting health, convenience, and sustainability trends. * The launch aims to appeal to younger demographics, especially Gen Z, with marketing including street sampling and in-store activation. * The £3.75 range is available at major supermarkets and aligns with consumer preferences for zero sugar, calories, and sweeteners. 492. </w:t>
      </w:r>
      <w:hyperlink r:id="rId437">
        <w:r>
          <w:rPr>
            <w:color w:val="0000EE"/>
            <w:u w:val="single"/>
          </w:rPr>
          <w:t>https://container-news.com/cma-cgm-announces-new-peak-season-surcharges-on-key-trade-routes/</w:t>
        </w:r>
      </w:hyperlink>
      <w:r>
        <w:t xml:space="preserve"> - * CMA CGM introduces Peak Season Surcharges on multiple trade lanes, effective May 2026. * Surcharges target routes from Europe, North Africa, and the East Mediterranean to Australia and the USA. * The surcharges aim to maintain service reliability and are in response to market pressures. * Rates specified include USD 350 per TEU for Australia-bound routes and USD 1,050 per 20’ container for US routes. * Measures reflect ongoing capacity and market dynamics in global shipping. 493. </w:t>
      </w:r>
      <w:hyperlink r:id="rId438">
        <w:r>
          <w:rPr>
            <w:color w:val="0000EE"/>
            <w:u w:val="single"/>
          </w:rPr>
          <w:t>https://www.retailnews.asia/chinese-milk-tea-titans-embark-on-global-conquest-expanding-across-us-and-south-korea-amid-southeast-asia-saturation/</w:t>
        </w:r>
      </w:hyperlink>
      <w:r>
        <w:t xml:space="preserve"> - * Chinese milk tea brands are expanding into new markets in Asia and the West due to saturation in Southeast Asia. * Over 60 Chinese milk tea brands had more than 6,100 outlets across Asia by the end of 2024. * Major brands like Mixue and Chagee are adjusting operations in Indonesia and Vietnam, with Mixue entering Kazakhstan. * Chagee plans to open outlets in Seoul and Japan; competing with numerous local outlets in the saturated domestic market. * Several brands are entering the US, with the market projected to reach $2.9 billion by 2029, and American consumers preferring sweeter drinks. * Chinese brands such as Mixue, Chagee, and Auntea Jenny have launched stores or announced plans in the US, with offerings appreciated for flavours and affordability. 494. </w:t>
      </w:r>
      <w:hyperlink r:id="rId439">
        <w:r>
          <w:rPr>
            <w:color w:val="0000EE"/>
            <w:u w:val="single"/>
          </w:rPr>
          <w:t>https://www.abc.net.au/news/2026-04-13/farmers-and-fishers-face-uncertain-future-as-costs-soar/106558022</w:t>
        </w:r>
      </w:hyperlink>
      <w:r>
        <w:t xml:space="preserve"> - * Farmers at the Capital Region Farmers Market in Canberra report rising fuel prices affecting their operations. * Fishers like Vicki Abbott have increased fuel costs by approximately $10,000 weekly, limiting longer trips. * Local growers such as Rahmatullah Jafari and Caroline O'Clery highlight the impact of diesel prices on their machinery and harvest preparations. * Fertiliser shortages due to import restrictions and increased costs are causing concerns among growers like Paul de Jong and Luke Bartlett. * The overall outlook remains uncertain, with fears of reduced crop yields and higher prices in the coming year. 495. </w:t>
      </w:r>
      <w:hyperlink r:id="rId440">
        <w:r>
          <w:rPr>
            <w:color w:val="0000EE"/>
            <w:u w:val="single"/>
          </w:rPr>
          <w:t>https://www.thenewslens.com/article/266575</w:t>
        </w:r>
      </w:hyperlink>
      <w:r>
        <w:t xml:space="preserve"> - * 尼格斯海峽封鎖因美伊衝突，導致航運中斷，可能使印度咖啡失去80%的西亞市場。 496. </w:t>
      </w:r>
      <w:hyperlink r:id="rId441">
        <w:r>
          <w:rPr>
            <w:color w:val="0000EE"/>
            <w:u w:val="single"/>
          </w:rPr>
          <w:t>https://soranews24.com/2026/04/13/starbucks-japan-releases-five-new-frappuccinos-in-a-day-and-we-try-them-all-in-90-minutes/</w:t>
        </w:r>
      </w:hyperlink>
      <w:r>
        <w:t xml:space="preserve"> - * Starbucks Japan released five new Frappuccinos on 8 April, each a re-release of a previous popular flavour with new 'evolved' versions. * Each new flavour is sold exclusively at one branch, creating a treasure hunt for consumers. * The flavours include melon, fruit yoghurt, Kaga Bo Hojicha, coffee jelly, and chunky cookie. * The campaign celebrates 30 years since Starbucks opened in Japan, marked by a tasting challenge conducted by Masami. * The drinks received positive reviews, highlighting their flavours, nostalgic value, and Japanese ingredients.</w:t>
      </w:r>
      <w:r/>
    </w:p>
    <w:p>
      <w:r/>
      <w:r>
        <w:t xml:space="preserve">497. </w:t>
      </w:r>
      <w:hyperlink r:id="rId442">
        <w:r>
          <w:rPr>
            <w:color w:val="0000EE"/>
            <w:u w:val="single"/>
          </w:rPr>
          <w:t>https://au.acuratore.com/blogs/musings/coffee-cultivars-part-six-sl28</w:t>
        </w:r>
      </w:hyperlink>
      <w:r>
        <w:t xml:space="preserve"> - * SL28, developed in Kenya in the 1930s by Scott Agricultural Laboratories, is celebrated for its cup profile and adaptability to high-altitude conditions. * It is recognised for its vibrant acidity, complex fruit character, and distinctive floral notes, symbolising Kenyan coffee excellence. * SL28 faces challenges including susceptibility to coffee leaf rust, coffee berry disease, lower yields, and management difficulties. * It has contributed to breeding programmes and helped define the global perception of Kenyan coffee. * Despite the emergence of newer hybrids, SL28 remains highly sought after in the specialty coffee market. 498. </w:t>
      </w:r>
      <w:hyperlink r:id="rId443">
        <w:r>
          <w:rPr>
            <w:color w:val="0000EE"/>
            <w:u w:val="single"/>
          </w:rPr>
          <w:t>https://www.freemalaysiatoday.com/category/leisure/2026/04/13/what-the-night-brews-malaysias-roadside-coffee-boom</w:t>
        </w:r>
      </w:hyperlink>
      <w:r>
        <w:t xml:space="preserve"> - * Young entrepreneurs in Malaysia operate roadside coffee stalls from 9.30pm to 2am, with some generating around RM1,000 daily. * The stalls offer lower costs, flexibility, and relaxed atmospheres, attracting nightshift workers, students, delivery riders, and couples. * Entrepreneurs such as Audi Ghazali and Hafiz Rahmad have expanded menus to include drinks and comfort foods, adapting to customer preferences. * The roadside model reflects a shift in Malaysia’s coffee culture toward accessibility, creativity, and community connection. * The trend highlights a move away from traditional cafés towards informal, street-level coffee spots that serve as community spaces. 499. </w:t>
      </w:r>
      <w:hyperlink r:id="rId444">
        <w:r>
          <w:rPr>
            <w:color w:val="0000EE"/>
            <w:u w:val="single"/>
          </w:rPr>
          <w:t>https://vietnamnews.vn/society/1779281/labour-shortage-puts-pressure-on-rural-production.html</w:t>
        </w:r>
      </w:hyperlink>
      <w:r>
        <w:t xml:space="preserve"> - * Rural areas of HCM City face growing labour shortages affecting agricultural harvesting and offshore fishing. * Farmers are resorting to measures like pre-paying workers and adopting mechanisation to cope. * Fishermen report difficulty recruiting crew, with many boats idle and workforce ageing. * Adaptations include crop shifting and technological adoption, driven by urbanisation and changing employment patterns. * Policymakers emphasise credit support, vocational training, and social welfare to build sustainable rural livelihoods. 500. </w:t>
      </w:r>
      <w:hyperlink r:id="rId445">
        <w:r>
          <w:rPr>
            <w:color w:val="0000EE"/>
            <w:u w:val="single"/>
          </w:rPr>
          <w:t>https://www.livemint.com/news/world/china-can-send-their-ships-to-us-trump-turns-iran-blockade-into-us-oil-sales-pitch-as-countries-are-squeezed-by-hormuz-11776038589005.html</w:t>
        </w:r>
      </w:hyperlink>
      <w:r>
        <w:t xml:space="preserve"> - * US naval forces will enforce a blockade around Iran from Monday, escalating tensions after ceasefire talks in Islamabad broke down. * US President Donald Trump urged China and Venezuela to send ships to load American crude during the disruption caused by the Iran crisis. * The Strait of Hormuz normally handles around 20 million barrels per day but is now closed, significantly impacting global oil trade. * US crude oil exports range from 3.5 to 4.5 million barrels per day, with recent data around 4.2 million, unable to fully compensate for Gulf volumes. * Gulf producers have cut output by an estimated 8–10 million barrels per day due to the closure. * US refined petroleum products exports, including gasoline, jet fuel, and diesel, hit record highs, though data is volatile. * The crisis could lead to long-term investment in US Gulf Coast export infrastructure, including terminals and pipelines.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oatly-barista-plant-based-shift-puts-premium-foam-in-focus-amid-cost/69204770" TargetMode="External"/><Relationship Id="rId10" Type="http://schemas.openxmlformats.org/officeDocument/2006/relationships/hyperlink" Target="https://capitalethiopia.com/2026/04/19/global-food-shock-is-hitting-rural-livelihoods-with-ethiopia-and-other-african-countries-under-strain/" TargetMode="External"/><Relationship Id="rId11" Type="http://schemas.openxmlformats.org/officeDocument/2006/relationships/hyperlink" Target="https://www.ad-hoc-news.de/boerse/news/ueberblick/starbucks-corp-stock-us8552441094-is-its-premium-coffee-model-still/69194259" TargetMode="External"/><Relationship Id="rId12" Type="http://schemas.openxmlformats.org/officeDocument/2006/relationships/hyperlink" Target="https://coffeegeography.com/2026/04/18/forest-500-data-eu-regulation-expected-to-force-coffee-traceability-and-curb-deforestation/" TargetMode="External"/><Relationship Id="rId13" Type="http://schemas.openxmlformats.org/officeDocument/2006/relationships/hyperlink" Target="https://www.aol.com/lifestyle/chinese-coffee-titan-set-buy-110000428.html" TargetMode="External"/><Relationship Id="rId14" Type="http://schemas.openxmlformats.org/officeDocument/2006/relationships/hyperlink" Target="https://bigwords101.com/2026/blog/cream-and-sugar-please/" TargetMode="External"/><Relationship Id="rId15" Type="http://schemas.openxmlformats.org/officeDocument/2006/relationships/hyperlink" Target="https://www.fool.com/investing/2026/04/17/this-one-two-punch-launched-dutch-bros-revenues-hi/" TargetMode="External"/><Relationship Id="rId16" Type="http://schemas.openxmlformats.org/officeDocument/2006/relationships/hyperlink" Target="https://datamarnews.com/noticias/coastal-shipping-giant-alianca-launches-pre-shipment-storage-service/" TargetMode="External"/><Relationship Id="rId17" Type="http://schemas.openxmlformats.org/officeDocument/2006/relationships/hyperlink" Target="https://foodnservice.com/15-unique-starbucks-drinks-from-international-menus/" TargetMode="External"/><Relationship Id="rId18" Type="http://schemas.openxmlformats.org/officeDocument/2006/relationships/hyperlink" Target="https://www.ad-hoc-news.de/boerse/news/ueberblick/pumpkin-spice-latte-seasonal-surge-powers-starbucks-amid-shifting/69183904" TargetMode="External"/><Relationship Id="rId19" Type="http://schemas.openxmlformats.org/officeDocument/2006/relationships/hyperlink" Target="https://afnews.com.br/stonex-alerta-para-transicao-climatica-e-risco-de-el-nino-no-2o-semestre-com-impactos-no-agronegocio/" TargetMode="External"/><Relationship Id="rId20" Type="http://schemas.openxmlformats.org/officeDocument/2006/relationships/hyperlink" Target="https://container-news.com/one-updates-lux-service-rotation/" TargetMode="External"/><Relationship Id="rId21" Type="http://schemas.openxmlformats.org/officeDocument/2006/relationships/hyperlink" Target="https://world-agritech.com/2026/04/17/agbot-t2-7-put-into-service/" TargetMode="External"/><Relationship Id="rId22" Type="http://schemas.openxmlformats.org/officeDocument/2006/relationships/hyperlink" Target="https://freshcup.com/in-china-baristas-are-creating-a-coffee-scene-thats-uniquely-theirs/" TargetMode="External"/><Relationship Id="rId23" Type="http://schemas.openxmlformats.org/officeDocument/2006/relationships/hyperlink" Target="https://www.riotimesonline.com/brazil-fertilizer-industry-import-dependency-petrobras-revival/" TargetMode="External"/><Relationship Id="rId24" Type="http://schemas.openxmlformats.org/officeDocument/2006/relationships/hyperlink" Target="https://www.foodnavigator.com/Article/2026/04/17/eudr-how-ready-is-coffee/?utm_source=RSS_Feed&amp;utm_medium=RSS&amp;utm_campaign=RSS" TargetMode="External"/><Relationship Id="rId25" Type="http://schemas.openxmlformats.org/officeDocument/2006/relationships/hyperlink" Target="https://sonicericsg.blogspot.com/2026/04/post-1324-why-indonesian-coffee.html" TargetMode="External"/><Relationship Id="rId26" Type="http://schemas.openxmlformats.org/officeDocument/2006/relationships/hyperlink" Target="https://www.esmmagazine.com/a-brands/nestle-and-starbucks-launch-coffee-concentrate-to-meet-rising-cold-coffee-demand-309840" TargetMode="External"/><Relationship Id="rId27" Type="http://schemas.openxmlformats.org/officeDocument/2006/relationships/hyperlink" Target="https://www.eldiario.com.co/noticias/risaralda/oscuro-panorama-para-las-exportaciones-del-eje-cafetero/" TargetMode="External"/><Relationship Id="rId28" Type="http://schemas.openxmlformats.org/officeDocument/2006/relationships/hyperlink" Target="https://emtv.com.pg/symposium-highlights-impacts-of-climate-change-and-opportunities-for-carbon-coffee-trade/" TargetMode="External"/><Relationship Id="rId29" Type="http://schemas.openxmlformats.org/officeDocument/2006/relationships/hyperlink" Target="https://sustainablebusinessmagazine.net/forestry/starbucks-reaches-100-million-coffee-tree-milestone/" TargetMode="External"/><Relationship Id="rId30" Type="http://schemas.openxmlformats.org/officeDocument/2006/relationships/hyperlink" Target="https://restaurantandcafe.co.nz/starbucks-accelerates-growth/" TargetMode="External"/><Relationship Id="rId31" Type="http://schemas.openxmlformats.org/officeDocument/2006/relationships/hyperlink" Target="https://supermarketnews.co.nz/beverage/fueling-the-cold-coffee-craze/" TargetMode="External"/><Relationship Id="rId32" Type="http://schemas.openxmlformats.org/officeDocument/2006/relationships/hyperlink" Target="https://www.brownfieldagnews.com/news/usda-calls-on-farmers-to-share-fertilizer-and-input-cost-concerns/" TargetMode="External"/><Relationship Id="rId33" Type="http://schemas.openxmlformats.org/officeDocument/2006/relationships/hyperlink" Target="https://sprudge.com/coffee-more-popular-than-water-says-national-coffee-association-907984.html" TargetMode="External"/><Relationship Id="rId34" Type="http://schemas.openxmlformats.org/officeDocument/2006/relationships/hyperlink" Target="https://coffeetalk.com/daily-dose/from-origin/04-2026/109819/" TargetMode="External"/><Relationship Id="rId35" Type="http://schemas.openxmlformats.org/officeDocument/2006/relationships/hyperlink" Target="https://www.bevindustry.com/articles/98302-happy-adds-48-ounce-size-to-refrigerated-coffee-aisle" TargetMode="External"/><Relationship Id="rId36"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37" Type="http://schemas.openxmlformats.org/officeDocument/2006/relationships/hyperlink" Target="https://timesofindia.indiatimes.com/world/middle-east/new-route-how-are-iran-linked-ships-passing-through-strait-of-hormuz-despite-us-blockade/articleshow/130301617.cms" TargetMode="External"/><Relationship Id="rId38" Type="http://schemas.openxmlformats.org/officeDocument/2006/relationships/hyperlink" Target="https://www.insidelogistics.ca/import/u-s-container-imports-rebound-in-march-amid-geopolitical-trade-uncertainty/" TargetMode="External"/><Relationship Id="rId39" Type="http://schemas.openxmlformats.org/officeDocument/2006/relationships/hyperlink" Target="https://thecoconutmama.com/biggest-food-manufacturing-layoffs-of-2026-plant-closures-and-production-shifts-sweep-the-u-s/" TargetMode="External"/><Relationship Id="rId40" Type="http://schemas.openxmlformats.org/officeDocument/2006/relationships/hyperlink" Target="https://leelanau.com/cut-to-federal-h-2a-minimum-wage-could-have-serious-impacts-on-local-agriculture/" TargetMode="External"/><Relationship Id="rId41" Type="http://schemas.openxmlformats.org/officeDocument/2006/relationships/hyperlink" Target="https://afnews.com.br/cafe-mantem-alta-no-fechamento-e-exportacao-menor-do-brasil-sustenta-precos-no-exterior/" TargetMode="External"/><Relationship Id="rId42" Type="http://schemas.openxmlformats.org/officeDocument/2006/relationships/hyperlink" Target="https://e.vnexpress.net/news/news/environment/el-ni-o-could-cause-extreme-heat-water-shortages-in-vietnam-later-this-year-5063169.html" TargetMode="External"/><Relationship Id="rId43" Type="http://schemas.openxmlformats.org/officeDocument/2006/relationships/hyperlink" Target="https://www.fool.com/investing/2026/04/16/1-obvious-way-consumer-stock-beat-sp500-3-years/" TargetMode="External"/><Relationship Id="rId44" Type="http://schemas.openxmlformats.org/officeDocument/2006/relationships/hyperlink" Target="https://internationalsupermarketnews.com/isn-investigates-coffee-under-pressure/" TargetMode="External"/><Relationship Id="rId45" Type="http://schemas.openxmlformats.org/officeDocument/2006/relationships/hyperlink" Target="https://www.vietnamnews.net/news/278987159/hailstorm-leaves-4-injured-causes-12-mln-usd-damage-in-n-vietnam" TargetMode="External"/><Relationship Id="rId46" Type="http://schemas.openxmlformats.org/officeDocument/2006/relationships/hyperlink" Target="https://news.republika.co.id/berita/tdl3b4409/arab-saudi-dan-mesir-dilaporkan-diamdiam-bangun-koridor-logistik-baru-hindari-selat-hormuz" TargetMode="External"/><Relationship Id="rId47" Type="http://schemas.openxmlformats.org/officeDocument/2006/relationships/hyperlink" Target="https://www.foodbusinessmea.com/brazilian-meat-exporters-reroute-shipments-as-iran-conflict-disrupts-gulf-routes/" TargetMode="External"/><Relationship Id="rId48" Type="http://schemas.openxmlformats.org/officeDocument/2006/relationships/hyperlink" Target="https://www.shippingandfreightresource.com/where-import-documents-actually-break-down-and-what-it-costs/" TargetMode="External"/><Relationship Id="rId49" Type="http://schemas.openxmlformats.org/officeDocument/2006/relationships/hyperlink" Target="https://www.hortidaily.com/article/9829435/australia-updates-for-vegetable-growers-and-industry-on-middle-east-conflict-impacts/" TargetMode="External"/><Relationship Id="rId50" Type="http://schemas.openxmlformats.org/officeDocument/2006/relationships/hyperlink" Target="https://www.hortidaily.com/article/9829946/geopolitical-pressures-and-freight-cost-adjustments-implications-for-ethiopia-s-horticultural-exports/" TargetMode="External"/><Relationship Id="rId51" Type="http://schemas.openxmlformats.org/officeDocument/2006/relationships/hyperlink" Target="https://energynow.com/2026/04/iran-war-brings-us-close-to-net-crude-exporter-for-first-time-since-world-war-two/" TargetMode="External"/><Relationship Id="rId52" Type="http://schemas.openxmlformats.org/officeDocument/2006/relationships/hyperlink" Target="https://www.asiantrader.biz/nestle-starbucks-coffee-craft-cold-coffee-boom-concentrate" TargetMode="External"/><Relationship Id="rId53" Type="http://schemas.openxmlformats.org/officeDocument/2006/relationships/hyperlink" Target="https://brooklynslifestyle.com/devocion-coffee-brooklyn/?utm_source=rss&amp;utm_medium=rss&amp;utm_campaign=devocion-coffee-brooklyn" TargetMode="External"/><Relationship Id="rId54" Type="http://schemas.openxmlformats.org/officeDocument/2006/relationships/hyperlink" Target="https://tribune.net.ph/2026/04/16/highlands-coffee-fuels-jollibees-global-growth" TargetMode="External"/><Relationship Id="rId55" Type="http://schemas.openxmlformats.org/officeDocument/2006/relationships/hyperlink" Target="https://www.tikr.com/blog/back-to-starbucks-is-working-why-sbux-stock-looks-undervalued-at-98" TargetMode="External"/><Relationship Id="rId56" Type="http://schemas.openxmlformats.org/officeDocument/2006/relationships/hyperlink" Target="https://www.europeanfinancialreview.com/europes-organic-baby-formula-market-is-booming/" TargetMode="External"/><Relationship Id="rId57" Type="http://schemas.openxmlformats.org/officeDocument/2006/relationships/hyperlink" Target="https://www.fool.com/investing/2026/04/16/mcdonalds-beverage-push-good-or-bad-for-dutch-bros/" TargetMode="External"/><Relationship Id="rId58" Type="http://schemas.openxmlformats.org/officeDocument/2006/relationships/hyperlink" Target="https://www.fool.com/investing/2026/04/16/if-you-buy-hot-ticker-today-heres-where-it-could-b/" TargetMode="External"/><Relationship Id="rId59" Type="http://schemas.openxmlformats.org/officeDocument/2006/relationships/hyperlink" Target="https://www.foodbusinessmea.com/ethiopia-opens-market-for-brazil-for-meat-16-other-exports/" TargetMode="External"/><Relationship Id="rId60" Type="http://schemas.openxmlformats.org/officeDocument/2006/relationships/hyperlink" Target="https://tribune.net.ph/2026/04/16/senate-to-probe-sugar-imports-amid-reported-oversupply" TargetMode="External"/><Relationship Id="rId61" Type="http://schemas.openxmlformats.org/officeDocument/2006/relationships/hyperlink" Target="https://www.esmmagazine.com/supply-chain/barry-callebaut-slashes-profit-view-on-cocoa-overcapacity-supply-troubles-309785" TargetMode="External"/><Relationship Id="rId62" Type="http://schemas.openxmlformats.org/officeDocument/2006/relationships/hyperlink" Target="https://www.energy-storage.news/strait-of-hormuz-closure-creates-complexity-for-global-energy-storage-markets/" TargetMode="External"/><Relationship Id="rId63" Type="http://schemas.openxmlformats.org/officeDocument/2006/relationships/hyperlink" Target="https://www.logisticsinsider.in/10-minutes-to-melt-can-quick-commerce-keep-its-cool/" TargetMode="External"/><Relationship Id="rId64" Type="http://schemas.openxmlformats.org/officeDocument/2006/relationships/hyperlink" Target="https://www.foodnavigator.com/Article/2026/04/15/hormuz-crisis-sparks-inflation-shock-for-global-food-and-drink/?utm_source=RSS_Feed&amp;utm_medium=RSS&amp;utm_campaign=RSS" TargetMode="External"/><Relationship Id="rId65" Type="http://schemas.openxmlformats.org/officeDocument/2006/relationships/hyperlink" Target="https://www.projectcargojournal.com/shippers/2026/04/16/hormuz-shock-hits-project-logistics-on-three-fronts/" TargetMode="External"/><Relationship Id="rId66" Type="http://schemas.openxmlformats.org/officeDocument/2006/relationships/hyperlink" Target="https://startups.co.uk/news/loud-budgeting-ecommerce/" TargetMode="External"/><Relationship Id="rId67" Type="http://schemas.openxmlformats.org/officeDocument/2006/relationships/hyperlink" Target="https://startuptalky.com/news/cohoma-coffee-raises-5-crore-in-seed-round-led-by-inflection-point-ventures-and-swishin-vc/" TargetMode="External"/><Relationship Id="rId68" Type="http://schemas.openxmlformats.org/officeDocument/2006/relationships/hyperlink" Target="https://www.thespiritsbusiness.com/2026/04/what-are-bartenders-loving-and-hating-right-now/" TargetMode="External"/><Relationship Id="rId69" Type="http://schemas.openxmlformats.org/officeDocument/2006/relationships/hyperlink" Target="https://www.theguardian.com/food/2026/apr/16/ube-cocktails-coffees-tiktok-trend-starbucks-costa-new-matcha" TargetMode="External"/><Relationship Id="rId70" Type="http://schemas.openxmlformats.org/officeDocument/2006/relationships/hyperlink" Target="http://prsync.com/imarc/japan-chocolate-market-size-demand-growth-and-share-forecast--5181826/" TargetMode="External"/><Relationship Id="rId71" Type="http://schemas.openxmlformats.org/officeDocument/2006/relationships/hyperlink" Target="https://www.sondakika.com/guncel/haber-gida-fiyatlari-yukseliyor-tuketim-dusuyor-19754095/" TargetMode="External"/><Relationship Id="rId72" Type="http://schemas.openxmlformats.org/officeDocument/2006/relationships/hyperlink" Target="https://www.ajunews.com/view/20260416100615976" TargetMode="External"/><Relationship Id="rId73" Type="http://schemas.openxmlformats.org/officeDocument/2006/relationships/hyperlink" Target="https://e.vnexpress.net/news/news/environment/cold-air-to-trigger-thunderstorms-across-northern-vietnam-5063103.html" TargetMode="External"/><Relationship Id="rId74" Type="http://schemas.openxmlformats.org/officeDocument/2006/relationships/hyperlink" Target="https://europeansting.com/2026/04/16/middle-east-conflict-chokes-end-of-supply-chain-as-lights-go-out-in-the-pacific/" TargetMode="External"/><Relationship Id="rId75" Type="http://schemas.openxmlformats.org/officeDocument/2006/relationships/hyperlink" Target="https://occidente.co/regionales/valle-del-cauca/sociedad-portuaria-buenaventura-plan-contingencia-logistica-contenedores-vacios/" TargetMode="External"/><Relationship Id="rId76" Type="http://schemas.openxmlformats.org/officeDocument/2006/relationships/hyperlink" Target="https://informante.web.na/?p=393142" TargetMode="External"/><Relationship Id="rId77" Type="http://schemas.openxmlformats.org/officeDocument/2006/relationships/hyperlink" Target="https://www.cnbc.com/2026/04/16/hong-kong-to-announce-tax-break-to-lure-global-commodity-traders.html" TargetMode="External"/><Relationship Id="rId78" Type="http://schemas.openxmlformats.org/officeDocument/2006/relationships/hyperlink" Target="https://gestion.pe/mix/usa/adios-al-7-eleven-que-conoces-por-que-la-cadena-cerrara-cientos-de-tiendas-para-transformarse-por-completo-nnda-nnrt-noticia/" TargetMode="External"/><Relationship Id="rId79" Type="http://schemas.openxmlformats.org/officeDocument/2006/relationships/hyperlink" Target="https://jornaldebrasilia.com.br/noticias/economia/camara-aprova-suspensao-de-norma-para-importacao-de-cacau-da-costa-do-marfim/" TargetMode="External"/><Relationship Id="rId80" Type="http://schemas.openxmlformats.org/officeDocument/2006/relationships/hyperlink" Target="https://fortune.com/2026/04/16/no-nation-energy-independent-iran-war-strait-hormuz-closure/" TargetMode="External"/><Relationship Id="rId81" Type="http://schemas.openxmlformats.org/officeDocument/2006/relationships/hyperlink" Target="https://www.beanscenemag.com.au/what-rising-energy-costs-mean-for-australian-coffee/" TargetMode="External"/><Relationship Id="rId82" Type="http://schemas.openxmlformats.org/officeDocument/2006/relationships/hyperlink" Target="https://www.etoday.co.kr/news/view/2576406" TargetMode="External"/><Relationship Id="rId83" Type="http://schemas.openxmlformats.org/officeDocument/2006/relationships/hyperlink" Target="https://indiashippingnews.com/india-uk-fta-in-may-us-negotiations-to-resume-this-month-new-zealand-eu-pact-moves-ahead-commerce-secretary/" TargetMode="External"/><Relationship Id="rId84" Type="http://schemas.openxmlformats.org/officeDocument/2006/relationships/hyperlink" Target="https://www.supplychainbrain.com/articles/43868-un-awaits-go-ahead-to-move-fertilizer-through-hormuz-strait" TargetMode="External"/><Relationship Id="rId85" Type="http://schemas.openxmlformats.org/officeDocument/2006/relationships/hyperlink" Target="https://tribuneonlineng.com/nsc-defends-tariff-adjustments-says-decisions-driven-by-law/" TargetMode="External"/><Relationship Id="rId86" Type="http://schemas.openxmlformats.org/officeDocument/2006/relationships/hyperlink" Target="https://tribuneonlineng.com/single-window-glitches-will-shipping-companies-latch-on-nigerias-inefficiencies/" TargetMode="External"/><Relationship Id="rId87" Type="http://schemas.openxmlformats.org/officeDocument/2006/relationships/hyperlink" Target="https://indiashippingnews.com/maersk-expands-brazil-footprint-with-additional-depots-in-rio-grande-and-paranagua/" TargetMode="External"/><Relationship Id="rId88" Type="http://schemas.openxmlformats.org/officeDocument/2006/relationships/hyperlink" Target="https://www.straitstimes.com/asia/east-asia/shear-whimsy-sheep-themed-drink-in-china-causes-stir-online" TargetMode="External"/><Relationship Id="rId89" Type="http://schemas.openxmlformats.org/officeDocument/2006/relationships/hyperlink" Target="https://www.marketdataforecast.com/market-reports/europe-paprika-market" TargetMode="External"/><Relationship Id="rId90" Type="http://schemas.openxmlformats.org/officeDocument/2006/relationships/hyperlink" Target="https://www.wwbl.com/2026/04/15/farmers-vs-fertilizer-giants-ncga-takes-fertilizer-fight-to-social-media/" TargetMode="External"/><Relationship Id="rId91" Type="http://schemas.openxmlformats.org/officeDocument/2006/relationships/hyperlink" Target="https://www.supplychainbrain.com/articles/43865-majority-of-us-farmers-cant-afford-the-fertilizer-they-need" TargetMode="External"/><Relationship Id="rId92" Type="http://schemas.openxmlformats.org/officeDocument/2006/relationships/hyperlink" Target="https://scroll.in/article/1092115/western-disturbances-are-causing-rain-damage-even-in-eastern-india?utm_source=rss&amp;utm_medium=public" TargetMode="External"/><Relationship Id="rId93" Type="http://schemas.openxmlformats.org/officeDocument/2006/relationships/hyperlink" Target="https://www.openpr.com/news/4473428/elegancebrew-expands-wellness-beverage-portfolio-with" TargetMode="External"/><Relationship Id="rId94" Type="http://schemas.openxmlformats.org/officeDocument/2006/relationships/hyperlink" Target="https://www.farms.com/ag-industry-news/how-fertilizer-prices-are-changing-farm-decisions-766.aspx" TargetMode="External"/><Relationship Id="rId95" Type="http://schemas.openxmlformats.org/officeDocument/2006/relationships/hyperlink" Target="https://phys.org/news/2026-04-air-field-nitrogen-fertilizer-world.html" TargetMode="External"/><Relationship Id="rId96" Type="http://schemas.openxmlformats.org/officeDocument/2006/relationships/hyperlink" Target="https://www.cdns.com.tw/articles/1387350" TargetMode="External"/><Relationship Id="rId97" Type="http://schemas.openxmlformats.org/officeDocument/2006/relationships/hyperlink" Target="https://www.thehindubusinessline.com/markets/commodities/iran-war-brings-us-close-to-net-crude-exporter-for-first-time-since-world-war-ii/article70867495.ece" TargetMode="External"/><Relationship Id="rId98" Type="http://schemas.openxmlformats.org/officeDocument/2006/relationships/hyperlink" Target="https://indianexpress.com/article/opinion/columns/for-agri-growth-in-volatile-world-look-beyond-farm-gate-10638872/" TargetMode="External"/><Relationship Id="rId99" Type="http://schemas.openxmlformats.org/officeDocument/2006/relationships/hyperlink" Target="https://www.packagingnews.com.au/latest/packaging-converters-pivot-as-resin-volatility-persists" TargetMode="External"/><Relationship Id="rId100" Type="http://schemas.openxmlformats.org/officeDocument/2006/relationships/hyperlink" Target="https://news.mongabay.com/2026/04/strait-of-hormuz-crisis-should-catalyze-african-biofertilizer-production-commentary/" TargetMode="External"/><Relationship Id="rId101" Type="http://schemas.openxmlformats.org/officeDocument/2006/relationships/hyperlink" Target="https://www.indexbox.io/blog/asean-leaders-advocate-integrated-agricultural-finance-to-combat-climate-risks/" TargetMode="External"/><Relationship Id="rId102" Type="http://schemas.openxmlformats.org/officeDocument/2006/relationships/hyperlink" Target="https://wwd.com/sourcing-journal/logistics/strait-of-hormuz-contract-rates-spot-freight-iran-war-persian-gulf-blockade-fuel-surcharges-drewry-overcapacity-1238917768/" TargetMode="External"/><Relationship Id="rId103" Type="http://schemas.openxmlformats.org/officeDocument/2006/relationships/hyperlink" Target="https://splash247.com/shipping-caught-between-ceasefire-talk-and-blockade-reality/" TargetMode="External"/><Relationship Id="rId104" Type="http://schemas.openxmlformats.org/officeDocument/2006/relationships/hyperlink" Target="https://nomsmagazine.com/new-pallet-coffee-olympic-village/" TargetMode="External"/><Relationship Id="rId105" Type="http://schemas.openxmlformats.org/officeDocument/2006/relationships/hyperlink" Target="https://www.kivitv.com/news/local-news/in-your-neighborhood/mountain-home/farmers-struggle-to-find-field-workers-as-many-are-living-in-fear-amid-rising-immigration-enforcement" TargetMode="External"/><Relationship Id="rId106" Type="http://schemas.openxmlformats.org/officeDocument/2006/relationships/hyperlink" Target="https://telecomtalk.info/lpg-supply-restoration-may-take-years-official/1006341/" TargetMode="External"/><Relationship Id="rId107" Type="http://schemas.openxmlformats.org/officeDocument/2006/relationships/hyperlink" Target="https://www.brownfieldagnews.com/news/usda-targets-southeast-asia-to-grow-u-s-agriculture-exports/" TargetMode="External"/><Relationship Id="rId108" Type="http://schemas.openxmlformats.org/officeDocument/2006/relationships/hyperlink" Target="https://www.df.cl/regiones/tarapaca/camioneros-de-tarapaca-anuncian-paro-hoy-el-transporte-esta-subsidiando" TargetMode="External"/><Relationship Id="rId109" Type="http://schemas.openxmlformats.org/officeDocument/2006/relationships/hyperlink" Target="https://www.grocerycouponguide.com/articles/the-rise-of-functional-coffee-what-is-actually-in-your-morning-cup/" TargetMode="External"/><Relationship Id="rId110" Type="http://schemas.openxmlformats.org/officeDocument/2006/relationships/hyperlink" Target="https://www.chinatechnews.com/2026/04/16/119832-starbucks-wants-you-to-ask-chatgpt-about-what-coffee-to-get-right-as-america-boils-over-with-ai-backlash-vibes" TargetMode="External"/><Relationship Id="rId111" Type="http://schemas.openxmlformats.org/officeDocument/2006/relationships/hyperlink" Target="https://www.fool.com/investing/2026/04/15/rising-coffee-costs-181-new-store-open-buy-2026/" TargetMode="External"/><Relationship Id="rId112"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113" Type="http://schemas.openxmlformats.org/officeDocument/2006/relationships/hyperlink" Target="https://coffeetalk.com/daily-dose/from-origin/04-2026/109809/" TargetMode="External"/><Relationship Id="rId114" Type="http://schemas.openxmlformats.org/officeDocument/2006/relationships/hyperlink" Target="https://coffeetalk.com/daily-dose/for-roasters-retailers/04-2026/109814/" TargetMode="External"/><Relationship Id="rId115" Type="http://schemas.openxmlformats.org/officeDocument/2006/relationships/hyperlink" Target="https://www.scmp.com/business/article/3350205/futu-securities-opens-coffee-shop-branch-it-adapts-changing-client-lifestyles?utm_source=rss_feed" TargetMode="External"/><Relationship Id="rId116" Type="http://schemas.openxmlformats.org/officeDocument/2006/relationships/hyperlink" Target="https://www.businessmalawi.com/prospering-growers-await-price-clarity-as-market-opens-for-trade/" TargetMode="External"/><Relationship Id="rId117" Type="http://schemas.openxmlformats.org/officeDocument/2006/relationships/hyperlink" Target="https://www.brownfieldagnews.com/news/high-fertilizer-prices-could-persist-as-global-disruptions-hit-farmers/" TargetMode="External"/><Relationship Id="rId118" Type="http://schemas.openxmlformats.org/officeDocument/2006/relationships/hyperlink" Target="https://www.brownfieldagnews.com/news/economist-says-many-2027-fertilizer-decisions-will-be-made-soon/" TargetMode="External"/><Relationship Id="rId119" Type="http://schemas.openxmlformats.org/officeDocument/2006/relationships/hyperlink" Target="https://www.indiasnews.net/news/278986253/india-food-secure-overall-but-exposed-to-imported-inflation-in-oils-pulses-amid-west-asia-tensions-deloitte" TargetMode="External"/><Relationship Id="rId120" Type="http://schemas.openxmlformats.org/officeDocument/2006/relationships/hyperlink" Target="https://dailyiowan.com/2026/04/15/iowa-delegates-call-for-reprieve-on-fertilizer-costs-for-farmers/" TargetMode="External"/><Relationship Id="rId121" Type="http://schemas.openxmlformats.org/officeDocument/2006/relationships/hyperlink" Target="https://atarde.com.br/brasil/brasil-na-rota-do-super-el-nino-calor-extremo-e-seca-preocupam-1385976" TargetMode="External"/><Relationship Id="rId122" Type="http://schemas.openxmlformats.org/officeDocument/2006/relationships/hyperlink" Target="https://www.qubesmagazine.com.ng/2026/04/iran-warns-red-sea-blockade-us-naval-tensions.html" TargetMode="External"/><Relationship Id="rId123" Type="http://schemas.openxmlformats.org/officeDocument/2006/relationships/hyperlink" Target="https://www.xeneta.com/blog/reliability-you-can-see-why-ocean-freight-decisions-fail-without-performance-intelligence" TargetMode="External"/><Relationship Id="rId124" Type="http://schemas.openxmlformats.org/officeDocument/2006/relationships/hyperlink" Target="https://www.ttnews.com/articles/container-carriers-trucking" TargetMode="External"/><Relationship Id="rId125" Type="http://schemas.openxmlformats.org/officeDocument/2006/relationships/hyperlink" Target="https://metro.global/2026/04/15/supply-chain-disruption-continues-despite-us-iran-ceasefire/" TargetMode="External"/><Relationship Id="rId126" Type="http://schemas.openxmlformats.org/officeDocument/2006/relationships/hyperlink" Target="https://metro.global/2026/04/15/ocean-rates-and-fuel-surcharges-climb-on-disruption/" TargetMode="External"/><Relationship Id="rId127" Type="http://schemas.openxmlformats.org/officeDocument/2006/relationships/hyperlink" Target="https://www.maritimeprofessional.com/news/urals-prices-russian-ports-rise-418054" TargetMode="External"/><Relationship Id="rId128" Type="http://schemas.openxmlformats.org/officeDocument/2006/relationships/hyperlink" Target="https://diariodelhuila.com/exportaciones-no-mineras-crecen-y-marcan-cambio-en-la-economia-colombiana/" TargetMode="External"/><Relationship Id="rId129" Type="http://schemas.openxmlformats.org/officeDocument/2006/relationships/hyperlink" Target="https://tribune.com.pk/story/2603009/minister-woos-foreign-investors" TargetMode="External"/><Relationship Id="rId130" Type="http://schemas.openxmlformats.org/officeDocument/2006/relationships/hyperlink" Target="https://foodchainmagazine.com/busch-light-apple-returns-as-demand-reshapes-beer-strategy/" TargetMode="External"/><Relationship Id="rId131" Type="http://schemas.openxmlformats.org/officeDocument/2006/relationships/hyperlink" Target="https://foodchainmagazine.com/starbucks-introduces-tropical-and-horchata-drinks-for-summer-2026starbucks-introduces-tropical-and-horchata-drinks-for-summer-2026/" TargetMode="External"/><Relationship Id="rId132" Type="http://schemas.openxmlformats.org/officeDocument/2006/relationships/hyperlink" Target="https://foodchainmagazine.com/pepsico-targets-gen-z-with-mountain-dew-dirty-soda-strategy/" TargetMode="External"/><Relationship Id="rId133" Type="http://schemas.openxmlformats.org/officeDocument/2006/relationships/hyperlink" Target="https://eat-drink-sleep.com/2026/04/15/el-jimador-tequila-enters-uk-rtd-market-with-lime-mango-sparkling-margaritas/" TargetMode="External"/><Relationship Id="rId134" Type="http://schemas.openxmlformats.org/officeDocument/2006/relationships/hyperlink" Target="https://coffeegeography.com/2026/04/15/turkeys-home-coffee-machine-market-hits-534-million/" TargetMode="External"/><Relationship Id="rId135" Type="http://schemas.openxmlformats.org/officeDocument/2006/relationships/hyperlink" Target="https://www.entrepreneur.com/business-news/coffee-consumption-hits-14-year-high-but-coffee-shops-struggling" TargetMode="External"/><Relationship Id="rId136"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137" Type="http://schemas.openxmlformats.org/officeDocument/2006/relationships/hyperlink" Target="https://www.ibtimes.com.au/buy-sell-mcdonalds-stock-2026-analysts-forecast-13-upside-amid-new-menu-expansion-plans-1866673" TargetMode="External"/><Relationship Id="rId138" Type="http://schemas.openxmlformats.org/officeDocument/2006/relationships/hyperlink" Target="https://www.ibtimes.com.au/starbucks-stock-2026-buy-dip-sell-rally-turnaround-gains-traction-1866687" TargetMode="External"/><Relationship Id="rId139" Type="http://schemas.openxmlformats.org/officeDocument/2006/relationships/hyperlink" Target="https://www.watchdoguganda.com/news/20260415/190834/eng-asiimwe-jonard-beyond-the-bean-reclaiming-the-industrial-reward-of-ugandas-coffee-wealth.html" TargetMode="External"/><Relationship Id="rId140"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141" Type="http://schemas.openxmlformats.org/officeDocument/2006/relationships/hyperlink" Target="https://www.tastingtable.com/2149237/starbucks-new-summer-menu-complaints/" TargetMode="External"/><Relationship Id="rId142"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143" Type="http://schemas.openxmlformats.org/officeDocument/2006/relationships/hyperlink" Target="https://www.americanagnetwork.com/2026/04/15/robust-center-south-brazil-crop-keeps-sugar-prices-under-pressure-while-ethanol-regains-a-leading-role-in-market-rebalancing/" TargetMode="External"/><Relationship Id="rId144" Type="http://schemas.openxmlformats.org/officeDocument/2006/relationships/hyperlink" Target="https://highways.today/2026/04/15/drones-for-precision-agriculture/" TargetMode="External"/><Relationship Id="rId145" Type="http://schemas.openxmlformats.org/officeDocument/2006/relationships/hyperlink" Target="https://iol.co.za/business-report/economy/2026-04-15-white-maize-price-plunges-39-easing-consumer-pressure-but-squeezing-farmers/" TargetMode="External"/><Relationship Id="rId146" Type="http://schemas.openxmlformats.org/officeDocument/2006/relationships/hyperlink" Target="https://drgnews.com/2026/04/15/farmers-survey-shows-most-cant-afford-fertilizer/" TargetMode="External"/><Relationship Id="rId147" Type="http://schemas.openxmlformats.org/officeDocument/2006/relationships/hyperlink" Target="https://drgnews.com/2026/04/15/iran-ceasefire-unlikely-to-relief-fertilizer-shortages/" TargetMode="External"/><Relationship Id="rId148" Type="http://schemas.openxmlformats.org/officeDocument/2006/relationships/hyperlink" Target="https://www.brownfieldagnews.com/news/boozman-rising-fertilizer-costs-highlight-need-for-ad-hoc-farmer-aid/" TargetMode="External"/><Relationship Id="rId149" Type="http://schemas.openxmlformats.org/officeDocument/2006/relationships/hyperlink" Target="https://telanganatoday.com/india-faces-inflation-risks-as-global-oil-prices-surge-chief-economic-advisor" TargetMode="External"/><Relationship Id="rId150" Type="http://schemas.openxmlformats.org/officeDocument/2006/relationships/hyperlink" Target="https://www.foodanddrinktechnology.com/news/66208/mars-and-ofi-to-drive-net-zero-cocoa-production/" TargetMode="External"/><Relationship Id="rId151" Type="http://schemas.openxmlformats.org/officeDocument/2006/relationships/hyperlink" Target="https://www.perfil.com/noticias/economia/sin-acuerdo-y-con-puertos-paralizados-escala-la-pelea-por-los-fletes-y-se-frena-la-exportacion-de-granos-a40.phtml" TargetMode="External"/><Relationship Id="rId152" Type="http://schemas.openxmlformats.org/officeDocument/2006/relationships/hyperlink" Target="https://journalrecord.com/2026/04/15/us-truckers-record-diesel-costs-middle-east-conflict/" TargetMode="External"/><Relationship Id="rId153" Type="http://schemas.openxmlformats.org/officeDocument/2006/relationships/hyperlink" Target="https://www.trucknews.com/business-management/fuel-spike-pushes-freight-rates-to-multi-year-highs-td-cowen-afs-index/1003213021/" TargetMode="External"/><Relationship Id="rId154" Type="http://schemas.openxmlformats.org/officeDocument/2006/relationships/hyperlink" Target="https://www.trucknews.com/business-management/economic-trucking-trends-march-spot-market-rates-hit-two-year-high-as-shippers-brace-for-toughest-conditions-on-record/1003213034/" TargetMode="External"/><Relationship Id="rId155" Type="http://schemas.openxmlformats.org/officeDocument/2006/relationships/hyperlink" Target="https://globalriskcommunity.com/notes/united-kingdom-nutritional-bar-market" TargetMode="External"/><Relationship Id="rId156" Type="http://schemas.openxmlformats.org/officeDocument/2006/relationships/hyperlink" Target="https://www.vendingtimes.com/news/coffee-remains-the-most-popular-drink-in-the-us/" TargetMode="External"/><Relationship Id="rId157"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158" Type="http://schemas.openxmlformats.org/officeDocument/2006/relationships/hyperlink" Target="https://www.tomsguide.com/ai/starbucks-is-now-in-the-chatgpt-app-store-heres-how-to-order-drinks-to-match-your-mood-and-outfit" TargetMode="External"/><Relationship Id="rId159" Type="http://schemas.openxmlformats.org/officeDocument/2006/relationships/hyperlink" Target="https://thebulkheadseat.com/american-airlines-brings-italian-coffee-experience-onboard-with-lavazza-partnership/" TargetMode="External"/><Relationship Id="rId160" Type="http://schemas.openxmlformats.org/officeDocument/2006/relationships/hyperlink" Target="https://www.newsdakota.com/2026/04/15/growing-push-for-a-hormuz-fertilizer-proposal/" TargetMode="External"/><Relationship Id="rId161" Type="http://schemas.openxmlformats.org/officeDocument/2006/relationships/hyperlink" Target="https://afnews.com.br/cessar-fogo-reduz-tensao-geopolitica-mas-mercado-de-fertilizantes-segue-travado-e-com-precos-elevados/" TargetMode="External"/><Relationship Id="rId162" Type="http://schemas.openxmlformats.org/officeDocument/2006/relationships/hyperlink" Target="https://www.xataka.com/magnet/mundo-se-obsesiono-pistachos-chocolate-dubai-ahora-guerra-ha-convertido-trampa" TargetMode="External"/><Relationship Id="rId163" Type="http://schemas.openxmlformats.org/officeDocument/2006/relationships/hyperlink" Target="https://www.agribook.co.za/higher-input-costs-and-a-likely-drought-would-be-a-bad-combination-for-the-countrys-2026-27-agricultural-season/" TargetMode="External"/><Relationship Id="rId164" Type="http://schemas.openxmlformats.org/officeDocument/2006/relationships/hyperlink" Target="https://www.producer.com/am-market-reports/am-market-report-april-15-2026/" TargetMode="External"/><Relationship Id="rId165" Type="http://schemas.openxmlformats.org/officeDocument/2006/relationships/hyperlink" Target="https://investorsking.com/2026/04/15/rice-farmers-retreat-as-low-prices-high-costs-squeeze-margins/" TargetMode="External"/><Relationship Id="rId166" Type="http://schemas.openxmlformats.org/officeDocument/2006/relationships/hyperlink" Target="https://www.albertafarmexpress.ca/crops/un-food-crisis-warning-iran-war-grain-stocks/" TargetMode="External"/><Relationship Id="rId167" Type="http://schemas.openxmlformats.org/officeDocument/2006/relationships/hyperlink" Target="https://www.businesstoday.in/markets/stocks/story/below-normal-monsoon-stocks-likely-to-be-impacted-as-el-nino-odds-rise-525774-2026-04-15?utm_source=rssfeed" TargetMode="External"/><Relationship Id="rId168" Type="http://schemas.openxmlformats.org/officeDocument/2006/relationships/hyperlink" Target="https://www.freshplaza.com/north-america/article/9829340/global-produce-prices-rise-as-input-costs-and-supply-chains-tighten/" TargetMode="External"/><Relationship Id="rId169" Type="http://schemas.openxmlformats.org/officeDocument/2006/relationships/hyperlink" Target="https://www.just-style.com/news/uk-supply-chain-shipping-disruption/" TargetMode="External"/><Relationship Id="rId170" Type="http://schemas.openxmlformats.org/officeDocument/2006/relationships/hyperlink" Target="https://www.logisticsinsider.in/msc-becomes-first-container-carrier-to-hit-1000-ships-fleet/" TargetMode="External"/><Relationship Id="rId171" Type="http://schemas.openxmlformats.org/officeDocument/2006/relationships/hyperlink" Target="https://www.hydrocarbonengineering.com/special-reports/15042026/wood-mackenzie-europe-and-asias-response-to-60-middle-east-crude-export-collapse-reshapes-global-energy-trade/" TargetMode="External"/><Relationship Id="rId172" Type="http://schemas.openxmlformats.org/officeDocument/2006/relationships/hyperlink" Target="https://www.theguardian.com/news/2026/apr/15/us-israel-war-iran-african-economies" TargetMode="External"/><Relationship Id="rId173" Type="http://schemas.openxmlformats.org/officeDocument/2006/relationships/hyperlink" Target="https://afnews.com.br/exportacoes-de-cafe-do-brasil-recuam-8-em-marco-e-somam-3-milhoes-de-sacas/" TargetMode="External"/><Relationship Id="rId174" Type="http://schemas.openxmlformats.org/officeDocument/2006/relationships/hyperlink" Target="https://afnews.com.br/algodao-cepea-exportacoes-sao-recordes-mercado-interno-apresenta-liquidez-pontual/" TargetMode="External"/><Relationship Id="rId175" Type="http://schemas.openxmlformats.org/officeDocument/2006/relationships/hyperlink" Target="https://www.foodbusinessmea.com/india-aims-to-cut-fruit-imports-boost-horticulture-exports-as-imports-rise-eightfold/" TargetMode="External"/><Relationship Id="rId176" Type="http://schemas.openxmlformats.org/officeDocument/2006/relationships/hyperlink" Target="https://sprudge.com/what-if-we-used-coffee-to-make-eco-friendly-insulation-905262.html" TargetMode="External"/><Relationship Id="rId177" Type="http://schemas.openxmlformats.org/officeDocument/2006/relationships/hyperlink" Target="https://www.steampunkcoffee.co.uk/blogs/steampunk-coffee-blog/importer-focus-series-5-bossa-coffee" TargetMode="External"/><Relationship Id="rId178" Type="http://schemas.openxmlformats.org/officeDocument/2006/relationships/hyperlink" Target="https://www.preparedfoods.com/articles/131530-vitacup-debuts-creatine-coffee-stick-packs" TargetMode="External"/><Relationship Id="rId179" Type="http://schemas.openxmlformats.org/officeDocument/2006/relationships/hyperlink" Target="https://www.preparedfoods.com/articles/131528-death-wish-expands-rtd-line-with-caramel" TargetMode="External"/><Relationship Id="rId180" Type="http://schemas.openxmlformats.org/officeDocument/2006/relationships/hyperlink" Target="https://www.hortidaily.com/article/9827483/philippines-crops-left-to-rot-as-fuel-costs-rise-due-to-war/" TargetMode="External"/><Relationship Id="rId181" Type="http://schemas.openxmlformats.org/officeDocument/2006/relationships/hyperlink" Target="https://www.moneyweb.co.za/news/international/rice-prices-in-asia-soar-as-iran-war-fallout-threatens-supply/" TargetMode="External"/><Relationship Id="rId182" Type="http://schemas.openxmlformats.org/officeDocument/2006/relationships/hyperlink" Target="https://www.foodbusinessmea.com/mars-ofi-launch-five-year-cocoa-sustainability-partnership-in-ecuador-to-scale-regenerative-agriculture/" TargetMode="External"/><Relationship Id="rId183" Type="http://schemas.openxmlformats.org/officeDocument/2006/relationships/hyperlink" Target="https://www.esmmagazine.com/supply-chain/netherlands-emerges-as-top-global-exporter-of-cocoa-products-in-2025-cbs-309297" TargetMode="External"/><Relationship Id="rId184" Type="http://schemas.openxmlformats.org/officeDocument/2006/relationships/hyperlink" Target="https://www.marinelink.com/news/sanctioned-chinalinked-tanker-turns-back-538072" TargetMode="External"/><Relationship Id="rId185" Type="http://schemas.openxmlformats.org/officeDocument/2006/relationships/hyperlink" Target="https://www.maritimegateway.com/last-mile-delivery-starts-at-ports/" TargetMode="External"/><Relationship Id="rId186" Type="http://schemas.openxmlformats.org/officeDocument/2006/relationships/hyperlink" Target="https://www.freightos.com/freight-industry-updates/weekly-freight-updates/transatlantic-ocean-rates-spike-as-surcharges-take-effect-april-14-2026-update/" TargetMode="External"/><Relationship Id="rId187" Type="http://schemas.openxmlformats.org/officeDocument/2006/relationships/hyperlink" Target="https://agronfoodprocessing.com/danone-deepens-focus-on-bottled-water-as-health-trends-reshape-demand/" TargetMode="External"/><Relationship Id="rId188" Type="http://schemas.openxmlformats.org/officeDocument/2006/relationships/hyperlink" Target="https://www.thecattlesite.com/news/brazil-sets-soy-output-record-at-179m-tons" TargetMode="External"/><Relationship Id="rId189" Type="http://schemas.openxmlformats.org/officeDocument/2006/relationships/hyperlink" Target="https://www.sbs.com.au/news/article/the-groceries-that-could-rise-20-per-cent-as-farmers-issue-warning/2htpmw692" TargetMode="External"/><Relationship Id="rId190"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191" Type="http://schemas.openxmlformats.org/officeDocument/2006/relationships/hyperlink" Target="https://www.heavyliftpfi.com/editorial/2026/04/15/hormuz-shock-hits-project-logistics-on-three-fronts/" TargetMode="External"/><Relationship Id="rId192"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193" Type="http://schemas.openxmlformats.org/officeDocument/2006/relationships/hyperlink" Target="https://hortnews.com/wur-develops-greenhouse-simulation-to-speed-up-robot-development/" TargetMode="External"/><Relationship Id="rId194" Type="http://schemas.openxmlformats.org/officeDocument/2006/relationships/hyperlink" Target="https://www.chinimandi.com/brazil-robust-center-south-crop-keeps-sugar-prices-under-pressure-while-ethanol-regains-a-leading-role-in-market-rebalancing/" TargetMode="External"/><Relationship Id="rId195"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196"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197" Type="http://schemas.openxmlformats.org/officeDocument/2006/relationships/hyperlink" Target="https://en.protothema.gr/2026/04/15/marinopoulos-what-was-built-over-decades-collapsed-like-a-house-of-cards-the-final-chapter-of-a-powerful-dynasty/" TargetMode="External"/><Relationship Id="rId198" Type="http://schemas.openxmlformats.org/officeDocument/2006/relationships/hyperlink" Target="https://www.washingtontimes.com/news/2026/apr/14/iran-war-tariffs-spark-fertilizer-shock-drive-costs-higher-farmers/" TargetMode="External"/><Relationship Id="rId199"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200" Type="http://schemas.openxmlformats.org/officeDocument/2006/relationships/hyperlink" Target="https://perfectdailygrind.com/2026/04/how-can-coffee-shops-serve-cocktails/" TargetMode="External"/><Relationship Id="rId201" Type="http://schemas.openxmlformats.org/officeDocument/2006/relationships/hyperlink" Target="https://www.redlakenationnews.com/story/2026/04/15/news/remote-working-prices-drive-us-home-coffee-consumption-to-highest-in-14-years/139568.html" TargetMode="External"/><Relationship Id="rId202" Type="http://schemas.openxmlformats.org/officeDocument/2006/relationships/hyperlink" Target="https://www.marketbeat.com/instant-alerts/filing-starbucks-corporation-sbux-shares-acquired-by-assetmark-inc-2026-04-15/" TargetMode="External"/><Relationship Id="rId203" Type="http://schemas.openxmlformats.org/officeDocument/2006/relationships/hyperlink" Target="https://www.newfoodmagazine.com/mars-and-ofi-expand-regenerative-cocoa-farming-partnership-in-ecuador/2135214.article" TargetMode="External"/><Relationship Id="rId204" Type="http://schemas.openxmlformats.org/officeDocument/2006/relationships/hyperlink" Target="https://businessday.ng/agriculture/article/from-farm-to-fridge-how-investors-can-target-nigerias-n160bn-cold-chain-gap/" TargetMode="External"/><Relationship Id="rId205" Type="http://schemas.openxmlformats.org/officeDocument/2006/relationships/hyperlink" Target="https://itbrief.co.uk/story/transport-firms-warn-of-conflict-hit-supply-chains" TargetMode="External"/><Relationship Id="rId206" Type="http://schemas.openxmlformats.org/officeDocument/2006/relationships/hyperlink" Target="https://employernews.co.uk/news/one-in-ten-25-34-year-olds-need-energy-drinks-to-get-them-through-the-workday/" TargetMode="External"/><Relationship Id="rId207" Type="http://schemas.openxmlformats.org/officeDocument/2006/relationships/hyperlink" Target="https://news.fundsforngos.org/2026/04/15/ifad-warns-middle-east-conflict-threatens-global-food-security-and-rural-supply-chains/" TargetMode="External"/><Relationship Id="rId208" Type="http://schemas.openxmlformats.org/officeDocument/2006/relationships/hyperlink" Target="https://www.maritimegateway.com/msc-becomes-first-container-line-in-history-to-operate-1000-ships/" TargetMode="External"/><Relationship Id="rId209" Type="http://schemas.openxmlformats.org/officeDocument/2006/relationships/hyperlink" Target="https://insidesmallbusiness.com.au/finance/record-failure-rate-cost-pressures-mount-for-coffee-businesses" TargetMode="External"/><Relationship Id="rId210" Type="http://schemas.openxmlformats.org/officeDocument/2006/relationships/hyperlink" Target="https://www.gcrmag.com/juan-valdez-targeting-retail-cafe-growth-in-key-european-market/" TargetMode="External"/><Relationship Id="rId211" Type="http://schemas.openxmlformats.org/officeDocument/2006/relationships/hyperlink" Target="https://www.brisbanetimes.com.au/politics/federal/australia-leverages-food-diplomacy-for-fuel-and-fertiliser-imports-20260415-p5zo08.html?ref=rss&amp;utm_medium=rss&amp;utm_source=rss_feed" TargetMode="External"/><Relationship Id="rId212" Type="http://schemas.openxmlformats.org/officeDocument/2006/relationships/hyperlink" Target="https://www.abc.net.au/news/2026-04-15/strait-of-hormuz-blockade-could-turn-into-global-agrifood-crisis/106566496" TargetMode="External"/><Relationship Id="rId213" Type="http://schemas.openxmlformats.org/officeDocument/2006/relationships/hyperlink" Target="https://ricenewstoday.com/pakistan-sets-key-summer-crop-targets-amid-global-food-energy-pressures/" TargetMode="External"/><Relationship Id="rId214" Type="http://schemas.openxmlformats.org/officeDocument/2006/relationships/hyperlink" Target="https://lequotidien.lu/editoriaux/les-oublies-dormuz/" TargetMode="External"/><Relationship Id="rId215" Type="http://schemas.openxmlformats.org/officeDocument/2006/relationships/hyperlink" Target="https://www.foodnavigator-asia.com/Article/2026/04/15/nestle-backs-filtered-brews-as-next-major-coffee-trend/?utm_source=RSS_Feed&amp;utm_medium=RSS&amp;utm_campaign=RSS" TargetMode="External"/><Relationship Id="rId216" Type="http://schemas.openxmlformats.org/officeDocument/2006/relationships/hyperlink" Target="https://www.19fortyfive.com/2026/04/america-cant-drill-baby-drill-out-of-the-iran-crisis/" TargetMode="External"/><Relationship Id="rId217" Type="http://schemas.openxmlformats.org/officeDocument/2006/relationships/hyperlink" Target="https://peopledaily.digital/business/how-fuel-price-surge-is-set-to-hit-cost-of-basic-goods-transport-and-key-services" TargetMode="External"/><Relationship Id="rId218" Type="http://schemas.openxmlformats.org/officeDocument/2006/relationships/hyperlink" Target="https://naturenews.africa/strait-of-hormuz-crisis-could-trigger-global-food-price-shock-fao-warns/" TargetMode="External"/><Relationship Id="rId219" Type="http://schemas.openxmlformats.org/officeDocument/2006/relationships/hyperlink" Target="https://www.chinadaily.com.cn/a/202604/15/WS69df0ff4a310d6866eb438ee.html" TargetMode="External"/><Relationship Id="rId220" Type="http://schemas.openxmlformats.org/officeDocument/2006/relationships/hyperlink" Target="https://fivesenses.com.au/blogs/news/the-cultivars-that-have-shaped-colombian-coffee" TargetMode="External"/><Relationship Id="rId221" Type="http://schemas.openxmlformats.org/officeDocument/2006/relationships/hyperlink" Target="https://www.wwaytv3.com/farmers-are-under-pressure-as-fuel-and-fertilizer-prices-rise/" TargetMode="External"/><Relationship Id="rId222" Type="http://schemas.openxmlformats.org/officeDocument/2006/relationships/hyperlink" Target="https://www.wwbl.com/2026/04/14/the-2027-shadow-how-the-hormuz-crisis-could-reshape-long-term-fertilizer-supplies/" TargetMode="External"/><Relationship Id="rId223" Type="http://schemas.openxmlformats.org/officeDocument/2006/relationships/hyperlink" Target="https://www.marketing-interactive.com/why-burnt-ends-new-brewery-is-betting-on-community-over-concept" TargetMode="External"/><Relationship Id="rId224" Type="http://schemas.openxmlformats.org/officeDocument/2006/relationships/hyperlink" Target="https://www.graincentral.com/markets/daily-market-wire-15-april-2026/" TargetMode="External"/><Relationship Id="rId225" Type="http://schemas.openxmlformats.org/officeDocument/2006/relationships/hyperlink" Target="https://www.moneyweb.co.za/news/south-africa/spare-a-thought-for-sa-farmers/" TargetMode="External"/><Relationship Id="rId226" Type="http://schemas.openxmlformats.org/officeDocument/2006/relationships/hyperlink" Target="https://jornaldebrasilia.com.br/noticias/economia/luiz-marinho-destaca-pacto-do-cafe-na-abertura-da-safra-mineira/" TargetMode="External"/><Relationship Id="rId227" Type="http://schemas.openxmlformats.org/officeDocument/2006/relationships/hyperlink" Target="https://losangelesweeklytimes.com/is-a-super-el-nino-imminent-and-what-could-the-impacts-be/" TargetMode="External"/><Relationship Id="rId228" Type="http://schemas.openxmlformats.org/officeDocument/2006/relationships/hyperlink" Target="https://www.breitbart.com/economy/2026/04/14/7-eleven-close-645-stores-north-america-this-year/" TargetMode="External"/><Relationship Id="rId229" Type="http://schemas.openxmlformats.org/officeDocument/2006/relationships/hyperlink" Target="https://www.independent.co.uk/us/money/dennys-project-grand-slam-new-menu-b2957695.html" TargetMode="External"/><Relationship Id="rId230" Type="http://schemas.openxmlformats.org/officeDocument/2006/relationships/hyperlink" Target="https://en.yna.co.kr/view/AEN20260415002800320" TargetMode="External"/><Relationship Id="rId231" Type="http://schemas.openxmlformats.org/officeDocument/2006/relationships/hyperlink" Target="https://www.staradvertiser.com/2026/04/14/breaking-news/u-s-home-coffee-drinking-hits-14-year-high-survey-finds/" TargetMode="External"/><Relationship Id="rId232" Type="http://schemas.openxmlformats.org/officeDocument/2006/relationships/hyperlink" Target="https://punchng.com/middle-east-war-wbank-imf-caution-on-food-security/?utm_source=rss.punchng.com&amp;utm_medium=web" TargetMode="External"/><Relationship Id="rId233" Type="http://schemas.openxmlformats.org/officeDocument/2006/relationships/hyperlink" Target="https://www.straitstimes.com/world/middle-east/fertiliser-shortages-due-to-iran-war-are-a-key-worry-for-developing-world-un-agency-says" TargetMode="External"/><Relationship Id="rId234" Type="http://schemas.openxmlformats.org/officeDocument/2006/relationships/hyperlink" Target="https://www.devdiscourse.com/article/headlines/3874181-argentinian-grain-ports-stalled-by-truckers-protests" TargetMode="External"/><Relationship Id="rId235" Type="http://schemas.openxmlformats.org/officeDocument/2006/relationships/hyperlink" Target="https://www.chowhound.com/2145591/why-is-coffee-so-expensive/" TargetMode="External"/><Relationship Id="rId236" Type="http://schemas.openxmlformats.org/officeDocument/2006/relationships/hyperlink" Target="https://mediaindonesia.com/nusantara/879582/petani-kopi-di-tangse-aceh-butuh-pelatihan-teknologi-terkini-fakultas-pertanian-usk-siap-gelar-pengabdian" TargetMode="External"/><Relationship Id="rId237" Type="http://schemas.openxmlformats.org/officeDocument/2006/relationships/hyperlink" Target="https://www.brownfieldagnews.com/news/economist-says-farmers-are-borrowing-more-to-operate/" TargetMode="External"/><Relationship Id="rId238" Type="http://schemas.openxmlformats.org/officeDocument/2006/relationships/hyperlink" Target="https://coffeetalk.com/daily-dose/for-roasters-retailers/04-2026/109804/" TargetMode="External"/><Relationship Id="rId239" Type="http://schemas.openxmlformats.org/officeDocument/2006/relationships/hyperlink" Target="https://www.profarmer.com/news/policy-update/policy-updates-usda-asks-farmers-weigh-fertilizer-price-probe-ramps" TargetMode="External"/><Relationship Id="rId240" Type="http://schemas.openxmlformats.org/officeDocument/2006/relationships/hyperlink" Target="https://www.businessdailyafrica.com/bd/opinion-analysis/letters/hidden-cost-sting-in-kenya-s-coffee-boom-5423312" TargetMode="External"/><Relationship Id="rId241" Type="http://schemas.openxmlformats.org/officeDocument/2006/relationships/hyperlink" Target="https://www.canalrural.com.br/agricultura/el-nino-tem-mais-de-80-de-chance-de-ocorrer-na-segunda-metade-de-2026-aponta-cemaden/" TargetMode="External"/><Relationship Id="rId242" Type="http://schemas.openxmlformats.org/officeDocument/2006/relationships/hyperlink" Target="https://eastasiaforum.org/2026/04/14/making-food-supply-chains-more-resilient-to-geopolitical-shocks/" TargetMode="External"/><Relationship Id="rId243" Type="http://schemas.openxmlformats.org/officeDocument/2006/relationships/hyperlink" Target="https://www.vendingmarketwatch.com/coffee-service/news/55370955/national-coffee-association-of-usa-inc-coffee-consumption-leads-us-beverages-in-spring-2026-national-coffee-association-says" TargetMode="External"/><Relationship Id="rId244" Type="http://schemas.openxmlformats.org/officeDocument/2006/relationships/hyperlink" Target="https://abbynews.com/2026/04/14/b-c-creating-iran-war-task-force-as-farmers-fertilizer-and-fuel-costs-surge/" TargetMode="External"/><Relationship Id="rId245" Type="http://schemas.openxmlformats.org/officeDocument/2006/relationships/hyperlink" Target="https://www.morethanshipping.com/u-s-ports-remain-stable-as-shipping-costs-rise/" TargetMode="External"/><Relationship Id="rId246" Type="http://schemas.openxmlformats.org/officeDocument/2006/relationships/hyperlink" Target="https://www.iraqinews.com/iraq/tanker-to-load-cargo-from-iraq-after-chinese-tanker-transits-hormuz/" TargetMode="External"/><Relationship Id="rId247" Type="http://schemas.openxmlformats.org/officeDocument/2006/relationships/hyperlink" Target="https://www.nrn.com/restaurant-technology/toast-launches-an-all-in-one-drive-thru-system" TargetMode="External"/><Relationship Id="rId248" Type="http://schemas.openxmlformats.org/officeDocument/2006/relationships/hyperlink" Target="https://insights.mdlzawayfromhome.com/a-slice-above-how-branded-desserts-help-drive-sales-at-pizza-operations" TargetMode="External"/><Relationship Id="rId249" Type="http://schemas.openxmlformats.org/officeDocument/2006/relationships/hyperlink" Target="https://www.producer.com/opinion/farm-practices-must-respond-to-soaring-fertilizer-prices/" TargetMode="External"/><Relationship Id="rId250" Type="http://schemas.openxmlformats.org/officeDocument/2006/relationships/hyperlink" Target="https://www.brownfieldagnews.com/market-news/wheat-maintains-gains-on-drought-fertilizer-concerns/" TargetMode="External"/><Relationship Id="rId251" Type="http://schemas.openxmlformats.org/officeDocument/2006/relationships/hyperlink" Target="https://www.contacto.lu/luxemburgo/agricultores-enfrentam-avalanche-de-custos-.-estao-a-pagar-milhares-de-euros-a-mais-desde-janeiro/145669360.html" TargetMode="External"/><Relationship Id="rId252" Type="http://schemas.openxmlformats.org/officeDocument/2006/relationships/hyperlink" Target="https://www.americanagnetwork.com/2026/04/14/farm-bureau-survey-reveals-real-impact-of-fertilizer-availability-and-price/" TargetMode="External"/><Relationship Id="rId253" Type="http://schemas.openxmlformats.org/officeDocument/2006/relationships/hyperlink" Target="https://civileats.com/2026/04/14/farmers-sue-epa-over-dismantling-of-climate-policy/" TargetMode="External"/><Relationship Id="rId254" Type="http://schemas.openxmlformats.org/officeDocument/2006/relationships/hyperlink" Target="https://tanzaniatimes.net/beyond-the-bean-reclaiming-ugandas-coffee-wealth/" TargetMode="External"/><Relationship Id="rId255" Type="http://schemas.openxmlformats.org/officeDocument/2006/relationships/hyperlink" Target="https://naturenews.africa/pests-climate-change-threaten-nigerias-food-security/" TargetMode="External"/><Relationship Id="rId256"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257" Type="http://schemas.openxmlformats.org/officeDocument/2006/relationships/hyperlink" Target="https://afnews.com.br/bloqueio-no-estreito-de-hormuz-pode-disparar-inflacao-dos-alimentos/" TargetMode="External"/><Relationship Id="rId258" Type="http://schemas.openxmlformats.org/officeDocument/2006/relationships/hyperlink" Target="https://www.ndtv.com/world-news/2-ships-from-iran-ports-slip-past-us-blockade-cross-hormuz-report-11356316#publisher=newsstand" TargetMode="External"/><Relationship Id="rId259" Type="http://schemas.openxmlformats.org/officeDocument/2006/relationships/hyperlink" Target="https://www.foodnavigator.com/Article/2026/04/14/iran-war-disrupts-food-supply-chains-as-strait-of-hormuz-crisis-deepens/?utm_source=RSS_Feed&amp;utm_medium=RSS&amp;utm_campaign=RSS" TargetMode="External"/><Relationship Id="rId260" Type="http://schemas.openxmlformats.org/officeDocument/2006/relationships/hyperlink" Target="https://newsukraine.rbc.ua/news/novorossiysk-attack-pushes-russian-oil-exports-1776193806.html" TargetMode="External"/><Relationship Id="rId261" Type="http://schemas.openxmlformats.org/officeDocument/2006/relationships/hyperlink" Target="https://cyprus-mail.com/2026/04/14/strategic-trade-routes-become-arenas-for-global-state-rivalry" TargetMode="External"/><Relationship Id="rId262"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263" Type="http://schemas.openxmlformats.org/officeDocument/2006/relationships/hyperlink" Target="https://internationalsupermarketnews.com/global-coffee-market-2026-isn-research-signals-sharp-price-pressure-despite-supply-recovery/" TargetMode="External"/><Relationship Id="rId264"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265" Type="http://schemas.openxmlformats.org/officeDocument/2006/relationships/hyperlink" Target="https://tribuneonlineng.com/cocoa-coffee-farmers-move-to-further-develop-commodities-in-africa/" TargetMode="External"/><Relationship Id="rId266" Type="http://schemas.openxmlformats.org/officeDocument/2006/relationships/hyperlink" Target="https://breweriesinpa.com/chiarella-an-italian-heritage-water-brand-expanding-into-modern-premium-markets/" TargetMode="External"/><Relationship Id="rId267" Type="http://schemas.openxmlformats.org/officeDocument/2006/relationships/hyperlink" Target="https://www.london-now.co.uk/news/26021066.tried-pickle-coke-coffee-nespresso-covent-garden/?ref=rss" TargetMode="External"/><Relationship Id="rId268" Type="http://schemas.openxmlformats.org/officeDocument/2006/relationships/hyperlink" Target="https://www.farms.com/news/increased-fuel-prices-resulting-from-middle-east-conflict-expected-to-disrupt-feed-grain-markets-240660.aspx" TargetMode="External"/><Relationship Id="rId269" Type="http://schemas.openxmlformats.org/officeDocument/2006/relationships/hyperlink" Target="https://www.dairyfoods.com/articles/99031-planet-oat-launches-the-great-coffee-debate" TargetMode="External"/><Relationship Id="rId270" Type="http://schemas.openxmlformats.org/officeDocument/2006/relationships/hyperlink" Target="https://www.fooddive.com/news/hershey-wants-a-bigger-bite-of-the-functional-foods-market/816498/" TargetMode="External"/><Relationship Id="rId271" Type="http://schemas.openxmlformats.org/officeDocument/2006/relationships/hyperlink" Target="https://www.beveragedaily.com/Article/2026/04/14/iran-conflict-inflation-risks-for-food-but-chance-for-private-label/?utm_source=RSS_Feed&amp;utm_medium=RSS&amp;utm_campaign=RSS" TargetMode="External"/><Relationship Id="rId272" Type="http://schemas.openxmlformats.org/officeDocument/2006/relationships/hyperlink" Target="https://www.elfinanciero.com.mx/opinion/enrique-quintana/2026/04/14/la-guerra-ya-llego-a-tu-mesa/" TargetMode="External"/><Relationship Id="rId273" Type="http://schemas.openxmlformats.org/officeDocument/2006/relationships/hyperlink" Target="https://www.hortidaily.com/article/9827487/u-s-tomato-prices-rise-due-to-tariffs-and-higher-fuel-costs/" TargetMode="External"/><Relationship Id="rId274" Type="http://schemas.openxmlformats.org/officeDocument/2006/relationships/hyperlink" Target="https://www.dnes.bg/a/2-svyat/717843-oon-preduprezhdava-ima-risk-ot-prodovolstvena-kriza-i-nov-skok-v-tsenite" TargetMode="External"/><Relationship Id="rId275" Type="http://schemas.openxmlformats.org/officeDocument/2006/relationships/hyperlink" Target="https://tucson.com/news/nation-world/business/personal-finance/article_3dbd59f5-eef3-59f3-910d-be26f3cf0410.html" TargetMode="External"/><Relationship Id="rId276" Type="http://schemas.openxmlformats.org/officeDocument/2006/relationships/hyperlink" Target="https://www.derstandard.at/story/3000000316514/warum-die-strasse-von-hormus-auch-fuer-die-ernaehrungssicherheit-wichtig-ist?ref=rss" TargetMode="External"/><Relationship Id="rId277" Type="http://schemas.openxmlformats.org/officeDocument/2006/relationships/hyperlink" Target="https://www.foodbusinessmea.com/brazil-coffee-exports-drop-21-in-q1-2026-as-supply-constraints-and-tariffs-weigh-on-shipments/" TargetMode="External"/><Relationship Id="rId278" Type="http://schemas.openxmlformats.org/officeDocument/2006/relationships/hyperlink" Target="https://www.hortidaily.com/article/9827534/u-s-produce-markets-see-tight-supply-and-higher-prices/" TargetMode="External"/><Relationship Id="rId279" Type="http://schemas.openxmlformats.org/officeDocument/2006/relationships/hyperlink" Target="https://www.bworldonline.com/economy/2026/04/14/742919/impact-of-fertilizer-crisis-seen-reflected-in-food-prices-by-q3/" TargetMode="External"/><Relationship Id="rId280" Type="http://schemas.openxmlformats.org/officeDocument/2006/relationships/hyperlink" Target="https://brusselsmorning.com/fertiliser-shortage-crisis-2026/96924/" TargetMode="External"/><Relationship Id="rId281" Type="http://schemas.openxmlformats.org/officeDocument/2006/relationships/hyperlink" Target="https://www.citizen.co.za/business/warning-food-prices-in-sa-set-to-increase-in-the-near-future/" TargetMode="External"/><Relationship Id="rId282" Type="http://schemas.openxmlformats.org/officeDocument/2006/relationships/hyperlink" Target="https://www.brownfieldagnews.com/news/afbf-survey-reveals-mounting-financial-strain-across-u-s-agriculture/" TargetMode="External"/><Relationship Id="rId283" Type="http://schemas.openxmlformats.org/officeDocument/2006/relationships/hyperlink" Target="https://www.ttnews.com/articles/usda-farm-fertilizer-probe" TargetMode="External"/><Relationship Id="rId284" Type="http://schemas.openxmlformats.org/officeDocument/2006/relationships/hyperlink" Target="https://www.producer.com/news/united-nations-warns-of-food-crisis-others-not-convinced/" TargetMode="External"/><Relationship Id="rId285" Type="http://schemas.openxmlformats.org/officeDocument/2006/relationships/hyperlink" Target="https://www.agdaily.com/news/most-farmers-cant-afford-fertilizer-farm-bureau-survey-shows/" TargetMode="External"/><Relationship Id="rId286" Type="http://schemas.openxmlformats.org/officeDocument/2006/relationships/hyperlink" Target="https://www.gcrmag.com/i-cip-rebounds-following-geopolitical-upheveal-ico-report/" TargetMode="External"/><Relationship Id="rId287" Type="http://schemas.openxmlformats.org/officeDocument/2006/relationships/hyperlink" Target="https://odishabarta.com/odisha-farmers-feeling-the-pinch-as-imd-predicts-92-below-normal-rainfall-in-2026/" TargetMode="External"/><Relationship Id="rId288" Type="http://schemas.openxmlformats.org/officeDocument/2006/relationships/hyperlink" Target="https://vir.com.vn/ministry-of-construction-drafts-criteria-to-assess-urban-climate-resilience-150495.html" TargetMode="External"/><Relationship Id="rId289" Type="http://schemas.openxmlformats.org/officeDocument/2006/relationships/hyperlink" Target="https://www.vietnam.vn/en/bao-ve-san-xuat-va-doi-song-nguoi-dan" TargetMode="External"/><Relationship Id="rId290" Type="http://schemas.openxmlformats.org/officeDocument/2006/relationships/hyperlink" Target="https://www.myjoyonline.com/climate-evidence-agriculture-insurance-as-lifeline-for-ghanas-climate-hit-farmers/" TargetMode="External"/><Relationship Id="rId291" Type="http://schemas.openxmlformats.org/officeDocument/2006/relationships/hyperlink" Target="https://www.thehindubusinessline.com/economy/agri-business/fertiliser-costs-surge-may-hit-global-coffee-production-says-ico/article70860863.ece" TargetMode="External"/><Relationship Id="rId292" Type="http://schemas.openxmlformats.org/officeDocument/2006/relationships/hyperlink" Target="https://www.checkout.ie/supply-chain/cocoa-mid-crop-in-ivory-coast-boosted-by-rains-and-sunny-spells-225431" TargetMode="External"/><Relationship Id="rId293" Type="http://schemas.openxmlformats.org/officeDocument/2006/relationships/hyperlink" Target="https://dailycoffeenews.com/2026/04/14/coffee-crops-are-dying-from-a-fungus-with-species-jumping-genes/" TargetMode="External"/><Relationship Id="rId294" Type="http://schemas.openxmlformats.org/officeDocument/2006/relationships/hyperlink" Target="https://www.brownfieldagnews.com/news/u-s-corn-wheat-export-inspections-stay-on-pace/" TargetMode="External"/><Relationship Id="rId295" Type="http://schemas.openxmlformats.org/officeDocument/2006/relationships/hyperlink" Target="https://www.campograndenews.com.br/lado-rural/ms-amplia-vendas-externas-de-graos-em-cenario-de-mercado-pressionado" TargetMode="External"/><Relationship Id="rId296" Type="http://schemas.openxmlformats.org/officeDocument/2006/relationships/hyperlink" Target="https://www.thehindubusinessline.com/economy/us-hormuz-blockade-indian-exporters-brace-for-double-trouble/article70858070.ece" TargetMode="External"/><Relationship Id="rId297" Type="http://schemas.openxmlformats.org/officeDocument/2006/relationships/hyperlink" Target="https://datamarnews.com/noticias/anec-sees-brazils-soybean-exports-rising-in-april-from-2025-after-record-march/" TargetMode="External"/><Relationship Id="rId298" Type="http://schemas.openxmlformats.org/officeDocument/2006/relationships/hyperlink" Target="https://spectrumlocalnews.com/nc/triad/business/2026/04/13/iran-war-supply-chain-disruptions" TargetMode="External"/><Relationship Id="rId299" Type="http://schemas.openxmlformats.org/officeDocument/2006/relationships/hyperlink" Target="https://cargoinsights.co/scl-sounds-alarm-on-post-war-freight-reset/" TargetMode="External"/><Relationship Id="rId300" Type="http://schemas.openxmlformats.org/officeDocument/2006/relationships/hyperlink" Target="https://gcaptain.com/port-of-los-angeles-posts-strong-march-as-trade-and-energy-risks-build/" TargetMode="External"/><Relationship Id="rId301" Type="http://schemas.openxmlformats.org/officeDocument/2006/relationships/hyperlink" Target="https://www.seanews.com.tr/article/cma-cgm-boxship-to-navigate-strait-of-hormuz-mnxog998" TargetMode="External"/><Relationship Id="rId302" Type="http://schemas.openxmlformats.org/officeDocument/2006/relationships/hyperlink" Target="https://www.brownfieldagnews.com/market-news/wheat-posts-gains-on-drought-concerns-risk-premium/" TargetMode="External"/><Relationship Id="rId303" Type="http://schemas.openxmlformats.org/officeDocument/2006/relationships/hyperlink" Target="https://coffeetalk.com/daily-dose/from-origin/04-2026/109785/" TargetMode="External"/><Relationship Id="rId304"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305" Type="http://schemas.openxmlformats.org/officeDocument/2006/relationships/hyperlink" Target="https://mhdsupplychain.com.au/2026/04/14/vta-warns-rising-fuel-costs-strain-transport/" TargetMode="External"/><Relationship Id="rId306" Type="http://schemas.openxmlformats.org/officeDocument/2006/relationships/hyperlink" Target="https://www.observer24.com.na/south-africas-agriculture-enters-a-critical-month/" TargetMode="External"/><Relationship Id="rId307" Type="http://schemas.openxmlformats.org/officeDocument/2006/relationships/hyperlink" Target="https://en.mercopress.com/2026/04/14/brazil-coffee-exports-fall-21-in-q1-despite-record-crop-forecast?utm_source=feed&amp;utm_medium=rss&amp;utm_content=brazil&amp;utm_campaign=rss" TargetMode="External"/><Relationship Id="rId308" Type="http://schemas.openxmlformats.org/officeDocument/2006/relationships/hyperlink" Target="https://www.heavyliftpfi.com/editorial/2026/04/14/tariff-baseline-redraws-trade-dynamics/" TargetMode="External"/><Relationship Id="rId309" Type="http://schemas.openxmlformats.org/officeDocument/2006/relationships/hyperlink" Target="https://anba.com.br/en/gulfs-imports-from-brazil-down-amid-fighting/" TargetMode="External"/><Relationship Id="rId310" Type="http://schemas.openxmlformats.org/officeDocument/2006/relationships/hyperlink" Target="https://www.seatrade-maritime.com/containers/cosco-shipping-bulk-launches-first-container-service" TargetMode="External"/><Relationship Id="rId311" Type="http://schemas.openxmlformats.org/officeDocument/2006/relationships/hyperlink" Target="https://theroasterspack.com/blogs/news/tanzania-deep-dive" TargetMode="External"/><Relationship Id="rId312" Type="http://schemas.openxmlformats.org/officeDocument/2006/relationships/hyperlink" Target="https://ricenewstoday.com/supply-chain-turmoil-hammers-u-s-rice-farmers-national-security-and-rural-communities/" TargetMode="External"/><Relationship Id="rId313" Type="http://schemas.openxmlformats.org/officeDocument/2006/relationships/hyperlink" Target="https://nomadlawyer.org/qatar-joins-gulf-maritime-corridors-april-2026" TargetMode="External"/><Relationship Id="rId314" Type="http://schemas.openxmlformats.org/officeDocument/2006/relationships/hyperlink" Target="https://retailasia.com/news/coffee-supply-under-strain-climate-change-disrupts-global-production" TargetMode="External"/><Relationship Id="rId315" Type="http://schemas.openxmlformats.org/officeDocument/2006/relationships/hyperlink" Target="https://phys.org/news/2026-04-unpredictable-resilient-crops-world.html" TargetMode="External"/><Relationship Id="rId316" Type="http://schemas.openxmlformats.org/officeDocument/2006/relationships/hyperlink" Target="https://iol.co.za/business-report/economy/2026-04-14-transnet-prepares-for-busy-citrus-export-season-as-industry-targets-growth/" TargetMode="External"/><Relationship Id="rId317" Type="http://schemas.openxmlformats.org/officeDocument/2006/relationships/hyperlink" Target="https://laidbackgardener.blog/2026/04/14/the-leek-moth-that-attacks-garlic-and-onions/" TargetMode="External"/><Relationship Id="rId318" Type="http://schemas.openxmlformats.org/officeDocument/2006/relationships/hyperlink" Target="https://www.bahrainnews.net/news/278982657/delays-and-rising-costs-central-asia-feels-fallout-from-iran-war" TargetMode="External"/><Relationship Id="rId319" Type="http://schemas.openxmlformats.org/officeDocument/2006/relationships/hyperlink" Target="https://container-news.com/maersk-revises-cargo-insurance-and-cargo-care-rates/" TargetMode="External"/><Relationship Id="rId320" Type="http://schemas.openxmlformats.org/officeDocument/2006/relationships/hyperlink" Target="https://www.thedairysite.com/news/chinas-soybean-imports-rise-but-miss-forecasts" TargetMode="External"/><Relationship Id="rId321" Type="http://schemas.openxmlformats.org/officeDocument/2006/relationships/hyperlink" Target="https://en.antaranews.com/news/412152/indonesias-bulog-eyes-export-opportunity-from-malaysia-rice-request" TargetMode="External"/><Relationship Id="rId322" Type="http://schemas.openxmlformats.org/officeDocument/2006/relationships/hyperlink" Target="https://www.businessadvantagepng.com/cash-crop-production-sends-papua-new-guineas-shipping-volumes-soaring/" TargetMode="External"/><Relationship Id="rId323" Type="http://schemas.openxmlformats.org/officeDocument/2006/relationships/hyperlink" Target="https://www.indiasnews.net/news/278983446/kharif-season-faces-double-whammy-from-el-nino-risk-and-gulf-tensions-experts" TargetMode="External"/><Relationship Id="rId324" Type="http://schemas.openxmlformats.org/officeDocument/2006/relationships/hyperlink" Target="https://afnews.com.br/estados-unidos-devem-voltar-a-liderar-compras-de-cafe-do-brasil-diz-cecafe/" TargetMode="External"/><Relationship Id="rId325" Type="http://schemas.openxmlformats.org/officeDocument/2006/relationships/hyperlink" Target="https://www.aircargonews.net/freight-forwarder/2026/04/ch-robinson-says-air-cargo-capacity-lower-than-schedules-indicate/" TargetMode="External"/><Relationship Id="rId326" Type="http://schemas.openxmlformats.org/officeDocument/2006/relationships/hyperlink" Target="https://www.elfinanciero.com.mx/economia/2026/04/14/advierte-onu-serios-conflictos-por-guerra-en-medio-oriente/" TargetMode="External"/><Relationship Id="rId327" Type="http://schemas.openxmlformats.org/officeDocument/2006/relationships/hyperlink" Target="https://newsbywire.com/bar-technologies-highlights-charterparty-barrier-to-scaling-wind-propulsion/" TargetMode="External"/><Relationship Id="rId328" Type="http://schemas.openxmlformats.org/officeDocument/2006/relationships/hyperlink" Target="https://internationalsupermarketnews.com/fruit-and-vegetable-prices-under-pressure-why-the-iran-war-will-reshape-global-fresh-produce-markets/" TargetMode="External"/><Relationship Id="rId329" Type="http://schemas.openxmlformats.org/officeDocument/2006/relationships/hyperlink" Target="https://northafricapost.com/96257-global-fertilizer-crisis-highlights-moroccos-central-role-in-worlds-food-security.html" TargetMode="External"/><Relationship Id="rId330" Type="http://schemas.openxmlformats.org/officeDocument/2006/relationships/hyperlink" Target="https://www.supplychaindive.com/news/port-los-angeles-iran-war-concern-not-worry-march-2026/817362/" TargetMode="External"/><Relationship Id="rId331" Type="http://schemas.openxmlformats.org/officeDocument/2006/relationships/hyperlink" Target="https://www.railfreight.com/railfreight/2026/04/14/rising-fuel-prices-force-contract-terminations-but-no-large-crisis-for-ct/" TargetMode="External"/><Relationship Id="rId332" Type="http://schemas.openxmlformats.org/officeDocument/2006/relationships/hyperlink" Target="https://supplychain360.io/logistics/port-fragmentation-is-redefining-reliability-metrics/" TargetMode="External"/><Relationship Id="rId333"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334" Type="http://schemas.openxmlformats.org/officeDocument/2006/relationships/hyperlink" Target="https://www.just-drinks.com/news/hormuz-blockage-agri-food-catastrophe/" TargetMode="External"/><Relationship Id="rId335" Type="http://schemas.openxmlformats.org/officeDocument/2006/relationships/hyperlink" Target="https://www.al-monitor.com/originals/2026/04/fertiliser-shortages-due-iran-war-are-key-worry-developing-world-un-agency-says" TargetMode="External"/><Relationship Id="rId336" Type="http://schemas.openxmlformats.org/officeDocument/2006/relationships/hyperlink" Target="https://www.foodbusinessmea.com/coca-cola-launches-charged-caffeinated-sparkling-drink-in-kenya/" TargetMode="External"/><Relationship Id="rId337" Type="http://schemas.openxmlformats.org/officeDocument/2006/relationships/hyperlink" Target="https://www.minnesotamonthly.com/general/from-northfield-to-the-world-how-one-minnesota-coffee-shop-went-viral/" TargetMode="External"/><Relationship Id="rId338" Type="http://schemas.openxmlformats.org/officeDocument/2006/relationships/hyperlink" Target="https://www.marketbeat.com/instant-alerts/black-rock-coffee-bar-nasdaqbrcb-trading-down-56-heres-what-happened-2026-04-13/" TargetMode="External"/><Relationship Id="rId339" Type="http://schemas.openxmlformats.org/officeDocument/2006/relationships/hyperlink" Target="https://www.bevindustry.com/articles/98300-mark-anthony-group-of-companies-announces-plans-to-acquire-the-finnish-long-drink" TargetMode="External"/><Relationship Id="rId340" Type="http://schemas.openxmlformats.org/officeDocument/2006/relationships/hyperlink" Target="https://www.prnewswire.com/news-releases/happy-goes-big-with-new-48oz-ready-to-enjoy-cold-brews-available-first-at-kroger-302740845.html" TargetMode="External"/><Relationship Id="rId341" Type="http://schemas.openxmlformats.org/officeDocument/2006/relationships/hyperlink" Target="https://www.gurufocus.com/news/8789842/mcdonalds-expands-beverage-menu-with-energy-drinks" TargetMode="External"/><Relationship Id="rId342" Type="http://schemas.openxmlformats.org/officeDocument/2006/relationships/hyperlink" Target="https://www.wdef.com/mcdonalds-to-start-selling-refreshers-and-crafted-sodas-nationwide-in-may/" TargetMode="External"/><Relationship Id="rId343" Type="http://schemas.openxmlformats.org/officeDocument/2006/relationships/hyperlink" Target="https://rollingout.com/2026/04/13/starbucks-introduces-fresh-new-summer/" TargetMode="External"/><Relationship Id="rId344" Type="http://schemas.openxmlformats.org/officeDocument/2006/relationships/hyperlink" Target="https://news.stv.tv/north/proposals-for-drive-thru-starbucks-could-create-traffic-chaos-in-inverurie" TargetMode="External"/><Relationship Id="rId345" Type="http://schemas.openxmlformats.org/officeDocument/2006/relationships/hyperlink" Target="https://coffeetalk.com/daily-dose/top-news/04-2026/109795/" TargetMode="External"/><Relationship Id="rId346" Type="http://schemas.openxmlformats.org/officeDocument/2006/relationships/hyperlink" Target="https://www.beanscenemag.com.au/elevating-menus-with-matcha/" TargetMode="External"/><Relationship Id="rId347" Type="http://schemas.openxmlformats.org/officeDocument/2006/relationships/hyperlink" Target="https://www.beanscenemag.com.au/how-to-meet-surging-signature-drink-demand/" TargetMode="External"/><Relationship Id="rId348" Type="http://schemas.openxmlformats.org/officeDocument/2006/relationships/hyperlink" Target="https://blavity.com/7-eleven-closing-stores-2026-april" TargetMode="External"/><Relationship Id="rId349" Type="http://schemas.openxmlformats.org/officeDocument/2006/relationships/hyperlink" Target="https://daxueconsulting.com/korean-fashion-in-china/" TargetMode="External"/><Relationship Id="rId350" Type="http://schemas.openxmlformats.org/officeDocument/2006/relationships/hyperlink" Target="https://www.checkout.ie/a-brands/mcdonalds-to-add-energy-drinks-and-crafted-sodas-to-us-menus-wsj-225420" TargetMode="External"/><Relationship Id="rId351" Type="http://schemas.openxmlformats.org/officeDocument/2006/relationships/hyperlink" Target="https://www.omahadailyrecord.com/content/why-americans-are-buying-22-smoothies-despite-feeling-terrible-about-economy" TargetMode="External"/><Relationship Id="rId352" Type="http://schemas.openxmlformats.org/officeDocument/2006/relationships/hyperlink" Target="https://foodmanagement.today/funding-a-fifth-agricultural-revolution/" TargetMode="External"/><Relationship Id="rId353" Type="http://schemas.openxmlformats.org/officeDocument/2006/relationships/hyperlink" Target="https://foodbusinessgulf.com/draft/uae-sustains-foodservice-growth-as-global-market-stabilizes-signaling-new-sourcing-dynamics/" TargetMode="External"/><Relationship Id="rId354" Type="http://schemas.openxmlformats.org/officeDocument/2006/relationships/hyperlink" Target="https://in.ign.com/news/258206/mcdonalds-expands-drinks-menu" TargetMode="External"/><Relationship Id="rId355" Type="http://schemas.openxmlformats.org/officeDocument/2006/relationships/hyperlink" Target="https://www.foodnavigator.com/Article/2026/04/14/flavour-trends-coming-for-coffee-sector/?utm_source=RSS_Feed&amp;utm_medium=RSS&amp;utm_campaign=RSS" TargetMode="External"/><Relationship Id="rId356" Type="http://schemas.openxmlformats.org/officeDocument/2006/relationships/hyperlink" Target="https://mittalteas.com/blogs/news/importing-indian-teas-into-australia-a-complete-guide-by-mittal-teas" TargetMode="External"/><Relationship Id="rId357" Type="http://schemas.openxmlformats.org/officeDocument/2006/relationships/hyperlink" Target="https://www.thespiritsbusiness.com/2026/04/mark-anthony-group-to-buy-finnish-long-drink/" TargetMode="External"/><Relationship Id="rId358" Type="http://schemas.openxmlformats.org/officeDocument/2006/relationships/hyperlink" Target="https://businessday.ng/world/article/turkey-egypt-nigeria-lead-worlds-fastest-growing-foodservice-markets/" TargetMode="External"/><Relationship Id="rId359" Type="http://schemas.openxmlformats.org/officeDocument/2006/relationships/hyperlink" Target="https://www.independent.co.uk/life-style/dr-pepper-creamy-coconut-returns-b2957341.html" TargetMode="External"/><Relationship Id="rId360" Type="http://schemas.openxmlformats.org/officeDocument/2006/relationships/hyperlink" Target="https://www.prnewswire.com/news-releases/coffee-tops-americans-beverage-choices-302741422.html" TargetMode="External"/><Relationship Id="rId361" Type="http://schemas.openxmlformats.org/officeDocument/2006/relationships/hyperlink" Target="https://www.prnewswire.com/news-releases/taste-modulators-market-to-reach-us-3-0-billion-by-2033-driven-by-health-trends-and-clean-label-innovation---persistence-market-research-302741710.html" TargetMode="External"/><Relationship Id="rId362" Type="http://schemas.openxmlformats.org/officeDocument/2006/relationships/hyperlink" Target="https://www.worldpoliticsreview.com/global-coffee-trade-changes-impacts/" TargetMode="External"/><Relationship Id="rId363" Type="http://schemas.openxmlformats.org/officeDocument/2006/relationships/hyperlink" Target="https://www.checkout.ie/supply-chain/wheat-rises-1-5-as-us-prepares-to-blockade-strait-of-hormuz-225400" TargetMode="External"/><Relationship Id="rId364" Type="http://schemas.openxmlformats.org/officeDocument/2006/relationships/hyperlink" Target="https://forumias.com/blog/to-ensure-food-security-amid-war-clouds-government-must-reform-fertiliser-policy/" TargetMode="External"/><Relationship Id="rId365" Type="http://schemas.openxmlformats.org/officeDocument/2006/relationships/hyperlink" Target="https://www.hortidaily.com/article/9826383/albanian-tomato-prices-rise-to-us-8-40-per-kg/" TargetMode="External"/><Relationship Id="rId366" Type="http://schemas.openxmlformats.org/officeDocument/2006/relationships/hyperlink" Target="https://www.hortidaily.com/article/9827312/war-in-iran-fertilizer-sector-warns-of-lasting-supply-risk/" TargetMode="External"/><Relationship Id="rId367" Type="http://schemas.openxmlformats.org/officeDocument/2006/relationships/hyperlink" Target="https://www.wpr.org/agriculture/harvest-wisconsin-groceries-expensive-fuel-prices-climb" TargetMode="External"/><Relationship Id="rId368" Type="http://schemas.openxmlformats.org/officeDocument/2006/relationships/hyperlink" Target="https://www.allagnews.com/iran-conflict-raises-costs-but-farm-income-outlook-mixed/" TargetMode="External"/><Relationship Id="rId369" Type="http://schemas.openxmlformats.org/officeDocument/2006/relationships/hyperlink" Target="https://www.allagnews.com/immigration-policy-shifts-could-reshape-farm-labor-supply/" TargetMode="External"/><Relationship Id="rId370" Type="http://schemas.openxmlformats.org/officeDocument/2006/relationships/hyperlink" Target="https://americanbazaaronline.com/2026/04/13/hormuz-blockade-triggers-food-price-fears-in-us-478869/" TargetMode="External"/><Relationship Id="rId371" Type="http://schemas.openxmlformats.org/officeDocument/2006/relationships/hyperlink" Target="https://www.df.cl/internacional/economia/la-fao-advierte-que-el-bloqueo-del-estrecho-de-ormuz-podria-provocar-una" TargetMode="External"/><Relationship Id="rId372" Type="http://schemas.openxmlformats.org/officeDocument/2006/relationships/hyperlink" Target="https://www.bssnews.net/international/377603" TargetMode="External"/><Relationship Id="rId373" Type="http://schemas.openxmlformats.org/officeDocument/2006/relationships/hyperlink" Target="https://tribune.net.ph/2026/04/14/da-farmers-see-better-harvests-higher-prices-amid-cost-pressures" TargetMode="External"/><Relationship Id="rId374" Type="http://schemas.openxmlformats.org/officeDocument/2006/relationships/hyperlink" Target="https://www.farms.com/ag-industry-news/agriculture-commodities-caught-between-war-and-weather-668.aspx" TargetMode="External"/><Relationship Id="rId375" Type="http://schemas.openxmlformats.org/officeDocument/2006/relationships/hyperlink" Target="https://ricenewstoday.com/rice-farmers-in-asutsuare-face-losses/" TargetMode="External"/><Relationship Id="rId376" Type="http://schemas.openxmlformats.org/officeDocument/2006/relationships/hyperlink" Target="https://businesstech.co.za/news/energy/856967/important-businesses-in-south-africa-heading-for-disaster/" TargetMode="External"/><Relationship Id="rId377" Type="http://schemas.openxmlformats.org/officeDocument/2006/relationships/hyperlink" Target="https://malawi24.com/2026/04/14/government-cuts-maize-price-to-k900-per-kg/" TargetMode="External"/><Relationship Id="rId378" Type="http://schemas.openxmlformats.org/officeDocument/2006/relationships/hyperlink" Target="https://azertag.az/en/xeber/clock_is_ticking_hormuz_disruption_raises_fears_of_global_food_crisis-4123859" TargetMode="External"/><Relationship Id="rId379" Type="http://schemas.openxmlformats.org/officeDocument/2006/relationships/hyperlink" Target="https://www.foodbible.com/fast-food/starbucks/starbucks-uk-financial-losses-2025-explained-441214-20260414" TargetMode="External"/><Relationship Id="rId380" Type="http://schemas.openxmlformats.org/officeDocument/2006/relationships/hyperlink" Target="https://nautil.us/the-centuries-old-history-of-the-super-el-nino-1279783" TargetMode="External"/><Relationship Id="rId381" Type="http://schemas.openxmlformats.org/officeDocument/2006/relationships/hyperlink" Target="https://www.brokerdaily.au/economy/21450-agriculture-remains-robust-despite-fuel-and-fertiliser-shock" TargetMode="External"/><Relationship Id="rId382" Type="http://schemas.openxmlformats.org/officeDocument/2006/relationships/hyperlink" Target="https://observer.ug/uncategorized/coffee-farmers-urged-to-produce-high-quality-coffee/" TargetMode="External"/><Relationship Id="rId383" Type="http://schemas.openxmlformats.org/officeDocument/2006/relationships/hyperlink" Target="https://www.theverge.com/science/910326/iran-strait-hormuz-fertilizer-feedstock-food-crisis" TargetMode="External"/><Relationship Id="rId384" Type="http://schemas.openxmlformats.org/officeDocument/2006/relationships/hyperlink" Target="https://www.nrc.nl/nieuws/2026/04/13/vrouwen-doen-het-meeste-werk-in-theeproductie-maar-profiteren-het-minst-hoe-kom-je-aan-thee-zonder-wrange-afdronk-a4925380" TargetMode="External"/><Relationship Id="rId385" Type="http://schemas.openxmlformats.org/officeDocument/2006/relationships/hyperlink" Target="https://www.foodbusinessmea.com/sasini-sells-avocado-processing-plant-after-red-sea-crisis-slashes-exports/" TargetMode="External"/><Relationship Id="rId386" Type="http://schemas.openxmlformats.org/officeDocument/2006/relationships/hyperlink" Target="https://news.un.org/en/story/2026/04/1167289" TargetMode="External"/><Relationship Id="rId387" Type="http://schemas.openxmlformats.org/officeDocument/2006/relationships/hyperlink" Target="https://theloadstar.com/surging-traffic-at-transhipment-hubs-hits-container-supply-chain-efficiency/" TargetMode="External"/><Relationship Id="rId388" Type="http://schemas.openxmlformats.org/officeDocument/2006/relationships/hyperlink" Target="https://www.al-monitor.com/originals/2026/04/diplomatic-push-underway-hormuz-fertiliser-proposal-un-says-shortages-bite" TargetMode="External"/><Relationship Id="rId389" Type="http://schemas.openxmlformats.org/officeDocument/2006/relationships/hyperlink" Target="https://www.foodbusinessmea.com/iranian-export-suspension-opens-gulf-market-gap-for-egyptian-citrus-as-demand-surges/" TargetMode="External"/><Relationship Id="rId390" Type="http://schemas.openxmlformats.org/officeDocument/2006/relationships/hyperlink" Target="https://www.thehindubusinessline.com/economy/agri-business/indias-edible-oil-imports-fall-92-in-march-over-feb-due-to-demand-correction/article70856733.ece" TargetMode="External"/><Relationship Id="rId391" Type="http://schemas.openxmlformats.org/officeDocument/2006/relationships/hyperlink" Target="https://caribbeannewsglobal.com/guyana-to-export-soya-beans-to-barbados-for-the-first-time-says-president-ali/" TargetMode="External"/><Relationship Id="rId392" Type="http://schemas.openxmlformats.org/officeDocument/2006/relationships/hyperlink" Target="https://www.capitalfm.co.ke/news/2026/04/opinion-iran-conflict-highlights-need-for-kenya-to-diversify-trade-towards-china/" TargetMode="External"/><Relationship Id="rId393" Type="http://schemas.openxmlformats.org/officeDocument/2006/relationships/hyperlink" Target="https://www.independent.co.uk/news/world/middle-east/iran-bab-al-mandab-strait-of-hormuz-saudi-houthis-b2956498.html" TargetMode="External"/><Relationship Id="rId394" Type="http://schemas.openxmlformats.org/officeDocument/2006/relationships/hyperlink" Target="https://www.freightwaves.com/news/red-flags-as-busiest-asia-us-trade-lane-hits-oocl-results" TargetMode="External"/><Relationship Id="rId395" Type="http://schemas.openxmlformats.org/officeDocument/2006/relationships/hyperlink" Target="https://www.foodbusinessmea.com/cocoa-price-surge-boosts-export-earnings-in-nigeria-ghana-and-cote-divoire-despite-production-declines/" TargetMode="External"/><Relationship Id="rId396" Type="http://schemas.openxmlformats.org/officeDocument/2006/relationships/hyperlink" Target="https://www.koreatimes.co.kr/world/20260414/facts-about-strait-of-hormuz-as-us-vows-blockade?utm_source=rss" TargetMode="External"/><Relationship Id="rId397" Type="http://schemas.openxmlformats.org/officeDocument/2006/relationships/hyperlink" Target="https://www.elfinanciero.com.mx/economia/2026/04/13/mexico-resiente-alza-de-costos-de-embarcaciones-maritimas-por-conflicto-en-medio-oriente/" TargetMode="External"/><Relationship Id="rId398" Type="http://schemas.openxmlformats.org/officeDocument/2006/relationships/hyperlink" Target="https://www.morningagclips.com/fao-protracted-strait-of-hormuz-crisis-could-turn-into-global-agrifood-catastrophe/" TargetMode="External"/><Relationship Id="rId399" Type="http://schemas.openxmlformats.org/officeDocument/2006/relationships/hyperlink" Target="https://www.indiasnews.net/news/278981570/us-iran-not-bound-by-law-of-sea-convention-hormuz-dispute-may-hinge-on-icj-itlos-maritime-law-expert" TargetMode="External"/><Relationship Id="rId400" Type="http://schemas.openxmlformats.org/officeDocument/2006/relationships/hyperlink" Target="https://mittalteas.com/blogs/news/top-10-fast-moving-tea-skus-in-international-retail" TargetMode="External"/><Relationship Id="rId401" Type="http://schemas.openxmlformats.org/officeDocument/2006/relationships/hyperlink" Target="https://www.thespiritsbusiness.com/2026/04/global-brands-taps-into-higher-abv-rtds/" TargetMode="External"/><Relationship Id="rId402" Type="http://schemas.openxmlformats.org/officeDocument/2006/relationships/hyperlink" Target="https://www.pressandjournal.co.uk/fp/news/aberdeen-aberdeenshire/6995782/council-inverurie-starbucks-opening/" TargetMode="External"/><Relationship Id="rId403" Type="http://schemas.openxmlformats.org/officeDocument/2006/relationships/hyperlink" Target="https://finance.yahoo.com/markets/stocks/articles/mty-food-group-q1-earnings-154341095.html" TargetMode="External"/><Relationship Id="rId404" Type="http://schemas.openxmlformats.org/officeDocument/2006/relationships/hyperlink" Target="https://finance.yahoo.com/markets/stocks/articles/jefferies-upgrades-starbucks-hold-china-154947383.html" TargetMode="External"/><Relationship Id="rId405" Type="http://schemas.openxmlformats.org/officeDocument/2006/relationships/hyperlink" Target="https://www.staradvertiser.com/2026/04/13/breaking-news/mcdonalds-to-add-energy-drinks-crafted-sodas-to-u-s-menus/" TargetMode="External"/><Relationship Id="rId406" Type="http://schemas.openxmlformats.org/officeDocument/2006/relationships/hyperlink" Target="https://www.fastcasual.com/news/chipotle-relaunches-loyalty-programmto-capture-younger-rewards-driven-diners/" TargetMode="External"/><Relationship Id="rId407" Type="http://schemas.openxmlformats.org/officeDocument/2006/relationships/hyperlink" Target="https://www.nrn.com/quick-service/quick-service-consumers-crumbl-saucy-by-kfc" TargetMode="External"/><Relationship Id="rId408" Type="http://schemas.openxmlformats.org/officeDocument/2006/relationships/hyperlink" Target="https://www.nrn.com/beverage-trends/mcdonald-s-is-coming-out-with-refreshers-and-crafted-sodas-next-month" TargetMode="External"/><Relationship Id="rId409" Type="http://schemas.openxmlformats.org/officeDocument/2006/relationships/hyperlink" Target="https://freshcup.com/coffee-news-club-week-of-april-13/" TargetMode="External"/><Relationship Id="rId410" Type="http://schemas.openxmlformats.org/officeDocument/2006/relationships/hyperlink" Target="https://www.fb101.com/jolene-coffees-star-studded-event-at-meadow-lane/" TargetMode="External"/><Relationship Id="rId411" Type="http://schemas.openxmlformats.org/officeDocument/2006/relationships/hyperlink" Target="https://nypost.com/2026/04/13/lifestyle/mcdonalds-puts-energy-drinks-and-specialty-sodas-on-the-menu/" TargetMode="External"/><Relationship Id="rId412" Type="http://schemas.openxmlformats.org/officeDocument/2006/relationships/hyperlink" Target="https://www.zawya.com/en/economy/levant/global-fertiliser-prices-hike-not-affecting-jordan-c00tp4jk" TargetMode="External"/><Relationship Id="rId413" Type="http://schemas.openxmlformats.org/officeDocument/2006/relationships/hyperlink" Target="https://www.realinstitutoelcano.org/en/commentaries/russia-capitalises-on-chaos-fertilisers-in-the-context-of-the-war-in-iran/" TargetMode="External"/><Relationship Id="rId414" Type="http://schemas.openxmlformats.org/officeDocument/2006/relationships/hyperlink" Target="https://mediaindonesia.com/nusantara/879050/musim-panen-tiba-petani-kopi-di-tangse-aceh-tersenyum-lebar-dorong-pemerintah-awasi-harga" TargetMode="External"/><Relationship Id="rId415" Type="http://schemas.openxmlformats.org/officeDocument/2006/relationships/hyperlink" Target="https://afnews.com.br/semana-comeca-com-temperatura-acima-da-media-no-centro-sul/" TargetMode="External"/><Relationship Id="rId416" Type="http://schemas.openxmlformats.org/officeDocument/2006/relationships/hyperlink" Target="https://afnews.com.br/cafe-reage-no-fim-do-dia-e-arabica-dispara-mais-de-600-pontos-enquanto-robusta-anda-de-lado/" TargetMode="External"/><Relationship Id="rId417" Type="http://schemas.openxmlformats.org/officeDocument/2006/relationships/hyperlink" Target="https://www.urdupoint.com/en/business/climate-smart-pest-control-takes-center-stage-2169272.html" TargetMode="External"/><Relationship Id="rId418" Type="http://schemas.openxmlformats.org/officeDocument/2006/relationships/hyperlink" Target="https://businessjournaldaily.com/war-drives-global-supply-chain-pressures-to-3-year-high/" TargetMode="External"/><Relationship Id="rId419" Type="http://schemas.openxmlformats.org/officeDocument/2006/relationships/hyperlink" Target="https://www.supplychaindive.com/spons/strategic-intermodal-integration-efficiency-visibility-and-the-new-length/816915/" TargetMode="External"/><Relationship Id="rId420" Type="http://schemas.openxmlformats.org/officeDocument/2006/relationships/hyperlink" Target="https://in.fashionnetwork.com/news/Sea-and-air-freight-rates-are-seeking-a-new-balance,1823055.html" TargetMode="External"/><Relationship Id="rId421" Type="http://schemas.openxmlformats.org/officeDocument/2006/relationships/hyperlink" Target="https://www.esmmagazine.com/supply-chain/nestle-expands-ilo-partnership-to-support-labour-rights-in-coffee-supply-chains-309485" TargetMode="External"/><Relationship Id="rId422" Type="http://schemas.openxmlformats.org/officeDocument/2006/relationships/hyperlink" Target="https://www.retailgazette.co.uk/blog/2026/04/starbucks-uk-retail-arm-secures-13-7m-tax-credit-despite-sales-growth/" TargetMode="External"/><Relationship Id="rId423" Type="http://schemas.openxmlformats.org/officeDocument/2006/relationships/hyperlink" Target="https://www.independent.co.ug/uganda-moves-to-regulate-tea-industry-with-new-laws-shs310-billion-boost/" TargetMode="External"/><Relationship Id="rId424" Type="http://schemas.openxmlformats.org/officeDocument/2006/relationships/hyperlink" Target="https://knnindia.co.in/news/newsdetails/economy/weak-monsoon-rising-costs-may-threaten-indias-rural-economy-report" TargetMode="External"/><Relationship Id="rId425" Type="http://schemas.openxmlformats.org/officeDocument/2006/relationships/hyperlink" Target="https://www.globaltrademag.com/strait-of-hormuz-reopening-faces-complex-shipping-hurdles/" TargetMode="External"/><Relationship Id="rId426" Type="http://schemas.openxmlformats.org/officeDocument/2006/relationships/hyperlink" Target="https://www.theborneopost.com/2026/04/13/neutral-on-seaport-and-logistics-as-middle-east-crisis-clouds-trade-recovery/" TargetMode="External"/><Relationship Id="rId427" Type="http://schemas.openxmlformats.org/officeDocument/2006/relationships/hyperlink" Target="https://dredgewire.com/suez-canal-scraps-15-container-rebate-as-hormuz-crisis-drains-traffic-and-reshapes-global-shipping-routes/" TargetMode="External"/><Relationship Id="rId428" Type="http://schemas.openxmlformats.org/officeDocument/2006/relationships/hyperlink" Target="https://aircargoweek.com/how-us-shippers-are-using-air-cargo-to-reconfigure-trade-flows-and-protect-margins/" TargetMode="External"/><Relationship Id="rId429" Type="http://schemas.openxmlformats.org/officeDocument/2006/relationships/hyperlink" Target="https://coincentral.com/mcdonalds-mcd-stock-eyes-upside-as-energy-drink-push-takes-aim-at-starbucks/" TargetMode="External"/><Relationship Id="rId430" Type="http://schemas.openxmlformats.org/officeDocument/2006/relationships/hyperlink" Target="https://vir.com.vn/fuel-imports-rise-in-first-quarter-amid-global-market-volatility-150494.html" TargetMode="External"/><Relationship Id="rId431" Type="http://schemas.openxmlformats.org/officeDocument/2006/relationships/hyperlink" Target="https://caasint.com/global-air-cargo-volumes-fall-but-rates-continue-to-climb-latest-data-show/" TargetMode="External"/><Relationship Id="rId432" Type="http://schemas.openxmlformats.org/officeDocument/2006/relationships/hyperlink" Target="https://www.thecattlesite.com/news/a2-milk-cuts-profit-guidance-on-supply-chain-woes" TargetMode="External"/><Relationship Id="rId433" Type="http://schemas.openxmlformats.org/officeDocument/2006/relationships/hyperlink" Target="https://www.czapp.com/analyst-insights/brazilian-agribusiness-cautious-on-fertiliser-prices-despite-ceasefire/" TargetMode="External"/><Relationship Id="rId434" Type="http://schemas.openxmlformats.org/officeDocument/2006/relationships/hyperlink" Target="https://www.perthnow.com.au/news/conflict/us-naval-blockade-to-further-choke-worlds-oil-supply-c-22134531" TargetMode="External"/><Relationship Id="rId435" Type="http://schemas.openxmlformats.org/officeDocument/2006/relationships/hyperlink" Target="https://www.indiasnews.net/news/278980574/dual-risks-of-monsoon-deficit-and-rising-input-costs-threaten-india-rural-economy-in-2026-report" TargetMode="External"/><Relationship Id="rId436" Type="http://schemas.openxmlformats.org/officeDocument/2006/relationships/hyperlink" Target="https://www.grocerygazette.co.uk/2026/04/13/lipton-teas-enters-cold-brew-market-with-ice-tea-launch/" TargetMode="External"/><Relationship Id="rId437" Type="http://schemas.openxmlformats.org/officeDocument/2006/relationships/hyperlink" Target="https://container-news.com/cma-cgm-announces-new-peak-season-surcharges-on-key-trade-routes/" TargetMode="External"/><Relationship Id="rId438" Type="http://schemas.openxmlformats.org/officeDocument/2006/relationships/hyperlink" Target="https://www.retailnews.asia/chinese-milk-tea-titans-embark-on-global-conquest-expanding-across-us-and-south-korea-amid-southeast-asia-saturation/" TargetMode="External"/><Relationship Id="rId439" Type="http://schemas.openxmlformats.org/officeDocument/2006/relationships/hyperlink" Target="https://www.abc.net.au/news/2026-04-13/farmers-and-fishers-face-uncertain-future-as-costs-soar/106558022" TargetMode="External"/><Relationship Id="rId440" Type="http://schemas.openxmlformats.org/officeDocument/2006/relationships/hyperlink" Target="https://www.thenewslens.com/article/266575" TargetMode="External"/><Relationship Id="rId441" Type="http://schemas.openxmlformats.org/officeDocument/2006/relationships/hyperlink" Target="https://soranews24.com/2026/04/13/starbucks-japan-releases-five-new-frappuccinos-in-a-day-and-we-try-them-all-in-90-minutes/" TargetMode="External"/><Relationship Id="rId442" Type="http://schemas.openxmlformats.org/officeDocument/2006/relationships/hyperlink" Target="https://au.acuratore.com/blogs/musings/coffee-cultivars-part-six-sl28" TargetMode="External"/><Relationship Id="rId443" Type="http://schemas.openxmlformats.org/officeDocument/2006/relationships/hyperlink" Target="https://www.freemalaysiatoday.com/category/leisure/2026/04/13/what-the-night-brews-malaysias-roadside-coffee-boom" TargetMode="External"/><Relationship Id="rId444" Type="http://schemas.openxmlformats.org/officeDocument/2006/relationships/hyperlink" Target="https://vietnamnews.vn/society/1779281/labour-shortage-puts-pressure-on-rural-production.html" TargetMode="External"/><Relationship Id="rId445" Type="http://schemas.openxmlformats.org/officeDocument/2006/relationships/hyperlink" Target="https://www.livemint.com/news/world/china-can-send-their-ships-to-us-trump-turns-iran-blockade-into-us-oil-sales-pitch-as-countries-are-squeezed-by-hormuz-1177603858900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