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2026-04-19 14:50 UTC [RXQP]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3 - top_risk_flag: narrative_whipsaw_risk (medium) - generated_at: 2026-04-19 14:50 UTC - sentiment_word: Bullish - late_breaking_alerts_count: 0 - kill_switch_markets_count: 0</w:t>
      </w:r>
      <w:r/>
    </w:p>
    <w:p>
      <w:r/>
      <w:r>
        <w:t>Signal Table | market | belief_id | claim (trimmed) | prob | dir | vel | horizon | kill_switch | fragility | |------------|---------------|--------------------------------------------------------------------------------------------------------------------------------------------|------|-------|--------------|---------|-------------|-----------| | crude_oil | B-crude-001 | Near-term upside pressure on Brent crude due to elevated geopolitical disruption risk (naval blockade / chokepoint disruption narrative... | 67 | up | accelerating | 6h | false | 55 | | crude_oil | B-crude-002 | Volatility risk is elevated over the next 24h; price moves are likely to be event-driven with headline sensitivity dominating (rapid repr... | 72 | mixed | stable | 24h | false | 55 | | crude_oil | B-crude-003 | Some localised product/logistics signals (e.g., jet fuel supply secured / jet fuel shortage risk) provide mixed offsetting implications; ... | 55 | mixed | fading | 24h | false | 55 |</w:t>
      </w:r>
      <w:r/>
    </w:p>
    <w:p>
      <w:r/>
      <w:r>
        <w:t>Data Dump (Machine Use) { "workflow_6B_CIS_output": { "snapshot_id": "6B-20260419T145000Z-crude_oil", "timestamp_utc": "2026-04-19T14:50:00Z", "primary_asset_focus": { "name": "Brent crude oil futures", "market_code": "crude_oil" }, "headline_sentiment_word": "Bullish", "headline_conviction_score_0_100": 76, "headline_fragility_score_0_100": 55, "headline_authority_confirmation_score_0_100": 58, "commodity_registry": [ "crude_oil", "gold", "natural_gas", "copper", "silver", "wheat", "corn", "uranium", "lithium", "coffee" ], "target_market_code": "crude_oil", "target_resolution_source": "explicit", "scope_mode": "single_market", "analyzed_markets": [ "crude_oil" ], "regime_state": "tightening", "beliefs": [ { "belief_id": "B-crude-001", "market": "crude_oil", "claim": "Near-term upside pressure on Brent crude due to elevated geopolitical disruption risk (naval blockade / chokepoint disruption narrative concentrated around Iran and key maritime routes).", "probability_pct": 67, "direction": "up", "velocity": "accelerating", "horizon": "6h", "drivers": [ "geopolitical_disruption", "opec_supply_policy", "inventory_storage" ], "contradicted_by": [ "B-crude-003" ], "directional_confidence_score_0_100": 83, "authority_confirmation_score_0_100": 58, "authority_confirmation_band": "medium" }, { "belief_id": "B-crude-002", "market": "crude_oil", "claim": "Volatility risk is elevated over the next 24h; price moves are likely to be event-driven with headline sensitivity dominating (rapid repricing risk even without broad counter-evidence in the current corpus).", "probability_pct": 72, "direction": "mixed", "velocity": "stable", "horizon": "24h", "drivers": [ "geopolitical_disruption", "macro_demand" ], "contradicted_by": [], "directional_confidence_score_0_100": 70, "authority_confirmation_score_0_100": 52, "authority_confirmation_band": "medium" }, { "belief_id": "B-crude-003", "market": "crude_oil", "claim": "Some localised product/logistics signals (e.g., jet fuel supply secured / jet fuel shortage risk) provide mixed offsetting implications; as currently singleton-heavy, they modestly increase uncertainty rather than overturn the bullish pressure.", "probability_pct": 55, "direction": "mixed", "velocity": "fading", "horizon": "24h", "drivers": [ "refining_constraints", "inventory_storage" ], "contradicted_by": [ "B-crude-001" ], "directional_confidence_score_0_100": 42, "authority_confirmation_score_0_100": 20, "authority_confirmation_band": "low" } ], "market_state_table": [ { "market": "crude_oil", "directional_state": "bullish", "momentum_state": "strengthening", "reversal_risk": "medium", "state_change": "unchanged", "directional_mass_score_0_100": 83, "conviction_score_0_100": 76, "authority_confirmation_score_0_100": 58, "authority_confirmation_band": "medium", "freshness_confidence": "high", "catalyst_type": "fresh_directional", "stale_suppression_applied": false, "thesis_kill_switch": false, "late_breaking_alert": false, "fragility_score_0_100": 55, "supporting_belief_ids": [ "B-crude-001", "B-crude-002", "B-crude-003" ], "source_tier_counts": { "A": 25, "B": 0, "C": 8, "D": 567, "U": 0 }, "freshness_mix": { "fresh_0_6h_share_0_1": 0.78, "fresh_6_24h_share_0_1": 0.18, "stale_gt_24h_share_0_1": 0.04, "notes": "Freshness is dominated by same-day (2026-04-19) reporting; limited older carryover was visible in the admitted set." } } ], "risk_flags": [ { "flag": "narrative_whipsaw_risk", "severity": "medium", "detail": "Dominant driver is geopolitical/chokepoint disruption; these regimes can flip on de-escalation headlines even without gradual counter-build." }, { "flag": "authority_skew_low_tier_share", "severity": "medium", "detail": "Directional mass is broad, but authority-tier mix is skewed towards lower tiers; conviction is supported by breadth + freshness more than institutional confirmation." }, { "flag": "echo_concentration_watch", "severity": "low", "detail": "Multiple trends appear to reference overlapping core events; treat incremental repeats as less additive than new independent developments." } ], "candidate_actions": [ { "action": "watch_long_bias", "market": "crude_oil", "confidence": "high", "trigger_condition": "Bullish directional mass remains broad and fresh with low direct counter-evidence; maintain a long-bias watch posture while regime is strengthening." }, { "action": "volatility_watch", "market": "crude_oil", "confidence": "high", "trigger_condition": "Event-driven geopolitical catalysts dominate; expect outsized intraday swings and gap risk." }, { "action": "reversal_watch", "market": "crude_oil", "confidence": "medium", "trigger_condition": "Escalation narrative is dominant; reversal watch activates on any fresh, multi-source de-escalation/throughput-restoration signals inside a 2h window." }, { "action": "hard_de_risk_watch", "market": "crude_oil", "confidence": "low", "trigger_condition": "Activate only if a late-breaking invalidation sentinel fires (fresh opposing signals &lt;=2h with independent corroboration or a structural hard invalidator)." } ], "paper_trade_signal_pack": { "bullish_markets": [ "crude_oil" ], "bearish_markets": [], "neutral_mixed_markets": [], "high_reversal_risk_markets": [] }, "signal_timeseries": { "resolution": "1h", "lookback_hours": 24, "bucket_timezone": "UTC", "buckets": [ { "bucket_start_utc": "2026-04-18T15:00:00Z", "bucket_end_utc": "2026-04-18T16:00:00Z",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"2026-04-18T16:00:00Z", "bucket_end_utc": "2026-04-18T17:00:00Z",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"2026-04-18T17:00:00Z", "bucket_end_utc": "2026-04-18T18:00:00Z",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"2026-04-18T18:00:00Z", "bucket_end_utc": "2026-04-18T19:00:00Z",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"2026-04-18T19:00:00Z", "bucket_end_utc": "2026-04-18T20:00:00Z",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"2026-04-18T20:00:00Z", "bucket_end_utc": "2026-04-18T21:00:00Z",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"2026-04-18T21:00:00Z", "bucket_end_utc": "2026-04-18T22:00:00Z",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"2026-04-18T22:00:00Z", "bucket_end_utc": "2026-04-18T23:00:00Z",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"2026-04-18T23:00:00Z", "bucket_end_utc": "2026-04-19T00:00:00Z",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"2026-04-19T00:00:00Z", "bucket_end_utc": "2026-04-19T01:00:00Z",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"2026-04-19T01:00:00Z", "bucket_end_utc": "2026-04-19T02:00:00Z",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"2026-04-19T02:00:00Z", "bucket_end_utc": "2026-04-19T03:00:00Z", "directional_score_signed": 0, "bullish_pressure_score": 0, "bearish_pressure_score": 0, "net_sentiment_score": 0, "velocity_score": 0, "acceleration_score": 0, "contradiction_ratio": 0, "fresh_evidence_count": 0, "stale_evidence_count": 0, "conviction_score_0_100": 10, "fragility_score_0_100": 85, "dominant_state": "neutral_mixed" }, { "bucket_start_utc": "2026-04-19T03:00:00Z", "bucket_end_utc": "2026-04-19T04:00:00Z", "directional_score_signed": 0, "bullish_pressure_score": 0, "bearish_pressure_score": 0, "net_sentiment_score": 0, "velocity_score": 0, "acceleration_score": 0, "contradiction_ratio": 0, "fresh_evidence_count": 0, "stale_evidence_count": 0, "conviction_score_0_100": 12, "fragility_score_0_100": 84, "dominant_state": "neutral_mixed" }, { "bucket_start_utc": "2026-04-19T04:00:00Z", "bucket_end_utc": "2026-04-19T05:00:00Z", "directional_score_signed": 20, "bullish_pressure_score": 22, "bearish_pressure_score": 2, "net_sentiment_score": 20, "velocity_score": 20, "acceleration_score": 20, "contradiction_ratio": 0.05, "fresh_evidence_count": 2, "stale_evidence_count": 0, "conviction_score_0_100": 30, "fragility_score_0_100": 75, "dominant_state": "bullish" }, { "bucket_start_utc": "2026-04-19T05:00:00Z", "bucket_end_utc": "2026-04-19T06:00:00Z", "directional_score_signed": 30, "bullish_pressure_score": 33, "bearish_pressure_score": 3, "net_sentiment_score": 30, "velocity_score": 10, "acceleration_score": -10, "contradiction_ratio": 0.05, "fresh_evidence_count": 4, "stale_evidence_count": 0, "conviction_score_0_100": 40, "fragility_score_0_100": 70, "dominant_state": "bullish" }, { "bucket_start_utc": "2026-04-19T06:00:00Z", "bucket_end_utc": "2026-04-19T07:00:00Z", "directional_score_signed": 35, "bullish_pressure_score": 38, "bearish_pressure_score": 3, "net_sentiment_score": 35, "velocity_score": 5, "acceleration_score": -5, "contradiction_ratio": 0.06, "fresh_evidence_count": 3, "stale_evidence_count": 0, "conviction_score_0_100": 45, "fragility_score_0_100": 65, "dominant_state": "bullish" }, { "bucket_start_utc": "2026-04-19T07:00:00Z", "bucket_end_utc": "2026-04-19T08:00:00Z", "directional_score_signed": 40, "bullish_pressure_score": 44, "bearish_pressure_score": 4, "net_sentiment_score": 40, "velocity_score": 5, "acceleration_score": 0, "contradiction_ratio": 0.06, "fresh_evidence_count": 3, "stale_evidence_count": 0, "conviction_score_0_100": 50, "fragility_score_0_100": 60, "dominant_state": "bullish" }, { "bucket_start_utc": "2026-04-19T08:00:00Z", "bucket_end_utc": "2026-04-19T09:00:00Z", "directional_score_signed": 45, "bullish_pressure_score": 49, "bearish_pressure_score": 4, "net_sentiment_score": 45, "velocity_score": 5, "acceleration_score": 0, "contradiction_ratio": 0.06, "fresh_evidence_count": 5, "stale_evidence_count": 0, "conviction_score_0_100": 55, "fragility_score_0_100": 58, "dominant_state": "bullish" }, { "bucket_start_utc": "2026-04-19T09:00:00Z", "bucket_end_utc": "2026-04-19T10:00:00Z", "directional_score_signed": 55, "bullish_pressure_score": 60, "bearish_pressure_score": 5, "net_sentiment_score": 55, "velocity_score": 10, "acceleration_score": 5, "contradiction_ratio": 0.07, "fresh_evidence_count": 10, "stale_evidence_count": 1, "conviction_score_0_100": 62, "fragility_score_0_100": 56, "dominant_state": "bullish" }, { "bucket_start_utc": "2026-04-19T10:00:00Z", "bucket_end_utc": "2026-04-19T11:00:00Z", "directional_score_signed": 65, "bullish_pressure_score": 71, "bearish_pressure_score": 6, "net_sentiment_score": 65, "velocity_score": 10, "acceleration_score": 0, "contradiction_ratio": 0.07, "fresh_evidence_count": 18, "stale_evidence_count": 1, "conviction_score_0_100": 68, "fragility_score_0_100": 55, "dominant_state": "bullish" }, { "bucket_start_utc": "2026-04-19T11:00:00Z", "bucket_end_utc": "2026-04-19T12:00:00Z", "directional_score_signed": 75, "bullish_pressure_score": 82, "bearish_pressure_score": 7, "net_sentiment_score": 75, "velocity_score": 10, "acceleration_score": 0, "contradiction_ratio": 0.07, "fresh_evidence_count": 20, "stale_evidence_count": 1, "conviction_score_0_100": 74, "fragility_score_0_100": 54, "dominant_state": "bullish" }, { "bucket_start_utc": "2026-04-19T12:00:00Z", "bucket_end_utc": "2026-04-19T13:00:00Z", "directional_score_signed": 80, "bullish_pressure_score": 87, "bearish_pressure_score": 7, "net_sentiment_score": 80, "velocity_score": 5, "acceleration_score": -5, "contradiction_ratio": 0.08, "fresh_evidence_count": 25, "stale_evidence_count": 1, "conviction_score_0_100": 77, "fragility_score_0_100": 53, "dominant_state": "bullish" }, { "bucket_start_utc": "2026-04-19T13:00:00Z", "bucket_end_utc": "2026-04-19T14:00:00Z", "directional_score_signed": 78, "bullish_pressure_score": 85, "bearish_pressure_score": 7, "net_sentiment_score": 78, "velocity_score": -2, "acceleration_score": -7, "contradiction_ratio": 0.09, "fresh_evidence_count": 22, "stale_evidence_count": 2, "conviction_score_0_100": 74, "fragility_score_0_100": 56, "dominant_state": "bullish" }, { "bucket_start_utc": "2026-04-19T14:00:00Z", "bucket_end_utc": "2026-04-19T14:50:00Z", "directional_score_signed": 82, "bullish_pressure_score": 89, "bearish_pressure_score": 7, "net_sentiment_score": 82, "velocity_score": 4, "acceleration_score": 6, "contradiction_ratio": 0.08, "fresh_evidence_count": 18, "stale_evidence_count": 2, "conviction_score_0_100": 76, "fragility_score_0_100": 55, "dominant_state": "bullish" } ] }, "recent_half_hour_overlay": { "enabled": false, "resolution": "30m", "lookback_hours": 6, "buckets": [] }, "summary": { "timeseries_peak_bullish": 82, "timeseries_peak_bearish": 0, "latest_inflection_direction": "up", "latest_inflection_strength": 4, "signal_regime": "strengthening_bullish" } }, "diagnostics": { "conviction_policy_used": "mass_consensus", "trends_seen": 12, "trends_admitted": 12, "cross_domain_merges": 2,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"Target scope resolved explicitly to crude_oil; single-market constraint applied.", "Admitted corpus is dominated by geopolitics/maritime chokepoint disruption narratives; explicit counter-direction (de-escalation / throughput restoration) evidence is not present at scale.", "Authority confirmation exists (Tier-A anchors present), but overall authority mix remains skewed low-tier; under mass_consensus this does not cap conviction absent true counter-evidence.", "Prior state not provided (no trend_state_memory / prior market_state_table); state_change defaulted to 'unchanged' to avoid implying a reversal/new regime without a baseline."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https://www.armyrecognition.com/news/navy-news/2026/u-s-tightens-iran-blockade-as-23-ships-turn-back-expanding-control-of-key-sea-lanes</w:t>
        </w:r>
      </w:hyperlink>
      <w:r>
        <w:t xml:space="preserve"> - U.S. naval forces have tightened a maritime blockade on Iran, resulting in at least 23 vessels reversing course in the Arabian Sea. The operation, led by assets including the USS Canberra and supported by CENTCOM, aims to disrupt Iran's access to critical sea lines of communication. Rising compliance rates indicate expanding U.S. control over regional maritime traffic and growing effectiveness in enforcing interdiction without immediate kinetic engagement.</w:t>
      </w:r>
      <w:r/>
    </w:p>
    <w:p>
      <w:pPr>
        <w:pStyle w:val="ListNumber"/>
        <w:spacing w:line="240" w:lineRule="auto"/>
        <w:ind w:left="720"/>
      </w:pPr>
      <w:r/>
      <w:hyperlink r:id="rId10">
        <w:r>
          <w:rPr>
            <w:color w:val="0000EE"/>
            <w:u w:val="single"/>
          </w:rPr>
          <w:t>https://www.thesun.co.uk/news/38857758/fuel-shortage-forces-number-plate-rule-change/</w:t>
        </w:r>
      </w:hyperlink>
      <w:r>
        <w:t xml:space="preserve"> - South Korea has implemented new number plate rotation rules to restrict driving and conserve fuel following a renewed blockade of the Strait of Hormuz by Iran. President Lee Jae-myung described the situation as a 'war-like scenario' due to the country's heavy reliance on imported fossil fuels. The advisory, effective from April 8, mandates that vehicles with odd-numbered plates drive on odd dates and even-numbered plates on even dates. While currently recommended for civilians, the measure is mandatory for state officials. Finance Minister Koo Yun-cheol noted that nationwide enforcement could occur if crude oil prices rise to $120-$130 per barrel. Initial reports indicate reduced traffic and no panic buying at petrol stations.</w:t>
      </w:r>
      <w:r/>
    </w:p>
    <w:p>
      <w:pPr>
        <w:pStyle w:val="ListNumber"/>
        <w:spacing w:line="240" w:lineRule="auto"/>
        <w:ind w:left="720"/>
      </w:pPr>
      <w:r/>
      <w:hyperlink r:id="rId11">
        <w:r>
          <w:rPr>
            <w:color w:val="0000EE"/>
            <w:u w:val="single"/>
          </w:rPr>
          <w:t>https://www.adndigital.com.py/iran-forzo-a-dos-nuevos-petroleros-a-dar-media-vuelta-en-el-estrecho-de-ormuz/</w:t>
        </w:r>
      </w:hyperlink>
      <w:r>
        <w:t xml:space="preserve"> - Iranian armed forces compelled two tankers flying Botswana and Angola flags to reverse course in the Strait of Hormuz on Sunday, attempting to exit the Persian Gulf. This incident follows Saturday's attack on two Indian-flagged vessels and confirms Tehran's total closure of the strategic maritime passage. Iran denied preferential treatment for Chinese ships, stating the Chinese bulk carrier Sun Profit was also denied passage. Reopening is conditional on the removal of the US naval blockade. The event occurs four days before a ceasefire between Washington and Tehran expires.</w:t>
      </w:r>
      <w:r/>
    </w:p>
    <w:p>
      <w:pPr>
        <w:pStyle w:val="ListNumber"/>
        <w:spacing w:line="240" w:lineRule="auto"/>
        <w:ind w:left="720"/>
      </w:pPr>
      <w:r/>
      <w:hyperlink r:id="rId12">
        <w:r>
          <w:rPr>
            <w:color w:val="0000EE"/>
            <w:u w:val="single"/>
          </w:rPr>
          <w:t>https://china.timesofnews.com/business-economy/traders-place-760-million-bet-on-falling-oil-ahead-of-hormuz-announcement</w:t>
        </w:r>
      </w:hyperlink>
      <w:r>
        <w:t xml:space="preserve"> - Investors placed approximately $760 million in bets on falling oil prices around 20 minutes before Iran's foreign minister announced the Strait of Hormuz was open. These trades involved selling 7,990 lots of Brent crude futures. The announcement subsequently pushed crude prices down by 11 per cent. The U.S. Commodity Futures Trading Commission is investigating similar trades placed shortly before major policy shifts regarding the war in Iran.</w:t>
      </w:r>
      <w:r/>
    </w:p>
    <w:p>
      <w:pPr>
        <w:pStyle w:val="ListNumber"/>
        <w:spacing w:line="240" w:lineRule="auto"/>
        <w:ind w:left="720"/>
      </w:pPr>
      <w:r/>
      <w:hyperlink r:id="rId13">
        <w:r>
          <w:rPr>
            <w:color w:val="0000EE"/>
            <w:u w:val="single"/>
          </w:rPr>
          <w:t>https://www.southasiamonitor.org/perspective/indian-navys-stellar-role-securing-indias-energy-supplies-during-gulf-crisis</w:t>
        </w:r>
      </w:hyperlink>
      <w:r>
        <w:t xml:space="preserve"> - In April 2026, amid regional tensions and a US-led blockade following strikes on Iran, the Indian Navy launched Operation Urja Suraksha. This initiative involves deploying multiple warships, including destroyers, frigates, and aircraft carriers INS Vikrant and INS Vikramaditya, to escort Indian-flagged commercial vessels through the Strait of Hormuz. The operation aims to secure India's vital energy imports, which constitute 80% of its total energy needs and transit this route. While India declined to join a US-led multinational coalition, it adopted a 'go-it-alone' approach to protect its maritime trade and seafarers, navigating potential minefields and diplomatic pressures regarding the Chabahar port sanctions waiver.</w:t>
      </w:r>
      <w:r/>
    </w:p>
    <w:p>
      <w:pPr>
        <w:pStyle w:val="ListNumber"/>
        <w:spacing w:line="240" w:lineRule="auto"/>
        <w:ind w:left="720"/>
      </w:pPr>
      <w:r/>
      <w:hyperlink r:id="rId14">
        <w:r>
          <w:rPr>
            <w:color w:val="0000EE"/>
            <w:u w:val="single"/>
          </w:rPr>
          <w:t>https://www.benzinga.com/news/politics/26/04/51903128/trump-iran-see-progress-in-talks-but-big-distance-remains-over-strait-of-hormuz-report</w:t>
        </w:r>
      </w:hyperlink>
      <w:r>
        <w:t xml:space="preserve"> - President Donald Trump and Iran have reportedly made progress in recent negotiations, though significant gaps persist regarding the Strait of Hormuz. Iran's chief negotiator, Mohammad Baqer Qalibaf, acknowledged positive developments but noted non-negotiable differences. Iran closed the strategic shipping channel on Saturday, citing the U.S. blockade of its ports as a violation of a ceasefire. Iran's deputy foreign minister accused the U.S. of maximalist demands obstructing sanctions relief and regional security discussions. The closure adds uncertainty to the Middle East conflict, impacting oil prices and regional stability.</w:t>
      </w:r>
      <w:r/>
    </w:p>
    <w:p>
      <w:pPr>
        <w:pStyle w:val="ListNumber"/>
        <w:spacing w:line="240" w:lineRule="auto"/>
        <w:ind w:left="720"/>
      </w:pPr>
      <w:r/>
      <w:hyperlink r:id="rId15">
        <w:r>
          <w:rPr>
            <w:color w:val="0000EE"/>
            <w:u w:val="single"/>
          </w:rPr>
          <w:t>https://www.naijanews.com/2026/04/19/strait-of-hormuz-remains-shut-iran-us-talks-stall/</w:t>
        </w:r>
      </w:hyperlink>
      <w:r>
        <w:t xml:space="preserve"> - * The Strait of Hormuz remains largely closed to maritime traffic as tensions persist between Iran and the United States. * Iran insists the route will not reopen until Washington lifts its blockade on Iranian ports, a condition the US has refused. * Shipping activity has dropped significantly, with tracking data showing the strait is nearly empty of oil and gas tankers. * Security incidents have risen, including attacks on a tanker and threats against a cruise ship, prompting protests from India. * Diplomatic efforts mediated by Egypt and Pakistan face a deadline as a two-week ceasefire is set to expire on Wednesday.</w:t>
      </w:r>
      <w:r/>
    </w:p>
    <w:p>
      <w:pPr>
        <w:pStyle w:val="ListNumber"/>
        <w:spacing w:line="240" w:lineRule="auto"/>
        <w:ind w:left="720"/>
      </w:pPr>
      <w:r/>
      <w:hyperlink r:id="rId9">
        <w:r>
          <w:rPr>
            <w:color w:val="0000EE"/>
            <w:u w:val="single"/>
          </w:rPr>
          <w:t>https://www.armyrecognition.com/news/navy-news/2026/u-s-tightens-iran-blockade-as-23-ships-turn-back-expanding-control-of-key-sea-lanes</w:t>
        </w:r>
      </w:hyperlink>
      <w:r>
        <w:t xml:space="preserve"> - U.S. naval forces have tightened a maritime blockade on Iran, resulting in at least 23 vessels reversing course in the Arabian Sea. The operation, led by assets including the USS Canberra and supported by CENTCOM, aims to disrupt Iran's access to critical sea lines of communication. Rising compliance rates indicate expanding U.S. control over regional maritime traffic and growing effectiveness in enforcing interdiction without immediate kinetic engagement.</w:t>
      </w:r>
      <w:r/>
    </w:p>
    <w:p>
      <w:pPr>
        <w:pStyle w:val="ListNumber"/>
        <w:spacing w:line="240" w:lineRule="auto"/>
        <w:ind w:left="720"/>
      </w:pPr>
      <w:r/>
      <w:hyperlink r:id="rId11">
        <w:r>
          <w:rPr>
            <w:color w:val="0000EE"/>
            <w:u w:val="single"/>
          </w:rPr>
          <w:t>https://www.adndigital.com.py/iran-forzo-a-dos-nuevos-petroleros-a-dar-media-vuelta-en-el-estrecho-de-ormuz/</w:t>
        </w:r>
      </w:hyperlink>
      <w:r>
        <w:t xml:space="preserve"> - Iranian armed forces compelled two tankers flying Botswana and Angola flags to reverse course in the Strait of Hormuz on Sunday, attempting to exit the Persian Gulf. This incident follows Saturday's attack on two Indian-flagged vessels and confirms Tehran's total closure of the strategic maritime passage. Iran denied preferential treatment for Chinese ships, stating the Chinese bulk carrier Sun Profit was also denied passage. Reopening is conditional on the removal of the US naval blockade. The event occurs four days before a ceasefire between Washington and Tehran expires.</w:t>
      </w:r>
      <w:r/>
    </w:p>
    <w:p>
      <w:pPr>
        <w:pStyle w:val="ListNumber"/>
        <w:spacing w:line="240" w:lineRule="auto"/>
        <w:ind w:left="720"/>
      </w:pPr>
      <w:r/>
      <w:hyperlink r:id="rId13">
        <w:r>
          <w:rPr>
            <w:color w:val="0000EE"/>
            <w:u w:val="single"/>
          </w:rPr>
          <w:t>https://www.southasiamonitor.org/perspective/indian-navys-stellar-role-securing-indias-energy-supplies-during-gulf-crisis</w:t>
        </w:r>
      </w:hyperlink>
      <w:r>
        <w:t xml:space="preserve"> - In April 2026, amid regional tensions and a US-led blockade following strikes on Iran, the Indian Navy launched Operation Urja Suraksha. This initiative involves deploying multiple warships, including destroyers, frigates, and aircraft carriers INS Vikrant and INS Vikramaditya, to escort Indian-flagged commercial vessels through the Strait of Hormuz. The operation aims to secure India's vital energy imports, which constitute 80% of its total energy needs and transit this route. While India declined to join a US-led multinational coalition, it adopted a 'go-it-alone' approach to protect its maritime trade and seafarers, navigating potential minefields and diplomatic pressures regarding the Chabahar port sanctions waiver.</w:t>
      </w:r>
      <w:r/>
    </w:p>
    <w:p>
      <w:pPr>
        <w:pStyle w:val="ListNumber"/>
        <w:spacing w:line="240" w:lineRule="auto"/>
        <w:ind w:left="720"/>
      </w:pPr>
      <w:r/>
      <w:hyperlink r:id="rId16">
        <w:r>
          <w:rPr>
            <w:color w:val="0000EE"/>
            <w:u w:val="single"/>
          </w:rPr>
          <w:t>https://mezha.net/eng/bukvy/trump_threatens_to-4/</w:t>
        </w:r>
      </w:hyperlink>
      <w:r>
        <w:t xml:space="preserve"> - US President Donald Trump warned of potential strikes on Iran's critical infrastructure, including power plants and bridges, if peace talks fail. Simultaneously, US mediators are returning to Pakistan to resume diplomatic efforts. This follows recent joint US-Israel strikes on Iran and reciprocal Iranian attacks on US bases in the Gulf region, amidst ongoing ceasefire agreements.</w:t>
      </w:r>
      <w:r/>
    </w:p>
    <w:p>
      <w:pPr>
        <w:pStyle w:val="ListNumber"/>
        <w:spacing w:line="240" w:lineRule="auto"/>
        <w:ind w:left="720"/>
      </w:pPr>
      <w:r/>
      <w:hyperlink r:id="rId14">
        <w:r>
          <w:rPr>
            <w:color w:val="0000EE"/>
            <w:u w:val="single"/>
          </w:rPr>
          <w:t>https://www.benzinga.com/news/politics/26/04/51903128/trump-iran-see-progress-in-talks-but-big-distance-remains-over-strait-of-hormuz-report</w:t>
        </w:r>
      </w:hyperlink>
      <w:r>
        <w:t xml:space="preserve"> - President Donald Trump and Iran have reportedly made progress in recent negotiations, though significant gaps persist regarding the Strait of Hormuz. Iran's chief negotiator, Mohammad Baqer Qalibaf, acknowledged positive developments but noted non-negotiable differences. Iran closed the strategic shipping channel on Saturday, citing the U.S. blockade of its ports as a violation of a ceasefire. Iran's deputy foreign minister accused the U.S. of maximalist demands obstructing sanctions relief and regional security discussions. The closure adds uncertainty to the Middle East conflict, impacting oil prices and regional stability.</w:t>
      </w:r>
      <w:r/>
    </w:p>
    <w:p>
      <w:pPr>
        <w:pStyle w:val="ListNumber"/>
        <w:spacing w:line="240" w:lineRule="auto"/>
        <w:ind w:left="720"/>
      </w:pPr>
      <w:r/>
      <w:hyperlink r:id="rId17">
        <w:r>
          <w:rPr>
            <w:color w:val="0000EE"/>
            <w:u w:val="single"/>
          </w:rPr>
          <w:t>https://www.vizionplus.tv/zelensky-te-ardhurat-nga-nafta-ruse-po-financojne-luften/</w:t>
        </w:r>
      </w:hyperlink>
      <w:r>
        <w:t xml:space="preserve"> - Ukrainian President Volodymyr Zelensky stated that every dollar paid for Russian oil finances the war. This follows a US extension of an exemption for Russian oil until 16 May. Zelensky claimed over 110 shadow fleet tankers are transporting more than 12 million tonnes of Russian oil worth $10 billion. He noted Russia launched over 2,360 drones and 1,320 guided bombs last week, including an attack in Chernihiv that killed a 16-year-old. US Treasury data shows Russian oil export revenues reached $19 billion in March. The US extended an existing exemption, contrary to earlier comments by Secretary Scott Bessent. The EU has not agreed on new oil sanctions due to energy price concerns linked to Iran closing the Strait of Hormuz.</w:t>
      </w:r>
      <w:r/>
    </w:p>
    <w:p>
      <w:pPr>
        <w:pStyle w:val="ListNumber"/>
        <w:spacing w:line="240" w:lineRule="auto"/>
        <w:ind w:left="720"/>
      </w:pPr>
      <w:r/>
      <w:hyperlink r:id="rId18">
        <w:r>
          <w:rPr>
            <w:color w:val="0000EE"/>
            <w:u w:val="single"/>
          </w:rPr>
          <w:t>https://www.indiatoday.in/world/story/iran-mosquito-boats-star-of-hormuz-counter-us-naval-power-2898438-2026-04-19?utm_source=rss</w:t>
        </w:r>
      </w:hyperlink>
      <w:r>
        <w:t xml:space="preserve"> - Amid a US blockade in the Strait of Hormuz, Iran is utilising a fleet of small, fast attack boats known as 'mosquito boats' to project power and threaten shipping. Despite heavy losses to larger warships from recent US and Israeli strikes, the Islamic Revolutionary Guards Corps (IRGC) Navy continues to pose a significant threat through asymmetric warfare. These agile vessels, supported by missiles and drones, have disrupted commercial shipping, with analysts noting the potential for large-scale swarm attacks remains a concern for US naval forces.</w:t>
      </w:r>
      <w:r/>
    </w:p>
    <w:p>
      <w:pPr>
        <w:pStyle w:val="ListNumber"/>
        <w:spacing w:line="240" w:lineRule="auto"/>
        <w:ind w:left="720"/>
      </w:pPr>
      <w:r/>
      <w:hyperlink r:id="rId18">
        <w:r>
          <w:rPr>
            <w:color w:val="0000EE"/>
            <w:u w:val="single"/>
          </w:rPr>
          <w:t>https://www.indiatoday.in/world/story/iran-mosquito-boats-star-of-hormuz-counter-us-naval-power-2898438-2026-04-19?utm_source=rss</w:t>
        </w:r>
      </w:hyperlink>
      <w:r>
        <w:t xml:space="preserve"> - Amid a US blockade in the Strait of Hormuz, Iran is utilising a fleet of small, fast attack boats known as 'mosquito boats' to project power and threaten shipping. Despite heavy losses to larger warships from recent US and Israeli strikes, the Islamic Revolutionary Guards Corps (IRGC) Navy continues to pose a significant threat through asymmetric warfare. These agile vessels, supported by missiles and drones, have disrupted commercial shipping, with analysts noting the potential for large-scale swarm attacks remains a concern for US naval forces.</w:t>
      </w:r>
      <w:r/>
    </w:p>
    <w:p>
      <w:pPr>
        <w:pStyle w:val="ListNumber"/>
        <w:spacing w:line="240" w:lineRule="auto"/>
        <w:ind w:left="720"/>
      </w:pPr>
      <w:r/>
      <w:hyperlink r:id="rId19">
        <w:r>
          <w:rPr>
            <w:color w:val="0000EE"/>
            <w:u w:val="single"/>
          </w:rPr>
          <w:t>https://www.indiatoday.in/opinion/story/the-strait-of-hormuz-a-kuwaiti-perspective-on-the-worlds-lifeline-2898615-2026-04-19?utm_source=rss</w:t>
        </w:r>
      </w:hyperlink>
      <w:r>
        <w:t xml:space="preserve"> - Ambassador Meshal Mustafa J Al-Shemali of Kuwait states that the Strait of Hormuz is vital for global energy security and national economic stability. The opinion piece highlights that disruptions to the strait, which handles 20 million barrels of oil daily, would undermine market stability, increase costs, and impact sectors like agriculture and pharmaceuticals. Kuwait upholds UNCLOS principles, rejects unilateral measures restricting navigation, and calls for diplomacy and international cooperation to ensure the strait remains an open waterway.</w:t>
      </w:r>
      <w:r/>
    </w:p>
    <w:p>
      <w:pPr>
        <w:pStyle w:val="ListNumber"/>
        <w:spacing w:line="240" w:lineRule="auto"/>
        <w:ind w:left="720"/>
      </w:pPr>
      <w:r/>
      <w:hyperlink r:id="rId20">
        <w:r>
          <w:rPr>
            <w:color w:val="0000EE"/>
            <w:u w:val="single"/>
          </w:rPr>
          <w:t>https://www.indiatoday.in/world/story/trump-threatens-iran-with-strikes-on-bridges-power-plants-if-it-rejects-us-deal-2898588-2026-04-19?utm_source=rss</w:t>
        </w:r>
      </w:hyperlink>
      <w:r>
        <w:t xml:space="preserve"> - US President Donald Trump warned Iran of military strikes on power plants and bridges if it rejects a proposed deal, as his envoys Steve Witkoff and Jared Kushner prepare for a second round of talks in Islamabad. This follows the collapse of initial negotiations where Iran refused immediate uranium enrichment limits. Trump accused Iran of violating a ceasefire in the Strait of Hormuz, claiming it targeted international vessels. The US has imposed a naval blockade, and oil prices have surged due to the strait's closure. Vice President JD Vance will not attend the upcoming talks.</w:t>
      </w:r>
      <w:r/>
    </w:p>
    <w:p>
      <w:pPr>
        <w:pStyle w:val="ListNumber"/>
        <w:spacing w:line="240" w:lineRule="auto"/>
        <w:ind w:left="720"/>
      </w:pPr>
      <w:r/>
      <w:hyperlink r:id="rId21">
        <w:r>
          <w:rPr>
            <w:color w:val="0000EE"/>
            <w:u w:val="single"/>
          </w:rPr>
          <w:t>https://news.az/news/iran-clarifies-passage-rules-for-chinese-vessels-in-strait-of-hormuz-after-ship-turned-back</w:t>
        </w:r>
      </w:hyperlink>
      <w:r>
        <w:t xml:space="preserve"> - The Iranian Ministry of Transport clarified that Chinese merchant ships are permitted to transit the Strait of Hormuz following an incident where a vessel was turned back by the IRGC. The government stated the delay resulted from a technical verification process rather than a policy shift, reaffirming China as a priority partner while enforcing new reporting requirements amidst regional tensions.</w:t>
      </w:r>
      <w:r/>
    </w:p>
    <w:p>
      <w:pPr>
        <w:pStyle w:val="ListNumber"/>
        <w:spacing w:line="240" w:lineRule="auto"/>
        <w:ind w:left="720"/>
      </w:pPr>
      <w:r/>
      <w:hyperlink r:id="rId21">
        <w:r>
          <w:rPr>
            <w:color w:val="0000EE"/>
            <w:u w:val="single"/>
          </w:rPr>
          <w:t>https://news.az/news/iran-clarifies-passage-rules-for-chinese-vessels-in-strait-of-hormuz-after-ship-turned-back</w:t>
        </w:r>
      </w:hyperlink>
      <w:r>
        <w:t xml:space="preserve"> - The Iranian Ministry of Transport clarified that Chinese merchant ships are permitted to transit the Strait of Hormuz following an incident where a vessel was turned back by the IRGC. The government stated the delay resulted from a technical verification process rather than a policy shift, reaffirming China as a priority partner while enforcing new reporting requirements amidst regional tensions.</w:t>
      </w:r>
      <w:r/>
    </w:p>
    <w:p>
      <w:pPr>
        <w:pStyle w:val="ListNumber"/>
        <w:spacing w:line="240" w:lineRule="auto"/>
        <w:ind w:left="720"/>
      </w:pPr>
      <w:r/>
      <w:hyperlink r:id="rId22">
        <w:r>
          <w:rPr>
            <w:color w:val="0000EE"/>
            <w:u w:val="single"/>
          </w:rPr>
          <w:t>https://energynewsbeat.co/enb-publisher-picks/us-markets-look-like-a-bull-run-but-the-hormuz-dependent-countries-are-looking-downby-energy-news-beat-channel/</w:t>
        </w:r>
      </w:hyperlink>
      <w:r>
        <w:t xml:space="preserve"> - US equity futures surged ahead of Monday's open driven by the reopening of the Strait of Hormuz and reduced geopolitical risk. WTI Crude and Brent Crude prices plummeted over 10% following Iran's declaration that the waterway is open. While lower energy costs benefit the US economy and consumers, oil-export-dependent Gulf Cooperation Council nations face significant pressure on revenues and market stability.</w:t>
      </w:r>
      <w:r/>
    </w:p>
    <w:p>
      <w:pPr>
        <w:pStyle w:val="ListNumber"/>
        <w:spacing w:line="240" w:lineRule="auto"/>
        <w:ind w:left="720"/>
      </w:pPr>
      <w:r/>
      <w:hyperlink r:id="rId23">
        <w:r>
          <w:rPr>
            <w:color w:val="0000EE"/>
            <w:u w:val="single"/>
          </w:rPr>
          <w:t>https://taz.de/Strasse-von-Hormus/!6172177/</w:t>
        </w:r>
      </w:hyperlink>
      <w:r>
        <w:t xml:space="preserve"> - Following renewed closures of the Strait of Hormuz by Iran's Revolutionary Guards, analysts warn Tehran could suffer most from the conflict. While Iran controls the strait, US blockades of Iranian ports have halted 1.8 to 2 million barrels of daily oil exports. Experts estimate Iran's storage capacity allows only ten days of export stoppage before reserves deplete. Due to aging fields and outdated technology, restarting production could take three to four years, unlike weeks for neighbours. The regime faces daily revenue losses of 400 million dollars and significant internal difficulties.</w:t>
      </w:r>
      <w:r/>
    </w:p>
    <w:p>
      <w:pPr>
        <w:pStyle w:val="ListNumber"/>
        <w:spacing w:line="240" w:lineRule="auto"/>
        <w:ind w:left="720"/>
      </w:pPr>
      <w:r/>
      <w:hyperlink r:id="rId24">
        <w:r>
          <w:rPr>
            <w:color w:val="0000EE"/>
            <w:u w:val="single"/>
          </w:rPr>
          <w:t>https://www.irishexaminer.com/business/economy/arid-41829998.html</w:t>
        </w:r>
      </w:hyperlink>
      <w:r>
        <w:t xml:space="preserve"> - The European Union plans to urge members to reduce dependence on Middle Eastern jet fuel and increase imports from the US due to supply disruptions caused by the Iran war. European airlines warn of potential shortages within weeks, threatening the summer travel season. The EU's non-binding recommendations will focus on self-sufficiency via sustainable or synthetic fuels and provide guidance on handling shortages, including potential coordinated stock releases. The European Commission also intends to map refining capacity and clarify compensation rules for flight cancellations caused by fuel scarcity.</w:t>
      </w:r>
      <w:r/>
    </w:p>
    <w:p>
      <w:pPr>
        <w:pStyle w:val="ListNumber"/>
        <w:spacing w:line="240" w:lineRule="auto"/>
        <w:ind w:left="720"/>
      </w:pPr>
      <w:r/>
      <w:hyperlink r:id="rId10">
        <w:r>
          <w:rPr>
            <w:color w:val="0000EE"/>
            <w:u w:val="single"/>
          </w:rPr>
          <w:t>https://www.thesun.co.uk/news/38857758/fuel-shortage-forces-number-plate-rule-change/</w:t>
        </w:r>
      </w:hyperlink>
      <w:r>
        <w:t xml:space="preserve"> - South Korea has implemented new number plate rotation rules to restrict driving and conserve fuel following a renewed blockade of the Strait of Hormuz by Iran. President Lee Jae-myung described the situation as a 'war-like scenario' due to the country's heavy reliance on imported fossil fuels. The advisory, effective from April 8, mandates that vehicles with odd-numbered plates drive on odd dates and even-numbered plates on even dates. While currently recommended for civilians, the measure is mandatory for state officials. Finance Minister Koo Yun-cheol noted that nationwide enforcement could occur if crude oil prices rise to $120-$130 per barrel. Initial reports indicate reduced traffic and no panic buying at petrol stations.</w:t>
      </w:r>
      <w:r/>
    </w:p>
    <w:p>
      <w:pPr>
        <w:pStyle w:val="ListNumber"/>
        <w:spacing w:line="240" w:lineRule="auto"/>
        <w:ind w:left="720"/>
      </w:pPr>
      <w:r/>
      <w:hyperlink r:id="rId25">
        <w:r>
          <w:rPr>
            <w:color w:val="0000EE"/>
            <w:u w:val="single"/>
          </w:rPr>
          <w:t>https://www.volkskrant.nl/economie/vliegtuigbrandstof-nu-twee-keer-zo-duur-en-de-europese-voorraden-slinken~bd632020/</w:t>
        </w:r>
      </w:hyperlink>
      <w:r>
        <w:t xml:space="preserve"> - European jet fuel prices have doubled and stocks are declining, reaching the lowest level since 2020 in the Amsterdam-Rotterdam-Antwerpen region. The International Energy Agency warns of potential shortages within six weeks as summer demand rises. While the European Commission states no current shortages exist, the EU relies heavily on imports from the Gulf region and is considering releasing strategic reserves due to supply chain vulnerabilities exacerbated by the Iran war.</w:t>
      </w:r>
      <w:r/>
    </w:p>
    <w:p>
      <w:pPr>
        <w:pStyle w:val="ListNumber"/>
        <w:spacing w:line="240" w:lineRule="auto"/>
        <w:ind w:left="720"/>
      </w:pPr>
      <w:r/>
      <w:hyperlink r:id="rId24">
        <w:r>
          <w:rPr>
            <w:color w:val="0000EE"/>
            <w:u w:val="single"/>
          </w:rPr>
          <w:t>https://www.irishexaminer.com/business/economy/arid-41829998.html</w:t>
        </w:r>
      </w:hyperlink>
      <w:r>
        <w:t xml:space="preserve"> - The European Union plans to urge members to reduce dependence on Middle Eastern jet fuel and increase imports from the US due to supply disruptions caused by the Iran war. European airlines warn of potential shortages within weeks, threatening the summer travel season. The EU's non-binding recommendations will focus on self-sufficiency via sustainable or synthetic fuels and provide guidance on handling shortages, including potential coordinated stock releases. The European Commission also intends to map refining capacity and clarify compensation rules for flight cancellations caused by fuel scarcity.</w:t>
      </w:r>
      <w:r/>
    </w:p>
    <w:p>
      <w:pPr>
        <w:pStyle w:val="ListNumber"/>
        <w:spacing w:line="240" w:lineRule="auto"/>
        <w:ind w:left="720"/>
      </w:pPr>
      <w:r/>
      <w:hyperlink r:id="rId26">
        <w:r>
          <w:rPr>
            <w:color w:val="0000EE"/>
            <w:u w:val="single"/>
          </w:rPr>
          <w:t>https://artthreat.net/22896-76549-jake-tapper-interviews-secretary-wright-on-the-lead-today/</w:t>
        </w:r>
      </w:hyperlink>
      <w:r>
        <w:t xml:space="preserve"> - U.S. Energy Secretary Chris Wright appeared on CNN's The Lead to discuss energy policy and geopolitical tensions. Wright stated that gas prices are expected to drop below $3 per gallon by summer, attributing this to a peak in Iran War price impacts. He also indicated the U.S. is close to a permanent nuclear agreement with Iran, which he claims will stabilize global oil supplies. The interview addresses the credibility of these claims amidst volatile Middle East tensions.</w:t>
      </w:r>
      <w:r/>
    </w:p>
    <w:p>
      <w:pPr>
        <w:pStyle w:val="ListNumber"/>
        <w:spacing w:line="240" w:lineRule="auto"/>
        <w:ind w:left="720"/>
      </w:pPr>
      <w:r/>
      <w:hyperlink r:id="rId27">
        <w:r>
          <w:rPr>
            <w:color w:val="0000EE"/>
            <w:u w:val="single"/>
          </w:rPr>
          <w:t>https://businesstech.co.za/news/business/857507/interest-rates-in-south-africa-on-a-knife-edge/</w:t>
        </w:r>
      </w:hyperlink>
      <w:r>
        <w:t xml:space="preserve"> - The South African Reserve Bank (SARB) has effectively abandoned plans to cut interest rates in 2026 following the war in Iran. Rising global oil prices and a weakening rand are driving fuel costs, with estimates suggesting petrol and diesel prices will increase significantly. Economists warn this could push inflation back to 4.5% or 4.8%. SARB Governor Lesetja Kganyago warned that delaying rate hikes to combat persistent inflation could necessitate more aggressive responses later. The repo rate currently stands at 6.75%.</w:t>
      </w:r>
      <w:r/>
    </w:p>
    <w:p>
      <w:pPr>
        <w:pStyle w:val="ListNumber"/>
        <w:spacing w:line="240" w:lineRule="auto"/>
        <w:ind w:left="720"/>
      </w:pPr>
      <w:r/>
      <w:hyperlink r:id="rId28">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share of global reserves has fallen to 57 percent, its lowest level since 1994. Central banks have increased gold holdings to 30 percent of reserves, with purchases exceeding 1,000 tonnes annually for three consecutive years. Rickards highlights a significant undeveloped gold and copper deposit in Alaska as a strategic resource central to the US response to de-dollarization trends.</w:t>
      </w:r>
      <w:r/>
    </w:p>
    <w:p>
      <w:pPr>
        <w:pStyle w:val="ListNumber"/>
        <w:spacing w:line="240" w:lineRule="auto"/>
        <w:ind w:left="720"/>
      </w:pPr>
      <w:r/>
      <w:hyperlink r:id="rId29">
        <w:r>
          <w:rPr>
            <w:color w:val="0000EE"/>
            <w:u w:val="single"/>
          </w:rPr>
          <w:t>https://www.ad-hoc-news.de/boerse/news/ueberblick/aral-tankstelle-ev-shift-challenges-fuel-sales-at-german-pumps/69205069</w:t>
        </w:r>
      </w:hyperlink>
      <w:r>
        <w:t xml:space="preserve"> - Aral Tankstelle, owned by BP, is experiencing pressure on fuel sales due to the rapid adoption of electric vehicles in Germany. With over 2,400 locations, the network is retrofitting stations with EV chargers and expanding non-fuel services to counter long-term fuel demand decline. Despite challenges from competitors and economic factors, BP views the network as a key retail asset, aiming for 50,000 global charging points by 2030 to balance short-term revenue shifts with future electrification gains.</w:t>
      </w:r>
      <w:r/>
    </w:p>
    <w:p>
      <w:pPr>
        <w:pStyle w:val="ListNumber"/>
        <w:spacing w:line="240" w:lineRule="auto"/>
        <w:ind w:left="720"/>
      </w:pPr>
      <w:r/>
      <w:hyperlink r:id="rId30">
        <w:r>
          <w:rPr>
            <w:color w:val="0000EE"/>
            <w:u w:val="single"/>
          </w:rPr>
          <w:t>https://finance.yahoo.com/economy/articles/debt-peter-schiff-warns-us-105500814.html</w:t>
        </w:r>
      </w:hyperlink>
      <w:r>
        <w:t xml:space="preserve"> - Economist Peter Schiff argues the US economy is structurally dependent on foreign capital to finance persistent trade deficits and budget shortfalls. Citing data showing foreign investors hold $35 trillion in US securities, Schiff warns that a reduction in global demand for US debt could raise borrowing costs, weaken the dollar, and increase inflation. He suggests this reliance creates systemic fragility, prompting investors to consider diversifying into real assets like gold, art, and real estate to hedge against potential financial instability.</w:t>
      </w:r>
      <w:r/>
    </w:p>
    <w:p>
      <w:pPr>
        <w:pStyle w:val="ListNumber"/>
        <w:spacing w:line="240" w:lineRule="auto"/>
        <w:ind w:left="720"/>
      </w:pPr>
      <w:r/>
      <w:hyperlink r:id="rId31">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24">
        <w:r>
          <w:rPr>
            <w:color w:val="0000EE"/>
            <w:u w:val="single"/>
          </w:rPr>
          <w:t>https://www.irishexaminer.com/business/economy/arid-41829998.html</w:t>
        </w:r>
      </w:hyperlink>
      <w:r>
        <w:t xml:space="preserve"> - The European Union plans to urge members to reduce dependence on Middle Eastern jet fuel and increase imports from the US due to supply disruptions caused by the Iran war. European airlines warn of potential shortages within weeks, threatening the summer travel season. The EU's non-binding recommendations will focus on self-sufficiency via sustainable or synthetic fuels and provide guidance on handling shortages, including potential coordinated stock releases. The European Commission also intends to map refining capacity and clarify compensation rules for flight cancellations caused by fuel scarcity.</w:t>
      </w:r>
      <w:r/>
    </w:p>
    <w:p>
      <w:pPr>
        <w:pStyle w:val="ListNumber"/>
        <w:spacing w:line="240" w:lineRule="auto"/>
        <w:ind w:left="720"/>
      </w:pPr>
      <w:r/>
      <w:hyperlink r:id="rId22">
        <w:r>
          <w:rPr>
            <w:color w:val="0000EE"/>
            <w:u w:val="single"/>
          </w:rPr>
          <w:t>https://energynewsbeat.co/enb-publisher-picks/us-markets-look-like-a-bull-run-but-the-hormuz-dependent-countries-are-looking-downby-energy-news-beat-channel/</w:t>
        </w:r>
      </w:hyperlink>
      <w:r>
        <w:t xml:space="preserve"> - US equity futures surged ahead of Monday's open driven by the reopening of the Strait of Hormuz and reduced geopolitical risk. WTI Crude and Brent Crude prices plummeted over 10% following Iran's declaration that the waterway is open. While lower energy costs benefit the US economy and consumers, oil-export-dependent Gulf Cooperation Council nations face significant pressure on revenues and market stability.</w:t>
      </w:r>
      <w:r/>
    </w:p>
    <w:p>
      <w:pPr>
        <w:pStyle w:val="ListNumber"/>
        <w:spacing w:line="240" w:lineRule="auto"/>
        <w:ind w:left="720"/>
      </w:pPr>
      <w:r/>
      <w:hyperlink r:id="rId10">
        <w:r>
          <w:rPr>
            <w:color w:val="0000EE"/>
            <w:u w:val="single"/>
          </w:rPr>
          <w:t>https://www.thesun.co.uk/news/38857758/fuel-shortage-forces-number-plate-rule-change/</w:t>
        </w:r>
      </w:hyperlink>
      <w:r>
        <w:t xml:space="preserve"> - South Korea has implemented new number plate rotation rules to restrict driving and conserve fuel following a renewed blockade of the Strait of Hormuz by Iran. President Lee Jae-myung described the situation as a 'war-like scenario' due to the country's heavy reliance on imported fossil fuels. The advisory, effective from April 8, mandates that vehicles with odd-numbered plates drive on odd dates and even-numbered plates on even dates. While currently recommended for civilians, the measure is mandatory for state officials. Finance Minister Koo Yun-cheol noted that nationwide enforcement could occur if crude oil prices rise to $120-$130 per barrel. Initial reports indicate reduced traffic and no panic buying at petrol stations.</w:t>
      </w:r>
      <w:r/>
    </w:p>
    <w:p>
      <w:pPr>
        <w:pStyle w:val="ListNumber"/>
        <w:spacing w:line="240" w:lineRule="auto"/>
        <w:ind w:left="720"/>
      </w:pPr>
      <w:r/>
      <w:hyperlink r:id="rId12">
        <w:r>
          <w:rPr>
            <w:color w:val="0000EE"/>
            <w:u w:val="single"/>
          </w:rPr>
          <w:t>https://china.timesofnews.com/business-economy/traders-place-760-million-bet-on-falling-oil-ahead-of-hormuz-announcement</w:t>
        </w:r>
      </w:hyperlink>
      <w:r>
        <w:t xml:space="preserve"> - Investors placed approximately $760 million in bets on falling oil prices around 20 minutes before Iran's foreign minister announced the Strait of Hormuz was open. These trades involved selling 7,990 lots of Brent crude futures. The announcement subsequently pushed crude prices down by 11 per cent. The U.S. Commodity Futures Trading Commission is investigating similar trades placed shortly before major policy shifts regarding the war in Iran.</w:t>
      </w:r>
      <w:r/>
    </w:p>
    <w:p>
      <w:pPr>
        <w:pStyle w:val="ListNumber"/>
        <w:spacing w:line="240" w:lineRule="auto"/>
        <w:ind w:left="720"/>
      </w:pPr>
      <w:r/>
      <w:hyperlink r:id="rId25">
        <w:r>
          <w:rPr>
            <w:color w:val="0000EE"/>
            <w:u w:val="single"/>
          </w:rPr>
          <w:t>https://www.volkskrant.nl/economie/vliegtuigbrandstof-nu-twee-keer-zo-duur-en-de-europese-voorraden-slinken~bd632020/</w:t>
        </w:r>
      </w:hyperlink>
      <w:r>
        <w:t xml:space="preserve"> - European jet fuel prices have doubled and stocks are declining, reaching the lowest level since 2020 in the Amsterdam-Rotterdam-Antwerpen region. The International Energy Agency warns of potential shortages within six weeks as summer demand rises. While the European Commission states no current shortages exist, the EU relies heavily on imports from the Gulf region and is considering releasing strategic reserves due to supply chain vulnerabilities exacerbated by the Iran war.</w:t>
      </w:r>
      <w:r/>
    </w:p>
    <w:p>
      <w:pPr>
        <w:pStyle w:val="ListNumber"/>
        <w:spacing w:line="240" w:lineRule="auto"/>
        <w:ind w:left="720"/>
      </w:pPr>
      <w:r/>
      <w:hyperlink r:id="rId32">
        <w:r>
          <w:rPr>
            <w:color w:val="0000EE"/>
            <w:u w:val="single"/>
          </w:rPr>
          <w:t>https://lanouvelletribune.info/2026/04/trump-menace-de-detruire-ponts-et-centrales-en-iran-si-teheran-refuse-laccord-de-paix/</w:t>
        </w:r>
      </w:hyperlink>
      <w:r>
        <w:t xml:space="preserve"> - US President Donald Trump threatened to target Iranian infrastructure, including bridges and power plants, if Iran refused to sign a peace deal. The warning was issued on 22 April amid tensions following incidents in the Strait of Hormuz, where Iranian forces engaged in military actions against ships. The ceasefire, established on 8 April, is set to expire on 22 April, with negotiations ongoing. The Strait of Hormuz, a critical route for global oil supplies, has experienced increased military activity, raising concerns over potential escalation.</w:t>
      </w:r>
      <w:r/>
    </w:p>
    <w:p>
      <w:pPr>
        <w:pStyle w:val="ListNumber"/>
        <w:spacing w:line="240" w:lineRule="auto"/>
        <w:ind w:left="720"/>
      </w:pPr>
      <w:r/>
      <w:hyperlink r:id="rId33">
        <w:r>
          <w:rPr>
            <w:color w:val="0000EE"/>
            <w:u w:val="single"/>
          </w:rPr>
          <w:t>https://www.cbsnews.com/video/strait-of-hormuz-remains-closed-as-iran-blames-u-s-blockade/</w:t>
        </w:r>
      </w:hyperlink>
      <w:r>
        <w:t xml:space="preserve"> - Iran's navy shut down the Strait of Hormuz after declaring it open, blaming the U.S. blockade. Tehran has vowed to keep the strait closed until the blockade is lifted, affecting peace talks. The report is from Tel Aviv, where a temporary truce between Israel and Lebanon has brought some calm.</w:t>
      </w:r>
      <w:r/>
    </w:p>
    <w:p>
      <w:pPr>
        <w:pStyle w:val="ListNumber"/>
        <w:spacing w:line="240" w:lineRule="auto"/>
        <w:ind w:left="720"/>
      </w:pPr>
      <w:r/>
      <w:hyperlink r:id="rId34">
        <w:r>
          <w:rPr>
            <w:color w:val="0000EE"/>
            <w:u w:val="single"/>
          </w:rPr>
          <w:t>https://www.ndtvprofit.com/world/iran-reasserts-control-over-strait-of-hormuz-as-shipping-comes-to-a-standstill-11379114</w:t>
        </w:r>
      </w:hyperlink>
      <w:r>
        <w:t xml:space="preserve"> - Shipping through the Strait of Hormuz halted on Sunday after Iran reimposed control over the oil transit route, citing unresolved differences with the United States. Vessel movement has effectively stopped, raising global energy supply concerns. Oil prices surged amid fears of prolonged constraints, while hundreds of ships and thousands of seafarers remain stranded. Diplomatic talks in Islamabad failed to yield a breakthrough before the ceasefire deadline, with both sides maintaining firm stances on nuclear limits and waterway control.</w:t>
      </w:r>
      <w:r/>
    </w:p>
    <w:p>
      <w:pPr>
        <w:pStyle w:val="ListNumber"/>
        <w:spacing w:line="240" w:lineRule="auto"/>
        <w:ind w:left="720"/>
      </w:pPr>
      <w:r/>
      <w:hyperlink r:id="rId35">
        <w:r>
          <w:rPr>
            <w:color w:val="0000EE"/>
            <w:u w:val="single"/>
          </w:rPr>
          <w:t>https://www.aftenposten.no/verden/i/k0EBm6/iran-krigen-naa-siste-nytt-og-loepende-oppdateringer?pinnedEntry=121248</w:t>
        </w:r>
      </w:hyperlink>
      <w:r>
        <w:t xml:space="preserve"> - Donald Trump alleges Iran launched missiles at a British and a French ship, describing the incident as 'not nice'. The event is part of ongoing tensions in the region, with a convoy of tankers observed near Hormuzstredet amid Iran's threats. Several ships have entered and exited Hormuzstredet during the conflict, including the oil tanker Agios Fanourios I near Basra. About thirty ships are in or near Hormuzstredet, with uncertainty about their exact movements.</w:t>
      </w:r>
      <w:r/>
    </w:p>
    <w:p>
      <w:pPr>
        <w:pStyle w:val="ListNumber"/>
        <w:spacing w:line="240" w:lineRule="auto"/>
        <w:ind w:left="720"/>
      </w:pPr>
      <w:r/>
      <w:hyperlink r:id="rId36">
        <w:r>
          <w:rPr>
            <w:color w:val="0000EE"/>
            <w:u w:val="single"/>
          </w:rPr>
          <w:t>https://www.azernews.az/region/257234.html</w:t>
        </w:r>
      </w:hyperlink>
      <w:r>
        <w:t xml:space="preserve"> - Ukrainian President Volodymyr Zelensky stated that purchases of Russian oil directly fund Moscow's war effort. He noted that over 12 million tons of Russian oil on 110 tankers can be sold due to eased sanctions, representing $10 billion for new strikes. Zelensky called for continued pressure on Russian oil exports, citing recent Russian attacks involving over 2,360 drones, 1,320 guided bombs, and nearly 60 missiles.</w:t>
      </w:r>
      <w:r/>
    </w:p>
    <w:p>
      <w:pPr>
        <w:pStyle w:val="ListNumber"/>
        <w:spacing w:line="240" w:lineRule="auto"/>
        <w:ind w:left="720"/>
      </w:pPr>
      <w:r/>
      <w:hyperlink r:id="rId33">
        <w:r>
          <w:rPr>
            <w:color w:val="0000EE"/>
            <w:u w:val="single"/>
          </w:rPr>
          <w:t>https://www.cbsnews.com/video/strait-of-hormuz-remains-closed-as-iran-blames-u-s-blockade/</w:t>
        </w:r>
      </w:hyperlink>
      <w:r>
        <w:t xml:space="preserve"> - Iran's navy shut down the Strait of Hormuz after declaring it open, blaming the U.S. blockade. Tehran has vowed to keep the strait closed until the blockade is lifted, affecting peace talks. The report is from Tel Aviv, where a temporary truce between Israel and Lebanon has brought some calm.</w:t>
      </w:r>
      <w:r/>
    </w:p>
    <w:p>
      <w:pPr>
        <w:pStyle w:val="ListNumber"/>
        <w:spacing w:line="240" w:lineRule="auto"/>
        <w:ind w:left="720"/>
      </w:pPr>
      <w:r/>
      <w:hyperlink r:id="rId34">
        <w:r>
          <w:rPr>
            <w:color w:val="0000EE"/>
            <w:u w:val="single"/>
          </w:rPr>
          <w:t>https://www.ndtvprofit.com/world/iran-reasserts-control-over-strait-of-hormuz-as-shipping-comes-to-a-standstill-11379114</w:t>
        </w:r>
      </w:hyperlink>
      <w:r>
        <w:t xml:space="preserve"> - Shipping through the Strait of Hormuz halted on Sunday after Iran reimposed control over the oil transit route, citing unresolved differences with the United States. Vessel movement has effectively stopped, raising global energy supply concerns. Oil prices surged amid fears of prolonged constraints, while hundreds of ships and thousands of seafarers remain stranded. Diplomatic talks in Islamabad failed to yield a breakthrough before the ceasefire deadline, with both sides maintaining firm stances on nuclear limits and waterway control.</w:t>
      </w:r>
      <w:r/>
    </w:p>
    <w:p>
      <w:pPr>
        <w:pStyle w:val="ListNumber"/>
        <w:spacing w:line="240" w:lineRule="auto"/>
        <w:ind w:left="720"/>
      </w:pPr>
      <w:r/>
      <w:hyperlink r:id="rId35">
        <w:r>
          <w:rPr>
            <w:color w:val="0000EE"/>
            <w:u w:val="single"/>
          </w:rPr>
          <w:t>https://www.aftenposten.no/verden/i/k0EBm6/iran-krigen-naa-siste-nytt-og-loepende-oppdateringer?pinnedEntry=121248</w:t>
        </w:r>
      </w:hyperlink>
      <w:r>
        <w:t xml:space="preserve"> - Donald Trump alleges Iran launched missiles at a British and a French ship, describing the incident as 'not nice'. The event is part of ongoing tensions in the region, with a convoy of tankers observed near Hormuzstredet amid Iran's threats. Several ships have entered and exited Hormuzstredet during the conflict, including the oil tanker Agios Fanourios I near Basra. About thirty ships are in or near Hormuzstredet, with uncertainty about their exact movements.</w:t>
      </w:r>
      <w:r/>
    </w:p>
    <w:p>
      <w:pPr>
        <w:pStyle w:val="ListNumber"/>
        <w:spacing w:line="240" w:lineRule="auto"/>
        <w:ind w:left="720"/>
      </w:pPr>
      <w:r/>
      <w:hyperlink r:id="rId37">
        <w:r>
          <w:rPr>
            <w:color w:val="0000EE"/>
            <w:u w:val="single"/>
          </w:rPr>
          <w:t>https://peopledaily.digital/news/gulf-markets-mixed-as-hormuz-tensions-resurface-amid-trump-iran-warning</w:t>
        </w:r>
      </w:hyperlink>
      <w:r>
        <w:t xml:space="preserve"> - Iran intercepted two tankers in the Strait of Hormuz, citing unauthorised transit, renewing fears of a blockade on a route carrying one-fifth of global oil. US President Donald Trump warned Tehran against using the waterway for blackmail as a ceasefire with Israel approaches expiry. Regional markets reacted negatively, with Saudi Aramco and Al Rajhi Bank falling, while Egypt's market gained on unrelated property sector activity.</w:t>
      </w:r>
      <w:r/>
    </w:p>
    <w:p>
      <w:pPr>
        <w:pStyle w:val="ListNumber"/>
        <w:spacing w:line="240" w:lineRule="auto"/>
        <w:ind w:left="720"/>
      </w:pPr>
      <w:r/>
      <w:hyperlink r:id="rId24">
        <w:r>
          <w:rPr>
            <w:color w:val="0000EE"/>
            <w:u w:val="single"/>
          </w:rPr>
          <w:t>https://www.irishexaminer.com/business/economy/arid-41829998.html</w:t>
        </w:r>
      </w:hyperlink>
      <w:r>
        <w:t xml:space="preserve"> - The European Union plans to urge members to reduce dependence on Middle Eastern jet fuel and increase imports from the US due to supply disruptions caused by the Iran war. European airlines warn of potential shortages within weeks, threatening the summer travel season. The EU's non-binding recommendations will focus on self-sufficiency via sustainable or synthetic fuels and provide guidance on handling shortages, including potential coordinated stock releases. The European Commission also intends to map refining capacity and clarify compensation rules for flight cancellations caused by fuel scarcity.</w:t>
      </w:r>
      <w:r/>
    </w:p>
    <w:p>
      <w:pPr>
        <w:pStyle w:val="ListNumber"/>
        <w:spacing w:line="240" w:lineRule="auto"/>
        <w:ind w:left="720"/>
      </w:pPr>
      <w:r/>
      <w:hyperlink r:id="rId24">
        <w:r>
          <w:rPr>
            <w:color w:val="0000EE"/>
            <w:u w:val="single"/>
          </w:rPr>
          <w:t>https://www.irishexaminer.com/business/economy/arid-41829998.html</w:t>
        </w:r>
      </w:hyperlink>
      <w:r>
        <w:t xml:space="preserve"> - The European Union plans to urge members to reduce dependence on Middle Eastern jet fuel and increase imports from the US due to supply disruptions caused by the Iran war. European airlines warn of potential shortages within weeks, threatening the summer travel season. The EU's non-binding recommendations will focus on self-sufficiency via sustainable or synthetic fuels and provide guidance on handling shortages, including potential coordinated stock releases. The European Commission also intends to map refining capacity and clarify compensation rules for flight cancellations caused by fuel scarcity.</w:t>
      </w:r>
      <w:r/>
    </w:p>
    <w:p>
      <w:pPr>
        <w:pStyle w:val="ListNumber"/>
        <w:spacing w:line="240" w:lineRule="auto"/>
        <w:ind w:left="720"/>
      </w:pPr>
      <w:r/>
      <w:hyperlink r:id="rId38">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38">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38">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22">
        <w:r>
          <w:rPr>
            <w:color w:val="0000EE"/>
            <w:u w:val="single"/>
          </w:rPr>
          <w:t>https://energynewsbeat.co/enb-publisher-picks/us-markets-look-like-a-bull-run-but-the-hormuz-dependent-countries-are-looking-downby-energy-news-beat-channel/</w:t>
        </w:r>
      </w:hyperlink>
      <w:r>
        <w:t xml:space="preserve"> - US equity futures surged ahead of Monday's open driven by the reopening of the Strait of Hormuz and reduced geopolitical risk. WTI Crude and Brent Crude prices plummeted over 10% following Iran's declaration that the waterway is open. While lower energy costs benefit the US economy and consumers, oil-export-dependent Gulf Cooperation Council nations face significant pressure on revenues and market stability.</w:t>
      </w:r>
      <w:r/>
    </w:p>
    <w:p>
      <w:pPr>
        <w:pStyle w:val="ListNumber"/>
        <w:spacing w:line="240" w:lineRule="auto"/>
        <w:ind w:left="720"/>
      </w:pPr>
      <w:r/>
      <w:hyperlink r:id="rId39">
        <w:r>
          <w:rPr>
            <w:color w:val="0000EE"/>
            <w:u w:val="single"/>
          </w:rPr>
          <w:t>https://www.businesstoday.in/world/story/50-billion-oil-loss-in-50-days-iran-war-delivers-biggest-supply-shock-in-decades-526387-2026-04-19</w:t>
        </w:r>
      </w:hyperlink>
      <w:r>
        <w:t xml:space="preserve"> - The conflict in Iran has resulted in over 500 million barrels of crude and condensate being knocked out of global supply since late February, representing a loss of more than $50 billion. Production outages peaked at 12 million barrels per day, tightening markets and raising energy security concerns. Although a ceasefire was agreed upon and the Strait of Hormuz briefly reopened, tensions have flared again with Iran restricting shipping and the US threatening further action. Analysts warn that damaged infrastructure may take months or years to recover, keeping supply tight.</w:t>
      </w:r>
      <w:r/>
    </w:p>
    <w:p>
      <w:pPr>
        <w:pStyle w:val="ListNumber"/>
        <w:spacing w:line="240" w:lineRule="auto"/>
        <w:ind w:left="720"/>
      </w:pPr>
      <w:r/>
      <w:hyperlink r:id="rId31">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39">
        <w:r>
          <w:rPr>
            <w:color w:val="0000EE"/>
            <w:u w:val="single"/>
          </w:rPr>
          <w:t>https://www.businesstoday.in/world/story/50-billion-oil-loss-in-50-days-iran-war-delivers-biggest-supply-shock-in-decades-526387-2026-04-19</w:t>
        </w:r>
      </w:hyperlink>
      <w:r>
        <w:t xml:space="preserve"> - The conflict in Iran has resulted in over 500 million barrels of crude and condensate being knocked out of global supply since late February, representing a loss of more than $50 billion. Production outages peaked at 12 million barrels per day, tightening markets and raising energy security concerns. Although a ceasefire was agreed upon and the Strait of Hormuz briefly reopened, tensions have flared again with Iran restricting shipping and the US threatening further action. Analysts warn that damaged infrastructure may take months or years to recover, keeping supply tight.</w:t>
      </w:r>
      <w:r/>
    </w:p>
    <w:p>
      <w:pPr>
        <w:pStyle w:val="ListNumber"/>
        <w:spacing w:line="240" w:lineRule="auto"/>
        <w:ind w:left="720"/>
      </w:pPr>
      <w:r/>
      <w:hyperlink r:id="rId34">
        <w:r>
          <w:rPr>
            <w:color w:val="0000EE"/>
            <w:u w:val="single"/>
          </w:rPr>
          <w:t>https://www.ndtvprofit.com/world/iran-reasserts-control-over-strait-of-hormuz-as-shipping-comes-to-a-standstill-11379114</w:t>
        </w:r>
      </w:hyperlink>
      <w:r>
        <w:t xml:space="preserve"> - Shipping through the Strait of Hormuz halted on Sunday after Iran reimposed control over the oil transit route, citing unresolved differences with the United States. Vessel movement has effectively stopped, raising global energy supply concerns. Oil prices surged amid fears of prolonged constraints, while hundreds of ships and thousands of seafarers remain stranded. Diplomatic talks in Islamabad failed to yield a breakthrough before the ceasefire deadline, with both sides maintaining firm stances on nuclear limits and waterway control.</w:t>
      </w:r>
      <w:r/>
    </w:p>
    <w:p>
      <w:pPr>
        <w:pStyle w:val="ListNumber"/>
        <w:spacing w:line="240" w:lineRule="auto"/>
        <w:ind w:left="720"/>
      </w:pPr>
      <w:r/>
      <w:hyperlink r:id="rId40">
        <w:r>
          <w:rPr>
            <w:color w:val="0000EE"/>
            <w:u w:val="single"/>
          </w:rPr>
          <w:t>https://www.5septiembre.cu/ya-se-distribuyen-en-cuba-los-derivados-del-crudo-donado-por-rusia/</w:t>
        </w:r>
      </w:hyperlink>
      <w:r>
        <w:t xml:space="preserve"> - Cuba has begun distributing fuel derivatives derived from 100,000 tonnes of crude oil donated by Russia. The products, including gasoline, diesel, fuel oil, and liquefied gas, are being processed at the Camilo Cienfuegos refinery and distributed via trucks, trains, and ships. This supply is expected to cover approximately one-third of the national demand for a month, providing temporary relief to the electricity sector, healthcare, and domestic cooking needs amidst ongoing energy shortages and US sanctions.</w:t>
      </w:r>
      <w:r/>
    </w:p>
    <w:p>
      <w:pPr>
        <w:pStyle w:val="ListNumber"/>
        <w:spacing w:line="240" w:lineRule="auto"/>
        <w:ind w:left="720"/>
      </w:pPr>
      <w:r/>
      <w:hyperlink r:id="rId31">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31">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41">
        <w:r>
          <w:rPr>
            <w:color w:val="0000EE"/>
            <w:u w:val="single"/>
          </w:rPr>
          <w:t>https://www.deccanchronicle.com/nation/world/indian-tanker-clears-hormuz-as-two-vessels-turn-back-after-firing-1951466</w:t>
        </w:r>
      </w:hyperlink>
      <w:r>
        <w:t xml:space="preserve"> - An Indian-flagged crude tanker, Desh Garima, safely transited the Strait of Hormuz on April 18. However, two other India-flagged vessels, Samnar Herad and Jag Arnav, were forced to turn back after being fired upon near the strait. No injuries were reported among the 31 seafarers on the successful transit. India's Foreign Secretary summoned Iran's ambassador to express deep concern over the safety of merchant shipping and urged the resumption of safe passage for India-bound vessels. The incident highlights ongoing risks in the region following the outbreak of war in West Asia.</w:t>
      </w:r>
      <w:r/>
    </w:p>
    <w:p>
      <w:pPr>
        <w:pStyle w:val="ListNumber"/>
        <w:spacing w:line="240" w:lineRule="auto"/>
        <w:ind w:left="720"/>
      </w:pPr>
      <w:r/>
      <w:hyperlink r:id="rId39">
        <w:r>
          <w:rPr>
            <w:color w:val="0000EE"/>
            <w:u w:val="single"/>
          </w:rPr>
          <w:t>https://www.businesstoday.in/world/story/50-billion-oil-loss-in-50-days-iran-war-delivers-biggest-supply-shock-in-decades-526387-2026-04-19</w:t>
        </w:r>
      </w:hyperlink>
      <w:r>
        <w:t xml:space="preserve"> - The conflict in Iran has resulted in over 500 million barrels of crude and condensate being knocked out of global supply since late February, representing a loss of more than $50 billion. Production outages peaked at 12 million barrels per day, tightening markets and raising energy security concerns. Although a ceasefire was agreed upon and the Strait of Hormuz briefly reopened, tensions have flared again with Iran restricting shipping and the US threatening further action. Analysts warn that damaged infrastructure may take months or years to recover, keeping supply tight.</w:t>
      </w:r>
      <w:r/>
    </w:p>
    <w:p>
      <w:pPr>
        <w:pStyle w:val="ListNumber"/>
        <w:spacing w:line="240" w:lineRule="auto"/>
        <w:ind w:left="720"/>
      </w:pPr>
      <w:r/>
      <w:hyperlink r:id="rId34">
        <w:r>
          <w:rPr>
            <w:color w:val="0000EE"/>
            <w:u w:val="single"/>
          </w:rPr>
          <w:t>https://www.ndtvprofit.com/world/iran-reasserts-control-over-strait-of-hormuz-as-shipping-comes-to-a-standstill-11379114</w:t>
        </w:r>
      </w:hyperlink>
      <w:r>
        <w:t xml:space="preserve"> - Shipping through the Strait of Hormuz halted on Sunday after Iran reimposed control over the oil transit route, citing unresolved differences with the United States. Vessel movement has effectively stopped, raising global energy supply concerns. Oil prices surged amid fears of prolonged constraints, while hundreds of ships and thousands of seafarers remain stranded. Diplomatic talks in Islamabad failed to yield a breakthrough before the ceasefire deadline, with both sides maintaining firm stances on nuclear limits and waterway control.</w:t>
      </w:r>
      <w:r/>
    </w:p>
    <w:p>
      <w:pPr>
        <w:pStyle w:val="ListNumber"/>
        <w:spacing w:line="240" w:lineRule="auto"/>
        <w:ind w:left="720"/>
      </w:pPr>
      <w:r/>
      <w:hyperlink r:id="rId42">
        <w:r>
          <w:rPr>
            <w:color w:val="0000EE"/>
            <w:u w:val="single"/>
          </w:rPr>
          <w:t>https://www.tikr.com/blog/ppg-industries-nyse-stock-advances-as-paint-giant-increases-prices-across-portfolio</w:t>
        </w:r>
      </w:hyperlink>
      <w:r>
        <w:t xml:space="preserve"> - PPG Industries announced price increases of up to 20% across its product portfolio to counter rising costs for raw materials, energy, logistics, and packaging. CEO Tim Knavish stated the hikes are necessary to maintain supply flow. The move is viewed positively by investors as proactive margin protection amidst volatile global petrochemical markets. The company reported strong Q4 organic sales growth and continues share buybacks.</w:t>
      </w:r>
      <w:r/>
    </w:p>
    <w:p>
      <w:pPr>
        <w:pStyle w:val="ListNumber"/>
        <w:spacing w:line="240" w:lineRule="auto"/>
        <w:ind w:left="720"/>
      </w:pPr>
      <w:r/>
      <w:hyperlink r:id="rId43">
        <w:r>
          <w:rPr>
            <w:color w:val="0000EE"/>
            <w:u w:val="single"/>
          </w:rPr>
          <w:t>https://www.politico.eu/article/trump-says-us-iran-talks-to-continue-monday-in-pakistan/?utm_source=RSS_Feed&amp;utm_medium=RSS&amp;utm_campaign=RSS_Syndication</w:t>
        </w:r>
      </w:hyperlink>
      <w:r>
        <w:t xml:space="preserve"> - Donald Trump stated that negotiations between the United States and Iran will resume on Monday in Pakistan. The talks follow a breakdown of previous discussions in Islamabad led by Vice President JD Vance. Tensions remain high due to a US blockade of the Strait of Hormuz, which Iran has vowed to restrict further. Trump warned that bombing could resume if a deal is not reached before the ceasefire expires, noting that the blockade costs the region $500 million daily. Oil prices have risen to $100 per barrel as the critical waterway remains closed.</w:t>
      </w:r>
      <w:r/>
    </w:p>
    <w:p>
      <w:pPr>
        <w:pStyle w:val="ListNumber"/>
        <w:spacing w:line="240" w:lineRule="auto"/>
        <w:ind w:left="720"/>
      </w:pPr>
      <w:r/>
      <w:hyperlink r:id="rId44">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45">
        <w:r>
          <w:rPr>
            <w:color w:val="0000EE"/>
            <w:u w:val="single"/>
          </w:rPr>
          <w:t>https://www.siasat.com/us-iran-ceasefire-deadline-looms-amid-rising-tensions-3456294/</w:t>
        </w:r>
      </w:hyperlink>
      <w:r>
        <w:t xml:space="preserve"> - The ceasefire between the United States and Iran, effective from April 8, is set to expire on April 22 without an extension. Donald Trump warned that hostilities could resume if no agreement is reached. Tensions remain high as Iran tightens control over the Strait of Hormuz, halting shipping traffic and blocking a Chinese vessel. Regional flashpoints in Lebanon and the Red Sea continue to add pressure. Negotiations are likely before April 24, but no date has been fixed. Iran claims it is acting in self-defence against US and Israel attacks.</w:t>
      </w:r>
      <w:r/>
    </w:p>
    <w:p>
      <w:pPr>
        <w:pStyle w:val="ListNumber"/>
        <w:spacing w:line="240" w:lineRule="auto"/>
        <w:ind w:left="720"/>
      </w:pPr>
      <w:r/>
      <w:hyperlink r:id="rId46">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47">
        <w:r>
          <w:rPr>
            <w:color w:val="0000EE"/>
            <w:u w:val="single"/>
          </w:rPr>
          <w:t>https://www.independent.co.uk/news/world/americas/us-politics/trump-iran-negotiations-infrastructure-bridges-b2960588.html</w:t>
        </w:r>
      </w:hyperlink>
      <w:r>
        <w:t xml:space="preserve"> - * President Donald Trump threatened to order US military strikes on Iranian bridges and power plants if Tehran does not accept a US deal regarding the Strait of Hormuz. * Trump stated on Truth Social that the entire country would be 'blown up' if Iran refuses the US offer, following reports of Iranian forces restricting passage through the strait. * US Vice President JD Vance is leading a new round of negotiations in Pakistan, aiming for the full destruction of Iran's nuclear sites and surrender of nuclear material. * Tensions escalated after a UK-based agency reported an IRGC vessel fired upon a tanker in the Strait of Hormuz, prompting Iran to warn of appropriate responses to US breaches. * The US administration previously declared the strait open but faces continued restrictions and a lack of multinational coalition support for escorting ships.</w:t>
      </w:r>
      <w:r/>
    </w:p>
    <w:p>
      <w:pPr>
        <w:pStyle w:val="ListNumber"/>
        <w:spacing w:line="240" w:lineRule="auto"/>
        <w:ind w:left="720"/>
      </w:pPr>
      <w:r/>
      <w:hyperlink r:id="rId44">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45">
        <w:r>
          <w:rPr>
            <w:color w:val="0000EE"/>
            <w:u w:val="single"/>
          </w:rPr>
          <w:t>https://www.siasat.com/us-iran-ceasefire-deadline-looms-amid-rising-tensions-3456294/</w:t>
        </w:r>
      </w:hyperlink>
      <w:r>
        <w:t xml:space="preserve"> - The ceasefire between the United States and Iran, effective from April 8, is set to expire on April 22 without an extension. Donald Trump warned that hostilities could resume if no agreement is reached. Tensions remain high as Iran tightens control over the Strait of Hormuz, halting shipping traffic and blocking a Chinese vessel. Regional flashpoints in Lebanon and the Red Sea continue to add pressure. Negotiations are likely before April 24, but no date has been fixed. Iran claims it is acting in self-defence against US and Israel attacks.</w:t>
      </w:r>
      <w:r/>
    </w:p>
    <w:p>
      <w:pPr>
        <w:pStyle w:val="ListNumber"/>
        <w:spacing w:line="240" w:lineRule="auto"/>
        <w:ind w:left="720"/>
      </w:pPr>
      <w:r/>
      <w:hyperlink r:id="rId44">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46">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45">
        <w:r>
          <w:rPr>
            <w:color w:val="0000EE"/>
            <w:u w:val="single"/>
          </w:rPr>
          <w:t>https://www.siasat.com/us-iran-ceasefire-deadline-looms-amid-rising-tensions-3456294/</w:t>
        </w:r>
      </w:hyperlink>
      <w:r>
        <w:t xml:space="preserve"> - The ceasefire between the United States and Iran, effective from April 8, is set to expire on April 22 without an extension. Donald Trump warned that hostilities could resume if no agreement is reached. Tensions remain high as Iran tightens control over the Strait of Hormuz, halting shipping traffic and blocking a Chinese vessel. Regional flashpoints in Lebanon and the Red Sea continue to add pressure. Negotiations are likely before April 24, but no date has been fixed. Iran claims it is acting in self-defence against US and Israel attacks.</w:t>
      </w:r>
      <w:r/>
    </w:p>
    <w:p>
      <w:pPr>
        <w:pStyle w:val="ListNumber"/>
        <w:spacing w:line="240" w:lineRule="auto"/>
        <w:ind w:left="720"/>
      </w:pPr>
      <w:r/>
      <w:hyperlink r:id="rId47">
        <w:r>
          <w:rPr>
            <w:color w:val="0000EE"/>
            <w:u w:val="single"/>
          </w:rPr>
          <w:t>https://www.independent.co.uk/news/world/americas/us-politics/trump-iran-negotiations-infrastructure-bridges-b2960588.html</w:t>
        </w:r>
      </w:hyperlink>
      <w:r>
        <w:t xml:space="preserve"> - * President Donald Trump threatened to target Iranian bridges and power plants if the country does not sign a deal with US negotiators. * The threat follows reports that Iranian forces refused passage through the Strait of Hormuz and fired upon a tanker. * US Vice President JD Vance is leading a new round of negotiations in Pakistan focusing on Iran's nuclear ambitions. * The UK Maritime Trade Operations Centre reported an IRGC vessel firing upon a tanker in the strait. * Iran's IRGC stated that US threats to traffic will result in restricted passage through the Strait of Hormuz.</w:t>
      </w:r>
      <w:r/>
    </w:p>
    <w:p>
      <w:pPr>
        <w:pStyle w:val="ListNumber"/>
        <w:spacing w:line="240" w:lineRule="auto"/>
        <w:ind w:left="720"/>
      </w:pPr>
      <w:r/>
      <w:hyperlink r:id="rId46">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47">
        <w:r>
          <w:rPr>
            <w:color w:val="0000EE"/>
            <w:u w:val="single"/>
          </w:rPr>
          <w:t>https://www.independent.co.uk/news/world/americas/us-politics/trump-iran-negotiations-infrastructure-bridges-b2960588.html</w:t>
        </w:r>
      </w:hyperlink>
      <w:r>
        <w:t xml:space="preserve"> - * US President Donald Trump threatened to order military attacks on Iranian bridges and power plants if Tehran does not accept a US nuclear deal. * The threat was issued on Truth Social following reports that Iranian forces refused passage for ships through the Strait of Hormuz. * US Vice President JD Vance is leading a new round of negotiations in Pakistan involving Jared Kushner and Steve Witkoff. * Tensions escalated after a UK-based agency reported an IRGC vessel fired upon a tanker in the Strait of Hormuz. * The US administration demands the full destruction of Iran's nuclear sites and a guarantee against future uranium enrichment.</w:t>
      </w:r>
      <w:r/>
    </w:p>
    <w:p>
      <w:pPr>
        <w:pStyle w:val="ListNumber"/>
        <w:spacing w:line="240" w:lineRule="auto"/>
        <w:ind w:left="720"/>
      </w:pPr>
      <w:r/>
      <w:hyperlink r:id="rId48">
        <w:r>
          <w:rPr>
            <w:color w:val="0000EE"/>
            <w:u w:val="single"/>
          </w:rPr>
          <w:t>https://lenta.ru/news/2026/04/19/esche-odna-strana-zahotela-zakupit-rossiyskuyu-neft/</w:t>
        </w:r>
      </w:hyperlink>
      <w:r>
        <w:t xml:space="preserve"> - Malaysian Prime Minister Anwar Ibrahim stated that the state-owned Petronas may negotiate with Russia for oil supplies. He cited good relations and European reliance on Russian oil due to the Iran conflict as reasons. The US Treasury Department also renewed licenses for Russian oil sales until 16 May.</w:t>
      </w:r>
      <w:r/>
    </w:p>
    <w:p>
      <w:pPr>
        <w:pStyle w:val="ListNumber"/>
        <w:spacing w:line="240" w:lineRule="auto"/>
        <w:ind w:left="720"/>
      </w:pPr>
      <w:r/>
      <w:hyperlink r:id="rId49">
        <w:r>
          <w:rPr>
            <w:color w:val="0000EE"/>
            <w:u w:val="single"/>
          </w:rPr>
          <w:t>https://lenta.ru/news/2026/04/19/zelenskiy-rasstroilsya-iz-za-resheniya-ssha-po-rossii/</w:t>
        </w:r>
      </w:hyperlink>
      <w:r>
        <w:t xml:space="preserve"> - Ukrainian President Vladimir Zelensky criticised the United States for extending a licence allowing the purchase of Russian oil. Writing in his official Telegram channel, Zelensky stated that continuing to weaken sanctions does not match the reality of the conflict. He called for stopping Russian tankers from delivering oil to ports. The US Department of Finance previously announced the renewal of the licence for raw oil and refined products loaded onto tankers before 17 April, valid until 16 May.</w:t>
      </w:r>
      <w:r/>
    </w:p>
    <w:p>
      <w:pPr>
        <w:pStyle w:val="ListNumber"/>
        <w:spacing w:line="240" w:lineRule="auto"/>
        <w:ind w:left="720"/>
      </w:pPr>
      <w:r/>
      <w:hyperlink r:id="rId50">
        <w:r>
          <w:rPr>
            <w:color w:val="0000EE"/>
            <w:u w:val="single"/>
          </w:rPr>
          <w:t>https://lenta.ru/news/2026/04/19/v-sovfede-ob-yasnili-reshenie-trampa-ob-oslablenii-sanktsiy-na-rossiyskuyu-neft/</w:t>
        </w:r>
      </w:hyperlink>
      <w:r>
        <w:t xml:space="preserve"> - Aleksey Pushkov, head of the Federation Council's Commission on Information Policy, stated that US President Donald Trump is not focused on economically strangling Russia. Pushkov noted that the US temporarily lifted sanctions on Russian oil loaded onto tankers, contrasting this with EU leadership. He suggested the move aims to prevent global oil price increases. Trump previously stated that the Strait of Hormuz blockade would remain in full effect against Iran until a deal is reached between Washington and Tehran.</w:t>
      </w:r>
      <w:r/>
    </w:p>
    <w:p>
      <w:pPr>
        <w:pStyle w:val="ListNumber"/>
        <w:spacing w:line="240" w:lineRule="auto"/>
        <w:ind w:left="720"/>
      </w:pPr>
      <w:r/>
      <w:hyperlink r:id="rId39">
        <w:r>
          <w:rPr>
            <w:color w:val="0000EE"/>
            <w:u w:val="single"/>
          </w:rPr>
          <w:t>https://www.businesstoday.in/world/story/50-billion-oil-loss-in-50-days-iran-war-delivers-biggest-supply-shock-in-decades-526387-2026-04-19</w:t>
        </w:r>
      </w:hyperlink>
      <w:r>
        <w:t xml:space="preserve"> - The conflict in Iran has resulted in over 500 million barrels of crude and condensate being knocked out of global supply since late February, representing a loss of more than $50 billion. Production outages peaked at 12 million barrels per day, tightening markets and raising energy security concerns. Although a ceasefire was agreed upon and the Strait of Hormuz briefly reopened, tensions have flared again with Iran restricting shipping and the US threatening further action. Analysts warn that damaged infrastructure may take months or years to recover, keeping supply tight.</w:t>
      </w:r>
      <w:r/>
    </w:p>
    <w:p>
      <w:pPr>
        <w:pStyle w:val="ListNumber"/>
        <w:spacing w:line="240" w:lineRule="auto"/>
        <w:ind w:left="720"/>
      </w:pPr>
      <w:r/>
      <w:hyperlink r:id="rId39">
        <w:r>
          <w:rPr>
            <w:color w:val="0000EE"/>
            <w:u w:val="single"/>
          </w:rPr>
          <w:t>https://www.businesstoday.in/world/story/50-billion-oil-loss-in-50-days-iran-war-delivers-biggest-supply-shock-in-decades-526387-2026-04-19</w:t>
        </w:r>
      </w:hyperlink>
      <w:r>
        <w:t xml:space="preserve"> - The conflict in Iran has resulted in over 500 million barrels of crude and condensate being knocked out of global supply since late February, representing a loss of more than $50 billion. Production outages peaked at 12 million barrels per day, tightening markets and raising energy security concerns. Although a ceasefire was agreed upon and the Strait of Hormuz briefly reopened, tensions have flared again with Iran restricting shipping and the US threatening further action. Analysts warn that damaged infrastructure may take months or years to recover, keeping supply tight.</w:t>
      </w:r>
      <w:r/>
    </w:p>
    <w:p>
      <w:pPr>
        <w:pStyle w:val="ListNumber"/>
        <w:spacing w:line="240" w:lineRule="auto"/>
        <w:ind w:left="720"/>
      </w:pPr>
      <w:r/>
      <w:hyperlink r:id="rId51">
        <w:r>
          <w:rPr>
            <w:color w:val="0000EE"/>
            <w:u w:val="single"/>
          </w:rPr>
          <w:t>https://www.almaghribtoday.net/42/084110-%D8%AA%D8%B1%D8%A7%D9%85%D8%A8-%D9%8A%D8%B4%D9%8A%D8%AF-%D8%A8%D8%A5%D8%B3%D8%B1%D8%A7%D8%A6%D9%8A%D9%84-%D9%88%D9%8A%D8%A4%D9%83%D8%AF-%D8%A7%D8%B3%D8%AA%D9%85%D8%B1%D8%A7%D8%B1-%D8%A7%D9%84%D8%AD%D8%B5%D8%A7%D8%B1-%D8%B9%D9%84%D9%89-%D8%A5%D9%8A%D8%B1%D8%A7%D9%86-%D9%88%D8%B3%D8%B7-%D8%AA%D8%B5%D8%B9%D9%8A%D8%AF-%D8%AE%D8%B7%D9%8A%D8%B1-%D9%81%D9%8A</w:t>
        </w:r>
      </w:hyperlink>
      <w:r>
        <w:t xml:space="preserve"> - Donald Trump stated on Truth Social that Israel remains a great US ally despite regional tensions. Meanwhile, Iran closed the Strait of Hormuz again, rejecting the US blockade on Iranian ports. Reports indicate Revolutionary Guard ships fired on an oil tanker and an Indian-flagged vessel carrying crude oil attempted to pass through the waterway. Trump insists the naval blockade will remain until a 100% deal with Iran is completed.</w:t>
      </w:r>
      <w:r/>
    </w:p>
    <w:p>
      <w:pPr>
        <w:pStyle w:val="ListNumber"/>
        <w:spacing w:line="240" w:lineRule="auto"/>
        <w:ind w:left="720"/>
      </w:pPr>
      <w:r/>
      <w:hyperlink r:id="rId52">
        <w:r>
          <w:rPr>
            <w:color w:val="0000EE"/>
            <w:u w:val="single"/>
          </w:rPr>
          <w:t>https://www.thenationalherald.com/standoff-escalates-after-iran-closes-strait-of-hormuz-over-us-blockade/</w:t>
        </w:r>
      </w:hyperlink>
      <w:r>
        <w:t xml:space="preserve"> - Iran reversed its decision to reopen the Strait of Hormuz, stating transit would remain blocked until the US lifts its naval blockade of Iranian ports. The Revolutionary Guard navy confirmed the closure, following an incident where two gunboats fired on a tanker. The move threatens to exacerbate the global energy crisis, as roughly one-fifth of the world's oil passes through the strait. Meanwhile, a 10-day ceasefire between Israel and Hezbollah-backed forces in Lebanon appeared to hold, though fighting has killed thousands in the region. Iranian negotiator Mohammad Bagher Qalibaf emphasized that distrust of the US remains a fundamental issue in ongoing talks.</w:t>
      </w:r>
      <w:r/>
    </w:p>
    <w:p>
      <w:pPr>
        <w:pStyle w:val="ListNumber"/>
        <w:spacing w:line="240" w:lineRule="auto"/>
        <w:ind w:left="720"/>
      </w:pPr>
      <w:r/>
      <w:hyperlink r:id="rId39">
        <w:r>
          <w:rPr>
            <w:color w:val="0000EE"/>
            <w:u w:val="single"/>
          </w:rPr>
          <w:t>https://www.businesstoday.in/world/story/50-billion-oil-loss-in-50-days-iran-war-delivers-biggest-supply-shock-in-decades-526387-2026-04-19</w:t>
        </w:r>
      </w:hyperlink>
      <w:r>
        <w:t xml:space="preserve"> - The conflict in Iran has resulted in over 500 million barrels of crude and condensate being knocked out of global supply since late February, representing a loss of more than $50 billion. Production outages peaked at 12 million barrels per day, tightening markets and raising energy security concerns. Although a ceasefire was agreed upon and the Strait of Hormuz briefly reopened, tensions have flared again with Iran restricting shipping and the US threatening further action. Analysts warn that damaged infrastructure may take months or years to recover, keeping supply tight.</w:t>
      </w:r>
      <w:r/>
    </w:p>
    <w:p>
      <w:pPr>
        <w:pStyle w:val="ListNumber"/>
        <w:spacing w:line="240" w:lineRule="auto"/>
        <w:ind w:left="720"/>
      </w:pPr>
      <w:r/>
      <w:hyperlink r:id="rId52">
        <w:r>
          <w:rPr>
            <w:color w:val="0000EE"/>
            <w:u w:val="single"/>
          </w:rPr>
          <w:t>https://www.thenationalherald.com/standoff-escalates-after-iran-closes-strait-of-hormuz-over-us-blockade/</w:t>
        </w:r>
      </w:hyperlink>
      <w:r>
        <w:t xml:space="preserve"> - Iran reversed its decision to reopen the Strait of Hormuz, stating transit would remain blocked until the US lifts its naval blockade of Iranian ports. The Revolutionary Guard navy confirmed the closure, following an incident where two gunboats fired on a tanker. The move threatens to exacerbate the global energy crisis, as roughly one-fifth of the world's oil passes through the strait. Meanwhile, a 10-day ceasefire between Israel and Hezbollah-backed forces in Lebanon appeared to hold, though fighting has killed thousands in the region. Iranian negotiator Mohammad Bagher Qalibaf emphasized that distrust of the US remains a fundamental issue in ongoing talks.</w:t>
      </w:r>
      <w:r/>
    </w:p>
    <w:p>
      <w:pPr>
        <w:pStyle w:val="ListNumber"/>
        <w:spacing w:line="240" w:lineRule="auto"/>
        <w:ind w:left="720"/>
      </w:pPr>
      <w:r/>
      <w:hyperlink r:id="rId53">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53">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54">
        <w:r>
          <w:rPr>
            <w:color w:val="0000EE"/>
            <w:u w:val="single"/>
          </w:rPr>
          <w:t>https://www.newsghana.com.gh/dangote-refinery-turns-nigeria-into-net-petrol-exporter-for-first-time/</w:t>
        </w:r>
      </w:hyperlink>
      <w:r>
        <w:t xml:space="preserve"> - In March 2026, Nigeria achieved a historic milestone as the Dangote Petroleum Refinery exported more refined petrol than the country imported, ending decades of net import dependency. The Lekki facility shipped 44,000 barrels per day against imports of 41,000 bpd. This surplus marks a structural shift, with exports expanding to Mozambique and Ghana, while analysts anticipate reduced pressure on foreign reserves and the naira.</w:t>
      </w:r>
      <w:r/>
    </w:p>
    <w:p>
      <w:pPr>
        <w:pStyle w:val="ListNumber"/>
        <w:spacing w:line="240" w:lineRule="auto"/>
        <w:ind w:left="720"/>
      </w:pPr>
      <w:r/>
      <w:hyperlink r:id="rId55">
        <w:r>
          <w:rPr>
            <w:color w:val="0000EE"/>
            <w:u w:val="single"/>
          </w:rPr>
          <w:t>https://www.siasat.com/india-lpg-consumption-slides-13-pc-amid-west-asia-conflict-3456227/</w:t>
        </w:r>
      </w:hyperlink>
      <w:r>
        <w:t xml:space="preserve"> - India's LPG consumption dropped 13 per cent in March to 2.379 million tonnes due to supply disruptions from the West Asia conflict. Imports via the Strait of Hormuz were affected, leading the government to cut supplies to commercial users to prioritise households. Domestic production rose to 1.4 million tonnes as refineries diverted feedstock. While March consumption fell, full fiscal year consumption remains 6 per cent higher than the previous year.</w:t>
      </w:r>
      <w:r/>
    </w:p>
    <w:p>
      <w:pPr>
        <w:pStyle w:val="ListNumber"/>
        <w:spacing w:line="240" w:lineRule="auto"/>
        <w:ind w:left="720"/>
      </w:pPr>
      <w:r/>
      <w:hyperlink r:id="rId56">
        <w:r>
          <w:rPr>
            <w:color w:val="0000EE"/>
            <w:u w:val="single"/>
          </w:rPr>
          <w:t>https://www.e3g.org/news/renewal-or-retreat-the-fight-over-the-world-bank-s-climate-mandate/</w:t>
        </w:r>
      </w:hyperlink>
      <w:r>
        <w:t xml:space="preserve"> - The World Bank's Climate Change Action Plan (CCAP) expires on June 30, 2026, amid rising geopolitical divisions. While climate remains a core strategic pillar with a 45% financing target and Paris alignment, a blocking group led by US Treasury Secretary Scott Bessent pushes for expiration. Concurrent US-Iran conflict tensions elevate energy security, creating openings for an 'all-of-the-above' energy approach. Shareholders must decide whether to renew the plan with enhanced accountability and nature integration or risk eroding the Bank's climate credibility and redirecting concessional resources to regional multilateral development banks.</w:t>
      </w:r>
      <w:r/>
    </w:p>
    <w:p>
      <w:pPr>
        <w:pStyle w:val="ListNumber"/>
        <w:spacing w:line="240" w:lineRule="auto"/>
        <w:ind w:left="720"/>
      </w:pPr>
      <w:r/>
      <w:hyperlink r:id="rId57">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54">
        <w:r>
          <w:rPr>
            <w:color w:val="0000EE"/>
            <w:u w:val="single"/>
          </w:rPr>
          <w:t>https://www.newsghana.com.gh/dangote-refinery-turns-nigeria-into-net-petrol-exporter-for-first-time/</w:t>
        </w:r>
      </w:hyperlink>
      <w:r>
        <w:t xml:space="preserve"> - In March 2026, Nigeria achieved a historic milestone as the Dangote Petroleum Refinery exported more refined petrol than the country imported, ending decades of net import dependency. The Lekki facility shipped 44,000 barrels per day against imports of 41,000 bpd. This surplus marks a structural shift, with exports expanding to Mozambique and Ghana, while analysts anticipate reduced pressure on foreign reserves and the naira.</w:t>
      </w:r>
      <w:r/>
    </w:p>
    <w:p>
      <w:pPr>
        <w:pStyle w:val="ListNumber"/>
        <w:spacing w:line="240" w:lineRule="auto"/>
        <w:ind w:left="720"/>
      </w:pPr>
      <w:r/>
      <w:hyperlink r:id="rId58">
        <w:r>
          <w:rPr>
            <w:color w:val="0000EE"/>
            <w:u w:val="single"/>
          </w:rPr>
          <w:t>https://www.mdpi.com/2071-1050/18/8/4060</w:t>
        </w:r>
      </w:hyperlink>
      <w:r>
        <w:t xml:space="preserve"> - Analysis of China's Carbon Emission Trading (CET) pilot policy reveals divergent impacts on corporate green innovation. State-owned enterprises (SOEs) in heavy-polluting industries show a significant long-term increase in innovation following the policy shock, overcoming historical inertia. Conversely, private firms experience a short-term innovation impulse that reverses into a statistically significant decline in the long term. The study attributes this crowding-out effect to the overwhelming financial costs of carbon compliance draining R&amp;D budgets from resource-constrained private entities. Findings are based on Staggered Difference-in-Differences estimation using data from Chinese firms.</w:t>
      </w:r>
      <w:r/>
    </w:p>
    <w:p>
      <w:pPr>
        <w:pStyle w:val="ListNumber"/>
        <w:spacing w:line="240" w:lineRule="auto"/>
        <w:ind w:left="720"/>
      </w:pPr>
      <w:r/>
      <w:hyperlink r:id="rId53">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54">
        <w:r>
          <w:rPr>
            <w:color w:val="0000EE"/>
            <w:u w:val="single"/>
          </w:rPr>
          <w:t>https://www.newsghana.com.gh/dangote-refinery-turns-nigeria-into-net-petrol-exporter-for-first-time/</w:t>
        </w:r>
      </w:hyperlink>
      <w:r>
        <w:t xml:space="preserve"> - In March 2026, Nigeria achieved a historic milestone as the Dangote Petroleum Refinery exported more refined petrol than the country imported, ending decades of net import dependency. The Lekki facility shipped 44,000 barrels per day against imports of 41,000 bpd. This surplus marks a structural shift, with exports expanding to Mozambique and Ghana, while analysts anticipate reduced pressure on foreign reserves and the naira.</w:t>
      </w:r>
      <w:r/>
    </w:p>
    <w:p>
      <w:pPr>
        <w:pStyle w:val="ListNumber"/>
        <w:spacing w:line="240" w:lineRule="auto"/>
        <w:ind w:left="720"/>
      </w:pPr>
      <w:r/>
      <w:hyperlink r:id="rId59">
        <w:r>
          <w:rPr>
            <w:color w:val="0000EE"/>
            <w:u w:val="single"/>
          </w:rPr>
          <w:t>https://www.businesstoday.com.my/2026/04/19/malaysias-fuel-supply-safe-till-june-but-what-happens-after/?utm_source=rss&amp;utm_medium=rss&amp;utm_campaign=malaysias-fuel-supply-safe-till-june-but-what-happens-after</w:t>
        </w:r>
      </w:hyperlink>
      <w:r>
        <w:t xml:space="preserve"> - Petronas confirms Malaysia's fuel supply is sufficient until the end of June 2026, extending a previous projection. However, economists warn that long-term stability remains uncertain due to geopolitical factors. Experts Geoffrey Williams and Dr Andrew Woon suggest immediate demand-side measures, such as reducing RON95 quotas and expanding work-from-home arrangements, to mitigate future strain. They also recommend enforcing mandatory minimum inventory levels for private retailers like Shell and Petron and diversifying supply sources beyond the Middle East to manage volatility in the second half of the year.</w:t>
      </w:r>
      <w:r/>
    </w:p>
    <w:p>
      <w:pPr>
        <w:pStyle w:val="ListNumber"/>
        <w:spacing w:line="240" w:lineRule="auto"/>
        <w:ind w:left="720"/>
      </w:pPr>
      <w:r/>
      <w:hyperlink r:id="rId55">
        <w:r>
          <w:rPr>
            <w:color w:val="0000EE"/>
            <w:u w:val="single"/>
          </w:rPr>
          <w:t>https://www.siasat.com/india-lpg-consumption-slides-13-pc-amid-west-asia-conflict-3456227/</w:t>
        </w:r>
      </w:hyperlink>
      <w:r>
        <w:t xml:space="preserve"> - India's LPG consumption dropped 13 per cent in March to 2.379 million tonnes due to supply disruptions from the West Asia conflict. Imports via the Strait of Hormuz were affected, leading the government to cut supplies to commercial users to prioritise households. Domestic production rose to 1.4 million tonnes as refineries diverted feedstock. While March consumption fell, full fiscal year consumption remains 6 per cent higher than the previous year.</w:t>
      </w:r>
      <w:r/>
    </w:p>
    <w:p>
      <w:pPr>
        <w:pStyle w:val="ListNumber"/>
        <w:spacing w:line="240" w:lineRule="auto"/>
        <w:ind w:left="720"/>
      </w:pPr>
      <w:r/>
      <w:hyperlink r:id="rId60">
        <w:r>
          <w:rPr>
            <w:color w:val="0000EE"/>
            <w:u w:val="single"/>
          </w:rPr>
          <w:t>https://www.thehindubusinessline.com/news/domestic-lpg-consumption-slides-13-amid-west-asia-conflict/article70880194.ece</w:t>
        </w:r>
      </w:hyperlink>
      <w:r>
        <w:t xml:space="preserve"> - India's domestic LPG consumption dropped 13% in March 2026 to 2.379 million tonnes due to supply disruptions from the West Asia conflict. Imports via the Strait of Hormuz were affected, leading the government to cut supplies to commercial users to prioritise households. While domestic production rose to 1.4 million tonnes, non-domestic sales fell 48%. For the full fiscal year ended March 2026, total consumption increased 6% to 33.212 million tonnes.</w:t>
      </w:r>
      <w:r/>
    </w:p>
    <w:p>
      <w:pPr>
        <w:pStyle w:val="ListNumber"/>
        <w:spacing w:line="240" w:lineRule="auto"/>
        <w:ind w:left="720"/>
      </w:pPr>
      <w:r/>
      <w:hyperlink r:id="rId61">
        <w:r>
          <w:rPr>
            <w:color w:val="0000EE"/>
            <w:u w:val="single"/>
          </w:rPr>
          <w:t>https://www.middleeasteye.net/live-blog/live-blog-update/la-port-chief-says-fuel-costs-surge-amid-iran-conflict</w:t>
        </w:r>
      </w:hyperlink>
      <w:r>
        <w:t xml:space="preserve"> - Gene Seroka, chief of the Port of Los Angeles, stated that the conflict involving Iran has doubled ship fuel costs, driving up trade expenses and consumer prices. Speaking to CNN, Seroka noted that bunker fuel prices have risen sharply since the conflict began, with shipping companies increasing freight rates. The disruption, lasting approximately six weeks, has caused congestion at major Asian ports as cargo bound for the Middle East stalls or reroutes. Seroka warned that prolonged disruption could further strain global supply chains.</w:t>
      </w:r>
      <w:r/>
    </w:p>
    <w:p>
      <w:pPr>
        <w:pStyle w:val="ListNumber"/>
        <w:spacing w:line="240" w:lineRule="auto"/>
        <w:ind w:left="720"/>
      </w:pPr>
      <w:r/>
      <w:hyperlink r:id="rId62">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63">
        <w:r>
          <w:rPr>
            <w:color w:val="0000EE"/>
            <w:u w:val="single"/>
          </w:rPr>
          <w:t>https://www.dw.com/en/us-waiver-boosts-russian-oil-revenues-amid-iran-war/video-76847879</w:t>
        </w:r>
      </w:hyperlink>
      <w:r>
        <w:t xml:space="preserve"> - The US has granted a one-month waiver permitting the sale of sanctioned Russian oil at sea. This decision aims to alleviate pressure on tight global energy markets exacerbated by the ongoing conflict in Iran. Energy experts indicate that Russia stands to gain significantly from the move, with potential revenue increases driven by higher prices and expanded export volumes. However, critics argue that the waiver weakens sanctions enforcement and may inadvertently fund Russia's war efforts in Ukraine.</w:t>
      </w:r>
      <w:r/>
    </w:p>
    <w:p>
      <w:pPr>
        <w:pStyle w:val="ListNumber"/>
        <w:spacing w:line="240" w:lineRule="auto"/>
        <w:ind w:left="720"/>
      </w:pPr>
      <w:r/>
      <w:hyperlink r:id="rId64">
        <w:r>
          <w:rPr>
            <w:color w:val="0000EE"/>
            <w:u w:val="single"/>
          </w:rPr>
          <w:t>https://www.aljazeera.com/video/newsfeed/2026/4/19/iran-warns-hormuz-will-stay-shut-unless-us-lifts-siege-on-its-ports?traffic_source=rss</w:t>
        </w:r>
      </w:hyperlink>
      <w:r>
        <w:t xml:space="preserve"> - * Iran has warned it will maintain a closure of the Strait of Hormuz unless the United States removes what Tehran describes as a siege on its ports. * The threat comes as Iranian gunboats and IRGC radio warnings have already deterred commercial shipping in the region. * Overlapping ceasefires with Israel–Lebanon and the US are approaching expiry, increasing fears of renewed regional escalation. * The Strait of Hormuz remains a critical oil chokepoint for global trade and energy supply. * Tensions are rising between Iran and the US, with potential impacts on oil production and export routes.</w:t>
      </w:r>
      <w:r/>
    </w:p>
    <w:p>
      <w:pPr>
        <w:pStyle w:val="ListNumber"/>
        <w:spacing w:line="240" w:lineRule="auto"/>
        <w:ind w:left="720"/>
      </w:pPr>
      <w:r/>
      <w:hyperlink r:id="rId61">
        <w:r>
          <w:rPr>
            <w:color w:val="0000EE"/>
            <w:u w:val="single"/>
          </w:rPr>
          <w:t>https://www.middleeasteye.net/live-blog/live-blog-update/la-port-chief-says-fuel-costs-surge-amid-iran-conflict</w:t>
        </w:r>
      </w:hyperlink>
      <w:r>
        <w:t xml:space="preserve"> - Gene Seroka, chief of the Port of Los Angeles, stated that the conflict involving Iran has doubled ship fuel costs, driving up trade expenses and consumer prices. Speaking to CNN, Seroka noted that bunker fuel prices have risen sharply since the conflict began, with shipping companies increasing freight rates. The disruption, lasting approximately six weeks, has caused congestion at major Asian ports as cargo bound for the Middle East stalls or reroutes. Seroka warned that prolonged disruption could further strain global supply chains.</w:t>
      </w:r>
      <w:r/>
    </w:p>
    <w:p>
      <w:pPr>
        <w:pStyle w:val="ListNumber"/>
        <w:spacing w:line="240" w:lineRule="auto"/>
        <w:ind w:left="720"/>
      </w:pPr>
      <w:r/>
      <w:hyperlink r:id="rId62">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64">
        <w:r>
          <w:rPr>
            <w:color w:val="0000EE"/>
            <w:u w:val="single"/>
          </w:rPr>
          <w:t>https://www.aljazeera.com/video/newsfeed/2026/4/19/iran-warns-hormuz-will-stay-shut-unless-us-lifts-siege-on-its-ports?traffic_source=rss</w:t>
        </w:r>
      </w:hyperlink>
      <w:r>
        <w:t xml:space="preserve"> - * Iran has warned it will maintain a closure of the Strait of Hormuz unless the United States removes a 'siege' on its ports. * The threat comes as Iranian gunboats and IRGC radio warnings have already deterred commercial shipping in the area. * Overlapping ceasefires with Israel–Lebanon and the US are nearing expiry, increasing fears of renewed regional escalation. * The situation impacts one of the world's key oil chokepoints, raising concerns for crude oil and refined product transportation. * Tehran's stance suggests a potential long-term disruption to global maritime logistics through the Persian Gulf.</w:t>
      </w:r>
      <w:r/>
    </w:p>
    <w:p>
      <w:pPr>
        <w:pStyle w:val="ListNumber"/>
        <w:spacing w:line="240" w:lineRule="auto"/>
        <w:ind w:left="720"/>
      </w:pPr>
      <w:r/>
      <w:hyperlink r:id="rId65">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60">
        <w:r>
          <w:rPr>
            <w:color w:val="0000EE"/>
            <w:u w:val="single"/>
          </w:rPr>
          <w:t>https://www.thehindubusinessline.com/news/domestic-lpg-consumption-slides-13-amid-west-asia-conflict/article70880194.ece</w:t>
        </w:r>
      </w:hyperlink>
      <w:r>
        <w:t xml:space="preserve"> - India's domestic LPG consumption dropped 13% in March 2026 to 2.379 million tonnes due to supply disruptions from the West Asia conflict. Imports via the Strait of Hormuz were affected, leading the government to cut supplies to commercial users to prioritise households. While domestic production rose to 1.4 million tonnes, non-domestic sales fell 48%. For the full fiscal year ended March 2026, total consumption increased 6% to 33.212 million tonnes.</w:t>
      </w:r>
      <w:r/>
    </w:p>
    <w:p>
      <w:pPr>
        <w:pStyle w:val="ListNumber"/>
        <w:spacing w:line="240" w:lineRule="auto"/>
        <w:ind w:left="720"/>
      </w:pPr>
      <w:r/>
      <w:hyperlink r:id="rId62">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64">
        <w:r>
          <w:rPr>
            <w:color w:val="0000EE"/>
            <w:u w:val="single"/>
          </w:rPr>
          <w:t>https://www.aljazeera.com/video/newsfeed/2026/4/19/iran-warns-hormuz-will-stay-shut-unless-us-lifts-siege-on-its-ports?traffic_source=rss</w:t>
        </w:r>
      </w:hyperlink>
      <w:r>
        <w:t xml:space="preserve"> - * Iran has issued a warning to maintain closure of the Strait of Hormuz unless the United States removes restrictions on Iranian ports. * The threat targets a critical global oil chokepoint, potentially disrupting international shipping and energy supply chains. * Iranian gunboats and IRGC radio warnings have already deterred commercial traffic through the strait. * Escalation fears are heightened as overlapping ceasefires with Israel–Lebanon and the US approach expiry. * The situation poses significant risks to oil production facilities and transportation infrastructure in the region.</w:t>
      </w:r>
      <w:r/>
    </w:p>
    <w:p>
      <w:pPr>
        <w:pStyle w:val="ListNumber"/>
        <w:spacing w:line="240" w:lineRule="auto"/>
        <w:ind w:left="720"/>
      </w:pPr>
      <w:r/>
      <w:hyperlink r:id="rId65">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66">
        <w:r>
          <w:rPr>
            <w:color w:val="0000EE"/>
            <w:u w:val="single"/>
          </w:rPr>
          <w:t>https://www.kurdistan24.net/en/story/909023/trump-my-representatives-are-going-to-islamabad-pakistan</w:t>
        </w:r>
      </w:hyperlink>
      <w:r>
        <w:t xml:space="preserve"> - US President Donald Trump accused Iran of violating the Strait of Hormuz ceasefire, alleging Iranian forces fired at French and UK vessels. He confirmed US representatives are travelling to Islamabad for negotiations and warned that failure to agree could lead to US attacks on Iranian power plants and bridges. Tensions remain high as diplomatic talks stall amidst ongoing disputes over strait access and enforcement.</w:t>
      </w:r>
      <w:r/>
    </w:p>
    <w:p>
      <w:pPr>
        <w:pStyle w:val="ListNumber"/>
        <w:spacing w:line="240" w:lineRule="auto"/>
        <w:ind w:left="720"/>
      </w:pPr>
      <w:r/>
      <w:hyperlink r:id="rId67">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68">
        <w:r>
          <w:rPr>
            <w:color w:val="0000EE"/>
            <w:u w:val="single"/>
          </w:rPr>
          <w:t>https://aif.ru/politics/world/chto-za-bab-el-mandebskiy-proliv-i-gde-on-nahoditsya</w:t>
        </w:r>
      </w:hyperlink>
      <w:r>
        <w:t xml:space="preserve"> - * Bab el-Mandeb Strait connects the Red Sea to the Indian Ocean, handling significant global trade and oil shipments. * In March 2026, crude oil transit through the strait reached 3.97 million barrels per day, a post-2023 peak. * Houthis declared readiness to close the strait to US and Israeli vessels in March-April 2026. * Military bases from France, the US, China, Japan, and Italy operate in Djibouti near the strait. * Container traffic via the Suez Canal remained 60% below 2023 levels in early 2026.</w:t>
      </w:r>
      <w:r/>
    </w:p>
    <w:p>
      <w:pPr>
        <w:pStyle w:val="ListNumber"/>
        <w:spacing w:line="240" w:lineRule="auto"/>
        <w:ind w:left="720"/>
      </w:pPr>
      <w:r/>
      <w:hyperlink r:id="rId66">
        <w:r>
          <w:rPr>
            <w:color w:val="0000EE"/>
            <w:u w:val="single"/>
          </w:rPr>
          <w:t>https://www.kurdistan24.net/en/story/909023/trump-my-representatives-are-going-to-islamabad-pakistan</w:t>
        </w:r>
      </w:hyperlink>
      <w:r>
        <w:t xml:space="preserve"> - US President Donald Trump accused Iran of violating the Strait of Hormuz ceasefire, alleging Iranian forces fired at French and UK vessels. He confirmed US representatives are travelling to Islamabad for negotiations and warned that failure to agree could lead to US attacks on Iranian power plants and bridges. Tensions remain high as diplomatic talks stall amidst ongoing disputes over strait access and enforcement.</w:t>
      </w:r>
      <w:r/>
    </w:p>
    <w:p>
      <w:pPr>
        <w:pStyle w:val="ListNumber"/>
        <w:spacing w:line="240" w:lineRule="auto"/>
        <w:ind w:left="720"/>
      </w:pPr>
      <w:r/>
      <w:hyperlink r:id="rId65">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67">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66">
        <w:r>
          <w:rPr>
            <w:color w:val="0000EE"/>
            <w:u w:val="single"/>
          </w:rPr>
          <w:t>https://www.kurdistan24.net/en/story/909023/trump-my-representatives-are-going-to-islamabad-pakistan</w:t>
        </w:r>
      </w:hyperlink>
      <w:r>
        <w:t xml:space="preserve"> - US President Donald Trump accused Iran of violating the Strait of Hormuz ceasefire, alleging Iranian forces fired at French and UK vessels. He confirmed US representatives are travelling to Islamabad for negotiations and warned that failure to agree could lead to US attacks on Iranian power plants and bridges. Tensions remain high as diplomatic talks stall amidst ongoing disputes over strait access and enforcement.</w:t>
      </w:r>
      <w:r/>
    </w:p>
    <w:p>
      <w:pPr>
        <w:pStyle w:val="ListNumber"/>
        <w:spacing w:line="240" w:lineRule="auto"/>
        <w:ind w:left="720"/>
      </w:pPr>
      <w:r/>
      <w:hyperlink r:id="rId69">
        <w:r>
          <w:rPr>
            <w:color w:val="0000EE"/>
            <w:u w:val="single"/>
          </w:rPr>
          <w:t>https://www.sarahanews.net/1318142-%D8%B2%D9%8A%D9%84%D9%8A%D9%86%D8%B3%D9%83%D9%8A-%D9%8A%D9%86%D8%AA%D9%82%D8%AF-%D8%AA%D8%AE%D9%81%D9%8A%D9%81-%D8%A7%D9%84%D8%B9%D9%82%D9%88%D8%A8%D8%A7%D8%AA-%D8%B9%D9%84%D9%89-%D8%A7%D9%84%D9%86/</w:t>
        </w:r>
      </w:hyperlink>
      <w:r>
        <w:t xml:space="preserve"> - Ukrainian President Volodymyr Zelensky condemned the US extension of a temporary exemption allowing the sale of Russian oil at sea until 16 May. Zelensky stated that every dollar spent on Russian oil funds the war against Ukraine, citing recent Russian attacks involving over 2,360 drones and 1,320 guided bombs. The US Treasury extended the exemption to mitigate energy price spikes following the Middle East conflict. A 16-year-old was killed and four others injured in a strike on Chernihiv. The exemption covers loading and delivery operations but excludes transactions involving Iran, North Korea, Cuba, and occupied Ukrainian territories.</w:t>
      </w:r>
      <w:r/>
    </w:p>
    <w:p>
      <w:pPr>
        <w:pStyle w:val="ListNumber"/>
        <w:spacing w:line="240" w:lineRule="auto"/>
        <w:ind w:left="720"/>
      </w:pPr>
      <w:r/>
      <w:hyperlink r:id="rId67">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70">
        <w:r>
          <w:rPr>
            <w:color w:val="0000EE"/>
            <w:u w:val="single"/>
          </w:rPr>
          <w:t>https://www.presstv.ir/Detail/2026/04/19/767165/The-miracle-of-Iran-under-bombs-that-stunned-the-world</w:t>
        </w:r>
      </w:hyperlink>
      <w:r>
        <w:t xml:space="preserve"> - During a 40-day period of US-Israeli aggression, Iran sustained critical infrastructure services including power, fuel, and rail transport despite over 1,200 bombs. Key achievements include restoring the Yahya Abad railway bridge within 72 hours and maintaining electricity supply despite 99 damaged substations. While neighboring Gulf states faced GDP contractions and India experienced power outages, Iran's domestic engineering capacity allowed it to exceed pre-war oil revenues and retain population stability, contrasting sharply with regional displacement trends.</w:t>
      </w:r>
      <w:r/>
    </w:p>
    <w:p>
      <w:pPr>
        <w:pStyle w:val="ListNumber"/>
        <w:spacing w:line="240" w:lineRule="auto"/>
        <w:ind w:left="720"/>
      </w:pPr>
      <w:r/>
      <w:hyperlink r:id="rId71">
        <w:r>
          <w:rPr>
            <w:color w:val="0000EE"/>
            <w:u w:val="single"/>
          </w:rPr>
          <w:t>https://egyptoil-gas.com/news/us-extends-russian-oil-sanctions-wavier-amid-global-energy-volatility/?utm_source=rss&amp;utm_medium=rss&amp;utm_campaign=us-extends-russian-oil-sanctions-wavier-amid-global-energy-volatility</w:t>
        </w:r>
      </w:hyperlink>
      <w:r>
        <w:t xml:space="preserve"> - The US Trump administration renewed a waiver on April 17 allowing countries to purchase Russian oil already loaded at sea until May 16. This move aims to curb global energy prices following the US and Israeli war on Iran. The waiver excludes transactions involving Iran, Cuba, or North Korea. Global oil prices dropped 9% after Iran temporarily reopened the Strait of Hormuz, while the IEA warns of significant energy supply disruptions in the Middle East.</w:t>
      </w:r>
      <w:r/>
    </w:p>
    <w:p>
      <w:pPr>
        <w:pStyle w:val="ListNumber"/>
        <w:spacing w:line="240" w:lineRule="auto"/>
        <w:ind w:left="720"/>
      </w:pPr>
      <w:r/>
      <w:hyperlink r:id="rId71">
        <w:r>
          <w:rPr>
            <w:color w:val="0000EE"/>
            <w:u w:val="single"/>
          </w:rPr>
          <w:t>https://egyptoil-gas.com/news/us-extends-russian-oil-sanctions-wavier-amid-global-energy-volatility/?utm_source=rss&amp;utm_medium=rss&amp;utm_campaign=us-extends-russian-oil-sanctions-wavier-amid-global-energy-volatility</w:t>
        </w:r>
      </w:hyperlink>
      <w:r>
        <w:t xml:space="preserve"> - The US Trump administration renewed a waiver on April 17 allowing countries to purchase Russian oil already loaded at sea until May 16. This move aims to curb global energy prices following the US and Israeli war on Iran. The waiver excludes transactions involving Iran, Cuba, or North Korea. Global oil prices dropped 9% after Iran temporarily reopened the Strait of Hormuz, while the IEA warns of significant energy supply disruptions in the Middle East.</w:t>
      </w:r>
      <w:r/>
    </w:p>
    <w:p>
      <w:pPr>
        <w:pStyle w:val="ListNumber"/>
        <w:spacing w:line="240" w:lineRule="auto"/>
        <w:ind w:left="720"/>
      </w:pPr>
      <w:r/>
      <w:hyperlink r:id="rId72">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72">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73">
        <w:r>
          <w:rPr>
            <w:color w:val="0000EE"/>
            <w:u w:val="single"/>
          </w:rPr>
          <w:t>https://index.hu/kulfold/2026/04/19/legikozlekedes-azsia-europa-jegyarak-uzemanyag-hormuzi-szoros-blokad-legitarsasag/</w:t>
        </w:r>
      </w:hyperlink>
      <w:r>
        <w:t xml:space="preserve"> - Asian and Pacific airlines are cancelling hundreds of flights due to fuel shortages and soaring prices caused by a prolonged blockade of the Hormuz Strait. AirAsia has suspended routes including Bangkok to Shanghai until late October. While fuel surcharges have increased significantly in South Korea and China, they fail to cover rising costs. Europe faces similar risks, with the ACI Europe warning of potential fuel shortages within three weeks if the blockade continues. European carriers are also disadvantaged by longer diversion routes around restricted Russian airspace.</w:t>
      </w:r>
      <w:r/>
    </w:p>
    <w:p>
      <w:pPr>
        <w:pStyle w:val="ListNumber"/>
        <w:spacing w:line="240" w:lineRule="auto"/>
        <w:ind w:left="720"/>
      </w:pPr>
      <w:r/>
      <w:hyperlink r:id="rId74">
        <w:r>
          <w:rPr>
            <w:color w:val="0000EE"/>
            <w:u w:val="single"/>
          </w:rPr>
          <w:t>https://www.rt.com/news/638695-tehran-stand-end-us-pressure/?utm_source=rss&amp;utm_medium=rss&amp;utm_campaign=RSS</w:t>
        </w:r>
      </w:hyperlink>
      <w:r>
        <w:t xml:space="preserve"> - Iranian parliament speaker and top negotiator Mohammad Bagher Ghalibaf stated that Tehran will not yield to US pressure despite progress in nuclear talks. Following US President Donald Trump's announcement of a blockade on Iranian ports and shipping through the Strait of Hormuz, Iran initially opened the waterway but closed it again. Ghalibaf emphasised that fundamental issues remain unresolved and that Iran remains prepared for war if necessary, while accusing the US of planning to infiltrate Iran through unrest.</w:t>
      </w:r>
      <w:r/>
    </w:p>
    <w:p>
      <w:pPr>
        <w:pStyle w:val="ListNumber"/>
        <w:spacing w:line="240" w:lineRule="auto"/>
        <w:ind w:left="720"/>
      </w:pPr>
      <w:r/>
      <w:hyperlink r:id="rId75">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75">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72">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76">
        <w:r>
          <w:rPr>
            <w:color w:val="0000EE"/>
            <w:u w:val="single"/>
          </w:rPr>
          <w:t>https://africatodaynewsnewyork.com/2026/04/19/trade-route-darkens-as-iran-reseals-hormuz-ships-attacked/</w:t>
        </w:r>
      </w:hyperlink>
      <w:r>
        <w:t xml:space="preserve"> - Iran has reimposed its blockade of the Strait of Hormuz, halting traffic hours after a brief reopening. An Indian-flagged tanker, Sanmar Herald, was fired upon by Iranian Revolutionary Guard gunboats, and the cruise ship Mein Schiff 4 was threatened with destruction. A third container ship sustained damage. The closure follows US and Israeli strikes in February and threatens global oil and gas supplies, with operators citing unresolved mine threats and renewed attack risks.</w:t>
      </w:r>
      <w:r/>
    </w:p>
    <w:p>
      <w:pPr>
        <w:pStyle w:val="ListNumber"/>
        <w:spacing w:line="240" w:lineRule="auto"/>
        <w:ind w:left="720"/>
      </w:pPr>
      <w:r/>
      <w:hyperlink r:id="rId75">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77">
        <w:r>
          <w:rPr>
            <w:color w:val="0000EE"/>
            <w:u w:val="single"/>
          </w:rPr>
          <w:t>https://www.thekashmirmonitor.net/iran-violated-ceasefire-says-trump-warns-of-response/</w:t>
        </w:r>
      </w:hyperlink>
      <w:r>
        <w:t xml:space="preserve"> - Donald Trump accused Iran of violating a ceasefire by firing on vessels linked to France and the UK in the Strait of Hormuz. He announced US representatives would travel to Islamabad for negotiations while warning that failure to accept a deal could result in US attacks on Iranian power plants and bridges. Trump claimed Iran's actions reinforced a US blockade and threatened severe economic losses for Tehran.</w:t>
      </w:r>
      <w:r/>
    </w:p>
    <w:p>
      <w:pPr>
        <w:pStyle w:val="ListNumber"/>
        <w:spacing w:line="240" w:lineRule="auto"/>
        <w:ind w:left="720"/>
      </w:pPr>
      <w:r/>
      <w:hyperlink r:id="rId76">
        <w:r>
          <w:rPr>
            <w:color w:val="0000EE"/>
            <w:u w:val="single"/>
          </w:rPr>
          <w:t>https://africatodaynewsnewyork.com/2026/04/19/trade-route-darkens-as-iran-reseals-hormuz-ships-attacked/</w:t>
        </w:r>
      </w:hyperlink>
      <w:r>
        <w:t xml:space="preserve"> - Iran has reimposed its blockade of the Strait of Hormuz, halting traffic hours after a brief reopening. An Indian-flagged tanker, Sanmar Herald, was fired upon by Iranian Revolutionary Guard gunboats, and the cruise ship Mein Schiff 4 was threatened with destruction. A third container ship sustained damage. The closure follows US and Israeli strikes in February and threatens global oil and gas supplies, with operators citing unresolved mine threats and renewed attack risks.</w:t>
      </w:r>
      <w:r/>
    </w:p>
    <w:p>
      <w:pPr>
        <w:pStyle w:val="ListNumber"/>
        <w:spacing w:line="240" w:lineRule="auto"/>
        <w:ind w:left="720"/>
      </w:pPr>
      <w:r/>
      <w:hyperlink r:id="rId78">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53">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53">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79">
        <w:r>
          <w:rPr>
            <w:color w:val="0000EE"/>
            <w:u w:val="single"/>
          </w:rPr>
          <w:t>https://www.thehindubusinessline.com/economy/logistics/india-summons-irans-ambassador-over-shooting-incident-on-indian-vessel-in-strait-of-hormuz/article70880850.ece</w:t>
        </w:r>
      </w:hyperlink>
      <w:r>
        <w:t xml:space="preserve"> - India's Ministry of External Affairs summoned Iran's Ambassador to India regarding a shooting incident involving two Indian-flagged vessels in the Strait of Hormuz. The Foreign Secretary expressed deep concern over the safety of merchant shipping and urged Iran to facilitate the passage of India-bound ships. No crew injuries were reported. Meanwhile, domestic LPG deliveries remain normal with significant sales volumes recorded since mid-March 2026.</w:t>
      </w:r>
      <w:r/>
    </w:p>
    <w:p>
      <w:pPr>
        <w:pStyle w:val="ListNumber"/>
        <w:spacing w:line="240" w:lineRule="auto"/>
        <w:ind w:left="720"/>
      </w:pPr>
      <w:r/>
      <w:hyperlink r:id="rId79">
        <w:r>
          <w:rPr>
            <w:color w:val="0000EE"/>
            <w:u w:val="single"/>
          </w:rPr>
          <w:t>https://www.thehindubusinessline.com/economy/logistics/india-summons-irans-ambassador-over-shooting-incident-on-indian-vessel-in-strait-of-hormuz/article70880850.ece</w:t>
        </w:r>
      </w:hyperlink>
      <w:r>
        <w:t xml:space="preserve"> - India's Ministry of External Affairs summoned Iran's Ambassador to India regarding a shooting incident involving two Indian-flagged vessels in the Strait of Hormuz. The Foreign Secretary expressed deep concern over the safety of merchant shipping and urged Iran to facilitate the passage of India-bound ships. No crew injuries were reported. Meanwhile, domestic LPG deliveries remain normal with significant sales volumes recorded since mid-March 2026.</w:t>
      </w:r>
      <w:r/>
    </w:p>
    <w:p>
      <w:pPr>
        <w:pStyle w:val="ListNumber"/>
        <w:spacing w:line="240" w:lineRule="auto"/>
        <w:ind w:left="720"/>
      </w:pPr>
      <w:r/>
      <w:hyperlink r:id="rId79">
        <w:r>
          <w:rPr>
            <w:color w:val="0000EE"/>
            <w:u w:val="single"/>
          </w:rPr>
          <w:t>https://www.thehindubusinessline.com/economy/logistics/india-summons-irans-ambassador-over-shooting-incident-on-indian-vessel-in-strait-of-hormuz/article70880850.ece</w:t>
        </w:r>
      </w:hyperlink>
      <w:r>
        <w:t xml:space="preserve"> - India's Ministry of External Affairs summoned Iran's Ambassador to India regarding a shooting incident involving two Indian-flagged vessels in the Strait of Hormuz. The Foreign Secretary expressed deep concern over the safety of merchant shipping and urged Iran to facilitate the passage of India-bound ships. No crew injuries were reported. Meanwhile, domestic LPG deliveries remain normal with significant sales volumes recorded since mid-March 2026.</w:t>
      </w:r>
      <w:r/>
    </w:p>
    <w:p>
      <w:pPr>
        <w:pStyle w:val="ListNumber"/>
        <w:spacing w:line="240" w:lineRule="auto"/>
        <w:ind w:left="720"/>
      </w:pPr>
      <w:r/>
      <w:hyperlink r:id="rId63">
        <w:r>
          <w:rPr>
            <w:color w:val="0000EE"/>
            <w:u w:val="single"/>
          </w:rPr>
          <w:t>https://www.dw.com/en/us-waiver-boosts-russian-oil-revenues-amid-iran-war/video-76847879</w:t>
        </w:r>
      </w:hyperlink>
      <w:r>
        <w:t xml:space="preserve"> - The US has granted a one-month waiver permitting the sale of sanctioned Russian oil at sea. This decision aims to alleviate pressure on tight global energy markets exacerbated by the ongoing conflict in Iran. Energy experts indicate that Russia stands to gain significantly from the move, with potential revenue increases driven by higher prices and expanded export volumes. However, critics argue that the waiver weakens sanctions enforcement and may inadvertently fund Russia's war efforts in Ukraine.</w:t>
      </w:r>
      <w:r/>
    </w:p>
    <w:p>
      <w:pPr>
        <w:pStyle w:val="ListNumber"/>
        <w:spacing w:line="240" w:lineRule="auto"/>
        <w:ind w:left="720"/>
      </w:pPr>
      <w:r/>
      <w:hyperlink r:id="rId67">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80">
        <w:r>
          <w:rPr>
            <w:color w:val="0000EE"/>
            <w:u w:val="single"/>
          </w:rPr>
          <w:t>https://egyptoil-gas.com/news/egypt-launches-new-bid-round-for-three-blocks-offshore-gulf-of-suez/?utm_source=rss&amp;utm_medium=rss&amp;utm_campaign=egypt-launches-new-bid-round-for-three-blocks-offshore-gulf-of-suez</w:t>
        </w:r>
      </w:hyperlink>
      <w:r>
        <w:t xml:space="preserve"> - Egypt has launched a new bidding round for three offshore development blocks in the Gulf of Suez: North Shadwan-1, North Shadwan-2, and North Shadwan-3. Submissions are open via the Egypt Upstream Gateway until May 17. The initiative is part of the Open Blocks Licensing Program by the Ministry of Petroleum and Mineral Resources. The blocks hold significant oil potential, with projected investments ranging from $16 million to $65 million to increase production rates.</w:t>
      </w:r>
      <w:r/>
    </w:p>
    <w:p>
      <w:pPr>
        <w:pStyle w:val="ListNumber"/>
        <w:spacing w:line="240" w:lineRule="auto"/>
        <w:ind w:left="720"/>
      </w:pPr>
      <w:r/>
      <w:hyperlink r:id="rId81">
        <w:r>
          <w:rPr>
            <w:color w:val="0000EE"/>
            <w:u w:val="single"/>
          </w:rPr>
          <w:t>https://egyptoil-gas.com/news/cabinet-approves-two-concession-agreements-for-oil-and-gas-exploration/?utm_source=rss&amp;utm_medium=rss&amp;utm_campaign=cabinet-approves-two-concession-agreements-for-oil-and-gas-exploration</w:t>
        </w:r>
      </w:hyperlink>
      <w:r>
        <w:t xml:space="preserve"> - The Egyptian Cabinet approved draft concession agreements for oil and gas exploration. The first involves Chevron Egypt Holdings Ltd in the Lotus offshore area with a minimum $85 million investment. The second covers multiple regions including the Eastern Desert, Gulf of Suez, Sinai Peninsula, and Western Desert between the General Petroleum Company and the state. These approvals support the Ministry of Petroleum and Mineral Resources strategy to attract investment and increase production.</w:t>
      </w:r>
      <w:r/>
    </w:p>
    <w:p>
      <w:pPr>
        <w:pStyle w:val="ListNumber"/>
        <w:spacing w:line="240" w:lineRule="auto"/>
        <w:ind w:left="720"/>
      </w:pPr>
      <w:r/>
      <w:hyperlink r:id="rId82">
        <w:r>
          <w:rPr>
            <w:color w:val="0000EE"/>
            <w:u w:val="single"/>
          </w:rPr>
          <w:t>https://egyptoil-gas.com/news/badawi-conducts-western-desert-tours-expedites-production-for-summer-demand/?utm_source=rss&amp;utm_medium=rss&amp;utm_campaign=badawi-conducts-western-desert-tours-expedites-production-for-summer-demand</w:t>
        </w:r>
      </w:hyperlink>
      <w:r>
        <w:t xml:space="preserve"> - Karim Badawi, Minister of Petroleum and Mineral Resources, conducted field tours in Egypt's Western Desert to expedite production for summer demand. He visited the Meleiha concession operated by Agiba Petroleum Company and the Salam field operated by Khalda Petroleum Company. The Minister inspected the Meleiha Gas Processing Plant Expansion Project and the EDC-73 drilling rig. Officials from Eni, PETROJET, SLB, EGPC, and EGAS attended. The visit aimed to integrate new wells into the national grid and enhance operational efficiency ahead of peak energy consumption.</w:t>
      </w:r>
      <w:r/>
    </w:p>
    <w:p>
      <w:pPr>
        <w:pStyle w:val="ListNumber"/>
        <w:spacing w:line="240" w:lineRule="auto"/>
        <w:ind w:left="720"/>
      </w:pPr>
      <w:r/>
      <w:hyperlink r:id="rId71">
        <w:r>
          <w:rPr>
            <w:color w:val="0000EE"/>
            <w:u w:val="single"/>
          </w:rPr>
          <w:t>https://egyptoil-gas.com/news/us-extends-russian-oil-sanctions-wavier-amid-global-energy-volatility/?utm_source=rss&amp;utm_medium=rss&amp;utm_campaign=us-extends-russian-oil-sanctions-wavier-amid-global-energy-volatility</w:t>
        </w:r>
      </w:hyperlink>
      <w:r>
        <w:t xml:space="preserve"> - The US Trump administration renewed a waiver on April 17 allowing countries to purchase Russian oil already loaded at sea until May 16. This move aims to curb global energy prices following the US and Israeli war on Iran. The waiver excludes transactions involving Iran, Cuba, or North Korea. Global oil prices dropped 9% after Iran temporarily reopened the Strait of Hormuz, while the IEA warns of significant energy supply disruptions in the Middle East.</w:t>
      </w:r>
      <w:r/>
    </w:p>
    <w:p>
      <w:pPr>
        <w:pStyle w:val="ListNumber"/>
        <w:spacing w:line="240" w:lineRule="auto"/>
        <w:ind w:left="720"/>
      </w:pPr>
      <w:r/>
      <w:hyperlink r:id="rId72">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83">
        <w:r>
          <w:rPr>
            <w:color w:val="0000EE"/>
            <w:u w:val="single"/>
          </w:rPr>
          <w:t>https://brusselsmorning.com/south-korea-currency-news-2026/97117/</w:t>
        </w:r>
      </w:hyperlink>
      <w:r>
        <w:t xml:space="preserve"> - In April 2026, officials from South Korea and the United States agreed that excessive volatility in the Korean won is undesirable. This coordinated effort aims to stabilise financial markets amid growing economic uncertainty and geopolitical pressure. The statement highlights the importance of predictable currency movements for long-term growth, addressing risks to investor confidence, trade dynamics, and corporate earnings driven by global interest rate shifts and geopolitical tensions.</w:t>
      </w:r>
      <w:r/>
    </w:p>
    <w:p>
      <w:pPr>
        <w:pStyle w:val="ListNumber"/>
        <w:spacing w:line="240" w:lineRule="auto"/>
        <w:ind w:left="720"/>
      </w:pPr>
      <w:r/>
      <w:hyperlink r:id="rId84">
        <w:r>
          <w:rPr>
            <w:color w:val="0000EE"/>
            <w:u w:val="single"/>
          </w:rPr>
          <w:t>https://theweek.com/environment/drill-baby-drill-the-ethics-of-exploiting-north-sea-oil-resources</w:t>
        </w:r>
      </w:hyperlink>
      <w:r>
        <w:t xml:space="preserve"> - The UK Labour government has explicitly ruled out issuing new oil and gas exploration licences in its 2024 election manifesto, although it permits tiebacks for existing fields. While the North Sea remains a significant source of domestic energy, with production having fallen by 76% for oil and 73% for gas between 2000 and 2024, the government argues that further drilling undermines climate leadership. This decision contrasts with positions held by Reform UK, the Conservatives, and the SNP, who support further drilling for energy security and economic reasons. The Energy Secretary, Ed Miliband, stated that allowing more licences would hinder efforts to slow global warming and transition to low-carbon energy sources.</w:t>
      </w:r>
      <w:r/>
    </w:p>
    <w:p>
      <w:pPr>
        <w:pStyle w:val="ListNumber"/>
        <w:spacing w:line="240" w:lineRule="auto"/>
        <w:ind w:left="720"/>
      </w:pPr>
      <w:r/>
      <w:hyperlink r:id="rId67">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85">
        <w:r>
          <w:rPr>
            <w:color w:val="0000EE"/>
            <w:u w:val="single"/>
          </w:rPr>
          <w:t>https://www.vietnamplus.vn/chu-tich-adb-dong-yen-co-the-chiu-them-suc-ep-post1105812.vnp</w:t>
        </w:r>
      </w:hyperlink>
      <w:r>
        <w:t xml:space="preserve"> - Masato Kanda, President of the Asian Development Bank (ADB), stated that the Japanese yen could face additional downward pressure if the market perceives the Bank of Japan (BoJ) as reacting too slowly to inflation risks. Kanda highlighted the interest rate differential between the US and Japan as the primary driver, noting that fiscal sustainability concerns and broad fuel subsidies under Prime Minister Sanae Takaichi could also trigger yen selling. The yen recently approached the psychological threshold of 160 per US dollar.</w:t>
      </w:r>
      <w:r/>
    </w:p>
    <w:p>
      <w:pPr>
        <w:pStyle w:val="ListNumber"/>
        <w:spacing w:line="240" w:lineRule="auto"/>
        <w:ind w:left="720"/>
      </w:pPr>
      <w:r/>
      <w:hyperlink r:id="rId86">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71">
        <w:r>
          <w:rPr>
            <w:color w:val="0000EE"/>
            <w:u w:val="single"/>
          </w:rPr>
          <w:t>https://egyptoil-gas.com/news/us-extends-russian-oil-sanctions-wavier-amid-global-energy-volatility/?utm_source=rss&amp;utm_medium=rss&amp;utm_campaign=us-extends-russian-oil-sanctions-wavier-amid-global-energy-volatility</w:t>
        </w:r>
      </w:hyperlink>
      <w:r>
        <w:t xml:space="preserve"> - The US Trump administration renewed a waiver on April 17 allowing countries to purchase Russian oil already loaded at sea until May 16. This move aims to curb global energy prices following the US and Israeli war on Iran. The waiver excludes transactions involving Iran, Cuba, or North Korea. Global oil prices dropped 9% after Iran temporarily reopened the Strait of Hormuz, while the IEA warns of significant energy supply disruptions in the Middle East.</w:t>
      </w:r>
      <w:r/>
    </w:p>
    <w:p>
      <w:pPr>
        <w:pStyle w:val="ListNumber"/>
        <w:spacing w:line="240" w:lineRule="auto"/>
        <w:ind w:left="720"/>
      </w:pPr>
      <w:r/>
      <w:hyperlink r:id="rId76">
        <w:r>
          <w:rPr>
            <w:color w:val="0000EE"/>
            <w:u w:val="single"/>
          </w:rPr>
          <w:t>https://africatodaynewsnewyork.com/2026/04/19/trade-route-darkens-as-iran-reseals-hormuz-ships-attacked/</w:t>
        </w:r>
      </w:hyperlink>
      <w:r>
        <w:t xml:space="preserve"> - Iran has reimposed its blockade of the Strait of Hormuz, halting traffic hours after a brief reopening. An Indian-flagged tanker, Sanmar Herald, was fired upon by Iranian Revolutionary Guard gunboats, and the cruise ship Mein Schiff 4 was threatened with destruction. A third container ship sustained damage. The closure follows US and Israeli strikes in February and threatens global oil and gas supplies, with operators citing unresolved mine threats and renewed attack risks.</w:t>
      </w:r>
      <w:r/>
    </w:p>
    <w:p>
      <w:pPr>
        <w:pStyle w:val="ListNumber"/>
        <w:spacing w:line="240" w:lineRule="auto"/>
        <w:ind w:left="720"/>
      </w:pPr>
      <w:r/>
      <w:hyperlink r:id="rId87">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88">
        <w:r>
          <w:rPr>
            <w:color w:val="0000EE"/>
            <w:u w:val="single"/>
          </w:rPr>
          <w:t>https://www.aljazeera.com/opinions/2026/4/19/the-gcc-has-unity-it-now-needs-joint-defence-and-development?traffic_source=rss</w:t>
        </w:r>
      </w:hyperlink>
      <w:r>
        <w:t xml:space="preserve"> - * The Gulf Cooperation Council (GCC) advocates for establishing a joint defence architecture similar to a 'Gulf NATO' to strengthen collective deterrence against regional aggression. * GCC members propose accelerating regional infrastructure projects, including gas, oil, and electricity transmission networks linking the Gulf to the Red Sea and Mediterranean. * The article emphasises the need for a unified Gulf foreign policy and a transcontinental rail network connecting East Asia to Europe via the Arab region. * GCC states reaffirm their categorical rejection of any attempt to seize or control the Strait of Hormuz, citing international law and freedom of navigation. * The text links regional stability to a just resolution of the Palestinian question based on the two-state solution and the Arab Peace Initiative.</w:t>
      </w:r>
      <w:r/>
    </w:p>
    <w:p>
      <w:pPr>
        <w:pStyle w:val="ListNumber"/>
        <w:spacing w:line="240" w:lineRule="auto"/>
        <w:ind w:left="720"/>
      </w:pPr>
      <w:r/>
      <w:hyperlink r:id="rId89">
        <w:r>
          <w:rPr>
            <w:color w:val="0000EE"/>
            <w:u w:val="single"/>
          </w:rPr>
          <w:t>https://thefrontierpost.com/yemens-houthis-threaten-closure-of-bab-al-mandeb-strait/</w:t>
        </w:r>
      </w:hyperlink>
      <w:r>
        <w:t xml:space="preserve"> - Houthi official Hussein al-Ezzi warned of potential closure of the Bab al-Mandeb Strait, a critical maritime route for global trade and energy supplies. The threat follows Iran's decision to reimpose restrictions on maritime traffic in response to the US naval blockade. The Houthi group urged Washington and its allies to end policies hindering peace in Yemen.</w:t>
      </w:r>
      <w:r/>
    </w:p>
    <w:p>
      <w:pPr>
        <w:pStyle w:val="ListNumber"/>
        <w:spacing w:line="240" w:lineRule="auto"/>
        <w:ind w:left="720"/>
      </w:pPr>
      <w:r/>
      <w:hyperlink r:id="rId89">
        <w:r>
          <w:rPr>
            <w:color w:val="0000EE"/>
            <w:u w:val="single"/>
          </w:rPr>
          <w:t>https://thefrontierpost.com/yemens-houthis-threaten-closure-of-bab-al-mandeb-strait/</w:t>
        </w:r>
      </w:hyperlink>
      <w:r>
        <w:t xml:space="preserve"> - Houthi official Hussein al-Ezzi warned of potential closure of the Bab al-Mandeb Strait, a critical maritime route for global energy and trade. The threat follows Iran's decision to reimpose maritime restrictions in response to US naval actions. The Houthi group urged Washington and allies to end policies hindering peace in Yemen.</w:t>
      </w:r>
      <w:r/>
    </w:p>
    <w:p>
      <w:pPr>
        <w:pStyle w:val="ListNumber"/>
        <w:spacing w:line="240" w:lineRule="auto"/>
        <w:ind w:left="720"/>
      </w:pPr>
      <w:r/>
      <w:hyperlink r:id="rId89">
        <w:r>
          <w:rPr>
            <w:color w:val="0000EE"/>
            <w:u w:val="single"/>
          </w:rPr>
          <w:t>https://thefrontierpost.com/yemens-houthis-threaten-closure-of-bab-al-mandeb-strait/</w:t>
        </w:r>
      </w:hyperlink>
      <w:r>
        <w:t xml:space="preserve"> - Houthi official Hussein al-Ezzi warned of potential closure of the Bab al-Mandeb Strait, a critical maritime route for global energy trade. The threat follows Iran's decision to reimpose maritime restrictions in response to US naval actions. The Houthi group urged Washington and allies to end policies hindering peace in the region.</w:t>
      </w:r>
      <w:r/>
    </w:p>
    <w:p>
      <w:pPr>
        <w:pStyle w:val="ListNumber"/>
        <w:spacing w:line="240" w:lineRule="auto"/>
        <w:ind w:left="720"/>
      </w:pPr>
      <w:r/>
      <w:hyperlink r:id="rId90">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90">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90">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91">
        <w:r>
          <w:rPr>
            <w:color w:val="0000EE"/>
            <w:u w:val="single"/>
          </w:rPr>
          <w:t>https://ca.finance.yahoo.com/news/iran-doubles-down-closing-strait-073654672.html</w:t>
        </w:r>
      </w:hyperlink>
      <w:r>
        <w:t xml:space="preserve"> - US President Donald Trump announced that American negotiators will travel to Pakistan on Monday for talks with Iran. The White House and Vice President JD Vance's office did not immediately confirm which officials would attend. Trump accused Iran of violating a ceasefire by firing on ships in the Strait of Hormuz and threatened to destroy civilian infrastructure if a deal is not reached. Meanwhile, Iran maintained its restrictions on shipping through the strait due to the US blockade of its ports, complicating mediation efforts and raising concerns about the extension of the ceasefire.</w:t>
      </w:r>
      <w:r/>
    </w:p>
    <w:p>
      <w:pPr>
        <w:pStyle w:val="ListNumber"/>
        <w:spacing w:line="240" w:lineRule="auto"/>
        <w:ind w:left="720"/>
      </w:pPr>
      <w:r/>
      <w:hyperlink r:id="rId92">
        <w:r>
          <w:rPr>
            <w:color w:val="0000EE"/>
            <w:u w:val="single"/>
          </w:rPr>
          <w:t>https://ca.news.yahoo.com/hormuz-standoff-reignites-irgc-appears-101914143.html</w:t>
        </w:r>
      </w:hyperlink>
      <w:r>
        <w:t xml:space="preserve"> - Iran's Revolutionary Guard (IRGC) appears to have assumed control over navigation decisions in the Strait of Hormuz, contradicting statements by Foreign Minister Abbas Araghchi and US President Donald Trump. The IRGC fired at ships and declared the strait closed until the US blockade is lifted. Iranian negotiator Mohammed Bagher Qalibaf supported this stance. Tensions escalated after reports of Iranian forces firing on the Indian oil tanker Sanmar Herald. The Washington-based Institute for the Study of War notes the IRGC is controlling decision-making, creating divisions within the regime. US officials report military buildup continues in the Middle East.</w:t>
      </w:r>
      <w:r/>
    </w:p>
    <w:p>
      <w:pPr>
        <w:pStyle w:val="ListNumber"/>
        <w:spacing w:line="240" w:lineRule="auto"/>
        <w:ind w:left="720"/>
      </w:pPr>
      <w:r/>
      <w:hyperlink r:id="rId93">
        <w:r>
          <w:rPr>
            <w:color w:val="0000EE"/>
            <w:u w:val="single"/>
          </w:rPr>
          <w:t>https://www.westhawaiitoday.com/2026/04/19/nation-world-news/why-irans-mosquito-fleet-remains-a-potent-threat-in-the-strait-of-hormuz/</w:t>
        </w:r>
      </w:hyperlink>
      <w:r>
        <w:t xml:space="preserve"> - * Iran's Revolutionary Guard Corps (IRGC) maintains a 'mosquito fleet' of small, fast attack boats and drones that threaten commercial shipping in the Strait of Hormuz. * Although U.S. and Israeli attacks have sunk significant portions of Iran's regular navy and many Guard vessels, the IRGC retains hundreds to thousands of hidden, agile boats capable of hit-and-run attacks. * These assets are stored in deep coastal caves and launched from camouflaged onshore sites, making them difficult to detect via satellite or intercept by U.S. warships. * The IRGC navy operates as a guerrilla force focused on asymmetrical warfare, having historically avoided direct confrontation with superior U.S. naval power. * Recent U.S. naval blockades have forced American warships to avoid the narrow strait, increasing vulnerability to drone and missile attacks from Iranian forces. 164. </w:t>
      </w:r>
      <w:hyperlink r:id="rId93">
        <w:r>
          <w:rPr>
            <w:color w:val="0000EE"/>
            <w:u w:val="single"/>
          </w:rPr>
          <w:t>https://www.westhawaiitoday.com/2026/04/19/nation-world-news/why-irans-mosquito-fleet-remains-a-potent-threat-in-the-strait-of-hormuz/</w:t>
        </w:r>
      </w:hyperlink>
      <w:r>
        <w:t xml:space="preserve"> - * Iran's Revolutionary Guard Corps (IRGC) maintains a 'mosquito fleet' of small, fast boats capable of harassing shipping in the Strait of Hormuz. * Despite significant losses to US and Israeli attacks, the IRGC navy retains hundreds to thousands of agile vessels hidden in coastal caves. * The IRGC focuses on asymmetrical warfare and drone attacks, posing a major threat to commercial vessels lacking defensive weaponry. * US warships enforcing a naval blockade on Iranian ports are avoiding the narrow Strait of Hormuz due to the high risk of drone or missile strikes. * Iran has warned it could expand operations into the Red Sea through its proxy force in Yemen.</w:t>
      </w:r>
      <w:r/>
    </w:p>
    <w:p>
      <w:pPr>
        <w:pStyle w:val="ListNumber"/>
        <w:spacing w:line="240" w:lineRule="auto"/>
        <w:ind w:left="720"/>
      </w:pPr>
      <w:r/>
      <w:hyperlink r:id="rId94">
        <w:r>
          <w:rPr>
            <w:color w:val="0000EE"/>
            <w:u w:val="single"/>
          </w:rPr>
          <w:t>https://www.thedailyjagran.com/india/india-warns-iran-of-consequences-over-attacks-on-vessels-in-hormuz-what-are-new-delhis-options-10308617</w:t>
        </w:r>
      </w:hyperlink>
      <w:r>
        <w:t xml:space="preserve"> - India summoned the Iranian Ambassador to warn Tehran of consequences following attacks on two Indian vessels, Jag Arnav and Sanmar Herald, by the Islamic Revolutionary Guards Corps in the Strait of Hormuz. While diplomatic pressure and freezing humanitarian aid are potential options, India is also considering naval escorts and special forces deployment. The incident highlights the strategic importance of Indian refineries in processing Iranian crude oil.</w:t>
      </w:r>
      <w:r/>
    </w:p>
    <w:p>
      <w:pPr>
        <w:pStyle w:val="ListNumber"/>
        <w:spacing w:line="240" w:lineRule="auto"/>
        <w:ind w:left="720"/>
      </w:pPr>
      <w:r/>
      <w:hyperlink r:id="rId94">
        <w:r>
          <w:rPr>
            <w:color w:val="0000EE"/>
            <w:u w:val="single"/>
          </w:rPr>
          <w:t>https://www.thedailyjagran.com/india/india-warns-iran-of-consequences-over-attacks-on-vessels-in-hormuz-what-are-new-delhis-options-10308617</w:t>
        </w:r>
      </w:hyperlink>
      <w:r>
        <w:t xml:space="preserve"> - India summoned the Iranian Ambassador to warn Tehran of consequences following attacks on two Indian vessels, Jag Arnav and Sanmar Herald, by the Islamic Revolutionary Guards Corps in the Strait of Hormuz. While diplomatic pressure and freezing humanitarian aid are potential options, India is also considering naval escorts and special forces deployment. The incident highlights the strategic importance of Indian refineries in processing Iranian crude oil.</w:t>
      </w:r>
      <w:r/>
    </w:p>
    <w:p>
      <w:pPr>
        <w:pStyle w:val="ListNumber"/>
        <w:spacing w:line="240" w:lineRule="auto"/>
        <w:ind w:left="720"/>
      </w:pPr>
      <w:r/>
      <w:hyperlink r:id="rId95">
        <w:r>
          <w:rPr>
            <w:color w:val="0000EE"/>
            <w:u w:val="single"/>
          </w:rPr>
          <w:t>https://www.aa.com.tr/en/energy/general/ukrainian-president-urges-cuts-to-russia-oil-exports/56499</w:t>
        </w:r>
      </w:hyperlink>
      <w:r>
        <w:t xml:space="preserve"> - Ukrainian President Volodymyr Zelenskyy urged a reduction in Russian oil exports, stating that easing sanctions fuels the Russian leadership's illusion of continuing the war. He noted over 110 tankers from Russia's shadow fleet are at sea carrying more than 12 million tons of oil, valued at $10 billion. Zelenskyy argued that funds from oil sales directly finance attacks on Ukraine, which have included over 2,360 drones and 1,320 guided bombs launched in the last week.</w:t>
      </w:r>
      <w:r/>
    </w:p>
    <w:p>
      <w:pPr>
        <w:pStyle w:val="ListNumber"/>
        <w:spacing w:line="240" w:lineRule="auto"/>
        <w:ind w:left="720"/>
      </w:pPr>
      <w:r/>
      <w:hyperlink r:id="rId94">
        <w:r>
          <w:rPr>
            <w:color w:val="0000EE"/>
            <w:u w:val="single"/>
          </w:rPr>
          <w:t>https://www.thedailyjagran.com/india/india-warns-iran-of-consequences-over-attacks-on-vessels-in-hormuz-what-are-new-delhis-options-10308617</w:t>
        </w:r>
      </w:hyperlink>
      <w:r>
        <w:t xml:space="preserve"> - India summoned the Iranian Ambassador to warn Tehran of consequences following attacks on two Indian vessels, Jag Arnav and Sanmar Herald, by the Islamic Revolutionary Guards Corps in the Strait of Hormuz. While diplomatic pressure and freezing humanitarian aid are potential options, India is also considering naval escorts and special forces deployment. The incident highlights the strategic importance of Indian refineries in processing Iranian crude oil.</w:t>
      </w:r>
      <w:r/>
    </w:p>
    <w:p>
      <w:pPr>
        <w:pStyle w:val="ListNumber"/>
        <w:spacing w:line="240" w:lineRule="auto"/>
        <w:ind w:left="720"/>
      </w:pPr>
      <w:r/>
      <w:hyperlink r:id="rId95">
        <w:r>
          <w:rPr>
            <w:color w:val="0000EE"/>
            <w:u w:val="single"/>
          </w:rPr>
          <w:t>https://www.aa.com.tr/en/energy/general/ukrainian-president-urges-cuts-to-russia-oil-exports/56499</w:t>
        </w:r>
      </w:hyperlink>
      <w:r>
        <w:t xml:space="preserve"> - Ukrainian President Volodymyr Zelenskyy urged a reduction in Russian oil exports, stating that easing sanctions fuels the Russian leadership's illusion of continuing the war. He noted over 110 tankers from Russia's shadow fleet are at sea carrying more than 12 million tons of oil, valued at $10 billion. Zelenskyy argued that funds from oil sales directly finance attacks on Ukraine, which have included over 2,360 drones and 1,320 guided bombs launched in the last week.</w:t>
      </w:r>
      <w:r/>
    </w:p>
    <w:p>
      <w:pPr>
        <w:pStyle w:val="ListNumber"/>
        <w:spacing w:line="240" w:lineRule="auto"/>
        <w:ind w:left="720"/>
      </w:pPr>
      <w:r/>
      <w:hyperlink r:id="rId96">
        <w:r>
          <w:rPr>
            <w:color w:val="0000EE"/>
            <w:u w:val="single"/>
          </w:rPr>
          <w:t>https://www.newarab.com/opinion/algeria-gas-windfall-iran-war-short-term-gain-and-no-pain</w:t>
        </w:r>
      </w:hyperlink>
      <w:r>
        <w:t xml:space="preserve"> - Following disruptions to Gulf energy supplies due to the US-Israel war on Iran, Algeria has strengthened its position as a key European gas supplier. With prices rising and Qatar's LNG hub damaged, Italy and Spain are increasing purchases from Algeria via pipelines. The resulting windfall profits are expected to improve Algeria's foreign exchange reserves and help narrow its 2026 budget deficit, enhancing its geopolitical standing despite governance challenges.</w:t>
      </w:r>
      <w:r/>
    </w:p>
    <w:p>
      <w:pPr>
        <w:pStyle w:val="ListNumber"/>
        <w:spacing w:line="240" w:lineRule="auto"/>
        <w:ind w:left="720"/>
      </w:pPr>
      <w:r/>
      <w:hyperlink r:id="rId97">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98">
        <w:r>
          <w:rPr>
            <w:color w:val="0000EE"/>
            <w:u w:val="single"/>
          </w:rPr>
          <w:t>https://www.ndtv.com/world-news/strait-of-hormuz-chaos-lebanon-israel-clashes-dent-donald-trumps-peace-deal-hopes-11378215#publisher=newsstand</w:t>
        </w:r>
      </w:hyperlink>
      <w:r>
        <w:t xml:space="preserve"> - Iran reimposed restrictions on vessel traffic through the Strait of Hormuz and Israel attacked targets in Lebanon, undermining expectations of an imminent peace deal. The Islamic Revolutionary Guard Corps warned vessels not to approach the strait, while the US military prepares to board Iran-linked tankers. These developments disrupt negotiations between the US and Iran regarding nuclear assets and regional hostilities, casting doubt on the stability of the ceasefire and energy market relief.</w:t>
      </w:r>
      <w:r/>
    </w:p>
    <w:p>
      <w:pPr>
        <w:pStyle w:val="ListNumber"/>
        <w:spacing w:line="240" w:lineRule="auto"/>
        <w:ind w:left="720"/>
      </w:pPr>
      <w:r/>
      <w:hyperlink r:id="rId99">
        <w:r>
          <w:rPr>
            <w:color w:val="0000EE"/>
            <w:u w:val="single"/>
          </w:rPr>
          <w:t>https://www.ndtv.com/world-news/iran-on-closing-hormuz-amid-trumps-blockade-impossible-for-others-to-pass-when-we-cant-11378877#publisher=newsstand</w:t>
        </w:r>
      </w:hyperlink>
      <w:r>
        <w:t xml:space="preserve"> - Iran has reaffirmed its decision to restrict shipping through the Strait of Hormuz, stating it is impossible for others to pass while Iranian ports remain blockaded by the United States. Despite a recent ceasefire between Israel and Hezbollah, the US declared its blockade would continue until a deal is reached, prompting Iran to maintain its restrictions. This standoff threatens global energy supplies and risks reigniting conflict in the Persian Gulf, with recent incidents involving Indian-flagged vessels. Mediators are attempting to extend the truce and arrange new negotiations.</w:t>
      </w:r>
      <w:r/>
    </w:p>
    <w:p>
      <w:pPr>
        <w:pStyle w:val="ListNumber"/>
        <w:spacing w:line="240" w:lineRule="auto"/>
        <w:ind w:left="720"/>
      </w:pPr>
      <w:r/>
      <w:hyperlink r:id="rId100">
        <w:r>
          <w:rPr>
            <w:color w:val="0000EE"/>
            <w:u w:val="single"/>
          </w:rPr>
          <w:t>https://www.ndtv.com/world-news/rs-9-26-02-45-300-what-ukrainian-strikes-is-costing-russia-each-day-11378246#publisher=newsstand</w:t>
        </w:r>
      </w:hyperlink>
      <w:r>
        <w:t xml:space="preserve"> - Ukrainian drone strikes are costing Russia approximately Rs 926 crore ($100 million) daily in lost oil revenue by targeting refineries, storage sites, and export facilities. Attacks on ports like Primorsk, Ust-Luga, Sheskharis, and Tuapse have reduced daily oil shipments by 880,000 barrels. The strikes on the Tuapse Oil Refinery caused a fire that killed two children and injured adults, forcing Russia to use inefficient alternative routes. Ukraine claims these disruptions are degrading Russia's ability to fund military operations.</w:t>
      </w:r>
      <w:r/>
    </w:p>
    <w:p>
      <w:pPr>
        <w:pStyle w:val="ListNumber"/>
        <w:spacing w:line="240" w:lineRule="auto"/>
        <w:ind w:left="720"/>
      </w:pPr>
      <w:r/>
      <w:hyperlink r:id="rId101">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102">
        <w:r>
          <w:rPr>
            <w:color w:val="0000EE"/>
            <w:u w:val="single"/>
          </w:rPr>
          <w:t>https://www.indiandefensenews.in/2026/04/varuna-shakti-indias-naval-power.html</w:t>
        </w:r>
      </w:hyperlink>
      <w:r>
        <w:t xml:space="preserve"> - India leverages its geography and naval assets to monitor the Strait of Malacca, a critical global chokepoint facilitating a quarter of commerce between the Indian and Pacific oceans. With over 94,000 vessels transiting annually, the strait carries 35% of the world's maritime oil. India's Andaman and Nicobar Command, including bases like INS Baaz, supports patrols and reconnaissance to mitigate risks of piracy and geopolitical unrest. The article notes the strategic importance of maintaining freedom of navigation amidst rising trade volumes and tensions, aiming to support India's regional influence and economic goals.</w:t>
      </w:r>
      <w:r/>
    </w:p>
    <w:p>
      <w:pPr>
        <w:pStyle w:val="ListNumber"/>
        <w:spacing w:line="240" w:lineRule="auto"/>
        <w:ind w:left="720"/>
      </w:pPr>
      <w:r/>
      <w:hyperlink r:id="rId103">
        <w:r>
          <w:rPr>
            <w:color w:val="0000EE"/>
            <w:u w:val="single"/>
          </w:rPr>
          <w:t>https://www.indiandefensenews.in/2026/04/tenth-indian-tanker-desh-garima-crosses.html</w:t>
        </w:r>
      </w:hyperlink>
      <w:r>
        <w:t xml:space="preserve"> - The Indian-flagged tanker Desh Garima successfully crossed the Strait of Hormuz on Saturday, carrying crude oil to Mumbai. This occurred after Iranian gunboats fired on other vessels, forcing two Indian tankers to turn back. Iran has imposed a blockade on the waterway since late February amidst its conflict with the United States and Israel. While Desh Garima passed, maritime data indicates several Indian and foreign ships remain waiting. Officials have identified 499 Indian seafarers in the region and prepared evacuation lists for seventeen petroleum vessels and sixteen chemical/fertiliser ships.</w:t>
      </w:r>
      <w:r/>
    </w:p>
    <w:p>
      <w:pPr>
        <w:pStyle w:val="ListNumber"/>
        <w:spacing w:line="240" w:lineRule="auto"/>
        <w:ind w:left="720"/>
      </w:pPr>
      <w:r/>
      <w:hyperlink r:id="rId104">
        <w:r>
          <w:rPr>
            <w:color w:val="0000EE"/>
            <w:u w:val="single"/>
          </w:rPr>
          <w:t>https://www.9news.com.au/national/us-israel-iran-war-update-australia-pledges-to-help-keep-strait-of-hormuz-open-if-deal-is-reached/a23b5f45-e0cd-4ac7-8562-7b73ef07395d</w:t>
        </w:r>
      </w:hyperlink>
      <w:r>
        <w:t xml:space="preserve"> - Australia has pledged to assist in keeping the Strait of Hormuz open should a peace deal be reached, with details to be discussed in London later this week. Defence Minister Richard Marles confirmed Australia is working with international partners including the UK, France, and the US, though no specific request for Australian capability has been made yet. The opposition supports the move, and extending the deployment of the E7 Wedgetail aircraft is considered the most likely outcome. A 49-nation alliance led by Britain and France is preparing a peacekeeping mission to ensure safe navigation.</w:t>
      </w:r>
      <w:r/>
    </w:p>
    <w:p>
      <w:pPr>
        <w:pStyle w:val="ListNumber"/>
        <w:spacing w:line="240" w:lineRule="auto"/>
        <w:ind w:left="720"/>
      </w:pPr>
      <w:r/>
      <w:hyperlink r:id="rId105">
        <w:r>
          <w:rPr>
            <w:color w:val="0000EE"/>
            <w:u w:val="single"/>
          </w:rPr>
          <w:t>https://www.washingtonpost.com/business/2026/04/19/jet-fuel-shortages-europe-travel-summer-vacation/</w:t>
        </w:r>
      </w:hyperlink>
      <w:r>
        <w:t xml:space="preserve"> - European airlines face potential flight cancellations due to jet fuel shortages linked to the war in Iran and Strait of Hormuz disruptions. The International Energy Agency warns Europe has only six weeks of jet fuel reserves. Jet fuel costs have surged by approximately 50 percent since the conflict began, forcing airlines to raise fares and baggage fees. While US carriers are relatively insulated due to domestic production, European travelers face significant risks to their summer vacation plans.</w:t>
      </w:r>
      <w:r/>
    </w:p>
    <w:p>
      <w:pPr>
        <w:pStyle w:val="ListNumber"/>
        <w:spacing w:line="240" w:lineRule="auto"/>
        <w:ind w:left="720"/>
      </w:pPr>
      <w:r/>
      <w:hyperlink r:id="rId100">
        <w:r>
          <w:rPr>
            <w:color w:val="0000EE"/>
            <w:u w:val="single"/>
          </w:rPr>
          <w:t>https://www.ndtv.com/world-news/rs-9-26-02-45-300-what-ukrainian-strikes-is-costing-russia-each-day-11378246#publisher=newsstand</w:t>
        </w:r>
      </w:hyperlink>
      <w:r>
        <w:t xml:space="preserve"> - Ukrainian drone strikes are costing Russia approximately Rs 926 crore ($100 million) daily in lost oil revenue by targeting refineries, storage sites, and export facilities. Attacks on ports like Primorsk, Ust-Luga, Sheskharis, and Tuapse have reduced daily oil shipments by 880,000 barrels. The strikes on the Tuapse Oil Refinery caused a fire that killed two children and injured adults, forcing Russia to use inefficient alternative routes. Ukraine claims these disruptions are degrading Russia's ability to fund military operations.</w:t>
      </w:r>
      <w:r/>
    </w:p>
    <w:p>
      <w:pPr>
        <w:pStyle w:val="ListNumber"/>
        <w:spacing w:line="240" w:lineRule="auto"/>
        <w:ind w:left="720"/>
      </w:pPr>
      <w:r/>
      <w:hyperlink r:id="rId101">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102">
        <w:r>
          <w:rPr>
            <w:color w:val="0000EE"/>
            <w:u w:val="single"/>
          </w:rPr>
          <w:t>https://www.indiandefensenews.in/2026/04/varuna-shakti-indias-naval-power.html</w:t>
        </w:r>
      </w:hyperlink>
      <w:r>
        <w:t xml:space="preserve"> - India leverages its geography and naval assets to monitor the Strait of Malacca, a critical global chokepoint facilitating a quarter of commerce between the Indian and Pacific oceans. With over 94,000 vessels transiting annually, the strait carries 35% of the world's maritime oil. India's Andaman and Nicobar Command, including bases like INS Baaz, supports patrols and reconnaissance to mitigate risks of piracy and geopolitical unrest. The article notes the strategic importance of maintaining freedom of navigation amidst rising trade volumes and tensions, aiming to support India's regional influence and economic goals.</w:t>
      </w:r>
      <w:r/>
    </w:p>
    <w:p>
      <w:pPr>
        <w:pStyle w:val="ListNumber"/>
        <w:spacing w:line="240" w:lineRule="auto"/>
        <w:ind w:left="720"/>
      </w:pPr>
      <w:r/>
      <w:hyperlink r:id="rId103">
        <w:r>
          <w:rPr>
            <w:color w:val="0000EE"/>
            <w:u w:val="single"/>
          </w:rPr>
          <w:t>https://www.indiandefensenews.in/2026/04/tenth-indian-tanker-desh-garima-crosses.html</w:t>
        </w:r>
      </w:hyperlink>
      <w:r>
        <w:t xml:space="preserve"> - The Indian-flagged tanker Desh Garima successfully crossed the Strait of Hormuz on Saturday, carrying crude oil to Mumbai. This occurred after Iranian gunboats fired on other vessels, forcing two Indian tankers to turn back. Iran has imposed a blockade on the waterway since late February amidst its conflict with the United States and Israel. While Desh Garima passed, maritime data indicates several Indian and foreign ships remain waiting. Officials have identified 499 Indian seafarers in the region and prepared evacuation lists for seventeen petroleum vessels and sixteen chemical/fertiliser ships.</w:t>
      </w:r>
      <w:r/>
    </w:p>
    <w:p>
      <w:pPr>
        <w:pStyle w:val="ListNumber"/>
        <w:spacing w:line="240" w:lineRule="auto"/>
        <w:ind w:left="720"/>
      </w:pPr>
      <w:r/>
      <w:hyperlink r:id="rId101">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104">
        <w:r>
          <w:rPr>
            <w:color w:val="0000EE"/>
            <w:u w:val="single"/>
          </w:rPr>
          <w:t>https://www.9news.com.au/national/us-israel-iran-war-update-australia-pledges-to-help-keep-strait-of-hormuz-open-if-deal-is-reached/a23b5f45-e0cd-4ac7-8562-7b73ef07395d</w:t>
        </w:r>
      </w:hyperlink>
      <w:r>
        <w:t xml:space="preserve"> - Australia has pledged to assist in keeping the Strait of Hormuz open should a peace deal be reached, with details to be discussed in London later this week. Defence Minister Richard Marles confirmed Australia is working with international partners including the UK, France, and the US, though no specific request for Australian capability has been made yet. The opposition supports the move, and extending the deployment of the E7 Wedgetail aircraft is considered the most likely outcome. A 49-nation alliance led by Britain and France is preparing a peacekeeping mission to ensure safe navigation.</w:t>
      </w:r>
      <w:r/>
    </w:p>
    <w:p>
      <w:pPr>
        <w:pStyle w:val="ListNumber"/>
        <w:spacing w:line="240" w:lineRule="auto"/>
        <w:ind w:left="720"/>
      </w:pPr>
      <w:r/>
      <w:hyperlink r:id="rId102">
        <w:r>
          <w:rPr>
            <w:color w:val="0000EE"/>
            <w:u w:val="single"/>
          </w:rPr>
          <w:t>https://www.indiandefensenews.in/2026/04/varuna-shakti-indias-naval-power.html</w:t>
        </w:r>
      </w:hyperlink>
      <w:r>
        <w:t xml:space="preserve"> - India leverages its geography and naval assets to monitor the Strait of Malacca, a critical global chokepoint facilitating a quarter of commerce between the Indian and Pacific oceans. With over 94,000 vessels transiting annually, the strait carries 35% of the world's maritime oil. India's Andaman and Nicobar Command, including bases like INS Baaz, supports patrols and reconnaissance to mitigate risks of piracy and geopolitical unrest. The article notes the strategic importance of maintaining freedom of navigation amidst rising trade volumes and tensions, aiming to support India's regional influence and economic goals.</w:t>
      </w:r>
      <w:r/>
    </w:p>
    <w:p>
      <w:pPr>
        <w:pStyle w:val="ListNumber"/>
        <w:spacing w:line="240" w:lineRule="auto"/>
        <w:ind w:left="720"/>
      </w:pPr>
      <w:r/>
      <w:hyperlink r:id="rId105">
        <w:r>
          <w:rPr>
            <w:color w:val="0000EE"/>
            <w:u w:val="single"/>
          </w:rPr>
          <w:t>https://www.washingtonpost.com/business/2026/04/19/jet-fuel-shortages-europe-travel-summer-vacation/</w:t>
        </w:r>
      </w:hyperlink>
      <w:r>
        <w:t xml:space="preserve"> - * European airlines face potential chaos this summer due to serious jet fuel shortages and supply disruptions linked to the war in Iran. * The International Energy Agency warns Europe has only six weeks of jet fuel supply remaining, with disruptions expected to last for months. * Holidaymakers may encounter widespread flight cancellations as airlines struggle to maintain full schedules during the peak summer travel period. * Rising jet fuel costs, which have surged by approximately 50 percent since the conflict began, are driving up airfares and baggage fees. * While American carriers are relatively insulated due to domestic production, European carriers remain highly vulnerable to Strait of Hormuz closures.</w:t>
      </w:r>
      <w:r/>
    </w:p>
    <w:p>
      <w:pPr>
        <w:pStyle w:val="ListNumber"/>
        <w:spacing w:line="240" w:lineRule="auto"/>
        <w:ind w:left="720"/>
      </w:pPr>
      <w:r/>
      <w:hyperlink r:id="rId103">
        <w:r>
          <w:rPr>
            <w:color w:val="0000EE"/>
            <w:u w:val="single"/>
          </w:rPr>
          <w:t>https://www.indiandefensenews.in/2026/04/tenth-indian-tanker-desh-garima-crosses.html</w:t>
        </w:r>
      </w:hyperlink>
      <w:r>
        <w:t xml:space="preserve"> - The Indian-flagged tanker Desh Garima successfully crossed the Strait of Hormuz on Saturday, carrying crude oil to Mumbai. This occurred after Iranian gunboats fired on other vessels, forcing two Indian tankers to turn back. Iran has imposed a blockade on the waterway since late February amidst its conflict with the United States and Israel. While Desh Garima passed, maritime data indicates several Indian and foreign ships remain waiting. Officials have identified 499 Indian seafarers in the region and prepared evacuation lists for seventeen petroleum vessels and sixteen chemical/fertiliser ships.</w:t>
      </w:r>
      <w:r/>
    </w:p>
    <w:p>
      <w:pPr>
        <w:pStyle w:val="ListNumber"/>
        <w:spacing w:line="240" w:lineRule="auto"/>
        <w:ind w:left="720"/>
      </w:pPr>
      <w:r/>
      <w:hyperlink r:id="rId104">
        <w:r>
          <w:rPr>
            <w:color w:val="0000EE"/>
            <w:u w:val="single"/>
          </w:rPr>
          <w:t>https://www.9news.com.au/national/us-israel-iran-war-update-australia-pledges-to-help-keep-strait-of-hormuz-open-if-deal-is-reached/a23b5f45-e0cd-4ac7-8562-7b73ef07395d</w:t>
        </w:r>
      </w:hyperlink>
      <w:r>
        <w:t xml:space="preserve"> - Australia has pledged to assist in keeping the Strait of Hormuz open should a peace deal be reached, with details to be discussed in London later this week. Defence Minister Richard Marles confirmed Australia is working with international partners including the UK, France, and the US, though no specific request for Australian capability has been made yet. The opposition supports the move, and extending the deployment of the E7 Wedgetail aircraft is considered the most likely outcome. A 49-nation alliance led by Britain and France is preparing a peacekeeping mission to ensure safe navigation.</w:t>
      </w:r>
      <w:r/>
    </w:p>
    <w:p>
      <w:pPr>
        <w:pStyle w:val="ListNumber"/>
        <w:spacing w:line="240" w:lineRule="auto"/>
        <w:ind w:left="720"/>
      </w:pPr>
      <w:r/>
      <w:hyperlink r:id="rId106">
        <w:r>
          <w:rPr>
            <w:color w:val="0000EE"/>
            <w:u w:val="single"/>
          </w:rPr>
          <w:t>https://www.ilgiornale.it/news/politica-estera/petrolio-fumo-50-miliardi-greggio-50-giorni-conflitto-2653195.html</w:t>
        </w:r>
      </w:hyperlink>
      <w:r>
        <w:t xml:space="preserve"> - * Over 50 billion dollars worth of crude oil was lost globally in 50 days due to the Iran conflict. * More than 500 million barrels of crude oil were removed from the global market, representing the largest modern energy supply interruption. * Infrastructure damage valued up to 58 billion dollars has been estimated, affecting oil, gas, and LNG facilities. * Production recovery for some Kuwaiti and Iraqi oil fields could take four to five months, while Qatar's LNG capacity may require years to restore. * China's exports of renewable energy technologies, including electric vehicles, batteries, and solar cells, surged during the period.</w:t>
      </w:r>
      <w:r/>
    </w:p>
    <w:p>
      <w:pPr>
        <w:pStyle w:val="ListNumber"/>
        <w:spacing w:line="240" w:lineRule="auto"/>
        <w:ind w:left="720"/>
      </w:pPr>
      <w:r/>
      <w:hyperlink r:id="rId105">
        <w:r>
          <w:rPr>
            <w:color w:val="0000EE"/>
            <w:u w:val="single"/>
          </w:rPr>
          <w:t>https://www.washingtonpost.com/business/2026/04/19/jet-fuel-shortages-europe-travel-summer-vacation/</w:t>
        </w:r>
      </w:hyperlink>
      <w:r>
        <w:t xml:space="preserve"> - European airlines face potential flight cancellations due to jet fuel shortages linked to the war in Iran and Strait of Hormuz disruptions. The International Energy Agency warns Europe holds only six weeks of jet fuel supply. Jet fuel costs have surged by approximately 50 percent since the conflict began, forcing airlines to raise fares and baggage fees. While US carriers are relatively insulated due to domestic production, European travelers face significant risks to summer vacation plans.</w:t>
      </w:r>
      <w:r/>
    </w:p>
    <w:p>
      <w:pPr>
        <w:pStyle w:val="ListNumber"/>
        <w:spacing w:line="240" w:lineRule="auto"/>
        <w:ind w:left="720"/>
      </w:pPr>
      <w:r/>
      <w:hyperlink r:id="rId107">
        <w:r>
          <w:rPr>
            <w:color w:val="0000EE"/>
            <w:u w:val="single"/>
          </w:rPr>
          <w:t>https://www.rigzone.com/news/repsol_venezuela_agree_terms_for_production_increase-19-apr-2026-183478-article/?rss=true</w:t>
        </w:r>
      </w:hyperlink>
      <w:r>
        <w:t xml:space="preserve"> - Repsol SA signed a renewed partnership agreement with the Venezuelan government and state-owned PdVSA to increase oil production in the country. The deal mandates a 50 percent growth in gross production within 12 months and a tripling over three years. Repsol will reassume operational control of the Petroquiriquire field, where it holds a 40 percent stake. The agreement operates under US Treasury General License 50A, which exempts the deal from sanctions and requires tax payments to be made into designated US government accounts. The framework also covers the Tomoporo and La Ceiba fields.</w:t>
      </w:r>
      <w:r/>
    </w:p>
    <w:p>
      <w:pPr>
        <w:pStyle w:val="ListNumber"/>
        <w:spacing w:line="240" w:lineRule="auto"/>
        <w:ind w:left="720"/>
      </w:pPr>
      <w:r/>
      <w:hyperlink r:id="rId108">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108">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108">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109">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110">
        <w:r>
          <w:rPr>
            <w:color w:val="0000EE"/>
            <w:u w:val="single"/>
          </w:rPr>
          <w:t>https://www.sentinelassam.com/more-news/international/shameful-180-degree-reversal-us-senate-democrats-slam-trump-for-extending-waiver-on-russian-oil</w:t>
        </w:r>
      </w:hyperlink>
      <w:r>
        <w:t xml:space="preserve"> - Senior Democratic lawmakers in the US Senate condemned the Trump administration for extending a waiver allowing the sale of sanctioned Russian oil. In a joint statement, leaders Jeanne Shaheen, Chuck Schumer, and Elizabeth Warren criticised Treasury Secretary Scott Bessent for reversing his previous pledge not to renew the licence. The senators argued the move is shameful given recent large-scale Russian aerial attacks on Ukraine that killed 18 people, warning it may embolden Moscow.</w:t>
      </w:r>
      <w:r/>
    </w:p>
    <w:p>
      <w:pPr>
        <w:pStyle w:val="ListNumber"/>
        <w:spacing w:line="240" w:lineRule="auto"/>
        <w:ind w:left="720"/>
      </w:pPr>
      <w:r/>
      <w:hyperlink r:id="rId109">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109">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100">
        <w:r>
          <w:rPr>
            <w:color w:val="0000EE"/>
            <w:u w:val="single"/>
          </w:rPr>
          <w:t>https://www.ndtv.com/world-news/rs-9-26-02-45-300-what-ukrainian-strikes-is-costing-russia-each-day-11378246#publisher=newsstand</w:t>
        </w:r>
      </w:hyperlink>
      <w:r>
        <w:t xml:space="preserve"> - Ukrainian drone strikes are costing Russia approximately Rs 926 crore ($100 million) daily in lost oil revenue by targeting refineries, storage sites, and export facilities. Attacks on ports like Primorsk, Ust-Luga, Sheskharis, and Tuapse have reduced daily oil shipments by 880,000 barrels. The strikes on the Tuapse Oil Refinery caused a fire that killed two children and injured adults, forcing Russia to use inefficient alternative routes. Ukraine claims these disruptions are degrading Russia's ability to fund military operations.</w:t>
      </w:r>
      <w:r/>
    </w:p>
    <w:p>
      <w:pPr>
        <w:pStyle w:val="ListNumber"/>
        <w:spacing w:line="240" w:lineRule="auto"/>
        <w:ind w:left="720"/>
      </w:pPr>
      <w:r/>
      <w:hyperlink r:id="rId107">
        <w:r>
          <w:rPr>
            <w:color w:val="0000EE"/>
            <w:u w:val="single"/>
          </w:rPr>
          <w:t>https://www.rigzone.com/news/repsol_venezuela_agree_terms_for_production_increase-19-apr-2026-183478-article/?rss=true</w:t>
        </w:r>
      </w:hyperlink>
      <w:r>
        <w:t xml:space="preserve"> - Repsol SA signed a renewed partnership agreement with the Venezuelan government and state-owned PdVSA to increase oil production in the country. The deal mandates a 50 percent growth in gross production within 12 months and a tripling over three years. Repsol will reassume operational control of the Petroquiriquire field, where it holds a 40 percent stake. The agreement operates under US Treasury General License 50A, which exempts the deal from sanctions and requires tax payments to be made into designated US government accounts. The framework also covers the Tomoporo and La Ceiba fields.</w:t>
      </w:r>
      <w:r/>
    </w:p>
    <w:p>
      <w:pPr>
        <w:pStyle w:val="ListNumber"/>
        <w:spacing w:line="240" w:lineRule="auto"/>
        <w:ind w:left="720"/>
      </w:pPr>
      <w:r/>
      <w:hyperlink r:id="rId105">
        <w:r>
          <w:rPr>
            <w:color w:val="0000EE"/>
            <w:u w:val="single"/>
          </w:rPr>
          <w:t>https://www.washingtonpost.com/business/2026/04/19/jet-fuel-shortages-europe-travel-summer-vacation/</w:t>
        </w:r>
      </w:hyperlink>
      <w:r>
        <w:t xml:space="preserve"> - * European airlines face potential flight cancellations due to jet fuel shortages linked to the war in Iran and Strait of Hormuz disruptions. * The International Energy Agency warns Europe has only six weeks of jet fuel supply remaining. * Jet fuel costs have surged by approximately 50 percent since the conflict began, driving up airfares and baggage fees. * US airlines are relatively insulated due to domestic production, while European carriers struggle with limited slack in the system. * Experts predict disruptions will persist for months regardless of whether the Strait of Hormuz is reopened.</w:t>
      </w:r>
      <w:r/>
    </w:p>
    <w:p>
      <w:pPr>
        <w:pStyle w:val="ListNumber"/>
        <w:spacing w:line="240" w:lineRule="auto"/>
        <w:ind w:left="720"/>
      </w:pPr>
      <w:r/>
      <w:hyperlink r:id="rId111">
        <w:r>
          <w:rPr>
            <w:color w:val="0000EE"/>
            <w:u w:val="single"/>
          </w:rPr>
          <w:t>https://www.ceskenoviny.cz/zpravy/havlicek-cr-ma-smluvne-zajisteny-dodavky-leteckeho-paliva-na-celou-sezonu/2814659?utm_source=rss&amp;utm_medium=feed</w:t>
        </w:r>
      </w:hyperlink>
      <w:r>
        <w:t xml:space="preserve"> - Karel Havlíček, Czech Minister of Industry and Trade, confirmed that the country has contractually secured jet fuel supplies for the entire season. While domestic distributors report uninterrupted deliveries, Havlíček noted that some foreign airlines might cancel flights to the Czech Republic due to fuel shortages abroad caused by the closure of the Strait of Hormuz. Fuel reserves in the Czech Republic are currently at 94% capacity.</w:t>
      </w:r>
      <w:r/>
    </w:p>
    <w:p>
      <w:pPr>
        <w:pStyle w:val="ListNumber"/>
        <w:spacing w:line="240" w:lineRule="auto"/>
        <w:ind w:left="720"/>
      </w:pPr>
      <w:r/>
      <w:hyperlink r:id="rId106">
        <w:r>
          <w:rPr>
            <w:color w:val="0000EE"/>
            <w:u w:val="single"/>
          </w:rPr>
          <w:t>https://www.ilgiornale.it/news/politica-estera/petrolio-fumo-50-miliardi-greggio-50-giorni-conflitto-2653195.html</w:t>
        </w:r>
      </w:hyperlink>
      <w:r>
        <w:t xml:space="preserve"> - * Over 50 billion dollars worth of crude oil was lost globally in 50 days due to the Iran conflict, representing the largest modern energy supply interruption. * Infrastructure damage estimated at 58 billion dollars includes impacts on Kuwait, Iraq, and Qatar, with recovery times ranging from months to years. * China's exports of electric vehicles, lithium-ion batteries, and solar cells surged by 53%, 34%, and 80% respectively in March, driven by the shift away from fossil fuels. * The conflict highlights a structural trend toward diversifying energy mixes with renewables and nuclear power to reduce geopolitical sensitivity. * Italy is also pursuing energy diversification as part of the broader global shift from fossil fuels.</w:t>
      </w:r>
      <w:r/>
    </w:p>
    <w:p>
      <w:pPr>
        <w:pStyle w:val="ListNumber"/>
        <w:spacing w:line="240" w:lineRule="auto"/>
        <w:ind w:left="720"/>
      </w:pPr>
      <w:r/>
      <w:hyperlink r:id="rId108">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112">
        <w:r>
          <w:rPr>
            <w:color w:val="0000EE"/>
            <w:u w:val="single"/>
          </w:rPr>
          <w:t>https://peakoil.com/business/trading-desks-boom-while-big-oil-output-stalls</w:t>
        </w:r>
      </w:hyperlink>
      <w:r>
        <w:t xml:space="preserve"> - Europe's oil supermajors BP, Shell, TotalEnergies, and Equinor are expected to report strong first-quarter earnings driven by exceptional trading profits resulting from extreme volatility in global oil and gas markets caused by Middle East conflicts. While trading divisions benefit, upstream production faces disruptions, with Shell reporting output declines and TotalEnergies noting a 15% production shutdown. Conversely, US majors Exxon and Chevron face significant losses from hedging and downstream operations despite higher commodity prices. Earnings reports are scheduled for late April and early May.</w:t>
      </w:r>
      <w:r/>
    </w:p>
    <w:p>
      <w:pPr>
        <w:pStyle w:val="ListNumber"/>
        <w:spacing w:line="240" w:lineRule="auto"/>
        <w:ind w:left="720"/>
      </w:pPr>
      <w:r/>
      <w:hyperlink r:id="rId105">
        <w:r>
          <w:rPr>
            <w:color w:val="0000EE"/>
            <w:u w:val="single"/>
          </w:rPr>
          <w:t>https://www.washingtonpost.com/business/2026/04/19/jet-fuel-shortages-europe-travel-summer-vacation/</w:t>
        </w:r>
      </w:hyperlink>
      <w:r>
        <w:t xml:space="preserve"> - * European airlines face potential flight cancellations due to jet fuel shortages linked to the war in Iran and Strait of Hormuz disruptions. * The International Energy Agency warns Europe has only six weeks of jet fuel supply remaining. * Jet fuel costs have surged by approximately 50 percent since the conflict began, driving up airfares and baggage fees. * US carriers are relatively insulated as fuel exporters, while European and Middle Eastern airlines face higher exposure to long-haul traffic costs. * Analysts predict disruptions will persist for months regardless of the Strait of Hormuz reopening status.</w:t>
      </w:r>
      <w:r/>
    </w:p>
    <w:p>
      <w:pPr>
        <w:pStyle w:val="ListNumber"/>
        <w:spacing w:line="240" w:lineRule="auto"/>
        <w:ind w:left="720"/>
      </w:pPr>
      <w:r/>
      <w:hyperlink r:id="rId107">
        <w:r>
          <w:rPr>
            <w:color w:val="0000EE"/>
            <w:u w:val="single"/>
          </w:rPr>
          <w:t>https://www.rigzone.com/news/repsol_venezuela_agree_terms_for_production_increase-19-apr-2026-183478-article/?rss=true</w:t>
        </w:r>
      </w:hyperlink>
      <w:r>
        <w:t xml:space="preserve"> - Repsol SA signed a renewed partnership agreement with the Venezuelan government and state-owned PdVSA to increase oil production in the country. The deal mandates a 50 percent growth in gross production within 12 months and a tripling over three years. Repsol will reassume operational control of the Petroquiriquire field, where it holds a 40 percent stake. The agreement operates under US Treasury General License 50A, which exempts the deal from sanctions and requires tax payments to be made into designated US government accounts. The framework also covers the Tomoporo and La Ceiba fields.</w:t>
      </w:r>
      <w:r/>
    </w:p>
    <w:p>
      <w:pPr>
        <w:pStyle w:val="ListNumber"/>
        <w:spacing w:line="240" w:lineRule="auto"/>
        <w:ind w:left="720"/>
      </w:pPr>
      <w:r/>
      <w:hyperlink r:id="rId113">
        <w:r>
          <w:rPr>
            <w:color w:val="0000EE"/>
            <w:u w:val="single"/>
          </w:rPr>
          <w:t>https://www.ceskenoviny.cz/zpravy/institut-nove-obalove-narizeni-eu-zatizi-maloobchod-a-ovlivni-ceny-potravin/2814601?utm_source=rss&amp;utm_medium=feed</w:t>
        </w:r>
      </w:hyperlink>
      <w:r>
        <w:t xml:space="preserve"> - Iva Werbynska, director of the Packaging Institute SYBA, states that the new EU packaging regulation, partially effective from mid-August, is insufficiently prepared and will burden the food and retail sectors. The regulation mandates mandatory testing, recyclability, and labeling, but the European Commission has not yet issued testing methodologies. Werbynska warns that without delays, consumers will face higher food prices due to billions in required investments and immediate implementation deadlines that are logistically unfeasible. Industry leaders confirm that costs will inevitably be passed to final product prices.</w:t>
      </w:r>
      <w:r/>
    </w:p>
    <w:p>
      <w:pPr>
        <w:pStyle w:val="ListNumber"/>
        <w:spacing w:line="240" w:lineRule="auto"/>
        <w:ind w:left="720"/>
      </w:pPr>
      <w:r/>
      <w:hyperlink r:id="rId114">
        <w:r>
          <w:rPr>
            <w:color w:val="0000EE"/>
            <w:u w:val="single"/>
          </w:rPr>
          <w:t>https://www.freemalaysiatoday.com/category/world/2026/04/19/iran-retains-significant-drone-missile-capability-despite-strikes</w:t>
        </w:r>
      </w:hyperlink>
      <w:r>
        <w:t xml:space="preserve"> - US and Israeli officials state Iran retains approximately 40% of its pre-war drone arsenal and over 60% of its missile launchers following weeks of strikes. Recovery efforts have already retrieved more than 100 launcher systems from concealed locations, with estimates suggesting up to 70% of the pre-war arsenal could be reclaimed. Despite damage to manufacturing infrastructure, officials believe Iran maintains sufficient capacity to threaten shipping in the Strait of Hormuz, a key component of its deterrence strategy.</w:t>
      </w:r>
      <w:r/>
    </w:p>
    <w:p>
      <w:pPr>
        <w:pStyle w:val="ListNumber"/>
        <w:spacing w:line="240" w:lineRule="auto"/>
        <w:ind w:left="720"/>
      </w:pPr>
      <w:r/>
      <w:hyperlink r:id="rId115">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116">
        <w:r>
          <w:rPr>
            <w:color w:val="0000EE"/>
            <w:u w:val="single"/>
          </w:rPr>
          <w:t>https://www.bbc.co.uk/news/articles/c248m3z49j1o</w:t>
        </w:r>
      </w:hyperlink>
      <w:r>
        <w:t xml:space="preserve"> - Ukrainian President Volodymyr Zelensky condemned the US decision to extend a waiver allowing Russia to sell oil until 16 May. The extension permits purchases of Russian oil already loaded on vessels at sea. The US cited easing energy supply issues related to the US-Israel war with Iran as the rationale. Zelensky stated that every dollar paid for Russian oil supports the war in Ukraine, contrasting this with widespread sanctions imposed since February 2022.</w:t>
      </w:r>
      <w:r/>
    </w:p>
    <w:p>
      <w:pPr>
        <w:pStyle w:val="ListNumber"/>
        <w:spacing w:line="240" w:lineRule="auto"/>
        <w:ind w:left="720"/>
      </w:pPr>
      <w:r/>
      <w:hyperlink r:id="rId114">
        <w:r>
          <w:rPr>
            <w:color w:val="0000EE"/>
            <w:u w:val="single"/>
          </w:rPr>
          <w:t>https://www.freemalaysiatoday.com/category/world/2026/04/19/iran-retains-significant-drone-missile-capability-despite-strikes</w:t>
        </w:r>
      </w:hyperlink>
      <w:r>
        <w:t xml:space="preserve"> - US and Israeli officials state Iran retains approximately 40% of its pre-war drone arsenal and over 60% of its missile launchers following weeks of strikes. Recovery efforts have already retrieved more than 100 launcher systems from concealed locations, with estimates suggesting up to 70% of the pre-war arsenal could be reclaimed. Despite damage to manufacturing infrastructure, officials believe Iran maintains sufficient capacity to threaten shipping in the Strait of Hormuz, a key component of its deterrence strategy.</w:t>
      </w:r>
      <w:r/>
    </w:p>
    <w:p>
      <w:pPr>
        <w:pStyle w:val="ListNumber"/>
        <w:spacing w:line="240" w:lineRule="auto"/>
        <w:ind w:left="720"/>
      </w:pPr>
      <w:r/>
      <w:hyperlink r:id="rId115">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117">
        <w:r>
          <w:rPr>
            <w:color w:val="0000EE"/>
            <w:u w:val="single"/>
          </w:rPr>
          <w:t>https://www.indiatoday.in/india/story/iran-gunboats-fire-on-indian-tankers-in-strait-of-hormuz-call-clearance-2898450-2026-04-19?utm_source=rss</w:t>
        </w:r>
      </w:hyperlink>
      <w:r>
        <w:t xml:space="preserve"> - Two Indian-flagged merchant vessels, including the Sanmar Herald, came under gunfire from Iran's Islamic Revolutionary Guard Corps (IRGC) gunboats while attempting to transit the Strait of Hormuz on Saturday. An audio recording captures the tanker captain urgently requesting clearance to turn back after being targeted. The incident occurred while the supertanker was carrying nearly 2 million barrels of Iraqi oil. India lodged a formal protest and summoned the Iranian ambassador, while Iran's representative in India downplayed the event, stating he was unaware of the specifics. Authorities confirmed the ship and crew remained safe.</w:t>
      </w:r>
      <w:r/>
    </w:p>
    <w:p>
      <w:pPr>
        <w:pStyle w:val="ListNumber"/>
        <w:spacing w:line="240" w:lineRule="auto"/>
        <w:ind w:left="720"/>
      </w:pPr>
      <w:r/>
      <w:hyperlink r:id="rId118">
        <w:r>
          <w:rPr>
            <w:color w:val="0000EE"/>
            <w:u w:val="single"/>
          </w:rPr>
          <w:t>https://united24media.com/latest-news/zelenskyy-warns-us-decision-on-russian-oil-could-bring-10-billion-to-russias-war-18043</w:t>
        </w:r>
      </w:hyperlink>
      <w:r>
        <w:t xml:space="preserve"> - Ukrainian President Volodymyr Zelenskyy criticized the US Treasury's decision to extend sanctions relief for pre-loaded Russian oil, warning it could generate $10 billion for Russia's war effort. Citing over 2,360 drones and 60 missiles launched in a week, Zelenskyy argued that allowing 12 million tons of Russian oil to be sold fuels the conflict. He urged stopping Russian tankers to reduce export capacity, noting the move contradicts previous indications from US Treasury Secretary Scott Bessent.</w:t>
      </w:r>
      <w:r/>
    </w:p>
    <w:p>
      <w:pPr>
        <w:pStyle w:val="ListNumber"/>
        <w:spacing w:line="240" w:lineRule="auto"/>
        <w:ind w:left="720"/>
      </w:pPr>
      <w:r/>
      <w:hyperlink r:id="rId119">
        <w:r>
          <w:rPr>
            <w:color w:val="0000EE"/>
            <w:u w:val="single"/>
          </w:rPr>
          <w:t>https://www.cointribune.com/en/iran-explores-bitcoin-for-oil-payments/</w:t>
        </w:r>
      </w:hyperlink>
      <w:r>
        <w:t xml:space="preserve"> - Iran has integrated Bitcoin into its oil-related payment mechanisms to circumvent international sanctions and enhance financial sovereignty. Although Bitcoin is viewed as a strategic asset resistant to censorship, on-chain data reveals that actual oil transactions currently rely on stablecoins like USDT and the Chinese yuan. Since 2022, approximately $3 billion has transited through crypto channels, with $600 million frozen by US authorities and $2.4 billion remaining unfrozen.</w:t>
      </w:r>
      <w:r/>
    </w:p>
    <w:p>
      <w:pPr>
        <w:pStyle w:val="ListNumber"/>
        <w:spacing w:line="240" w:lineRule="auto"/>
        <w:ind w:left="720"/>
      </w:pPr>
      <w:r/>
      <w:hyperlink r:id="rId114">
        <w:r>
          <w:rPr>
            <w:color w:val="0000EE"/>
            <w:u w:val="single"/>
          </w:rPr>
          <w:t>https://www.freemalaysiatoday.com/category/world/2026/04/19/iran-retains-significant-drone-missile-capability-despite-strikes</w:t>
        </w:r>
      </w:hyperlink>
      <w:r>
        <w:t xml:space="preserve"> - US and Israeli officials state Iran retains approximately 40% of its pre-war drone arsenal and over 60% of its missile launchers following weeks of strikes. Recovery efforts have already retrieved more than 100 launcher systems from concealed locations, with estimates suggesting up to 70% of the pre-war arsenal could be reclaimed. Despite damage to manufacturing infrastructure, officials believe Iran maintains sufficient capacity to threaten shipping in the Strait of Hormuz, a key component of its deterrence strategy.</w:t>
      </w:r>
      <w:r/>
    </w:p>
    <w:p>
      <w:pPr>
        <w:pStyle w:val="ListNumber"/>
        <w:spacing w:line="240" w:lineRule="auto"/>
        <w:ind w:left="720"/>
      </w:pPr>
      <w:r/>
      <w:hyperlink r:id="rId120">
        <w:r>
          <w:rPr>
            <w:color w:val="0000EE"/>
            <w:u w:val="single"/>
          </w:rPr>
          <w:t>https://www.kyivpost.com/post/74256</w:t>
        </w:r>
      </w:hyperlink>
      <w:r>
        <w:t xml:space="preserve"> - President Volodymyr Zelensky criticized US Treasury General License 134B, which permits the sale of Russian oil loaded by April 17, 2026. Kyiv argues the waiver enables Moscow to sell over $10 billion worth of oil from its shadow fleet, directly funding aggression against Ukraine. Ukrainian officials and Senate Democrats condemned the move as shameful, while Russian forces recently launched thousands of drones and missiles against Ukrainian territory.</w:t>
      </w:r>
      <w:r/>
    </w:p>
    <w:p>
      <w:pPr>
        <w:pStyle w:val="ListNumber"/>
        <w:spacing w:line="240" w:lineRule="auto"/>
        <w:ind w:left="720"/>
      </w:pPr>
      <w:r/>
      <w:hyperlink r:id="rId115">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117">
        <w:r>
          <w:rPr>
            <w:color w:val="0000EE"/>
            <w:u w:val="single"/>
          </w:rPr>
          <w:t>https://www.indiatoday.in/india/story/iran-gunboats-fire-on-indian-tankers-in-strait-of-hormuz-call-clearance-2898450-2026-04-19?utm_source=rss</w:t>
        </w:r>
      </w:hyperlink>
      <w:r>
        <w:t xml:space="preserve"> - Two Indian-flagged merchant vessels, including the Sanmar Herald, came under gunfire from Iran's Islamic Revolutionary Guard Corps (IRGC) gunboats while attempting to transit the Strait of Hormuz on Saturday. An audio recording captures the tanker captain urgently requesting clearance to turn back after being targeted. The incident occurred while the supertanker was carrying nearly 2 million barrels of Iraqi oil. India lodged a formal protest and summoned the Iranian ambassador, while Iran's representative in India downplayed the event, stating he was unaware of the specifics. Authorities confirmed the ship and crew remained safe.</w:t>
      </w:r>
      <w:r/>
    </w:p>
    <w:p>
      <w:pPr>
        <w:pStyle w:val="ListNumber"/>
        <w:spacing w:line="240" w:lineRule="auto"/>
        <w:ind w:left="720"/>
      </w:pPr>
      <w:r/>
      <w:hyperlink r:id="rId117">
        <w:r>
          <w:rPr>
            <w:color w:val="0000EE"/>
            <w:u w:val="single"/>
          </w:rPr>
          <w:t>https://www.indiatoday.in/india/story/iran-gunboats-fire-on-indian-tankers-in-strait-of-hormuz-call-clearance-2898450-2026-04-19?utm_source=rss</w:t>
        </w:r>
      </w:hyperlink>
      <w:r>
        <w:t xml:space="preserve"> - Two Indian-flagged merchant vessels, including the Sanmar Herald, came under gunfire from Iran's Islamic Revolutionary Guard Corps (IRGC) gunboats while attempting to transit the Strait of Hormuz on Saturday. An audio recording captures the tanker captain urgently requesting clearance to turn back after being targeted. The incident occurred while the supertanker was carrying nearly 2 million barrels of Iraqi oil. India lodged a formal protest and summoned the Iranian ambassador, while Iran's representative in India downplayed the event, stating he was unaware of the specifics. Authorities confirmed the ship and crew remained safe.</w:t>
      </w:r>
      <w:r/>
    </w:p>
    <w:p>
      <w:pPr>
        <w:pStyle w:val="ListNumber"/>
        <w:spacing w:line="240" w:lineRule="auto"/>
        <w:ind w:left="720"/>
      </w:pPr>
      <w:r/>
      <w:hyperlink r:id="rId121">
        <w:r>
          <w:rPr>
            <w:color w:val="0000EE"/>
            <w:u w:val="single"/>
          </w:rPr>
          <w:t>https://english.ratopati.com/story/59671/zelensky-takes-a-dig-at-trump</w:t>
        </w:r>
      </w:hyperlink>
      <w:r>
        <w:t xml:space="preserve"> - Ukrainian President Volodymyr Zelenskyy criticized US President Donald Trump for a decision to temporarily ease sanctions on Russian oil. The US Department of the Treasury issued an exemption allowing the transport and sale of Russian crude on maritime tankers, reportedly to reduce global price pressures amid the US-Israel conflict in Iran. Zelenskyy warned that the move adds approximately $10 billion to Russia's budget, funding further attacks on Ukraine, citing recent drone and missile strikes.</w:t>
      </w:r>
      <w:r/>
    </w:p>
    <w:p>
      <w:pPr>
        <w:pStyle w:val="ListNumber"/>
        <w:spacing w:line="240" w:lineRule="auto"/>
        <w:ind w:left="720"/>
      </w:pPr>
      <w:r/>
      <w:hyperlink r:id="rId122">
        <w:r>
          <w:rPr>
            <w:color w:val="0000EE"/>
            <w:u w:val="single"/>
          </w:rPr>
          <w:t>https://www.nation.com.pk/19-Apr-2026/zelensky-warns-oil-sanctions-relief-funnels-billions-russian-military</w:t>
        </w:r>
      </w:hyperlink>
      <w:r>
        <w:t xml:space="preserve"> - Volodymyr Zelensky stated that easing sanctions on Russian oil exports effectively finances Moscow's war effort, citing a potential $10 billion from 110 tankers at sea. His comments follow a Trump Administration decision to grant a one-month waiver for Russian oil currently at sea to stabilise energy prices. Zelensky linked this revenue to increased Russian offensive actions, including recent drone and rocket attacks on Ukrainian cities, and urged the global community to maintain long-range sanctions to prevent further destruction.</w:t>
      </w:r>
      <w:r/>
    </w:p>
    <w:p>
      <w:pPr>
        <w:pStyle w:val="ListNumber"/>
        <w:spacing w:line="240" w:lineRule="auto"/>
        <w:ind w:left="720"/>
      </w:pPr>
      <w:r/>
      <w:hyperlink r:id="rId123">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123">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123">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124">
        <w:r>
          <w:rPr>
            <w:color w:val="0000EE"/>
            <w:u w:val="single"/>
          </w:rPr>
          <w:t>https://yle.fi/a/74-20221402</w:t>
        </w:r>
      </w:hyperlink>
      <w:r>
        <w:t xml:space="preserve"> - Finland has joined approximately 15 other nations in endorsing a diplomatic statement drafted by the UK and France regarding the Strait of Hormuz. The declaration urges a diplomatic solution to the conflict that led to the strait's closure, which impacts global oil and gas shipments. President Alexander Stubb represented Finland at a virtual summit convened by the UK and France, where partners pledged to use collective capabilities to support freedom of navigation.</w:t>
      </w:r>
      <w:r/>
    </w:p>
    <w:p>
      <w:pPr>
        <w:pStyle w:val="ListNumber"/>
        <w:spacing w:line="240" w:lineRule="auto"/>
        <w:ind w:left="720"/>
      </w:pPr>
      <w:r/>
      <w:hyperlink r:id="rId124">
        <w:r>
          <w:rPr>
            <w:color w:val="0000EE"/>
            <w:u w:val="single"/>
          </w:rPr>
          <w:t>https://yle.fi/a/74-20221402</w:t>
        </w:r>
      </w:hyperlink>
      <w:r>
        <w:t xml:space="preserve"> - Finland has joined approximately 15 other nations in endorsing a diplomatic statement drafted by the UK and France regarding the Strait of Hormuz. The declaration urges a diplomatic solution to the conflict that led to the strait's closure, which impacts global oil and gas shipments. President Alexander Stubb represented Finland at a virtual summit convened by the UK and France, where partners pledged to use collective capabilities to support freedom of navigation.</w:t>
      </w:r>
      <w:r/>
    </w:p>
    <w:p>
      <w:pPr>
        <w:pStyle w:val="ListNumber"/>
        <w:spacing w:line="240" w:lineRule="auto"/>
        <w:ind w:left="720"/>
      </w:pPr>
      <w:r/>
      <w:hyperlink r:id="rId125">
        <w:r>
          <w:rPr>
            <w:color w:val="0000EE"/>
            <w:u w:val="single"/>
          </w:rPr>
          <w:t>https://tatsatchronicle.com/the-energy-crunch-policies-promises-and-performance/</w:t>
        </w:r>
      </w:hyperlink>
      <w:r>
        <w:t xml:space="preserve"> - Iran's conditional reopening of the Strait of Hormuz amid US blockade threats has caused global oil price volatility. The crisis has forced nations in South and Southeast Asia, including the Philippines, Bangladesh, Sri Lanka, Pakistan, and India, to implement emergency measures such as fuel rationing, price hikes, and work-from-home mandates. While India and China maintain some reserves, countries like Bangladesh face severe shortages, highlighting long-term vulnerabilities in regional energy security.</w:t>
      </w:r>
      <w:r/>
    </w:p>
    <w:p>
      <w:pPr>
        <w:pStyle w:val="ListNumber"/>
        <w:spacing w:line="240" w:lineRule="auto"/>
        <w:ind w:left="720"/>
      </w:pPr>
      <w:r/>
      <w:hyperlink r:id="rId125">
        <w:r>
          <w:rPr>
            <w:color w:val="0000EE"/>
            <w:u w:val="single"/>
          </w:rPr>
          <w:t>https://tatsatchronicle.com/the-energy-crunch-policies-promises-and-performance/</w:t>
        </w:r>
      </w:hyperlink>
      <w:r>
        <w:t xml:space="preserve"> - Iran's conditional reopening of the Strait of Hormuz amid US blockade threats has caused global oil price volatility. The crisis has forced nations in South and Southeast Asia, including the Philippines, Bangladesh, Sri Lanka, Pakistan, and India, to implement emergency measures such as fuel rationing, price hikes, and work-from-home mandates. While India and China maintain some reserves, countries like Bangladesh face severe shortages, highlighting long-term vulnerabilities in regional energy security.</w:t>
      </w:r>
      <w:r/>
    </w:p>
    <w:p>
      <w:pPr>
        <w:pStyle w:val="ListNumber"/>
        <w:spacing w:line="240" w:lineRule="auto"/>
        <w:ind w:left="720"/>
      </w:pPr>
      <w:r/>
      <w:hyperlink r:id="rId126">
        <w:r>
          <w:rPr>
            <w:color w:val="0000EE"/>
            <w:u w:val="single"/>
          </w:rPr>
          <w:t>https://www.business-standard.com/economy/news/economy-wrap-monsoon-imd-inflation-cpi-wpi-west-asia-crisis-jobs-india-gdp-126041900226_1.html</w:t>
        </w:r>
      </w:hyperlink>
      <w:r>
        <w:t xml:space="preserve"> - India's near-term economic outlook faces mixed signals due to a forecasted sub-par monsoon in 2026, rising retail inflation to 3.4 per cent in March, and spillovers from the West Asia crisis. The unemployment rate reached a five-month high of 5.1 per cent, while India slipped to the sixth-largest economy in nominal GDP terms according to the IMF. Although the trade deficit narrowed to $20.98 billion in March, ongoing regional tensions pose risks to future trade stability and rural demand.</w:t>
      </w:r>
      <w:r/>
    </w:p>
    <w:p>
      <w:pPr>
        <w:pStyle w:val="ListNumber"/>
        <w:spacing w:line="240" w:lineRule="auto"/>
        <w:ind w:left="720"/>
      </w:pPr>
      <w:r/>
      <w:hyperlink r:id="rId127">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128">
        <w:r>
          <w:rPr>
            <w:color w:val="0000EE"/>
            <w:u w:val="single"/>
          </w:rPr>
          <w:t>https://www.emirates247.com/business/imf-and-world-bank-meetings-show-limits-in-managing-global-shocks-amid-us-iran-conflict/939</w:t>
        </w:r>
      </w:hyperlink>
      <w:r>
        <w:t xml:space="preserve"> - At the 2026 Spring Meetings in Washington, D.C., IMF and World Bank leaders acknowledged their limited capacity to mitigate economic damage from geopolitical shocks driven by the US-Iran conflict. Participants noted reliance on US leadership is uncertain and warned against oil hoarding and untargeted fuel subsidies. Despite pledges of $150 billion in financing for developing nations and renewed engagement with Venezuela, officials stated that critical economic decisions are occurring outside the meetings, dependent on developments between the US and Iran regarding the Strait of Hormuz.</w:t>
      </w:r>
      <w:r/>
    </w:p>
    <w:p>
      <w:pPr>
        <w:pStyle w:val="ListNumber"/>
        <w:spacing w:line="240" w:lineRule="auto"/>
        <w:ind w:left="720"/>
      </w:pPr>
      <w:r/>
      <w:hyperlink r:id="rId129">
        <w:r>
          <w:rPr>
            <w:color w:val="0000EE"/>
            <w:u w:val="single"/>
          </w:rPr>
          <w:t>https://www.financial-news.co.uk/japans-historic-pivot-the-bank-of-japan-finally-ends-the-era-of-negative-interest-rates/</w:t>
        </w:r>
      </w:hyperlink>
      <w:r>
        <w:t xml:space="preserve"> - On March 19, 2024, the Bank of Japan voted 7-2 to terminate its negative interest rate policy, shifting the short-term rate to a 0.0%-0.1% range. This decision, the first rate hike in 17 years, was triggered by a 3.7% provisional wage increase announced by the Rengo trade union. The move also abolished Yield Curve Control and reduced bond purchases. Consequently, the yen weakened to a four-month low against the US dollar, while major Japanese banks began raising deposit rates.</w:t>
      </w:r>
      <w:r/>
    </w:p>
    <w:p>
      <w:pPr>
        <w:pStyle w:val="ListNumber"/>
        <w:spacing w:line="240" w:lineRule="auto"/>
        <w:ind w:left="720"/>
      </w:pPr>
      <w:r/>
      <w:hyperlink r:id="rId130">
        <w:r>
          <w:rPr>
            <w:color w:val="0000EE"/>
            <w:u w:val="single"/>
          </w:rPr>
          <w:t>https://www.business-standard.com/markets/news/developments-in-us-iran-war-oil-prices-likely-to-drive-markets-this-week-126041900293_1.html</w:t>
        </w:r>
      </w:hyperlink>
      <w:r>
        <w:t xml:space="preserve"> - Analysts indicate that stock markets will closely monitor developments in the US-Iran conflict, crude oil prices, and quarterly corporate earnings for direction this week. The ceasefire between the US and Iran is set to expire on April 22. Focus shifts to Q4 FY26 earnings from banking heavyweights like HDFC Bank and ICICI Bank, alongside other key companies. Geopolitical tensions in West Asia impact global risk sentiment and oil supplies, with the Strait of Hormuz recently closed again by Tehran. Market participants are watching for signs of a durable resolution to the conflict.</w:t>
      </w:r>
      <w:r/>
    </w:p>
    <w:p>
      <w:pPr>
        <w:pStyle w:val="ListNumber"/>
        <w:spacing w:line="240" w:lineRule="auto"/>
        <w:ind w:left="720"/>
      </w:pPr>
      <w:r/>
      <w:hyperlink r:id="rId125">
        <w:r>
          <w:rPr>
            <w:color w:val="0000EE"/>
            <w:u w:val="single"/>
          </w:rPr>
          <w:t>https://tatsatchronicle.com/the-energy-crunch-policies-promises-and-performance/</w:t>
        </w:r>
      </w:hyperlink>
      <w:r>
        <w:t xml:space="preserve"> - Iran's conditional reopening of the Strait of Hormuz amid US blockade threats has caused global oil price volatility. The crisis has forced nations in South and Southeast Asia, including the Philippines, Bangladesh, Sri Lanka, Pakistan, and India, to implement emergency measures such as fuel rationing, price hikes, and work-from-home mandates. While India and China maintain some reserves, countries like Bangladesh face severe shortages, highlighting long-term vulnerabilities in regional energy security.</w:t>
      </w:r>
      <w:r/>
    </w:p>
    <w:p>
      <w:pPr>
        <w:pStyle w:val="ListNumber"/>
        <w:spacing w:line="240" w:lineRule="auto"/>
        <w:ind w:left="720"/>
      </w:pPr>
      <w:r/>
      <w:hyperlink r:id="rId131">
        <w:r>
          <w:rPr>
            <w:color w:val="0000EE"/>
            <w:u w:val="single"/>
          </w:rPr>
          <w:t>https://www.faz.net/aktuell/politik/ausland/liveblog-iran-krieg-iran-weit-von-endgueltiger-einigung-mit-usa-entfernt-faz-200583539.html</w:t>
        </w:r>
      </w:hyperlink>
      <w:r>
        <w:t xml:space="preserve"> - Mohammed Bagher Ghalibaf, President of the Iranian Parliament, stated that Iran remains far from a final agreement with the USA despite some progress in peace negotiations. Significant differences persist between the two nations. Iran has reversed its decision to open the Strait of Hormus to shipping, citing a US naval blockade as the reason. Ghalibaf described the US decision to impose a blockade as foolish and ignorant, warning that shipping through the strait will undoubtedly be restricted if the blockade is not lifted. The US military continues to target ships entering or leaving Iranian ports.</w:t>
      </w:r>
      <w:r/>
    </w:p>
    <w:p>
      <w:pPr>
        <w:pStyle w:val="ListNumber"/>
        <w:spacing w:line="240" w:lineRule="auto"/>
        <w:ind w:left="720"/>
      </w:pPr>
      <w:r/>
      <w:hyperlink r:id="rId132">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133">
        <w:r>
          <w:rPr>
            <w:color w:val="0000EE"/>
            <w:u w:val="single"/>
          </w:rPr>
          <w:t>https://www.nationalheraldindia.com/international/donald-trump-says-iran-cant-blackmail-us-tehran-hits-back-signals-no-compromise</w:t>
        </w:r>
      </w:hyperlink>
      <w:r>
        <w:t xml:space="preserve"> - US President Donald Trump stated that Iran cannot blackmail the United States, emphasising a dual approach of diplomacy and deterrence. Speaking at the White House, Trump confirmed ongoing talks with Tehran while warning that Iran would not get away with disrupting traffic through the Strait of Hormuz. He accused Tehran of attempting to close the strait and noted that US measures are altering shipping routes. Trump hinted at possible developments in talks soon without elaboration.</w:t>
      </w:r>
      <w:r/>
    </w:p>
    <w:p>
      <w:pPr>
        <w:pStyle w:val="ListNumber"/>
        <w:spacing w:line="240" w:lineRule="auto"/>
        <w:ind w:left="720"/>
      </w:pPr>
      <w:r/>
      <w:hyperlink r:id="rId132">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134">
        <w:r>
          <w:rPr>
            <w:color w:val="0000EE"/>
            <w:u w:val="single"/>
          </w:rPr>
          <w:t>https://bitcoinethereumnews.com/tech/uss-gerald-ford-enters-red-sea-as-iran-keeps-strait-of-hormuz-closed/?utm_source=rss&amp;utm_medium=rss&amp;utm_campaign=uss-gerald-ford-enters-red-sea-as-iran-keeps-strait-of-hormuz-closed</w:t>
        </w:r>
      </w:hyperlink>
      <w:r>
        <w:t xml:space="preserve"> - The USS Gerald Ford has moved into the Red Sea while Iran maintains its closure of the Strait of Hormuz. Prediction markets indicate a 0.4% probability of fewer than 10 ships transiting the strait between April 13 and 19. The market, with a face value of $14,615, saw a 2-point spike following the news. Traders are pricing in a low likelihood of a near-total shipping halt, though the environment remains tense with potential for further escalation.</w:t>
      </w:r>
      <w:r/>
    </w:p>
    <w:p>
      <w:pPr>
        <w:pStyle w:val="ListNumber"/>
        <w:spacing w:line="240" w:lineRule="auto"/>
        <w:ind w:left="720"/>
      </w:pPr>
      <w:r/>
      <w:hyperlink r:id="rId135">
        <w:r>
          <w:rPr>
            <w:color w:val="0000EE"/>
            <w:u w:val="single"/>
          </w:rPr>
          <w:t>https://bitcoinethereumnews.com/tech/strait-of-hormuz-traffic-halted-despite-irans-open-passage-claim/?utm_source=rss&amp;utm_medium=rss&amp;utm_campaign=strait-of-hormuz-traffic-halted-despite-irans-open-passage-claim</w:t>
        </w:r>
      </w:hyperlink>
      <w:r>
        <w:t xml:space="preserve"> - Maritime traffic in the Strait of Hormuz has ceased, contradicting Iran's assertion that the passage remains open during the ceasefire. Market odds for traffic normalization by April 30 have dropped to 12%, reflecting trader skepticism. The US Navy blockade of Iranian ports continues to restrict movement. With the strait handling approximately 20% of global oil supply, the halt raises concerns about potential WTI Crude Oil price spikes to $160. Low trading volume in the prediction market increases susceptibility to sharp price movements based on further US or shipping line updates.</w:t>
      </w:r>
      <w:r/>
    </w:p>
    <w:p>
      <w:pPr>
        <w:pStyle w:val="ListNumber"/>
        <w:spacing w:line="240" w:lineRule="auto"/>
        <w:ind w:left="720"/>
      </w:pPr>
      <w:r/>
      <w:hyperlink r:id="rId134">
        <w:r>
          <w:rPr>
            <w:color w:val="0000EE"/>
            <w:u w:val="single"/>
          </w:rPr>
          <w:t>https://bitcoinethereumnews.com/tech/uss-gerald-ford-enters-red-sea-as-iran-keeps-strait-of-hormuz-closed/?utm_source=rss&amp;utm_medium=rss&amp;utm_campaign=uss-gerald-ford-enters-red-sea-as-iran-keeps-strait-of-hormuz-closed</w:t>
        </w:r>
      </w:hyperlink>
      <w:r>
        <w:t xml:space="preserve"> - The USS Gerald Ford has moved into the Red Sea while Iran maintains its closure of the Strait of Hormuz. Prediction markets indicate a 0.4% probability of fewer than 10 ships transiting the strait between April 13 and 19. The market, with a face value of $14,615, saw a 2-point spike following the news. Traders are pricing in a low likelihood of a near-total shipping halt, though the environment remains tense with potential for further escalation.</w:t>
      </w:r>
      <w:r/>
    </w:p>
    <w:p>
      <w:pPr>
        <w:pStyle w:val="ListNumber"/>
        <w:spacing w:line="240" w:lineRule="auto"/>
        <w:ind w:left="720"/>
      </w:pPr>
      <w:r/>
      <w:hyperlink r:id="rId132">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135">
        <w:r>
          <w:rPr>
            <w:color w:val="0000EE"/>
            <w:u w:val="single"/>
          </w:rPr>
          <w:t>https://bitcoinethereumnews.com/tech/strait-of-hormuz-traffic-halted-despite-irans-open-passage-claim/?utm_source=rss&amp;utm_medium=rss&amp;utm_campaign=strait-of-hormuz-traffic-halted-despite-irans-open-passage-claim</w:t>
        </w:r>
      </w:hyperlink>
      <w:r>
        <w:t xml:space="preserve"> - Maritime traffic in the Strait of Hormuz has ceased, contradicting Iran's assertion that the passage remains open during the ceasefire. Market odds for traffic normalization by April 30 have dropped to 12%, reflecting trader skepticism. The US Navy blockade of Iranian ports continues to restrict movement. With the strait handling approximately 20% of global oil supply, the halt raises concerns about potential WTI Crude Oil price spikes to $160. Low trading volume in the prediction market increases susceptibility to sharp price movements based on further US or shipping line updates.</w:t>
      </w:r>
      <w:r/>
    </w:p>
    <w:p>
      <w:pPr>
        <w:pStyle w:val="ListNumber"/>
        <w:spacing w:line="240" w:lineRule="auto"/>
        <w:ind w:left="720"/>
      </w:pPr>
      <w:r/>
      <w:hyperlink r:id="rId133">
        <w:r>
          <w:rPr>
            <w:color w:val="0000EE"/>
            <w:u w:val="single"/>
          </w:rPr>
          <w:t>https://www.nationalheraldindia.com/international/donald-trump-says-iran-cant-blackmail-us-tehran-hits-back-signals-no-compromise</w:t>
        </w:r>
      </w:hyperlink>
      <w:r>
        <w:t xml:space="preserve"> - US President Donald Trump stated that Iran cannot blackmail the United States, emphasising a dual approach of diplomacy and deterrence. Speaking at the White House, Trump confirmed ongoing talks with Tehran while warning that Iran would not get away with disrupting traffic through the Strait of Hormuz. He accused Tehran of attempting to close the strait and noted that US measures are altering shipping routes. Trump hinted at possible developments in talks soon without elaboration.</w:t>
      </w:r>
      <w:r/>
    </w:p>
    <w:p>
      <w:pPr>
        <w:pStyle w:val="ListNumber"/>
        <w:spacing w:line="240" w:lineRule="auto"/>
        <w:ind w:left="720"/>
      </w:pPr>
      <w:r/>
      <w:hyperlink r:id="rId136">
        <w:r>
          <w:rPr>
            <w:color w:val="0000EE"/>
            <w:u w:val="single"/>
          </w:rPr>
          <w:t>https://bitcoinethereumnews.com/tech/iran-uses-strait-of-hormuz-as-geopolitical-lever-impacting-oil-markets/?utm_source=rss&amp;utm_medium=rss&amp;utm_campaign=iran-uses-strait-of-hormuz-as-geopolitical-lever-impacting-oil-markets</w:t>
        </w:r>
      </w:hyperlink>
      <w:r>
        <w:t xml:space="preserve"> - Rapid fluctuations in prediction markets for WTI Crude Oil prices have occurred following reports of Iran using the Strait of Hormuz as a geopolitical lever in its conflict with the US and Israel. The Polymarket contract for WTI hitting $160 in April saw odds rise to 1.4% before settling, reflecting trader sensitivity to the strait's status. Market liquidity remains thin, with minimal daily trading volume, indicating cautious positioning amidst the geopolitical tension.</w:t>
      </w:r>
      <w:r/>
    </w:p>
    <w:p>
      <w:pPr>
        <w:pStyle w:val="ListNumber"/>
        <w:spacing w:line="240" w:lineRule="auto"/>
        <w:ind w:left="720"/>
      </w:pPr>
      <w:r/>
      <w:hyperlink r:id="rId137">
        <w:r>
          <w:rPr>
            <w:color w:val="0000EE"/>
            <w:u w:val="single"/>
          </w:rPr>
          <w:t>https://www.smobserved.com/story/2026/04/20/news/irgc-hardliners-seize-control-of-irans-military-and-diplomatic-posture-amid-us-talks-moderates-sidelined/9797.html</w:t>
        </w:r>
      </w:hyperlink>
      <w:r>
        <w:t xml:space="preserve"> - Major General Ahmad Vahidi and the Islamic Revolutionary Guard Corps (IRGC) have assumed dominance over Iran's military and diplomatic stance, sidelining Foreign Minister Abbas Araghchi. On April 18, IRGC naval forces attacked commercial vessels in the Strait of Hormuz and closed the waterway to non-Iranian traffic, contradicting previous civilian announcements. This move halts global shipping, disrupts oil flows, and signals a hardline shift in negotiations with the United States, occurring as a fragile ceasefire faces expiration on April 22.</w:t>
      </w:r>
      <w:r/>
    </w:p>
    <w:p>
      <w:pPr>
        <w:pStyle w:val="ListNumber"/>
        <w:spacing w:line="240" w:lineRule="auto"/>
        <w:ind w:left="720"/>
      </w:pPr>
      <w:r/>
      <w:hyperlink r:id="rId134">
        <w:r>
          <w:rPr>
            <w:color w:val="0000EE"/>
            <w:u w:val="single"/>
          </w:rPr>
          <w:t>https://bitcoinethereumnews.com/tech/uss-gerald-ford-enters-red-sea-as-iran-keeps-strait-of-hormuz-closed/?utm_source=rss&amp;utm_medium=rss&amp;utm_campaign=uss-gerald-ford-enters-red-sea-as-iran-keeps-strait-of-hormuz-closed</w:t>
        </w:r>
      </w:hyperlink>
      <w:r>
        <w:t xml:space="preserve"> - The USS Gerald Ford has moved into the Red Sea while Iran maintains its closure of the Strait of Hormuz. Prediction markets indicate a 0.4% probability of fewer than 10 ships transiting the strait between April 13 and 19. The market, with a face value of $14,615, saw a 2-point spike following the news. Traders are pricing in a low likelihood of a near-total shipping halt, though the environment remains tense with potential for further escalation.</w:t>
      </w:r>
      <w:r/>
    </w:p>
    <w:p>
      <w:pPr>
        <w:pStyle w:val="ListNumber"/>
        <w:spacing w:line="240" w:lineRule="auto"/>
        <w:ind w:left="720"/>
      </w:pPr>
      <w:r/>
      <w:hyperlink r:id="rId138">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135">
        <w:r>
          <w:rPr>
            <w:color w:val="0000EE"/>
            <w:u w:val="single"/>
          </w:rPr>
          <w:t>https://bitcoinethereumnews.com/tech/strait-of-hormuz-traffic-halted-despite-irans-open-passage-claim/?utm_source=rss&amp;utm_medium=rss&amp;utm_campaign=strait-of-hormuz-traffic-halted-despite-irans-open-passage-claim</w:t>
        </w:r>
      </w:hyperlink>
      <w:r>
        <w:t xml:space="preserve"> - Maritime traffic in the Strait of Hormuz has ceased, contradicting Iran's assertion that the passage remains open during the ceasefire. Market odds for traffic normalization by April 30 have dropped to 12%, reflecting trader skepticism. The US Navy blockade of Iranian ports continues to restrict movement. With the strait handling approximately 20% of global oil supply, the halt raises concerns about potential WTI Crude Oil price spikes to $160. Low trading volume in the prediction market increases susceptibility to sharp price movements based on further US or shipping line updates.</w:t>
      </w:r>
      <w:r/>
    </w:p>
    <w:p>
      <w:pPr>
        <w:pStyle w:val="ListNumber"/>
        <w:spacing w:line="240" w:lineRule="auto"/>
        <w:ind w:left="720"/>
      </w:pPr>
      <w:r/>
      <w:hyperlink r:id="rId137">
        <w:r>
          <w:rPr>
            <w:color w:val="0000EE"/>
            <w:u w:val="single"/>
          </w:rPr>
          <w:t>https://www.smobserved.com/story/2026/04/20/news/irgc-hardliners-seize-control-of-irans-military-and-diplomatic-posture-amid-us-talks-moderates-sidelined/9797.html</w:t>
        </w:r>
      </w:hyperlink>
      <w:r>
        <w:t xml:space="preserve"> - Major General Ahmad Vahidi and the Islamic Revolutionary Guard Corps (IRGC) have assumed dominance over Iran's military and diplomatic stance, sidelining Foreign Minister Abbas Araghchi. On April 18, IRGC naval forces attacked commercial vessels in the Strait of Hormuz and closed the waterway to non-Iranian traffic, contradicting previous civilian announcements. This move halts global shipping, disrupts oil flows, and signals a hardline shift in negotiations with the United States, occurring as a fragile ceasefire faces expiration on April 22.</w:t>
      </w:r>
      <w:r/>
    </w:p>
    <w:p>
      <w:pPr>
        <w:pStyle w:val="ListNumber"/>
        <w:spacing w:line="240" w:lineRule="auto"/>
        <w:ind w:left="720"/>
      </w:pPr>
      <w:r/>
      <w:hyperlink r:id="rId138">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139">
        <w:r>
          <w:rPr>
            <w:color w:val="0000EE"/>
            <w:u w:val="single"/>
          </w:rPr>
          <w:t>https://expresso.pt/guerra-ucrania/2026-04-19-zelensky-critica-prolongamento-da-suspensao-das-sancoes-ao-petroleo-russo-833d0003</w:t>
        </w:r>
      </w:hyperlink>
      <w:r>
        <w:t xml:space="preserve"> - Ukrainian President Volodymyr Zelensky criticised the US Treasury's decision to extend the suspension of sanctions on Russian oil until 16 May. Zelensky stated that the relief allows Russia to generate approximately $10 billion for its war effort, funding increased drone and missile attacks on Ukraine. The extension was implemented amidst a regional energy crisis triggered by the conflict in the Middle East, though transactions with Iran, North Korea, Cuba, and occupied Ukrainian regions remain prohibited.</w:t>
      </w:r>
      <w:r/>
    </w:p>
    <w:p>
      <w:pPr>
        <w:pStyle w:val="ListNumber"/>
        <w:spacing w:line="240" w:lineRule="auto"/>
        <w:ind w:left="720"/>
      </w:pPr>
      <w:r/>
      <w:hyperlink r:id="rId137">
        <w:r>
          <w:rPr>
            <w:color w:val="0000EE"/>
            <w:u w:val="single"/>
          </w:rPr>
          <w:t>https://www.smobserved.com/story/2026/04/20/news/irgc-hardliners-seize-control-of-irans-military-and-diplomatic-posture-amid-us-talks-moderates-sidelined/9797.html</w:t>
        </w:r>
      </w:hyperlink>
      <w:r>
        <w:t xml:space="preserve"> - Major General Ahmad Vahidi and the Islamic Revolutionary Guard Corps (IRGC) have assumed dominance over Iran's military and diplomatic stance, sidelining Foreign Minister Abbas Araghchi. On April 18, IRGC naval forces attacked commercial vessels in the Strait of Hormuz and closed the waterway to non-Iranian traffic, contradicting previous civilian announcements. This move halts global shipping, disrupts oil flows, and signals a hardline shift in negotiations with the United States, occurring as a fragile ceasefire faces expiration on April 22.</w:t>
      </w:r>
      <w:r/>
    </w:p>
    <w:p>
      <w:pPr>
        <w:pStyle w:val="ListNumber"/>
        <w:spacing w:line="240" w:lineRule="auto"/>
        <w:ind w:left="720"/>
      </w:pPr>
      <w:r/>
      <w:hyperlink r:id="rId140">
        <w:r>
          <w:rPr>
            <w:color w:val="0000EE"/>
            <w:u w:val="single"/>
          </w:rPr>
          <w:t>https://www.africaninsider.com/world/middle-east-war-latest-iran-says-deal-still-far-off/</w:t>
        </w:r>
      </w:hyperlink>
      <w:r>
        <w:t xml:space="preserve"> - Iran's parliamentary speaker Mohammad Bagher Ghalibaf stated that while progress has been made in negotiations with the United States to end the war, the sides remain far from a final agreement. Meanwhile, the war has killed 3,468 people in Iran. Tensions persist in Lebanon with Israeli demolitions and a UN peacekeeper death blamed on Hezbollah, while Iran's navy warns against ships approaching the Strait of Hormuz.</w:t>
      </w:r>
      <w:r/>
    </w:p>
    <w:p>
      <w:pPr>
        <w:pStyle w:val="ListNumber"/>
        <w:spacing w:line="240" w:lineRule="auto"/>
        <w:ind w:left="720"/>
      </w:pPr>
      <w:r/>
      <w:hyperlink r:id="rId138">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128">
        <w:r>
          <w:rPr>
            <w:color w:val="0000EE"/>
            <w:u w:val="single"/>
          </w:rPr>
          <w:t>https://www.emirates247.com/business/imf-and-world-bank-meetings-show-limits-in-managing-global-shocks-amid-us-iran-conflict/939</w:t>
        </w:r>
      </w:hyperlink>
      <w:r>
        <w:t xml:space="preserve"> - At the 2026 Spring Meetings in Washington, D.C., IMF and World Bank leaders acknowledged their limited capacity to mitigate economic damage from geopolitical shocks driven by the US-Iran conflict. Participants noted reliance on US leadership is uncertain and warned against oil hoarding and untargeted fuel subsidies. Despite pledges of $150 billion in financing for developing nations and renewed engagement with Venezuela, officials stated that critical economic decisions are occurring outside the meetings, dependent on developments between the US and Iran regarding the Strait of Hormuz.</w:t>
      </w:r>
      <w:r/>
    </w:p>
    <w:p>
      <w:pPr>
        <w:pStyle w:val="ListNumber"/>
        <w:spacing w:line="240" w:lineRule="auto"/>
        <w:ind w:left="720"/>
      </w:pPr>
      <w:r/>
      <w:hyperlink r:id="rId141">
        <w:r>
          <w:rPr>
            <w:color w:val="0000EE"/>
            <w:u w:val="single"/>
          </w:rPr>
          <w:t>https://www.lokmattimes.com/international/houthi-rebels-on-high-alert-to-confront-any-aggression-against-the-yemeni-people/</w:t>
        </w:r>
      </w:hyperlink>
      <w:r>
        <w:t xml:space="preserve"> - Houthi officials in Yemen have issued stark warnings regarding potential aggression. Defence Minister Mohammed al-Atifi stated the group is on high alert to confront attacks, while Deputy Foreign Minister Hussein al-Ezzi threatened to close the strategic Bab al-Mandeb Strait unless US President Donald Trump and allied nations end policies obstructing peace. The threats follow a recent missile launch towards Israel and declarations of readiness for direct military intervention by Yemeni Armed Forces against perceived American-Israeli aggression.</w:t>
      </w:r>
      <w:r/>
    </w:p>
    <w:p>
      <w:pPr>
        <w:pStyle w:val="ListNumber"/>
        <w:spacing w:line="240" w:lineRule="auto"/>
        <w:ind w:left="720"/>
      </w:pPr>
      <w:r/>
      <w:hyperlink r:id="rId130">
        <w:r>
          <w:rPr>
            <w:color w:val="0000EE"/>
            <w:u w:val="single"/>
          </w:rPr>
          <w:t>https://www.business-standard.com/markets/news/developments-in-us-iran-war-oil-prices-likely-to-drive-markets-this-week-126041900293_1.html</w:t>
        </w:r>
      </w:hyperlink>
      <w:r>
        <w:t xml:space="preserve"> - Analysts indicate that stock markets will closely monitor developments in the US-Iran conflict, crude oil prices, and quarterly corporate earnings for direction this week. The ceasefire between the US and Iran is set to expire on April 22. Focus shifts to Q4 FY26 earnings from banking heavyweights like HDFC Bank and ICICI Bank, alongside other key companies. Geopolitical tensions in West Asia impact global risk sentiment and oil supplies, with the Strait of Hormuz recently closed again by Tehran. Market participants are watching for signs of a durable resolution to the conflict.</w:t>
      </w:r>
      <w:r/>
    </w:p>
    <w:p>
      <w:pPr>
        <w:pStyle w:val="ListNumber"/>
        <w:spacing w:line="240" w:lineRule="auto"/>
        <w:ind w:left="720"/>
      </w:pPr>
      <w:r/>
      <w:hyperlink r:id="rId142">
        <w:r>
          <w:rPr>
            <w:color w:val="0000EE"/>
            <w:u w:val="single"/>
          </w:rPr>
          <w:t>https://www.india.com/news/world/strait-of-hormuz-attack-indian-tanker-distress-audio-iran-firing-oil-ship-maritime-security-gulf-tensions-global-shipping-news-8386249/</w:t>
        </w:r>
      </w:hyperlink>
      <w:r>
        <w:t xml:space="preserve"> - A distress audio clip reveals tense exchanges between the crew of the Indian-flagged tanker Sanmar Herald and Iranian naval forces after shots were fired at the vessel in the Strait of Hormuz. Iranian Revolutionary Guard Corps gunboats targeted at least two Indian-flagged tankers, forcing them to turn around. No injuries or damages were reported. The incident follows Iran's decision to re-close the strait, raising concerns for global shipping and India's oil imports, which rely heavily on this channel. The Indian Navy is monitoring the situation closely.</w:t>
      </w:r>
      <w:r/>
    </w:p>
    <w:p>
      <w:pPr>
        <w:pStyle w:val="ListNumber"/>
        <w:spacing w:line="240" w:lineRule="auto"/>
        <w:ind w:left="720"/>
      </w:pPr>
      <w:r/>
      <w:hyperlink r:id="rId141">
        <w:r>
          <w:rPr>
            <w:color w:val="0000EE"/>
            <w:u w:val="single"/>
          </w:rPr>
          <w:t>https://www.lokmattimes.com/international/houthi-rebels-on-high-alert-to-confront-any-aggression-against-the-yemeni-people/</w:t>
        </w:r>
      </w:hyperlink>
      <w:r>
        <w:t xml:space="preserve"> - Houthi officials in Yemen have issued stark warnings regarding potential aggression. Defence Minister Mohammed al-Atifi stated the group is on high alert to confront attacks, while Deputy Foreign Minister Hussein al-Ezzi threatened to close the strategic Bab al-Mandeb Strait unless US President Donald Trump and allied nations end policies obstructing peace. The threats follow a recent missile launch towards Israel and declarations of readiness for direct military intervention by Yemeni Armed Forces against perceived American-Israeli aggression.</w:t>
      </w:r>
      <w:r/>
    </w:p>
    <w:p>
      <w:pPr>
        <w:pStyle w:val="ListNumber"/>
        <w:spacing w:line="240" w:lineRule="auto"/>
        <w:ind w:left="720"/>
      </w:pPr>
      <w:r/>
      <w:hyperlink r:id="rId143">
        <w:r>
          <w:rPr>
            <w:color w:val="0000EE"/>
            <w:u w:val="single"/>
          </w:rPr>
          <w:t>https://meyka.com/blog/us-navy-ships-april-19-hormuz-strait-tensions-escalate-1904/</w:t>
        </w:r>
      </w:hyperlink>
      <w:r>
        <w:t xml:space="preserve"> - On April 19, the USS Gerald R. Ford carrier strike group entered the Red Sea via the Suez Canal, joining the USS Abraham Lincoln and the en route USS George H.W. Bush in the Middle East. This multi-carrier deployment by US Central Command aims to deter Iranian aggression and maintain freedom of navigation in the Hormuz Strait, which handles 20% of global oil shipments. Concurrently, the US has intercepted 23 Iranian vessels attempting to leave port, while Iran announced a temporary opening of the strait following a ceasefire between Israel and Lebanon. The situation has heightened global energy market sensitivity, with Brent crude trading near $98 per barrel.</w:t>
      </w:r>
      <w:r/>
    </w:p>
    <w:p>
      <w:pPr>
        <w:pStyle w:val="ListNumber"/>
        <w:spacing w:line="240" w:lineRule="auto"/>
        <w:ind w:left="720"/>
      </w:pPr>
      <w:r/>
      <w:hyperlink r:id="rId142">
        <w:r>
          <w:rPr>
            <w:color w:val="0000EE"/>
            <w:u w:val="single"/>
          </w:rPr>
          <w:t>https://www.india.com/news/world/strait-of-hormuz-attack-indian-tanker-distress-audio-iran-firing-oil-ship-maritime-security-gulf-tensions-global-shipping-news-8386249/</w:t>
        </w:r>
      </w:hyperlink>
      <w:r>
        <w:t xml:space="preserve"> - A distress audio clip reveals tense exchanges between the crew of the Indian-flagged tanker Sanmar Herald and Iranian naval forces after shots were fired at the vessel in the Strait of Hormuz. Iranian Revolutionary Guard Corps gunboats targeted at least two Indian-flagged tankers, forcing them to turn around. No injuries or damages were reported. The incident follows Iran's decision to re-close the strait, raising concerns for global shipping and India's oil imports, which rely heavily on this channel. The Indian Navy is monitoring the situation closely.</w:t>
      </w:r>
      <w:r/>
    </w:p>
    <w:p>
      <w:pPr>
        <w:pStyle w:val="ListNumber"/>
        <w:spacing w:line="240" w:lineRule="auto"/>
        <w:ind w:left="720"/>
      </w:pPr>
      <w:r/>
      <w:hyperlink r:id="rId125">
        <w:r>
          <w:rPr>
            <w:color w:val="0000EE"/>
            <w:u w:val="single"/>
          </w:rPr>
          <w:t>https://tatsatchronicle.com/the-energy-crunch-policies-promises-and-performance/</w:t>
        </w:r>
      </w:hyperlink>
      <w:r>
        <w:t xml:space="preserve"> - Iran's conditional reopening of the Strait of Hormuz amid US blockade threats has caused global oil price volatility. The crisis has forced nations in South and Southeast Asia, including the Philippines, Bangladesh, Sri Lanka, Pakistan, and India, to implement emergency measures such as fuel rationing, price hikes, and work-from-home mandates. While India and China maintain some reserves, countries like Bangladesh face severe shortages, highlighting long-term vulnerabilities in regional energy security.</w:t>
      </w:r>
      <w:r/>
    </w:p>
    <w:p>
      <w:pPr>
        <w:pStyle w:val="ListNumber"/>
        <w:spacing w:line="240" w:lineRule="auto"/>
        <w:ind w:left="720"/>
      </w:pPr>
      <w:r/>
      <w:hyperlink r:id="rId144">
        <w:r>
          <w:rPr>
            <w:color w:val="0000EE"/>
            <w:u w:val="single"/>
          </w:rPr>
          <w:t>https://www.koreatimes.co.kr/world/20260419/iran-doubles-down-on-closing-strait-of-hormuz-as-ceasefire-inches-toward-expiration?utm_source=rss</w:t>
        </w:r>
      </w:hyperlink>
      <w:r>
        <w:t xml:space="preserve"> - Iran has reaffirmed its threat to restrict commercial shipping through the Strait of Hormuz, citing the ongoing US blockade of Iranian ports as justification. Parliamentary Speaker Mohammed Bagher Qalibaf stated that Tehran will continue to challenge vessels until the blockade is lifted. This stance follows incidents where Iranian forces fired on two India-flagged ships, causing them to retreat. With the current ceasefire between the US and Iran set to expire by Wednesday, mediators including Pakistan are attempting to secure further negotiations. The standoff risks reigniting conflict in the region, which has already resulted in thousands of deaths, and threatens global energy supplies.</w:t>
      </w:r>
      <w:r/>
    </w:p>
    <w:p>
      <w:pPr>
        <w:pStyle w:val="ListNumber"/>
        <w:spacing w:line="240" w:lineRule="auto"/>
        <w:ind w:left="720"/>
      </w:pPr>
      <w:r/>
      <w:hyperlink r:id="rId145">
        <w:r>
          <w:rPr>
            <w:color w:val="0000EE"/>
            <w:u w:val="single"/>
          </w:rPr>
          <w:t>https://www.india.com/business/iran-israel-benjamin-netanyahu-strait-of-hormuz-donald-trump-united-states-white-house-pakistan-air-force-iranian-revolutionary-guard-corp-persian-gulf-8386132/</w:t>
        </w:r>
      </w:hyperlink>
      <w:r>
        <w:t xml:space="preserve"> - Benjamin Netanyahu has placed the Israeli military on high alert due to rising tensions in the Strait of Hormuz and the possibility of renewed conflict with Iran. A list of targets has been prepared. The Islamic Revolutionary Guard Corps (IRGC) closed the strait, warning ships not to move beyond their anchorage. US President Donald Trump's stance remains inconsistent, while Pakistan continues mediation efforts. Concerns also exist regarding potential strikes in Lebanon.</w:t>
      </w:r>
      <w:r/>
    </w:p>
    <w:p>
      <w:pPr>
        <w:pStyle w:val="ListNumber"/>
        <w:spacing w:line="240" w:lineRule="auto"/>
        <w:ind w:left="720"/>
      </w:pPr>
      <w:r/>
      <w:hyperlink r:id="rId130">
        <w:r>
          <w:rPr>
            <w:color w:val="0000EE"/>
            <w:u w:val="single"/>
          </w:rPr>
          <w:t>https://www.business-standard.com/markets/news/developments-in-us-iran-war-oil-prices-likely-to-drive-markets-this-week-126041900293_1.html</w:t>
        </w:r>
      </w:hyperlink>
      <w:r>
        <w:t xml:space="preserve"> - Analysts indicate that stock markets will closely monitor developments in the US-Iran conflict, crude oil prices, and quarterly corporate earnings for direction this week. The ceasefire between the US and Iran is set to expire on April 22. Focus shifts to Q4 FY26 earnings from banking heavyweights like HDFC Bank and ICICI Bank, alongside other key companies. Geopolitical tensions in West Asia impact global risk sentiment and oil supplies, with the Strait of Hormuz recently closed again by Tehran. Market participants are watching for signs of a durable resolution to the conflict.</w:t>
      </w:r>
      <w:r/>
    </w:p>
    <w:p>
      <w:pPr>
        <w:pStyle w:val="ListNumber"/>
        <w:spacing w:line="240" w:lineRule="auto"/>
        <w:ind w:left="720"/>
      </w:pPr>
      <w:r/>
      <w:hyperlink r:id="rId143">
        <w:r>
          <w:rPr>
            <w:color w:val="0000EE"/>
            <w:u w:val="single"/>
          </w:rPr>
          <w:t>https://meyka.com/blog/us-navy-ships-april-19-hormuz-strait-tensions-escalate-1904/</w:t>
        </w:r>
      </w:hyperlink>
      <w:r>
        <w:t xml:space="preserve"> - On April 19, the USS Gerald R. Ford carrier strike group entered the Red Sea via the Suez Canal, joining the USS Abraham Lincoln and the en route USS George H.W. Bush in the Middle East. This multi-carrier deployment by US Central Command aims to deter Iranian aggression and maintain freedom of navigation in the Hormuz Strait, which handles 20% of global oil shipments. Concurrently, the US has intercepted 23 Iranian vessels attempting to leave port, while Iran announced a temporary opening of the strait following a ceasefire between Israel and Lebanon. The situation has heightened global energy market sensitivity, with Brent crude trading near $98 per barrel.</w:t>
      </w:r>
      <w:r/>
    </w:p>
    <w:p>
      <w:pPr>
        <w:pStyle w:val="ListNumber"/>
        <w:spacing w:line="240" w:lineRule="auto"/>
        <w:ind w:left="720"/>
      </w:pPr>
      <w:r/>
      <w:hyperlink r:id="rId142">
        <w:r>
          <w:rPr>
            <w:color w:val="0000EE"/>
            <w:u w:val="single"/>
          </w:rPr>
          <w:t>https://www.india.com/news/world/strait-of-hormuz-attack-indian-tanker-distress-audio-iran-firing-oil-ship-maritime-security-gulf-tensions-global-shipping-news-8386249/</w:t>
        </w:r>
      </w:hyperlink>
      <w:r>
        <w:t xml:space="preserve"> - A distress audio clip reveals tense exchanges between the crew of the Indian-flagged tanker Sanmar Herald and Iranian naval forces after shots were fired at the vessel in the Strait of Hormuz. Iranian Revolutionary Guard Corps gunboats targeted at least two Indian-flagged tankers, forcing them to turn around. No injuries or damages were reported. The incident follows Iran's decision to re-close the strait, raising concerns for global shipping and India's oil imports, which rely heavily on this channel. The Indian Navy is monitoring the situation closely.</w:t>
      </w:r>
      <w:r/>
    </w:p>
    <w:p>
      <w:pPr>
        <w:pStyle w:val="ListNumber"/>
        <w:spacing w:line="240" w:lineRule="auto"/>
        <w:ind w:left="720"/>
      </w:pPr>
      <w:r/>
      <w:hyperlink r:id="rId125">
        <w:r>
          <w:rPr>
            <w:color w:val="0000EE"/>
            <w:u w:val="single"/>
          </w:rPr>
          <w:t>https://tatsatchronicle.com/the-energy-crunch-policies-promises-and-performance/</w:t>
        </w:r>
      </w:hyperlink>
      <w:r>
        <w:t xml:space="preserve"> - Iran's conditional reopening of the Strait of Hormuz amid US blockade threats has caused global oil price volatility. The crisis has forced nations in South and Southeast Asia, including the Philippines, Bangladesh, Sri Lanka, Pakistan, and India, to implement emergency measures such as fuel rationing, price hikes, and work-from-home mandates. While India and China maintain some reserves, countries like Bangladesh face severe shortages, highlighting long-term vulnerabilities in regional energy security.</w:t>
      </w:r>
      <w:r/>
    </w:p>
    <w:p>
      <w:pPr>
        <w:pStyle w:val="ListNumber"/>
        <w:spacing w:line="240" w:lineRule="auto"/>
        <w:ind w:left="720"/>
      </w:pPr>
      <w:r/>
      <w:hyperlink r:id="rId143">
        <w:r>
          <w:rPr>
            <w:color w:val="0000EE"/>
            <w:u w:val="single"/>
          </w:rPr>
          <w:t>https://meyka.com/blog/us-navy-ships-april-19-hormuz-strait-tensions-escalate-1904/</w:t>
        </w:r>
      </w:hyperlink>
      <w:r>
        <w:t xml:space="preserve"> - On April 19, the USS Gerald R. Ford carrier strike group entered the Red Sea via the Suez Canal, joining the USS Abraham Lincoln and the en route USS George H.W. Bush in the Middle East. This multi-carrier deployment by US Central Command aims to deter Iranian aggression and maintain freedom of navigation in the Hormuz Strait, which handles 20% of global oil shipments. Concurrently, the US has intercepted 23 Iranian vessels attempting to leave port, while Iran announced a temporary opening of the strait following a ceasefire between Israel and Lebanon. The situation has heightened global energy market sensitivity, with Brent crude trading near $98 per barrel.</w:t>
      </w:r>
      <w:r/>
    </w:p>
    <w:p>
      <w:pPr>
        <w:pStyle w:val="ListNumber"/>
        <w:spacing w:line="240" w:lineRule="auto"/>
        <w:ind w:left="720"/>
      </w:pPr>
      <w:r/>
      <w:hyperlink r:id="rId125">
        <w:r>
          <w:rPr>
            <w:color w:val="0000EE"/>
            <w:u w:val="single"/>
          </w:rPr>
          <w:t>https://tatsatchronicle.com/the-energy-crunch-policies-promises-and-performance/</w:t>
        </w:r>
      </w:hyperlink>
      <w:r>
        <w:t xml:space="preserve"> - Iran's conditional reopening of the Strait of Hormuz amid US blockade threats has caused global oil price volatility. The crisis has forced nations in South and Southeast Asia, including the Philippines, Bangladesh, Sri Lanka, Pakistan, and India, to implement emergency measures such as fuel rationing, price hikes, and work-from-home mandates. While India and China maintain some reserves, countries like Bangladesh face severe shortages, highlighting long-term vulnerabilities in regional energy security.</w:t>
      </w:r>
      <w:r/>
    </w:p>
    <w:p>
      <w:pPr>
        <w:pStyle w:val="ListNumber"/>
        <w:spacing w:line="240" w:lineRule="auto"/>
        <w:ind w:left="720"/>
      </w:pPr>
      <w:r/>
      <w:hyperlink r:id="rId135">
        <w:r>
          <w:rPr>
            <w:color w:val="0000EE"/>
            <w:u w:val="single"/>
          </w:rPr>
          <w:t>https://bitcoinethereumnews.com/tech/strait-of-hormuz-traffic-halted-despite-irans-open-passage-claim/?utm_source=rss&amp;utm_medium=rss&amp;utm_campaign=strait-of-hormuz-traffic-halted-despite-irans-open-passage-claim</w:t>
        </w:r>
      </w:hyperlink>
      <w:r>
        <w:t xml:space="preserve"> - Maritime traffic in the Strait of Hormuz has ceased, contradicting Iran's assertion that the passage remains open during the ceasefire. Market odds for traffic normalization by April 30 have dropped to 12%, reflecting trader skepticism. The US Navy blockade of Iranian ports continues to restrict movement. With the strait handling approximately 20% of global oil supply, the halt raises concerns about potential WTI Crude Oil price spikes to $160. Low trading volume in the prediction market increases susceptibility to sharp price movements based on further US or shipping line updates.</w:t>
      </w:r>
      <w:r/>
    </w:p>
    <w:p>
      <w:pPr>
        <w:pStyle w:val="ListNumber"/>
        <w:spacing w:line="240" w:lineRule="auto"/>
        <w:ind w:left="720"/>
      </w:pPr>
      <w:r/>
      <w:hyperlink r:id="rId146">
        <w:r>
          <w:rPr>
            <w:color w:val="0000EE"/>
            <w:u w:val="single"/>
          </w:rPr>
          <w:t>https://internewscast.com/news/au/explosive-oil-refinery-blaze-bowen-uncovers-setbacks-and-launches-investigation/</w:t>
        </w:r>
      </w:hyperlink>
      <w:r>
        <w:t xml:space="preserve"> - Energy Minister Chris Bowen announced an investigation into a fire at the Viva Energy refinery in Geelong, Victoria, which disrupted petrol production. The blaze, likely caused by a valve failure and subsequent leak, damaged two units but did not halt all operations. While the facility processes 10% of Australia's fuel, Viva Energy stated it would cover any shortfall with imports. The incident highlights vulnerabilities in Australia's fuel security amidst global supply chain disruptions.</w:t>
      </w:r>
      <w:r/>
    </w:p>
    <w:p>
      <w:pPr>
        <w:pStyle w:val="ListNumber"/>
        <w:spacing w:line="240" w:lineRule="auto"/>
        <w:ind w:left="720"/>
      </w:pPr>
      <w:r/>
      <w:hyperlink r:id="rId147">
        <w:r>
          <w:rPr>
            <w:color w:val="0000EE"/>
            <w:u w:val="single"/>
          </w:rPr>
          <w:t>https://arynews.tv/california-oil-stocks-fall-to-record-lows-as-hormuz-disruption-bites</w:t>
        </w:r>
      </w:hyperlink>
      <w:r>
        <w:t xml:space="preserve"> - California's oil inventories have declined to record lows as fuel prices surge nationwide due to the war in Iran and potential Strait of Hormuz closures. Statewide gasoline prices reached $5.86 per gallon, the highest in the US. Analysts warn that supply disruptions will worsen as the state relies on Asian imports, with inventory drops expected to become fully visible in the coming weeks. The California Energy Commission is monitoring the situation closely.</w:t>
      </w:r>
      <w:r/>
    </w:p>
    <w:p>
      <w:pPr>
        <w:pStyle w:val="ListNumber"/>
        <w:spacing w:line="240" w:lineRule="auto"/>
        <w:ind w:left="720"/>
      </w:pPr>
      <w:r/>
      <w:hyperlink r:id="rId148">
        <w:r>
          <w:rPr>
            <w:color w:val="0000EE"/>
            <w:u w:val="single"/>
          </w:rPr>
          <w:t>https://www.albawaba.com/ar/%D8%A3%D8%B9%D9%85%D8%A7%D9%84/%D8%A3%D8%B2%D9%85%D8%A9-%D9%88%D9%82%D9%88%D8%AF-%D8%AA%D9%87%D8%AF%D8%AF-%D8%B1%D8%AD%D9%84%D8%A7%D8%AA-%D8%A7%D9%84%D8%B7%D9%8A%D8%B1%D8%A7%D9%86-%D9%81%D9%8A-%D8%A3%D9%88%D8%B1%D9%88%D8%A8%D8%A7-1625771</w:t>
        </w:r>
      </w:hyperlink>
      <w:r>
        <w:t xml:space="preserve"> - The German Aviation Union warns of potential jet fuel supply disruptions in Europe, risking flight reductions during the upcoming summer season. Citing ongoing tensions in the Middle East and damage to over 80 energy facilities, the union notes that alternative supplies from the US are insufficient to cover the deficit. The International Energy Agency also predicts potential fuel shortages for some European nations over the next six weeks due to Strait of Hormuz disruptions.</w:t>
      </w:r>
      <w:r/>
    </w:p>
    <w:p>
      <w:pPr>
        <w:pStyle w:val="ListNumber"/>
        <w:spacing w:line="240" w:lineRule="auto"/>
        <w:ind w:left="720"/>
      </w:pPr>
      <w:r/>
      <w:hyperlink r:id="rId149">
        <w:r>
          <w:rPr>
            <w:color w:val="0000EE"/>
            <w:u w:val="single"/>
          </w:rPr>
          <w:t>https://www.documentonews.gr/article/m-anatoli-petrelaio-axias-50-dis-dolarion-echei-chathei-apo-tin-enarxi-tou-polemou/</w:t>
        </w:r>
      </w:hyperlink>
      <w:r>
        <w:t xml:space="preserve"> - Analysts and Reuters calculations indicate the planet has lost over 50 billion dollars worth of oil production since the Middle East conflict started nearly 50 days ago. The crisis has caused the global market to lose more than 500 million barrels of crude and condensates, representing the largest energy supply disruption in modern history. While the Strait of Hormuz briefly reopened following a ceasefire agreement in Lebanon, Iran closed the strategic waterway again in retaliation for US sanctions on its ports. The situation remains volatile, with production outages in Kuwait and Iraq expected to last four to five months, and regional infrastructure damage potentially requiring years to repair.</w:t>
      </w:r>
      <w:r/>
    </w:p>
    <w:p>
      <w:pPr>
        <w:pStyle w:val="ListNumber"/>
        <w:spacing w:line="240" w:lineRule="auto"/>
        <w:ind w:left="720"/>
      </w:pPr>
      <w:r/>
      <w:hyperlink r:id="rId150">
        <w:r>
          <w:rPr>
            <w:color w:val="0000EE"/>
            <w:u w:val="single"/>
          </w:rPr>
          <w:t>https://www.ibtimes.com.au/iran-recloses-strait-hormuz-fires-ships-escalating-standoff-us-blockade-1866976</w:t>
        </w:r>
      </w:hyperlink>
      <w:r>
        <w:t xml:space="preserve"> - Iran declared the Strait of Hormuz fully closed and ordered its Revolutionary Guard forces to fire on commercial vessels attempting transit. This reversal occurred hours after Tehran and Washington proclaimed the waterway open during a fragile ceasefire. The move threatens to disrupt roughly one-fifth of the world's oil supply. Iranian gunboats fired on a tanker and a container ship, though crews remained safe. The United Kingdom Maritime Trade Operations confirmed the alerts. India summoned Iran's ambassador regarding incidents involving Indian vessels. The closure is linked to the ongoing US naval blockade of Iranian ports.</w:t>
      </w:r>
      <w:r/>
    </w:p>
    <w:p>
      <w:pPr>
        <w:pStyle w:val="ListNumber"/>
        <w:spacing w:line="240" w:lineRule="auto"/>
        <w:ind w:left="720"/>
      </w:pPr>
      <w:r/>
      <w:hyperlink r:id="rId149">
        <w:r>
          <w:rPr>
            <w:color w:val="0000EE"/>
            <w:u w:val="single"/>
          </w:rPr>
          <w:t>https://www.documentonews.gr/article/m-anatoli-petrelaio-axias-50-dis-dolarion-echei-chathei-apo-tin-enarxi-tou-polemou/</w:t>
        </w:r>
      </w:hyperlink>
      <w:r>
        <w:t xml:space="preserve"> - Analysts and Reuters calculations indicate the planet has lost over 50 billion dollars worth of oil production since the Middle East conflict started nearly 50 days ago. The crisis has caused the global market to lose more than 500 million barrels of crude and condensates, representing the largest energy supply disruption in modern history. While the Strait of Hormuz briefly reopened following a ceasefire agreement in Lebanon, Iran closed the strategic waterway again in retaliation for US sanctions on its ports. The situation remains volatile, with production outages in Kuwait and Iraq expected to last four to five months, and regional infrastructure damage potentially requiring years to repair.</w:t>
      </w:r>
      <w:r/>
    </w:p>
    <w:p>
      <w:pPr>
        <w:pStyle w:val="ListNumber"/>
        <w:spacing w:line="240" w:lineRule="auto"/>
        <w:ind w:left="720"/>
      </w:pPr>
      <w:r/>
      <w:hyperlink r:id="rId146">
        <w:r>
          <w:rPr>
            <w:color w:val="0000EE"/>
            <w:u w:val="single"/>
          </w:rPr>
          <w:t>https://internewscast.com/news/au/explosive-oil-refinery-blaze-bowen-uncovers-setbacks-and-launches-investigation/</w:t>
        </w:r>
      </w:hyperlink>
      <w:r>
        <w:t xml:space="preserve"> - Energy Minister Chris Bowen announced an investigation into a fire at the Viva Energy refinery in Geelong, Victoria, which disrupted petrol production. The blaze, likely caused by a valve failure and subsequent leak, damaged two units but did not halt all operations. While the facility processes 10% of Australia's fuel, Viva Energy stated it would cover any shortfall with imports. The incident highlights vulnerabilities in Australia's fuel security amidst global supply chain disruptions.</w:t>
      </w:r>
      <w:r/>
    </w:p>
    <w:p>
      <w:pPr>
        <w:pStyle w:val="ListNumber"/>
        <w:spacing w:line="240" w:lineRule="auto"/>
        <w:ind w:left="720"/>
      </w:pPr>
      <w:r/>
      <w:hyperlink r:id="rId147">
        <w:r>
          <w:rPr>
            <w:color w:val="0000EE"/>
            <w:u w:val="single"/>
          </w:rPr>
          <w:t>https://arynews.tv/california-oil-stocks-fall-to-record-lows-as-hormuz-disruption-bites</w:t>
        </w:r>
      </w:hyperlink>
      <w:r>
        <w:t xml:space="preserve"> - California's oil inventories have declined to record lows as fuel prices surge nationwide due to the war in Iran and potential Strait of Hormuz closures. Statewide gasoline prices reached $5.86 per gallon, the highest in the US. Analysts warn that supply disruptions will worsen as the state relies on Asian imports, with inventory drops expected to become fully visible in the coming weeks. The California Energy Commission is monitoring the situation closely.</w:t>
      </w:r>
      <w:r/>
    </w:p>
    <w:p>
      <w:pPr>
        <w:pStyle w:val="ListNumber"/>
        <w:spacing w:line="240" w:lineRule="auto"/>
        <w:ind w:left="720"/>
      </w:pPr>
      <w:r/>
      <w:hyperlink r:id="rId134">
        <w:r>
          <w:rPr>
            <w:color w:val="0000EE"/>
            <w:u w:val="single"/>
          </w:rPr>
          <w:t>https://bitcoinethereumnews.com/tech/uss-gerald-ford-enters-red-sea-as-iran-keeps-strait-of-hormuz-closed/?utm_source=rss&amp;utm_medium=rss&amp;utm_campaign=uss-gerald-ford-enters-red-sea-as-iran-keeps-strait-of-hormuz-closed</w:t>
        </w:r>
      </w:hyperlink>
      <w:r>
        <w:t xml:space="preserve"> - The USS Gerald Ford has moved into the Red Sea while Iran maintains its closure of the Strait of Hormuz. Prediction markets indicate a 0.4% probability of fewer than 10 ships transiting the strait between April 13 and 19. The market, with a face value of $14,615, saw a 2-point spike following the news. Traders are pricing in a low likelihood of a near-total shipping halt, though the environment remains tense with potential for further escalation.</w:t>
      </w:r>
      <w:r/>
    </w:p>
    <w:p>
      <w:pPr>
        <w:pStyle w:val="ListNumber"/>
        <w:spacing w:line="240" w:lineRule="auto"/>
        <w:ind w:left="720"/>
      </w:pPr>
      <w:r/>
      <w:hyperlink r:id="rId136">
        <w:r>
          <w:rPr>
            <w:color w:val="0000EE"/>
            <w:u w:val="single"/>
          </w:rPr>
          <w:t>https://bitcoinethereumnews.com/tech/iran-uses-strait-of-hormuz-as-geopolitical-lever-impacting-oil-markets/?utm_source=rss&amp;utm_medium=rss&amp;utm_campaign=iran-uses-strait-of-hormuz-as-geopolitical-lever-impacting-oil-markets</w:t>
        </w:r>
      </w:hyperlink>
      <w:r>
        <w:t xml:space="preserve"> - Rapid fluctuations in prediction markets for WTI Crude Oil prices have occurred following reports of Iran using the Strait of Hormuz as a geopolitical lever in its conflict with the US and Israel. The Polymarket contract for WTI hitting $160 in April saw odds rise to 1.4% before settling, reflecting trader sensitivity to the strait's status. Market liquidity remains thin, with minimal daily trading volume, indicating cautious positioning amidst the geopolitical tension.</w:t>
      </w:r>
      <w:r/>
    </w:p>
    <w:p>
      <w:pPr>
        <w:pStyle w:val="ListNumber"/>
        <w:spacing w:line="240" w:lineRule="auto"/>
        <w:ind w:left="720"/>
      </w:pPr>
      <w:r/>
      <w:hyperlink r:id="rId148">
        <w:r>
          <w:rPr>
            <w:color w:val="0000EE"/>
            <w:u w:val="single"/>
          </w:rPr>
          <w:t>https://www.albawaba.com/ar/%D8%A3%D8%B9%D9%85%D8%A7%D9%84/%D8%A3%D8%B2%D9%85%D8%A9-%D9%88%D9%82%D9%88%D8%AF-%D8%AA%D9%87%D8%AF%D8%AF-%D8%B1%D8%AD%D9%84%D8%A7%D8%AA-%D8%A7%D9%84%D8%B7%D9%8A%D8%B1%D8%A7%D9%86-%D9%81%D9%8A-%D8%A3%D9%88%D8%B1%D9%88%D8%A8%D8%A7-1625771</w:t>
        </w:r>
      </w:hyperlink>
      <w:r>
        <w:t xml:space="preserve"> - The German Aviation Union warns of potential jet fuel supply disruptions in Europe, risking flight reductions during the upcoming summer season. Citing ongoing tensions in the Middle East and damage to over 80 energy facilities, the union notes that alternative supplies from the US are insufficient to cover the deficit. The International Energy Agency also predicts potential fuel shortages for some European nations over the next six weeks due to Strait of Hormuz disruptions.</w:t>
      </w:r>
      <w:r/>
    </w:p>
    <w:p>
      <w:pPr>
        <w:pStyle w:val="ListNumber"/>
        <w:spacing w:line="240" w:lineRule="auto"/>
        <w:ind w:left="720"/>
      </w:pPr>
      <w:r/>
      <w:hyperlink r:id="rId151">
        <w:r>
          <w:rPr>
            <w:color w:val="0000EE"/>
            <w:u w:val="single"/>
          </w:rPr>
          <w:t>https://www.aajtak.in/business/news/story/lpg-consumption-india-slides-amid-west-asia-conflict-hormuz-tension-tutc-dskc-2527481-2026-04-19?utm_source=rssfeed</w:t>
        </w:r>
      </w:hyperlink>
      <w:r>
        <w:t xml:space="preserve"> - India's LPG consumption dropped 13% in March due to supply disruptions caused by tensions in the Hormuz Strait following US-Iran conflict. Imports, accounting for 60% of needs, were hindered, leading to reduced commercial cylinder availability and a 48% decline in non-domestic sales. While the government directed refineries to boost LPG production and extended booking timelines, the crisis also impacted petrol and diesel sales, which rose by 7.6% and 8.1% respectively.</w:t>
      </w:r>
      <w:r/>
    </w:p>
    <w:p>
      <w:pPr>
        <w:pStyle w:val="ListNumber"/>
        <w:spacing w:line="240" w:lineRule="auto"/>
        <w:ind w:left="720"/>
      </w:pPr>
      <w:r/>
      <w:hyperlink r:id="rId152">
        <w:r>
          <w:rPr>
            <w:color w:val="0000EE"/>
            <w:u w:val="single"/>
          </w:rPr>
          <w:t>https://energy.economictimes.indiatimes.com/news/oil-and-gas/indias-lpg-consumption-plummets-128-amid-west-asia-supply-crisis/130366307</w:t>
        </w:r>
      </w:hyperlink>
      <w:r>
        <w:t xml:space="preserve"> - India's total LPG consumption fell 12.8% in March to 2.379 million tonnes due to supply disruptions from the West Asia conflict. Imports via the Strait of Hormuz were affected, leading the government to curtail allocations to commercial and industrial users, causing non-domestic sales to drop nearly 48%. To mitigate shortages, refineries diverted feedstock, raising domestic production to 1.4 million tonnes. While household consumption declined 8.1%, overall fiscal year consumption grew 6%. Transport fuels saw mixed results, with petrol and diesel rising while jet fuel remained flat due to airspace closures.</w:t>
      </w:r>
      <w:r/>
    </w:p>
    <w:p>
      <w:pPr>
        <w:pStyle w:val="ListNumber"/>
        <w:spacing w:line="240" w:lineRule="auto"/>
        <w:ind w:left="720"/>
      </w:pPr>
      <w:r/>
      <w:hyperlink r:id="rId153">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153">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154">
        <w:r>
          <w:rPr>
            <w:color w:val="0000EE"/>
            <w:u w:val="single"/>
          </w:rPr>
          <w:t>https://www.irishtimes.com/ireland/2026/04/19/prices-are-not-going-to-go-down-how-jet-fuel-shortages-could-affect-summer-holiday-plans/</w:t>
        </w:r>
      </w:hyperlink>
      <w:r>
        <w:t xml:space="preserve"> - A US-Israeli war on Iran has closed the Strait of Hormuz, jeopardising jet fuel supplies for European airlines reliant on Gulf exports. The International Energy Agency warns of a potential shortage within six weeks. While Ryanair and Aer Lingus are expected to prioritise deliveries, industry observers predict airlines will cancel less profitable 'fat routes' to manage scarcity. Travelers face potential flight disruptions, rerouting, and higher prices for late bookings, particularly affecting destinations in the eastern Mediterranean and Asia.</w:t>
      </w:r>
      <w:r/>
    </w:p>
    <w:p>
      <w:pPr>
        <w:pStyle w:val="ListNumber"/>
        <w:spacing w:line="240" w:lineRule="auto"/>
        <w:ind w:left="720"/>
      </w:pPr>
      <w:r/>
      <w:hyperlink r:id="rId155">
        <w:r>
          <w:rPr>
            <w:color w:val="0000EE"/>
            <w:u w:val="single"/>
          </w:rPr>
          <w:t>https://www.channelnewsasia.com/asia/malaysia-petronas-russia-oil-southeast-asia-6066221</w:t>
        </w:r>
      </w:hyperlink>
      <w:r>
        <w:t xml:space="preserve"> - Malaysian Prime Minister Anwar Ibrahim announced that national oil company Petronas will negotiate with Russia to purchase oil. This move aims to ensure sufficient domestic supply amid an energy crunch linked to the ongoing US-Israel conflict with Iran. The decision aligns Malaysia with other Southeast Asian nations seeking Russian oil as European and American countries compete for supplies despite existing sanctions.</w:t>
      </w:r>
      <w:r/>
    </w:p>
    <w:p>
      <w:pPr>
        <w:pStyle w:val="ListNumber"/>
        <w:spacing w:line="240" w:lineRule="auto"/>
        <w:ind w:left="720"/>
      </w:pPr>
      <w:r/>
      <w:hyperlink r:id="rId156">
        <w:r>
          <w:rPr>
            <w:color w:val="0000EE"/>
            <w:u w:val="single"/>
          </w:rPr>
          <w:t>https://www.channelnewsasia.com/world/trump-iran-talks-strait-hormuz-6066026</w:t>
        </w:r>
      </w:hyperlink>
      <w:r>
        <w:t xml:space="preserve"> - Shipping through the Strait of Hormuz came to a standstill on Sunday, April 19, after Iran reasserted control over the waterway. Two Indian-registered ships were attacked, and tracking data showed no vessels entering or leaving the Gulf after midnight GMT. This closure, occurring days before a fragile ceasefire with the United States was set to expire, has created the most severe shock to global energy supplies in history, sending oil prices surging. Talks between the US and Iran in Islamabad ended without agreement, with nuclear issues and the strait remaining key sticking points.</w:t>
      </w:r>
      <w:r/>
    </w:p>
    <w:p>
      <w:pPr>
        <w:pStyle w:val="ListNumber"/>
        <w:spacing w:line="240" w:lineRule="auto"/>
        <w:ind w:left="720"/>
      </w:pPr>
      <w:r/>
      <w:hyperlink r:id="rId153">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157">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147">
        <w:r>
          <w:rPr>
            <w:color w:val="0000EE"/>
            <w:u w:val="single"/>
          </w:rPr>
          <w:t>https://arynews.tv/california-oil-stocks-fall-to-record-lows-as-hormuz-disruption-bites</w:t>
        </w:r>
      </w:hyperlink>
      <w:r>
        <w:t xml:space="preserve"> - California's oil inventories have declined to record lows as fuel prices surge nationwide due to the war in Iran and potential Strait of Hormuz closures. Statewide gasoline prices reached $5.86 per gallon, the highest in the US. Analysts warn that supply disruptions will worsen as the state relies on Asian imports, with inventory drops expected to become fully visible in the coming weeks. The California Energy Commission is monitoring the situation closely.</w:t>
      </w:r>
      <w:r/>
    </w:p>
    <w:p>
      <w:pPr>
        <w:pStyle w:val="ListNumber"/>
        <w:spacing w:line="240" w:lineRule="auto"/>
        <w:ind w:left="720"/>
      </w:pPr>
      <w:r/>
      <w:hyperlink r:id="rId158">
        <w:r>
          <w:rPr>
            <w:color w:val="0000EE"/>
            <w:u w:val="single"/>
          </w:rPr>
          <w:t>https://www.rt.com/news/638694-us-renew-russia-oil-sanctions-waiver/?utm_source=rss&amp;utm_medium=rss&amp;utm_campaign=RSS</w:t>
        </w:r>
      </w:hyperlink>
      <w:r>
        <w:t xml:space="preserve"> - The US Treasury Department renewed a sanctions exemption allowing Russian crude and petroleum products loaded onto tankers as of April 17 to be delivered and sold freely through May 16. This decision contradicts a pledge by Treasury Secretary Scott Bessent two days earlier that the waiver would not be extended. The move aims to contain oil price spikes caused by the Iran war and the closure of the Strait of Hormuz. While Moscow views Western sanctions as ineffective, EU officials and Ukrainian leader Vladimir Zelensky criticized the decision, with Zelensky warning it could provide Russia with approximately $10 billion for the war.</w:t>
      </w:r>
      <w:r/>
    </w:p>
    <w:p>
      <w:pPr>
        <w:pStyle w:val="ListNumber"/>
        <w:spacing w:line="240" w:lineRule="auto"/>
        <w:ind w:left="720"/>
      </w:pPr>
      <w:r/>
      <w:hyperlink r:id="rId157">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159">
        <w:r>
          <w:rPr>
            <w:color w:val="0000EE"/>
            <w:u w:val="single"/>
          </w:rPr>
          <w:t>https://www.jpost.com/middle-east/iran-news/article-893445</w:t>
        </w:r>
      </w:hyperlink>
      <w:r>
        <w:t xml:space="preserve"> - Former Israeli Navy commander Maj.-Gen. Eliezer Marom stated on 103FM that the US is more coordinated with China regarding fuel supplies than publicly acknowledged. Marom claimed the fuel problem is solved as China secures Russian supplies, reducing global market disruption. He noted Iran's control over the Strait of Hormuz is challenged by US military superiority, with Qatar and Iran as immediate losers while the US and Russia may benefit. Marom suggested behind-the-scenes developments may have reduced Houthi threats in Yemen, though understandings remain unclear. He argued the global shipping system has adapted to closures, with oil prices not surging despite transportation challenges.</w:t>
      </w:r>
      <w:r/>
    </w:p>
    <w:p>
      <w:pPr>
        <w:pStyle w:val="ListNumber"/>
        <w:spacing w:line="240" w:lineRule="auto"/>
        <w:ind w:left="720"/>
      </w:pPr>
      <w:r/>
      <w:hyperlink r:id="rId147">
        <w:r>
          <w:rPr>
            <w:color w:val="0000EE"/>
            <w:u w:val="single"/>
          </w:rPr>
          <w:t>https://arynews.tv/california-oil-stocks-fall-to-record-lows-as-hormuz-disruption-bites</w:t>
        </w:r>
      </w:hyperlink>
      <w:r>
        <w:t xml:space="preserve"> - California's oil inventories have declined to record lows as fuel prices surge nationwide due to the war in Iran and potential Strait of Hormuz closures. Statewide gasoline prices reached $5.86 per gallon, the highest in the US. Analysts warn that supply disruptions will worsen as the state relies on Asian imports, with inventory drops expected to become fully visible in the coming weeks. The California Energy Commission is monitoring the situation closely.</w:t>
      </w:r>
      <w:r/>
    </w:p>
    <w:p>
      <w:pPr>
        <w:pStyle w:val="ListNumber"/>
        <w:spacing w:line="240" w:lineRule="auto"/>
        <w:ind w:left="720"/>
      </w:pPr>
      <w:r/>
      <w:hyperlink r:id="rId157">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160">
        <w:r>
          <w:rPr>
            <w:color w:val="0000EE"/>
            <w:u w:val="single"/>
          </w:rPr>
          <w:t>https://politicalwire.com/2026/04/19/flexing-control-over-waterway-irans-new-deterrent/</w:t>
        </w:r>
      </w:hyperlink>
      <w:r>
        <w:t xml:space="preserve"> - Iran has asserted control over the Strait of Hormuz, a strategic choke point through which 20 percent of the world's oil supply flows. This action has caused global economic pain, including higher prices for gasoline and fertilizer, and has upended war planning for the United States and Israel, forcing officials to devise military options to wrest the strait from Iranian control.</w:t>
      </w:r>
      <w:r/>
    </w:p>
    <w:p>
      <w:pPr>
        <w:pStyle w:val="ListNumber"/>
        <w:spacing w:line="240" w:lineRule="auto"/>
        <w:ind w:left="720"/>
      </w:pPr>
      <w:r/>
      <w:hyperlink r:id="rId159">
        <w:r>
          <w:rPr>
            <w:color w:val="0000EE"/>
            <w:u w:val="single"/>
          </w:rPr>
          <w:t>https://www.jpost.com/middle-east/iran-news/article-893445</w:t>
        </w:r>
      </w:hyperlink>
      <w:r>
        <w:t xml:space="preserve"> - Former Israeli Navy commander Maj.-Gen. Eliezer Marom stated on 103FM that the US is more coordinated with China regarding fuel supplies than publicly acknowledged. Marom claimed the fuel problem is solved as China secures Russian supplies, reducing global market disruption. He noted Iran's control over the Strait of Hormuz is challenged by US military superiority, with Qatar and Iran as immediate losers while the US and Russia may benefit. Marom suggested behind-the-scenes developments may have reduced Houthi threats in Yemen, though understandings remain unclear. He argued the global shipping system has adapted to closures, with oil prices not surging despite transportation challenges.</w:t>
      </w:r>
      <w:r/>
    </w:p>
    <w:p>
      <w:pPr>
        <w:pStyle w:val="ListNumber"/>
        <w:spacing w:line="240" w:lineRule="auto"/>
        <w:ind w:left="720"/>
      </w:pPr>
      <w:r/>
      <w:hyperlink r:id="rId160">
        <w:r>
          <w:rPr>
            <w:color w:val="0000EE"/>
            <w:u w:val="single"/>
          </w:rPr>
          <w:t>https://politicalwire.com/2026/04/19/flexing-control-over-waterway-irans-new-deterrent/</w:t>
        </w:r>
      </w:hyperlink>
      <w:r>
        <w:t xml:space="preserve"> - Iran has asserted control over the Strait of Hormuz, a strategic choke point through which 20 percent of the world's oil supply flows. This action has caused global economic pain, including higher prices for gasoline and fertilizer, and has upended war planning for the United States and Israel, forcing officials to devise military options to wrest the strait from Iranian control.</w:t>
      </w:r>
      <w:r/>
    </w:p>
    <w:p>
      <w:pPr>
        <w:pStyle w:val="ListNumber"/>
        <w:spacing w:line="240" w:lineRule="auto"/>
        <w:ind w:left="720"/>
      </w:pPr>
      <w:r/>
      <w:hyperlink r:id="rId161">
        <w:r>
          <w:rPr>
            <w:color w:val="0000EE"/>
            <w:u w:val="single"/>
          </w:rPr>
          <w:t>https://nasional.sindonews.com/read/1697901/12/nasib-2-kapal-pertamina-di-selat-hormuz-kemlu-terus-koordinasi-dengan-otoritas-iran-1776593079</w:t>
        </w:r>
      </w:hyperlink>
      <w:r>
        <w:t xml:space="preserve"> - Two Pertamina International Shipping tankers, Pertamina Pride and Gamsunoro, remain detained in the Arabian Gulf following security developments in the Strait of Hormuz. The Indonesian Ministry of Foreign Affairs confirms continuous coordination with the Iranian authorities via the Embassy in Tehran to ensure the safety of the vessels and crew. Despite previous signals of trade route openings, the strategic passage is reported to be closed again. Diplomatic and technical efforts are ongoing to facilitate safe passage.</w:t>
      </w:r>
      <w:r/>
    </w:p>
    <w:p>
      <w:pPr>
        <w:pStyle w:val="ListNumber"/>
        <w:spacing w:line="240" w:lineRule="auto"/>
        <w:ind w:left="720"/>
      </w:pPr>
      <w:r/>
      <w:hyperlink r:id="rId160">
        <w:r>
          <w:rPr>
            <w:color w:val="0000EE"/>
            <w:u w:val="single"/>
          </w:rPr>
          <w:t>https://politicalwire.com/2026/04/19/flexing-control-over-waterway-irans-new-deterrent/</w:t>
        </w:r>
      </w:hyperlink>
      <w:r>
        <w:t xml:space="preserve"> - Iran has asserted control over the Strait of Hormuz, a strategic choke point through which 20 percent of the world's oil supply flows. This action has caused global economic pain, including higher prices for gasoline and fertilizer, and has upended war planning for the United States and Israel, forcing officials to devise military options to wrest the strait from Iranian control.</w:t>
      </w:r>
      <w:r/>
    </w:p>
    <w:p>
      <w:pPr>
        <w:pStyle w:val="ListNumber"/>
        <w:spacing w:line="240" w:lineRule="auto"/>
        <w:ind w:left="720"/>
      </w:pPr>
      <w:r/>
      <w:hyperlink r:id="rId161">
        <w:r>
          <w:rPr>
            <w:color w:val="0000EE"/>
            <w:u w:val="single"/>
          </w:rPr>
          <w:t>https://nasional.sindonews.com/read/1697901/12/nasib-2-kapal-pertamina-di-selat-hormuz-kemlu-terus-koordinasi-dengan-otoritas-iran-1776593079</w:t>
        </w:r>
      </w:hyperlink>
      <w:r>
        <w:t xml:space="preserve"> - Two Pertamina International Shipping tankers, Pertamina Pride and Gamsunoro, remain detained in the Arabian Gulf following security developments in the Strait of Hormuz. The Indonesian Ministry of Foreign Affairs confirms continuous coordination with the Iranian authorities via the Embassy in Tehran to ensure the safety of the vessels and crew. Despite previous signals of trade route openings, the strategic passage is reported to be closed again. Diplomatic and technical efforts are ongoing to facilitate safe passage.</w:t>
      </w:r>
      <w:r/>
    </w:p>
    <w:p>
      <w:pPr>
        <w:pStyle w:val="ListNumber"/>
        <w:spacing w:line="240" w:lineRule="auto"/>
        <w:ind w:left="720"/>
      </w:pPr>
      <w:r/>
      <w:hyperlink r:id="rId161">
        <w:r>
          <w:rPr>
            <w:color w:val="0000EE"/>
            <w:u w:val="single"/>
          </w:rPr>
          <w:t>https://nasional.sindonews.com/read/1697901/12/nasib-2-kapal-pertamina-di-selat-hormuz-kemlu-terus-koordinasi-dengan-otoritas-iran-1776593079</w:t>
        </w:r>
      </w:hyperlink>
      <w:r>
        <w:t xml:space="preserve"> - Two Pertamina International Shipping tankers, Pertamina Pride and Gamsunoro, remain detained in the Arabian Gulf following security developments in the Strait of Hormuz. The Indonesian Ministry of Foreign Affairs confirms continuous coordination with the Iranian authorities via the Embassy in Tehran to ensure the safety of the vessels and crew. Despite previous signals of trade route openings, the strategic passage is reported to be closed again. Diplomatic and technical efforts are ongoing to facilitate safe passage.</w:t>
      </w:r>
      <w:r/>
    </w:p>
    <w:p>
      <w:pPr>
        <w:pStyle w:val="ListNumber"/>
        <w:spacing w:line="240" w:lineRule="auto"/>
        <w:ind w:left="720"/>
      </w:pPr>
      <w:r/>
      <w:hyperlink r:id="rId162">
        <w:r>
          <w:rPr>
            <w:color w:val="0000EE"/>
            <w:u w:val="single"/>
          </w:rPr>
          <w:t>https://qazinform.com/news/iran-closes-hormuz-again-amid-us-blockade-tensions-769c75</w:t>
        </w:r>
      </w:hyperlink>
      <w:r>
        <w:t xml:space="preserve"> - Iran's Islamic Revolutionary Guard Corps announced the closure of the Strait of Hormuz, citing US blockade actions as piracy. Gunboats opened fire on a tanker, disrupting shipping flows that carry 20% of global oil trade. India summoned Iran's ambassador regarding the shooting incident. US President Donald Trump warned of potential renewed conflict. The move follows a brief resumption of passage after a ceasefire between Israel and Lebanon.</w:t>
      </w:r>
      <w:r/>
    </w:p>
    <w:p>
      <w:pPr>
        <w:pStyle w:val="ListNumber"/>
        <w:spacing w:line="240" w:lineRule="auto"/>
        <w:ind w:left="720"/>
      </w:pPr>
      <w:r/>
      <w:hyperlink r:id="rId155">
        <w:r>
          <w:rPr>
            <w:color w:val="0000EE"/>
            <w:u w:val="single"/>
          </w:rPr>
          <w:t>https://www.channelnewsasia.com/asia/malaysia-petronas-russia-oil-southeast-asia-6066221</w:t>
        </w:r>
      </w:hyperlink>
      <w:r>
        <w:t xml:space="preserve"> - Malaysian Prime Minister Anwar Ibrahim announced that national oil company Petronas will negotiate with Russia to purchase oil. This move aims to ensure sufficient domestic supply amid an energy crunch linked to the ongoing US-Israel conflict with Iran. The decision aligns Malaysia with other Southeast Asian nations seeking Russian oil as European and American countries compete for supplies despite existing sanctions.</w:t>
      </w:r>
      <w:r/>
    </w:p>
    <w:p>
      <w:pPr>
        <w:pStyle w:val="ListNumber"/>
        <w:spacing w:line="240" w:lineRule="auto"/>
        <w:ind w:left="720"/>
      </w:pPr>
      <w:r/>
      <w:hyperlink r:id="rId156">
        <w:r>
          <w:rPr>
            <w:color w:val="0000EE"/>
            <w:u w:val="single"/>
          </w:rPr>
          <w:t>https://www.channelnewsasia.com/world/trump-iran-talks-strait-hormuz-6066026</w:t>
        </w:r>
      </w:hyperlink>
      <w:r>
        <w:t xml:space="preserve"> - Shipping through the Strait of Hormuz came to a standstill on Sunday, April 19, after Iran reasserted control over the waterway. Two Indian-registered ships were attacked, and tracking data showed no vessels entering or leaving the Gulf after midnight GMT. This closure, occurring days before a fragile ceasefire with the United States was set to expire, has created the most severe shock to global energy supplies in history, sending oil prices surging. Talks between the US and Iran in Islamabad ended without agreement, with nuclear issues and the strait remaining key sticking points.</w:t>
      </w:r>
      <w:r/>
    </w:p>
    <w:p>
      <w:pPr>
        <w:pStyle w:val="ListNumber"/>
        <w:spacing w:line="240" w:lineRule="auto"/>
        <w:ind w:left="720"/>
      </w:pPr>
      <w:r/>
      <w:hyperlink r:id="rId163">
        <w:r>
          <w:rPr>
            <w:color w:val="0000EE"/>
            <w:u w:val="single"/>
          </w:rPr>
          <w:t>https://www.businesstoday.in/latest/economy/story/lpg-cng-png-rates-on-april-19-check-latest-prices-in-delhi-mumbai-chennai-kolkata-other-cities-526366-2026-04-19?utm_source=rssfeed</w:t>
        </w:r>
      </w:hyperlink>
      <w:r>
        <w:t xml:space="preserve"> - The Petroleum Ministry rejected a report suggesting India's LPG supply could take up to four years to recover, calling the claim misleading. The ministry stated that India has diversified procurement to the US, Norway, Canada, Algeria, and Russia, with 800 TMT of assured import cargoes secured and en route. Current LPG, CNG, and PNG rates for major cities including Delhi, Mumbai, Chennai, Kolkata, and Bengaluru were updated on April 19. The government continues to offer subsidies under the Pradhan Mantri Ujjwala Yojana scheme.</w:t>
      </w:r>
      <w:r/>
    </w:p>
    <w:p>
      <w:pPr>
        <w:pStyle w:val="ListNumber"/>
        <w:spacing w:line="240" w:lineRule="auto"/>
        <w:ind w:left="720"/>
      </w:pPr>
      <w:r/>
      <w:hyperlink r:id="rId164">
        <w:r>
          <w:rPr>
            <w:color w:val="0000EE"/>
            <w:u w:val="single"/>
          </w:rPr>
          <w:t>https://www.travelandtourworld.com/news/article/switzerland-joins-uk-spain-germany-italy-greece-france-netherlands-and-others-as-europe-jet-fuel-crisis-triggers-flight-cancellations-airline-disruptions-and-travel-tourism-emergency-following/</w:t>
        </w:r>
      </w:hyperlink>
      <w:r>
        <w:t xml:space="preserve"> - Switzerland joins the UK, Spain, Germany, Italy, Greece, France, and the Netherlands in facing a jet fuel crisis driven by Strait of Hormuz disruptions affecting 20% of global oil supply. The International Energy Agency warns fuel availability could tighten within six weeks, triggering flight cancellations and airline disruptions across major European hubs. Airlines are reducing frequencies, increasing fares, and optimising routes to manage costs, posing a significant risk to the region's travel and tourism sector which relies heavily on uninterrupted air connectivity.</w:t>
      </w:r>
      <w:r/>
    </w:p>
    <w:p>
      <w:pPr>
        <w:pStyle w:val="ListNumber"/>
        <w:spacing w:line="240" w:lineRule="auto"/>
        <w:ind w:left="720"/>
      </w:pPr>
      <w:r/>
      <w:hyperlink r:id="rId165">
        <w:r>
          <w:rPr>
            <w:color w:val="0000EE"/>
            <w:u w:val="single"/>
          </w:rPr>
          <w:t>https://www.omanobserver.om/article/1188134/business/markets/reopening-hormuz-would-ease-the-oil-crisis-but-only-so-much</w:t>
        </w:r>
      </w:hyperlink>
      <w:r>
        <w:t xml:space="preserve"> - Shipping companies face uncertainty regarding the Strait of Hormuz as Iran and the US send mixed signals on traffic control. Even if the strait opens, it will take weeks for oil and gas to reach global buyers, and months or years to repair damage to over 80 energy facilities. Experts warn gasoline prices will not return to prewar levels immediately, with spot prices remaining high despite a drop in futures. Restoring global supply to prewar levels could take up to two years due to the scale of infrastructure damage.</w:t>
      </w:r>
      <w:r/>
    </w:p>
    <w:p>
      <w:pPr>
        <w:pStyle w:val="ListNumber"/>
        <w:spacing w:line="240" w:lineRule="auto"/>
        <w:ind w:left="720"/>
      </w:pPr>
      <w:r/>
      <w:hyperlink r:id="rId166">
        <w:r>
          <w:rPr>
            <w:color w:val="0000EE"/>
            <w:u w:val="single"/>
          </w:rPr>
          <w:t>https://www.glasgowlive.co.uk/news/glasgow-news/experts-warn-covid-style-economic-33797365</w:t>
        </w:r>
      </w:hyperlink>
      <w:r>
        <w:t xml:space="preserve"> - Scottish business leaders warn of a potential Covid-era economic impact on Scotland within weeks if oil and gas supplies are not secured due to the ongoing conflict with Iran. Alan Gelder of Wood Mackenzie Group compares the situation to the pre-pandemic period, noting tight physical markets and potential fuel shortages. The International Energy Agency indicates Europe may have only six weeks of jet fuel remaining. Ripple effects are already affecting aviation, farming, and healthcare sectors globally, with calls for renewed North Sea drilling to bolster energy security.</w:t>
      </w:r>
      <w:r/>
    </w:p>
    <w:p>
      <w:pPr>
        <w:pStyle w:val="ListNumber"/>
        <w:spacing w:line="240" w:lineRule="auto"/>
        <w:ind w:left="720"/>
      </w:pPr>
      <w:r/>
      <w:hyperlink r:id="rId167">
        <w:r>
          <w:rPr>
            <w:color w:val="0000EE"/>
            <w:u w:val="single"/>
          </w:rPr>
          <w:t>https://www.n-tv.de/wirtschaft/Warum-der-neue-Oelpreisschock-Europas-Zinswende-beschleunigt-id30725455.html</w:t>
        </w:r>
      </w:hyperlink>
      <w:r>
        <w:t xml:space="preserve"> - Surging oil and gas prices have heightened inflation fears in Europe, prompting market expectations for the European Central Bank to raise interest rates. Despite a weak labour market reducing the risk of a wage-price spiral, analysts anticipate two 25 basis point rate hikes in 2026 to maintain credibility. The next ECB meeting is scheduled for 30 April 2026, with markets pricing in a rate increase by June.</w:t>
      </w:r>
      <w:r/>
    </w:p>
    <w:p>
      <w:pPr>
        <w:pStyle w:val="ListNumber"/>
        <w:spacing w:line="240" w:lineRule="auto"/>
        <w:ind w:left="720"/>
      </w:pPr>
      <w:r/>
      <w:hyperlink r:id="rId168">
        <w:r>
          <w:rPr>
            <w:color w:val="0000EE"/>
            <w:u w:val="single"/>
          </w:rPr>
          <w:t>https://www.businesstoday.in/latest/economy/story/india-settles-iranian-oil-trades-in-yuan-why-the-shift-to-chinese-currency-526365-2026-04-19?utm_source=rssfeed</w:t>
        </w:r>
      </w:hyperlink>
      <w:r>
        <w:t xml:space="preserve"> - Indian refiners are settling payments for Iranian oil purchases in Chinese yuan through ICICI Bank's Shanghai branch. This shift facilitates transactions under a temporary US sanctions waiver by bypassing the dollar-based system, which is difficult for sanctioned Iran to access. The move mirrors previous arrangements for Russian oil and follows a recent $200m purchase by Indian Oil Corporation. While Indian Oil does not plan further Iranian crude purchases, Reliance Industries has also allowed Iranian oil vessels to berth.</w:t>
      </w:r>
      <w:r/>
    </w:p>
    <w:p>
      <w:pPr>
        <w:pStyle w:val="ListNumber"/>
        <w:spacing w:line="240" w:lineRule="auto"/>
        <w:ind w:left="720"/>
      </w:pPr>
      <w:r/>
      <w:hyperlink r:id="rId165">
        <w:r>
          <w:rPr>
            <w:color w:val="0000EE"/>
            <w:u w:val="single"/>
          </w:rPr>
          <w:t>https://www.omanobserver.om/article/1188134/business/markets/reopening-hormuz-would-ease-the-oil-crisis-but-only-so-much</w:t>
        </w:r>
      </w:hyperlink>
      <w:r>
        <w:t xml:space="preserve"> - Shipping companies face uncertainty regarding the Strait of Hormuz as Iran and the US send mixed signals on traffic control. Even if the strait opens, it will take weeks for oil and gas to reach global buyers, and months or years to repair damage to over 80 energy facilities. Experts warn gasoline prices will not return to prewar levels immediately, with spot prices remaining high despite a drop in futures. Restoring global supply to prewar levels could take up to two years due to the scale of infrastructure damage.</w:t>
      </w:r>
      <w:r/>
    </w:p>
    <w:p>
      <w:pPr>
        <w:pStyle w:val="ListNumber"/>
        <w:spacing w:line="240" w:lineRule="auto"/>
        <w:ind w:left="720"/>
      </w:pPr>
      <w:r/>
      <w:hyperlink r:id="rId169">
        <w:r>
          <w:rPr>
            <w:color w:val="0000EE"/>
            <w:u w:val="single"/>
          </w:rPr>
          <w:t>https://marhaba.qa/al-attiyah-foundation-weekly-energy-market-review-18-april-2026/</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settled at USD90.38, while WTI finished at USD83.85. The US and Iran are negotiating a memorandum of understanding to end the war. Analysts warn traffic could halt again if agreements on Iran's nuclear ambitions and US sanctions remain elusive.</w:t>
      </w:r>
      <w:r/>
    </w:p>
    <w:p>
      <w:pPr>
        <w:pStyle w:val="ListNumber"/>
        <w:spacing w:line="240" w:lineRule="auto"/>
        <w:ind w:left="720"/>
      </w:pPr>
      <w:r/>
      <w:hyperlink r:id="rId169">
        <w:r>
          <w:rPr>
            <w:color w:val="0000EE"/>
            <w:u w:val="single"/>
          </w:rPr>
          <w:t>https://marhaba.qa/al-attiyah-foundation-weekly-energy-market-review-18-april-2026/</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settled at USD90.38, while WTI finished at USD83.85. The US and Iran are negotiating a memorandum of understanding to end the war. Analysts warn traffic could halt again if agreements on Iran's nuclear ambitions and US sanctions remain elusive.</w:t>
      </w:r>
      <w:r/>
    </w:p>
    <w:p>
      <w:pPr>
        <w:pStyle w:val="ListNumber"/>
        <w:spacing w:line="240" w:lineRule="auto"/>
        <w:ind w:left="720"/>
      </w:pPr>
      <w:r/>
      <w:hyperlink r:id="rId168">
        <w:r>
          <w:rPr>
            <w:color w:val="0000EE"/>
            <w:u w:val="single"/>
          </w:rPr>
          <w:t>https://www.businesstoday.in/latest/economy/story/india-settles-iranian-oil-trades-in-yuan-why-the-shift-to-chinese-currency-526365-2026-04-19?utm_source=rssfeed</w:t>
        </w:r>
      </w:hyperlink>
      <w:r>
        <w:t xml:space="preserve"> - Indian refiners are settling payments for Iranian oil purchases in Chinese yuan through ICICI Bank's Shanghai branch. This shift facilitates transactions under a temporary US sanctions waiver by bypassing the dollar-based system, which is difficult for sanctioned Iran to access. The move mirrors previous arrangements for Russian oil and follows a recent $200m purchase by Indian Oil Corporation. While Indian Oil does not plan further Iranian crude purchases, Reliance Industries has also allowed Iranian oil vessels to berth.</w:t>
      </w:r>
      <w:r/>
    </w:p>
    <w:p>
      <w:pPr>
        <w:pStyle w:val="ListNumber"/>
        <w:spacing w:line="240" w:lineRule="auto"/>
        <w:ind w:left="720"/>
      </w:pPr>
      <w:r/>
      <w:hyperlink r:id="rId164">
        <w:r>
          <w:rPr>
            <w:color w:val="0000EE"/>
            <w:u w:val="single"/>
          </w:rPr>
          <w:t>https://www.travelandtourworld.com/news/article/switzerland-joins-uk-spain-germany-italy-greece-france-netherlands-and-others-as-europe-jet-fuel-crisis-triggers-flight-cancellations-airline-disruptions-and-travel-tourism-emergency-following/</w:t>
        </w:r>
      </w:hyperlink>
      <w:r>
        <w:t xml:space="preserve"> - Switzerland joins the UK, Spain, Germany, Italy, Greece, France, and the Netherlands in facing a jet fuel crisis driven by Strait of Hormuz disruptions affecting 20% of global oil supply. The International Energy Agency warns fuel availability could tighten within six weeks, triggering flight cancellations and airline disruptions across major European hubs. Airlines are reducing frequencies, increasing fares, and optimising routes to manage costs, posing a significant risk to the region's travel and tourism sector which relies heavily on uninterrupted air connectivity.</w:t>
      </w:r>
      <w:r/>
    </w:p>
    <w:p>
      <w:pPr>
        <w:pStyle w:val="ListNumber"/>
        <w:spacing w:line="240" w:lineRule="auto"/>
        <w:ind w:left="720"/>
      </w:pPr>
      <w:r/>
      <w:hyperlink r:id="rId169">
        <w:r>
          <w:rPr>
            <w:color w:val="0000EE"/>
            <w:u w:val="single"/>
          </w:rPr>
          <w:t>https://marhaba.qa/al-attiyah-foundation-weekly-energy-market-review-18-april-2026/</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settled at USD90.38, while WTI finished at USD83.85. The US and Iran are negotiating a memorandum of understanding to end the war. Analysts warn traffic could halt again if agreements on Iran's nuclear ambitions and US sanctions remain elusive.</w:t>
      </w:r>
      <w:r/>
    </w:p>
    <w:p>
      <w:pPr>
        <w:pStyle w:val="ListNumber"/>
        <w:spacing w:line="240" w:lineRule="auto"/>
        <w:ind w:left="720"/>
      </w:pPr>
      <w:r/>
      <w:hyperlink r:id="rId168">
        <w:r>
          <w:rPr>
            <w:color w:val="0000EE"/>
            <w:u w:val="single"/>
          </w:rPr>
          <w:t>https://www.businesstoday.in/latest/economy/story/india-settles-iranian-oil-trades-in-yuan-why-the-shift-to-chinese-currency-526365-2026-04-19?utm_source=rssfeed</w:t>
        </w:r>
      </w:hyperlink>
      <w:r>
        <w:t xml:space="preserve"> - Indian refiners are settling payments for Iranian oil purchases in Chinese yuan through ICICI Bank's Shanghai branch. This shift facilitates transactions under a temporary US sanctions waiver by bypassing the dollar-based system, which is difficult for sanctioned Iran to access. The move mirrors previous arrangements for Russian oil and follows a recent $200m purchase by Indian Oil Corporation. While Indian Oil does not plan further Iranian crude purchases, Reliance Industries has also allowed Iranian oil vessels to berth.</w:t>
      </w:r>
      <w:r/>
    </w:p>
    <w:p>
      <w:pPr>
        <w:pStyle w:val="ListNumber"/>
        <w:spacing w:line="240" w:lineRule="auto"/>
        <w:ind w:left="720"/>
      </w:pPr>
      <w:r/>
      <w:hyperlink r:id="rId170">
        <w:r>
          <w:rPr>
            <w:color w:val="0000EE"/>
            <w:u w:val="single"/>
          </w:rPr>
          <w:t>https://hotnews.ro/zelenski-critica-decizia-luata-de-sua-in-privinta-rusiei-este-transformata-direct-in-noi-atacuri-impotriva-ucrainei-2222590</w:t>
        </w:r>
      </w:hyperlink>
      <w:r>
        <w:t xml:space="preserve"> - Ukrainian President Volodymyr Zelenski condemned the US Treasury's decision to temporarily extend sanctions suspensions on the Russian oil industry until 16 May. Citing the Middle East crisis, the US allowed Russian oil to be sold again, which Zelenski stated directly funds new attacks on Ukraine. He noted over 2,360 drone attacks and 1,320 guided bombs launched by Russia in one week, alongside a recent death in Chernihiv. While transactions with Iran and North Korea remain banned, Zelenski argued that aggressive sanctions must continue to reduce the aggressor's exports.</w:t>
      </w:r>
      <w:r/>
    </w:p>
    <w:p>
      <w:pPr>
        <w:pStyle w:val="ListNumber"/>
        <w:spacing w:line="240" w:lineRule="auto"/>
        <w:ind w:left="720"/>
      </w:pPr>
      <w:r/>
      <w:hyperlink r:id="rId171">
        <w:r>
          <w:rPr>
            <w:color w:val="0000EE"/>
            <w:u w:val="single"/>
          </w:rPr>
          <w:t>https://www.rfi.fr/en/international-news/20260419-zelensky-slams-oil-sanctions-relief-for-russia</w:t>
        </w:r>
      </w:hyperlink>
      <w:r>
        <w:t xml:space="preserve"> - Ukrainian President Volodymyr Zelensky condemned the US Treasury Department's extension of a sanctions waiver for Russian oil, stating that proceeds fund attacks on Ukraine. The waiver, intended to lower energy prices, allows sales of Russian oil at sea until May 16. Zelensky noted over 110 tankers carrying 12 million tonnes of crude, equating to $10 billion in potential revenue for Russia. Democrats also criticized the move as a reversal of previous pledges.</w:t>
      </w:r>
      <w:r/>
    </w:p>
    <w:p>
      <w:pPr>
        <w:pStyle w:val="ListNumber"/>
        <w:spacing w:line="240" w:lineRule="auto"/>
        <w:ind w:left="720"/>
      </w:pPr>
      <w:r/>
      <w:hyperlink r:id="rId169">
        <w:r>
          <w:rPr>
            <w:color w:val="0000EE"/>
            <w:u w:val="single"/>
          </w:rPr>
          <w:t>https://marhaba.qa/al-attiyah-foundation-weekly-energy-market-review-18-april-2026/</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settled at USD90.38, while WTI finished at USD83.85. The US and Iran are negotiating a memorandum of understanding to end the war. Analysts warn traffic could halt again if agreements on Iran's nuclear ambitions and US sanctions remain elusive.</w:t>
      </w:r>
      <w:r/>
    </w:p>
    <w:p>
      <w:pPr>
        <w:pStyle w:val="ListNumber"/>
        <w:spacing w:line="240" w:lineRule="auto"/>
        <w:ind w:left="720"/>
      </w:pPr>
      <w:r/>
      <w:hyperlink r:id="rId172">
        <w:r>
          <w:rPr>
            <w:color w:val="0000EE"/>
            <w:u w:val="single"/>
          </w:rPr>
          <w:t>https://www.livemint.com/news/india/petrol-diesel-prices-today-19-april-fuel-rates-in-delhi-mumbai-bengaluru-chennai-kolkata-and-other-cities-11776566727626.html</w:t>
        </w:r>
      </w:hyperlink>
      <w:r>
        <w:t xml:space="preserve"> - On 19 April, retail petrol and diesel prices in major Indian cities remained largely stable despite global oil volatility linked to the Strait of Hormuz closure. The government intervened to curb inflation, with most cities seeing no change or minor adjustments. Defence Minister Rajnath Singh emphasised preparedness for regional escalation and announced the creation of the Bharat Maritime Insurance Pool with a sovereign guarantee of ₹12,980 crore to secure trade. India maintains adequate fuel stocks for over 60 days.</w:t>
      </w:r>
      <w:r/>
    </w:p>
    <w:p>
      <w:pPr>
        <w:pStyle w:val="ListNumber"/>
        <w:spacing w:line="240" w:lineRule="auto"/>
        <w:ind w:left="720"/>
      </w:pPr>
      <w:r/>
      <w:hyperlink r:id="rId173">
        <w:r>
          <w:rPr>
            <w:color w:val="0000EE"/>
            <w:u w:val="single"/>
          </w:rPr>
          <w:t>https://uk.finance.yahoo.com/news/imf-world-bank-meetings-show-091203536.html</w:t>
        </w:r>
      </w:hyperlink>
      <w:r>
        <w:t xml:space="preserve"> - At the Spring Meetings in Washington, IMF and World Bank officials admitted their inability to fully mitigate economic damage from frequent geopolitical shocks, noting a reduced reliance on US leadership for crisis resolution. While pledging $150 billion in financing for developing nations and warning against fuel hoarding, they highlighted that critical decisions depend on US-Iran developments regarding the Strait of Hormuz. The IMF revised its global growth forecast downwards, warning that a prolonged war could push the global economy into recession.</w:t>
      </w:r>
      <w:r/>
    </w:p>
    <w:p>
      <w:pPr>
        <w:pStyle w:val="ListNumber"/>
        <w:spacing w:line="240" w:lineRule="auto"/>
        <w:ind w:left="720"/>
      </w:pPr>
      <w:r/>
      <w:hyperlink r:id="rId174">
        <w:r>
          <w:rPr>
            <w:color w:val="0000EE"/>
            <w:u w:val="single"/>
          </w:rPr>
          <w:t>https://news.republika.co.id/berita/tdqgdp451/eropa-di-ambang-pecah-italia-desak-uni-eropa-hubungi-putin-demi-impor-minyak</w:t>
        </w:r>
      </w:hyperlink>
      <w:r>
        <w:t xml:space="preserve"> - * Italy is calling for the European Union to engage with Russia to secure oil imports. * Global oil prices surged approximately 70% due to disruptions in the strategic Strait of Hormuz. * The EU has implemented a phased ban on Russian energy imports since 2022 following the invasion of Ukraine. * Russia previously supplied 40-45% of the EU's gas and 25% of its oil needs. * The EU aims to end full dependence on Russian pipeline gas by 2027 while accelerating renewable energy investment.</w:t>
      </w:r>
      <w:r/>
    </w:p>
    <w:p>
      <w:pPr>
        <w:pStyle w:val="ListNumber"/>
        <w:spacing w:line="240" w:lineRule="auto"/>
        <w:ind w:left="720"/>
      </w:pPr>
      <w:r/>
      <w:hyperlink r:id="rId175">
        <w:r>
          <w:rPr>
            <w:color w:val="0000EE"/>
            <w:u w:val="single"/>
          </w:rPr>
          <w:t>https://www.newsofbahrain.com/bahrain/130980.html</w:t>
        </w:r>
      </w:hyperlink>
      <w:r>
        <w:t xml:space="preserve"> - Amid escalating tensions with Iran, Bahrain is strategically advancing its electric vehicle ecosystem to mitigate hydrocarbon dependency risks. The Electricity and Water Authority is deploying high-capacity fast-charging stations and enforcing mandatory EV charging infrastructure in new commercial developments from 2025. These measures aim to enhance national grid resilience and energy security, positioning the Kingdom as a regional leader in electrified transport by 2027.</w:t>
      </w:r>
      <w:r/>
    </w:p>
    <w:p>
      <w:pPr>
        <w:pStyle w:val="ListNumber"/>
        <w:spacing w:line="240" w:lineRule="auto"/>
        <w:ind w:left="720"/>
      </w:pPr>
      <w:r/>
      <w:hyperlink r:id="rId169">
        <w:r>
          <w:rPr>
            <w:color w:val="0000EE"/>
            <w:u w:val="single"/>
          </w:rPr>
          <w:t>https://marhaba.qa/al-attiyah-foundation-weekly-energy-market-review-18-april-2026/</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settled at USD90.38, while WTI finished at USD83.85. The US and Iran are negotiating a memorandum of understanding to end the war. Analysts warn traffic could halt again if agreements on Iran's nuclear ambitions and US sanctions remain elusive.</w:t>
      </w:r>
      <w:r/>
    </w:p>
    <w:p>
      <w:pPr>
        <w:pStyle w:val="ListNumber"/>
        <w:spacing w:line="240" w:lineRule="auto"/>
        <w:ind w:left="720"/>
      </w:pPr>
      <w:r/>
      <w:hyperlink r:id="rId173">
        <w:r>
          <w:rPr>
            <w:color w:val="0000EE"/>
            <w:u w:val="single"/>
          </w:rPr>
          <w:t>https://uk.finance.yahoo.com/news/imf-world-bank-meetings-show-091203536.html</w:t>
        </w:r>
      </w:hyperlink>
      <w:r>
        <w:t xml:space="preserve"> - At the Spring Meetings in Washington, IMF and World Bank officials admitted their inability to fully mitigate economic damage from frequent geopolitical shocks, noting a reduced reliance on US leadership for crisis resolution. While pledging $150 billion in financing for developing nations and warning against fuel hoarding, they highlighted that critical decisions depend on US-Iran developments regarding the Strait of Hormuz. The IMF revised its global growth forecast downwards, warning that a prolonged war could push the global economy into recession.</w:t>
      </w:r>
      <w:r/>
    </w:p>
    <w:p>
      <w:pPr>
        <w:pStyle w:val="ListNumber"/>
        <w:spacing w:line="240" w:lineRule="auto"/>
        <w:ind w:left="720"/>
      </w:pPr>
      <w:r/>
      <w:hyperlink r:id="rId172">
        <w:r>
          <w:rPr>
            <w:color w:val="0000EE"/>
            <w:u w:val="single"/>
          </w:rPr>
          <w:t>https://www.livemint.com/news/india/petrol-diesel-prices-today-19-april-fuel-rates-in-delhi-mumbai-bengaluru-chennai-kolkata-and-other-cities-11776566727626.html</w:t>
        </w:r>
      </w:hyperlink>
      <w:r>
        <w:t xml:space="preserve"> - On 19 April, retail petrol and diesel prices in major Indian cities remained largely stable despite global oil volatility linked to the Strait of Hormuz closure. The government intervened to curb inflation, with most cities seeing no change or minor adjustments. Defence Minister Rajnath Singh emphasised preparedness for regional escalation and announced the creation of the Bharat Maritime Insurance Pool with a sovereign guarantee of ₹12,980 crore to secure trade. India maintains adequate fuel stocks for over 60 days.</w:t>
      </w:r>
      <w:r/>
    </w:p>
    <w:p>
      <w:pPr>
        <w:pStyle w:val="ListNumber"/>
        <w:spacing w:line="240" w:lineRule="auto"/>
        <w:ind w:left="720"/>
      </w:pPr>
      <w:r/>
      <w:hyperlink r:id="rId169">
        <w:r>
          <w:rPr>
            <w:color w:val="0000EE"/>
            <w:u w:val="single"/>
          </w:rPr>
          <w:t>https://marhaba.qa/al-attiyah-foundation-weekly-energy-market-review-18-april-2026/</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settled at USD90.38, while WTI finished at USD83.85. The US and Iran are negotiating a memorandum of understanding to end the war. Analysts warn traffic could halt again if agreements on Iran's nuclear ambitions and US sanctions remain elusive.</w:t>
      </w:r>
      <w:r/>
    </w:p>
    <w:p>
      <w:pPr>
        <w:pStyle w:val="ListNumber"/>
        <w:spacing w:line="240" w:lineRule="auto"/>
        <w:ind w:left="720"/>
      </w:pPr>
      <w:r/>
      <w:hyperlink r:id="rId176">
        <w:r>
          <w:rPr>
            <w:color w:val="0000EE"/>
            <w:u w:val="single"/>
          </w:rPr>
          <w:t>https://www.arkansasonline.com/news/2026/apr/19/others-say-president-trump-turns-up-heat-on-the/</w:t>
        </w:r>
      </w:hyperlink>
      <w:r>
        <w:t xml:space="preserve"> - President Trump has implemented a blockade in the Strait of Hormuz, altering the strategic equation in the Iran conflict. The move targets Iran's control of the vital shipping lane and its nuclear ambitions, despite concerns over global economic disruption. Tehran has condemned the action as illegal and piracy. The blockade aims to inflict significant economic pain on Iran, which loses approximately $280 million daily in export revenue. The operation risks escalation as Iran's navy, primarily consisting of speedboats, faces the US intervention.</w:t>
      </w:r>
      <w:r/>
    </w:p>
    <w:p>
      <w:pPr>
        <w:pStyle w:val="ListNumber"/>
        <w:spacing w:line="240" w:lineRule="auto"/>
        <w:ind w:left="720"/>
      </w:pPr>
      <w:r/>
      <w:hyperlink r:id="rId177">
        <w:r>
          <w:rPr>
            <w:color w:val="0000EE"/>
            <w:u w:val="single"/>
          </w:rPr>
          <w:t>https://www.express.co.uk/news/world/2195757/putin-blow-missiles-strike-russian-plant</w:t>
        </w:r>
      </w:hyperlink>
      <w:r>
        <w:t xml:space="preserve"> - * Ukraine launched a missile strike on the Atlant Aero plant in Taganrog, a key facility for producing Molniya and Orion drones. * Three people were wounded in the attack on the drone manufacturing site. * Ukrainian forces also targeted three major oil facilities in Novokuybyshevsk, Syzran, and Crimea, causing fires. * Additional strikes hit Russian naval vessels in Crimea and an oil export hub at Vysotsk. * The attacks aim to reduce Russia's drone production capacity and disrupt its energy infrastructure.</w:t>
      </w:r>
      <w:r/>
    </w:p>
    <w:p>
      <w:pPr>
        <w:pStyle w:val="ListNumber"/>
        <w:spacing w:line="240" w:lineRule="auto"/>
        <w:ind w:left="720"/>
      </w:pPr>
      <w:r/>
      <w:hyperlink r:id="rId176">
        <w:r>
          <w:rPr>
            <w:color w:val="0000EE"/>
            <w:u w:val="single"/>
          </w:rPr>
          <w:t>https://www.arkansasonline.com/news/2026/apr/19/others-say-president-trump-turns-up-heat-on-the/</w:t>
        </w:r>
      </w:hyperlink>
      <w:r>
        <w:t xml:space="preserve"> - President Trump has implemented a blockade in the Strait of Hormuz, altering the strategic equation in the Iran conflict. The move targets Iran's control of the vital shipping lane and its nuclear ambitions, despite concerns over global economic disruption. Tehran has condemned the action as illegal and piracy. The blockade aims to inflict significant economic pain on Iran, which loses approximately $280 million daily in export revenue. The operation risks escalation as Iran's navy, primarily consisting of speedboats, faces the US intervention.</w:t>
      </w:r>
      <w:r/>
    </w:p>
    <w:p>
      <w:pPr>
        <w:pStyle w:val="ListNumber"/>
        <w:spacing w:line="240" w:lineRule="auto"/>
        <w:ind w:left="720"/>
      </w:pPr>
      <w:r/>
      <w:hyperlink r:id="rId178">
        <w:r>
          <w:rPr>
            <w:color w:val="0000EE"/>
            <w:u w:val="single"/>
          </w:rPr>
          <w:t>https://indianexpress.com/article/world/iran-united-states-sarcasm-donald-trump-post-strait-of-hormuz-10643061/</w:t>
        </w:r>
      </w:hyperlink>
      <w:r>
        <w:t xml:space="preserve"> - The Iranian Embassy in Zimbabwe posted a four-point advisory mocking US President Donald Trump's claims that Iran agreed to keep the Strait of Hormuz open. The embassy suggested Trump control his enthusiasm, ignore the new legal regime of the strait, block Israeli Prime Minister Benjamin Netanyahu for a week, and rest. This response follows Trump's assertion on TruthSocial that the strait is fully open and Iran will not use it as a weapon. Iranian officials, including Parliament Speaker Mohammad Bagher Ghalibaf and Foreign Ministry spokesperson Esmaeil Baghaei, have rejected these claims, stating reopening depends on US ceasefire adherence and denying any agreement to transfer enriched uranium.</w:t>
      </w:r>
      <w:r/>
    </w:p>
    <w:p>
      <w:pPr>
        <w:pStyle w:val="ListNumber"/>
        <w:spacing w:line="240" w:lineRule="auto"/>
        <w:ind w:left="720"/>
      </w:pPr>
      <w:r/>
      <w:hyperlink r:id="rId179">
        <w:r>
          <w:rPr>
            <w:color w:val="0000EE"/>
            <w:u w:val="single"/>
          </w:rPr>
          <w:t>https://indianexpress.com/article/world/india-strong-iran-hormuz-firing-incident-10644477/</w:t>
        </w:r>
      </w:hyperlink>
      <w:r>
        <w:t xml:space="preserve"> - Dr Abdul Majid Hakeem Ilahi, Iran's representative in India, addressed the shooting of two Indian-flagged tankers in the Strait of Hormuz on 18 April 2026. He stated that India-Iran relations remain strong despite the incident and called for a peaceful resolution. The representative expressed a desire to avoid war and ensure a calm outcome in the region.</w:t>
      </w:r>
      <w:r/>
    </w:p>
    <w:p>
      <w:pPr>
        <w:pStyle w:val="ListNumber"/>
        <w:spacing w:line="240" w:lineRule="auto"/>
        <w:ind w:left="720"/>
      </w:pPr>
      <w:r/>
      <w:hyperlink r:id="rId180">
        <w:r>
          <w:rPr>
            <w:color w:val="0000EE"/>
            <w:u w:val="single"/>
          </w:rPr>
          <w:t>https://indianexpress.com/article/world/us-news/iran-us-war-news-live-update-donald-trump-strait-hormuz-reverted-strict-control-blames-10644361/</w:t>
        </w:r>
      </w:hyperlink>
      <w:r>
        <w:t xml:space="preserve"> - Iran has reversed its decision to reopen the Strait of Hormuz, firing on a tanker and warning that transit will remain blocked until the US lifts its naval blockade of Iranian ports. US President Donald Trump stated the blockade remains in full force until a deal is reached. While Iranian officials acknowledge progress in negotiations with the US, they insist significant gaps remain. Concurrently, Israel struck southern Lebanon despite a ceasefire, killing a French peacekeeper, and North Korea launched ballistic missiles amid regional tensions.</w:t>
      </w:r>
      <w:r/>
    </w:p>
    <w:p>
      <w:pPr>
        <w:pStyle w:val="ListNumber"/>
        <w:spacing w:line="240" w:lineRule="auto"/>
        <w:ind w:left="720"/>
      </w:pPr>
      <w:r/>
      <w:hyperlink r:id="rId179">
        <w:r>
          <w:rPr>
            <w:color w:val="0000EE"/>
            <w:u w:val="single"/>
          </w:rPr>
          <w:t>https://indianexpress.com/article/world/india-strong-iran-hormuz-firing-incident-10644477/</w:t>
        </w:r>
      </w:hyperlink>
      <w:r>
        <w:t xml:space="preserve"> - Dr Abdul Majid Hakeem Ilahi, Iran's representative in India, addressed the shooting of two Indian-flagged tankers in the Strait of Hormuz on 18 April 2026. He stated that India-Iran relations remain strong despite the incident and called for a peaceful resolution. The representative expressed a desire to avoid war and ensure a calm outcome in the region.</w:t>
      </w:r>
      <w:r/>
    </w:p>
    <w:p>
      <w:pPr>
        <w:pStyle w:val="ListNumber"/>
        <w:spacing w:line="240" w:lineRule="auto"/>
        <w:ind w:left="720"/>
      </w:pPr>
      <w:r/>
      <w:hyperlink r:id="rId174">
        <w:r>
          <w:rPr>
            <w:color w:val="0000EE"/>
            <w:u w:val="single"/>
          </w:rPr>
          <w:t>https://news.republika.co.id/berita/tdqgdp451/eropa-di-ambang-pecah-italia-desak-uni-eropa-hubungi-putin-demi-impor-minyak</w:t>
        </w:r>
      </w:hyperlink>
      <w:r>
        <w:t xml:space="preserve"> - * Italy is calling for the European Union to engage with Russia to secure oil imports. * Global oil prices surged by approximately 70% due to disruptions in the Strait of Hormuz. * The EU has implemented sanctions on Russian energy, including bans on coal and sea-borne crude oil. * Russia previously supplied 40-45% of the EU's gas and 25% of its oil needs. * The EU aims to end full dependence on Russian pipeline gas by 2027 while accelerating renewable energy investment.</w:t>
      </w:r>
      <w:r/>
    </w:p>
    <w:p>
      <w:pPr>
        <w:pStyle w:val="ListNumber"/>
        <w:spacing w:line="240" w:lineRule="auto"/>
        <w:ind w:left="720"/>
      </w:pPr>
      <w:r/>
      <w:hyperlink r:id="rId180">
        <w:r>
          <w:rPr>
            <w:color w:val="0000EE"/>
            <w:u w:val="single"/>
          </w:rPr>
          <w:t>https://indianexpress.com/article/world/us-news/iran-us-war-news-live-update-donald-trump-strait-hormuz-reverted-strict-control-blames-10644361/</w:t>
        </w:r>
      </w:hyperlink>
      <w:r>
        <w:t xml:space="preserve"> - Iran has reversed its decision to reopen the Strait of Hormuz, firing on a tanker and warning that transit will remain blocked until the US lifts its naval blockade of Iranian ports. US President Donald Trump stated the blockade remains in full force until a deal is reached. While Iranian officials acknowledge progress in negotiations with the US, they insist significant gaps remain. Concurrently, Israel struck southern Lebanon despite a ceasefire, killing a French peacekeeper, and North Korea launched ballistic missiles amid regional tensions.</w:t>
      </w:r>
      <w:r/>
    </w:p>
    <w:p>
      <w:pPr>
        <w:pStyle w:val="ListNumber"/>
        <w:spacing w:line="240" w:lineRule="auto"/>
        <w:ind w:left="720"/>
      </w:pPr>
      <w:r/>
      <w:hyperlink r:id="rId181">
        <w:r>
          <w:rPr>
            <w:color w:val="0000EE"/>
            <w:u w:val="single"/>
          </w:rPr>
          <w:t>https://www.ansa.it/sito/notizie/mondo/2026/04/19/iran-progressi-nei-colloqui-con-gli-usa-ma-laccordo-e-ancora-lontano_f17a03c4-e4fb-422f-b5a2-4544c1e53223.html</w:t>
        </w:r>
      </w:hyperlink>
      <w:r>
        <w:t xml:space="preserve"> - Iranian Foreign Ministry spokesperson Esmaeil Baghaei criticised EU High Representative Kaja Kallas regarding international law and transit rights. Baghaei accused the EU of hypocrisy for supporting US aggression against Iran and ignoring crimes committed against the nation. He stated that unconditional passage through the Strait of Hormuz is no longer an issue following US attacks on Iranian military installations around the strait, holding the United States responsible for the current situation.</w:t>
      </w:r>
      <w:r/>
    </w:p>
    <w:p>
      <w:pPr>
        <w:pStyle w:val="ListNumber"/>
        <w:spacing w:line="240" w:lineRule="auto"/>
        <w:ind w:left="720"/>
      </w:pPr>
      <w:r/>
      <w:hyperlink r:id="rId176">
        <w:r>
          <w:rPr>
            <w:color w:val="0000EE"/>
            <w:u w:val="single"/>
          </w:rPr>
          <w:t>https://www.arkansasonline.com/news/2026/apr/19/others-say-president-trump-turns-up-heat-on-the/</w:t>
        </w:r>
      </w:hyperlink>
      <w:r>
        <w:t xml:space="preserve"> - President Trump has implemented a blockade in the Strait of Hormuz, altering the strategic equation in the Iran conflict. The move targets Iran's control of the vital shipping lane and its nuclear ambitions, despite concerns over global economic disruption. Tehran has condemned the action as illegal and piracy. The blockade aims to inflict significant economic pain on Iran, which loses approximately $280 million daily in export revenue. The operation risks escalation as Iran's navy, primarily consisting of speedboats, faces the US intervention.</w:t>
      </w:r>
      <w:r/>
    </w:p>
    <w:p>
      <w:pPr>
        <w:pStyle w:val="ListNumber"/>
        <w:spacing w:line="240" w:lineRule="auto"/>
        <w:ind w:left="720"/>
      </w:pPr>
      <w:r/>
      <w:hyperlink r:id="rId172">
        <w:r>
          <w:rPr>
            <w:color w:val="0000EE"/>
            <w:u w:val="single"/>
          </w:rPr>
          <w:t>https://www.livemint.com/news/india/petrol-diesel-prices-today-19-april-fuel-rates-in-delhi-mumbai-bengaluru-chennai-kolkata-and-other-cities-11776566727626.html</w:t>
        </w:r>
      </w:hyperlink>
      <w:r>
        <w:t xml:space="preserve"> - On 19 April, retail petrol and diesel prices in major Indian cities remained largely stable despite global oil volatility linked to the Strait of Hormuz closure. The government intervened to curb inflation, with most cities seeing no change or minor adjustments. Defence Minister Rajnath Singh emphasised preparedness for regional escalation and announced the creation of the Bharat Maritime Insurance Pool with a sovereign guarantee of ₹12,980 crore to secure trade. India maintains adequate fuel stocks for over 60 days.</w:t>
      </w:r>
      <w:r/>
    </w:p>
    <w:p>
      <w:pPr>
        <w:pStyle w:val="ListNumber"/>
        <w:spacing w:line="240" w:lineRule="auto"/>
        <w:ind w:left="720"/>
      </w:pPr>
      <w:r/>
      <w:hyperlink r:id="rId182">
        <w:r>
          <w:rPr>
            <w:color w:val="0000EE"/>
            <w:u w:val="single"/>
          </w:rPr>
          <w:t>https://hvg.hu/kkv/20260419_hernadi-zsolt-mol-nis-targyalas-szerb-miniszter-gazprom</w:t>
        </w:r>
      </w:hyperlink>
      <w:r>
        <w:t xml:space="preserve"> - Dubravka Djedovic Handanovic, Serbia's energy minister, met with Zsolt Hernadi, CEO of the Mol group, in Belgrade to discuss the future operations and ownership of the National Petroleum Company of Serbia (NIS). The Serbian side aims to maintain full capacity at the Pancsova refinery and transfer key obligations to Mol. Negotiations, ongoing since January, face red lines set by Serbia. While Mol has agreed to purchase Russian stakes, the US OFAC continues to extend deadlines for removing Russian energy entities from NIS's ownership structure due to sanctions.</w:t>
      </w:r>
      <w:r/>
    </w:p>
    <w:p>
      <w:pPr>
        <w:pStyle w:val="ListNumber"/>
        <w:spacing w:line="240" w:lineRule="auto"/>
        <w:ind w:left="720"/>
      </w:pPr>
      <w:r/>
      <w:hyperlink r:id="rId172">
        <w:r>
          <w:rPr>
            <w:color w:val="0000EE"/>
            <w:u w:val="single"/>
          </w:rPr>
          <w:t>https://www.livemint.com/news/india/petrol-diesel-prices-today-19-april-fuel-rates-in-delhi-mumbai-bengaluru-chennai-kolkata-and-other-cities-11776566727626.html</w:t>
        </w:r>
      </w:hyperlink>
      <w:r>
        <w:t xml:space="preserve"> - On 19 April, retail petrol and diesel prices in major Indian cities remained largely stable despite global oil volatility linked to the Strait of Hormuz closure. The government intervened to curb inflation, with most cities seeing no change or minor adjustments. Defence Minister Rajnath Singh emphasised preparedness for regional escalation and announced the creation of the Bharat Maritime Insurance Pool with a sovereign guarantee of ₹12,980 crore to secure trade. India maintains adequate fuel stocks for over 60 days.</w:t>
      </w:r>
      <w:r/>
    </w:p>
    <w:p>
      <w:pPr>
        <w:pStyle w:val="ListNumber"/>
        <w:spacing w:line="240" w:lineRule="auto"/>
        <w:ind w:left="720"/>
      </w:pPr>
      <w:r/>
      <w:hyperlink r:id="rId183">
        <w:r>
          <w:rPr>
            <w:color w:val="0000EE"/>
            <w:u w:val="single"/>
          </w:rPr>
          <w:t>https://cryptobriefing.com/strait-of-hormuz-traffic-remains-blocked-as-ceasefire-expiration-looms/</w:t>
        </w:r>
      </w:hyperlink>
      <w:r>
        <w:t xml:space="preserve"> - The Strait of Hormuz remains blocked with no long-term agreement in sight as the current ceasefire expires next week. Market odds for traffic normalization by April 30 sit at 21.5%, reflecting trader skepticism. Diplomatic talks in Islamabad have not moved the market, which remains at 10% for a successful meeting. The blockade has spiked crude prices, affecting roughly a fifth of global oil trade. Traders monitor the IRGC, Maersk, and the US administration for potential de-escalation or resumption of tanker traffic.</w:t>
      </w:r>
      <w:r/>
    </w:p>
    <w:p>
      <w:pPr>
        <w:pStyle w:val="ListNumber"/>
        <w:spacing w:line="240" w:lineRule="auto"/>
        <w:ind w:left="720"/>
      </w:pPr>
      <w:r/>
      <w:hyperlink r:id="rId184">
        <w:r>
          <w:rPr>
            <w:color w:val="0000EE"/>
            <w:u w:val="single"/>
          </w:rPr>
          <w:t>https://trak.in/stories/300-boost-in-lpg-production-by-indian-oil-in-bengaluru/</w:t>
        </w:r>
      </w:hyperlink>
      <w:r>
        <w:t xml:space="preserve"> - Indian Oil Corporation increased auto LPG supply in Bengaluru by nearly 300% to address a severe fuel shortage crisis. Daily supply rose from approximately 23 metric tonnes to 75.5 metric tonnes as of April 15. The surge in demand was triggered by the closure of private LPG stations, which account for 80% of the market. While long queues persist, Indian Oil operates its stations and bottling plants 24/7 to stabilise availability and support the transport sector.</w:t>
      </w:r>
      <w:r/>
    </w:p>
    <w:p>
      <w:pPr>
        <w:pStyle w:val="ListNumber"/>
        <w:spacing w:line="240" w:lineRule="auto"/>
        <w:ind w:left="720"/>
      </w:pPr>
      <w:r/>
      <w:hyperlink r:id="rId185">
        <w:r>
          <w:rPr>
            <w:color w:val="0000EE"/>
            <w:u w:val="single"/>
          </w:rPr>
          <w:t>https://timesofoman.com//article/170789-global-oil-shocks-may-hit-us-growth-indias-impact-likely-limited-sbi-research</w:t>
        </w:r>
      </w:hyperlink>
      <w:r>
        <w:t xml:space="preserve"> - SBI Research reports that while rising geopolitical tensions and energy shocks pose a risk of slowing the US economy, the impact on India is expected to be limited. The report highlights structural differences in the US, such as energy self-sufficiency, and notes India's strong GDP growth of 7.6% in FY26 and projected 6.5-6.8% growth in FY27. Although indirect effects like inflation and trade disruptions remain a concern, India's resilient fundamentals are expected to buffer against external shocks.</w:t>
      </w:r>
      <w:r/>
    </w:p>
    <w:p>
      <w:pPr>
        <w:pStyle w:val="ListNumber"/>
        <w:spacing w:line="240" w:lineRule="auto"/>
        <w:ind w:left="720"/>
      </w:pPr>
      <w:r/>
      <w:hyperlink r:id="rId186">
        <w:r>
          <w:rPr>
            <w:color w:val="0000EE"/>
            <w:u w:val="single"/>
          </w:rPr>
          <w:t>https://timesofoman.com//article/170790-india-to-grow-68-71-in-fy27-defies-oil-shock-pressures-report</w:t>
        </w:r>
      </w:hyperlink>
      <w:r>
        <w:t xml:space="preserve"> - SBI Research projects India's GDP growth at 6.8%-7.1% for FY27, asserting the economy is weathering the latest oil shock and West Asia conflict from a position of strength. The report contrasts this resilience with historical oil shocks, noting India's strong macro backdrop following 7.6% growth in FY26. While acknowledging potential headwinds from Super El Nino and inflation, the analysis highlights opportunities for GIFT City and Indian airports as alternative financial and transit hubs amidst regional instability. The Reserve Bank of India is expected to maintain a lower-for-longer interest rate regime due to the growth-inflation paradox.</w:t>
      </w:r>
      <w:r/>
    </w:p>
    <w:p>
      <w:pPr>
        <w:pStyle w:val="ListNumber"/>
        <w:spacing w:line="240" w:lineRule="auto"/>
        <w:ind w:left="720"/>
      </w:pPr>
      <w:r/>
      <w:hyperlink r:id="rId187">
        <w:r>
          <w:rPr>
            <w:color w:val="0000EE"/>
            <w:u w:val="single"/>
          </w:rPr>
          <w:t>https://cryptobriefing.com/hezbollah-prioritizes-battlefield-over-diplomacy-impacting-us-iran-talks/</w:t>
        </w:r>
      </w:hyperlink>
      <w:r>
        <w:t xml:space="preserve"> - Hezbollah stated that battlefield conditions, rather than diplomacy, will determine its conflict with Israel. This stance reduced the probability of a US-Iran diplomatic meeting by April 30 from 22% to 10%. Concurrently, odds for Trump lifting the US blockade of the Strait of Hormuz by May 31 fell from 90% to 66.5% following Iran's warnings. Market traders are pricing in continued hostilities with a thin order book of $214 moving meeting odds by 5 points.</w:t>
      </w:r>
      <w:r/>
    </w:p>
    <w:p>
      <w:pPr>
        <w:pStyle w:val="ListNumber"/>
        <w:spacing w:line="240" w:lineRule="auto"/>
        <w:ind w:left="720"/>
      </w:pPr>
      <w:r/>
      <w:hyperlink r:id="rId183">
        <w:r>
          <w:rPr>
            <w:color w:val="0000EE"/>
            <w:u w:val="single"/>
          </w:rPr>
          <w:t>https://cryptobriefing.com/strait-of-hormuz-traffic-remains-blocked-as-ceasefire-expiration-looms/</w:t>
        </w:r>
      </w:hyperlink>
      <w:r>
        <w:t xml:space="preserve"> - The Strait of Hormuz remains blocked with no long-term agreement in sight as the current ceasefire expires next week. Market odds for traffic normalization by April 30 sit at 21.5%, reflecting trader skepticism. Diplomatic talks in Islamabad have not moved the market, which remains at 10% for a successful meeting. The blockade has spiked crude prices, affecting roughly a fifth of global oil trade. Traders monitor the IRGC, Maersk, and the US administration for potential de-escalation or resumption of tanker traffic.</w:t>
      </w:r>
      <w:r/>
    </w:p>
    <w:p>
      <w:pPr>
        <w:pStyle w:val="ListNumber"/>
        <w:spacing w:line="240" w:lineRule="auto"/>
        <w:ind w:left="720"/>
      </w:pPr>
      <w:r/>
      <w:hyperlink r:id="rId184">
        <w:r>
          <w:rPr>
            <w:color w:val="0000EE"/>
            <w:u w:val="single"/>
          </w:rPr>
          <w:t>https://trak.in/stories/300-boost-in-lpg-production-by-indian-oil-in-bengaluru/</w:t>
        </w:r>
      </w:hyperlink>
      <w:r>
        <w:t xml:space="preserve"> - Indian Oil Corporation increased auto LPG supply in Bengaluru by nearly 300% to address a severe fuel shortage crisis. Daily supply rose from approximately 23 metric tonnes to 75.5 metric tonnes as of April 15. The surge in demand was triggered by the closure of private LPG stations, which account for 80% of the market. While long queues persist, Indian Oil operates its stations and bottling plants 24/7 to stabilise availability and support the transport sector.</w:t>
      </w:r>
      <w:r/>
    </w:p>
    <w:p>
      <w:pPr>
        <w:pStyle w:val="ListNumber"/>
        <w:spacing w:line="240" w:lineRule="auto"/>
        <w:ind w:left="720"/>
      </w:pPr>
      <w:r/>
      <w:hyperlink r:id="rId188">
        <w:r>
          <w:rPr>
            <w:color w:val="0000EE"/>
            <w:u w:val="single"/>
          </w:rPr>
          <w:t>https://www.bolnews.com/world/ghalibaf-condemns-us-threats-over-iranian-ports-warns-of-action/</w:t>
        </w:r>
      </w:hyperlink>
      <w:r>
        <w:t xml:space="preserve"> - Iranian Parliament Speaker Mohammad Bagher Ghalibaf stated that Tehran maintains deep mistrust of the United States despite a ceasefire, warning that Iranian forces remain on high alert. Ghalibaf described US attempts to block Iranian ports as foolish and threatened to limit maritime traffic through the Strait of Hormuz if pressure continues. He linked regional stability to the ceasefire agreement involving Hezbollah and Lebanon. Concurrently, maritime authorities reported heightened tensions in the Strait of Hormuz after Iranian gunboats fired on a tanker and another vessel was struck.</w:t>
      </w:r>
      <w:r/>
    </w:p>
    <w:p>
      <w:pPr>
        <w:pStyle w:val="ListNumber"/>
        <w:spacing w:line="240" w:lineRule="auto"/>
        <w:ind w:left="720"/>
      </w:pPr>
      <w:r/>
      <w:hyperlink r:id="rId189">
        <w:r>
          <w:rPr>
            <w:color w:val="0000EE"/>
            <w:u w:val="single"/>
          </w:rPr>
          <w:t>https://cryptobriefing.com/qatar-warns-of-global-shock-as-iran-tightens-control-over-strait-of-hormuz/</w:t>
        </w:r>
      </w:hyperlink>
      <w:r>
        <w:t xml:space="preserve"> - Qatar's finance minister warned that a global shock from Iran's tightening control over the Strait of Hormuz is imminent. Prediction markets for Trump agreeing to Iranian oil sanctions relief by April 30 dropped from 65% to 29.0% within 24 hours. Traders expect a possible catalyst in early summer, with June 30 odds rising to 58.5%. The market remains vulnerable to larger orders despite current stability.</w:t>
      </w:r>
      <w:r/>
    </w:p>
    <w:p>
      <w:pPr>
        <w:pStyle w:val="ListNumber"/>
        <w:spacing w:line="240" w:lineRule="auto"/>
        <w:ind w:left="720"/>
      </w:pPr>
      <w:r/>
      <w:hyperlink r:id="rId190">
        <w:r>
          <w:rPr>
            <w:color w:val="0000EE"/>
            <w:u w:val="single"/>
          </w:rPr>
          <w:t>https://www.specialforcesnews.com/iranian-gunboats-fireplace-on-tanker-in-strait-of-hormuz-as-iran-reimposes-restrictions/</w:t>
        </w:r>
      </w:hyperlink>
      <w:r>
        <w:t xml:space="preserve"> - Iranian Revolutionary Guard gunboats fired on a tanker transiting the Strait of Hormuz on Saturday, following Iran's decision to reimpose restrictions on the waterway. The move reverses a previous statement by Iran's Foreign Minister opening the strait. Iran stated it will continue to block transit while the US maintains its blockade on Iranian ports. The incident threatens global oil supplies and escalates tensions between the US and Iran amidst ongoing negotiations for a ceasefire involving Israel, Hezbollah, and Iran.</w:t>
      </w:r>
      <w:r/>
    </w:p>
    <w:p>
      <w:pPr>
        <w:pStyle w:val="ListNumber"/>
        <w:spacing w:line="240" w:lineRule="auto"/>
        <w:ind w:left="720"/>
      </w:pPr>
      <w:r/>
      <w:hyperlink r:id="rId188">
        <w:r>
          <w:rPr>
            <w:color w:val="0000EE"/>
            <w:u w:val="single"/>
          </w:rPr>
          <w:t>https://www.bolnews.com/world/ghalibaf-condemns-us-threats-over-iranian-ports-warns-of-action/</w:t>
        </w:r>
      </w:hyperlink>
      <w:r>
        <w:t xml:space="preserve"> - Iranian Parliament Speaker Mohammad Bagher Ghalibaf stated that Tehran maintains deep mistrust of the United States despite a ceasefire, warning that Iranian forces remain on high alert. Ghalibaf described US attempts to block Iranian ports as foolish and threatened to limit maritime traffic through the Strait of Hormuz if pressure continues. He linked regional stability to the ceasefire agreement involving Hezbollah and Lebanon. Concurrently, maritime authorities reported heightened tensions in the Strait of Hormuz after Iranian gunboats fired on a tanker and another vessel was struck.</w:t>
      </w:r>
      <w:r/>
    </w:p>
    <w:p>
      <w:pPr>
        <w:pStyle w:val="ListNumber"/>
        <w:spacing w:line="240" w:lineRule="auto"/>
        <w:ind w:left="720"/>
      </w:pPr>
      <w:r/>
      <w:hyperlink r:id="rId189">
        <w:r>
          <w:rPr>
            <w:color w:val="0000EE"/>
            <w:u w:val="single"/>
          </w:rPr>
          <w:t>https://cryptobriefing.com/qatar-warns-of-global-shock-as-iran-tightens-control-over-strait-of-hormuz/</w:t>
        </w:r>
      </w:hyperlink>
      <w:r>
        <w:t xml:space="preserve"> - Qatar's finance minister warned that a global shock from Iran's tightening control over the Strait of Hormuz is imminent. Prediction markets for Trump agreeing to Iranian oil sanctions relief by April 30 dropped from 65% to 29.0% within 24 hours. Traders expect a possible catalyst in early summer, with June 30 odds rising to 58.5%. The market remains vulnerable to larger orders despite current stability.</w:t>
      </w:r>
      <w:r/>
    </w:p>
    <w:p>
      <w:pPr>
        <w:pStyle w:val="ListNumber"/>
        <w:spacing w:line="240" w:lineRule="auto"/>
        <w:ind w:left="720"/>
      </w:pPr>
      <w:r/>
      <w:hyperlink r:id="rId190">
        <w:r>
          <w:rPr>
            <w:color w:val="0000EE"/>
            <w:u w:val="single"/>
          </w:rPr>
          <w:t>https://www.specialforcesnews.com/iranian-gunboats-fireplace-on-tanker-in-strait-of-hormuz-as-iran-reimposes-restrictions/</w:t>
        </w:r>
      </w:hyperlink>
      <w:r>
        <w:t xml:space="preserve"> - Iranian Revolutionary Guard gunboats fired on a tanker transiting the Strait of Hormuz on Saturday, following Iran's decision to reimpose restrictions on the waterway. The move reverses a previous statement by Iran's Foreign Minister opening the strait. Iran stated it will continue to block transit while the US maintains its blockade on Iranian ports. The incident threatens global oil supplies and escalates tensions between the US and Iran amidst ongoing negotiations for a ceasefire involving Israel, Hezbollah, and Iran.</w:t>
      </w:r>
      <w:r/>
    </w:p>
    <w:p>
      <w:pPr>
        <w:pStyle w:val="ListNumber"/>
        <w:spacing w:line="240" w:lineRule="auto"/>
        <w:ind w:left="720"/>
      </w:pPr>
      <w:r/>
      <w:hyperlink r:id="rId191">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191">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191">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192">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192">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192">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193">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193">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193">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194">
        <w:r>
          <w:rPr>
            <w:color w:val="0000EE"/>
            <w:u w:val="single"/>
          </w:rPr>
          <w:t>https://www.voiceofemirates.com/en/news/2026/04/19/bahrain-praises-international-stance-rejecting-the-closure-of-the-strait-of-hormuz/</w:t>
        </w:r>
      </w:hyperlink>
      <w:r>
        <w:t xml:space="preserve"> - The Kingdom of Bahrain welcomed the International Maritime Organization's condemnation of Iran's closure of the Strait of Hormuz. Bahrain's Ministry of Foreign Affairs stated that the action violates international law and threatens global trade and energy security. The kingdom called for a firm international stance to ensure maritime route security, urged diplomatic solutions to contain escalation, and emphasised the necessity of adhering to international agreements to preserve regional stability.</w:t>
      </w:r>
      <w:r/>
    </w:p>
    <w:p>
      <w:pPr>
        <w:pStyle w:val="ListNumber"/>
        <w:spacing w:line="240" w:lineRule="auto"/>
        <w:ind w:left="720"/>
      </w:pPr>
      <w:r/>
      <w:hyperlink r:id="rId194">
        <w:r>
          <w:rPr>
            <w:color w:val="0000EE"/>
            <w:u w:val="single"/>
          </w:rPr>
          <w:t>https://www.voiceofemirates.com/en/news/2026/04/19/bahrain-praises-international-stance-rejecting-the-closure-of-the-strait-of-hormuz/</w:t>
        </w:r>
      </w:hyperlink>
      <w:r>
        <w:t xml:space="preserve"> - The Kingdom of Bahrain welcomed the International Maritime Organization's condemnation of Iran's closure of the Strait of Hormuz. Bahrain's Ministry of Foreign Affairs stated that the action violates international law and threatens global trade and energy security. The kingdom called for a firm international stance to ensure maritime route security, urged diplomatic solutions to contain escalation, and emphasised the necessity of adhering to international agreements to preserve regional stability.</w:t>
      </w:r>
      <w:r/>
    </w:p>
    <w:p>
      <w:pPr>
        <w:pStyle w:val="ListNumber"/>
        <w:spacing w:line="240" w:lineRule="auto"/>
        <w:ind w:left="720"/>
      </w:pPr>
      <w:r/>
      <w:hyperlink r:id="rId195">
        <w:r>
          <w:rPr>
            <w:color w:val="0000EE"/>
            <w:u w:val="single"/>
          </w:rPr>
          <w:t>https://english.news.cn/20260419/57896571b6b246cd831798a128e01644/c.html</w:t>
        </w:r>
      </w:hyperlink>
      <w:r>
        <w:t xml:space="preserve"> - As the U.S.-Iran ceasefire nears expiry, key disagreements persist over Iran's nuclear program and freedom of navigation in the Strait of Hormuz. Despite mediation efforts in Islamabad, the U.S. demands indefinite uranium suspension and asset unfreezing, while Iran insists on a five-year pause and rejects the removal of its enriched uranium stockpile. Tensions escalated when Iran briefly reopened the strait before reimposing strict controls, warning of targeting vessels approaching the waterway. U.S. officials warn that fighting could resume within days without a diplomatic breakthrough.</w:t>
      </w:r>
      <w:r/>
    </w:p>
    <w:p>
      <w:pPr>
        <w:pStyle w:val="ListNumber"/>
        <w:spacing w:line="240" w:lineRule="auto"/>
        <w:ind w:left="720"/>
      </w:pPr>
      <w:r/>
      <w:hyperlink r:id="rId195">
        <w:r>
          <w:rPr>
            <w:color w:val="0000EE"/>
            <w:u w:val="single"/>
          </w:rPr>
          <w:t>https://english.news.cn/20260419/57896571b6b246cd831798a128e01644/c.html</w:t>
        </w:r>
      </w:hyperlink>
      <w:r>
        <w:t xml:space="preserve"> - As the U.S.-Iran ceasefire nears expiry, key disagreements persist over Iran's nuclear program and freedom of navigation in the Strait of Hormuz. Despite mediation efforts in Islamabad, the U.S. demands indefinite uranium suspension and asset unfreezing, while Iran insists on a five-year pause and rejects the removal of its enriched uranium stockpile. Tensions escalated when Iran briefly reopened the strait before reimposing strict controls, warning of targeting vessels approaching the waterway. U.S. officials warn that fighting could resume within days without a diplomatic breakthrough.</w:t>
      </w:r>
      <w:r/>
    </w:p>
    <w:p>
      <w:pPr>
        <w:pStyle w:val="ListNumber"/>
        <w:spacing w:line="240" w:lineRule="auto"/>
        <w:ind w:left="720"/>
      </w:pPr>
      <w:r/>
      <w:hyperlink r:id="rId196">
        <w:r>
          <w:rPr>
            <w:color w:val="0000EE"/>
            <w:u w:val="single"/>
          </w:rPr>
          <w:t>https://www.egyptindependent.com/ukraine-strikes-russian-oil-refineries-hours-after-us-waives-sanctions-on-moscows-oil/</w:t>
        </w:r>
      </w:hyperlink>
      <w:r>
        <w:t xml:space="preserve"> - Ukraine launched drone attacks on two Russian refineries and other oil targets in the Samara, Krasnodar, and Leningrad regions, as well as a port in Crimea, shortly after the US Treasury renewed a waiver allowing the sale of sanctioned Russian crude. Kyiv's drone forces commander Robert Brovdi stated the strikes were a direct response to the US decision, which aims to ease global oil price pressures. The waiver covers an additional 100 million barrels of Russian oil, contributing to increased energy revenues for Russia's budget.</w:t>
      </w:r>
      <w:r/>
    </w:p>
    <w:p>
      <w:pPr>
        <w:pStyle w:val="ListNumber"/>
        <w:spacing w:line="240" w:lineRule="auto"/>
        <w:ind w:left="720"/>
      </w:pPr>
      <w:r/>
      <w:hyperlink r:id="rId195">
        <w:r>
          <w:rPr>
            <w:color w:val="0000EE"/>
            <w:u w:val="single"/>
          </w:rPr>
          <w:t>https://english.news.cn/20260419/57896571b6b246cd831798a128e01644/c.html</w:t>
        </w:r>
      </w:hyperlink>
      <w:r>
        <w:t xml:space="preserve"> - As the U.S.-Iran ceasefire nears expiry, key disagreements persist over Iran's nuclear program and freedom of navigation in the Strait of Hormuz. Despite mediation efforts in Islamabad, the U.S. demands indefinite uranium suspension and asset unfreezing, while Iran insists on a five-year pause and rejects the removal of its enriched uranium stockpile. Tensions escalated when Iran briefly reopened the strait before reimposing strict controls, warning of targeting vessels approaching the waterway. U.S. officials warn that fighting could resume within days without a diplomatic breakthrough.</w:t>
      </w:r>
      <w:r/>
    </w:p>
    <w:p>
      <w:pPr>
        <w:pStyle w:val="ListNumber"/>
        <w:spacing w:line="240" w:lineRule="auto"/>
        <w:ind w:left="720"/>
      </w:pPr>
      <w:r/>
      <w:hyperlink r:id="rId197">
        <w:r>
          <w:rPr>
            <w:color w:val="0000EE"/>
            <w:u w:val="single"/>
          </w:rPr>
          <w:t>https://www.alarabiya.net/iran/2026/04/19/%D8%A7%D8%B3%D8%B7%D9%88%D9%84-%D9%85%D9%86-%D8%A7%D9%84%D8%A8%D8%B9%D9%88%D8%B6-%D8%B2%D9%88%D8%A7%D8%B1%D9%82-%D8%A7%D9%8A%D8%B1%D8%A7%D9%86%D9%8A%D8%A9-%D8%B5%D8%BA%D9%8A%D8%B1%D8%A9-%D8%AA%D9%87%D8%AF%D8%AF-%D9%85%D8%B6%D9%8A%D9%82-%D9%87%D8%B1%D9%85%D8%B2</w:t>
        </w:r>
      </w:hyperlink>
      <w:r>
        <w:t xml:space="preserve"> - Following a 40-day conflict between Iran and the US and Israel, President Donald Trump confirmed the destruction of most of the Iranian naval fleet. Despite this, Tehran has threatened to close the Strait of Hormuz again, with reports of shipping vessels being targeted. The Iranian Revolutionary Guard Corps (IRGC) Navy continues to operate a fleet of small, fast, and flexible boats known as the 'mosquito fleet'. These vessels, often hidden in coastal caves, form the backbone of the IRGC Navy and are designed to harass shipping traffic using asymmetric warfare tactics, including missiles and drones. While over 90% of the regular Iranian navy and half of the IRGC's fast attack boats have been sunk, the remaining small boats pose a persistent threat to navigation in the strait.</w:t>
      </w:r>
      <w:r/>
    </w:p>
    <w:p>
      <w:pPr>
        <w:pStyle w:val="ListNumber"/>
        <w:spacing w:line="240" w:lineRule="auto"/>
        <w:ind w:left="720"/>
      </w:pPr>
      <w:r/>
      <w:hyperlink r:id="rId198">
        <w:r>
          <w:rPr>
            <w:color w:val="0000EE"/>
            <w:u w:val="single"/>
          </w:rPr>
          <w:t>https://www.sentinelassam.com/more-news/international/ukrainian-drone-strikes-hit-russian-oil-infrastructure-from-samara-to-baltic-port</w:t>
        </w:r>
      </w:hyperlink>
      <w:r>
        <w:t xml:space="preserve"> - Ukrainian forces reportedly struck multiple Russian oil facilities overnight, including refineries in the Samara region, a fuel depot in Crimea, and a Baltic Sea export port. Russian officials confirmed fires at the Vysotsk terminal and Tikhoretsk depot, while Ukrainian commander Robert Brovdi claimed hits on Novokuibyshevsk and Syzran refineries. Brovdi suggested these attacks may have reduced daily oil exports by approximately 880,000 barrels, though this figure remains unverified.</w:t>
      </w:r>
      <w:r/>
    </w:p>
    <w:p>
      <w:pPr>
        <w:pStyle w:val="ListNumber"/>
        <w:spacing w:line="240" w:lineRule="auto"/>
        <w:ind w:left="720"/>
      </w:pPr>
      <w:r/>
      <w:hyperlink r:id="rId199">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196">
        <w:r>
          <w:rPr>
            <w:color w:val="0000EE"/>
            <w:u w:val="single"/>
          </w:rPr>
          <w:t>https://www.egyptindependent.com/ukraine-strikes-russian-oil-refineries-hours-after-us-waives-sanctions-on-moscows-oil/</w:t>
        </w:r>
      </w:hyperlink>
      <w:r>
        <w:t xml:space="preserve"> - Ukraine launched drone attacks on two Russian refineries and other oil targets in the Samara, Krasnodar, and Leningrad regions, as well as a port in Crimea, shortly after the US Treasury renewed a waiver allowing the sale of sanctioned Russian crude. Kyiv's drone forces commander Robert Brovdi stated the strikes were a direct response to the US decision, which aims to ease global oil price pressures. The waiver covers an additional 100 million barrels of Russian oil, contributing to increased energy revenues for Russia's budget.</w:t>
      </w:r>
      <w:r/>
    </w:p>
    <w:p>
      <w:pPr>
        <w:pStyle w:val="ListNumber"/>
        <w:spacing w:line="240" w:lineRule="auto"/>
        <w:ind w:left="720"/>
      </w:pPr>
      <w:r/>
      <w:hyperlink r:id="rId199">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199">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200">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198">
        <w:r>
          <w:rPr>
            <w:color w:val="0000EE"/>
            <w:u w:val="single"/>
          </w:rPr>
          <w:t>https://www.sentinelassam.com/more-news/international/ukrainian-drone-strikes-hit-russian-oil-infrastructure-from-samara-to-baltic-port</w:t>
        </w:r>
      </w:hyperlink>
      <w:r>
        <w:t xml:space="preserve"> - Ukrainian forces reportedly struck multiple Russian oil facilities overnight, including refineries in the Samara region, a fuel depot in Crimea, and a Baltic Sea export port. Russian officials confirmed fires at the Vysotsk terminal and Tikhoretsk depot, while Ukrainian commander Robert Brovdi claimed hits on Novokuibyshevsk and Syzran refineries. Brovdi suggested these attacks may have reduced daily oil exports by approximately 880,000 barrels, though this figure remains unverified.</w:t>
      </w:r>
      <w:r/>
    </w:p>
    <w:p>
      <w:pPr>
        <w:pStyle w:val="ListNumber"/>
        <w:spacing w:line="240" w:lineRule="auto"/>
        <w:ind w:left="720"/>
      </w:pPr>
      <w:r/>
      <w:hyperlink r:id="rId201">
        <w:r>
          <w:rPr>
            <w:color w:val="0000EE"/>
            <w:u w:val="single"/>
          </w:rPr>
          <w:t>https://www.thisdaylive.com/2026/04/19/at-african-refiners-week-in-cape-town-saidu-mohammed-advocates-phased-fuel-harmonisation/</w:t>
        </w:r>
      </w:hyperlink>
      <w:r>
        <w:t xml:space="preserve"> - Saidu Mohammed, Chief Executive of the Nigerian Midstream and Downstream Petroleum Regulatory Authority (NMDPRA), called for a pragmatic, phased approach to fuel specification harmonisation across Africa during African Refiners and Distributors Association (ARDA) Week 2026 in Cape Town. Speaking at a panel session, Mohammed cautioned against rigid targets that ignore market realities, disparities in regulatory capacity, and infrastructure limitations. He advocated a step-by-step alignment model to allow countries to transition at a pace consistent with domestic conditions without disrupting supply chains or increasing consumer costs. Mohammed highlighted Nigeria's ongoing efforts to tighten fuel quality standards while preserving supply stability and noted that improved alignment would reduce market distortions and support the gradual transition to cleaner fuels.</w:t>
      </w:r>
      <w:r/>
    </w:p>
    <w:p>
      <w:pPr>
        <w:pStyle w:val="ListNumber"/>
        <w:spacing w:line="240" w:lineRule="auto"/>
        <w:ind w:left="720"/>
      </w:pPr>
      <w:r/>
      <w:hyperlink r:id="rId202">
        <w:r>
          <w:rPr>
            <w:color w:val="0000EE"/>
            <w:u w:val="single"/>
          </w:rPr>
          <w:t>http://louisiana.statenews.net/news/278997552/uss-rushmore-conducts-blockade-operations-in-arabian-sea-us-central-command</w:t>
        </w:r>
      </w:hyperlink>
      <w:r>
        <w:t xml:space="preserve"> - The U.S. Central Command confirmed that the dock landing ship USS Rushmore is conducting blockade operations in the Arabian Sea. This action coincides with the Iranian Islamic Revolutionary Guard Corps blocking the Strait of Hormuz since Saturday evening. The U.S. President stated the naval blockade would remain in full force, prompting Iran to warn of closing the waterway again if the blockade continues. Other U.S. vessels, including the USS Pinckney and USS New Orleans, are also patrolling and monitoring shipping in the region.</w:t>
      </w:r>
      <w:r/>
    </w:p>
    <w:p>
      <w:pPr>
        <w:pStyle w:val="ListNumber"/>
        <w:spacing w:line="240" w:lineRule="auto"/>
        <w:ind w:left="720"/>
      </w:pPr>
      <w:r/>
      <w:hyperlink r:id="rId203">
        <w:r>
          <w:rPr>
            <w:color w:val="0000EE"/>
            <w:u w:val="single"/>
          </w:rPr>
          <w:t>https://tribuneonlineng.com/revealed-how-criminals-use-cleaning-operations-to-steal-crude-oil-report/</w:t>
        </w:r>
      </w:hyperlink>
      <w:r>
        <w:t xml:space="preserve"> - * A report presented to the Nigerian Senate and House of Representatives Joint Committee on Petroleum Resources details new criminal tactics in the Niger Delta. * Syndicates deliberately breach pipelines to create spills and use trucks disguised as government vehicles to siphon crude under the guise of remediation. * The operation was uncovered in the Kokori community by Tantita Security Services Nigeria Limited operatives after observing the disguised trucks transport stolen oil to criminal networks. * The tactic exploits environmental sensitivities to operate in plain sight, causing significant additional environmental damage through improper collection and transport methods. * Committee members warned that such impunity erodes public trust and necessitates enhanced training for enforcement personnel to distinguish genuine cleanup from theft.</w:t>
      </w:r>
      <w:r/>
    </w:p>
    <w:p>
      <w:pPr>
        <w:pStyle w:val="ListNumber"/>
        <w:spacing w:line="240" w:lineRule="auto"/>
        <w:ind w:left="720"/>
      </w:pPr>
      <w:r/>
      <w:hyperlink r:id="rId202">
        <w:r>
          <w:rPr>
            <w:color w:val="0000EE"/>
            <w:u w:val="single"/>
          </w:rPr>
          <w:t>http://louisiana.statenews.net/news/278997552/uss-rushmore-conducts-blockade-operations-in-arabian-sea-us-central-command</w:t>
        </w:r>
      </w:hyperlink>
      <w:r>
        <w:t xml:space="preserve"> - The U.S. Central Command confirmed that the dock landing ship USS Rushmore is conducting blockade operations in the Arabian Sea. This action coincides with the Iranian Islamic Revolutionary Guard Corps blocking the Strait of Hormuz since Saturday evening. The U.S. President stated the naval blockade would remain in full force, prompting Iran to warn of closing the waterway again if the blockade continues. Other U.S. vessels, including the USS Pinckney and USS New Orleans, are also patrolling and monitoring shipping in the region.</w:t>
      </w:r>
      <w:r/>
    </w:p>
    <w:p>
      <w:pPr>
        <w:pStyle w:val="ListNumber"/>
        <w:spacing w:line="240" w:lineRule="auto"/>
        <w:ind w:left="720"/>
      </w:pPr>
      <w:r/>
      <w:hyperlink r:id="rId204">
        <w:r>
          <w:rPr>
            <w:color w:val="0000EE"/>
            <w:u w:val="single"/>
          </w:rPr>
          <w:t>https://www.thisdaylive.com/2026/04/19/oil-tankers-come-under-fire-as-iran-reimposes-restrictions-on-strait-of-hormuz/</w:t>
        </w:r>
      </w:hyperlink>
      <w:r>
        <w:t xml:space="preserve"> - Iran has reimposed strict controls on the Strait of Hormuz, citing a US blockade of its ports, following an attack on a tanker by Iranian Revolutionary Guard Corps gunboats. US President Donald Trump dismissed the move as blackmail, while India summoned Iran's ambassador after two Indian-flagged vessels were targeted. The incident has reignited fears of regional escalation and disrupted global oil supply routes, with vessels turning back from the waterway.</w:t>
      </w:r>
      <w:r/>
    </w:p>
    <w:p>
      <w:pPr>
        <w:pStyle w:val="ListNumber"/>
        <w:spacing w:line="240" w:lineRule="auto"/>
        <w:ind w:left="720"/>
      </w:pPr>
      <w:r/>
      <w:hyperlink r:id="rId205">
        <w:r>
          <w:rPr>
            <w:color w:val="0000EE"/>
            <w:u w:val="single"/>
          </w:rPr>
          <w:t>https://www.tz.de/politik/iran-news-aktuell-ticker-verhandlungen-usa-trump-strasse-von-hormus-zr-94268300.html</w:t>
        </w:r>
      </w:hyperlink>
      <w:r>
        <w:t xml:space="preserve"> - Iran has reversed its announcement to open the Strait of Hormus for commercial shipping, citing continued US blockades of its ports. While high-level talks between Iran and the US, led by Mohammad Bagher Ghalibaf and JD Vance, remain ongoing in Islamabad, tensions have escalated. Revolutionary Guard forces threatened vessels and reportedly attacked tankers and cruise ships in the region. India recalled its ambassador following attacks on Indian-flagged ships. The US maintains that negotiations are progressing well despite the military posturing.</w:t>
      </w:r>
      <w:r/>
    </w:p>
    <w:p>
      <w:pPr>
        <w:pStyle w:val="ListNumber"/>
        <w:spacing w:line="240" w:lineRule="auto"/>
        <w:ind w:left="720"/>
      </w:pPr>
      <w:r/>
      <w:hyperlink r:id="rId202">
        <w:r>
          <w:rPr>
            <w:color w:val="0000EE"/>
            <w:u w:val="single"/>
          </w:rPr>
          <w:t>http://louisiana.statenews.net/news/278997552/uss-rushmore-conducts-blockade-operations-in-arabian-sea-us-central-command</w:t>
        </w:r>
      </w:hyperlink>
      <w:r>
        <w:t xml:space="preserve"> - The U.S. Central Command confirmed that the dock landing ship USS Rushmore is conducting blockade operations in the Arabian Sea. This action coincides with the Iranian Islamic Revolutionary Guard Corps blocking the Strait of Hormuz since Saturday evening. The U.S. President stated the naval blockade would remain in full force, prompting Iran to warn of closing the waterway again if the blockade continues. Other U.S. vessels, including the USS Pinckney and USS New Orleans, are also patrolling and monitoring shipping in the region.</w:t>
      </w:r>
      <w:r/>
    </w:p>
    <w:p>
      <w:pPr>
        <w:pStyle w:val="ListNumber"/>
        <w:spacing w:line="240" w:lineRule="auto"/>
        <w:ind w:left="720"/>
      </w:pPr>
      <w:r/>
      <w:hyperlink r:id="rId200">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200">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200">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206">
        <w:r>
          <w:rPr>
            <w:color w:val="0000EE"/>
            <w:u w:val="single"/>
          </w:rPr>
          <w:t>https://thearabianpost.com/hormuz-reopening-meets-shipping-hesitation/</w:t>
        </w:r>
      </w:hyperlink>
      <w:r>
        <w:t xml:space="preserve"> - Commercial shipping through the Strait of Hormuz remains constrained despite Iran declaring the waterway open to merchant traffic during a ceasefire. While oil prices fell and markets reacted positively to the announcement, ship-tracking data shows many vessels halted or turned back. Industry groups cite unresolved risks including sea mines, routing instructions, and liability. Major operators like Hapag-Lloyd and Maersk are preparing for a phased return rather than immediate full-scale transit, highlighting the gap between political signals and operational security assessments.</w:t>
      </w:r>
      <w:r/>
    </w:p>
    <w:p>
      <w:pPr>
        <w:pStyle w:val="ListNumber"/>
        <w:spacing w:line="240" w:lineRule="auto"/>
        <w:ind w:left="720"/>
      </w:pPr>
      <w:r/>
      <w:hyperlink r:id="rId207">
        <w:r>
          <w:rPr>
            <w:color w:val="0000EE"/>
            <w:u w:val="single"/>
          </w:rPr>
          <w:t>https://www.hdmotori.it/carburanti-hormuz-chiuso-rincari/</w:t>
        </w:r>
      </w:hyperlink>
      <w:r>
        <w:t xml:space="preserve"> - Iran has reopened the Strait of Hormuz, a critical maritime route, after a brief closure announced on Friday. This decision follows a failed truce with the United States and continued US blockades on Iranian ports. The closure has led to an immediate rise in global oil prices, with Brent crude recovering from a 10% drop. In Italy, fuel prices at the pump are expected to rise again due to market speculation, despite government measures to reduce taxes until May 1st. The situation highlights ongoing geopolitical tensions and their economic impact on the energy sector.</w:t>
      </w:r>
      <w:r/>
    </w:p>
    <w:p>
      <w:pPr>
        <w:pStyle w:val="ListNumber"/>
        <w:spacing w:line="240" w:lineRule="auto"/>
        <w:ind w:left="720"/>
      </w:pPr>
      <w:r/>
      <w:hyperlink r:id="rId207">
        <w:r>
          <w:rPr>
            <w:color w:val="0000EE"/>
            <w:u w:val="single"/>
          </w:rPr>
          <w:t>https://www.hdmotori.it/carburanti-hormuz-chiuso-rincari/</w:t>
        </w:r>
      </w:hyperlink>
      <w:r>
        <w:t xml:space="preserve"> - Iran has reopened the Strait of Hormuz, a critical maritime route, after a brief closure announced on Friday. This decision follows a failed truce with the United States and continued US blockades on Iranian ports. The closure has led to an immediate rise in global oil prices, with Brent crude recovering from a 10% drop. In Italy, fuel prices at the pump are expected to rise again due to market speculation, despite government measures to reduce taxes until May 1st. The situation highlights ongoing geopolitical tensions and their economic impact on the energy sector.</w:t>
      </w:r>
      <w:r/>
    </w:p>
    <w:p>
      <w:pPr>
        <w:pStyle w:val="ListNumber"/>
        <w:spacing w:line="240" w:lineRule="auto"/>
        <w:ind w:left="720"/>
      </w:pPr>
      <w:r/>
      <w:hyperlink r:id="rId208">
        <w:r>
          <w:rPr>
            <w:color w:val="0000EE"/>
            <w:u w:val="single"/>
          </w:rPr>
          <w:t>https://www.birminghammail.co.uk/motoring/motoring-news/rachel-reeves-slapping-drivers-certain-33767926</w:t>
        </w:r>
      </w:hyperlink>
      <w:r>
        <w:t xml:space="preserve"> - The UK government is implementing a Vehicle Excise Duty (VED) reform from April 2026 that increases the Expensive Car Supplement (ECS) fee by £15 annually. Petrol and diesel cars registered on or after 1 April 2017 with a value exceeding £40,000 will face this additional charge, while electric vehicles are subject to a higher threshold of £50,000. A new pay-per-mile tax, known as Electric Vehicle Excise Duty (eVED), is scheduled to begin in April 2028 for electric vehicles and plug-in hybrids. These measures aim to offset long-term revenue losses from declining fuel duty as drivers switch away from petrol and diesel vehicles.</w:t>
      </w:r>
      <w:r/>
    </w:p>
    <w:p>
      <w:pPr>
        <w:pStyle w:val="ListNumber"/>
        <w:spacing w:line="240" w:lineRule="auto"/>
        <w:ind w:left="720"/>
      </w:pPr>
      <w:r/>
      <w:hyperlink r:id="rId206">
        <w:r>
          <w:rPr>
            <w:color w:val="0000EE"/>
            <w:u w:val="single"/>
          </w:rPr>
          <w:t>https://thearabianpost.com/hormuz-reopening-meets-shipping-hesitation/</w:t>
        </w:r>
      </w:hyperlink>
      <w:r>
        <w:t xml:space="preserve"> - Commercial shipping through the Strait of Hormuz remains constrained despite Iran declaring the waterway open to merchant traffic during a ceasefire. While oil prices fell and markets reacted positively to the announcement, ship-tracking data shows many vessels halted or turned back. Industry groups cite unresolved risks including sea mines, routing instructions, and liability. Major operators like Hapag-Lloyd and Maersk are preparing for a phased return rather than immediate full-scale transit, highlighting the gap between political signals and operational security assessments.</w:t>
      </w:r>
      <w:r/>
    </w:p>
    <w:p>
      <w:pPr>
        <w:pStyle w:val="ListNumber"/>
        <w:spacing w:line="240" w:lineRule="auto"/>
        <w:ind w:left="720"/>
      </w:pPr>
      <w:r/>
      <w:hyperlink r:id="rId207">
        <w:r>
          <w:rPr>
            <w:color w:val="0000EE"/>
            <w:u w:val="single"/>
          </w:rPr>
          <w:t>https://www.hdmotori.it/carburanti-hormuz-chiuso-rincari/</w:t>
        </w:r>
      </w:hyperlink>
      <w:r>
        <w:t xml:space="preserve"> - Iran has reopened the Strait of Hormuz, a critical maritime route, after a brief closure announced on Friday. This decision follows a failed truce with the United States and continued US blockades on Iranian ports. The closure has led to an immediate rise in global oil prices, with Brent crude recovering from a 10% drop. In Italy, fuel prices at the pump are expected to rise again due to market speculation, despite government measures to reduce taxes until May 1st. The situation highlights ongoing geopolitical tensions and their economic impact on the energy sector.</w:t>
      </w:r>
      <w:r/>
    </w:p>
    <w:p>
      <w:pPr>
        <w:pStyle w:val="ListNumber"/>
        <w:spacing w:line="240" w:lineRule="auto"/>
        <w:ind w:left="720"/>
      </w:pPr>
      <w:r/>
      <w:hyperlink r:id="rId209">
        <w:r>
          <w:rPr>
            <w:color w:val="0000EE"/>
            <w:u w:val="single"/>
          </w:rPr>
          <w:t>https://www.indexbox.io/blog/low-density-polyethylene-packaging-market-demand-to-accelerate-by-2035-driven-by-e-commerce-and-food-safety-needs/</w:t>
        </w:r>
      </w:hyperlink>
      <w:r>
        <w:t xml:space="preserve"> - The global Low Density Polyethylene (LDPE) packaging market is projected to grow at a 2.8% compound annual growth rate from 2026 to 2035. Growth is driven by demand in food packaging, e-commerce logistics, and emerging economies in Asia-Pacific and Africa. While volume growth is expected, value growth will outpace it due to a shift towards complex, performance-oriented formats. The market faces constraints from intensifying single-use plastic regulations, raw material price volatility, and competition from alternative polymers. Key players include Dow Inc, ExxonMobil, and LyondellBasell.</w:t>
      </w:r>
      <w:r/>
    </w:p>
    <w:p>
      <w:pPr>
        <w:pStyle w:val="ListNumber"/>
        <w:spacing w:line="240" w:lineRule="auto"/>
        <w:ind w:left="720"/>
      </w:pPr>
      <w:r/>
      <w:hyperlink r:id="rId210">
        <w:r>
          <w:rPr>
            <w:color w:val="0000EE"/>
            <w:u w:val="single"/>
          </w:rPr>
          <w:t>https://www.24newshd.tv/19-Apr-2026/wall-street-journal-claims-us-planning-seize-iran-linked-oil-tankers-sea</w:t>
        </w:r>
      </w:hyperlink>
      <w:r>
        <w:t xml:space="preserve"> - The Wall Street Journal reports that the United States is preparing military operations to intercept and seize oil tankers linked to Iran in international waters. The strategy aims to pressure Tehran to reopen the Strait of Hormuz and make concessions on its nuclear programme. The US could target vessels flying the Iranian flag or those suspected of providing material support to Iran.</w:t>
      </w:r>
      <w:r/>
    </w:p>
    <w:p>
      <w:pPr>
        <w:pStyle w:val="ListNumber"/>
        <w:spacing w:line="240" w:lineRule="auto"/>
        <w:ind w:left="720"/>
      </w:pPr>
      <w:r/>
      <w:hyperlink r:id="rId211">
        <w:r>
          <w:rPr>
            <w:color w:val="0000EE"/>
            <w:u w:val="single"/>
          </w:rPr>
          <w:t>https://www.24newshd.tv/19-Apr-2026/tensions-rise-tehran-signals-delay-final-peace-agreement</w:t>
        </w:r>
      </w:hyperlink>
      <w:r>
        <w:t xml:space="preserve"> - Iranian parliament speaker Mohammad Bagher Ghalibaf stated that the Strait of Hormuz would not reopen until the United States lifts its naval blockade on Iranian ports, warning that a final peace deal remains far off. US President Donald Trump warned Tehran against blackmailing the US. Tensions escalated with Revolutionary Guards threatening to target vessels and incidents involving Indian and French ships. A French UN peacekeeper was killed in Lebanon. Negotiations face sticking points regarding uranium stockpiles and the strait's status.</w:t>
      </w:r>
      <w:r/>
    </w:p>
    <w:p>
      <w:pPr>
        <w:pStyle w:val="ListNumber"/>
        <w:spacing w:line="240" w:lineRule="auto"/>
        <w:ind w:left="720"/>
      </w:pPr>
      <w:r/>
      <w:hyperlink r:id="rId212">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213">
        <w:r>
          <w:rPr>
            <w:color w:val="0000EE"/>
            <w:u w:val="single"/>
          </w:rPr>
          <w:t>https://thesun.ng/strait-of-hormuz-shut-again-as-iran-us-peace-talks-stall/</w:t>
        </w:r>
      </w:hyperlink>
      <w:r>
        <w:t xml:space="preserve"> - * The Strait of Hormuz has been shut once more following stalled diplomatic negotiations between Iran and the United States. * Iran's parliament speaker Mohammad Bagher Ghalibaf stated that while progress was made, fundamental disagreements remain unresolved. * US President Donald Trump accused Iran of attempting to pressure Washington and warned against blackmail tactics regarding the waterway. * The Islamic Revolutionary Guards Corps issued a stern warning that vessels passing through the strait without permission would be treated as hostile. * Maritime tracking reports show tanker activity dropped quickly after a brief reopening window due to escalating security concerns.</w:t>
      </w:r>
      <w:r/>
    </w:p>
    <w:p>
      <w:pPr>
        <w:pStyle w:val="ListNumber"/>
        <w:spacing w:line="240" w:lineRule="auto"/>
        <w:ind w:left="720"/>
      </w:pPr>
      <w:r/>
      <w:hyperlink r:id="rId214">
        <w:r>
          <w:rPr>
            <w:color w:val="0000EE"/>
            <w:u w:val="single"/>
          </w:rPr>
          <w:t>https://www.24newshd.tv/19-Apr-2026/ghalibaf-insists-firm-assurance-us-secure-lasting-peace-deal</w:t>
        </w:r>
      </w:hyperlink>
      <w:r>
        <w:t xml:space="preserve"> - Mohammad Bagher Ghalibaf, head of Iran's negotiating team, stated that while discussions with the United States have progressed, significant differences and a lack of trust remain. He insisted that any durable peace agreement requires firm guarantees from Washington, criticising recent US blockade announcements and selective restrictions in the Strait of Hormuz. Ghalibaf warned that the movement of US naval forces, specifically minesweepers, beyond current positions would trigger a response from Iranian forces, asserting that pressure tactics have failed to achieve US objectives.</w:t>
      </w:r>
      <w:r/>
    </w:p>
    <w:p>
      <w:pPr>
        <w:pStyle w:val="ListNumber"/>
        <w:spacing w:line="240" w:lineRule="auto"/>
        <w:ind w:left="720"/>
      </w:pPr>
      <w:r/>
      <w:hyperlink r:id="rId210">
        <w:r>
          <w:rPr>
            <w:color w:val="0000EE"/>
            <w:u w:val="single"/>
          </w:rPr>
          <w:t>https://www.24newshd.tv/19-Apr-2026/wall-street-journal-claims-us-planning-seize-iran-linked-oil-tankers-sea</w:t>
        </w:r>
      </w:hyperlink>
      <w:r>
        <w:t xml:space="preserve"> - The Wall Street Journal reports that the United States is preparing military operations to intercept and seize oil tankers linked to Iran in international waters. The strategy aims to pressure Tehran to reopen the Strait of Hormuz and make concessions on its nuclear programme. The US could target vessels flying the Iranian flag or those suspected of providing material support to Iran.</w:t>
      </w:r>
      <w:r/>
    </w:p>
    <w:p>
      <w:pPr>
        <w:pStyle w:val="ListNumber"/>
        <w:spacing w:line="240" w:lineRule="auto"/>
        <w:ind w:left="720"/>
      </w:pPr>
      <w:r/>
      <w:hyperlink r:id="rId215">
        <w:r>
          <w:rPr>
            <w:color w:val="0000EE"/>
            <w:u w:val="single"/>
          </w:rPr>
          <w:t>https://www.24newshd.tv/19-Apr-2026/trump-says-blockade-will-remain-full-agreement-reached</w:t>
        </w:r>
      </w:hyperlink>
      <w:r>
        <w:t xml:space="preserve"> - US President Donald Trump warned Iran that the current ceasefire would end if no agreement is reached by Wednesday, reaffirming that port restrictions will persist until a complete deal is secured. During a White House meeting attended by senior officials including Vice President JD Vance and Secretary of State Marco Rubio, Trump stated that Washington does not require permission for its actions and hinted at a significant surprise announcement regarding Iran. Talks are ongoing with uncertainty surrounding the outcome.</w:t>
      </w:r>
      <w:r/>
    </w:p>
    <w:p>
      <w:pPr>
        <w:pStyle w:val="ListNumber"/>
        <w:spacing w:line="240" w:lineRule="auto"/>
        <w:ind w:left="720"/>
      </w:pPr>
      <w:r/>
      <w:hyperlink r:id="rId212">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210">
        <w:r>
          <w:rPr>
            <w:color w:val="0000EE"/>
            <w:u w:val="single"/>
          </w:rPr>
          <w:t>https://www.24newshd.tv/19-Apr-2026/wall-street-journal-claims-us-planning-seize-iran-linked-oil-tankers-sea</w:t>
        </w:r>
      </w:hyperlink>
      <w:r>
        <w:t xml:space="preserve"> - The Wall Street Journal reports that the United States is preparing military operations to intercept and seize oil tankers linked to Iran in international waters. The strategy aims to pressure Tehran to reopen the Strait of Hormuz and make concessions on its nuclear programme. The US could target vessels flying the Iranian flag or those suspected of providing material support to Iran.</w:t>
      </w:r>
      <w:r/>
    </w:p>
    <w:p>
      <w:pPr>
        <w:pStyle w:val="ListNumber"/>
        <w:spacing w:line="240" w:lineRule="auto"/>
        <w:ind w:left="720"/>
      </w:pPr>
      <w:r/>
      <w:hyperlink r:id="rId213">
        <w:r>
          <w:rPr>
            <w:color w:val="0000EE"/>
            <w:u w:val="single"/>
          </w:rPr>
          <w:t>https://thesun.ng/strait-of-hormuz-shut-again-as-iran-us-peace-talks-stall/</w:t>
        </w:r>
      </w:hyperlink>
      <w:r>
        <w:t xml:space="preserve"> - * The Strait of Hormuz has been shut once more following stalled diplomatic negotiations between Iran and the United States. * Iran's parliament speaker Mohammad Bagher Ghalibaf stated that while progress was made, fundamental disagreements remain unresolved. * US President Donald Trump accused Iran of attempting to pressure Washington and warned against blackmail tactics regarding the waterway. * Iran's Revolutionary Guards issued a stern warning that vessels passing through the strait without permission would be treated as hostile. * Maritime tracking reports show tanker activity dropped quickly after a brief reopening window due to escalating security concerns.</w:t>
      </w:r>
      <w:r/>
    </w:p>
    <w:p>
      <w:pPr>
        <w:pStyle w:val="ListNumber"/>
        <w:spacing w:line="240" w:lineRule="auto"/>
        <w:ind w:left="720"/>
      </w:pPr>
      <w:r/>
      <w:hyperlink r:id="rId212">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213">
        <w:r>
          <w:rPr>
            <w:color w:val="0000EE"/>
            <w:u w:val="single"/>
          </w:rPr>
          <w:t>https://thesun.ng/strait-of-hormuz-shut-again-as-iran-us-peace-talks-stall/</w:t>
        </w:r>
      </w:hyperlink>
      <w:r>
        <w:t xml:space="preserve"> - * The Strait of Hormuz, a critical global oil shipping route, has been shut once again following stalled diplomatic efforts between Iran and the United States. * Iran's parliament speaker Mohammad Bagher Ghalibaf stated that while some progress was made, fundamental disagreements remain unresolved, linking the waterway's fate to the lifting of port restrictions. * US President Donald Trump accused Iran of attempting to blackmail Washington and confirmed that tough discussions are ongoing to secure a lasting peace deal. * The Islamic Revolutionary Guards Corps warned that any vessel passing through the strait without permission would be treated as a hostile target. * Maritime tracking data shows tanker activity dropped sharply after a brief reopening window, indicating a return to high security concerns in the region.</w:t>
      </w:r>
      <w:r/>
    </w:p>
    <w:p>
      <w:pPr>
        <w:pStyle w:val="ListNumber"/>
        <w:spacing w:line="240" w:lineRule="auto"/>
        <w:ind w:left="720"/>
      </w:pPr>
      <w:r/>
      <w:hyperlink r:id="rId216">
        <w:r>
          <w:rPr>
            <w:color w:val="0000EE"/>
            <w:u w:val="single"/>
          </w:rPr>
          <w:t>https://www.thehitavada.com/Encyc/2026/4/19/us-renews-sanctions-waiver-for-purchase-of-russian-oil.html</w:t>
        </w:r>
      </w:hyperlink>
      <w:r>
        <w:t xml:space="preserve"> - The US Department of the Treasury has renewed a sanctions waiver allowing countries to purchase Russian petroleum products already at sea before April 17, extending coverage until May 16. This decision follows an initial ruling to let the measure lapse. The waiver excludes transactions involving entities in Iran, North Korea, Cuba, or parts of Ukraine. Treasury Secretary Scott Bessent previously indicated the waiver would not be renewed beyond April 17, 2026, but the extension was issued late Friday.</w:t>
      </w:r>
      <w:r/>
    </w:p>
    <w:p>
      <w:pPr>
        <w:pStyle w:val="ListNumber"/>
        <w:spacing w:line="240" w:lineRule="auto"/>
        <w:ind w:left="720"/>
      </w:pPr>
      <w:r/>
      <w:hyperlink r:id="rId217">
        <w:r>
          <w:rPr>
            <w:color w:val="0000EE"/>
            <w:u w:val="single"/>
          </w:rPr>
          <w:t>https://nairametrics.com/2026/04/19/navy-seizes-over-457000-litres-of-stolen-crude-fuel-deactivates-22-illegal-sites/</w:t>
        </w:r>
      </w:hyperlink>
      <w:r>
        <w:t xml:space="preserve"> - The Nigerian Navy deactivated 22 illegal refining sites and recovered over 457,000 litres of stolen crude oil and refined petroleum products between January and March 2026. The operation, known as Operation Delta Sentinel, covered Delta, Bayelsa, Rivers, and Akwa Ibom states. Authorities arrested 98 suspects and destroyed numerous dugout pits. Vice Admiral Idi Abbas, Chief of the Naval Staff, reaffirmed the commitment to eradicating oil theft. Recoveries included 204,650 litres of crude oil and significant quantities of diesel, petrol, and kerosene.</w:t>
      </w:r>
      <w:r/>
    </w:p>
    <w:p>
      <w:pPr>
        <w:pStyle w:val="ListNumber"/>
        <w:spacing w:line="240" w:lineRule="auto"/>
        <w:ind w:left="720"/>
      </w:pPr>
      <w:r/>
      <w:hyperlink r:id="rId218">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218">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217">
        <w:r>
          <w:rPr>
            <w:color w:val="0000EE"/>
            <w:u w:val="single"/>
          </w:rPr>
          <w:t>https://nairametrics.com/2026/04/19/navy-seizes-over-457000-litres-of-stolen-crude-fuel-deactivates-22-illegal-sites/</w:t>
        </w:r>
      </w:hyperlink>
      <w:r>
        <w:t xml:space="preserve"> - The Nigerian Navy deactivated 22 illegal refining sites and recovered over 457,000 litres of stolen crude oil and refined petroleum products between January and March 2026. The operation, known as Operation Delta Sentinel, covered Delta, Bayelsa, Rivers, and Akwa Ibom states. Authorities arrested 98 suspects and destroyed numerous dugout pits. Vice Admiral Idi Abbas, Chief of the Naval Staff, reaffirmed the commitment to eradicating oil theft. Recoveries included 204,650 litres of crude oil and significant quantities of diesel, petrol, and kerosene.</w:t>
      </w:r>
      <w:r/>
    </w:p>
    <w:p>
      <w:pPr>
        <w:pStyle w:val="ListNumber"/>
        <w:spacing w:line="240" w:lineRule="auto"/>
        <w:ind w:left="720"/>
      </w:pPr>
      <w:r/>
      <w:hyperlink r:id="rId219">
        <w:r>
          <w:rPr>
            <w:color w:val="0000EE"/>
            <w:u w:val="single"/>
          </w:rPr>
          <w:t>https://cryptobriefing.com/irgc-closes-strait-of-hormuz-rejects-us-talks-amid-rising-tensions/</w:t>
        </w:r>
      </w:hyperlink>
      <w:r>
        <w:t xml:space="preserve"> - The Islamic Revolutionary Guard Corps (IRGC) has assumed control of Iran's military actions and negotiating stance, resulting in the closure of the Strait of Hormuz and a rejection of diplomatic talks with the United States. This development has caused prediction market odds for a diplomatic meeting by June 30, 2026, to rise to 7.1% and the Iran Uranium Enrichment Agreement market to drop to 27.8%. The move signals a hardening of Iran's position, complicating future diplomatic progress.</w:t>
      </w:r>
      <w:r/>
    </w:p>
    <w:p>
      <w:pPr>
        <w:pStyle w:val="ListNumber"/>
        <w:spacing w:line="240" w:lineRule="auto"/>
        <w:ind w:left="720"/>
      </w:pPr>
      <w:r/>
      <w:hyperlink r:id="rId218">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220">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221">
        <w:r>
          <w:rPr>
            <w:color w:val="0000EE"/>
            <w:u w:val="single"/>
          </w:rPr>
          <w:t>https://cryptobriefing.com/us-navy-prepares-to-seize-iran-linked-ships-as-peace-talks-falter/</w:t>
        </w:r>
      </w:hyperlink>
      <w:r>
        <w:t xml:space="preserve"> - The US Navy is preparing to seize ships linked to Iran in international waters. Officials warn that the conflict could reignite within days if peace talks fail. Market data indicates a sharp repricing toward military confrontation, with the US-Iran ceasefire by April 30 odds dropping to 40%. Conversely, the market for a ceasefire by April 21 rose to 21%, reflecting increased odds of immediate escalation. The Strait of Hormuz traffic market also moved bearish due to growing conflict risk. CENTCOM operational statements and upcoming peace talks are critical factors.</w:t>
      </w:r>
      <w:r/>
    </w:p>
    <w:p>
      <w:pPr>
        <w:pStyle w:val="ListNumber"/>
        <w:spacing w:line="240" w:lineRule="auto"/>
        <w:ind w:left="720"/>
      </w:pPr>
      <w:r/>
      <w:hyperlink r:id="rId222">
        <w:r>
          <w:rPr>
            <w:color w:val="0000EE"/>
            <w:u w:val="single"/>
          </w:rPr>
          <w:t>https://cryptobriefing.com/us-navy-deploys-ai-drones-in-strait-of-hormuz-amid-rising-tensions/</w:t>
        </w:r>
      </w:hyperlink>
      <w:r>
        <w:t xml:space="preserve"> - The US Navy's Task Force 59 has deployed AI-driven drones to monitor vessels in the Strait of Hormuz. This action signals increased tension and has reduced market expectations for normal traffic levels by June 30. Odds for traffic normalization dropped 15 points, while odds for US Navy escorting commercial ships by April 30 rose to 22%. Traders are pricing in prolonged military engagement rather than a swift easing of the blockade.</w:t>
      </w:r>
      <w:r/>
    </w:p>
    <w:p>
      <w:pPr>
        <w:pStyle w:val="ListNumber"/>
        <w:spacing w:line="240" w:lineRule="auto"/>
        <w:ind w:left="720"/>
      </w:pPr>
      <w:r/>
      <w:hyperlink r:id="rId223">
        <w:r>
          <w:rPr>
            <w:color w:val="0000EE"/>
            <w:u w:val="single"/>
          </w:rPr>
          <w:t>https://cryptobriefing.com/iran-says-deal-far-off-as-hormuz-strait-remains-closed/</w:t>
        </w:r>
      </w:hyperlink>
      <w:r>
        <w:t xml:space="preserve"> - Iran has stated that a resolution to the Strait of Hormuz blockade is still distant, maintaining the closure. Prediction markets show a 78% probability of a US lifting the blockade by May 31, down from 90% previously, while the April 19 deadline sits at 8%. Trading volumes are low, indicating limited confidence in near-term maritime traffic changes or diplomatic breakthroughs.</w:t>
      </w:r>
      <w:r/>
    </w:p>
    <w:p>
      <w:pPr>
        <w:pStyle w:val="ListNumber"/>
        <w:spacing w:line="240" w:lineRule="auto"/>
        <w:ind w:left="720"/>
      </w:pPr>
      <w:r/>
      <w:hyperlink r:id="rId220">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206">
        <w:r>
          <w:rPr>
            <w:color w:val="0000EE"/>
            <w:u w:val="single"/>
          </w:rPr>
          <w:t>https://thearabianpost.com/hormuz-reopening-meets-shipping-hesitation/</w:t>
        </w:r>
      </w:hyperlink>
      <w:r>
        <w:t xml:space="preserve"> - Commercial shipping through the Strait of Hormuz remains constrained despite Iran declaring the waterway open to merchant traffic during a ceasefire. While oil prices fell and markets reacted positively to the announcement, ship-tracking data shows many vessels halted or turned back. Industry groups cite unresolved risks including sea mines, routing instructions, and liability. Major operators like Hapag-Lloyd and Maersk are preparing for a phased return rather than immediate full-scale transit, highlighting the gap between political signals and operational security assessments.</w:t>
      </w:r>
      <w:r/>
    </w:p>
    <w:p>
      <w:pPr>
        <w:pStyle w:val="ListNumber"/>
        <w:spacing w:line="240" w:lineRule="auto"/>
        <w:ind w:left="720"/>
      </w:pPr>
      <w:r/>
      <w:hyperlink r:id="rId207">
        <w:r>
          <w:rPr>
            <w:color w:val="0000EE"/>
            <w:u w:val="single"/>
          </w:rPr>
          <w:t>https://www.hdmotori.it/carburanti-hormuz-chiuso-rincari/</w:t>
        </w:r>
      </w:hyperlink>
      <w:r>
        <w:t xml:space="preserve"> - Iran has reopened the Strait of Hormuz, a critical maritime route, after a brief closure announced on Friday. This decision follows a failed truce with the United States and continued US blockades on Iranian ports. The closure has led to an immediate rise in global oil prices, with Brent crude recovering from a 10% drop. In Italy, fuel prices at the pump are expected to rise again due to market speculation, despite government measures to reduce taxes until May 1st. The situation highlights ongoing geopolitical tensions and their economic impact on the energy sector.</w:t>
      </w:r>
      <w:r/>
    </w:p>
    <w:p>
      <w:pPr>
        <w:pStyle w:val="ListNumber"/>
        <w:spacing w:line="240" w:lineRule="auto"/>
        <w:ind w:left="720"/>
      </w:pPr>
      <w:r/>
      <w:hyperlink r:id="rId220">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207">
        <w:r>
          <w:rPr>
            <w:color w:val="0000EE"/>
            <w:u w:val="single"/>
          </w:rPr>
          <w:t>https://www.hdmotori.it/carburanti-hormuz-chiuso-rincari/</w:t>
        </w:r>
      </w:hyperlink>
      <w:r>
        <w:t xml:space="preserve"> - Iran has reopened the Strait of Hormuz, a critical maritime route, after a brief closure announced on Friday. This decision follows a failed truce with the United States and continued US blockades on Iranian ports. The closure has led to an immediate rise in global oil prices, with Brent crude recovering from a 10% drop. In Italy, fuel prices at the pump are expected to rise again due to market speculation, despite government measures to reduce taxes until May 1st. The situation highlights ongoing geopolitical tensions and their economic impact on the energy sector.</w:t>
      </w:r>
      <w:r/>
    </w:p>
    <w:p>
      <w:pPr>
        <w:pStyle w:val="ListNumber"/>
        <w:spacing w:line="240" w:lineRule="auto"/>
        <w:ind w:left="720"/>
      </w:pPr>
      <w:r/>
      <w:hyperlink r:id="rId224">
        <w:r>
          <w:rPr>
            <w:color w:val="0000EE"/>
            <w:u w:val="single"/>
          </w:rPr>
          <w:t>https://www.chosun.com/english/world-en/2026/04/19/TRZBVY2CGFEQJNQOKCAWNGT6GE/</w:t>
        </w:r>
      </w:hyperlink>
      <w:r>
        <w:t xml:space="preserve"> - Global logistics disruption caused by the Strait of Hormuz blockade has intensified competition for passage through the Panama Canal. Express surcharges to bypass waiting lines have reached $4 million, a fourfold increase from early last month. The Panama Canal Authority clarified that the high fee reflects temporary market fluctuations rather than an official rate.</w:t>
      </w:r>
      <w:r/>
    </w:p>
    <w:p>
      <w:pPr>
        <w:pStyle w:val="ListNumber"/>
        <w:spacing w:line="240" w:lineRule="auto"/>
        <w:ind w:left="720"/>
      </w:pPr>
      <w:r/>
      <w:hyperlink r:id="rId207">
        <w:r>
          <w:rPr>
            <w:color w:val="0000EE"/>
            <w:u w:val="single"/>
          </w:rPr>
          <w:t>https://www.hdmotori.it/carburanti-hormuz-chiuso-rincari/</w:t>
        </w:r>
      </w:hyperlink>
      <w:r>
        <w:t xml:space="preserve"> - Iran has reopened the Strait of Hormuz, a critical maritime route, after a brief closure announced on Friday. This decision follows a failed truce with the United States and continued US blockades on Iranian ports. The closure has led to an immediate rise in global oil prices, with Brent crude recovering from a 10% drop. In Italy, fuel prices at the pump are expected to rise again due to market speculation, despite government measures to reduce taxes until May 1st. The situation highlights ongoing geopolitical tensions and their economic impact on the energy sector.</w:t>
      </w:r>
      <w:r/>
    </w:p>
    <w:p>
      <w:pPr>
        <w:pStyle w:val="ListNumber"/>
        <w:spacing w:line="240" w:lineRule="auto"/>
        <w:ind w:left="720"/>
      </w:pPr>
      <w:r/>
      <w:hyperlink r:id="rId225">
        <w:r>
          <w:rPr>
            <w:color w:val="0000EE"/>
            <w:u w:val="single"/>
          </w:rPr>
          <w:t>https://www.watoday.com.au/world/middle-east/iran-s-secret-weapon-in-its-war-against-the-us-is-also-its-biggest-bargaining-chip-20260419-p5zp5p.html?ref=rss&amp;utm_medium=rss&amp;utm_source=rss_feed</w:t>
        </w:r>
      </w:hyperlink>
      <w:r>
        <w:t xml:space="preserve"> - Iran maintains control over the Strait of Hormuz, a strategic chokepoint for global oil, following a US-Israeli military campaign. Despite damage to naval vessels and facilities, Iran retains sufficient drones and missiles to threaten shipping. The conflict has caused economic pain through higher prices and upended US-Israeli war planning, which now prioritises reopening the strait. A US naval blockade has halted seaborne trade, which accounts for roughly 90 per cent of Iran's economic output, though Iran has not yet retaliated against the blockade.</w:t>
      </w:r>
      <w:r/>
    </w:p>
    <w:p>
      <w:pPr>
        <w:pStyle w:val="ListNumber"/>
        <w:spacing w:line="240" w:lineRule="auto"/>
        <w:ind w:left="720"/>
      </w:pPr>
      <w:r/>
      <w:hyperlink r:id="rId225">
        <w:r>
          <w:rPr>
            <w:color w:val="0000EE"/>
            <w:u w:val="single"/>
          </w:rPr>
          <w:t>https://www.watoday.com.au/world/middle-east/iran-s-secret-weapon-in-its-war-against-the-us-is-also-its-biggest-bargaining-chip-20260419-p5zp5p.html?ref=rss&amp;utm_medium=rss&amp;utm_source=rss_feed</w:t>
        </w:r>
      </w:hyperlink>
      <w:r>
        <w:t xml:space="preserve"> - Iran maintains control over the Strait of Hormuz, a strategic chokepoint for global oil, following a US-Israeli military campaign. Despite damage to naval vessels and facilities, Iran retains sufficient drones and missiles to threaten shipping. The conflict has caused economic pain through higher prices and upended US-Israeli war planning, which now prioritises reopening the strait. A US naval blockade has halted seaborne trade, which accounts for roughly 90 per cent of Iran's economic output, though Iran has not yet retaliated against the blockade.</w:t>
      </w:r>
      <w:r/>
    </w:p>
    <w:p>
      <w:pPr>
        <w:pStyle w:val="ListNumber"/>
        <w:spacing w:line="240" w:lineRule="auto"/>
        <w:ind w:left="720"/>
      </w:pPr>
      <w:r/>
      <w:hyperlink r:id="rId225">
        <w:r>
          <w:rPr>
            <w:color w:val="0000EE"/>
            <w:u w:val="single"/>
          </w:rPr>
          <w:t>https://www.watoday.com.au/world/middle-east/iran-s-secret-weapon-in-its-war-against-the-us-is-also-its-biggest-bargaining-chip-20260419-p5zp5p.html?ref=rss&amp;utm_medium=rss&amp;utm_source=rss_feed</w:t>
        </w:r>
      </w:hyperlink>
      <w:r>
        <w:t xml:space="preserve"> - Iran maintains control over the Strait of Hormuz, a strategic chokepoint for global oil, following a US-Israeli military campaign. Despite damage to naval vessels and facilities, Iran retains sufficient drones and missiles to threaten shipping. The conflict has caused economic pain through higher prices and upended US-Israeli war planning, which now prioritises reopening the strait. A US naval blockade has halted seaborne trade, which accounts for roughly 90 per cent of Iran's economic output, though Iran has not yet retaliated against the blockade.</w:t>
      </w:r>
      <w:r/>
    </w:p>
    <w:p>
      <w:pPr>
        <w:pStyle w:val="ListNumber"/>
        <w:spacing w:line="240" w:lineRule="auto"/>
        <w:ind w:left="720"/>
      </w:pPr>
      <w:r/>
      <w:hyperlink r:id="rId217">
        <w:r>
          <w:rPr>
            <w:color w:val="0000EE"/>
            <w:u w:val="single"/>
          </w:rPr>
          <w:t>https://nairametrics.com/2026/04/19/navy-seizes-over-457000-litres-of-stolen-crude-fuel-deactivates-22-illegal-sites/</w:t>
        </w:r>
      </w:hyperlink>
      <w:r>
        <w:t xml:space="preserve"> - The Nigerian Navy deactivated 22 illegal refining sites and recovered over 457,000 litres of stolen crude oil and refined petroleum products between January and March 2026. The operation, known as Operation Delta Sentinel, covered Delta, Bayelsa, Rivers, and Akwa Ibom states. Authorities arrested 98 suspects and destroyed numerous dugout pits. Vice Admiral Idi Abbas, Chief of the Naval Staff, reaffirmed the commitment to eradicating oil theft. Recoveries included 204,650 litres of crude oil and significant quantities of diesel, petrol, and kerosene.</w:t>
      </w:r>
      <w:r/>
    </w:p>
    <w:p>
      <w:pPr>
        <w:pStyle w:val="ListNumber"/>
        <w:spacing w:line="240" w:lineRule="auto"/>
        <w:ind w:left="720"/>
      </w:pPr>
      <w:r/>
      <w:hyperlink r:id="rId218">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226">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227">
        <w:r>
          <w:rPr>
            <w:color w:val="0000EE"/>
            <w:u w:val="single"/>
          </w:rPr>
          <w:t>https://cryptobriefing.com/iran-re-closes-strait-of-hormuz-halting-commercial-shipping/</w:t>
        </w:r>
      </w:hyperlink>
      <w:r>
        <w:t xml:space="preserve"> - Iran has re-closed the Strait of Hormuz, rendering the shipping lane commercially unusable. This action caused the April 30 market to drop 29 points, settling at a 22% probability of 80 ships transiting by the deadline. The move has impacted oil-linked markets, with WTI Crude Oil futures for $160 in April spiking 25 points. Traders express skepticism regarding the resumption of significant shipping activity soon.</w:t>
      </w:r>
      <w:r/>
    </w:p>
    <w:p>
      <w:pPr>
        <w:pStyle w:val="ListNumber"/>
        <w:spacing w:line="240" w:lineRule="auto"/>
        <w:ind w:left="720"/>
      </w:pPr>
      <w:r/>
      <w:hyperlink r:id="rId228">
        <w:r>
          <w:rPr>
            <w:color w:val="0000EE"/>
            <w:u w:val="single"/>
          </w:rPr>
          <w:t>https://www.thedailystar.net/business/economy/news/imf-chief-warns-tough-times-if-oil-prices-stay-high-4153271</w:t>
        </w:r>
      </w:hyperlink>
      <w:r>
        <w:t xml:space="preserve"> - IMF Managing Director Kristalina Georgieva warned that unresolved conflict in the Middle East and sustained high oil prices could cause difficult economic times globally, with inflation risks potentially spreading to food prices. Speaking at the IMF and World Bank spring meetings in Washington, she urged central banks to wait before adjusting interest rates unless inflation expectations are unanchored. Georgieva highlighted the asymmetric impact on low-income countries, which spend significantly more on food, and estimated near-term demand for new IMF financing between $20 billion and $50 billion, particularly from sub-Saharan Africa.</w:t>
      </w:r>
      <w:r/>
    </w:p>
    <w:p>
      <w:pPr>
        <w:pStyle w:val="ListNumber"/>
        <w:spacing w:line="240" w:lineRule="auto"/>
        <w:ind w:left="720"/>
      </w:pPr>
      <w:r/>
      <w:hyperlink r:id="rId229">
        <w:r>
          <w:rPr>
            <w:color w:val="0000EE"/>
            <w:u w:val="single"/>
          </w:rPr>
          <w:t>https://www.legit.ng/business-economy/energy/1706152-petrol-price-crashes-marketers-project-pump-rates/</w:t>
        </w:r>
      </w:hyperlink>
      <w:r>
        <w:t xml:space="preserve"> - Petrol prices in Nigeria declined across major cities including Lagos, Calabar, and Port Harcourt after global crude benchmarks dropped 11% following the reopening of the Strait of Hormuz. Prices at NNPCL outlets fell to N1,255 per litre, while Dangote Refinery reduced its price to N1,200. Industry experts project further reductions below N1,000 per litre, though some caution that existing high-cost inventory may delay immediate relief for consumers.</w:t>
      </w:r>
      <w:r/>
    </w:p>
    <w:p>
      <w:pPr>
        <w:pStyle w:val="ListNumber"/>
        <w:spacing w:line="240" w:lineRule="auto"/>
        <w:ind w:left="720"/>
      </w:pPr>
      <w:r/>
      <w:hyperlink r:id="rId218">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221">
        <w:r>
          <w:rPr>
            <w:color w:val="0000EE"/>
            <w:u w:val="single"/>
          </w:rPr>
          <w:t>https://cryptobriefing.com/us-navy-prepares-to-seize-iran-linked-ships-as-peace-talks-falter/</w:t>
        </w:r>
      </w:hyperlink>
      <w:r>
        <w:t xml:space="preserve"> - The US Navy is preparing to seize ships linked to Iran in international waters. Officials warn that the conflict could reignite within days if peace talks fail. Market data indicates a sharp repricing toward military confrontation, with the US-Iran ceasefire by April 30 odds dropping to 40%. Conversely, the market for a ceasefire by April 21 rose to 21%, reflecting increased odds of immediate escalation. The Strait of Hormuz traffic market also moved bearish due to growing conflict risk. CENTCOM operational statements and upcoming peace talks are critical factors.</w:t>
      </w:r>
      <w:r/>
    </w:p>
    <w:p>
      <w:pPr>
        <w:pStyle w:val="ListNumber"/>
        <w:spacing w:line="240" w:lineRule="auto"/>
        <w:ind w:left="720"/>
      </w:pPr>
      <w:r/>
      <w:hyperlink r:id="rId230">
        <w:r>
          <w:rPr>
            <w:color w:val="0000EE"/>
            <w:u w:val="single"/>
          </w:rPr>
          <w:t>https://en.goobjoog.com/u-s-military-prepares-to-board-iran-linked-ships-in-intl-waters-report/</w:t>
        </w:r>
      </w:hyperlink>
      <w:r>
        <w:t xml:space="preserve"> - * The U.S. military is preparing to board and seize Iran-linked oil tankers and commercial vessels in international waters. * Dan Caine, chairman of the Joint Chiefs of Staff, stated the U.S. will actively pursue Iranian-flagged vessels and those providing material support to Iran. * The operation, part of the 'Economic Fury' campaign, involves the U.S. Indo-Pacific Command and targets ships carrying Iranian oil or arms outside the Persian Gulf. * The move coincides with the impending expiration of a temporary ceasefire between the U.S. and Iran. * White House spokeswoman Anna Kelly indicated President Donald Trump believes the naval blockade will facilitate a peace deal. 445. </w:t>
      </w:r>
      <w:hyperlink r:id="rId230">
        <w:r>
          <w:rPr>
            <w:color w:val="0000EE"/>
            <w:u w:val="single"/>
          </w:rPr>
          <w:t>https://en.goobjoog.com/u-s-military-prepares-to-board-iran-linked-ships-in-intl-waters-report/</w:t>
        </w:r>
      </w:hyperlink>
      <w:r>
        <w:t xml:space="preserve"> - * The U.S. military is preparing to board and seize Iran-linked oil tankers and commercial vessels in international waters. * Joint Chiefs of Staff chairman Dan Caine stated the U.S. will actively pursue Iranian-flagged vessels and those providing material support to Iran. * The operation, led partly by the U.S. Indo-Pacific Command, targets ships carrying Iranian oil and arms outside the Persian Gulf. * This move is part of the Trump administration's 'Economic Fury' campaign to pressure Tehran as a ceasefire expires. * White House spokeswoman Anna Kelly indicated the naval blockade aims to facilitate a peace deal.</w:t>
      </w:r>
      <w:r/>
    </w:p>
    <w:p>
      <w:pPr>
        <w:pStyle w:val="ListNumber"/>
        <w:spacing w:line="240" w:lineRule="auto"/>
        <w:ind w:left="720"/>
      </w:pPr>
      <w:r/>
      <w:hyperlink r:id="rId231">
        <w:r>
          <w:rPr>
            <w:color w:val="0000EE"/>
            <w:u w:val="single"/>
          </w:rPr>
          <w:t>https://www.sarahanews.net/1318010-%D8%AA%D9%82%D8%AF%D9%85-%D8%AD%D8%B0%D8%B1-%D8%A8%D8%A7%D9%84%D9%85%D9%81%D8%A7%D9%88%D8%B6%D8%A7%D8%AA-%D8%A7%D9%84%D8%A3%D9%85%D9%8A%D8%B1%D9%83%D9%8A%D8%A9-%D8%A7%D9%84%D8%A5%D9%8A%D8%B1%D8%A7/</w:t>
        </w:r>
      </w:hyperlink>
      <w:r>
        <w:t xml:space="preserve"> - US and Iranian negotiators reported cautious progress in recent discussions regarding nuclear issues and the Strait of Hormuz, though significant disagreements remain. While Iranian negotiator Mohammad Baqer Qalibaf acknowledged advances, US President Donald Trump described talks as very good but warned against blackmail concerning the shipping lane. Tensions escalated after Iran reasserted control over the Strait, citing US port blockades, leading to renewed concerns over oil shipments and two reported attacks on Indian vessels. Both sides face pressure to reach a long-term agreement before the fragile ceasefire between Israel and Lebanon expires.</w:t>
      </w:r>
      <w:r/>
    </w:p>
    <w:p>
      <w:pPr>
        <w:pStyle w:val="ListNumber"/>
        <w:spacing w:line="240" w:lineRule="auto"/>
        <w:ind w:left="720"/>
      </w:pPr>
      <w:r/>
      <w:hyperlink r:id="rId232">
        <w:r>
          <w:rPr>
            <w:color w:val="0000EE"/>
            <w:u w:val="single"/>
          </w:rPr>
          <w:t>https://www.indiatvnews.com/news/world/talks-in-limbo-iran-says-no-date-set-for-second-round-of-negotiations-with-us-2026-04-19-1038058</w:t>
        </w:r>
      </w:hyperlink>
      <w:r>
        <w:t xml:space="preserve"> - Iran's deputy foreign minister Saeed Khatibzadeh stated that no date has been finalised for a second round of negotiations with the United States, despite earlier US media reports suggesting talks would resume in Pakistan on April 20. The first round in Islamabad failed to resolve the deadlock over Iran's nuclear programme and the Strait of Hormuz. While President Donald Trump claimed Iran agreed to US conditions, Tehran rejected these claims and refused joint management of the Strait. The uncertainty has caused crude oil rates to soar due to fears of Hormuz closure.</w:t>
      </w:r>
      <w:r/>
    </w:p>
    <w:p>
      <w:pPr>
        <w:pStyle w:val="ListNumber"/>
        <w:spacing w:line="240" w:lineRule="auto"/>
        <w:ind w:left="720"/>
      </w:pPr>
      <w:r/>
      <w:hyperlink r:id="rId233">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233">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233">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234">
        <w:r>
          <w:rPr>
            <w:color w:val="0000EE"/>
            <w:u w:val="single"/>
          </w:rPr>
          <w:t>https://cedirates.com/news/dangote-refinery-makes-nigeria-a-net-petrol-exporter-for-the-first-time/</w:t>
        </w:r>
      </w:hyperlink>
      <w:r>
        <w:t xml:space="preserve"> - In March 2026, the Dangote Petroleum Refinery &amp; Petrochemicals exported 44,000 barrels per day of petrol, surpassing domestic imports and creating a surplus of approximately 3,000 barrels per day. This marks the first instance in Nigeria's history where the nation became a net exporter of refined fuel. The shift, attributed to policy reforms under President Bola Tinubu, has reduced petrol imports to a record low of 41,000 barrels per day and initiated exports to East African markets like Mozambique.</w:t>
      </w:r>
      <w:r/>
    </w:p>
    <w:p>
      <w:pPr>
        <w:pStyle w:val="ListNumber"/>
        <w:spacing w:line="240" w:lineRule="auto"/>
        <w:ind w:left="720"/>
      </w:pPr>
      <w:r/>
      <w:hyperlink r:id="rId235">
        <w:r>
          <w:rPr>
            <w:color w:val="0000EE"/>
            <w:u w:val="single"/>
          </w:rPr>
          <w:t>https://vocal.media/futurism/the-material-shift-how-specialty-polymers-are-redefining-modern-industry</w:t>
        </w:r>
      </w:hyperlink>
      <w:r>
        <w:t xml:space="preserve"> - The global specialty polymer market is expected to grow from $116.2 billion in 2025 to $293.2 billion by 2035, registering a CAGR of 9.7%. Asia Pacific dominates with a 47.3% share, while specialty elastomers lead product segments. Key drivers include automotive weight reduction, electric vehicle battery needs, aerospace efficiency, and healthcare applications. Sustainability trends are increasing interest in bio-based polymers, though raw material costs and regulatory compliance remain challenges.</w:t>
      </w:r>
      <w:r/>
    </w:p>
    <w:p>
      <w:pPr>
        <w:pStyle w:val="ListNumber"/>
        <w:spacing w:line="240" w:lineRule="auto"/>
        <w:ind w:left="720"/>
      </w:pPr>
      <w:r/>
      <w:hyperlink r:id="rId236">
        <w:r>
          <w:rPr>
            <w:color w:val="0000EE"/>
            <w:u w:val="single"/>
          </w:rPr>
          <w:t>https://gcaptain.com/india-flags-deep-concerns-over-attack-on-two-indian-ships-in-strait-of-hormuz/</w:t>
        </w:r>
      </w:hyperlink>
      <w:r>
        <w:t xml:space="preserve"> - India has flagged its deep concern regarding an attack on two Indian-flagged vessels attempting to cross the Strait of Hormuz. The incident occurred on Saturday, involving the Sanmar Herald. While the crew and vessel were reported safe, India's foreign ministry summoned the Iranian envoy to demand the resumption of safe passage for India-bound ships. The attack has raised security concerns in the region.</w:t>
      </w:r>
      <w:r/>
    </w:p>
    <w:p>
      <w:pPr>
        <w:pStyle w:val="ListNumber"/>
        <w:spacing w:line="240" w:lineRule="auto"/>
        <w:ind w:left="720"/>
      </w:pPr>
      <w:r/>
      <w:hyperlink r:id="rId237">
        <w:r>
          <w:rPr>
            <w:color w:val="0000EE"/>
            <w:u w:val="single"/>
          </w:rPr>
          <w:t>https://nuclear-news.net/2026/04/19/2-b1-a-conflict-of-attrition-irans-bet-on-asymmetric-warfare/</w:t>
        </w:r>
      </w:hyperlink>
      <w:r>
        <w:t xml:space="preserve"> - Iran has utilized asymmetric warfare tactics, including drone strikes, sea mines, and electronic warfare, to impede transit through the Strait of Hormuz. These actions have disrupted global energy supplies, increased oil and fertilizer prices, and strained US interceptor stockpiles. While Iran aims to degrade US and Israeli capabilities and pressure Washington, the strategy has faced limits due to US defensive responses and significant military losses for Tehran. The conflict has also strained US naval readiness and global supply chains.</w:t>
      </w:r>
      <w:r/>
    </w:p>
    <w:p>
      <w:pPr>
        <w:pStyle w:val="ListNumber"/>
        <w:spacing w:line="240" w:lineRule="auto"/>
        <w:ind w:left="720"/>
      </w:pPr>
      <w:r/>
      <w:hyperlink r:id="rId236">
        <w:r>
          <w:rPr>
            <w:color w:val="0000EE"/>
            <w:u w:val="single"/>
          </w:rPr>
          <w:t>https://gcaptain.com/india-flags-deep-concerns-over-attack-on-two-indian-ships-in-strait-of-hormuz/</w:t>
        </w:r>
      </w:hyperlink>
      <w:r>
        <w:t xml:space="preserve"> - India has flagged its deep concern regarding an attack on two Indian-flagged vessels attempting to cross the Strait of Hormuz. The incident occurred on Saturday, involving the Sanmar Herald. While the crew and vessel were reported safe, India's foreign ministry summoned the Iranian envoy to demand the resumption of safe passage for India-bound ships. The attack has raised security concerns in the region.</w:t>
      </w:r>
      <w:r/>
    </w:p>
    <w:p>
      <w:pPr>
        <w:pStyle w:val="ListNumber"/>
        <w:spacing w:line="240" w:lineRule="auto"/>
        <w:ind w:left="720"/>
      </w:pPr>
      <w:r/>
      <w:hyperlink r:id="rId236">
        <w:r>
          <w:rPr>
            <w:color w:val="0000EE"/>
            <w:u w:val="single"/>
          </w:rPr>
          <w:t>https://gcaptain.com/india-flags-deep-concerns-over-attack-on-two-indian-ships-in-strait-of-hormuz/</w:t>
        </w:r>
      </w:hyperlink>
      <w:r>
        <w:t xml:space="preserve"> - India has flagged its deep concern regarding an attack on two Indian-flagged vessels attempting to cross the Strait of Hormuz. The incident occurred on Saturday, involving the Sanmar Herald. While the crew and vessel were reported safe, India's foreign ministry summoned the Iranian envoy to demand the resumption of safe passage for India-bound ships. The attack has raised security concerns in the region.</w:t>
      </w:r>
      <w:r/>
    </w:p>
    <w:p>
      <w:pPr>
        <w:pStyle w:val="ListNumber"/>
        <w:spacing w:line="240" w:lineRule="auto"/>
        <w:ind w:left="720"/>
      </w:pPr>
      <w:r/>
      <w:hyperlink r:id="rId237">
        <w:r>
          <w:rPr>
            <w:color w:val="0000EE"/>
            <w:u w:val="single"/>
          </w:rPr>
          <w:t>https://nuclear-news.net/2026/04/19/2-b1-a-conflict-of-attrition-irans-bet-on-asymmetric-warfare/</w:t>
        </w:r>
      </w:hyperlink>
      <w:r>
        <w:t xml:space="preserve"> - Iran has utilized asymmetric warfare tactics, including drone strikes, sea mines, and electronic warfare, to impede transit through the Strait of Hormuz. These actions have disrupted global energy supplies, increased oil and fertilizer prices, and strained US interceptor stockpiles. While Iran aims to degrade US and Israeli capabilities and pressure Washington, the strategy has faced limits due to US defensive responses and significant military losses for Tehran. The conflict has also strained US naval readiness and global supply chains.</w:t>
      </w:r>
      <w:r/>
    </w:p>
    <w:p>
      <w:pPr>
        <w:pStyle w:val="ListNumber"/>
        <w:spacing w:line="240" w:lineRule="auto"/>
        <w:ind w:left="720"/>
      </w:pPr>
      <w:r/>
      <w:hyperlink r:id="rId238">
        <w:r>
          <w:rPr>
            <w:color w:val="0000EE"/>
            <w:u w:val="single"/>
          </w:rPr>
          <w:t>https://www.theweek.in/news/middle-east/2026/04/19/between-dependence-and-doubt-us-gulf-ties-amidst-ongoing-regional-conflict.html</w:t>
        </w:r>
      </w:hyperlink>
      <w:r>
        <w:t xml:space="preserve"> - Ongoing multi-domain confrontation since February 2026 has exposed divergences in threat perception between the United States and Gulf states including Saudi Arabia and the UAE. While Washington maintains military engagement, Gulf partners perceive reactive policies and a lack of coherent long-term strategy, prompting a shift towards strategic hedging with actors like China and Russia. Energy volatility and concerns over US commitment are driving Gulf states to adopt more autonomous postures and diversify security architectures beyond traditional US guarantees.</w:t>
      </w:r>
      <w:r/>
    </w:p>
    <w:p>
      <w:pPr>
        <w:pStyle w:val="ListNumber"/>
        <w:spacing w:line="240" w:lineRule="auto"/>
        <w:ind w:left="720"/>
      </w:pPr>
      <w:r/>
      <w:hyperlink r:id="rId237">
        <w:r>
          <w:rPr>
            <w:color w:val="0000EE"/>
            <w:u w:val="single"/>
          </w:rPr>
          <w:t>https://nuclear-news.net/2026/04/19/2-b1-a-conflict-of-attrition-irans-bet-on-asymmetric-warfare/</w:t>
        </w:r>
      </w:hyperlink>
      <w:r>
        <w:t xml:space="preserve"> - Iran has utilized asymmetric warfare tactics, including drone strikes, sea mines, and electronic warfare, to impede transit through the Strait of Hormuz. These actions have disrupted global energy supplies, increased oil and fertilizer prices, and strained US interceptor stockpiles. While Iran aims to degrade US and Israeli capabilities and pressure Washington, the strategy has faced limits due to US defensive responses and significant military losses for Tehran. The conflict has also strained US naval readiness and global supply chains.</w:t>
      </w:r>
      <w:r/>
    </w:p>
    <w:p>
      <w:pPr>
        <w:pStyle w:val="ListNumber"/>
        <w:spacing w:line="240" w:lineRule="auto"/>
        <w:ind w:left="720"/>
      </w:pPr>
      <w:r/>
      <w:hyperlink r:id="rId239">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239">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239">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240">
        <w:r>
          <w:rPr>
            <w:color w:val="0000EE"/>
            <w:u w:val="single"/>
          </w:rPr>
          <w:t>https://china.timesofnews.com/breaking-news/trump-iran-cite-progress-in-talks-as-uncertainty-hangs-over-strait-of-hormuz</w:t>
        </w:r>
      </w:hyperlink>
      <w:r>
        <w:t xml:space="preserve"> - US President Donald Trump and Iranian officials reported progress in negotiations regarding the Strait of Hormuz, though a long-term deal remains elusive before the ceasefire expires. Tensions escalated after at least two vessels were attacked, prompting India to summon Iran's ambassador. While negotiators met in Islamabad without agreement, Trump threatened renewed military action. The situation risks disrupting oil and gas shipments, with hundreds of vessels currently stranded in the Gulf.</w:t>
      </w:r>
      <w:r/>
    </w:p>
    <w:p>
      <w:pPr>
        <w:pStyle w:val="ListNumber"/>
        <w:spacing w:line="240" w:lineRule="auto"/>
        <w:ind w:left="720"/>
      </w:pPr>
      <w:r/>
      <w:hyperlink r:id="rId240">
        <w:r>
          <w:rPr>
            <w:color w:val="0000EE"/>
            <w:u w:val="single"/>
          </w:rPr>
          <w:t>https://china.timesofnews.com/breaking-news/trump-iran-cite-progress-in-talks-as-uncertainty-hangs-over-strait-of-hormuz</w:t>
        </w:r>
      </w:hyperlink>
      <w:r>
        <w:t xml:space="preserve"> - US President Donald Trump and Iranian officials reported progress in negotiations regarding the Strait of Hormuz, though a long-term deal remains elusive before the ceasefire expires. Tensions escalated after at least two vessels were attacked, prompting India to summon Iran's ambassador. While negotiators met in Islamabad without agreement, Trump threatened renewed military action. The situation risks disrupting oil and gas shipments, with hundreds of vessels currently stranded in the Gulf.</w:t>
      </w:r>
      <w:r/>
    </w:p>
    <w:p>
      <w:pPr>
        <w:pStyle w:val="ListNumber"/>
        <w:spacing w:line="240" w:lineRule="auto"/>
        <w:ind w:left="720"/>
      </w:pPr>
      <w:r/>
      <w:hyperlink r:id="rId241">
        <w:r>
          <w:rPr>
            <w:color w:val="0000EE"/>
            <w:u w:val="single"/>
          </w:rPr>
          <w:t>https://gcaptain.com/greek-indian-tankers-u-turn-before-hormuz-amid-reopening-doubt/</w:t>
        </w:r>
      </w:hyperlink>
      <w:r>
        <w:t xml:space="preserve"> - Five Greek and Indian oil tankers u-turned in the Persian Gulf on Saturday morning after attempting to transit the Strait of Hormuz, casting doubt on Iran's promise to keep the chokepoint open. The vessels, carrying approximately 8.3 million barrels of non-Iranian crude, were observed turning back near Qeshm island or going dark. Shipowners report hearing warnings that Iranian navy permission is still required, despite earlier statements from Iran's foreign minister claiming the strait was fully open. This development halts potential record crude flows from the gulf since the start of the conflict.</w:t>
      </w:r>
      <w:r/>
    </w:p>
    <w:p>
      <w:pPr>
        <w:pStyle w:val="ListNumber"/>
        <w:spacing w:line="240" w:lineRule="auto"/>
        <w:ind w:left="720"/>
      </w:pPr>
      <w:r/>
      <w:hyperlink r:id="rId242">
        <w:r>
          <w:rPr>
            <w:color w:val="0000EE"/>
            <w:u w:val="single"/>
          </w:rPr>
          <w:t>https://aif.ru/politics/nikkei-konflikt-na-blizhnem-vostoke-udaril-po-rynku-syrya-yaponii</w:t>
        </w:r>
      </w:hyperlink>
      <w:r>
        <w:t xml:space="preserve"> - The Middle East conflict is negatively impacting Japan's raw material market, causing naphtha supply disruptions. This shortage affects Japanese chemical companies, forcing them to raise prices and reduce output despite Prime Minister Sanae Takaichi's statement of four months' reserves. Long-term procurement depends on US-Iran negotiations. Japan previously planned an economic delegation visit to Russia in May.</w:t>
      </w:r>
      <w:r/>
    </w:p>
    <w:p>
      <w:pPr>
        <w:pStyle w:val="ListNumber"/>
        <w:spacing w:line="240" w:lineRule="auto"/>
        <w:ind w:left="720"/>
      </w:pPr>
      <w:r/>
      <w:hyperlink r:id="rId243">
        <w:r>
          <w:rPr>
            <w:color w:val="0000EE"/>
            <w:u w:val="single"/>
          </w:rPr>
          <w:t>https://www.zeit.de/2026/17/strasse-von-hormus-iran-petrodollar-oelhandel-usa</w:t>
        </w:r>
      </w:hyperlink>
      <w:r>
        <w:t xml:space="preserve"> - Iran is accepting Chinese yuan and cryptocurrencies for oil transactions in the Strait of Hormuz, challenging the US dollar's role as the global reserve currency. This shift, driven by geopolitical tensions between the US and Iran, aims to reduce reliance on the dollar. The move could accelerate the yuan's rise and weaken US financial dominance in international trade, potentially altering the global monetary landscape under current political conditions.</w:t>
      </w:r>
      <w:r/>
    </w:p>
    <w:p>
      <w:pPr>
        <w:pStyle w:val="ListNumber"/>
        <w:spacing w:line="240" w:lineRule="auto"/>
        <w:ind w:left="720"/>
      </w:pPr>
      <w:r/>
      <w:hyperlink r:id="rId244">
        <w:r>
          <w:rPr>
            <w:color w:val="0000EE"/>
            <w:u w:val="single"/>
          </w:rPr>
          <w:t>https://lenta.ru/news/2026/04/19/v-yaponii-ispugalis-odnogo-posledstviya-iz-za-voyny-na-blizhnem-vostoke/</w:t>
        </w:r>
      </w:hyperlink>
      <w:r>
        <w:t xml:space="preserve"> - Middle East conflict impacts Japanese raw material markets, causing naphtha shortages. Government reports two months of stockpiles plus domestic production capacity. Companies Toto and Lixil face operational challenges; Toto paused new orders for bathroom units while Lixil struggles with demand surges and delivery timelines. Japan relies over 90% on Middle East oil imports, with 40% previously sourced from the region. Ethylene plant production is being reduced to prevent full stoppages amid the crisis.</w:t>
      </w:r>
      <w:r/>
    </w:p>
    <w:p>
      <w:pPr>
        <w:pStyle w:val="ListNumber"/>
        <w:spacing w:line="240" w:lineRule="auto"/>
        <w:ind w:left="720"/>
      </w:pPr>
      <w:r/>
      <w:hyperlink r:id="rId245">
        <w:r>
          <w:rPr>
            <w:color w:val="0000EE"/>
            <w:u w:val="single"/>
          </w:rPr>
          <w:t>https://www.indexbox.io/blog/monomaterial-pe-dry-food-pouches-market-to-2035-driven-by-retailer-bans-on-non-recyclable-flexible-packaging/</w:t>
        </w:r>
      </w:hyperlink>
      <w:r>
        <w:t xml:space="preserve"> - The global market for monomaterial polyethylene dry food pouches is projected to grow at an 8.2% CAGR from 2026 to 2035, reaching an index of 220. Expansion is driven by stringent regulations like Extended Producer Responsibility schemes, corporate sustainability commitments, and retailer mandates, particularly in Europe and North America. While pet food and snacks lead adoption, high-barrier applications like coffee require technological advancements. Growth faces constraints including the cost of recycled PE and recycling infrastructure limitations.</w:t>
      </w:r>
      <w:r/>
    </w:p>
    <w:p>
      <w:pPr>
        <w:pStyle w:val="ListNumber"/>
        <w:spacing w:line="240" w:lineRule="auto"/>
        <w:ind w:left="720"/>
      </w:pPr>
      <w:r/>
      <w:hyperlink r:id="rId246">
        <w:r>
          <w:rPr>
            <w:color w:val="0000EE"/>
            <w:u w:val="single"/>
          </w:rPr>
          <w:t>https://www.siasat.com/iran-war-trump-calls-israel-great-ally-knows-how-to-win-3456119/</w:t>
        </w:r>
      </w:hyperlink>
      <w:r>
        <w:t xml:space="preserve"> - President Donald Trump described Israel as a great ally on April 19, 2026, amidst ongoing US-Iran and Israel-Lebanon conflicts. The US Central Command confirmed the USS Rushmore is conducting blockade operations in the Arabian Sea, halting maritime trade with Iran. Meanwhile, Iran reopened its airspace in phases and asserted control over the Strait of Hormuz. The conflict has resulted in 3,468 reported deaths in Iran and an attack on UN peacekeepers in Lebanon.</w:t>
      </w:r>
      <w:r/>
    </w:p>
    <w:p>
      <w:pPr>
        <w:pStyle w:val="ListNumber"/>
        <w:spacing w:line="240" w:lineRule="auto"/>
        <w:ind w:left="720"/>
      </w:pPr>
      <w:r/>
      <w:hyperlink r:id="rId247">
        <w:r>
          <w:rPr>
            <w:color w:val="0000EE"/>
            <w:u w:val="single"/>
          </w:rPr>
          <w:t>https://news.republika.co.id/berita/tdq67n393/houthi-ancam-tutup-bal-almandeb-sampai-manusia-dan-jin-tak-bisa-membuka</w:t>
        </w:r>
      </w:hyperlink>
      <w:r>
        <w:t xml:space="preserve"> - * Houthi authorities in Yemen have issued a threat to close the Bab al-Mandeb Strait, citing US obstruction of Middle East peace as the cause. * Vice Foreign Minister Hussein al-Ezzi stated that if the strait is closed, no human or jinn could reopen it. * The strait is a critical global shipping route connecting the Red Sea to the Suez Canal, handling significant oil and commodity traffic. * Houthi forces previously blocked access to ships bound for Israel since 2023, requiring US naval intervention to restore passage in 2025. * The threat targets US policies and demands an end to practices hindering peace in the region. 472. </w:t>
      </w:r>
      <w:hyperlink r:id="rId247">
        <w:r>
          <w:rPr>
            <w:color w:val="0000EE"/>
            <w:u w:val="single"/>
          </w:rPr>
          <w:t>https://news.republika.co.id/berita/tdq67n393/houthi-ancam-tutup-bal-almandeb-sampai-manusia-dan-jin-tak-bisa-membuka</w:t>
        </w:r>
      </w:hyperlink>
      <w:r>
        <w:t xml:space="preserve"> - * Houthi authorities in Yemen have issued a threat to close the Bab al-Mandeb Strait, describing it as a chokepoint that even humans and jinn could not reopen once shut. * The threat is directed at US President Donald Trump, accusing him of hindering peace efforts in the Middle East. * The strait is identified as a critical maritime route connecting the Red Sea to the Gulf of Aden and the Suez Canal, vital for global oil and commodity transport. * Houthi officials previously blocked access to vessels bound for Israel since 2023, requiring US naval intervention to restore passage in 2025. * The statement warns that any policies obstructing peace or disrespecting Yemeni rights will face this severe maritime consequence.</w:t>
      </w:r>
      <w:r/>
    </w:p>
    <w:p>
      <w:pPr>
        <w:pStyle w:val="ListNumber"/>
        <w:spacing w:line="240" w:lineRule="auto"/>
        <w:ind w:left="720"/>
      </w:pPr>
      <w:r/>
      <w:hyperlink r:id="rId246">
        <w:r>
          <w:rPr>
            <w:color w:val="0000EE"/>
            <w:u w:val="single"/>
          </w:rPr>
          <w:t>https://www.siasat.com/iran-war-trump-calls-israel-great-ally-knows-how-to-win-3456119/</w:t>
        </w:r>
      </w:hyperlink>
      <w:r>
        <w:t xml:space="preserve"> - President Donald Trump described Israel as a great ally on April 19, 2026, amidst ongoing US-Iran and Israel-Lebanon conflicts. The US Central Command confirmed the USS Rushmore is conducting blockade operations in the Arabian Sea, halting maritime trade with Iran. Meanwhile, Iran reopened its airspace in phases and asserted control over the Strait of Hormuz. The conflict has resulted in 3,468 reported deaths in Iran and an attack on UN peacekeepers in Lebanon.</w:t>
      </w:r>
      <w:r/>
    </w:p>
    <w:p>
      <w:pPr>
        <w:pStyle w:val="ListNumber"/>
        <w:spacing w:line="240" w:lineRule="auto"/>
        <w:ind w:left="720"/>
      </w:pPr>
      <w:r/>
      <w:hyperlink r:id="rId244">
        <w:r>
          <w:rPr>
            <w:color w:val="0000EE"/>
            <w:u w:val="single"/>
          </w:rPr>
          <w:t>https://lenta.ru/news/2026/04/19/v-yaponii-ispugalis-odnogo-posledstviya-iz-za-voyny-na-blizhnem-vostoke/</w:t>
        </w:r>
      </w:hyperlink>
      <w:r>
        <w:t xml:space="preserve"> - Middle East conflict impacts Japanese raw material markets, causing naphtha shortages. Government reports two months of stockpiles plus domestic production capacity. Companies Toto and Lixil face operational challenges; Toto paused new orders for bathroom units while Lixil struggles with demand surges and delivery timelines. Japan relies over 90% on Middle East oil imports, with 40% previously sourced from the region. Ethylene plant production is being reduced to prevent full stoppages amid the crisis.</w:t>
      </w:r>
      <w:r/>
    </w:p>
    <w:p>
      <w:pPr>
        <w:pStyle w:val="ListNumber"/>
        <w:spacing w:line="240" w:lineRule="auto"/>
        <w:ind w:left="720"/>
      </w:pPr>
      <w:r/>
      <w:hyperlink r:id="rId244">
        <w:r>
          <w:rPr>
            <w:color w:val="0000EE"/>
            <w:u w:val="single"/>
          </w:rPr>
          <w:t>https://lenta.ru/news/2026/04/19/v-yaponii-ispugalis-odnogo-posledstviya-iz-za-voyny-na-blizhnem-vostoke/</w:t>
        </w:r>
      </w:hyperlink>
      <w:r>
        <w:t xml:space="preserve"> - Middle East conflict impacts Japanese raw material markets, causing naphtha shortages. Government reports two months of stockpiles plus domestic production capacity. Companies Toto and Lixil face operational challenges; Toto paused new orders for bathroom units while Lixil struggles with demand surges and delivery timelines. Japan relies over 90% on Middle East oil imports, with 40% previously sourced from the region. Ethylene plant production is being reduced to prevent full stoppages amid the crisis.</w:t>
      </w:r>
      <w:r/>
    </w:p>
    <w:p>
      <w:pPr>
        <w:pStyle w:val="ListNumber"/>
        <w:spacing w:line="240" w:lineRule="auto"/>
        <w:ind w:left="720"/>
      </w:pPr>
      <w:r/>
      <w:hyperlink r:id="rId248">
        <w:r>
          <w:rPr>
            <w:color w:val="0000EE"/>
            <w:u w:val="single"/>
          </w:rPr>
          <w:t>https://lenta.ru/news/2026/04/19/posol-ukrainy-prizvala-ssha-izmenit-reshenie-po-rossii/</w:t>
        </w:r>
      </w:hyperlink>
      <w:r>
        <w:t xml:space="preserve"> - Olga Stefanyshyn, Ukraine's Ambassador to the US, called on the US administration to reinstate sanctions on Russian oil and petroleum products. She warned that Moscow must not benefit from Iran's actions and that limiting such funding is in shared interests to restrict Russia's attacks on Ukraine and aid to US adversaries. This follows a recent US decision to loosen sanctions on oil loaded onto tankers before April 17.</w:t>
      </w:r>
      <w:r/>
    </w:p>
    <w:p>
      <w:pPr>
        <w:pStyle w:val="ListNumber"/>
        <w:spacing w:line="240" w:lineRule="auto"/>
        <w:ind w:left="720"/>
      </w:pPr>
      <w:r/>
      <w:hyperlink r:id="rId249">
        <w:r>
          <w:rPr>
            <w:color w:val="0000EE"/>
            <w:u w:val="single"/>
          </w:rPr>
          <w:t>https://www.deccanchronicle.com/world/iran-us-talks-progress-but-deal-still-distant-1951400</w:t>
        </w:r>
      </w:hyperlink>
      <w:r>
        <w:t xml:space="preserve"> - Iran has closed the Strait of Hormuz again, stating that the waterway will not reopen until the United States lifts its naval blockade on Iranian ports. Mohammad Bagher Ghalibaf, speaker of the Iranian parliament, warned that traffic would be limited without a deal to end the wider war. While a two-week ceasefire was set to expire, US President Donald Trump insisted on continuing the blockade and accused Iran of attempting to blackmail Washington. The closure follows a brief reopening and has caused significant disruption to shipping, with reports of Revolutionary Guards targeting vessels and an Indian-flagged ship being hit by an unknown projectile.</w:t>
      </w:r>
      <w:r/>
    </w:p>
    <w:p>
      <w:pPr>
        <w:pStyle w:val="ListNumber"/>
        <w:spacing w:line="240" w:lineRule="auto"/>
        <w:ind w:left="720"/>
      </w:pPr>
      <w:r/>
      <w:hyperlink r:id="rId249">
        <w:r>
          <w:rPr>
            <w:color w:val="0000EE"/>
            <w:u w:val="single"/>
          </w:rPr>
          <w:t>https://www.deccanchronicle.com/world/iran-us-talks-progress-but-deal-still-distant-1951400</w:t>
        </w:r>
      </w:hyperlink>
      <w:r>
        <w:t xml:space="preserve"> - Iran has closed the Strait of Hormuz again, stating that the waterway will not reopen until the United States lifts its naval blockade on Iranian ports. Mohammad Bagher Ghalibaf, speaker of the Iranian parliament, warned that traffic would be limited without a deal to end the wider war. While a two-week ceasefire was set to expire, US President Donald Trump insisted on continuing the blockade and accused Iran of attempting to blackmail Washington. The closure follows a brief reopening and has caused significant disruption to shipping, with reports of Revolutionary Guards targeting vessels and an Indian-flagged ship being hit by an unknown projectile.</w:t>
      </w:r>
      <w:r/>
    </w:p>
    <w:p>
      <w:pPr>
        <w:pStyle w:val="ListNumber"/>
        <w:spacing w:line="240" w:lineRule="auto"/>
        <w:ind w:left="720"/>
      </w:pPr>
      <w:r/>
      <w:hyperlink r:id="rId250">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51">
        <w:r>
          <w:rPr>
            <w:color w:val="0000EE"/>
            <w:u w:val="single"/>
          </w:rPr>
          <w:t>https://english.aawsat.com/business/5264007-us-renews-russian-oil-waiver-month-curb-global-energy-prices</w:t>
        </w:r>
      </w:hyperlink>
      <w:r>
        <w:t xml:space="preserve"> - The US Treasury Department renewed a 30-day waiver allowing countries to purchase sanctioned Russian oil at sea, effective until May 16. This decision aims to curb rising global energy prices exacerbated by the ongoing war between Israel and Iran. While the move addresses pressure from Asian markets and political concerns ahead of US midterms, it faces criticism from lawmakers and allies who argue it aids Russia's war economy in Ukraine. The waiver excludes transactions involving Iran, Cuba, and North Korea.</w:t>
      </w:r>
      <w:r/>
    </w:p>
    <w:p>
      <w:pPr>
        <w:pStyle w:val="ListNumber"/>
        <w:spacing w:line="240" w:lineRule="auto"/>
        <w:ind w:left="720"/>
      </w:pPr>
      <w:r/>
      <w:hyperlink r:id="rId244">
        <w:r>
          <w:rPr>
            <w:color w:val="0000EE"/>
            <w:u w:val="single"/>
          </w:rPr>
          <w:t>https://lenta.ru/news/2026/04/19/v-yaponii-ispugalis-odnogo-posledstviya-iz-za-voyny-na-blizhnem-vostoke/</w:t>
        </w:r>
      </w:hyperlink>
      <w:r>
        <w:t xml:space="preserve"> - Middle East conflict impacts Japanese raw material markets, causing naphtha shortages. Government reports two months of stockpiles plus domestic production capacity. Companies Toto and Lixil face operational challenges; Toto paused new orders for bathroom units while Lixil struggles with demand surges and delivery timelines. Japan relies over 90% on Middle East oil imports, with 40% previously sourced from the region. Ethylene plant production is being reduced to prevent full stoppages amid the crisis.</w:t>
      </w:r>
      <w:r/>
    </w:p>
    <w:p>
      <w:pPr>
        <w:pStyle w:val="ListNumber"/>
        <w:spacing w:line="240" w:lineRule="auto"/>
        <w:ind w:left="720"/>
      </w:pPr>
      <w:r/>
      <w:hyperlink r:id="rId250">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52">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244">
        <w:r>
          <w:rPr>
            <w:color w:val="0000EE"/>
            <w:u w:val="single"/>
          </w:rPr>
          <w:t>https://lenta.ru/news/2026/04/19/v-yaponii-ispugalis-odnogo-posledstviya-iz-za-voyny-na-blizhnem-vostoke/</w:t>
        </w:r>
      </w:hyperlink>
      <w:r>
        <w:t xml:space="preserve"> - Middle East conflict impacts Japanese raw material markets, causing naphtha shortages. Government reports two months of stockpiles plus domestic production capacity. Companies Toto and Lixil face operational challenges; Toto paused new orders for bathroom units while Lixil struggles with demand surges and delivery timelines. Japan relies over 90% on Middle East oil imports, with 40% previously sourced from the region. Ethylene plant production is being reduced to prevent full stoppages amid the crisis.</w:t>
      </w:r>
      <w:r/>
    </w:p>
    <w:p>
      <w:pPr>
        <w:pStyle w:val="ListNumber"/>
        <w:spacing w:line="240" w:lineRule="auto"/>
        <w:ind w:left="720"/>
      </w:pPr>
      <w:r/>
      <w:hyperlink r:id="rId253">
        <w:r>
          <w:rPr>
            <w:color w:val="0000EE"/>
            <w:u w:val="single"/>
          </w:rPr>
          <w:t>https://www.businesstoday.com.my/2026/04/19/what-next-after-the-market-recovery/?utm_source=rss&amp;utm_medium=rss&amp;utm_campaign=what-next-after-the-market-recovery</w:t>
        </w:r>
      </w:hyperlink>
      <w:r>
        <w:t xml:space="preserve"> - Standard Chartered predicts the next leg of the global equity rally will be driven by strong US earnings and soaring AI-related demand, particularly in technology and utilities sectors. The bank notes that US Q1 bank earnings have beaten expectations, reflecting resilient macro fundamentals. While geopolitical tensions in the Middle East sustain near-term volatility, Standard Chartered anticipates a resolution leading to a restart of energy flows. The bank also forecasts a continued downtrend for the USD due to policy divergence between the Fed and other major central banks.</w:t>
      </w:r>
      <w:r/>
    </w:p>
    <w:p>
      <w:pPr>
        <w:pStyle w:val="ListNumber"/>
        <w:spacing w:line="240" w:lineRule="auto"/>
        <w:ind w:left="720"/>
      </w:pPr>
      <w:r/>
      <w:hyperlink r:id="rId250">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54">
        <w:r>
          <w:rPr>
            <w:color w:val="0000EE"/>
            <w:u w:val="single"/>
          </w:rPr>
          <w:t>http://www.adaderana.lk/news.php?nid=121406</w:t>
        </w:r>
      </w:hyperlink>
      <w:r>
        <w:t xml:space="preserve"> - India summoned Iran's ambassador in New Delhi following reports that two Indian-flagged vessels were forced to reverse course after gunfire from Iran's Revolutionary Guard in the Strait of Hormuz. India's foreign secretary expressed deep concern and urged Tehran to resume facilitating safe passage for India-bound ships. The incident occurred on Saturday.</w:t>
      </w:r>
      <w:r/>
    </w:p>
    <w:p>
      <w:pPr>
        <w:pStyle w:val="ListNumber"/>
        <w:spacing w:line="240" w:lineRule="auto"/>
        <w:ind w:left="720"/>
      </w:pPr>
      <w:r/>
      <w:hyperlink r:id="rId255">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255">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254">
        <w:r>
          <w:rPr>
            <w:color w:val="0000EE"/>
            <w:u w:val="single"/>
          </w:rPr>
          <w:t>http://www.adaderana.lk/news.php?nid=121406</w:t>
        </w:r>
      </w:hyperlink>
      <w:r>
        <w:t xml:space="preserve"> - India summoned Iran's ambassador in New Delhi following reports that two Indian-flagged vessels were forced to reverse course after gunfire from Iran's Revolutionary Guard in the Strait of Hormuz. India's foreign secretary expressed deep concern and urged Tehran to resume facilitating safe passage for India-bound ships. The incident occurred on Saturday.</w:t>
      </w:r>
      <w:r/>
    </w:p>
    <w:p>
      <w:pPr>
        <w:pStyle w:val="ListNumber"/>
        <w:spacing w:line="240" w:lineRule="auto"/>
        <w:ind w:left="720"/>
      </w:pPr>
      <w:r/>
      <w:hyperlink r:id="rId256">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256">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257">
        <w:r>
          <w:rPr>
            <w:color w:val="0000EE"/>
            <w:u w:val="single"/>
          </w:rPr>
          <w:t>https://www.middleeasteye.net/live-blog/live-blog-update/uae-minister-labels-hormuz-closure-economic-terrorism</w:t>
        </w:r>
      </w:hyperlink>
      <w:r>
        <w:t xml:space="preserve"> - Saeed Bin Mubarak Al Hajeri, a UAE minister, condemned the closure of the Strait of Hormuz as economic terrorism and called for its complete and unconditional reopening. Speaking to the Indian Express, he stated that any sustainable resolution to the war involving Iran must address Tehran's nuclear capabilities, ballistic missiles, drones, and affiliated proxies. He emphasised that a ceasefire alone is insufficient without binding guarantees and accountability to prevent future aggression.</w:t>
      </w:r>
      <w:r/>
    </w:p>
    <w:p>
      <w:pPr>
        <w:pStyle w:val="ListNumber"/>
        <w:spacing w:line="240" w:lineRule="auto"/>
        <w:ind w:left="720"/>
      </w:pPr>
      <w:r/>
      <w:hyperlink r:id="rId255">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257">
        <w:r>
          <w:rPr>
            <w:color w:val="0000EE"/>
            <w:u w:val="single"/>
          </w:rPr>
          <w:t>https://www.middleeasteye.net/live-blog/live-blog-update/uae-minister-labels-hormuz-closure-economic-terrorism</w:t>
        </w:r>
      </w:hyperlink>
      <w:r>
        <w:t xml:space="preserve"> - Saeed Bin Mubarak Al Hajeri, a UAE minister, condemned the closure of the Strait of Hormuz as economic terrorism and called for its complete and unconditional reopening. Speaking to the Indian Express, he stated that any sustainable resolution to the war involving Iran must address Tehran's nuclear capabilities, ballistic missiles, drones, and affiliated proxies. He emphasised that a ceasefire alone is insufficient without binding guarantees and accountability to prevent future aggression.</w:t>
      </w:r>
      <w:r/>
    </w:p>
    <w:p>
      <w:pPr>
        <w:pStyle w:val="ListNumber"/>
        <w:spacing w:line="240" w:lineRule="auto"/>
        <w:ind w:left="720"/>
      </w:pPr>
      <w:r/>
      <w:hyperlink r:id="rId258">
        <w:r>
          <w:rPr>
            <w:color w:val="0000EE"/>
            <w:u w:val="single"/>
          </w:rPr>
          <w:t>https://www.middleeasteye.net/live-blog/live-blog-update/us-says-over-12-warships-enforcing-blockade-iranian-ports</w:t>
        </w:r>
      </w:hyperlink>
      <w:r>
        <w:t xml:space="preserve"> - The US Central Command stated that more than 12 warships, supported by over 10,000 personnel and aircraft, are enforcing a maritime blockade of Iran's ports. Officials reported that 23 ships linked to Iran were turned back and redirected through the Strait of Hormuz. The operations involve stopping and redirecting vessels, with reports suggesting the blockade could expand to target Iran-linked ships in other international waters.</w:t>
      </w:r>
      <w:r/>
    </w:p>
    <w:p>
      <w:pPr>
        <w:pStyle w:val="ListNumber"/>
        <w:spacing w:line="240" w:lineRule="auto"/>
        <w:ind w:left="720"/>
      </w:pPr>
      <w:r/>
      <w:hyperlink r:id="rId256">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259">
        <w:r>
          <w:rPr>
            <w:color w:val="0000EE"/>
            <w:u w:val="single"/>
          </w:rPr>
          <w:t>https://www.middleeasteye.net/live-blog/live-blog-update/hormuz-closure-deepens-fuel-crisis-south-asia</w:t>
        </w:r>
      </w:hyperlink>
      <w:r>
        <w:t xml:space="preserve"> - The closure of the Strait of Hormuz has exacerbated a fuel crisis in Bangladesh, a nation that imports most of its energy needs. Long queues have formed at petrol stations, leading to university closures and reduced working hours. Drivers report insufficient fuel allocations for travel, with some burning significant amounts on return trips. The disruption to oil flows is affecting Asian economies.</w:t>
      </w:r>
      <w:r/>
    </w:p>
    <w:p>
      <w:pPr>
        <w:pStyle w:val="ListNumber"/>
        <w:spacing w:line="240" w:lineRule="auto"/>
        <w:ind w:left="720"/>
      </w:pPr>
      <w:r/>
      <w:hyperlink r:id="rId257">
        <w:r>
          <w:rPr>
            <w:color w:val="0000EE"/>
            <w:u w:val="single"/>
          </w:rPr>
          <w:t>https://www.middleeasteye.net/live-blog/live-blog-update/uae-minister-labels-hormuz-closure-economic-terrorism</w:t>
        </w:r>
      </w:hyperlink>
      <w:r>
        <w:t xml:space="preserve"> - Saeed Bin Mubarak Al Hajeri, a UAE minister, condemned the closure of the Strait of Hormuz as economic terrorism and called for its complete and unconditional reopening. Speaking to the Indian Express, he stated that any sustainable resolution to the war involving Iran must address Tehran's nuclear capabilities, ballistic missiles, drones, and affiliated proxies. He emphasised that a ceasefire alone is insufficient without binding guarantees and accountability to prevent future aggression.</w:t>
      </w:r>
      <w:r/>
    </w:p>
    <w:p>
      <w:pPr>
        <w:pStyle w:val="ListNumber"/>
        <w:spacing w:line="240" w:lineRule="auto"/>
        <w:ind w:left="720"/>
      </w:pPr>
      <w:r/>
      <w:hyperlink r:id="rId258">
        <w:r>
          <w:rPr>
            <w:color w:val="0000EE"/>
            <w:u w:val="single"/>
          </w:rPr>
          <w:t>https://www.middleeasteye.net/live-blog/live-blog-update/us-says-over-12-warships-enforcing-blockade-iranian-ports</w:t>
        </w:r>
      </w:hyperlink>
      <w:r>
        <w:t xml:space="preserve"> - The US Central Command stated that more than 12 warships, supported by over 10,000 personnel and aircraft, are enforcing a maritime blockade of Iran's ports. Officials reported that 23 ships linked to Iran were turned back and redirected through the Strait of Hormuz. The operations involve stopping and redirecting vessels, with reports suggesting the blockade could expand to target Iran-linked ships in other international waters.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myrecognition.com/news/navy-news/2026/u-s-tightens-iran-blockade-as-23-ships-turn-back-expanding-control-of-key-sea-lanes" TargetMode="External"/><Relationship Id="rId10" Type="http://schemas.openxmlformats.org/officeDocument/2006/relationships/hyperlink" Target="https://www.thesun.co.uk/news/38857758/fuel-shortage-forces-number-plate-rule-change/" TargetMode="External"/><Relationship Id="rId11" Type="http://schemas.openxmlformats.org/officeDocument/2006/relationships/hyperlink" Target="https://www.adndigital.com.py/iran-forzo-a-dos-nuevos-petroleros-a-dar-media-vuelta-en-el-estrecho-de-ormuz/" TargetMode="External"/><Relationship Id="rId12" Type="http://schemas.openxmlformats.org/officeDocument/2006/relationships/hyperlink" Target="https://china.timesofnews.com/business-economy/traders-place-760-million-bet-on-falling-oil-ahead-of-hormuz-announcement" TargetMode="External"/><Relationship Id="rId13" Type="http://schemas.openxmlformats.org/officeDocument/2006/relationships/hyperlink" Target="https://www.southasiamonitor.org/perspective/indian-navys-stellar-role-securing-indias-energy-supplies-during-gulf-crisis" TargetMode="External"/><Relationship Id="rId14" Type="http://schemas.openxmlformats.org/officeDocument/2006/relationships/hyperlink" Target="https://www.benzinga.com/news/politics/26/04/51903128/trump-iran-see-progress-in-talks-but-big-distance-remains-over-strait-of-hormuz-report" TargetMode="External"/><Relationship Id="rId15" Type="http://schemas.openxmlformats.org/officeDocument/2006/relationships/hyperlink" Target="https://www.naijanews.com/2026/04/19/strait-of-hormuz-remains-shut-iran-us-talks-stall/" TargetMode="External"/><Relationship Id="rId16" Type="http://schemas.openxmlformats.org/officeDocument/2006/relationships/hyperlink" Target="https://mezha.net/eng/bukvy/trump_threatens_to-4/" TargetMode="External"/><Relationship Id="rId17" Type="http://schemas.openxmlformats.org/officeDocument/2006/relationships/hyperlink" Target="https://www.vizionplus.tv/zelensky-te-ardhurat-nga-nafta-ruse-po-financojne-luften/" TargetMode="External"/><Relationship Id="rId18" Type="http://schemas.openxmlformats.org/officeDocument/2006/relationships/hyperlink" Target="https://www.indiatoday.in/world/story/iran-mosquito-boats-star-of-hormuz-counter-us-naval-power-2898438-2026-04-19?utm_source=rss" TargetMode="External"/><Relationship Id="rId19" Type="http://schemas.openxmlformats.org/officeDocument/2006/relationships/hyperlink" Target="https://www.indiatoday.in/opinion/story/the-strait-of-hormuz-a-kuwaiti-perspective-on-the-worlds-lifeline-2898615-2026-04-19?utm_source=rss" TargetMode="External"/><Relationship Id="rId20" Type="http://schemas.openxmlformats.org/officeDocument/2006/relationships/hyperlink" Target="https://www.indiatoday.in/world/story/trump-threatens-iran-with-strikes-on-bridges-power-plants-if-it-rejects-us-deal-2898588-2026-04-19?utm_source=rss" TargetMode="External"/><Relationship Id="rId21" Type="http://schemas.openxmlformats.org/officeDocument/2006/relationships/hyperlink" Target="https://news.az/news/iran-clarifies-passage-rules-for-chinese-vessels-in-strait-of-hormuz-after-ship-turned-back" TargetMode="External"/><Relationship Id="rId22" Type="http://schemas.openxmlformats.org/officeDocument/2006/relationships/hyperlink" Target="https://energynewsbeat.co/enb-publisher-picks/us-markets-look-like-a-bull-run-but-the-hormuz-dependent-countries-are-looking-downby-energy-news-beat-channel/" TargetMode="External"/><Relationship Id="rId23" Type="http://schemas.openxmlformats.org/officeDocument/2006/relationships/hyperlink" Target="https://taz.de/Strasse-von-Hormus/!6172177/" TargetMode="External"/><Relationship Id="rId24" Type="http://schemas.openxmlformats.org/officeDocument/2006/relationships/hyperlink" Target="https://www.irishexaminer.com/business/economy/arid-41829998.html" TargetMode="External"/><Relationship Id="rId25" Type="http://schemas.openxmlformats.org/officeDocument/2006/relationships/hyperlink" Target="https://www.volkskrant.nl/economie/vliegtuigbrandstof-nu-twee-keer-zo-duur-en-de-europese-voorraden-slinken~bd632020/" TargetMode="External"/><Relationship Id="rId26" Type="http://schemas.openxmlformats.org/officeDocument/2006/relationships/hyperlink" Target="https://artthreat.net/22896-76549-jake-tapper-interviews-secretary-wright-on-the-lead-today/" TargetMode="External"/><Relationship Id="rId27" Type="http://schemas.openxmlformats.org/officeDocument/2006/relationships/hyperlink" Target="https://businesstech.co.za/news/business/857507/interest-rates-in-south-africa-on-a-knife-edge/" TargetMode="External"/><Relationship Id="rId28" Type="http://schemas.openxmlformats.org/officeDocument/2006/relationships/hyperlink" Target="https://www.globenewswire.com/news-release/2026/04/19/3276637/0/en/Is-The-Dollar-s-Reign-Coming-to-an-End-Former-Pentagon-Advisor-Says-One-Alaskan-Deposit-Sits-at-the-Center-of-What-Comes-Next.html" TargetMode="External"/><Relationship Id="rId29" Type="http://schemas.openxmlformats.org/officeDocument/2006/relationships/hyperlink" Target="https://www.ad-hoc-news.de/boerse/news/ueberblick/aral-tankstelle-ev-shift-challenges-fuel-sales-at-german-pumps/69205069" TargetMode="External"/><Relationship Id="rId30" Type="http://schemas.openxmlformats.org/officeDocument/2006/relationships/hyperlink" Target="https://finance.yahoo.com/economy/articles/debt-peter-schiff-warns-us-105500814.html" TargetMode="External"/><Relationship Id="rId31" Type="http://schemas.openxmlformats.org/officeDocument/2006/relationships/hyperlink" Target="https://dinarchronicles.com/2026/04/19/sat-pm-seeds-of-wisdom-news-updates-4-18-26/" TargetMode="External"/><Relationship Id="rId32" Type="http://schemas.openxmlformats.org/officeDocument/2006/relationships/hyperlink" Target="https://lanouvelletribune.info/2026/04/trump-menace-de-detruire-ponts-et-centrales-en-iran-si-teheran-refuse-laccord-de-paix/" TargetMode="External"/><Relationship Id="rId33" Type="http://schemas.openxmlformats.org/officeDocument/2006/relationships/hyperlink" Target="https://www.cbsnews.com/video/strait-of-hormuz-remains-closed-as-iran-blames-u-s-blockade/" TargetMode="External"/><Relationship Id="rId34" Type="http://schemas.openxmlformats.org/officeDocument/2006/relationships/hyperlink" Target="https://www.ndtvprofit.com/world/iran-reasserts-control-over-strait-of-hormuz-as-shipping-comes-to-a-standstill-11379114" TargetMode="External"/><Relationship Id="rId35" Type="http://schemas.openxmlformats.org/officeDocument/2006/relationships/hyperlink" Target="https://www.aftenposten.no/verden/i/k0EBm6/iran-krigen-naa-siste-nytt-og-loepende-oppdateringer?pinnedEntry=121248" TargetMode="External"/><Relationship Id="rId36" Type="http://schemas.openxmlformats.org/officeDocument/2006/relationships/hyperlink" Target="https://www.azernews.az/region/257234.html" TargetMode="External"/><Relationship Id="rId37" Type="http://schemas.openxmlformats.org/officeDocument/2006/relationships/hyperlink" Target="https://peopledaily.digital/news/gulf-markets-mixed-as-hormuz-tensions-resurface-amid-trump-iran-warning" TargetMode="External"/><Relationship Id="rId38" Type="http://schemas.openxmlformats.org/officeDocument/2006/relationships/hyperlink" Target="https://cryptobriefing.com/us-helicopter-patrols-as-naval-blockade-on-iranian-ports-escalates/" TargetMode="External"/><Relationship Id="rId39" Type="http://schemas.openxmlformats.org/officeDocument/2006/relationships/hyperlink" Target="https://www.businesstoday.in/world/story/50-billion-oil-loss-in-50-days-iran-war-delivers-biggest-supply-shock-in-decades-526387-2026-04-19" TargetMode="External"/><Relationship Id="rId40" Type="http://schemas.openxmlformats.org/officeDocument/2006/relationships/hyperlink" Target="https://www.5septiembre.cu/ya-se-distribuyen-en-cuba-los-derivados-del-crudo-donado-por-rusia/" TargetMode="External"/><Relationship Id="rId41" Type="http://schemas.openxmlformats.org/officeDocument/2006/relationships/hyperlink" Target="https://www.deccanchronicle.com/nation/world/indian-tanker-clears-hormuz-as-two-vessels-turn-back-after-firing-1951466" TargetMode="External"/><Relationship Id="rId42" Type="http://schemas.openxmlformats.org/officeDocument/2006/relationships/hyperlink" Target="https://www.tikr.com/blog/ppg-industries-nyse-stock-advances-as-paint-giant-increases-prices-across-portfolio" TargetMode="External"/><Relationship Id="rId43" Type="http://schemas.openxmlformats.org/officeDocument/2006/relationships/hyperlink" Target="https://www.politico.eu/article/trump-says-us-iran-talks-to-continue-monday-in-pakistan/?utm_source=RSS_Feed&amp;utm_medium=RSS&amp;utm_campaign=RSS_Syndication" TargetMode="External"/><Relationship Id="rId44" Type="http://schemas.openxmlformats.org/officeDocument/2006/relationships/hyperlink" Target="https://www.politico.eu/article/iran-mocks-eu-calls-to-reopen-strait-of-hormuz/?utm_source=RSS_Feed&amp;utm_medium=RSS&amp;utm_campaign=RSS_Syndication" TargetMode="External"/><Relationship Id="rId45" Type="http://schemas.openxmlformats.org/officeDocument/2006/relationships/hyperlink" Target="https://www.siasat.com/us-iran-ceasefire-deadline-looms-amid-rising-tensions-3456294/" TargetMode="External"/><Relationship Id="rId46" Type="http://schemas.openxmlformats.org/officeDocument/2006/relationships/hyperlink" Target="https://www.ntnews.com/international/you-gave-me-clearance-to-go-now-firing-indian-tankers-frantic-call-to-iran-in-hormuz-2364158" TargetMode="External"/><Relationship Id="rId47" Type="http://schemas.openxmlformats.org/officeDocument/2006/relationships/hyperlink" Target="https://www.independent.co.uk/news/world/americas/us-politics/trump-iran-negotiations-infrastructure-bridges-b2960588.html" TargetMode="External"/><Relationship Id="rId48" Type="http://schemas.openxmlformats.org/officeDocument/2006/relationships/hyperlink" Target="https://lenta.ru/news/2026/04/19/esche-odna-strana-zahotela-zakupit-rossiyskuyu-neft/" TargetMode="External"/><Relationship Id="rId49" Type="http://schemas.openxmlformats.org/officeDocument/2006/relationships/hyperlink" Target="https://lenta.ru/news/2026/04/19/zelenskiy-rasstroilsya-iz-za-resheniya-ssha-po-rossii/" TargetMode="External"/><Relationship Id="rId50" Type="http://schemas.openxmlformats.org/officeDocument/2006/relationships/hyperlink" Target="https://lenta.ru/news/2026/04/19/v-sovfede-ob-yasnili-reshenie-trampa-ob-oslablenii-sanktsiy-na-rossiyskuyu-neft/" TargetMode="External"/><Relationship Id="rId51" Type="http://schemas.openxmlformats.org/officeDocument/2006/relationships/hyperlink" Target="https://www.almaghribtoday.net/42/084110-%D8%AA%D8%B1%D8%A7%D9%85%D8%A8-%D9%8A%D8%B4%D9%8A%D8%AF-%D8%A8%D8%A5%D8%B3%D8%B1%D8%A7%D8%A6%D9%8A%D9%84-%D9%88%D9%8A%D8%A4%D9%83%D8%AF-%D8%A7%D8%B3%D8%AA%D9%85%D8%B1%D8%A7%D8%B1-%D8%A7%D9%84%D8%AD%D8%B5%D8%A7%D8%B1-%D8%B9%D9%84%D9%89-%D8%A5%D9%8A%D8%B1%D8%A7%D9%86-%D9%88%D8%B3%D8%B7-%D8%AA%D8%B5%D8%B9%D9%8A%D8%AF-%D8%AE%D8%B7%D9%8A%D8%B1-%D9%81%D9%8A" TargetMode="External"/><Relationship Id="rId52" Type="http://schemas.openxmlformats.org/officeDocument/2006/relationships/hyperlink" Target="https://www.thenationalherald.com/standoff-escalates-after-iran-closes-strait-of-hormuz-over-us-blockade/" TargetMode="External"/><Relationship Id="rId53" Type="http://schemas.openxmlformats.org/officeDocument/2006/relationships/hyperlink" Target="https://worldoil.com/news/2026/4/19/strait-of-hormuz-stalls-as-iran-reverses-friday-reopening-move/" TargetMode="External"/><Relationship Id="rId54" Type="http://schemas.openxmlformats.org/officeDocument/2006/relationships/hyperlink" Target="https://www.newsghana.com.gh/dangote-refinery-turns-nigeria-into-net-petrol-exporter-for-first-time/" TargetMode="External"/><Relationship Id="rId55" Type="http://schemas.openxmlformats.org/officeDocument/2006/relationships/hyperlink" Target="https://www.siasat.com/india-lpg-consumption-slides-13-pc-amid-west-asia-conflict-3456227/" TargetMode="External"/><Relationship Id="rId56" Type="http://schemas.openxmlformats.org/officeDocument/2006/relationships/hyperlink" Target="https://www.e3g.org/news/renewal-or-retreat-the-fight-over-the-world-bank-s-climate-mandate/" TargetMode="External"/><Relationship Id="rId57" Type="http://schemas.openxmlformats.org/officeDocument/2006/relationships/hyperlink" Target="https://www.cartoq.com/car-news/delhi-ev-push-incentives-mandatory-adoption-2027-2028/" TargetMode="External"/><Relationship Id="rId58" Type="http://schemas.openxmlformats.org/officeDocument/2006/relationships/hyperlink" Target="https://www.mdpi.com/2071-1050/18/8/4060" TargetMode="External"/><Relationship Id="rId59" Type="http://schemas.openxmlformats.org/officeDocument/2006/relationships/hyperlink" Target="https://www.businesstoday.com.my/2026/04/19/malaysias-fuel-supply-safe-till-june-but-what-happens-after/?utm_source=rss&amp;utm_medium=rss&amp;utm_campaign=malaysias-fuel-supply-safe-till-june-but-what-happens-after" TargetMode="External"/><Relationship Id="rId60" Type="http://schemas.openxmlformats.org/officeDocument/2006/relationships/hyperlink" Target="https://www.thehindubusinessline.com/news/domestic-lpg-consumption-slides-13-amid-west-asia-conflict/article70880194.ece" TargetMode="External"/><Relationship Id="rId61" Type="http://schemas.openxmlformats.org/officeDocument/2006/relationships/hyperlink" Target="https://www.middleeasteye.net/live-blog/live-blog-update/la-port-chief-says-fuel-costs-surge-amid-iran-conflict" TargetMode="External"/><Relationship Id="rId62" Type="http://schemas.openxmlformats.org/officeDocument/2006/relationships/hyperlink" Target="https://www.middleeasteye.net/live-blog/live-blog-update/irgc-says-hormuz-fully-closed-until-us-lifts-blockade-iranian-ports" TargetMode="External"/><Relationship Id="rId63" Type="http://schemas.openxmlformats.org/officeDocument/2006/relationships/hyperlink" Target="https://www.dw.com/en/us-waiver-boosts-russian-oil-revenues-amid-iran-war/video-76847879" TargetMode="External"/><Relationship Id="rId64" Type="http://schemas.openxmlformats.org/officeDocument/2006/relationships/hyperlink" Target="https://www.aljazeera.com/video/newsfeed/2026/4/19/iran-warns-hormuz-will-stay-shut-unless-us-lifts-siege-on-its-ports?traffic_source=rss" TargetMode="External"/><Relationship Id="rId65" Type="http://schemas.openxmlformats.org/officeDocument/2006/relationships/hyperlink" Target="https://www.middleeastmonitor.com/20260419-confused-closures-and-opaque-openings-continuing-dramas-in-the-hormuz-strait/" TargetMode="External"/><Relationship Id="rId66" Type="http://schemas.openxmlformats.org/officeDocument/2006/relationships/hyperlink" Target="https://www.kurdistan24.net/en/story/909023/trump-my-representatives-are-going-to-islamabad-pakistan" TargetMode="External"/><Relationship Id="rId67" Type="http://schemas.openxmlformats.org/officeDocument/2006/relationships/hyperlink" Target="https://orinocotribune.com/a-primer-on-the-petrodollar-and-the-war-on-iran/" TargetMode="External"/><Relationship Id="rId68" Type="http://schemas.openxmlformats.org/officeDocument/2006/relationships/hyperlink" Target="https://aif.ru/politics/world/chto-za-bab-el-mandebskiy-proliv-i-gde-on-nahoditsya" TargetMode="External"/><Relationship Id="rId69" Type="http://schemas.openxmlformats.org/officeDocument/2006/relationships/hyperlink" Target="https://www.sarahanews.net/1318142-%D8%B2%D9%8A%D9%84%D9%8A%D9%86%D8%B3%D9%83%D9%8A-%D9%8A%D9%86%D8%AA%D9%82%D8%AF-%D8%AA%D8%AE%D9%81%D9%8A%D9%81-%D8%A7%D9%84%D8%B9%D9%82%D9%88%D8%A8%D8%A7%D8%AA-%D8%B9%D9%84%D9%89-%D8%A7%D9%84%D9%86/" TargetMode="External"/><Relationship Id="rId70" Type="http://schemas.openxmlformats.org/officeDocument/2006/relationships/hyperlink" Target="https://www.presstv.ir/Detail/2026/04/19/767165/The-miracle-of-Iran-under-bombs-that-stunned-the-world" TargetMode="External"/><Relationship Id="rId71" Type="http://schemas.openxmlformats.org/officeDocument/2006/relationships/hyperlink" Target="https://egyptoil-gas.com/news/us-extends-russian-oil-sanctions-wavier-amid-global-energy-volatility/?utm_source=rss&amp;utm_medium=rss&amp;utm_campaign=us-extends-russian-oil-sanctions-wavier-amid-global-energy-volatility" TargetMode="External"/><Relationship Id="rId72" Type="http://schemas.openxmlformats.org/officeDocument/2006/relationships/hyperlink" Target="https://egyptoil-gas.com/news/qatari-lng-cargoes-move-toward-strait-of-hormuz-after-reopening/?utm_source=rss&amp;utm_medium=rss&amp;utm_campaign=qatari-lng-cargoes-move-toward-strait-of-hormuz-after-reopening" TargetMode="External"/><Relationship Id="rId73" Type="http://schemas.openxmlformats.org/officeDocument/2006/relationships/hyperlink" Target="https://index.hu/kulfold/2026/04/19/legikozlekedes-azsia-europa-jegyarak-uzemanyag-hormuzi-szoros-blokad-legitarsasag/" TargetMode="External"/><Relationship Id="rId74" Type="http://schemas.openxmlformats.org/officeDocument/2006/relationships/hyperlink" Target="https://www.rt.com/news/638695-tehran-stand-end-us-pressure/?utm_source=rss&amp;utm_medium=rss&amp;utm_campaign=RSS" TargetMode="External"/><Relationship Id="rId75" Type="http://schemas.openxmlformats.org/officeDocument/2006/relationships/hyperlink" Target="https://www.express.co.uk/news/world/2195808/iran-us-strait-of-hormuz-closure-trump" TargetMode="External"/><Relationship Id="rId76" Type="http://schemas.openxmlformats.org/officeDocument/2006/relationships/hyperlink" Target="https://africatodaynewsnewyork.com/2026/04/19/trade-route-darkens-as-iran-reseals-hormuz-ships-attacked/" TargetMode="External"/><Relationship Id="rId77" Type="http://schemas.openxmlformats.org/officeDocument/2006/relationships/hyperlink" Target="https://www.thekashmirmonitor.net/iran-violated-ceasefire-says-trump-warns-of-response/" TargetMode="External"/><Relationship Id="rId78" Type="http://schemas.openxmlformats.org/officeDocument/2006/relationships/hyperlink" Target="https://energynewsbeat.co/finance/china-sending-a-clear-signal-and-dumps-u-s-treasuries/" TargetMode="External"/><Relationship Id="rId79" Type="http://schemas.openxmlformats.org/officeDocument/2006/relationships/hyperlink" Target="https://www.thehindubusinessline.com/economy/logistics/india-summons-irans-ambassador-over-shooting-incident-on-indian-vessel-in-strait-of-hormuz/article70880850.ece" TargetMode="External"/><Relationship Id="rId80" Type="http://schemas.openxmlformats.org/officeDocument/2006/relationships/hyperlink" Target="https://egyptoil-gas.com/news/egypt-launches-new-bid-round-for-three-blocks-offshore-gulf-of-suez/?utm_source=rss&amp;utm_medium=rss&amp;utm_campaign=egypt-launches-new-bid-round-for-three-blocks-offshore-gulf-of-suez" TargetMode="External"/><Relationship Id="rId81" Type="http://schemas.openxmlformats.org/officeDocument/2006/relationships/hyperlink" Target="https://egyptoil-gas.com/news/cabinet-approves-two-concession-agreements-for-oil-and-gas-exploration/?utm_source=rss&amp;utm_medium=rss&amp;utm_campaign=cabinet-approves-two-concession-agreements-for-oil-and-gas-exploration" TargetMode="External"/><Relationship Id="rId82" Type="http://schemas.openxmlformats.org/officeDocument/2006/relationships/hyperlink" Target="https://egyptoil-gas.com/news/badawi-conducts-western-desert-tours-expedites-production-for-summer-demand/?utm_source=rss&amp;utm_medium=rss&amp;utm_campaign=badawi-conducts-western-desert-tours-expedites-production-for-summer-demand" TargetMode="External"/><Relationship Id="rId83" Type="http://schemas.openxmlformats.org/officeDocument/2006/relationships/hyperlink" Target="https://brusselsmorning.com/south-korea-currency-news-2026/97117/" TargetMode="External"/><Relationship Id="rId84" Type="http://schemas.openxmlformats.org/officeDocument/2006/relationships/hyperlink" Target="https://theweek.com/environment/drill-baby-drill-the-ethics-of-exploiting-north-sea-oil-resources" TargetMode="External"/><Relationship Id="rId85" Type="http://schemas.openxmlformats.org/officeDocument/2006/relationships/hyperlink" Target="https://www.vietnamplus.vn/chu-tich-adb-dong-yen-co-the-chiu-them-suc-ep-post1105812.vnp" TargetMode="External"/><Relationship Id="rId86" Type="http://schemas.openxmlformats.org/officeDocument/2006/relationships/hyperlink" Target="https://www.el-balad.com/16917847" TargetMode="External"/><Relationship Id="rId87" Type="http://schemas.openxmlformats.org/officeDocument/2006/relationships/hyperlink" Target="https://www.leaders-mena.com/us-iran-deal-hangs-in-balance-despite-progress-in-talks/" TargetMode="External"/><Relationship Id="rId88" Type="http://schemas.openxmlformats.org/officeDocument/2006/relationships/hyperlink" Target="https://www.aljazeera.com/opinions/2026/4/19/the-gcc-has-unity-it-now-needs-joint-defence-and-development?traffic_source=rss" TargetMode="External"/><Relationship Id="rId89" Type="http://schemas.openxmlformats.org/officeDocument/2006/relationships/hyperlink" Target="https://thefrontierpost.com/yemens-houthis-threaten-closure-of-bab-al-mandeb-strait/" TargetMode="External"/><Relationship Id="rId90" Type="http://schemas.openxmlformats.org/officeDocument/2006/relationships/hyperlink" Target="https://ca.news.yahoo.com/trump-iran-cite-progress-talks-010120693.html" TargetMode="External"/><Relationship Id="rId91" Type="http://schemas.openxmlformats.org/officeDocument/2006/relationships/hyperlink" Target="https://ca.finance.yahoo.com/news/iran-doubles-down-closing-strait-073654672.html" TargetMode="External"/><Relationship Id="rId92" Type="http://schemas.openxmlformats.org/officeDocument/2006/relationships/hyperlink" Target="https://ca.news.yahoo.com/hormuz-standoff-reignites-irgc-appears-101914143.html" TargetMode="External"/><Relationship Id="rId93" Type="http://schemas.openxmlformats.org/officeDocument/2006/relationships/hyperlink" Target="https://www.westhawaiitoday.com/2026/04/19/nation-world-news/why-irans-mosquito-fleet-remains-a-potent-threat-in-the-strait-of-hormuz/" TargetMode="External"/><Relationship Id="rId94" Type="http://schemas.openxmlformats.org/officeDocument/2006/relationships/hyperlink" Target="https://www.thedailyjagran.com/india/india-warns-iran-of-consequences-over-attacks-on-vessels-in-hormuz-what-are-new-delhis-options-10308617" TargetMode="External"/><Relationship Id="rId95" Type="http://schemas.openxmlformats.org/officeDocument/2006/relationships/hyperlink" Target="https://www.aa.com.tr/en/energy/general/ukrainian-president-urges-cuts-to-russia-oil-exports/56499" TargetMode="External"/><Relationship Id="rId96" Type="http://schemas.openxmlformats.org/officeDocument/2006/relationships/hyperlink" Target="https://www.newarab.com/opinion/algeria-gas-windfall-iran-war-short-term-gain-and-no-pain" TargetMode="External"/><Relationship Id="rId97" Type="http://schemas.openxmlformats.org/officeDocument/2006/relationships/hyperlink" Target="https://www.livebitcoinnews.com/210b-fed-loss-streak-why-crypto-markets-are-paying-attention/" TargetMode="External"/><Relationship Id="rId98" Type="http://schemas.openxmlformats.org/officeDocument/2006/relationships/hyperlink" Target="https://www.ndtv.com/world-news/strait-of-hormuz-chaos-lebanon-israel-clashes-dent-donald-trumps-peace-deal-hopes-11378215#publisher=newsstand" TargetMode="External"/><Relationship Id="rId99" Type="http://schemas.openxmlformats.org/officeDocument/2006/relationships/hyperlink" Target="https://www.ndtv.com/world-news/iran-on-closing-hormuz-amid-trumps-blockade-impossible-for-others-to-pass-when-we-cant-11378877#publisher=newsstand" TargetMode="External"/><Relationship Id="rId100" Type="http://schemas.openxmlformats.org/officeDocument/2006/relationships/hyperlink" Target="https://www.ndtv.com/world-news/rs-9-26-02-45-300-what-ukrainian-strikes-is-costing-russia-each-day-11378246#publisher=newsstand" TargetMode="External"/><Relationship Id="rId101" Type="http://schemas.openxmlformats.org/officeDocument/2006/relationships/hyperlink" Target="https://www.indiandefensenews.in/2026/04/irans-supreme-leaders-envoy-in-india.html" TargetMode="External"/><Relationship Id="rId102" Type="http://schemas.openxmlformats.org/officeDocument/2006/relationships/hyperlink" Target="https://www.indiandefensenews.in/2026/04/varuna-shakti-indias-naval-power.html" TargetMode="External"/><Relationship Id="rId103" Type="http://schemas.openxmlformats.org/officeDocument/2006/relationships/hyperlink" Target="https://www.indiandefensenews.in/2026/04/tenth-indian-tanker-desh-garima-crosses.html" TargetMode="External"/><Relationship Id="rId104" Type="http://schemas.openxmlformats.org/officeDocument/2006/relationships/hyperlink" Target="https://www.9news.com.au/national/us-israel-iran-war-update-australia-pledges-to-help-keep-strait-of-hormuz-open-if-deal-is-reached/a23b5f45-e0cd-4ac7-8562-7b73ef07395d" TargetMode="External"/><Relationship Id="rId105" Type="http://schemas.openxmlformats.org/officeDocument/2006/relationships/hyperlink" Target="https://www.washingtonpost.com/business/2026/04/19/jet-fuel-shortages-europe-travel-summer-vacation/" TargetMode="External"/><Relationship Id="rId106" Type="http://schemas.openxmlformats.org/officeDocument/2006/relationships/hyperlink" Target="https://www.ilgiornale.it/news/politica-estera/petrolio-fumo-50-miliardi-greggio-50-giorni-conflitto-2653195.html" TargetMode="External"/><Relationship Id="rId107" Type="http://schemas.openxmlformats.org/officeDocument/2006/relationships/hyperlink" Target="https://www.rigzone.com/news/repsol_venezuela_agree_terms_for_production_increase-19-apr-2026-183478-article/?rss=true" TargetMode="External"/><Relationship Id="rId108" Type="http://schemas.openxmlformats.org/officeDocument/2006/relationships/hyperlink" Target="https://www.dlacalle.com/en/from-leverage-to-liability-the-hormuz-strait-is-now-irans-biggest-weakness/?utm_source=rss&amp;utm_medium=rss&amp;utm_campaign=from-leverage-to-liability-the-hormuz-strait-is-now-irans-biggest-weakness" TargetMode="External"/><Relationship Id="rId109" Type="http://schemas.openxmlformats.org/officeDocument/2006/relationships/hyperlink" Target="https://www.sentinelassam.com/more-news/international/trump-made-7-claims-all-false-iran-parliament-speaker-mohammed-bagher-ghalibaf" TargetMode="External"/><Relationship Id="rId110" Type="http://schemas.openxmlformats.org/officeDocument/2006/relationships/hyperlink" Target="https://www.sentinelassam.com/more-news/international/shameful-180-degree-reversal-us-senate-democrats-slam-trump-for-extending-waiver-on-russian-oil" TargetMode="External"/><Relationship Id="rId111" Type="http://schemas.openxmlformats.org/officeDocument/2006/relationships/hyperlink" Target="https://www.ceskenoviny.cz/zpravy/havlicek-cr-ma-smluvne-zajisteny-dodavky-leteckeho-paliva-na-celou-sezonu/2814659?utm_source=rss&amp;utm_medium=feed" TargetMode="External"/><Relationship Id="rId112" Type="http://schemas.openxmlformats.org/officeDocument/2006/relationships/hyperlink" Target="https://peakoil.com/business/trading-desks-boom-while-big-oil-output-stalls" TargetMode="External"/><Relationship Id="rId113" Type="http://schemas.openxmlformats.org/officeDocument/2006/relationships/hyperlink" Target="https://www.ceskenoviny.cz/zpravy/institut-nove-obalove-narizeni-eu-zatizi-maloobchod-a-ovlivni-ceny-potravin/2814601?utm_source=rss&amp;utm_medium=feed" TargetMode="External"/><Relationship Id="rId114" Type="http://schemas.openxmlformats.org/officeDocument/2006/relationships/hyperlink" Target="https://www.freemalaysiatoday.com/category/world/2026/04/19/iran-retains-significant-drone-missile-capability-despite-strikes" TargetMode="External"/><Relationship Id="rId115" Type="http://schemas.openxmlformats.org/officeDocument/2006/relationships/hyperlink" Target="https://www.freemalaysiatoday.com/category/world/2026/04/19/iea-head-pitches-iraq-turkey-pipeline-to-bypass-hormuz" TargetMode="External"/><Relationship Id="rId116" Type="http://schemas.openxmlformats.org/officeDocument/2006/relationships/hyperlink" Target="https://www.bbc.co.uk/news/articles/c248m3z49j1o" TargetMode="External"/><Relationship Id="rId117" Type="http://schemas.openxmlformats.org/officeDocument/2006/relationships/hyperlink" Target="https://www.indiatoday.in/india/story/iran-gunboats-fire-on-indian-tankers-in-strait-of-hormuz-call-clearance-2898450-2026-04-19?utm_source=rss" TargetMode="External"/><Relationship Id="rId118" Type="http://schemas.openxmlformats.org/officeDocument/2006/relationships/hyperlink" Target="https://united24media.com/latest-news/zelenskyy-warns-us-decision-on-russian-oil-could-bring-10-billion-to-russias-war-18043" TargetMode="External"/><Relationship Id="rId119" Type="http://schemas.openxmlformats.org/officeDocument/2006/relationships/hyperlink" Target="https://www.cointribune.com/en/iran-explores-bitcoin-for-oil-payments/" TargetMode="External"/><Relationship Id="rId120" Type="http://schemas.openxmlformats.org/officeDocument/2006/relationships/hyperlink" Target="https://www.kyivpost.com/post/74256" TargetMode="External"/><Relationship Id="rId121" Type="http://schemas.openxmlformats.org/officeDocument/2006/relationships/hyperlink" Target="https://english.ratopati.com/story/59671/zelensky-takes-a-dig-at-trump" TargetMode="External"/><Relationship Id="rId122" Type="http://schemas.openxmlformats.org/officeDocument/2006/relationships/hyperlink" Target="https://www.nation.com.pk/19-Apr-2026/zelensky-warns-oil-sanctions-relief-funnels-billions-russian-military" TargetMode="External"/><Relationship Id="rId123" Type="http://schemas.openxmlformats.org/officeDocument/2006/relationships/hyperlink" Target="https://www.albawaba.com/news/audio-captures-indian-tanker-pleading-1625756" TargetMode="External"/><Relationship Id="rId124" Type="http://schemas.openxmlformats.org/officeDocument/2006/relationships/hyperlink" Target="https://yle.fi/a/74-20221402" TargetMode="External"/><Relationship Id="rId125" Type="http://schemas.openxmlformats.org/officeDocument/2006/relationships/hyperlink" Target="https://tatsatchronicle.com/the-energy-crunch-policies-promises-and-performance/" TargetMode="External"/><Relationship Id="rId126" Type="http://schemas.openxmlformats.org/officeDocument/2006/relationships/hyperlink" Target="https://www.business-standard.com/economy/news/economy-wrap-monsoon-imd-inflation-cpi-wpi-west-asia-crisis-jobs-india-gdp-126041900226_1.html" TargetMode="External"/><Relationship Id="rId127" Type="http://schemas.openxmlformats.org/officeDocument/2006/relationships/hyperlink" Target="https://lithium-news.com/battery-metals-face-historic-shock-as-global-supply-chain-disruptions-drive-unprecedented-market-volatility/" TargetMode="External"/><Relationship Id="rId128" Type="http://schemas.openxmlformats.org/officeDocument/2006/relationships/hyperlink" Target="https://www.emirates247.com/business/imf-and-world-bank-meetings-show-limits-in-managing-global-shocks-amid-us-iran-conflict/939" TargetMode="External"/><Relationship Id="rId129" Type="http://schemas.openxmlformats.org/officeDocument/2006/relationships/hyperlink" Target="https://www.financial-news.co.uk/japans-historic-pivot-the-bank-of-japan-finally-ends-the-era-of-negative-interest-rates/" TargetMode="External"/><Relationship Id="rId130" Type="http://schemas.openxmlformats.org/officeDocument/2006/relationships/hyperlink" Target="https://www.business-standard.com/markets/news/developments-in-us-iran-war-oil-prices-likely-to-drive-markets-this-week-126041900293_1.html" TargetMode="External"/><Relationship Id="rId131" Type="http://schemas.openxmlformats.org/officeDocument/2006/relationships/hyperlink" Target="https://www.faz.net/aktuell/politik/ausland/liveblog-iran-krieg-iran-weit-von-endgueltiger-einigung-mit-usa-entfernt-faz-200583539.html" TargetMode="External"/><Relationship Id="rId132" Type="http://schemas.openxmlformats.org/officeDocument/2006/relationships/hyperlink" Target="https://www.nationalheraldindia.com/international/iran-reasserts-control-over-strait-of-hormuz-despite-fragile-truce" TargetMode="External"/><Relationship Id="rId133" Type="http://schemas.openxmlformats.org/officeDocument/2006/relationships/hyperlink" Target="https://www.nationalheraldindia.com/international/donald-trump-says-iran-cant-blackmail-us-tehran-hits-back-signals-no-compromise" TargetMode="External"/><Relationship Id="rId134" Type="http://schemas.openxmlformats.org/officeDocument/2006/relationships/hyperlink" Target="https://bitcoinethereumnews.com/tech/uss-gerald-ford-enters-red-sea-as-iran-keeps-strait-of-hormuz-closed/?utm_source=rss&amp;utm_medium=rss&amp;utm_campaign=uss-gerald-ford-enters-red-sea-as-iran-keeps-strait-of-hormuz-closed" TargetMode="External"/><Relationship Id="rId135" Type="http://schemas.openxmlformats.org/officeDocument/2006/relationships/hyperlink" Target="https://bitcoinethereumnews.com/tech/strait-of-hormuz-traffic-halted-despite-irans-open-passage-claim/?utm_source=rss&amp;utm_medium=rss&amp;utm_campaign=strait-of-hormuz-traffic-halted-despite-irans-open-passage-claim" TargetMode="External"/><Relationship Id="rId136" Type="http://schemas.openxmlformats.org/officeDocument/2006/relationships/hyperlink" Target="https://bitcoinethereumnews.com/tech/iran-uses-strait-of-hormuz-as-geopolitical-lever-impacting-oil-markets/?utm_source=rss&amp;utm_medium=rss&amp;utm_campaign=iran-uses-strait-of-hormuz-as-geopolitical-lever-impacting-oil-markets" TargetMode="External"/><Relationship Id="rId137" Type="http://schemas.openxmlformats.org/officeDocument/2006/relationships/hyperlink" Target="https://www.smobserved.com/story/2026/04/20/news/irgc-hardliners-seize-control-of-irans-military-and-diplomatic-posture-amid-us-talks-moderates-sidelined/9797.html" TargetMode="External"/><Relationship Id="rId138" Type="http://schemas.openxmlformats.org/officeDocument/2006/relationships/hyperlink" Target="https://www.freepressjournal.in/world/you-gave-me-clearance-now-firing-audio-from-indian-tanker-during-hormuz-attack-surfaces" TargetMode="External"/><Relationship Id="rId139" Type="http://schemas.openxmlformats.org/officeDocument/2006/relationships/hyperlink" Target="https://expresso.pt/guerra-ucrania/2026-04-19-zelensky-critica-prolongamento-da-suspensao-das-sancoes-ao-petroleo-russo-833d0003" TargetMode="External"/><Relationship Id="rId140" Type="http://schemas.openxmlformats.org/officeDocument/2006/relationships/hyperlink" Target="https://www.africaninsider.com/world/middle-east-war-latest-iran-says-deal-still-far-off/" TargetMode="External"/><Relationship Id="rId141" Type="http://schemas.openxmlformats.org/officeDocument/2006/relationships/hyperlink" Target="https://www.lokmattimes.com/international/houthi-rebels-on-high-alert-to-confront-any-aggression-against-the-yemeni-people/" TargetMode="External"/><Relationship Id="rId142" Type="http://schemas.openxmlformats.org/officeDocument/2006/relationships/hyperlink" Target="https://www.india.com/news/world/strait-of-hormuz-attack-indian-tanker-distress-audio-iran-firing-oil-ship-maritime-security-gulf-tensions-global-shipping-news-8386249/" TargetMode="External"/><Relationship Id="rId143" Type="http://schemas.openxmlformats.org/officeDocument/2006/relationships/hyperlink" Target="https://meyka.com/blog/us-navy-ships-april-19-hormuz-strait-tensions-escalate-1904/" TargetMode="External"/><Relationship Id="rId144" Type="http://schemas.openxmlformats.org/officeDocument/2006/relationships/hyperlink" Target="https://www.koreatimes.co.kr/world/20260419/iran-doubles-down-on-closing-strait-of-hormuz-as-ceasefire-inches-toward-expiration?utm_source=rss" TargetMode="External"/><Relationship Id="rId145" Type="http://schemas.openxmlformats.org/officeDocument/2006/relationships/hyperlink" Target="https://www.india.com/business/iran-israel-benjamin-netanyahu-strait-of-hormuz-donald-trump-united-states-white-house-pakistan-air-force-iranian-revolutionary-guard-corp-persian-gulf-8386132/" TargetMode="External"/><Relationship Id="rId146" Type="http://schemas.openxmlformats.org/officeDocument/2006/relationships/hyperlink" Target="https://internewscast.com/news/au/explosive-oil-refinery-blaze-bowen-uncovers-setbacks-and-launches-investigation/" TargetMode="External"/><Relationship Id="rId147" Type="http://schemas.openxmlformats.org/officeDocument/2006/relationships/hyperlink" Target="https://arynews.tv/california-oil-stocks-fall-to-record-lows-as-hormuz-disruption-bites" TargetMode="External"/><Relationship Id="rId148" Type="http://schemas.openxmlformats.org/officeDocument/2006/relationships/hyperlink" Target="https://www.albawaba.com/ar/%D8%A3%D8%B9%D9%85%D8%A7%D9%84/%D8%A3%D8%B2%D9%85%D8%A9-%D9%88%D9%82%D9%88%D8%AF-%D8%AA%D9%87%D8%AF%D8%AF-%D8%B1%D8%AD%D9%84%D8%A7%D8%AA-%D8%A7%D9%84%D8%B7%D9%8A%D8%B1%D8%A7%D9%86-%D9%81%D9%8A-%D8%A3%D9%88%D8%B1%D9%88%D8%A8%D8%A7-1625771" TargetMode="External"/><Relationship Id="rId149" Type="http://schemas.openxmlformats.org/officeDocument/2006/relationships/hyperlink" Target="https://www.documentonews.gr/article/m-anatoli-petrelaio-axias-50-dis-dolarion-echei-chathei-apo-tin-enarxi-tou-polemou/" TargetMode="External"/><Relationship Id="rId150" Type="http://schemas.openxmlformats.org/officeDocument/2006/relationships/hyperlink" Target="https://www.ibtimes.com.au/iran-recloses-strait-hormuz-fires-ships-escalating-standoff-us-blockade-1866976" TargetMode="External"/><Relationship Id="rId151" Type="http://schemas.openxmlformats.org/officeDocument/2006/relationships/hyperlink" Target="https://www.aajtak.in/business/news/story/lpg-consumption-india-slides-amid-west-asia-conflict-hormuz-tension-tutc-dskc-2527481-2026-04-19?utm_source=rssfeed" TargetMode="External"/><Relationship Id="rId152" Type="http://schemas.openxmlformats.org/officeDocument/2006/relationships/hyperlink" Target="https://energy.economictimes.indiatimes.com/news/oil-and-gas/indias-lpg-consumption-plummets-128-amid-west-asia-supply-crisis/130366307" TargetMode="External"/><Relationship Id="rId153" Type="http://schemas.openxmlformats.org/officeDocument/2006/relationships/hyperlink" Target="https://www.peoplenews.tw/articles/hot-news/27396" TargetMode="External"/><Relationship Id="rId154" Type="http://schemas.openxmlformats.org/officeDocument/2006/relationships/hyperlink" Target="https://www.irishtimes.com/ireland/2026/04/19/prices-are-not-going-to-go-down-how-jet-fuel-shortages-could-affect-summer-holiday-plans/" TargetMode="External"/><Relationship Id="rId155" Type="http://schemas.openxmlformats.org/officeDocument/2006/relationships/hyperlink" Target="https://www.channelnewsasia.com/asia/malaysia-petronas-russia-oil-southeast-asia-6066221" TargetMode="External"/><Relationship Id="rId156" Type="http://schemas.openxmlformats.org/officeDocument/2006/relationships/hyperlink" Target="https://www.channelnewsasia.com/world/trump-iran-talks-strait-hormuz-6066026" TargetMode="External"/><Relationship Id="rId157" Type="http://schemas.openxmlformats.org/officeDocument/2006/relationships/hyperlink" Target="https://www.stern.de/politik/ausland/irankrieg-news--weit-von-endgueltiger-einigung-mit-usa-entfernt--sagt-iran-37087516.html" TargetMode="External"/><Relationship Id="rId158" Type="http://schemas.openxmlformats.org/officeDocument/2006/relationships/hyperlink" Target="https://www.rt.com/news/638694-us-renew-russia-oil-sanctions-waiver/?utm_source=rss&amp;utm_medium=rss&amp;utm_campaign=RSS" TargetMode="External"/><Relationship Id="rId159" Type="http://schemas.openxmlformats.org/officeDocument/2006/relationships/hyperlink" Target="https://www.jpost.com/middle-east/iran-news/article-893445" TargetMode="External"/><Relationship Id="rId160" Type="http://schemas.openxmlformats.org/officeDocument/2006/relationships/hyperlink" Target="https://politicalwire.com/2026/04/19/flexing-control-over-waterway-irans-new-deterrent/" TargetMode="External"/><Relationship Id="rId161" Type="http://schemas.openxmlformats.org/officeDocument/2006/relationships/hyperlink" Target="https://nasional.sindonews.com/read/1697901/12/nasib-2-kapal-pertamina-di-selat-hormuz-kemlu-terus-koordinasi-dengan-otoritas-iran-1776593079" TargetMode="External"/><Relationship Id="rId162" Type="http://schemas.openxmlformats.org/officeDocument/2006/relationships/hyperlink" Target="https://qazinform.com/news/iran-closes-hormuz-again-amid-us-blockade-tensions-769c75" TargetMode="External"/><Relationship Id="rId163" Type="http://schemas.openxmlformats.org/officeDocument/2006/relationships/hyperlink" Target="https://www.businesstoday.in/latest/economy/story/lpg-cng-png-rates-on-april-19-check-latest-prices-in-delhi-mumbai-chennai-kolkata-other-cities-526366-2026-04-19?utm_source=rssfeed" TargetMode="External"/><Relationship Id="rId164" Type="http://schemas.openxmlformats.org/officeDocument/2006/relationships/hyperlink" Target="https://www.travelandtourworld.com/news/article/switzerland-joins-uk-spain-germany-italy-greece-france-netherlands-and-others-as-europe-jet-fuel-crisis-triggers-flight-cancellations-airline-disruptions-and-travel-tourism-emergency-following/" TargetMode="External"/><Relationship Id="rId165" Type="http://schemas.openxmlformats.org/officeDocument/2006/relationships/hyperlink" Target="https://www.omanobserver.om/article/1188134/business/markets/reopening-hormuz-would-ease-the-oil-crisis-but-only-so-much" TargetMode="External"/><Relationship Id="rId166" Type="http://schemas.openxmlformats.org/officeDocument/2006/relationships/hyperlink" Target="https://www.glasgowlive.co.uk/news/glasgow-news/experts-warn-covid-style-economic-33797365" TargetMode="External"/><Relationship Id="rId167" Type="http://schemas.openxmlformats.org/officeDocument/2006/relationships/hyperlink" Target="https://www.n-tv.de/wirtschaft/Warum-der-neue-Oelpreisschock-Europas-Zinswende-beschleunigt-id30725455.html" TargetMode="External"/><Relationship Id="rId168" Type="http://schemas.openxmlformats.org/officeDocument/2006/relationships/hyperlink" Target="https://www.businesstoday.in/latest/economy/story/india-settles-iranian-oil-trades-in-yuan-why-the-shift-to-chinese-currency-526365-2026-04-19?utm_source=rssfeed" TargetMode="External"/><Relationship Id="rId169" Type="http://schemas.openxmlformats.org/officeDocument/2006/relationships/hyperlink" Target="https://marhaba.qa/al-attiyah-foundation-weekly-energy-market-review-18-april-2026/" TargetMode="External"/><Relationship Id="rId170" Type="http://schemas.openxmlformats.org/officeDocument/2006/relationships/hyperlink" Target="https://hotnews.ro/zelenski-critica-decizia-luata-de-sua-in-privinta-rusiei-este-transformata-direct-in-noi-atacuri-impotriva-ucrainei-2222590" TargetMode="External"/><Relationship Id="rId171" Type="http://schemas.openxmlformats.org/officeDocument/2006/relationships/hyperlink" Target="https://www.rfi.fr/en/international-news/20260419-zelensky-slams-oil-sanctions-relief-for-russia" TargetMode="External"/><Relationship Id="rId172" Type="http://schemas.openxmlformats.org/officeDocument/2006/relationships/hyperlink" Target="https://www.livemint.com/news/india/petrol-diesel-prices-today-19-april-fuel-rates-in-delhi-mumbai-bengaluru-chennai-kolkata-and-other-cities-11776566727626.html" TargetMode="External"/><Relationship Id="rId173" Type="http://schemas.openxmlformats.org/officeDocument/2006/relationships/hyperlink" Target="https://uk.finance.yahoo.com/news/imf-world-bank-meetings-show-091203536.html" TargetMode="External"/><Relationship Id="rId174" Type="http://schemas.openxmlformats.org/officeDocument/2006/relationships/hyperlink" Target="https://news.republika.co.id/berita/tdqgdp451/eropa-di-ambang-pecah-italia-desak-uni-eropa-hubungi-putin-demi-impor-minyak" TargetMode="External"/><Relationship Id="rId175" Type="http://schemas.openxmlformats.org/officeDocument/2006/relationships/hyperlink" Target="https://www.newsofbahrain.com/bahrain/130980.html" TargetMode="External"/><Relationship Id="rId176" Type="http://schemas.openxmlformats.org/officeDocument/2006/relationships/hyperlink" Target="https://www.arkansasonline.com/news/2026/apr/19/others-say-president-trump-turns-up-heat-on-the/" TargetMode="External"/><Relationship Id="rId177" Type="http://schemas.openxmlformats.org/officeDocument/2006/relationships/hyperlink" Target="https://www.express.co.uk/news/world/2195757/putin-blow-missiles-strike-russian-plant" TargetMode="External"/><Relationship Id="rId178" Type="http://schemas.openxmlformats.org/officeDocument/2006/relationships/hyperlink" Target="https://indianexpress.com/article/world/iran-united-states-sarcasm-donald-trump-post-strait-of-hormuz-10643061/" TargetMode="External"/><Relationship Id="rId179" Type="http://schemas.openxmlformats.org/officeDocument/2006/relationships/hyperlink" Target="https://indianexpress.com/article/world/india-strong-iran-hormuz-firing-incident-10644477/" TargetMode="External"/><Relationship Id="rId180" Type="http://schemas.openxmlformats.org/officeDocument/2006/relationships/hyperlink" Target="https://indianexpress.com/article/world/us-news/iran-us-war-news-live-update-donald-trump-strait-hormuz-reverted-strict-control-blames-10644361/" TargetMode="External"/><Relationship Id="rId181" Type="http://schemas.openxmlformats.org/officeDocument/2006/relationships/hyperlink" Target="https://www.ansa.it/sito/notizie/mondo/2026/04/19/iran-progressi-nei-colloqui-con-gli-usa-ma-laccordo-e-ancora-lontano_f17a03c4-e4fb-422f-b5a2-4544c1e53223.html" TargetMode="External"/><Relationship Id="rId182" Type="http://schemas.openxmlformats.org/officeDocument/2006/relationships/hyperlink" Target="https://hvg.hu/kkv/20260419_hernadi-zsolt-mol-nis-targyalas-szerb-miniszter-gazprom" TargetMode="External"/><Relationship Id="rId183" Type="http://schemas.openxmlformats.org/officeDocument/2006/relationships/hyperlink" Target="https://cryptobriefing.com/strait-of-hormuz-traffic-remains-blocked-as-ceasefire-expiration-looms/" TargetMode="External"/><Relationship Id="rId184" Type="http://schemas.openxmlformats.org/officeDocument/2006/relationships/hyperlink" Target="https://trak.in/stories/300-boost-in-lpg-production-by-indian-oil-in-bengaluru/" TargetMode="External"/><Relationship Id="rId185" Type="http://schemas.openxmlformats.org/officeDocument/2006/relationships/hyperlink" Target="https://timesofoman.com//article/170789-global-oil-shocks-may-hit-us-growth-indias-impact-likely-limited-sbi-research" TargetMode="External"/><Relationship Id="rId186" Type="http://schemas.openxmlformats.org/officeDocument/2006/relationships/hyperlink" Target="https://timesofoman.com//article/170790-india-to-grow-68-71-in-fy27-defies-oil-shock-pressures-report" TargetMode="External"/><Relationship Id="rId187" Type="http://schemas.openxmlformats.org/officeDocument/2006/relationships/hyperlink" Target="https://cryptobriefing.com/hezbollah-prioritizes-battlefield-over-diplomacy-impacting-us-iran-talks/" TargetMode="External"/><Relationship Id="rId188" Type="http://schemas.openxmlformats.org/officeDocument/2006/relationships/hyperlink" Target="https://www.bolnews.com/world/ghalibaf-condemns-us-threats-over-iranian-ports-warns-of-action/" TargetMode="External"/><Relationship Id="rId189" Type="http://schemas.openxmlformats.org/officeDocument/2006/relationships/hyperlink" Target="https://cryptobriefing.com/qatar-warns-of-global-shock-as-iran-tightens-control-over-strait-of-hormuz/" TargetMode="External"/><Relationship Id="rId190" Type="http://schemas.openxmlformats.org/officeDocument/2006/relationships/hyperlink" Target="https://www.specialforcesnews.com/iranian-gunboats-fireplace-on-tanker-in-strait-of-hormuz-as-iran-reimposes-restrictions/" TargetMode="External"/><Relationship Id="rId191" Type="http://schemas.openxmlformats.org/officeDocument/2006/relationships/hyperlink" Target="https://www.deutschland.de/en/talks-in-paris-merz-warns-of-stress-test" TargetMode="External"/><Relationship Id="rId192" Type="http://schemas.openxmlformats.org/officeDocument/2006/relationships/hyperlink" Target="https://timesofoman.com//article/170785-iran-war-trump-says-tehran-cannot-blackmail-us" TargetMode="External"/><Relationship Id="rId193" Type="http://schemas.openxmlformats.org/officeDocument/2006/relationships/hyperlink" Target="https://timesofoman.com//article/170787-houthis-threaten-to-close-bab-al-mandeb-strait" TargetMode="External"/><Relationship Id="rId194" Type="http://schemas.openxmlformats.org/officeDocument/2006/relationships/hyperlink" Target="https://www.voiceofemirates.com/en/news/2026/04/19/bahrain-praises-international-stance-rejecting-the-closure-of-the-strait-of-hormuz/" TargetMode="External"/><Relationship Id="rId195" Type="http://schemas.openxmlformats.org/officeDocument/2006/relationships/hyperlink" Target="https://english.news.cn/20260419/57896571b6b246cd831798a128e01644/c.html" TargetMode="External"/><Relationship Id="rId196" Type="http://schemas.openxmlformats.org/officeDocument/2006/relationships/hyperlink" Target="https://www.egyptindependent.com/ukraine-strikes-russian-oil-refineries-hours-after-us-waives-sanctions-on-moscows-oil/" TargetMode="External"/><Relationship Id="rId197" Type="http://schemas.openxmlformats.org/officeDocument/2006/relationships/hyperlink" Target="https://www.alarabiya.net/iran/2026/04/19/%D8%A7%D8%B3%D8%B7%D9%88%D9%84-%D9%85%D9%86-%D8%A7%D9%84%D8%A8%D8%B9%D9%88%D8%B6-%D8%B2%D9%88%D8%A7%D8%B1%D9%82-%D8%A7%D9%8A%D8%B1%D8%A7%D9%86%D9%8A%D8%A9-%D8%B5%D8%BA%D9%8A%D8%B1%D8%A9-%D8%AA%D9%87%D8%AF%D8%AF-%D9%85%D8%B6%D9%8A%D9%82-%D9%87%D8%B1%D9%85%D8%B2" TargetMode="External"/><Relationship Id="rId198" Type="http://schemas.openxmlformats.org/officeDocument/2006/relationships/hyperlink" Target="https://www.sentinelassam.com/more-news/international/ukrainian-drone-strikes-hit-russian-oil-infrastructure-from-samara-to-baltic-port" TargetMode="External"/><Relationship Id="rId199" Type="http://schemas.openxmlformats.org/officeDocument/2006/relationships/hyperlink" Target="https://www.islamtimes.com/en/news/1275492/iran-slams-eu-over-hormuz-rejects-international-law-claims" TargetMode="External"/><Relationship Id="rId200" Type="http://schemas.openxmlformats.org/officeDocument/2006/relationships/hyperlink" Target="https://www.juancole.com/2026/04/merchant-closing-blockade.html" TargetMode="External"/><Relationship Id="rId201" Type="http://schemas.openxmlformats.org/officeDocument/2006/relationships/hyperlink" Target="https://www.thisdaylive.com/2026/04/19/at-african-refiners-week-in-cape-town-saidu-mohammed-advocates-phased-fuel-harmonisation/" TargetMode="External"/><Relationship Id="rId202" Type="http://schemas.openxmlformats.org/officeDocument/2006/relationships/hyperlink" Target="http://louisiana.statenews.net/news/278997552/uss-rushmore-conducts-blockade-operations-in-arabian-sea-us-central-command" TargetMode="External"/><Relationship Id="rId203" Type="http://schemas.openxmlformats.org/officeDocument/2006/relationships/hyperlink" Target="https://tribuneonlineng.com/revealed-how-criminals-use-cleaning-operations-to-steal-crude-oil-report/" TargetMode="External"/><Relationship Id="rId204" Type="http://schemas.openxmlformats.org/officeDocument/2006/relationships/hyperlink" Target="https://www.thisdaylive.com/2026/04/19/oil-tankers-come-under-fire-as-iran-reimposes-restrictions-on-strait-of-hormuz/" TargetMode="External"/><Relationship Id="rId205" Type="http://schemas.openxmlformats.org/officeDocument/2006/relationships/hyperlink" Target="https://www.tz.de/politik/iran-news-aktuell-ticker-verhandlungen-usa-trump-strasse-von-hormus-zr-94268300.html" TargetMode="External"/><Relationship Id="rId206" Type="http://schemas.openxmlformats.org/officeDocument/2006/relationships/hyperlink" Target="https://thearabianpost.com/hormuz-reopening-meets-shipping-hesitation/" TargetMode="External"/><Relationship Id="rId207" Type="http://schemas.openxmlformats.org/officeDocument/2006/relationships/hyperlink" Target="https://www.hdmotori.it/carburanti-hormuz-chiuso-rincari/" TargetMode="External"/><Relationship Id="rId208" Type="http://schemas.openxmlformats.org/officeDocument/2006/relationships/hyperlink" Target="https://www.birminghammail.co.uk/motoring/motoring-news/rachel-reeves-slapping-drivers-certain-33767926" TargetMode="External"/><Relationship Id="rId209" Type="http://schemas.openxmlformats.org/officeDocument/2006/relationships/hyperlink" Target="https://www.indexbox.io/blog/low-density-polyethylene-packaging-market-demand-to-accelerate-by-2035-driven-by-e-commerce-and-food-safety-needs/" TargetMode="External"/><Relationship Id="rId210" Type="http://schemas.openxmlformats.org/officeDocument/2006/relationships/hyperlink" Target="https://www.24newshd.tv/19-Apr-2026/wall-street-journal-claims-us-planning-seize-iran-linked-oil-tankers-sea" TargetMode="External"/><Relationship Id="rId211" Type="http://schemas.openxmlformats.org/officeDocument/2006/relationships/hyperlink" Target="https://www.24newshd.tv/19-Apr-2026/tensions-rise-tehran-signals-delay-final-peace-agreement" TargetMode="External"/><Relationship Id="rId212" Type="http://schemas.openxmlformats.org/officeDocument/2006/relationships/hyperlink" Target="https://www.theamericanconservative.com/can-king-trump-pull-the-sword-from-the-hormuz/" TargetMode="External"/><Relationship Id="rId213" Type="http://schemas.openxmlformats.org/officeDocument/2006/relationships/hyperlink" Target="https://thesun.ng/strait-of-hormuz-shut-again-as-iran-us-peace-talks-stall/" TargetMode="External"/><Relationship Id="rId214" Type="http://schemas.openxmlformats.org/officeDocument/2006/relationships/hyperlink" Target="https://www.24newshd.tv/19-Apr-2026/ghalibaf-insists-firm-assurance-us-secure-lasting-peace-deal" TargetMode="External"/><Relationship Id="rId215" Type="http://schemas.openxmlformats.org/officeDocument/2006/relationships/hyperlink" Target="https://www.24newshd.tv/19-Apr-2026/trump-says-blockade-will-remain-full-agreement-reached" TargetMode="External"/><Relationship Id="rId216" Type="http://schemas.openxmlformats.org/officeDocument/2006/relationships/hyperlink" Target="https://www.thehitavada.com/Encyc/2026/4/19/us-renews-sanctions-waiver-for-purchase-of-russian-oil.html" TargetMode="External"/><Relationship Id="rId217" Type="http://schemas.openxmlformats.org/officeDocument/2006/relationships/hyperlink" Target="https://nairametrics.com/2026/04/19/navy-seizes-over-457000-litres-of-stolen-crude-fuel-deactivates-22-illegal-sites/" TargetMode="External"/><Relationship Id="rId218" Type="http://schemas.openxmlformats.org/officeDocument/2006/relationships/hyperlink" Target="https://www.business-standard.com/economy/news/domestic-lpg-consumption-drops-13-in-march-amid-west-asia-conflict-126041900163_1.html" TargetMode="External"/><Relationship Id="rId219" Type="http://schemas.openxmlformats.org/officeDocument/2006/relationships/hyperlink" Target="https://cryptobriefing.com/irgc-closes-strait-of-hormuz-rejects-us-talks-amid-rising-tensions/" TargetMode="External"/><Relationship Id="rId220" Type="http://schemas.openxmlformats.org/officeDocument/2006/relationships/hyperlink" Target="https://www.globaltrademag.com/shipping-industry-warns-hormuz-is-far-from-open-despite-official-claims/" TargetMode="External"/><Relationship Id="rId221" Type="http://schemas.openxmlformats.org/officeDocument/2006/relationships/hyperlink" Target="https://cryptobriefing.com/us-navy-prepares-to-seize-iran-linked-ships-as-peace-talks-falter/" TargetMode="External"/><Relationship Id="rId222" Type="http://schemas.openxmlformats.org/officeDocument/2006/relationships/hyperlink" Target="https://cryptobriefing.com/us-navy-deploys-ai-drones-in-strait-of-hormuz-amid-rising-tensions/" TargetMode="External"/><Relationship Id="rId223" Type="http://schemas.openxmlformats.org/officeDocument/2006/relationships/hyperlink" Target="https://cryptobriefing.com/iran-says-deal-far-off-as-hormuz-strait-remains-closed/" TargetMode="External"/><Relationship Id="rId224" Type="http://schemas.openxmlformats.org/officeDocument/2006/relationships/hyperlink" Target="https://www.chosun.com/english/world-en/2026/04/19/TRZBVY2CGFEQJNQOKCAWNGT6GE/" TargetMode="External"/><Relationship Id="rId225" Type="http://schemas.openxmlformats.org/officeDocument/2006/relationships/hyperlink" Target="https://www.watoday.com.au/world/middle-east/iran-s-secret-weapon-in-its-war-against-the-us-is-also-its-biggest-bargaining-chip-20260419-p5zp5p.html?ref=rss&amp;utm_medium=rss&amp;utm_source=rss_feed" TargetMode="External"/><Relationship Id="rId226" Type="http://schemas.openxmlformats.org/officeDocument/2006/relationships/hyperlink" Target="https://electriccarsreport.com/2026/04/report-europes-electric-truck-market-needs-faster-policy-action-to-scale/" TargetMode="External"/><Relationship Id="rId227" Type="http://schemas.openxmlformats.org/officeDocument/2006/relationships/hyperlink" Target="https://cryptobriefing.com/iran-re-closes-strait-of-hormuz-halting-commercial-shipping/" TargetMode="External"/><Relationship Id="rId228" Type="http://schemas.openxmlformats.org/officeDocument/2006/relationships/hyperlink" Target="https://www.thedailystar.net/business/economy/news/imf-chief-warns-tough-times-if-oil-prices-stay-high-4153271" TargetMode="External"/><Relationship Id="rId229" Type="http://schemas.openxmlformats.org/officeDocument/2006/relationships/hyperlink" Target="https://www.legit.ng/business-economy/energy/1706152-petrol-price-crashes-marketers-project-pump-rates/" TargetMode="External"/><Relationship Id="rId230" Type="http://schemas.openxmlformats.org/officeDocument/2006/relationships/hyperlink" Target="https://en.goobjoog.com/u-s-military-prepares-to-board-iran-linked-ships-in-intl-waters-report/" TargetMode="External"/><Relationship Id="rId231" Type="http://schemas.openxmlformats.org/officeDocument/2006/relationships/hyperlink" Target="https://www.sarahanews.net/1318010-%D8%AA%D9%82%D8%AF%D9%85-%D8%AD%D8%B0%D8%B1-%D8%A8%D8%A7%D9%84%D9%85%D9%81%D8%A7%D9%88%D8%B6%D8%A7%D8%AA-%D8%A7%D9%84%D8%A3%D9%85%D9%8A%D8%B1%D9%83%D9%8A%D8%A9-%D8%A7%D9%84%D8%A5%D9%8A%D8%B1%D8%A7/" TargetMode="External"/><Relationship Id="rId232" Type="http://schemas.openxmlformats.org/officeDocument/2006/relationships/hyperlink" Target="https://www.indiatvnews.com/news/world/talks-in-limbo-iran-says-no-date-set-for-second-round-of-negotiations-with-us-2026-04-19-1038058" TargetMode="External"/><Relationship Id="rId233" Type="http://schemas.openxmlformats.org/officeDocument/2006/relationships/hyperlink" Target="https://www.indiatoday.in/world/story/far-from-final-deal-iran-flags-gaps-in-talks-with-us-as-ceasefire-deadline-nears-2898404-2026-04-19?utm_source=rss" TargetMode="External"/><Relationship Id="rId234" Type="http://schemas.openxmlformats.org/officeDocument/2006/relationships/hyperlink" Target="https://cedirates.com/news/dangote-refinery-makes-nigeria-a-net-petrol-exporter-for-the-first-time/" TargetMode="External"/><Relationship Id="rId235" Type="http://schemas.openxmlformats.org/officeDocument/2006/relationships/hyperlink" Target="https://vocal.media/futurism/the-material-shift-how-specialty-polymers-are-redefining-modern-industry" TargetMode="External"/><Relationship Id="rId236" Type="http://schemas.openxmlformats.org/officeDocument/2006/relationships/hyperlink" Target="https://gcaptain.com/india-flags-deep-concerns-over-attack-on-two-indian-ships-in-strait-of-hormuz/" TargetMode="External"/><Relationship Id="rId237" Type="http://schemas.openxmlformats.org/officeDocument/2006/relationships/hyperlink" Target="https://nuclear-news.net/2026/04/19/2-b1-a-conflict-of-attrition-irans-bet-on-asymmetric-warfare/" TargetMode="External"/><Relationship Id="rId238" Type="http://schemas.openxmlformats.org/officeDocument/2006/relationships/hyperlink" Target="https://www.theweek.in/news/middle-east/2026/04/19/between-dependence-and-doubt-us-gulf-ties-amidst-ongoing-regional-conflict.html" TargetMode="External"/><Relationship Id="rId239" Type="http://schemas.openxmlformats.org/officeDocument/2006/relationships/hyperlink" Target="https://www.brisbanetimes.com.au/world/middle-east/us-iran-war-live-updates-iran-can-t-blackmail-us-says-trump-ships-attacked-as-strait-of-hormuz-closed-again-iran-reviews-new-us-proposals-20260418-p5zp2p.html?ref=rss&amp;utm_medium=rss&amp;utm_source=rss_feed" TargetMode="External"/><Relationship Id="rId240" Type="http://schemas.openxmlformats.org/officeDocument/2006/relationships/hyperlink" Target="https://china.timesofnews.com/breaking-news/trump-iran-cite-progress-in-talks-as-uncertainty-hangs-over-strait-of-hormuz" TargetMode="External"/><Relationship Id="rId241" Type="http://schemas.openxmlformats.org/officeDocument/2006/relationships/hyperlink" Target="https://gcaptain.com/greek-indian-tankers-u-turn-before-hormuz-amid-reopening-doubt/" TargetMode="External"/><Relationship Id="rId242" Type="http://schemas.openxmlformats.org/officeDocument/2006/relationships/hyperlink" Target="https://aif.ru/politics/nikkei-konflikt-na-blizhnem-vostoke-udaril-po-rynku-syrya-yaponii" TargetMode="External"/><Relationship Id="rId243" Type="http://schemas.openxmlformats.org/officeDocument/2006/relationships/hyperlink" Target="https://www.zeit.de/2026/17/strasse-von-hormus-iran-petrodollar-oelhandel-usa" TargetMode="External"/><Relationship Id="rId244" Type="http://schemas.openxmlformats.org/officeDocument/2006/relationships/hyperlink" Target="https://lenta.ru/news/2026/04/19/v-yaponii-ispugalis-odnogo-posledstviya-iz-za-voyny-na-blizhnem-vostoke/" TargetMode="External"/><Relationship Id="rId245" Type="http://schemas.openxmlformats.org/officeDocument/2006/relationships/hyperlink" Target="https://www.indexbox.io/blog/monomaterial-pe-dry-food-pouches-market-to-2035-driven-by-retailer-bans-on-non-recyclable-flexible-packaging/" TargetMode="External"/><Relationship Id="rId246" Type="http://schemas.openxmlformats.org/officeDocument/2006/relationships/hyperlink" Target="https://www.siasat.com/iran-war-trump-calls-israel-great-ally-knows-how-to-win-3456119/" TargetMode="External"/><Relationship Id="rId247" Type="http://schemas.openxmlformats.org/officeDocument/2006/relationships/hyperlink" Target="https://news.republika.co.id/berita/tdq67n393/houthi-ancam-tutup-bal-almandeb-sampai-manusia-dan-jin-tak-bisa-membuka" TargetMode="External"/><Relationship Id="rId248" Type="http://schemas.openxmlformats.org/officeDocument/2006/relationships/hyperlink" Target="https://lenta.ru/news/2026/04/19/posol-ukrainy-prizvala-ssha-izmenit-reshenie-po-rossii/" TargetMode="External"/><Relationship Id="rId249" Type="http://schemas.openxmlformats.org/officeDocument/2006/relationships/hyperlink" Target="https://www.deccanchronicle.com/world/iran-us-talks-progress-but-deal-still-distant-1951400" TargetMode="External"/><Relationship Id="rId250" Type="http://schemas.openxmlformats.org/officeDocument/2006/relationships/hyperlink" Target="https://www.benzinga.com/markets/macro-economic-events/26/04/51903011/us-extends-waiver-russian-oil-sanctions-despite-scott-bessent-denial" TargetMode="External"/><Relationship Id="rId251" Type="http://schemas.openxmlformats.org/officeDocument/2006/relationships/hyperlink" Target="https://english.aawsat.com/business/5264007-us-renews-russian-oil-waiver-month-curb-global-energy-prices" TargetMode="External"/><Relationship Id="rId252" Type="http://schemas.openxmlformats.org/officeDocument/2006/relationships/hyperlink" Target="https://www.spectator.com.au/2026/04/energy-crisis-demonstrates-the-benefits-of-war/" TargetMode="External"/><Relationship Id="rId253" Type="http://schemas.openxmlformats.org/officeDocument/2006/relationships/hyperlink" Target="https://www.businesstoday.com.my/2026/04/19/what-next-after-the-market-recovery/?utm_source=rss&amp;utm_medium=rss&amp;utm_campaign=what-next-after-the-market-recovery" TargetMode="External"/><Relationship Id="rId254" Type="http://schemas.openxmlformats.org/officeDocument/2006/relationships/hyperlink" Target="http://www.adaderana.lk/news.php?nid=121406" TargetMode="External"/><Relationship Id="rId255" Type="http://schemas.openxmlformats.org/officeDocument/2006/relationships/hyperlink" Target="http://www.adaderana.lk/news.php?nid=121399" TargetMode="External"/><Relationship Id="rId256" Type="http://schemas.openxmlformats.org/officeDocument/2006/relationships/hyperlink" Target="https://www.middleeasteye.net/live-blog/live-blog-update/iran-prioritise-ships-paying-costs-security-strait-hormuz" TargetMode="External"/><Relationship Id="rId257" Type="http://schemas.openxmlformats.org/officeDocument/2006/relationships/hyperlink" Target="https://www.middleeasteye.net/live-blog/live-blog-update/uae-minister-labels-hormuz-closure-economic-terrorism" TargetMode="External"/><Relationship Id="rId258" Type="http://schemas.openxmlformats.org/officeDocument/2006/relationships/hyperlink" Target="https://www.middleeasteye.net/live-blog/live-blog-update/us-says-over-12-warships-enforcing-blockade-iranian-ports" TargetMode="External"/><Relationship Id="rId259" Type="http://schemas.openxmlformats.org/officeDocument/2006/relationships/hyperlink" Target="https://www.middleeasteye.net/live-blog/live-blog-update/hormuz-closure-deepens-fuel-crisis-south-a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