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2026-04-18 22:00 UTC [QXZP]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event_driven_volatility (medium)</w:t>
      </w:r>
      <w:r/>
    </w:p>
    <w:p>
      <w:pPr>
        <w:pStyle w:val="ListBullet"/>
        <w:spacing w:line="240" w:lineRule="auto"/>
        <w:ind w:left="720"/>
      </w:pPr>
      <w:r/>
      <w:r>
        <w:t>generated_at: 2026-04-18T22:00:00Z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B-wheat-01</w:t>
            </w:r>
          </w:p>
        </w:tc>
        <w:tc>
          <w:tcPr>
            <w:tcW w:type="dxa" w:w="1040"/>
          </w:tcPr>
          <w:p>
            <w:r>
              <w:t>Near-term wheat futures price pressure remains biased upward as supply-risk narratives (weather stress, crop damage risk, procurement/logistics friction, fertiliser supply-chain disruption) dominate.</w:t>
            </w:r>
          </w:p>
        </w:tc>
        <w:tc>
          <w:tcPr>
            <w:tcW w:type="dxa" w:w="1040"/>
          </w:tcPr>
          <w:p>
            <w:r>
              <w:t>64</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49</w:t>
            </w:r>
          </w:p>
        </w:tc>
      </w:tr>
      <w:tr>
        <w:tc>
          <w:tcPr>
            <w:tcW w:type="dxa" w:w="1040"/>
          </w:tcPr>
          <w:p>
            <w:r>
              <w:t>wheat</w:t>
            </w:r>
          </w:p>
        </w:tc>
        <w:tc>
          <w:tcPr>
            <w:tcW w:type="dxa" w:w="1040"/>
          </w:tcPr>
          <w:p>
            <w:r>
              <w:t>B-wheat-02</w:t>
            </w:r>
          </w:p>
        </w:tc>
        <w:tc>
          <w:tcPr>
            <w:tcW w:type="dxa" w:w="1040"/>
          </w:tcPr>
          <w:p>
            <w:r>
              <w:t>Headline-driven volatility risk elevated; incremental weather/policy updates can swing conviction quickly even if baseline directional bias stays upward.</w:t>
            </w:r>
          </w:p>
        </w:tc>
        <w:tc>
          <w:tcPr>
            <w:tcW w:type="dxa" w:w="1040"/>
          </w:tcPr>
          <w:p>
            <w:r>
              <w:t>61</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49</w:t>
            </w:r>
          </w:p>
        </w:tc>
      </w:tr>
    </w:tbl>
    <w:p>
      <w:r/>
    </w:p>
    <w:p>
      <w:pPr>
        <w:pStyle w:val="Heading2"/>
      </w:pPr>
      <w:r>
        <w:t>Data Dump (Machine Use)</w:t>
      </w:r>
      <w:r/>
    </w:p>
    <w:p>
      <w:r/>
      <w:r>
        <w:rPr>
          <w:rFonts w:ascii="Courier" w:hAnsi="Courier"/>
        </w:rPr>
        <w:t>{</w:t>
        <w:br/>
        <w:t xml:space="preserve"> "workflow_6B_CIS_output": {</w:t>
        <w:br/>
        <w:t xml:space="preserve"> "snapshot_id": "6B_wheat_ZW_2026-04-18T22:00:00Z",</w:t>
        <w:br/>
        <w:t xml:space="preserve"> "timestamp_utc": "2026-04-18T22:00:00Z",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71,</w:t>
        <w:br/>
        <w:t xml:space="preserve"> "headline_fragility_score_0_100": 49,</w:t>
        <w:br/>
        <w:t xml:space="preserve"> "headline_authority_confirmation_score_0_100": 63,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"B-wheat-01",</w:t>
        <w:br/>
        <w:t xml:space="preserve"> "market": "wheat",</w:t>
        <w:br/>
        <w:t xml:space="preserve"> "claim": "Near-term wheat futures price pressure remains biased upward as supply-risk narratives (weather stress, crop damage risk, procurement/logistics friction, and fertiliser supply-chain disruption) stay dominant in the most recent update window.",</w:t>
        <w:br/>
        <w:t xml:space="preserve"> "probability_pct": 64,</w:t>
        <w:br/>
        <w:t xml:space="preserve"> "direction": "up",</w:t>
        <w:br/>
        <w:t xml:space="preserve"> "velocity": "accelerating",</w:t>
        <w:br/>
        <w:t xml:space="preserve"> "horizon": "6h",</w:t>
        <w:br/>
        <w:t xml:space="preserve"> "drivers": [</w:t>
        <w:br/>
        <w:t xml:space="preserve"> "weather_climate_impacts",</w:t>
        <w:br/>
        <w:t xml:space="preserve"> "crop_conditions",</w:t>
        <w:br/>
        <w:t xml:space="preserve"> "fertiliser_input_costs",</w:t>
        <w:br/>
        <w:t xml:space="preserve"> "export_flows_trade_policy",</w:t>
        <w:br/>
        <w:t xml:space="preserve"> "black_sea_supply_risk"</w:t>
        <w:br/>
        <w:t xml:space="preserve"> ],</w:t>
        <w:br/>
        <w:t xml:space="preserve"> "contradicted_by": [</w:t>
        <w:br/>
        <w:t xml:space="preserve"> "Isolated/low-corroboration farmer-support and domestic relief-policy items that could ease near-term supply pressure"</w:t>
        <w:br/>
        <w:t xml:space="preserve"> ],</w:t>
        <w:br/>
        <w:t xml:space="preserve"> "directional_confidence_score_0_100": 74,</w:t>
        <w:br/>
        <w:t xml:space="preserve"> "authority_confirmation_score_0_100": 63,</w:t>
        <w:br/>
        <w:t xml:space="preserve"> "authority_confirmation_band": "medium"</w:t>
        <w:br/>
        <w:t xml:space="preserve"> },</w:t>
        <w:br/>
        <w:t xml:space="preserve"> {</w:t>
        <w:br/>
        <w:t xml:space="preserve"> "belief_id": "B-wheat-02",</w:t>
        <w:br/>
        <w:t xml:space="preserve"> "market": "wheat",</w:t>
        <w:br/>
        <w:t xml:space="preserve"> "claim": "Headline-driven volatility risk is elevated; incremental weather and policy updates can swing conviction quickly even if the baseline directional bias stays upward.",</w:t>
        <w:br/>
        <w:t xml:space="preserve"> "probability_pct": 61,</w:t>
        <w:br/>
        <w:t xml:space="preserve"> "direction": "mixed",</w:t>
        <w:br/>
        <w:t xml:space="preserve"> "velocity": "stable",</w:t>
        <w:br/>
        <w:t xml:space="preserve"> "horizon": "24h",</w:t>
        <w:br/>
        <w:t xml:space="preserve"> "drivers": [</w:t>
        <w:br/>
        <w:t xml:space="preserve"> "weather_climate_impacts",</w:t>
        <w:br/>
        <w:t xml:space="preserve"> "export_flows_trade_policy",</w:t>
        <w:br/>
        <w:t xml:space="preserve"> "food_security_stockpiling"</w:t>
        <w:br/>
        <w:t xml:space="preserve"> ],</w:t>
        <w:br/>
        <w:t xml:space="preserve"> "contradicted_by": [</w:t>
        <w:br/>
        <w:t xml:space="preserve"> "Low observed explicit counter-evidence inside the admitted corpus (few directly price-bearish wheat-specific updates with broad corroboration)"</w:t>
        <w:br/>
        <w:t xml:space="preserve"> ],</w:t>
        <w:br/>
        <w:t xml:space="preserve"> "directional_confidence_score_0_100": 62,</w:t>
        <w:br/>
        <w:t xml:space="preserve"> "authority_confirmation_score_0_100": 58,</w:t>
        <w:br/>
        <w:t xml:space="preserve"> "authority_confirmation_band": "medium"</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"unchanged",</w:t>
        <w:br/>
        <w:t xml:space="preserve"> "directional_mass_score_0_100": 78,</w:t>
        <w:br/>
        <w:t xml:space="preserve"> "conviction_score_0_100": 71,</w:t>
        <w:br/>
        <w:t xml:space="preserve"> "authority_confirmation_score_0_100": 63,</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49,</w:t>
        <w:br/>
        <w:t xml:space="preserve"> "supporting_belief_ids": [</w:t>
        <w:br/>
        <w:t xml:space="preserve"> "B-wheat-01",</w:t>
        <w:br/>
        <w:t xml:space="preserve"> "B-wheat-02"</w:t>
        <w:br/>
        <w:t xml:space="preserve"> ],</w:t>
        <w:br/>
        <w:t xml:space="preserve"> "source_tier_counts": {</w:t>
        <w:br/>
        <w:t xml:space="preserve"> "A": 129,</w:t>
        <w:br/>
        <w:t xml:space="preserve"> "B": 1,</w:t>
        <w:br/>
        <w:t xml:space="preserve"> "C": 0,</w:t>
        <w:br/>
        <w:t xml:space="preserve"> "D": 460,</w:t>
        <w:br/>
        <w:t xml:space="preserve"> "U": 0</w:t>
        <w:br/>
        <w:t xml:space="preserve"> },</w:t>
        <w:br/>
        <w:t xml:space="preserve"> "freshness_mix": {</w:t>
        <w:br/>
        <w:t xml:space="preserve"> "signals_updated_0_6h": 6,</w:t>
        <w:br/>
        <w:t xml:space="preserve"> "signals_updated_6_24h": 7,</w:t>
        <w:br/>
        <w:t xml:space="preserve"> "signals_updated_gt_24h": 11,</w:t>
        <w:br/>
        <w:t xml:space="preserve"> "note": "Freshness mix is based on each admitted object's latest-known update timestamp in the provided cache (not full per-record tick data)."</w:t>
        <w:br/>
        <w:t xml:space="preserve"> }</w:t>
        <w:br/>
        <w:t xml:space="preserve"> }</w:t>
        <w:br/>
        <w:t xml:space="preserve"> ],</w:t>
        <w:br/>
        <w:t xml:space="preserve"> "risk_flags": [</w:t>
        <w:br/>
        <w:t xml:space="preserve"> {</w:t>
        <w:br/>
        <w:t xml:space="preserve"> "flag": "event_driven_volatility",</w:t>
        <w:br/>
        <w:t xml:space="preserve"> "market": "wheat",</w:t>
        <w:br/>
        <w:t xml:space="preserve"> "severity": "medium",</w:t>
        <w:br/>
        <w:t xml:space="preserve"> "why": "Directional bias is supported by many risk-linked catalysts (weather/supply chain/policy) which can reverse quickly on new forecasts or policy signals."</w:t>
        <w:br/>
        <w:t xml:space="preserve"> },</w:t>
        <w:br/>
        <w:t xml:space="preserve"> {</w:t>
        <w:br/>
        <w:t xml:space="preserve"> "flag": "low_authority_overhang",</w:t>
        <w:br/>
        <w:t xml:space="preserve"> "market": "wheat",</w:t>
        <w:br/>
        <w:t xml:space="preserve"> "severity": "medium",</w:t>
        <w:br/>
        <w:t xml:space="preserve"> "why": "Evidence breadth is high but the admitted corpus shows a large lower-tier share; authority confirmation exists but is not dominant."</w:t>
        <w:br/>
        <w:t xml:space="preserve"> },</w:t>
        <w:br/>
        <w:t xml:space="preserve"> {</w:t>
        <w:br/>
        <w:t xml:space="preserve"> "flag": "echo_concentration_pockets",</w:t>
        <w:br/>
        <w:t xml:space="preserve"> "market": "wheat",</w:t>
        <w:br/>
        <w:t xml:space="preserve"> "severity": "low",</w:t>
        <w:br/>
        <w:t xml:space="preserve"> "why": "Some VIP/risk items are single-source; treated as secondary until corroborated."</w:t>
        <w:br/>
        <w:t xml:space="preserve"> }</w:t>
        <w:br/>
        <w:t xml:space="preserve"> ],</w:t>
        <w:br/>
        <w:t xml:space="preserve"> "candidate_actions": [</w:t>
        <w:br/>
        <w:t xml:space="preserve"> {</w:t>
        <w:br/>
        <w:t xml:space="preserve"> "action": "watch_long_bias",</w:t>
        <w:br/>
        <w:t xml:space="preserve"> "market": "wheat",</w:t>
        <w:br/>
        <w:t xml:space="preserve"> "confidence": "medium",</w:t>
        <w:br/>
        <w:t xml:space="preserve"> "trigger_condition": "If additional independent updates in the next 6\u201324h reinforce weather/crop-stress or fertiliser/logistics tightening without fresh counterevidence."</w:t>
        <w:br/>
        <w:t xml:space="preserve"> },</w:t>
        <w:br/>
        <w:t xml:space="preserve"> {</w:t>
        <w:br/>
        <w:t xml:space="preserve"> "action": "volatility_watch",</w:t>
        <w:br/>
        <w:t xml:space="preserve"> "market": "wheat",</w:t>
        <w:br/>
        <w:t xml:space="preserve"> "confidence": "high",</w:t>
        <w:br/>
        <w:t xml:space="preserve"> "trigger_condition": "If intraday weather and policy headlines cluster (multiple updates within 1\u20133 hours) and directional_score_signed changes by &gt;= 20 points across adjacent buckets."</w:t>
        <w:br/>
        <w:t xml:space="preserve"> },</w:t>
        <w:br/>
        <w:t xml:space="preserve"> {</w:t>
        <w:br/>
        <w:t xml:space="preserve"> "action": "reversal_watch",</w:t>
        <w:br/>
        <w:t xml:space="preserve"> "market": "wheat",</w:t>
        <w:br/>
        <w:t xml:space="preserve"> "confidence": "medium",</w:t>
        <w:br/>
        <w:t xml:space="preserve"> "trigger_condition": "If 2+ independent fresh items (&lt;=2h) indicate easing supply constraints (improving crop conditions, policy easing, export flow normalisation) and contradiction_ratio rises materially."</w:t>
        <w:br/>
        <w:t xml:space="preserve"> },</w:t>
        <w:br/>
        <w:t xml:space="preserve"> {</w:t>
        <w:br/>
        <w:t xml:space="preserve"> "action": "stay_flat",</w:t>
        <w:br/>
        <w:t xml:space="preserve"> "market": "wheat",</w:t>
        <w:br/>
        <w:t xml:space="preserve"> "confidence": "low",</w:t>
        <w:br/>
        <w:t xml:space="preserve"> "trigger_condition": "If fresh evidence dries up (few/no updates for &gt;=6h) and the net state reverts toward neutral with rising fragility."</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"2026-04-17T22:00:00Z",</w:t>
        <w:br/>
        <w:t xml:space="preserve"> "bucket_end_utc": "2026-04-17T23:00:00Z",</w:t>
        <w:br/>
        <w:t xml:space="preserve"> "directional_score_signed": 20,</w:t>
        <w:br/>
        <w:t xml:space="preserve"> "bullish_pressure_score": 45,</w:t>
        <w:br/>
        <w:t xml:space="preserve"> "bearish_pressure_score": 25,</w:t>
        <w:br/>
        <w:t xml:space="preserve"> "net_sentiment_score": 20,</w:t>
        <w:br/>
        <w:t xml:space="preserve"> "velocity_score": 0,</w:t>
        <w:br/>
        <w:t xml:space="preserve"> "acceleration_score": 0,</w:t>
        <w:br/>
        <w:t xml:space="preserve"> "contradiction_ratio": 0.12,</w:t>
        <w:br/>
        <w:t xml:space="preserve"> "fresh_evidence_count": 0,</w:t>
        <w:br/>
        <w:t xml:space="preserve"> "stale_evidence_count": 4,</w:t>
        <w:br/>
        <w:t xml:space="preserve"> "conviction_score_0_100": 40,</w:t>
        <w:br/>
        <w:t xml:space="preserve"> "fragility_score_0_100": 65,</w:t>
        <w:br/>
        <w:t xml:space="preserve"> "dominant_state": "bullish"</w:t>
        <w:br/>
        <w:t xml:space="preserve"> },</w:t>
        <w:br/>
        <w:t xml:space="preserve"> {</w:t>
        <w:br/>
        <w:t xml:space="preserve"> "bucket_start_utc": "2026-04-17T23:00:00Z",</w:t>
        <w:br/>
        <w:t xml:space="preserve"> "bucket_end_utc": "2026-04-18T00:00:00Z",</w:t>
        <w:br/>
        <w:t xml:space="preserve"> "directional_score_signed": 32,</w:t>
        <w:br/>
        <w:t xml:space="preserve"> "bullish_pressure_score": 57,</w:t>
        <w:br/>
        <w:t xml:space="preserve"> "bearish_pressure_score": 25,</w:t>
        <w:br/>
        <w:t xml:space="preserve"> "net_sentiment_score": 32,</w:t>
        <w:br/>
        <w:t xml:space="preserve"> "velocity_score": 12,</w:t>
        <w:br/>
        <w:t xml:space="preserve"> "acceleration_score": 12,</w:t>
        <w:br/>
        <w:t xml:space="preserve"> "contradiction_ratio": 0.12,</w:t>
        <w:br/>
        <w:t xml:space="preserve"> "fresh_evidence_count": 1,</w:t>
        <w:br/>
        <w:t xml:space="preserve"> "stale_evidence_count": 4,</w:t>
        <w:br/>
        <w:t xml:space="preserve"> "conviction_score_0_100": 45,</w:t>
        <w:br/>
        <w:t xml:space="preserve"> "fragility_score_0_100": 61,</w:t>
        <w:br/>
        <w:t xml:space="preserve"> "dominant_state": "bullish"</w:t>
        <w:br/>
        <w:t xml:space="preserve"> },</w:t>
        <w:br/>
        <w:t xml:space="preserve"> {</w:t>
        <w:br/>
        <w:t xml:space="preserve"> "bucket_start_utc": "2026-04-18T00:00:00Z",</w:t>
        <w:br/>
        <w:t xml:space="preserve"> "bucket_end_utc": "2026-04-18T01:00:00Z",</w:t>
        <w:br/>
        <w:t xml:space="preserve"> "directional_score_signed": 32,</w:t>
        <w:br/>
        <w:t xml:space="preserve"> "bullish_pressure_score": 57,</w:t>
        <w:br/>
        <w:t xml:space="preserve"> "bearish_pressure_score": 25,</w:t>
        <w:br/>
        <w:t xml:space="preserve"> "net_sentiment_score": 32,</w:t>
        <w:br/>
        <w:t xml:space="preserve"> "velocity_score": 0,</w:t>
        <w:br/>
        <w:t xml:space="preserve"> "acceleration_score": -12,</w:t>
        <w:br/>
        <w:t xml:space="preserve"> "contradiction_ratio": 0.12,</w:t>
        <w:br/>
        <w:t xml:space="preserve"> "fresh_evidence_count": 1,</w:t>
        <w:br/>
        <w:t xml:space="preserve"> "stale_evidence_count": 4,</w:t>
        <w:br/>
        <w:t xml:space="preserve"> "conviction_score_0_100": 45,</w:t>
        <w:br/>
        <w:t xml:space="preserve"> "fragility_score_0_100": 61,</w:t>
        <w:br/>
        <w:t xml:space="preserve"> "dominant_state": "bullish"</w:t>
        <w:br/>
        <w:t xml:space="preserve"> },</w:t>
        <w:br/>
        <w:t xml:space="preserve"> {</w:t>
        <w:br/>
        <w:t xml:space="preserve"> "bucket_start_utc": "2026-04-18T01:00:00Z",</w:t>
        <w:br/>
        <w:t xml:space="preserve"> "bucket_end_utc": "2026-04-18T02:00:00Z",</w:t>
        <w:br/>
        <w:t xml:space="preserve"> "directional_score_signed": 20,</w:t>
        <w:br/>
        <w:t xml:space="preserve"> "bullish_pressure_score": 45,</w:t>
        <w:br/>
        <w:t xml:space="preserve"> "bearish_pressure_score": 25,</w:t>
        <w:br/>
        <w:t xml:space="preserve"> "net_sentiment_score": 20,</w:t>
        <w:br/>
        <w:t xml:space="preserve"> "velocity_score": -12,</w:t>
        <w:br/>
        <w:t xml:space="preserve"> "acceleration_score": -12,</w:t>
        <w:br/>
        <w:t xml:space="preserve"> "contradiction_ratio": 0.12,</w:t>
        <w:br/>
        <w:t xml:space="preserve"> "fresh_evidence_count": 0,</w:t>
        <w:br/>
        <w:t xml:space="preserve"> "stale_evidence_count": 4,</w:t>
        <w:br/>
        <w:t xml:space="preserve"> "conviction_score_0_100": 40,</w:t>
        <w:br/>
        <w:t xml:space="preserve"> "fragility_score_0_100": 65,</w:t>
        <w:br/>
        <w:t xml:space="preserve"> "dominant_state": "bullish"</w:t>
        <w:br/>
        <w:t xml:space="preserve"> },</w:t>
        <w:br/>
        <w:t xml:space="preserve"> {</w:t>
        <w:br/>
        <w:t xml:space="preserve"> "bucket_start_utc": "2026-04-18T02:00:00Z",</w:t>
        <w:br/>
        <w:t xml:space="preserve"> "bucket_end_utc": "2026-04-18T03:00:00Z",</w:t>
        <w:br/>
        <w:t xml:space="preserve"> "directional_score_signed": 20,</w:t>
        <w:br/>
        <w:t xml:space="preserve"> "bullish_pressure_score": 45,</w:t>
        <w:br/>
        <w:t xml:space="preserve"> "bearish_pressure_score": 25,</w:t>
        <w:br/>
        <w:t xml:space="preserve"> "net_sentiment_score": 20,</w:t>
        <w:br/>
        <w:t xml:space="preserve"> "velocity_score": 0,</w:t>
        <w:br/>
        <w:t xml:space="preserve"> "acceleration_score": 12,</w:t>
        <w:br/>
        <w:t xml:space="preserve"> "contradiction_ratio": 0.12,</w:t>
        <w:br/>
        <w:t xml:space="preserve"> "fresh_evidence_count": 0,</w:t>
        <w:br/>
        <w:t xml:space="preserve"> "stale_evidence_count": 4,</w:t>
        <w:br/>
        <w:t xml:space="preserve"> "conviction_score_0_100": 40,</w:t>
        <w:br/>
        <w:t xml:space="preserve"> "fragility_score_0_100": 65,</w:t>
        <w:br/>
        <w:t xml:space="preserve"> "dominant_state": "bullish"</w:t>
        <w:br/>
        <w:t xml:space="preserve"> },</w:t>
        <w:br/>
        <w:t xml:space="preserve"> {</w:t>
        <w:br/>
        <w:t xml:space="preserve"> "bucket_start_utc": "2026-04-18T03:00:00Z",</w:t>
        <w:br/>
        <w:t xml:space="preserve"> "bucket_end_utc": "2026-04-18T04:00:00Z",</w:t>
        <w:br/>
        <w:t xml:space="preserve"> "directional_score_signed": 56,</w:t>
        <w:br/>
        <w:t xml:space="preserve"> "bullish_pressure_score": 81,</w:t>
        <w:br/>
        <w:t xml:space="preserve"> "bearish_pressure_score": 25,</w:t>
        <w:br/>
        <w:t xml:space="preserve"> "net_sentiment_score": 56,</w:t>
        <w:br/>
        <w:t xml:space="preserve"> "velocity_score": 36,</w:t>
        <w:br/>
        <w:t xml:space="preserve"> "acceleration_score": 36,</w:t>
        <w:br/>
        <w:t xml:space="preserve"> "contradiction_ratio": 0.12,</w:t>
        <w:br/>
        <w:t xml:space="preserve"> "fresh_evidence_count": 3,</w:t>
        <w:br/>
        <w:t xml:space="preserve"> "stale_evidence_count": 3,</w:t>
        <w:br/>
        <w:t xml:space="preserve"> "conviction_score_0_100": 55,</w:t>
        <w:br/>
        <w:t xml:space="preserve"> "fragility_score_0_100": 53,</w:t>
        <w:br/>
        <w:t xml:space="preserve"> "dominant_state": "bullish"</w:t>
        <w:br/>
        <w:t xml:space="preserve"> },</w:t>
        <w:br/>
        <w:t xml:space="preserve"> {</w:t>
        <w:br/>
        <w:t xml:space="preserve"> "bucket_start_utc": "2026-04-18T04:00:00Z",</w:t>
        <w:br/>
        <w:t xml:space="preserve"> "bucket_end_utc": "2026-04-18T05:00:00Z",</w:t>
        <w:br/>
        <w:t xml:space="preserve"> "directional_score_signed": 20,</w:t>
        <w:br/>
        <w:t xml:space="preserve"> "bullish_pressure_score": 45,</w:t>
        <w:br/>
        <w:t xml:space="preserve"> "bearish_pressure_score": 25,</w:t>
        <w:br/>
        <w:t xml:space="preserve"> "net_sentiment_score": 20,</w:t>
        <w:br/>
        <w:t xml:space="preserve"> "velocity_score": -36,</w:t>
        <w:br/>
        <w:t xml:space="preserve"> "acceleration_score": -72,</w:t>
        <w:br/>
        <w:t xml:space="preserve"> "contradiction_ratio": 0.12,</w:t>
        <w:br/>
        <w:t xml:space="preserve"> "fresh_evidence_count": 0,</w:t>
        <w:br/>
        <w:t xml:space="preserve"> "stale_evidence_count": 4,</w:t>
        <w:br/>
        <w:t xml:space="preserve"> "conviction_score_0_100": 40,</w:t>
        <w:br/>
        <w:t xml:space="preserve"> "fragility_score_0_100": 65,</w:t>
        <w:br/>
        <w:t xml:space="preserve"> "dominant_state": "bullish"</w:t>
        <w:br/>
        <w:t xml:space="preserve"> },</w:t>
        <w:br/>
        <w:t xml:space="preserve"> {</w:t>
        <w:br/>
        <w:t xml:space="preserve"> "bucket_start_utc": "2026-04-18T05:00:00Z",</w:t>
        <w:br/>
        <w:t xml:space="preserve"> "bucket_end_utc": "2026-04-18T06:00:00Z",</w:t>
        <w:br/>
        <w:t xml:space="preserve"> "directional_score_signed": 20,</w:t>
        <w:br/>
        <w:t xml:space="preserve"> "bullish_pressure_score": 45,</w:t>
        <w:br/>
        <w:t xml:space="preserve"> "bearish_pressure_score": 25,</w:t>
        <w:br/>
        <w:t xml:space="preserve"> "net_sentiment_score": 20,</w:t>
        <w:br/>
        <w:t xml:space="preserve"> "velocity_score": 0,</w:t>
        <w:br/>
        <w:t xml:space="preserve"> "acceleration_score": 36,</w:t>
        <w:br/>
        <w:t xml:space="preserve"> "contradiction_ratio": 0.12,</w:t>
        <w:br/>
        <w:t xml:space="preserve"> "fresh_evidence_count": 0,</w:t>
        <w:br/>
        <w:t xml:space="preserve"> "stale_evidence_count": 4,</w:t>
        <w:br/>
        <w:t xml:space="preserve"> "conviction_score_0_100": 40,</w:t>
        <w:br/>
        <w:t xml:space="preserve"> "fragility_score_0_100": 65,</w:t>
        <w:br/>
        <w:t xml:space="preserve"> "dominant_state": "bullish"</w:t>
        <w:br/>
        <w:t xml:space="preserve"> },</w:t>
        <w:br/>
        <w:t xml:space="preserve"> {</w:t>
        <w:br/>
        <w:t xml:space="preserve"> "bucket_start_utc": "2026-04-18T06:00:00Z",</w:t>
        <w:br/>
        <w:t xml:space="preserve"> "bucket_end_utc": "2026-04-18T07:00:00Z",</w:t>
        <w:br/>
        <w:t xml:space="preserve"> "directional_score_signed": 20,</w:t>
        <w:br/>
        <w:t xml:space="preserve"> "bullish_pressure_score": 45,</w:t>
        <w:br/>
        <w:t xml:space="preserve"> "bearish_pressure_score": 25,</w:t>
        <w:br/>
        <w:t xml:space="preserve"> "net_sentiment_score": 20,</w:t>
        <w:br/>
        <w:t xml:space="preserve"> "velocity_score": 0,</w:t>
        <w:br/>
        <w:t xml:space="preserve"> "acceleration_score": 0,</w:t>
        <w:br/>
        <w:t xml:space="preserve"> "contradiction_ratio": 0.12,</w:t>
        <w:br/>
        <w:t xml:space="preserve"> "fresh_evidence_count": 0,</w:t>
        <w:br/>
        <w:t xml:space="preserve"> "stale_evidence_count": 4,</w:t>
        <w:br/>
        <w:t xml:space="preserve"> "conviction_score_0_100": 40,</w:t>
        <w:br/>
        <w:t xml:space="preserve"> "fragility_score_0_100": 65,</w:t>
        <w:br/>
        <w:t xml:space="preserve"> "dominant_state": "bullish"</w:t>
        <w:br/>
        <w:t xml:space="preserve"> },</w:t>
        <w:br/>
        <w:t xml:space="preserve"> {</w:t>
        <w:br/>
        <w:t xml:space="preserve"> "bucket_start_utc": "2026-04-18T07:00:00Z",</w:t>
        <w:br/>
        <w:t xml:space="preserve"> "bucket_end_utc": "2026-04-18T08:00:00Z",</w:t>
        <w:br/>
        <w:t xml:space="preserve"> "directional_score_signed": 20,</w:t>
        <w:br/>
        <w:t xml:space="preserve"> "bullish_pressure_score": 45,</w:t>
        <w:br/>
        <w:t xml:space="preserve"> "bearish_pressure_score": 25,</w:t>
        <w:br/>
        <w:t xml:space="preserve"> "net_sentiment_score": 20,</w:t>
        <w:br/>
        <w:t xml:space="preserve"> "velocity_score": 0,</w:t>
        <w:br/>
        <w:t xml:space="preserve"> "acceleration_score": 0,</w:t>
        <w:br/>
        <w:t xml:space="preserve"> "contradiction_ratio": 0.12,</w:t>
        <w:br/>
        <w:t xml:space="preserve"> "fresh_evidence_count": 0,</w:t>
        <w:br/>
        <w:t xml:space="preserve"> "stale_evidence_count": 4,</w:t>
        <w:br/>
        <w:t xml:space="preserve"> "conviction_score_0_100": 40,</w:t>
        <w:br/>
        <w:t xml:space="preserve"> "fragility_score_0_100": 65,</w:t>
        <w:br/>
        <w:t xml:space="preserve"> "dominant_state": "bullish"</w:t>
        <w:br/>
        <w:t xml:space="preserve"> },</w:t>
        <w:br/>
        <w:t xml:space="preserve"> {</w:t>
        <w:br/>
        <w:t xml:space="preserve"> "bucket_start_utc": "2026-04-18T08:00:00Z",</w:t>
        <w:br/>
        <w:t xml:space="preserve"> "bucket_end_utc": "2026-04-18T09:00:00Z",</w:t>
        <w:br/>
        <w:t xml:space="preserve"> "directional_score_signed": 56,</w:t>
        <w:br/>
        <w:t xml:space="preserve"> "bullish_pressure_score": 81,</w:t>
        <w:br/>
        <w:t xml:space="preserve"> "bearish_pressure_score": 25,</w:t>
        <w:br/>
        <w:t xml:space="preserve"> "net_sentiment_score": 56,</w:t>
        <w:br/>
        <w:t xml:space="preserve"> "velocity_score": 36,</w:t>
        <w:br/>
        <w:t xml:space="preserve"> "acceleration_score": 36,</w:t>
        <w:br/>
        <w:t xml:space="preserve"> "contradiction_ratio": 0.12,</w:t>
        <w:br/>
        <w:t xml:space="preserve"> "fresh_evidence_count": 3,</w:t>
        <w:br/>
        <w:t xml:space="preserve"> "stale_evidence_count": 3,</w:t>
        <w:br/>
        <w:t xml:space="preserve"> "conviction_score_0_100": 55,</w:t>
        <w:br/>
        <w:t xml:space="preserve"> "fragility_score_0_100": 53,</w:t>
        <w:br/>
        <w:t xml:space="preserve"> "dominant_state": "bullish"</w:t>
        <w:br/>
        <w:t xml:space="preserve"> },</w:t>
        <w:br/>
        <w:t xml:space="preserve"> {</w:t>
        <w:br/>
        <w:t xml:space="preserve"> "bucket_start_utc": "2026-04-18T09:00:00Z",</w:t>
        <w:br/>
        <w:t xml:space="preserve"> "bucket_end_utc": "2026-04-18T10:00:00Z",</w:t>
        <w:br/>
        <w:t xml:space="preserve"> "directional_score_signed": 20,</w:t>
        <w:br/>
        <w:t xml:space="preserve"> "bullish_pressure_score": 45,</w:t>
        <w:br/>
        <w:t xml:space="preserve"> "bearish_pressure_score": 25,</w:t>
        <w:br/>
        <w:t xml:space="preserve"> "net_sentiment_score": 20,</w:t>
        <w:br/>
        <w:t xml:space="preserve"> "velocity_score": -36,</w:t>
        <w:br/>
        <w:t xml:space="preserve"> "acceleration_score": -72,</w:t>
        <w:br/>
        <w:t xml:space="preserve"> "contradiction_ratio": 0.12,</w:t>
        <w:br/>
        <w:t xml:space="preserve"> "fresh_evidence_count": 0,</w:t>
        <w:br/>
        <w:t xml:space="preserve"> "stale_evidence_count": 4,</w:t>
        <w:br/>
        <w:t xml:space="preserve"> "conviction_score_0_100": 40,</w:t>
        <w:br/>
        <w:t xml:space="preserve"> "fragility_score_0_100": 65,</w:t>
        <w:br/>
        <w:t xml:space="preserve"> "dominant_state": "bullish"</w:t>
        <w:br/>
        <w:t xml:space="preserve"> },</w:t>
        <w:br/>
        <w:t xml:space="preserve"> {</w:t>
        <w:br/>
        <w:t xml:space="preserve"> "bucket_start_utc": "2026-04-18T10:00:00Z",</w:t>
        <w:br/>
        <w:t xml:space="preserve"> "bucket_end_utc": "2026-04-18T11:00:00Z",</w:t>
        <w:br/>
        <w:t xml:space="preserve"> "directional_score_signed": 20,</w:t>
        <w:br/>
        <w:t xml:space="preserve"> "bullish_pressure_score": 45,</w:t>
        <w:br/>
        <w:t xml:space="preserve"> "bearish_pressure_score": 25,</w:t>
        <w:br/>
        <w:t xml:space="preserve"> "net_sentiment_score": 20,</w:t>
        <w:br/>
        <w:t xml:space="preserve"> "velocity_score": 0,</w:t>
        <w:br/>
        <w:t xml:space="preserve"> "acceleration_score": 36,</w:t>
        <w:br/>
        <w:t xml:space="preserve"> "contradiction_ratio": 0.12,</w:t>
        <w:br/>
        <w:t xml:space="preserve"> "fresh_evidence_count": 0,</w:t>
        <w:br/>
        <w:t xml:space="preserve"> "stale_evidence_count": 4,</w:t>
        <w:br/>
        <w:t xml:space="preserve"> "conviction_score_0_100": 40,</w:t>
        <w:br/>
        <w:t xml:space="preserve"> "fragility_score_0_100": 65,</w:t>
        <w:br/>
        <w:t xml:space="preserve"> "dominant_state": "bullish"</w:t>
        <w:br/>
        <w:t xml:space="preserve"> },</w:t>
        <w:br/>
        <w:t xml:space="preserve"> {</w:t>
        <w:br/>
        <w:t xml:space="preserve"> "bucket_start_utc": "2026-04-18T11:00:00Z",</w:t>
        <w:br/>
        <w:t xml:space="preserve"> "bucket_end_utc": "2026-04-18T12:00:00Z",</w:t>
        <w:br/>
        <w:t xml:space="preserve"> "directional_score_signed": 20,</w:t>
        <w:br/>
        <w:t xml:space="preserve"> "bullish_pressure_score": 45,</w:t>
        <w:br/>
        <w:t xml:space="preserve"> "bearish_pressure_score": 25,</w:t>
        <w:br/>
        <w:t xml:space="preserve"> "net_sentiment_score": 20,</w:t>
        <w:br/>
        <w:t xml:space="preserve"> "velocity_score": 0,</w:t>
        <w:br/>
        <w:t xml:space="preserve"> "acceleration_score": 0,</w:t>
        <w:br/>
        <w:t xml:space="preserve"> "contradiction_ratio": 0.12,</w:t>
        <w:br/>
        <w:t xml:space="preserve"> "fresh_evidence_count": 0,</w:t>
        <w:br/>
        <w:t xml:space="preserve"> "stale_evidence_count": 4,</w:t>
        <w:br/>
        <w:t xml:space="preserve"> "conviction_score_0_100": 40,</w:t>
        <w:br/>
        <w:t xml:space="preserve"> "fragility_score_0_100": 65,</w:t>
        <w:br/>
        <w:t xml:space="preserve"> "dominant_state": "bullish"</w:t>
        <w:br/>
        <w:t xml:space="preserve"> },</w:t>
        <w:br/>
        <w:t xml:space="preserve"> {</w:t>
        <w:br/>
        <w:t xml:space="preserve"> "bucket_start_utc": "2026-04-18T12:00:00Z",</w:t>
        <w:br/>
        <w:t xml:space="preserve"> "bucket_end_utc": "2026-04-18T13:00:00Z",</w:t>
        <w:br/>
        <w:t xml:space="preserve"> "directional_score_signed": 20,</w:t>
        <w:br/>
        <w:t xml:space="preserve"> "bullish_pressure_score": 45,</w:t>
        <w:br/>
        <w:t xml:space="preserve"> "bearish_pressure_score": 25,</w:t>
        <w:br/>
        <w:t xml:space="preserve"> "net_sentiment_score": 20,</w:t>
        <w:br/>
        <w:t xml:space="preserve"> "velocity_score": 0,</w:t>
        <w:br/>
        <w:t xml:space="preserve"> "acceleration_score": 0,</w:t>
        <w:br/>
        <w:t xml:space="preserve"> "contradiction_ratio": 0.12,</w:t>
        <w:br/>
        <w:t xml:space="preserve"> "fresh_evidence_count": 0,</w:t>
        <w:br/>
        <w:t xml:space="preserve"> "stale_evidence_count": 4,</w:t>
        <w:br/>
        <w:t xml:space="preserve"> "conviction_score_0_100": 40,</w:t>
        <w:br/>
        <w:t xml:space="preserve"> "fragility_score_0_100": 65,</w:t>
        <w:br/>
        <w:t xml:space="preserve"> "dominant_state": "bullish"</w:t>
        <w:br/>
        <w:t xml:space="preserve"> },</w:t>
        <w:br/>
        <w:t xml:space="preserve"> {</w:t>
        <w:br/>
        <w:t xml:space="preserve"> "bucket_start_utc": "2026-04-18T13:00:00Z",</w:t>
        <w:br/>
        <w:t xml:space="preserve"> "bucket_end_utc": "2026-04-18T14:00:00Z",</w:t>
        <w:br/>
        <w:t xml:space="preserve"> "directional_score_signed": 32,</w:t>
        <w:br/>
        <w:t xml:space="preserve"> "bullish_pressure_score": 57,</w:t>
        <w:br/>
        <w:t xml:space="preserve"> "bearish_pressure_score": 25,</w:t>
        <w:br/>
        <w:t xml:space="preserve"> "net_sentiment_score": 32,</w:t>
        <w:br/>
        <w:t xml:space="preserve"> "velocity_score": 12,</w:t>
        <w:br/>
        <w:t xml:space="preserve"> "acceleration_score": 12,</w:t>
        <w:br/>
        <w:t xml:space="preserve"> "contradiction_ratio": 0.12,</w:t>
        <w:br/>
        <w:t xml:space="preserve"> "fresh_evidence_count": 1,</w:t>
        <w:br/>
        <w:t xml:space="preserve"> "stale_evidence_count": 4,</w:t>
        <w:br/>
        <w:t xml:space="preserve"> "conviction_score_0_100": 45,</w:t>
        <w:br/>
        <w:t xml:space="preserve"> "fragility_score_0_100": 61,</w:t>
        <w:br/>
        <w:t xml:space="preserve"> "dominant_state": "bullish"</w:t>
        <w:br/>
        <w:t xml:space="preserve"> },</w:t>
        <w:br/>
        <w:t xml:space="preserve"> {</w:t>
        <w:br/>
        <w:t xml:space="preserve"> "bucket_start_utc": "2026-04-18T14:00:00Z",</w:t>
        <w:br/>
        <w:t xml:space="preserve"> "bucket_end_utc": "2026-04-18T15:00:00Z",</w:t>
        <w:br/>
        <w:t xml:space="preserve"> "directional_score_signed": 44,</w:t>
        <w:br/>
        <w:t xml:space="preserve"> "bullish_pressure_score": 69,</w:t>
        <w:br/>
        <w:t xml:space="preserve"> "bearish_pressure_score": 25,</w:t>
        <w:br/>
        <w:t xml:space="preserve"> "net_sentiment_score": 44,</w:t>
        <w:br/>
        <w:t xml:space="preserve"> "velocity_score": 12,</w:t>
        <w:br/>
        <w:t xml:space="preserve"> "acceleration_score": 0,</w:t>
        <w:br/>
        <w:t xml:space="preserve"> "contradiction_ratio": 0.12,</w:t>
        <w:br/>
        <w:t xml:space="preserve"> "fresh_evidence_count": 2,</w:t>
        <w:br/>
        <w:t xml:space="preserve"> "stale_evidence_count": 4,</w:t>
        <w:br/>
        <w:t xml:space="preserve"> "conviction_score_0_100": 50,</w:t>
        <w:br/>
        <w:t xml:space="preserve"> "fragility_score_0_100": 57,</w:t>
        <w:br/>
        <w:t xml:space="preserve"> "dominant_state": "bullish"</w:t>
        <w:br/>
        <w:t xml:space="preserve"> },</w:t>
        <w:br/>
        <w:t xml:space="preserve"> {</w:t>
        <w:br/>
        <w:t xml:space="preserve"> "bucket_start_utc": "2026-04-18T15:00:00Z",</w:t>
        <w:br/>
        <w:t xml:space="preserve"> "bucket_end_utc": "2026-04-18T16:00:00Z",</w:t>
        <w:br/>
        <w:t xml:space="preserve"> "directional_score_signed": 20,</w:t>
        <w:br/>
        <w:t xml:space="preserve"> "bullish_pressure_score": 45,</w:t>
        <w:br/>
        <w:t xml:space="preserve"> "bearish_pressure_score": 25,</w:t>
        <w:br/>
        <w:t xml:space="preserve"> "net_sentiment_score": 20,</w:t>
        <w:br/>
        <w:t xml:space="preserve"> "velocity_score": -24,</w:t>
        <w:br/>
        <w:t xml:space="preserve"> "acceleration_score": -36,</w:t>
        <w:br/>
        <w:t xml:space="preserve"> "contradiction_ratio": 0.12,</w:t>
        <w:br/>
        <w:t xml:space="preserve"> "fresh_evidence_count": 0,</w:t>
        <w:br/>
        <w:t xml:space="preserve"> "stale_evidence_count": 4,</w:t>
        <w:br/>
        <w:t xml:space="preserve"> "conviction_score_0_100": 40,</w:t>
        <w:br/>
        <w:t xml:space="preserve"> "fragility_score_0_100": 65,</w:t>
        <w:br/>
        <w:t xml:space="preserve"> "dominant_state": "bullish"</w:t>
        <w:br/>
        <w:t xml:space="preserve"> },</w:t>
        <w:br/>
        <w:t xml:space="preserve"> {</w:t>
        <w:br/>
        <w:t xml:space="preserve"> "bucket_start_utc": "2026-04-18T16:00:00Z",</w:t>
        <w:br/>
        <w:t xml:space="preserve"> "bucket_end_utc": "2026-04-18T17:00:00Z",</w:t>
        <w:br/>
        <w:t xml:space="preserve"> "directional_score_signed": 20,</w:t>
        <w:br/>
        <w:t xml:space="preserve"> "bullish_pressure_score": 45,</w:t>
        <w:br/>
        <w:t xml:space="preserve"> "bearish_pressure_score": 25,</w:t>
        <w:br/>
        <w:t xml:space="preserve"> "net_sentiment_score": 20,</w:t>
        <w:br/>
        <w:t xml:space="preserve"> "velocity_score": 0,</w:t>
        <w:br/>
        <w:t xml:space="preserve"> "acceleration_score": 24,</w:t>
        <w:br/>
        <w:t xml:space="preserve"> "contradiction_ratio": 0.12,</w:t>
        <w:br/>
        <w:t xml:space="preserve"> "fresh_evidence_count": 0,</w:t>
        <w:br/>
        <w:t xml:space="preserve"> "stale_evidence_count": 4,</w:t>
        <w:br/>
        <w:t xml:space="preserve"> "conviction_score_0_100": 40,</w:t>
        <w:br/>
        <w:t xml:space="preserve"> "fragility_score_0_100": 65,</w:t>
        <w:br/>
        <w:t xml:space="preserve"> "dominant_state": "bullish"</w:t>
        <w:br/>
        <w:t xml:space="preserve"> },</w:t>
        <w:br/>
        <w:t xml:space="preserve"> {</w:t>
        <w:br/>
        <w:t xml:space="preserve"> "bucket_start_utc": "2026-04-18T17:00:00Z",</w:t>
        <w:br/>
        <w:t xml:space="preserve"> "bucket_end_utc": "2026-04-18T18:00:00Z",</w:t>
        <w:br/>
        <w:t xml:space="preserve"> "directional_score_signed": 68,</w:t>
        <w:br/>
        <w:t xml:space="preserve"> "bullish_pressure_score": 93,</w:t>
        <w:br/>
        <w:t xml:space="preserve"> "bearish_pressure_score": 25,</w:t>
        <w:br/>
        <w:t xml:space="preserve"> "net_sentiment_score": 68,</w:t>
        <w:br/>
        <w:t xml:space="preserve"> "velocity_score": 48,</w:t>
        <w:br/>
        <w:t xml:space="preserve"> "acceleration_score": 48,</w:t>
        <w:br/>
        <w:t xml:space="preserve"> "contradiction_ratio": 0.13,</w:t>
        <w:br/>
        <w:t xml:space="preserve"> "fresh_evidence_count": 4,</w:t>
        <w:br/>
        <w:t xml:space="preserve"> "stale_evidence_count": 3,</w:t>
        <w:br/>
        <w:t xml:space="preserve"> "conviction_score_0_100": 60,</w:t>
        <w:br/>
        <w:t xml:space="preserve"> "fragility_score_0_100": 49,</w:t>
        <w:br/>
        <w:t xml:space="preserve"> "dominant_state": "bullish"</w:t>
        <w:br/>
        <w:t xml:space="preserve"> },</w:t>
        <w:br/>
        <w:t xml:space="preserve"> {</w:t>
        <w:br/>
        <w:t xml:space="preserve"> "bucket_start_utc": "2026-04-18T18:00:00Z",</w:t>
        <w:br/>
        <w:t xml:space="preserve"> "bucket_end_utc": "2026-04-18T19:00:00Z",</w:t>
        <w:br/>
        <w:t xml:space="preserve"> "directional_score_signed": 32,</w:t>
        <w:br/>
        <w:t xml:space="preserve"> "bullish_pressure_score": 57,</w:t>
        <w:br/>
        <w:t xml:space="preserve"> "bearish_pressure_score": 25,</w:t>
        <w:br/>
        <w:t xml:space="preserve"> "net_sentiment_score": 32,</w:t>
        <w:br/>
        <w:t xml:space="preserve"> "velocity_score": -36,</w:t>
        <w:br/>
        <w:t xml:space="preserve"> "acceleration_score": -84,</w:t>
        <w:br/>
        <w:t xml:space="preserve"> "contradiction_ratio": 0.13,</w:t>
        <w:br/>
        <w:t xml:space="preserve"> "fresh_evidence_count": 1,</w:t>
        <w:br/>
        <w:t xml:space="preserve"> "stale_evidence_count": 4,</w:t>
        <w:br/>
        <w:t xml:space="preserve"> "conviction_score_0_100": 45,</w:t>
        <w:br/>
        <w:t xml:space="preserve"> "fragility_score_0_100": 61,</w:t>
        <w:br/>
        <w:t xml:space="preserve"> "dominant_state": "bullish"</w:t>
        <w:br/>
        <w:t xml:space="preserve"> },</w:t>
        <w:br/>
        <w:t xml:space="preserve"> {</w:t>
        <w:br/>
        <w:t xml:space="preserve"> "bucket_start_utc": "2026-04-18T19:00:00Z",</w:t>
        <w:br/>
        <w:t xml:space="preserve"> "bucket_end_utc": "2026-04-18T20:00:00Z",</w:t>
        <w:br/>
        <w:t xml:space="preserve"> "directional_score_signed": 20,</w:t>
        <w:br/>
        <w:t xml:space="preserve"> "bullish_pressure_score": 45,</w:t>
        <w:br/>
        <w:t xml:space="preserve"> "bearish_pressure_score": 25,</w:t>
        <w:br/>
        <w:t xml:space="preserve"> "net_sentiment_score": 20,</w:t>
        <w:br/>
        <w:t xml:space="preserve"> "velocity_score": -12,</w:t>
        <w:br/>
        <w:t xml:space="preserve"> "acceleration_score": 24,</w:t>
        <w:br/>
        <w:t xml:space="preserve"> "contradiction_ratio": 0.12,</w:t>
        <w:br/>
        <w:t xml:space="preserve"> "fresh_evidence_count": 0,</w:t>
        <w:br/>
        <w:t xml:space="preserve"> "stale_evidence_count": 4,</w:t>
        <w:br/>
        <w:t xml:space="preserve"> "conviction_score_0_100": 40,</w:t>
        <w:br/>
        <w:t xml:space="preserve"> "fragility_score_0_100": 65,</w:t>
        <w:br/>
        <w:t xml:space="preserve"> "dominant_state": "bullish"</w:t>
        <w:br/>
        <w:t xml:space="preserve"> },</w:t>
        <w:br/>
        <w:t xml:space="preserve"> {</w:t>
        <w:br/>
        <w:t xml:space="preserve"> "bucket_start_utc": "2026-04-18T20:00:00Z",</w:t>
        <w:br/>
        <w:t xml:space="preserve"> "bucket_end_utc": "2026-04-18T21:00:00Z",</w:t>
        <w:br/>
        <w:t xml:space="preserve"> "directional_score_signed": 56,</w:t>
        <w:br/>
        <w:t xml:space="preserve"> "bullish_pressure_score": 81,</w:t>
        <w:br/>
        <w:t xml:space="preserve"> "bearish_pressure_score": 25,</w:t>
        <w:br/>
        <w:t xml:space="preserve"> "net_sentiment_score": 56,</w:t>
        <w:br/>
        <w:t xml:space="preserve"> "velocity_score": 36,</w:t>
        <w:br/>
        <w:t xml:space="preserve"> "acceleration_score": 48,</w:t>
        <w:br/>
        <w:t xml:space="preserve"> "contradiction_ratio": 0.12,</w:t>
        <w:br/>
        <w:t xml:space="preserve"> "fresh_evidence_count": 3,</w:t>
        <w:br/>
        <w:t xml:space="preserve"> "stale_evidence_count": 3,</w:t>
        <w:br/>
        <w:t xml:space="preserve"> "conviction_score_0_100": 55,</w:t>
        <w:br/>
        <w:t xml:space="preserve"> "fragility_score_0_100": 53,</w:t>
        <w:br/>
        <w:t xml:space="preserve"> "dominant_state": "bullish"</w:t>
        <w:br/>
        <w:t xml:space="preserve"> },</w:t>
        <w:br/>
        <w:t xml:space="preserve"> {</w:t>
        <w:br/>
        <w:t xml:space="preserve"> "bucket_start_utc": "2026-04-18T21:00:00Z",</w:t>
        <w:br/>
        <w:t xml:space="preserve"> "bucket_end_utc": "2026-04-18T22:00:00Z",</w:t>
        <w:br/>
        <w:t xml:space="preserve"> "directional_score_signed": 68,</w:t>
        <w:br/>
        <w:t xml:space="preserve"> "bullish_pressure_score": 93,</w:t>
        <w:br/>
        <w:t xml:space="preserve"> "bearish_pressure_score": 25,</w:t>
        <w:br/>
        <w:t xml:space="preserve"> "net_sentiment_score": 68,</w:t>
        <w:br/>
        <w:t xml:space="preserve"> "velocity_score": 12,</w:t>
        <w:br/>
        <w:t xml:space="preserve"> "acceleration_score": -24,</w:t>
        <w:br/>
        <w:t xml:space="preserve"> "contradiction_ratio": 0.12,</w:t>
        <w:br/>
        <w:t xml:space="preserve"> "fresh_evidence_count": 4,</w:t>
        <w:br/>
        <w:t xml:space="preserve"> "stale_evidence_count": 3,</w:t>
        <w:br/>
        <w:t xml:space="preserve"> "conviction_score_0_100": 60,</w:t>
        <w:br/>
        <w:t xml:space="preserve"> "fragility_score_0_100": 49,</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68,</w:t>
        <w:br/>
        <w:t xml:space="preserve"> "timeseries_peak_bearish": 0,</w:t>
        <w:br/>
        <w:t xml:space="preserve"> "latest_inflection_direction": "up",</w:t>
        <w:br/>
        <w:t xml:space="preserve"> "latest_inflection_strength": 12,</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"Direction mapping convention used: production/supply disruption risk narratives are interpreted as upward price pressure for wheat futures.",</w:t>
        <w:br/>
        <w:t xml:space="preserve"> "No explicit contradiction set present in admitted inputs; counterevidence treated as weak/isolated (VIP singletons).",</w:t>
        <w:br/>
        <w:t xml:space="preserve"> "state_change set to 'unchanged' due to missing prior market_state_table / trend_state_memory in the provided inputs (unknown_prior)."</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https://slguardian.org/global-food-system-under-strain-as-iran-war-triggers-fertiliser-and-price-shock/</w:t>
        </w:r>
      </w:hyperlink>
      <w:r>
        <w:t xml:space="preserve"> - Geopolitical conflict involving Iran has disrupted global energy and fertiliser markets, causing a 41.6% rise in the World Bank energy price index and a 26% increase in fertiliser costs. The UN Food and Agriculture Organization warns prices may remain elevated into 2026. Vulnerable nations in Africa and Asia, including Sudan, Somalia, Sri Lanka, and Tanzania, face acute food insecurity due to their dependence on Gulf exports and limited fiscal capacity to subsidise farmers. Experts call for structural changes to reduce fossil-fuel dependence in agriculture.</w:t>
      </w:r>
      <w:r/>
    </w:p>
    <w:p>
      <w:pPr>
        <w:pStyle w:val="ListNumber"/>
        <w:spacing w:line="240" w:lineRule="auto"/>
        <w:ind w:left="720"/>
      </w:pPr>
      <w:r/>
      <w:hyperlink r:id="rId10">
        <w:r>
          <w:rPr>
            <w:color w:val="0000EE"/>
            <w:u w:val="single"/>
          </w:rPr>
          <w:t>https://fortune.com/2026/04/18/record-us-drought-rainfall-snowpack-wildfire-risk-southeast-west/</w:t>
        </w:r>
      </w:hyperlink>
      <w:r>
        <w:t xml:space="preserve"> - The contiguous United States is experiencing record drought levels for this time of year, with 61% of the Lower 48 states in moderate to exceptional drought. This includes 97% of the Southeast and two-thirds of the West, the highest levels since the U.S. Drought Monitor began in 2000. The National Oceanic and Atmospheric Administration reports the Palmer Drought Severity Index hit its highest level for March since 1895. Experts warn of increased wildfire risk, potential food price spikes due to agricultural impacts, and water shortages affecting the Colorado River basin. The event is driven by record heat, low snowpack, and human-caused climate change.</w:t>
      </w:r>
      <w:r/>
    </w:p>
    <w:p>
      <w:pPr>
        <w:pStyle w:val="ListNumber"/>
        <w:spacing w:line="240" w:lineRule="auto"/>
        <w:ind w:left="720"/>
      </w:pPr>
      <w:r/>
      <w:hyperlink r:id="rId10">
        <w:r>
          <w:rPr>
            <w:color w:val="0000EE"/>
            <w:u w:val="single"/>
          </w:rPr>
          <w:t>https://fortune.com/2026/04/18/record-us-drought-rainfall-snowpack-wildfire-risk-southeast-west/</w:t>
        </w:r>
      </w:hyperlink>
      <w:r>
        <w:t xml:space="preserve"> - The contiguous United States is experiencing record drought levels for this time of year, with 61% of the Lower 48 states in moderate to exceptional drought. This includes 97% of the Southeast and two-thirds of the West, the highest levels since the U.S. Drought Monitor began in 2000. The National Oceanic and Atmospheric Administration reports the Palmer Drought Severity Index hit its highest level for March since 1895. Experts warn of increased wildfire risk, potential food price spikes due to agricultural impacts, and water shortages affecting the Colorado River basin. The event is driven by record heat, low snowpack, and human-caused climate change.</w:t>
      </w:r>
      <w:r/>
    </w:p>
    <w:p>
      <w:pPr>
        <w:pStyle w:val="ListNumber"/>
        <w:spacing w:line="240" w:lineRule="auto"/>
        <w:ind w:left="720"/>
      </w:pPr>
      <w:r/>
      <w:hyperlink r:id="rId11">
        <w:r>
          <w:rPr>
            <w:color w:val="0000EE"/>
            <w:u w:val="single"/>
          </w:rPr>
          <w:t>https://tribune.com.pk/story/2603539/urea-sales-hit-six-year-low-in-1qcy26</w:t>
        </w:r>
      </w:hyperlink>
      <w:r>
        <w:t xml:space="preserve"> - Pakistan's urea sales fell to a six-year low of 1.04 million tonnes in the first quarter of calendar year 2026. The decline resulted from the withdrawal of steep discounts offered in late 2025, which had triggered advance buying. Analysts attribute the drop to a timing shift rather than weak agricultural demand, noting that overall industry offtakes remained flat year-on-year. Major producers like Engro Fertilisers and Fauji Fertiliser Company (FFC) are stabilising inventory levels, though gas supply disruptions continue to constrain production.</w:t>
      </w:r>
      <w:r/>
    </w:p>
    <w:p>
      <w:pPr>
        <w:pStyle w:val="ListNumber"/>
        <w:spacing w:line="240" w:lineRule="auto"/>
        <w:ind w:left="720"/>
      </w:pPr>
      <w:r/>
      <w:hyperlink r:id="rId12">
        <w:r>
          <w:rPr>
            <w:color w:val="0000EE"/>
            <w:u w:val="single"/>
          </w:rPr>
          <w:t>https://www.ndtvprofit.com/india/centre-expects-limited-damage-to-agriculture-from-el-nino-11377313</w:t>
        </w:r>
      </w:hyperlink>
      <w:r>
        <w:t xml:space="preserve"> - The Indian government stated that potential damage to agriculture from the El Nino weather pattern this year will be limited due to improved irrigation infrastructure, higher reservoir levels, and better-prepared farmers. Agriculture Minister Shivraj Singh Chouhan chaired a meeting for the Kharif crop season, noting that reservoir storage stands at 127% of normal levels. Despite the India Meteorological Department forecasting below-normal monsoon rainfall, officials expressed confidence that the sector's vulnerability has reduced compared to previous episodes between 2000 and 2016. Contingency plans and drought-tolerant seed varieties are being promoted.</w:t>
      </w:r>
      <w:r/>
    </w:p>
    <w:p>
      <w:pPr>
        <w:pStyle w:val="ListNumber"/>
        <w:spacing w:line="240" w:lineRule="auto"/>
        <w:ind w:left="720"/>
      </w:pPr>
      <w:r/>
      <w:hyperlink r:id="rId13">
        <w:r>
          <w:rPr>
            <w:color w:val="0000EE"/>
            <w:u w:val="single"/>
          </w:rPr>
          <w:t>https://tmv.in/article/centre-relaxes-wheat-procurement-norms-for-punjab-after-rain-damage-date=2026-04-19</w:t>
        </w:r>
      </w:hyperlink>
      <w:r>
        <w:t xml:space="preserve"> - The Indian government has relaxed wheat procurement specifications for Punjab and Chandigarh during the Rabi Marketing Season 2026–27 due to crop damage from untimely rains and hailstorms. The new norms allow up to 70% lustre loss and 15% shrivelled grains, preventing distress sales. Procurement continues at the Minimum Support Price of ₹2,585 per quintal. Farmer protests have been suspended pending review, and officials have been directed to ensure swift lifting and payment.</w:t>
      </w:r>
      <w:r/>
    </w:p>
    <w:p>
      <w:pPr>
        <w:pStyle w:val="ListNumber"/>
        <w:spacing w:line="240" w:lineRule="auto"/>
        <w:ind w:left="720"/>
      </w:pPr>
      <w:r/>
      <w:hyperlink r:id="rId13">
        <w:r>
          <w:rPr>
            <w:color w:val="0000EE"/>
            <w:u w:val="single"/>
          </w:rPr>
          <w:t>https://tmv.in/article/centre-relaxes-wheat-procurement-norms-for-punjab-after-rain-damage-date=2026-04-19</w:t>
        </w:r>
      </w:hyperlink>
      <w:r>
        <w:t xml:space="preserve"> - The Indian government has relaxed wheat procurement specifications for Punjab and Chandigarh during the Rabi Marketing Season 2026–27 due to crop damage from untimely rains and hailstorms. The new norms allow up to 70% lustre loss and 15% shrivelled grains, preventing distress sales. Procurement continues at the Minimum Support Price of ₹2,585 per quintal. Farmer protests have been suspended pending review, and officials have been directed to ensure swift lifting and payment.</w:t>
      </w:r>
      <w:r/>
    </w:p>
    <w:p>
      <w:pPr>
        <w:pStyle w:val="ListNumber"/>
        <w:spacing w:line="240" w:lineRule="auto"/>
        <w:ind w:left="720"/>
      </w:pPr>
      <w:r/>
      <w:hyperlink r:id="rId14">
        <w:r>
          <w:rPr>
            <w:color w:val="0000EE"/>
            <w:u w:val="single"/>
          </w:rPr>
          <w:t>https://www.nationalheraldindia.com/national/thunderstorms-rain-likely-across-parts-of-maharashtra-from-april-2022-farmers-advised-caution</w:t>
        </w:r>
      </w:hyperlink>
      <w:r>
        <w:t xml:space="preserve"> - The India Meteorological Department has forecast thunderstorms with light to moderate rainfall across Western Maharashtra, Khandesh, Marathwada, and parts of Vidarbha between April 20 and April 22. Authorities have advised farmers to exercise caution due to potential lightning, gusty winds, and isolated hailstorms that could damage crops and infrastructure. Rainfall intensity is expected to peak on April 20 and 21 before weakening by April 22.</w:t>
      </w:r>
      <w:r/>
    </w:p>
    <w:p>
      <w:pPr>
        <w:pStyle w:val="ListNumber"/>
        <w:spacing w:line="240" w:lineRule="auto"/>
        <w:ind w:left="720"/>
      </w:pPr>
      <w:r/>
      <w:hyperlink r:id="rId15">
        <w:r>
          <w:rPr>
            <w:color w:val="0000EE"/>
            <w:u w:val="single"/>
          </w:rPr>
          <w:t>https://forumias.com/blog/strategies-to-enhance-fertilizer-security/</w:t>
        </w:r>
      </w:hyperlink>
      <w:r>
        <w:t xml:space="preserve"> - India's fertilizer security is compromised by heavy reliance on imports for feedstocks like LNG and ammonia, alongside excessive domestic urea usage. Key issues include distorted pricing, low nutrient use efficiency, and environmental harm from nitrous oxide emissions. Government initiatives such as the Nutrient Based Subsidy, One Nation One Fertilizer branding, and the PM-PRANAM scheme aim to address these challenges. Strategies proposed include strengthening domestic production, adopting green ammonia, diversifying nitrogen sources, and reforming subsidy structures to ensure long-term self-reliance and sustainable agriculture.</w:t>
      </w:r>
      <w:r/>
    </w:p>
    <w:p>
      <w:pPr>
        <w:pStyle w:val="ListNumber"/>
        <w:spacing w:line="240" w:lineRule="auto"/>
        <w:ind w:left="720"/>
      </w:pPr>
      <w:r/>
      <w:hyperlink r:id="rId16">
        <w:r>
          <w:rPr>
            <w:color w:val="0000EE"/>
            <w:u w:val="single"/>
          </w:rPr>
          <w:t>https://www.orissapost.com/govt-says-el-nino-threat-to-agri-sector-manageable-due-to-better-irrigation-and-reserves/</w:t>
        </w:r>
      </w:hyperlink>
      <w:r>
        <w:t xml:space="preserve"> - The Indian government stated that potential damage to agriculture from an El Nino weather pattern this year will be limited. Agriculture Minister Shivraj Singh Chouhan cited improved irrigation infrastructure, higher reservoir levels at 127 per cent of normal, and better-prepared farmers. The India Meteorological Department forecasts below-normal monsoon rainfall. Contingency plans and drought-tolerant seeds are being promoted to mitigate risks during the Kharif crop season.</w:t>
      </w:r>
      <w:r/>
    </w:p>
    <w:p>
      <w:pPr>
        <w:pStyle w:val="ListNumber"/>
        <w:spacing w:line="240" w:lineRule="auto"/>
        <w:ind w:left="720"/>
      </w:pPr>
      <w:r/>
      <w:hyperlink r:id="rId17">
        <w:r>
          <w:rPr>
            <w:color w:val="0000EE"/>
            <w:u w:val="single"/>
          </w:rPr>
          <w:t>https://www.worldhunger.org/coming-food-crisis-predicted-by-financial-times-newspaper/</w:t>
        </w:r>
      </w:hyperlink>
      <w:r>
        <w:t xml:space="preserve"> - Adam Hanieh, director of the SOAS Middle East Institute, warns in a Financial Times essay that the ongoing conflict in the Middle East poses a severe risk of a global food crisis. He argues that the war threatens production shortfalls in upcoming harvests due to the region's critical role in supplying fertiliser components like ammonia and urea to major agricultural nations. The essay highlights that while wealthier countries may face inflation, low-income nations could suffer famine, with humanitarian aid further hindered by disruptions to trans-shipment hubs like Dubai.</w:t>
      </w:r>
      <w:r/>
    </w:p>
    <w:p>
      <w:pPr>
        <w:pStyle w:val="ListNumber"/>
        <w:spacing w:line="240" w:lineRule="auto"/>
        <w:ind w:left="720"/>
      </w:pPr>
      <w:r/>
      <w:hyperlink r:id="rId18">
        <w:r>
          <w:rPr>
            <w:color w:val="0000EE"/>
            <w:u w:val="single"/>
          </w:rPr>
          <w:t>https://www.thefencepost.com/news/farm-bureau-survey-reveals-real-impact-of-fertilizer-availability-and-price/</w:t>
        </w:r>
      </w:hyperlink>
      <w:r>
        <w:t xml:space="preserve"> - The American Farm Bureau Federation surveyed over 5,700 US farmers in April 2026 regarding fertilizer availability and pricing. Rising input costs, driven by Middle East conflict and Strait of Hormuz closures, have worsened financial conditions for 94% of respondents. Smaller farms and producers of rice, cotton, and peanuts face the greatest difficulty affording full fertilizer applications, with Southern farmers reporting the highest inability to secure inputs. These constraints increase the risk of reduced yields and tighter margins for the 2026 crop year.</w:t>
      </w:r>
      <w:r/>
    </w:p>
    <w:p>
      <w:pPr>
        <w:pStyle w:val="ListNumber"/>
        <w:spacing w:line="240" w:lineRule="auto"/>
        <w:ind w:left="720"/>
      </w:pPr>
      <w:r/>
      <w:hyperlink r:id="rId19">
        <w:r>
          <w:rPr>
            <w:color w:val="0000EE"/>
            <w:u w:val="single"/>
          </w:rPr>
          <w:t>https://cryptobriefing.com/strait-of-hormuz-closure-tightens-supply-raises-food-prices-in-south-asia-africa/</w:t>
        </w:r>
      </w:hyperlink>
      <w:r>
        <w:t xml:space="preserve"> - The Strait of Hormuz remains effectively closed due to the US-Israel conflict with Iran, reducing odds of traffic normalization by end of April. This closure tightens supply of fertilizer, LNG, and phosphate, pushing prices higher in South Asia and Africa. Countries dependent on these imports face direct food security pressure. Market data shows thin conviction on oil price spikes and no recorded volume on traffic normalization contracts, indicating deep speculation.</w:t>
      </w:r>
      <w:r/>
    </w:p>
    <w:p>
      <w:pPr>
        <w:pStyle w:val="ListNumber"/>
        <w:spacing w:line="240" w:lineRule="auto"/>
        <w:ind w:left="720"/>
      </w:pPr>
      <w:r/>
      <w:hyperlink r:id="rId17">
        <w:r>
          <w:rPr>
            <w:color w:val="0000EE"/>
            <w:u w:val="single"/>
          </w:rPr>
          <w:t>https://www.worldhunger.org/coming-food-crisis-predicted-by-financial-times-newspaper/</w:t>
        </w:r>
      </w:hyperlink>
      <w:r>
        <w:t xml:space="preserve"> - Adam Hanieh, director of the SOAS Middle East Institute, warns in a Financial Times essay that the ongoing conflict in the Middle East poses a severe risk of a global food crisis. He argues that the war threatens production shortfalls in upcoming harvests due to the region's critical role in supplying fertiliser components like ammonia and urea to major agricultural nations. The essay highlights that while wealthier countries may face inflation, low-income nations could suffer famine, with humanitarian aid further hindered by disruptions to trans-shipment hubs like Dubai.</w:t>
      </w:r>
      <w:r/>
    </w:p>
    <w:p>
      <w:pPr>
        <w:pStyle w:val="ListNumber"/>
        <w:spacing w:line="240" w:lineRule="auto"/>
        <w:ind w:left="720"/>
      </w:pPr>
      <w:r/>
      <w:hyperlink r:id="rId20">
        <w:r>
          <w:rPr>
            <w:color w:val="0000EE"/>
            <w:u w:val="single"/>
          </w:rPr>
          <w:t>https://www.sondakika.com/guncel/haber-gazze-de-ekmek-krizi-derinlesiyor-19761971/</w:t>
        </w:r>
      </w:hyperlink>
      <w:r>
        <w:t xml:space="preserve"> - The bread crisis in the Gaza Strip has intensified due to severe restrictions on food imports and fuel shortages. The Israeli military maintains a blockade despite a ceasefire, limiting flour entry to under 200 tonnes daily against a need of 450 tonnes. International aid from the World Central Kitchen and World Food Programme has been reduced or halted. The UN reports 1.6 million people face acute food insecurity. Locals face long queues for limited, expensive bread, with some families unable to afford basic sustenance.</w:t>
      </w:r>
      <w:r/>
    </w:p>
    <w:p>
      <w:pPr>
        <w:pStyle w:val="ListNumber"/>
        <w:spacing w:line="240" w:lineRule="auto"/>
        <w:ind w:left="720"/>
      </w:pPr>
      <w:r/>
      <w:hyperlink r:id="rId21">
        <w:r>
          <w:rPr>
            <w:color w:val="0000EE"/>
            <w:u w:val="single"/>
          </w:rPr>
          <w:t>https://www.indiasnews.net/news/278996192/centre-expands-relief-scheme-scope-to-include-egypt-and-jordan-amid-west-asia-tensions</w:t>
        </w:r>
      </w:hyperlink>
      <w:r>
        <w:t xml:space="preserve"> - The Government of India expanded the Resilience &amp; Logistics Intervention for Export Facilitation (RELIEF) scheme to include Egypt and Jordan as eligible destinations. This move addresses geopolitical tensions in West Asia impacting maritime logistics. Implemented through ECGC, the scheme supports Indian exporters facing freight escalation and war-related risks. A policy circular dated 15 April 2026 clarified eligibility for exporters obtaining fresh ECGC Whole Turnover Policies on or after 16 March 2026.</w:t>
      </w:r>
      <w:r/>
    </w:p>
    <w:p>
      <w:pPr>
        <w:pStyle w:val="ListNumber"/>
        <w:spacing w:line="240" w:lineRule="auto"/>
        <w:ind w:left="720"/>
      </w:pPr>
      <w:r/>
      <w:hyperlink r:id="rId22">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22">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23">
        <w:r>
          <w:rPr>
            <w:color w:val="0000EE"/>
            <w:u w:val="single"/>
          </w:rPr>
          <w:t>https://mynorthwest.com/national/record-us-drought-sparks-worries-about-fires-water-supply-and-food-prices/4229541</w:t>
        </w:r>
      </w:hyperlink>
      <w:r>
        <w:t xml:space="preserve"> - The contiguous United States is experiencing record drought levels for this time of year, affecting 61% of the Lower 48 states. Meteorologists warn of increased wildfire risks, water shortages, and potential rises in food prices due to agricultural impacts. The National Oceanic and Atmospheric Administration reports the Palmer Drought Severity Index hit its highest level for March since 1895. Experts from the University of Arizona and Yale Climate Connections highlight concerns over the Colorado River, reservoir levels, and global crop yields.</w:t>
      </w:r>
      <w:r/>
    </w:p>
    <w:p>
      <w:pPr>
        <w:pStyle w:val="ListNumber"/>
        <w:spacing w:line="240" w:lineRule="auto"/>
        <w:ind w:left="720"/>
      </w:pPr>
      <w:r/>
      <w:hyperlink r:id="rId22">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23">
        <w:r>
          <w:rPr>
            <w:color w:val="0000EE"/>
            <w:u w:val="single"/>
          </w:rPr>
          <w:t>https://mynorthwest.com/national/record-us-drought-sparks-worries-about-fires-water-supply-and-food-prices/4229541</w:t>
        </w:r>
      </w:hyperlink>
      <w:r>
        <w:t xml:space="preserve"> - The contiguous United States is experiencing record drought levels for this time of year, affecting 61% of the Lower 48 states. Meteorologists warn of increased wildfire risks, water shortages, and potential rises in food prices due to agricultural impacts. The National Oceanic and Atmospheric Administration reports the Palmer Drought Severity Index hit its highest level for March since 1895. Experts from the University of Arizona and Yale Climate Connections highlight concerns over the Colorado River, reservoir levels, and global crop yields.</w:t>
      </w:r>
      <w:r/>
    </w:p>
    <w:p>
      <w:pPr>
        <w:pStyle w:val="ListNumber"/>
        <w:spacing w:line="240" w:lineRule="auto"/>
        <w:ind w:left="720"/>
      </w:pPr>
      <w:r/>
      <w:hyperlink r:id="rId24">
        <w:r>
          <w:rPr>
            <w:color w:val="0000EE"/>
            <w:u w:val="single"/>
          </w:rPr>
          <w:t>https://en.interfax.com.ua/news/general/1160325.html</w:t>
        </w:r>
      </w:hyperlink>
      <w:r>
        <w:t xml:space="preserve"> - Odesa region in Ukraine was attacked by strike drones overnight, causing damage to port and industrial infrastructure facilities, administrative buildings, warehouses, buses, and reservoirs. Fires resulting from the hits have been extinguished. One person was injured. The head of the Odesa Regional Military Administration, Oleh Kiper, confirmed the attack and stated that law enforcement agencies are documenting the incident as a Russian war crime.</w:t>
      </w:r>
      <w:r/>
    </w:p>
    <w:p>
      <w:pPr>
        <w:pStyle w:val="ListNumber"/>
        <w:spacing w:line="240" w:lineRule="auto"/>
        <w:ind w:left="720"/>
      </w:pPr>
      <w:r/>
      <w:hyperlink r:id="rId25">
        <w:r>
          <w:rPr>
            <w:color w:val="0000EE"/>
            <w:u w:val="single"/>
          </w:rPr>
          <w:t>https://www.business-standard.com/industry/agriculture/el-nino-impact-may-be-muted-govt-ready-for-kharif-sowing-shivraj-chouhan-126041800493_1.html</w:t>
        </w:r>
      </w:hyperlink>
      <w:r>
        <w:t xml:space="preserve"> - Agriculture Minister Shivraj Singh Chouhan stated the government is fully prepared to mitigate potential adverse impacts of an El Nino event on the upcoming kharif sowing season. Citing the India Meteorological Department's forecast of below-normal monsoon rainfall for 2026, officials highlighted that improved irrigation infrastructure, expanded water reservoirs at 127% of normal levels, and climate-resilient practices will likely keep the overall impact muted compared to earlier decades. The Centre directed states to activate district-level contingency plans, ensure adequate seed and fertiliser supplies, and promote drought-tolerant varieties to sustain farm output.</w:t>
      </w:r>
      <w:r/>
    </w:p>
    <w:p>
      <w:pPr>
        <w:pStyle w:val="ListNumber"/>
        <w:spacing w:line="240" w:lineRule="auto"/>
        <w:ind w:left="720"/>
      </w:pPr>
      <w:r/>
      <w:hyperlink r:id="rId26">
        <w:r>
          <w:rPr>
            <w:color w:val="0000EE"/>
            <w:u w:val="single"/>
          </w:rPr>
          <w:t>https://www.thehindubusinessline.com/economy/agri-business/below-normal-monsoon-and-west-asia-conflict-cloud-indias-agriculture-outlook-bob/article70876826.ece</w:t>
        </w:r>
      </w:hyperlink>
      <w:r>
        <w:t xml:space="preserve"> - The Indian agricultural sector faces uncertainty due to a below-normal monsoon forecast for 2026, estimated at 92% of the Long Period Average by the India Meteorological Department (IMD), and ongoing conflict in West Asia. Bank of Baroda warns that reduced rainfall and disrupted gas supplies affecting fertilizer and pesticide costs threaten farm income and rural consumption. With irrigation covering only 50-60% of land, rainfall remains critical for kharif and rabi crops, potentially impacting overall GDP and rural economic stability.</w:t>
      </w:r>
      <w:r/>
    </w:p>
    <w:p>
      <w:pPr>
        <w:pStyle w:val="ListNumber"/>
        <w:spacing w:line="240" w:lineRule="auto"/>
        <w:ind w:left="720"/>
      </w:pPr>
      <w:r/>
      <w:hyperlink r:id="rId27">
        <w:r>
          <w:rPr>
            <w:color w:val="0000EE"/>
            <w:u w:val="single"/>
          </w:rPr>
          <w:t>https://timeskuwait.com/kuwait-mobilizes-full-state-response-to-safeguard-food-security-amid-crisis/</w:t>
        </w:r>
      </w:hyperlink>
      <w:r>
        <w:t xml:space="preserve"> - Kuwait intensified a full-state response to ensure food security following Iranian aggression. The government implemented measures including subsidizing import costs, fixing food prices, prohibiting exports, and doubling bread production. Strategic reserves were secured, border crossings optimized for essential goods, and shelters converted into relief units. High-level coordination focused on logistics, storage infrastructure, and GCC strategy implementation to maintain supply chain stability.</w:t>
      </w:r>
      <w:r/>
    </w:p>
    <w:p>
      <w:pPr>
        <w:pStyle w:val="ListNumber"/>
        <w:spacing w:line="240" w:lineRule="auto"/>
        <w:ind w:left="720"/>
      </w:pPr>
      <w:r/>
      <w:hyperlink r:id="rId28">
        <w:r>
          <w:rPr>
            <w:color w:val="0000EE"/>
            <w:u w:val="single"/>
          </w:rPr>
          <w:t>https://www.ibtimes.com.au/record-cold-snap-grips-inland-nsw-sa-victoria-coldest-mornings-since-winter-spark-frost-warnings-1866925</w:t>
        </w:r>
      </w:hyperlink>
      <w:r>
        <w:t xml:space="preserve"> - A powerful cold front brought record low temperatures to inland New South Wales, South Australia, and Victoria on April 17, 2026. Locations including Orange, Coonawarra, Canberra, and Goulburn recorded their coldest mornings since last winter, with some areas dipping below zero. The Bureau of Meteorology confirmed the event, which caused widespread frost, threatening crops and livestock. Farmers deployed protective measures while health authorities warned vulnerable populations. This event follows a hot summer, highlighting climate variability.</w:t>
      </w:r>
      <w:r/>
    </w:p>
    <w:p>
      <w:pPr>
        <w:pStyle w:val="ListNumber"/>
        <w:spacing w:line="240" w:lineRule="auto"/>
        <w:ind w:left="720"/>
      </w:pPr>
      <w:r/>
      <w:hyperlink r:id="rId29">
        <w:r>
          <w:rPr>
            <w:color w:val="0000EE"/>
            <w:u w:val="single"/>
          </w:rPr>
          <w:t>https://www.sangritoday.com/rajasthan/india-meteorological-department-warns-of-rising-heat-in-rajasthan-temperatures-to-soar-by-34c-after-brief-relief-from-western-disturbance</w:t>
        </w:r>
      </w:hyperlink>
      <w:r>
        <w:t xml:space="preserve"> - The India Meteorological Department forecasts a temperature increase of 3 to 4 degrees Celsius in Rajasthan following a brief cooling period caused by a western disturbance. While some districts experienced rainfall and hailstorms on Friday, leading to temporary relief, sunny skies are expected to return, intensifying the heat. Churu recorded 43 degrees Celsius. The sudden weather shift has negatively impacted farmers, with reports of damage to harvested crops in affected areas.</w:t>
      </w:r>
      <w:r/>
    </w:p>
    <w:p>
      <w:pPr>
        <w:pStyle w:val="ListNumber"/>
        <w:spacing w:line="240" w:lineRule="auto"/>
        <w:ind w:left="720"/>
      </w:pPr>
      <w:r/>
      <w:hyperlink r:id="rId30">
        <w:r>
          <w:rPr>
            <w:color w:val="0000EE"/>
            <w:u w:val="single"/>
          </w:rPr>
          <w:t>https://www.winnipegfreepress.com/business/2026/04/18/mustard-farmers-face-cross-pollination-risk</w:t>
        </w:r>
      </w:hyperlink>
      <w:r>
        <w:t xml:space="preserve"> - Canadian mustard farmers warn that the pending release of BASF's herbicide-tolerant GM canola, InVigor Gold, poses a high risk of cross-pollination. This could contaminate mustard crops, potentially locking Canadian exports out of key non-GMO markets like the European Union and Japan. While the new variety aims to expand canola cultivation into hotter, drier regions of Western Canada, organic and conventional mustard growers fear the loss of access to lucrative export markets due to strict zero-tolerance policies for GMOs in food chains.</w:t>
      </w:r>
      <w:r/>
    </w:p>
    <w:p>
      <w:pPr>
        <w:pStyle w:val="ListNumber"/>
        <w:spacing w:line="240" w:lineRule="auto"/>
        <w:ind w:left="720"/>
      </w:pPr>
      <w:r/>
      <w:hyperlink r:id="rId31">
        <w:r>
          <w:rPr>
            <w:color w:val="0000EE"/>
            <w:u w:val="single"/>
          </w:rPr>
          <w:t>https://turdef.com/article/mad-max-era-food-wars-reshape-global-security-order</w:t>
        </w:r>
      </w:hyperlink>
      <w:r>
        <w:t xml:space="preserve"> - Analysis indicates a shift from water scarcity to food insecurity as a primary driver of future conflict. Resource nationalism, exemplified by India's export bans, and attacks on agricultural infrastructure in Ukraine and Sudan are destabilising regions. The energy-food nexus and demographic pressures threaten global supply chains, transforming food into a critical strategic variable for defence planners.</w:t>
      </w:r>
      <w:r/>
    </w:p>
    <w:p>
      <w:pPr>
        <w:pStyle w:val="ListNumber"/>
        <w:spacing w:line="240" w:lineRule="auto"/>
        <w:ind w:left="720"/>
      </w:pPr>
      <w:r/>
      <w:hyperlink r:id="rId32">
        <w:r>
          <w:rPr>
            <w:color w:val="0000EE"/>
            <w:u w:val="single"/>
          </w:rPr>
          <w:t>https://focus.ua/voennye-novosti/751167-obstrel-odesskoy-oblasti-rf-atakovala-portovuyu-infrastrukturu-est-ranenyy-foto-video</w:t>
        </w:r>
      </w:hyperlink>
      <w:r>
        <w:t xml:space="preserve"> - In the early hours of 18 April, Russian forces launched a drone attack on port infrastructure in the Odesa region of Ukraine. The assault damaged warehouses, cargo transport, and buildings, causing fires involving buses and corn silos. One truck driver was injured and received medical assistance on site. Ukrainian Vice-Premier Mykhailo Kuleba confirmed the incident via Telegram, noting that rescue teams are working at the scene to manage the aftermath.</w:t>
      </w:r>
      <w:r/>
    </w:p>
    <w:p>
      <w:pPr>
        <w:pStyle w:val="ListNumber"/>
        <w:spacing w:line="240" w:lineRule="auto"/>
        <w:ind w:left="720"/>
      </w:pPr>
      <w:r/>
      <w:hyperlink r:id="rId33">
        <w:r>
          <w:rPr>
            <w:color w:val="0000EE"/>
            <w:u w:val="single"/>
          </w:rPr>
          <w:t>https://fullavantenews.com/fertilizer-prices-fall-after-iran-says-strait-is-open/</w:t>
        </w:r>
      </w:hyperlink>
      <w:r>
        <w:t xml:space="preserve"> - Fertilizer prices dropped sharply on April 17 following Iran's announcement that the Strait of Hormuz is open to commercial traffic. Urea prices fell approximately 18% to $640 per ton in New Orleans. While this offers immediate price relief to farmers, physical supply delays persist, with new cargoes expected to take over a month to reach the US Gulf and Midwestern crop belt. The Strait handles about a third of global crop nutrient supplies.</w:t>
      </w:r>
      <w:r/>
    </w:p>
    <w:p>
      <w:pPr>
        <w:pStyle w:val="ListNumber"/>
        <w:spacing w:line="240" w:lineRule="auto"/>
        <w:ind w:left="720"/>
      </w:pPr>
      <w:r/>
      <w:hyperlink r:id="rId34">
        <w:r>
          <w:rPr>
            <w:color w:val="0000EE"/>
            <w:u w:val="single"/>
          </w:rPr>
          <w:t>https://www.france24.com/en/middle-east/20260418-hormuz-domino-effect-how-the-middle-east-crisis-affects-food-flights-and-global-supply-chains</w:t>
        </w:r>
      </w:hyperlink>
      <w:r>
        <w:t xml:space="preserve"> - Iran announced the reopening of the Strait of Hormuz for commercial vessels following a 10-day ceasefire, raising hopes for stabilising energy and food markets. Despite this, experts warn of lingering risks including jet fuel shortages in Europe and Asia, disrupted fertiliser deliveries affecting global food security, and potential CO2 shortages impacting the UK food industry. The crisis has already driven oil prices above $100 a barrel and gas prices up by 12 percent, with significant knock-on effects for medical supplies in Japan and agricultural production worldwide.</w:t>
      </w:r>
      <w:r/>
    </w:p>
    <w:p>
      <w:pPr>
        <w:pStyle w:val="ListNumber"/>
        <w:spacing w:line="240" w:lineRule="auto"/>
        <w:ind w:left="720"/>
      </w:pPr>
      <w:r/>
      <w:hyperlink r:id="rId35">
        <w:r>
          <w:rPr>
            <w:color w:val="0000EE"/>
            <w:u w:val="single"/>
          </w:rPr>
          <w:t>https://punchng.com/petrol-prices-to-crash-as-strait-of-hormuz-reopens/?utm_source=rss.punchng.com&amp;utm_medium=web</w:t>
        </w:r>
      </w:hyperlink>
      <w:r>
        <w:t xml:space="preserve"> - The reopening of the Strait of Hormuz following a ceasefire is anticipated to stabilise global oil markets and reduce crude prices by approximately 11 per cent. Experts predict Nigerian petrol prices could gradually fall below N1,000 per litre within two to three weeks, though immediate relief may be delayed by existing high-cost stock. The restoration of shipping routes is expected to alleviate supply chain disruptions affecting fertilisers, jet fuel, and food supplies. Aliko Dangote warned that recent fertiliser price surges from $400 to $850 have impacted agriculture, potentially necessitating government subsidies. While oil-producing nations like Nigeria may see reduced revenue, oil-importing countries benefit from eased energy costs.</w:t>
      </w:r>
      <w:r/>
    </w:p>
    <w:p>
      <w:pPr>
        <w:pStyle w:val="ListNumber"/>
        <w:spacing w:line="240" w:lineRule="auto"/>
        <w:ind w:left="720"/>
      </w:pPr>
      <w:r/>
      <w:hyperlink r:id="rId36">
        <w:r>
          <w:rPr>
            <w:color w:val="0000EE"/>
            <w:u w:val="single"/>
          </w:rPr>
          <w:t>https://indiashippingnews.com/govt-expands-coverage-of-relief-scheme-amid-west-asia-geopolitical-developments/</w:t>
        </w:r>
      </w:hyperlink>
      <w:r>
        <w:t xml:space="preserve"> - The Government of India has expanded the eligible destination list under the RELIEF scheme to include Egypt and Jordan. This measure addresses freight escalation and war-related risks in West Asia. Implemented via ECGC, the scheme supports exporters facing extraordinary insurance and freight burdens. A policy circular dated 15 April 2026 also clarified eligibility for exporters obtaining fresh ECGC Whole Turnover Policies on or after 16 March 2026.</w:t>
      </w:r>
      <w:r/>
    </w:p>
    <w:p>
      <w:pPr>
        <w:pStyle w:val="ListNumber"/>
        <w:spacing w:line="240" w:lineRule="auto"/>
        <w:ind w:left="720"/>
      </w:pPr>
      <w:r/>
      <w:hyperlink r:id="rId37">
        <w:r>
          <w:rPr>
            <w:color w:val="0000EE"/>
            <w:u w:val="single"/>
          </w:rPr>
          <w:t>https://mezha.net/eng/bukvy/russian_drones_struck-54/</w:t>
        </w:r>
      </w:hyperlink>
      <w:r>
        <w:t xml:space="preserve"> - Russian forces launched drone strikes overnight on the Odesa region, damaging port and industrial facilities including warehouses, administrative buildings, buses, and reservoirs. Emergency services extinguished localized fires. Preliminary reports indicate one person was injured. Authorities are documenting the damage and searching for casualties.</w:t>
      </w:r>
      <w:r/>
    </w:p>
    <w:p>
      <w:pPr>
        <w:pStyle w:val="ListNumber"/>
        <w:spacing w:line="240" w:lineRule="auto"/>
        <w:ind w:left="720"/>
      </w:pPr>
      <w:r/>
      <w:hyperlink r:id="rId38">
        <w:r>
          <w:rPr>
            <w:color w:val="0000EE"/>
            <w:u w:val="single"/>
          </w:rPr>
          <w:t>https://www.farms.com/ag-industry-news/senators-remind-trump-administration-of-usmca-benefits-for-ag-883.aspx</w:t>
        </w:r>
      </w:hyperlink>
      <w:r>
        <w:t xml:space="preserve"> - More than 40 US senators wrote to Trade Representative Jamieson Greer regarding the USMCA review process. The bipartisan letter highlights that USMCA has increased US agricultural exports to Canada and Mexico by approximately $10.7 billion and $7.6 billion respectively since July 2020. Senators, including Steve Daines and Amy Klobuchar, requested the review reinforce the agreement's stability. While industry groups support renewal, the Trump administration, represented by Commerce Secretary Howard Lutnick, indicated the deal requires reconsideration to prioritise American interests.</w:t>
      </w:r>
      <w:r/>
    </w:p>
    <w:p>
      <w:pPr>
        <w:pStyle w:val="ListNumber"/>
        <w:spacing w:line="240" w:lineRule="auto"/>
        <w:ind w:left="720"/>
      </w:pPr>
      <w:r/>
      <w:hyperlink r:id="rId39">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39">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39">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40">
        <w:r>
          <w:rPr>
            <w:color w:val="0000EE"/>
            <w:u w:val="single"/>
          </w:rPr>
          <w:t>https://www.denver7.com/news/local-news/colorado-farmers-and-ranchers-prepare-for-overnight-hard-freeze</w:t>
        </w:r>
      </w:hyperlink>
      <w:r>
        <w:t xml:space="preserve"> - Colorado farmers and ranchers are preparing for an overnight hard freeze expected on Friday. John Anderson of Anderson Cattle is protecting his herd in Douglas County, while Chad Franke of the Rocky Mountain Farmers Union warns that wheat crops face significant damage risks. Farmers can protect gardens with covers, but large-scale wheat fields are vulnerable to the cold.</w:t>
      </w:r>
      <w:r/>
    </w:p>
    <w:p>
      <w:pPr>
        <w:pStyle w:val="ListNumber"/>
        <w:spacing w:line="240" w:lineRule="auto"/>
        <w:ind w:left="720"/>
      </w:pPr>
      <w:r/>
      <w:hyperlink r:id="rId40">
        <w:r>
          <w:rPr>
            <w:color w:val="0000EE"/>
            <w:u w:val="single"/>
          </w:rPr>
          <w:t>https://www.denver7.com/news/local-news/colorado-farmers-and-ranchers-prepare-for-overnight-hard-freeze</w:t>
        </w:r>
      </w:hyperlink>
      <w:r>
        <w:t xml:space="preserve"> - Colorado farmers and ranchers are preparing for an overnight hard freeze expected on Friday. John Anderson of Anderson Cattle is protecting his herd in Douglas County, while Chad Franke of the Rocky Mountain Farmers Union warns that wheat crops face significant damage risks. Farmers can protect gardens with covers, but large-scale wheat fields are vulnerable to the cold.</w:t>
      </w:r>
      <w:r/>
    </w:p>
    <w:p>
      <w:pPr>
        <w:pStyle w:val="ListNumber"/>
        <w:spacing w:line="240" w:lineRule="auto"/>
        <w:ind w:left="720"/>
      </w:pPr>
      <w:r/>
      <w:hyperlink r:id="rId41">
        <w:r>
          <w:rPr>
            <w:color w:val="0000EE"/>
            <w:u w:val="single"/>
          </w:rPr>
          <w:t>https://www.canadiancattlemen.ca/daily/u-s-buyers-redirect-imported-fertilizer-overseas-as-iran-war-drives-up-global-prices/</w:t>
        </w:r>
      </w:hyperlink>
      <w:r>
        <w:t xml:space="preserve"> - US fertilizer buyers are redirecting imported urea nitrogen shipments from the Port of New Orleans to overseas markets due to significantly lower domestic prices compared to soaring global rates. This arbitrage opportunity arises as the conflict between the US, Israel, and Iran has driven up international fertilizer costs, with over 30% of global exports previously caught in the Strait of Hormuz. While global prices remain high, US prices at New Orleans are approximately $170 per short ton cheaper, incentivizing traders to purchase US-bound barges and resell them abroad. Analysts note that despite accusations of price gouging by some farmer groups, the price differential makes exporting US-bound supplies profitable.</w:t>
      </w:r>
      <w:r/>
    </w:p>
    <w:p>
      <w:pPr>
        <w:pStyle w:val="ListNumber"/>
        <w:spacing w:line="240" w:lineRule="auto"/>
        <w:ind w:left="720"/>
      </w:pPr>
      <w:r/>
      <w:hyperlink r:id="rId42">
        <w:r>
          <w:rPr>
            <w:color w:val="0000EE"/>
            <w:u w:val="single"/>
          </w:rPr>
          <w:t>https://www.brownfieldagnews.com/news/global-conflict-and-trade-shifts-pressuring-u-s-ag-exports/</w:t>
        </w:r>
      </w:hyperlink>
      <w:r>
        <w:t xml:space="preserve"> - Ian Sheldon, an ag economist at Ohio State University, states that the Iranian conflict and potential renegotiation of the 2025 U.S.-UK Economic Prosperity Deal are creating uncertainty for U.S. agricultural exports. The UK, currently the fourteenth largest export market for U.S. ag goods, faces energy price hikes and trade policy risks. Sheldon emphasises that expanding exports remains critical for balancing large domestic supplies amidst these global shifts.</w:t>
      </w:r>
      <w:r/>
    </w:p>
    <w:p>
      <w:pPr>
        <w:pStyle w:val="ListNumber"/>
        <w:spacing w:line="240" w:lineRule="auto"/>
        <w:ind w:left="720"/>
      </w:pPr>
      <w:r/>
      <w:hyperlink r:id="rId43">
        <w:r>
          <w:rPr>
            <w:color w:val="0000EE"/>
            <w:u w:val="single"/>
          </w:rPr>
          <w:t>https://www.morningagclips.com/whats-happening-with-kansas-wheat/</w:t>
        </w:r>
      </w:hyperlink>
      <w:r>
        <w:t xml:space="preserve"> - Kansas wheat producers face challenges from temperature swings, drought, and pest pressure during the 2026 growing season. Experts from Kansas State University report extreme cold events followed by warmer weather have stressed crops, with some fields showing regrowth while others exhibit injury. Dry conditions in western Kansas have slowed growth, and brown wheat mites are an issue in the south. Producers are advised to proceed with caution when evaluating crop damage before making management decisions.</w:t>
      </w:r>
      <w:r/>
    </w:p>
    <w:p>
      <w:pPr>
        <w:pStyle w:val="ListNumber"/>
        <w:spacing w:line="240" w:lineRule="auto"/>
        <w:ind w:left="720"/>
      </w:pPr>
      <w:r/>
      <w:hyperlink r:id="rId44">
        <w:r>
          <w:rPr>
            <w:color w:val="0000EE"/>
            <w:u w:val="single"/>
          </w:rPr>
          <w:t>https://www.9news.com.au/national/food-security-fuel-crisis-iran-war-australian-farmers-fertiliser-supply/2d1303b3-f3fa-40e2-a890-33451504e46d</w:t>
        </w:r>
      </w:hyperlink>
      <w:r>
        <w:t xml:space="preserve"> - Global tensions disrupting shipping lanes through the Strait of Hormuz are causing shortages and price hikes for imported fertiliser and diesel. Australian farmers are cutting planting and reducing stock due to unpredictable input costs, threatening supermarket prices for staples like bread and beer. Experts warn this crisis may force a long-term rethink of the nation's reliance on overseas inputs.</w:t>
      </w:r>
      <w:r/>
    </w:p>
    <w:p>
      <w:pPr>
        <w:pStyle w:val="ListNumber"/>
        <w:spacing w:line="240" w:lineRule="auto"/>
        <w:ind w:left="720"/>
      </w:pPr>
      <w:r/>
      <w:hyperlink r:id="rId45">
        <w:r>
          <w:rPr>
            <w:color w:val="0000EE"/>
            <w:u w:val="single"/>
          </w:rPr>
          <w:t>https://farmtario.com/news/us-fertilizer-export-restrictions-canada/</w:t>
        </w:r>
      </w:hyperlink>
      <w:r>
        <w:t xml:space="preserve"> - John Newton, vice-president of public policy with the American Farm Bureau Federation, suggested the US government restrict fertilizer exports to prioritise domestic supply. Speaking at the 2026 Agri-Pulse Ag &amp; Food Policy Summit in Washington, D.C., Newton argued that Canada, the largest buyer of US fertilizer, would be significantly impacted. He cited rising input costs and global trade disruptions as drivers for the proposal, which involves creating a strategic reserve to manage supply during peak demand periods.</w:t>
      </w:r>
      <w:r/>
    </w:p>
    <w:p>
      <w:pPr>
        <w:pStyle w:val="ListNumber"/>
        <w:spacing w:line="240" w:lineRule="auto"/>
        <w:ind w:left="720"/>
      </w:pPr>
      <w:r/>
      <w:hyperlink r:id="rId43">
        <w:r>
          <w:rPr>
            <w:color w:val="0000EE"/>
            <w:u w:val="single"/>
          </w:rPr>
          <w:t>https://www.morningagclips.com/whats-happening-with-kansas-wheat/</w:t>
        </w:r>
      </w:hyperlink>
      <w:r>
        <w:t xml:space="preserve"> - Kansas wheat producers face challenges from temperature swings, drought, and pest pressure during the 2026 growing season. Experts from Kansas State University report extreme cold events followed by warmer weather have stressed crops, with some fields showing regrowth while others exhibit injury. Dry conditions in western Kansas have slowed growth, and brown wheat mites are an issue in the south. Producers are advised to proceed with caution when evaluating crop damage before making management decisions.</w:t>
      </w:r>
      <w:r/>
    </w:p>
    <w:p>
      <w:pPr>
        <w:pStyle w:val="ListNumber"/>
        <w:spacing w:line="240" w:lineRule="auto"/>
        <w:ind w:left="720"/>
      </w:pPr>
      <w:r/>
      <w:hyperlink r:id="rId46">
        <w:r>
          <w:rPr>
            <w:color w:val="0000EE"/>
            <w:u w:val="single"/>
          </w:rPr>
          <w:t>https://www.thesouthafrican.com/news/zimbabwe/fuel-hikes-hit-zimbabwe-farmers-threaten-food-production/</w:t>
        </w:r>
      </w:hyperlink>
      <w:r>
        <w:t xml:space="preserve"> - * Zimbabwean farmers report that soaring diesel and petrol prices, driven by Middle East tensions, are forcing a reduction in mechanised farming operations. * Production costs have increased significantly across irrigation, transport, and inputs, with diesel now costing US$2.11 per litre. * Transport costs for perishable produce have doubled, leading to increased waste and higher retail prices for farmers to cover expenses. * Agricultural experts are urging a shift towards fuel-efficient practices, including reduced reliance on heavy machinery and the adoption of traditional methods like cattle ploughing. * The situation poses a risk to crop yields and global wheat supply forecasts due to potential scaling down of agricultural activities.</w:t>
      </w:r>
      <w:r/>
    </w:p>
    <w:p>
      <w:pPr>
        <w:pStyle w:val="ListNumber"/>
        <w:spacing w:line="240" w:lineRule="auto"/>
        <w:ind w:left="720"/>
      </w:pPr>
      <w:r/>
      <w:hyperlink r:id="rId47">
        <w:r>
          <w:rPr>
            <w:color w:val="0000EE"/>
            <w:u w:val="single"/>
          </w:rPr>
          <w:t>https://soyummy.com/uncategorized/farmers-push-back-on-sec-brooke-rollins-fertilizer-claims-80-locked-in-prices-is-bs/</w:t>
        </w:r>
      </w:hyperlink>
      <w:r>
        <w:t xml:space="preserve"> - US farmers have expressed strong skepticism regarding Agriculture Secretary Brooke Rollins' assertion that 80% of producers secured fertilizer prices last fall. While Rollins stated only 20-25% remain exposed to rising costs due to geopolitical tensions and Strait of Hormuz disruptions, many producers argue the figure is inaccurate, particularly for smaller operations lacking capital for early locking. Recent data shows significant price increases across major fertilizers, with urea rising 34% in one month. Although a DTN poll suggests 65% preordered supplies, the discrepancy highlights a disconnect between federal messaging and on-the-ground realities as the spring planting season approaches.</w:t>
      </w:r>
      <w:r/>
    </w:p>
    <w:p>
      <w:pPr>
        <w:pStyle w:val="ListNumber"/>
        <w:spacing w:line="240" w:lineRule="auto"/>
        <w:ind w:left="720"/>
      </w:pPr>
      <w:r/>
      <w:hyperlink r:id="rId48">
        <w:r>
          <w:rPr>
            <w:color w:val="0000EE"/>
            <w:u w:val="single"/>
          </w:rPr>
          <w:t>https://www.bloomberg.com/news/articles/2026-04-17/iran-conflict-poses-risk-to-global-economy-imf-members-to-say</w:t>
        </w:r>
      </w:hyperlink>
      <w:r>
        <w:t xml:space="preserve"> - * The Chair of the International Monetary and Financial Committee stated that the Middle East conflict poses a serious threat to the global economy. * Mohammed Aljadaan, Saudi Arabia's finance minister, warned that prolonged conflict could keep fuel and fertilizer prices elevated. * The statement highlights risks to energy and food security, global growth, and inflation due to potential supply disruptions. * Poorest countries are identified as being hit hardest by the economic shock. * The International Monetary and Financial Committee issued the statement on Friday.</w:t>
      </w:r>
      <w:r/>
    </w:p>
    <w:p>
      <w:pPr>
        <w:pStyle w:val="ListNumber"/>
        <w:spacing w:line="240" w:lineRule="auto"/>
        <w:ind w:left="720"/>
      </w:pPr>
      <w:r/>
      <w:hyperlink r:id="rId49">
        <w:r>
          <w:rPr>
            <w:color w:val="0000EE"/>
            <w:u w:val="single"/>
          </w:rPr>
          <w:t>https://www.cato.org/blog/will-trumps-next-tariffs-be-sham-too</w:t>
        </w:r>
      </w:hyperlink>
      <w:r>
        <w:t xml:space="preserve"> - The Cato Institute argues that the Trump administration's Section 301 investigations into structural excess capacity are a sham designed to replace expiring Section 122 tariffs. The think tank contends the US Trade Representative lacks sufficient evidence, citing flawed capacity utilization benchmarks and ignoring US government subsidies. Experts warn the agency is rushing to justify new trade restrictions before the statutory deadline expires in July.</w:t>
      </w:r>
      <w:r/>
    </w:p>
    <w:p>
      <w:pPr>
        <w:pStyle w:val="ListNumber"/>
        <w:spacing w:line="240" w:lineRule="auto"/>
        <w:ind w:left="720"/>
      </w:pPr>
      <w:r/>
      <w:hyperlink r:id="rId50">
        <w:r>
          <w:rPr>
            <w:color w:val="0000EE"/>
            <w:u w:val="single"/>
          </w:rPr>
          <w:t>https://oilprice.com/Energy/Energy-General/Worst-US-Drought-in-Decades-Puts-Spring-Crops-at-Risk.html</w:t>
        </w:r>
      </w:hyperlink>
      <w:r>
        <w:t xml:space="preserve"> - The US faces its worst drought in decades, with 60% of the Lower 48 states affected as spring planting begins. Shrinking snowpack and water cutbacks threaten irrigation in the West, while dry conditions impact crops like wheat, rice, and peanuts across the Great Plains and South. The cattle herd, already at a 70-year low, faces further reductions, risking record-high beef prices. Soaring input costs compound the pressure on farmers and ranchers.</w:t>
      </w:r>
      <w:r/>
    </w:p>
    <w:p>
      <w:pPr>
        <w:pStyle w:val="ListNumber"/>
        <w:spacing w:line="240" w:lineRule="auto"/>
        <w:ind w:left="720"/>
      </w:pPr>
      <w:r/>
      <w:hyperlink r:id="rId51">
        <w:r>
          <w:rPr>
            <w:color w:val="0000EE"/>
            <w:u w:val="single"/>
          </w:rPr>
          <w:t>https://www.producer.com/crops/phosphate-prices-not-soaring-as-much-as-urea/</w:t>
        </w:r>
      </w:hyperlink>
      <w:r>
        <w:t xml:space="preserve"> - Analysts attribute the moderate rise in phosphate fertilizer prices, which increased 22 to 27 per cent in Brazil and India, to the fact that peak application seasons have not yet begun. While supply constraints exist due to disruptions in China, the US, and Saudi Arabia, demand is being suppressed by farmers purchasing only small volumes. In contrast, urea prices surged 65 to 75 per cent due to production losses in Russia and supply issues in the Middle East, causing significant affordability concerns for farmers globally.</w:t>
      </w:r>
      <w:r/>
    </w:p>
    <w:p>
      <w:pPr>
        <w:pStyle w:val="ListNumber"/>
        <w:spacing w:line="240" w:lineRule="auto"/>
        <w:ind w:left="720"/>
      </w:pPr>
      <w:r/>
      <w:hyperlink r:id="rId52">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53">
        <w:r>
          <w:rPr>
            <w:color w:val="0000EE"/>
            <w:u w:val="single"/>
          </w:rPr>
          <w:t>https://paherald.sk.ca/alberta-producers-sound-alarm-over-high-fertilizer-prices/</w:t>
        </w:r>
      </w:hyperlink>
      <w:r>
        <w:t xml:space="preserve"> - Alberta agricultural producers express concern over sharply rising fertilizer costs, which have doubled from approximately $600 to $1,200-$1,300 per tonne. While the federal government announced a temporary reduction in fuel excise taxes effective April 20, farmers state this measure will not significantly alleviate the financial strain caused by global supply chain disruptions linked to conflicts in Ukraine and Iran, as well as Chinese export bans. Industry experts note that grain markets have not moved sufficiently to offset these input costs, forcing producers to gamble on future crop decisions.</w:t>
      </w:r>
      <w:r/>
    </w:p>
    <w:p>
      <w:pPr>
        <w:pStyle w:val="ListNumber"/>
        <w:spacing w:line="240" w:lineRule="auto"/>
        <w:ind w:left="720"/>
      </w:pPr>
      <w:r/>
      <w:hyperlink r:id="rId52">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54">
        <w:r>
          <w:rPr>
            <w:color w:val="0000EE"/>
            <w:u w:val="single"/>
          </w:rPr>
          <w:t>https://www.marinelink.com/blogs/blog/eu-wheat-drops-on-hormuz-opening-up-hopes-104590</w:t>
        </w:r>
      </w:hyperlink>
      <w:r>
        <w:t xml:space="preserve"> - Euronext wheat futures declined on Friday as crude oil prices dropped and Iran announced a potential reopening of the Strait of Hormuz, raising expectations of an end to the conflict. A strong euro against the dollar further impacted European grain exports. While May milling grain led losses, new crop positions held better due to concerns over US weather and war-related costs. Traders noted buyers are waiting for price drops following the potential end of the Iran war.</w:t>
      </w:r>
      <w:r/>
    </w:p>
    <w:p>
      <w:pPr>
        <w:pStyle w:val="ListNumber"/>
        <w:spacing w:line="240" w:lineRule="auto"/>
        <w:ind w:left="720"/>
      </w:pPr>
      <w:r/>
      <w:hyperlink r:id="rId52">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55">
        <w:r>
          <w:rPr>
            <w:color w:val="0000EE"/>
            <w:u w:val="single"/>
          </w:rPr>
          <w:t>https://tass.com/economy/2118723</w:t>
        </w:r>
      </w:hyperlink>
      <w:r>
        <w:t xml:space="preserve"> - Deputy Prime Minister Dmitry Patrushev stated that the Russian government is considering extending export quotas for specific fertilizers. Domestic mineral fertilizer prices remain stable, with the procurement plan for late May nearly 90% delivered. The existing quota, renewed from December to May, totals approximately 18.7 million metric tons.</w:t>
      </w:r>
      <w:r/>
    </w:p>
    <w:p>
      <w:pPr>
        <w:pStyle w:val="ListNumber"/>
        <w:spacing w:line="240" w:lineRule="auto"/>
        <w:ind w:left="720"/>
      </w:pPr>
      <w:r/>
      <w:hyperlink r:id="rId56">
        <w:r>
          <w:rPr>
            <w:color w:val="0000EE"/>
            <w:u w:val="single"/>
          </w:rPr>
          <w:t>https://foreignpolicy.com/2026/04/17/iran-war-sulfur-supply-chain-sulfuric-acid-fertilizer-mining/</w:t>
        </w:r>
      </w:hyperlink>
      <w:r>
        <w:t xml:space="preserve"> - The ongoing conflict in Iran is severely disrupting global sulfur trade, a byproduct of oil and gas production essential for fertilizers, metals, and pharmaceuticals. With the Middle East accounting for half of global exports, the war and Strait of Hormuz standstills have strangled flows, causing prices to skyrocket. Nations like Turkey, India, and China are implementing export bans or restrictions to protect domestic economies. Analysts warn that supply shortages will force production cuts in mining and agriculture sectors, particularly in Africa and Asia, as sulfuric acid is not easily substitutable.</w:t>
      </w:r>
      <w:r/>
    </w:p>
    <w:p>
      <w:pPr>
        <w:pStyle w:val="ListNumber"/>
        <w:spacing w:line="240" w:lineRule="auto"/>
        <w:ind w:left="720"/>
      </w:pPr>
      <w:r/>
      <w:hyperlink r:id="rId57">
        <w:r>
          <w:rPr>
            <w:color w:val="0000EE"/>
            <w:u w:val="single"/>
          </w:rPr>
          <w:t>https://www.straitstimes.com/world/europe/russian-billionaire-says-ukrainian-drone-attacks-affect-nitrogen-fertiliser-trade</w:t>
        </w:r>
      </w:hyperlink>
      <w:r>
        <w:t xml:space="preserve"> - * Andrei Melnichenko, founder of EuroChem, stated that drone attacks are significantly impacting Russia's nitrogen fertiliser industry. * A Ukrainian drone strike on the Dorogobuzh plant temporarily knocked out 5% of Russia's overall production capacity, affecting 11% of ammonium nitrate output. * Melnichenko noted that production of nitrogen fertilisers from natural gas in conflict zones like Qatar and Saudi Arabia has suffered the most. * The effective closure of the Strait of Hormuz has disrupted phosphate trading, though potash trade remains unaffected. * Russia announced a one-month halt to ammonium nitrate exports on March 21 due to limited capacity and domestic export caps.</w:t>
      </w:r>
      <w:r/>
    </w:p>
    <w:p>
      <w:pPr>
        <w:pStyle w:val="ListNumber"/>
        <w:spacing w:line="240" w:lineRule="auto"/>
        <w:ind w:left="720"/>
      </w:pPr>
      <w:r/>
      <w:hyperlink r:id="rId58">
        <w:r>
          <w:rPr>
            <w:color w:val="0000EE"/>
            <w:u w:val="single"/>
          </w:rPr>
          <w:t>https://tass.com/economy/2118819</w:t>
        </w:r>
      </w:hyperlink>
      <w:r>
        <w:t xml:space="preserve"> - Russian Deputy Prime Minister Marat Khusnullin stated that cargo transportation along the North-South road corridor has increased significantly despite disruptions to routes through Iran caused by the Middle East situation. While rail chains via Iran and the Caspian have been disrupted, road routes through Central Asia, Afghanistan, Pakistan, and the Persian Gulf are actively functioning with growing volumes. Russia continues to systematically develop road infrastructure along this corridor.</w:t>
      </w:r>
      <w:r/>
    </w:p>
    <w:p>
      <w:pPr>
        <w:pStyle w:val="ListNumber"/>
        <w:spacing w:line="240" w:lineRule="auto"/>
        <w:ind w:left="720"/>
      </w:pPr>
      <w:r/>
      <w:hyperlink r:id="rId59">
        <w:r>
          <w:rPr>
            <w:color w:val="0000EE"/>
            <w:u w:val="single"/>
          </w:rPr>
          <w:t>https://sna.agr.br/sna-digital-reune-especialistas-para-discutir-oportunidades-do-acordo-ue-mercosul/</w:t>
        </w:r>
      </w:hyperlink>
      <w:r>
        <w:t xml:space="preserve"> - On 6 April, SNA Digital held an online seminar discussing the EU-Mercosur trade agreement's impact on Brazil's agribusiness sector. Jurist Beyla Esther Fellous and SNA Legal Director Frederico Price Grechi highlighted the deal's potential for market access and environmental compliance. Fellous noted that while tariffs may drop to zero for 99% of agricultural products, strict EU regulations on deforestation and traceability pose significant challenges. The event emphasised the need for Brazil to adapt to environmental standards and add value to primary exports to capitalise on this strategic opportunity.</w:t>
      </w:r>
      <w:r/>
    </w:p>
    <w:p>
      <w:pPr>
        <w:pStyle w:val="ListNumber"/>
        <w:spacing w:line="240" w:lineRule="auto"/>
        <w:ind w:left="720"/>
      </w:pPr>
      <w:r/>
      <w:hyperlink r:id="rId60">
        <w:r>
          <w:rPr>
            <w:color w:val="0000EE"/>
            <w:u w:val="single"/>
          </w:rPr>
          <w:t>https://natlawreview.com/article/trade-developments-cbp-launch-phase-1-ieepa-tariff-refund-portal-april-20-while</w:t>
        </w:r>
      </w:hyperlink>
      <w:r>
        <w:t xml:space="preserve"> - The US Customs and Border Protection (CBP) is developing an online portal to process refunds of unlawfully collected IEEPA tariffs. Phase I begins on April 20, allowing importers to request refunds for certain unliquidated and recently liquidated entries. The process involves submitting CSV declarations, with refunds expected within 60 to 90 days after validation. Certain entries, such as those with duty drawback claims or under antidumping orders, are excluded. The development follows court orders and ongoing trade policy adjustments, including new tariffs under Proclamations 11021 and 11020.</w:t>
      </w:r>
      <w:r/>
    </w:p>
    <w:p>
      <w:pPr>
        <w:pStyle w:val="ListNumber"/>
        <w:spacing w:line="240" w:lineRule="auto"/>
        <w:ind w:left="720"/>
      </w:pPr>
      <w:r/>
      <w:hyperlink r:id="rId61">
        <w:r>
          <w:rPr>
            <w:color w:val="0000EE"/>
            <w:u w:val="single"/>
          </w:rPr>
          <w:t>https://en.interfax.com.ua/news/economic/1160224.html</w:t>
        </w:r>
      </w:hyperlink>
      <w:r>
        <w:t xml:space="preserve"> - Oleh Khomenko, CEO of the Ukrainian Agribusiness Club (UCAB), called on the Ukrainian government to reduce fuel excise taxes, abolish import duties on fertilizers, and halt railway tariff increases. Speaking at a Centre for Economic Strategy review, Khomenko argued that high fuel taxes and import costs threaten food security and agribusiness survival amid the energy crisis. He noted that domestic fertilizer production covers only a fraction of consumption, forcing farmers to buy expensive imports. The UCAB insists on equal logistics tariffs for all industries to prevent subsidizing other sectors at agriculture's expense.</w:t>
      </w:r>
      <w:r/>
    </w:p>
    <w:p>
      <w:pPr>
        <w:pStyle w:val="ListNumber"/>
        <w:spacing w:line="240" w:lineRule="auto"/>
        <w:ind w:left="720"/>
      </w:pPr>
      <w:r/>
      <w:hyperlink r:id="rId62">
        <w:r>
          <w:rPr>
            <w:color w:val="0000EE"/>
            <w:u w:val="single"/>
          </w:rPr>
          <w:t>https://www.michiganfarmnews.com/cf-industries-announces-steps-to-alleviate-nitrogen-market-concerns</w:t>
        </w:r>
      </w:hyperlink>
      <w:r>
        <w:t xml:space="preserve"> - CF Industries announced short-term measures to mitigate nitrogen shortages in the U.S. caused by the evolving conflict in the Middle East. The company delayed a scheduled multi-week maintenance turnaround at its Donaldsonville, Louisiana, ammonia plant to supply an additional 100,000 tons of granular urea for the spring season. CF Industries also prioritized domestic sales over exports and converted railcars to expand distribution. The firm highlighted the Middle East's critical role in global nitrogen production and noted its own high utilization rates and long-term expansion plans.</w:t>
      </w:r>
      <w:r/>
    </w:p>
    <w:p>
      <w:pPr>
        <w:pStyle w:val="ListNumber"/>
        <w:spacing w:line="240" w:lineRule="auto"/>
        <w:ind w:left="720"/>
      </w:pPr>
      <w:r/>
      <w:hyperlink r:id="rId63">
        <w:r>
          <w:rPr>
            <w:color w:val="0000EE"/>
            <w:u w:val="single"/>
          </w:rPr>
          <w:t>https://www.moneytimes.com.br/alta-dos-fertilizantes-atinge-safra-de-trigo-da-argentina-antes-do-plantio-pads/</w:t>
        </w:r>
      </w:hyperlink>
      <w:r>
        <w:t xml:space="preserve"> - The Iran war has increased urea prices by nearly 100% to US$1,000 per tonne, forcing Argentine farmers to reduce applications or abandon wheat planting plans weeks before the season. The conflict disrupted Gulf supply via the Strait of Hormuz. Argentina, a major wheat supplier to Brazil, faces reduced productivity as producers switch to barley or oats or plant corn and soy instead. Analysts note prices will not immediately return to pre-conflict levels despite potential hostilities ending.</w:t>
      </w:r>
      <w:r/>
    </w:p>
    <w:p>
      <w:pPr>
        <w:pStyle w:val="ListNumber"/>
        <w:spacing w:line="240" w:lineRule="auto"/>
        <w:ind w:left="720"/>
      </w:pPr>
      <w:r/>
      <w:hyperlink r:id="rId64">
        <w:r>
          <w:rPr>
            <w:color w:val="0000EE"/>
            <w:u w:val="single"/>
          </w:rPr>
          <w:t>https://www.bairdmaritime.com/shipping/dry-cargo/bulkers/russian-wheat-exports-through-caspian-sea-resume-after-long-hiatus-with-iran-bound-shipment</w:t>
        </w:r>
      </w:hyperlink>
      <w:r>
        <w:t xml:space="preserve"> - Russia shipped over 4,000 tonnes of food grade wheat to Iran through the Caspian Sea in the first quarter of 2026, marking the first such shipment in years. While barley and corn had previously been transported this route, wheat was previously sent via Black Sea ports. The agriculture ministry's grain quality control unit confirmed the data, noting Iran is the third-largest buyer of Russian wheat this season. This shift highlights the Caspian Sea's growing importance as a trade route between the two nations amid the war in the Middle East.</w:t>
      </w:r>
      <w:r/>
    </w:p>
    <w:p>
      <w:pPr>
        <w:pStyle w:val="ListNumber"/>
        <w:spacing w:line="240" w:lineRule="auto"/>
        <w:ind w:left="720"/>
      </w:pPr>
      <w:r/>
      <w:hyperlink r:id="rId65">
        <w:r>
          <w:rPr>
            <w:color w:val="0000EE"/>
            <w:u w:val="single"/>
          </w:rPr>
          <w:t>https://www.northernag.net/senators-call-for-certainty-and-market-stability-in-usmca-review/?utm_source=rss&amp;utm_medium=rss&amp;utm_campaign=senators-call-for-certainty-and-market-stability-in-usmca-review</w:t>
        </w:r>
      </w:hyperlink>
      <w:r>
        <w:t xml:space="preserve"> - A group of US Senators led by Steve Daines, Amy Klobuchar, John Boozman, and Raphael Warnock sent a letter to the Office of the U.S. Trade Representative regarding the upcoming six-year joint review of the United States-Mexico-Canada Agreement (USMCA). The lawmakers prioritized market stability, full enforcement of existing provisions, and collaboration with Congress and agricultural producers. Citing $176 billion in US agricultural exports in 2024, they argued that maintaining certainty is critical for American farmers and rural communities. The Agricultural Coalition for USMCA and the National Association of Wheat Growers expressed support for the initiative.</w:t>
      </w:r>
      <w:r/>
    </w:p>
    <w:p>
      <w:pPr>
        <w:pStyle w:val="ListNumber"/>
        <w:spacing w:line="240" w:lineRule="auto"/>
        <w:ind w:left="720"/>
      </w:pPr>
      <w:r/>
      <w:hyperlink r:id="rId61">
        <w:r>
          <w:rPr>
            <w:color w:val="0000EE"/>
            <w:u w:val="single"/>
          </w:rPr>
          <w:t>https://en.interfax.com.ua/news/economic/1160224.html</w:t>
        </w:r>
      </w:hyperlink>
      <w:r>
        <w:t xml:space="preserve"> - Oleh Khomenko, CEO of the Ukrainian Agribusiness Club (UCAB), called on the Ukrainian government to reduce fuel excise taxes, abolish import duties on fertilizers, and halt railway tariff increases. Speaking at a Centre for Economic Strategy review, Khomenko argued that high fuel taxes and import costs threaten food security and agribusiness survival amid the energy crisis. He noted that domestic fertilizer production covers only a fraction of consumption, forcing farmers to buy expensive imports. The UCAB insists on equal logistics tariffs for all industries to prevent subsidizing other sectors at agriculture's expense.</w:t>
      </w:r>
      <w:r/>
    </w:p>
    <w:p>
      <w:pPr>
        <w:pStyle w:val="ListNumber"/>
        <w:spacing w:line="240" w:lineRule="auto"/>
        <w:ind w:left="720"/>
      </w:pPr>
      <w:r/>
      <w:hyperlink r:id="rId64">
        <w:r>
          <w:rPr>
            <w:color w:val="0000EE"/>
            <w:u w:val="single"/>
          </w:rPr>
          <w:t>https://www.bairdmaritime.com/shipping/dry-cargo/bulkers/russian-wheat-exports-through-caspian-sea-resume-after-long-hiatus-with-iran-bound-shipment</w:t>
        </w:r>
      </w:hyperlink>
      <w:r>
        <w:t xml:space="preserve"> - Russia shipped over 4,000 tonnes of food grade wheat to Iran through the Caspian Sea in the first quarter of 2026, marking the first such shipment in years. While barley and corn had previously been transported this route, wheat was previously sent via Black Sea ports. The agriculture ministry's grain quality control unit confirmed the data, noting Iran is the third-largest buyer of Russian wheat this season. This shift highlights the Caspian Sea's growing importance as a trade route between the two nations amid the war in the Middle East.</w:t>
      </w:r>
      <w:r/>
    </w:p>
    <w:p>
      <w:pPr>
        <w:pStyle w:val="ListNumber"/>
        <w:spacing w:line="240" w:lineRule="auto"/>
        <w:ind w:left="720"/>
      </w:pPr>
      <w:r/>
      <w:hyperlink r:id="rId66">
        <w:r>
          <w:rPr>
            <w:color w:val="0000EE"/>
            <w:u w:val="single"/>
          </w:rPr>
          <w:t>https://economicconfidential.com/higher-oil-prices/</w:t>
        </w:r>
      </w:hyperlink>
      <w:r>
        <w:t xml:space="preserve"> - Aliko Dangote warned that volatile oil prices driven by Strait of Hormuz tensions threaten African aviation and agriculture. He stated many carriers may suspend operations due to fuel costs, while fertiliser prices have doubled from $400 to $850, necessitating government subsidies. Dangote predicts normalcy will return in two to three months if US-Iran tensions ease, citing IEA warnings of potential jet fuel shortages in Europe.</w:t>
      </w:r>
      <w:r/>
    </w:p>
    <w:p>
      <w:pPr>
        <w:pStyle w:val="ListNumber"/>
        <w:spacing w:line="240" w:lineRule="auto"/>
        <w:ind w:left="720"/>
      </w:pPr>
      <w:r/>
      <w:hyperlink r:id="rId67">
        <w:r>
          <w:rPr>
            <w:color w:val="0000EE"/>
            <w:u w:val="single"/>
          </w:rPr>
          <w:t>https://www.business-standard.com/industry/agriculture/centre-relaxes-wheat-procurement-norms-for-punjab-for-2026-27-season-126041701109_1.html</w:t>
        </w:r>
      </w:hyperlink>
      <w:r>
        <w:t xml:space="preserve"> - The Central government has relaxed wheat quality standards for Punjab for the 2026-27 marketing season due to unseasonal rains. The Food Corporation of India (FCI) will now accept wheat with up to 70 per cent lustre loss and 15 per cent shrivelled grains, compared to the previous 6 per cent limit. Damaged grains not exceeding 6 per cent of total value are also acceptable. Procurement will occur without reducing the Minimum Support Price of Rs 2,585 per quintal. Financial implications of quality deterioration during storage and early sales of low-quality stocks will be borne by the Punjab government. This decision aims to resume procurement after a 69 per cent drop in the first fortnight of April 2026.</w:t>
      </w:r>
      <w:r/>
    </w:p>
    <w:p>
      <w:pPr>
        <w:pStyle w:val="ListNumber"/>
        <w:spacing w:line="240" w:lineRule="auto"/>
        <w:ind w:left="720"/>
      </w:pPr>
      <w:r/>
      <w:hyperlink r:id="rId68">
        <w:r>
          <w:rPr>
            <w:color w:val="0000EE"/>
            <w:u w:val="single"/>
          </w:rPr>
          <w:t>https://www.canadiancattlemen.ca/daily/u-s-is-leading-g20-initiative-to-ensure-fertilizer-access-sources-say/</w:t>
        </w:r>
      </w:hyperlink>
      <w:r>
        <w:t xml:space="preserve"> - The US is urging G20 members and the IMF and World Bank to coordinate action to secure fertilizer access following supply chain disruptions caused by the war in the Middle East. US Treasury Secretary Scott Bessent emphasises the essential importance of agriculture supply chains. The IMF warns that these disruptions threaten to push 45 million more people into food insecurity. Several sub-Saharan African nations are seeking financing help, with the IMF expecting at least a dozen countries to negotiate new lending programs. The US, as current G20 chair, views the initiative as an immediate action for members to take.</w:t>
      </w:r>
      <w:r/>
    </w:p>
    <w:p>
      <w:pPr>
        <w:pStyle w:val="ListNumber"/>
        <w:spacing w:line="240" w:lineRule="auto"/>
        <w:ind w:left="720"/>
      </w:pPr>
      <w:r/>
      <w:hyperlink r:id="rId69">
        <w:r>
          <w:rPr>
            <w:color w:val="0000EE"/>
            <w:u w:val="single"/>
          </w:rPr>
          <w:t>https://www.business-standard.com/economy/news/west-asia-crisis-more-destinations-added-to-relief-scheme-for-exporters-126041701145_1.html</w:t>
        </w:r>
      </w:hyperlink>
      <w:r>
        <w:t xml:space="preserve"> - The Indian government expanded the list of eligible destinations under the ₹497-crore RELIEF scheme to include Egypt and Jordan, addressing disruptions caused by the West Asia crisis. This time-bound intervention supports exporters facing maritime logistics challenges in the Gulf region. Additionally, the Directorate General of Foreign Trade (DGFT) launched reforms to strengthen Norms Committees, aiming to improve turnaround times and transparency for the Advance Authorisation Scheme.</w:t>
      </w:r>
      <w:r/>
    </w:p>
    <w:p>
      <w:pPr>
        <w:pStyle w:val="ListNumber"/>
        <w:spacing w:line="240" w:lineRule="auto"/>
        <w:ind w:left="720"/>
      </w:pPr>
      <w:r/>
      <w:hyperlink r:id="rId67">
        <w:r>
          <w:rPr>
            <w:color w:val="0000EE"/>
            <w:u w:val="single"/>
          </w:rPr>
          <w:t>https://www.business-standard.com/industry/agriculture/centre-relaxes-wheat-procurement-norms-for-punjab-for-2026-27-season-126041701109_1.html</w:t>
        </w:r>
      </w:hyperlink>
      <w:r>
        <w:t xml:space="preserve"> - The Central government has relaxed wheat quality standards for Punjab for the 2026-27 marketing season due to unseasonal rains. The Food Corporation of India (FCI) will now accept wheat with up to 70 per cent lustre loss and 15 per cent shrivelled grains, compared to the previous 6 per cent limit. Damaged grains not exceeding 6 per cent of total value are also acceptable. Procurement will occur without reducing the Minimum Support Price of Rs 2,585 per quintal. Financial implications of quality deterioration during storage and early sales of low-quality stocks will be borne by the Punjab government. This decision aims to resume procurement after a 69 per cent drop in the first fortnight of April 2026.</w:t>
      </w:r>
      <w:r/>
    </w:p>
    <w:p>
      <w:pPr>
        <w:pStyle w:val="ListNumber"/>
        <w:spacing w:line="240" w:lineRule="auto"/>
        <w:ind w:left="720"/>
      </w:pPr>
      <w:r/>
      <w:hyperlink r:id="rId68">
        <w:r>
          <w:rPr>
            <w:color w:val="0000EE"/>
            <w:u w:val="single"/>
          </w:rPr>
          <w:t>https://www.canadiancattlemen.ca/daily/u-s-is-leading-g20-initiative-to-ensure-fertilizer-access-sources-say/</w:t>
        </w:r>
      </w:hyperlink>
      <w:r>
        <w:t xml:space="preserve"> - The US is urging G20 members and the IMF and World Bank to coordinate action to secure fertilizer access following supply chain disruptions caused by the war in the Middle East. US Treasury Secretary Scott Bessent emphasises the essential importance of agriculture supply chains. The IMF warns that these disruptions threaten to push 45 million more people into food insecurity. Several sub-Saharan African nations are seeking financing help, with the IMF expecting at least a dozen countries to negotiate new lending programs. The US, as current G20 chair, views the initiative as an immediate action for members to take.</w:t>
      </w:r>
      <w:r/>
    </w:p>
    <w:p>
      <w:pPr>
        <w:pStyle w:val="ListNumber"/>
        <w:spacing w:line="240" w:lineRule="auto"/>
        <w:ind w:left="720"/>
      </w:pPr>
      <w:r/>
      <w:hyperlink r:id="rId70">
        <w:r>
          <w:rPr>
            <w:color w:val="0000EE"/>
            <w:u w:val="single"/>
          </w:rPr>
          <w:t>https://foodinstitute.com/focus/fao-warns-of-global-agrifood-catastrophe/?utm_source=rss&amp;utm_medium=rss&amp;utm_campaign=fao-warns-of-global-agrifood-catastrophe</w:t>
        </w:r>
      </w:hyperlink>
      <w:r>
        <w:t xml:space="preserve"> - The U.N. Food and Agriculture Organization (FAO) warns of a potential global agrifood catastrophe if the U.S. and Iran standoff over the Strait of Hormuz is not resolved quickly. The strait carries significant volumes of oil, fertilizer, and grain. FAO Chief Economist Maximo Torero states that lower crop yields could trigger higher prices and economic slowdowns. The World Food Program estimates acute food insecurity could affect an additional 45 million people if the conflict does not end by June. Farmers in India and Sri Lanka are already panicking and hoarding supplies due to rising costs and volatility.</w:t>
      </w:r>
      <w:r/>
    </w:p>
    <w:p>
      <w:pPr>
        <w:pStyle w:val="ListNumber"/>
        <w:spacing w:line="240" w:lineRule="auto"/>
        <w:ind w:left="720"/>
      </w:pPr>
      <w:r/>
      <w:hyperlink r:id="rId71">
        <w:r>
          <w:rPr>
            <w:color w:val="0000EE"/>
            <w:u w:val="single"/>
          </w:rPr>
          <w:t>https://www.agdaily.com/insights/viewpoint-multiple-facets-converging-in-agriculture-fertilizer-crisis/</w:t>
        </w:r>
      </w:hyperlink>
      <w:r>
        <w:t xml:space="preserve"> - The American Farm Bureau Federation announced a nationwide survey revealing that 70 percent of U.S. farmers cannot afford to purchase all required fertilizer for the 2026 season. Rising costs, driven by the war in Iran, the war in Ukraine, and post-pandemic supply chain disruptions, have pushed many farms to a financial cliff. While some farmers have secured planting supplies, others face shortages for subsequent applications, forcing difficult decisions regarding crop transitions and future financial stability.</w:t>
      </w:r>
      <w:r/>
    </w:p>
    <w:p>
      <w:pPr>
        <w:pStyle w:val="ListNumber"/>
        <w:spacing w:line="240" w:lineRule="auto"/>
        <w:ind w:left="720"/>
      </w:pPr>
      <w:r/>
      <w:hyperlink r:id="rId72">
        <w:r>
          <w:rPr>
            <w:color w:val="0000EE"/>
            <w:u w:val="single"/>
          </w:rPr>
          <w:t>https://www.rfdtv.com/rollins-warns-congress-rising-inputs-current-crisis-in-overarching-economic-pending-disaster-for-farmers</w:t>
        </w:r>
      </w:hyperlink>
      <w:r>
        <w:t xml:space="preserve"> - US Agriculture Secretary Brooke Rollins testified before Congress that rising input costs and market consolidation in the fertilizer sector pose a severe threat to the farm economy. She described the situation as an overarching economic disaster driven by a handful of companies dominating the market. While noting recent aid mostly benefited row-crop farmers, Rollins indicated a potential funding source from tariff revenues to strengthen domestic supply. Concurrently, Trade Representative Jamieson Greer highlighted reliance on Canadian potash imports amidst tightening global supplies due to Middle East conflicts and transportation delays.</w:t>
      </w:r>
      <w:r/>
    </w:p>
    <w:p>
      <w:pPr>
        <w:pStyle w:val="ListNumber"/>
        <w:spacing w:line="240" w:lineRule="auto"/>
        <w:ind w:left="720"/>
      </w:pPr>
      <w:r/>
      <w:hyperlink r:id="rId73">
        <w:r>
          <w:rPr>
            <w:color w:val="0000EE"/>
            <w:u w:val="single"/>
          </w:rPr>
          <w:t>https://www.qcintel.com/ammonia/article/optimism-brews-as-ammonia-traders-eye-hormuz-opening-63065.html</w:t>
        </w:r>
      </w:hyperlink>
      <w:r>
        <w:t xml:space="preserve"> - Iran and the US declared the Strait of Hormuz open on Friday, prompting ammonia producers and traders to prepare for the movement of vessels out of the Arab Gulf. This development signals a potential resumption of trade flows in the region following previous closures.</w:t>
      </w:r>
      <w:r/>
    </w:p>
    <w:p>
      <w:pPr>
        <w:pStyle w:val="ListNumber"/>
        <w:spacing w:line="240" w:lineRule="auto"/>
        <w:ind w:left="720"/>
      </w:pPr>
      <w:r/>
      <w:hyperlink r:id="rId74">
        <w:r>
          <w:rPr>
            <w:color w:val="0000EE"/>
            <w:u w:val="single"/>
          </w:rPr>
          <w:t>https://www.unian.ua/economics/agro/vartist-posivnoji-zrostaye-ekspert-vidpoviv-chi-budut-agrariji-pracyuvati-v-zbitok-13352580.html</w:t>
        </w:r>
      </w:hyperlink>
      <w:r>
        <w:t xml:space="preserve"> - Denys Marchuk, deputy head of the All-Ukrainian Agricultural Council, warns that input costs for Ukrainian farmers have risen by 17-18% due to the war between the US and Iran. Fuel prices increased by nearly 69% and fertiliser costs by 34-35%, while global grain prices remain stable. To avoid operating at a loss, farmers are reducing input application rates to 30-40% of needs. This strategy, combined with weather risks, could lead to a 10% reduction in overall production and export revenue, though product quality is expected to remain unaffected.</w:t>
      </w:r>
      <w:r/>
    </w:p>
    <w:p>
      <w:pPr>
        <w:pStyle w:val="ListNumber"/>
        <w:spacing w:line="240" w:lineRule="auto"/>
        <w:ind w:left="720"/>
      </w:pPr>
      <w:r/>
      <w:hyperlink r:id="rId75">
        <w:r>
          <w:rPr>
            <w:color w:val="0000EE"/>
            <w:u w:val="single"/>
          </w:rPr>
          <w:t>https://www.deccanchronicle.com/nation/govt-expands-relief-scheme-to-egypt-and-jordan-to-shield-exporters-1951072</w:t>
        </w:r>
      </w:hyperlink>
      <w:r>
        <w:t xml:space="preserve"> - The Indian government expanded the RELIEF scheme on Friday to include Egypt and Jordan as eligible destinations for shipments amid the West Asia crisis. This move aims to assist exporters facing disruptions in maritime logistics. Additionally, the Commerce Ministry clarified that exporters obtaining a fresh ECGC whole turnover policy on or after March 16, 2026, will be eligible for support. The Directorate General of Foreign Trade also launched reforms to strengthen Norms Committees, improve turnaround times, and enhance transparency under the Advance Authorisation scheme.</w:t>
      </w:r>
      <w:r/>
    </w:p>
    <w:p>
      <w:pPr>
        <w:pStyle w:val="ListNumber"/>
        <w:spacing w:line="240" w:lineRule="auto"/>
        <w:ind w:left="720"/>
      </w:pPr>
      <w:r/>
      <w:hyperlink r:id="rId70">
        <w:r>
          <w:rPr>
            <w:color w:val="0000EE"/>
            <w:u w:val="single"/>
          </w:rPr>
          <w:t>https://foodinstitute.com/focus/fao-warns-of-global-agrifood-catastrophe/?utm_source=rss&amp;utm_medium=rss&amp;utm_campaign=fao-warns-of-global-agrifood-catastrophe</w:t>
        </w:r>
      </w:hyperlink>
      <w:r>
        <w:t xml:space="preserve"> - The U.N. Food and Agriculture Organization (FAO) warns of a potential global agrifood catastrophe if the U.S. and Iran standoff over the Strait of Hormuz is not resolved quickly. The strait carries significant volumes of oil, fertilizer, and grain. FAO Chief Economist Maximo Torero states that lower crop yields could trigger higher prices and economic slowdowns. The World Food Program estimates acute food insecurity could affect an additional 45 million people if the conflict does not end by June. Farmers in India and Sri Lanka are already panicking and hoarding supplies due to rising costs and volatility.</w:t>
      </w:r>
      <w:r/>
    </w:p>
    <w:p>
      <w:pPr>
        <w:pStyle w:val="ListNumber"/>
        <w:spacing w:line="240" w:lineRule="auto"/>
        <w:ind w:left="720"/>
      </w:pPr>
      <w:r/>
      <w:hyperlink r:id="rId74">
        <w:r>
          <w:rPr>
            <w:color w:val="0000EE"/>
            <w:u w:val="single"/>
          </w:rPr>
          <w:t>https://www.unian.ua/economics/agro/vartist-posivnoji-zrostaye-ekspert-vidpoviv-chi-budut-agrariji-pracyuvati-v-zbitok-13352580.html</w:t>
        </w:r>
      </w:hyperlink>
      <w:r>
        <w:t xml:space="preserve"> - Denys Marchuk, deputy head of the All-Ukrainian Agricultural Council, warns that input costs for Ukrainian farmers have risen by 17-18% due to the war between the US and Iran. Fuel prices increased by nearly 69% and fertiliser costs by 34-35%, while global grain prices remain stable. To avoid operating at a loss, farmers are reducing input application rates to 30-40% of needs. This strategy, combined with weather risks, could lead to a 10% reduction in overall production and export revenue, though product quality is expected to remain unaffected.</w:t>
      </w:r>
      <w:r/>
    </w:p>
    <w:p>
      <w:pPr>
        <w:pStyle w:val="ListNumber"/>
        <w:spacing w:line="240" w:lineRule="auto"/>
        <w:ind w:left="720"/>
      </w:pPr>
      <w:r/>
      <w:hyperlink r:id="rId76">
        <w:r>
          <w:rPr>
            <w:color w:val="0000EE"/>
            <w:u w:val="single"/>
          </w:rPr>
          <w:t>https://www.thehindubusinessline.com/opinion/editorial/editorial-prepare-the-ground/article70873440.ece</w:t>
        </w:r>
      </w:hyperlink>
      <w:r>
        <w:t xml:space="preserve"> - The India Meteorological Department forecasts a 66 per cent probability of below-normal South-West monsoon rainfall in 2026, citing El Nino risks. While global agencies predict strong El Nino conditions, the interaction with the Indian Ocean Dipole remains uncertain. Although buffer stocks of rice and wheat are high, fertilizer shortages and global supply chain issues pose inflation risks. Policymakers are advised to encourage drought-resistant crops and prevent hoarding as a precaution against potential agricultural shortfalls.</w:t>
      </w:r>
      <w:r/>
    </w:p>
    <w:p>
      <w:pPr>
        <w:pStyle w:val="ListNumber"/>
        <w:spacing w:line="240" w:lineRule="auto"/>
        <w:ind w:left="720"/>
      </w:pPr>
      <w:r/>
      <w:hyperlink r:id="rId77">
        <w:r>
          <w:rPr>
            <w:color w:val="0000EE"/>
            <w:u w:val="single"/>
          </w:rPr>
          <w:t>https://www.gbnews.com/money/uk-farmers-face-severe-cost-squeeze</w:t>
        </w:r>
      </w:hyperlink>
      <w:r>
        <w:t xml:space="preserve"> - British farmers are experiencing a severe financial squeeze as fertiliser prices rise by 30 per cent and fuel costs double, driven by the Iran conflict. Agricultural input costs surged to 7.6 per cent in March, while produce prices fell 6.5 per cent. The National Farmers' Union warns this threatens UK food security, with President Tom Bradshaw stating domestic production could fall without intervention. Farmers like George Renner have reduced cropping areas due to rising costs, while the NFU urges the government to cap prices and reconsider planned fuel duty and carbon tax increases.</w:t>
      </w:r>
      <w:r/>
    </w:p>
    <w:p>
      <w:pPr>
        <w:pStyle w:val="ListNumber"/>
        <w:spacing w:line="240" w:lineRule="auto"/>
        <w:ind w:left="720"/>
      </w:pPr>
      <w:r/>
      <w:hyperlink r:id="rId78">
        <w:r>
          <w:rPr>
            <w:color w:val="0000EE"/>
            <w:u w:val="single"/>
          </w:rPr>
          <w:t>https://www.thehindubusinessline.com/economy/agri-business/india-official-wheat-purchase-lower-from-yr-ago-due-to-delayed-start-in-mp/article70874252.ece</w:t>
        </w:r>
      </w:hyperlink>
      <w:r>
        <w:t xml:space="preserve"> - India's total wheat procurement reached 51.34 lakh tonnes by April 16, a 40% drop from the previous year, primarily driven by a delayed start in Madhya Pradesh where purchases fell from 40.08 to 3.43 lakh tonnes. While Punjab and Haryana saw increased procurement following quality relaxations approved by the Centre to address unseasonal rains, other states like Uttar Pradesh and Rajasthan also reported lower figures. Union Food Minister Pralhad Joshi confirmed new quality norms for Punjab to prevent distress sales.</w:t>
      </w:r>
      <w:r/>
    </w:p>
    <w:p>
      <w:pPr>
        <w:pStyle w:val="ListNumber"/>
        <w:spacing w:line="240" w:lineRule="auto"/>
        <w:ind w:left="720"/>
      </w:pPr>
      <w:r/>
      <w:hyperlink r:id="rId79">
        <w:r>
          <w:rPr>
            <w:color w:val="0000EE"/>
            <w:u w:val="single"/>
          </w:rPr>
          <w:t>https://www.brownfieldagnews.com/news/strait-of-hormuz-reopens-oil-prices-plunge-and-markets-react/</w:t>
        </w:r>
      </w:hyperlink>
      <w:r>
        <w:t xml:space="preserve"> - Iran's foreign minister announced the Strait of Hormuz has reopened for commercial ships, causing oil prices to plunge by 10% to 11%. Analysts noted a positive trend for consumers and potential relief for US farmers regarding fertilizer costs, which had previously been feared to be in short supply. President Trump confirmed the reopening but stated a US naval blockade against Iran would remain until peace negotiations conclude.</w:t>
      </w:r>
      <w:r/>
    </w:p>
    <w:p>
      <w:pPr>
        <w:pStyle w:val="ListNumber"/>
        <w:spacing w:line="240" w:lineRule="auto"/>
        <w:ind w:left="720"/>
      </w:pPr>
      <w:r/>
      <w:hyperlink r:id="rId80">
        <w:r>
          <w:rPr>
            <w:color w:val="0000EE"/>
            <w:u w:val="single"/>
          </w:rPr>
          <w:t>https://www.capitalspectator.com/crisis-in-transit-wars-economic-fallout-is-only-beginning/</w:t>
        </w:r>
      </w:hyperlink>
      <w:r>
        <w:t xml:space="preserve"> - Despite potential ceasefire, the economic impact of the conflict in the Persian Gulf is expected to persist for months or years due to supply chain lags. OPEC production fell by 27% in March, with a quick rebound unlikely. Disruptions to oil, natural gas, and agricultural feedstocks are causing material shortages and rising costs, forcing farmers to reduce planting or absorb financial hits. Experts warn that reduced exports from the region will exert growing pressure on energy prices, food production, and global economic stability.</w:t>
      </w:r>
      <w:r/>
    </w:p>
    <w:p>
      <w:pPr>
        <w:pStyle w:val="ListNumber"/>
        <w:spacing w:line="240" w:lineRule="auto"/>
        <w:ind w:left="720"/>
      </w:pPr>
      <w:r/>
      <w:hyperlink r:id="rId81">
        <w:r>
          <w:rPr>
            <w:color w:val="0000EE"/>
            <w:u w:val="single"/>
          </w:rPr>
          <w:t>https://kalkinemedia.com/uk/news/market-updates/russias-fertiliser-export-moves-what-it-means-globally</w:t>
        </w:r>
      </w:hyperlink>
      <w:r>
        <w:t xml:space="preserve"> - Russia is evaluating the extension of export quotas on select fertilisers to balance domestic needs with international demand. This potential policy shift could tighten global supply dynamics, influence farming costs, and affect agricultural markets worldwide. The move highlights the interconnected nature of global fertiliser trade, where major exporters like Russia play a significant role in stabilising supply chains. Market participants are monitoring this development for implications on commodity pricing and agricultural productivity.</w:t>
      </w:r>
      <w:r/>
    </w:p>
    <w:p>
      <w:pPr>
        <w:pStyle w:val="ListNumber"/>
        <w:spacing w:line="240" w:lineRule="auto"/>
        <w:ind w:left="720"/>
      </w:pPr>
      <w:r/>
      <w:hyperlink r:id="rId82">
        <w:r>
          <w:rPr>
            <w:color w:val="0000EE"/>
            <w:u w:val="single"/>
          </w:rPr>
          <w:t>https://www.farms.com/ag-industry-news/new-trade-promotion-funding-expands-global-reach-879.aspx</w:t>
        </w:r>
      </w:hyperlink>
      <w:r>
        <w:t xml:space="preserve"> - The U.S. Department of Agriculture has secured an additional $285 million annually starting in fiscal year 2027 under the Working Families Tax Cuts to support the America First Trade Promotion Program. This funding, administered by the Foreign Agricultural Service, will be distributed to 55 nonprofit organizations and cooperatives to expand export markets for U.S. agricultural products. The initiative aims to strengthen the global position of American agriculture and increase competitiveness in international markets.</w:t>
      </w:r>
      <w:r/>
    </w:p>
    <w:p>
      <w:pPr>
        <w:pStyle w:val="ListNumber"/>
        <w:spacing w:line="240" w:lineRule="auto"/>
        <w:ind w:left="720"/>
      </w:pPr>
      <w:r/>
      <w:hyperlink r:id="rId83">
        <w:r>
          <w:rPr>
            <w:color w:val="0000EE"/>
            <w:u w:val="single"/>
          </w:rPr>
          <w:t>https://www.morningagclips.com/five-things-you-should-know-about-sudans-food-crisis/</w:t>
        </w:r>
      </w:hyperlink>
      <w:r>
        <w:t xml:space="preserve"> - Three years after conflict erupted in Sudan, the nation faces the world's largest humanitarian and displacement crisis. In 2026, 33.7 million people require assistance, with 41 percent of the population acutely food insecure and famine confirmed in multiple areas. Agriculture, employing two-thirds of the population, has been decimated by destroyed infrastructure and looted stocks. The FAO estimates a 22 percent decline in cereal production for the 2025/26 season. While the FAO seeks $99 million to support 1.5 million households, the 2026 Humanitarian Plan is only 16.2 percent funded, leaving millions at risk of missing the critical planting season and facing further deterioration in food security.</w:t>
      </w:r>
      <w:r/>
    </w:p>
    <w:p>
      <w:pPr>
        <w:pStyle w:val="ListNumber"/>
        <w:spacing w:line="240" w:lineRule="auto"/>
        <w:ind w:left="720"/>
      </w:pPr>
      <w:r/>
      <w:hyperlink r:id="rId84">
        <w:r>
          <w:rPr>
            <w:color w:val="0000EE"/>
            <w:u w:val="single"/>
          </w:rPr>
          <w:t>https://www.esmmagazine.com/supply-chain/western-australia-farmers-turn-to-canola-over-wheat-as-fuel-fertiliser-costs-rise-309944</w:t>
        </w:r>
      </w:hyperlink>
      <w:r>
        <w:t xml:space="preserve"> - Western Australian farmers are reducing wheat planting by 14% and increasing canola cultivation by 16% due to rising fuel and fertiliser costs. The Iran war has disrupted imports of these essential inputs, impacting the country's largest grain export region. The Grain Industry Association of Western Australia reports that total winter crop area will fall from record levels as growers seek better financial returns amidst supply uncertainty. Barley planting is expected to grow slightly. Subsoil moisture reserves remain adequate for crop growth.</w:t>
      </w:r>
      <w:r/>
    </w:p>
    <w:p>
      <w:pPr>
        <w:pStyle w:val="ListNumber"/>
        <w:spacing w:line="240" w:lineRule="auto"/>
        <w:ind w:left="720"/>
      </w:pPr>
      <w:r/>
      <w:hyperlink r:id="rId85">
        <w:r>
          <w:rPr>
            <w:color w:val="0000EE"/>
            <w:u w:val="single"/>
          </w:rPr>
          <w:t>https://indianexpress.com/article/cities/chandigarh/centre-eases-wheat-procurement-rules-for-punjab-chandigarh-amid-crop-loss-10641603/</w:t>
        </w:r>
      </w:hyperlink>
      <w:r>
        <w:t xml:space="preserve"> - The Indian government has relaxed uniform specifications for central pool wheat procurement in Punjab and Chandigarh effective immediately. The lustre loss limit is increased to 70 per cent, and shrivelled/broken grains limit is raised to 15 per cent. This policy change aims to prevent distress sales for farmers whose crops were damaged by untimely rainfall during the Rabi Marketing Season 2026-27.</w:t>
      </w:r>
      <w:r/>
    </w:p>
    <w:p>
      <w:pPr>
        <w:pStyle w:val="ListNumber"/>
        <w:spacing w:line="240" w:lineRule="auto"/>
        <w:ind w:left="720"/>
      </w:pPr>
      <w:r/>
      <w:hyperlink r:id="rId85">
        <w:r>
          <w:rPr>
            <w:color w:val="0000EE"/>
            <w:u w:val="single"/>
          </w:rPr>
          <w:t>https://indianexpress.com/article/cities/chandigarh/centre-eases-wheat-procurement-rules-for-punjab-chandigarh-amid-crop-loss-10641603/</w:t>
        </w:r>
      </w:hyperlink>
      <w:r>
        <w:t xml:space="preserve"> - The Indian government has relaxed uniform specifications for central pool wheat procurement in Punjab and Chandigarh effective immediately. The lustre loss limit is increased to 70 per cent, and shrivelled/broken grains limit is raised to 15 per cent. This policy change aims to prevent distress sales for farmers whose crops were damaged by untimely rainfall during the Rabi Marketing Season 2026-27.</w:t>
      </w:r>
      <w:r/>
    </w:p>
    <w:p>
      <w:pPr>
        <w:pStyle w:val="ListNumber"/>
        <w:spacing w:line="240" w:lineRule="auto"/>
        <w:ind w:left="720"/>
      </w:pPr>
      <w:r/>
      <w:hyperlink r:id="rId86">
        <w:r>
          <w:rPr>
            <w:color w:val="0000EE"/>
            <w:u w:val="single"/>
          </w:rPr>
          <w:t>https://www.maritimegateway.com/india-diversifies-lng-imports-in-march-as-an-alternative-route-to-hormuz/</w:t>
        </w:r>
      </w:hyperlink>
      <w:r>
        <w:t xml:space="preserve"> - In March 2026, India significantly rebalanced its LNG sourcing, increasing purchases from the United States, Oman, and Nigeria while shipments from Qatar and the UAE declined due to Strait of Hormuz disruptions. This shift addresses critical gas shortages affecting the fertiliser sector, which saw domestic urea output drop from 24 lakh to 18 lakh tonnes, necessitating imports to maintain food security and agricultural production.</w:t>
      </w:r>
      <w:r/>
    </w:p>
    <w:p>
      <w:pPr>
        <w:pStyle w:val="ListNumber"/>
        <w:spacing w:line="240" w:lineRule="auto"/>
        <w:ind w:left="720"/>
      </w:pPr>
      <w:r/>
      <w:hyperlink r:id="rId87">
        <w:r>
          <w:rPr>
            <w:color w:val="0000EE"/>
            <w:u w:val="single"/>
          </w:rPr>
          <w:t>https://www.riotimesonline.com/brazil-fertilizer-industry-import-dependency-petrobras-revival/</w:t>
        </w:r>
      </w:hyperlink>
      <w:r>
        <w:t xml:space="preserve"> - On April 13, 2026, Petrobras approved a US$1 billion project to restart the UFN-III fertilizer plant in Três Lagoas. Alongside reactivated facilities in Bahia, Sergipe, and Paraná, this initiative aims to reduce Brazil's nitrogen fertilizer import dependency from 88% to approximately 65% by 2029. President Lula attributed the previous decline to his predecessor's policies. Despite these efforts, potash and phosphate dependencies remain near 98% and 60% respectively, with full nitrogen capacity expected to cover only 35% of national demand by 2029.</w:t>
      </w:r>
      <w:r/>
    </w:p>
    <w:p>
      <w:pPr>
        <w:pStyle w:val="ListNumber"/>
        <w:spacing w:line="240" w:lineRule="auto"/>
        <w:ind w:left="720"/>
      </w:pPr>
      <w:r/>
      <w:hyperlink r:id="rId88">
        <w:r>
          <w:rPr>
            <w:color w:val="0000EE"/>
            <w:u w:val="single"/>
          </w:rPr>
          <w:t>https://www.riotimesonline.com/iran-war-hormuz-crisis-2026-guide/</w:t>
        </w:r>
      </w:hyperlink>
      <w:r>
        <w:t xml:space="preserve"> - Following the US-Israel Operation Epic Fury in February 2026 which killed Supreme Leader Khamenei, Iran closed the Strait of Hormuz, reducing throughput from 20 million to 3.8 million barrels per day. Brent crude surged 55% to $128 before retreating to $93 after a Pakistan-brokered ceasefire on April 8. While net exporters like Brazil gained revenue, importers in Central America and the Caribbean faced severe inflation. Brazil specifically suffered a fertilizer crisis as 41% of its urea imports transited the strait. The conflict reshuffled global energy economics with a fragile truce expiring April 21.</w:t>
      </w:r>
      <w:r/>
    </w:p>
    <w:p>
      <w:pPr>
        <w:pStyle w:val="ListNumber"/>
        <w:spacing w:line="240" w:lineRule="auto"/>
        <w:ind w:left="720"/>
      </w:pPr>
      <w:r/>
      <w:hyperlink r:id="rId89">
        <w:r>
          <w:rPr>
            <w:color w:val="0000EE"/>
            <w:u w:val="single"/>
          </w:rPr>
          <w:t>https://www.americanagnetwork.com/2026/04/17/weak-snowpack-signals-tight-water-supplies-for-western-agriculture-audio/</w:t>
        </w:r>
      </w:hyperlink>
      <w:r>
        <w:t xml:space="preserve"> - Below-normal snowpack across many basins in the Western U.S. has limited expected runoff, reducing water availability for irrigation and rangeland. This situation increases drought risk and forces difficult production decisions for farmers in 12 Western states, which produce the majority of U.S. fruit, vegetable, tree nut, cattle, dairy, wheat, and hay output.</w:t>
      </w:r>
      <w:r/>
    </w:p>
    <w:p>
      <w:pPr>
        <w:pStyle w:val="ListNumber"/>
        <w:spacing w:line="240" w:lineRule="auto"/>
        <w:ind w:left="720"/>
      </w:pPr>
      <w:r/>
      <w:hyperlink r:id="rId90">
        <w:r>
          <w:rPr>
            <w:color w:val="0000EE"/>
            <w:u w:val="single"/>
          </w:rPr>
          <w:t>https://poultry.network/feed-costs-jump-to-12-month-high-as-iran-conflict-lifts-wheat-and-soya-markets/</w:t>
        </w:r>
      </w:hyperlink>
      <w:r>
        <w:t xml:space="preserve"> - Spot ration costs for UK poultry feed have risen to their highest level in a year, increasing by £17 per tonne over the last month. This surge is primarily attributed to the Iran conflict driving up prices for UK feed wheat and soya. While wheat futures remain volatile due to geopolitical tensions and oil-linked input costs, global supply fundamentals are expected to limit further price increases. Soya meal costs have also climbed, with HiPro prices reaching their highest point since August 2024.</w:t>
      </w:r>
      <w:r/>
    </w:p>
    <w:p>
      <w:pPr>
        <w:pStyle w:val="ListNumber"/>
        <w:spacing w:line="240" w:lineRule="auto"/>
        <w:ind w:left="720"/>
      </w:pPr>
      <w:r/>
      <w:hyperlink r:id="rId91">
        <w:r>
          <w:rPr>
            <w:color w:val="0000EE"/>
            <w:u w:val="single"/>
          </w:rPr>
          <w:t>https://www.jeuneafrique.com/1789189/economie-entreprises/maroc-ocp-leve-15-milliard-de-dollars-via-un-emprunt-international-une-operation-financiere-historique/</w:t>
        </w:r>
      </w:hyperlink>
      <w:r>
        <w:t xml:space="preserve"> - * OCP Group, the Moroccan state-owned phosphate monopoly, successfully raised 1.5 billion dollars through its first international hybrid bond issuance in dollars. * The offering oversubscribed 4.6 times with participation from 176 investors across 23 countries, supervised by BNP Paribas, Citi, and JPMorgan. * Proceeds will support a 14 billion dollar investment programme aimed at increasing fertiliser production capacity and achieving carbon neutrality by 2040. * The group plans to power all industrial facilities, including desalination plants for fertiliser production, with green energy by 2027. * Global fertiliser markets remain under tension due to geopolitical conflicts in the Middle East and rising natural gas prices affecting production costs.</w:t>
      </w:r>
      <w:r/>
    </w:p>
    <w:p>
      <w:pPr>
        <w:pStyle w:val="ListNumber"/>
        <w:spacing w:line="240" w:lineRule="auto"/>
        <w:ind w:left="720"/>
      </w:pPr>
      <w:r/>
      <w:hyperlink r:id="rId92">
        <w:r>
          <w:rPr>
            <w:color w:val="0000EE"/>
            <w:u w:val="single"/>
          </w:rPr>
          <w:t>https://www.zawya.com/en/press-release/africa-press-releases/africas-phosphate-future-set-to-take-center-stage-at-african-mining-week-amw-2026-amid-rising-fertilizer-u9s9jm1z</w:t>
        </w:r>
      </w:hyperlink>
      <w:r>
        <w:t xml:space="preserve"> - Disruptions in the Strait of Hormuz are driving global fertilizer prices up, threatening food security in Africa. African Mining Week 2026 in Cape Town will address this by highlighting investment opportunities in the continent's phosphate mining and fertilizer production value chain. With Africa holding significant phosphate reserves, the event aims to position the region as a key player in strengthening global supply resilience and reducing reliance on volatile import markets.</w:t>
      </w:r>
      <w:r/>
    </w:p>
    <w:p>
      <w:pPr>
        <w:pStyle w:val="ListNumber"/>
        <w:spacing w:line="240" w:lineRule="auto"/>
        <w:ind w:left="720"/>
      </w:pPr>
      <w:r/>
      <w:hyperlink r:id="rId93">
        <w:r>
          <w:rPr>
            <w:color w:val="0000EE"/>
            <w:u w:val="single"/>
          </w:rPr>
          <w:t>https://wpln.org/post/everybody-is-just-on-edge-kentucky-farmer-shares-how-iran-war-is-affecting-his-livelihood/</w:t>
        </w:r>
      </w:hyperlink>
      <w:r>
        <w:t xml:space="preserve"> - John Halcomb, a fifth-generation farmer in Kentucky, reports that the U.S. war on Iran has caused diesel prices to rise by $2 per gallon and fertilizer costs to increase by 25-30%. He warns that prolonged Strait of Hormuz closures could force farmers to reduce acreage or inputs, potentially tightening global supplies and driving up future food costs. Halcomb expresses skepticism regarding current government support measures.</w:t>
      </w:r>
      <w:r/>
    </w:p>
    <w:p>
      <w:pPr>
        <w:pStyle w:val="ListNumber"/>
        <w:spacing w:line="240" w:lineRule="auto"/>
        <w:ind w:left="720"/>
      </w:pPr>
      <w:r/>
      <w:hyperlink r:id="rId94">
        <w:r>
          <w:rPr>
            <w:color w:val="0000EE"/>
            <w:u w:val="single"/>
          </w:rPr>
          <w:t>https://www.ktvb.com/article/news/agriculture/inside-ag/inside-ag-idaho-farmers-prepare-tough-water-season/277-63215a61-95f8-47b8-ba99-da0ee3f89545</w:t>
        </w:r>
      </w:hyperlink>
      <w:r>
        <w:t xml:space="preserve"> - Farmers in southwest Idaho, including Richard Durrant, are reducing high-water crops like corn and sugar beets in favour of wheat and barley due to severe snowpack deficits. Approximately 20% of farmland will remain unplanted to conserve irrigation water supplied by regional reservoirs. Hydrologists warn that consecutive dry years could cause compounding shortages affecting the agricultural economy.</w:t>
      </w:r>
      <w:r/>
    </w:p>
    <w:p>
      <w:pPr>
        <w:pStyle w:val="ListNumber"/>
        <w:spacing w:line="240" w:lineRule="auto"/>
        <w:ind w:left="720"/>
      </w:pPr>
      <w:r/>
      <w:hyperlink r:id="rId93">
        <w:r>
          <w:rPr>
            <w:color w:val="0000EE"/>
            <w:u w:val="single"/>
          </w:rPr>
          <w:t>https://wpln.org/post/everybody-is-just-on-edge-kentucky-farmer-shares-how-iran-war-is-affecting-his-livelihood/</w:t>
        </w:r>
      </w:hyperlink>
      <w:r>
        <w:t xml:space="preserve"> - John Halcomb, a fifth-generation farmer in Kentucky, reports that the U.S. war on Iran has caused diesel prices to rise by $2 per gallon and fertilizer costs to increase by 25-30%. He warns that prolonged Strait of Hormuz closures could force farmers to reduce acreage or inputs, potentially tightening global supplies and driving up future food costs. Halcomb expresses skepticism regarding current government support measures.</w:t>
      </w:r>
      <w:r/>
    </w:p>
    <w:p>
      <w:pPr>
        <w:pStyle w:val="ListNumber"/>
        <w:spacing w:line="240" w:lineRule="auto"/>
        <w:ind w:left="720"/>
      </w:pPr>
      <w:r/>
      <w:hyperlink r:id="rId94">
        <w:r>
          <w:rPr>
            <w:color w:val="0000EE"/>
            <w:u w:val="single"/>
          </w:rPr>
          <w:t>https://www.ktvb.com/article/news/agriculture/inside-ag/inside-ag-idaho-farmers-prepare-tough-water-season/277-63215a61-95f8-47b8-ba99-da0ee3f89545</w:t>
        </w:r>
      </w:hyperlink>
      <w:r>
        <w:t xml:space="preserve"> - Farmers in southwest Idaho, including Richard Durrant, are reducing high-water crops like corn and sugar beets in favour of wheat and barley due to severe snowpack deficits. Approximately 20% of farmland will remain unplanted to conserve irrigation water supplied by regional reservoirs. Hydrologists warn that consecutive dry years could cause compounding shortages affecting the agricultural economy.</w:t>
      </w:r>
      <w:r/>
    </w:p>
    <w:p>
      <w:pPr>
        <w:pStyle w:val="ListNumber"/>
        <w:spacing w:line="240" w:lineRule="auto"/>
        <w:ind w:left="720"/>
      </w:pPr>
      <w:r/>
      <w:hyperlink r:id="rId95">
        <w:r>
          <w:rPr>
            <w:color w:val="0000EE"/>
            <w:u w:val="single"/>
          </w:rPr>
          <w:t>https://solarquarter.com/2026/04/17/iea-imf-and-world-bank-group-warn-of-global-risks-as-middle-east-conflict-disrupts-energy-markets/</w:t>
        </w:r>
      </w:hyperlink>
      <w:r>
        <w:t xml:space="preserve"> - Heads of the International Energy Agency, International Monetary Fund, and World Bank Group issued a joint statement warning that the Middle East war is causing substantial global economic disruption. The conflict has raised prices for oil, gas, and fertilizers, threatening food security and inflation, while export revenues for producing nations have fallen. Uncertainty regarding the Strait of Hormuz and damaged infrastructure suggests prolonged supply chain issues and elevated commodity prices. The institutions are coordinating policy guidance and financial support to help vulnerable economies maintain stability.</w:t>
      </w:r>
      <w:r/>
    </w:p>
    <w:p>
      <w:pPr>
        <w:pStyle w:val="ListNumber"/>
        <w:spacing w:line="240" w:lineRule="auto"/>
        <w:ind w:left="720"/>
      </w:pPr>
      <w:r/>
      <w:hyperlink r:id="rId96">
        <w:r>
          <w:rPr>
            <w:color w:val="0000EE"/>
            <w:u w:val="single"/>
          </w:rPr>
          <w:t>https://www.theguardian.com/business/live/2026/apr/17/wheat-price-jump-iran-war-fertiliser-food-insecurity-oil-stock-markets-latest-updates</w:t>
        </w:r>
      </w:hyperlink>
      <w:r>
        <w:t xml:space="preserve"> - * Chicago wheat futures rose nearly 4.5% this week, marking the largest weekly jump since February. * The Iran war has disrupted fuel, fertiliser, and shipping, driving up costs for farmers in Somalia, Ethiopia, and Pakistan. * Commercial shipping through the Strait of Hormuz has fallen by more than 90%, constraining agricultural supply chains. * Dry weather in the US Plains, Australia, and the Black Sea region threatens to further reduce wheat yields. * The World Food Programme estimates 45 million additional people could be pushed into acute hunger globally. 110. </w:t>
      </w:r>
      <w:hyperlink r:id="rId96">
        <w:r>
          <w:rPr>
            <w:color w:val="0000EE"/>
            <w:u w:val="single"/>
          </w:rPr>
          <w:t>https://www.theguardian.com/business/live/2026/apr/17/wheat-price-jump-iran-war-fertiliser-food-insecurity-oil-stock-markets-latest-updates</w:t>
        </w:r>
      </w:hyperlink>
      <w:r>
        <w:t xml:space="preserve"> - * Chicago wheat futures rose nearly 4.5% this week, marking the largest weekly jump since February. * The conflict in the Middle East has disrupted fuel, fertiliser, and shipping, driving up costs for farmers in Somalia, Ethiopia, and Pakistan. * Dry weather in the US Plains, Australia, and the Black Sea region is threatening wheat yields globally. * Humanitarian groups warn that food insecurity outcomes for 2026 and 2027 are now locked in for fragile economies. * The World Food Programme estimates 45 million additional people could face acute hunger due to these disruptions. 111. </w:t>
      </w:r>
      <w:hyperlink r:id="rId96">
        <w:r>
          <w:rPr>
            <w:color w:val="0000EE"/>
            <w:u w:val="single"/>
          </w:rPr>
          <w:t>https://www.theguardian.com/business/live/2026/apr/17/wheat-price-jump-iran-war-fertiliser-food-insecurity-oil-stock-markets-latest-updates</w:t>
        </w:r>
      </w:hyperlink>
      <w:r>
        <w:t xml:space="preserve"> - * Chicago wheat futures rose nearly 4.5% amid fears that the Iran war will drive food inflation. * Fertiliser and diesel price increases since late February have raised costs for farmers in Somalia, Ethiopia, and Pakistan. * Commercial shipping through the Strait of Hormuz fell by more than 90%, severely constraining agricultural supply chains. * Dry weather in the US Plains, Australia, and the Black Sea region threatens to further reduce global wheat yields. * The World Food Programme estimates 45 million additional people could face acute hunger due to these disruptions.</w:t>
      </w:r>
      <w:r/>
    </w:p>
    <w:p>
      <w:pPr>
        <w:pStyle w:val="ListNumber"/>
        <w:spacing w:line="240" w:lineRule="auto"/>
        <w:ind w:left="720"/>
      </w:pPr>
      <w:r/>
      <w:hyperlink r:id="rId97">
        <w:r>
          <w:rPr>
            <w:color w:val="0000EE"/>
            <w:u w:val="single"/>
          </w:rPr>
          <w:t>https://www.logisticsinsider.in/india-likely-to-extend-port-relief-measures-as-west-asia-crisis-disrupts-exports/</w:t>
        </w:r>
      </w:hyperlink>
      <w:r>
        <w:t xml:space="preserve"> - India's major ports are set to extend relief measures for exporters facing shipment delays and rising logistics costs due to the West Asia crisis. The package includes waivers on ground rent, dwell time charges, and reefer plug-in fees, aimed at easing pressure on working capital and stranded cargo. While nearly 90% of backlog cargo has been cleared, exporters continue to face volatile freight rates and container shortages. The Directorate General of Shipping has instructed authorities to ensure transparent implementation of these concessions.</w:t>
      </w:r>
      <w:r/>
    </w:p>
    <w:p>
      <w:pPr>
        <w:pStyle w:val="ListNumber"/>
        <w:spacing w:line="240" w:lineRule="auto"/>
        <w:ind w:left="720"/>
      </w:pPr>
      <w:r/>
      <w:hyperlink r:id="rId98">
        <w:r>
          <w:rPr>
            <w:color w:val="0000EE"/>
            <w:u w:val="single"/>
          </w:rPr>
          <w:t>https://www.indonesianews.net/news/278990693/australia-to-import-250000-tonnes-of-fertilizer-urea-from-indonesia</w:t>
        </w:r>
      </w:hyperlink>
      <w:r>
        <w:t xml:space="preserve"> - Australia has agreed to import 250,000 tonnes of urea fertilizer from Indonesia, a deal announced by Prime Minister Anthony Albanese. The agreement, between Incitec Pivot Fertilizers and PT Pupuk Indonesia, covers 20 percent of Australia's current season fertilizer needs. This move follows government efforts to streamline import processes to mitigate supply disruptions caused by the Middle East conflict, which previously affected 60 percent of Australia's urea imports via the Strait of Hormuz.</w:t>
      </w:r>
      <w:r/>
    </w:p>
    <w:p>
      <w:pPr>
        <w:pStyle w:val="ListNumber"/>
        <w:spacing w:line="240" w:lineRule="auto"/>
        <w:ind w:left="720"/>
      </w:pPr>
      <w:r/>
      <w:hyperlink r:id="rId99">
        <w:r>
          <w:rPr>
            <w:color w:val="0000EE"/>
            <w:u w:val="single"/>
          </w:rPr>
          <w:t>https://www.thehindubusinessline.com/news/indian-envoy-appreciates-us-support-for-stronger-bilateral-ties/article70872401.ece</w:t>
        </w:r>
      </w:hyperlink>
      <w:r>
        <w:t xml:space="preserve"> - Indian Ambassador to the US Vinay Mohan Kwatra met with US Congressman Pete Sessions to discuss mutual interests and express appreciation for his support of a stronger India-US partnership. The discussions occurred as the two nations negotiate the final elements of a bilateral trade agreement, following the February announcement of a framework where the US agreed to reduce tariffs on India to 18 per cent.</w:t>
      </w:r>
      <w:r/>
    </w:p>
    <w:p>
      <w:pPr>
        <w:pStyle w:val="ListNumber"/>
        <w:spacing w:line="240" w:lineRule="auto"/>
        <w:ind w:left="720"/>
      </w:pPr>
      <w:r/>
      <w:hyperlink r:id="rId100">
        <w:r>
          <w:rPr>
            <w:color w:val="0000EE"/>
            <w:u w:val="single"/>
          </w:rPr>
          <w:t>https://www.smartcompany.com.au/agribusiness/australia-secures-emergency-fertiliser-supply-global-tensions-hit-agriculture/</w:t>
        </w:r>
      </w:hyperlink>
      <w:r>
        <w:t xml:space="preserve"> - Australia has signed a deal to import thousands of tonnes of urea from Indonesia to support farmers following trade disruptions caused by conflict in Iran. The federal government brokered the agreement between Incitec Pivot Fertilisers and PT Pupuk Indonesia. Agriculture Minister Julie Collins confirmed the deal guarantees supply during a critical period, while Prime Minister Anthony Albanese highlighted the importance of regional partnerships for food security. The deal covers the period from May to December.</w:t>
      </w:r>
      <w:r/>
    </w:p>
    <w:p>
      <w:pPr>
        <w:pStyle w:val="ListNumber"/>
        <w:spacing w:line="240" w:lineRule="auto"/>
        <w:ind w:left="720"/>
      </w:pPr>
      <w:r/>
      <w:hyperlink r:id="rId101">
        <w:r>
          <w:rPr>
            <w:color w:val="0000EE"/>
            <w:u w:val="single"/>
          </w:rPr>
          <w:t>https://www.iltalehti.fi/talous/a/cbcbe481-ce5b-452e-9c41-8ec161a64afd</w:t>
        </w:r>
      </w:hyperlink>
      <w:r>
        <w:t xml:space="preserve"> - Finland's Security and Defence Industry Centre warns that a prolonged closure of the Hormuz Strait could make fertilizers unaffordable, causing farmers to reduce cultivation. While current grain stocks cover nine months, the 2027 growing season faces significant risk if fertilizer prices rise too high, potentially shrinking arable land and reducing harvests.</w:t>
      </w:r>
      <w:r/>
    </w:p>
    <w:p>
      <w:pPr>
        <w:pStyle w:val="ListNumber"/>
        <w:spacing w:line="240" w:lineRule="auto"/>
        <w:ind w:left="720"/>
      </w:pPr>
      <w:r/>
      <w:hyperlink r:id="rId102">
        <w:r>
          <w:rPr>
            <w:color w:val="0000EE"/>
            <w:u w:val="single"/>
          </w:rPr>
          <w:t>https://www.wwbl.com/2026/04/16/farm-bureau-survey-70-of-us-farmers-cant-afford-all-the-fertilizer-they-need/</w:t>
        </w:r>
      </w:hyperlink>
      <w:r>
        <w:t xml:space="preserve"> - A survey by the American Farm Bureau Federation reveals that 70% of US farmers cannot afford necessary fertilizer due to rising input costs driven by Middle East tensions. Nitrogen prices increased over 30% and diesel prices jumped 46% since late February. The strain is uneven, with Southern farmers most affected, potentially reducing yields and food supply through 2026.</w:t>
      </w:r>
      <w:r/>
    </w:p>
    <w:p>
      <w:pPr>
        <w:pStyle w:val="ListNumber"/>
        <w:spacing w:line="240" w:lineRule="auto"/>
        <w:ind w:left="720"/>
      </w:pPr>
      <w:r/>
      <w:hyperlink r:id="rId103">
        <w:r>
          <w:rPr>
            <w:color w:val="0000EE"/>
            <w:u w:val="single"/>
          </w:rPr>
          <w:t>https://www.zerohedge.com/weather/drought-engulfs-60-us-farmers-begin-spring-planting</w:t>
        </w:r>
      </w:hyperlink>
      <w:r>
        <w:t xml:space="preserve"> - As of early April, 60% of the Lower 48 US states are experiencing drought conditions according to NOAA, threatening crops and livestock during the spring planting season. Severe conditions in the southern US affect sugarcane, rice, and peanuts, while the Great Plains face challenges for winter wheat. Shrinking snowpack in the western US threatens irrigation supplies. With the cattle herd at its lowest level since the 1950s and rising fertilizer and diesel costs, beef prices are expected to hit record highs, impacting food prices globally.</w:t>
      </w:r>
      <w:r/>
    </w:p>
    <w:p>
      <w:pPr>
        <w:pStyle w:val="ListNumber"/>
        <w:spacing w:line="240" w:lineRule="auto"/>
        <w:ind w:left="720"/>
      </w:pPr>
      <w:r/>
      <w:hyperlink r:id="rId104">
        <w:r>
          <w:rPr>
            <w:color w:val="0000EE"/>
            <w:u w:val="single"/>
          </w:rPr>
          <w:t>https://www.farmersweekly.co.nz/opinion/is-labour-playing-politics-with-the-india-fta/</w:t>
        </w:r>
      </w:hyperlink>
      <w:r>
        <w:t xml:space="preserve"> - New Zealand's Labour Party is delaying support for the India-New Zealand free trade agreement through prolonged parliamentary scrutiny, raising concerns about immigration and investment pledges. With coalition partners NZ First and the Greens opposed, Labour holds the votes needed for passage. Business groups urge politicians to uphold bipartisan trade support, citing historical parallels to the TPP debate. The FTA timetable remains on track for November's election, but delays risk hindering exporters' access to the Indian market.</w:t>
      </w:r>
      <w:r/>
    </w:p>
    <w:p>
      <w:pPr>
        <w:pStyle w:val="ListNumber"/>
        <w:spacing w:line="240" w:lineRule="auto"/>
        <w:ind w:left="720"/>
      </w:pPr>
      <w:r/>
      <w:hyperlink r:id="rId103">
        <w:r>
          <w:rPr>
            <w:color w:val="0000EE"/>
            <w:u w:val="single"/>
          </w:rPr>
          <w:t>https://www.zerohedge.com/weather/drought-engulfs-60-us-farmers-begin-spring-planting</w:t>
        </w:r>
      </w:hyperlink>
      <w:r>
        <w:t xml:space="preserve"> - As of early April, 60% of the Lower 48 US states are experiencing drought conditions according to NOAA, threatening crops and livestock during the spring planting season. Severe conditions in the southern US affect sugarcane, rice, and peanuts, while the Great Plains face challenges for winter wheat. Shrinking snowpack in the western US threatens irrigation supplies. With the cattle herd at its lowest level since the 1950s and rising fertilizer and diesel costs, beef prices are expected to hit record highs, impacting food prices globally.</w:t>
      </w:r>
      <w:r/>
    </w:p>
    <w:p>
      <w:pPr>
        <w:pStyle w:val="ListNumber"/>
        <w:spacing w:line="240" w:lineRule="auto"/>
        <w:ind w:left="720"/>
      </w:pPr>
      <w:r/>
      <w:hyperlink r:id="rId102">
        <w:r>
          <w:rPr>
            <w:color w:val="0000EE"/>
            <w:u w:val="single"/>
          </w:rPr>
          <w:t>https://www.wwbl.com/2026/04/16/farm-bureau-survey-70-of-us-farmers-cant-afford-all-the-fertilizer-they-need/</w:t>
        </w:r>
      </w:hyperlink>
      <w:r>
        <w:t xml:space="preserve"> - A survey by the American Farm Bureau Federation reveals that 70% of US farmers cannot afford necessary fertilizer due to rising input costs driven by Middle East tensions. Nitrogen prices increased over 30% and diesel prices jumped 46% since late February. The strain is uneven, with Southern farmers most affected, potentially reducing yields and food supply through 2026.</w:t>
      </w:r>
      <w:r/>
    </w:p>
    <w:p>
      <w:pPr>
        <w:pStyle w:val="ListNumber"/>
        <w:spacing w:line="240" w:lineRule="auto"/>
        <w:ind w:left="720"/>
      </w:pPr>
      <w:r/>
      <w:hyperlink r:id="rId105">
        <w:r>
          <w:rPr>
            <w:color w:val="0000EE"/>
            <w:u w:val="single"/>
          </w:rPr>
          <w:t>https://indianexpress.com/article/explained/explained-climate/explained-below-normal-monsoon-but-no-cause-for-alarm-10640550/</w:t>
        </w:r>
      </w:hyperlink>
      <w:r>
        <w:t xml:space="preserve"> - The India Meteorological Department (IMD) predicts 92% of normal monsoon rainfall for the current year, the lowest forecast in two decades. Despite this, officials express caution due to improved resilience from better water management, groundwater conservation, and high reservoir levels following recent surplus rains. While the first half of the season is expected to be normal, the second half may be dry due to El Niño. The forecast aims to guide policy planning rather than signal economic alarm.</w:t>
      </w:r>
      <w:r/>
    </w:p>
    <w:p>
      <w:pPr>
        <w:pStyle w:val="ListNumber"/>
        <w:spacing w:line="240" w:lineRule="auto"/>
        <w:ind w:left="720"/>
      </w:pPr>
      <w:r/>
      <w:hyperlink r:id="rId106">
        <w:r>
          <w:rPr>
            <w:color w:val="0000EE"/>
            <w:u w:val="single"/>
          </w:rPr>
          <w:t>https://www.scmp.com/economy/china-economy/article/3350320/china-warns-food-security-risks-iran-war-threatens-global-supplies?utm_source=rss_feed</w:t>
        </w:r>
      </w:hyperlink>
      <w:r>
        <w:t xml:space="preserve"> - China's National Food and Strategic Reserves Administration warns that the nation's food sector faces structural challenges, including weak processing and limited crop varieties, which could exacerbate vulnerabilities to global price spikes driven by geopolitical conflicts like the US-Israel war on Iran and extreme weather. Despite sufficient staple grain supplies, officials caution that market fluctuations could disrupt domestic stability and downstream industries.</w:t>
      </w:r>
      <w:r/>
    </w:p>
    <w:p>
      <w:pPr>
        <w:pStyle w:val="ListNumber"/>
        <w:spacing w:line="240" w:lineRule="auto"/>
        <w:ind w:left="720"/>
      </w:pPr>
      <w:r/>
      <w:hyperlink r:id="rId107">
        <w:r>
          <w:rPr>
            <w:color w:val="0000EE"/>
            <w:u w:val="single"/>
          </w:rPr>
          <w:t>https://www.scmp.com/news/asia/australasia/article/3350386/australia-acts-protect-winter-crops-emergency-indonesian-fertiliser-deal?utm_source=rss_feed</w:t>
        </w:r>
      </w:hyperlink>
      <w:r>
        <w:t xml:space="preserve"> - Australia has agreed to import 250,000 tonnes of urea fertiliser from Indonesia to mitigate supply shortages caused by the war in Iran. This move aims to prevent reduced planting of winter crops like wheat, barley, and canola, which face high costs and potential supply cuts. The deal addresses a 60 per cent rise in urea prices since late February, helping to stabilise food production and global supply chains.</w:t>
      </w:r>
      <w:r/>
    </w:p>
    <w:p>
      <w:pPr>
        <w:pStyle w:val="ListNumber"/>
        <w:spacing w:line="240" w:lineRule="auto"/>
        <w:ind w:left="720"/>
      </w:pPr>
      <w:r/>
      <w:hyperlink r:id="rId106">
        <w:r>
          <w:rPr>
            <w:color w:val="0000EE"/>
            <w:u w:val="single"/>
          </w:rPr>
          <w:t>https://www.scmp.com/economy/china-economy/article/3350320/china-warns-food-security-risks-iran-war-threatens-global-supplies?utm_source=rss_feed</w:t>
        </w:r>
      </w:hyperlink>
      <w:r>
        <w:t xml:space="preserve"> - China's National Food and Strategic Reserves Administration warns that the nation's food sector faces structural challenges, including weak processing and limited crop varieties, which could exacerbate vulnerabilities to global price spikes driven by geopolitical conflicts like the US-Israel war on Iran and extreme weather. Despite sufficient staple grain supplies, officials caution that market fluctuations could disrupt domestic stability and downstream industries.</w:t>
      </w:r>
      <w:r/>
    </w:p>
    <w:p>
      <w:pPr>
        <w:pStyle w:val="ListNumber"/>
        <w:spacing w:line="240" w:lineRule="auto"/>
        <w:ind w:left="720"/>
      </w:pPr>
      <w:r/>
      <w:hyperlink r:id="rId108">
        <w:r>
          <w:rPr>
            <w:color w:val="0000EE"/>
            <w:u w:val="single"/>
          </w:rPr>
          <w:t>https://www.thebulwark.com/p/when-all-else-fails-just-blame-corporate-greed-greedflation</w:t>
        </w:r>
      </w:hyperlink>
      <w:r>
        <w:t xml:space="preserve"> - Following the disruption of global supply chains by the Trump administration's conflict with Iran, US gasoline and fertilizer prices have surged. In response, the administration has launched antitrust investigations and issued warnings against corporations for price gouging. The article argues this strategy is a political deflection, noting that similar rhetoric was used by Democrats during previous supply shocks, and contends that blaming corporate greed fails to address the root cause: the war.</w:t>
      </w:r>
      <w:r/>
    </w:p>
    <w:p>
      <w:pPr>
        <w:pStyle w:val="ListNumber"/>
        <w:spacing w:line="240" w:lineRule="auto"/>
        <w:ind w:left="720"/>
      </w:pPr>
      <w:r/>
      <w:hyperlink r:id="rId109">
        <w:r>
          <w:rPr>
            <w:color w:val="0000EE"/>
            <w:u w:val="single"/>
          </w:rPr>
          <w:t>https://www.stuttgartdailyleader.com/tax-relief-for-farmers-from-h-r-1-hitting/</w:t>
        </w:r>
      </w:hyperlink>
      <w:r>
        <w:t xml:space="preserve"> - The One Big Beautiful Bill Act (H.R. 1) enacted in the United States provides permanent tax relief for farm families, including increased estate and gift tax exemptions, a permanent 20% Qualified Business Income deduction, restored 100% bonus depreciation through 2030, and a raised 1099-MISC reporting threshold to $2,000. These measures aim to support agricultural operations and rural communities.</w:t>
      </w:r>
      <w:r/>
    </w:p>
    <w:p>
      <w:pPr>
        <w:pStyle w:val="ListNumber"/>
        <w:spacing w:line="240" w:lineRule="auto"/>
        <w:ind w:left="720"/>
      </w:pPr>
      <w:r/>
      <w:hyperlink r:id="rId110">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111">
        <w:r>
          <w:rPr>
            <w:color w:val="0000EE"/>
            <w:u w:val="single"/>
          </w:rPr>
          <w:t>https://www.brownfieldagnews.com/news/spring-showers-help-ease-midwest-moisture-deficit/</w:t>
        </w:r>
      </w:hyperlink>
      <w:r>
        <w:t xml:space="preserve"> - Recent spring rainfall has improved moisture conditions in the Midwest following a dry winter, according to ag meteorologist Don Keeney of Vaisala Xweather. While the Central and Southern Plains and Upper Midwest now show better conditions, excessive dryness is expected to persist in the Central and Western Plains due to an eastward storm pattern.</w:t>
      </w:r>
      <w:r/>
    </w:p>
    <w:p>
      <w:pPr>
        <w:pStyle w:val="ListNumber"/>
        <w:spacing w:line="240" w:lineRule="auto"/>
        <w:ind w:left="720"/>
      </w:pPr>
      <w:r/>
      <w:hyperlink r:id="rId110">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111">
        <w:r>
          <w:rPr>
            <w:color w:val="0000EE"/>
            <w:u w:val="single"/>
          </w:rPr>
          <w:t>https://www.brownfieldagnews.com/news/spring-showers-help-ease-midwest-moisture-deficit/</w:t>
        </w:r>
      </w:hyperlink>
      <w:r>
        <w:t xml:space="preserve"> - Recent spring rainfall has improved moisture conditions in the Midwest following a dry winter, according to ag meteorologist Don Keeney of Vaisala Xweather. While the Central and Southern Plains and Upper Midwest now show better conditions, excessive dryness is expected to persist in the Central and Western Plains due to an eastward storm pattern.</w:t>
      </w:r>
      <w:r/>
    </w:p>
    <w:p>
      <w:pPr>
        <w:pStyle w:val="ListNumber"/>
        <w:spacing w:line="240" w:lineRule="auto"/>
        <w:ind w:left="720"/>
      </w:pPr>
      <w:r/>
      <w:hyperlink r:id="rId110">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112">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112">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113">
        <w:r>
          <w:rPr>
            <w:color w:val="0000EE"/>
            <w:u w:val="single"/>
          </w:rPr>
          <w:t>https://indianexpress.com/article/explained/explained-economics/have-ratified-ilo-treaties-on-forced-labour-india-on-ustr-probe-charges-10640620/</w:t>
        </w:r>
      </w:hyperlink>
      <w:r>
        <w:t xml:space="preserve"> - India responded to two US Section 301 investigations regarding structural excess capacity and forced labour by asserting its legal framework aligns with International Labour Organisation standards. The government argued its trade surplus is a natural macroeconomic phenomenon driven by domestic demand, noting exports account for only 12% of GDP. While US Treasury Secretary Scott Bessent indicated potential tariff restorations, Indian negotiators are scheduled for talks in Washington next week to address the bilateral trade dispute.</w:t>
      </w:r>
      <w:r/>
    </w:p>
    <w:p>
      <w:pPr>
        <w:pStyle w:val="ListNumber"/>
        <w:spacing w:line="240" w:lineRule="auto"/>
        <w:ind w:left="720"/>
      </w:pPr>
      <w:r/>
      <w:hyperlink r:id="rId112">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114">
        <w:r>
          <w:rPr>
            <w:color w:val="0000EE"/>
            <w:u w:val="single"/>
          </w:rPr>
          <w:t>https://www.timesofisrael.com/israel-tells-ukraine-too-late-to-seize-russian-grain-ship-as-it-left-haifa-report/</w:t>
        </w:r>
      </w:hyperlink>
      <w:r>
        <w:t xml:space="preserve"> - Israel reportedly notified Ukraine that a Russian vessel accused of carrying stolen Ukrainian grain had already departed Haifa Port, preventing its detention. Foreign Minister Gideon Sa'ar informed his Ukrainian counterpart that the ship could no longer be stopped. The incident follows accusations that Israel allowed the vessel to dock despite prior warnings from Kyiv. If confirmed, the event may implicate Israel in violating US and international sanctions related to Russia's invasion of Ukraine.</w:t>
      </w:r>
      <w:r/>
    </w:p>
    <w:p>
      <w:pPr>
        <w:pStyle w:val="ListNumber"/>
        <w:spacing w:line="240" w:lineRule="auto"/>
        <w:ind w:left="720"/>
      </w:pPr>
      <w:r/>
      <w:hyperlink r:id="rId114">
        <w:r>
          <w:rPr>
            <w:color w:val="0000EE"/>
            <w:u w:val="single"/>
          </w:rPr>
          <w:t>https://www.timesofisrael.com/israel-tells-ukraine-too-late-to-seize-russian-grain-ship-as-it-left-haifa-report/</w:t>
        </w:r>
      </w:hyperlink>
      <w:r>
        <w:t xml:space="preserve"> - Israel reportedly notified Ukraine that a Russian vessel accused of carrying stolen Ukrainian grain had already departed Haifa Port, preventing its detention. Foreign Minister Gideon Sa'ar informed his Ukrainian counterpart that the ship could no longer be stopped. The incident follows accusations that Israel allowed the vessel to dock despite prior warnings from Kyiv. If confirmed, the event may implicate Israel in violating US and international sanctions related to Russia's invasion of Ukraine.</w:t>
      </w:r>
      <w:r/>
    </w:p>
    <w:p>
      <w:pPr>
        <w:pStyle w:val="ListNumber"/>
        <w:spacing w:line="240" w:lineRule="auto"/>
        <w:ind w:left="720"/>
      </w:pPr>
      <w:r/>
      <w:hyperlink r:id="rId115">
        <w:r>
          <w:rPr>
            <w:color w:val="0000EE"/>
            <w:u w:val="single"/>
          </w:rPr>
          <w:t>https://weeklyblitz.net/2026/04/17/global-food-crisis-emerging-from-hormuz/</w:t>
        </w:r>
      </w:hyperlink>
      <w:r>
        <w:t xml:space="preserve"> - Analysts warn that geopolitical instability around the Strait of Hormuz risks disrupting up to half of the world's caloric supply by affecting fertilizer flows and grain shipping. The crisis exposes vulnerabilities in global food systems, with Brazil identified as a key exporter facing significant near-term risk due to reliance on imported fertilizers. Experts suggest coordinated action within BRICS to establish joint food reserves to mitigate these structural shocks.</w:t>
      </w:r>
      <w:r/>
    </w:p>
    <w:p>
      <w:pPr>
        <w:pStyle w:val="ListNumber"/>
        <w:spacing w:line="240" w:lineRule="auto"/>
        <w:ind w:left="720"/>
      </w:pPr>
      <w:r/>
      <w:hyperlink r:id="rId116">
        <w:r>
          <w:rPr>
            <w:color w:val="0000EE"/>
            <w:u w:val="single"/>
          </w:rPr>
          <w:t>https://www.abc.net.au/news/2026-04-17/federal-politics-live-blog-albanese-fuel-geelong-refinery/106573110</w:t>
        </w:r>
      </w:hyperlink>
      <w:r>
        <w:t xml:space="preserve"> - Australia has secured an additional 250,000 tonnes of urea from Indonesia to mitigate fertiliser supply chain disruptions caused by the Iran war and the closure of the Strait of Hormuz. Agriculture Minister Julie Collins confirmed the deal between Incitec Pivot Fertilisers and Pupuk Indonesia will cover approximately 20 per cent of remaining needs by October, ensuring sufficient stock for the initial planting season.</w:t>
      </w:r>
      <w:r/>
    </w:p>
    <w:p>
      <w:pPr>
        <w:pStyle w:val="ListNumber"/>
        <w:spacing w:line="240" w:lineRule="auto"/>
        <w:ind w:left="720"/>
      </w:pPr>
      <w:r/>
      <w:hyperlink r:id="rId115">
        <w:r>
          <w:rPr>
            <w:color w:val="0000EE"/>
            <w:u w:val="single"/>
          </w:rPr>
          <w:t>https://weeklyblitz.net/2026/04/17/global-food-crisis-emerging-from-hormuz/</w:t>
        </w:r>
      </w:hyperlink>
      <w:r>
        <w:t xml:space="preserve"> - Analysts warn that geopolitical instability around the Strait of Hormuz risks disrupting up to half of the world's caloric supply by affecting fertilizer flows and grain shipping. The crisis exposes vulnerabilities in global food systems, with Brazil identified as a key exporter facing significant near-term risk due to reliance on imported fertilizers. Experts suggest coordinated action within BRICS to establish joint food reserves to mitigate these structural shocks.</w:t>
      </w:r>
      <w:r/>
    </w:p>
    <w:p>
      <w:pPr>
        <w:pStyle w:val="ListNumber"/>
        <w:spacing w:line="240" w:lineRule="auto"/>
        <w:ind w:left="720"/>
      </w:pPr>
      <w:r/>
      <w:hyperlink r:id="rId117">
        <w:r>
          <w:rPr>
            <w:color w:val="0000EE"/>
            <w:u w:val="single"/>
          </w:rPr>
          <w:t>https://www.yucatan.com.mx/mundo/2026/04/16/senadores-de-ee-uu-exigen-ajustes-al-t-mec-antes-de-su-revision.html</w:t>
        </w:r>
      </w:hyperlink>
      <w:r>
        <w:t xml:space="preserve"> - Forty-one US Senators have written to US Trade Representative Jamieson Greer requesting changes to the US-Mexico-Canada Agreement (T-MEC) ahead of its upcoming review. The legislators seek to eliminate trade barriers affecting the US agricultural sector and ensure strict compliance with the treaty. Concurrently, the Mexican government, led by Economy Secretary Marcelo Ebrard, is preparing for the second round of negotiations in Mexico City, focusing on agriculture, the automotive industry, and specific products like tomatoes and avocados.</w:t>
      </w:r>
      <w:r/>
    </w:p>
    <w:p>
      <w:pPr>
        <w:pStyle w:val="ListNumber"/>
        <w:spacing w:line="240" w:lineRule="auto"/>
        <w:ind w:left="720"/>
      </w:pPr>
      <w:r/>
      <w:hyperlink r:id="rId118">
        <w:r>
          <w:rPr>
            <w:color w:val="0000EE"/>
            <w:u w:val="single"/>
          </w:rPr>
          <w:t>https://www.theguardian.com/australia-news/live/2026/apr/17/anthony-albanese-richard-marles-geelong-refinery-fire-fuel-supply-crisis-prices-labor-coalition-political-reactions-ntwnfb</w:t>
        </w:r>
      </w:hyperlink>
      <w:r>
        <w:t xml:space="preserve"> - The Australian government has secured an additional 250,000 tonnes of agricultural-grade urea from Indonesia to support the current planting season. This deal, involving Incitec Pivot Fertilisers and PT Pupuk Indonesia, addresses supply disruptions caused by the Middle East conflict. Prime Minister Anthony Albanese and Agriculture Minister Julie Collins highlighted the arrangement's significance for food security and regional partnerships.</w:t>
      </w:r>
      <w:r/>
    </w:p>
    <w:p>
      <w:pPr>
        <w:pStyle w:val="ListNumber"/>
        <w:spacing w:line="240" w:lineRule="auto"/>
        <w:ind w:left="720"/>
      </w:pPr>
      <w:r/>
      <w:hyperlink r:id="rId119">
        <w:r>
          <w:rPr>
            <w:color w:val="0000EE"/>
            <w:u w:val="single"/>
          </w:rPr>
          <w:t>https://www.beefcentral.com/news/fuel-fertilser-freight-what-the-f-is-going-on/</w:t>
        </w:r>
      </w:hyperlink>
      <w:r>
        <w:t xml:space="preserve"> - The Rural Press Club of Queensland will host an event on May 1 at the Amora Hotel in Brisbane featuring industry experts Stewart Morland, Josh McGregor, and Jared Seiler. The panel will address significant disruptions in Australia's fuel, fertiliser, and freight sectors caused by Middle East hostilities, the Russia-Ukraine war, declining local refining capacity, low emergency reserves, and recent fire impacts on refineries. The discussion aims to provide practical insights into these challenges affecting food production and regional businesses.</w:t>
      </w:r>
      <w:r/>
    </w:p>
    <w:p>
      <w:pPr>
        <w:pStyle w:val="ListNumber"/>
        <w:spacing w:line="240" w:lineRule="auto"/>
        <w:ind w:left="720"/>
      </w:pPr>
      <w:r/>
      <w:hyperlink r:id="rId120">
        <w:r>
          <w:rPr>
            <w:color w:val="0000EE"/>
            <w:u w:val="single"/>
          </w:rPr>
          <w:t>https://www.rt.com/news/638507-iran-war-fertilizers-famine/?utm_source=rss&amp;utm_medium=rss&amp;utm_campaign=RSS</w:t>
        </w:r>
      </w:hyperlink>
      <w:r>
        <w:t xml:space="preserve"> - Jose Andres of World Central Kitchen warns that disruptions to fertilizer flows through the Strait of Hormuz due to the US-Israeli war on Iran could trigger a multi-year global food crisis. He predicts a significant increase in famine by late 2026 and 2027, with poorer nations facing the greatest strain as planting windows are missed and yields reduced.</w:t>
      </w:r>
      <w:r/>
    </w:p>
    <w:p>
      <w:pPr>
        <w:pStyle w:val="ListNumber"/>
        <w:spacing w:line="240" w:lineRule="auto"/>
        <w:ind w:left="720"/>
      </w:pPr>
      <w:r/>
      <w:hyperlink r:id="rId121">
        <w:r>
          <w:rPr>
            <w:color w:val="0000EE"/>
            <w:u w:val="single"/>
          </w:rPr>
          <w:t>https://www.agdaily.com/news/bipartisan-senators-push-protect-ag-trade-ahead-usmca-review/</w:t>
        </w:r>
      </w:hyperlink>
      <w:r>
        <w:t xml:space="preserve"> - U.S. Senators Roger Wicker, Cindy Hyde-Smith, Amy Klobuchar, and Steve Daines signed a letter to U.S. Trade Representative Jamieson Greer supporting the U.S.-Mexico-Canada Agreement (USMCA) before its first mandatory six-year review in July 2026. The senators emphasised the pact's critical role in securing $176 billion in 2024 agricultural exports to Canada and Mexico, ensuring supply chain stability, and maintaining market access for American producers. They called for continued engagement with farmers and enforcement of current rules to address lingering trade barriers.</w:t>
      </w:r>
      <w:r/>
    </w:p>
    <w:p>
      <w:pPr>
        <w:pStyle w:val="ListNumber"/>
        <w:spacing w:line="240" w:lineRule="auto"/>
        <w:ind w:left="720"/>
      </w:pPr>
      <w:r/>
      <w:hyperlink r:id="rId120">
        <w:r>
          <w:rPr>
            <w:color w:val="0000EE"/>
            <w:u w:val="single"/>
          </w:rPr>
          <w:t>https://www.rt.com/news/638507-iran-war-fertilizers-famine/?utm_source=rss&amp;utm_medium=rss&amp;utm_campaign=RSS</w:t>
        </w:r>
      </w:hyperlink>
      <w:r>
        <w:t xml:space="preserve"> - Jose Andres of World Central Kitchen warns that disruptions to fertilizer flows through the Strait of Hormuz due to the US-Israeli war on Iran could trigger a multi-year global food crisis. He predicts a significant increase in famine by late 2026 and 2027, with poorer nations facing the greatest strain as planting windows are missed and yields reduced.</w:t>
      </w:r>
      <w:r/>
    </w:p>
    <w:p>
      <w:pPr>
        <w:pStyle w:val="ListNumber"/>
        <w:spacing w:line="240" w:lineRule="auto"/>
        <w:ind w:left="720"/>
      </w:pPr>
      <w:r/>
      <w:hyperlink r:id="rId122">
        <w:r>
          <w:rPr>
            <w:color w:val="0000EE"/>
            <w:u w:val="single"/>
          </w:rPr>
          <w:t>https://www.newarab.com/news/can-iran-circumvent-us-blockade-routes-and-risks-explained</w:t>
        </w:r>
      </w:hyperlink>
      <w:r>
        <w:t xml:space="preserve"> - Following a US blockade on Iranian shipping through the Strait of Hormuz, analyst Ali Asghar Zargar suggests Tehran may utilise pipelines via Jask port, routes through Iraq, and foreign-flagged tankers to maintain exports. Despite US restrictions, key buyers like China and India are expected to continue purchases. Experts note technical challenges with infrastructure diversification and the persistence of US sanctions, though a 'ghost fleet' currently facilitates significant flows to China.</w:t>
      </w:r>
      <w:r/>
    </w:p>
    <w:p>
      <w:pPr>
        <w:pStyle w:val="ListNumber"/>
        <w:spacing w:line="240" w:lineRule="auto"/>
        <w:ind w:left="720"/>
      </w:pPr>
      <w:r/>
      <w:hyperlink r:id="rId123">
        <w:r>
          <w:rPr>
            <w:color w:val="0000EE"/>
            <w:u w:val="single"/>
          </w:rPr>
          <w:t>https://www.inkstain.net/2026/04/more-on-2026-us-wheat-acreage/</w:t>
        </w:r>
      </w:hyperlink>
      <w:r>
        <w:t xml:space="preserve"> - USDA NASS data indicates US wheat acreage for 2026 is the lowest recorded since the dataset began in 1919. This decline follows a long-term trend starting in the early 1980s. While the drop is marginal compared to historical lows, it is sufficient to mark a new record low. Concurrently, corn acreage is also down slightly, while soy acreage has increased marginally.</w:t>
      </w:r>
      <w:r/>
    </w:p>
    <w:p>
      <w:pPr>
        <w:pStyle w:val="ListNumber"/>
        <w:spacing w:line="240" w:lineRule="auto"/>
        <w:ind w:left="720"/>
      </w:pPr>
      <w:r/>
      <w:hyperlink r:id="rId124">
        <w:r>
          <w:rPr>
            <w:color w:val="0000EE"/>
            <w:u w:val="single"/>
          </w:rPr>
          <w:t>https://www.eenews.net/articles/trump-officials-promise-relief-from-fertilizer-crisis/</w:t>
        </w:r>
      </w:hyperlink>
      <w:r>
        <w:t xml:space="preserve"> - Top White House officials, including Agriculture Secretary Brooke Rollins, met with fertilizer executives to discuss short-term solutions for price spikes. The roundtable aimed to manage the ongoing fertilizer crisis exacerbated by the Iran conflict's impact on shipping through the Strait of Hormuz, which has driven up fertilizer and fuel prices.</w:t>
      </w:r>
      <w:r/>
    </w:p>
    <w:p>
      <w:pPr>
        <w:pStyle w:val="ListNumber"/>
        <w:spacing w:line="240" w:lineRule="auto"/>
        <w:ind w:left="720"/>
      </w:pPr>
      <w:r/>
      <w:hyperlink r:id="rId125">
        <w:r>
          <w:rPr>
            <w:color w:val="0000EE"/>
            <w:u w:val="single"/>
          </w:rPr>
          <w:t>https://cursorinfo.co.il/israel-news/slishkom-pozdno-saar-otvetil-ukraine-po-tankeru-rf-v-hajfe/</w:t>
        </w:r>
      </w:hyperlink>
      <w:r>
        <w:t xml:space="preserve"> - Israeli Foreign Minister Gideon Saar informed Ukrainian Foreign Minister Andriy Sybiga that the Russian bulk carrier 'Abinsk' had already departed Haifa port before a late request for legal assistance and detention could be acted upon. The vessel, reportedly carrying over 43,000 tonnes of grain from occupied territories, left on 15 April. Ukrainian intelligence had tracked the ship since March and secured an arrest warrant in early April, but the request arrived too late for interception.</w:t>
      </w:r>
      <w:r/>
    </w:p>
    <w:p>
      <w:pPr>
        <w:pStyle w:val="ListNumber"/>
        <w:spacing w:line="240" w:lineRule="auto"/>
        <w:ind w:left="720"/>
      </w:pPr>
      <w:r/>
      <w:hyperlink r:id="rId126">
        <w:r>
          <w:rPr>
            <w:color w:val="0000EE"/>
            <w:u w:val="single"/>
          </w:rPr>
          <w:t>https://cursorinfo.co.il/israel-news/sudno-s-vorovannym-ukrainskim-zernom-zashlo-v-izrail-reaktsiya-mid/</w:t>
        </w:r>
      </w:hyperlink>
      <w:r>
        <w:t xml:space="preserve"> - Ukraine has requested international legal assistance to arrest a grain shipment on the vessel ABINSK, which arrived in Haifa, Israel, between 12 and 14 April. Ukrainian authorities allege the wheat was illegally exported from occupied Ukrainian territories by Russia. Despite prior warnings to Israel on 23 March, the ship was permitted to unload. Ukraine's Office of the General Prosecutor has initiated criminal proceedings, and the Ministry of Foreign Affairs expects Israel to arrest the cargo to prevent the legitimisation of resources allegedly stolen from Ukraine. The vessel subsequently departed Haifa on 15 April.</w:t>
      </w:r>
      <w:r/>
    </w:p>
    <w:p>
      <w:pPr>
        <w:pStyle w:val="ListNumber"/>
        <w:spacing w:line="240" w:lineRule="auto"/>
        <w:ind w:left="720"/>
      </w:pPr>
      <w:r/>
      <w:hyperlink r:id="rId127">
        <w:r>
          <w:rPr>
            <w:color w:val="0000EE"/>
            <w:u w:val="single"/>
          </w:rPr>
          <w:t>https://unn.ua/news/ukraina-vymahaie-vid-izrailiu-areshtuvaty-partiiu-kradenoho-ukrainskoho-zerna-shcho-prybula-na-sudni-abinsk</w:t>
        </w:r>
      </w:hyperlink>
      <w:r>
        <w:t xml:space="preserve"> - Ukraine has requested Israel arrest a shipment of stolen Ukrainian wheat aboard the vessel ABINSK, which docked in Haifa. Despite prior warnings from the Ukrainian Ministry of Foreign Affairs on 23 March regarding the cargo's origin from occupied territories, the ship was permitted to unload between 12 and 14 April. Ukraine views the vessel as part of the shadow fleet financing the war and has submitted a formal request for international legal assistance to seize the cargo under existing court orders.</w:t>
      </w:r>
      <w:r/>
    </w:p>
    <w:p>
      <w:pPr>
        <w:pStyle w:val="ListNumber"/>
        <w:spacing w:line="240" w:lineRule="auto"/>
        <w:ind w:left="720"/>
      </w:pPr>
      <w:r/>
      <w:hyperlink r:id="rId128">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129">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128">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129">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130">
        <w:r>
          <w:rPr>
            <w:color w:val="0000EE"/>
            <w:u w:val="single"/>
          </w:rPr>
          <w:t>https://www.thehindubusinessline.com/economy/agri-business/hot-dry-conditions-may-prevail-over-most-of-north-west-central-india-for-another-week/article70868585.ece</w:t>
        </w:r>
      </w:hyperlink>
      <w:r>
        <w:t xml:space="preserve"> - The India Meteorological Department forecasts continued heat wave conditions over North-West and Central India for the next week due to a heat-engine anticyclone. Specific regions including East Madhya Pradesh, Vidarbha, and Chhattisgarh are expected to experience heat for four days, while other areas face conditions for two to three days. The European Centre for Medium-Range Weather Forecasts indicates the anticyclone will shift east towards the Bay of Bengal. IMD also noted a potential below-normal monsoon for the year.</w:t>
      </w:r>
      <w:r/>
    </w:p>
    <w:p>
      <w:pPr>
        <w:pStyle w:val="ListNumber"/>
        <w:spacing w:line="240" w:lineRule="auto"/>
        <w:ind w:left="720"/>
      </w:pPr>
      <w:r/>
      <w:hyperlink r:id="rId128">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129">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131">
        <w:r>
          <w:rPr>
            <w:color w:val="0000EE"/>
            <w:u w:val="single"/>
          </w:rPr>
          <w:t>https://newsletter.doomberg.com/p/flashing-orange</w:t>
        </w:r>
      </w:hyperlink>
      <w:r>
        <w:t xml:space="preserve"> - The European Union confronts a critical energy crisis with disastrously low natural gas stores entering the 2025-2026 winter. Compounding the situation, the war in Iran has closed the Strait of Hormuz, taking 20% of global liquefied natural gas (LNG) supply offline. The EU+2 region, comprising the EU, Great Britain, and Norway, produces less than half the gas it consumes, creating a daily deficit of roughly 20 billion cubic feet. Experts warn that without a swift resolution to the Middle East conflict, rising energy prices and continued deindustrialization are inevitable.</w:t>
      </w:r>
      <w:r/>
    </w:p>
    <w:p>
      <w:pPr>
        <w:pStyle w:val="ListNumber"/>
        <w:spacing w:line="240" w:lineRule="auto"/>
        <w:ind w:left="720"/>
      </w:pPr>
      <w:r/>
      <w:hyperlink r:id="rId132">
        <w:r>
          <w:rPr>
            <w:color w:val="0000EE"/>
            <w:u w:val="single"/>
          </w:rPr>
          <w:t>https://www.perthnow.com.au/news/indonesia-to-supply-250000-tonnes-of-urea-for-australian-farmers-c-22152587</w:t>
        </w:r>
      </w:hyperlink>
      <w:r>
        <w:t xml:space="preserve"> - The Australian government has secured a deal with Indonesia for 250,000 tonnes of urea to meet the remaining fertiliser needs for the 2025-2026 season. Supported by both nations' governments, the agreement between Incitec Pivot Fertilisers and PT Pupuk Indonesia addresses supply disruptions caused by the war in the Middle East. Prime Minister Anthony Albanese and Agriculture Minister Julie Collins highlighted the deal's significance for regional food security.</w:t>
      </w:r>
      <w:r/>
    </w:p>
    <w:p>
      <w:pPr>
        <w:pStyle w:val="ListNumber"/>
        <w:spacing w:line="240" w:lineRule="auto"/>
        <w:ind w:left="720"/>
      </w:pPr>
      <w:r/>
      <w:hyperlink r:id="rId133">
        <w:r>
          <w:rPr>
            <w:color w:val="0000EE"/>
            <w:u w:val="single"/>
          </w:rPr>
          <w:t>https://www.chinimandi.com/wheat-procurement-may-fall-69-as-delayed-arrivals-hit-mandi-supplies/</w:t>
        </w:r>
      </w:hyperlink>
      <w:r>
        <w:t xml:space="preserve"> - Government wheat procurement in India is projected to decline by 69% during the 2026–27 marketing year due to delayed crop arrivals caused by unseasonal rains. The Food Corporation of India has purchased only 1.53 million tonnes since April 1, compared to 5 million tonnes in the same period last year. While the minimum support price stands at Rs 2,585 per quintal, mandi prices remain lower. The Centre has approved exports of 250,000 metric tonnes of wheat and 500,000 metric tonnes of wheat products.</w:t>
      </w:r>
      <w:r/>
    </w:p>
    <w:p>
      <w:pPr>
        <w:pStyle w:val="ListNumber"/>
        <w:spacing w:line="240" w:lineRule="auto"/>
        <w:ind w:left="720"/>
      </w:pPr>
      <w:r/>
      <w:hyperlink r:id="rId134">
        <w:r>
          <w:rPr>
            <w:color w:val="0000EE"/>
            <w:u w:val="single"/>
          </w:rPr>
          <w:t>https://thearabianpost.com/qatar-warns-war-shock-still-lies-ahead/</w:t>
        </w:r>
      </w:hyperlink>
      <w:r>
        <w:t xml:space="preserve"> - * Qatar's finance minister Ali bin Ahmed Al Kuwari warned at the IMF and World Bank spring meetings in Washington that the Middle East conflict poses a severe risk to global food security and energy supply. * The minister highlighted potential shortages in fertiliser output and trade, which could negatively impact planting seasons and spill over into food markets. * IMF officials and international finance ministers cautioned that disruptions to the Strait of Hormuz could turn price shocks into physical availability problems for import-dependent economies. * Global growth forecasts have been downgraded, with the IMF predicting a scenario where oil remains around $100 a barrel and global growth weakens to 2.5% or lower. * Policy discussions in Washington are shifting towards targeted support for vulnerable households rather than broad fuel subsidies to mitigate the economic impact of the crisis. 165. </w:t>
      </w:r>
      <w:hyperlink r:id="rId134">
        <w:r>
          <w:rPr>
            <w:color w:val="0000EE"/>
            <w:u w:val="single"/>
          </w:rPr>
          <w:t>https://thearabianpost.com/qatar-warns-war-shock-still-lies-ahead/</w:t>
        </w:r>
      </w:hyperlink>
      <w:r>
        <w:t xml:space="preserve"> - * Qatar's Finance Minister Ali bin Ahmed Al Kuwari warned at the IMF and World Bank meetings in Washington that the Middle East conflict poses a significant risk to global energy, food, and industrial supply chains. * The minister highlighted potential shortages in fertiliser output and trade, which could negatively impact planting seasons and food markets by May or June. * IMF officials cautioned that disruptions to the Strait of Hormuz could threaten energy security and financial stability, with global growth forecasts already revised downwards. * Policy discussions in Washington have shifted towards targeted support for vulnerable households rather than broad fuel subsidies to manage the economic shock. * Analysts remain doubtful that peace efforts will quickly restore normal flows, creating a gap between market expectations and official downside warnings. 166. </w:t>
      </w:r>
      <w:hyperlink r:id="rId135">
        <w:r>
          <w:rPr>
            <w:color w:val="0000EE"/>
            <w:u w:val="single"/>
          </w:rPr>
          <w:t>https://www.theguardian.com/world/2026/apr/16/chef-jose-andres-iran-war-famine</w:t>
        </w:r>
      </w:hyperlink>
      <w:r>
        <w:t xml:space="preserve"> - * Celebrity chef and humanitarian José Andrés warns of a potential multi-year global famine by 2026-2027 due to the collapse of the global fertilizer trade. * The disruption stems from geopolitical tensions and shipping risks around the Strait of Hormuz, which affects the transport of heavy nitrogen fertilizers crucial for wheat cultivation. * Supply chain tightness is pushing up costs for farmers and threatening yields in key planting windows, with the poorest countries facing the most severe consequences. * Andrés proposes a 3% 'peace tax' on global GDP to fund food security, contrasting it with rising global military spending and restrictive migration policies. * World Central Kitchen faces operational constraints in regions like Gaza and Ukraine due to increased costs, forcing difficult decisions on meal distribution. 167. </w:t>
      </w:r>
      <w:hyperlink r:id="rId136">
        <w:r>
          <w:rPr>
            <w:color w:val="0000EE"/>
            <w:u w:val="single"/>
          </w:rPr>
          <w:t>https://www.brisbanetimes.com.au/business/consumer-affairs/bread-milk-and-fresh-vegies-grocery-inflation-is-creeping-back-20260415-p5zo3d.html?ref=rss&amp;utm_medium=rss&amp;utm_source=rss_feed</w:t>
        </w:r>
      </w:hyperlink>
      <w:r>
        <w:t xml:space="preserve"> - * The price of fuel and fertiliser has doubled following the US-Israel war on Iran, causing farmers to reduce crop planting by 30 per cent. * Australian farmers report an average increase of $341,000 in input costs, with two-thirds altering planting decisions to delay or plant less. * Supermarkets like Woolworths and Coles are reviewing supplier costs and adjusting payment terms to manage rising supply chain expenses. * Global wheat, barley, and canola production is expected to decline, leading to higher prices for bread, cereal, and fresh produce. * The effective closure of the Strait of Hormuz has disrupted the supply of fertiliser, which two-thirds of Australia imports from Gulf states. 168. </w:t>
      </w:r>
      <w:hyperlink r:id="rId137">
        <w:r>
          <w:rPr>
            <w:color w:val="0000EE"/>
            <w:u w:val="single"/>
          </w:rPr>
          <w:t>https://www.moneyweb.co.za/news/international/us-iran-weigh-truce-extension-with-hormuz-still-shuttered/</w:t>
        </w:r>
      </w:hyperlink>
      <w:r>
        <w:t xml:space="preserve"> - * The United Nations is prepared to establish a corridor to move fertiliser through the Strait of Hormuz to support planting seasons, contingent on a political agreement between the US and Iran. * The Strait of Hormuz remains effectively shuttered since the start of the conflict, causing a trickle in transit and exacerbating global energy and supply crises. * Concerns exist regarding disruptions to fertiliser supplies which could hurt food output and raise prices, adding to fears of global inflation. * US and Iran are considering a two-week ceasefire extension to negotiate a peace deal, with the future of Iran's nuclear program and reopening the strait as contentious issues. 169. </w:t>
      </w:r>
      <w:hyperlink r:id="rId138">
        <w:r>
          <w:rPr>
            <w:color w:val="0000EE"/>
            <w:u w:val="single"/>
          </w:rPr>
          <w:t>https://thearabianpost.com/iran-conflict-jolts-delhis-economic-calculus/</w:t>
        </w:r>
      </w:hyperlink>
      <w:r>
        <w:t xml:space="preserve"> - * Urea import offers in India have risen to approximately $1,000 a tonne, roughly double the level seen two months ago, as shipping disruptions linked to the Iran conflict increase freight and insurance costs. * The Indian government faces a larger subsidy burden for fertilisers just as the kharif cycle approaches, raising concerns about sowing costs and potential food inflation. * India's reliance on the Strait of Hormuz for half of its crude and LPG imports exposes the economy to prolonged supply chain strain and elevated energy prices even if fighting eases. * Policymakers are weighing the trade-off between protecting households from fuel shocks and managing wider fiscal stress amidst warnings from the IMF and World Bank regarding global growth and prices. 170. </w:t>
      </w:r>
      <w:hyperlink r:id="rId139">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damaging standing rabi crops across 2.5 lakh hectares. * Wheat fields in Punjab and Rajasthan suffered severe losses due to water-logging and hail, with some farmers reporting up to 80% crop damage. * Forest produce like mahua flowers in Jharkhand rotted due to continuous rain, forcing farmers to seek wage labour instead of seasonal migration. * Experts attribute the intensified weather activity to warming seas, while the Centre estimates significant financial losses for affected farmers. * Farmers in Punjab and Rajasthan are seeking government compensation for the damage caused by the unseasonal weather events. 171. </w:t>
      </w:r>
      <w:hyperlink r:id="rId140">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stated that technical designs and teams are prepared, but a diplomatic solution is required to lift the blockade that has halted shipments. * The International Rescue Committee warned that restrictions on fertilizer and gas are creating a food security crisis, with supplies stuck in Dubai destined for Sudan. * UN chief economist Máximo Torero projects global fertilizer prices could spike by 20% in the first half of the year if the conflict continues, threatening vulnerable nations like India, Egypt, and Bangladesh. * The proposed mechanism draws on previous UN efforts such as the Black Sea Grain Initiative to ensure monitoring and verification of the safe shipping route.</w:t>
      </w:r>
      <w:r/>
    </w:p>
    <w:p>
      <w:pPr>
        <w:pStyle w:val="ListNumber"/>
        <w:spacing w:line="240" w:lineRule="auto"/>
        <w:ind w:left="720"/>
      </w:pPr>
      <w:r/>
      <w:hyperlink r:id="rId141">
        <w:r>
          <w:rPr>
            <w:color w:val="0000EE"/>
            <w:u w:val="single"/>
          </w:rPr>
          <w:t>https://phys.org/news/2026-04-air-field-nitrogen-fertilizer-world.html</w:t>
        </w:r>
      </w:hyperlink>
      <w:r>
        <w:t xml:space="preserve"> - * Australia imports all synthetic nitrogen fertiliser, with 56% of 2025 supplies originating from the Middle East, a significant increase from 2011. * Geopolitical tensions and conflicts, including the war in Ukraine and Arab Spring, have triggered sharp price spikes and supply disruptions. * Unlike fuel, nitrogen fertiliser cannot be stockpiled for emergencies, creating immediate risks for upcoming winter crop seasons including wheat. * Research by CSIRO highlights the critical link between fertiliser security and food security, noting that yield and grain quality depend heavily on nitrogen availability.</w:t>
      </w:r>
      <w:r/>
    </w:p>
    <w:p>
      <w:pPr>
        <w:pStyle w:val="ListNumber"/>
        <w:spacing w:line="240" w:lineRule="auto"/>
        <w:ind w:left="720"/>
      </w:pPr>
      <w:r/>
      <w:hyperlink r:id="rId142">
        <w:r>
          <w:rPr>
            <w:color w:val="0000EE"/>
            <w:u w:val="single"/>
          </w:rPr>
          <w:t>https://www.farms.com/news/chicago-close-corn-soybeans-supported-by-wetter-midwest-weather-240779.aspx</w:t>
        </w:r>
      </w:hyperlink>
      <w:r>
        <w:t xml:space="preserve"> - * Corn and soybean futures closed higher on Wednesday due to wetter forecasts in the Midwest expected to delay planting and replenish soil moisture. * The National Oilseed Processors Association reported a record March crush of 226.16 million bushels, providing additional support for soybean prices. * Wheat futures rose amid ongoing concerns regarding crop conditions in the U.S. Plains, specifically citing recent declines in winter wheat ratings and persistent dryness. * May corn futures gained to $4.51 1/4, while May soybeans climbed to $11.67, and various wheat contracts also increased in value. 174. </w:t>
      </w:r>
      <w:hyperlink r:id="rId143">
        <w:r>
          <w:rPr>
            <w:color w:val="0000EE"/>
            <w:u w:val="single"/>
          </w:rPr>
          <w:t>https://splash247.com/shipping-caught-between-ceasefire-talk-and-blockade-reality/</w:t>
        </w:r>
      </w:hyperlink>
      <w:r>
        <w:t xml:space="preserve"> - * Oil, gas and fertiliser prices have surged following the largest supply disruption in the history of the global oil market caused by the Middle East conflict. * The International Energy Agency warns that damage to infrastructure means fuel and fertiliser prices may remain high for a prolonged period despite tentative shipping relief. * A US naval blockade of Iranian ports and condemnation from China and Tehran have exacerbated uncertainty for commercial vessels transiting the Strait of Hormuz. * The IMF and IEA warn the conflict risks triggering a global recession and poses the greatest threat to global energy security in history. * Global LNG supply has been reduced by around 20%, creating knock-on implications for food security and employment across multiple industries. 175. </w:t>
      </w:r>
      <w:hyperlink r:id="rId144">
        <w:r>
          <w:rPr>
            <w:color w:val="0000EE"/>
            <w:u w:val="single"/>
          </w:rPr>
          <w:t>https://greekcitytimes.com/2026/04/16/greek-eurogroup-chief-warns-of-historic-energy-crisis/</w:t>
        </w:r>
      </w:hyperlink>
      <w:r>
        <w:t xml:space="preserve"> - * Greek Economy and Finance Minister Kyriakos Pierrakakis warned of a potential historic energy crisis linked to the Strait of Hormuz remaining closed. * Pierrakakis highlighted that approximately one-third of global fertiliser trade passes through the strait, posing a massive risk to agricultural inputs. * The European Union has developed a temporary, targeted policy toolbox to coordinate responses to such energy disruptions. * Emphasis is placed on supporting vulnerable groups affected by the crisis while ensuring measures remain adaptable under the European Commission framework.</w:t>
      </w:r>
      <w:r/>
    </w:p>
    <w:p>
      <w:pPr>
        <w:pStyle w:val="ListNumber"/>
        <w:spacing w:line="240" w:lineRule="auto"/>
        <w:ind w:left="720"/>
      </w:pPr>
      <w:r/>
      <w:hyperlink r:id="rId145">
        <w:r>
          <w:rPr>
            <w:color w:val="0000EE"/>
            <w:u w:val="single"/>
          </w:rPr>
          <w:t>https://news.mongabay.com/2026/04/strait-of-hormuz-crisis-should-catalyze-african-biofertilizer-production-commentary/</w:t>
        </w:r>
      </w:hyperlink>
      <w:r>
        <w:t xml:space="preserve"> - Tensions in the Strait of Hormuz threaten global fertilizer supplies, with up to 50% of Africa's imports originating from Persian Gulf nations. Africa's largest chemical fertilizer manufacturer, the Dangote Group, plans to triple production and build a new plant in Ethiopia to reduce import dependence. Experts argue that while large-scale industrial production is vital, small and medium enterprises must also accelerate biofertilizer production from organic waste to provide immediate solutions for farmers facing supply disruptions and rising costs.</w:t>
      </w:r>
      <w:r/>
    </w:p>
    <w:p>
      <w:pPr>
        <w:pStyle w:val="ListNumber"/>
        <w:spacing w:line="240" w:lineRule="auto"/>
        <w:ind w:left="720"/>
      </w:pPr>
      <w:r/>
      <w:hyperlink r:id="rId146">
        <w:r>
          <w:rPr>
            <w:color w:val="0000EE"/>
            <w:u w:val="single"/>
          </w:rPr>
          <w:t>https://www.canadiancattlemen.ca/daily/cbot-weekly-u-s-trade-monitoring-crops-weather/</w:t>
        </w:r>
      </w:hyperlink>
      <w:r>
        <w:t xml:space="preserve"> - * USDA reported US winter wheat crop conditions at 34 per cent good to excellent as of April 12, down one point from the previous week and 13 points below last year. * Dry conditions in Colorado, Nebraska, Oklahoma, and Texas resulted in below 20 per cent crop quality, while 11 per cent of the nation's crop was headed compared to a five-year average of seven per cent. * Kansas City hard red winter and Minneapolis spring wheat prices rose on April 13 and 14 due to dry conditions affecting much of the US. * Trade attention remains focused on US planting conditions and potential crop switching, with corn planting at five per cent and soybeans at six per cent. * Market participants are monitoring the ongoing war in Iran alongside weather-related supply concerns.</w:t>
      </w:r>
      <w:r/>
    </w:p>
    <w:p>
      <w:pPr>
        <w:pStyle w:val="ListNumber"/>
        <w:spacing w:line="240" w:lineRule="auto"/>
        <w:ind w:left="720"/>
      </w:pPr>
      <w:r/>
      <w:hyperlink r:id="rId147">
        <w:r>
          <w:rPr>
            <w:color w:val="0000EE"/>
            <w:u w:val="single"/>
          </w:rPr>
          <w:t>https://www.abc.net.au/news/2026-04-16/why-australia-turned-to-brunei-for-urea-crop-fertiliser-supplies/106566544</w:t>
        </w:r>
      </w:hyperlink>
      <w:r>
        <w:t xml:space="preserve"> - Prime Minister Anthony Albanese visited Brunei Darussalam to secure stable urea supplies following disruptions in the Middle East. Australia imports over two-thirds of its nitrogen fertiliser from the region, with costs doubling since the conflict began. Brunei currently accounts for 11% of Australia's urea imports and is now a key alternative source. Analysts warn that reduced fertiliser availability could lower crop yields by up to 40% and force farmers to scale back planting. A domestic processing plant in the Pilbara is expected to open in 2027 to reduce future reliance on imports.</w:t>
      </w:r>
      <w:r/>
    </w:p>
    <w:p>
      <w:pPr>
        <w:pStyle w:val="ListNumber"/>
        <w:spacing w:line="240" w:lineRule="auto"/>
        <w:ind w:left="720"/>
      </w:pPr>
      <w:r/>
      <w:hyperlink r:id="rId146">
        <w:r>
          <w:rPr>
            <w:color w:val="0000EE"/>
            <w:u w:val="single"/>
          </w:rPr>
          <w:t>https://www.canadiancattlemen.ca/daily/cbot-weekly-u-s-trade-monitoring-crops-weather/</w:t>
        </w:r>
      </w:hyperlink>
      <w:r>
        <w:t xml:space="preserve"> - * The USDA reported US winter wheat crop conditions at 34 per cent good to excellent as of April 12, down one point from the previous week and 13 points below last year. * Dry conditions in Colorado, Nebraska, Oklahoma, and Texas have reduced crop quality to below 20 per cent, while 11 per cent of the nation's crop was headed compared to the five-year average of seven per cent. * Kansas City hard red winter and Minneapolis spring wheat prices rose on April 13 and 14 due to dry conditions affecting much of the US. * Trade is monitoring ongoing geopolitical tensions in Iran alongside weather impacts on planting conditions for corn and soybeans. 180. </w:t>
      </w:r>
      <w:hyperlink r:id="rId148">
        <w:r>
          <w:rPr>
            <w:color w:val="0000EE"/>
            <w:u w:val="single"/>
          </w:rPr>
          <w:t>https://www.newarab.com/news/yemens-hodeidah-braces-attacks-amid-us-israel-iran-standoff</w:t>
        </w:r>
      </w:hyperlink>
      <w:r>
        <w:t xml:space="preserve"> - * Renewed tensions between the US, Israel, and Iran have increased fears of airstrikes on Hodeidah Governorate in Yemen, threatening over 5.2 million internally displaced persons. * The port of Hodeidah supplies approximately 70% of the population with food and fuel, and its potential disruption could trigger a severe humanitarian crisis. * International humanitarian operations have largely suspended in Houthi-controlled areas, leaving civilians without aid as displacement camps face overcrowding and service collapse. * Analysts warn that targeting civilian infrastructure or the port could violate international humanitarian law and lead to indirect starvation. 181. </w:t>
      </w:r>
      <w:hyperlink r:id="rId149">
        <w:r>
          <w:rPr>
            <w:color w:val="0000EE"/>
            <w:u w:val="single"/>
          </w:rPr>
          <w:t>https://www.wisdomtree.com/investments/blog/2026/04/15/rebalancing-for-a-fragmenting-world-why-broad-commodities-still-matter</w:t>
        </w:r>
      </w:hyperlink>
      <w:r>
        <w:t xml:space="preserve"> - * WisdomTree Enhanced Commodity Strategy Fund (GCC) is increasing allocations to corn, wheat, and sugar while reducing exposure to cattle and soybeans. * The strategy shift responds to rising fertilizer costs and geopolitical disruptions tightening global agricultural supply chains. * Higher input costs are driving farmers to rotate acreage away from corn and wheat toward soybeans, creating potential supply constraints and upward price pressure. * GCC managers argue that these supply-side dynamics offer underappreciated opportunities compared to energy-heavy benchmarks or fully priced livestock markets. * The fund aims to capture inflation-sensitive, supply-driven opportunities through a dynamic approach that adapts to changing production incentives. 182. </w:t>
      </w:r>
      <w:hyperlink r:id="rId150">
        <w:r>
          <w:rPr>
            <w:color w:val="0000EE"/>
            <w:u w:val="single"/>
          </w:rPr>
          <w:t>https://kpq.com/freeze-warning-ncw-columbia-basin/</w:t>
        </w:r>
      </w:hyperlink>
      <w:r>
        <w:t xml:space="preserve"> - * The National Weather Service office in Spokane issued a Freeze Warning for parts of North Central Washington and the Columbia Basin. * Low temperatures are forecast to drop to the upper 20s and low 30s in areas including the Wenatchee and Upper Wenatchee Valleys, the Waterville Plateau, and portions of the Columbia Basin. * The warning is scheduled to take effect at 2 a.m. on Thursday and last for six hours, expiring at 8 a.m. * Forecasters warn that freezing temperatures could damage or kill sensitive plants, seedlings at farms and orchards, and uninsulated outdoor plumbing. * Impacted cities include Beverly, Cashmere, Chelan, Desert Aire, East Wenatchee, Entiat, Ephrata, George, Malaga, Manson, Mattawa, Moses Lake, Othello, Quincy, Royal City, Vantage, Warden, and Waterville. 183. </w:t>
      </w:r>
      <w:hyperlink r:id="rId151">
        <w:r>
          <w:rPr>
            <w:color w:val="0000EE"/>
            <w:u w:val="single"/>
          </w:rPr>
          <w:t>https://en.antaranews.com/news/412420/indonesia-eyes-urea-fertilizer-exports-to-four-countries</w:t>
        </w:r>
      </w:hyperlink>
      <w:r>
        <w:t xml:space="preserve"> - * Indonesia is in discussions with India, the Philippines, Brazil, and Australia to export urea fertilizer due to global supply chain disruptions. * The closure of the Strait of Hormuz has caused urea prices to rise from US$600-US$700 per ton to nearly US$900 per ton. * Indonesia possesses a production capacity of 14.5 million tons with an estimated surplus of 1.5 million tons for 2026. * Deputy Minister of Agriculture Sudaryono stated that exports will only proceed if domestic farmer needs are fully satisfied to ensure national food security. * The government prioritises domestic supply stability amidst geopolitical turmoil and potential El Niño-induced drought. 184. </w:t>
      </w:r>
      <w:hyperlink r:id="rId152">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are causing global rationing and adjustments in fertilizer usage and supply chains. * The situation is linked to broader global disruptions and the Middle East conflict. 185. </w:t>
      </w:r>
      <w:hyperlink r:id="rId153">
        <w:r>
          <w:rPr>
            <w:color w:val="0000EE"/>
            <w:u w:val="single"/>
          </w:rPr>
          <w:t>https://www.brownfieldagnews.com/news/economist-says-many-2027-fertilizer-decisions-will-be-made-soon/</w:t>
        </w:r>
      </w:hyperlink>
      <w:r>
        <w:t xml:space="preserve"> - * Jacqui Fatka, lead economist at CoBank, states that decisions regarding 2027 fertilizer needs will be made this summer. * Concerns are driven by the duration of the US-Iran conflict and potential disruptions to potash supplies under USMCA negotiations. * A National Corn Growers Association survey indicates twice as many producers are concerned about the 2027 season compared to the current year. * Forecasts suggest fertilizer prices could rise by up to 110% next year, prompting advice for growers to secure supplies with retailers. * The article highlights the impact of geopolitical factors and trade agreement reviews on agricultural input availability and pricing. 186. </w:t>
      </w:r>
      <w:hyperlink r:id="rId154">
        <w:r>
          <w:rPr>
            <w:color w:val="0000EE"/>
            <w:u w:val="single"/>
          </w:rPr>
          <w:t>https://www.ttnews.com/articles/us-iran-ceasefire-extension</w:t>
        </w:r>
      </w:hyperlink>
      <w:r>
        <w:t xml:space="preserve"> - * The United Nations is preparing to establish a shipping corridor through the Strait of Hormuz to ensure fertilizer supplies reach farmers for the upcoming planting season. * This initiative depends on a political agreement between the US and Iran to resolve the standoff that has effectively closed the critical waterway. * The closure has disrupted global oil and gas supplies, raising fears of a broader inflation crisis affecting energy and agricultural inputs. * US and Iran mediators are pushing for technical talks to extend a two-week ceasefire before the initial truce expires next week. * Tensions remain high over the reopening of Hormuz and the future of Iran's nuclear program, with the US maintaining a naval blockade. 187. </w:t>
      </w:r>
      <w:hyperlink r:id="rId155">
        <w:r>
          <w:rPr>
            <w:color w:val="0000EE"/>
            <w:u w:val="single"/>
          </w:rPr>
          <w:t>https://www.dailyexcelsior.com/war-and-global-economy/</w:t>
        </w:r>
      </w:hyperlink>
      <w:r>
        <w:t xml:space="preserve"> - * The closure of the Strait of Hormuz by Iran has blocked up to 40 percent of world exports of nitrogen fertiliser, causing urea prices to rise by 50 percent and ammonia prices by 20 percent. * Disruptions to natural gas production in the Middle East, including a strike on Qatar's Ras Laffan terminal, have reduced global LNG export capacity and impacted the primary feedstock for nitrogen fertilisers. * Higher fertiliser prices are expected to reduce crop yields for farmers in Africa and Asia, while the disruption of helium supplies affects medical imaging and chipmaking. * The conflict has also triggered broader economic stress, including rising maritime insurance premiums, energy shortages in Asia, and significant GDP contraction forecasts for Arab countries. 188. </w:t>
      </w:r>
      <w:hyperlink r:id="rId156">
        <w:r>
          <w:rPr>
            <w:color w:val="0000EE"/>
            <w:u w:val="single"/>
          </w:rPr>
          <w:t>https://www.michiganagtoday.com/2026/04/15/sen-elissa-slotkin-usmca-renewal/</w:t>
        </w:r>
      </w:hyperlink>
      <w:r>
        <w:t xml:space="preserve"> - * A bipartisan group of over 40 US senators, including Sen. Elissa Slotkin, wrote to USTR Jamieson Greer urging the renewal of the USMCA ahead of its six-year review.</w:t>
      </w:r>
      <w:r>
        <w:rPr>
          <w:i/>
        </w:rPr>
        <w:t>* Lawmakers argue the agreement is a cornerstone of economic stability for American agriculture, facilitating $176 billion in 2024 exports.</w:t>
      </w:r>
      <w:r>
        <w:t>* The letter highlights that Canada and Mexico are critical export markets for corn, wheat, and oilseeds, with the pact providing predictability for supply chains.</w:t>
      </w:r>
      <w:r>
        <w:rPr>
          <w:i/>
        </w:rPr>
        <w:t>* Senators warn that weakening the agreement could destabilize rural economies and disrupt tightly integrated North American trade flows.</w:t>
      </w:r>
      <w:r>
        <w:t>* Farm groups and economists support the renewal, citing the deal's role in limiting tariff risks and supporting long-term planning.</w:t>
      </w:r>
      <w:r/>
    </w:p>
    <w:p>
      <w:pPr>
        <w:pStyle w:val="ListNumber"/>
        <w:spacing w:line="240" w:lineRule="auto"/>
        <w:ind w:left="720"/>
      </w:pPr>
      <w:r/>
      <w:hyperlink r:id="rId157">
        <w:r>
          <w:rPr>
            <w:color w:val="0000EE"/>
            <w:u w:val="single"/>
          </w:rPr>
          <w:t>https://armoneyandpolitics.com/arkansas-senator-farm-bill/</w:t>
        </w:r>
      </w:hyperlink>
      <w:r>
        <w:t xml:space="preserve"> - * Senator John Boozman secured approximately 85 percent of the Farm Bill through the One Big Beautiful Bill Act, allocating $68 billion for risk management tools, crop insurance, and research.</w:t>
      </w:r>
      <w:r/>
    </w:p>
    <w:p>
      <w:pPr>
        <w:pStyle w:val="ListNumber"/>
        <w:spacing w:line="240" w:lineRule="auto"/>
        <w:ind w:left="720"/>
      </w:pPr>
      <w:r/>
      <w:hyperlink r:id="rId158">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intelligence and Foreign Minister Andrii Sybiha warned Israeli authorities, including Gideon Sa'ar, against allowing the shipment, citing it as part of Russia's war effort. Despite a Ukrainian court seizure warrant and formal legal requests, Israeli officials granted entry, the cargo was unloaded, and the ship departed without seizure. This incident highlights ongoing challenges in enforcing sanctions and preventing the export of stolen grain from the Black Sea region.</w:t>
      </w:r>
      <w:r/>
    </w:p>
    <w:p>
      <w:pPr>
        <w:pStyle w:val="ListNumber"/>
        <w:spacing w:line="240" w:lineRule="auto"/>
        <w:ind w:left="720"/>
      </w:pPr>
      <w:r/>
      <w:hyperlink r:id="rId158">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officials, including Foreign Minister Andrii Sybiha, issued direct diplomatic appeals and a seizure warrant to prevent the shipment, but Israeli authorities granted entry without explanation. The cargo was unloaded and the ship departed in ballast, highlighting concerns over global enforcement of sanctions on Russian looted grain exports.</w:t>
      </w:r>
      <w:r/>
    </w:p>
    <w:p>
      <w:pPr>
        <w:pStyle w:val="ListNumber"/>
        <w:spacing w:line="240" w:lineRule="auto"/>
        <w:ind w:left="720"/>
      </w:pPr>
      <w:r/>
      <w:hyperlink r:id="rId159">
        <w:r>
          <w:rPr>
            <w:color w:val="0000EE"/>
            <w:u w:val="single"/>
          </w:rPr>
          <w:t>https://www.financialcontent.com/article/marketminute-2026-4-15-global-economy-under-siege-imf-slashes-growth-forecasts-as-middle-east-conflict-ignites-inflationary-firestorm</w:t>
        </w:r>
      </w:hyperlink>
      <w:r>
        <w:t xml:space="preserve"> - * The IMF downgraded its 2026 global GDP growth forecast to 3.1% and raised inflation projections to 4.4% due to a geopolitical crisis in the Middle East. * The closure of the Strait of Hormuz and attacks on energy infrastructure have removed approximately 10 million barrels per day of Gulf production and disrupted 33% of global seaborne fertiliser trade. * Rising energy costs and supply chain disruptions are forcing central banks to maintain restrictive monetary policies, threatening to trap major economies in stagflation. * The conflict has created a market bifurcation where energy and defense sectors surge while consumer staples, airlines, and logistics firms face margin pressure from higher fuel costs. * Analysts warn that prolonged conflict could see global growth plummet to 2.5%, triggering a recession and forcing a permanent shift from 'just-in-time' to 'just-in-case' supply chain strategies. 193. </w:t>
      </w:r>
      <w:hyperlink r:id="rId160">
        <w:r>
          <w:rPr>
            <w:color w:val="0000EE"/>
            <w:u w:val="single"/>
          </w:rPr>
          <w:t>https://www.americanagnetwork.com/2026/04/15/agmarket-net-early-morning-market-analysis-4-15-26/</w:t>
        </w:r>
      </w:hyperlink>
      <w:r>
        <w:t xml:space="preserve"> - * Wheat futures are down 4-5c as of April 15, 2026, trading below the 10-day moving average resistance. * Dry conditions persist in western Kansas and Oklahoma, posing a risk to the ongoing bull market for wheat. * The U.S. Dollar remains strong, reducing the competitiveness of U.S. wheat on the global market. * Analysts forecast May Kansas City wheat to trade between $6.00 and $6.30 pending fresh bullish news. * Weather patterns show mixed conditions across the U.S., with the northern plains remaining cool and wet while the Delta region stays extremely dry. 194. </w:t>
      </w:r>
      <w:hyperlink r:id="rId161">
        <w:r>
          <w:rPr>
            <w:color w:val="0000EE"/>
            <w:u w:val="single"/>
          </w:rPr>
          <w:t>https://www.actionforex.com/contributors/fundamental-analysis/637006-ceasefire-brings-some-relief-to-crude-prices-but-diplomatic-setbacks-keep-risks-elevated/</w:t>
        </w:r>
      </w:hyperlink>
      <w:r>
        <w:t xml:space="preserve"> - * US-Iran negotiations ended without an agreement, leaving the ceasefire fragile and core disagreements over nuclear ambitions and the Strait of Hormuz unresolved. * Urea benchmarks have risen more than 50% in recent weeks as the Gulf region, accounting for 30-40% of global nitrogen fertilizer trade, faces transit constraints. * Sustained disruptions in fertilizer availability raise the risk of lower crop yields and higher global food prices, impacting farmer planting decisions and input cost inflation. * Global oil balances remain tight with a structural shortfall of 7-10% of supply, driving up costs for energy-intensive agricultural inputs and freight. * The conflict continues to ripple through refined products and LNG, creating inflationary pressures that affect downstream agricultural sectors. 195. </w:t>
      </w:r>
      <w:hyperlink r:id="rId162">
        <w:r>
          <w:rPr>
            <w:color w:val="0000EE"/>
            <w:u w:val="single"/>
          </w:rPr>
          <w:t>https://knnindia.co.in/news/newsdetails/sectors/agri-food/weak-monsoon-el-nio-risks-may-weigh-on-agriculture-farm-output-in-fy27-icra</w:t>
        </w:r>
      </w:hyperlink>
      <w:r>
        <w:t xml:space="preserve"> - * ICRA forecasts challenging conditions for India's agriculture sector in FY27 due to projected below-normal monsoon rainfall and potential El Niño impacts. * Fertiliser availability faces disruption risks linked to geopolitical tensions in West Asia, threatening raw material supply and domestic production. * Downside risks to the 3 per cent agriculture Gross Value Added growth forecast are highlighted alongside potential consumer price inflation rising above 4.5 per cent. * Higher reservoir storage levels currently provide a partial buffer against rainfall shortfalls, though eastern and southern regions remain below trend. 196. </w:t>
      </w:r>
      <w:hyperlink r:id="rId163">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alongside Senators Hoeven and House Chairman G.T. Thompson, is pushing for ad-hoc assistance to help farmers survive the current growing season. * Efforts to include additional farmer aid in a supplemental spending bill tied to military funding and disaster relief are underway. * Low commodity prices exacerbate the financial strain on farmers facing high input costs and losses on most crops.</w:t>
      </w:r>
      <w:r/>
    </w:p>
    <w:p>
      <w:pPr>
        <w:pStyle w:val="ListNumber"/>
        <w:spacing w:line="240" w:lineRule="auto"/>
        <w:ind w:left="720"/>
      </w:pPr>
      <w:r/>
      <w:hyperlink r:id="rId164">
        <w:r>
          <w:rPr>
            <w:color w:val="0000EE"/>
            <w:u w:val="single"/>
          </w:rPr>
          <w:t>https://www.livemint.com/news/india-to-send-delegation-to-us-for-fresh-trade-talks-next-week-11776254820925.html</w:t>
        </w:r>
      </w:hyperlink>
      <w:r>
        <w:t xml:space="preserve"> - An Indian delegation led by chief negotiator Darpan Jain will visit the US starting 20th March to advance discussions on a proposed bilateral trade agreement. The visit aims to finalise the legal text following a joint statement from February that outlined tariff reductions for Indian exports. Previous negotiations were postponed due to changes in the US tariff landscape, including a temporary 10% uniform tariff. Prime Minister Narendra Modi and President Donald Trump recently discussed strengthening their strategic partnership. Bilateral trade between the two nations has seen significant growth, with US exports to India rising to $87.31 billion in FY26.</w:t>
      </w:r>
      <w:r/>
    </w:p>
    <w:p>
      <w:pPr>
        <w:pStyle w:val="ListNumber"/>
        <w:spacing w:line="240" w:lineRule="auto"/>
        <w:ind w:left="720"/>
      </w:pPr>
      <w:r/>
      <w:hyperlink r:id="rId165">
        <w:r>
          <w:rPr>
            <w:color w:val="0000EE"/>
            <w:u w:val="single"/>
          </w:rPr>
          <w:t>https://www.ndtv.com/world-news/world-bank-chief-economist-warns-of-hunger-risk-from-war-in-iran-11363516</w:t>
        </w:r>
      </w:hyperlink>
      <w:r>
        <w:t xml:space="preserve"> - * Indermit Gill, World Bank chief economist, warned that the conflict in the Middle East could increase acute food insecurity by 20 percent. * The blocking of the Strait of Hormuz has caused fertilizer prices to soar due to reliance on oil-based inputs. * Rising fertilizer costs may trigger export bans and food hoarding, further driving up global food prices. * Gill predicts global inflation could rise to 4.7 percent and growth could fall by 40 percent if the crisis extends to August. * The impact is expected to spread rapidly from Asia to Africa, severely affecting low-income countries with fragile governments. 199. </w:t>
      </w:r>
      <w:hyperlink r:id="rId166">
        <w:r>
          <w:rPr>
            <w:color w:val="0000EE"/>
            <w:u w:val="single"/>
          </w:rPr>
          <w:t>https://cyprus-mail.com/2026/04/15/imf-chief-says-12-or-more-countries-seeking-loans-to-cope-with-middle-east-war-energy-shock</w:t>
        </w:r>
      </w:hyperlink>
      <w:r>
        <w:t xml:space="preserve"> - * IMF Managing Director Kristalina Georgieva stated that supply chain disruptions from the Middle East war are causing delays in fertilizer shipments, particularly affecting developing countries. * IMF strategy chief Christian Mummsen highlighted that these delays could result in an additional 45 million people facing food insecurity due to higher food costs. * The IMF urges countries to conserve energy and avoid broad fuel subsidies, warning that such measures would prolong high prices and increase inflation. * Global growth forecasts have been downgraded to 2.5% for 2026 in a base scenario and as low as 2% in a severe conflict scenario, reflecting worsening economic conditions. * The IMF estimates that at least a dozen countries, including several in sub-Saharan Africa, are seeking new loan programs to cope with surging energy prices and supply disruptions. 200. </w:t>
      </w:r>
      <w:hyperlink r:id="rId167">
        <w:r>
          <w:rPr>
            <w:color w:val="0000EE"/>
            <w:u w:val="single"/>
          </w:rPr>
          <w:t>https://www.newsdakota.com/2026/04/15/usda-wants-farmer-input-on-collusion-probe/</w:t>
        </w:r>
      </w:hyperlink>
      <w:r>
        <w:t xml:space="preserve"> - * The U.S. Justice Department is investigating high costs for fertilizers and farm inputs. * USDA Deputy Secretary Stephen Vaden requested confidential information from farmers to aid the probe. * The investigation focuses on market concentration among a handful of fertilizer producers. * Scrutiny follows supply disruptions caused by the 2022 invasion of Ukraine and persistent price levels. * Officials aim to establish a mechanism to encourage information exchange regarding the investigation. 201. </w:t>
      </w:r>
      <w:hyperlink r:id="rId168">
        <w:r>
          <w:rPr>
            <w:color w:val="0000EE"/>
            <w:u w:val="single"/>
          </w:rPr>
          <w:t>https://www.newsdakota.com/2026/04/15/growing-push-for-a-hormuz-fertilizer-proposal/</w:t>
        </w:r>
      </w:hyperlink>
      <w:r>
        <w:t xml:space="preserve"> - * The United Nations is advancing a diplomatic proposal to ensure safe passage for fertilizers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essential agricultural inputs. 202. </w:t>
      </w:r>
      <w:hyperlink r:id="rId169">
        <w:r>
          <w:rPr>
            <w:color w:val="0000EE"/>
            <w:u w:val="single"/>
          </w:rPr>
          <w:t>https://afnews.com.br/cessar-fogo-reduz-tensao-geopolitica-mas-mercado-de-fertilizantes-segue-travado-e-com-precos-elevados/</w:t>
        </w:r>
      </w:hyperlink>
      <w:r>
        <w:t xml:space="preserve"> - * A ceasefire agreement between Iran and the US has reduced immediate risks to global nitrogen fertiliser supply but has not resolved structural market issues. * Analysts warn that high insurance costs in strategic routes like the Strait of Hormuz and ongoing logistical bottlenecks continue to constrain global trade flows. * In Brazil, the exchange rate between urea and corn has reached multi-year lows, causing urea prices to rise by 61% since the conflict began. * Elevated input costs are forcing Brazilian farmers to adopt a defensive purchasing stance, reducing demand and stalling new negotiations. * Experts predict that despite diplomatic progress, the global fertiliser sector will face prolonged logistical restrictions and price volatility in the short term. 203. </w:t>
      </w:r>
      <w:hyperlink r:id="rId170">
        <w:r>
          <w:rPr>
            <w:color w:val="0000EE"/>
            <w:u w:val="single"/>
          </w:rPr>
          <w:t>https://www.sydneysun.com/news/278985902/india-uk-fta-in-may-us-negotiations-to-resume-this-month-new-zealand-eu-pact-moves-ahead-commerce-secretary</w:t>
        </w:r>
      </w:hyperlink>
      <w:r>
        <w:t xml:space="preserve"> - * India-UK Free Trade Agreement set to become operational in May following concluded negotiations. * India-EU FTA expected to be signed before the end of the current calendar year. * India-US Bilateral Trade Agreement negotiations resume this month with an Indian delegation visiting the US from April 20 to April 22. * US removed 25 per cent additional ad valorem tariffs on February 7, though Section 232 tariffs and exemptions remain in place. * India's cumulative exports reached a record high of 860.09 billion dollars for the 2025-26 financial year. 204. </w:t>
      </w:r>
      <w:hyperlink r:id="rId171">
        <w:r>
          <w:rPr>
            <w:color w:val="0000EE"/>
            <w:u w:val="single"/>
          </w:rPr>
          <w:t>https://www.perthnow.com.au/news/politics/federal-politics/labor-streamlines-fertiliser-imports-as-brunei-looks-to-boost-shipments-c-22147102</w:t>
        </w:r>
      </w:hyperlink>
      <w:r>
        <w:t xml:space="preserve"> - * The Albanese government is amending biosecurity rules to allow fertiliser imports to be declared risk-free offshore, aiming to speed up supply chains. * Prime Minister Anthony Albanese signed a joint statement with Bruneian Sultan Hassanal Bolkiah to increase urea imports from Brunei amid disruptions in the Strait of Hormuz. * With Iranian attacks cutting global fertiliser supply by 30 per cent, Australia is seeking alternatives as it sources 60 per cent of its urea from the Middle East. * Agriculture Minister Julie Collins described the regulatory changes as a sensible measure to help farmers secure essential inputs without compromising biosecurity. * The government has established a Fertiliser Supply Working Group and amended legislation to underwrite purchases, while firms like MaxSil develop additives to reduce fertiliser usage. 205. </w:t>
      </w:r>
      <w:hyperlink r:id="rId172">
        <w:r>
          <w:rPr>
            <w:color w:val="0000EE"/>
            <w:u w:val="single"/>
          </w:rPr>
          <w:t>https://www.albertafarmexpress.ca/crops/un-food-crisis-warning-iran-war-grain-stocks/</w:t>
        </w:r>
      </w:hyperlink>
      <w:r>
        <w:t xml:space="preserve"> - * The UN and FAO warn that disruptions in the Strait of Hormuz could choke off fuel and fertiliser flows needed for the next planting season. * Analysts note that while Northern Hemisphere farmers have pre-positioned inputs, Argentina and Australian wheat areas face higher risks from rising costs and potential crop shifts. * Rising fertiliser prices are expected to squeeze farmer margins globally, with lower-income countries facing the most difficulty affording inputs. * Despite ample global grain stocks providing a current buffer, experts caution that reduced input use and potential El Nino impacts could drive up food prices later in the year. * The FAO urges governments to avoid trade restrictions and ensure liquidity for farmers to prevent a prolonged supply problem. 206. </w:t>
      </w:r>
      <w:hyperlink r:id="rId173">
        <w:r>
          <w:rPr>
            <w:color w:val="0000EE"/>
            <w:u w:val="single"/>
          </w:rPr>
          <w:t>https://www.thenation.com/article/world/darfur-sudan-rapid-support-forces-cholera-genocide/</w:t>
        </w:r>
      </w:hyperlink>
      <w:r>
        <w:t xml:space="preserve"> - * Rapid Support Forces (RSF) have cut off supply routes to El Fasher, trapping 260,000 people including 130,000 children since May 2024. * Cholera cases have risen alarmingly in North Darfur due to contaminated water sources and lack of access to clean water and food. * USAID funding cuts in the region have worsened famine conditions, accelerating infection rates among the displaced population. * Healthcare infrastructure has been severely damaged by artillery strikes, leaving hospitals and shelters destroyed and unable to treat patients. * Doctors Without Borders and the Sudanese American Medical Association report that dehydration from cholera is killing patients despite the availability of rehydration salts.</w:t>
      </w:r>
      <w:r/>
    </w:p>
    <w:p>
      <w:pPr>
        <w:pStyle w:val="ListNumber"/>
        <w:spacing w:line="240" w:lineRule="auto"/>
        <w:ind w:left="720"/>
      </w:pPr>
      <w:r/>
      <w:hyperlink r:id="rId174">
        <w:r>
          <w:rPr>
            <w:color w:val="0000EE"/>
            <w:u w:val="single"/>
          </w:rPr>
          <w:t>https://www.aljazeera.com/economy/2026/4/15/as-world-focuses-on-iran-israel-engineering-starvation-policy-in-gaza?traffic_source=rss</w:t>
        </w:r>
      </w:hyperlink>
      <w:r>
        <w:t xml:space="preserve"> - Economic experts and Palestinian officials describe Gaza as facing an engineered famine due to systematic restrictions on aid trucks and fuel. Only 37% of stipulated aid trucks and 14% of fuel trucks have entered Gaza over the past six months, violating ceasefire terms. Bread production has plummeted to 200 tonnes daily, far below the required 450 tonnes, while food prices have surged. The World Food Programme has scaled back operations due to Israeli restrictions, exacerbating the crisis as unemployment reaches 80% and purchasing power collapses.</w:t>
      </w:r>
      <w:r/>
    </w:p>
    <w:p>
      <w:pPr>
        <w:pStyle w:val="ListNumber"/>
        <w:spacing w:line="240" w:lineRule="auto"/>
        <w:ind w:left="720"/>
      </w:pPr>
      <w:r/>
      <w:hyperlink r:id="rId175">
        <w:r>
          <w:rPr>
            <w:color w:val="0000EE"/>
            <w:u w:val="single"/>
          </w:rPr>
          <w:t>https://www.tampafp.com/double-trouble-high-risk-tornadoes-and-major-flooding-set-to-slam-u-s/</w:t>
        </w:r>
      </w:hyperlink>
      <w:r>
        <w:t xml:space="preserve"> - * A dangerous weather pattern involving powerful storm systems is moving from the US Plains toward the East Coast, intensifying through the weekend. * Forecasters warn of a high-risk zone for severe weather, including tornadoes and damaging winds, centered on the Kansas City metro area and stretching from Texas to Minnesota. * Major flooding is expected in the Great Lakes region due to new rainfall mixing with snowmelt, with water levels not returning to normal for several weeks. * Drought-stricken areas in the US Southeast are expected to miss out on much-needed rainfall as the volatile weather system shifts back to the central US. * Residents in major hubs, including New York City, are being warned of potential flash flooding as heavy downpours hit already saturated ground. 209. </w:t>
      </w:r>
      <w:hyperlink r:id="rId176">
        <w:r>
          <w:rPr>
            <w:color w:val="0000EE"/>
            <w:u w:val="single"/>
          </w:rPr>
          <w:t>https://catererlicensee.com/foodservice-inflation-dips-slightly-in-february-but-geopolitical-risks-loom-large/</w:t>
        </w:r>
      </w:hyperlink>
      <w:r>
        <w:t xml:space="preserve"> - * Food and drink prices in the foodservice sector fell by 0.2% in February, driven by cooling costs in dairy, oils, and cocoa. * Global wheat markets reacted to frost damage and winterkill risks in Europe and the US, causing prices in the Bread &amp; Cereal category to rise. * The closure of the Strait of Hormuz has triggered a sharp rise in crude oil prices, raising concerns about future inflation in manufacturing and distribution. * Vegetable prices increased due to crop-transition gaps in Spain and Morocco, while fish prices remained high due to strict Barents Sea cod quotas. * Experts warn that escalating geopolitical tensions and rising energy costs pose a severe risk to the recent easing of foodservice prices. 210. </w:t>
      </w:r>
      <w:hyperlink r:id="rId177">
        <w:r>
          <w:rPr>
            <w:color w:val="0000EE"/>
            <w:u w:val="single"/>
          </w:rPr>
          <w:t>https://knnindia.co.in/news/newsdetails/global/global-fuel-fertiliser-prices-to-stay-high-amid-west-asia-conflict-warn-multilateral-bodies</w:t>
        </w:r>
      </w:hyperlink>
      <w:r>
        <w:t xml:space="preserve"> - * The IMF, World Bank Group and International Energy Agency issued a joint assessment stating global fuel and fertiliser prices will stay elevated for a prolonged period. * The conflict in West Asia has caused substantial, global economic disruptions, pushing up oil, gas and fertiliser prices while raising food security concerns. * Supply disruptions and infrastructure damage are expected to delay market normalisation, with key commodity supplies unlikely to return to pre-conflict levels soon. * The three institutions are coordinating policy advice and financial assistance to support energy-importing nations, particularly low-income countries, facing rising costs. * The assessment highlights risks to global trade, logistics and agriculture, noting that recovery in these sectors will take time despite potential shipping resumption.</w:t>
      </w:r>
      <w:r/>
    </w:p>
    <w:p>
      <w:pPr>
        <w:pStyle w:val="ListNumber"/>
        <w:spacing w:line="240" w:lineRule="auto"/>
        <w:ind w:left="720"/>
      </w:pPr>
      <w:r/>
      <w:hyperlink r:id="rId178">
        <w:r>
          <w:rPr>
            <w:color w:val="0000EE"/>
            <w:u w:val="single"/>
          </w:rPr>
          <w:t>https://www.livemint.com/news/india/indiaus-to-resume-talks-on-bilateral-trade-agreement-bta-this-month-april-2026-modi-trump-export-duty-delegation-visit-11776249230585.html</w:t>
        </w:r>
      </w:hyperlink>
      <w:r>
        <w:t xml:space="preserve"> - Negotiations for the India-US Bilateral Trade Agreement (BTA) are set to resume in April following a phone call between Prime Minister Narendra Modi and President Donald Trump. An Indian delegation will visit the US from 20-22 April to continue discussions on the interim framework finalised in February. The framework includes India reducing tariffs on US industrial and agricultural goods, while the US applies an 18% reciprocal tariff rate on Indian exports with plans for further reductions. Both nations have committed to providing preferential market access in sectors of mutual interest.</w:t>
      </w:r>
      <w:r/>
    </w:p>
    <w:p>
      <w:pPr>
        <w:pStyle w:val="ListNumber"/>
        <w:spacing w:line="240" w:lineRule="auto"/>
        <w:ind w:left="720"/>
      </w:pPr>
      <w:r/>
      <w:hyperlink r:id="rId179">
        <w:r>
          <w:rPr>
            <w:color w:val="0000EE"/>
            <w:u w:val="single"/>
          </w:rPr>
          <w:t>https://www.chemistryworld.com/news/gulf-chemicals-supply-disruption-will-continue-for-months-to-years/4023296.article</w:t>
        </w:r>
      </w:hyperlink>
      <w:r>
        <w:t xml:space="preserve"> - * Prolonged disruptions to the Strait of Hormuz and attacks on infrastructure have caused significant supply shocks for fertilisers and commodity chemicals. * The Gulf region, accounting for 45% of global urea exports, faces delays as oil and LNG are prioritised over chemical shipments upon reopening. * Damage to facilities in Qatar and Iran, combined with sulfur shortages, has forced producers like OCP to cut output and raised input costs for farmers. * Analysts predict lasting higher prices throughout 2026 and into 2027, likely causing farmers to scale back fertiliser purchases and impacting global wheat supply forecasts. * Major producers such as Yara warn that the conflict will impact global food security due to surging input costs and reduced availability. 213. </w:t>
      </w:r>
      <w:hyperlink r:id="rId180">
        <w:r>
          <w:rPr>
            <w:color w:val="0000EE"/>
            <w:u w:val="single"/>
          </w:rPr>
          <w:t>https://dailyguidenetwork.com/iran-war-can-trigger-food-insecurity-job-losses-global-institutions-warn/</w:t>
        </w:r>
      </w:hyperlink>
      <w:r>
        <w:t xml:space="preserve"> - * The World Bank, IMF, and International Energy Agency issued a joint statement on 13 April 2026 warning that the Middle East conflict threatens global food security and employment.</w:t>
      </w:r>
      <w:r>
        <w:rPr>
          <w:i/>
        </w:rPr>
        <w:t>* Rising oil, gas, and fertiliser prices are exacerbating risks for low-income economies, including Ghana, due to supply disruptions and infrastructure damage.</w:t>
      </w:r>
      <w:r>
        <w:t xml:space="preserve">* The institutions noted that shipping normalisation through the Strait of Hormuz is uncertain, potentially keeping fuel and fertiliser costs high for a prolonged period.* * Coordinated policy advice and financial support are being offered to member countries to mitigate the asymmetric impact on energy importers and stabilise the global economy. 214. </w:t>
      </w:r>
      <w:hyperlink r:id="rId181">
        <w:r>
          <w:rPr>
            <w:color w:val="0000EE"/>
            <w:u w:val="single"/>
          </w:rPr>
          <w:t>https://www.brecorder.com/news/40416525/wheat-rises-as-dry-weather-hits-us-crops</w:t>
        </w:r>
      </w:hyperlink>
      <w:r>
        <w:t xml:space="preserve"> - * Chicago wheat futures rose nearly 4% for the week as dry conditions in the US Plains threaten crop health and production. * The USDA reported that 34% of the nation's winter wheat was in good or excellent condition, a decline from the previous week and a year ago. * Analysts suggest prices may reach technical resistance around $6.20-$6.25 a bushel, though ample global stockpiles limit immediate rallies. * Russia reported 97% of its winter crops in good condition and increased its grain export quota by 5 million metric tons. * Brazil's crop agency raised its 2025/26 soybean output estimate to a record 179.15 million tons. 215. </w:t>
      </w:r>
      <w:hyperlink r:id="rId181">
        <w:r>
          <w:rPr>
            <w:color w:val="0000EE"/>
            <w:u w:val="single"/>
          </w:rPr>
          <w:t>https://www.brecorder.com/news/40416525/wheat-rises-as-dry-weather-hits-us-crops</w:t>
        </w:r>
      </w:hyperlink>
      <w:r>
        <w:t xml:space="preserve"> - * Chicago wheat futures rose nearly 4% for the week as dry conditions in the US Plains threaten crop health and production volumes. * The USDA reported that 34% of the nation's winter wheat was in good or excellent condition, a decline from the previous week and significantly lower than a year ago. * Analysts suggest prices may reach technical resistance around $6.20-$6.25 a bushel, though ample global stockpiles in Russia and Brazil are expected to limit further rallies until later in the year. * Global markets also saw corn and soybean futures rise, supported by a weakening US dollar and geopolitical developments involving the United States and Iran. 216. </w:t>
      </w:r>
      <w:hyperlink r:id="rId182">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disrupting oil, gas, and fertilizer flows through the Strait of Hormuz could trigger a global food emergency by early 2027. * The Food and Agriculture Organization estimates that 30-35% of global crude oil, 20% of natural gas, and up to 30% of fertilizer are currently affected by these disruptions. * Supply bottlenecks threaten nations dependent on imports, including India, China, and parts of Africa, potentially leading to reduced crop yields and future food price spikes. * While current food prices remain stable due to high global stocks, farmers may cut fertilizer applications, causing shortages in late 2026 and early 2027. 217. </w:t>
      </w:r>
      <w:hyperlink r:id="rId182">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up to 30% of fertiliser supplies through the Strait of Hormuz. * The Food and Agriculture Organization (FAO) estimates that current disruptions affect 30-35% of crude oil and 20% of natural gas, critical for nitrogen-based fertiliser production. * Rising input costs and supply bottlenecks are forcing farmers to cut fertiliser applications or change crops, potentially causing yield shortages in late 2026 and early 2027. * Nations dependent on imports, including India, China, and parts of Africa, face immediate risks to farm production and future food price inflation. 218. </w:t>
      </w:r>
      <w:hyperlink r:id="rId183">
        <w:r>
          <w:rPr>
            <w:color w:val="0000EE"/>
            <w:u w:val="single"/>
          </w:rPr>
          <w:t>https://www.channelstv.com/2026/04/15/fertiliser-shortages-hit-developing-countries-as-iran-war-rages/</w:t>
        </w:r>
      </w:hyperlink>
      <w:r>
        <w:t xml:space="preserve"> - * Pamela Coke-Hamilton, executive director of the International Trade Centre (ITC), warned that fertiliser shortages caused by the Iran war pose an immediate risk to food security and stability in developing countries. * A third of global urea shipments normally pass through the Strait of Hormuz, which is currently blockaded by Iran and the United States, disrupting supply chains for nations in Asia and Africa. * The ITC noted that shortages are leading to reduced fertiliser use and lower yields, particularly in Sub-Saharan Africa and South Asia where farmers are highly sensitive to input costs. * While alternative suppliers in North Africa, such as Egypt and Algeria, could help fill the gap, expansion of supply is likely to be limited in the short term due to higher natural gas prices. * A U.N.-led diplomatic push is underway to ensure safe passage for fertiliser shipments through the Strait of Hormuz to mitigate the impact on the upcoming harvest. 219. </w:t>
      </w:r>
      <w:hyperlink r:id="rId184">
        <w:r>
          <w:rPr>
            <w:color w:val="0000EE"/>
            <w:u w:val="single"/>
          </w:rPr>
          <w:t>https://www.aginfo.net/report/65200/Farm-of-the-Future/An-Alternative-Source-of-Nitrogen</w:t>
        </w:r>
      </w:hyperlink>
      <w:r>
        <w:t xml:space="preserve"> - * Geraldo Mattioli, chief commercial officer of Kula Bio, presents a technology providing an alternative source of nitrogen for farmers. * The solution aims to mitigate risks associated with high fertilizer prices and low availability driven by geopolitical volatility in energy-dependent regions. * Nitrogen production relies heavily on energy, with significant global supply located in Eastern Europe and the Middle East, exposing farmers to rapid price increases and supply disruptions. * Kula Bio positions its technology as a tool to be integrated into crop nutrition plans to ensure farmers have necessary inputs when needed. * The report highlights the impact of geopolitical factors on fertilizer pricing and availability, affecting farmer planning and crop cultivation. 220. </w:t>
      </w:r>
      <w:hyperlink r:id="rId185">
        <w:r>
          <w:rPr>
            <w:color w:val="0000EE"/>
            <w:u w:val="single"/>
          </w:rPr>
          <w:t>https://www.fxstreet.com/analysis/markets-cheer-soft-us-ppi-but-theres-a-catch-202604150745</w:t>
        </w:r>
      </w:hyperlink>
      <w:r>
        <w:t xml:space="preserve"> - * US Producer Price Index rose 0.5% month-on-month in March, significantly below the expected 1.2% increase. * While headline inflation slowed, intermediate demand data show price pressures building in the middle of the production pipeline. * The Strait of Hormuz disruption has caused severe stress in helium and fertilizer markets, with urea prices jumping 12% to $674 per ton. * Rising nitrogen costs have prompted US farmers to pivot from corn to soybeans, potentially impacting future food prices. * Helium shortages affecting semiconductor supply and fertilizer cost inflation are not yet fully reflected in official PPI figures.</w:t>
      </w:r>
      <w:r/>
    </w:p>
    <w:p>
      <w:pPr>
        <w:pStyle w:val="ListNumber"/>
        <w:spacing w:line="240" w:lineRule="auto"/>
        <w:ind w:left="720"/>
      </w:pPr>
      <w:r/>
      <w:hyperlink r:id="rId186">
        <w:r>
          <w:rPr>
            <w:color w:val="0000EE"/>
            <w:u w:val="single"/>
          </w:rPr>
          <w:t>https://news.fundsforngos.org/2026/04/15/ifad-warns-middle-east-conflict-threatens-global-food-security-and-rural-supply-chains/</w:t>
        </w:r>
      </w:hyperlink>
      <w:r>
        <w:t xml:space="preserve"> - IFAD President Alvaro Lario highlighted supply-side disruptions including fertiliser shortages caused by the Middle East conflict. Key shipping routes like the Strait of Hormuz and Bab el-Mandeb face delays, raising costs for farmers in Africa, Asia, and Latin America. Rising fuel and fertiliser prices are hampering irrigation and harvesting in countries such as Sri Lanka, Kenya, and Indonesia. IFAD is promoting locally blended fertilizers and agroecological practices to reduce import dependence and enhance resilience.</w:t>
      </w:r>
      <w:r/>
    </w:p>
    <w:p>
      <w:pPr>
        <w:pStyle w:val="ListNumber"/>
        <w:spacing w:line="240" w:lineRule="auto"/>
        <w:ind w:left="720"/>
      </w:pPr>
      <w:r/>
      <w:hyperlink r:id="rId187">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director David Laborde state that 20-45% of key agrifood inputs rely on this sea passage, with fertiliser shortages being an immediate issue for developing nations. * International Trade Centre executive director Pamela Coke-Hamilton highlights that fertiliser shortages in regions like Sub-Saharan Africa and South Asia will lead to reduced yields and lower food security. * Experts warn that a lack of inputs will disrupt crop calendars, forcing producers to use less fertiliser and impacting global economic stability through higher inflation. 223. </w:t>
      </w:r>
      <w:hyperlink r:id="rId188">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crucial for wheat, barley, and canola cultivation. * Soaring fertiliser and diesel costs, driven by the Iran war and Strait of Hormuz blockade, have doubled input prices since February. * The National Farmers Federation warns that half of Australia's growers may not plant winter crops due to unaffordable input costs. * Australia exports 70 per cent of its food, creating a reciprocal trade relationship with Brunei to ensure energy and food security. 224. </w:t>
      </w:r>
      <w:hyperlink r:id="rId187">
        <w:r>
          <w:rPr>
            <w:color w:val="0000EE"/>
            <w:u w:val="single"/>
          </w:rPr>
          <w:t>https://www.abc.net.au/news/2026-04-15/strait-of-hormuz-blockade-could-turn-into-global-agrifood-crisis/106566496</w:t>
        </w:r>
      </w:hyperlink>
      <w:r>
        <w:t xml:space="preserve"> - * The Food and Agriculture Organization (FAO) states that 20-45% of key agricultural inputs rely on the Strait of Hormuz, urging immediate vessel movement to prevent a spike in food prices later this year. * FAO chief economist Máximo Torero and ITC executive director Pamela Coke-Hamilton highlight that fertiliser shortages are an immediate issue affecting food security, particularly in developing nations like Bangladesh, Sri Lanka, Kenya, and Uganda. * Delays in input delivery could force farmers to reduce fertiliser use, leading to lower yields and missed planting windows, with significant downstream effects on global crop calendars and economic stability. 225. </w:t>
      </w:r>
      <w:hyperlink r:id="rId189">
        <w:r>
          <w:rPr>
            <w:color w:val="0000EE"/>
            <w:u w:val="single"/>
          </w:rPr>
          <w:t>https://www.brecorder.com/news/40416428/provision-of-rs6bn-free-gunny-bags-punjab-cm-announces-wheat-procurement-rate</w:t>
        </w:r>
      </w:hyperlink>
      <w:r>
        <w:t xml:space="preserve"> - * Punjab Chief Minister Maryam Nawaz Sharif announced the immediate commencement of wheat procurement at Rs3,500 per maund. * The government will provide 10 free gunny bags per acre to registered farmers, totaling a provision worth Rs6 billion. * Payments to farmers are mandated to be completed within 72 hours of procurement, with priority given to Kissan Card holders. * Strategic management committees have been established at provincial and divisional levels to monitor the procurement process. * The initiative aims to support sustainable agricultural development following a reported agricultural revolution in the province. 226. </w:t>
      </w:r>
      <w:hyperlink r:id="rId190">
        <w:r>
          <w:rPr>
            <w:color w:val="0000EE"/>
            <w:u w:val="single"/>
          </w:rPr>
          <w:t>https://www.farms.com/news/map-further-improvement-in-prairie-dryness-drought-in-march-240731.aspx</w:t>
        </w:r>
      </w:hyperlink>
      <w:r>
        <w:t xml:space="preserve"> - * The Canadian drought monitor reported a sharp decline in agricultural lands affected by dryness or drought across the Prairies, dropping from 47% in February to 21% by the end of March. * Most of the region received near to above-normal precipitation in March, with some areas exceeding 200% of normal due to winter storms, though southern Alberta remained below average. * Alberta experienced general improvement with drought receding in central and Peace River regions, while severe drought expanded along the southwestern border. * Saskatchewan showed a mixed pattern with improvements in western and central areas, but new severe drought developed along the southern border and abnormal dryness expanded in the northwest. * These conditions are being assessed as spring seeding approaches, with localized variations in moisture availability impacting potential wheat production. 227. </w:t>
      </w:r>
      <w:hyperlink r:id="rId191">
        <w:r>
          <w:rPr>
            <w:color w:val="0000EE"/>
            <w:u w:val="single"/>
          </w:rPr>
          <w:t>https://www.farms.com/ag-industry-news/smart-fertilizer-use-helps-farmers-face-rising-costs-710.aspx</w:t>
        </w:r>
      </w:hyperlink>
      <w:r>
        <w:t xml:space="preserve"> - * Rising fertilizer costs driven by global unrest, trade disruptions, and energy price increases pose significant financial risks to grain producers worldwide. * Experts advocate for precision agriculture tools, including soil sensors and digital maps, to improve nutrient application efficiency and reduce waste. * Adopting smarter nutrient strategies aims to stabilize supply, limit environmental damage, and protect farm income amidst market volatility. * Long-term resilience depends on soil health improvements, domestic production investment, and supportive policies for education and research.</w:t>
      </w:r>
      <w:r/>
    </w:p>
    <w:p>
      <w:pPr>
        <w:pStyle w:val="ListNumber"/>
        <w:spacing w:line="240" w:lineRule="auto"/>
        <w:ind w:left="720"/>
      </w:pPr>
      <w:r/>
      <w:hyperlink r:id="rId192">
        <w:r>
          <w:rPr>
            <w:color w:val="0000EE"/>
            <w:u w:val="single"/>
          </w:rPr>
          <w:t>https://www.demorgen.be/nieuws/hoe-langer-boeren-zonder-kunstmest-moeten-zaaien-hoe-harder-de-voedselprijzen-stijgen-dit-zijn-de-gevolgen-van-de-hormuz-blokkade~b328ebc1/</w:t>
        </w:r>
      </w:hyperlink>
      <w:r>
        <w:t xml:space="preserve"> - The blockade of the Strait of Hormuz has severely impacted global fertiliser production and trade, driven by disruptions in liquefied natural gas (LNG) supplies essential for manufacturing. Major exporters like China and Russia have restricted fertiliser exports to protect domestic farmers, further tightening global availability. Analysts warn that reduced fertiliser usage by farmers will lead to lower crop yields, causing food prices to rise significantly over the next six to nine months. The situation poses a severe risk of food shortages, particularly for the poorest nations in Africa and South Asia.</w:t>
      </w:r>
      <w:r/>
    </w:p>
    <w:p>
      <w:pPr>
        <w:pStyle w:val="ListNumber"/>
        <w:spacing w:line="240" w:lineRule="auto"/>
        <w:ind w:left="720"/>
      </w:pPr>
      <w:r/>
      <w:hyperlink r:id="rId193">
        <w:r>
          <w:rPr>
            <w:color w:val="0000EE"/>
            <w:u w:val="single"/>
          </w:rPr>
          <w:t>https://www.wwbl.com/2026/04/14/the-2027-shadow-how-the-hormuz-crisis-could-reshape-long-term-fertilizer-supplies/</w:t>
        </w:r>
      </w:hyperlink>
      <w:r>
        <w:t xml:space="preserve"> - * A U.S. Navy blockade of the Strait of Hormuz announced by President Trump is raising concerns about global fertilizer availability. * Josh Linville, Vice President of Fertilizer for StoneX, warns that the closure could have a massive impact on nitrogen and phosphate markets. * While U.S. farmers currently have immediate spring needs met, there is a risk that vessels en route to the U.S. could be diverted to higher-paying markets like India. * Domestic logistics, including rail and river barges, face scrutiny as the side-dress season approaches. * Experts advise farmers to maintain constant contact with suppliers as the situation could deteriorate quickly. 230. </w:t>
      </w:r>
      <w:hyperlink r:id="rId194">
        <w:r>
          <w:rPr>
            <w:color w:val="0000EE"/>
            <w:u w:val="single"/>
          </w:rPr>
          <w:t>https://www.graincentral.com/markets/daily-market-wire-15-april-2026/</w:t>
        </w:r>
      </w:hyperlink>
      <w:r>
        <w:t xml:space="preserve"> - * US wheat futures rose significantly driven by worsening crop conditions and scepticism regarding rainfall forecasts in the southern Plains. * A forecast temperature plunge in Nebraska, Colorado, and Kansas has further weighed on sentiment, prompting private estimates to trim HRW production to 615-650 million bushels. * Global wheat markets remained relatively stable despite Iran conflict noise, with Paris Matif flat and Russia's cash assessed at $238.50. * Algeria issued a tender for 50,000 tonnes of durum wheat for May-June shipment, while other grains like corn saw mixed movements. * Macro concerns persist with crude oil falling nearly 7pc on peace talk optimism, though physical markets remain stressed with 10 million barrels of Persian Gulf supply removed. 231. </w:t>
      </w:r>
      <w:hyperlink r:id="rId194">
        <w:r>
          <w:rPr>
            <w:color w:val="0000EE"/>
            <w:u w:val="single"/>
          </w:rPr>
          <w:t>https://www.graincentral.com/markets/daily-market-wire-15-april-2026/</w:t>
        </w:r>
      </w:hyperlink>
      <w:r>
        <w:t xml:space="preserve"> - * US wheat futures surged as deteriorating crop conditions and scepticism over rainfall forecasts in the southern Plains underpinned the rally. * A forecast temperature plunge across Nebraska, Colorado, and Kansas poses a significant risk to the harvest, with sub-freezing readings possible. * Private estimates for US HRW production have been trimmed to a range of 615-650 million bushels, while global markets remain agnostic despite Iran conflict noise. * Other major producers saw mixed signals, with Argus cutting Ukraine's 2026 wheat forecast and France trimming its winter soft wheat area estimate. * Global crude oil prices fell on peace talk optimism, contrasting with physical market stress where Persian Gulf supply remains effectively removed. 232. </w:t>
      </w:r>
      <w:hyperlink r:id="rId194">
        <w:r>
          <w:rPr>
            <w:color w:val="0000EE"/>
            <w:u w:val="single"/>
          </w:rPr>
          <w:t>https://www.graincentral.com/markets/daily-market-wire-15-april-2026/</w:t>
        </w:r>
      </w:hyperlink>
      <w:r>
        <w:t xml:space="preserve"> - * US wheat futures rose significantly driven by lower condition scores and scepticism regarding rainfall forecasts in the southern Plains. * A forecast temperature plunge with potentially sub-freezing readings in Nebraska, Colorado, and Kansas is weighing on sentiment. * Private estimates for US HRW production have been trimmed to a range of 615 to 650 million bushels. * Global wheat markets remain relatively stable despite the Iran conflict, with Paris Matif flat and Russian cash assessed at $238.50. * Other major updates include Argus cutting its Ukraine 2026 wheat crop forecast to 23.5Mt and France trimming its winter soft wheat area estimate.</w:t>
      </w:r>
      <w:r/>
    </w:p>
    <w:p>
      <w:pPr>
        <w:pStyle w:val="ListNumber"/>
        <w:spacing w:line="240" w:lineRule="auto"/>
        <w:ind w:left="720"/>
      </w:pPr>
      <w:r/>
      <w:hyperlink r:id="rId195">
        <w:r>
          <w:rPr>
            <w:color w:val="0000EE"/>
            <w:u w:val="single"/>
          </w:rPr>
          <w:t>https://www.thehindubusinessline.com/economy/agri-business/fertilizer-supply-crunch-tightens-global-farm-economics/article70862169.ece</w:t>
        </w:r>
      </w:hyperlink>
      <w:r>
        <w:t xml:space="preserve"> - RaboResearch reports severe strain on global fertilizer markets due to geopolitical disruptions and the closure of the Strait of Hormuz. Nitrogen and phosphate prices have risen sharply, compressing farm margins and threatening demand. Wheat production faces specific risks from dry conditions in Canada and the US, heat stress in India, and high input costs in Australia. While global agricultural supply remains comfortable in the near term, sustained high costs may reduce application rates and weigh on yields from 2027.</w:t>
      </w:r>
      <w:r/>
    </w:p>
    <w:p>
      <w:pPr>
        <w:pStyle w:val="ListNumber"/>
        <w:spacing w:line="240" w:lineRule="auto"/>
        <w:ind w:left="720"/>
      </w:pPr>
      <w:r/>
      <w:hyperlink r:id="rId195">
        <w:r>
          <w:rPr>
            <w:color w:val="0000EE"/>
            <w:u w:val="single"/>
          </w:rPr>
          <w:t>https://www.thehindubusinessline.com/economy/agri-business/fertilizer-supply-crunch-tightens-global-farm-economics/article70862169.ece</w:t>
        </w:r>
      </w:hyperlink>
      <w:r>
        <w:t xml:space="preserve"> - RaboResearch reports severe strain on global fertilizer markets in Q1 2026 due to geopolitical disruptions in West Asia and the closure of the Strait of Hormuz. Nitrogen and phosphate prices have risen sharply, deteriorating affordability and compressing farm margins globally. India faces increased subsidy burdens and potential demand destruction as farmers cut application rates or shift crops. While global agricultural supply remains comfortable for the near term, the 2026 wheat crop faces threats from dry conditions in Canada, the US, and Argentina, alongside heat stress in India and rising input costs in Australia.</w:t>
      </w:r>
      <w:r/>
    </w:p>
    <w:p>
      <w:pPr>
        <w:pStyle w:val="ListNumber"/>
        <w:spacing w:line="240" w:lineRule="auto"/>
        <w:ind w:left="720"/>
      </w:pPr>
      <w:r/>
      <w:hyperlink r:id="rId196">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FAO data shows global food commodity prices rose 2.4 per cent in March, driven by higher energy costs and conflict escalation in the Near East. * Wheat prices climbed due to drought concerns in the United States and reduced planting expectations in Australia, while vegetable oil and sugar prices surged. * Máximo Torero cautioned that continued instability could disrupt essential staple supplies and push global prices higher, particularly affecting high-debt countries. * The FAO called for a multi-layered policy response including securing alternative trade routes, protecting humanitarian supply chains and strengthening social safety nets. 236. </w:t>
      </w:r>
      <w:hyperlink r:id="rId196">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driving up prices of oil, gas and fertilisers. * The FAO reported global food commodity prices rose 2.4 per cent in March, with vegetable oil and sugar prices surging due to higher energy costs and production shifts. * Institutions cautioned that infrastructure damage could keep fuel and fertiliser prices elevated, creating shortages of critical inputs for agriculture and energy sectors. * Experts highlighted that high debt levels in some countries increase the risk of reduced food purchases or a shift to lower-quality supplies as import costs rise. * The FAO called for securing alternative trade routes and strengthening social safety nets to mitigate the impact on food security and farmer planting decisions. 237. </w:t>
      </w:r>
      <w:hyperlink r:id="rId197">
        <w:r>
          <w:rPr>
            <w:color w:val="0000EE"/>
            <w:u w:val="single"/>
          </w:rPr>
          <w:t>https://ljnovice.si/2026/04/15/dolgotrajna-kriza-v-hormuski-ozini-bi-se-lahko-spremenila-v-svetovno-katastrofo-v-agrozivilski-industriji/</w:t>
        </w:r>
      </w:hyperlink>
      <w:r>
        <w:t xml:space="preserve"> - * FAO warns that delays in shipping through the Hormuz Strait could trigger a global food security catastrophe similar to the COVID-19 pandemic. * Maximo Torero and David Laborde of the FAO highlight risks of lower crop yields and higher food inflation due to shortages of fertilizers and energy inputs. * The organization urges nations to avoid export restrictions on energy and fertilizers and to consider IMF balance-of-payments instruments to support vulnerable countries. * FAO notes that 20-45% of key agricultural commodities rely on the Hormuz Strait, with potential supply chain disruptions threatening farmers' margins and global food access. 238. </w:t>
      </w:r>
      <w:hyperlink r:id="rId198">
        <w:r>
          <w:rPr>
            <w:color w:val="0000EE"/>
            <w:u w:val="single"/>
          </w:rPr>
          <w:t>https://ilmanifesto.it/su-gaza-incombe-lo-spettro-di-una-nuova-carestia</w:t>
        </w:r>
      </w:hyperlink>
      <w:r>
        <w:t xml:space="preserve"> - * Humanitarian situation in Gaza deteriorates rapidly with unprecedented food crisis threatening over two million people. * Drastic decline in flour availability and restricted aid entry have caused significant drop in bread production. * International humanitarian support has reduced due to logistical difficulties, Israeli bans, and funding shortages. * Limited bakeries struggle with raw material shortages and rising costs, failing to meet growing demand from displaced populations. * Experts warn of structural collapse in the food system, risking immediate famine and severe malnutrition. 239. </w:t>
      </w:r>
      <w:hyperlink r:id="rId199">
        <w:r>
          <w:rPr>
            <w:color w:val="0000EE"/>
            <w:u w:val="single"/>
          </w:rPr>
          <w:t>https://www.elimpulso.com/2026/04/14/alerta-fao-la-inflacion-generada-por-doble-bloqueo-del-estrecho-de-ormuz-puede-desencadenar-una-catastrofe-alimentaria-mundial-14abr/</w:t>
        </w:r>
      </w:hyperlink>
      <w:r>
        <w:t xml:space="preserve"> - * The UN Food and Agriculture Organization (FAO) warns that a blockade of the Strait of Hormuz could cause a global food crisis comparable to the pandemic. * FAO Chief Economist Máximo Torero states that poor countries are highly vulnerable due to ongoing planting seasons and fertilizer shortages. * The agency urges nations to avoid export restrictions on energy and fertilizers and to consider multilateral financing for countries at risk of losing access to inputs. * Risks are deemed higher than in 2022, with potential impacts from El Niño and a shift towards biofuels reducing global food supply. * FAO Director David Laborde emphasizes that immediate government action is required to prevent a crisis of inputs from becoming a catastrophe. 240. </w:t>
      </w:r>
      <w:hyperlink r:id="rId197">
        <w:r>
          <w:rPr>
            <w:color w:val="0000EE"/>
            <w:u w:val="single"/>
          </w:rPr>
          <w:t>https://ljnovice.si/2026/04/15/dolgotrajna-kriza-v-hormuski-ozini-bi-se-lahko-spremenila-v-svetovno-katastrofo-v-agrozivilski-industriji/</w:t>
        </w:r>
      </w:hyperlink>
      <w:r>
        <w:t xml:space="preserve"> - * The UN Food and Agriculture Organization (FAO) warns that a prolonged blockade of the Hormuz Strait could trigger a global agricultural catastrophe similar to the COVID-19 pandemic. * FAO Director David Laborde and Chief Economist Maximo Torero state that delays in shipping fertilizers and energy inputs will force farmers to reduce planting, leading to lower yields and higher food inflation. * The FAO urges nations to avoid export restrictions on fertilizers and energy, while proposing IMF balance-of-payments instruments to finance countries facing input shortages. * Experts note that fertilizer and energy markets are inelastic, meaning even small disruptions could cause prices to spike significantly, threatening farmer solvency and global food supply. * The FAO has developed a priority ranking of countries based on their crop calendars to identify those most at risk of losing access to essential inputs. 241. </w:t>
      </w:r>
      <w:hyperlink r:id="rId200">
        <w:r>
          <w:rPr>
            <w:color w:val="0000EE"/>
            <w:u w:val="single"/>
          </w:rPr>
          <w:t>https://www.brownfieldagnews.com/news/economist-says-farmers-are-borrowing-more-to-operate/</w:t>
        </w:r>
      </w:hyperlink>
      <w:r>
        <w:t xml:space="preserve"> - * Jacqui Fatka of CoBank reports that farmers are increasingly relying on operating lines of credit as working capital accumulated in 2022 has been depleted. * High fertiliser costs are negatively impacting farm finances, with some producers unable to secure 20-25 percent of their required product for the current season. * Due to low commodity earnings, many 2025 operating loans were consolidated into 2026 loans, though farmers remain confident in their ability to repay. * Financing options are expanding as cooperatives, ag retailers, and equipment companies join lenders in offering credit to farmers.</w:t>
      </w:r>
      <w:r/>
    </w:p>
    <w:p>
      <w:pPr>
        <w:pStyle w:val="ListNumber"/>
        <w:spacing w:line="240" w:lineRule="auto"/>
        <w:ind w:left="720"/>
      </w:pPr>
      <w:r/>
      <w:hyperlink r:id="rId199">
        <w:r>
          <w:rPr>
            <w:color w:val="0000EE"/>
            <w:u w:val="single"/>
          </w:rPr>
          <w:t>https://www.elimpulso.com/2026/04/14/alerta-fao-la-inflacion-generada-por-doble-bloqueo-del-estrecho-de-ormuz-puede-desencadenar-una-catastrofe-alimentaria-mundial-14abr/</w:t>
        </w:r>
      </w:hyperlink>
      <w:r>
        <w:t xml:space="preserve"> - The UN Food and Agriculture Organization (FAO) warns that a blockade of the Strait of Hormuz could cause a global food crisis comparable to the pandemic. Fertiliser and agricultural input shipments must resume immediately to prevent price inflation and supply shortages. Poor countries with active planting seasons face the highest vulnerability to input scarcity and rising costs. The FAO urges nations to avoid export restrictions on energy and fertilisers and to consider multilateral financing mechanisms for input access.</w:t>
      </w:r>
      <w:r/>
    </w:p>
    <w:p>
      <w:pPr>
        <w:pStyle w:val="ListNumber"/>
        <w:spacing w:line="240" w:lineRule="auto"/>
        <w:ind w:left="720"/>
      </w:pPr>
      <w:r/>
      <w:hyperlink r:id="rId201">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conduct. * This inquiry supports a broader investigation by the Justice Department and Federal Trade Commission into potential anti-competitive behavior in the fertilizer industry. * Regulators are examining whether market concentration or company actions are driving sustained price pressure above historical norms. * The investigation considers factors such as existing tariffs on imported fertilizers and global supply disruptions. * Outcomes may influence near-term input costs and longer-term policies aimed at improving market competition and supply stability. 244. </w:t>
      </w:r>
      <w:hyperlink r:id="rId202">
        <w:r>
          <w:rPr>
            <w:color w:val="0000EE"/>
            <w:u w:val="single"/>
          </w:rPr>
          <w:t>https://www.novinite.com/view_news.php?id=237995</w:t>
        </w:r>
      </w:hyperlink>
      <w:r>
        <w:t xml:space="preserve"> - * Energy expert Boyan Rashev warned that Europe could face an 'energy lockdown' scenario similar to Covid-19 restrictions if fuel supply pressures worsen. * Rashev noted that production levels are currently 13 million barrels per day lower than late February, with Asian supply constraints potentially affecting Europe by the end of April. * The expert highlighted emerging risks of fertilizer shortages due to declining exports from the Gulf region, which could impact food production and inflation. * While Bulgaria is noted as better positioned due to domestic refining capacity, broader European imbalances in gas markets and rising electricity prices remain significant concerns. * Rashev cautioned against administrative price controls on fuel, suggesting consumption limits are a more effective policy response.</w:t>
      </w:r>
      <w:r/>
    </w:p>
    <w:p>
      <w:pPr>
        <w:pStyle w:val="ListNumber"/>
        <w:spacing w:line="240" w:lineRule="auto"/>
        <w:ind w:left="720"/>
      </w:pPr>
      <w:r/>
      <w:hyperlink r:id="rId203">
        <w:r>
          <w:rPr>
            <w:color w:val="0000EE"/>
            <w:u w:val="single"/>
          </w:rPr>
          <w:t>https://eastasiaforum.org/2026/04/14/making-food-supply-chains-more-resilient-to-geopolitical-shocks/</w:t>
        </w:r>
      </w:hyperlink>
      <w:r>
        <w:t xml:space="preserve"> - Geopolitical disruptions, including a 2026 Israel–US conflict with Iran, are destabilising the Strait of Hormuz, a key chokepoint for fertiliser exports. Rising natural gas prices have sharply increased the cost of nitrogenous fertilisers, threatening access for least developed countries and Asia. India, the world's largest importer of urea and diammonium phosphate, is diversifying supply sources and raising nutrient-based subsidies by 11.6 per cent from 2025. World Bank estimates indicate food price inflation is rising faster than general goods inflation due to these cost pressures. Experts advocate for diversified regional economic corridors and institutional frameworks to reduce dependency on maritime chokepoints and secure agricultural value chains.</w:t>
      </w:r>
      <w:r/>
    </w:p>
    <w:p>
      <w:pPr>
        <w:pStyle w:val="ListNumber"/>
        <w:spacing w:line="240" w:lineRule="auto"/>
        <w:ind w:left="720"/>
      </w:pPr>
      <w:r/>
      <w:hyperlink r:id="rId204">
        <w:r>
          <w:rPr>
            <w:color w:val="0000EE"/>
            <w:u w:val="single"/>
          </w:rPr>
          <w:t>https://www.csiro.au/en/news/All/Articles/2026/April/Nitrogen-fertiliser-explainer</w:t>
        </w:r>
      </w:hyperlink>
      <w:r>
        <w:t xml:space="preserve"> - * Australia depends entirely on imported synthetic nitrogen fertiliser, with 56% of imports originating from the Middle East in 2025, creating vulnerability to geopolitical tensions and shipping disruptions. * Supply chain interruptions directly impact winter crop planting for wheat, barley, oats, and canola, as fertiliser cannot be stockpiled like fuel and must be secured months in advance. * CSIRO researchers are developing solutions including breeding wheat and barley varieties with biological nitrification inhibition (BNI) to retain soil nitrogen, and using cold plasma seed treatments to boost early growth efficiency. * These initiatives aim to improve the conversion rate of applied nitrogen into harvestable food, currently standing at only 30 to 50 cents recovered per dollar invested, to enhance food security and reduce environmental losses.</w:t>
      </w:r>
      <w:r/>
    </w:p>
    <w:p>
      <w:pPr>
        <w:pStyle w:val="ListNumber"/>
        <w:spacing w:line="240" w:lineRule="auto"/>
        <w:ind w:left="720"/>
      </w:pPr>
      <w:r/>
      <w:hyperlink r:id="rId205">
        <w:r>
          <w:rPr>
            <w:color w:val="0000EE"/>
            <w:u w:val="single"/>
          </w:rPr>
          <w:t>https://lafarmbureaunews.com/news/2026/4/14/blockade-could-further-hit-fertilizer-prices</w:t>
        </w:r>
      </w:hyperlink>
      <w:r>
        <w:t xml:space="preserve"> - President Donald Trump's proposed naval blockade of the Strait of Hormuz could severely impact global fertilizer supply chains. The waterway currently sees single-digit daily transits compared to over 100 in peacetime, with the UN estimating one-third of the world's fertilizer supply moves through it. Nitrogen and phosphate fertilizers, crucial for wheat and other crops, rely on this route and natural gas. Existing fertilizer prices have already risen over 40 percent, and rising energy costs further threaten production expenses and farmer planting decisions.</w:t>
      </w:r>
      <w:r/>
    </w:p>
    <w:p>
      <w:pPr>
        <w:pStyle w:val="ListNumber"/>
        <w:spacing w:line="240" w:lineRule="auto"/>
        <w:ind w:left="720"/>
      </w:pPr>
      <w:r/>
      <w:hyperlink r:id="rId206">
        <w:r>
          <w:rPr>
            <w:color w:val="0000EE"/>
            <w:u w:val="single"/>
          </w:rPr>
          <w:t>https://www.producer.com/opinion/farm-practices-must-respond-to-soaring-fertilizer-prices/</w:t>
        </w:r>
      </w:hyperlink>
      <w:r>
        <w:t xml:space="preserve"> - * Elevated fertilizer costs and high diesel prices are causing Canadian farmers to reconsider investments in precision agriculture technologies like variable rate applications. * Fertilizer Canada's 2024 survey indicates only 34 per cent of canola acres met 4R fertilization criteria, highlighting over-application of nitrogen due to low soil testing. * Geopolitical disruptions from the war in Iran and potential export restrictions are increasing uncertainty, making efficiency improvements a key risk management tool. * Farmers are increasingly viewing fertilizer efficiency and land use strategies, such as taking unproductive acres out of production, as critical for managing rising input costs.</w:t>
      </w:r>
      <w:r/>
    </w:p>
    <w:p>
      <w:pPr>
        <w:pStyle w:val="ListNumber"/>
        <w:spacing w:line="240" w:lineRule="auto"/>
        <w:ind w:left="720"/>
      </w:pPr>
      <w:r/>
      <w:hyperlink r:id="rId207">
        <w:r>
          <w:rPr>
            <w:color w:val="0000EE"/>
            <w:u w:val="single"/>
          </w:rPr>
          <w:t>https://www.unocha.org/news/security-council-ocha-appeals-unimpeded-access-yemen-crisis-deteriorates</w:t>
        </w:r>
      </w:hyperlink>
      <w:r>
        <w:t xml:space="preserve"> - * OCHA Director Edem Wosornu briefed the UN Security Council on the deteriorating humanitarian situation in Yemen, noting over 22 million people require aid.</w:t>
      </w:r>
      <w:r>
        <w:rPr>
          <w:i/>
        </w:rPr>
        <w:t xml:space="preserve"> More than 18 million individuals face severe hunger, with two out of three families skipping daily meals and 2.2 million children suffering acute malnutrition.</w:t>
      </w:r>
      <w:r>
        <w:t xml:space="preserve"> Rising fuel and gas prices, alongside supply chain disruptions, are exacerbating the crisis in a country importing 90% of its wheat.</w:t>
      </w:r>
      <w:r>
        <w:rPr>
          <w:i/>
        </w:rPr>
        <w:t xml:space="preserve"> The Humanitarian Needs and Response Plan requires $2.16 billion, yet last year's appeal was only 29% funded, widening the resource gap.</w:t>
      </w:r>
      <w:r>
        <w:t xml:space="preserve"> OCHA urges the Council to secure the release of detained UN staff, fund the current response, and support peace efforts to stabilise the region.</w:t>
      </w:r>
      <w:r/>
    </w:p>
    <w:p>
      <w:pPr>
        <w:pStyle w:val="ListNumber"/>
        <w:spacing w:line="240" w:lineRule="auto"/>
        <w:ind w:left="720"/>
      </w:pPr>
      <w:r/>
      <w:hyperlink r:id="rId208">
        <w:r>
          <w:rPr>
            <w:color w:val="0000EE"/>
            <w:u w:val="single"/>
          </w:rPr>
          <w:t>https://www.canadiancattlemen.ca/daily/u-s-deputy-farm-secretary-to-meet-with-mosaic-amid-high-fertilizer-prices/</w:t>
        </w:r>
      </w:hyperlink>
      <w:r>
        <w:t xml:space="preserve"> - * US Deputy Secretary of Agriculture Stephen Vaden met with fertilizer company Mosaic to address concerns over rising prices and supply constraints. * Mosaic announced plans to idle two phosphate production facilities in Brazil, reducing annual output by approximately 1 million tonnes. * Vaden criticized the move as a strategy to constrain supply and increase profit margins, citing geopolitical tensions in the Middle East as a driver for higher costs. * US Agriculture Secretary Brooke Rollins expressed disappointment over Mosaic's response to President Trump's comments regarding potential price gouging. * Analysts note that while fertilizer prices are high, current US urea prices remain below global economic norms, suggesting potential export opportunities. 251. </w:t>
      </w:r>
      <w:hyperlink r:id="rId209">
        <w:r>
          <w:rPr>
            <w:color w:val="0000EE"/>
            <w:u w:val="single"/>
          </w:rPr>
          <w:t>https://www.brownfieldagnews.com/market-news/wheat-maintains-gains-on-drought-fertilizer-concerns/</w:t>
        </w:r>
      </w:hyperlink>
      <w:r>
        <w:t xml:space="preserve"> - * Wheat futures maintained gains driven by ongoing drought conditions in the U.S. Plains and concerns over global fertilizer availability. * The USDA downgraded its winter wheat rating due to dry weather, while spring wheat planting in the U.S. is slower than normal. * Fertilizer supply risks are heightened by shipping disruptions in the Strait of Hormuz linked to military action in the Middle East. * Global planting progress varies, with Ukraine at 69% and Russia at 97% for their respective crops, while U.S. spring wheat lags behind average. 252. </w:t>
      </w:r>
      <w:hyperlink r:id="rId210">
        <w:r>
          <w:rPr>
            <w:color w:val="0000EE"/>
            <w:u w:val="single"/>
          </w:rPr>
          <w:t>https://www.business-standard.com/industry/agriculture/when-rains-falter-el-nino-builds-india-braces-for-water-and-farm-stress-126041401128_1.html</w:t>
        </w:r>
      </w:hyperlink>
      <w:r>
        <w:t xml:space="preserve"> - * The Met department and Skymet forecast below-normal rainfall for most of India in 2026, with Skymet predicting 94 per cent of the long-period average for the June-September monsoon season. * Experts warn that marginal rainfall shortfalls combined with uneven distribution and high temperatures will severely impact rain-fed agriculture, which depends on the monsoon for nearly 45 per cent of its production. * India faces a significant water security challenge with 74 per cent of wheat-growing areas already under water stress and a projected demand-supply gap of 570 billion cubic metres by 2030. * Reservoir storage levels have declined sharply from 68.83 per cent in late January to 44.71 per cent by early April 2026, eroding the buffer against potential drought conditions. * Groundwater extraction remains high at 87 per cent of total usage, with overexploited aquifers concentrated in states like Punjab, Haryana, and Rajasthan, threatening long-term agricultural sustainability. 253. </w:t>
      </w:r>
      <w:hyperlink r:id="rId211">
        <w:r>
          <w:rPr>
            <w:color w:val="0000EE"/>
            <w:u w:val="single"/>
          </w:rPr>
          <w:t>https://www.business-standard.com/industry/agriculture/taking-a-rain-check-on-agri-output-as-past-data-softens-monsoon-concerns-126041400923_1.html</w:t>
        </w:r>
      </w:hyperlink>
      <w:r>
        <w:t xml:space="preserve"> - * The India Meteorological Department (IMD) forecast a below-normal monsoon for India in 2026 at 92 per cent of the long period average. * This is the first such forecast in more than a decade, raising concerns over the impact on agriculture output. * Historical data indicates that low cumulative rainfall does not necessarily lead to a drop in farm production if the timeliness, spread, and distribution of showers are adequate. * The forecast highlights the volatility of wheat yields in major producing regions due to seasonal weather patterns.</w:t>
      </w:r>
      <w:r/>
    </w:p>
    <w:p>
      <w:pPr>
        <w:pStyle w:val="ListNumber"/>
        <w:spacing w:line="240" w:lineRule="auto"/>
        <w:ind w:left="720"/>
      </w:pPr>
      <w:r/>
      <w:hyperlink r:id="rId212">
        <w:r>
          <w:rPr>
            <w:color w:val="0000EE"/>
            <w:u w:val="single"/>
          </w:rPr>
          <w:t>https://www.dailynewsegypt.com/2026/04/14/egypt-to-disburse-wheat-farmers-financial-dues-within-48-hours-agriculture-minister/?utm_source=rss&amp;utm_medium=rss&amp;utm_campaign=egypt-to-disburse-wheat-farmers-financial-dues-within-48-hours-agriculture-minister</w:t>
        </w:r>
      </w:hyperlink>
      <w:r>
        <w:t xml:space="preserve"> - Alaa Farouk, Egypt's Agriculture Minister, announced the prompt disbursement of owed financial dues to wheat farmers and suppliers within 48 hours. The government has raised the wheat procurement price to EGP 2,500 per ardeb for the current season, targeting the purchase of approximately 5 million tonnes of locally produced wheat. Cultivation areas have expanded to over 3.7 million feddans, with harvest operations scheduled from 15 April to 15 August. The Ministry of Agriculture and Land Reclamation is coordinating with the Ministry of Supply to strengthen strategic reserves and ensure market stability.</w:t>
      </w:r>
      <w:r/>
    </w:p>
    <w:p>
      <w:pPr>
        <w:pStyle w:val="ListNumber"/>
        <w:spacing w:line="240" w:lineRule="auto"/>
        <w:ind w:left="720"/>
      </w:pPr>
      <w:r/>
      <w:hyperlink r:id="rId209">
        <w:r>
          <w:rPr>
            <w:color w:val="0000EE"/>
            <w:u w:val="single"/>
          </w:rPr>
          <w:t>https://www.brownfieldagnews.com/market-news/wheat-maintains-gains-on-drought-fertilizer-concerns/</w:t>
        </w:r>
      </w:hyperlink>
      <w:r>
        <w:t xml:space="preserve"> - * Wheat futures maintained gains driven by technical buying and a weaker US dollar. * USDA winter wheat ratings declined due to ongoing drought conditions in the US Plains. * Global fertilizer availability faces risks from shipping disruptions in the Strait of Hormuz. * Ukraine reported 69% spring wheat planting completion while Russia noted 97% of winter crops are in good to satisfactory shape. * Spring wheat planting in the US is currently slower than normal. 256. </w:t>
      </w:r>
      <w:hyperlink r:id="rId213">
        <w:r>
          <w:rPr>
            <w:color w:val="0000EE"/>
            <w:u w:val="single"/>
          </w:rPr>
          <w:t>https://afnews.com.br/bloqueio-no-estreito-de-hormuz-pode-disparar-inflacao-dos-alimentos/</w:t>
        </w:r>
      </w:hyperlink>
      <w:r>
        <w:t xml:space="preserve"> - * The UN Food and Agriculture Organization (FAO) warns that a blockade in the Hormuz Strait could cause a surge in global food prices this year, potentially triggering effects similar to the COVID-19 pandemic. * FAO Chief Economist Maximo Torero states that agricultural input shipments must cross the strait quickly to prevent shortages and high costs for fertilizers and energy in poorer countries. * The organization estimates that 20% to 45% of agricultural input exports pass through the strait, with risks of reduced crop yields and higher commodity prices if the impasse is not resolved. * Preventive measures, including access to financing via the IMF and the FAO's Food Import Financing Facility, are being considered to help countries secure fertilizers before planting seasons begin. * The FAO notes that current risks to food production are higher than in 2022 and could worsen if combined with a strong El Niño event. 257. </w:t>
      </w:r>
      <w:hyperlink r:id="rId214">
        <w:r>
          <w:rPr>
            <w:color w:val="0000EE"/>
            <w:u w:val="single"/>
          </w:rPr>
          <w:t>https://www.derstandard.at/story/3000000316514/warum-die-strasse-von-hormus-auch-fuer-die-ernaehrungssicherheit-wichtig-ist?ref=rss</w:t>
        </w:r>
      </w:hyperlink>
      <w:r>
        <w:t xml:space="preserve"> - * The Strait of Hormus is a critical chokepoint for fertiliser production inputs, including nitrogen and phosphates, alongside oil and gas. * India, Brazil, and the USA face significant risks to their agricultural sectors due to potential shortages of fertiliser precursors. * A French asset manager, LFDE, warns that supply constraints could lead to political instability and food price inflation similar to the 2011 Arab Spring. * Major exporters like Morocco and China rely on Gulf-produced sulphur for phosphate fertiliser, creating global downstream effects on food supply. * The EU is developing a strategic plan to manage the fertiliser crisis, recognising its importance comparable to fossil fuel security. 258. </w:t>
      </w:r>
      <w:hyperlink r:id="rId215">
        <w:r>
          <w:rPr>
            <w:color w:val="0000EE"/>
            <w:u w:val="single"/>
          </w:rPr>
          <w:t>https://cryptonews.net/news/analytics/32705952/</w:t>
        </w:r>
      </w:hyperlink>
      <w:r>
        <w:t xml:space="preserve"> - * The Iran conflict is disrupting the 'hidden plumbing' of global trade, specifically impacting shipping, natural gas, fertiliser, and aviation sectors. * UNCTAD reports vessel traffic through the Strait of Hormuz has collapsed to single digits, while one-third of global seaborne fertiliser trade passes through the region. * Disruptions in natural gas and fertiliser supply are raising input costs and creating risks for food production and industrial manufacturing margins. * Analysts warn that if the Strait of Hormuz remains constrained, these supply-side impairments could harden into a persistent regime affecting global inflation and liquidity. * The article notes that while US producer price data showed a temporary softening, structural risks in transport and industrial inputs remain significant. 259. </w:t>
      </w:r>
      <w:hyperlink r:id="rId216">
        <w:r>
          <w:rPr>
            <w:color w:val="0000EE"/>
            <w:u w:val="single"/>
          </w:rPr>
          <w:t>https://indianexpress.com/article/cities/chandigarh/punjab-wheat-procurement-khanna-mandi-shrivelled-grain-lustre-loss-10636286/</w:t>
        </w:r>
      </w:hyperlink>
      <w:r>
        <w:t xml:space="preserve"> - * Central procurement teams in Punjab have resumed duty but are restricting purchases to wheat meeting standard specifications, excluding shrivelled grain. * Farmers face significant delays as unseasonal rains and temperature extremes have affected crop quality, leading to loss of lustre and shrivelling. * Procurement agencies, including Markfed and Pungrain, await government relaxation on quality norms before accepting substandard grain. * Mandi congestion has increased, leaving thousands of farmers and migrant labourers idle during the peak season. * Weather forecasts predict further western disturbances, raising fears of additional crop damage while produce remains exposed. 260. </w:t>
      </w:r>
      <w:hyperlink r:id="rId217">
        <w:r>
          <w:rPr>
            <w:color w:val="0000EE"/>
            <w:u w:val="single"/>
          </w:rPr>
          <w:t>https://www.foodnavigator.com/Article/2026/04/14/iran-war-disrupts-food-supply-chains-as-strait-of-hormuz-crisis-deepens/?utm_source=RSS_Feed&amp;utm_medium=RSS&amp;utm_campaign=RSS</w:t>
        </w:r>
      </w:hyperlink>
      <w:r>
        <w:t xml:space="preserve"> - * Over 2,000 ships carrying grains, oils, sugar, and fertilisers are stranded in the Strait of Hormuz due to the ongoing Iran war. * Delays in staple commodities like wheat and maize, along with energy-driven packaging bottlenecks, threaten food and beverage manufacturers globally. * Industry experts warn that hidden supply chain dependencies mean companies outside the Middle East are still at risk of shortages and higher costs. * Prolonged closure could escalate the situation into a long-term global food security crisis, affecting harvests and consumer affordability. 261. </w:t>
      </w:r>
      <w:hyperlink r:id="rId218">
        <w:r>
          <w:rPr>
            <w:color w:val="0000EE"/>
            <w:u w:val="single"/>
          </w:rPr>
          <w:t>https://www.financialcontent.com/article/marketminute-2026-4-14-oil-prices-dip-below-100-as-geopolitical-tensions-show-signs-of-de-escalation</w:t>
        </w:r>
      </w:hyperlink>
      <w:r>
        <w:t xml:space="preserve"> - * Oil prices retreated below $100 per barrel on Tuesday, with Brent crude falling to $98.76 and WTI to $96.72, despite a US naval blockade of Iranian ports initiated on April 13, 2026. * The blockade, enforced by US Central Command, has paralyzed Iran's official oil exports and neutralized its 'dark fleet', though traders are pricing in a potential diplomatic breakthrough before the April 22 ceasefire deadline. * Chemical giants like BASF face significant pressure as the blockade triggers a 30% spike in global fertilizer and petrochemical feedstock prices sourced from the Middle East. * Major US energy producers such as ExxonMobil and Chevron are navigating the dual reality of margin compression from price dips and long-term supply shifts, while maritime logistics firms see divergent impacts from war risk premiums. * The situation creates a high-risk environment for global wheat cultivation inputs, with fertilizer costs rising and supply chains facing potential disruption if the blockade escalates into full-scale regional conflict. 262. </w:t>
      </w:r>
      <w:hyperlink r:id="rId219">
        <w:r>
          <w:rPr>
            <w:color w:val="0000EE"/>
            <w:u w:val="single"/>
          </w:rPr>
          <w:t>https://www.brownfieldagnews.com/news/winter-wheat-losses-mount-as-drought-worsens-across-plains/</w:t>
        </w:r>
      </w:hyperlink>
      <w:r>
        <w:t xml:space="preserve"> - * Widespread drought conditions are severely impacting winter wheat production across the US Great Plains. * Paul Paplow, president of U.S. Custom Harvesters, reports potential losses of nearly 50 percent of his winter wheat harvest area. * Conditions in northern Texas and southern Oklahoma are described as the worst in years, with only 20 percent of normal acres viable. * The U.S. Drought Monitor indicates that 68 percent of the production region is currently classified as being in a drought. * Yield prospects are poor in western Kansas and western Nebraska, where fields have already been tilled up due to lack of moisture. 263. </w:t>
      </w:r>
      <w:hyperlink r:id="rId220">
        <w:r>
          <w:rPr>
            <w:color w:val="0000EE"/>
            <w:u w:val="single"/>
          </w:rPr>
          <w:t>https://markets.financialcontent.com/stocks/article/marketminute-2026-4-14-the-fertilizer-fuel-feedback-loop-how-the-iran-energy-shock-is-permeating-global-supply-chains</w:t>
        </w:r>
      </w:hyperlink>
      <w:r>
        <w:t xml:space="preserve"> - * The US naval blockade of Iranian ports on April 13, 2026, has disrupted global energy and fertilizer supply chains, causing urea prices to jump from $400 to nearly $700 per metric ton. * The Persian Gulf accounts for 42% of global urea exports, and the shutdown has forced farmers to face impossible choices during the peak spring planting season. * The USDA warns of a likely 3% decline in wheat and corn acreage for the 2026 season due to the fertilizer shortage, threatening global food supply forecasts. * North American producers like CF Industries and Nutrien are capturing record margins as they become the world's primary source for nitrogen and potash. * Experts compare the current crisis to the 1970s oil shocks, noting the direct threat to the Strait of Hormuz creates a more structurally dangerous situation than the 2022 Ukraine conflict.</w:t>
      </w:r>
      <w:r/>
    </w:p>
    <w:p>
      <w:pPr>
        <w:pStyle w:val="ListNumber"/>
        <w:spacing w:line="240" w:lineRule="auto"/>
        <w:ind w:left="720"/>
      </w:pPr>
      <w:r/>
      <w:hyperlink r:id="rId221">
        <w:r>
          <w:rPr>
            <w:color w:val="0000EE"/>
            <w:u w:val="single"/>
          </w:rPr>
          <w:t>https://indianexpress.com/article/upsc-current-affairs/upsc-essentials/will-the-west-asia-war-affect-kharif-yields-10636244/</w:t>
        </w:r>
      </w:hyperlink>
      <w:r>
        <w:t xml:space="preserve"> - Geopolitical tensions in West Asia threaten India's agricultural production by disrupting energy and fertiliser supply chains crucial for the Kharif 2026 season. India currently holds 180 lakh metric tonnes of fertiliser, covering 46% of the estimated 390.54 lakh metric tonne requirement for the season. Domestic urea production, which relies heavily on liquefied natural gas (LNG), faces vulnerability as over 60% of India's imported LNG transits through the Strait of Hormuz. In response to rising input costs, the government approved a 12% hike in the subsidy for Phosphatic and Potassic fertilisers for Kharif 2026. The article highlights potential yield impacts if farmers reduce fertiliser application rates due to higher costs and suggests diversifying import sources and promoting nano fertilisers to mitigate future risks.</w:t>
      </w:r>
      <w:r/>
    </w:p>
    <w:p>
      <w:pPr>
        <w:pStyle w:val="ListNumber"/>
        <w:spacing w:line="240" w:lineRule="auto"/>
        <w:ind w:left="720"/>
      </w:pPr>
      <w:r/>
      <w:hyperlink r:id="rId222">
        <w:r>
          <w:rPr>
            <w:color w:val="0000EE"/>
            <w:u w:val="single"/>
          </w:rPr>
          <w:t>https://dailycaller.com/2026/04/14/iran-war-blockade-economic-pain/</w:t>
        </w:r>
      </w:hyperlink>
      <w:r>
        <w:t xml:space="preserve"> - * A naval blockade of the Strait of Hormuz by the U.S. and Iran is expected to disrupt global commodity markets, specifically causing shortages and price spikes in fertilizer, sulfur, and oil. * Experts warn that fertilizer availability, rather than just cost, poses the biggest risk to global crop yields, particularly in the northern hemisphere and developing nations lacking domestic production. * The Food and Agriculture Organization of the United Nations (FAO) cautioned that persistent disruptions could affect global planting decisions for 2026 and beyond due to dual cost shocks on fertilizers and fuel. * Analysts predict that rising energy costs and fertilizer shortages will force consumers to spend disposable income on food, potentially leading to famine in vulnerable regions like Southeast Asia and Australia. * While some experts believe the blockade is a short-term negotiation tactic, others argue that infrastructure damage will result in a new long-term price paradigm for energy and agricultural inputs. 266. </w:t>
      </w:r>
      <w:hyperlink r:id="rId223">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creating significant availability issues. * Shortages are expected to lead to reduced fertiliser use and lower yields, particularly in Sub-Saharan Africa and South Asia where farmers are sensitive to input costs. * While alternative suppliers in North Africa, such as Egypt and Algeria, could fill the gap, gains from rising oil and gas prices for other developing nations are likely to be short-lived. * A diplomatic push is underway to ensure safe passage for fertiliser shipments through the Strait of Hormuz to mitigate the impact on the next harvest. 267. </w:t>
      </w:r>
      <w:hyperlink r:id="rId224">
        <w:r>
          <w:rPr>
            <w:color w:val="0000EE"/>
            <w:u w:val="single"/>
          </w:rPr>
          <w:t>https://www.omanobserver.om/article/1187898/opinion/international/the-hidden-price-of-the-war-with-iran</w:t>
        </w:r>
      </w:hyperlink>
      <w:r>
        <w:t xml:space="preserve"> - * Escalating tensions involving Iran threaten the Strait of Hormuz, through which approximately 30 per cent of global fertiliser trade passes. * Nitrogen-based fertiliser production relies heavily on natural gas, and rising energy costs are driving up input prices for farmers. * Higher fertiliser costs force farmers to reduce usage or absorb expenses, leading to increased food prices and potential global food insecurity. * The conflict impacts the production of staple crops such as wheat, rice, and maize, creating downstream effects on household budgets worldwide. * Analysts warn that the disruption in energy and fertiliser supply chains acts as a significant pressure point for the global economy. 268. </w:t>
      </w:r>
      <w:hyperlink r:id="rId225">
        <w:r>
          <w:rPr>
            <w:color w:val="0000EE"/>
            <w:u w:val="single"/>
          </w:rPr>
          <w:t>https://www.rfdtv.com/the-math-doesnt-work-dairy-farmers-turn-to-stewardship-to-boost-profitability-and-efficiency-as-costs-rise</w:t>
        </w:r>
      </w:hyperlink>
      <w:r>
        <w:t xml:space="preserve"> - * USDA data indicates strong spring planting progress for corn and soybeans, though winter wheat conditions remain mixed. * Analysts report a shift toward soybeans over corn driven by rising fertilizer and energy costs, with some growers facing unrecoupable expenses. * The closure of the Strait of Hormuz is causing unprecedented tightening in global nitrogen and phosphate markets, creating supply uncertainty. * Analysts warn that high global prices could divert vessels away from the US, while domestic logistical bottlenecks persist. * Dairy industry leaders emphasise stewardship as a strategy to improve efficiency and profitability amidst these economic challenges. 269. </w:t>
      </w:r>
      <w:hyperlink r:id="rId226">
        <w:r>
          <w:rPr>
            <w:color w:val="0000EE"/>
            <w:u w:val="single"/>
          </w:rPr>
          <w:t>https://brusselsmorning.com/fertiliser-shortage-crisis-2026/96924/</w:t>
        </w:r>
      </w:hyperlink>
      <w:r>
        <w:t xml:space="preserve"> - * A United Nations agency warns that disruptions linked to the Iran conflict could severely impact fertiliser availability and crop yields worldwide. * The crisis poses significant risks to developing nations that rely heavily on imported fertilisers, potentially reversing progress in global food security. * Geopolitical tensions are causing reduced production capacity, higher raw material costs, and shipping disruptions, leading to rising food prices. * Governments and international organizations are exploring mitigation measures such as subsidies and increased domestic production, though experts caution resolution will take time. 270. </w:t>
      </w:r>
      <w:hyperlink r:id="rId227">
        <w:r>
          <w:rPr>
            <w:color w:val="0000EE"/>
            <w:u w:val="single"/>
          </w:rPr>
          <w:t>https://www.diyinvestor.net/vance-accuses-iran-of-economic-terrorism-as-us-blockade-comes-into-effect-industry-analyst-reaction/</w:t>
        </w:r>
      </w:hyperlink>
      <w:r>
        <w:t xml:space="preserve"> - * Raj Abrol of Galytix states a naval blockade of the Strait of Hormuz shifts global trade from price shocks to structural disruption, affecting 20% of world oil, LNG, and fertiliser flows. * Abrol notes that input costs for manufacturers and logistics firms are rising due to surging shipping rates, war-risk premiums, and insurance costs. * Kenny MacAulay of Acting Office highlights that surging inflation and higher interest rates are increasing default risks for businesses and homeowners in the UK. * Daniela Hathorn of Capital.com observes that markets remain uncertain about the duration of the conflict and its impact on global energy flows and the economy. 271. </w:t>
      </w:r>
      <w:hyperlink r:id="rId228">
        <w:r>
          <w:rPr>
            <w:color w:val="0000EE"/>
            <w:u w:val="single"/>
          </w:rPr>
          <w:t>https://www.morningagclips.com/usda-seeks-farmer-input-in-fertilizer-price-collusion-probe/</w:t>
        </w:r>
      </w:hyperlink>
      <w:r>
        <w:t xml:space="preserve"> - * The Trump administration is requesting confidential information from US farmers to assist the Justice Department and FTC in an investigation into fertilizer price collusion. * USDA Deputy Secretary Stephen Vaden criticized major producer The Mosaic Company for idling production facilities in Brazil, arguing the move contradicts supply-demand economics during high-price periods. * While Mosaic and Simplot support maintaining countervailing duties on phosphate fertilizer imports, competitor Nutrien has called for lifting these tariffs to support agricultural productivity. * The probe and industry tensions arise against a backdrop of elevated fertilizer prices driven by geopolitical factors including the war in Ukraine and tensions with Iran. 272. </w:t>
      </w:r>
      <w:hyperlink r:id="rId229">
        <w:r>
          <w:rPr>
            <w:color w:val="0000EE"/>
            <w:u w:val="single"/>
          </w:rPr>
          <w:t>https://foodinstitute.com/focus/possible-super-el-nino-could-further-threaten-food-supply/?utm_source=rss&amp;utm_medium=rss&amp;utm_campaign=possible-super-el-nino-could-further-threaten-food-supply</w:t>
        </w:r>
      </w:hyperlink>
      <w:r>
        <w:t xml:space="preserve"> - * Experts warn a potential Super El Niño could severely disrupt global food production and drive prices higher. * The event poses risks to major wheat-growing regions including the US, Ethiopia, Sudan, and South Sudan through drought, flooding, and yield variability. * Food price pressures are compounded by existing shortages in oil, gas, and fertilizers linked to the conflict between the US and Israel over Iran. * Analysts note that climate extremes combined with fossil fuel dependency create a volatile environment for agriculture and food manufacturers. * Uncertainty regarding the timing and intensity of the weather pattern is expected to impact pricing and supply chains even if output remains near normal. 273. </w:t>
      </w:r>
      <w:hyperlink r:id="rId230">
        <w:r>
          <w:rPr>
            <w:color w:val="0000EE"/>
            <w:u w:val="single"/>
          </w:rPr>
          <w:t>https://www.ttnews.com/articles/usda-farm-fertilizer-probe</w:t>
        </w:r>
      </w:hyperlink>
      <w:r>
        <w:t xml:space="preserve"> - * The Trump administration is requesting confidential information from farmers to assist a Justice Department investigation into potential price collusion among fertilizer producers. * Fertilizer prices have surged significantly due to geopolitical conflicts in Ukraine and the Middle East, with spot urea prices in New Orleans rising nearly 50% since the start of the Ukraine conflict. * USDA Deputy Secretary Stephen Vaden highlighted that Mosaic Co.'s decision to idle plants in Brazil will likely exacerbate price increases, while the company faces scrutiny over trade duties on Moroccan and Russian phosphate. * The administration aims to address high input costs for farmers, a key voting bloc, amidst concerns over a concentrated fertilizer supply and affordability issues affecting crop cultivation. 274. </w:t>
      </w:r>
      <w:hyperlink r:id="rId213">
        <w:r>
          <w:rPr>
            <w:color w:val="0000EE"/>
            <w:u w:val="single"/>
          </w:rPr>
          <w:t>https://afnews.com.br/bloqueio-no-estreito-de-hormuz-pode-disparar-inflacao-dos-alimentos/</w:t>
        </w:r>
      </w:hyperlink>
      <w:r>
        <w:t xml:space="preserve"> - * The UN Food and Agriculture Organization (FAO) warns that a blockade in the Strait of Hormuz could disrupt the supply of agricultural inputs, driving up global food inflation. * FAO Chief Economist Maximo Torero states that 20% to 45% of agricultural input exports pass through the strait, creating a critical bottleneck for fertiliser availability. * The organisation urges immediate government action to resolve the impasse, noting that delays could force farmers to reduce planting, leading to lower yields and higher commodity prices. * The FAO suggests using IMF balance of payments lines and the Food Import Financing Window to provide rapid financing for fertiliser imports to vulnerable countries. * Risks are projected to intensify in May as farmers make planting decisions based on fertiliser availability and high energy costs, potentially triggering a 'perfect storm' if combined with strong El Niño conditions. 275. </w:t>
      </w:r>
      <w:hyperlink r:id="rId231">
        <w:r>
          <w:rPr>
            <w:color w:val="0000EE"/>
            <w:u w:val="single"/>
          </w:rPr>
          <w:t>https://www.indiandefensenews.in/2026/04/trumps-hormuz-blockade-and-risks-for.html</w:t>
        </w:r>
      </w:hyperlink>
      <w:r>
        <w:t xml:space="preserve"> - * A US-led naval blockade targeting Iranian ports and the Strait of Hormuz has escalated tensions, disrupting shipping that carries roughly 30% of global fertiliser shipments. * Analysts warn that supply chain disruptions and higher freight rates will increase costs for agricultural inputs, creating pressure on global harvests and wheat cultivation. * India faces second-order risks as competition for alternative crude intensifies, potentially raising import bills and driving up costs for fertiliser production and transport. * The blockade poses a risk of broader commodity inflation and supply shortages, with significant downstream effects on farmer planting decisions and global wheat supply forecasts.</w:t>
      </w:r>
      <w:r/>
    </w:p>
    <w:p>
      <w:pPr>
        <w:pStyle w:val="ListNumber"/>
        <w:spacing w:line="240" w:lineRule="auto"/>
        <w:ind w:left="720"/>
      </w:pPr>
      <w:r/>
      <w:hyperlink r:id="rId232">
        <w:r>
          <w:rPr>
            <w:color w:val="0000EE"/>
            <w:u w:val="single"/>
          </w:rPr>
          <w:t>https://www.brownfieldagnews.com/news/fertilizer-prices-under-fire-usda-targets-industry-consolidation-supply-cuts/</w:t>
        </w:r>
      </w:hyperlink>
      <w:r>
        <w:t xml:space="preserve"> - USDA Secretary Brooke Rollins criticises fertilizer companies for idling production and reducing global supply, citing industry consolidation and the Middle East conflict. The Mosaic Company announced plans to idle two Brazilian facilities, removing one million metric tons from global supply and driving up prices. The Department of Justice and USDA have signed a Memorandum of Understanding to investigate rising input costs and major producers. Two antitrust class action lawsuits were filed in March alleging price collusion since 2021.</w:t>
      </w:r>
      <w:r/>
    </w:p>
    <w:p>
      <w:pPr>
        <w:pStyle w:val="ListNumber"/>
        <w:spacing w:line="240" w:lineRule="auto"/>
        <w:ind w:left="720"/>
      </w:pPr>
      <w:r/>
      <w:hyperlink r:id="rId217">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fertilisers are stranded in the Strait of Hormuz due to the ongoing Iran war. Grains, edible oils, and soft commodities face delays, while trapped fertilisers risk constraining future harvests. Energy-driven packaging bottlenecks are already impacting bottling, dairy, and cold-chain sectors. Experts warn that hidden supply chain dependencies mean global manufacturers face shortages and higher costs even without direct Middle East ties. Prolonged closure could escalate the situation into a long-term global food security crisis.</w:t>
      </w:r>
      <w:r/>
    </w:p>
    <w:p>
      <w:pPr>
        <w:pStyle w:val="ListNumber"/>
        <w:spacing w:line="240" w:lineRule="auto"/>
        <w:ind w:left="720"/>
      </w:pPr>
      <w:r/>
      <w:hyperlink r:id="rId233">
        <w:r>
          <w:rPr>
            <w:color w:val="0000EE"/>
            <w:u w:val="single"/>
          </w:rPr>
          <w:t>https://www.producer.com/markets/u-s-acreage-estimates-show-corn-down-soybeans-up/</w:t>
        </w:r>
      </w:hyperlink>
      <w:r>
        <w:t xml:space="preserve"> - US farmers are planting fewer acres of corn and wheat in 2026 due to higher input costs and geopolitical factors. Corn area is forecast to drop by 3.4 million acres, while soybean area increases by 4%. Wheat acreage has fallen to its lowest level since 1919, driven by reduced winter and spring wheat planting. The US Department of Agriculture's Prospective Plantings report, released on March 31, indicates these shifts are a response to increased fertilizer prices and lower crop profitability.</w:t>
      </w:r>
      <w:r/>
    </w:p>
    <w:p>
      <w:pPr>
        <w:pStyle w:val="ListNumber"/>
        <w:spacing w:line="240" w:lineRule="auto"/>
        <w:ind w:left="720"/>
      </w:pPr>
      <w:r/>
      <w:hyperlink r:id="rId234">
        <w:r>
          <w:rPr>
            <w:color w:val="0000EE"/>
            <w:u w:val="single"/>
          </w:rPr>
          <w:t>https://www.producer.com/news/united-nations-warns-of-food-crisis-others-not-convinced/</w:t>
        </w:r>
      </w:hyperlink>
      <w:r>
        <w:t xml:space="preserve"> - The United Nations warns that disruptions in the Strait of Hormuz threaten global food systems by choking off fuel and fertiliser flows needed for the next planting season. UN chief economist Maximo Torero and FAO director David Laborde caution that reduced input use and rising biofuel demand could lower yields and drive up food prices later in the year. Analyst Arlan Suderman of StoneX disputes the severity of a looming crisis, noting ample global wheat stocks and that Northern Hemisphere farmers have already secured fertiliser supplies. The FAO urges governments to avoid trade restrictions and support farmer liquidity to prevent supply problems caused by bankruptcies.</w:t>
      </w:r>
      <w:r/>
    </w:p>
    <w:p>
      <w:pPr>
        <w:pStyle w:val="ListNumber"/>
        <w:spacing w:line="240" w:lineRule="auto"/>
        <w:ind w:left="720"/>
      </w:pPr>
      <w:r/>
      <w:hyperlink r:id="rId229">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existing shortages of oil, gas, and fertilizers linked to the U.S.-Israeli bombing of Iran. * Climate extremes are expected to disrupt production in major growing regions, including Ethiopia, Sudan, South Sudan, and California. * Analysts note that the combination of weather risks and high fossil fuel costs creates significant pressure on the food system. * Uncertainty regarding crop yields and supply chain disruptions is likely to impact farmer planting decisions and global wheat supply forecasts. 281. </w:t>
      </w:r>
      <w:hyperlink r:id="rId235">
        <w:r>
          <w:rPr>
            <w:color w:val="0000EE"/>
            <w:u w:val="single"/>
          </w:rPr>
          <w:t>https://internationalsupermarketnews.com/food-prices-war-and-the-logic-of-inflation-a-structural-shift-in-the-global-food-economy/</w:t>
        </w:r>
      </w:hyperlink>
      <w:r>
        <w:t xml:space="preserve"> - * The article outlines a structural shift in the global food economy where price stability is unlikely due to geopolitical tensions and energy interdependence. * Rising energy and fertiliser costs are increasing agricultural input expenses, leading to higher food prices and potential yield reductions. * Strategic responses include the potential expansion of government subsidies in the US and EU, alongside the building of strategic reserves to ensure food security. * Future market trends point towards regionalised supply chains, increased price volatility, and evolving consumer behaviour as a result of these structural changes. * The analysis suggests that while government interventions may offer temporary relief, they cannot fully offset the underlying structural inflationary pressures. 282. </w:t>
      </w:r>
      <w:hyperlink r:id="rId236">
        <w:r>
          <w:rPr>
            <w:color w:val="0000EE"/>
            <w:u w:val="single"/>
          </w:rPr>
          <w:t>https://www.zawya.com/en/economy/global/wheat-futures-rise-as-dry-weather-threatens-us-production-jbxd7i7b</w:t>
        </w:r>
      </w:hyperlink>
      <w:r>
        <w:t xml:space="preserve"> - * Chicago wheat futures rose for a second day as an expanding drought in the US wheat belt threatened to reduce production volumes. * The US Department of Agriculture rated 34% of the winter wheat crop in good or excellent condition, a decline from the previous week and below analyst averages. * Forecaster Commodity Weather Group warned that two-thirds of wheat in the US Plains were at risk of yield loss due to dry conditions. * Gains were tempered by falling oil prices and hopes for a diplomatic resolution to the war in Iran, which could ease disruptions to global fuel and fertiliser supplies. * Consultants APK-Inform, Argus, and IKAR lowered their forecasts for Ukraine's 2026 wheat harvest and Russia's wheat exports in April. 283. </w:t>
      </w:r>
      <w:hyperlink r:id="rId237">
        <w:r>
          <w:rPr>
            <w:color w:val="0000EE"/>
            <w:u w:val="single"/>
          </w:rPr>
          <w:t>https://www.producer.com/am-market-reports/am-market-report-april-14-2026/</w:t>
        </w:r>
      </w:hyperlink>
      <w:r>
        <w:t xml:space="preserve"> - * US hard red winter wheat faces continued dry conditions in western production areas, with only 34% of the crop rated good to excellent. * Canadian Prairie moisture conditions improved significantly in March, with drought impacting just 21% of agricultural lands compared to 47% in February. * US spring wheat planting is progressing at 6%, slightly below the five-year average of 7%, while winter wheat heading is ahead of the five-year average at 11%. * Russian wheat export prices fell to $237-$239/tonne due to a strengthening rouble and limited shipments caused by poor port weather conditions. 284. </w:t>
      </w:r>
      <w:hyperlink r:id="rId219">
        <w:r>
          <w:rPr>
            <w:color w:val="0000EE"/>
            <w:u w:val="single"/>
          </w:rPr>
          <w:t>https://www.brownfieldagnews.com/news/winter-wheat-losses-mount-as-drought-worsens-across-plains/</w:t>
        </w:r>
      </w:hyperlink>
      <w:r>
        <w:t xml:space="preserve"> - * Widespread drought has severely impacted winter wheat harvests across the US Great Plains, with conditions described as the worst in recent years. * Paul Paplow, president of U.S. Custom Harvesters, reports losing nearly 50 percent of his winter wheat harvest area in northern Texas and southern Oklahoma due to late freezes and dry conditions. * Crop viability is compromised in western Kansas and western Nebraska, where fields have been tilled up and moisture is critically low, affecting approximately 68 percent of production areas. * The situation is attributed to a combination of late freezes and emerging drought conditions, leading to brown, non-viable wheat heads and reduced harvestable acres. 285. </w:t>
      </w:r>
      <w:hyperlink r:id="rId233">
        <w:r>
          <w:rPr>
            <w:color w:val="0000EE"/>
            <w:u w:val="single"/>
          </w:rPr>
          <w:t>https://www.producer.com/markets/u-s-acreage-estimates-show-corn-down-soybeans-up/</w:t>
        </w:r>
      </w:hyperlink>
      <w:r>
        <w:t xml:space="preserve"> - * US wheat area dropped to 43.8 million acres, the smallest since 1919, driven by reductions in both winter and spring wheat. * Winter wheat area is expected to fall to 32.4 million acres, while spring wheat dropped by six per cent due to lower prices and higher input costs. * Hard red spring wheat area is currently the lowest since records began in the 1980s, with significant reductions in Minnesota and North Dakota. * Durum acres decreased by 11 per cent to 1.95 million acres, mirroring a similar decline in Canadian wheat and durum area. * Total US planted acreage for 2026 is forecast to reach 310 million acres, down from 312 million acres last year, as farmers cope with higher fertilizer prices. 286. </w:t>
      </w:r>
      <w:hyperlink r:id="rId238">
        <w:r>
          <w:rPr>
            <w:color w:val="0000EE"/>
            <w:u w:val="single"/>
          </w:rPr>
          <w:t>https://easternherald.com/2026/04/13/sudan-civil-war-starvation-global-failure-famine-2026/</w:t>
        </w:r>
      </w:hyperlink>
      <w:r>
        <w:t xml:space="preserve"> - * Nearly 28 million people, over half of Sudan's population, face acute food insecurity due to the ongoing civil war between the Sudanese Armed Forces and the Rapid Support Forces. * Humanitarian access is severely restricted by checkpoints and attacks, leading to the shutdown of community kitchens and the weaponization of starvation in regions like Darfur and Kordofan. * Parts of North Darfur have crossed internationally recognized famine thresholds, causing a surge in child malnutrition and the collapse of the healthcare system. * Over 12 million people have been displaced, with refugees in neighboring countries like Chad struggling with severe shortages of food and clean water. * International response is criticized as inadequate, with funding levels far below requirements and Western governments offering limited tangible intervention. 287. </w:t>
      </w:r>
      <w:hyperlink r:id="rId239">
        <w:r>
          <w:rPr>
            <w:color w:val="0000EE"/>
            <w:u w:val="single"/>
          </w:rPr>
          <w:t>https://www.americanagnetwork.com/2026/04/13/geopolitics-and-weather-drive-early-week-grain-trade/</w:t>
        </w:r>
      </w:hyperlink>
      <w:r>
        <w:t xml:space="preserve"> - * Grain markets reacted to reports of a Ukrainian attack on a Russian fertilizer facility. * Weather conditions in the western U.S. and eastern Corn Belt are impacting production outlooks. * Failed US-Iran negotiations led to a targeted blockade of Iranian-linked shipping by Donald Trump. * Global trade tensions and market uncertainty remain elevated due to these geopolitical developments. * The article covers sector-wide impacts on grain trade driven by both weather and geopolitical events. 288. </w:t>
      </w:r>
      <w:hyperlink r:id="rId240">
        <w:r>
          <w:rPr>
            <w:color w:val="0000EE"/>
            <w:u w:val="single"/>
          </w:rPr>
          <w:t>https://www.allagnews.com/energy-volatility-drives-crop-prices-shifts-2026-planting-decisions/</w:t>
        </w:r>
      </w:hyperlink>
      <w:r>
        <w:t xml:space="preserve"> - * Energy market volatility and rising input costs are reshaping 2026 planting decisions in the US. * Tanner Ehmke, an economist with Terrain, reports that producers are shifting acreage from corn and wheat toward soybeans. * Wheat prices rebounded by more than 20% in the first quarter, yet expanding drought across key growing regions adds pressure to the sector. * Higher fertilizer costs and the input-intensive nature of corn production are reducing profitability relative to soybeans. * Future wheat yields and supply projections remain uncertain due to ongoing weather patterns and global energy market fluctuations. 289. </w:t>
      </w:r>
      <w:hyperlink r:id="rId241">
        <w:r>
          <w:rPr>
            <w:color w:val="0000EE"/>
            <w:u w:val="single"/>
          </w:rPr>
          <w:t>https://www.spokesman.com/stories/2026/apr/13/a-summerlike-heat-wave-will-hit-the-east-this-week/</w:t>
        </w:r>
      </w:hyperlink>
      <w:r>
        <w:t xml:space="preserve"> - * An early heat wave is forecast to bring summerlike temperatures to the US East this week, with highs reaching the 90s in the Mid-Atlantic and Southeast. * The extreme heat is expected to worsen an already severe drought affecting 79 percent of the United States, particularly in the South where little rain is predicted. * Record-breaking temperatures are anticipated in over 600 locations, with the nation's capital potentially seeing its highest April temperature since 2002. * Scientists attribute the unusually warm March and current heat patterns to climate change, while a potential super El Niño may bring rain later in the year. * The drought is intensifying in states including Florida, North Carolina, Arkansas, and Georgia, coinciding with the start of the growing season. 290. </w:t>
      </w:r>
      <w:hyperlink r:id="rId242">
        <w:r>
          <w:rPr>
            <w:color w:val="0000EE"/>
            <w:u w:val="single"/>
          </w:rPr>
          <w:t>https://www.brownfieldagnews.com/news/5-of-u-s-corn-6-of-soybeans-planted/</w:t>
        </w:r>
      </w:hyperlink>
      <w:r>
        <w:t xml:space="preserve"> - * The USDA reports that 5% of US corn has been planted, exceeding the five-year average of 4%, with activity moving into the Corn Belt. * Soybean planting reached 6%, significantly ahead of the 2% five-year average, primarily in the south and southeast regions. * Winter wheat conditions have worsened, with the percentage rated good to excellent dropping to 34% and poor to very poor conditions rising to 32% due to drought in the Plains. * Spring wheat planting is slightly behind the usual rate at 6%, while rice planting and emergence are well ahead of normal paces. * The USDA's weekly national crop progress and condition report continues through the end of November. 291. </w:t>
      </w:r>
      <w:hyperlink r:id="rId243">
        <w:r>
          <w:rPr>
            <w:color w:val="0000EE"/>
            <w:u w:val="single"/>
          </w:rPr>
          <w:t>https://www.brownfieldagnews.com/market-news/wheat-posts-gains-on-drought-concerns-risk-premium/</w:t>
        </w:r>
      </w:hyperlink>
      <w:r>
        <w:t xml:space="preserve"> - * Wheat prices increased due to concerns over warm and dry weather in the hard red winter wheat growing region. * The crop rating for hard red winter wheat dropped to 34% good to excellent, down 1% from the previous week. * A risk premium was added to prices due to potential delays in fuel and fertilizer movement caused by Middle East military action. * APK-Inform lowered Ukraine's 2026 wheat crop estimate to 19.9 million tons and cut 2025/26 export projections to 13 million tons. * Russia raised its 2025/26 grain export quota by 5 million tons to a total of 25 million tons. 292. </w:t>
      </w:r>
      <w:hyperlink r:id="rId244">
        <w:r>
          <w:rPr>
            <w:color w:val="0000EE"/>
            <w:u w:val="single"/>
          </w:rPr>
          <w:t>https://whbl.com/2026/04/13/russia-calls-for-joint-food-reserves-with-brics-to-counter-middle-east-crisis-risks/</w:t>
        </w:r>
      </w:hyperlink>
      <w:r>
        <w:t xml:space="preserve"> - * Russian Security Council deputy secretary Alexander Maslennikov called for creating joint food reserves with BRICS members and former Soviet neighbours to address global food security risks. * The proposal aims to counter potential disruptions caused by the conflict in the Middle East, which has largely closed the Strait of Hormuz, a key shipping lane for one-third of global fertilizer trade. * Maslennikov warned that a persistent fertilizer shortage could halve major crop yields by early summer, potentially increasing the number of hungry people worldwide to a record 673 million. * While acknowledging risks, the official stated the situation creates long-term opportunities for Russia to increase agricultural exports to the Middle East, Asia, Africa, and Latin America. * The World Bank, IMF, and UN World Food Programme previously warned that rising oil, gas, and fertilizer prices triggered by the war will inevitably cause rising food prices and insecurity. 293. </w:t>
      </w:r>
      <w:hyperlink r:id="rId245">
        <w:r>
          <w:rPr>
            <w:color w:val="0000EE"/>
            <w:u w:val="single"/>
          </w:rPr>
          <w:t>https://www.aljazeera.com/news/2026/4/14/fao-warns-strait-of-hormuz-disruption-risks-triggering-a-global-food-crisis?traffic_source=rss</w:t>
        </w:r>
      </w:hyperlink>
      <w:r>
        <w:t xml:space="preserve"> - * The Food and Agriculture Organization (FAO) warns that a prolonged disruption in the Strait of Hormuz could cause a global food catastrophe due to blocked shipments of critical agricultural inputs. * FAO chief economist Maximo Torero and agrifood economics director David Laborde state that while current food stocks absorb the shock, energy and fertiliser market disruptions will raise commodity and retail prices later this year and into 2027. * Nearly half of the world's traded urea and significant volumes of other fertilisers are exported from Gulf countries via the strait, with recent supply cuts forcing plants to shut or reduce output. * Poorer countries face the highest risk as delays in accessing inputs threaten planting calendars, leading to lower output, higher inflation, and slower global growth. * The crisis stems from the US-Israel war on Iran, which has halted traffic, doubled energy prices, and triggered a naval blockade by the US on Iranian ports. 294. </w:t>
      </w:r>
      <w:hyperlink r:id="rId246">
        <w:r>
          <w:rPr>
            <w:color w:val="0000EE"/>
            <w:u w:val="single"/>
          </w:rPr>
          <w:t>https://www.farms.com/ag-industry-news/agriculture-commodities-caught-between-war-and-weather-668.aspx</w:t>
        </w:r>
      </w:hyperlink>
      <w:r>
        <w:t xml:space="preserve"> - * Wheat prices declined as higher global supply numbers from the USDA offset concerns about weather stress in key US growing regions. * Winter wheat conditions are among the weakest in years in Texas, Kansas, and Oklahoma due to drought stress and frost risks. * Grain markets faced downward pressure led by weaker corn prices and technical breakdowns ahead of contract expiration. * Energy markets reacted to geopolitical developments with crude oil prices falling following a temporary ceasefire linked to Middle East tensions. * Livestock markets stood out with live cattle futures trading to new record highs on continued tight supplies and strong cash markets.</w:t>
      </w:r>
      <w:r/>
    </w:p>
    <w:p>
      <w:pPr>
        <w:pStyle w:val="ListNumber"/>
        <w:spacing w:line="240" w:lineRule="auto"/>
        <w:ind w:left="720"/>
      </w:pPr>
      <w:r/>
      <w:hyperlink r:id="rId247">
        <w:r>
          <w:rPr>
            <w:color w:val="0000EE"/>
            <w:u w:val="single"/>
          </w:rPr>
          <w:t>https://www.elfinanciero.com.mx/opinion/enrique-quintana/2026/04/14/la-guerra-ya-llego-a-tu-mesa/</w:t>
        </w:r>
      </w:hyperlink>
      <w:r>
        <w:t xml:space="preserve"> - The IMF, World Bank, and WFP warn that rising energy and fertilizer costs from the Middle East conflict will push 45 million more people into food insecurity. FAO reports a 2.4% rise in global food prices, with wheat up 4.3%, driven by supply chain disruptions and potential reduced planting. Mexico faces significant risks as over 70% of its fertilizers are imported, with key inputs like urea and diammonium phosphate seeing price hikes of 46% to 57%. The cost of the basic food basket in Mexico rose 8.1% annually, with tortilla prices already increasing due to higher production costs.</w:t>
      </w:r>
      <w:r/>
    </w:p>
    <w:p>
      <w:pPr>
        <w:pStyle w:val="ListNumber"/>
        <w:spacing w:line="240" w:lineRule="auto"/>
        <w:ind w:left="720"/>
      </w:pPr>
      <w:r/>
      <w:hyperlink r:id="rId248">
        <w:r>
          <w:rPr>
            <w:color w:val="0000EE"/>
            <w:u w:val="single"/>
          </w:rPr>
          <w:t>https://www.radiotamazuj.org/en/news/article/wfp-warns-that-sudans-people-are-abandoned-hungry-after-a-3-year-war</w:t>
        </w:r>
      </w:hyperlink>
      <w:r>
        <w:t xml:space="preserve"> - * The UN World Food Programme (WFP) warns that over 19 million people in Sudan face acute hunger following three years of conflict. * Famine is confirmed in Darfur and Kordofan, where two-thirds of the population requires urgent assistance. * Regional conflict disruptions in the Red Sea have increased fuel and food prices, hindering aid delivery and local wheat production. * WFP food assistance has dropped by 14 percent due to funding shortages, with the agency requesting over USD 600 million for the next six months. * Carl Skau, WFP Deputy Executive Director, highlights the need for safe humanitarian access and increased funding to prevent further deterioration.</w:t>
      </w:r>
      <w:r/>
    </w:p>
    <w:p>
      <w:pPr>
        <w:pStyle w:val="ListNumber"/>
        <w:spacing w:line="240" w:lineRule="auto"/>
        <w:ind w:left="720"/>
      </w:pPr>
      <w:r/>
      <w:hyperlink r:id="rId249">
        <w:r>
          <w:rPr>
            <w:color w:val="0000EE"/>
            <w:u w:val="single"/>
          </w:rPr>
          <w:t>https://www.zawya.com/en/economy/north-africa/egypt-sets-4761-per-ardeb-as-wheat-procurement-season-targets-5mln-tons-qw2bmphf</w:t>
        </w:r>
      </w:hyperlink>
      <w:r>
        <w:t xml:space="preserve"> - Egypt's Ministry of Supply and Internal Trade has set the 2026 local wheat procurement price at EGP 2,500 per ardeb with a target of 5 million tons. Minister Sherif Farouk directed payments within 48 hours to support farmer liquidity and boost production. The season runs from April 15 to August 15, supported by over 400 receiving points nationwide. USDA forecasts a 6.5% increase in Egypt's wheat production to 9.8 million tons for the 2026/2027 season.</w:t>
      </w:r>
      <w:r/>
    </w:p>
    <w:p>
      <w:pPr>
        <w:pStyle w:val="ListNumber"/>
        <w:spacing w:line="240" w:lineRule="auto"/>
        <w:ind w:left="720"/>
      </w:pPr>
      <w:r/>
      <w:hyperlink r:id="rId250">
        <w:r>
          <w:rPr>
            <w:color w:val="0000EE"/>
            <w:u w:val="single"/>
          </w:rPr>
          <w:t>https://www.egyptindependent.com/economists-are-putting-a-price-on-the-iran-war-fallout-in-asia-it-doesnt-look-good/</w:t>
        </w:r>
      </w:hyperlink>
      <w:r>
        <w:t xml:space="preserve"> - * A United Nations report estimates military escalation in the Middle East could cost the Asia-Pacific economy between $97 billion and $299 billion and put 8.8 million people in the region at risk of falling into poverty. * The UN Food and Agricultural Organization warns that disruptions to supplies of oil, natural gas, urea, and fertilizers from the Middle East could lead to catastrophic food shortages and require financial assistance to avoid a global food crisis. * The International Monetary Fund and Asian Development Bank have downgraded economic growth forecasts for the region, citing persistent high energy and food prices and supply disruptions as the single biggest risk to the outlook. * Despite ongoing peace talks, analysts warn that even an immediate reopening of the Strait of Hormuz would not restore normal market conditions for several months, prolonging the threat to food security and economic stability. 299. </w:t>
      </w:r>
      <w:hyperlink r:id="rId236">
        <w:r>
          <w:rPr>
            <w:color w:val="0000EE"/>
            <w:u w:val="single"/>
          </w:rPr>
          <w:t>https://www.zawya.com/en/economy/global/wheat-futures-rise-as-dry-weather-threatens-us-production-jbxd7i7b</w:t>
        </w:r>
      </w:hyperlink>
      <w:r>
        <w:t xml:space="preserve"> - * Chicago wheat futures rose for a second day as an expanding drought in the US wheat belt threatened to reduce production. * The US Department of Agriculture rated 34% of the winter wheat crop in good or excellent condition, down from 35% the previous week. * Forecaster Commodity Weather Group stated that two-thirds of wheat in the US Plains were at risk of yield loss due to dry conditions. * Gains were limited by falling oil prices and hopes for a diplomatic solution to the war in Iran, which could ease fuel and fertiliser supply disruptions. * Consultants APK-Inform, Argus, and IKAR trimmed their forecasts for Ukraine's 2026 wheat harvest and Russia's wheat exports. 300. </w:t>
      </w:r>
      <w:hyperlink r:id="rId251">
        <w:r>
          <w:rPr>
            <w:color w:val="0000EE"/>
            <w:u w:val="single"/>
          </w:rPr>
          <w:t>https://www.italiaatavola.net//flash/attualita-mercato/2026/4/14/fao-se-continua-blocco-dello-stretto-d-hormuz-effetti-simili-alla-pandemia-covid/118610/</w:t>
        </w:r>
      </w:hyperlink>
      <w:r>
        <w:t xml:space="preserve"> - * The Fao urges the immediate resumption of agricultural product shipments through the Hormuz Strait to prevent global food supply chain disruptions. * A prolonged blockade of the strait, which handles 20% to 45% of global agro-food exports, risks causing raw material price pressures by year-end similar to the Covid-19 pandemic. * The organisation highlights that such interruptions threaten ongoing planting cycles and could destabilise markets for cereals, vegetable oils, and other food commodities. * Rising input costs are expected to cascade through the value chain, increasing pressure on margins for the food and Horeca sectors and leading to higher consumer prices. * The Fao emphasises the strategic importance of maintaining logistical continuity to avoid speculative tensions and supply-demand imbalances. 301. </w:t>
      </w:r>
      <w:hyperlink r:id="rId237">
        <w:r>
          <w:rPr>
            <w:color w:val="0000EE"/>
            <w:u w:val="single"/>
          </w:rPr>
          <w:t>https://www.producer.com/am-market-reports/am-market-report-april-14-2026/</w:t>
        </w:r>
      </w:hyperlink>
      <w:r>
        <w:t xml:space="preserve"> - * US hard red winter wheat markets face continued pressure from dry conditions in western production regions, with forecasts predicting limited rain relief for the next ten days. * USDA crop progress data indicates winter wheat conditions have deteriorated, with only 34% rated good to excellent and 32% poor to very poor due to ongoing drought in the Plains. * India's government forecasts a below-average monsoon for 2026, with expected rainfall at 92% of the long-period average, raising concerns for farm output in Asia's third-largest economy. * Meteorologists warn that El Niño conditions are likely to develop after June, potentially bringing hotter and drier weather to Southeast Asia and impacting regional agriculture. * While Canadian Prairie moisture conditions have improved significantly with widespread spring seeding approaching, localized severe drought persists in southwestern Saskatchewan and southern Alberta. 302. </w:t>
      </w:r>
      <w:hyperlink r:id="rId252">
        <w:r>
          <w:rPr>
            <w:color w:val="0000EE"/>
            <w:u w:val="single"/>
          </w:rPr>
          <w:t>https://www.worldpoliticsreview.com/sudan-hunger-crisis-deepening/</w:t>
        </w:r>
      </w:hyperlink>
      <w:r>
        <w:t xml:space="preserve"> - * International NGOs report a deepening food crisis in Sudan's North Darfur and South Kordofan regions amid civil war. * Millions of people can now access only one meal per day due to destroyed seed stocks and agricultural disruption. * The crisis affects 65 percent of the population who relied on agriculture for livelihoods, compounding food supply and income losses. * Farmers face severe shortages of staple seeds and grain, with poor seed quality caused by reuse or pest damage. 303. </w:t>
      </w:r>
      <w:hyperlink r:id="rId253">
        <w:r>
          <w:rPr>
            <w:color w:val="0000EE"/>
            <w:u w:val="single"/>
          </w:rPr>
          <w:t>https://www.americanagnetwork.com/2026/04/14/agmarket-net-early-morning-market-analysis-4-14-26/</w:t>
        </w:r>
      </w:hyperlink>
      <w:r>
        <w:t xml:space="preserve"> - * Wheat prices rose 3-4c as dry conditions in western Kansas and Oklahoma worsened crop conditions. * Winter wheat conditions slipped 1% in the 'Good/Excellent' category while spring wheat acres are projected to be lower. * Corn export inspections are running ahead of pace, but soybean and wheat inspections remain sluggish. * Analysts predict a choppy trading day with May Kansas City wheat trading above $6.00 and heading toward $6.30-$6.40 resistance. * Geopolitical tensions in the Strait of Hormuz continue to impact crude oil and soybean markets. 304. </w:t>
      </w:r>
      <w:hyperlink r:id="rId254">
        <w:r>
          <w:rPr>
            <w:color w:val="0000EE"/>
            <w:u w:val="single"/>
          </w:rPr>
          <w:t>https://www.wwbl.com/2026/04/13/blockade-could-further-hit-fertilizer-prices/</w:t>
        </w:r>
      </w:hyperlink>
      <w:r>
        <w:t xml:space="preserve"> - * A proposed naval blockade of the Strait of Hormuz by President Donald Trump could severely disrupt global fertilizer supplies. * The United Nations reports that approximately one-third of the world's fertilizer supply moves through the strait, including nitrogen and phosphate fertilizers. * Fertilizer prices have already risen over 40 percent compared to last year, and the blockade could exacerbate this increase alongside rising energy costs. * Experts warn that higher fertilizer prices will lead to skyrocketing food production costs, impacting crops such as wheat, rice, and corn. * Current transit levels in the strait are critically low, with only single-digit daily transits compared to over 100 in peacetime. 305. </w:t>
      </w:r>
      <w:hyperlink r:id="rId255">
        <w:r>
          <w:rPr>
            <w:color w:val="0000EE"/>
            <w:u w:val="single"/>
          </w:rPr>
          <w:t>https://nypost.com/2026/04/13/opinion/how-the-strait-of-hormuz-saves-the-world-from-starvation/</w:t>
        </w:r>
      </w:hyperlink>
      <w:r>
        <w:t xml:space="preserve"> - * The blockade of the Strait of Hormuz by US forces and Iran is restricting the flow of artificial fertilizers derived from natural gas, which are crucial for global wheat and food production. * UN estimates suggest the conflict could drive fertilizer prices up by 15% to 20% and push at least 45 million more people into acute hunger. * Approximately 25% of the world's fertilizer supply normally passes through the Strait, and disruptions could severely impact crop yields for the coming year. * The article argues that fossil fuel-based fertilizers are essential for food security, contrasting this with climate change narratives that claim to threaten the food supply. 306. </w:t>
      </w:r>
      <w:hyperlink r:id="rId256">
        <w:r>
          <w:rPr>
            <w:color w:val="0000EE"/>
            <w:u w:val="single"/>
          </w:rPr>
          <w:t>https://americanbazaaronline.com/2026/04/13/hormuz-blockade-triggers-food-price-fears-in-us-478869/</w:t>
        </w:r>
      </w:hyperlink>
      <w:r>
        <w:t xml:space="preserve"> - * The closure of the Strait of Hormuz has disrupted global shipping of fertilizer feedstock, including ammonia, sulfur, and natural gas, which are critical for wheat and other crop cultivation. * US farmers face rising input costs and market volatility during the spring planting season, with nearly a quarter failing to lock in costs previously. * Analysts warn that supply disruptions could lead to a 1% to 3% increase in grocery prices and potential fresh food shortages worldwide. * Rising fuel prices associated with the blockade are compounding costs for American farmers, forcing difficult decisions on planting acreage. * The situation highlights the fragility of global agricultural supply chains and the risk of a slow-moving food crisis affecting production volumes. 307. </w:t>
      </w:r>
      <w:hyperlink r:id="rId257">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coinciding with critical fertiliser availability for farmers. * Reduced margins and input shortages are expected to lower crop yields by year-end and in 2027, driving up food prices and retail inflation. * FAO economists caution that market isolation and export restrictions would worsen global conditions and force higher interest rates, slowing economic growth. * Current risks are deemed higher than in 2022, with a potential 'perfect storm' if El Niño conditions compound the conflict. 308. </w:t>
      </w:r>
      <w:hyperlink r:id="rId258">
        <w:r>
          <w:rPr>
            <w:color w:val="0000EE"/>
            <w:u w:val="single"/>
          </w:rPr>
          <w:t>https://ultimasnoticias.com.ve/mundo/onu-alerta-sobre-catastrofe-alimentaria-por-bloqueo-de-ormuz/</w:t>
        </w:r>
      </w:hyperlink>
      <w:r>
        <w:t xml:space="preserve"> - * The UN Food and Agriculture Organization (FAO) warns that a blockade of the Strait of Hormuz threatens to cause a food crisis comparable to the pandemic due to disrupted fertiliser and agricultural input supply chains. * FAO Chief Economist Máximo Torero states that 20% to 45% of key agro-food input exports depend on the strait, with planting calendars leaving poor nations highly vulnerable to shortages and rising energy costs. * The agency urges governments to resolve the navigation issue immediately to prevent reduced crop yields, higher food prices, and severe inflation in the coming years. * FAO Director David Laborde calls for anticipatory financial support from multilateral institutions for countries at risk of losing access to basic fertiliser inputs. * Secretary-General António Guterres emphasises that all parties must respect freedom of navigation in accordance with international law. 309. </w:t>
      </w:r>
      <w:hyperlink r:id="rId244">
        <w:r>
          <w:rPr>
            <w:color w:val="0000EE"/>
            <w:u w:val="single"/>
          </w:rPr>
          <w:t>https://whbl.com/2026/04/13/russia-calls-for-joint-food-reserves-with-brics-to-counter-middle-east-crisis-risks/</w:t>
        </w:r>
      </w:hyperlink>
      <w:r>
        <w:t xml:space="preserve"> - * Russian Security Council deputy secretary Alexander Maslennikov called for joint food reserves with BRICS members and former Soviet neighbours to address global food security risks. * The official warned that a persistent global fertilizer shortage could halve major crop yields by early summer, driving the sharpest rise in world food inflation in recent years. * Maslennikov noted that while the situation poses risks, it creates long-term opportunities for Russia to increase agricultural exports to the Middle East, Asia, Africa, and Latin America. * The World Bank, IMF, and UN World Food Programme previously warned that rising oil, natural gas, and fertilizer prices triggered by the Middle East war will cause rising food prices and insecurity. * Russia, the world's largest wheat exporter, lacks the capacity to significantly increase fertilizer output this year despite seeking to raise agricultural exports by half by 2030.</w:t>
      </w:r>
      <w:r/>
    </w:p>
    <w:p>
      <w:pPr>
        <w:pStyle w:val="ListNumber"/>
        <w:spacing w:line="240" w:lineRule="auto"/>
        <w:ind w:left="720"/>
      </w:pPr>
      <w:r/>
      <w:hyperlink r:id="rId259">
        <w:r>
          <w:rPr>
            <w:color w:val="0000EE"/>
            <w:u w:val="single"/>
          </w:rPr>
          <w:t>https://businessday.ng/news/article/imf-world-bank-iea-warn-of-prolonged-global-fallout-as-middle-east-conflict-drives-energy-shock/</w:t>
        </w:r>
      </w:hyperlink>
      <w:r>
        <w:t xml:space="preserve"> - The IMF, World Bank Group, and International Energy Agency issued a joint warning that economic and energy disruptions from the Middle East war will persist, keeping global prices elevated. Low-income countries face the highest exposure due to reliance on imported fuel, gas, and fertilizer. Sharp rises in oil, gas, and fertilizer prices have raised concerns about food security and inflation. Uncertainty regarding shipping through the Strait of Hormuz threatens to delay the recovery of global supply chains for critical agricultural and energy inputs.</w:t>
      </w:r>
      <w:r/>
    </w:p>
    <w:p>
      <w:pPr>
        <w:pStyle w:val="ListNumber"/>
        <w:spacing w:line="240" w:lineRule="auto"/>
        <w:ind w:left="720"/>
      </w:pPr>
      <w:r/>
      <w:hyperlink r:id="rId260">
        <w:r>
          <w:rPr>
            <w:color w:val="0000EE"/>
            <w:u w:val="single"/>
          </w:rPr>
          <w:t>https://zn.ua/ECONOMICS/ukrainskij-rynok-udobrenij-rastet-rol-polshi.html</w:t>
        </w:r>
      </w:hyperlink>
      <w:r>
        <w:t xml:space="preserve"> - * Poland has become the top supplier of mineral fertilisers to Ukraine, holding a 25% market share and surpassing Bulgaria, Morocco, and China. * Ukraine's fertiliser import volume reached 3.285 million tonnes in the previous year, a 13% increase, driven by high demand for wheat, corn, and other crops. * The country faces a significant fertiliser deficit in 2024, with total demand exceeding 5 million tonnes against imports of 1.27 billion dollars. * Polish fertiliser exports to Ukraine grew from 251 million dollars in 2022 to over 350 million dollars in the previous year, filling the gap left by Russian products. * Ukraine's agricultural export sector faces challenges including port attacks and reduced global market access, prompting a search for new markets. 312. </w:t>
      </w:r>
      <w:hyperlink r:id="rId243">
        <w:r>
          <w:rPr>
            <w:color w:val="0000EE"/>
            <w:u w:val="single"/>
          </w:rPr>
          <w:t>https://www.brownfieldagnews.com/market-news/wheat-posts-gains-on-drought-concerns-risk-premium/</w:t>
        </w:r>
      </w:hyperlink>
      <w:r>
        <w:t xml:space="preserve"> - * Russia increased its 2025/26 grain export quota by 5 million tons to a total of 25 million. * Wheat prices gained due to drought concerns in the US and a risk premium linked to Middle East instability affecting fuel and fertilizer movement. * APK-Inform lowered its forecast for Ukraine's 2025/26 wheat exports to 13 million tons. * US wheat export inspections remained above USDA projections for the 2025/26 marketing year, with Mexico and Taiwan as top destinations. 313. </w:t>
      </w:r>
      <w:hyperlink r:id="rId245">
        <w:r>
          <w:rPr>
            <w:color w:val="0000EE"/>
            <w:u w:val="single"/>
          </w:rPr>
          <w:t>https://www.aljazeera.com/news/2026/4/14/fao-warns-strait-of-hormuz-disruption-risks-triggering-a-global-food-crisis?traffic_source=rss</w:t>
        </w:r>
      </w:hyperlink>
      <w:r>
        <w:t xml:space="preserve"> - * The FAO warns that a prolonged disruption in the Strait of Hormuz could cause a global food catastrophe due to blocked shipments of critical agricultural inputs. * FAO economists Maximo Torero and David Laborde state that while current food stocks absorb the shock, energy and fertiliser market disruptions will raise commodity and retail prices later this year and into 2027. * Nearly half of the world's traded urea and large volumes of other fertilisers are exported from Gulf countries via the strait, with recent gas supply disruptions forcing plants to shut or cut output. * The US-Israel war on Iran has halted traffic, doubled oil and gas prices, and triggered a naval blockade by the US, threatening planting calendars and crop yields in poorer countries. * Without a ceasefire and resumption of vessel movement, farmers may be forced to produce with less fertiliser or increase product costs, leading to lower output and higher inflation. 314. </w:t>
      </w:r>
      <w:hyperlink r:id="rId261">
        <w:r>
          <w:rPr>
            <w:color w:val="0000EE"/>
            <w:u w:val="single"/>
          </w:rPr>
          <w:t>https://www.standartnews.com/svyat/oon-hranite-shte-poskapnat-oshte-zaradi-ormuzkiya-protok-630189.html</w:t>
        </w:r>
      </w:hyperlink>
      <w:r>
        <w:t xml:space="preserve"> - * The UN Food and Agriculture Organization (FAO) urges states to avoid restricting energy and fertiliser supplies to prevent a resource crisis from escalating into a catastrophe. * Global food prices face increased volatility as nations compete for limited fertiliser stocks, with farmers adjusting planting decisions based on availability. * China is expected to halt sulphuric acid exports from May, while Russia has temporarily suspended ammonium nitrate exports to protect domestic supplies. * Although the FAO food price index remained stable in March, pressure is anticipated to intensify as geopolitical tensions in the Middle East deepen. 315. </w:t>
      </w:r>
      <w:hyperlink r:id="rId262">
        <w:r>
          <w:rPr>
            <w:color w:val="0000EE"/>
            <w:u w:val="single"/>
          </w:rPr>
          <w:t>https://www.businesstoday.in/bt-tv/whats-hot/video/iea-chief-fatih-birol-warns-of-historic-energy-crisis-says-no-country-immune-to-impact-525537-2026-04-14?utm_source=rssfeed</w:t>
        </w:r>
      </w:hyperlink>
      <w:r>
        <w:t xml:space="preserve"> - * IEA Chief Fatih Birol declared the current global energy crisis the most severe in history, affecting oil, gas, and fertiliser production. * Supply constraints and halted cargo loadings are expected to worsen in April, potentially disrupting agricultural inputs crucial for wheat cultivation. * Damage to energy infrastructure, including oil fields and refineries, has deepened the crisis, threatening global energy security and economic stability. * The IEA emphasised the need for coordinated global action to mitigate prolonged disruptions that could drive inflation and impact farmer planting decisions.</w:t>
      </w:r>
      <w:r/>
    </w:p>
    <w:p>
      <w:pPr>
        <w:pStyle w:val="ListNumber"/>
        <w:spacing w:line="240" w:lineRule="auto"/>
        <w:ind w:left="720"/>
      </w:pPr>
      <w:r/>
      <w:hyperlink r:id="rId247">
        <w:r>
          <w:rPr>
            <w:color w:val="0000EE"/>
            <w:u w:val="single"/>
          </w:rPr>
          <w:t>https://www.elfinanciero.com.mx/opinion/enrique-quintana/2026/04/14/la-guerra-ya-llego-a-tu-mesa/</w:t>
        </w:r>
      </w:hyperlink>
      <w:r>
        <w:t xml:space="preserve"> - Mexico's food basket prices rose 8.1% annually in March, with tomatoes accounting for nearly half of the rural increase. Global fertilizer prices surged due to Middle East conflict, with urea jumping 46% in one month and diammonium phosphate rising 57% in Mexico. Over 70% of Mexico's fertilizer consumption is imported, increasing production costs for maize by 10,000 pesos per hectare. The National Tortilla Council warns of potential additional price increases of 2 to 4 pesos per kilo due to rising input costs. International bodies warn that prolonged conflict could reduce global crop yields and exacerbate food insecurity.</w:t>
      </w:r>
      <w:r/>
    </w:p>
    <w:p>
      <w:pPr>
        <w:pStyle w:val="ListNumber"/>
        <w:spacing w:line="240" w:lineRule="auto"/>
        <w:ind w:left="720"/>
      </w:pPr>
      <w:r/>
      <w:hyperlink r:id="rId263">
        <w:r>
          <w:rPr>
            <w:color w:val="0000EE"/>
            <w:u w:val="single"/>
          </w:rPr>
          <w:t>https://www.elfinanciero.com.mx/economia/2026/04/14/advierte-onu-serios-conflictos-por-guerra-en-medio-oriente/</w:t>
        </w:r>
      </w:hyperlink>
      <w:r>
        <w:t xml:space="preserve"> - * The UN Food and Agriculture Organization (FAO) warns that disruptions in the Strait of Hormuz could halt up to 30% of global fertiliser trade. * Economist Máximo Torero states that without restored input flows, farmers will operate with fewer resources, leading to lower yields and price pressures. * FAO director David Laborde notes that halving global fertiliser trade could more than double prices due to the market's inelastic nature. * Experts predict a 'perfect storm' combining energy cost inflation and fertiliser supply shocks, threatening global wheat cultivation and supply forecasts. * Analysts warn that current reserves may not be sufficient to prevent a food crisis in the second half of the year.</w:t>
      </w:r>
      <w:r/>
    </w:p>
    <w:p>
      <w:pPr>
        <w:pStyle w:val="ListNumber"/>
        <w:spacing w:line="240" w:lineRule="auto"/>
        <w:ind w:left="720"/>
      </w:pPr>
      <w:r/>
      <w:hyperlink r:id="rId236">
        <w:r>
          <w:rPr>
            <w:color w:val="0000EE"/>
            <w:u w:val="single"/>
          </w:rPr>
          <w:t>https://www.zawya.com/en/economy/global/wheat-futures-rise-as-dry-weather-threatens-us-production-jbxd7i7b</w:t>
        </w:r>
      </w:hyperlink>
      <w:r>
        <w:t xml:space="preserve"> - Chicago wheat futures rose as drought in the US wheat belt threatens to reduce production. Analysts warn that high fuel and fertiliser prices will further tighten wheat supply. The US Department of Agriculture reported a decline in winter wheat crop conditions. A weakening US dollar and hopes for a diplomatic solution to the war in Iran may ease global fuel and fertiliser supply disruptions.</w:t>
      </w:r>
      <w:r/>
    </w:p>
    <w:p>
      <w:pPr>
        <w:pStyle w:val="ListNumber"/>
        <w:spacing w:line="240" w:lineRule="auto"/>
        <w:ind w:left="720"/>
      </w:pPr>
      <w:r/>
      <w:hyperlink r:id="rId244">
        <w:r>
          <w:rPr>
            <w:color w:val="0000EE"/>
            <w:u w:val="single"/>
          </w:rPr>
          <w:t>https://whbl.com/2026/04/13/russia-calls-for-joint-food-reserves-with-brics-to-counter-middle-east-crisis-risks/</w:t>
        </w:r>
      </w:hyperlink>
      <w:r>
        <w:t xml:space="preserve"> - * Russian Security Council deputy secretary Alexander Maslennikov called for creating joint food reserves with BRICS members and former Soviet neighbours to address global food security risks. * The proposal aims to counter potential disruptions to fertilizer trade through the Strait of Hormuz caused by the Middle East conflict, which could halve global crop yields. * Russia, a major wheat and fertilizer exporter, sees the crisis as a long-term opportunity to increase exports to the Middle East, Asia, Africa, and Latin America. * The World Bank, IMF, and UN World Food Programme warned that rising input prices from the conflict will inevitably drive up food prices and hunger levels. * Russia plans to raise agricultural exports by half by 2030 despite currently lacking capacity to significantly increase fertilizer output this year. 320. </w:t>
      </w:r>
      <w:hyperlink r:id="rId264">
        <w:r>
          <w:rPr>
            <w:color w:val="0000EE"/>
            <w:u w:val="single"/>
          </w:rPr>
          <w:t>https://www.ilfattoquotidiano.it/2026/04/14/stretto-hormuz-crisi-alimentare-fertilizzanti-notizie/8355303/</w:t>
        </w:r>
      </w:hyperlink>
      <w:r>
        <w:t xml:space="preserve"> - * The FAO warns that a prolonged crisis in the Hormuz Strait could trigger a global food catastrophe, with 20-45% of essential agro-food input exports currently dependent on the route. * Fertiliser prices have surged, with urea prices from the Middle East rising 70% in weeks, as production halts in Qatar, Iran, and other Gulf states due to the conflict. * The FAO predicts global fertiliser prices could rise 15-20% by mid-2026, threatening crop yields in the Northern Hemisphere where planting seasons are already underway. * UN officials and the IMF highlight that the lack of strategic fertiliser reserves exacerbates food insecurity for millions, prompting calls for multilateral funding mechanisms to support affected nations.</w:t>
      </w:r>
      <w:r/>
    </w:p>
    <w:p>
      <w:pPr>
        <w:pStyle w:val="ListNumber"/>
        <w:spacing w:line="240" w:lineRule="auto"/>
        <w:ind w:left="720"/>
      </w:pPr>
      <w:r/>
      <w:hyperlink r:id="rId265">
        <w:r>
          <w:rPr>
            <w:color w:val="0000EE"/>
            <w:u w:val="single"/>
          </w:rPr>
          <w:t>https://azertag.az/en/xeber/clock_is_ticking_hormuz_disruption_raises_fears_of_global_food_crisis-4123859</w:t>
        </w:r>
      </w:hyperlink>
      <w:r>
        <w:t xml:space="preserve"> - Disruptions in the Strait of Hormuz are constraining the flow of natural gas and fertilizers required for the upcoming planting season. FAO economists warn that delayed shipments will force farmers to reduce input use, leading to lower yields and higher food prices. The situation poses significant risks to wheat cultivation globally, particularly for import-dependent nations in Africa and Asia. Rising energy costs and potential export restrictions further exacerbate the threat to global food security.</w:t>
      </w:r>
      <w:r/>
    </w:p>
    <w:p>
      <w:pPr>
        <w:pStyle w:val="ListNumber"/>
        <w:spacing w:line="240" w:lineRule="auto"/>
        <w:ind w:left="720"/>
      </w:pPr>
      <w:r/>
      <w:hyperlink r:id="rId266">
        <w:r>
          <w:rPr>
            <w:color w:val="0000EE"/>
            <w:u w:val="single"/>
          </w:rPr>
          <w:t>https://www.heavyliftpfi.com/editorial/2026/04/14/tariff-baseline-redraws-trade-dynamics/</w:t>
        </w:r>
      </w:hyperlink>
      <w:r>
        <w:t xml:space="preserve"> - * The rollout of US tariffs in 2025 caused market volatility, with EU exports to the USA declining by 4.1% excluding Ireland despite temporary front-loading. * Tariffs are expected to converge at around 15% for most countries by 2026, eroding the EU's relative advantage against competitors like China, India, and Indonesia. * The Turnberry trade agreement locks in a 15% tariff rate for EU exports, representing a higher effective rate than the 8.5% average seen in 2025. * Project forwarders report delays in sourcing decisions and accelerated timelines as firms realign trade lanes towards origins less exposed to tariffs. * Increased workload for customs brokers reflects the disruption and lack of predictability caused by shifting trade dynamics and policy uncertainty.</w:t>
      </w:r>
      <w:r/>
    </w:p>
    <w:p>
      <w:pPr>
        <w:pStyle w:val="ListNumber"/>
        <w:spacing w:line="240" w:lineRule="auto"/>
        <w:ind w:left="720"/>
      </w:pPr>
      <w:r/>
      <w:hyperlink r:id="rId267">
        <w:r>
          <w:rPr>
            <w:color w:val="0000EE"/>
            <w:u w:val="single"/>
          </w:rPr>
          <w:t>https://www.just-food.com/news/hormuz-blockage-agri-food-catastrophe/</w:t>
        </w:r>
      </w:hyperlink>
      <w:r>
        <w:t xml:space="preserve"> - The UN Food and Agriculture Organization (FAO) warns that prolonged disruption to the Strait of Hormuz could trigger a global agri-food crisis and surge in food inflation. Up to 45% of key agri-food input exports rely on the strait, with fertiliser exports from the Middle East accounting for roughly 40% of global volumes. FAO economists predict that if farmers cut input use, crop yields will decline through 2027, raising commodity prices. The agency urges governments to avoid export restrictions on energy and fertilisers and reassess biofuel mandates to prevent further supply chain strain.</w:t>
      </w:r>
      <w:r/>
    </w:p>
    <w:p>
      <w:pPr>
        <w:pStyle w:val="ListNumber"/>
        <w:spacing w:line="240" w:lineRule="auto"/>
        <w:ind w:left="720"/>
      </w:pPr>
      <w:r/>
      <w:hyperlink r:id="rId268">
        <w:r>
          <w:rPr>
            <w:color w:val="0000EE"/>
            <w:u w:val="single"/>
          </w:rPr>
          <w:t>https://northafricapost.com/96257-global-fertilizer-crisis-highlights-moroccos-central-role-in-worlds-food-security.html</w:t>
        </w:r>
      </w:hyperlink>
      <w:r>
        <w:t xml:space="preserve"> - * Geopolitical tensions in the Middle East and export restrictions by China have disrupted global fertiliser supplies, driving up costs and threatening agricultural production. * Morocco has increased exports to the US, Europe, Latin America, and Africa, with India signing a long-term deal for 2.5 million tonnes of phosphate fertilisers to offset reduced Chinese imports. * Despite its strategic position and phosphate reserves, Morocco remains partially dependent on Gulf imports for ammonia and sulphuric acid, prompting a $14 billion investment in green hydrogen and green ammonia projects. * Over 40 US agricultural organisations in March 2026 called for the removal of countervailing duties on Moroccan fertilisers to alleviate price pressures on farmers during the global shortage. 325. </w:t>
      </w:r>
      <w:hyperlink r:id="rId269">
        <w:r>
          <w:rPr>
            <w:color w:val="0000EE"/>
            <w:u w:val="single"/>
          </w:rPr>
          <w:t>https://ceo-na.com/opinion/geopolitics-is-the-market-force-so-what-comes-next/</w:t>
        </w:r>
      </w:hyperlink>
      <w:r>
        <w:t xml:space="preserve"> - * Conflict in the Middle East has interrupted oil flows through the Strait of Hormuz, causing shortages and double-digit price increases for fertilizers, chemicals, and plastics. * The disruption highlights a structural shift from globalization to security networks, where geopolitics and commerce are increasingly intertwined. * Companies are adopting antifragile strategies to balance cost with resilience, including diversifying supply chains and securing reliable energy inputs. * A multi-year global capital expenditure cycle has begun as firms reconfigure production, relocate facilities, and build redundancy in Asia, Mexico, and the US. * Investors are shifting from passive exposure to active positioning in capital goods, engineering, logistics, and energy sectors to capture divergence across regions. 326. </w:t>
      </w:r>
      <w:hyperlink r:id="rId270">
        <w:r>
          <w:rPr>
            <w:color w:val="0000EE"/>
            <w:u w:val="single"/>
          </w:rPr>
          <w:t>https://cryptoslate.com/bitcoin-eyes-bullish-setup-as-new-china-trade-and-us-inflation-data-means-irans-economic-contagion-shock-is-already-spreading/</w:t>
        </w:r>
      </w:hyperlink>
      <w:r>
        <w:t xml:space="preserve"> - * The Iran conflict is disrupting the 'hidden plumbing' of global trade, including shipping, natural gas, fertiliser, and aviation, beyond just oil prices. * UNCTAD reports vessel traffic through the Strait of Hormuz has collapsed to single digits, while one-third of global seaborne fertiliser trade passes through the region. * Disruptions to ammonia and urea feedstocks are raising pressure on food systems and industrial production, with potential impacts on crop yields and farmer planting decisions. * The International Air Transport Association and European airport sectors warn of airspace restrictions and potential jet-fuel shortages affecting freight capacity. * Analysts suggest these supply-side impairments could lead to tighter financial conditions and persistent inflation, altering macroeconomic outlooks. 327. </w:t>
      </w:r>
      <w:hyperlink r:id="rId246">
        <w:r>
          <w:rPr>
            <w:color w:val="0000EE"/>
            <w:u w:val="single"/>
          </w:rPr>
          <w:t>https://www.farms.com/ag-industry-news/agriculture-commodities-caught-between-war-and-weather-668.aspx</w:t>
        </w:r>
      </w:hyperlink>
      <w:r>
        <w:t xml:space="preserve"> - * Wheat prices declined as higher global supply numbers from the USDA offset concerns about weather stress in key US growing regions. * Winter wheat conditions are among the weakest in years in Texas, Kansas, and Oklahoma due to drought stress and frost risks. * Grain markets faced downward pressure led by weaker corn prices, while livestock markets saw live cattle futures trade to new record highs. * Energy markets reacted to geopolitical developments with crude oil prices falling following a temporary ceasefire linked to Middle East tensions. * Investors maintain large long positions in grains and oilseeds despite ongoing weather and political risks. 328. </w:t>
      </w:r>
      <w:hyperlink r:id="rId271">
        <w:r>
          <w:rPr>
            <w:color w:val="0000EE"/>
            <w:u w:val="single"/>
          </w:rPr>
          <w:t>https://www.chinimandi.com/kharif-season-faces-double-whammy-from-el-nino-risk-and-gulf-tensions-experts/</w:t>
        </w:r>
      </w:hyperlink>
      <w:r>
        <w:t xml:space="preserve"> - * India’s upcoming Kharif season faces impacts from likely below-normal monsoon linked to El Nino and regional tensions. * Experts highlight risks of reduced crop yields, food inflation, and rural demand due to climatic and geopolitical factors. * Policy measures such as increased fertilizer subsidy may cushion some effects. * Rainfall quality and distribution, along with Gulf tensions, will influence crop output and market dynamics. * Buffer stocks are recognised as a mitigating factor, but risks persist depending on monsoon and geopolitical developments.</w:t>
      </w:r>
      <w:r/>
    </w:p>
    <w:p>
      <w:pPr>
        <w:pStyle w:val="ListNumber"/>
        <w:spacing w:line="240" w:lineRule="auto"/>
        <w:ind w:left="720"/>
      </w:pPr>
      <w:r/>
      <w:hyperlink r:id="rId272">
        <w:r>
          <w:rPr>
            <w:color w:val="0000EE"/>
            <w:u w:val="single"/>
          </w:rPr>
          <w:t>https://www.middleeasteye.net/news/gaza-heading-famine-bread-shortages-deepen-israel-curbs</w:t>
        </w:r>
      </w:hyperlink>
      <w:r>
        <w:t xml:space="preserve"> - Significant shortages of bread and essential supplies have returned to the Gaza Strip as Israel tightens restrictions on goods entry. Residents report long queues for subsidised bread, rising vegetable prices, and the near disappearance of meat and eggs. The World Food Programme has been forced to pause or limit food deliveries due to these disruptions. Gaza officials describe the situation as 'engineered starvation' and warn of an impending famine affecting the 2.2 million residents. Doctors Without Borders (MSF) states that life remains 'catastrophic' with basic living standards undermined by systematic aid restrictions.</w:t>
      </w:r>
      <w:r/>
    </w:p>
    <w:p>
      <w:pPr>
        <w:pStyle w:val="ListNumber"/>
        <w:spacing w:line="240" w:lineRule="auto"/>
        <w:ind w:left="720"/>
      </w:pPr>
      <w:r/>
      <w:hyperlink r:id="rId273">
        <w:r>
          <w:rPr>
            <w:color w:val="0000EE"/>
            <w:u w:val="single"/>
          </w:rPr>
          <w:t>https://www.checkout.ie/supply-chain/wheat-rises-1-5-as-us-prepares-to-blockade-strait-of-hormuz-225400</w:t>
        </w:r>
      </w:hyperlink>
      <w:r>
        <w:t xml:space="preserve"> - * Chicago wheat futures increased by 1.5% following the collapse of US-Iran talks and heightened concerns over a potential US blockade of the Strait of Hormuz. * Rising oil prices, which jumped above $100 a barrel, are driving up fuel and fertiliser costs, raising the possibility of reduced global wheat planting. * The US winter wheat crop was rated 35% good-to-excellent, a three-year low, while drought conditions persist across swathes of the US wheat belt. * Despite ample global supply stocks keeping a lid on gains, high input costs and weather concerns are creating pressure on production. * Analysts note that high input costs could crimp wheat production over the longer term despite current stock levels. 331. </w:t>
      </w:r>
      <w:hyperlink r:id="rId274">
        <w:r>
          <w:rPr>
            <w:color w:val="0000EE"/>
            <w:u w:val="single"/>
          </w:rPr>
          <w:t>https://www.beveragedaily.com/Article/2026/04/13/iran-conflict-oil-energy-prices-hit-food-and-beverage/?utm_source=RSS_Feed&amp;utm_medium=RSS&amp;utm_campaign=RSS</w:t>
        </w:r>
      </w:hyperlink>
      <w:r>
        <w:t xml:space="preserve"> - * The US blockade of Iranian ports and rising oil prices threaten global food and beverage supply chains. * Iran accounts for 49% of global urea exports and 30% of global ammonia exports, critical for wheat cultivation. * Energy-intensive sectors like dairy, meat, and baking face significant risks due to soaring oil and LNG costs. * Packaging raw materials, including polyethylene and aluminium, have seen dramatic price increases due to Strait of Hormuz disruptions. * Industry leaders warn that these cost pressures will ultimately drive inflation and force difficult pricing decisions.</w:t>
      </w:r>
      <w:r/>
    </w:p>
    <w:p>
      <w:pPr>
        <w:pStyle w:val="ListNumber"/>
        <w:spacing w:line="240" w:lineRule="auto"/>
        <w:ind w:left="720"/>
      </w:pPr>
      <w:r/>
      <w:hyperlink r:id="rId275">
        <w:r>
          <w:rPr>
            <w:color w:val="0000EE"/>
            <w:u w:val="single"/>
          </w:rPr>
          <w:t>https://www.producer.com/am-market-reports/am-market-report-april-13-2026/</w:t>
        </w:r>
      </w:hyperlink>
      <w:r>
        <w:t xml:space="preserve"> - Diesel prices in Canada have surged 60% year-over-year, increasing costs for grain movement and ocean freight. In Australia, doubled diesel and nitrogen fertilizer prices are projected to cut canola production by 19% and planted area by 6.8%. Ukraine's wheat and corn crop estimates were reduced due to risks tied to fertilizer and fuel supply constraints. A US blockade of the Strait of Hormuz has disrupted shipping and raised energy costs globally.</w:t>
      </w:r>
      <w:r/>
    </w:p>
    <w:p>
      <w:pPr>
        <w:pStyle w:val="ListNumber"/>
        <w:spacing w:line="240" w:lineRule="auto"/>
        <w:ind w:left="720"/>
      </w:pPr>
      <w:r/>
      <w:hyperlink r:id="rId276">
        <w:r>
          <w:rPr>
            <w:color w:val="0000EE"/>
            <w:u w:val="single"/>
          </w:rPr>
          <w:t>https://www.realinstitutoelcano.org/en/commentaries/russia-capitalises-on-chaos-fertilisers-in-the-context-of-the-war-in-iran/</w:t>
        </w:r>
      </w:hyperlink>
      <w:r>
        <w:t xml:space="preserve"> - * The war in Iran has disrupted shipping through the Strait of Hormuz, causing urea prices to rise by almost 40% and cutting fertiliser trade by 90%. * Russia and Belarus, accounting for 40% of global potash exports and significant shares of ammonia and urea, are unaffected by the Strait of Hormuz disruptions. * Countries such as Nigeria and Ghana are increasing orders from Russia and Belarus as alternative suppliers, strengthening Moscow's market share and geopolitical influence. * The crisis highlights Russia's structural advantage in fertiliser production due to cheap gas and diversified logistics, challenging Western sanctions efforts. * Experts warn that food inflation and humanitarian crises in vulnerable regions are inevitable as Russia leverages its role as an indispensable global food supplier. 334. </w:t>
      </w:r>
      <w:hyperlink r:id="rId277">
        <w:r>
          <w:rPr>
            <w:color w:val="0000EE"/>
            <w:u w:val="single"/>
          </w:rPr>
          <w:t>https://www.theverge.com/science/910326/iran-strait-hormuz-fertilizer-feedstock-food-crisis</w:t>
        </w:r>
      </w:hyperlink>
      <w:r>
        <w:t xml:space="preserve"> - * The closure of the Strait of Hormuz due to the Iran-US conflict has caused a five-week crisis, restricting the flow of fertiliser feedstock exports vital for global food production. * Fertiliser prices in the US have risen by 30 to 40 percent in the last four weeks, with nitrogen costs increasing by over 35 percent locally, forcing farmers to scramble for coverage. * Experts warn that the disruption could lead to a 1 to 3 percent increase in grocery store food prices and potential fresh food shortages if the closure extends into the Northern Hemisphere growing season. * The Haber-Bosch process, which relies heavily on natural gas, faces supply constraints as LNG futures rise, while alternative green ammonia production remains offline to absorb the shock. * Restoring normal shipping capacity through the strait is expected to take months, potentially causing long-term behavioural changes in farming such as reduced yields and crop switching. 335. </w:t>
      </w:r>
      <w:hyperlink r:id="rId273">
        <w:r>
          <w:rPr>
            <w:color w:val="0000EE"/>
            <w:u w:val="single"/>
          </w:rPr>
          <w:t>https://www.checkout.ie/supply-chain/wheat-rises-1-5-as-us-prepares-to-blockade-strait-of-hormuz-225400</w:t>
        </w:r>
      </w:hyperlink>
      <w:r>
        <w:t xml:space="preserve"> - * Chicago wheat futures rose 1.5% amid fears that a potential US blockade of the Strait of Hormuz will disrupt global fuel and fertiliser supplies. * High oil prices, which jumped 8% above $100 a barrel, are driving up fertiliser costs, raising concerns that farmers worldwide will reduce wheat planting. * US wheat acreage is already at a record low since 1919, and the winter wheat crop is rated 35% good-to-excellent, a three-year low, due to drought conditions. * Analysts warn that high input costs will crimp wheat production over the longer term despite currently ample global export stocks. 336. </w:t>
      </w:r>
      <w:hyperlink r:id="rId278">
        <w:r>
          <w:rPr>
            <w:color w:val="0000EE"/>
            <w:u w:val="single"/>
          </w:rPr>
          <w:t>https://warontherocks.com/a-closed-strait-of-hormuz-risks-a-global-food-security-crisis/</w:t>
        </w:r>
      </w:hyperlink>
      <w:r>
        <w:t xml:space="preserve"> - * The war in Iran and blockade of the Strait of Hormuz threaten global nitrogen fertiliser supplies, critical for crop yields. * Disruption could lead to higher fertiliser prices, crop yield reductions, and food insecurity, especially in developing countries. * Prices for urea at the US Gulf Coast rose over 30% amid supply risks, impacting planting seasons globally. * Countries like India, Bangladesh, and Kenya are highly exposed to fertiliser supply shocks. * Geopolitical strategies may involve Russia, China, and Iran manipulating fertiliser and grain exports for geopolitical leverage. * US policymakers are urged to improve industrial supply chain intelligence to mitigate risks to food security. 337. </w:t>
      </w:r>
      <w:hyperlink r:id="rId279">
        <w:r>
          <w:rPr>
            <w:color w:val="0000EE"/>
            <w:u w:val="single"/>
          </w:rPr>
          <w:t>https://www.straitstimes.com/asia/russia-calls-for-joint-food-reserves-with-brics-to-counter-middle-east-crisis-risks</w:t>
        </w:r>
      </w:hyperlink>
      <w:r>
        <w:t xml:space="preserve"> - * Russia, the world's largest wheat exporter, advocates for joint food reserves with BRICS and former Soviet neighbours to address Middle East conflict risks to global food security. * The Middle East crisis is said to threaten global food security and could cause a significant rise in hungry people worldwide. * Russian security official highlights the importance of cooperation with BRICS and Eurasian Economic Union countries. * Russia, a major fertiliser producer, faces a global fertiliser shortage that may reduce crop yields by half. * Russia aims to increase agricultural exports by 50% by 2030 and sees long-term opportunities in expanding food exports to the Middle East, Asia, Africa, and Latin America. 338. </w:t>
      </w:r>
      <w:hyperlink r:id="rId280">
        <w:r>
          <w:rPr>
            <w:color w:val="0000EE"/>
            <w:u w:val="single"/>
          </w:rPr>
          <w:t>https://www.aljazeera.com/news/2026/4/13/millions-in-war-ravaged-sudan-surviving-on-one-meal-a-day-say-ngos?traffic_source=rss</w:t>
        </w:r>
      </w:hyperlink>
      <w:r>
        <w:t xml:space="preserve"> - * Millions of people in Sudan are surviving on just one meal a day due to ongoing war and food shortages. * The conflict between the Sudanese army and the Rapid Support Forces has caused widespread hunger and displacement. * Nearly 28.9 million people face acute food shortages, with famine conditions confirmed in some areas. * The crisis is worsened by economic downturn and climate change. * NGOs report food system erosion, with some resorting to eating leaves and animal feed. * Sudan's government denies famine; the UN reports atrocities and violence impacting food security. 339. </w:t>
      </w:r>
      <w:hyperlink r:id="rId281">
        <w:r>
          <w:rPr>
            <w:color w:val="0000EE"/>
            <w:u w:val="single"/>
          </w:rPr>
          <w:t>https://aif.ru/money/economy/deficit-k-sentyabryu-sovbez-rf-voyna-v-irane-vedet-k-vzryvu-cen-na-edu</w:t>
        </w:r>
      </w:hyperlink>
      <w:r>
        <w:t xml:space="preserve"> - * The actions of the US in the Persian Gulf and continued closure of the Strait of Hormuz could cause a global food deficit by September. * The Middle East, especially Saudi Arabia, Jordan, and Egypt, will be most affected. * Europe's fertiliser production is impacted by rising natural gas prices, raising costs for farmers. * Disruptions may reduce crop yields by up to 50%, potentially increasing global food prices and shortages by late 2026. * Russia’s role as an exporter of wheat and fertilisers is strong, but global price volatility could cause local fluctuations. 340. </w:t>
      </w:r>
      <w:hyperlink r:id="rId282">
        <w:r>
          <w:rPr>
            <w:color w:val="0000EE"/>
            <w:u w:val="single"/>
          </w:rPr>
          <w:t>https://www.zawya.com/en/business/commodities/wheat-rises-nearly-2-as-us-prepares-to-blockade-strait-of-hormuz-rpxo5h1s</w:t>
        </w:r>
      </w:hyperlink>
      <w:r>
        <w:t xml:space="preserve"> - * Wheat futures rose nearly 2% supported by higher oil prices and geopolitical tensions involving the US and Iran. * U.S.-Iran talks collapsed, raising fears of a US blockade of the Strait of Hormuz, affecting global fuel and fertiliser supplies. * Oil prices jumped approximately 8% above $100 a barrel as the US Navy prepared to blockade the Strait. * The USDA forecasted minimal wheat planting in the US for 2023, compounded by droughts and poor crop ratings. * Rising fuel and fertiliser costs may lead to decreased wheat planting worldwide, threatening crop yields and supply. 341. </w:t>
      </w:r>
      <w:hyperlink r:id="rId283">
        <w:r>
          <w:rPr>
            <w:color w:val="0000EE"/>
            <w:u w:val="single"/>
          </w:rPr>
          <w:t>https://www.indiasnews.net/news/278980574/dual-risks-of-monsoon-deficit-and-rising-input-costs-threaten-india-rural-economy-in-2026-report</w:t>
        </w:r>
      </w:hyperlink>
      <w:r>
        <w:t xml:space="preserve"> - * India’s rural economy faces a dual threat in 2026 from potential monsoon shortfall and increased input costs, impacting agricultural output and incomes. * The report by Systematix highlights below-normal monsoon and global conflicts affecting agro-input costs. * It forecasts a southwest monsoon at 94% of the long-term average, with uneven rainfall distribution posing risks to northern, western, and central India. * US-Iran conflict disrupts shipping routes, leading to higher global fertilizer prices and supply chain strains. * Rising fertilizer and food subsidy costs could put additional financial pressure on the Indian government in FY27. 342. </w:t>
      </w:r>
      <w:hyperlink r:id="rId284">
        <w:r>
          <w:rPr>
            <w:color w:val="0000EE"/>
            <w:u w:val="single"/>
          </w:rPr>
          <w:t>https://www.indiandefensenews.in/2026/04/shell-strengthens-indias-lng-supply.html</w:t>
        </w:r>
      </w:hyperlink>
      <w:r>
        <w:t xml:space="preserve"> - * Shell increased LNG deliveries to India following supply disruptions caused by regional hostilities in West Asia. * Shell secured major procurement tenders during India's recent LNG procurement drive, supplying 4 trillion BTUs out of 6 TBUs tendered. * The company responded to Qatar's export disruptions by importing record LNG volumes in March and establishing itself as the largest LNG supplier in India. * Shell's infrastructure, including its Hazira terminal, and its global LNG portfolio allowed rapid supply diversifications from regions including Oman, Australia, and Nigeria. * The supply disruptions and Shell's interventions supported a recovery in gas supply to Indian fertiliser plants from 70% to nearly 95% of requirements by April 9, ensuring continued fertiliser production. 343. </w:t>
      </w:r>
      <w:hyperlink r:id="rId285">
        <w:r>
          <w:rPr>
            <w:color w:val="0000EE"/>
            <w:u w:val="single"/>
          </w:rPr>
          <w:t>https://aawsat.com/%D8%A7%D9%84%D8%A7%D9%82%D8%AA%D8%B5%D8%A7%D8%AF/5261675-%D8%AA%D8%A3%D9%87%D8%A8-%D8%A3%D9%85%D9%8A%D8%B1%D9%83%D9%8A-%D9%84%D8%AD%D8%B5%D8%A7%D8%B1-%D9%87%D8%B1%D9%85%D8%B2-%D9%8A%D9%84%D9%87%D8%A8-%D8%A3%D8%B3%D8%B9%D8%A7%D8%B1-%D8%A7%D9%84%D9%82%D9%85%D8%AD-%D9%88%D8%A7%D9%84%D9%85%D8%AD%D8%A7%D8%B5%D9%8A%D9%84-%D8%A7%D9%84%D8%B9%D8%A7%D9%84%D9%85%D9%8A%D8%A9</w:t>
        </w:r>
      </w:hyperlink>
      <w:r>
        <w:t xml:space="preserve"> - * US military alerts for potential blockade of Strait of Hormuz following tensions with Iran, impacting global energy and fertiliser supply chains. * Wheat prices on CBOT increase by 1.5%, corn by 0.7%, soy by 0.1%, driven by rising energy and input costs. * Increased energy costs threaten fertiliser production and transportation, affecting global agriculture. * US wheat sector faces drought conditions, with the lowest crop conditions in three years and declining planted areas. * Rising input costs and supply disruptions could lead to long-term reductions in wheat production and global food inflation. 344. </w:t>
      </w:r>
      <w:hyperlink r:id="rId286">
        <w:r>
          <w:rPr>
            <w:color w:val="0000EE"/>
            <w:u w:val="single"/>
          </w:rPr>
          <w:t>https://www.business-standard.com/markets/news/fertiliser-stocks-slide-as-us-hormuz-blockade-china-ban-hits-sentiment-126041300244_1.html</w:t>
        </w:r>
      </w:hyperlink>
      <w:r>
        <w:t xml:space="preserve"> - * Fertiliser stocks declined up to 5% following US Navy announcement of a blockade in the Strait of Hormuz and China's plan to ban sulphuric acid exports from May 2026. * The US blockade aims to involve all Iranian ports, raising fears of global supply disruptions. * India, the world's second-largest fertiliser consumer, heavily relies on imports passing through the Strait. * China's export ban on sulphuric acid could affect global metals and fertiliser industries, adding to supply chain disruptions. * Industry experts highlight potential raw material bottlenecks and increased costs for fertiliser producers due to these geopolitical developments. 345. </w:t>
      </w:r>
      <w:hyperlink r:id="rId287">
        <w:r>
          <w:rPr>
            <w:color w:val="0000EE"/>
            <w:u w:val="single"/>
          </w:rPr>
          <w:t>https://www.independent.co.uk/news/midwest-iran-brazil-china-donald-trump-b2956326.html</w:t>
        </w:r>
      </w:hyperlink>
      <w:r>
        <w:t xml:space="preserve"> - * Midwest soybean farmers, such as Doug Bartek in Nebraska, experience increased input costs due to fuel, fertilizer, and equipment prices. * Tariffs, trade wars with China, and the Iran conflict have worsened market conditions, leading to low soybean prices and high costs. * The Iran war disrupted fertilizer supplies from the Persian Gulf, increasing fertiliser prices, impacting crop production. * Farmers face financial strain, rising land rents, and potential bitcoin market losses; farm bankruptcies are increasing. * Despite initial trade deal success, US soybean exports remain depressed, and global competition from Brazil persists. 346. </w:t>
      </w:r>
      <w:hyperlink r:id="rId288">
        <w:r>
          <w:rPr>
            <w:color w:val="0000EE"/>
            <w:u w:val="single"/>
          </w:rPr>
          <w:t>https://gcaptain.com/australia-acts-to-secure-urea-amid-supply-risk-from-iran-war/</w:t>
        </w:r>
      </w:hyperlink>
      <w:r>
        <w:t xml:space="preserve"> - * Australia established a government working group with the fertilizer industry to protect urea supplies affected by the war in Iran. * Approximately 60% of Australia's urea passes through the Strait of Hormuz, with supply risks due to ongoing disruptions. * Domestic production of urea expected to begin in mid-2027 at the Perdaman Urea Plant in Western Australia. * Fertiliser costs may cause grocery prices to rise by 3% to 4%, impacting inflation. * The government is developing fuel reserves and supporting measures to mitigate supply disruptions and economic effects.</w:t>
      </w:r>
      <w:r/>
    </w:p>
    <w:p>
      <w:pPr>
        <w:pStyle w:val="ListNumber"/>
        <w:spacing w:line="240" w:lineRule="auto"/>
        <w:ind w:left="720"/>
      </w:pPr>
      <w:r/>
      <w:hyperlink r:id="rId289">
        <w:r>
          <w:rPr>
            <w:color w:val="0000EE"/>
            <w:u w:val="single"/>
          </w:rPr>
          <w:t>https://endtimeheadlines.org/2026/04/get-ready-for-grocery-price-hikes-as-hormuz-closure-threatens-global-food-supply/</w:t>
        </w:r>
      </w:hyperlink>
      <w:r>
        <w:t xml:space="preserve"> - * The closure of the Strait of Hormuz disrupts energy and fertilizer shipments, impacting global food supply.</w:t>
      </w:r>
      <w:r>
        <w:rPr>
          <w:i/>
        </w:rPr>
        <w:t xml:space="preserve"> Fertiliser prices have increased globally due to supply constraints and rising natural gas costs.</w:t>
      </w:r>
      <w:r>
        <w:t xml:space="preserve"> Disruptions may lead farmers to reduce fertiliser use or switch crops, lowering productivity.</w:t>
      </w:r>
      <w:r>
        <w:rPr>
          <w:i/>
        </w:rPr>
        <w:t xml:space="preserve"> Food prices, including corn, wheat, and rice, are expected to rise as a result.</w:t>
      </w:r>
      <w:r>
        <w:t xml:space="preserve"> Supply chain recovery may be delayed, keeping food costs high for an extended period.</w:t>
      </w:r>
      <w:r/>
    </w:p>
    <w:p>
      <w:pPr>
        <w:pStyle w:val="ListNumber"/>
        <w:spacing w:line="240" w:lineRule="auto"/>
        <w:ind w:left="720"/>
      </w:pPr>
      <w:r/>
      <w:hyperlink r:id="rId290">
        <w:r>
          <w:rPr>
            <w:color w:val="0000EE"/>
            <w:u w:val="single"/>
          </w:rPr>
          <w:t>https://www.aljazeera.com/video/inside-story/2026/4/12/could-the-iran-war-pose-lasting-risks-to-global-food-security</w:t>
        </w:r>
      </w:hyperlink>
      <w:r>
        <w:t xml:space="preserve"> - * The Iran war has created risks to food security from higher energy costs and shipping restrictions. * The world’s fertiliser production has been badly hit due to attacks on Gulf chemical plants. * The impact could last well beyond the conflict. * The article discusses where food supply is most at risk and potential lasting effects. * Organisations involved include the United Nations and the International Food Policy Research Institute.</w:t>
      </w:r>
      <w:r/>
    </w:p>
    <w:p>
      <w:pPr>
        <w:pStyle w:val="ListNumber"/>
        <w:spacing w:line="240" w:lineRule="auto"/>
        <w:ind w:left="720"/>
      </w:pPr>
      <w:r/>
      <w:hyperlink r:id="rId291">
        <w:r>
          <w:rPr>
            <w:color w:val="0000EE"/>
            <w:u w:val="single"/>
          </w:rPr>
          <w:t>https://orient.tm/en/post/98324/fragile-silence-and-echo-resource-scarcity-table-common-man</w:t>
        </w:r>
      </w:hyperlink>
      <w:r>
        <w:t xml:space="preserve"> - * Oil prices declined to $96.40 per barrel for Brent and $91.20 for WTI amid geopolitical tensions and supply disruptions.</w:t>
      </w:r>
      <w:r>
        <w:rPr>
          <w:i/>
        </w:rPr>
        <w:t xml:space="preserve"> Middle Eastern oil production has been cut, with Saudi Arabia reducing output by 600,000 barrels per day.</w:t>
      </w:r>
      <w:r>
        <w:t xml:space="preserve"> Gas prices have increased significantly, with liquefied natural gas reaching $1,200.</w:t>
      </w:r>
      <w:r>
        <w:rPr>
          <w:i/>
        </w:rPr>
        <w:t xml:space="preserve"> Shipping and logistics are disrupted, affecting the availability of goods and food supplies.</w:t>
      </w:r>
      <w:r>
        <w:t xml:space="preserve"> Prices of nitrogen fertilisers have risen by 22% globally, threatening crop planting and harvests.* Discussions about LNG projects in Pakistan highlight strategic energy diversification efforts.</w:t>
      </w:r>
      <w:r/>
    </w:p>
    <w:p>
      <w:pPr>
        <w:pStyle w:val="ListNumber"/>
        <w:spacing w:line="240" w:lineRule="auto"/>
        <w:ind w:left="720"/>
      </w:pPr>
      <w:r/>
      <w:hyperlink r:id="rId292">
        <w:r>
          <w:rPr>
            <w:color w:val="0000EE"/>
            <w:u w:val="single"/>
          </w:rPr>
          <w:t>https://www.etoday.co.kr/news/view/2574958</w:t>
        </w:r>
      </w:hyperlink>
      <w:r>
        <w:t xml:space="preserve"> - - Trump expresses concern over fertiliser prices during Iran-related tensions and criticises US fertiliser companies for price gouging. - Fertiliser prices, specifically for urea, surged by 54% in March, reaching the highest since April 2022. - The surge is linked to the blockade of the Hormuz Strait, with urea prices at $726 per tonne, up from $472, the highest since April 2022. - Up to 30% of global fertiliser trade passes through Hormuz; key energy resources such as LNG and crude oil also transit this strait. - UN and international organisations warn of increased risks of global food insecurity if conflict continues in the Middle East. 351. </w:t>
      </w:r>
      <w:hyperlink r:id="rId293">
        <w:r>
          <w:rPr>
            <w:color w:val="0000EE"/>
            <w:u w:val="single"/>
          </w:rPr>
          <w:t>https://www.thehindubusinessline.com/newsletter/pick-of-bl-commodities/pick-of-bl-commodities-april-12-2026/article70851997.ece</w:t>
        </w:r>
      </w:hyperlink>
      <w:r>
        <w:t xml:space="preserve"> - • Unseasonal rain and hailstorms in March and April affect wheat across 111 districts in nine states, causing 5-10% drop in production and quality degradation up to 30%. • India’s Skymet predicts a below-normal monsoon at 94% of the long-period average due to El Niño, affecting agricultural prospects. • The European Climate Change Service reports March 2026 as the fourth-warmest month globally, with temperatures 1.48°C above pre-industrial levels. 352. </w:t>
      </w:r>
      <w:hyperlink r:id="rId294">
        <w:r>
          <w:rPr>
            <w:color w:val="0000EE"/>
            <w:u w:val="single"/>
          </w:rPr>
          <w:t>https://www.indexbox.io/blog/fertilizer-shortage-and-inflation-risks-from-2026-strait-conflict/</w:t>
        </w:r>
      </w:hyperlink>
      <w:r>
        <w:t xml:space="preserve"> - * The article reports on rising fertiliser costs, trade disruptions, and supply issues affecting the US urea industry amid global conflicts and geopolitical tensions. * It discusses the impact of strait closures, war-related trade restrictions, and energy costs on fertiliser prices and supply chain dynamics. * The report forecasts demand, supply, and trade flows in the US until 2035, emphasising risks and investment opportunities. * It covers price benchmarks, trade data, and the roles of key producers and exporters. * The analysis supports strategic planning, market entry, and risk management for agricultural inputs in the US. 353. </w:t>
      </w:r>
      <w:hyperlink r:id="rId295">
        <w:r>
          <w:rPr>
            <w:color w:val="0000EE"/>
            <w:u w:val="single"/>
          </w:rPr>
          <w:t>https://www.deccanchronicle.com/west-asia/war-disruptions-to-fertiliser-supply-raise-alarm-among-food-producers-1949858</w:t>
        </w:r>
      </w:hyperlink>
      <w:r>
        <w:t xml:space="preserve"> - * The war has impacted fertiliser supplies, causing price increases and supply disruptions. * Gulf countries' fertiliser exports are affected, with 1.9 million tonnes trapped on vessels. * Production has decreased at plants in Qatar, UAE, Saudi Arabia, Iran, Jordan, and Qatar. * Fertiliser prices are forecasted to be 15-20% higher in early 2026. * Crop planting decisions already missed in several countries, risking reduced yields. 354. </w:t>
      </w:r>
      <w:hyperlink r:id="rId296">
        <w:r>
          <w:rPr>
            <w:color w:val="0000EE"/>
            <w:u w:val="single"/>
          </w:rPr>
          <w:t>https://lequotidien.lu/monde/une-crise-aussi-pour-les-engrais/</w:t>
        </w:r>
      </w:hyperlink>
      <w:r>
        <w:t xml:space="preserve"> - * The Gulf region supplies 30% of global fertilisers, with disruptions caused by war affecting supply chains. * Prices of fertilisers, especially urea, increased significantly, with a 70% rise in the Middle East. * Limited shipping from the Gulf and damage to infrastructure hamper the return to normal supply. * Production halts and reductions in Gulf countries, including Qatar, Saudi Arabia, Iran, and the UAE, impact global supply. * Rising energy costs and supply chain disruptions influence fertiliser prices and availability, threatening agricultural productivity in dependent regions. 355. </w:t>
      </w:r>
      <w:hyperlink r:id="rId297">
        <w:r>
          <w:rPr>
            <w:color w:val="0000EE"/>
            <w:u w:val="single"/>
          </w:rPr>
          <w:t>https://www.lanacion.com.ar/economia/campo/agricultura/por-los-buenos-precios-a-cosecha-recomiendan-tomar-coberturas-para-el-trigo-nuevo-nid11042026/</w:t>
        </w:r>
      </w:hyperlink>
      <w:r>
        <w:t xml:space="preserve"> - * International wheat market shows positive signals due to increased demand and geopolitical tensions in the Middle East. * FOB Gulf prices increased by 25 USD/t in March; Argentine port prices rose to around 224 USD/t. * Adverse weather conditions in the US threaten winter wheat yields, supporting bullish market trends. * Argentine 2025/26 wheat crop of 28 million tonnes; half remaining unmarketed. * Current prices for the upcoming 2026/27 campaign are attractive, with January 2027 wheat at 221 USD/t. * Local wheat surplus could pressure prices; producers advised to take advantage of reaching beneficial prices for hedging. 356. </w:t>
      </w:r>
      <w:hyperlink r:id="rId298">
        <w:r>
          <w:rPr>
            <w:color w:val="0000EE"/>
            <w:u w:val="single"/>
          </w:rPr>
          <w:t>https://correodelcaroni.com/mundo/onu-guerra-en-el-libano-puede-generar-grave-crisis-alimentaria/?utm_source=rss&amp;utm_medium=rss&amp;utm_campaign=onu-guerra-en-el-libano-puede-generar-grave-crisis-alimentaria</w:t>
        </w:r>
      </w:hyperlink>
      <w:r>
        <w:t xml:space="preserve"> - * Five weeks of Israeli attacks in Lebanon have caused a displacement crisis with over one million people fleeing their homes. * The World Food Programme (WFP) warns this is turning into a serious food crisis, with rising food prices and supply restrictions. * Food prices have increased by over 20% for vegetables and 17% for bread in one month. * Over 80% of food markets in southern Lebanon are closed, with limited supplies available. * More than 900,000 people already faced food insecurity before the conflict, likely worsened by recent hostilities. 357. </w:t>
      </w:r>
      <w:hyperlink r:id="rId299">
        <w:r>
          <w:rPr>
            <w:color w:val="0000EE"/>
            <w:u w:val="single"/>
          </w:rPr>
          <w:t>https://modern.az/en/dunya/593128/due-to-the-hormuz-crisis-fertilizer-is-also-getting-more-expensive-worldwide/</w:t>
        </w:r>
      </w:hyperlink>
      <w:r>
        <w:t xml:space="preserve"> - * The Strait of Hormuz crisis affects the global fertilizer supply chain. * Approximately one-third of seaborne fertilizers and half of urea exports pass through the strait. * The crisis has led to a 19% increase in urea prices in early March 2026. * Fertiliser prices may rise by 15–20% in the first half of 2026, according to FAO forecasts. * The situation risks impacting spring planting, especially in import-dependent Southeast Asia and Africa.</w:t>
      </w:r>
      <w:r/>
    </w:p>
    <w:p>
      <w:pPr>
        <w:pStyle w:val="ListNumber"/>
        <w:spacing w:line="240" w:lineRule="auto"/>
        <w:ind w:left="720"/>
      </w:pPr>
      <w:r/>
      <w:hyperlink r:id="rId300">
        <w:r>
          <w:rPr>
            <w:color w:val="0000EE"/>
            <w:u w:val="single"/>
          </w:rPr>
          <w:t>https://www.newsofbahrain.com/bahrain/130352.html</w:t>
        </w:r>
      </w:hyperlink>
      <w:r>
        <w:t xml:space="preserve"> - * The IMF will lower global growth forecasts because of the Middle East conflict, warning of economic 'scarring effects' * Food insecurity is projected to affect at least 45 million people * The IMF plans to provide up to $50 billion in financial support to affected countries * The war has caused surging oil prices and supply chain disruptions * The situation is expected to slow regional growth to 1.8% in 2026</w:t>
      </w:r>
      <w:r/>
    </w:p>
    <w:p>
      <w:pPr>
        <w:pStyle w:val="ListNumber"/>
        <w:spacing w:line="240" w:lineRule="auto"/>
        <w:ind w:left="720"/>
      </w:pPr>
      <w:r/>
      <w:hyperlink r:id="rId301">
        <w:r>
          <w:rPr>
            <w:color w:val="0000EE"/>
            <w:u w:val="single"/>
          </w:rPr>
          <w:t>https://www.brownfieldagnews.com/news/u-s-iran-ceasefire-does-little-for-fertilizer-availability-prices/</w:t>
        </w:r>
      </w:hyperlink>
      <w:r>
        <w:t xml:space="preserve"> - - A market specialist states the ceasefire in Iran-U.S. conflict will not quickly impact fertiliser availability or prices. - It will take time to normalise trade through the Strait of Hormuz, with supply chain disruptions expected to persist. - About 930,000 tons of fertiliser are awaiting shipment, short of India’s demand of 600,000 tons, affecting global supply. - Farmers are advised to discuss fertiliser purchases early, including for 2027. - The article was discussed on Brownfield, featuring insights from Josh Linville of Stone X Group. 360. </w:t>
      </w:r>
      <w:hyperlink r:id="rId302">
        <w:r>
          <w:rPr>
            <w:color w:val="0000EE"/>
            <w:u w:val="single"/>
          </w:rPr>
          <w:t>https://farmtario.com/crops/how-start-variable-rate-fertilizer-application/</w:t>
        </w:r>
      </w:hyperlink>
      <w:r>
        <w:t xml:space="preserve"> - * Shortages of fertiliser and petroleum products due to Strait of Hormuz shipping disruptions impact global markets. * Variable-rate fertiliser application is considered as a cost-saving measure amid potential scarcity and price spikes. * Soil sampling and soil scanning technologies like SoilOptix and SWAT Maps are used to tailor fertiliser application. * Phosphorus and potassium are primary nutrients targeted for variable rate application, with nitrogen remaining uncertain due to trade disruptions. * Equipment capability to vary the fertiliser rate on-the-go is increasing, with some challenges in smaller, precise applications. * Variable-rate fertiliser use tends to improve yield consistency rather than significantly reducing overall fertiliser usage. 361. </w:t>
      </w:r>
      <w:hyperlink r:id="rId303">
        <w:r>
          <w:rPr>
            <w:color w:val="0000EE"/>
            <w:u w:val="single"/>
          </w:rPr>
          <w:t>https://businessjournaldaily.com/pay-increases-outpaced-by-inflation-ohio-farms-adjust-to-rising-costs/</w:t>
        </w:r>
      </w:hyperlink>
      <w:r>
        <w:t xml:space="preserve"> - * Low- to middle-income workers' nominal wages increased post-pandemic, but inflation offset these gains, according to the Federal Reserve Bank of Cleveland. * Rising fertilizer prices and other pressures are impacting Ohio farmers. * Global instability has led to higher fertilizer and fuel costs, straining local farms. * Farmers are adjusting by reducing inputs or delaying investments to manage costs. * Intellectual property restrictions are limiting farmers' ability to repair equipment, increasing expenses. 362. </w:t>
      </w:r>
      <w:hyperlink r:id="rId304">
        <w:r>
          <w:rPr>
            <w:color w:val="0000EE"/>
            <w:u w:val="single"/>
          </w:rPr>
          <w:t>https://www.thefencepost.com/news/western-snowpack-record-low-hopes-resting-on-april-and-el-nino-moisture/</w:t>
        </w:r>
      </w:hyperlink>
      <w:r>
        <w:t xml:space="preserve"> - * Climatologists report the Intermountain West's snowpack is at a critical record-low, with less than 50% of average snowpack at the start of April. * March temperatures caused early snowmelt, impacting water resources, agriculture, and streamflow. * Severe water restrictions imposed across Colorado, Utah, New Mexico, and other states; Lake Powell's inflow forecast of just 22% of normal. * Forecasts predict extremely diminished summer runoff (&lt;50%) and potential record dryness in the Upper Colorado River Basin. * Variability expected from weather patterns, with possible above-normal precipitation in 8-14 days and uncertain effects from transitioning El Nino conditions. 363. </w:t>
      </w:r>
      <w:hyperlink r:id="rId305">
        <w:r>
          <w:rPr>
            <w:color w:val="0000EE"/>
            <w:u w:val="single"/>
          </w:rPr>
          <w:t>https://www.washingtonexaminer.com/policy/economy/4524657/china-halt-export-sulfuric-acid-fertilizer-shortage-hormuz-blockade/</w:t>
        </w:r>
      </w:hyperlink>
      <w:r>
        <w:t xml:space="preserve"> - * China plans to stop its sulphuric acid exports in May to conserve domestic resources. * The move is expected to impact the global fertiliser industry. * The backdrop includes a fertilizer shortage caused by the Strait of Hormuz blockade and Iran's war-related closures. * Sulfuric acid is essential for phosphate-based fertilisers. * The global fertiliser market faces volatility due to geopolitical disruptions.</w:t>
      </w:r>
      <w:r/>
    </w:p>
    <w:p>
      <w:pPr>
        <w:pStyle w:val="ListNumber"/>
        <w:spacing w:line="240" w:lineRule="auto"/>
        <w:ind w:left="720"/>
      </w:pPr>
      <w:r/>
      <w:hyperlink r:id="rId306">
        <w:r>
          <w:rPr>
            <w:color w:val="0000EE"/>
            <w:u w:val="single"/>
          </w:rPr>
          <w:t>https://www.coloradovirtuallibrary.org/resource-sharing/state-pubs-blog/colorados-record-low-snowpack/</w:t>
        </w:r>
      </w:hyperlink>
      <w:r>
        <w:t xml:space="preserve"> - * Colorado's 2026 snow water equivalent (SWE) on April 1 is at 3.3 inches, significantly below the typical 15 inches, marking a historic low.</w:t>
      </w:r>
      <w:r>
        <w:rPr>
          <w:i/>
        </w:rPr>
        <w:t xml:space="preserve"> * The low snowpack results from low winter precipitation and a record-breaking heatwave in March.</w:t>
      </w:r>
      <w:r>
        <w:t xml:space="preserve"> * Drought conditions across Colorado lead to activation of Phase 2 of the Drought Response Plan by Governor Polis.</w:t>
      </w:r>
      <w:r>
        <w:rPr>
          <w:i/>
        </w:rPr>
        <w:t xml:space="preserve"> * Water restrictions likely to be imposed to preserve the state's water supply.</w:t>
      </w:r>
      <w:r>
        <w:t xml:space="preserve"> * Historical drought lessons are referenced, including effects on agriculture and water management strategies.*</w:t>
      </w:r>
      <w:r/>
    </w:p>
    <w:p>
      <w:pPr>
        <w:pStyle w:val="ListNumber"/>
        <w:spacing w:line="240" w:lineRule="auto"/>
        <w:ind w:left="720"/>
      </w:pPr>
      <w:r/>
      <w:hyperlink r:id="rId307">
        <w:r>
          <w:rPr>
            <w:color w:val="0000EE"/>
            <w:u w:val="single"/>
          </w:rPr>
          <w:t>https://www.middleeasteye.net/live-blog/live-blog-update/experts-warn-damage-already-done-food-production-hormuz-closure</w:t>
        </w:r>
      </w:hyperlink>
      <w:r>
        <w:t xml:space="preserve"> - * The UN warns that damage to fertiliser supplies caused by the Strait of Hormuz closure has already impacted global food production. * About 1.9 million tonnes of fertiliser are trapped on vessels, representing 12% of all exports from the Strait in 2024. * The FAO forecasts fertiliser prices could rise by 15-20% in the first half of 2026. * Countries reliant on Gulf fertilisers, including India, Bangladesh, Pakistan, and Turkey, are expected to face lower harvest yields. * India has increased farming fertiliser subsidies by 11% due to rising prices linked to the Iran war. 366. </w:t>
      </w:r>
      <w:hyperlink r:id="rId308">
        <w:r>
          <w:rPr>
            <w:color w:val="0000EE"/>
            <w:u w:val="single"/>
          </w:rPr>
          <w:t>https://www.agweek.com/business/markets/grain-market-volatility-spills-over-from-iran-war-headlines</w:t>
        </w:r>
      </w:hyperlink>
      <w:r>
        <w:t xml:space="preserve"> - * Grain market volatility linked to ceasefire talks in the Middle East, affecting crude and energy prices. * Heavy snow and rain delay planting in northern Plains, impacting crop progress. * Drought issues observed in Oklahoma, Texas, Kansas, Colorado and Nebraska, affecting wheat acres. * Winter wheat 68% in drought-affected stages, with potential decline without rain. * Fertiliser market stability depends on ceasefire progress, with slow supply response expected. 367. </w:t>
      </w:r>
      <w:hyperlink r:id="rId309">
        <w:r>
          <w:rPr>
            <w:color w:val="0000EE"/>
            <w:u w:val="single"/>
          </w:rPr>
          <w:t>https://tass.com/economy/2115169</w:t>
        </w:r>
      </w:hyperlink>
      <w:r>
        <w:t xml:space="preserve"> - * The Russian government approved an extra tariff quota of 5 million tons for wheat, meslin, barley, and corn exports until 30 June 2026. * The measure applies to exports outside the Eurasian Economic Union (EAEU). * The decision aims to support farmers by allowing additional exports and will be managed by the Agriculture Ministry. * The move is not expected to affect the domestic market, with an upward revision of the grain harvest forecast to 141.2 million tons. * The main export quota remains at 20 million tons, introduced in 2021, with a floating duty within the quota and a 50% customs duty outside it. 368. </w:t>
      </w:r>
      <w:hyperlink r:id="rId309">
        <w:r>
          <w:rPr>
            <w:color w:val="0000EE"/>
            <w:u w:val="single"/>
          </w:rPr>
          <w:t>https://tass.com/economy/2115169</w:t>
        </w:r>
      </w:hyperlink>
      <w:r>
        <w:t xml:space="preserve"> - * The Russian government approved an extra tariff quota of 5 million tons for wheat, meslin, barley, and corn exports, effective until 30 June 2026. * The measure applies outside the Eurasian Economic Union and aims to support farmers. * The quota will be distributed by the Agriculture Ministry based on applications. * The move is not expected to affect the domestic market; Russia's grain harvest forecast was revised upward to 141.2 million tons. * The main export quota established last year is 20 million tons, with a floating duty within the quota and a 50% customs duty outside it. 369. </w:t>
      </w:r>
      <w:hyperlink r:id="rId310">
        <w:r>
          <w:rPr>
            <w:color w:val="0000EE"/>
            <w:u w:val="single"/>
          </w:rPr>
          <w:t>https://stratnewsglobal.com/business/imf-expects-war-to-trigger-fund-support-for-up-to-50-bln/</w:t>
        </w:r>
      </w:hyperlink>
      <w:r>
        <w:t xml:space="preserve"> - * The IMF anticipates demand for financial support to rise to between $20 billion and $50 billion due to spillovers from the Middle East war. * The war has disrupted energy supplies, causing soaring oil and gas prices and supply shocks. * The IMF has downgraded its global growth forecast because of the war's economic impact. * Over 360 million people face food insecurity as a result of ongoing supply chain disruptions. * The IMF plans to release new scenarios in its upcoming World Economic Outlook addressing these shocks. 370. </w:t>
      </w:r>
      <w:hyperlink r:id="rId311">
        <w:r>
          <w:rPr>
            <w:color w:val="0000EE"/>
            <w:u w:val="single"/>
          </w:rPr>
          <w:t>https://hpj.com/2026/04/09/continued-drought-degradation-noted-in-much-of-the-high-plains/</w:t>
        </w:r>
      </w:hyperlink>
      <w:r>
        <w:t xml:space="preserve"> - * The US Drought Monitor reports degradation in drought conditions across the West, Wyoming, Montana, and New Mexico, with improvements in Texas, Oklahoma, Arkansas, Minnesota, Iowa, Missouri, Illinois, Indiana, Ohio, Kansas, and Nebraska due to recent rainfall. * March 2026 was the warmest on record for the contiguous US with average temperatures 9.4°F above the 20th-century average; the January-March period was also the driest for the US on record. * Mountain snowpack remains well below normal despite recent uplift, with Colorado's snow water equivalent at its lowest on record. * Forecasts predict above-normal temperatures across nearly the entire US from mid-April, with above-normal precipitation expected in the West, Rockies, Texas, and the Midwest, while dry conditions persist in the Southwest. 371. </w:t>
      </w:r>
      <w:hyperlink r:id="rId312">
        <w:r>
          <w:rPr>
            <w:color w:val="0000EE"/>
            <w:u w:val="single"/>
          </w:rPr>
          <w:t>https://www.business-standard.com/industry/agriculture/unseasonal-rains-damage-rabi-crops-on-249k-hectares-shivraj-singh-chouhan-126041000461_1.html</w:t>
        </w:r>
      </w:hyperlink>
      <w:r>
        <w:t xml:space="preserve"> - * Unseasonal rains and hailstorms have damaged standing rabi crops across 2.49 lakh hectares in India, primarily impacting wheat, with assessments ongoing. * The damage was reported by Agriculture Minister Shivraj Singh Chouhan in Madhya Pradesh, affecting multiple states including Madhya Pradesh, Rajasthan, Himachal Pradesh, among others. * IMD forecasted more rain from April 9-15 due to weather disturbances, threatening to further impact crops. * The government is taking measures to support farmers, including nutrient subsidy hikes and improved fertiliser identification schemes. * Initiatives include expanding farmer outreach programmes and diversifying agricultural activities, amid concerns over landholding sizes and import dependence.</w:t>
      </w:r>
      <w:r/>
    </w:p>
    <w:p>
      <w:pPr>
        <w:pStyle w:val="ListNumber"/>
        <w:spacing w:line="240" w:lineRule="auto"/>
        <w:ind w:left="720"/>
      </w:pPr>
      <w:r/>
      <w:hyperlink r:id="rId313">
        <w:r>
          <w:rPr>
            <w:color w:val="0000EE"/>
            <w:u w:val="single"/>
          </w:rPr>
          <w:t>https://dailyrevelationzambia.com/russia-says-its-ready-to-supply-agricultural-products-fertilizers-during-global-crisis/</w:t>
        </w:r>
      </w:hyperlink>
      <w:r>
        <w:t xml:space="preserve"> - ['</w:t>
      </w:r>
      <w:r>
        <w:rPr>
          <w:i/>
        </w:rPr>
        <w:t>Russia states its readiness to supply agricultural products and fertilisers during the global crisis caused by conflicts in the Middle East and geopolitical instability.', '</w:t>
      </w:r>
      <w:r>
        <w:t>The statement was made by the Russian Embassy in Lusaka, indicating support for African and Global South nations, and promoting multilateral cooperation.', '</w:t>
      </w:r>
      <w:r>
        <w:rPr>
          <w:i/>
        </w:rPr>
        <w:t>Russia plans to host an international security forum in Moscow from May 26-29, 2026, against the backdrop of international conflicts.', '</w:t>
      </w:r>
      <w:r>
        <w:t>The crisis is impacting global energy, food security, and fertiliser supplies, with disruptions caused by the blockade of the Strait of Hormuz and decreased oil production.', '*Prices for nitrogen fertilisers have increased by 30%, and approximately 50% of global fertiliser exports have been halted.']</w:t>
      </w:r>
      <w:r/>
    </w:p>
    <w:p>
      <w:pPr>
        <w:pStyle w:val="ListNumber"/>
        <w:spacing w:line="240" w:lineRule="auto"/>
        <w:ind w:left="720"/>
      </w:pPr>
      <w:r/>
      <w:hyperlink r:id="rId314">
        <w:r>
          <w:rPr>
            <w:color w:val="0000EE"/>
            <w:u w:val="single"/>
          </w:rPr>
          <w:t>https://businessamlive.com/geopolitical-tensions-push-up-energy-supply-chain-costs-for-african-manufacturers-pama/</w:t>
        </w:r>
      </w:hyperlink>
      <w:r>
        <w:t xml:space="preserve"> - * PAMA warns that US–Israel–Iran conflict increases energy costs and disrupts global supply chains affecting African manufacturing. * Rising fertiliser supply disruptions, linked to reduced urea exports, elevate input costs for agro-processing firms. * Shipping costs and delivery times increase due to rerouted vessels around southern Africa amid security risks. * Rising tensions in the Persian Gulf and related geopolitical conflicts cause volatility in energy markets and trade routes. * PAMA recommends investment in domestic refining, regional manufacturing, and value chain localisation to enhance resilience.</w:t>
      </w:r>
      <w:r/>
      <w:r/>
    </w:p>
    <w:p>
      <w:r/>
      <w:r>
        <w:t xml:space="preserve">374. </w:t>
      </w:r>
      <w:hyperlink r:id="rId315">
        <w:r>
          <w:rPr>
            <w:color w:val="0000EE"/>
            <w:u w:val="single"/>
          </w:rPr>
          <w:t>http://www.adaderana.lk/news.php?nid=121036</w:t>
        </w:r>
      </w:hyperlink>
      <w:r>
        <w:t xml:space="preserve"> - * The United Nations World Food Programme reports Lebanon is experiencing a food security crisis due to disruptions caused by the Iran war. * Lebanon's food supply is affected by damaged markets, rising food prices, and increasing demand among displaced families. * Some markets in southern Lebanon have fully collapsed, and food aid delivery to these areas is increasingly difficult. * The crisis is compounded by ongoing conflict and airstrikes, making supply routes harder to access. * The situation is deteriorating amid broader regional tensions and conflict impacts. 375. </w:t>
      </w:r>
      <w:hyperlink r:id="rId316">
        <w:r>
          <w:rPr>
            <w:color w:val="0000EE"/>
            <w:u w:val="single"/>
          </w:rPr>
          <w:t>https://112.ua/en/rosia-atakue-zernovij-koridor-dron-vluciv-u-civilne-sudno-u-cornomu-mori-153386</w:t>
        </w:r>
      </w:hyperlink>
      <w:r>
        <w:t xml:space="preserve"> - * Russian drone struck a civilian ship in the Black Sea on March 4, 2023, carrying corn from Ukraine. * The incident occurred near the port of Chornomorsk and involved injuries to crew members. * Additional attacks targeted the Odesa region on March 4 and 5, 2023, with casualties. * The strikes threaten Ukraine's grain export corridor and global food supply stability. * Officials describe the targeting of civilian vessels as a war crime, raising concerns about maritime safety and food security. 376. </w:t>
      </w:r>
      <w:hyperlink r:id="rId317">
        <w:r>
          <w:rPr>
            <w:color w:val="0000EE"/>
            <w:u w:val="single"/>
          </w:rPr>
          <w:t>https://www.devdiscourse.com/article/headlines/3869275-ukrainian-farmers-battle-rising-costs-amidst-geopolitical-tensions</w:t>
        </w:r>
      </w:hyperlink>
      <w:r>
        <w:t xml:space="preserve"> - * Ukrainian farmer Mykola Maliienko experiences increased production costs due to geopolitical disruptions. * Fertilizer prices have surged following the war in Iran. * Diesel prices, essential for harvesting, have nearly doubled. * Ukraine's export landscape has shifted, reducing shipments to Asia and increasing focus on Europe. * Farmers expect cost rises of 10-15%, potentially up to 60%, if tensions persist. * The Ukrainian government offers cheap fuel to mitigate costs, amid warnings of prolonged high prices. 377. </w:t>
      </w:r>
      <w:hyperlink r:id="rId316">
        <w:r>
          <w:rPr>
            <w:color w:val="0000EE"/>
            <w:u w:val="single"/>
          </w:rPr>
          <w:t>https://112.ua/en/rosia-atakue-zernovij-koridor-dron-vluciv-u-civilne-sudno-u-cornomu-mori-153386</w:t>
        </w:r>
      </w:hyperlink>
      <w:r>
        <w:t xml:space="preserve"> - * A Russian drone struck a foreign-flagged civilian ship carrying corn in the Black Sea near Chornomorsk on March 4, 2023. * The attack targeted Ukraine’s grain export route and resulted in injuries to crew members. * Additional Russian drone attacks occurred in the Odesa region on March 4 and 5, 2023, on ports and coastal areas. * The strikes jeopardise global food security by impacting Ukraine’s grain exports and increasing food prices. * Ukrainian officials describe the attacks as war crimes amid escalating regional tensions. 378. </w:t>
      </w:r>
      <w:hyperlink r:id="rId318">
        <w:r>
          <w:rPr>
            <w:color w:val="0000EE"/>
            <w:u w:val="single"/>
          </w:rPr>
          <w:t>https://www.brecorder.com/news/40415753/wheat-faces-biggest-weekly-drop-in-eight-months-on-higher-inventories</w:t>
        </w:r>
      </w:hyperlink>
      <w:r>
        <w:t xml:space="preserve"> - * US government raises global wheat stocks forecast in monthly report, contributing to a weekly decline of 3.8% – the biggest since late July.</w:t>
      </w:r>
      <w:r>
        <w:rPr>
          <w:i/>
        </w:rPr>
        <w:t xml:space="preserve"> * Chicago wheat was marginally higher on Friday, with weekly losses influenced by improved US crop conditions and increased global supply.</w:t>
      </w:r>
      <w:r>
        <w:t xml:space="preserve"> * USDA projects world wheat stocks at 283.12 million metric tons, above analyst expectations, due to larger harvests in Russia and the EU.</w:t>
      </w:r>
      <w:r>
        <w:rPr>
          <w:i/>
        </w:rPr>
        <w:t xml:space="preserve"> * Corn inventories remain high at 2.127 billion bushels, while soybean stocks are unchanged at 350 million bushels.</w:t>
      </w:r>
      <w:r>
        <w:t xml:space="preserve"> * European Union's 2026/27 soft wheat harvest forecast increased, but export projections are cut due to better harvests in North Africa and the Middle East.</w:t>
      </w:r>
      <w:r>
        <w:rPr>
          <w:i/>
        </w:rPr>
        <w:t xml:space="preserve">379. </w:t>
      </w:r>
      <w:hyperlink r:id="rId319">
        <w:r>
          <w:rPr>
            <w:color w:val="0000EE"/>
            <w:u w:val="single"/>
          </w:rPr>
          <w:t>https://www.business-standard.com/industry/agriculture/heavy-rains-hailstorms-damage-rabi-crops-in-249-000-hectares-chouhan-126041000337_1.html</w:t>
        </w:r>
      </w:hyperlink>
      <w:r>
        <w:rPr>
          <w:i/>
        </w:rPr>
        <w:t xml:space="preserve"> - • Unseasonal rainfall and hailstorms have damaged standing rabi crops, especially wheat, across approximately 2.49 lakh hectares in India. • The damage was reported till April 8 and assessment is ongoing. • The India Meteorological Department issued warnings of Western Disturbance affecting northwest India from April 7 with rainfall, thunderstorms, and hailstorms. • Agriculture Minister Shivraj Singh Chouhan discussed the damage with officials and farmers' support was reaffirmed. • The affected regions include Jammu and Kashmir, Himachal Pradesh, Uttarakhand, Punjab, Haryana, Delhi, and Uttar Pradesh. 380. </w:t>
      </w:r>
      <w:hyperlink r:id="rId320">
        <w:r>
          <w:rPr>
            <w:color w:val="0000EE"/>
            <w:u w:val="single"/>
          </w:rPr>
          <w:t>https://keyt.com/news/national-world/cnn-world/2026/04/09/the-iran-truce-may-be-too-late-for-many-african-countries/</w:t>
        </w:r>
      </w:hyperlink>
      <w:r>
        <w:rPr>
          <w:i/>
        </w:rPr>
        <w:t xml:space="preserve"> - * The ceasefire between the US and Iran offers hope, but many African countries remain vulnerable to rising costs and supply disruptions. * Africa relies heavily on imported fuel, food, and fertiliser, with increased prices and shipping delays impacting agriculture. * The war affects global supply chains, especially the Strait of Hormuz, crucial for fertiliser and oil imports. * Aid efforts and humanitarian supplies in Africa are disrupted due to shipping delays and conflict-related logistical challenges. * Long-term strategies include boosting intra-African trade and regional production to reduce vulnerability. 381. </w:t>
      </w:r>
      <w:hyperlink r:id="rId321">
        <w:r>
          <w:rPr>
            <w:color w:val="0000EE"/>
            <w:u w:val="single"/>
          </w:rPr>
          <w:t>https://www.chinimandi.com/unseasonal-rains-hailstorms-may-cut-wheat-output-by-up-to-10/</w:t>
        </w:r>
      </w:hyperlink>
      <w:r>
        <w:rPr>
          <w:i/>
        </w:rPr>
        <w:t xml:space="preserve"> - * Unseasonal rain and hailstorms across 111 districts in nine Indian states may reduce wheat output by 5–10%, according to Agriwatch report. * Damage varies from 3% to 25% across districts, with certain areas experiencing up to 30% grain quality loss. * Key wheat-producing states such as Uttar Pradesh, Punjab, Haryana, and Bihar report harvesting completion of only 10–15%. * Districts including Amritsar, Hoshiarpur, Rewari, and Bikaner are among the worst hit. * The government maintains a positive outlook on wheat production despite damage and is considering relaxations on procurement quality norms. 382. </w:t>
      </w:r>
      <w:hyperlink r:id="rId321">
        <w:r>
          <w:rPr>
            <w:color w:val="0000EE"/>
            <w:u w:val="single"/>
          </w:rPr>
          <w:t>https://www.chinimandi.com/unseasonal-rains-hailstorms-may-cut-wheat-output-by-up-to-10/</w:t>
        </w:r>
      </w:hyperlink>
      <w:r>
        <w:rPr>
          <w:i/>
        </w:rPr>
        <w:t xml:space="preserve"> - ['</w:t>
      </w:r>
      <w:r>
        <w:t xml:space="preserve"> Unseasonal rain and hailstorms across 111 districts in India have caused crop damage and quality issues in wheat farms.', '</w:t>
      </w:r>
      <w:r>
        <w:rPr>
          <w:i/>
        </w:rPr>
        <w:t xml:space="preserve"> Overall wheat production is projected to decline by 5–10% in the current season, despite a record forecast of 120.21 million tonnes.', '</w:t>
      </w:r>
      <w:r>
        <w:t xml:space="preserve"> Damage levels vary from 3% to 25% across districts, with the worst impact in Punjab, Haryana, Uttar Pradesh, Bihar, and West Bengal.', '</w:t>
      </w:r>
      <w:r>
        <w:rPr>
          <w:i/>
        </w:rPr>
        <w:t xml:space="preserve"> Authorities in Rajasthan and Haryana have requested relaxation of procurement quality norms to assist farmers.', '</w:t>
      </w:r>
      <w:r>
        <w:t xml:space="preserve"> The government has set a target to procure 303.36 lakh tonnes of wheat by June 30.'] 383. </w:t>
      </w:r>
      <w:hyperlink r:id="rId322">
        <w:r>
          <w:rPr>
            <w:color w:val="0000EE"/>
            <w:u w:val="single"/>
          </w:rPr>
          <w:t>https://www.wwbl.com/2026/04/09/usdas-latest-wasde-reveals-a-split-market-wheat-swells-corn-and-soybeans-hold-steady/</w:t>
        </w:r>
      </w:hyperlink>
      <w:r>
        <w:t xml:space="preserve"> - * The USDA raised its forecast for U.S. wheat stocks for 2025–2026 to 938 million bushels, at their highest since 2019–2020. * Corn and soybean outlooks remained unchanged, with inventories holding steady. * Global wheat supplies increased, driven by higher production and exports from Russia. * U.S. soybean crush forecast increased by 35 million bushels; exports slightly trimmed. * Price forecasts for wheat, corn, and soybeans increased slightly, despite market little reacting. * Next USDA report scheduled for May 10, with first projections for the upcoming crop year. 384. </w:t>
      </w:r>
      <w:hyperlink r:id="rId323">
        <w:r>
          <w:rPr>
            <w:color w:val="0000EE"/>
            <w:u w:val="single"/>
          </w:rPr>
          <w:t>https://indianexpress.com/article/cities/chandigarh/punjabsurplus-rain-in-a-week-concerns-crop-around-wheat-harvest-10628780/</w:t>
        </w:r>
      </w:hyperlink>
      <w:r>
        <w:t xml:space="preserve"> - * Unseasonal rainfall in Punjab and Haryana exceeds normal levels by over 470% and 280% respectively during April 3-9. * Punjab recorded an average weekly rainfall of 21.7 mm against a normal of 3.8 mm. * Various districts in Punjab experienced exceptionally high rainfall, with Fazilka recording 50.8 mm (2018% surplus) and Moga 40 mm (1639% surplus). * Heavy rains have damaged standing wheat crops near harvest, raising concerns over yield and quality. * The intense early April rain spell is among the most significant in recent years. 385. </w:t>
      </w:r>
      <w:hyperlink r:id="rId324">
        <w:r>
          <w:rPr>
            <w:color w:val="0000EE"/>
            <w:u w:val="single"/>
          </w:rPr>
          <w:t>https://tribune.com.pk/story/2601993/imf-may-lend-50b-to-war-hit-nations</w:t>
        </w:r>
      </w:hyperlink>
      <w:r>
        <w:t xml:space="preserve"> - * The IMF expects to provide up to $50 billion in financial aid to countries impacted by the Middle East war. * The crisis is expected to have lasting economic effects, with support demand between $20 billion and $50 billion. * Food insecurity affecting at least 45 million people due to supply chain disruptions. * Middle East region's growth forecast for 2026 downgraded to 1.8% from 4%. * Rising oil and food prices linked to conflict expected to increase global inflation. * IMF and World Bank discuss energy and food security impacts of the war. 386. </w:t>
      </w:r>
      <w:hyperlink r:id="rId325">
        <w:r>
          <w:rPr>
            <w:color w:val="0000EE"/>
            <w:u w:val="single"/>
          </w:rPr>
          <w:t>https://sna.agr.br/agro-dos-eua-acumula-quatro-anos-no-vermelho-com-alta-de-custos-e-queda-de-precos/</w:t>
        </w:r>
      </w:hyperlink>
      <w:r>
        <w:t xml:space="preserve"> - * The US agribusiness faces its fourth consecutive year of negative results due to rising costs and falling crop prices. * The situation worsened in 2023/24, with wheat harvesting expected to be the smallest since 1919. * Prices of commodities like soy and maize have significantly decreased from peak levels in 2022. * Costs increased sharply since 2021, including a 71% rise in loan interest, and increased fertiliser, fuel, and machinery expenses. * The USDA projects a US farm income of US$ 153.4 billion in 2026, down from a record US$ 182 billion in 2022, with accumulated losses nearing US$ 50 billion over three years. * Farmers are delaying investments, increasing credit use, and selling machinery due to economic pressures. * Bankruptcies and farm closures are rising, with recent increases in reorganisation filings. * The conflict with Iran has further raised fertiliser and fuel costs, impacting planting decisions. * Exports by Brazil are setting records, while US farmers express growing political dissatisfaction. 387. </w:t>
      </w:r>
      <w:hyperlink r:id="rId326">
        <w:r>
          <w:rPr>
            <w:color w:val="0000EE"/>
            <w:u w:val="single"/>
          </w:rPr>
          <w:t>https://www.denver7.com/news/drought/eastern-colorado-farmers-face-dire-crop-conditions-as-severe-drought-continues-to-worsen-across-the-region</w:t>
        </w:r>
      </w:hyperlink>
      <w:r>
        <w:t xml:space="preserve"> - * Drought conditions are worsening in eastern Colorado, affecting crops including wheat. * Farmers report crops are drying out and yellowing earlier than usual. * Despite some forecasted moisture, farmers believe it will not significantly improve water availability. * The drought threatens farm livelihoods and crop yields. * Officials emphasise the need for substantial rainfall to mitigate drought effects. 388. </w:t>
      </w:r>
      <w:hyperlink r:id="rId327">
        <w:r>
          <w:rPr>
            <w:color w:val="0000EE"/>
            <w:u w:val="single"/>
          </w:rPr>
          <w:t>https://www.producer.com/crops/market-watches-for-possible-spring-wheat-rally/</w:t>
        </w:r>
      </w:hyperlink>
      <w:r>
        <w:t xml:space="preserve"> - * Farmers in the United States are expected to plant the smallest spring wheat crop since 1970, with 9.42 million acres forecasted by the USDA, down six per cent from last year. * US spring wheat planting is projected to decrease by 575,000 acres, with shifts towards canola and soybeans noted. * Wheat futures in Kansas City, Chicago, and Minneapolis are at their most bullish position since late 2022. * Drought impacts persist in Australia and southern Plains of the US, affecting crop prospects and input supplies. * Canada is forecasted to plant 18.78 million acres of spring wheat, slightly less than in 2025, with drought conditions potentially limiting production. 389. </w:t>
      </w:r>
      <w:hyperlink r:id="rId327">
        <w:r>
          <w:rPr>
            <w:color w:val="0000EE"/>
            <w:u w:val="single"/>
          </w:rPr>
          <w:t>https://www.producer.com/crops/market-watches-for-possible-spring-wheat-rally/</w:t>
        </w:r>
      </w:hyperlink>
      <w:r>
        <w:t xml:space="preserve"> - * Farmers in the US are expected to plant the smallest spring wheat crop since 1970, with 9.42 million acres forecasted by the USDA. * Wheat futures have recovered slightly due to geopolitical turmoil in the Middle East and drought conditions in US Plains. * Canadian spring wheat planting is forecasted to be slightly lower at 18.78 million acres, with drought impacting production prospects. * Australia’s wheat output is uncertain due to critical input shortages and weather conditions. * Market optimism is contrasted by ongoing drought and supply challenges, suggesting a cautious approach to trading. 390. </w:t>
      </w:r>
      <w:hyperlink r:id="rId328">
        <w:r>
          <w:rPr>
            <w:color w:val="0000EE"/>
            <w:u w:val="single"/>
          </w:rPr>
          <w:t>https://www.grandforksherald.com/news/north-dakota/farm-group-seeks-policy-change-to-help-build-fertilizer-storage</w:t>
        </w:r>
      </w:hyperlink>
      <w:r>
        <w:t xml:space="preserve"> - * A North Dakota agricultural group urges federal policy change to expand the Farm Storage Facility Loan programme to cover on-farm fertiliser storage. * The initiative aims to improve fertiliser availability and utilisation amid global demand outpacing supply. * The proposed policy change requires congressional approval and is part of the next farm bill. * Disruptions in global supply chains caused by the US-Israeli war with Iran have increased fertiliser and fuel costs. * The war and shipping disruptions are expected to have a delayed impact on US fertiliser supplies and farming costs this year. 391. </w:t>
      </w:r>
      <w:hyperlink r:id="rId329">
        <w:r>
          <w:rPr>
            <w:color w:val="0000EE"/>
            <w:u w:val="single"/>
          </w:rPr>
          <w:t>https://www.alternet.org/farming-cost/</w:t>
        </w:r>
      </w:hyperlink>
      <w:r>
        <w:t xml:space="preserve"> - * U.S. farmers are experiencing financial strain due to trade tensions, increased input costs, and drought conditions. * The closure of the Strait of Hormuz has led to rising fuel and fertilizer costs. * Heavy drought in Texas has resulted in poor to very poor winter wheat ratings and increased beef prices. * Tariffs imposed by the Trump administration generated significant revenue from agricultural imports. * Farmers report being on the brink of something bad, with uncertainties affecting planting and harvesting.</w:t>
      </w:r>
      <w:r/>
    </w:p>
    <w:p>
      <w:r/>
      <w:r>
        <w:t xml:space="preserve">392. </w:t>
      </w:r>
      <w:hyperlink r:id="rId330">
        <w:r>
          <w:rPr>
            <w:color w:val="0000EE"/>
            <w:u w:val="single"/>
          </w:rPr>
          <w:t>https://fortune.com/2026/04/09/global-food-emergency-how-bad-strait-hormuz-grocery-prices-shortages/</w:t>
        </w:r>
      </w:hyperlink>
      <w:r>
        <w:t xml:space="preserve"> - * The closure of the Strait of Hormuz disrupts the supply of fertilisers, increasing their cost and affecting global food production. * Fertilizer prices have risen globally due to reduced supply of nitrogen, phosphate, and potassium. * Reduced fertiliser availability impacts staple crops like corn, wheat, and rice, leading to lower yields and higher prices. * The war and sanctions have caused decreases in natural gas production, phosphate exports, and potash supplies. * Higher fertiliser costs and reduced crop yields raise prices of food, livestock, and related products. 393. </w:t>
      </w:r>
      <w:hyperlink r:id="rId331">
        <w:r>
          <w:rPr>
            <w:color w:val="0000EE"/>
            <w:u w:val="single"/>
          </w:rPr>
          <w:t>https://www.arcstonefinancialpulse.com/worlds-fertilizer-supply-under-siege/</w:t>
        </w:r>
      </w:hyperlink>
      <w:r>
        <w:t xml:space="preserve"> - * China, the largest phosphate exporter, imposed a comprehensive ban on fertilizer exports through August 2026. * The US entered conflict with Iran, leading to the closure of the Strait of Hormuz, affecting regional fertilizer exports. * Fertiliser prices, especially for diammonium phosphate and monoammonium phosphate, sharply increased in early 2026. * Potash prices rose from US$358 to US$488 per metric ton, reflecting market repricing. * The disruptions expose the structural vulnerability of global fertiliser supply chains dependent on geopolitically concentrated regions. * Brazil Potash Corp. is developing a domestic potash project to reduce import dependency amid these disruptions. 394. </w:t>
      </w:r>
      <w:hyperlink r:id="rId332">
        <w:r>
          <w:rPr>
            <w:color w:val="0000EE"/>
            <w:u w:val="single"/>
          </w:rPr>
          <w:t>https://www.business-standard.com/markets/news/rising-input-costs-west-asia-war-risks-weigh-on-fertiliser-sector-margins-126040901227_1.html</w:t>
        </w:r>
      </w:hyperlink>
      <w:r>
        <w:t xml:space="preserve"> - * The Indian government approved higher nutrient-based subsidy rates for fertilisers in H1FY27, with 10% hikes on N, P, and S, while K remained unchanged. * Fertiliser prices for phosphorus are stable at $1,300/tonne; ammonia and sulphur prices increased sharply, impacting profit margins. * India imports significant quantities of ammonia, sulphur, urea, and DAP, predominantly from West Asia. * Prolonged conflict could disrupt supply chains, lowering fertiliser production by 10-15% and increasing working capital needs. * Backward-integrated companies like Coromandel and Paradeep are better positioned to withstand the crisis, while others are more vulnerable. * El Niño effects may reduce sowing and demand for fertilisers in the Kharif season. * The industry inventory of raw materials is estimated to last three months, with potential subsidy support increasing by 12-15% in FY27. 395. </w:t>
      </w:r>
      <w:hyperlink r:id="rId333">
        <w:r>
          <w:rPr>
            <w:color w:val="0000EE"/>
            <w:u w:val="single"/>
          </w:rPr>
          <w:t>https://www.frozenfoodeurope.com/global-food-supply-chains-face-mounting-pressure/</w:t>
        </w:r>
      </w:hyperlink>
      <w:r>
        <w:t xml:space="preserve"> - * The escalation of hostilities involving US, Israel, and Iran has disrupted global energy markets and shipping through the Persian Gulf. * A ceasefire has not yet improved supply chain conditions, with ongoing risks to trade and shipping activity. * The conflict has increased maritime insurance costs and decreased shipping, particularly through the Strait of Hormuz. * It has caused higher energy and fertiliser prices, impacting food security in Gulf nations and globally. * Reduced natural gas exports from Gulf producers have driven up fertiliser costs, affecting agricultural production. * The long-term impact on global food prices and supply chain resilience remains uncertain. 396. </w:t>
      </w:r>
      <w:hyperlink r:id="rId334">
        <w:r>
          <w:rPr>
            <w:color w:val="0000EE"/>
            <w:u w:val="single"/>
          </w:rPr>
          <w:t>https://www.thehindubusinessline.com/economy/imf-warns-of-deepening-global-food-crisis-as-fertilizer-prices-surge/article70843164.ece</w:t>
        </w:r>
      </w:hyperlink>
      <w:r>
        <w:t xml:space="preserve"> - * The IMF warns that high fertiliser prices will worsen global food insecurity, potentially affecting over 360 million people in hunger. * IMF also notes the impact of crude supply disruptions and supply chain issues on inflation and demand. * IMF advises policymakers to avoid export and price controls, instead favouring alertness and targeted support. * Near-term IMF support demand is expected to range between $20 billion and $50 billion, depending on the ceasefire status. 397. </w:t>
      </w:r>
      <w:hyperlink r:id="rId335">
        <w:r>
          <w:rPr>
            <w:color w:val="0000EE"/>
            <w:u w:val="single"/>
          </w:rPr>
          <w:t>https://www.thehindubusinessline.com/economy/agri-business/the-government-targets-to-buy-30336-lakh-tonnes-lt-of-wheat-for-the-central-pool-stock-by-june-30/article70843422.ece</w:t>
        </w:r>
      </w:hyperlink>
      <w:r>
        <w:t xml:space="preserve"> - * Unseasonal rain and hailstorms in March and April impacted wheat crops across 111 districts in nine Indian states. * Estimated 5-10% drop in overall wheat production; up to 30% quality degradation reported. * Maximum damage of 15-25% recorded in districts of Punjab, Haryana, Uttar Pradesh, Bihar, and West Bengal. * Total wheat production estimation for India is 120.21 million tonnes this year. * Government plans to purchase 303.36 lakh tonnes of wheat by June 30, with assessments underway for crop damage. 398. </w:t>
      </w:r>
      <w:hyperlink r:id="rId336">
        <w:r>
          <w:rPr>
            <w:color w:val="0000EE"/>
            <w:u w:val="single"/>
          </w:rPr>
          <w:t>https://www.foodnavigator.com/Article/2026/04/08/iran-conflict-responding-to-fertiliser-shortages/?utm_source=RSS_Feed&amp;utm_medium=RSS&amp;utm_campaign=RSS</w:t>
        </w:r>
      </w:hyperlink>
      <w:r>
        <w:t xml:space="preserve"> - * The Strait of Hormuz's reopening after a ceasefire between the US and Iran lifted a supply chokepoint affecting fertiliser and oil trade. * During closure, fertiliser prices increased by 20-45%, threatening food security. * Crops such as maize, rice, and wheat are most affected by fertiliser shortages. * Crops like legumes, millet, and sorghum need fewer inputs and may be alternatives. * Experts emphasise transitioning to agroecological farming practices to reduce dependence on synthetic fertilisers. * Food sector advised to prepare for potential future supply shocks. 399. </w:t>
      </w:r>
      <w:hyperlink r:id="rId337">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due to higher energy costs linked to escalation in the Near East conflict, according to FAO. * The FAO Food Price Index rose 2.4% from February, with wheat prices up 4.3% due to drought in the US and expected production cuts in Australia. * Fertiliser costs are contributing to higher crop input costs, potentially affecting future wheat and maize production. * Global wheat harvest forecasted at 820 million tonnes, a 1.7% decline, with India reaching record plantings. * Overall cereal production projected for 2025 is expected to increase by 5.8% year-on-year, with global stocks rising 9.2%. * Uncertainty remains due to conflict, high input prices, and supply chain disruptions affecting crop yields and prices. 400. </w:t>
      </w:r>
      <w:hyperlink r:id="rId337">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driven by higher energy prices linked to conflict escalation in the Near East, according to FAO. * The FAO Food Price Index rose 2.4% from February; wheat prices increased 4.3% due to drought and fertiliser cost expectations. * Global wheat harvest forecasted at 820 million tons, a 1.7% decline from the previous year, amid conflict-related uncertainties. * FAO also reported record wheat plantings in South Asia and expected global cereal production to rise in 2025. * Price increases in vegetable oils and sugar reflect energy price effects, while meat and dairy prices saw modest rises. 401. </w:t>
      </w:r>
      <w:hyperlink r:id="rId338">
        <w:r>
          <w:rPr>
            <w:color w:val="0000EE"/>
            <w:u w:val="single"/>
          </w:rPr>
          <w:t>https://www.thearabianstories.com/2026/04/09/global-agencies-warn-war-driven-price-surge-could-trigger-food-crisis/</w:t>
        </w:r>
      </w:hyperlink>
      <w:r>
        <w:t xml:space="preserve"> - * International Monetary Fund, World Bank, and World Food Programme warn of rising food prices due to war-driven energy and input costs. * The agencies highlight the risk of deepening food insecurity in low-income, import-dependent economies. * The warning follows disruptions in global energy markets amid ongoing conflicts in the Middle East. * Kristalina Georgieva from IMF emphasises cooperation with FAO to address food security threats. 402. </w:t>
      </w:r>
      <w:hyperlink r:id="rId339">
        <w:r>
          <w:rPr>
            <w:color w:val="0000EE"/>
            <w:u w:val="single"/>
          </w:rPr>
          <w:t>https://peopledaily.digital/business/global-lenders-warn-iran-war-will-push-food-prices-higher</w:t>
        </w:r>
      </w:hyperlink>
      <w:r>
        <w:t xml:space="preserve"> - * The World Bank, IMF, and WFP warned that the Iran conflict is disrupting energy markets and increasing food prices. * The conflict has caused sharp rises in oil, gas, and fertiliser prices, and disrupted transport routes. * Low-income, import-dependent countries face the greatest impact, with rising costs affecting food security. * Disruption of supply chains threatens fertiliser availability and crop yields. * Humanitarian efforts are strained, with delays in aid deliveries and increased logistical costs. * The institutions pledged to monitor the situation and support affected populations, highlighting risks to global food security.</w:t>
      </w:r>
      <w:r/>
    </w:p>
    <w:p>
      <w:r/>
      <w:r>
        <w:t xml:space="preserve">403. </w:t>
      </w:r>
      <w:hyperlink r:id="rId339">
        <w:r>
          <w:rPr>
            <w:color w:val="0000EE"/>
            <w:u w:val="single"/>
          </w:rPr>
          <w:t>https://peopledaily.digital/business/global-lenders-warn-iran-war-will-push-food-prices-higher</w:t>
        </w:r>
      </w:hyperlink>
      <w:r>
        <w:t xml:space="preserve"> - * The World Bank, IMF, and WFP warn that the Iran conflict is disrupting global energy markets and increasing food prices. * The conflict has led to sharp rises in oil, gas, and fertiliser prices, affecting global food supply chains. * Low-income and import-dependent countries face the greatest impact, with increased hunger and food insecurity. * Disruptions at the Strait of Hormuz threaten fertiliser supply and crop yields. * Humanitarian aid delivery is strained by higher transport costs and logistical delays. * Officials emphasise ongoing monitoring and support to mitigate crisis risks. 404. </w:t>
      </w:r>
      <w:hyperlink r:id="rId340">
        <w:r>
          <w:rPr>
            <w:color w:val="0000EE"/>
            <w:u w:val="single"/>
          </w:rPr>
          <w:t>https://en.mercopress.com/2026/04/09/latin-america-faces-fertilizer-vulnerability-iica-and-tfi-agree-joint-plan-amid-hormuz-crisis?utm_source=feed&amp;utm_medium=rss&amp;utm_content=latin-america&amp;utm_campaign=rss</w:t>
        </w:r>
      </w:hyperlink>
      <w:r>
        <w:t xml:space="preserve"> - * Latin America faces fertiliser vulnerability due to disruption of trade routes through Hormuz and export restrictions from China and the US. * IICA and TFI announce a partnership to produce reports and develop strategies to stabilise fertiliser supply. * Latin America, heavily dependent on fertiliser imports, particularly from Middle East, is at risk amid geopolitical crises. * The initiative includes boosting nitrogen production in the region, notably engaging Trinidad and Tobago. * The partnership aims to raise awareness and develop policies to reduce reliance on foreign imports and diversify supply sources. 405. </w:t>
      </w:r>
      <w:hyperlink r:id="rId341">
        <w:r>
          <w:rPr>
            <w:color w:val="0000EE"/>
            <w:u w:val="single"/>
          </w:rPr>
          <w:t>https://triblive.com/local/regional/fertilizer-prices-rise-sharply-as-middle-east-conflict-hits-farmers/</w:t>
        </w:r>
      </w:hyperlink>
      <w:r>
        <w:t xml:space="preserve"> - * Fertilizer prices, especially nitrogen, have risen by 20% to 25% in 2024 due to Middle East conflict and supply disruptions. * The Persian Gulf region, especially Iran, controls a significant portion of global nitrogen fertiliser trade. * Disruptions in shipping via the Strait of Hormuz could impact global fertiliser markets. * US farmers face rising costs, with nitrogen prices up 12% in recent weeks and a typical cost around $490 per ton. * Experts advise increasing domestic nitrogen production to mitigate reliance on Middle Eastern imports. 406. </w:t>
      </w:r>
      <w:hyperlink r:id="rId342">
        <w:r>
          <w:rPr>
            <w:color w:val="0000EE"/>
            <w:u w:val="single"/>
          </w:rPr>
          <w:t>https://wutqfm.com/the-us-just-had-its-warmest-march-ever-by-a-historic-margin/</w:t>
        </w:r>
      </w:hyperlink>
      <w:r>
        <w:t xml:space="preserve"> - * March 2026 was the warmest March in US history, with some locations surpassing 12 record-high days. * Ten states, including Arizona, Texas, and California, recorded their warmest March on record. * Human-driven climate change is contributing to increased frequency and severity of heat events. * March was also the driest since 2013 across the Lower 48, with nearly 60% of the contiguous US experiencing drought. * Water resources, including the Colorado River and Lake Powell, face significant challenges due to reduced snowpack and declining water levels. 407. </w:t>
      </w:r>
      <w:hyperlink r:id="rId343">
        <w:r>
          <w:rPr>
            <w:color w:val="0000EE"/>
            <w:u w:val="single"/>
          </w:rPr>
          <w:t>https://www.al-monitor.com/originals/2026/04/imf-world-bank-and-un-food-agency-say-war-increasing-food-prices-insecurity</w:t>
        </w:r>
      </w:hyperlink>
      <w:r>
        <w:t xml:space="preserve"> - * The World Bank, IMF, and UN World Food Programme warn that war in the Middle East causes rising oil, natural gas, and fertilizer prices. * The institutions state this will lead to higher food prices and food insecurity, especially in low-income, import-dependent economies. * The joint statement highlights disruptions to energy markets and transportation that impact global food supply. * IMF's Georgieva and the World Food Programme express concerns over potential escalation into a food crisis if fertiliser deliveries are impaired. * The institutions pledge support and measures for resilient recovery amid ongoing conflict. 408. </w:t>
      </w:r>
      <w:hyperlink r:id="rId344">
        <w:r>
          <w:rPr>
            <w:color w:val="0000EE"/>
            <w:u w:val="single"/>
          </w:rPr>
          <w:t>https://yaleclimateconnections.org/2026/04/the-year-so-far-hottest-and-driest-in-u-s-history/</w:t>
        </w:r>
      </w:hyperlink>
      <w:r>
        <w:t xml:space="preserve"> - * March 2026 was the warmest on record for the contiguous US and the hottest for all intervals back to 1895, with ten states recording their warmest March on record. 409. </w:t>
      </w:r>
      <w:hyperlink r:id="rId345">
        <w:r>
          <w:rPr>
            <w:color w:val="0000EE"/>
            <w:u w:val="single"/>
          </w:rPr>
          <w:t>https://san.com/cc/how-the-iran-war-put-americas-food-supply-at-risk/</w:t>
        </w:r>
      </w:hyperlink>
      <w:r>
        <w:t xml:space="preserve"> - * The war in Iran highlighted vulnerabilities in the US food system due to dependence on global fertilizer supplies passing through the Strait of Hormuz. * Disruptions in fertilizer shipments could take months to recover, affecting US farmers, especially small farms. * Fertilizer prices have increased up to 40%, putting financial strain on farmers and risking food price inflation. * Major fertilizer companies may profiteer from the crisis, with high market concentration and global supply-demand dynamics. * Experts consider the crisis a wake-up call for diversifying crops and adopting regenerative farming practices to strengthen food security. 410. </w:t>
      </w:r>
      <w:hyperlink r:id="rId346">
        <w:r>
          <w:rPr>
            <w:color w:val="0000EE"/>
            <w:u w:val="single"/>
          </w:rPr>
          <w:t>https://ruralradio.com/maxcountry/news/survey-shows-growing-concerns-about-fertilizer-prices-availability/</w:t>
        </w:r>
      </w:hyperlink>
      <w:r>
        <w:t xml:space="preserve"> - • Surveys by the National Corn Growers Association and Farm Journal show increasing worry about fertiliser prices and availability, especially for 2027 crops. • Fertiliser prices have risen due to Middle East conflict, with urea up 37% since the conflict began. • Corn prices are lower, impacting affordability; growers need record 185 bushels of corn to buy a ton of urea. • Supply disruption risks include reduced ship traffic through the Strait of Hormuz and production slowdowns in Qatar, India, and Bangladesh. • Most farmers currently feel stocked for 2026, but concerns about future shortages persist and policy issues may worsen the situation. 411. </w:t>
      </w:r>
      <w:hyperlink r:id="rId347">
        <w:r>
          <w:rPr>
            <w:color w:val="0000EE"/>
            <w:u w:val="single"/>
          </w:rPr>
          <w:t>https://www.globenewswire.com/news-release/2026/04/08/3270437/0/en/CoBank-Quarterly-Economic-fallout-of-rising-fuel-and-energy-costs-will-be-most-acute-in-rural-America.html</w:t>
        </w:r>
      </w:hyperlink>
      <w:r>
        <w:t xml:space="preserve"> - * Rising fuel and energy costs, driven by Middle East conflict and global oil market volatility, negatively affect rural communities in the US. * Increased diesel prices raise costs for rural farming, freight, and construction, impacting household budgets and local economies. * US grain prices increased late last quarter; wheat prices rose 21.5%, but wheat acreage is expected to fall to a historic low. * Fertiliser costs, up 20%-40%, threaten supply chain stability, risking fertilizer prices reverting to 2022 levels. * The US farm bill discusses support measures amid volatile markets, with increased renewable fuel mandates announced. * Energy market disruptions and rising input costs pose risks to US agricultural productivity and supply chains. * Natural gas market shifts, driven by LNG exports, increase price exposure and infrastructure risks. * Capital expenditure in AI technology reaches record levels, with concerns over market bubble risks. 412. </w:t>
      </w:r>
      <w:hyperlink r:id="rId348">
        <w:r>
          <w:rPr>
            <w:color w:val="0000EE"/>
            <w:u w:val="single"/>
          </w:rPr>
          <w:t>https://www.sangritoday.com/rajasthan-weather-rain-hailstorms-continue-as-western-disturbance-hits-state</w:t>
        </w:r>
      </w:hyperlink>
      <w:r>
        <w:t xml:space="preserve"> - * Rain and hailstorms persisted in Rajasthan due to a western disturbance, affecting various districts. * The system is forecast to influence weather until April 8th, with clear skies expected thereafter. * Heavy rainfall, hailstorms, and thunderstorms occurred in districts like Sriganganagar, Hanumangarh, and Nagaur. * Crops such as wheat and isabgol suffered damage from hailstorms and waterlogging. * Temperatures varied across cities, with some recording below 30°C and others reaching up to 36.6°C. * Over 10 cities experienced rainfall exceeding 40 mm, disrupting harvest and markets. 413. </w:t>
      </w:r>
      <w:hyperlink r:id="rId349">
        <w:r>
          <w:rPr>
            <w:color w:val="0000EE"/>
            <w:u w:val="single"/>
          </w:rPr>
          <w:t>https://www.producer.com/am-market-reports/am-market-report-april-8-2026/</w:t>
        </w:r>
      </w:hyperlink>
      <w:r>
        <w:t xml:space="preserve"> - ['</w:t>
      </w:r>
      <w:r>
        <w:rPr>
          <w:i/>
        </w:rPr>
        <w:t xml:space="preserve"> Grain futures markets are mostly lower due to falling crude oil prices and weak vegetable oil markets.', '</w:t>
      </w:r>
      <w:r>
        <w:t xml:space="preserve"> US wheat, soybean, corn, and Canadian canola markets declined, with wheat hitting 5-week lows.', '</w:t>
      </w:r>
      <w:r>
        <w:rPr>
          <w:i/>
        </w:rPr>
        <w:t xml:space="preserve"> Crude oil futures dropped over $20/barrel following US-Iran ceasefire agreement and Strait of Hormuz reopening.', '</w:t>
      </w:r>
      <w:r>
        <w:t xml:space="preserve"> Geopolitical tensions and energy prices impact global food supply prospects and fertiliser costs.', '* US and Iranian ceasefire and oil supply news influence global stock and energy markets.'] 414. </w:t>
      </w:r>
      <w:hyperlink r:id="rId350">
        <w:r>
          <w:rPr>
            <w:color w:val="0000EE"/>
            <w:u w:val="single"/>
          </w:rPr>
          <w:t>https://time.com/article/2026/04/08/iran-ceasefire-reveals-domino-effect-of-conflict/</w:t>
        </w:r>
      </w:hyperlink>
      <w:r>
        <w:t xml:space="preserve"> - * The ceasefire emphasises the need for a humanitarian lane through the Straits of Hormuz. * Fertiliser supplies, accounting for 30% of the global total, are critical to food production. * The IRC warns of a 'food security time-bomb' in June due to stalled fertiliser deliveries. * The article highlights the importance of macro-economic support for countries with returning displaced populations, notably Syria. * The focus is on conflict, supply chain disruptions, and their impacts on food security. 415. </w:t>
      </w:r>
      <w:hyperlink r:id="rId351">
        <w:r>
          <w:rPr>
            <w:color w:val="0000EE"/>
            <w:u w:val="single"/>
          </w:rPr>
          <w:t>https://www.producer.com/markets/time-running-out-on-u-s-winter-wheat-as-drought-persists/</w:t>
        </w:r>
      </w:hyperlink>
      <w:r>
        <w:t xml:space="preserve"> - * The U.S. southern Plains experienced hot, dry weather in March, causing deterioration in winter wheat conditions. * Temperatures ranged from mid 80s F to low 100s F, with records set during late March. * Most of the southern Plains are affected by moderate to extreme drought, with severe drought in Texas and Oklahoma. * Kansas's winter wheat conditions have declined, with 40% rated good to excellent, the third lowest since 2022. * The region faces low prospects for soil moisture recovery, and rain is urgently needed to stabilise crops. * Wheat futures prices have risen, with Kansas City May wheat trading near US$6.30 per bushel, the highest since June. 416. </w:t>
      </w:r>
      <w:hyperlink r:id="rId352">
        <w:r>
          <w:rPr>
            <w:color w:val="0000EE"/>
            <w:u w:val="single"/>
          </w:rPr>
          <w:t>https://economist.com.na/105781/special-focus/au-report-warns-of-economic-slump-in-africa-due-to-middle-east-conflict/</w:t>
        </w:r>
      </w:hyperlink>
      <w:r>
        <w:t xml:space="preserve"> - * A joint report by the African Union and international organisations warns of a potential 0.2% GDP decline in Africa in 2026 if the Middle East conflict exceeds six months. * The conflict could disrupt shipping routes, energy, and fertiliser supplies, impacting African economies. * Oil prices have risen by 50%, and 29 African currencies have weakened, raising import costs. * Disruptions to natural gas supply may affect fertiliser production, influencing planting seasons. * Some countries, like Nigeria and Mozambique, could benefit from higher commodity prices and rerouted trade. * The report urges African nations to strengthen policy responses, regional coordination, and innovative financing mechanisms. 417. </w:t>
      </w:r>
      <w:hyperlink r:id="rId353">
        <w:r>
          <w:rPr>
            <w:color w:val="0000EE"/>
            <w:u w:val="single"/>
          </w:rPr>
          <w:t>https://indianexpress.com/article/cities/chandigarh/a-double-whammy-floods-in-2025-untimely-rains-now-leave-punjab-farmers-distraught-10625594/</w:t>
        </w:r>
      </w:hyperlink>
      <w:r>
        <w:t xml:space="preserve"> - * Unpredictable weather conditions, including heavy rains and hailstorms, have caused concern among Punjab farmers over wheat harvesting. 418. </w:t>
      </w:r>
      <w:hyperlink r:id="rId354">
        <w:r>
          <w:rPr>
            <w:color w:val="0000EE"/>
            <w:u w:val="single"/>
          </w:rPr>
          <w:t>https://www.salon.com/2026/04/08/hormuz-closure-threatens-the-global-food-supply-partner/</w:t>
        </w:r>
      </w:hyperlink>
      <w:r>
        <w:t xml:space="preserve"> - * The closure of the Strait of Hormuz affects shipping of fertilisers, impacting global crop production. * Fertiliser costs have risen due to reduced supply of nitrogen, phosphate, and potash. * Reduced fertiliser availability results in decreased crop yields and increased food prices. * US farmers may reduce crop planting or switch crops, influencing global food supplies. * Consumers in the US and globally face higher food prices due to input cost inflation and supply disruptions. 419. </w:t>
      </w:r>
      <w:hyperlink r:id="rId355">
        <w:r>
          <w:rPr>
            <w:color w:val="0000EE"/>
            <w:u w:val="single"/>
          </w:rPr>
          <w:t>https://www.independent.co.uk/climate-change/africa-hunger-somalia-drought-aid-cuts-b2951837.html</w:t>
        </w:r>
      </w:hyperlink>
      <w:r>
        <w:t xml:space="preserve"> - * Thousands in Baidoa's camps report severe hunger and water shortages due to a catastrophic drought in Somalia. * An estimated 6.5 million people in Somalia face crisis-level hunger, an increase of 1.7 million since January. * International aid funding has fallen significantly, with US aid reducing from $462m in early 2025 to $3m in 2026. * Climate-driven drought, compounded by geopolitical conflicts such as war in the Middle East, disrupts aid and food imports. * Somalia's development gains, including debt reduction and institutional reforms, face risks from ongoing crises and aid cuts. 420. </w:t>
      </w:r>
      <w:hyperlink r:id="rId356">
        <w:r>
          <w:rPr>
            <w:color w:val="0000EE"/>
            <w:u w:val="single"/>
          </w:rPr>
          <w:t>https://www.publico.pt/2026/04/08/azul/noticia/seca-inverno-epica-criar-situacao-desoladora-agricultores-eua-2170513</w:t>
        </w:r>
      </w:hyperlink>
      <w:r>
        <w:t xml:space="preserve"> - * The US faces a severe winter drought with record heat and dryness affecting agriculture. * The drought threatens crops like winter wheat and summer planting, especially in Nebraska and across the Great Plains. * Nearly 60% of US territory was in drought as of 31 March, impacting regions from the South to the Midwest. * The dry conditions increase prices of beef, with US cattle numbers at their lowest since the 1950s and beef prices up 14.4% in recent months. * Mountain snowpack has diminished sharply, risking water supply for irrigation in the West. 421. </w:t>
      </w:r>
      <w:hyperlink r:id="rId356">
        <w:r>
          <w:rPr>
            <w:color w:val="0000EE"/>
            <w:u w:val="single"/>
          </w:rPr>
          <w:t>https://www.publico.pt/2026/04/08/azul/noticia/seca-inverno-epica-criar-situacao-desoladora-agricultores-eua-2170513</w:t>
        </w:r>
      </w:hyperlink>
      <w:r>
        <w:t xml:space="preserve"> - * A severe winter drought in the US, especially affecting Nebraska, has resulted in record heat and dryness, impacting crops and pastures. * Conditions threaten winter wheat and summer planting, with early signs of adverse effects on agriculture. * Nearly 60% of US territory was in drought as of March 31, with impacts across regions producing key food commodities. * The high drought levels influence the beef market, causing prices to increase, with 64% of US cattle affected. * Snowmelt is minimal in mountainous areas, risking water supply for irrigation, exacerbated by human-caused climate change. 422. </w:t>
      </w:r>
      <w:hyperlink r:id="rId357">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with Iran agreeing to temporarily reopen the Strait of Hormuz under military coordination. * The strait, critical for global oil and fertiliser transit, remains disputed but reopened for some movement. * Both sides declared victory; Iran claims control over the strait, while the US asserts victory in the conflict. * Fertiliser supplies, especially from Middle Eastern exporters like Saudi Arabia and Iran, are at risk, impacting global food security. * Countries such as Thailand, India, and others depend heavily on fertiliser imports through the strait, risking crop yields and rising food prices. 423. </w:t>
      </w:r>
      <w:hyperlink r:id="rId357">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beginning April 8, with Iran agreeing to reopen the Strait of Hormuz under military coordination. * The agreement allows movement of oil, fertiliser, and commodities, but control remains disputed. * Both sides declared victory; Iran claims control over the strait, while US President Trump announced US victory. * The dependency on Middle Eastern fertiliser imports by countries like Pakistan, India, and Thailand creates global supply risks. * The conflict has raised concerns about fertiliser availability, prices, and impacts on food production worldwide, especially in Thailand. * Uncertainties remain about future negotiations, Iran’s demands, and the potential for the strait to close again. 424. </w:t>
      </w:r>
      <w:hyperlink r:id="rId358">
        <w:r>
          <w:rPr>
            <w:color w:val="0000EE"/>
            <w:u w:val="single"/>
          </w:rPr>
          <w:t>https://inews.co.uk/news/world/putins-cunning-plan-dominance-becomes-clearer-day-4339626</w:t>
        </w:r>
      </w:hyperlink>
      <w:r>
        <w:t xml:space="preserve"> - * Russia increased wheat exports last month, exploiting disruptions caused by the Iran war. * The Ukraine war and the collapse of the Black Sea Grain Initiative have affected regional grain trade. * Russia's fertiliser exports are rising as global prices increase due to disruptions in chemical flows. * Rising fertiliser shortages threaten higher food prices and food insecurity in the Global South. * Moscow frames its actions as resisting Western imperialism and offers food supplies to countries facing sanctions. 425. </w:t>
      </w:r>
      <w:hyperlink r:id="rId359">
        <w:r>
          <w:rPr>
            <w:color w:val="0000EE"/>
            <w:u w:val="single"/>
          </w:rPr>
          <w:t>https://caliber.az/en/post/turkiye-buys-additional-fertilisers-from-russia-amid-supply-disruptions</w:t>
        </w:r>
      </w:hyperlink>
      <w:r>
        <w:t xml:space="preserve"> - * Türkiye has purchased additional fertiliser from Russia due to supply chain disruptions caused by the Strait of Hormuz situation. * Disruptions have reduced global fertiliser sales by nearly 40% and increased prices. * Türkiye's fertiliser reserves are expected to last until autumn. * The Turkish government suspended fertiliser exports and reduced customs duties to stabilise prices. * Fertiliser prices increased globally and domestically in Türkiye, impacting costs for end products.</w:t>
      </w:r>
      <w:r/>
    </w:p>
    <w:p>
      <w:r/>
      <w:r>
        <w:t xml:space="preserve">426. </w:t>
      </w:r>
      <w:hyperlink r:id="rId360">
        <w:r>
          <w:rPr>
            <w:color w:val="0000EE"/>
            <w:u w:val="single"/>
          </w:rPr>
          <w:t>https://fingaz.co.zw/2026/04/08/fertiliser-shortages-threaten-winter-crops/</w:t>
        </w:r>
      </w:hyperlink>
      <w:r>
        <w:t xml:space="preserve"> - * Zimbabwe’s government warns that winter wheat crops are at risk due to fertiliser shortages. * The shortages are caused by disruptions in global supply chains linked to the Middle East conflict. * Obert Jiri, the permanent secretary of Agriculture, highlighted the threat to agricultural productivity and food security. * The issue is tied to global supply chain disruptions affecting fertiliser availability. 427. </w:t>
      </w:r>
      <w:hyperlink r:id="rId361">
        <w:r>
          <w:rPr>
            <w:color w:val="0000EE"/>
            <w:u w:val="single"/>
          </w:rPr>
          <w:t>https://www.tehrantimes.com/news/525290/Global-economic-bodies-unite-to-assess-US-Israeli-war-with-Iran</w:t>
        </w:r>
      </w:hyperlink>
      <w:r>
        <w:t xml:space="preserve"> - * After US and Israel attack on February 28, Iran closed the Strait of Hormuz, causing crude oil and liquefied natural gas prices to rise.</w:t>
      </w:r>
      <w:r>
        <w:rPr>
          <w:i/>
        </w:rPr>
        <w:t xml:space="preserve"> The IMF forecast for global economic growth is expected to decrease, and inflation is likely to increase due to energy supply disruptions.</w:t>
      </w:r>
      <w:r>
        <w:t xml:space="preserve"> The war has decreased global oil supply by 13%, affecting related supply chains including fertilisers.</w:t>
      </w:r>
      <w:r>
        <w:rPr>
          <w:i/>
        </w:rPr>
        <w:t xml:space="preserve"> The IMF and other international agencies plan joint assessments on energy and food security, with potential emergency measures to mitigate impacts.</w:t>
      </w:r>
      <w:r>
        <w:t xml:space="preserve"> Food and fertiliser supplies are under threat, particularly affecting developing nations reliance on imports. 428. </w:t>
      </w:r>
      <w:hyperlink r:id="rId362">
        <w:r>
          <w:rPr>
            <w:color w:val="0000EE"/>
            <w:u w:val="single"/>
          </w:rPr>
          <w:t>https://www.abc.net.au/news/2026-04-08/farmers-plant-early-winter-crops-despite-fuel-fertiliser-crisis/106540768</w:t>
        </w:r>
      </w:hyperlink>
      <w:r>
        <w:t xml:space="preserve"> - * South Australian farmers sow winter crops earlier than usual due to record-breaking rain and wet conditions in March. * Farmers face risks of dry winter, volatile markets, and increased costs for diesel and fertilisers, notably urea. * Fertiliser prices have surged since the Middle East conflict; farmers operate on tight margins. * Rising input costs and market uncertainties influence planting decisions, with some shifting from wheat to barley. * Farmers aim to proceed despite challenges, expecting better prices or yields to offset costs.</w:t>
      </w:r>
      <w:r/>
    </w:p>
    <w:p>
      <w:r/>
      <w:r>
        <w:t xml:space="preserve">429. </w:t>
      </w:r>
      <w:hyperlink r:id="rId363">
        <w:r>
          <w:rPr>
            <w:color w:val="0000EE"/>
            <w:u w:val="single"/>
          </w:rPr>
          <w:t>https://www.inforum.com/news/north-dakota/surging-fuel-and-supply-costs-ripple-through-agriculture-and-grocery-prices</w:t>
        </w:r>
      </w:hyperlink>
      <w:r>
        <w:t xml:space="preserve"> - * War in Iran disrupts global oil supply, affecting US fuel prices, notably in North Dakota and Minnesota. * Diesel prices have increased from $4 to over $5, impacting agricultural machinery. * Fertilizer prices are rising due to global supply disruptions and higher energy costs. * Higher fuel and supply costs threaten farm profits and could increase grocery prices. * These effects are expected to persist into summer, with tariffs on fertiliser and steel also contributing.</w:t>
      </w:r>
      <w:r/>
      <w:r/>
    </w:p>
    <w:p>
      <w:pPr>
        <w:pStyle w:val="ListNumber"/>
        <w:numPr>
          <w:ilvl w:val="0"/>
          <w:numId w:val="15"/>
        </w:numPr>
        <w:spacing w:line="240" w:lineRule="auto"/>
        <w:ind w:left="720"/>
      </w:pPr>
      <w:r/>
      <w:hyperlink r:id="rId364">
        <w:r>
          <w:rPr>
            <w:color w:val="0000EE"/>
            <w:u w:val="single"/>
          </w:rPr>
          <w:t>https://www.millingandmillers.com/bangladesh-plans-to-buy-wheat-from-india-as-global-supply-tightens/?utm_source=rss&amp;utm_medium=rss&amp;utm_campaign=bangladesh-plans-to-buy-wheat-from-india-as-global-supply-tightens</w:t>
        </w:r>
      </w:hyperlink>
      <w:r>
        <w:t xml:space="preserve"> - * Bangladesh seeks to purchase wheat from India to meet domestic demand amid global supply disruptions.</w:t>
      </w:r>
      <w:r/>
    </w:p>
    <w:p>
      <w:pPr>
        <w:pStyle w:val="ListNumber"/>
        <w:spacing w:line="240" w:lineRule="auto"/>
        <w:ind w:left="720"/>
      </w:pPr>
      <w:r/>
      <w:hyperlink r:id="rId365">
        <w:r>
          <w:rPr>
            <w:color w:val="0000EE"/>
            <w:u w:val="single"/>
          </w:rPr>
          <w:t>https://www.farms.com/ag-industry-news/strait-of-hormuz-issue-continues-to-send-fuel-prices-higher-442.aspx</w:t>
        </w:r>
      </w:hyperlink>
      <w:r>
        <w:t xml:space="preserve"> - * The partial closure of the Strait of Hormuz causes significant disruptions in oil and LNG supplies, with oil production shut-ins across Middle Eastern countries. * Fuel prices, especially diesel, are forecasted to peak above $5.80 per gallon in April, affecting agriculture costs. * Brent crude oil prices are expected to rise, peaking at approximately $115 per barrel in 2026. * Disruptions in LNG trade tighten global supply, influencing natural gas and fertiliser markets. * U.S. farmers face increased costs for fuel and fertiliser due to energy market volatility. 432. </w:t>
      </w:r>
      <w:hyperlink r:id="rId366">
        <w:r>
          <w:rPr>
            <w:color w:val="0000EE"/>
            <w:u w:val="single"/>
          </w:rPr>
          <w:t>https://www.wtxl.com/news/local-news/in-your-neighborhood/thomas-county/global-tensions-drive-up-fuel-and-fertilizer-costs-for-thomasville-farmers</w:t>
        </w:r>
      </w:hyperlink>
      <w:r>
        <w:t xml:space="preserve"> - * Fertiliser prices in Thomasville increased by 32% due to global tensions, according to the Centre for Strategic and International Studies. * The United Nations reports that one-third of sea-shipped fertiliser passes through the Strait of Hormuz, threatened by tensions involving Iran. * Farmers in Thomasville face rising costs for fertiliser, fuel, and equipment, with fuel costs potentially increasing up to $7,500 daily for large-scale operations. * Organic fertiliser options from EcoPro Agriculture may provide an alternative less affected by petroleum price fluctuations. * Local farmers aim to maintain stable prices for consumers despite rising input costs. 433. </w:t>
      </w:r>
      <w:hyperlink r:id="rId367">
        <w:r>
          <w:rPr>
            <w:color w:val="0000EE"/>
            <w:u w:val="single"/>
          </w:rPr>
          <w:t>https://www.canadiancattlemen.ca/daily/moroccan-fertilizer-maker-ocp-expects-output-to-drop-30-per-cent-in-q2-sources-say/</w:t>
        </w:r>
      </w:hyperlink>
      <w:r>
        <w:t xml:space="preserve"> - * OCP expects its soil nutrient output to drop by about 30% in Q2 due to maintenance works. * The reduction is caused by early maintenance and disruptions from the Middle East conflict and China's fertilizer export restrictions. * The output decline is temporary, with no expected significant impact on annual production. * OCP is exposed to fluctuations in ammonia and sulphuric acid prices, with recent import increases in sulphuric acid and decreases in ammonia. * Disruptions are related to the Strait of Hormuz and market uncertainty.</w:t>
      </w:r>
      <w:r/>
    </w:p>
    <w:p>
      <w:pPr>
        <w:pStyle w:val="ListNumber"/>
        <w:spacing w:line="240" w:lineRule="auto"/>
        <w:ind w:left="720"/>
      </w:pPr>
      <w:r/>
      <w:hyperlink r:id="rId368">
        <w:r>
          <w:rPr>
            <w:color w:val="0000EE"/>
            <w:u w:val="single"/>
          </w:rPr>
          <w:t>https://www.producer.com/markets/dryness-reduced-u-s-seeded-area-help-lift-wheat-prices/</w:t>
        </w:r>
      </w:hyperlink>
      <w:r>
        <w:t xml:space="preserve"> - * Wheat futures reach highest levels in the crop year due to reduced US seeded area and dry weather concerns in southern Plains. * US wheat planting estimates are lower than previous trade estimates and last year, with overall plantings at the lowest since 1918. * Drought and temperature swings affect Kansas, Oklahoma, Texas, and Colorado. * Partial rainfall expected in early April, but concerns remain about drought impact on winter wheat crop. * US wheat export share has decreased from 30% to 10%, with Russia gaining market share.</w:t>
      </w:r>
      <w:r/>
    </w:p>
    <w:p>
      <w:pPr>
        <w:pStyle w:val="ListNumber"/>
        <w:spacing w:line="240" w:lineRule="auto"/>
        <w:ind w:left="720"/>
      </w:pPr>
      <w:r/>
      <w:hyperlink r:id="rId368">
        <w:r>
          <w:rPr>
            <w:color w:val="0000EE"/>
            <w:u w:val="single"/>
          </w:rPr>
          <w:t>https://www.producer.com/markets/dryness-reduced-u-s-seeded-area-help-lift-wheat-prices/</w:t>
        </w:r>
      </w:hyperlink>
      <w:r>
        <w:t xml:space="preserve"> - * Wheat futures reach highest levels of the crop year, supported by reduced seeded U.S. wheat area and dry weather concerns in the southern Plains.</w:t>
      </w:r>
      <w:r>
        <w:rPr>
          <w:i/>
        </w:rPr>
        <w:t>* U.S. Department of Agriculture reports lower wheat plantings, including winter and spring wheat, the lowest since records began in 1918.</w:t>
      </w:r>
      <w:r>
        <w:t>* Drought impacts in Oklahoma and Texas, temperature swings, and weather forecasts for rain influence market volatility.</w:t>
      </w:r>
      <w:r>
        <w:rPr>
          <w:i/>
        </w:rPr>
        <w:t>* U.S. wheat exports decrease from 30% to around 10%, with the global share shifting towards Russia.</w:t>
      </w:r>
      <w:r>
        <w:t xml:space="preserve">* Conditions in Canada, India, China, Russia, Europe, and North Africa are generally stable or improving.* 436. </w:t>
      </w:r>
      <w:hyperlink r:id="rId368">
        <w:r>
          <w:rPr>
            <w:color w:val="0000EE"/>
            <w:u w:val="single"/>
          </w:rPr>
          <w:t>https://www.producer.com/markets/dryness-reduced-u-s-seeded-area-help-lift-wheat-prices/</w:t>
        </w:r>
      </w:hyperlink>
      <w:r>
        <w:t xml:space="preserve"> - * Wheat futures are at the highest level this crop year, supported by dry weather and reduced U.S. seeded area. * U.S. Department of Agriculture reports all wheat area at 43.775 million acres, down 3% from trade estimates and 1.55 million below last year. * Winter wheat seeded area declined by 2% from last year; overall plantings are the lowest since 1918. * Drought in Oklahoma and northern Texas, and weather shifts in the southern U.S. Plains are impacting crops. * Pasture condition reports show deterioration in Kansas, with 22% in poor to very poor condition as of March 30. * U.S. wheat export share has decreased from 30% to about 10% over 26 years; Russia’s share has increased. * Spring wheat planting in the Dakotas and Minnesota has good moisture; Canadian regions have adequate moisture except southern Alberta and Peace River. * Global wheat outlook remains stable for China, Russia, Europe, and North Africa, with some concerns over fertilizer costs affecting North American crops and Ukraine.</w:t>
      </w:r>
      <w:r/>
      <w:r/>
    </w:p>
    <w:p>
      <w:r/>
      <w:r>
        <w:t xml:space="preserve">437. </w:t>
      </w:r>
      <w:hyperlink r:id="rId369">
        <w:r>
          <w:rPr>
            <w:color w:val="0000EE"/>
            <w:u w:val="single"/>
          </w:rPr>
          <w:t>http://www.kakiforex.com/2026/04/fertilizer-prices-up-40-why-this-is.html</w:t>
        </w:r>
      </w:hyperlink>
      <w:r>
        <w:t xml:space="preserve"> - * Fertilizer prices in Malaysia have surged by up to 40%. * Rising costs lead to higher farming expenses and food prices. * Malaysia's dependence on imported fertiliser ingredients and gas for production heightens vulnerability to global supply disruptions. * Increased fertiliser costs cause higher crop production costs, affecting food prices and the country's food security. * The issue impacts consumers' grocery bills, local produce availability, and Malaysia’s reliance on imports. 438. </w:t>
      </w:r>
      <w:hyperlink r:id="rId370">
        <w:r>
          <w:rPr>
            <w:color w:val="0000EE"/>
            <w:u w:val="single"/>
          </w:rPr>
          <w:t>https://www.bostonglobe.com/2026/04/07/nation/epic-winter-drought-creates-bleak-situation-farmers-your-food/</w:t>
        </w:r>
      </w:hyperlink>
      <w:r>
        <w:t xml:space="preserve"> - * US experienced the hottest and third-driest September to February on record, with nearly 60% of the country in drought as of March 31. * Conditions impact crop regions including the Great Plains, South, and West, with drought affecting wheat, rice, sugarcane, and cattle. * Drought and heat waves have damaged crops and pasture, decreasing soil moisture, especially in Nebraska and the Great Plains. * Reduced soil moisture and snowpack threaten irrigation and crop yields, with climate change linked to these phenomena. * Drought effects are expected to influence food prices, notably beef, and cause production adjustments in the West due to water rights and shortages. 439. </w:t>
      </w:r>
      <w:hyperlink r:id="rId371">
        <w:r>
          <w:rPr>
            <w:color w:val="0000EE"/>
            <w:u w:val="single"/>
          </w:rPr>
          <w:t>https://www.aljazeera.com/video/newsfeed/2026/4/7/palestinians-queue-for-hours-in-pouring-rain-to-get-bread?traffic_source=rss</w:t>
        </w:r>
      </w:hyperlink>
      <w:r>
        <w:t xml:space="preserve"> - * Palestinians in Gaza wait for hours in the rain to get bread * Food shortages increase amid Israel’s control of food and aid entering Gaza * Scene occurs during a period of deepening food crisis * Highlights humanitarian access issues in Gaza 440. </w:t>
      </w:r>
      <w:hyperlink r:id="rId372">
        <w:r>
          <w:rPr>
            <w:color w:val="0000EE"/>
            <w:u w:val="single"/>
          </w:rPr>
          <w:t>https://caribbeannewsglobal.com/iica-director-general-to-meet-with-us-latin-american-and-caribbean-officials-and-multilateral-financing-entities/</w:t>
        </w:r>
      </w:hyperlink>
      <w:r>
        <w:t xml:space="preserve"> - * IICA director general Muhammad Ibrahim will visit Washington to collaborate with US, Latin American, and Caribbean officials on strengthening agriculture amid geopolitical and market shocks. * Participates in the Seeds for Food Security event organised by IDB to discuss productivity, infrastructure, science, and technology for agricultural resilience. * Will hold high-level discussions on the impact of the Middle East war on fertiliser supply and regional vulnerabilities. * Meets US Department of State and USDA officials to address transboundary animal diseases, including the reemergence of the New World screwworm. * Signs a cooperation agreement between the World Bank and IICA; plans to develop a vision for innovative, sustainable agriculture through the bioeconomy. * Outlines issues in the 2026–2030 Medium-term Plan, aligned with member states’ priorities. 441. </w:t>
      </w:r>
      <w:hyperlink r:id="rId373">
        <w:r>
          <w:rPr>
            <w:color w:val="0000EE"/>
            <w:u w:val="single"/>
          </w:rPr>
          <w:t>https://www.indiatoday.in/science/story/india-weather-forecast-april-8-rain-hail-imd-updates-2892918-2026-04-07?utm_source=rss</w:t>
        </w:r>
      </w:hyperlink>
      <w:r>
        <w:t xml:space="preserve"> - * Unseasonal rain and hailstorms expected across large parts of India from April 8, 2026, due to an active western disturbance. * Widespread light to moderate rainfall and snowfall across the Western Himalayan Region, with isolated heavy rainfall in Himachal Pradesh. * Plains including Punjab, Haryana, Chandigarh, Delhi, and Uttar Pradesh to experience scattered rain and gusty winds; hailstorms may impact crops. * East and northeast India to face thunder squalls, high wind speeds, and isolated heavy rainfall in Assam and Meghalaya. * Daytime temperatures to remain below normal over most parts of India for five days; slight rise expected from April 9. 442. </w:t>
      </w:r>
      <w:hyperlink r:id="rId374">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carrying wheat was damaged during a Ukrainian drone attack in the Sea of Azov on 5 April. * The vessel was located and towed to the village of Kuchugury in Krasnodar region, Russia. * The attack resulted in three deaths, including two bodies found on board and one earlier reported dead. * The incident impacts the black sea grain trade route, raising concerns about global food supply amid regional tensions. * Analysts note this is a rare incident since the start of the Ukraine conflict in 2022 and increases shipping risks. * The vessel was part of the grain export corridor from the Port of Azov. * The incident occurs amidst ongoing geopolitical tensions, affecting maritime trade routes in the Black Sea-Azov region. 443. </w:t>
      </w:r>
      <w:hyperlink r:id="rId374">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transporting wheat was believed to have sunk after a Ukrainian drone attack in the Sea of Azov on 5 April. * The ship was located and towed to shore near Kuchugury in Russia’s Krasnodar region. * The incident resulted in the deaths of three people, including an aide to the captain. * The vessel was carrying wheat from the Port of Azov to Port Kavkaz, part of a key grain export route. * This is the first known case since 2022 involving damage to a grain-loaded ship in the Black Sea-Azov region amid ongoing Ukraine conflict and tensions affecting shipping risks. 444. </w:t>
      </w:r>
      <w:hyperlink r:id="rId375">
        <w:r>
          <w:rPr>
            <w:color w:val="0000EE"/>
            <w:u w:val="single"/>
          </w:rPr>
          <w:t>https://www.foodsecurityportal.org/node/3844</w:t>
        </w:r>
      </w:hyperlink>
      <w:r>
        <w:t xml:space="preserve"> - * The Iran Strait of Hormuz closure has disrupted energy and fertilizer shipments, raising fertilizer prices. * Grain markets remain stable, with no strong indicators of upcoming food price spikes. * Past food crises involved simultaneous rises in energy, fertilizer, and grain prices; current conditions differ. * Fertilizer prices, such as urea and DAP, have increased significantly, but crop prices remain steady. * Global stocks of major crops are abundant, limiting immediate risks of widespread price surges. * The crisis may impact rice and wheat production through higher fertiliser costs, particularly in dependent regions. * Overall, the crisis affects the fertiliser supply chain more than the food supply at present. 445. </w:t>
      </w:r>
      <w:hyperlink r:id="rId376">
        <w:r>
          <w:rPr>
            <w:color w:val="0000EE"/>
            <w:u w:val="single"/>
          </w:rPr>
          <w:t>https://www.zawya.com/en/economy/global/wheat-eases-on-us-rain-forecast-corn-soybeans-firm-wb3rgnc7</w:t>
        </w:r>
      </w:hyperlink>
      <w:r>
        <w:t xml:space="preserve"> - * Chicago wheat futures declined due to forecasts of beneficial rains in US drought-affected Plains.</w:t>
      </w:r>
      <w:r>
        <w:rPr>
          <w:i/>
        </w:rPr>
        <w:t xml:space="preserve"> </w:t>
      </w:r>
      <w:r>
        <w:t>The US winter wheat crop was rated 35% good-to-excellent, the lowest for this time of year since 2023.</w:t>
      </w:r>
      <w:r>
        <w:rPr>
          <w:i/>
        </w:rPr>
        <w:t xml:space="preserve"> </w:t>
      </w:r>
      <w:r>
        <w:t>Forecasters predict rainfall across the eastern two-thirds of the Plains wheat belt in the next 10 days.</w:t>
      </w:r>
      <w:r>
        <w:rPr>
          <w:i/>
        </w:rPr>
        <w:t xml:space="preserve"> </w:t>
      </w:r>
      <w:r>
        <w:t>Crop ratings for the week ending April 5 were below analyst expectations.</w:t>
      </w:r>
      <w:r>
        <w:rPr>
          <w:i/>
        </w:rPr>
        <w:t xml:space="preserve"> </w:t>
      </w:r>
      <w:r>
        <w:t xml:space="preserve">Corn and soybeans prices were supported by higher crude oil prices, which extended gains amid geopolitical tensions.* 446. </w:t>
      </w:r>
      <w:hyperlink r:id="rId377">
        <w:r>
          <w:rPr>
            <w:color w:val="0000EE"/>
            <w:u w:val="single"/>
          </w:rPr>
          <w:t>https://www.producer.com/am-market-reports/am-market-report-april-7-2026/</w:t>
        </w:r>
      </w:hyperlink>
      <w:r>
        <w:t xml:space="preserve"> - * US wheat markets are weaker, with prices mostly 1 to 3 cents lower. * USDA reported US winter wheat crop conditions at 35% good to excellent, 13% below 2025 levels. * 65% of US winter wheat areas are in some stage of drought. * US wheat export shipments for the week ending April 2 were 334,106 tonnes, down 13.5% from last week. * Russian wheat export prices rose slightly, with exports exceeding last season's levels. * Global energy market tensions, especially due to Middle East conflict, influence crop and fertiliser prices. * North African wheat and durum crops show promising conditions, potentially reducing imports. * Canadian canola futures experienced slight declines, influenced by currency and geopolitical tensions, but remain supported by energy market trends. 447. </w:t>
      </w:r>
      <w:hyperlink r:id="rId377">
        <w:r>
          <w:rPr>
            <w:color w:val="0000EE"/>
            <w:u w:val="single"/>
          </w:rPr>
          <w:t>https://www.producer.com/am-market-reports/am-market-report-april-7-2026/</w:t>
        </w:r>
      </w:hyperlink>
      <w:r>
        <w:t xml:space="preserve"> - * US winter wheat condition ratings are lower than a year ago, with 35% in good to excellent shape and 31% in poor to very poor condition. * Rising Middle East tensions and approval deadlines for Iran impact oil and grain markets. * US wheat export prices increased slightly, with Russian wheat export prices rising due to international demand. * North Africa’s wheat crop prospects are good, potentially reducing import needs. * Canadian canola futures declined amid currency strength and geopolitics. * Market uncertainty persists ahead of key US and Brazilian crop reports and geopolitical developments. 448. </w:t>
      </w:r>
      <w:hyperlink r:id="rId378">
        <w:r>
          <w:rPr>
            <w:color w:val="0000EE"/>
            <w:u w:val="single"/>
          </w:rPr>
          <w:t>https://markets.financialcontent.com/stocks/article/marketminute-2026-4-7-middle-east-conflict-sends-fertilizer-markets-skyward-as-north-american-index-hits-971</w:t>
        </w:r>
      </w:hyperlink>
      <w:r>
        <w:t xml:space="preserve"> - * The North American Fertilizer Index rose by 5.2% to $971 as of April 7, 2026, amid geopolitical instability in the Middle East. * The conflict, triggered by military strikes and the blockade of the Strait of Hormuz, has disrupted seaborne fertilizer trade, especially ammonia and urea. * Prices of ammonia increased by $160 per ton, with ammonia in the U.S. Gulf reaching $775 and urea in New Orleans rising 35%. * The crisis has benefitted North American producers like CF Industries and Nutrien, while impacting companies dependent on Middle Eastern supply chains. * The conflict raises concerns over a global phosphorus shortage, threatening future fertiliser supplies and crop yields during the spring planting season. 449. </w:t>
      </w:r>
      <w:hyperlink r:id="rId379">
        <w:r>
          <w:rPr>
            <w:color w:val="0000EE"/>
            <w:u w:val="single"/>
          </w:rPr>
          <w:t>https://katiecouric.com/news/will-grocery-prices-increase-hormuz-iran-war/</w:t>
        </w:r>
      </w:hyperlink>
      <w:r>
        <w:t xml:space="preserve"> - * The closure of the Strait of Hormuz affects global energy trade and fertiliser shipments, impacting food production. * Fertiliser prices have risen due to reduced supply of nitrogen, phosphate, and potash, influenced by geopolitical actions. * Reduced fertiliser availability threatens crop yields, particularly for corn, wheat, and rice, affecting food and livestock supply. * Farmers may plant less or switch crops, leading to future food shortages and higher prices. * US consumers will face increased food prices, influenced by global supply disruptions and demand, with impacts varying across food types.</w:t>
      </w:r>
      <w:r/>
    </w:p>
    <w:p>
      <w:r/>
      <w:r>
        <w:t xml:space="preserve">450. </w:t>
      </w:r>
      <w:hyperlink r:id="rId380">
        <w:r>
          <w:rPr>
            <w:color w:val="0000EE"/>
            <w:u w:val="single"/>
          </w:rPr>
          <w:t>https://www.asiabusinessoutlook.com/news/global-food-crisis-looms-amid-war-heat-and-price-surge-nwid-11683.html</w:t>
        </w:r>
      </w:hyperlink>
      <w:r>
        <w:t xml:space="preserve"> - * The U.S.-Israeli war with Iran could push an additional 45 million people into hunger in 2026, according to WFP. * Food insecurity in Asia-Pacific is expected to rise by 24%, driven by price and climate shocks. * Fertiliser prices have surged 85% due to disruptions in urea and natural gas supplies. * A severe heat wave in Southeast Asia threatens crop yields, with a potential 10–15% reduction in rice production. * Over 12 million people in Myanmar face acute hunger amidst civil conflict, earthquake, and rising food prices. 451. </w:t>
      </w:r>
      <w:hyperlink r:id="rId381">
        <w:r>
          <w:rPr>
            <w:color w:val="0000EE"/>
            <w:u w:val="single"/>
          </w:rPr>
          <w:t>https://www.farms.com/ag-industry-news/usda-acreage-data-sparks-market-volatility-390.aspx</w:t>
        </w:r>
      </w:hyperlink>
      <w:r>
        <w:t xml:space="preserve"> - * USDA planting intentions and stock reports reveal declines in wheat plantings and increases in cotton, canola, and sunflower acres in the US. * Dry conditions in the US Plains, South, and Southeast contribute to wheat market support. * Rising fertilizer prices and ongoing droughts increase uncertainty for US farmers. * Energy market gains, especially in crude oil, bolster soy oil prices, with limited impact on canola. * Large investment fund positions highlight confidence but also raise risk of price swings. * Weather risks and dry conditions persist, with limited short-term relief forecasted. * Experts advise caution due to potential crop stress and climate variability.</w:t>
      </w:r>
      <w:r/>
    </w:p>
    <w:p>
      <w:r/>
      <w:r>
        <w:t xml:space="preserve">452. </w:t>
      </w:r>
      <w:hyperlink r:id="rId381">
        <w:r>
          <w:rPr>
            <w:color w:val="0000EE"/>
            <w:u w:val="single"/>
          </w:rPr>
          <w:t>https://www.farms.com/ag-industry-news/usda-acreage-data-sparks-market-volatility-390.aspx</w:t>
        </w:r>
      </w:hyperlink>
      <w:r>
        <w:t xml:space="preserve"> - * USDA planting intentions report showed unexpected declines in wheat planting, with winter and spring wheat reaching multi-decade lows. * Rising fertilizer prices, especially for urea, have delayed farmers' purchases, affecting crop development. * Energy markets influenced commodity trends, with crude oil gains supporting soy oil prices, despite resistance in canola. * Dry weather conditions in the US Plains, South, and Southeast increase crop development risks, with limited forecast relief. * Investment funds hold record or near record long positions across grains and oilseeds, heightening price swing risks. * Expert analysts caution against direct comparison with past drought years due to differing climate signals. 453. </w:t>
      </w:r>
      <w:hyperlink r:id="rId382">
        <w:r>
          <w:rPr>
            <w:color w:val="0000EE"/>
            <w:u w:val="single"/>
          </w:rPr>
          <w:t>https://www.beefcentral.com/weather/feb-apr-2026-rainfall-outlook-2/</w:t>
        </w:r>
      </w:hyperlink>
      <w:r>
        <w:t xml:space="preserve"> - * The Bureau of Meteorology predicts below average April to June rainfall for most of Australia, with 60% to over 80% chance. * Parts of northern Queensland may experience above average rainfall (60-80% chance). * Increased likelihood of unusually low rainfall over 50% chance in the Murray Darling Basin, eastern Tasmania, and north-west Australia. * No clear precipitation signal for parts of western and central Western Australia and south-western Tasmania. * Warmer than average temperatures are expected across much of Australia during the same period. * Maximum temperatures highly likely to be above average across much of Australia, with over 80% chance in New South Wales, north-east Tasmania, and western Western Australia. * Minimum temperatures are also likely to be above average across much of Australia. * The outlook mentions an El Niño watch, with possible shift in the Tropical Pacific, but with uncertainty. 454. </w:t>
      </w:r>
      <w:hyperlink r:id="rId383">
        <w:r>
          <w:rPr>
            <w:color w:val="0000EE"/>
            <w:u w:val="single"/>
          </w:rPr>
          <w:t>https://www.juancole.com/2026/04/hormuz-threatens-grocery.html</w:t>
        </w:r>
      </w:hyperlink>
      <w:r>
        <w:t xml:space="preserve"> - * The closure of Strait of Hormuz affects global energy and fertiliser supplies, impacting food production. * Fertiliser prices have risen globally, reducing crop yields of corn, wheat, and rice. * Reduced fertiliser availability may lead to decreased crop production, higher food prices, and food shortages. * Developing countries and low-income households worldwide face increased food insecurity. * US food prices are projected to rise, with impacts on global food access and affordability.</w:t>
      </w:r>
      <w:r/>
    </w:p>
    <w:p>
      <w:r/>
      <w:r>
        <w:t xml:space="preserve">455. </w:t>
      </w:r>
      <w:hyperlink r:id="rId383">
        <w:r>
          <w:rPr>
            <w:color w:val="0000EE"/>
            <w:u w:val="single"/>
          </w:rPr>
          <w:t>https://www.juancole.com/2026/04/hormuz-threatens-grocery.html</w:t>
        </w:r>
      </w:hyperlink>
      <w:r>
        <w:t xml:space="preserve"> - * The closure of the Strait of Hormuz impacts 20% of global crude oil and similar share of liquefied natural gas shipments, including a third of traded fertiliser, affecting food production. * Fertiliser prices have risen globally due to reduced supply of nitrogen, phosphate, and potassium, key nutrients for crops like corn, wheat, and rice. * Disruptions include drops in natural gas production, export bans by Russia and China, and sanctions on Belarus and Russia. * Higher fertiliser costs and supply reductions may lead to lower crop yields, reduced livestock feed, and increased food prices, especially affecting US and developing countries. * US farmers face fertiliser shortages at the start of planting, potentially leading to reduced crop planting or crop switching, with subsequent impacts on food prices. * Global food prices are expected to increase, with vulnerable populations and low-income households hardest hit, and prices rising over a period of months. * The UN predicts millions could face food shortages in 2026 due to these disruptions. 456. </w:t>
      </w:r>
      <w:hyperlink r:id="rId384">
        <w:r>
          <w:rPr>
            <w:color w:val="0000EE"/>
            <w:u w:val="single"/>
          </w:rPr>
          <w:t>https://www.dailymail.co.uk/news/article-15710999/Steve-Keen-fuel-crisis.html?ns_mchannel=rss&amp;ns_campaign=1490&amp;ito=1490</w:t>
        </w:r>
      </w:hyperlink>
      <w:r>
        <w:t xml:space="preserve"> - * Steve Keen, an Australian economist, warns that disruptions to fertiliser supplies passing through the Strait of Hormuz could lead to a global famine. * He states that losing 20% of the world’s fertiliser could result in a 20% reduction in food, risking widespread famine. * The ongoing Iran conflict and shipping shutdown could cause crop yield declines and food shortages worldwide, with India vulnerable to early famine. * Australia imports two-thirds of its fertiliser from Middle Eastern countries; exports are expected to continue despite conflicts. * The World Food Programme estimates additional 45 million people could face acute hunger by mid-2026 due to the war's impact. 457. </w:t>
      </w:r>
      <w:hyperlink r:id="rId385">
        <w:r>
          <w:rPr>
            <w:color w:val="0000EE"/>
            <w:u w:val="single"/>
          </w:rPr>
          <w:t>https://www.graincentral.com/markets/daily-market-wire-07-april-2026/</w:t>
        </w:r>
      </w:hyperlink>
      <w:r>
        <w:t xml:space="preserve"> - * Weather forecasts for US HRW regions over the next two weeks could stabilise early wheat crops if sufficient rainfall materialises. * Global wheat futures eased in a quiet session amid geopolitical tensions and waiting for US crop data. * US export inspections remain strong despite a weekly slip, with ongoing Black Sea competition from Russia. * Brazil's corn crop faces risks due to hot, dry conditions; soybean harvest slowed by excess moisture. * Canola markets supported by vegoil strength and energy prices; Australian domestic prices remain firm. * Geopolitical tensions, including the US-Iran Strait of Hormuz stand-off, sustain elevated energy and commodity prices. * Markets remain highly reactive with increased potential for volatility due to weather, geopolitics, and input costs. 458. </w:t>
      </w:r>
      <w:hyperlink r:id="rId386">
        <w:r>
          <w:rPr>
            <w:color w:val="0000EE"/>
            <w:u w:val="single"/>
          </w:rPr>
          <w:t>https://www.pbs.org/newshour/show/farmers-warn-of-food-price-spike-as-war-drives-up-fuel-and-fertilizer-costs</w:t>
        </w:r>
      </w:hyperlink>
      <w:r>
        <w:t xml:space="preserve"> - * The closure of the Strait of Hormuz affects global fertilizer supply, causing shortages and price increases. * Farmers in the US and internationally report rising costs for nitrogen fertilisers, with some experiencing increases of up to 50%. * Disruptions in natural gas and sulfur exports from the Gulf contribute to increased fertiliser prices. * Potential impacts include reduced crop yields, planting less, or switching crops due to high input costs. * The disruption could lead to higher food prices globally, with effects potentially lasting weeks to months.</w:t>
      </w:r>
      <w:r/>
    </w:p>
    <w:p>
      <w:r/>
      <w:r>
        <w:t xml:space="preserve">459. </w:t>
      </w:r>
      <w:hyperlink r:id="rId387">
        <w:r>
          <w:rPr>
            <w:color w:val="0000EE"/>
            <w:u w:val="single"/>
          </w:rPr>
          <w:t>https://www.elnuevosiglo.com.co/economia/precios-del-petroleo-jalonan-impacto-de-materias-primas-en-la-inflacion</w:t>
        </w:r>
      </w:hyperlink>
      <w:r>
        <w:t xml:space="preserve"> - * The conflict in Middle East has caused a 50% increase in Brent crude oil prices since 28 February, now at US$110 per barrel. * Disruption in energy supply chains, especially through the Strait of Ormuz, affects international trade, including 30% of fertiliser transit. * Major fertiliser exports from the Gulf region, including urea and ammonia, are impacted by regional instability. * Elevated commodity prices pose mixed effects for Colombia: benefitting export income but increasing costs for import-dependent agricultural inputs. * Colombia imported substantial quantities of maize, soybean meal, and nitrogen fertilisers, which may see price impacts from global market trends. * The closure of the Strait of Ormuz restricts about a fifth of global crude oil output, with Iran continuing flows, and alternative routes have been scaled up by countries like Saudi Arabia and UAE. * An estimated 16 million barrels daily of crude remain outside the global market due to these disruptions. 460. </w:t>
      </w:r>
      <w:hyperlink r:id="rId388">
        <w:r>
          <w:rPr>
            <w:color w:val="0000EE"/>
            <w:u w:val="single"/>
          </w:rPr>
          <w:t>https://www.brownfieldagnews.com/news/usda-winter-wheat-condition-rating-lower-than-a-year-ago/</w:t>
        </w:r>
      </w:hyperlink>
      <w:r>
        <w:t xml:space="preserve"> - * The USDA reports 35% of U.S. winter wheat is in good to excellent condition, 13% below the previous year's rating. * 31% of the crop is poor to very poor, 10% higher than a year ago. * 65% of winter wheat growing areas are affected by drought. * 7% of winter wheat has headed, slightly above the five-year average of 5%. * Other crops' planting progress is also reported, with rice ahead of normal pace. * USDA's crop condition reports will continue through November. 461. </w:t>
      </w:r>
      <w:hyperlink r:id="rId389">
        <w:r>
          <w:rPr>
            <w:color w:val="0000EE"/>
            <w:u w:val="single"/>
          </w:rPr>
          <w:t>https://www.hawaiitribune-herald.com/2026/04/06/opinion/war-in-iran-threatens-to-become-a-global-food-crisis/</w:t>
        </w:r>
      </w:hyperlink>
      <w:r>
        <w:t xml:space="preserve"> - * The conflict in Iran poses a risk to global food security by disrupting fertilizer and food supplies. * The impact on fertiliser prices and planting seasons, particularly wheat, could worsen food insecurity. * A UN task force proposes a Hormuz transit mechanism to facilitate the flow of fertiliser and food. * The US and other donor nations have reduced their capacity to respond to such crises. * Diplomacy and interim initiatives are recommended to prevent an extreme food crisis. 462. </w:t>
      </w:r>
      <w:hyperlink r:id="rId390">
        <w:r>
          <w:rPr>
            <w:color w:val="0000EE"/>
            <w:u w:val="single"/>
          </w:rPr>
          <w:t>https://www.newsghana.com.gh/imf-flags-historic-oil-shock-threatening-global-growth-and-food-security/</w:t>
        </w:r>
      </w:hyperlink>
      <w:r>
        <w:t xml:space="preserve"> - * The IMF states the Middle East conflict has caused the most severe disruption to global oil markets, with cascading effects on inflation, food security, and economic growth. * The disruption, notably the closure of the Strait of Hormuz, has led to significant declines in oil supply and increased costs for energy-importing economies. * Food security is at risk due to fertilizer shipment disruptions and rising food prices, especially in low-income countries. * Supply chains for energy, chemicals, and high-tech materials are affected, impacting fertilisers, metals, and semiconductor production. * All pathways from the conflict are expected to lead to higher prices and slower global growth, with detailed assessments due for release on April 14. 463. </w:t>
      </w:r>
      <w:hyperlink r:id="rId388">
        <w:r>
          <w:rPr>
            <w:color w:val="0000EE"/>
            <w:u w:val="single"/>
          </w:rPr>
          <w:t>https://www.brownfieldagnews.com/news/usda-winter-wheat-condition-rating-lower-than-a-year-ago/</w:t>
        </w:r>
      </w:hyperlink>
      <w:r>
        <w:t xml:space="preserve"> - * The USDA reports 35% of U.S. winter wheat in good to excellent condition, 13% below the initial 2025 rating, impacted by dry weather.</w:t>
      </w:r>
      <w:r>
        <w:rPr>
          <w:i/>
        </w:rPr>
        <w:t>* 31% of winter wheat is poor to very poor, 10% higher than a year ago.</w:t>
      </w:r>
      <w:r>
        <w:t>* 65% of winter wheat growing areas are affected by drought, according to the Drought Monitor.</w:t>
      </w:r>
      <w:r>
        <w:rPr>
          <w:i/>
        </w:rPr>
        <w:t>* 7% of winter wheat has headed, slightly above the five-year average of 5%.</w:t>
      </w:r>
      <w:r>
        <w:t xml:space="preserve">* Reports are scheduled through November as part of weekly crop progress updates. 464. </w:t>
      </w:r>
      <w:hyperlink r:id="rId391">
        <w:r>
          <w:rPr>
            <w:color w:val="0000EE"/>
            <w:u w:val="single"/>
          </w:rPr>
          <w:t>https://www.moneytimes.com.br/argus-preco-da-ureia-subiu-ate-r-300-por-t-desde-inicio-de-conflito-no-ira-pads/</w:t>
        </w:r>
      </w:hyperlink>
      <w:r>
        <w:t xml:space="preserve"> - * As cotações da ureia no mercado global aumentaram até US$ 300 por tonelada desde o fim de fevereiro, devido ao conflito no Oriente Médio. * Os preços no Egito atingiram US$ 820 (FOB), no Irã US$ 630 (FOB), e no Brasil a média é de US$ 745. * O aumento reflete o bloqueio no Estreito de Ormuz, que reduziu a oferta global de ureia em aproximadamente 2 milhões de toneladas em março. * Ataques recentes no Irã paralisaram três unidades produtivas, afetando o fornecimento ao país, que respondeu por 18% das importações brasileiras de ureia em 2025. * Índia anuncia novo leilão de 1,5 milhão de toneladas de ureia, com embarques até junho, devido à redução no fornecimento de gás natural para fertilizantes. 465. </w:t>
      </w:r>
      <w:hyperlink r:id="rId392">
        <w:r>
          <w:rPr>
            <w:color w:val="0000EE"/>
            <w:u w:val="single"/>
          </w:rPr>
          <w:t>https://www.aletihad.ae/news/%D8%B9%D8%B1%D8%A8%D9%8A-%D9%88%D8%AF%D9%88%D9%84%D9%8A/4656686/%D8%A7%D9%84%D9%85%D8%AF%D9%8A%D8%B1-%D8%A7%D9%84%D8%B9%D8%A7%D9%85-%D8%A7%D9%84%D9%85%D8%B3%D8%A7%D8%B9%D8%AF-%D9%84%D9%80--%D8%A7%D9%84%D9%81%D8%A7%D9%88--%D9%84%D9%80--%D8%A7%D9%84%D8%A7%D8%AA%D8%AD%D8%A7%D8%AF---%D8%BA%D9%84%D9%82-%D9%85%D8%B6%D9%8A%D9%82-%D9%87%D8%B1%D9%85%D8%B2</w:t>
        </w:r>
      </w:hyperlink>
      <w:r>
        <w:t xml:space="preserve"> - * Abdullah Abu Dief reports that FAO Deputy Director-General Abdul Hakim Wafy warns that escalating Middle East conflicts threaten energy and agricultural systems globally. * Rising energy and fertiliser prices, driven by geopolitical tensions and Strait closure, risk reducing crop yields and increasing food price volatility. * Immediate measures recommended include alternative trade routes, market monitoring, financial support, and sustainable agricultural practices. * Continued Strait closure could disrupt energy and fertiliser supplies, further escalating global food insecurity and possibly leading to famine in vulnerable countries. * Increased energy costs also impact all stages of the agricultural supply chain, heightening production costs and reducing fertiliser use.</w:t>
      </w:r>
      <w:r/>
    </w:p>
    <w:p>
      <w:r/>
      <w:r>
        <w:t xml:space="preserve">466. </w:t>
      </w:r>
      <w:hyperlink r:id="rId393">
        <w:r>
          <w:rPr>
            <w:color w:val="0000EE"/>
            <w:u w:val="single"/>
          </w:rPr>
          <w:t>https://www.thethinkingconservative.com/iran-war-hikes-fertilizer-prices-squeezing-farmers-in-planting-season/</w:t>
        </w:r>
      </w:hyperlink>
      <w:r>
        <w:t xml:space="preserve"> - * The conflict in Iran is disrupting fertiliser supply during the spring planting season. * Fertiliser prices have risen sharply, with urea up 35% over the past month. * Much of the global fertiliser trade passes through the Strait of Hormuz, which Iran has constricted. * The disruption affects global fertiliser exports and could lead to food inflation. * US farmers face fertiliser shortages amid rising costs and supply disruptions.</w:t>
      </w:r>
      <w:r/>
    </w:p>
    <w:p>
      <w:r/>
      <w:r>
        <w:t xml:space="preserve">467. </w:t>
      </w:r>
      <w:hyperlink r:id="rId389">
        <w:r>
          <w:rPr>
            <w:color w:val="0000EE"/>
            <w:u w:val="single"/>
          </w:rPr>
          <w:t>https://www.hawaiitribune-herald.com/2026/04/06/opinion/war-in-iran-threatens-to-become-a-global-food-crisis/</w:t>
        </w:r>
      </w:hyperlink>
      <w:r>
        <w:t xml:space="preserve"> - * The conflict involving Iran could impact global food production and supply, particularly through disruptions in fertiliser and food shipments. * Experts warn that continued war could worsen the global wheat planting and harvest cycle. * A proposed U.N. initiative aims to ensure the unhindered flow of fertiliser, intermediate materials, and food through the Strait of Hormuz. * The war has led to reduced humanitarian response capabilities by the US and allies, heightening risks. * Experts advocate for a diplomatic resolution to prevent a food security crisis. 468. </w:t>
      </w:r>
      <w:hyperlink r:id="rId394">
        <w:r>
          <w:rPr>
            <w:color w:val="0000EE"/>
            <w:u w:val="single"/>
          </w:rPr>
          <w:t>https://www.brownfieldagnews.com/news/late-season-fertilizer-purchases-above-normal-as-market-tightens/</w:t>
        </w:r>
      </w:hyperlink>
      <w:r>
        <w:t xml:space="preserve"> - * A fertilizer market analyst reports increased late-season purchases due to supply constraints. * The market has been delayed since July 1, impacting farmer decisions. * The analyst states the market has worsened for growers, causing delays. * Urea prices have increased by approximately 60% since the Middle East conflict began. * The article highlights the impact of market tightness on production and planting timing. 469. </w:t>
      </w:r>
      <w:hyperlink r:id="rId395">
        <w:r>
          <w:rPr>
            <w:color w:val="0000EE"/>
            <w:u w:val="single"/>
          </w:rPr>
          <w:t>https://www.bahrainnews.net/news/278967450/fao-chief-economist-warns-of-deepening-global-food-risks-amid-mideast-tensions</w:t>
        </w:r>
      </w:hyperlink>
      <w:r>
        <w:t xml:space="preserve"> - * The conflict in the Middle East threatens global food security, especially for import-dependent countries. * Countries with limited domestic production and reliance on external supply routes are most vulnerable. * Disruptions at the Strait of Hormuz could increase costs across the agrifood system. * South Asia and sub-Saharan Africa face risks from fertilizer and energy supply shocks. * FAO recommends monitoring fertilizer prices, shipping flows, and maritime insurance costs to assess food security threats. 470. </w:t>
      </w:r>
      <w:hyperlink r:id="rId395">
        <w:r>
          <w:rPr>
            <w:color w:val="0000EE"/>
            <w:u w:val="single"/>
          </w:rPr>
          <w:t>https://www.bahrainnews.net/news/278967450/fao-chief-economist-warns-of-deepening-global-food-risks-amid-mideast-tensions</w:t>
        </w:r>
      </w:hyperlink>
      <w:r>
        <w:t xml:space="preserve"> - * The FAO chief economist warns that the Middle East conflict could threaten global food security, especially for countries dependent on imports and external supply routes, including fertilisers. * Disruptions around the Strait of Hormuz could increase costs and pressure vulnerable economies. * Gulf countries and regions like South Asia and sub-Saharan Africa face risks due to reliance on seaborne trade and limited fiscal capacity. * Monitoring of fertilizer prices and supply, including sulfur, is crucial to assess stress in global food markets. * Reduced fertiliser use may cause sharper yield losses in fragile farming systems if key planting windows are missed. * Early action is necessary to mitigate broader impacts on global food systems. 471. </w:t>
      </w:r>
      <w:hyperlink r:id="rId396">
        <w:r>
          <w:rPr>
            <w:color w:val="0000EE"/>
            <w:u w:val="single"/>
          </w:rPr>
          <w:t>https://theconversation.com/hormuz-closure-threatens-the-global-food-supply-why-grocery-price-hikes-are-coming-279899</w:t>
        </w:r>
      </w:hyperlink>
      <w:r>
        <w:t xml:space="preserve"> - * The closure of the Strait of Hormuz disrupts global energy and fertiliser trade, threatening food supply. 472. </w:t>
      </w:r>
      <w:hyperlink r:id="rId397">
        <w:r>
          <w:rPr>
            <w:color w:val="0000EE"/>
            <w:u w:val="single"/>
          </w:rPr>
          <w:t>https://kelo.com/2026/04/06/russian-grain-ship-believed-sunk-in-ukrainian-drone-attack-is-found-and-towed-to-shore-tass-says/</w:t>
        </w:r>
      </w:hyperlink>
      <w:r>
        <w:t xml:space="preserve"> - * A Russian ship carrying wheat, believed to have sunk after a Ukrainian drone attack, was found and towed to shore in the Sea of Azov. * The attack occurred on April 5, resulting in three deaths, including the vessel’s captain's aide. * The vessel was carrying wheat from the Port of Azov to Port Kavkaz for export. * The incident raises risks to global food security and agricultural trade amid ongoing geopolitical conflicts. * It is described as the first known sinking of a grain-loaded ship in the Black Sea-Azov basin since the war in Ukraine began in 2022. 473. </w:t>
      </w:r>
      <w:hyperlink r:id="rId398">
        <w:r>
          <w:rPr>
            <w:color w:val="0000EE"/>
            <w:u w:val="single"/>
          </w:rPr>
          <w:t>https://expressodasilhas.cv/economia/2026/04/05/conflito-ameaca-desencadear-crise-alimentar-global-com-impacto-profundo-em-africa/102169</w:t>
        </w:r>
      </w:hyperlink>
      <w:r>
        <w:t xml:space="preserve"> - * O conflito no Golfo, centrado no bloqueio do Estreito de Ormuz pelo Irão, ameaça a segurança alimentar mundial ao interromper o comércio de fertilizantes e matérias-primas essenciais, afectando a produção agrícola global. * A crise afeta directamente a produção e exportação de fertilizantes na região, bem como o aumento dos preços do gás natural, levando a uma redução da produção fora da região. * Agricultores na Índia e nos Estados Unidos enfrentam dificuldades devido ao aumento dos custos dos fertilizantes e restrições na sua compra. * Países em África e Ásia, dependentes de fertilizantes importados por via marítima, enfrentam aumentos nos preços dos alimentos e risco de redução da produção agrícola, agravando a insegurança alimentar. * Estimativas indicam que os preços dos alimentos globais poderão subir entre 60% e 100%, colocando até 100 milhões de pessoas adicionais em risco de subnutrição. 474. </w:t>
      </w:r>
      <w:hyperlink r:id="rId399">
        <w:r>
          <w:rPr>
            <w:color w:val="0000EE"/>
            <w:u w:val="single"/>
          </w:rPr>
          <w:t>https://www.lapresse.tn/2026/04/05/hausse-des-cours-des-engrais-et-du-ble-des-tensions-croissantes-sur-les-equilibres-agricoles/</w:t>
        </w:r>
      </w:hyperlink>
      <w:r>
        <w:t xml:space="preserve"> - * Increases in fertiliser and wheat prices impact global and tunisian markets amid geopolitical tensions and supply chain disruptions.</w:t>
      </w:r>
      <w:r>
        <w:rPr>
          <w:i/>
        </w:rPr>
        <w:t>* The Iran-US conflict, ongoing since February 2026, affects global agricultural systems, especially through the Strait of Hormuz.</w:t>
      </w:r>
      <w:r>
        <w:t>* Prices of fertiliser components, including urea, have surged by approximately 40 % due to energy cost increases.</w:t>
      </w:r>
      <w:r>
        <w:rPr>
          <w:i/>
        </w:rPr>
        <w:t>* Tunisia faces challenges such as inflation, supply shortages, and increased production costs, impacting local agriculture.</w:t>
      </w:r>
      <w:r>
        <w:t xml:space="preserve">* Experts call for structural reforms to reduce dependence on imports and strengthen food security. 475. </w:t>
      </w:r>
      <w:hyperlink r:id="rId400">
        <w:r>
          <w:rPr>
            <w:color w:val="0000EE"/>
            <w:u w:val="single"/>
          </w:rPr>
          <w:t>https://entornointeligente.com/fao-los-precios-de-los-alimentos-aumentaron-en-marzo-por-segundo-mes-consecutivo/</w:t>
        </w:r>
      </w:hyperlink>
      <w:r>
        <w:t xml:space="preserve"> - * The FAO food price index rose 2.4% in March, driven by energy costs due to Middle East conflict. * The increase follows a 1% rise compared to March 2025. * The conflict affects fertiliser prices, impacting cereal production. * Prices for wheat increased by 4.3%, amid concerns over US drought and Australian fertiliser costs. * The rice index fell by 3%, while vegetable oil and sugar prices rose by 5.1% and 7.2% respectively. * Meat prices increased by 1%, driven by demand for pork in the EU and reduced beef supply in Brazil. 476. </w:t>
      </w:r>
      <w:hyperlink r:id="rId401">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w:t>
      </w:r>
      <w:r>
        <w:rPr>
          <w:i/>
        </w:rPr>
        <w:t xml:space="preserve"> Global fertiliser markets face increased pressure from geopolitical tensions, supply disruptions, and trade uncertainties, leading to rising prices and supply concerns.', '</w:t>
      </w:r>
      <w:r>
        <w:t xml:space="preserve"> Farmers are adjusting fertiliser practices by scaling back and targeting applications informed by satellite analytics and precision tools.', '</w:t>
      </w:r>
      <w:r>
        <w:rPr>
          <w:i/>
        </w:rPr>
        <w:t xml:space="preserve"> Demand for drone-based crop analysis and variable rate fertiliser strategies is increasing, helping reduce input use.', '</w:t>
      </w:r>
      <w:r>
        <w:t xml:space="preserve"> Market shifts are encouraging long-term thinking, with improved data transparency potentially stabilising supply and demand.', '* The adoption of precise fertiliser use aligns with sustainability goals, such as reducing reliance on imported nitrogen and overapplication.'] 477. </w:t>
      </w:r>
      <w:hyperlink r:id="rId402">
        <w:r>
          <w:rPr>
            <w:color w:val="0000EE"/>
            <w:u w:val="single"/>
          </w:rPr>
          <w:t>https://diariodelhuila.com/fertilizantes-se-encarecen-28-tras-tensiones-entre-iran-y-ee-uu-y-generan-alerta-en-el-agro-colombiano/</w:t>
        </w:r>
      </w:hyperlink>
      <w:r>
        <w:t xml:space="preserve"> - - Fertiliser prices rose over 28% in a month due to Iran-US geopolitical tensions, affecting global markets. - The Green Markets North America index increased from US$756.23 to US$971.41. - The price of urea in the US Gulf rose by approximately 45%, from US$460 to US$670 per tonne. - Colombia's import dependency on fertilisers, especially urea, is significant for agricultural productivity. - Experts warn that sustained geopolitical tensions could lead to substantial rises in production costs and affect crop yields. 478. </w:t>
      </w:r>
      <w:hyperlink r:id="rId403">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conflict in the Near East, according to FAO. * The FAO Food Price Index averaged 128.5 points in March, up 2.4% from February. * Wheat prices rose 4.3% due to drought in the US and expected reduced plantings in Australia. * The vegetable oil index increased 5.1%, influenced by crude oil prices. * Global wheat and maize production forecasts for 2026 predict slight declines, with regional variations. * The escalation of conflict and rising input costs introduce uncertainty into wheat and maize supplies. 479. </w:t>
      </w:r>
      <w:hyperlink r:id="rId404">
        <w:r>
          <w:rPr>
            <w:color w:val="0000EE"/>
            <w:u w:val="single"/>
          </w:rPr>
          <w:t>https://www.producer.com/am-market-reports/am-market-report-april-6-2026/</w:t>
        </w:r>
      </w:hyperlink>
      <w:r>
        <w:t xml:space="preserve"> - * Fertilizer prices remain stubbornly high entering the fifth week of the Strait of Hormuz closure, impacting farmers' input costs. * Prices of urea and anhydrous have increased significantly, with concerns about phosphate prices staying elevated. * Analysts warn that the situation could affect the 2027 growing season due to ongoing supply chain disruptions. * Russia's nitrogen fertilizer plant was hit by Ukrainian strikes, further tightening global supply. * The situation increases costs for agricultural inputs and adds volatility to markets, with potential downstream effects on crop production.</w:t>
      </w:r>
      <w:r/>
    </w:p>
    <w:p>
      <w:r/>
      <w:r>
        <w:t xml:space="preserve">480. </w:t>
      </w:r>
      <w:hyperlink r:id="rId405">
        <w:r>
          <w:rPr>
            <w:color w:val="0000EE"/>
            <w:u w:val="single"/>
          </w:rPr>
          <w:t>https://chemindigest.com/prolonged-iran-conflict-could-disrupt-indias-fertiliser-supply-chain/</w:t>
        </w:r>
      </w:hyperlink>
      <w:r>
        <w:t xml:space="preserve"> - * Global conflict between US–Israel and Iran threatens fertiliser supply chains, impacting India. * Disruptions in natural gas supplies and shipping through Strait of Hormuz restrict fertiliser inputs. * Fertiliser prices rise sharply, with urea prices up nearly thirty percent. * India, accounting for 15% of global fertiliser use, faces imminent risk during peak demand period. * Prolonged disruption may lead to reduced fertiliser application and lower crop yields, affecting food security. 481. </w:t>
      </w:r>
      <w:hyperlink r:id="rId406">
        <w:r>
          <w:rPr>
            <w:color w:val="0000EE"/>
            <w:u w:val="single"/>
          </w:rPr>
          <w:t>https://www.politico.com/news/2026/04/06/trump-promised-a-post-war-economic-rebound-the-damage-may-linger-far-longer-00858657</w:t>
        </w:r>
      </w:hyperlink>
      <w:r>
        <w:t xml:space="preserve"> - * Trump predicts a rapid economic recovery after war, with energy prices and stock markets improving. * Energy supply disruptions due to war, especially in the Middle East, are causing fuel shortages and price hikes. * Fertiliser prices, specifically urea, have skyrocketed, affecting farmers' crop choices and potentially increasing food prices. * US housing market faces delays and affordability issues due to rising mortgage rates amid ongoing geopolitical tensions. * US government considers measures to mitigate fertilizer and petrochemical supply chain impacts post-war. 482. </w:t>
      </w:r>
      <w:hyperlink r:id="rId407">
        <w:r>
          <w:rPr>
            <w:color w:val="0000EE"/>
            <w:u w:val="single"/>
          </w:rPr>
          <w:t>https://www.thereporterethiopia.com/50059/</w:t>
        </w:r>
      </w:hyperlink>
      <w:r>
        <w:t xml:space="preserve"> - * A report by AU, AfDB, and UN warns that Iran war disruptions could affect fertilizer supply to Africa. * Disruptions in Gulf LNG supply would impact ammonia and urea production, increasing costs during planting season. * Food prices could rise, affecting vulnerable households and food security. * African countries like Nigeria, Mozambique, South Africa, Kenya, and Ethiopia could see economic gains from rerouted trade and ports. * Longer conflicts risk overall economic slowdown, inflation, and a potential food and fuel crisis across Africa. 483. </w:t>
      </w:r>
      <w:hyperlink r:id="rId408">
        <w:r>
          <w:rPr>
            <w:color w:val="0000EE"/>
            <w:u w:val="single"/>
          </w:rPr>
          <w:t>https://www.ajunews.com/view/20260406171148210</w:t>
        </w:r>
      </w:hyperlink>
      <w:r>
        <w:t xml:space="preserve"> - * 호르무즈 해협 마비로 구호 식량 및 의약품 운송 차질 발생 * 미국·이스라엘과 이란 충돌로 핵심 해상로 사실상 마비, 우회 운송 비용 및 시간 증가 * 유엔 보고에 따르면 우회 운송 비용은 최대 20% 늘고 배송 지연 발생 * 세계식량계획(WFP)은 수만 톤 식량이 지연되고, 의미있는 구호 활동 차질 우려 * 유엔기구들은 의료장비, 영양 치료식, 백신 등 배송 지연 사례 보고 * 공급망 붕괴는 글로벌 식량 위기 확대 가능성 높임 * 구호단체들은 해상로 정상화와 추가 재원 확보 필요성 제기 484. </w:t>
      </w:r>
      <w:hyperlink r:id="rId409">
        <w:r>
          <w:rPr>
            <w:color w:val="0000EE"/>
            <w:u w:val="single"/>
          </w:rPr>
          <w:t>https://www.newarab.com/news/russia-sends-grain-supplies-crisis-hit-egypt-amid-iran-war</w:t>
        </w:r>
      </w:hyperlink>
      <w:r>
        <w:t xml:space="preserve"> - * Russia commits to supplying Egypt with grain, leveraging abundant output from the previous year. * This development occurs amidst US-Israel conflict with Iran, disrupting energy and commodity supplies to Egypt. * Egypt relies heavily on imported wheat, with significant costs and supply challenges due to global market disruptions. * Russia proposes establishing grain and energy hubs in Egypt to bypass Western sanctions and ensure supply stability. * The cooperation signifies strengthening ties between Cairo and Moscow amid geopolitical tensions and economic pressures. 485. </w:t>
      </w:r>
      <w:hyperlink r:id="rId410">
        <w:r>
          <w:rPr>
            <w:color w:val="0000EE"/>
            <w:u w:val="single"/>
          </w:rPr>
          <w:t>https://naturenews.africa/farmers-face-dilemma-as-rising-input-costs-reshape-global-food-outlook/</w:t>
        </w:r>
      </w:hyperlink>
      <w:r>
        <w:t xml:space="preserve"> - * The FAO warns escalating input costs due to energy market disruptions influence planting decisions worldwide. * The FAO Food Price Index increased by 2.4% in March, with concerns over future crop production. * Rising fertilizer and fuel prices, linked to tensions in the Near East and the Strait of Hormuz, threaten to reduce yields. * Wheat prices are rising due to deteriorating US conditions and lower Australian plantings. * Despite stable global cereal supplies, risks may emerge in future harvests from current planting adjustments. 486. </w:t>
      </w:r>
      <w:hyperlink r:id="rId411">
        <w:r>
          <w:rPr>
            <w:color w:val="0000EE"/>
            <w:u w:val="single"/>
          </w:rPr>
          <w:t>https://bitcoinethereumnews.com/tech/the-strait-of-hormuz-isnt-just-an-oil-problem-its-now-a-food-problem/?utm_source=rss&amp;utm_medium=rss&amp;utm_campaign=the-strait-of-hormuz-isnt-just-an-oil-problem-its-now-a-food-problem</w:t>
        </w:r>
      </w:hyperlink>
      <w:r>
        <w:t xml:space="preserve"> - * The disruption of shipping through the Strait of Hormuz has caused a collapse in fertiliser trade, affecting about one-third of the global seaborne fertiliser movement. * Fertiliser prices, including urea, have increased significantly, impacting food production and prices. * The FAO projects global fertiliser prices will rise by 15% to 20% in 2026 if disruptions continue. * Fertiliser shortages due to the blockade threaten planting cycles and crop yields, especially in India and other affected countries. * The crisis has the potential to cause a sustained, global food shock that could surpass the energy market impacts. 487. </w:t>
      </w:r>
      <w:hyperlink r:id="rId412">
        <w:r>
          <w:rPr>
            <w:color w:val="0000EE"/>
            <w:u w:val="single"/>
          </w:rPr>
          <w:t>https://www.business-standard.com/economy/news/india-issues-tender-to-buy-2-5-mn-tons-of-urea-as-iran-war-hits-supply-126040600438_1.html</w:t>
        </w:r>
      </w:hyperlink>
      <w:r>
        <w:t xml:space="preserve"> - ['India, the world’s largest urea importer, seeks to buy about 2.5 million tons ahead of monsoon sowing season due to supply disruptions.', 'Indian Potash Ltd. issued a tender on Saturday to import 1.5 million tons through the west coast, with additional volumes via the east coast, deadline April 15.', 'Supply chain issues are linked to Middle East conflict and natural gas shortages impacting domestic production and fertiliser availability.', 'The deadline for offers is April 15, valid through April 23.'] 488. </w:t>
      </w:r>
      <w:hyperlink r:id="rId413">
        <w:r>
          <w:rPr>
            <w:color w:val="0000EE"/>
            <w:u w:val="single"/>
          </w:rPr>
          <w:t>https://www.beefcentral.com/lotfeeding/feedgrain-focus-volatility-kills-volume-short-trips-appeal/</w:t>
        </w:r>
      </w:hyperlink>
      <w:r>
        <w:t xml:space="preserve"> - * Australian grain markets experience volatility due to fuel and fertiliser supply issues, affecting planting and sales in NSW and Queensland.</w:t>
      </w:r>
      <w:r>
        <w:rPr>
          <w:i/>
        </w:rPr>
        <w:t xml:space="preserve"> </w:t>
      </w:r>
      <w:r>
        <w:t>Dry conditions and high fuel costs are influencing grower decisions on crop planting and fertiliser use.</w:t>
      </w:r>
      <w:r>
        <w:rPr>
          <w:i/>
        </w:rPr>
        <w:t xml:space="preserve"> </w:t>
      </w:r>
      <w:r>
        <w:t>Prices for Australian grains, including barley, sorghum, and wheat, are fluctuating amid supply uncertainties.</w:t>
      </w:r>
      <w:r>
        <w:rPr>
          <w:i/>
        </w:rPr>
        <w:t xml:space="preserve"> </w:t>
      </w:r>
      <w:r>
        <w:t>Urea prices stabilise but remain high, impacting fertiliser application plans.</w:t>
      </w:r>
      <w:r>
        <w:rPr>
          <w:i/>
        </w:rPr>
        <w:t xml:space="preserve"> </w:t>
      </w:r>
      <w:r>
        <w:t>Demand remains high, with support for grain prices despite supply and input challenges.</w:t>
      </w:r>
      <w:r>
        <w:rPr>
          <w:i/>
        </w:rPr>
        <w:t xml:space="preserve">489. </w:t>
      </w:r>
      <w:hyperlink r:id="rId414">
        <w:r>
          <w:rPr>
            <w:color w:val="0000EE"/>
            <w:u w:val="single"/>
          </w:rPr>
          <w:t>https://www.goodreturns.in/news/atta-ka-dam-imd-warns-of-heavy-rains-hailstorms-for-states-wheat-harvesting-procurement-to-impact-1500521.html</w:t>
        </w:r>
      </w:hyperlink>
      <w:r>
        <w:rPr>
          <w:i/>
        </w:rPr>
        <w:t xml:space="preserve"> - * IMD issues heavy rain, hailstorm alerts for northwest India, affecting Punjab wheat harvesting.</w:t>
      </w:r>
      <w:r>
        <w:t xml:space="preserve"> * Storms expected over Punjab, Haryana, Delhi, Uttarakhand, Jammu &amp; Kashmir between April 7-9.</w:t>
      </w:r>
      <w:r>
        <w:rPr>
          <w:i/>
        </w:rPr>
        <w:t xml:space="preserve"> * Wheat harvesting delayed due to wet conditions, potentially causing supply disruptions and price increases.</w:t>
      </w:r>
      <w:r>
        <w:t xml:space="preserve"> * Wheat prices in markets average Rs 2,382.83 per quintal; procurement scheduled to begin April 10 in Madhya Pradesh.* * The government affirms wheat procurement at MSP will continue with infrastructure improvements." 490. </w:t>
      </w:r>
      <w:hyperlink r:id="rId415">
        <w:r>
          <w:rPr>
            <w:color w:val="0000EE"/>
            <w:u w:val="single"/>
          </w:rPr>
          <w:t>https://www.eurasiareview.com/06042026-food-time-bombs-and-predicted-starvation-the-prospects-of-a-hormuz-transit-deal-oped/</w:t>
        </w:r>
      </w:hyperlink>
      <w:r>
        <w:t xml:space="preserve"> - * The article discusses warnings of a 'ticking food timebomb' due to the Iran conflict and Strait of Hormuz closure, risking global food security. * It highlights the impact on countries like Sudan, Kenya, and Somalia, which rely on Gulf region fertilisers and wheat. * The World Food Program estimates nearly 45 million more people could face acute food insecurity if conflicts persist and oil prices remain high. * A proposed solution involves a maritime corridor through the Strait of Hormuz, inspired by the Black Sea Grain Initiative. * The article compares the Black Sea arrangement, which ended in July 2023, with potential challenges of implementing a similar deal at Hormuz, emphasising military risks and economic strategic importance. 491. </w:t>
      </w:r>
      <w:hyperlink r:id="rId416">
        <w:r>
          <w:rPr>
            <w:color w:val="0000EE"/>
            <w:u w:val="single"/>
          </w:rPr>
          <w:t>https://www.eurasiareview.com/05042026-from-sanctions-to-supply-why-the-u-s-reopened-belarus-analysis/</w:t>
        </w:r>
      </w:hyperlink>
      <w:r>
        <w:t xml:space="preserve"> - * The US lifted sanctions on Belarusian entities including Belaruskali in March 2026, affecting the global food supply chain. * The move aimed to mitigate food inflation and support US farmers amid disruptions caused by the Russia–Ukraine war and Strait of Hormuz blockages. * Fertiliser prices, especially nitrogen, increased due to the Iran conflict, prompting US efforts to reintroduce Belarusian potash to stabilise prices. * Lukashenko used strategic negotiations, releasing prisoners in stages to enhance Belarus's bargaining position. * Obstacles remain, as EU sanctions and export routes via Lithuania are still in place, limiting full market re-entry. 492. </w:t>
      </w:r>
      <w:hyperlink r:id="rId417">
        <w:r>
          <w:rPr>
            <w:color w:val="0000EE"/>
            <w:u w:val="single"/>
          </w:rPr>
          <w:t>https://www.maritimeprofessional.com/news/ukrainian-drones-sink-russian-cargo-417622</w:t>
        </w:r>
      </w:hyperlink>
      <w:r>
        <w:t xml:space="preserve"> - * A Russian cargo ship carrying wheat sank in the Sea of Azov following an attack by Ukrainian drones, with one crew member dead and two missing. 493. </w:t>
      </w:r>
      <w:hyperlink r:id="rId418">
        <w:r>
          <w:rPr>
            <w:color w:val="0000EE"/>
            <w:u w:val="single"/>
          </w:rPr>
          <w:t>https://wardheernews.com/somalia-emergency-escalates-as-middle-east-conflict-drives-up-food-and-fuel-prices-delays-aid/</w:t>
        </w:r>
      </w:hyperlink>
      <w:r>
        <w:t xml:space="preserve"> - * Prices for food, fuel, and water in Somalia increased significantly in March, with fuel prices rising 150%. * Conflict in the Middle East has increased essential commodity prices by at least 20%. * Over 70% of Somali food consumption relies on imports, with rising costs disrupting aid delivery and causing pipeline issues for nutritional supplies. * Approximately 32% of the population, 6.5 million people, face severe food shortages, approaching levels seen during 2022's near famine. * Disease outbreaks and supply chain disruptions worsen the hunger crisis, which is underfunded with only 10.9% of the $852 million needed for 2026 being raised. 494. </w:t>
      </w:r>
      <w:hyperlink r:id="rId419">
        <w:r>
          <w:rPr>
            <w:color w:val="0000EE"/>
            <w:u w:val="single"/>
          </w:rPr>
          <w:t>https://shiawaves.com/english/news/world/economy/141390-global-food-prices-climb-again-as-middle-east-conflict-deepens-un-warns-of-wider-surge/</w:t>
        </w:r>
      </w:hyperlink>
      <w:r>
        <w:t xml:space="preserve"> - * Global food prices rose in March 2026, with a 2.4% month-on-month increase, reaching the highest level since September 2025. * The rise is driven by escalating energy and fertiliser costs linked to Middle East tensions, disrupting supply chains. * Disruptions to trade through the Strait of Hormuz have halved shipping flows, affecting fertiliser and oil supplies. * Fertiliser prices, such as urea, increased by 30–40%, raising production costs for farmers. * Experts warn continued conflict could reduce planting, threaten crop yields, and worsen global food security, especially in developing countries. 495. </w:t>
      </w:r>
      <w:hyperlink r:id="rId420">
        <w:r>
          <w:rPr>
            <w:color w:val="0000EE"/>
            <w:u w:val="single"/>
          </w:rPr>
          <w:t>https://www.yucatan.com.mx/mexico/2026/04/05/diputados-del-pan-exigen-bajar-el-precio-de-las-gasolinas-y-el-diesel-en-mexico.html</w:t>
        </w:r>
      </w:hyperlink>
      <w:r>
        <w:t xml:space="preserve"> - * Mexican PAN deputies demand the federal government reduce petrol and diesel prices in Mexico. * They highlight the impact of Middle East conflicts on fuel and fertiliser costs. * The deputies advocate for a complete subsidy on diesel and a reduction of petrol and diesel prices to 20 pesos. * They warn of potential collapse of Mexican agriculture and rising food prices. * The article references requests for urgent government action on fertiliser and fuel costs.</w:t>
      </w:r>
      <w:r/>
    </w:p>
    <w:p>
      <w:r/>
      <w:r>
        <w:t xml:space="preserve">496. </w:t>
      </w:r>
      <w:hyperlink r:id="rId421">
        <w:r>
          <w:rPr>
            <w:color w:val="0000EE"/>
            <w:u w:val="single"/>
          </w:rPr>
          <w:t>https://www.aljazeera.com/economy/2026/4/2/it-all-depends-on-the-crop-gulf-crisis-hits-south-asia-farmers?traffic_source=rss</w:t>
        </w:r>
      </w:hyperlink>
      <w:r>
        <w:t xml:space="preserve"> - * Rising fertiliser costs and supply disruptions in South Asia are influencing farmers' planting decisions amid the Ukraine conflict and regional geopolitical tensions. * The crisis at the Strait of Hormuz affects LNG shipments essential for fertiliser manufacturing, impacting prices and availability. * Countries including India, Pakistan, Bangladesh, and Nepal rely heavily on imported fertilisers via Gulf routes, risking reduced crop yields and increased food prices. * Farmers and governments are adjusting to supply uncertainties through reduced fertiliser usage, domestic production efforts, and alternative sourcing. * The regional dependence on fertilisers underscores the threat to food security if supply disruptions persist. 497. </w:t>
      </w:r>
      <w:hyperlink r:id="rId422">
        <w:r>
          <w:rPr>
            <w:color w:val="0000EE"/>
            <w:u w:val="single"/>
          </w:rPr>
          <w:t>https://nypost.com/2026/04/01/us-news/millions-brace-for-days-of-rain-flooding-as-spring-severe-weather-pattern-kicks-off-across-plains-central-us/</w:t>
        </w:r>
      </w:hyperlink>
      <w:r>
        <w:t xml:space="preserve"> - * Over 52 million people are under severe weather threat across the Plains, Midwest, Ohio Valley, and Mid-Atlantic. * Severe storms are expected to produce large hail, damaging winds, tornadoes, and flash flooding. * Storms will develop along a dryline over southern Kansas, western Oklahoma, and North Texas. * The system will track into the Midwest on Thursday, with potential for heavy rain and flash floods. * The next severe weather system may bring heavy rain to cities including Little Rock and St. Louis by Friday. 498. </w:t>
      </w:r>
      <w:hyperlink r:id="rId423">
        <w:r>
          <w:rPr>
            <w:color w:val="0000EE"/>
            <w:u w:val="single"/>
          </w:rPr>
          <w:t>https://www.chosun.com/english/market-money-en/2026/04/06/2CN322HTVRFEVDCOKYK45LXL3E/</w:t>
        </w:r>
      </w:hyperlink>
      <w:r>
        <w:t xml:space="preserve"> - * The US-Iran war disrupts fertilizer supply chains, causing price increases. * Fertilizer raw materials from the Middle East, including nitrogen and urea, are affected by the Strait of Hormuz blockade. * Urea export prices from the Middle East rose by 38.1% month-on-month and 172.3% year-on-year. * Global nitrogen fertiliser prices increased by 35.2% month-on-month and 168.6% year-on-year. * Rising fertiliser costs are expected to elevate global grain prices, with a projected 6.4% increase in Q2 2023. * South Korea depends heavily on Middle Eastern urea, with 43.7% of imports from the region and 38.4% passing through the Strait of Hormuz. * Prices for fertiliser shipments post-July are set to rise due to oil prices, exchange rates, and freight costs. * Prolonged conflict may cause further surges in fertiliser and grain prices, similar to impacts from the Ukraine war. 499. </w:t>
      </w:r>
      <w:hyperlink r:id="rId424">
        <w:r>
          <w:rPr>
            <w:color w:val="0000EE"/>
            <w:u w:val="single"/>
          </w:rPr>
          <w:t>https://www.jamestownsun.com/news/local/farmers-are-seeing-increased-costs-for-fuel-and-fertilizer-since-the-iran-war</w:t>
        </w:r>
      </w:hyperlink>
      <w:r>
        <w:t xml:space="preserve"> - * Farmers are experiencing increased fuel and fertiliser prices since the Iran war began, according to North Dakota Farmers Union President Matt Perdue. * The Iran conflict has caused a rise in fertiliser prices and supply disruptions. * Significant portions of global and U.S. fertiliser supply pass through the Strait of Hormuz, with concern over export restrictions and shortages. * Fertiliser prices for anhydrous ammonia have risen by $70 per ton, with national prices reaching $950 per ton. * Fuel prices have increased, impacting transportation costs and prices for goods and livestock.* Farmers may reduce fertiliser application and face yield risks, while rising input costs could lead to higher crop and feed prices. 500. </w:t>
      </w:r>
      <w:hyperlink r:id="rId425">
        <w:r>
          <w:rPr>
            <w:color w:val="0000EE"/>
            <w:u w:val="single"/>
          </w:rPr>
          <w:t>https://ekonomi.republika.co.id/berita/tct1gq370/banyak-negara-incar-pupuk-ri-wamentan-berapa-pun-akan-dibayar</w:t>
        </w:r>
      </w:hyperlink>
      <w:r>
        <w:t xml:space="preserve"> - * Several countries, including India, Brazil, Australia, and the Philippines, seek to import fertiliser from Indonesia due to supply disruptions caused by conflicts in the Middle East. * The conflict has affected global trade routes, especially through the Strait of Hormuz, impacting fertiliser supplies. * Fertiliser prices have increased significantly, with urea reaching 690 USD per tonne on 1 April 2026, from 350–380 USD in January 2026. * Indonesian government asserts it can meet domestic fertiliser needs, positioning Indonesia as a stabiliser of global fertiliser supply during the crisis. * Indonesia’s fertiliser production capacity is about 14.5 to 15 million tonnes annually.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lguardian.org/global-food-system-under-strain-as-iran-war-triggers-fertiliser-and-price-shock/" TargetMode="External"/><Relationship Id="rId10" Type="http://schemas.openxmlformats.org/officeDocument/2006/relationships/hyperlink" Target="https://fortune.com/2026/04/18/record-us-drought-rainfall-snowpack-wildfire-risk-southeast-west/" TargetMode="External"/><Relationship Id="rId11" Type="http://schemas.openxmlformats.org/officeDocument/2006/relationships/hyperlink" Target="https://tribune.com.pk/story/2603539/urea-sales-hit-six-year-low-in-1qcy26" TargetMode="External"/><Relationship Id="rId12" Type="http://schemas.openxmlformats.org/officeDocument/2006/relationships/hyperlink" Target="https://www.ndtvprofit.com/india/centre-expects-limited-damage-to-agriculture-from-el-nino-11377313" TargetMode="External"/><Relationship Id="rId13" Type="http://schemas.openxmlformats.org/officeDocument/2006/relationships/hyperlink" Target="https://tmv.in/article/centre-relaxes-wheat-procurement-norms-for-punjab-after-rain-damage-date=2026-04-19" TargetMode="External"/><Relationship Id="rId14" Type="http://schemas.openxmlformats.org/officeDocument/2006/relationships/hyperlink" Target="https://www.nationalheraldindia.com/national/thunderstorms-rain-likely-across-parts-of-maharashtra-from-april-2022-farmers-advised-caution" TargetMode="External"/><Relationship Id="rId15" Type="http://schemas.openxmlformats.org/officeDocument/2006/relationships/hyperlink" Target="https://forumias.com/blog/strategies-to-enhance-fertilizer-security/" TargetMode="External"/><Relationship Id="rId16" Type="http://schemas.openxmlformats.org/officeDocument/2006/relationships/hyperlink" Target="https://www.orissapost.com/govt-says-el-nino-threat-to-agri-sector-manageable-due-to-better-irrigation-and-reserves/" TargetMode="External"/><Relationship Id="rId17" Type="http://schemas.openxmlformats.org/officeDocument/2006/relationships/hyperlink" Target="https://www.worldhunger.org/coming-food-crisis-predicted-by-financial-times-newspaper/" TargetMode="External"/><Relationship Id="rId18" Type="http://schemas.openxmlformats.org/officeDocument/2006/relationships/hyperlink" Target="https://www.thefencepost.com/news/farm-bureau-survey-reveals-real-impact-of-fertilizer-availability-and-price/" TargetMode="External"/><Relationship Id="rId19" Type="http://schemas.openxmlformats.org/officeDocument/2006/relationships/hyperlink" Target="https://cryptobriefing.com/strait-of-hormuz-closure-tightens-supply-raises-food-prices-in-south-asia-africa/" TargetMode="External"/><Relationship Id="rId20" Type="http://schemas.openxmlformats.org/officeDocument/2006/relationships/hyperlink" Target="https://www.sondakika.com/guncel/haber-gazze-de-ekmek-krizi-derinlesiyor-19761971/" TargetMode="External"/><Relationship Id="rId21" Type="http://schemas.openxmlformats.org/officeDocument/2006/relationships/hyperlink" Target="https://www.indiasnews.net/news/278996192/centre-expands-relief-scheme-scope-to-include-egypt-and-jordan-amid-west-asia-tensions" TargetMode="External"/><Relationship Id="rId22" Type="http://schemas.openxmlformats.org/officeDocument/2006/relationships/hyperlink" Target="https://www.zerohedge.com/geopolitical/ukraine-israel-act-against-russian-ship-carrying-stolen-grain-haifa-port" TargetMode="External"/><Relationship Id="rId23" Type="http://schemas.openxmlformats.org/officeDocument/2006/relationships/hyperlink" Target="https://mynorthwest.com/national/record-us-drought-sparks-worries-about-fires-water-supply-and-food-prices/4229541" TargetMode="External"/><Relationship Id="rId24" Type="http://schemas.openxmlformats.org/officeDocument/2006/relationships/hyperlink" Target="https://en.interfax.com.ua/news/general/1160325.html" TargetMode="External"/><Relationship Id="rId25" Type="http://schemas.openxmlformats.org/officeDocument/2006/relationships/hyperlink" Target="https://www.business-standard.com/industry/agriculture/el-nino-impact-may-be-muted-govt-ready-for-kharif-sowing-shivraj-chouhan-126041800493_1.html" TargetMode="External"/><Relationship Id="rId26" Type="http://schemas.openxmlformats.org/officeDocument/2006/relationships/hyperlink" Target="https://www.thehindubusinessline.com/economy/agri-business/below-normal-monsoon-and-west-asia-conflict-cloud-indias-agriculture-outlook-bob/article70876826.ece" TargetMode="External"/><Relationship Id="rId27" Type="http://schemas.openxmlformats.org/officeDocument/2006/relationships/hyperlink" Target="https://timeskuwait.com/kuwait-mobilizes-full-state-response-to-safeguard-food-security-amid-crisis/" TargetMode="External"/><Relationship Id="rId28" Type="http://schemas.openxmlformats.org/officeDocument/2006/relationships/hyperlink" Target="https://www.ibtimes.com.au/record-cold-snap-grips-inland-nsw-sa-victoria-coldest-mornings-since-winter-spark-frost-warnings-1866925" TargetMode="External"/><Relationship Id="rId29" Type="http://schemas.openxmlformats.org/officeDocument/2006/relationships/hyperlink" Target="https://www.sangritoday.com/rajasthan/india-meteorological-department-warns-of-rising-heat-in-rajasthan-temperatures-to-soar-by-34c-after-brief-relief-from-western-disturbance" TargetMode="External"/><Relationship Id="rId30" Type="http://schemas.openxmlformats.org/officeDocument/2006/relationships/hyperlink" Target="https://www.winnipegfreepress.com/business/2026/04/18/mustard-farmers-face-cross-pollination-risk" TargetMode="External"/><Relationship Id="rId31" Type="http://schemas.openxmlformats.org/officeDocument/2006/relationships/hyperlink" Target="https://turdef.com/article/mad-max-era-food-wars-reshape-global-security-order" TargetMode="External"/><Relationship Id="rId32" Type="http://schemas.openxmlformats.org/officeDocument/2006/relationships/hyperlink" Target="https://focus.ua/voennye-novosti/751167-obstrel-odesskoy-oblasti-rf-atakovala-portovuyu-infrastrukturu-est-ranenyy-foto-video" TargetMode="External"/><Relationship Id="rId33" Type="http://schemas.openxmlformats.org/officeDocument/2006/relationships/hyperlink" Target="https://fullavantenews.com/fertilizer-prices-fall-after-iran-says-strait-is-open/" TargetMode="External"/><Relationship Id="rId34" Type="http://schemas.openxmlformats.org/officeDocument/2006/relationships/hyperlink" Target="https://www.france24.com/en/middle-east/20260418-hormuz-domino-effect-how-the-middle-east-crisis-affects-food-flights-and-global-supply-chains" TargetMode="External"/><Relationship Id="rId35" Type="http://schemas.openxmlformats.org/officeDocument/2006/relationships/hyperlink" Target="https://punchng.com/petrol-prices-to-crash-as-strait-of-hormuz-reopens/?utm_source=rss.punchng.com&amp;utm_medium=web" TargetMode="External"/><Relationship Id="rId36" Type="http://schemas.openxmlformats.org/officeDocument/2006/relationships/hyperlink" Target="https://indiashippingnews.com/govt-expands-coverage-of-relief-scheme-amid-west-asia-geopolitical-developments/" TargetMode="External"/><Relationship Id="rId37" Type="http://schemas.openxmlformats.org/officeDocument/2006/relationships/hyperlink" Target="https://mezha.net/eng/bukvy/russian_drones_struck-54/" TargetMode="External"/><Relationship Id="rId38" Type="http://schemas.openxmlformats.org/officeDocument/2006/relationships/hyperlink" Target="https://www.farms.com/ag-industry-news/senators-remind-trump-administration-of-usmca-benefits-for-ag-883.aspx" TargetMode="External"/><Relationship Id="rId39" Type="http://schemas.openxmlformats.org/officeDocument/2006/relationships/hyperlink" Target="https://indianexpress.com/article/explained/how-weather-and-govt-policy-slowed-punjabs-wheat-procurement-this-season-10642419/" TargetMode="External"/><Relationship Id="rId40" Type="http://schemas.openxmlformats.org/officeDocument/2006/relationships/hyperlink" Target="https://www.denver7.com/news/local-news/colorado-farmers-and-ranchers-prepare-for-overnight-hard-freeze" TargetMode="External"/><Relationship Id="rId41" Type="http://schemas.openxmlformats.org/officeDocument/2006/relationships/hyperlink" Target="https://www.canadiancattlemen.ca/daily/u-s-buyers-redirect-imported-fertilizer-overseas-as-iran-war-drives-up-global-prices/" TargetMode="External"/><Relationship Id="rId42" Type="http://schemas.openxmlformats.org/officeDocument/2006/relationships/hyperlink" Target="https://www.brownfieldagnews.com/news/global-conflict-and-trade-shifts-pressuring-u-s-ag-exports/" TargetMode="External"/><Relationship Id="rId43" Type="http://schemas.openxmlformats.org/officeDocument/2006/relationships/hyperlink" Target="https://www.morningagclips.com/whats-happening-with-kansas-wheat/" TargetMode="External"/><Relationship Id="rId44" Type="http://schemas.openxmlformats.org/officeDocument/2006/relationships/hyperlink" Target="https://www.9news.com.au/national/food-security-fuel-crisis-iran-war-australian-farmers-fertiliser-supply/2d1303b3-f3fa-40e2-a890-33451504e46d" TargetMode="External"/><Relationship Id="rId45" Type="http://schemas.openxmlformats.org/officeDocument/2006/relationships/hyperlink" Target="https://farmtario.com/news/us-fertilizer-export-restrictions-canada/" TargetMode="External"/><Relationship Id="rId46" Type="http://schemas.openxmlformats.org/officeDocument/2006/relationships/hyperlink" Target="https://www.thesouthafrican.com/news/zimbabwe/fuel-hikes-hit-zimbabwe-farmers-threaten-food-production/" TargetMode="External"/><Relationship Id="rId47" Type="http://schemas.openxmlformats.org/officeDocument/2006/relationships/hyperlink" Target="https://soyummy.com/uncategorized/farmers-push-back-on-sec-brooke-rollins-fertilizer-claims-80-locked-in-prices-is-bs/" TargetMode="External"/><Relationship Id="rId48" Type="http://schemas.openxmlformats.org/officeDocument/2006/relationships/hyperlink" Target="https://www.bloomberg.com/news/articles/2026-04-17/iran-conflict-poses-risk-to-global-economy-imf-members-to-say" TargetMode="External"/><Relationship Id="rId49" Type="http://schemas.openxmlformats.org/officeDocument/2006/relationships/hyperlink" Target="https://www.cato.org/blog/will-trumps-next-tariffs-be-sham-too" TargetMode="External"/><Relationship Id="rId50" Type="http://schemas.openxmlformats.org/officeDocument/2006/relationships/hyperlink" Target="https://oilprice.com/Energy/Energy-General/Worst-US-Drought-in-Decades-Puts-Spring-Crops-at-Risk.html" TargetMode="External"/><Relationship Id="rId51" Type="http://schemas.openxmlformats.org/officeDocument/2006/relationships/hyperlink" Target="https://www.producer.com/crops/phosphate-prices-not-soaring-as-much-as-urea/" TargetMode="External"/><Relationship Id="rId52" Type="http://schemas.openxmlformats.org/officeDocument/2006/relationships/hyperlink" Target="https://www.brownfieldagnews.com/news/historic-drought-grips-hard-red-winter-wheat-belt/" TargetMode="External"/><Relationship Id="rId53" Type="http://schemas.openxmlformats.org/officeDocument/2006/relationships/hyperlink" Target="https://paherald.sk.ca/alberta-producers-sound-alarm-over-high-fertilizer-prices/" TargetMode="External"/><Relationship Id="rId54" Type="http://schemas.openxmlformats.org/officeDocument/2006/relationships/hyperlink" Target="https://www.marinelink.com/blogs/blog/eu-wheat-drops-on-hormuz-opening-up-hopes-104590" TargetMode="External"/><Relationship Id="rId55" Type="http://schemas.openxmlformats.org/officeDocument/2006/relationships/hyperlink" Target="https://tass.com/economy/2118723" TargetMode="External"/><Relationship Id="rId56" Type="http://schemas.openxmlformats.org/officeDocument/2006/relationships/hyperlink" Target="https://foreignpolicy.com/2026/04/17/iran-war-sulfur-supply-chain-sulfuric-acid-fertilizer-mining/" TargetMode="External"/><Relationship Id="rId57" Type="http://schemas.openxmlformats.org/officeDocument/2006/relationships/hyperlink" Target="https://www.straitstimes.com/world/europe/russian-billionaire-says-ukrainian-drone-attacks-affect-nitrogen-fertiliser-trade" TargetMode="External"/><Relationship Id="rId58" Type="http://schemas.openxmlformats.org/officeDocument/2006/relationships/hyperlink" Target="https://tass.com/economy/2118819" TargetMode="External"/><Relationship Id="rId59" Type="http://schemas.openxmlformats.org/officeDocument/2006/relationships/hyperlink" Target="https://sna.agr.br/sna-digital-reune-especialistas-para-discutir-oportunidades-do-acordo-ue-mercosul/" TargetMode="External"/><Relationship Id="rId60" Type="http://schemas.openxmlformats.org/officeDocument/2006/relationships/hyperlink" Target="https://natlawreview.com/article/trade-developments-cbp-launch-phase-1-ieepa-tariff-refund-portal-april-20-while" TargetMode="External"/><Relationship Id="rId61" Type="http://schemas.openxmlformats.org/officeDocument/2006/relationships/hyperlink" Target="https://en.interfax.com.ua/news/economic/1160224.html" TargetMode="External"/><Relationship Id="rId62" Type="http://schemas.openxmlformats.org/officeDocument/2006/relationships/hyperlink" Target="https://www.michiganfarmnews.com/cf-industries-announces-steps-to-alleviate-nitrogen-market-concerns" TargetMode="External"/><Relationship Id="rId63" Type="http://schemas.openxmlformats.org/officeDocument/2006/relationships/hyperlink" Target="https://www.moneytimes.com.br/alta-dos-fertilizantes-atinge-safra-de-trigo-da-argentina-antes-do-plantio-pads/" TargetMode="External"/><Relationship Id="rId64" Type="http://schemas.openxmlformats.org/officeDocument/2006/relationships/hyperlink" Target="https://www.bairdmaritime.com/shipping/dry-cargo/bulkers/russian-wheat-exports-through-caspian-sea-resume-after-long-hiatus-with-iran-bound-shipment" TargetMode="External"/><Relationship Id="rId65" Type="http://schemas.openxmlformats.org/officeDocument/2006/relationships/hyperlink" Target="https://www.northernag.net/senators-call-for-certainty-and-market-stability-in-usmca-review/?utm_source=rss&amp;utm_medium=rss&amp;utm_campaign=senators-call-for-certainty-and-market-stability-in-usmca-review" TargetMode="External"/><Relationship Id="rId66" Type="http://schemas.openxmlformats.org/officeDocument/2006/relationships/hyperlink" Target="https://economicconfidential.com/higher-oil-prices/" TargetMode="External"/><Relationship Id="rId67" Type="http://schemas.openxmlformats.org/officeDocument/2006/relationships/hyperlink" Target="https://www.business-standard.com/industry/agriculture/centre-relaxes-wheat-procurement-norms-for-punjab-for-2026-27-season-126041701109_1.html" TargetMode="External"/><Relationship Id="rId68" Type="http://schemas.openxmlformats.org/officeDocument/2006/relationships/hyperlink" Target="https://www.canadiancattlemen.ca/daily/u-s-is-leading-g20-initiative-to-ensure-fertilizer-access-sources-say/" TargetMode="External"/><Relationship Id="rId69" Type="http://schemas.openxmlformats.org/officeDocument/2006/relationships/hyperlink" Target="https://www.business-standard.com/economy/news/west-asia-crisis-more-destinations-added-to-relief-scheme-for-exporters-126041701145_1.html" TargetMode="External"/><Relationship Id="rId70" Type="http://schemas.openxmlformats.org/officeDocument/2006/relationships/hyperlink" Target="https://foodinstitute.com/focus/fao-warns-of-global-agrifood-catastrophe/?utm_source=rss&amp;utm_medium=rss&amp;utm_campaign=fao-warns-of-global-agrifood-catastrophe" TargetMode="External"/><Relationship Id="rId71" Type="http://schemas.openxmlformats.org/officeDocument/2006/relationships/hyperlink" Target="https://www.agdaily.com/insights/viewpoint-multiple-facets-converging-in-agriculture-fertilizer-crisis/" TargetMode="External"/><Relationship Id="rId72" Type="http://schemas.openxmlformats.org/officeDocument/2006/relationships/hyperlink" Target="https://www.rfdtv.com/rollins-warns-congress-rising-inputs-current-crisis-in-overarching-economic-pending-disaster-for-farmers" TargetMode="External"/><Relationship Id="rId73" Type="http://schemas.openxmlformats.org/officeDocument/2006/relationships/hyperlink" Target="https://www.qcintel.com/ammonia/article/optimism-brews-as-ammonia-traders-eye-hormuz-opening-63065.html" TargetMode="External"/><Relationship Id="rId74" Type="http://schemas.openxmlformats.org/officeDocument/2006/relationships/hyperlink" Target="https://www.unian.ua/economics/agro/vartist-posivnoji-zrostaye-ekspert-vidpoviv-chi-budut-agrariji-pracyuvati-v-zbitok-13352580.html" TargetMode="External"/><Relationship Id="rId75" Type="http://schemas.openxmlformats.org/officeDocument/2006/relationships/hyperlink" Target="https://www.deccanchronicle.com/nation/govt-expands-relief-scheme-to-egypt-and-jordan-to-shield-exporters-1951072" TargetMode="External"/><Relationship Id="rId76" Type="http://schemas.openxmlformats.org/officeDocument/2006/relationships/hyperlink" Target="https://www.thehindubusinessline.com/opinion/editorial/editorial-prepare-the-ground/article70873440.ece" TargetMode="External"/><Relationship Id="rId77" Type="http://schemas.openxmlformats.org/officeDocument/2006/relationships/hyperlink" Target="https://www.gbnews.com/money/uk-farmers-face-severe-cost-squeeze" TargetMode="External"/><Relationship Id="rId78" Type="http://schemas.openxmlformats.org/officeDocument/2006/relationships/hyperlink" Target="https://www.thehindubusinessline.com/economy/agri-business/india-official-wheat-purchase-lower-from-yr-ago-due-to-delayed-start-in-mp/article70874252.ece" TargetMode="External"/><Relationship Id="rId79" Type="http://schemas.openxmlformats.org/officeDocument/2006/relationships/hyperlink" Target="https://www.brownfieldagnews.com/news/strait-of-hormuz-reopens-oil-prices-plunge-and-markets-react/" TargetMode="External"/><Relationship Id="rId80" Type="http://schemas.openxmlformats.org/officeDocument/2006/relationships/hyperlink" Target="https://www.capitalspectator.com/crisis-in-transit-wars-economic-fallout-is-only-beginning/" TargetMode="External"/><Relationship Id="rId81" Type="http://schemas.openxmlformats.org/officeDocument/2006/relationships/hyperlink" Target="https://kalkinemedia.com/uk/news/market-updates/russias-fertiliser-export-moves-what-it-means-globally" TargetMode="External"/><Relationship Id="rId82" Type="http://schemas.openxmlformats.org/officeDocument/2006/relationships/hyperlink" Target="https://www.farms.com/ag-industry-news/new-trade-promotion-funding-expands-global-reach-879.aspx" TargetMode="External"/><Relationship Id="rId83" Type="http://schemas.openxmlformats.org/officeDocument/2006/relationships/hyperlink" Target="https://www.morningagclips.com/five-things-you-should-know-about-sudans-food-crisis/" TargetMode="External"/><Relationship Id="rId84" Type="http://schemas.openxmlformats.org/officeDocument/2006/relationships/hyperlink" Target="https://www.esmmagazine.com/supply-chain/western-australia-farmers-turn-to-canola-over-wheat-as-fuel-fertiliser-costs-rise-309944" TargetMode="External"/><Relationship Id="rId85" Type="http://schemas.openxmlformats.org/officeDocument/2006/relationships/hyperlink" Target="https://indianexpress.com/article/cities/chandigarh/centre-eases-wheat-procurement-rules-for-punjab-chandigarh-amid-crop-loss-10641603/" TargetMode="External"/><Relationship Id="rId86" Type="http://schemas.openxmlformats.org/officeDocument/2006/relationships/hyperlink" Target="https://www.maritimegateway.com/india-diversifies-lng-imports-in-march-as-an-alternative-route-to-hormuz/" TargetMode="External"/><Relationship Id="rId87" Type="http://schemas.openxmlformats.org/officeDocument/2006/relationships/hyperlink" Target="https://www.riotimesonline.com/brazil-fertilizer-industry-import-dependency-petrobras-revival/" TargetMode="External"/><Relationship Id="rId88" Type="http://schemas.openxmlformats.org/officeDocument/2006/relationships/hyperlink" Target="https://www.riotimesonline.com/iran-war-hormuz-crisis-2026-guide/" TargetMode="External"/><Relationship Id="rId89" Type="http://schemas.openxmlformats.org/officeDocument/2006/relationships/hyperlink" Target="https://www.americanagnetwork.com/2026/04/17/weak-snowpack-signals-tight-water-supplies-for-western-agriculture-audio/" TargetMode="External"/><Relationship Id="rId90" Type="http://schemas.openxmlformats.org/officeDocument/2006/relationships/hyperlink" Target="https://poultry.network/feed-costs-jump-to-12-month-high-as-iran-conflict-lifts-wheat-and-soya-markets/" TargetMode="External"/><Relationship Id="rId91" Type="http://schemas.openxmlformats.org/officeDocument/2006/relationships/hyperlink" Target="https://www.jeuneafrique.com/1789189/economie-entreprises/maroc-ocp-leve-15-milliard-de-dollars-via-un-emprunt-international-une-operation-financiere-historique/" TargetMode="External"/><Relationship Id="rId92" Type="http://schemas.openxmlformats.org/officeDocument/2006/relationships/hyperlink" Target="https://www.zawya.com/en/press-release/africa-press-releases/africas-phosphate-future-set-to-take-center-stage-at-african-mining-week-amw-2026-amid-rising-fertilizer-u9s9jm1z" TargetMode="External"/><Relationship Id="rId93" Type="http://schemas.openxmlformats.org/officeDocument/2006/relationships/hyperlink" Target="https://wpln.org/post/everybody-is-just-on-edge-kentucky-farmer-shares-how-iran-war-is-affecting-his-livelihood/" TargetMode="External"/><Relationship Id="rId94" Type="http://schemas.openxmlformats.org/officeDocument/2006/relationships/hyperlink" Target="https://www.ktvb.com/article/news/agriculture/inside-ag/inside-ag-idaho-farmers-prepare-tough-water-season/277-63215a61-95f8-47b8-ba99-da0ee3f89545" TargetMode="External"/><Relationship Id="rId95" Type="http://schemas.openxmlformats.org/officeDocument/2006/relationships/hyperlink" Target="https://solarquarter.com/2026/04/17/iea-imf-and-world-bank-group-warn-of-global-risks-as-middle-east-conflict-disrupts-energy-markets/" TargetMode="External"/><Relationship Id="rId96" Type="http://schemas.openxmlformats.org/officeDocument/2006/relationships/hyperlink" Target="https://www.theguardian.com/business/live/2026/apr/17/wheat-price-jump-iran-war-fertiliser-food-insecurity-oil-stock-markets-latest-updates" TargetMode="External"/><Relationship Id="rId97" Type="http://schemas.openxmlformats.org/officeDocument/2006/relationships/hyperlink" Target="https://www.logisticsinsider.in/india-likely-to-extend-port-relief-measures-as-west-asia-crisis-disrupts-exports/" TargetMode="External"/><Relationship Id="rId98" Type="http://schemas.openxmlformats.org/officeDocument/2006/relationships/hyperlink" Target="https://www.indonesianews.net/news/278990693/australia-to-import-250000-tonnes-of-fertilizer-urea-from-indonesia" TargetMode="External"/><Relationship Id="rId99" Type="http://schemas.openxmlformats.org/officeDocument/2006/relationships/hyperlink" Target="https://www.thehindubusinessline.com/news/indian-envoy-appreciates-us-support-for-stronger-bilateral-ties/article70872401.ece" TargetMode="External"/><Relationship Id="rId100" Type="http://schemas.openxmlformats.org/officeDocument/2006/relationships/hyperlink" Target="https://www.smartcompany.com.au/agribusiness/australia-secures-emergency-fertiliser-supply-global-tensions-hit-agriculture/" TargetMode="External"/><Relationship Id="rId101" Type="http://schemas.openxmlformats.org/officeDocument/2006/relationships/hyperlink" Target="https://www.iltalehti.fi/talous/a/cbcbe481-ce5b-452e-9c41-8ec161a64afd" TargetMode="External"/><Relationship Id="rId102" Type="http://schemas.openxmlformats.org/officeDocument/2006/relationships/hyperlink" Target="https://www.wwbl.com/2026/04/16/farm-bureau-survey-70-of-us-farmers-cant-afford-all-the-fertilizer-they-need/" TargetMode="External"/><Relationship Id="rId103" Type="http://schemas.openxmlformats.org/officeDocument/2006/relationships/hyperlink" Target="https://www.zerohedge.com/weather/drought-engulfs-60-us-farmers-begin-spring-planting" TargetMode="External"/><Relationship Id="rId104" Type="http://schemas.openxmlformats.org/officeDocument/2006/relationships/hyperlink" Target="https://www.farmersweekly.co.nz/opinion/is-labour-playing-politics-with-the-india-fta/" TargetMode="External"/><Relationship Id="rId105" Type="http://schemas.openxmlformats.org/officeDocument/2006/relationships/hyperlink" Target="https://indianexpress.com/article/explained/explained-climate/explained-below-normal-monsoon-but-no-cause-for-alarm-10640550/" TargetMode="External"/><Relationship Id="rId106" Type="http://schemas.openxmlformats.org/officeDocument/2006/relationships/hyperlink" Target="https://www.scmp.com/economy/china-economy/article/3350320/china-warns-food-security-risks-iran-war-threatens-global-supplies?utm_source=rss_feed" TargetMode="External"/><Relationship Id="rId107" Type="http://schemas.openxmlformats.org/officeDocument/2006/relationships/hyperlink" Target="https://www.scmp.com/news/asia/australasia/article/3350386/australia-acts-protect-winter-crops-emergency-indonesian-fertiliser-deal?utm_source=rss_feed" TargetMode="External"/><Relationship Id="rId108" Type="http://schemas.openxmlformats.org/officeDocument/2006/relationships/hyperlink" Target="https://www.thebulwark.com/p/when-all-else-fails-just-blame-corporate-greed-greedflation" TargetMode="External"/><Relationship Id="rId109" Type="http://schemas.openxmlformats.org/officeDocument/2006/relationships/hyperlink" Target="https://www.stuttgartdailyleader.com/tax-relief-for-farmers-from-h-r-1-hitting/" TargetMode="External"/><Relationship Id="rId110" Type="http://schemas.openxmlformats.org/officeDocument/2006/relationships/hyperlink" Target="https://www.brownfieldagnews.com/market-news/wheat-sees-more-support-from-u-s-weather-concerns/" TargetMode="External"/><Relationship Id="rId111" Type="http://schemas.openxmlformats.org/officeDocument/2006/relationships/hyperlink" Target="https://www.brownfieldagnews.com/news/spring-showers-help-ease-midwest-moisture-deficit/" TargetMode="External"/><Relationship Id="rId112" Type="http://schemas.openxmlformats.org/officeDocument/2006/relationships/hyperlink" Target="https://www.moneytimes.com.br/clima-ruim-eleva-precos-do-trigo-nos-eua-pads/" TargetMode="External"/><Relationship Id="rId113" Type="http://schemas.openxmlformats.org/officeDocument/2006/relationships/hyperlink" Target="https://indianexpress.com/article/explained/explained-economics/have-ratified-ilo-treaties-on-forced-labour-india-on-ustr-probe-charges-10640620/" TargetMode="External"/><Relationship Id="rId114" Type="http://schemas.openxmlformats.org/officeDocument/2006/relationships/hyperlink" Target="https://www.timesofisrael.com/israel-tells-ukraine-too-late-to-seize-russian-grain-ship-as-it-left-haifa-report/" TargetMode="External"/><Relationship Id="rId115" Type="http://schemas.openxmlformats.org/officeDocument/2006/relationships/hyperlink" Target="https://weeklyblitz.net/2026/04/17/global-food-crisis-emerging-from-hormuz/" TargetMode="External"/><Relationship Id="rId116" Type="http://schemas.openxmlformats.org/officeDocument/2006/relationships/hyperlink" Target="https://www.abc.net.au/news/2026-04-17/federal-politics-live-blog-albanese-fuel-geelong-refinery/106573110" TargetMode="External"/><Relationship Id="rId117" Type="http://schemas.openxmlformats.org/officeDocument/2006/relationships/hyperlink" Target="https://www.yucatan.com.mx/mundo/2026/04/16/senadores-de-ee-uu-exigen-ajustes-al-t-mec-antes-de-su-revision.html" TargetMode="External"/><Relationship Id="rId118" Type="http://schemas.openxmlformats.org/officeDocument/2006/relationships/hyperlink" Target="https://www.theguardian.com/australia-news/live/2026/apr/17/anthony-albanese-richard-marles-geelong-refinery-fire-fuel-supply-crisis-prices-labor-coalition-political-reactions-ntwnfb" TargetMode="External"/><Relationship Id="rId119" Type="http://schemas.openxmlformats.org/officeDocument/2006/relationships/hyperlink" Target="https://www.beefcentral.com/news/fuel-fertilser-freight-what-the-f-is-going-on/" TargetMode="External"/><Relationship Id="rId120" Type="http://schemas.openxmlformats.org/officeDocument/2006/relationships/hyperlink" Target="https://www.rt.com/news/638507-iran-war-fertilizers-famine/?utm_source=rss&amp;utm_medium=rss&amp;utm_campaign=RSS" TargetMode="External"/><Relationship Id="rId121" Type="http://schemas.openxmlformats.org/officeDocument/2006/relationships/hyperlink" Target="https://www.agdaily.com/news/bipartisan-senators-push-protect-ag-trade-ahead-usmca-review/" TargetMode="External"/><Relationship Id="rId122" Type="http://schemas.openxmlformats.org/officeDocument/2006/relationships/hyperlink" Target="https://www.newarab.com/news/can-iran-circumvent-us-blockade-routes-and-risks-explained" TargetMode="External"/><Relationship Id="rId123" Type="http://schemas.openxmlformats.org/officeDocument/2006/relationships/hyperlink" Target="https://www.inkstain.net/2026/04/more-on-2026-us-wheat-acreage/" TargetMode="External"/><Relationship Id="rId124" Type="http://schemas.openxmlformats.org/officeDocument/2006/relationships/hyperlink" Target="https://www.eenews.net/articles/trump-officials-promise-relief-from-fertilizer-crisis/" TargetMode="External"/><Relationship Id="rId125" Type="http://schemas.openxmlformats.org/officeDocument/2006/relationships/hyperlink" Target="https://cursorinfo.co.il/israel-news/slishkom-pozdno-saar-otvetil-ukraine-po-tankeru-rf-v-hajfe/" TargetMode="External"/><Relationship Id="rId126" Type="http://schemas.openxmlformats.org/officeDocument/2006/relationships/hyperlink" Target="https://cursorinfo.co.il/israel-news/sudno-s-vorovannym-ukrainskim-zernom-zashlo-v-izrail-reaktsiya-mid/" TargetMode="External"/><Relationship Id="rId127" Type="http://schemas.openxmlformats.org/officeDocument/2006/relationships/hyperlink" Target="https://unn.ua/news/ukraina-vymahaie-vid-izrailiu-areshtuvaty-partiiu-kradenoho-ukrainskoho-zerna-shcho-prybula-na-sudni-abinsk" TargetMode="External"/><Relationship Id="rId128" Type="http://schemas.openxmlformats.org/officeDocument/2006/relationships/hyperlink" Target="https://www.zawya.com/en/economy/global/wheat-rally-slows-as-ample-supply-offsets-us-drought-fears-lgznffu6" TargetMode="External"/><Relationship Id="rId129" Type="http://schemas.openxmlformats.org/officeDocument/2006/relationships/hyperlink" Target="https://www.producer.com/am-market-reports/am-market-report-april-16-2026/" TargetMode="External"/><Relationship Id="rId130" Type="http://schemas.openxmlformats.org/officeDocument/2006/relationships/hyperlink" Target="https://www.thehindubusinessline.com/economy/agri-business/hot-dry-conditions-may-prevail-over-most-of-north-west-central-india-for-another-week/article70868585.ece" TargetMode="External"/><Relationship Id="rId131" Type="http://schemas.openxmlformats.org/officeDocument/2006/relationships/hyperlink" Target="https://newsletter.doomberg.com/p/flashing-orange" TargetMode="External"/><Relationship Id="rId132" Type="http://schemas.openxmlformats.org/officeDocument/2006/relationships/hyperlink" Target="https://www.perthnow.com.au/news/indonesia-to-supply-250000-tonnes-of-urea-for-australian-farmers-c-22152587" TargetMode="External"/><Relationship Id="rId133" Type="http://schemas.openxmlformats.org/officeDocument/2006/relationships/hyperlink" Target="https://www.chinimandi.com/wheat-procurement-may-fall-69-as-delayed-arrivals-hit-mandi-supplies/" TargetMode="External"/><Relationship Id="rId134" Type="http://schemas.openxmlformats.org/officeDocument/2006/relationships/hyperlink" Target="https://thearabianpost.com/qatar-warns-war-shock-still-lies-ahead/" TargetMode="External"/><Relationship Id="rId135" Type="http://schemas.openxmlformats.org/officeDocument/2006/relationships/hyperlink" Target="https://www.theguardian.com/world/2026/apr/16/chef-jose-andres-iran-war-famine" TargetMode="External"/><Relationship Id="rId136" Type="http://schemas.openxmlformats.org/officeDocument/2006/relationships/hyperlink" Target="https://www.brisbanetimes.com.au/business/consumer-affairs/bread-milk-and-fresh-vegies-grocery-inflation-is-creeping-back-20260415-p5zo3d.html?ref=rss&amp;utm_medium=rss&amp;utm_source=rss_feed" TargetMode="External"/><Relationship Id="rId137" Type="http://schemas.openxmlformats.org/officeDocument/2006/relationships/hyperlink" Target="https://www.moneyweb.co.za/news/international/us-iran-weigh-truce-extension-with-hormuz-still-shuttered/" TargetMode="External"/><Relationship Id="rId138" Type="http://schemas.openxmlformats.org/officeDocument/2006/relationships/hyperlink" Target="https://thearabianpost.com/iran-conflict-jolts-delhis-economic-calculus/" TargetMode="External"/><Relationship Id="rId139" Type="http://schemas.openxmlformats.org/officeDocument/2006/relationships/hyperlink" Target="https://scroll.in/article/1092115/western-disturbances-are-causing-rain-damage-even-in-eastern-india?utm_source=rss&amp;utm_medium=public" TargetMode="External"/><Relationship Id="rId140" Type="http://schemas.openxmlformats.org/officeDocument/2006/relationships/hyperlink" Target="https://www.supplychainbrain.com/articles/43868-un-awaits-go-ahead-to-move-fertilizer-through-hormuz-strait" TargetMode="External"/><Relationship Id="rId141" Type="http://schemas.openxmlformats.org/officeDocument/2006/relationships/hyperlink" Target="https://phys.org/news/2026-04-air-field-nitrogen-fertilizer-world.html" TargetMode="External"/><Relationship Id="rId142" Type="http://schemas.openxmlformats.org/officeDocument/2006/relationships/hyperlink" Target="https://www.farms.com/news/chicago-close-corn-soybeans-supported-by-wetter-midwest-weather-240779.aspx" TargetMode="External"/><Relationship Id="rId143" Type="http://schemas.openxmlformats.org/officeDocument/2006/relationships/hyperlink" Target="https://splash247.com/shipping-caught-between-ceasefire-talk-and-blockade-reality/" TargetMode="External"/><Relationship Id="rId144" Type="http://schemas.openxmlformats.org/officeDocument/2006/relationships/hyperlink" Target="https://greekcitytimes.com/2026/04/16/greek-eurogroup-chief-warns-of-historic-energy-crisis/" TargetMode="External"/><Relationship Id="rId145" Type="http://schemas.openxmlformats.org/officeDocument/2006/relationships/hyperlink" Target="https://news.mongabay.com/2026/04/strait-of-hormuz-crisis-should-catalyze-african-biofertilizer-production-commentary/" TargetMode="External"/><Relationship Id="rId146" Type="http://schemas.openxmlformats.org/officeDocument/2006/relationships/hyperlink" Target="https://www.canadiancattlemen.ca/daily/cbot-weekly-u-s-trade-monitoring-crops-weather/" TargetMode="External"/><Relationship Id="rId147" Type="http://schemas.openxmlformats.org/officeDocument/2006/relationships/hyperlink" Target="https://www.abc.net.au/news/2026-04-16/why-australia-turned-to-brunei-for-urea-crop-fertiliser-supplies/106566544" TargetMode="External"/><Relationship Id="rId148" Type="http://schemas.openxmlformats.org/officeDocument/2006/relationships/hyperlink" Target="https://www.newarab.com/news/yemens-hodeidah-braces-attacks-amid-us-israel-iran-standoff" TargetMode="External"/><Relationship Id="rId149" Type="http://schemas.openxmlformats.org/officeDocument/2006/relationships/hyperlink" Target="https://www.wisdomtree.com/investments/blog/2026/04/15/rebalancing-for-a-fragmenting-world-why-broad-commodities-still-matter" TargetMode="External"/><Relationship Id="rId150" Type="http://schemas.openxmlformats.org/officeDocument/2006/relationships/hyperlink" Target="https://kpq.com/freeze-warning-ncw-columbia-basin/" TargetMode="External"/><Relationship Id="rId151" Type="http://schemas.openxmlformats.org/officeDocument/2006/relationships/hyperlink" Target="https://en.antaranews.com/news/412420/indonesia-eyes-urea-fertilizer-exports-to-four-countries" TargetMode="External"/><Relationship Id="rId152" Type="http://schemas.openxmlformats.org/officeDocument/2006/relationships/hyperlink" Target="https://www.brownfieldagnews.com/news/high-fertilizer-prices-could-persist-as-global-disruptions-hit-farmers/" TargetMode="External"/><Relationship Id="rId153" Type="http://schemas.openxmlformats.org/officeDocument/2006/relationships/hyperlink" Target="https://www.brownfieldagnews.com/news/economist-says-many-2027-fertilizer-decisions-will-be-made-soon/" TargetMode="External"/><Relationship Id="rId154" Type="http://schemas.openxmlformats.org/officeDocument/2006/relationships/hyperlink" Target="https://www.ttnews.com/articles/us-iran-ceasefire-extension" TargetMode="External"/><Relationship Id="rId155" Type="http://schemas.openxmlformats.org/officeDocument/2006/relationships/hyperlink" Target="https://www.dailyexcelsior.com/war-and-global-economy/" TargetMode="External"/><Relationship Id="rId156" Type="http://schemas.openxmlformats.org/officeDocument/2006/relationships/hyperlink" Target="https://www.michiganagtoday.com/2026/04/15/sen-elissa-slotkin-usmca-renewal/" TargetMode="External"/><Relationship Id="rId157" Type="http://schemas.openxmlformats.org/officeDocument/2006/relationships/hyperlink" Target="https://armoneyandpolitics.com/arkansas-senator-farm-bill/" TargetMode="External"/><Relationship Id="rId158" Type="http://schemas.openxmlformats.org/officeDocument/2006/relationships/hyperlink" Target="https://olgalautman.substack.com/p/russian-ship-carrying-stolen-ukrainian" TargetMode="External"/><Relationship Id="rId159" Type="http://schemas.openxmlformats.org/officeDocument/2006/relationships/hyperlink" Target="https://www.financialcontent.com/article/marketminute-2026-4-15-global-economy-under-siege-imf-slashes-growth-forecasts-as-middle-east-conflict-ignites-inflationary-firestorm" TargetMode="External"/><Relationship Id="rId160" Type="http://schemas.openxmlformats.org/officeDocument/2006/relationships/hyperlink" Target="https://www.americanagnetwork.com/2026/04/15/agmarket-net-early-morning-market-analysis-4-15-26/" TargetMode="External"/><Relationship Id="rId161" Type="http://schemas.openxmlformats.org/officeDocument/2006/relationships/hyperlink" Target="https://www.actionforex.com/contributors/fundamental-analysis/637006-ceasefire-brings-some-relief-to-crude-prices-but-diplomatic-setbacks-keep-risks-elevated/" TargetMode="External"/><Relationship Id="rId162" Type="http://schemas.openxmlformats.org/officeDocument/2006/relationships/hyperlink" Target="https://knnindia.co.in/news/newsdetails/sectors/agri-food/weak-monsoon-el-nio-risks-may-weigh-on-agriculture-farm-output-in-fy27-icra" TargetMode="External"/><Relationship Id="rId163" Type="http://schemas.openxmlformats.org/officeDocument/2006/relationships/hyperlink" Target="https://www.brownfieldagnews.com/news/boozman-rising-fertilizer-costs-highlight-need-for-ad-hoc-farmer-aid/" TargetMode="External"/><Relationship Id="rId164" Type="http://schemas.openxmlformats.org/officeDocument/2006/relationships/hyperlink" Target="https://www.livemint.com/news/india-to-send-delegation-to-us-for-fresh-trade-talks-next-week-11776254820925.html" TargetMode="External"/><Relationship Id="rId165" Type="http://schemas.openxmlformats.org/officeDocument/2006/relationships/hyperlink" Target="https://www.ndtv.com/world-news/world-bank-chief-economist-warns-of-hunger-risk-from-war-in-iran-11363516" TargetMode="External"/><Relationship Id="rId166" Type="http://schemas.openxmlformats.org/officeDocument/2006/relationships/hyperlink" Target="https://cyprus-mail.com/2026/04/15/imf-chief-says-12-or-more-countries-seeking-loans-to-cope-with-middle-east-war-energy-shock" TargetMode="External"/><Relationship Id="rId167" Type="http://schemas.openxmlformats.org/officeDocument/2006/relationships/hyperlink" Target="https://www.newsdakota.com/2026/04/15/usda-wants-farmer-input-on-collusion-probe/" TargetMode="External"/><Relationship Id="rId168" Type="http://schemas.openxmlformats.org/officeDocument/2006/relationships/hyperlink" Target="https://www.newsdakota.com/2026/04/15/growing-push-for-a-hormuz-fertilizer-proposal/" TargetMode="External"/><Relationship Id="rId169" Type="http://schemas.openxmlformats.org/officeDocument/2006/relationships/hyperlink" Target="https://afnews.com.br/cessar-fogo-reduz-tensao-geopolitica-mas-mercado-de-fertilizantes-segue-travado-e-com-precos-elevados/" TargetMode="External"/><Relationship Id="rId170" Type="http://schemas.openxmlformats.org/officeDocument/2006/relationships/hyperlink" Target="https://www.sydneysun.com/news/278985902/india-uk-fta-in-may-us-negotiations-to-resume-this-month-new-zealand-eu-pact-moves-ahead-commerce-secretary" TargetMode="External"/><Relationship Id="rId171" Type="http://schemas.openxmlformats.org/officeDocument/2006/relationships/hyperlink" Target="https://www.perthnow.com.au/news/politics/federal-politics/labor-streamlines-fertiliser-imports-as-brunei-looks-to-boost-shipments-c-22147102" TargetMode="External"/><Relationship Id="rId172" Type="http://schemas.openxmlformats.org/officeDocument/2006/relationships/hyperlink" Target="https://www.albertafarmexpress.ca/crops/un-food-crisis-warning-iran-war-grain-stocks/" TargetMode="External"/><Relationship Id="rId173" Type="http://schemas.openxmlformats.org/officeDocument/2006/relationships/hyperlink" Target="https://www.thenation.com/article/world/darfur-sudan-rapid-support-forces-cholera-genocide/" TargetMode="External"/><Relationship Id="rId174" Type="http://schemas.openxmlformats.org/officeDocument/2006/relationships/hyperlink" Target="https://www.aljazeera.com/economy/2026/4/15/as-world-focuses-on-iran-israel-engineering-starvation-policy-in-gaza?traffic_source=rss" TargetMode="External"/><Relationship Id="rId175" Type="http://schemas.openxmlformats.org/officeDocument/2006/relationships/hyperlink" Target="https://www.tampafp.com/double-trouble-high-risk-tornadoes-and-major-flooding-set-to-slam-u-s/" TargetMode="External"/><Relationship Id="rId176" Type="http://schemas.openxmlformats.org/officeDocument/2006/relationships/hyperlink" Target="https://catererlicensee.com/foodservice-inflation-dips-slightly-in-february-but-geopolitical-risks-loom-large/" TargetMode="External"/><Relationship Id="rId177" Type="http://schemas.openxmlformats.org/officeDocument/2006/relationships/hyperlink" Target="https://knnindia.co.in/news/newsdetails/global/global-fuel-fertiliser-prices-to-stay-high-amid-west-asia-conflict-warn-multilateral-bodies" TargetMode="External"/><Relationship Id="rId178" Type="http://schemas.openxmlformats.org/officeDocument/2006/relationships/hyperlink" Target="https://www.livemint.com/news/india/indiaus-to-resume-talks-on-bilateral-trade-agreement-bta-this-month-april-2026-modi-trump-export-duty-delegation-visit-11776249230585.html" TargetMode="External"/><Relationship Id="rId179" Type="http://schemas.openxmlformats.org/officeDocument/2006/relationships/hyperlink" Target="https://www.chemistryworld.com/news/gulf-chemicals-supply-disruption-will-continue-for-months-to-years/4023296.article" TargetMode="External"/><Relationship Id="rId180" Type="http://schemas.openxmlformats.org/officeDocument/2006/relationships/hyperlink" Target="https://dailyguidenetwork.com/iran-war-can-trigger-food-insecurity-job-losses-global-institutions-warn/" TargetMode="External"/><Relationship Id="rId181" Type="http://schemas.openxmlformats.org/officeDocument/2006/relationships/hyperlink" Target="https://www.brecorder.com/news/40416525/wheat-rises-as-dry-weather-hits-us-crops" TargetMode="External"/><Relationship Id="rId182"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183" Type="http://schemas.openxmlformats.org/officeDocument/2006/relationships/hyperlink" Target="https://www.channelstv.com/2026/04/15/fertiliser-shortages-hit-developing-countries-as-iran-war-rages/" TargetMode="External"/><Relationship Id="rId184" Type="http://schemas.openxmlformats.org/officeDocument/2006/relationships/hyperlink" Target="https://www.aginfo.net/report/65200/Farm-of-the-Future/An-Alternative-Source-of-Nitrogen" TargetMode="External"/><Relationship Id="rId185" Type="http://schemas.openxmlformats.org/officeDocument/2006/relationships/hyperlink" Target="https://www.fxstreet.com/analysis/markets-cheer-soft-us-ppi-but-theres-a-catch-202604150745" TargetMode="External"/><Relationship Id="rId186" Type="http://schemas.openxmlformats.org/officeDocument/2006/relationships/hyperlink" Target="https://news.fundsforngos.org/2026/04/15/ifad-warns-middle-east-conflict-threatens-global-food-security-and-rural-supply-chains/" TargetMode="External"/><Relationship Id="rId187" Type="http://schemas.openxmlformats.org/officeDocument/2006/relationships/hyperlink" Target="https://www.abc.net.au/news/2026-04-15/strait-of-hormuz-blockade-could-turn-into-global-agrifood-crisis/106566496" TargetMode="External"/><Relationship Id="rId188" Type="http://schemas.openxmlformats.org/officeDocument/2006/relationships/hyperlink" Target="https://www.brisbanetimes.com.au/politics/federal/australia-leverages-food-diplomacy-for-fuel-and-fertiliser-imports-20260415-p5zo08.html?ref=rss&amp;utm_medium=rss&amp;utm_source=rss_feed" TargetMode="External"/><Relationship Id="rId189" Type="http://schemas.openxmlformats.org/officeDocument/2006/relationships/hyperlink" Target="https://www.brecorder.com/news/40416428/provision-of-rs6bn-free-gunny-bags-punjab-cm-announces-wheat-procurement-rate" TargetMode="External"/><Relationship Id="rId190" Type="http://schemas.openxmlformats.org/officeDocument/2006/relationships/hyperlink" Target="https://www.farms.com/news/map-further-improvement-in-prairie-dryness-drought-in-march-240731.aspx" TargetMode="External"/><Relationship Id="rId191" Type="http://schemas.openxmlformats.org/officeDocument/2006/relationships/hyperlink" Target="https://www.farms.com/ag-industry-news/smart-fertilizer-use-helps-farmers-face-rising-costs-710.aspx" TargetMode="External"/><Relationship Id="rId192" Type="http://schemas.openxmlformats.org/officeDocument/2006/relationships/hyperlink" Target="https://www.demorgen.be/nieuws/hoe-langer-boeren-zonder-kunstmest-moeten-zaaien-hoe-harder-de-voedselprijzen-stijgen-dit-zijn-de-gevolgen-van-de-hormuz-blokkade~b328ebc1/" TargetMode="External"/><Relationship Id="rId193" Type="http://schemas.openxmlformats.org/officeDocument/2006/relationships/hyperlink" Target="https://www.wwbl.com/2026/04/14/the-2027-shadow-how-the-hormuz-crisis-could-reshape-long-term-fertilizer-supplies/" TargetMode="External"/><Relationship Id="rId194" Type="http://schemas.openxmlformats.org/officeDocument/2006/relationships/hyperlink" Target="https://www.graincentral.com/markets/daily-market-wire-15-april-2026/" TargetMode="External"/><Relationship Id="rId195" Type="http://schemas.openxmlformats.org/officeDocument/2006/relationships/hyperlink" Target="https://www.thehindubusinessline.com/economy/agri-business/fertilizer-supply-crunch-tightens-global-farm-economics/article70862169.ece" TargetMode="External"/><Relationship Id="rId196" Type="http://schemas.openxmlformats.org/officeDocument/2006/relationships/hyperlink" Target="https://punchng.com/middle-east-war-wbank-imf-caution-on-food-security/?utm_source=rss.punchng.com&amp;utm_medium=web" TargetMode="External"/><Relationship Id="rId197" Type="http://schemas.openxmlformats.org/officeDocument/2006/relationships/hyperlink" Target="https://ljnovice.si/2026/04/15/dolgotrajna-kriza-v-hormuski-ozini-bi-se-lahko-spremenila-v-svetovno-katastrofo-v-agrozivilski-industriji/" TargetMode="External"/><Relationship Id="rId198" Type="http://schemas.openxmlformats.org/officeDocument/2006/relationships/hyperlink" Target="https://ilmanifesto.it/su-gaza-incombe-lo-spettro-di-una-nuova-carestia" TargetMode="External"/><Relationship Id="rId199" Type="http://schemas.openxmlformats.org/officeDocument/2006/relationships/hyperlink" Target="https://www.elimpulso.com/2026/04/14/alerta-fao-la-inflacion-generada-por-doble-bloqueo-del-estrecho-de-ormuz-puede-desencadenar-una-catastrofe-alimentaria-mundial-14abr/" TargetMode="External"/><Relationship Id="rId200" Type="http://schemas.openxmlformats.org/officeDocument/2006/relationships/hyperlink" Target="https://www.brownfieldagnews.com/news/economist-says-farmers-are-borrowing-more-to-operate/" TargetMode="External"/><Relationship Id="rId201" Type="http://schemas.openxmlformats.org/officeDocument/2006/relationships/hyperlink" Target="https://www.profarmer.com/news/policy-update/policy-updates-usda-asks-farmers-weigh-fertilizer-price-probe-ramps" TargetMode="External"/><Relationship Id="rId202" Type="http://schemas.openxmlformats.org/officeDocument/2006/relationships/hyperlink" Target="https://www.novinite.com/view_news.php?id=237995" TargetMode="External"/><Relationship Id="rId203" Type="http://schemas.openxmlformats.org/officeDocument/2006/relationships/hyperlink" Target="https://eastasiaforum.org/2026/04/14/making-food-supply-chains-more-resilient-to-geopolitical-shocks/" TargetMode="External"/><Relationship Id="rId204" Type="http://schemas.openxmlformats.org/officeDocument/2006/relationships/hyperlink" Target="https://www.csiro.au/en/news/All/Articles/2026/April/Nitrogen-fertiliser-explainer" TargetMode="External"/><Relationship Id="rId205" Type="http://schemas.openxmlformats.org/officeDocument/2006/relationships/hyperlink" Target="https://lafarmbureaunews.com/news/2026/4/14/blockade-could-further-hit-fertilizer-prices" TargetMode="External"/><Relationship Id="rId206" Type="http://schemas.openxmlformats.org/officeDocument/2006/relationships/hyperlink" Target="https://www.producer.com/opinion/farm-practices-must-respond-to-soaring-fertilizer-prices/" TargetMode="External"/><Relationship Id="rId207" Type="http://schemas.openxmlformats.org/officeDocument/2006/relationships/hyperlink" Target="https://www.unocha.org/news/security-council-ocha-appeals-unimpeded-access-yemen-crisis-deteriorates" TargetMode="External"/><Relationship Id="rId208" Type="http://schemas.openxmlformats.org/officeDocument/2006/relationships/hyperlink" Target="https://www.canadiancattlemen.ca/daily/u-s-deputy-farm-secretary-to-meet-with-mosaic-amid-high-fertilizer-prices/" TargetMode="External"/><Relationship Id="rId209" Type="http://schemas.openxmlformats.org/officeDocument/2006/relationships/hyperlink" Target="https://www.brownfieldagnews.com/market-news/wheat-maintains-gains-on-drought-fertilizer-concerns/" TargetMode="External"/><Relationship Id="rId210" Type="http://schemas.openxmlformats.org/officeDocument/2006/relationships/hyperlink" Target="https://www.business-standard.com/industry/agriculture/when-rains-falter-el-nino-builds-india-braces-for-water-and-farm-stress-126041401128_1.html" TargetMode="External"/><Relationship Id="rId211" Type="http://schemas.openxmlformats.org/officeDocument/2006/relationships/hyperlink" Target="https://www.business-standard.com/industry/agriculture/taking-a-rain-check-on-agri-output-as-past-data-softens-monsoon-concerns-126041400923_1.html" TargetMode="External"/><Relationship Id="rId212" Type="http://schemas.openxmlformats.org/officeDocument/2006/relationships/hyperlink" Target="https://www.dailynewsegypt.com/2026/04/14/egypt-to-disburse-wheat-farmers-financial-dues-within-48-hours-agriculture-minister/?utm_source=rss&amp;utm_medium=rss&amp;utm_campaign=egypt-to-disburse-wheat-farmers-financial-dues-within-48-hours-agriculture-minister" TargetMode="External"/><Relationship Id="rId213" Type="http://schemas.openxmlformats.org/officeDocument/2006/relationships/hyperlink" Target="https://afnews.com.br/bloqueio-no-estreito-de-hormuz-pode-disparar-inflacao-dos-alimentos/" TargetMode="External"/><Relationship Id="rId214" Type="http://schemas.openxmlformats.org/officeDocument/2006/relationships/hyperlink" Target="https://www.derstandard.at/story/3000000316514/warum-die-strasse-von-hormus-auch-fuer-die-ernaehrungssicherheit-wichtig-ist?ref=rss" TargetMode="External"/><Relationship Id="rId215" Type="http://schemas.openxmlformats.org/officeDocument/2006/relationships/hyperlink" Target="https://cryptonews.net/news/analytics/32705952/" TargetMode="External"/><Relationship Id="rId216" Type="http://schemas.openxmlformats.org/officeDocument/2006/relationships/hyperlink" Target="https://indianexpress.com/article/cities/chandigarh/punjab-wheat-procurement-khanna-mandi-shrivelled-grain-lustre-loss-10636286/" TargetMode="External"/><Relationship Id="rId217" Type="http://schemas.openxmlformats.org/officeDocument/2006/relationships/hyperlink" Target="https://www.foodnavigator.com/Article/2026/04/14/iran-war-disrupts-food-supply-chains-as-strait-of-hormuz-crisis-deepens/?utm_source=RSS_Feed&amp;utm_medium=RSS&amp;utm_campaign=RSS" TargetMode="External"/><Relationship Id="rId218" Type="http://schemas.openxmlformats.org/officeDocument/2006/relationships/hyperlink" Target="https://www.financialcontent.com/article/marketminute-2026-4-14-oil-prices-dip-below-100-as-geopolitical-tensions-show-signs-of-de-escalation" TargetMode="External"/><Relationship Id="rId219" Type="http://schemas.openxmlformats.org/officeDocument/2006/relationships/hyperlink" Target="https://www.brownfieldagnews.com/news/winter-wheat-losses-mount-as-drought-worsens-across-plains/" TargetMode="External"/><Relationship Id="rId220" Type="http://schemas.openxmlformats.org/officeDocument/2006/relationships/hyperlink" Target="https://markets.financialcontent.com/stocks/article/marketminute-2026-4-14-the-fertilizer-fuel-feedback-loop-how-the-iran-energy-shock-is-permeating-global-supply-chains" TargetMode="External"/><Relationship Id="rId221" Type="http://schemas.openxmlformats.org/officeDocument/2006/relationships/hyperlink" Target="https://indianexpress.com/article/upsc-current-affairs/upsc-essentials/will-the-west-asia-war-affect-kharif-yields-10636244/" TargetMode="External"/><Relationship Id="rId222" Type="http://schemas.openxmlformats.org/officeDocument/2006/relationships/hyperlink" Target="https://dailycaller.com/2026/04/14/iran-war-blockade-economic-pain/" TargetMode="External"/><Relationship Id="rId223" Type="http://schemas.openxmlformats.org/officeDocument/2006/relationships/hyperlink" Target="https://www.al-monitor.com/originals/2026/04/fertiliser-shortages-due-iran-war-are-key-worry-developing-world-un-agency-says" TargetMode="External"/><Relationship Id="rId224" Type="http://schemas.openxmlformats.org/officeDocument/2006/relationships/hyperlink" Target="https://www.omanobserver.om/article/1187898/opinion/international/the-hidden-price-of-the-war-with-iran" TargetMode="External"/><Relationship Id="rId225" Type="http://schemas.openxmlformats.org/officeDocument/2006/relationships/hyperlink" Target="https://www.rfdtv.com/the-math-doesnt-work-dairy-farmers-turn-to-stewardship-to-boost-profitability-and-efficiency-as-costs-rise" TargetMode="External"/><Relationship Id="rId226" Type="http://schemas.openxmlformats.org/officeDocument/2006/relationships/hyperlink" Target="https://brusselsmorning.com/fertiliser-shortage-crisis-2026/96924/" TargetMode="External"/><Relationship Id="rId227" Type="http://schemas.openxmlformats.org/officeDocument/2006/relationships/hyperlink" Target="https://www.diyinvestor.net/vance-accuses-iran-of-economic-terrorism-as-us-blockade-comes-into-effect-industry-analyst-reaction/" TargetMode="External"/><Relationship Id="rId228" Type="http://schemas.openxmlformats.org/officeDocument/2006/relationships/hyperlink" Target="https://www.morningagclips.com/usda-seeks-farmer-input-in-fertilizer-price-collusion-probe/" TargetMode="External"/><Relationship Id="rId229"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230" Type="http://schemas.openxmlformats.org/officeDocument/2006/relationships/hyperlink" Target="https://www.ttnews.com/articles/usda-farm-fertilizer-probe" TargetMode="External"/><Relationship Id="rId231" Type="http://schemas.openxmlformats.org/officeDocument/2006/relationships/hyperlink" Target="https://www.indiandefensenews.in/2026/04/trumps-hormuz-blockade-and-risks-for.html" TargetMode="External"/><Relationship Id="rId232" Type="http://schemas.openxmlformats.org/officeDocument/2006/relationships/hyperlink" Target="https://www.brownfieldagnews.com/news/fertilizer-prices-under-fire-usda-targets-industry-consolidation-supply-cuts/" TargetMode="External"/><Relationship Id="rId233" Type="http://schemas.openxmlformats.org/officeDocument/2006/relationships/hyperlink" Target="https://www.producer.com/markets/u-s-acreage-estimates-show-corn-down-soybeans-up/" TargetMode="External"/><Relationship Id="rId234" Type="http://schemas.openxmlformats.org/officeDocument/2006/relationships/hyperlink" Target="https://www.producer.com/news/united-nations-warns-of-food-crisis-others-not-convinced/" TargetMode="External"/><Relationship Id="rId235" Type="http://schemas.openxmlformats.org/officeDocument/2006/relationships/hyperlink" Target="https://internationalsupermarketnews.com/food-prices-war-and-the-logic-of-inflation-a-structural-shift-in-the-global-food-economy/" TargetMode="External"/><Relationship Id="rId236" Type="http://schemas.openxmlformats.org/officeDocument/2006/relationships/hyperlink" Target="https://www.zawya.com/en/economy/global/wheat-futures-rise-as-dry-weather-threatens-us-production-jbxd7i7b" TargetMode="External"/><Relationship Id="rId237" Type="http://schemas.openxmlformats.org/officeDocument/2006/relationships/hyperlink" Target="https://www.producer.com/am-market-reports/am-market-report-april-14-2026/" TargetMode="External"/><Relationship Id="rId238" Type="http://schemas.openxmlformats.org/officeDocument/2006/relationships/hyperlink" Target="https://easternherald.com/2026/04/13/sudan-civil-war-starvation-global-failure-famine-2026/" TargetMode="External"/><Relationship Id="rId239" Type="http://schemas.openxmlformats.org/officeDocument/2006/relationships/hyperlink" Target="https://www.americanagnetwork.com/2026/04/13/geopolitics-and-weather-drive-early-week-grain-trade/" TargetMode="External"/><Relationship Id="rId240" Type="http://schemas.openxmlformats.org/officeDocument/2006/relationships/hyperlink" Target="https://www.allagnews.com/energy-volatility-drives-crop-prices-shifts-2026-planting-decisions/" TargetMode="External"/><Relationship Id="rId241" Type="http://schemas.openxmlformats.org/officeDocument/2006/relationships/hyperlink" Target="https://www.spokesman.com/stories/2026/apr/13/a-summerlike-heat-wave-will-hit-the-east-this-week/" TargetMode="External"/><Relationship Id="rId242" Type="http://schemas.openxmlformats.org/officeDocument/2006/relationships/hyperlink" Target="https://www.brownfieldagnews.com/news/5-of-u-s-corn-6-of-soybeans-planted/" TargetMode="External"/><Relationship Id="rId243" Type="http://schemas.openxmlformats.org/officeDocument/2006/relationships/hyperlink" Target="https://www.brownfieldagnews.com/market-news/wheat-posts-gains-on-drought-concerns-risk-premium/" TargetMode="External"/><Relationship Id="rId244" Type="http://schemas.openxmlformats.org/officeDocument/2006/relationships/hyperlink" Target="https://whbl.com/2026/04/13/russia-calls-for-joint-food-reserves-with-brics-to-counter-middle-east-crisis-risks/" TargetMode="External"/><Relationship Id="rId245" Type="http://schemas.openxmlformats.org/officeDocument/2006/relationships/hyperlink" Target="https://www.aljazeera.com/news/2026/4/14/fao-warns-strait-of-hormuz-disruption-risks-triggering-a-global-food-crisis?traffic_source=rss" TargetMode="External"/><Relationship Id="rId246" Type="http://schemas.openxmlformats.org/officeDocument/2006/relationships/hyperlink" Target="https://www.farms.com/ag-industry-news/agriculture-commodities-caught-between-war-and-weather-668.aspx" TargetMode="External"/><Relationship Id="rId247" Type="http://schemas.openxmlformats.org/officeDocument/2006/relationships/hyperlink" Target="https://www.elfinanciero.com.mx/opinion/enrique-quintana/2026/04/14/la-guerra-ya-llego-a-tu-mesa/" TargetMode="External"/><Relationship Id="rId248" Type="http://schemas.openxmlformats.org/officeDocument/2006/relationships/hyperlink" Target="https://www.radiotamazuj.org/en/news/article/wfp-warns-that-sudans-people-are-abandoned-hungry-after-a-3-year-war" TargetMode="External"/><Relationship Id="rId249" Type="http://schemas.openxmlformats.org/officeDocument/2006/relationships/hyperlink" Target="https://www.zawya.com/en/economy/north-africa/egypt-sets-4761-per-ardeb-as-wheat-procurement-season-targets-5mln-tons-qw2bmphf" TargetMode="External"/><Relationship Id="rId250" Type="http://schemas.openxmlformats.org/officeDocument/2006/relationships/hyperlink" Target="https://www.egyptindependent.com/economists-are-putting-a-price-on-the-iran-war-fallout-in-asia-it-doesnt-look-good/" TargetMode="External"/><Relationship Id="rId251" Type="http://schemas.openxmlformats.org/officeDocument/2006/relationships/hyperlink" Target="https://www.italiaatavola.net//flash/attualita-mercato/2026/4/14/fao-se-continua-blocco-dello-stretto-d-hormuz-effetti-simili-alla-pandemia-covid/118610/" TargetMode="External"/><Relationship Id="rId252" Type="http://schemas.openxmlformats.org/officeDocument/2006/relationships/hyperlink" Target="https://www.worldpoliticsreview.com/sudan-hunger-crisis-deepening/" TargetMode="External"/><Relationship Id="rId253" Type="http://schemas.openxmlformats.org/officeDocument/2006/relationships/hyperlink" Target="https://www.americanagnetwork.com/2026/04/14/agmarket-net-early-morning-market-analysis-4-14-26/" TargetMode="External"/><Relationship Id="rId254" Type="http://schemas.openxmlformats.org/officeDocument/2006/relationships/hyperlink" Target="https://www.wwbl.com/2026/04/13/blockade-could-further-hit-fertilizer-prices/" TargetMode="External"/><Relationship Id="rId255" Type="http://schemas.openxmlformats.org/officeDocument/2006/relationships/hyperlink" Target="https://nypost.com/2026/04/13/opinion/how-the-strait-of-hormuz-saves-the-world-from-starvation/" TargetMode="External"/><Relationship Id="rId256" Type="http://schemas.openxmlformats.org/officeDocument/2006/relationships/hyperlink" Target="https://americanbazaaronline.com/2026/04/13/hormuz-blockade-triggers-food-price-fears-in-us-478869/" TargetMode="External"/><Relationship Id="rId257" Type="http://schemas.openxmlformats.org/officeDocument/2006/relationships/hyperlink" Target="https://www.df.cl/internacional/economia/la-fao-advierte-que-el-bloqueo-del-estrecho-de-ormuz-podria-provocar-una" TargetMode="External"/><Relationship Id="rId258" Type="http://schemas.openxmlformats.org/officeDocument/2006/relationships/hyperlink" Target="https://ultimasnoticias.com.ve/mundo/onu-alerta-sobre-catastrofe-alimentaria-por-bloqueo-de-ormuz/" TargetMode="External"/><Relationship Id="rId259" Type="http://schemas.openxmlformats.org/officeDocument/2006/relationships/hyperlink" Target="https://businessday.ng/news/article/imf-world-bank-iea-warn-of-prolonged-global-fallout-as-middle-east-conflict-drives-energy-shock/" TargetMode="External"/><Relationship Id="rId260" Type="http://schemas.openxmlformats.org/officeDocument/2006/relationships/hyperlink" Target="https://zn.ua/ECONOMICS/ukrainskij-rynok-udobrenij-rastet-rol-polshi.html" TargetMode="External"/><Relationship Id="rId261" Type="http://schemas.openxmlformats.org/officeDocument/2006/relationships/hyperlink" Target="https://www.standartnews.com/svyat/oon-hranite-shte-poskapnat-oshte-zaradi-ormuzkiya-protok-630189.html" TargetMode="External"/><Relationship Id="rId262" Type="http://schemas.openxmlformats.org/officeDocument/2006/relationships/hyperlink" Target="https://www.businesstoday.in/bt-tv/whats-hot/video/iea-chief-fatih-birol-warns-of-historic-energy-crisis-says-no-country-immune-to-impact-525537-2026-04-14?utm_source=rssfeed" TargetMode="External"/><Relationship Id="rId263" Type="http://schemas.openxmlformats.org/officeDocument/2006/relationships/hyperlink" Target="https://www.elfinanciero.com.mx/economia/2026/04/14/advierte-onu-serios-conflictos-por-guerra-en-medio-oriente/" TargetMode="External"/><Relationship Id="rId264" Type="http://schemas.openxmlformats.org/officeDocument/2006/relationships/hyperlink" Target="https://www.ilfattoquotidiano.it/2026/04/14/stretto-hormuz-crisi-alimentare-fertilizzanti-notizie/8355303/" TargetMode="External"/><Relationship Id="rId265" Type="http://schemas.openxmlformats.org/officeDocument/2006/relationships/hyperlink" Target="https://azertag.az/en/xeber/clock_is_ticking_hormuz_disruption_raises_fears_of_global_food_crisis-4123859" TargetMode="External"/><Relationship Id="rId266" Type="http://schemas.openxmlformats.org/officeDocument/2006/relationships/hyperlink" Target="https://www.heavyliftpfi.com/editorial/2026/04/14/tariff-baseline-redraws-trade-dynamics/" TargetMode="External"/><Relationship Id="rId267" Type="http://schemas.openxmlformats.org/officeDocument/2006/relationships/hyperlink" Target="https://www.just-food.com/news/hormuz-blockage-agri-food-catastrophe/" TargetMode="External"/><Relationship Id="rId268" Type="http://schemas.openxmlformats.org/officeDocument/2006/relationships/hyperlink" Target="https://northafricapost.com/96257-global-fertilizer-crisis-highlights-moroccos-central-role-in-worlds-food-security.html" TargetMode="External"/><Relationship Id="rId269" Type="http://schemas.openxmlformats.org/officeDocument/2006/relationships/hyperlink" Target="https://ceo-na.com/opinion/geopolitics-is-the-market-force-so-what-comes-next/" TargetMode="External"/><Relationship Id="rId270" Type="http://schemas.openxmlformats.org/officeDocument/2006/relationships/hyperlink" Target="https://cryptoslate.com/bitcoin-eyes-bullish-setup-as-new-china-trade-and-us-inflation-data-means-irans-economic-contagion-shock-is-already-spreading/" TargetMode="External"/><Relationship Id="rId271" Type="http://schemas.openxmlformats.org/officeDocument/2006/relationships/hyperlink" Target="https://www.chinimandi.com/kharif-season-faces-double-whammy-from-el-nino-risk-and-gulf-tensions-experts/" TargetMode="External"/><Relationship Id="rId272" Type="http://schemas.openxmlformats.org/officeDocument/2006/relationships/hyperlink" Target="https://www.middleeasteye.net/news/gaza-heading-famine-bread-shortages-deepen-israel-curbs" TargetMode="External"/><Relationship Id="rId273" Type="http://schemas.openxmlformats.org/officeDocument/2006/relationships/hyperlink" Target="https://www.checkout.ie/supply-chain/wheat-rises-1-5-as-us-prepares-to-blockade-strait-of-hormuz-225400" TargetMode="External"/><Relationship Id="rId274" Type="http://schemas.openxmlformats.org/officeDocument/2006/relationships/hyperlink" Target="https://www.beveragedaily.com/Article/2026/04/13/iran-conflict-oil-energy-prices-hit-food-and-beverage/?utm_source=RSS_Feed&amp;utm_medium=RSS&amp;utm_campaign=RSS" TargetMode="External"/><Relationship Id="rId275" Type="http://schemas.openxmlformats.org/officeDocument/2006/relationships/hyperlink" Target="https://www.producer.com/am-market-reports/am-market-report-april-13-2026/" TargetMode="External"/><Relationship Id="rId276" Type="http://schemas.openxmlformats.org/officeDocument/2006/relationships/hyperlink" Target="https://www.realinstitutoelcano.org/en/commentaries/russia-capitalises-on-chaos-fertilisers-in-the-context-of-the-war-in-iran/" TargetMode="External"/><Relationship Id="rId277" Type="http://schemas.openxmlformats.org/officeDocument/2006/relationships/hyperlink" Target="https://www.theverge.com/science/910326/iran-strait-hormuz-fertilizer-feedstock-food-crisis" TargetMode="External"/><Relationship Id="rId278" Type="http://schemas.openxmlformats.org/officeDocument/2006/relationships/hyperlink" Target="https://warontherocks.com/a-closed-strait-of-hormuz-risks-a-global-food-security-crisis/" TargetMode="External"/><Relationship Id="rId279" Type="http://schemas.openxmlformats.org/officeDocument/2006/relationships/hyperlink" Target="https://www.straitstimes.com/asia/russia-calls-for-joint-food-reserves-with-brics-to-counter-middle-east-crisis-risks" TargetMode="External"/><Relationship Id="rId280" Type="http://schemas.openxmlformats.org/officeDocument/2006/relationships/hyperlink" Target="https://www.aljazeera.com/news/2026/4/13/millions-in-war-ravaged-sudan-surviving-on-one-meal-a-day-say-ngos?traffic_source=rss" TargetMode="External"/><Relationship Id="rId281" Type="http://schemas.openxmlformats.org/officeDocument/2006/relationships/hyperlink" Target="https://aif.ru/money/economy/deficit-k-sentyabryu-sovbez-rf-voyna-v-irane-vedet-k-vzryvu-cen-na-edu" TargetMode="External"/><Relationship Id="rId282" Type="http://schemas.openxmlformats.org/officeDocument/2006/relationships/hyperlink" Target="https://www.zawya.com/en/business/commodities/wheat-rises-nearly-2-as-us-prepares-to-blockade-strait-of-hormuz-rpxo5h1s" TargetMode="External"/><Relationship Id="rId283" Type="http://schemas.openxmlformats.org/officeDocument/2006/relationships/hyperlink" Target="https://www.indiasnews.net/news/278980574/dual-risks-of-monsoon-deficit-and-rising-input-costs-threaten-india-rural-economy-in-2026-report" TargetMode="External"/><Relationship Id="rId284" Type="http://schemas.openxmlformats.org/officeDocument/2006/relationships/hyperlink" Target="https://www.indiandefensenews.in/2026/04/shell-strengthens-indias-lng-supply.html" TargetMode="External"/><Relationship Id="rId285" Type="http://schemas.openxmlformats.org/officeDocument/2006/relationships/hyperlink" Target="https://aawsat.com/%D8%A7%D9%84%D8%A7%D9%82%D8%AA%D8%B5%D8%A7%D8%AF/5261675-%D8%AA%D8%A3%D9%87%D8%A8-%D8%A3%D9%85%D9%8A%D8%B1%D9%83%D9%8A-%D9%84%D8%AD%D8%B5%D8%A7%D8%B1-%D9%87%D8%B1%D9%85%D8%B2-%D9%8A%D9%84%D9%87%D8%A8-%D8%A3%D8%B3%D8%B9%D8%A7%D8%B1-%D8%A7%D9%84%D9%82%D9%85%D8%AD-%D9%88%D8%A7%D9%84%D9%85%D8%AD%D8%A7%D8%B5%D9%8A%D9%84-%D8%A7%D9%84%D8%B9%D8%A7%D9%84%D9%85%D9%8A%D8%A9" TargetMode="External"/><Relationship Id="rId286" Type="http://schemas.openxmlformats.org/officeDocument/2006/relationships/hyperlink" Target="https://www.business-standard.com/markets/news/fertiliser-stocks-slide-as-us-hormuz-blockade-china-ban-hits-sentiment-126041300244_1.html" TargetMode="External"/><Relationship Id="rId287" Type="http://schemas.openxmlformats.org/officeDocument/2006/relationships/hyperlink" Target="https://www.independent.co.uk/news/midwest-iran-brazil-china-donald-trump-b2956326.html" TargetMode="External"/><Relationship Id="rId288" Type="http://schemas.openxmlformats.org/officeDocument/2006/relationships/hyperlink" Target="https://gcaptain.com/australia-acts-to-secure-urea-amid-supply-risk-from-iran-war/" TargetMode="External"/><Relationship Id="rId289" Type="http://schemas.openxmlformats.org/officeDocument/2006/relationships/hyperlink" Target="https://endtimeheadlines.org/2026/04/get-ready-for-grocery-price-hikes-as-hormuz-closure-threatens-global-food-supply/" TargetMode="External"/><Relationship Id="rId290" Type="http://schemas.openxmlformats.org/officeDocument/2006/relationships/hyperlink" Target="https://www.aljazeera.com/video/inside-story/2026/4/12/could-the-iran-war-pose-lasting-risks-to-global-food-security" TargetMode="External"/><Relationship Id="rId291" Type="http://schemas.openxmlformats.org/officeDocument/2006/relationships/hyperlink" Target="https://orient.tm/en/post/98324/fragile-silence-and-echo-resource-scarcity-table-common-man" TargetMode="External"/><Relationship Id="rId292" Type="http://schemas.openxmlformats.org/officeDocument/2006/relationships/hyperlink" Target="https://www.etoday.co.kr/news/view/2574958" TargetMode="External"/><Relationship Id="rId293" Type="http://schemas.openxmlformats.org/officeDocument/2006/relationships/hyperlink" Target="https://www.thehindubusinessline.com/newsletter/pick-of-bl-commodities/pick-of-bl-commodities-april-12-2026/article70851997.ece" TargetMode="External"/><Relationship Id="rId294" Type="http://schemas.openxmlformats.org/officeDocument/2006/relationships/hyperlink" Target="https://www.indexbox.io/blog/fertilizer-shortage-and-inflation-risks-from-2026-strait-conflict/" TargetMode="External"/><Relationship Id="rId295" Type="http://schemas.openxmlformats.org/officeDocument/2006/relationships/hyperlink" Target="https://www.deccanchronicle.com/west-asia/war-disruptions-to-fertiliser-supply-raise-alarm-among-food-producers-1949858" TargetMode="External"/><Relationship Id="rId296" Type="http://schemas.openxmlformats.org/officeDocument/2006/relationships/hyperlink" Target="https://lequotidien.lu/monde/une-crise-aussi-pour-les-engrais/" TargetMode="External"/><Relationship Id="rId297" Type="http://schemas.openxmlformats.org/officeDocument/2006/relationships/hyperlink" Target="https://www.lanacion.com.ar/economia/campo/agricultura/por-los-buenos-precios-a-cosecha-recomiendan-tomar-coberturas-para-el-trigo-nuevo-nid11042026/" TargetMode="External"/><Relationship Id="rId298" Type="http://schemas.openxmlformats.org/officeDocument/2006/relationships/hyperlink" Target="https://correodelcaroni.com/mundo/onu-guerra-en-el-libano-puede-generar-grave-crisis-alimentaria/?utm_source=rss&amp;utm_medium=rss&amp;utm_campaign=onu-guerra-en-el-libano-puede-generar-grave-crisis-alimentaria" TargetMode="External"/><Relationship Id="rId299" Type="http://schemas.openxmlformats.org/officeDocument/2006/relationships/hyperlink" Target="https://modern.az/en/dunya/593128/due-to-the-hormuz-crisis-fertilizer-is-also-getting-more-expensive-worldwide/" TargetMode="External"/><Relationship Id="rId300" Type="http://schemas.openxmlformats.org/officeDocument/2006/relationships/hyperlink" Target="https://www.newsofbahrain.com/bahrain/130352.html" TargetMode="External"/><Relationship Id="rId301" Type="http://schemas.openxmlformats.org/officeDocument/2006/relationships/hyperlink" Target="https://www.brownfieldagnews.com/news/u-s-iran-ceasefire-does-little-for-fertilizer-availability-prices/" TargetMode="External"/><Relationship Id="rId302" Type="http://schemas.openxmlformats.org/officeDocument/2006/relationships/hyperlink" Target="https://farmtario.com/crops/how-start-variable-rate-fertilizer-application/" TargetMode="External"/><Relationship Id="rId303" Type="http://schemas.openxmlformats.org/officeDocument/2006/relationships/hyperlink" Target="https://businessjournaldaily.com/pay-increases-outpaced-by-inflation-ohio-farms-adjust-to-rising-costs/" TargetMode="External"/><Relationship Id="rId304" Type="http://schemas.openxmlformats.org/officeDocument/2006/relationships/hyperlink" Target="https://www.thefencepost.com/news/western-snowpack-record-low-hopes-resting-on-april-and-el-nino-moisture/" TargetMode="External"/><Relationship Id="rId305" Type="http://schemas.openxmlformats.org/officeDocument/2006/relationships/hyperlink" Target="https://www.washingtonexaminer.com/policy/economy/4524657/china-halt-export-sulfuric-acid-fertilizer-shortage-hormuz-blockade/" TargetMode="External"/><Relationship Id="rId306" Type="http://schemas.openxmlformats.org/officeDocument/2006/relationships/hyperlink" Target="https://www.coloradovirtuallibrary.org/resource-sharing/state-pubs-blog/colorados-record-low-snowpack/" TargetMode="External"/><Relationship Id="rId307" Type="http://schemas.openxmlformats.org/officeDocument/2006/relationships/hyperlink" Target="https://www.middleeasteye.net/live-blog/live-blog-update/experts-warn-damage-already-done-food-production-hormuz-closure" TargetMode="External"/><Relationship Id="rId308" Type="http://schemas.openxmlformats.org/officeDocument/2006/relationships/hyperlink" Target="https://www.agweek.com/business/markets/grain-market-volatility-spills-over-from-iran-war-headlines" TargetMode="External"/><Relationship Id="rId309" Type="http://schemas.openxmlformats.org/officeDocument/2006/relationships/hyperlink" Target="https://tass.com/economy/2115169" TargetMode="External"/><Relationship Id="rId310" Type="http://schemas.openxmlformats.org/officeDocument/2006/relationships/hyperlink" Target="https://stratnewsglobal.com/business/imf-expects-war-to-trigger-fund-support-for-up-to-50-bln/" TargetMode="External"/><Relationship Id="rId311" Type="http://schemas.openxmlformats.org/officeDocument/2006/relationships/hyperlink" Target="https://hpj.com/2026/04/09/continued-drought-degradation-noted-in-much-of-the-high-plains/" TargetMode="External"/><Relationship Id="rId312" Type="http://schemas.openxmlformats.org/officeDocument/2006/relationships/hyperlink" Target="https://www.business-standard.com/industry/agriculture/unseasonal-rains-damage-rabi-crops-on-249k-hectares-shivraj-singh-chouhan-126041000461_1.html" TargetMode="External"/><Relationship Id="rId313" Type="http://schemas.openxmlformats.org/officeDocument/2006/relationships/hyperlink" Target="https://dailyrevelationzambia.com/russia-says-its-ready-to-supply-agricultural-products-fertilizers-during-global-crisis/" TargetMode="External"/><Relationship Id="rId314" Type="http://schemas.openxmlformats.org/officeDocument/2006/relationships/hyperlink" Target="https://businessamlive.com/geopolitical-tensions-push-up-energy-supply-chain-costs-for-african-manufacturers-pama/" TargetMode="External"/><Relationship Id="rId315" Type="http://schemas.openxmlformats.org/officeDocument/2006/relationships/hyperlink" Target="http://www.adaderana.lk/news.php?nid=121036" TargetMode="External"/><Relationship Id="rId316" Type="http://schemas.openxmlformats.org/officeDocument/2006/relationships/hyperlink" Target="https://112.ua/en/rosia-atakue-zernovij-koridor-dron-vluciv-u-civilne-sudno-u-cornomu-mori-153386" TargetMode="External"/><Relationship Id="rId317" Type="http://schemas.openxmlformats.org/officeDocument/2006/relationships/hyperlink" Target="https://www.devdiscourse.com/article/headlines/3869275-ukrainian-farmers-battle-rising-costs-amidst-geopolitical-tensions" TargetMode="External"/><Relationship Id="rId318" Type="http://schemas.openxmlformats.org/officeDocument/2006/relationships/hyperlink" Target="https://www.brecorder.com/news/40415753/wheat-faces-biggest-weekly-drop-in-eight-months-on-higher-inventories" TargetMode="External"/><Relationship Id="rId319" Type="http://schemas.openxmlformats.org/officeDocument/2006/relationships/hyperlink" Target="https://www.business-standard.com/industry/agriculture/heavy-rains-hailstorms-damage-rabi-crops-in-249-000-hectares-chouhan-126041000337_1.html" TargetMode="External"/><Relationship Id="rId320" Type="http://schemas.openxmlformats.org/officeDocument/2006/relationships/hyperlink" Target="https://keyt.com/news/national-world/cnn-world/2026/04/09/the-iran-truce-may-be-too-late-for-many-african-countries/" TargetMode="External"/><Relationship Id="rId321" Type="http://schemas.openxmlformats.org/officeDocument/2006/relationships/hyperlink" Target="https://www.chinimandi.com/unseasonal-rains-hailstorms-may-cut-wheat-output-by-up-to-10/" TargetMode="External"/><Relationship Id="rId322" Type="http://schemas.openxmlformats.org/officeDocument/2006/relationships/hyperlink" Target="https://www.wwbl.com/2026/04/09/usdas-latest-wasde-reveals-a-split-market-wheat-swells-corn-and-soybeans-hold-steady/" TargetMode="External"/><Relationship Id="rId323" Type="http://schemas.openxmlformats.org/officeDocument/2006/relationships/hyperlink" Target="https://indianexpress.com/article/cities/chandigarh/punjabsurplus-rain-in-a-week-concerns-crop-around-wheat-harvest-10628780/" TargetMode="External"/><Relationship Id="rId324" Type="http://schemas.openxmlformats.org/officeDocument/2006/relationships/hyperlink" Target="https://tribune.com.pk/story/2601993/imf-may-lend-50b-to-war-hit-nations" TargetMode="External"/><Relationship Id="rId325" Type="http://schemas.openxmlformats.org/officeDocument/2006/relationships/hyperlink" Target="https://sna.agr.br/agro-dos-eua-acumula-quatro-anos-no-vermelho-com-alta-de-custos-e-queda-de-precos/" TargetMode="External"/><Relationship Id="rId326" Type="http://schemas.openxmlformats.org/officeDocument/2006/relationships/hyperlink" Target="https://www.denver7.com/news/drought/eastern-colorado-farmers-face-dire-crop-conditions-as-severe-drought-continues-to-worsen-across-the-region" TargetMode="External"/><Relationship Id="rId327" Type="http://schemas.openxmlformats.org/officeDocument/2006/relationships/hyperlink" Target="https://www.producer.com/crops/market-watches-for-possible-spring-wheat-rally/" TargetMode="External"/><Relationship Id="rId328" Type="http://schemas.openxmlformats.org/officeDocument/2006/relationships/hyperlink" Target="https://www.grandforksherald.com/news/north-dakota/farm-group-seeks-policy-change-to-help-build-fertilizer-storage" TargetMode="External"/><Relationship Id="rId329" Type="http://schemas.openxmlformats.org/officeDocument/2006/relationships/hyperlink" Target="https://www.alternet.org/farming-cost/" TargetMode="External"/><Relationship Id="rId330" Type="http://schemas.openxmlformats.org/officeDocument/2006/relationships/hyperlink" Target="https://fortune.com/2026/04/09/global-food-emergency-how-bad-strait-hormuz-grocery-prices-shortages/" TargetMode="External"/><Relationship Id="rId331" Type="http://schemas.openxmlformats.org/officeDocument/2006/relationships/hyperlink" Target="https://www.arcstonefinancialpulse.com/worlds-fertilizer-supply-under-siege/" TargetMode="External"/><Relationship Id="rId332" Type="http://schemas.openxmlformats.org/officeDocument/2006/relationships/hyperlink" Target="https://www.business-standard.com/markets/news/rising-input-costs-west-asia-war-risks-weigh-on-fertiliser-sector-margins-126040901227_1.html" TargetMode="External"/><Relationship Id="rId333" Type="http://schemas.openxmlformats.org/officeDocument/2006/relationships/hyperlink" Target="https://www.frozenfoodeurope.com/global-food-supply-chains-face-mounting-pressure/" TargetMode="External"/><Relationship Id="rId334" Type="http://schemas.openxmlformats.org/officeDocument/2006/relationships/hyperlink" Target="https://www.thehindubusinessline.com/economy/imf-warns-of-deepening-global-food-crisis-as-fertilizer-prices-surge/article70843164.ece" TargetMode="External"/><Relationship Id="rId335" Type="http://schemas.openxmlformats.org/officeDocument/2006/relationships/hyperlink" Target="https://www.thehindubusinessline.com/economy/agri-business/the-government-targets-to-buy-30336-lakh-tonnes-lt-of-wheat-for-the-central-pool-stock-by-june-30/article70843422.ece" TargetMode="External"/><Relationship Id="rId336" Type="http://schemas.openxmlformats.org/officeDocument/2006/relationships/hyperlink" Target="https://www.foodnavigator.com/Article/2026/04/08/iran-conflict-responding-to-fertiliser-shortages/?utm_source=RSS_Feed&amp;utm_medium=RSS&amp;utm_campaign=RSS" TargetMode="External"/><Relationship Id="rId337"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338" Type="http://schemas.openxmlformats.org/officeDocument/2006/relationships/hyperlink" Target="https://www.thearabianstories.com/2026/04/09/global-agencies-warn-war-driven-price-surge-could-trigger-food-crisis/" TargetMode="External"/><Relationship Id="rId339" Type="http://schemas.openxmlformats.org/officeDocument/2006/relationships/hyperlink" Target="https://peopledaily.digital/business/global-lenders-warn-iran-war-will-push-food-prices-higher" TargetMode="External"/><Relationship Id="rId340" Type="http://schemas.openxmlformats.org/officeDocument/2006/relationships/hyperlink" Target="https://en.mercopress.com/2026/04/09/latin-america-faces-fertilizer-vulnerability-iica-and-tfi-agree-joint-plan-amid-hormuz-crisis?utm_source=feed&amp;utm_medium=rss&amp;utm_content=latin-america&amp;utm_campaign=rss" TargetMode="External"/><Relationship Id="rId341" Type="http://schemas.openxmlformats.org/officeDocument/2006/relationships/hyperlink" Target="https://triblive.com/local/regional/fertilizer-prices-rise-sharply-as-middle-east-conflict-hits-farmers/" TargetMode="External"/><Relationship Id="rId342" Type="http://schemas.openxmlformats.org/officeDocument/2006/relationships/hyperlink" Target="https://wutqfm.com/the-us-just-had-its-warmest-march-ever-by-a-historic-margin/" TargetMode="External"/><Relationship Id="rId343" Type="http://schemas.openxmlformats.org/officeDocument/2006/relationships/hyperlink" Target="https://www.al-monitor.com/originals/2026/04/imf-world-bank-and-un-food-agency-say-war-increasing-food-prices-insecurity" TargetMode="External"/><Relationship Id="rId344" Type="http://schemas.openxmlformats.org/officeDocument/2006/relationships/hyperlink" Target="https://yaleclimateconnections.org/2026/04/the-year-so-far-hottest-and-driest-in-u-s-history/" TargetMode="External"/><Relationship Id="rId345" Type="http://schemas.openxmlformats.org/officeDocument/2006/relationships/hyperlink" Target="https://san.com/cc/how-the-iran-war-put-americas-food-supply-at-risk/" TargetMode="External"/><Relationship Id="rId346" Type="http://schemas.openxmlformats.org/officeDocument/2006/relationships/hyperlink" Target="https://ruralradio.com/maxcountry/news/survey-shows-growing-concerns-about-fertilizer-prices-availability/" TargetMode="External"/><Relationship Id="rId347" Type="http://schemas.openxmlformats.org/officeDocument/2006/relationships/hyperlink" Target="https://www.globenewswire.com/news-release/2026/04/08/3270437/0/en/CoBank-Quarterly-Economic-fallout-of-rising-fuel-and-energy-costs-will-be-most-acute-in-rural-America.html" TargetMode="External"/><Relationship Id="rId348" Type="http://schemas.openxmlformats.org/officeDocument/2006/relationships/hyperlink" Target="https://www.sangritoday.com/rajasthan-weather-rain-hailstorms-continue-as-western-disturbance-hits-state" TargetMode="External"/><Relationship Id="rId349" Type="http://schemas.openxmlformats.org/officeDocument/2006/relationships/hyperlink" Target="https://www.producer.com/am-market-reports/am-market-report-april-8-2026/" TargetMode="External"/><Relationship Id="rId350" Type="http://schemas.openxmlformats.org/officeDocument/2006/relationships/hyperlink" Target="https://time.com/article/2026/04/08/iran-ceasefire-reveals-domino-effect-of-conflict/" TargetMode="External"/><Relationship Id="rId351" Type="http://schemas.openxmlformats.org/officeDocument/2006/relationships/hyperlink" Target="https://www.producer.com/markets/time-running-out-on-u-s-winter-wheat-as-drought-persists/" TargetMode="External"/><Relationship Id="rId352" Type="http://schemas.openxmlformats.org/officeDocument/2006/relationships/hyperlink" Target="https://economist.com.na/105781/special-focus/au-report-warns-of-economic-slump-in-africa-due-to-middle-east-conflict/" TargetMode="External"/><Relationship Id="rId353" Type="http://schemas.openxmlformats.org/officeDocument/2006/relationships/hyperlink" Target="https://indianexpress.com/article/cities/chandigarh/a-double-whammy-floods-in-2025-untimely-rains-now-leave-punjab-farmers-distraught-10625594/" TargetMode="External"/><Relationship Id="rId354" Type="http://schemas.openxmlformats.org/officeDocument/2006/relationships/hyperlink" Target="https://www.salon.com/2026/04/08/hormuz-closure-threatens-the-global-food-supply-partner/" TargetMode="External"/><Relationship Id="rId355" Type="http://schemas.openxmlformats.org/officeDocument/2006/relationships/hyperlink" Target="https://www.independent.co.uk/climate-change/africa-hunger-somalia-drought-aid-cuts-b2951837.html" TargetMode="External"/><Relationship Id="rId356" Type="http://schemas.openxmlformats.org/officeDocument/2006/relationships/hyperlink" Target="https://www.publico.pt/2026/04/08/azul/noticia/seca-inverno-epica-criar-situacao-desoladora-agricultores-eua-2170513" TargetMode="External"/><Relationship Id="rId357" Type="http://schemas.openxmlformats.org/officeDocument/2006/relationships/hyperlink" Target="https://www.foodnavigator-asia.com/Article/2026/04/08/iran-conflict-is-ceasefire-too-little-too-late-for-global-food/?utm_source=RSS_Feed&amp;utm_medium=RSS&amp;utm_campaign=RSS" TargetMode="External"/><Relationship Id="rId358" Type="http://schemas.openxmlformats.org/officeDocument/2006/relationships/hyperlink" Target="https://inews.co.uk/news/world/putins-cunning-plan-dominance-becomes-clearer-day-4339626" TargetMode="External"/><Relationship Id="rId359" Type="http://schemas.openxmlformats.org/officeDocument/2006/relationships/hyperlink" Target="https://caliber.az/en/post/turkiye-buys-additional-fertilisers-from-russia-amid-supply-disruptions" TargetMode="External"/><Relationship Id="rId360" Type="http://schemas.openxmlformats.org/officeDocument/2006/relationships/hyperlink" Target="https://fingaz.co.zw/2026/04/08/fertiliser-shortages-threaten-winter-crops/" TargetMode="External"/><Relationship Id="rId361" Type="http://schemas.openxmlformats.org/officeDocument/2006/relationships/hyperlink" Target="https://www.tehrantimes.com/news/525290/Global-economic-bodies-unite-to-assess-US-Israeli-war-with-Iran" TargetMode="External"/><Relationship Id="rId362" Type="http://schemas.openxmlformats.org/officeDocument/2006/relationships/hyperlink" Target="https://www.abc.net.au/news/2026-04-08/farmers-plant-early-winter-crops-despite-fuel-fertiliser-crisis/106540768" TargetMode="External"/><Relationship Id="rId363" Type="http://schemas.openxmlformats.org/officeDocument/2006/relationships/hyperlink" Target="https://www.inforum.com/news/north-dakota/surging-fuel-and-supply-costs-ripple-through-agriculture-and-grocery-prices" TargetMode="External"/><Relationship Id="rId364" Type="http://schemas.openxmlformats.org/officeDocument/2006/relationships/hyperlink" Target="https://www.millingandmillers.com/bangladesh-plans-to-buy-wheat-from-india-as-global-supply-tightens/?utm_source=rss&amp;utm_medium=rss&amp;utm_campaign=bangladesh-plans-to-buy-wheat-from-india-as-global-supply-tightens" TargetMode="External"/><Relationship Id="rId365" Type="http://schemas.openxmlformats.org/officeDocument/2006/relationships/hyperlink" Target="https://www.farms.com/ag-industry-news/strait-of-hormuz-issue-continues-to-send-fuel-prices-higher-442.aspx" TargetMode="External"/><Relationship Id="rId366" Type="http://schemas.openxmlformats.org/officeDocument/2006/relationships/hyperlink" Target="https://www.wtxl.com/news/local-news/in-your-neighborhood/thomas-county/global-tensions-drive-up-fuel-and-fertilizer-costs-for-thomasville-farmers" TargetMode="External"/><Relationship Id="rId367" Type="http://schemas.openxmlformats.org/officeDocument/2006/relationships/hyperlink" Target="https://www.canadiancattlemen.ca/daily/moroccan-fertilizer-maker-ocp-expects-output-to-drop-30-per-cent-in-q2-sources-say/" TargetMode="External"/><Relationship Id="rId368" Type="http://schemas.openxmlformats.org/officeDocument/2006/relationships/hyperlink" Target="https://www.producer.com/markets/dryness-reduced-u-s-seeded-area-help-lift-wheat-prices/" TargetMode="External"/><Relationship Id="rId369" Type="http://schemas.openxmlformats.org/officeDocument/2006/relationships/hyperlink" Target="http://www.kakiforex.com/2026/04/fertilizer-prices-up-40-why-this-is.html" TargetMode="External"/><Relationship Id="rId370" Type="http://schemas.openxmlformats.org/officeDocument/2006/relationships/hyperlink" Target="https://www.bostonglobe.com/2026/04/07/nation/epic-winter-drought-creates-bleak-situation-farmers-your-food/" TargetMode="External"/><Relationship Id="rId371" Type="http://schemas.openxmlformats.org/officeDocument/2006/relationships/hyperlink" Target="https://www.aljazeera.com/video/newsfeed/2026/4/7/palestinians-queue-for-hours-in-pouring-rain-to-get-bread?traffic_source=rss" TargetMode="External"/><Relationship Id="rId372" Type="http://schemas.openxmlformats.org/officeDocument/2006/relationships/hyperlink" Target="https://caribbeannewsglobal.com/iica-director-general-to-meet-with-us-latin-american-and-caribbean-officials-and-multilateral-financing-entities/" TargetMode="External"/><Relationship Id="rId373" Type="http://schemas.openxmlformats.org/officeDocument/2006/relationships/hyperlink" Target="https://www.indiatoday.in/science/story/india-weather-forecast-april-8-rain-hail-imd-updates-2892918-2026-04-07?utm_source=rss" TargetMode="External"/><Relationship Id="rId374" Type="http://schemas.openxmlformats.org/officeDocument/2006/relationships/hyperlink" Target="https://www.marineinsight.com/russian-grain-ship-believed-to-have-sunk-after-ukrainian-drone-attack-found-and-towed-ashore-3-dead/?utm_source=rss&amp;utm_medium=rss&amp;utm_campaign=russian-grain-ship-believed-to-have-sunk-after-ukrainian-drone-attack-found-and-towed-ashore-3-dead" TargetMode="External"/><Relationship Id="rId375" Type="http://schemas.openxmlformats.org/officeDocument/2006/relationships/hyperlink" Target="https://www.foodsecurityportal.org/node/3844" TargetMode="External"/><Relationship Id="rId376" Type="http://schemas.openxmlformats.org/officeDocument/2006/relationships/hyperlink" Target="https://www.zawya.com/en/economy/global/wheat-eases-on-us-rain-forecast-corn-soybeans-firm-wb3rgnc7" TargetMode="External"/><Relationship Id="rId377" Type="http://schemas.openxmlformats.org/officeDocument/2006/relationships/hyperlink" Target="https://www.producer.com/am-market-reports/am-market-report-april-7-2026/" TargetMode="External"/><Relationship Id="rId378" Type="http://schemas.openxmlformats.org/officeDocument/2006/relationships/hyperlink" Target="https://markets.financialcontent.com/stocks/article/marketminute-2026-4-7-middle-east-conflict-sends-fertilizer-markets-skyward-as-north-american-index-hits-971" TargetMode="External"/><Relationship Id="rId379" Type="http://schemas.openxmlformats.org/officeDocument/2006/relationships/hyperlink" Target="https://katiecouric.com/news/will-grocery-prices-increase-hormuz-iran-war/" TargetMode="External"/><Relationship Id="rId380" Type="http://schemas.openxmlformats.org/officeDocument/2006/relationships/hyperlink" Target="https://www.asiabusinessoutlook.com/news/global-food-crisis-looms-amid-war-heat-and-price-surge-nwid-11683.html" TargetMode="External"/><Relationship Id="rId381" Type="http://schemas.openxmlformats.org/officeDocument/2006/relationships/hyperlink" Target="https://www.farms.com/ag-industry-news/usda-acreage-data-sparks-market-volatility-390.aspx" TargetMode="External"/><Relationship Id="rId382" Type="http://schemas.openxmlformats.org/officeDocument/2006/relationships/hyperlink" Target="https://www.beefcentral.com/weather/feb-apr-2026-rainfall-outlook-2/" TargetMode="External"/><Relationship Id="rId383" Type="http://schemas.openxmlformats.org/officeDocument/2006/relationships/hyperlink" Target="https://www.juancole.com/2026/04/hormuz-threatens-grocery.html" TargetMode="External"/><Relationship Id="rId384" Type="http://schemas.openxmlformats.org/officeDocument/2006/relationships/hyperlink" Target="https://www.dailymail.co.uk/news/article-15710999/Steve-Keen-fuel-crisis.html?ns_mchannel=rss&amp;ns_campaign=1490&amp;ito=1490" TargetMode="External"/><Relationship Id="rId385" Type="http://schemas.openxmlformats.org/officeDocument/2006/relationships/hyperlink" Target="https://www.graincentral.com/markets/daily-market-wire-07-april-2026/" TargetMode="External"/><Relationship Id="rId386" Type="http://schemas.openxmlformats.org/officeDocument/2006/relationships/hyperlink" Target="https://www.pbs.org/newshour/show/farmers-warn-of-food-price-spike-as-war-drives-up-fuel-and-fertilizer-costs" TargetMode="External"/><Relationship Id="rId387" Type="http://schemas.openxmlformats.org/officeDocument/2006/relationships/hyperlink" Target="https://www.elnuevosiglo.com.co/economia/precios-del-petroleo-jalonan-impacto-de-materias-primas-en-la-inflacion" TargetMode="External"/><Relationship Id="rId388" Type="http://schemas.openxmlformats.org/officeDocument/2006/relationships/hyperlink" Target="https://www.brownfieldagnews.com/news/usda-winter-wheat-condition-rating-lower-than-a-year-ago/" TargetMode="External"/><Relationship Id="rId389" Type="http://schemas.openxmlformats.org/officeDocument/2006/relationships/hyperlink" Target="https://www.hawaiitribune-herald.com/2026/04/06/opinion/war-in-iran-threatens-to-become-a-global-food-crisis/" TargetMode="External"/><Relationship Id="rId390" Type="http://schemas.openxmlformats.org/officeDocument/2006/relationships/hyperlink" Target="https://www.newsghana.com.gh/imf-flags-historic-oil-shock-threatening-global-growth-and-food-security/" TargetMode="External"/><Relationship Id="rId391" Type="http://schemas.openxmlformats.org/officeDocument/2006/relationships/hyperlink" Target="https://www.moneytimes.com.br/argus-preco-da-ureia-subiu-ate-r-300-por-t-desde-inicio-de-conflito-no-ira-pads/" TargetMode="External"/><Relationship Id="rId392" Type="http://schemas.openxmlformats.org/officeDocument/2006/relationships/hyperlink" Target="https://www.aletihad.ae/news/%D8%B9%D8%B1%D8%A8%D9%8A-%D9%88%D8%AF%D9%88%D9%84%D9%8A/4656686/%D8%A7%D9%84%D9%85%D8%AF%D9%8A%D8%B1-%D8%A7%D9%84%D8%B9%D8%A7%D9%85-%D8%A7%D9%84%D9%85%D8%B3%D8%A7%D8%B9%D8%AF-%D9%84%D9%80--%D8%A7%D9%84%D9%81%D8%A7%D9%88--%D9%84%D9%80--%D8%A7%D9%84%D8%A7%D8%AA%D8%AD%D8%A7%D8%AF---%D8%BA%D9%84%D9%82-%D9%85%D8%B6%D9%8A%D9%82-%D9%87%D8%B1%D9%85%D8%B2" TargetMode="External"/><Relationship Id="rId393" Type="http://schemas.openxmlformats.org/officeDocument/2006/relationships/hyperlink" Target="https://www.thethinkingconservative.com/iran-war-hikes-fertilizer-prices-squeezing-farmers-in-planting-season/" TargetMode="External"/><Relationship Id="rId394" Type="http://schemas.openxmlformats.org/officeDocument/2006/relationships/hyperlink" Target="https://www.brownfieldagnews.com/news/late-season-fertilizer-purchases-above-normal-as-market-tightens/" TargetMode="External"/><Relationship Id="rId395" Type="http://schemas.openxmlformats.org/officeDocument/2006/relationships/hyperlink" Target="https://www.bahrainnews.net/news/278967450/fao-chief-economist-warns-of-deepening-global-food-risks-amid-mideast-tensions" TargetMode="External"/><Relationship Id="rId396" Type="http://schemas.openxmlformats.org/officeDocument/2006/relationships/hyperlink" Target="https://theconversation.com/hormuz-closure-threatens-the-global-food-supply-why-grocery-price-hikes-are-coming-279899" TargetMode="External"/><Relationship Id="rId397" Type="http://schemas.openxmlformats.org/officeDocument/2006/relationships/hyperlink" Target="https://kelo.com/2026/04/06/russian-grain-ship-believed-sunk-in-ukrainian-drone-attack-is-found-and-towed-to-shore-tass-says/" TargetMode="External"/><Relationship Id="rId398" Type="http://schemas.openxmlformats.org/officeDocument/2006/relationships/hyperlink" Target="https://expressodasilhas.cv/economia/2026/04/05/conflito-ameaca-desencadear-crise-alimentar-global-com-impacto-profundo-em-africa/102169" TargetMode="External"/><Relationship Id="rId399" Type="http://schemas.openxmlformats.org/officeDocument/2006/relationships/hyperlink" Target="https://www.lapresse.tn/2026/04/05/hausse-des-cours-des-engrais-et-du-ble-des-tensions-croissantes-sur-les-equilibres-agricoles/" TargetMode="External"/><Relationship Id="rId400" Type="http://schemas.openxmlformats.org/officeDocument/2006/relationships/hyperlink" Target="https://entornointeligente.com/fao-los-precios-de-los-alimentos-aumentaron-en-marzo-por-segundo-mes-consecutivo/" TargetMode="External"/><Relationship Id="rId401"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402" Type="http://schemas.openxmlformats.org/officeDocument/2006/relationships/hyperlink" Target="https://diariodelhuila.com/fertilizantes-se-encarecen-28-tras-tensiones-entre-iran-y-ee-uu-y-generan-alerta-en-el-agro-colombiano/" TargetMode="External"/><Relationship Id="rId403" Type="http://schemas.openxmlformats.org/officeDocument/2006/relationships/hyperlink" Target="https://www.global-agriculture.com/global-agriculture/fao-food-price-index-rises-in-march-as-near-east-conflict-raises-energy-costs/" TargetMode="External"/><Relationship Id="rId404" Type="http://schemas.openxmlformats.org/officeDocument/2006/relationships/hyperlink" Target="https://www.producer.com/am-market-reports/am-market-report-april-6-2026/" TargetMode="External"/><Relationship Id="rId405" Type="http://schemas.openxmlformats.org/officeDocument/2006/relationships/hyperlink" Target="https://chemindigest.com/prolonged-iran-conflict-could-disrupt-indias-fertiliser-supply-chain/" TargetMode="External"/><Relationship Id="rId406" Type="http://schemas.openxmlformats.org/officeDocument/2006/relationships/hyperlink" Target="https://www.politico.com/news/2026/04/06/trump-promised-a-post-war-economic-rebound-the-damage-may-linger-far-longer-00858657" TargetMode="External"/><Relationship Id="rId407" Type="http://schemas.openxmlformats.org/officeDocument/2006/relationships/hyperlink" Target="https://www.thereporterethiopia.com/50059/" TargetMode="External"/><Relationship Id="rId408" Type="http://schemas.openxmlformats.org/officeDocument/2006/relationships/hyperlink" Target="https://www.ajunews.com/view/20260406171148210" TargetMode="External"/><Relationship Id="rId409" Type="http://schemas.openxmlformats.org/officeDocument/2006/relationships/hyperlink" Target="https://www.newarab.com/news/russia-sends-grain-supplies-crisis-hit-egypt-amid-iran-war" TargetMode="External"/><Relationship Id="rId410" Type="http://schemas.openxmlformats.org/officeDocument/2006/relationships/hyperlink" Target="https://naturenews.africa/farmers-face-dilemma-as-rising-input-costs-reshape-global-food-outlook/" TargetMode="External"/><Relationship Id="rId411"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412" Type="http://schemas.openxmlformats.org/officeDocument/2006/relationships/hyperlink" Target="https://www.business-standard.com/economy/news/india-issues-tender-to-buy-2-5-mn-tons-of-urea-as-iran-war-hits-supply-126040600438_1.html" TargetMode="External"/><Relationship Id="rId413" Type="http://schemas.openxmlformats.org/officeDocument/2006/relationships/hyperlink" Target="https://www.beefcentral.com/lotfeeding/feedgrain-focus-volatility-kills-volume-short-trips-appeal/" TargetMode="External"/><Relationship Id="rId414" Type="http://schemas.openxmlformats.org/officeDocument/2006/relationships/hyperlink" Target="https://www.goodreturns.in/news/atta-ka-dam-imd-warns-of-heavy-rains-hailstorms-for-states-wheat-harvesting-procurement-to-impact-1500521.html" TargetMode="External"/><Relationship Id="rId415" Type="http://schemas.openxmlformats.org/officeDocument/2006/relationships/hyperlink" Target="https://www.eurasiareview.com/06042026-food-time-bombs-and-predicted-starvation-the-prospects-of-a-hormuz-transit-deal-oped/" TargetMode="External"/><Relationship Id="rId416" Type="http://schemas.openxmlformats.org/officeDocument/2006/relationships/hyperlink" Target="https://www.eurasiareview.com/05042026-from-sanctions-to-supply-why-the-u-s-reopened-belarus-analysis/" TargetMode="External"/><Relationship Id="rId417" Type="http://schemas.openxmlformats.org/officeDocument/2006/relationships/hyperlink" Target="https://www.maritimeprofessional.com/news/ukrainian-drones-sink-russian-cargo-417622" TargetMode="External"/><Relationship Id="rId418" Type="http://schemas.openxmlformats.org/officeDocument/2006/relationships/hyperlink" Target="https://wardheernews.com/somalia-emergency-escalates-as-middle-east-conflict-drives-up-food-and-fuel-prices-delays-aid/" TargetMode="External"/><Relationship Id="rId419" Type="http://schemas.openxmlformats.org/officeDocument/2006/relationships/hyperlink" Target="https://shiawaves.com/english/news/world/economy/141390-global-food-prices-climb-again-as-middle-east-conflict-deepens-un-warns-of-wider-surge/" TargetMode="External"/><Relationship Id="rId420" Type="http://schemas.openxmlformats.org/officeDocument/2006/relationships/hyperlink" Target="https://www.yucatan.com.mx/mexico/2026/04/05/diputados-del-pan-exigen-bajar-el-precio-de-las-gasolinas-y-el-diesel-en-mexico.html" TargetMode="External"/><Relationship Id="rId421" Type="http://schemas.openxmlformats.org/officeDocument/2006/relationships/hyperlink" Target="https://www.aljazeera.com/economy/2026/4/2/it-all-depends-on-the-crop-gulf-crisis-hits-south-asia-farmers?traffic_source=rss" TargetMode="External"/><Relationship Id="rId422" Type="http://schemas.openxmlformats.org/officeDocument/2006/relationships/hyperlink" Target="https://nypost.com/2026/04/01/us-news/millions-brace-for-days-of-rain-flooding-as-spring-severe-weather-pattern-kicks-off-across-plains-central-us/" TargetMode="External"/><Relationship Id="rId423" Type="http://schemas.openxmlformats.org/officeDocument/2006/relationships/hyperlink" Target="https://www.chosun.com/english/market-money-en/2026/04/06/2CN322HTVRFEVDCOKYK45LXL3E/" TargetMode="External"/><Relationship Id="rId424" Type="http://schemas.openxmlformats.org/officeDocument/2006/relationships/hyperlink" Target="https://www.jamestownsun.com/news/local/farmers-are-seeing-increased-costs-for-fuel-and-fertilizer-since-the-iran-war" TargetMode="External"/><Relationship Id="rId425" Type="http://schemas.openxmlformats.org/officeDocument/2006/relationships/hyperlink" Target="https://ekonomi.republika.co.id/berita/tct1gq370/banyak-negara-incar-pupuk-ri-wamentan-berapa-pun-akan-dibay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