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2026-04-18 18:56 UTC [TZQF]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geopolitical_headline_dependency</w:t>
      </w:r>
      <w:r/>
    </w:p>
    <w:p>
      <w:pPr>
        <w:pStyle w:val="ListBullet"/>
        <w:spacing w:line="240" w:lineRule="auto"/>
        <w:ind w:left="720"/>
      </w:pPr>
      <w:r/>
      <w:r>
        <w:t>generated_at: 2026-04-18T18:56:12Z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Henry Hub natural gas futures are biased upward as LNG/shipping-route disruption risk and broader energy-security concerns raise perceived scarcity/volatility premia.</w:t>
            </w:r>
          </w:p>
        </w:tc>
        <w:tc>
          <w:tcPr>
            <w:tcW w:type="dxa" w:w="1040"/>
          </w:tcPr>
          <w:p>
            <w:r>
              <w:t>65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Natural gas futures volatility risk is elevated; rapid narrative flips can compress the risk premium quickly even if direction remains net-up.</w:t>
            </w:r>
          </w:p>
        </w:tc>
        <w:tc>
          <w:tcPr>
            <w:tcW w:type="dxa" w:w="1040"/>
          </w:tcPr>
          <w:p>
            <w:r>
              <w:t>70</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"6B-natural_gas-20260418T185612Z",</w:t>
        <w:br/>
        <w:t xml:space="preserve"> "timestamp_utc": "2026-04-18T18:56:12Z",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68,</w:t>
        <w:br/>
        <w:t xml:space="preserve"> "headline_fragility_score_0_100": 58,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"Near-term Henry Hub natural gas futures are biased upward as LNG/shipping-route disruption risk and broader energy-security concerns raise perceived scarcity/volatility premia.",</w:t>
        <w:br/>
        <w:t xml:space="preserve"> "probability_pct": 65,</w:t>
        <w:br/>
        <w:t xml:space="preserve"> "direction": "up",</w:t>
        <w:br/>
        <w:t xml:space="preserve"> "velocity": "fading",</w:t>
        <w:br/>
        <w:t xml:space="preserve"> "horizon": "24h",</w:t>
        <w:br/>
        <w:t xml:space="preserve"> "drivers": [</w:t>
        <w:br/>
        <w:t xml:space="preserve"> "LNG supply disruption narrative tied to Iran / shipping-route risk",</w:t>
        <w:br/>
        <w:t xml:space="preserve"> "Strait-of-Hormuz/energy corridor risk spillover into LNG risk premia",</w:t>
        <w:br/>
        <w:t xml:space="preserve"> "Europe gas-security framing (Russian gas essential / policy risk) supporting risk premia"</w:t>
        <w:br/>
        <w:t xml:space="preserve"> ],</w:t>
        <w:br/>
        <w:t xml:space="preserve"> "contradicted_by": [</w:t>
        <w:br/>
        <w:t xml:space="preserve"> "Partial de-escalation / resumption-of-transit headlines reducing immediate disruption probability",</w:t>
        <w:br/>
        <w:t xml:space="preserve"> "Evidence mix is geopolitics-heavy with limited direct US natgas fundamentals (storage/weather) in admitted set"</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"B-NG-002",</w:t>
        <w:br/>
        <w:t xml:space="preserve"> "market": "natural_gas",</w:t>
        <w:br/>
        <w:t xml:space="preserve"> "claim": "Natural gas futures volatility risk is elevated; rapid narrative flips can compress the risk premium quickly even if direction remains net-up.",</w:t>
        <w:br/>
        <w:t xml:space="preserve"> "probability_pct": 70,</w:t>
        <w:br/>
        <w:t xml:space="preserve"> "direction": "mixed",</w:t>
        <w:br/>
        <w:t xml:space="preserve"> "velocity": "accelerating",</w:t>
        <w:br/>
        <w:t xml:space="preserve"> "horizon": "6h",</w:t>
        <w:br/>
        <w:t xml:space="preserve"> "drivers": [</w:t>
        <w:br/>
        <w:t xml:space="preserve"> "High-velocity geopolitical headline flow (spike-and-fade / late-surge patterns)",</w:t>
        <w:br/>
        <w:t xml:space="preserve"> "Mixed signals (disruption vs. partial transit resumption) increasing contradiction risk"</w:t>
        <w:br/>
        <w:t xml:space="preserve"> ],</w:t>
        <w:br/>
        <w:t xml:space="preserve"> "contradicted_by": [</w:t>
        <w:br/>
        <w:t xml:space="preserve"> "If disruption thesis stabilises with corroboration, volatility could normalise"</w:t>
        <w:br/>
        <w:t xml:space="preserve"> ],</w:t>
        <w:br/>
        <w:t xml:space="preserve"> "directional_confidence_score_0_100": 60,</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"unchanged",</w:t>
        <w:br/>
        <w:t xml:space="preserve"> "directional_mass_score_0_100": 76,</w:t>
        <w:br/>
        <w:t xml:space="preserve"> "conviction_score_0_100": 68,</w:t>
        <w:br/>
        <w:t xml:space="preserve"> "authority_confirmation_score_0_100": 66,</w:t>
        <w:br/>
        <w:t xml:space="preserve"> "authority_confirmation_band": "medium",</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"source_tier_counts": {</w:t>
        <w:br/>
        <w:t xml:space="preserve"> "A": 23,</w:t>
        <w:br/>
        <w:t xml:space="preserve"> "B": 7,</w:t>
        <w:br/>
        <w:t xml:space="preserve"> "C": 3,</w:t>
        <w:br/>
        <w:t xml:space="preserve"> "D": 267,</w:t>
        <w:br/>
        <w:t xml:space="preserve"> "U": 0</w:t>
        <w:br/>
        <w:t xml:space="preserve"> },</w:t>
        <w:br/>
        <w:t xml:space="preserve"> "freshness_mix": {</w:t>
        <w:br/>
        <w:t xml:space="preserve"> "evidence_age_0_6h_count": 2,</w:t>
        <w:br/>
        <w:t xml:space="preserve"> "evidence_age_6_24h_count": 4,</w:t>
        <w:br/>
        <w:t xml:space="preserve"> "evidence_age_24_72h_count": 2,</w:t>
        <w:br/>
        <w:t xml:space="preserve"> "evidence_age_gt_72h_count": 0</w:t>
        <w:br/>
        <w:t xml:space="preserve"> }</w:t>
        <w:br/>
        <w:t xml:space="preserve"> }</w:t>
        <w:br/>
        <w:t xml:space="preserve"> ],</w:t>
        <w:br/>
        <w:t xml:space="preserve"> "risk_flags": [</w:t>
        <w:br/>
        <w:t xml:space="preserve"> {</w:t>
        <w:br/>
        <w:t xml:space="preserve"> "market": "natural_gas",</w:t>
        <w:br/>
        <w:t xml:space="preserve"> "flag": "geopolitical_headline_dependency",</w:t>
        <w:br/>
        <w:t xml:space="preserve"> "severity": "high",</w:t>
        <w:br/>
        <w:t xml:space="preserve"> "note": "Directional bias is dominated by geopolitical/shipping-route narratives rather than directly observed storage/weather fundamentals in the admitted set."</w:t>
        <w:br/>
        <w:t xml:space="preserve"> },</w:t>
        <w:br/>
        <w:t xml:space="preserve"> {</w:t>
        <w:br/>
        <w:t xml:space="preserve"> "market": "natural_gas",</w:t>
        <w:br/>
        <w:t xml:space="preserve"> "flag": "narrative_whipsaw_risk",</w:t>
        <w:br/>
        <w:t xml:space="preserve"> "severity": "medium",</w:t>
        <w:br/>
        <w:t xml:space="preserve"> "note": "Coexisting disruption and partial de-escalation/transit-resumption signals imply faster-than-normal sentiment reversals are plausible."</w:t>
        <w:br/>
        <w:t xml:space="preserve"> },</w:t>
        <w:br/>
        <w:t xml:space="preserve"> {</w:t>
        <w:br/>
        <w:t xml:space="preserve"> "market": "natural_gas",</w:t>
        <w:br/>
        <w:t xml:space="preserve"> "flag": "contradiction_creep",</w:t>
        <w:br/>
        <w:t xml:space="preserve"> "severity": "medium",</w:t>
        <w:br/>
        <w:t xml:space="preserve"> "note": "Recent buckets show fading net bullish pressure and a modest rise in contradiction ratio versus the peak window."</w:t>
        <w:br/>
        <w:t xml:space="preserve"> },</w:t>
        <w:br/>
        <w:t xml:space="preserve"> {</w:t>
        <w:br/>
        <w:t xml:space="preserve"> "market": "natural_gas",</w:t>
        <w:br/>
        <w:t xml:space="preserve"> "flag": "fundamental_coverage_gap",</w:t>
        <w:br/>
        <w:t xml:space="preserve"> "severity": "medium",</w:t>
        <w:br/>
        <w:t xml:space="preserve"> "note": "Limited explicit coverage of US storage prints, production outages, and near-term weather demand in the admitted signals raises model fragility."</w:t>
        <w:br/>
        <w:t xml:space="preserve"> }</w:t>
        <w:br/>
        <w:t xml:space="preserve"> ],</w:t>
        <w:br/>
        <w:t xml:space="preserve"> "candidate_actions": [</w:t>
        <w:br/>
        <w:t xml:space="preserve"> {</w:t>
        <w:br/>
        <w:t xml:space="preserve"> "market": "natural_gas",</w:t>
        <w:br/>
        <w:t xml:space="preserve"> "confidence": "medium",</w:t>
        <w:br/>
        <w:t xml:space="preserve"> "trigger_condition": "If fresh (&lt;=6h) independent confirmation of LNG/shipping disruption increases while contradiction ratio stays &lt;=0.20, maintain a long-bias watch.",</w:t>
        <w:br/>
        <w:t xml:space="preserve"> "action": "watch_long_bias"</w:t>
        <w:br/>
        <w:t xml:space="preserve"> },</w:t>
        <w:br/>
        <w:t xml:space="preserve"> {</w:t>
        <w:br/>
        <w:t xml:space="preserve"> "market": "natural_gas",</w:t>
        <w:br/>
        <w:t xml:space="preserve"> "confidence": "high",</w:t>
        <w:br/>
        <w:t xml:space="preserve"> "trigger_condition": "If contradiction ratio rises above ~0.30 or rapid alternating disruption/de-escalation headlines persist, treat as a volatility regime.",</w:t>
        <w:br/>
        <w:t xml:space="preserve"> "action": "volatility_watch"</w:t>
        <w:br/>
        <w:t xml:space="preserve"> },</w:t>
        <w:br/>
        <w:t xml:space="preserve"> {</w:t>
        <w:br/>
        <w:t xml:space="preserve"> "market": "natural_gas",</w:t>
        <w:br/>
        <w:t xml:space="preserve"> "confidence": "medium",</w:t>
        <w:br/>
        <w:t xml:space="preserve"> "trigger_condition": "If two or more independent de-escalation / transit-normalisation signals arrive within &lt;=2h and directional score drops toward neutral (&gt;-20 to &lt;+20), treat as a reversal watch.",</w:t>
        <w:br/>
        <w:t xml:space="preserve"> "action": "reversal_watch"</w:t>
        <w:br/>
        <w:t xml:space="preserve"> },</w:t>
        <w:br/>
        <w:t xml:space="preserve"> {</w:t>
        <w:br/>
        <w:t xml:space="preserve"> "market": "natural_gas",</w:t>
        <w:br/>
        <w:t xml:space="preserve"> "confidence": "low",</w:t>
        <w:br/>
        <w:t xml:space="preserve"> "trigger_condition": "If evidence density drops materially (fresh_evidence_count ~0 across multiple hours) while conviction remains elevated, default to flat-bias watch until refreshed.",</w:t>
        <w:br/>
        <w:t xml:space="preserve"> "action": "stay_flat"</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"2026-04-17T19:00:00Z",</w:t>
        <w:br/>
        <w:t xml:space="preserve"> "bucket_end_utc": "2026-04-17T20:00:00Z",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0,</w:t>
        <w:br/>
        <w:t xml:space="preserve"> "contradiction_ratio": 0.1,</w:t>
        <w:br/>
        <w:t xml:space="preserve"> "fresh_evidence_count": 0,</w:t>
        <w:br/>
        <w:t xml:space="preserve"> "stale_evidence_count": 1,</w:t>
        <w:br/>
        <w:t xml:space="preserve"> "conviction_score_0_100": 24,</w:t>
        <w:br/>
        <w:t xml:space="preserve"> "fragility_score_0_100": 72,</w:t>
        <w:br/>
        <w:t xml:space="preserve"> "dominant_state": "neutral_mixed"</w:t>
        <w:br/>
        <w:t xml:space="preserve"> },</w:t>
        <w:br/>
        <w:t xml:space="preserve"> {</w:t>
        <w:br/>
        <w:t xml:space="preserve"> "bucket_start_utc": "2026-04-17T20:00:00Z",</w:t>
        <w:br/>
        <w:t xml:space="preserve"> "bucket_end_utc": "2026-04-17T21:00:00Z",</w:t>
        <w:br/>
        <w:t xml:space="preserve"> "directional_score_signed": 5,</w:t>
        <w:br/>
        <w:t xml:space="preserve"> "bullish_pressure_score": 25,</w:t>
        <w:br/>
        <w:t xml:space="preserve"> "bearish_pressure_score": 20,</w:t>
        <w:br/>
        <w:t xml:space="preserve"> "net_sentiment_score": 5,</w:t>
        <w:br/>
        <w:t xml:space="preserve"> "velocity_score": 0,</w:t>
        <w:br/>
        <w:t xml:space="preserve"> "acceleration_score": 0,</w:t>
        <w:br/>
        <w:t xml:space="preserve"> "contradiction_ratio": 0.1,</w:t>
        <w:br/>
        <w:t xml:space="preserve"> "fresh_evidence_count": 0,</w:t>
        <w:br/>
        <w:t xml:space="preserve"> "stale_evidence_count": 1,</w:t>
        <w:br/>
        <w:t xml:space="preserve"> "conviction_score_0_100": 24,</w:t>
        <w:br/>
        <w:t xml:space="preserve"> "fragility_score_0_100": 72,</w:t>
        <w:br/>
        <w:t xml:space="preserve"> "dominant_state": "neutral_mixed"</w:t>
        <w:br/>
        <w:t xml:space="preserve"> },</w:t>
        <w:br/>
        <w:t xml:space="preserve"> {</w:t>
        <w:br/>
        <w:t xml:space="preserve"> "bucket_start_utc": "2026-04-17T21:00:00Z",</w:t>
        <w:br/>
        <w:t xml:space="preserve"> "bucket_end_utc": "2026-04-17T22:00:00Z",</w:t>
        <w:br/>
        <w:t xml:space="preserve"> "directional_score_signed": 8,</w:t>
        <w:br/>
        <w:t xml:space="preserve"> "bullish_pressure_score": 26,</w:t>
        <w:br/>
        <w:t xml:space="preserve"> "bearish_pressure_score": 18,</w:t>
        <w:br/>
        <w:t xml:space="preserve"> "net_sentiment_score": 8,</w:t>
        <w:br/>
        <w:t xml:space="preserve"> "velocity_score": 3,</w:t>
        <w:br/>
        <w:t xml:space="preserve"> "acceleration_score": 3,</w:t>
        <w:br/>
        <w:t xml:space="preserve"> "contradiction_ratio": 0.1,</w:t>
        <w:br/>
        <w:t xml:space="preserve"> "fresh_evidence_count": 0,</w:t>
        <w:br/>
        <w:t xml:space="preserve"> "stale_evidence_count": 1,</w:t>
        <w:br/>
        <w:t xml:space="preserve"> "conviction_score_0_100": 26,</w:t>
        <w:br/>
        <w:t xml:space="preserve"> "fragility_score_0_100": 70,</w:t>
        <w:br/>
        <w:t xml:space="preserve"> "dominant_state": "neutral_mixed"</w:t>
        <w:br/>
        <w:t xml:space="preserve"> },</w:t>
        <w:br/>
        <w:t xml:space="preserve"> {</w:t>
        <w:br/>
        <w:t xml:space="preserve"> "bucket_start_utc": "2026-04-17T22:00:00Z",</w:t>
        <w:br/>
        <w:t xml:space="preserve"> "bucket_end_utc": "2026-04-17T23:00:00Z",</w:t>
        <w:br/>
        <w:t xml:space="preserve"> "directional_score_signed": 10,</w:t>
        <w:br/>
        <w:t xml:space="preserve"> "bullish_pressure_score": 28,</w:t>
        <w:br/>
        <w:t xml:space="preserve"> "bearish_pressure_score": 18,</w:t>
        <w:br/>
        <w:t xml:space="preserve"> "net_sentiment_score": 10,</w:t>
        <w:br/>
        <w:t xml:space="preserve"> "velocity_score": 2,</w:t>
        <w:br/>
        <w:t xml:space="preserve"> "acceleration_score": -1,</w:t>
        <w:br/>
        <w:t xml:space="preserve"> "contradiction_ratio": 0.11,</w:t>
        <w:br/>
        <w:t xml:space="preserve"> "fresh_evidence_count": 1,</w:t>
        <w:br/>
        <w:t xml:space="preserve"> "stale_evidence_count": 1,</w:t>
        <w:br/>
        <w:t xml:space="preserve"> "conviction_score_0_100": 30,</w:t>
        <w:br/>
        <w:t xml:space="preserve"> "fragility_score_0_100": 68,</w:t>
        <w:br/>
        <w:t xml:space="preserve"> "dominant_state": "neutral_mixed"</w:t>
        <w:br/>
        <w:t xml:space="preserve"> },</w:t>
        <w:br/>
        <w:t xml:space="preserve"> {</w:t>
        <w:br/>
        <w:t xml:space="preserve"> "bucket_start_utc": "2026-04-17T23:00:00Z",</w:t>
        <w:br/>
        <w:t xml:space="preserve"> "bucket_end_utc": "2026-04-18T00:00:00Z",</w:t>
        <w:br/>
        <w:t xml:space="preserve"> "directional_score_signed": 12,</w:t>
        <w:br/>
        <w:t xml:space="preserve"> "bullish_pressure_score": 30,</w:t>
        <w:br/>
        <w:t xml:space="preserve"> "bearish_pressure_score": 18,</w:t>
        <w:br/>
        <w:t xml:space="preserve"> "net_sentiment_score": 12,</w:t>
        <w:br/>
        <w:t xml:space="preserve"> "velocity_score": 2,</w:t>
        <w:br/>
        <w:t xml:space="preserve"> "acceleration_score": 0,</w:t>
        <w:br/>
        <w:t xml:space="preserve"> "contradiction_ratio": 0.11,</w:t>
        <w:br/>
        <w:t xml:space="preserve"> "fresh_evidence_count": 1,</w:t>
        <w:br/>
        <w:t xml:space="preserve"> "stale_evidence_count": 1,</w:t>
        <w:br/>
        <w:t xml:space="preserve"> "conviction_score_0_100": 32,</w:t>
        <w:br/>
        <w:t xml:space="preserve"> "fragility_score_0_100": 67,</w:t>
        <w:br/>
        <w:t xml:space="preserve"> "dominant_state": "neutral_mixed"</w:t>
        <w:br/>
        <w:t xml:space="preserve"> },</w:t>
        <w:br/>
        <w:t xml:space="preserve"> {</w:t>
        <w:br/>
        <w:t xml:space="preserve"> "bucket_start_utc": "2026-04-18T00:00:00Z",</w:t>
        <w:br/>
        <w:t xml:space="preserve"> "bucket_end_utc": "2026-04-18T01:00:00Z",</w:t>
        <w:br/>
        <w:t xml:space="preserve"> "directional_score_signed": 15,</w:t>
        <w:br/>
        <w:t xml:space="preserve"> "bullish_pressure_score": 33,</w:t>
        <w:br/>
        <w:t xml:space="preserve"> "bearish_pressure_score": 18,</w:t>
        <w:br/>
        <w:t xml:space="preserve"> "net_sentiment_score": 15,</w:t>
        <w:br/>
        <w:t xml:space="preserve"> "velocity_score": 3,</w:t>
        <w:br/>
        <w:t xml:space="preserve"> "acceleration_score": 1,</w:t>
        <w:br/>
        <w:t xml:space="preserve"> "contradiction_ratio": 0.12,</w:t>
        <w:br/>
        <w:t xml:space="preserve"> "fresh_evidence_count": 1,</w:t>
        <w:br/>
        <w:t xml:space="preserve"> "stale_evidence_count": 0,</w:t>
        <w:br/>
        <w:t xml:space="preserve"> "conviction_score_0_100": 35,</w:t>
        <w:br/>
        <w:t xml:space="preserve"> "fragility_score_0_100": 66,</w:t>
        <w:br/>
        <w:t xml:space="preserve"> "dominant_state": "neutral_mixed"</w:t>
        <w:br/>
        <w:t xml:space="preserve"> },</w:t>
        <w:br/>
        <w:t xml:space="preserve"> {</w:t>
        <w:br/>
        <w:t xml:space="preserve"> "bucket_start_utc": "2026-04-18T01:00:00Z",</w:t>
        <w:br/>
        <w:t xml:space="preserve"> "bucket_end_utc": "2026-04-18T02:00:00Z",</w:t>
        <w:br/>
        <w:t xml:space="preserve"> "directional_score_signed": 18,</w:t>
        <w:br/>
        <w:t xml:space="preserve"> "bullish_pressure_score": 36,</w:t>
        <w:br/>
        <w:t xml:space="preserve"> "bearish_pressure_score": 18,</w:t>
        <w:br/>
        <w:t xml:space="preserve"> "net_sentiment_score": 18,</w:t>
        <w:br/>
        <w:t xml:space="preserve"> "velocity_score": 3,</w:t>
        <w:br/>
        <w:t xml:space="preserve"> "acceleration_score": 0,</w:t>
        <w:br/>
        <w:t xml:space="preserve"> "contradiction_ratio": 0.12,</w:t>
        <w:br/>
        <w:t xml:space="preserve"> "fresh_evidence_count": 1,</w:t>
        <w:br/>
        <w:t xml:space="preserve"> "stale_evidence_count": 0,</w:t>
        <w:br/>
        <w:t xml:space="preserve"> "conviction_score_0_100": 38,</w:t>
        <w:br/>
        <w:t xml:space="preserve"> "fragility_score_0_100": 64,</w:t>
        <w:br/>
        <w:t xml:space="preserve"> "dominant_state": "neutral_mixed"</w:t>
        <w:br/>
        <w:t xml:space="preserve"> },</w:t>
        <w:br/>
        <w:t xml:space="preserve"> {</w:t>
        <w:br/>
        <w:t xml:space="preserve"> "bucket_start_utc": "2026-04-18T02:00:00Z",</w:t>
        <w:br/>
        <w:t xml:space="preserve"> "bucket_end_utc": "2026-04-18T03:00:00Z",</w:t>
        <w:br/>
        <w:t xml:space="preserve"> "directional_score_signed": 22,</w:t>
        <w:br/>
        <w:t xml:space="preserve"> "bullish_pressure_score": 40,</w:t>
        <w:br/>
        <w:t xml:space="preserve"> "bearish_pressure_score": 18,</w:t>
        <w:br/>
        <w:t xml:space="preserve"> "net_sentiment_score": 22,</w:t>
        <w:br/>
        <w:t xml:space="preserve"> "velocity_score": 4,</w:t>
        <w:br/>
        <w:t xml:space="preserve"> "acceleration_score": 1,</w:t>
        <w:br/>
        <w:t xml:space="preserve"> "contradiction_ratio": 0.13,</w:t>
        <w:br/>
        <w:t xml:space="preserve"> "fresh_evidence_count": 1,</w:t>
        <w:br/>
        <w:t xml:space="preserve"> "stale_evidence_count": 0,</w:t>
        <w:br/>
        <w:t xml:space="preserve"> "conviction_score_0_100": 42,</w:t>
        <w:br/>
        <w:t xml:space="preserve"> "fragility_score_0_100": 62,</w:t>
        <w:br/>
        <w:t xml:space="preserve"> "dominant_state": "bullish"</w:t>
        <w:br/>
        <w:t xml:space="preserve"> },</w:t>
        <w:br/>
        <w:t xml:space="preserve"> {</w:t>
        <w:br/>
        <w:t xml:space="preserve"> "bucket_start_utc": "2026-04-18T03:00:00Z",</w:t>
        <w:br/>
        <w:t xml:space="preserve"> "bucket_end_utc": "2026-04-18T04:00:00Z",</w:t>
        <w:br/>
        <w:t xml:space="preserve"> "directional_score_signed": 28,</w:t>
        <w:br/>
        <w:t xml:space="preserve"> "bullish_pressure_score": 45,</w:t>
        <w:br/>
        <w:t xml:space="preserve"> "bearish_pressure_score": 17,</w:t>
        <w:br/>
        <w:t xml:space="preserve"> "net_sentiment_score": 28,</w:t>
        <w:br/>
        <w:t xml:space="preserve"> "velocity_score": 6,</w:t>
        <w:br/>
        <w:t xml:space="preserve"> "acceleration_score": 2,</w:t>
        <w:br/>
        <w:t xml:space="preserve"> "contradiction_ratio": 0.13,</w:t>
        <w:br/>
        <w:t xml:space="preserve"> "fresh_evidence_count": 2,</w:t>
        <w:br/>
        <w:t xml:space="preserve"> "stale_evidence_count": 0,</w:t>
        <w:br/>
        <w:t xml:space="preserve"> "conviction_score_0_100": 48,</w:t>
        <w:br/>
        <w:t xml:space="preserve"> "fragility_score_0_100": 60,</w:t>
        <w:br/>
        <w:t xml:space="preserve"> "dominant_state": "bullish"</w:t>
        <w:br/>
        <w:t xml:space="preserve"> },</w:t>
        <w:br/>
        <w:t xml:space="preserve"> {</w:t>
        <w:br/>
        <w:t xml:space="preserve"> "bucket_start_utc": "2026-04-18T04:00:00Z",</w:t>
        <w:br/>
        <w:t xml:space="preserve"> "bucket_end_utc": "2026-04-18T05:00:00Z",</w:t>
        <w:br/>
        <w:t xml:space="preserve"> "directional_score_signed": 30,</w:t>
        <w:br/>
        <w:t xml:space="preserve"> "bullish_pressure_score": 46,</w:t>
        <w:br/>
        <w:t xml:space="preserve"> "bearish_pressure_score": 16,</w:t>
        <w:br/>
        <w:t xml:space="preserve"> "net_sentiment_score": 30,</w:t>
        <w:br/>
        <w:t xml:space="preserve"> "velocity_score": 2,</w:t>
        <w:br/>
        <w:t xml:space="preserve"> "acceleration_score": -4,</w:t>
        <w:br/>
        <w:t xml:space="preserve"> "contradiction_ratio": 0.14,</w:t>
        <w:br/>
        <w:t xml:space="preserve"> "fresh_evidence_count": 1,</w:t>
        <w:br/>
        <w:t xml:space="preserve"> "stale_evidence_count": 0,</w:t>
        <w:br/>
        <w:t xml:space="preserve"> "conviction_score_0_100": 49,</w:t>
        <w:br/>
        <w:t xml:space="preserve"> "fragility_score_0_100": 60,</w:t>
        <w:br/>
        <w:t xml:space="preserve"> "dominant_state": "bullish"</w:t>
        <w:br/>
        <w:t xml:space="preserve"> },</w:t>
        <w:br/>
        <w:t xml:space="preserve"> {</w:t>
        <w:br/>
        <w:t xml:space="preserve"> "bucket_start_utc": "2026-04-18T05:00:00Z",</w:t>
        <w:br/>
        <w:t xml:space="preserve"> "bucket_end_utc": "2026-04-18T06:00:00Z",</w:t>
        <w:br/>
        <w:t xml:space="preserve"> "directional_score_signed": 34,</w:t>
        <w:br/>
        <w:t xml:space="preserve"> "bullish_pressure_score": 50,</w:t>
        <w:br/>
        <w:t xml:space="preserve"> "bearish_pressure_score": 16,</w:t>
        <w:br/>
        <w:t xml:space="preserve"> "net_sentiment_score": 34,</w:t>
        <w:br/>
        <w:t xml:space="preserve"> "velocity_score": 4,</w:t>
        <w:br/>
        <w:t xml:space="preserve"> "acceleration_score": 2,</w:t>
        <w:br/>
        <w:t xml:space="preserve"> "contradiction_ratio": 0.14,</w:t>
        <w:br/>
        <w:t xml:space="preserve"> "fresh_evidence_count": 1,</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"2026-04-18T06:00:00Z",</w:t>
        <w:br/>
        <w:t xml:space="preserve"> "bucket_end_utc": "2026-04-18T07:00:00Z",</w:t>
        <w:br/>
        <w:t xml:space="preserve"> "directional_score_signed": 40,</w:t>
        <w:br/>
        <w:t xml:space="preserve"> "bullish_pressure_score": 56,</w:t>
        <w:br/>
        <w:t xml:space="preserve"> "bearish_pressure_score": 16,</w:t>
        <w:br/>
        <w:t xml:space="preserve"> "net_sentiment_score": 40,</w:t>
        <w:br/>
        <w:t xml:space="preserve"> "velocity_score": 6,</w:t>
        <w:br/>
        <w:t xml:space="preserve"> "acceleration_score": 2,</w:t>
        <w:br/>
        <w:t xml:space="preserve"> "contradiction_ratio": 0.15,</w:t>
        <w:br/>
        <w:t xml:space="preserve"> "fresh_evidence_count": 2,</w:t>
        <w:br/>
        <w:t xml:space="preserve"> "stale_evidence_count": 0,</w:t>
        <w:br/>
        <w:t xml:space="preserve"> "conviction_score_0_100": 57,</w:t>
        <w:br/>
        <w:t xml:space="preserve"> "fragility_score_0_100": 55,</w:t>
        <w:br/>
        <w:t xml:space="preserve"> "dominant_state": "bullish"</w:t>
        <w:br/>
        <w:t xml:space="preserve"> },</w:t>
        <w:br/>
        <w:t xml:space="preserve"> {</w:t>
        <w:br/>
        <w:t xml:space="preserve"> "bucket_start_utc": "2026-04-18T07:00:00Z",</w:t>
        <w:br/>
        <w:t xml:space="preserve"> "bucket_end_utc": "2026-04-18T08:00:00Z",</w:t>
        <w:br/>
        <w:t xml:space="preserve"> "directional_score_signed": 45,</w:t>
        <w:br/>
        <w:t xml:space="preserve"> "bullish_pressure_score": 60,</w:t>
        <w:br/>
        <w:t xml:space="preserve"> "bearish_pressure_score": 15,</w:t>
        <w:br/>
        <w:t xml:space="preserve"> "net_sentiment_score": 45,</w:t>
        <w:br/>
        <w:t xml:space="preserve"> "velocity_score": 5,</w:t>
        <w:br/>
        <w:t xml:space="preserve"> "acceleration_score": -1,</w:t>
        <w:br/>
        <w:t xml:space="preserve"> "contradiction_ratio": 0.15,</w:t>
        <w:br/>
        <w:t xml:space="preserve"> "fresh_evidence_count": 2,</w:t>
        <w:br/>
        <w:t xml:space="preserve"> "stale_evidence_count": 0,</w:t>
        <w:br/>
        <w:t xml:space="preserve"> "conviction_score_0_100": 60,</w:t>
        <w:br/>
        <w:t xml:space="preserve"> "fragility_score_0_100": 54,</w:t>
        <w:br/>
        <w:t xml:space="preserve"> "dominant_state": "bullish"</w:t>
        <w:br/>
        <w:t xml:space="preserve"> },</w:t>
        <w:br/>
        <w:t xml:space="preserve"> {</w:t>
        <w:br/>
        <w:t xml:space="preserve"> "bucket_start_utc": "2026-04-18T08:00:00Z",</w:t>
        <w:br/>
        <w:t xml:space="preserve"> "bucket_end_utc": "2026-04-18T09:00:00Z",</w:t>
        <w:br/>
        <w:t xml:space="preserve"> "directional_score_signed": 52,</w:t>
        <w:br/>
        <w:t xml:space="preserve"> "bullish_pressure_score": 66,</w:t>
        <w:br/>
        <w:t xml:space="preserve"> "bearish_pressure_score": 14,</w:t>
        <w:br/>
        <w:t xml:space="preserve"> "net_sentiment_score": 52,</w:t>
        <w:br/>
        <w:t xml:space="preserve"> "velocity_score": 7,</w:t>
        <w:br/>
        <w:t xml:space="preserve"> "acceleration_score": 2,</w:t>
        <w:br/>
        <w:t xml:space="preserve"> "contradiction_ratio": 0.16,</w:t>
        <w:br/>
        <w:t xml:space="preserve"> "fresh_evidence_count": 3,</w:t>
        <w:br/>
        <w:t xml:space="preserve"> "stale_evidence_count": 0,</w:t>
        <w:br/>
        <w:t xml:space="preserve"> "conviction_score_0_100": 64,</w:t>
        <w:br/>
        <w:t xml:space="preserve"> "fragility_score_0_100": 52,</w:t>
        <w:br/>
        <w:t xml:space="preserve"> "dominant_state": "bullish"</w:t>
        <w:br/>
        <w:t xml:space="preserve"> },</w:t>
        <w:br/>
        <w:t xml:space="preserve"> {</w:t>
        <w:br/>
        <w:t xml:space="preserve"> "bucket_start_utc": "2026-04-18T09:00:00Z",</w:t>
        <w:br/>
        <w:t xml:space="preserve"> "bucket_end_utc": "2026-04-18T10:00:00Z",</w:t>
        <w:br/>
        <w:t xml:space="preserve"> "directional_score_signed": 55,</w:t>
        <w:br/>
        <w:t xml:space="preserve"> "bullish_pressure_score": 68,</w:t>
        <w:br/>
        <w:t xml:space="preserve"> "bearish_pressure_score": 13,</w:t>
        <w:br/>
        <w:t xml:space="preserve"> "net_sentiment_score": 55,</w:t>
        <w:br/>
        <w:t xml:space="preserve"> "velocity_score": 3,</w:t>
        <w:br/>
        <w:t xml:space="preserve"> "acceleration_score": -4,</w:t>
        <w:br/>
        <w:t xml:space="preserve"> "contradiction_ratio": 0.16,</w:t>
        <w:br/>
        <w:t xml:space="preserve"> "fresh_evidence_count": 3,</w:t>
        <w:br/>
        <w:t xml:space="preserve"> "stale_evidence_count": 0,</w:t>
        <w:br/>
        <w:t xml:space="preserve"> "conviction_score_0_100": 66,</w:t>
        <w:br/>
        <w:t xml:space="preserve"> "fragility_score_0_100": 51,</w:t>
        <w:br/>
        <w:t xml:space="preserve"> "dominant_state": "bullish"</w:t>
        <w:br/>
        <w:t xml:space="preserve"> },</w:t>
        <w:br/>
        <w:t xml:space="preserve"> {</w:t>
        <w:br/>
        <w:t xml:space="preserve"> "bucket_start_utc": "2026-04-18T10:00:00Z",</w:t>
        <w:br/>
        <w:t xml:space="preserve"> "bucket_end_utc": "2026-04-18T11:00:00Z",</w:t>
        <w:br/>
        <w:t xml:space="preserve"> "directional_score_signed": 58,</w:t>
        <w:br/>
        <w:t xml:space="preserve"> "bullish_pressure_score": 71,</w:t>
        <w:br/>
        <w:t xml:space="preserve"> "bearish_pressure_score": 13,</w:t>
        <w:br/>
        <w:t xml:space="preserve"> "net_sentiment_score": 58,</w:t>
        <w:br/>
        <w:t xml:space="preserve"> "velocity_score": 3,</w:t>
        <w:br/>
        <w:t xml:space="preserve"> "acceleration_score": 0,</w:t>
        <w:br/>
        <w:t xml:space="preserve"> "contradiction_ratio": 0.17,</w:t>
        <w:br/>
        <w:t xml:space="preserve"> "fresh_evidence_count": 3,</w:t>
        <w:br/>
        <w:t xml:space="preserve"> "stale_evidence_count": 0,</w:t>
        <w:br/>
        <w:t xml:space="preserve"> "conviction_score_0_100": 67,</w:t>
        <w:br/>
        <w:t xml:space="preserve"> "fragility_score_0_100": 51,</w:t>
        <w:br/>
        <w:t xml:space="preserve"> "dominant_state": "bullish"</w:t>
        <w:br/>
        <w:t xml:space="preserve"> },</w:t>
        <w:br/>
        <w:t xml:space="preserve"> {</w:t>
        <w:br/>
        <w:t xml:space="preserve"> "bucket_start_utc": "2026-04-18T11:00:00Z",</w:t>
        <w:br/>
        <w:t xml:space="preserve"> "bucket_end_utc": "2026-04-18T12:00:00Z",</w:t>
        <w:br/>
        <w:t xml:space="preserve"> "directional_score_signed": 63,</w:t>
        <w:br/>
        <w:t xml:space="preserve"> "bullish_pressure_score": 77,</w:t>
        <w:br/>
        <w:t xml:space="preserve"> "bearish_pressure_score": 14,</w:t>
        <w:br/>
        <w:t xml:space="preserve"> "net_sentiment_score": 63,</w:t>
        <w:br/>
        <w:t xml:space="preserve"> "velocity_score": 5,</w:t>
        <w:br/>
        <w:t xml:space="preserve"> "acceleration_score": 2,</w:t>
        <w:br/>
        <w:t xml:space="preserve"> "contradiction_ratio": 0.17,</w:t>
        <w:br/>
        <w:t xml:space="preserve"> "fresh_evidence_count": 3,</w:t>
        <w:br/>
        <w:t xml:space="preserve"> "stale_evidence_count": 0,</w:t>
        <w:br/>
        <w:t xml:space="preserve"> "conviction_score_0_100": 70,</w:t>
        <w:br/>
        <w:t xml:space="preserve"> "fragility_score_0_100": 50,</w:t>
        <w:br/>
        <w:t xml:space="preserve"> "dominant_state": "bullish"</w:t>
        <w:br/>
        <w:t xml:space="preserve"> },</w:t>
        <w:br/>
        <w:t xml:space="preserve"> {</w:t>
        <w:br/>
        <w:t xml:space="preserve"> "bucket_start_utc": "2026-04-18T12:00:00Z",</w:t>
        <w:br/>
        <w:t xml:space="preserve"> "bucket_end_utc": "2026-04-18T13:00:00Z",</w:t>
        <w:br/>
        <w:t xml:space="preserve"> "directional_score_signed": 66,</w:t>
        <w:br/>
        <w:t xml:space="preserve"> "bullish_pressure_score": 80,</w:t>
        <w:br/>
        <w:t xml:space="preserve"> "bearish_pressure_score": 14,</w:t>
        <w:br/>
        <w:t xml:space="preserve"> "net_sentiment_score": 66,</w:t>
        <w:br/>
        <w:t xml:space="preserve"> "velocity_score": 3,</w:t>
        <w:br/>
        <w:t xml:space="preserve"> "acceleration_score": -2,</w:t>
        <w:br/>
        <w:t xml:space="preserve"> "contradiction_ratio": 0.18,</w:t>
        <w:br/>
        <w:t xml:space="preserve"> "fresh_evidence_count": 3,</w:t>
        <w:br/>
        <w:t xml:space="preserve"> "stale_evidence_count": 0,</w:t>
        <w:br/>
        <w:t xml:space="preserve"> "conviction_score_0_100": 71,</w:t>
        <w:br/>
        <w:t xml:space="preserve"> "fragility_score_0_100": 50,</w:t>
        <w:br/>
        <w:t xml:space="preserve"> "dominant_state": "bullish"</w:t>
        <w:br/>
        <w:t xml:space="preserve"> },</w:t>
        <w:br/>
        <w:t xml:space="preserve"> {</w:t>
        <w:br/>
        <w:t xml:space="preserve"> "bucket_start_utc": "2026-04-18T13:00:00Z",</w:t>
        <w:br/>
        <w:t xml:space="preserve"> "bucket_end_utc": "2026-04-18T14:00:00Z",</w:t>
        <w:br/>
        <w:t xml:space="preserve"> "directional_score_signed": 60,</w:t>
        <w:br/>
        <w:t xml:space="preserve"> "bullish_pressure_score": 74,</w:t>
        <w:br/>
        <w:t xml:space="preserve"> "bearish_pressure_score": 14,</w:t>
        <w:br/>
        <w:t xml:space="preserve"> "net_sentiment_score": 60,</w:t>
        <w:br/>
        <w:t xml:space="preserve"> "velocity_score": -6,</w:t>
        <w:br/>
        <w:t xml:space="preserve"> "acceleration_score": -9,</w:t>
        <w:br/>
        <w:t xml:space="preserve"> "contradiction_ratio": 0.23,</w:t>
        <w:br/>
        <w:t xml:space="preserve"> "fresh_evidence_count": 2,</w:t>
        <w:br/>
        <w:t xml:space="preserve"> "stale_evidence_count": 0,</w:t>
        <w:br/>
        <w:t xml:space="preserve"> "conviction_score_0_100": 66,</w:t>
        <w:br/>
        <w:t xml:space="preserve"> "fragility_score_0_100": 58,</w:t>
        <w:br/>
        <w:t xml:space="preserve"> "dominant_state": "bullish"</w:t>
        <w:br/>
        <w:t xml:space="preserve"> },</w:t>
        <w:br/>
        <w:t xml:space="preserve"> {</w:t>
        <w:br/>
        <w:t xml:space="preserve"> "bucket_start_utc": "2026-04-18T14:00:00Z",</w:t>
        <w:br/>
        <w:t xml:space="preserve"> "bucket_end_utc": "2026-04-18T15:00:00Z",</w:t>
        <w:br/>
        <w:t xml:space="preserve"> "directional_score_signed": 56,</w:t>
        <w:br/>
        <w:t xml:space="preserve"> "bullish_pressure_score": 70,</w:t>
        <w:br/>
        <w:t xml:space="preserve"> "bearish_pressure_score": 14,</w:t>
        <w:br/>
        <w:t xml:space="preserve"> "net_sentiment_score": 56,</w:t>
        <w:br/>
        <w:t xml:space="preserve"> "velocity_score": -4,</w:t>
        <w:br/>
        <w:t xml:space="preserve"> "acceleration_score": 2,</w:t>
        <w:br/>
        <w:t xml:space="preserve"> "contradiction_ratio": 0.22,</w:t>
        <w:br/>
        <w:t xml:space="preserve"> "fresh_evidence_count": 2,</w:t>
        <w:br/>
        <w:t xml:space="preserve"> "stale_evidence_count": 0,</w:t>
        <w:br/>
        <w:t xml:space="preserve"> "conviction_score_0_100": 64,</w:t>
        <w:br/>
        <w:t xml:space="preserve"> "fragility_score_0_100": 57,</w:t>
        <w:br/>
        <w:t xml:space="preserve"> "dominant_state": "bullish"</w:t>
        <w:br/>
        <w:t xml:space="preserve"> },</w:t>
        <w:br/>
        <w:t xml:space="preserve"> {</w:t>
        <w:br/>
        <w:t xml:space="preserve"> "bucket_start_utc": "2026-04-18T15:00:00Z",</w:t>
        <w:br/>
        <w:t xml:space="preserve"> "bucket_end_utc": "2026-04-18T16:00:00Z",</w:t>
        <w:br/>
        <w:t xml:space="preserve"> "directional_score_signed": 54,</w:t>
        <w:br/>
        <w:t xml:space="preserve"> "bullish_pressure_score": 68,</w:t>
        <w:br/>
        <w:t xml:space="preserve"> "bearish_pressure_score": 14,</w:t>
        <w:br/>
        <w:t xml:space="preserve"> "net_sentiment_score": 54,</w:t>
        <w:br/>
        <w:t xml:space="preserve"> "velocity_score": -2,</w:t>
        <w:br/>
        <w:t xml:space="preserve"> "acceleration_score": 2,</w:t>
        <w:br/>
        <w:t xml:space="preserve"> "contradiction_ratio": 0.21,</w:t>
        <w:br/>
        <w:t xml:space="preserve"> "fresh_evidence_count": 1,</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"2026-04-18T16:00:00Z",</w:t>
        <w:br/>
        <w:t xml:space="preserve"> "bucket_end_utc": "2026-04-18T17:00:00Z",</w:t>
        <w:br/>
        <w:t xml:space="preserve"> "directional_score_signed": 53,</w:t>
        <w:br/>
        <w:t xml:space="preserve"> "bullish_pressure_score": 67,</w:t>
        <w:br/>
        <w:t xml:space="preserve"> "bearish_pressure_score": 14,</w:t>
        <w:br/>
        <w:t xml:space="preserve"> "net_sentiment_score": 53,</w:t>
        <w:br/>
        <w:t xml:space="preserve"> "velocity_score": -1,</w:t>
        <w:br/>
        <w:t xml:space="preserve"> "acceleration_score": 1,</w:t>
        <w:br/>
        <w:t xml:space="preserve"> "contradiction_ratio": 0.21,</w:t>
        <w:br/>
        <w:t xml:space="preserve"> "fresh_evidence_count": 1,</w:t>
        <w:br/>
        <w:t xml:space="preserve"> "stale_evidence_count": 0,</w:t>
        <w:br/>
        <w:t xml:space="preserve"> "conviction_score_0_100": 61,</w:t>
        <w:br/>
        <w:t xml:space="preserve"> "fragility_score_0_100": 58,</w:t>
        <w:br/>
        <w:t xml:space="preserve"> "dominant_state": "bullish"</w:t>
        <w:br/>
        <w:t xml:space="preserve"> },</w:t>
        <w:br/>
        <w:t xml:space="preserve"> {</w:t>
        <w:br/>
        <w:t xml:space="preserve"> "bucket_start_utc": "2026-04-18T17:00:00Z",</w:t>
        <w:br/>
        <w:t xml:space="preserve"> "bucket_end_utc": "2026-04-18T18:00:00Z",</w:t>
        <w:br/>
        <w:t xml:space="preserve"> "directional_score_signed": 52,</w:t>
        <w:br/>
        <w:t xml:space="preserve"> "bullish_pressure_score": 66,</w:t>
        <w:br/>
        <w:t xml:space="preserve"> "bearish_pressure_score": 14,</w:t>
        <w:br/>
        <w:t xml:space="preserve"> "net_sentiment_score": 52,</w:t>
        <w:br/>
        <w:t xml:space="preserve"> "velocity_score": -1,</w:t>
        <w:br/>
        <w:t xml:space="preserve"> "acceleration_score": 0,</w:t>
        <w:br/>
        <w:t xml:space="preserve"> "contradiction_ratio": 0.2,</w:t>
        <w:br/>
        <w:t xml:space="preserve"> "fresh_evidence_count": 1,</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"2026-04-18T18:00:00Z",</w:t>
        <w:br/>
        <w:t xml:space="preserve"> "bucket_end_utc": "2026-04-18T19:00:00Z",</w:t>
        <w:br/>
        <w:t xml:space="preserve"> "directional_score_signed": 50,</w:t>
        <w:br/>
        <w:t xml:space="preserve"> "bullish_pressure_score": 64,</w:t>
        <w:br/>
        <w:t xml:space="preserve"> "bearish_pressure_score": 14,</w:t>
        <w:br/>
        <w:t xml:space="preserve"> "net_sentiment_score": 50,</w:t>
        <w:br/>
        <w:t xml:space="preserve"> "velocity_score": -2,</w:t>
        <w:br/>
        <w:t xml:space="preserve"> "acceleration_score": -1,</w:t>
        <w:br/>
        <w:t xml:space="preserve"> "contradiction_ratio": 0.2,</w:t>
        <w:br/>
        <w:t xml:space="preserve"> "fresh_evidence_count": 2,</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66,</w:t>
        <w:br/>
        <w:t xml:space="preserve"> "timeseries_peak_bearish": 0,</w:t>
        <w:br/>
        <w:t xml:space="preserve"> "latest_inflection_direction": "down",</w:t>
        <w:br/>
        <w:t xml:space="preserve"> "latest_inflection_strength": 16,</w:t>
        <w:br/>
        <w:t xml:space="preserve"> "signal_regime": "weakening_bullish"</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"Prior-state unavailable (unknown_prior); state_change left as 'unchanged' by fallback rule.",</w:t>
        <w:br/>
        <w:t xml:space="preserve"> "Market mapping focused on LNG/shipping-route disruption, Europe gas-security framing, and broad energy corridor risk; some oil-centric items were downweighted or excluded.",</w:t>
        <w:br/>
        <w:t xml:space="preserve"> "Source tier counts are aggregated from admitted trend bundles and may double-count shared underlying records across trends."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https://www.newarab.com/news/turkey-says-iran-gas-pipeline-contract-nearing-expiry</w:t>
        </w:r>
      </w:hyperlink>
      <w:r>
        <w:t xml:space="preserve"> - Turkey's energy minister Alparslan Bayraktar stated that the long-term contract for importing natural gas from Iran is due to expire in July. While actual flows have often fallen short of the 9.6 billion cubic metres annual target, Turkey may discuss a potential extension to ensure supply security. However, no negotiations are currently underway due to regional circumstances. Turkey is simultaneously seeking to diversify supplies, including through Russian liquefied natural gas, though imports from Russia have not yet commenced.</w:t>
      </w:r>
      <w:r/>
    </w:p>
    <w:p>
      <w:pPr>
        <w:pStyle w:val="ListNumber"/>
        <w:spacing w:line="240" w:lineRule="auto"/>
        <w:ind w:left="720"/>
      </w:pPr>
      <w:r/>
      <w:hyperlink r:id="rId10">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11">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12">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13">
        <w:r>
          <w:rPr>
            <w:color w:val="0000EE"/>
            <w:u w:val="single"/>
          </w:rPr>
          <w:t>https://www.haberler.com/ekonomi/hurmuz-bogazi-ndan-ticari-gecisler-artiyor-19761772-haberi/</w:t>
        </w:r>
      </w:hyperlink>
      <w:r>
        <w:t xml:space="preserve"> - A series of oil and LPG tankers have transited the Strait of Hormuz, while four Qatar-owned LNG tankers proceed towards the strait. Despite continued uncertainty and a statement by Iranian Foreign Minister Abbas Araghchi regarding open passage, many commercial ships altered their course and returned. Data from Kpler and MarineTraffic indicates increased commercial traffic, with specific vessels carrying Saudi, Iranian, Bahraini, and UAE crude and products passing through on 17 April and the following day, heading to destinations including South Korea, Mozambique, India, and Pakistan.</w:t>
      </w:r>
      <w:r/>
    </w:p>
    <w:p>
      <w:pPr>
        <w:pStyle w:val="ListNumber"/>
        <w:spacing w:line="240" w:lineRule="auto"/>
        <w:ind w:left="720"/>
      </w:pPr>
      <w:r/>
      <w:hyperlink r:id="rId14">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15">
        <w:r>
          <w:rPr>
            <w:color w:val="0000EE"/>
            <w:u w:val="single"/>
          </w:rPr>
          <w:t>https://caliber.az/en/post/turkish-minister-turkstream-attack-would-mirror-strait-of-hormuz-disruption</w:t>
        </w:r>
      </w:hyperlink>
      <w:r>
        <w:t xml:space="preserve"> - Türkiye's Minister of Energy and Natural Resources Alparslan Bayraktar stated that an attack on the TurkStream pipeline would have global repercussions comparable to a blockade of the Strait of Hormuz. Speaking to RIA Novosti, Bayraktar highlighted the pipeline's critical role in supplying gas to Türkiye and European countries, noting no viable alternative exists. He cautioned that targeting energy infrastructure marks a dangerous escalation in conflicts.</w:t>
      </w:r>
      <w:r/>
    </w:p>
    <w:p>
      <w:pPr>
        <w:pStyle w:val="ListNumber"/>
        <w:spacing w:line="240" w:lineRule="auto"/>
        <w:ind w:left="720"/>
      </w:pPr>
      <w:r/>
      <w:hyperlink r:id="rId14">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16">
        <w:r>
          <w:rPr>
            <w:color w:val="0000EE"/>
            <w:u w:val="single"/>
          </w:rPr>
          <w:t>https://cursorinfo.co.il/world-news/iran-obyavil-o-polnom-zakrytii-ormuzskogo-proliva/</w:t>
        </w:r>
      </w:hyperlink>
      <w:r>
        <w:t xml:space="preserve"> - Iran announced the full closure of the Strait of Hormuz, stating that the United States violated agreements by continuing a blockade and engaging in piracy against Iranian vessels. The Islamic Republic's military headquarters declared that control of the strategic waterway has returned to its previous state under strict armed forces management. Approximately one-fifth of global oil and LNG supplies pass through this corridor. Iran indicated that the situation will remain under tight control as long as the US restricts freedom of navigation for Iranian ships.</w:t>
      </w:r>
      <w:r/>
    </w:p>
    <w:p>
      <w:pPr>
        <w:pStyle w:val="ListNumber"/>
        <w:spacing w:line="240" w:lineRule="auto"/>
        <w:ind w:left="720"/>
      </w:pPr>
      <w:r/>
      <w:hyperlink r:id="rId17">
        <w:r>
          <w:rPr>
            <w:color w:val="0000EE"/>
            <w:u w:val="single"/>
          </w:rPr>
          <w:t>https://news.abplive.com/news/world/ships-come-under-fire-while-crossing-strait-of-hormuz-amid-rising-tensions-1837306</w:t>
        </w:r>
      </w:hyperlink>
      <w:r>
        <w:t xml:space="preserve"> - Two Iranian Revolutionary Guard gunboats fired at a British-flagged tanker transiting the Strait of Hormuz on Saturday. The incident occurred approximately 20 nautical miles north-east of Oman, with the tanker and crew reported safe. This attack followed Iran's announcement of renewed restrictions on the waterway, accusing the US of maintaining a naval blockade. US President Donald Trump stated the blockade remains in force until an agreement is reached. New negotiations between Iranian and US officials are expected in Islamabad, with a ceasefire set to expire next week.</w:t>
      </w:r>
      <w:r/>
    </w:p>
    <w:p>
      <w:pPr>
        <w:pStyle w:val="ListNumber"/>
        <w:spacing w:line="240" w:lineRule="auto"/>
        <w:ind w:left="720"/>
      </w:pPr>
      <w:r/>
      <w:hyperlink r:id="rId18">
        <w:r>
          <w:rPr>
            <w:color w:val="0000EE"/>
            <w:u w:val="single"/>
          </w:rPr>
          <w:t>https://mediaindonesia.com/ekonomi/880820/selat-hormuz-dibuka-dua-kapal-tanker-pertamina-siap-melintas-keluar-menuju-tanah-air</w:t>
        </w:r>
      </w:hyperlink>
      <w:r>
        <w:t xml:space="preserve"> - PT Pertamina International Shipping is preparing two tankers, Pertamina Pride and Gamsunoro, to transit the Strait of Hormuz after Iran officially reopened commercial shipping lanes on 18 April 2026. The move follows a ceasefire in Lebanon announced by Iranian Foreign Minister Abbas Araghchi. PIS coordinates with the Indonesian Ministry of Foreign Affairs and insurers to ensure crew and cargo safety while navigating the strategic maritime route back to Indonesia.</w:t>
      </w:r>
      <w:r/>
    </w:p>
    <w:p>
      <w:pPr>
        <w:pStyle w:val="ListNumber"/>
        <w:spacing w:line="240" w:lineRule="auto"/>
        <w:ind w:left="720"/>
      </w:pPr>
      <w:r/>
      <w:hyperlink r:id="rId19">
        <w:r>
          <w:rPr>
            <w:color w:val="0000EE"/>
            <w:u w:val="single"/>
          </w:rPr>
          <w:t>https://mediaindonesia.com/internasional/880861/iran-kembali-tutup-selat-hormuz</w:t>
        </w:r>
      </w:hyperlink>
      <w:r>
        <w:t xml:space="preserve"> - Iranian military authorities reopened the Strait of Hormuz to strict military control on 18 April, reversing a brief opening following a ceasefire in Lebanon. The move responds to ongoing US naval blockades of Iranian ports. While eight oil and gas tankers successfully crossed the strait, other vessels turned back. This action casts doubt on US President Donald Trump's claims of an imminent peace deal with Iran, particularly regarding the transfer of enriched uranium, which Tehran denies is part of negotiations. Pakistan continues to mediate diplomatic efforts involving regional nations.</w:t>
      </w:r>
      <w:r/>
    </w:p>
    <w:p>
      <w:pPr>
        <w:pStyle w:val="ListNumber"/>
        <w:spacing w:line="240" w:lineRule="auto"/>
        <w:ind w:left="720"/>
      </w:pPr>
      <w:r/>
      <w:hyperlink r:id="rId20">
        <w:r>
          <w:rPr>
            <w:color w:val="0000EE"/>
            <w:u w:val="single"/>
          </w:rPr>
          <w:t>https://sana.sy/international/2453536/</w:t>
        </w:r>
      </w:hyperlink>
      <w:r>
        <w:t xml:space="preserve"> - Tensions escalated in the Strait of Hormaz as Iran reimposed maritime restrictions, following reports of gunfire on at least two commercial vessels. The UK Royal Navy confirmed Iranian Revolutionary Guard boats fired on a tanker without warning. One vessel was a 2 million barrel Indian-flagged oil tanker carrying Iraqi crude. Despite US President Donald Trump opening the stratum, Iranian authorities stated control returned to their forces due to US reneging on promises. Eight tankers crossed the strait before the closure was enforced.</w:t>
      </w:r>
      <w:r/>
    </w:p>
    <w:p>
      <w:pPr>
        <w:pStyle w:val="ListNumber"/>
        <w:spacing w:line="240" w:lineRule="auto"/>
        <w:ind w:left="720"/>
      </w:pPr>
      <w:r/>
      <w:hyperlink r:id="rId21">
        <w:r>
          <w:rPr>
            <w:color w:val="0000EE"/>
            <w:u w:val="single"/>
          </w:rPr>
          <w:t>https://namibiadailynews.info/strait-of-hormuz-wont-remain-open-if-u-s-naval-blockade-continues-iranian-parliament-speaker/</w:t>
        </w:r>
      </w:hyperlink>
      <w:r>
        <w:t xml:space="preserve"> - Iran's Parliament Speaker Mohammad Baqer Qalibaf stated that the Strait of Hormuz will not stay open if the U.S. naval blockade persists. Qalibaf dismissed U.S. President Donald Trump's claims of a peace deal as false, asserting that passage through the strait requires Iranian authorization. The U.S. has imposed a blockade on Iranian ports following collapsed negotiations in Pakistan. While Iran previously declared the strait open during a truce, Qalibaf's comments indicate a potential closure if the blockade continues.</w:t>
      </w:r>
      <w:r/>
    </w:p>
    <w:p>
      <w:pPr>
        <w:pStyle w:val="ListNumber"/>
        <w:spacing w:line="240" w:lineRule="auto"/>
        <w:ind w:left="720"/>
      </w:pPr>
      <w:r/>
      <w:hyperlink r:id="rId22">
        <w:r>
          <w:rPr>
            <w:color w:val="0000EE"/>
            <w:u w:val="single"/>
          </w:rPr>
          <w:t>https://www.emirates247.com/world/irans-navy-tells-ships-strait-of-hormuz-shut-again-two-vessels-report-gunfire/925</w:t>
        </w:r>
      </w:hyperlink>
      <w:r>
        <w:t xml:space="preserve"> - Iran's navy declared the Strait of Hormuz closed again on Saturday, denying passage to merchant vessels. At least two ships reported being hit by gunfire from Islamic Revolutionary Guard Corps gunboats in waters between the Qeshm and Larak islands. The vessels turned back without completing the crossing. Hundreds of ships and approximately 20,000 seafarers remain stranded in the Gulf, which handles about 20% of global oil and liquefied natural gas flows. The UK Maritime Trade Operations agency confirmed an incident involving a tanker approached by Iranian gunboats.</w:t>
      </w:r>
      <w:r/>
    </w:p>
    <w:p>
      <w:pPr>
        <w:pStyle w:val="ListNumber"/>
        <w:spacing w:line="240" w:lineRule="auto"/>
        <w:ind w:left="720"/>
      </w:pPr>
      <w:r/>
      <w:hyperlink r:id="rId23">
        <w:r>
          <w:rPr>
            <w:color w:val="0000EE"/>
            <w:u w:val="single"/>
          </w:rPr>
          <w:t>https://www.eanlibya.com/%D8%A7%D9%84%D8%AF%D8%A8%D9%8A%D8%A8%D8%A9-%D9%8A%D8%A8%D8%AD%D8%AB-%D9%85%D8%B9-%D8%B1%D8%A6%D9%8A%D8%B3-%D9%88%D8%B2%D8%B1%D8%A7%D8%A1-%D9%82%D8%B7%D8%B1-%D8%AA%D8%AF%D8%A7%D8%B9%D9%8A%D8%A7%D8%AA/</w:t>
        </w:r>
      </w:hyperlink>
      <w:r>
        <w:t xml:space="preserve"> - Libya Prime Minister Abdulhamid Dbeiba met with Qatar Prime Minister and Foreign Minister Mohammed bin Abdulrahman bin Jassim Al Thani at the Antalya Diplomatic Forum. Discussions focused on regional developments, supply chain security, and energy market stability. Both leaders emphasised the need for enhanced coordination among Arab nations to support de-escalation efforts and political solutions. They highlighted the direct link between regional stability, uninterrupted energy flows, and global trade, noting that disruptions affect economic interests and livelihoods. The meeting underscores a growing trend towards regional cooperation to address economic and political challenges amidst international tensions affecting energy and supply chains.</w:t>
      </w:r>
      <w:r/>
    </w:p>
    <w:p>
      <w:pPr>
        <w:pStyle w:val="ListNumber"/>
        <w:spacing w:line="240" w:lineRule="auto"/>
        <w:ind w:left="720"/>
      </w:pPr>
      <w:r/>
      <w:hyperlink r:id="rId24">
        <w:r>
          <w:rPr>
            <w:color w:val="0000EE"/>
            <w:u w:val="single"/>
          </w:rPr>
          <w:t>https://www.india.com/news/world/iran-again-closes-strait-of-hormuz-says-decision-taken-due-to-maritime-piracy-tehran-irgc-abbas-araghchi-donald-trump-lebanon-khatam-al-anbiya-8385677/</w:t>
        </w:r>
      </w:hyperlink>
      <w:r>
        <w:t xml:space="preserve"> - Iran's central military command announced on 18 April 2026 that it would close the Strait of Hormuz, reversing a decision made on 17 April 2026 by US President Donald Trump and Iranian Foreign Minister Seyyed Abbas Araghchi to open the waterway. The military command, Khatam al-Anbiya, stated the closure is due to US naval blockade and maritime piracy, asserting strict control until freedom of navigation is restored. This move escalates tensions between Iran and the United States and highlights internal disagreements between the Iranian government and the IRGC.</w:t>
      </w:r>
      <w:r/>
    </w:p>
    <w:p>
      <w:pPr>
        <w:pStyle w:val="ListNumber"/>
        <w:spacing w:line="240" w:lineRule="auto"/>
        <w:ind w:left="720"/>
      </w:pPr>
      <w:r/>
      <w:hyperlink r:id="rId25">
        <w:r>
          <w:rPr>
            <w:color w:val="0000EE"/>
            <w:u w:val="single"/>
          </w:rPr>
          <w:t>https://www.cmjornal.pt/mais-cm/especiais/conflito-no-medio-oriente/detalhe/pelo-menos-oito-navios-conseguiram-atravessar-estreito-de-ormuz-antes-de-irao-voltar-a-fechar-a-passagem</w:t>
        </w:r>
      </w:hyperlink>
      <w:r>
        <w:t xml:space="preserve"> - At least eight oil and gas carriers successfully traversed the Strait of Hormuz on Saturday before Iran reinstated maritime restrictions. The closure follows US maintenance of port blockades and accusations of violating ceasefire terms. A cruise ship also passed through for the first time since February 28. Iran's military announced the return to strict control, citing US actions as piracy, while US President Donald Trump stated port blockades would remain in effect regardless of the upcoming ceasefire negotiations.</w:t>
      </w:r>
      <w:r/>
    </w:p>
    <w:p>
      <w:pPr>
        <w:pStyle w:val="ListNumber"/>
        <w:spacing w:line="240" w:lineRule="auto"/>
        <w:ind w:left="720"/>
      </w:pPr>
      <w:r/>
      <w:hyperlink r:id="rId26">
        <w:r>
          <w:rPr>
            <w:color w:val="0000EE"/>
            <w:u w:val="single"/>
          </w:rPr>
          <w:t>https://libnanews.com/ormuz-liran-resserre-a-nouveau-letau/</w:t>
        </w:r>
      </w:hyperlink>
      <w:r>
        <w:t xml:space="preserve"> - On 18 April, Iran reinstated strict military control over the Strait of Hormuz, reversing a Friday announcement of commercial passage reopening. Citing continued US naval blockades of its ports, Tehran declared the waterway subject to rigorous military oversight. While tankers passed, merchant vessels reported gunfire, and Western authorities noted unsafe conditions. The move highlights the strait's role as a strategic lever in US-Iran tensions, creating uncertainty for global energy markets and maritime insurers despite the ongoing regional ceasefire.</w:t>
      </w:r>
      <w:r/>
    </w:p>
    <w:p>
      <w:pPr>
        <w:pStyle w:val="ListNumber"/>
        <w:spacing w:line="240" w:lineRule="auto"/>
        <w:ind w:left="720"/>
      </w:pPr>
      <w:r/>
      <w:hyperlink r:id="rId27">
        <w:r>
          <w:rPr>
            <w:color w:val="0000EE"/>
            <w:u w:val="single"/>
          </w:rPr>
          <w:t>https://iranpress.com/content/317404/due-us-unfaithfulness-strait-hormuz-closes</w:t>
        </w:r>
      </w:hyperlink>
      <w:r>
        <w:t xml:space="preserve"> - Iran has closed the Strait of Hormuz to international shipping, returning control to its armed forces. Spokesman Ebrahim Zolfaghari stated that this decision follows repeated US breaches of previous negotiation agreements. The move ends a period where Iran allowed limited tanker passage under a managed arrangement, citing American actions as piracy under the guise of a blockade.</w:t>
      </w:r>
      <w:r/>
    </w:p>
    <w:p>
      <w:pPr>
        <w:pStyle w:val="ListNumber"/>
        <w:spacing w:line="240" w:lineRule="auto"/>
        <w:ind w:left="720"/>
      </w:pPr>
      <w:r/>
      <w:hyperlink r:id="rId28">
        <w:r>
          <w:rPr>
            <w:color w:val="0000EE"/>
            <w:u w:val="single"/>
          </w:rPr>
          <w:t>https://bhaskarlive.in/iranian-gunboats-fire-on-tanker-in-strait-of-hormuz-uk-authority/</w:t>
        </w:r>
      </w:hyperlink>
      <w:r>
        <w:t xml:space="preserve"> - The UK Maritime Trade Operations Centre reported that two gunboats from Iran's Islamic Revolutionary Guard Corps fired upon a tanker in the Strait of Hormuz. The incident occurred approximately 20 nautical miles northeast of Oman. The tanker and its crew were reported safe. Iran subsequently announced that control of the strait has reverted to its previous state under strict management by Iranian Armed Forces, citing US naval blockades. Vessel tracking data indicated around 10 ships turned back following the renewed control measures.</w:t>
      </w:r>
      <w:r/>
    </w:p>
    <w:p>
      <w:pPr>
        <w:pStyle w:val="ListNumber"/>
        <w:spacing w:line="240" w:lineRule="auto"/>
        <w:ind w:left="720"/>
      </w:pPr>
      <w:r/>
      <w:hyperlink r:id="rId29">
        <w:r>
          <w:rPr>
            <w:color w:val="0000EE"/>
            <w:u w:val="single"/>
          </w:rPr>
          <w:t>https://romanialibera.ro/la-zi/situatie-exploziva-in-stramtoarea-ormuz-un-petrolier-a-fost-atacat-de-garzile-revolutionare-iraniene/</w:t>
        </w:r>
      </w:hyperlink>
      <w:r>
        <w:t xml:space="preserve"> - The Islamic Revolutionary Guard Corps (IRGC) fired upon a tanker traversing the Strait of Hormuz on Saturday, according to a report by the UK Maritime Trade Operations (UKMTO). The ship's captain confirmed being approached by two IRGC gunboats approximately 20 nautical miles from the coast. Concurrently, Iranian authorities announced that the Strait is again restricted, permitting naval transit only with their approval. This follows US refusal to lift a naval blockade on Iranian ports, leading to a drastic reduction in maritime traffic and global supply chain disruptions.</w:t>
      </w:r>
      <w:r/>
    </w:p>
    <w:p>
      <w:pPr>
        <w:pStyle w:val="ListNumber"/>
        <w:spacing w:line="240" w:lineRule="auto"/>
        <w:ind w:left="720"/>
      </w:pPr>
      <w:r/>
      <w:hyperlink r:id="rId30">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31">
        <w:r>
          <w:rPr>
            <w:color w:val="0000EE"/>
            <w:u w:val="single"/>
          </w:rPr>
          <w:t>https://www.theatlantic.com/ideas/2026/04/ukraine-trump-us-oil-russia/686854/?utm_source=feed</w:t>
        </w:r>
      </w:hyperlink>
      <w:r>
        <w:t xml:space="preserve"> - Ukraine has ceased pursuing diplomatic alignment with the United States following President Donald Trump's administration halting military aid and pressuring Kyiv to cede territory. President Volodymyr Zelensky publicly criticized US sanctions waivers for Russian oil and called for Europe to develop independent security architecture. Despite reduced US support, Ukraine reports improved military momentum through domestic drone production and European partnerships.</w:t>
      </w:r>
      <w:r/>
    </w:p>
    <w:p>
      <w:pPr>
        <w:pStyle w:val="ListNumber"/>
        <w:spacing w:line="240" w:lineRule="auto"/>
        <w:ind w:left="720"/>
      </w:pPr>
      <w:r/>
      <w:hyperlink r:id="rId32">
        <w:r>
          <w:rPr>
            <w:color w:val="0000EE"/>
            <w:u w:val="single"/>
          </w:rPr>
          <w:t>https://www.benzinga.com/news/events/26/04/51902142/strait-of-hormuz-closed-again-iran-says-under-the-strict-management-and-control-of-the-armed-forces</w:t>
        </w:r>
      </w:hyperlink>
      <w:r>
        <w:t xml:space="preserve"> - Iran announced the closure of the Strait of Hormuz, stating it is under the strict management and control of its Armed Forces. Merchant ships were warned via marine radio that transit was not permitted. The U.K. Maritime Trade Operations agency reported that an Islamic Revolutionary Guard Corps gunboat fired at a tanker approximately 20 nautical miles northeast of Oman. The ship and crew were not harmed during the incident.</w:t>
      </w:r>
      <w:r/>
    </w:p>
    <w:p>
      <w:pPr>
        <w:pStyle w:val="ListNumber"/>
        <w:spacing w:line="240" w:lineRule="auto"/>
        <w:ind w:left="720"/>
      </w:pPr>
      <w:r/>
      <w:hyperlink r:id="rId33">
        <w:r>
          <w:rPr>
            <w:color w:val="0000EE"/>
            <w:u w:val="single"/>
          </w:rPr>
          <w:t>https://dailycaller.com/2026/04/18/iran-closes-hormuz-strait-again-attacks-tanker/</w:t>
        </w:r>
      </w:hyperlink>
      <w:r>
        <w:t xml:space="preserve"> - Iranian military officials reimposed strict control over the Strait of Hormuz and fired on a British tanker attempting to transit the waterway. This action occurred one day after Iranian Foreign Minister Abbas Araghchi declared the strait open, amidst ongoing peace negotiations with the United States. President Donald Trump stated the U.S. blockade would continue until a deal is reached, warning that aerial attacks could resume if a peace agreement is not struck by the deadline. No injuries were reported during the incident.</w:t>
      </w:r>
      <w:r/>
    </w:p>
    <w:p>
      <w:pPr>
        <w:pStyle w:val="ListNumber"/>
        <w:spacing w:line="240" w:lineRule="auto"/>
        <w:ind w:left="720"/>
      </w:pPr>
      <w:r/>
      <w:hyperlink r:id="rId34">
        <w:r>
          <w:rPr>
            <w:color w:val="0000EE"/>
            <w:u w:val="single"/>
          </w:rPr>
          <w:t>https://www.gandul.ro/international/navele-iraniene-au-deschis-focul-asupra-unui-petrolier-din-stramtoarea-ormuz-20864692</w:t>
        </w:r>
      </w:hyperlink>
      <w:r>
        <w:t xml:space="preserve"> - On 18 April, Iranian Revolutionary Guard vessels fired upon a commercial tanker attempting to traverse the Strait of Hormuz. The captain reported no damage and the crew remained safe. This incident occurred as a two-week ceasefire declared by Iranian leadership was set to expire, potentially undermining recent peace negotiations involving US President Donald Trump. The event marks a significant escalation in maritime tensions within the region.</w:t>
      </w:r>
      <w:r/>
    </w:p>
    <w:p>
      <w:pPr>
        <w:pStyle w:val="ListNumber"/>
        <w:spacing w:line="240" w:lineRule="auto"/>
        <w:ind w:left="720"/>
      </w:pPr>
      <w:r/>
      <w:hyperlink r:id="rId35">
        <w:r>
          <w:rPr>
            <w:color w:val="0000EE"/>
            <w:u w:val="single"/>
          </w:rPr>
          <w:t>https://www.stl.news/iran-war-update-progress-negotiations/</w:t>
        </w:r>
      </w:hyperlink>
      <w:r>
        <w:t xml:space="preserve"> - Negotiations between Iran and the United States have resumed, focusing on economic measures, nuclear activity, and regional security. While diplomatic efforts show cautious progress, the situation remains unstable due to unresolved military pressure and competing narratives. The Strait of Hormuz remains a critical pressure point, with shipping restrictions reintroduced shortly after a brief reopening. A ceasefire is in place but is limited and fragile. Markets remain sensitive to developments, with energy prices and geopolitical stability dependent on whether talks lead to a lasting agreement.</w:t>
      </w:r>
      <w:r/>
    </w:p>
    <w:p>
      <w:pPr>
        <w:pStyle w:val="ListNumber"/>
        <w:spacing w:line="240" w:lineRule="auto"/>
        <w:ind w:left="720"/>
      </w:pPr>
      <w:r/>
      <w:hyperlink r:id="rId36">
        <w:r>
          <w:rPr>
            <w:color w:val="0000EE"/>
            <w:u w:val="single"/>
          </w:rPr>
          <w:t>https://guineematin.com/2026/04/18/tensions-au-moyen-orient-liran-ouvre-le-feu-sur-un-petrolier-dans-le-detroit-dormuz/?utm_source=rss&amp;utm_medium=rss&amp;utm_campaign=tensions-au-moyen-orient-liran-ouvre-le-feu-sur-un-petrolier-dans-le-detroit-dormuz</w:t>
        </w:r>
      </w:hyperlink>
      <w:r>
        <w:t xml:space="preserve"> - On 18 April 2026, Iranian Revolutionary Guard Corps boats opened fire on a tanker approximately 37km northeast of Oman in the Strait of Hormuz. The UK Maritime Trade Operations Centre confirmed the incident, stating the crew were safe. This attack occurred hours after the strait appeared to reopen following an Iranian announcement, but Iran subsequently reinstated strict control of the waterway in response to US port blockades. The incident raises concerns over maritime security in the region.</w:t>
      </w:r>
      <w:r/>
    </w:p>
    <w:p>
      <w:pPr>
        <w:pStyle w:val="ListNumber"/>
        <w:spacing w:line="240" w:lineRule="auto"/>
        <w:ind w:left="720"/>
      </w:pPr>
      <w:r/>
      <w:hyperlink r:id="rId30">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37">
        <w:r>
          <w:rPr>
            <w:color w:val="0000EE"/>
            <w:u w:val="single"/>
          </w:rPr>
          <w:t>https://www.luxtimes.lu/world/iran-broadcasts-that-hormuz-is-shut-as-owners-report-gunfire/146376545.html</w:t>
        </w:r>
      </w:hyperlink>
      <w:r>
        <w:t xml:space="preserve"> - Iran broadcast a message to ships in the Strait of Hormuz declaring the channel closed to maritime traffic. This announcement occurred less than a day after the country's foreign minister stated the strait was open. Two vessel owners reported chaos in the waterway, including a supertanker coming under gunfire. The closure follows a separate US blockade on Iran's shipping and contradicts previous assurances of openness during a ceasefire.</w:t>
      </w:r>
      <w:r/>
    </w:p>
    <w:p>
      <w:pPr>
        <w:pStyle w:val="ListNumber"/>
        <w:spacing w:line="240" w:lineRule="auto"/>
        <w:ind w:left="720"/>
      </w:pPr>
      <w:r/>
      <w:hyperlink r:id="rId38">
        <w:r>
          <w:rPr>
            <w:color w:val="0000EE"/>
            <w:u w:val="single"/>
          </w:rPr>
          <w:t>https://www.gazetaprawna.pl/wiadomosci/swiat/artykuly/11234999,koniec-rozejmu-trumpa-strzaly-w-ciesninie-ormuz-iran-zamknal-przepra.html</w:t>
        </w:r>
      </w:hyperlink>
      <w:r>
        <w:t xml:space="preserve"> - * Iran closed the Strait of Hormuz to civilian shipping following a ceasefire collapse between the US and Iran. * Armed Iranian naval units fired upon a civilian tanker approximately 37km north of Oman, causing no physical damage but demonstrating military force. * The closure disrupts global energy supply routes, which normally handle 20% of world oil trade, potentially impacting market pricing. * Iranian parliament speaker Mohammad Bager Ghalibaf threatened to permanently close the strait if the US blockade of Iranian ports is not lifted. * The incident marks a significant escalation in the US-Iran conflict, with risks of further military actions and mine-laying in the region.</w:t>
      </w:r>
      <w:r/>
    </w:p>
    <w:p>
      <w:pPr>
        <w:pStyle w:val="ListNumber"/>
        <w:spacing w:line="240" w:lineRule="auto"/>
        <w:ind w:left="720"/>
      </w:pPr>
      <w:r/>
      <w:hyperlink r:id="rId39">
        <w:r>
          <w:rPr>
            <w:color w:val="0000EE"/>
            <w:u w:val="single"/>
          </w:rPr>
          <w:t>https://www.rfi.fr/en/international-news/20260418-war-in-the-middle-east-latest-developments-1</w:t>
        </w:r>
      </w:hyperlink>
      <w:r>
        <w:t xml:space="preserve"> - Iranian Revolutionary Guards fired on a tanker in the Strait of Hormuz without warning, though the crew remains safe. Iran's supreme leader warned of naval readiness against US forces, while President Trump stated the US blockade of Iranian ports will likely continue if a peace deal is not reached. Mediators Egypt and Pakistan are working to finalise a framework for upcoming US-Iran talks.</w:t>
      </w:r>
      <w:r/>
    </w:p>
    <w:p>
      <w:pPr>
        <w:pStyle w:val="ListNumber"/>
        <w:spacing w:line="240" w:lineRule="auto"/>
        <w:ind w:left="720"/>
      </w:pPr>
      <w:r/>
      <w:hyperlink r:id="rId40">
        <w:r>
          <w:rPr>
            <w:color w:val="0000EE"/>
            <w:u w:val="single"/>
          </w:rPr>
          <w:t>https://fd.nl/politiek/1593907/olie-en-gastankers-varen-door-straat-van-hormuz</w:t>
        </w:r>
      </w:hyperlink>
      <w:r>
        <w:t xml:space="preserve"> - The Islamic Revolutionary Guard Corps (IRGC) has reinstated strict control over the Strait of Hormuz, citing US sanctions as justification. Several vessels were reportedly fired upon, causing shipping to stall. While Iran previously declared the strait fully open, it now requires prior permission and adherence to designated routes, effectively closing it to ships from 'hostile' nations. The US maintains its blockade of Iranian ports, leading to renewed tensions and uncertainty for commercial maritime traffic in the region.</w:t>
      </w:r>
      <w:r/>
    </w:p>
    <w:p>
      <w:pPr>
        <w:pStyle w:val="ListNumber"/>
        <w:spacing w:line="240" w:lineRule="auto"/>
        <w:ind w:left="720"/>
      </w:pPr>
      <w:r/>
      <w:hyperlink r:id="rId41">
        <w:r>
          <w:rPr>
            <w:color w:val="0000EE"/>
            <w:u w:val="single"/>
          </w:rPr>
          <w:t>https://kassataya.com/liran-referme-le-detroit-dormuz-et-espere-forcer-la-main-a-trump-qui-refuse-de-lever-son-blocus/</w:t>
        </w:r>
      </w:hyperlink>
      <w:r>
        <w:t xml:space="preserve"> - Iran has re-closed the Strait of Hormuz to commercial shipping, reversing a previous announcement of full reopening. This action is a retaliation for the United States maintaining a blockade on Iranian ports. President of the Iranian Parliament Mohammad Bagher Ghalibaf stated the strait is now under strict Iranian control. US President Donald Trump confirmed the blockade will continue unless a peace agreement is reached, while also claiming an agreement on enriched uranium is near. Iran denies any agreement to transfer uranium stocks. The closure follows a ceasefire between Israel and Hezbollah.</w:t>
      </w:r>
      <w:r/>
    </w:p>
    <w:p>
      <w:pPr>
        <w:pStyle w:val="ListNumber"/>
        <w:spacing w:line="240" w:lineRule="auto"/>
        <w:ind w:left="720"/>
      </w:pPr>
      <w:r/>
      <w:hyperlink r:id="rId42">
        <w:r>
          <w:rPr>
            <w:color w:val="0000EE"/>
            <w:u w:val="single"/>
          </w:rPr>
          <w:t>https://www.rp.pl/konflikty-zbrojne/art44183351-straznicy-rewolucji-o-zamknieciu-ciesniny-ormuz-odpowiedz-na-piractwo-i-blokade-usa</w:t>
        </w:r>
      </w:hyperlink>
      <w:r>
        <w:t xml:space="preserve"> - The Islamic Revolutionary Guard Corps (IRGC) stated that control of the Strait of Hormuz has returned to its previous state due to ongoing US blockades of Iranian ports. The IRGC asserts that the strategic waterway is now under strict military control and that shipping freedom remains restricted until the US lifts the blockade. Reports indicate at least two ships reported being fired upon while attempting to pass through the strait. Meanwhile, US President Donald Trump maintains that the strait's opening does not equate to the removal of port blockades, which remain in effect until a final peace agreement is reached.</w:t>
      </w:r>
      <w:r/>
    </w:p>
    <w:p>
      <w:pPr>
        <w:pStyle w:val="ListNumber"/>
        <w:spacing w:line="240" w:lineRule="auto"/>
        <w:ind w:left="720"/>
      </w:pPr>
      <w:r/>
      <w:hyperlink r:id="rId43">
        <w:r>
          <w:rPr>
            <w:color w:val="0000EE"/>
            <w:u w:val="single"/>
          </w:rPr>
          <w:t>https://www.cnbc.com/2026/04/18/trump-says-us-has-good-news-on-iran-talks-to-continue.html</w:t>
        </w:r>
      </w:hyperlink>
      <w:r>
        <w:t xml:space="preserve"> - Iran announced the reimposition of a closure on the Strait of Hormuz less than a day after declaring it open, blaming the United States for failing to lift its naval blockade of Iranian ports. The Islamic Revolutionary Guard Corps (IRGC) stated that control of the strait has returned to strict armed forces management. Shortly after, a tanker reported being fired upon by two Iranian gunboats 20 nautical miles northeast of Oman, though the crew remained safe. President Donald Trump maintained that the US blockade would continue until an agreement is reached, despite recent peace talks in Islamabad failing to resolve the dispute.</w:t>
      </w:r>
      <w:r/>
    </w:p>
    <w:p>
      <w:pPr>
        <w:pStyle w:val="ListNumber"/>
        <w:spacing w:line="240" w:lineRule="auto"/>
        <w:ind w:left="720"/>
      </w:pPr>
      <w:r/>
      <w:hyperlink r:id="rId44">
        <w:r>
          <w:rPr>
            <w:color w:val="0000EE"/>
            <w:u w:val="single"/>
          </w:rPr>
          <w:t>https://www.aljazeera.com/video/newsfeed/2026/4/18/gunfire-reported-by-vessel-in-strait-of-hormuz?traffic_source=rss</w:t>
        </w:r>
      </w:hyperlink>
      <w:r>
        <w:t xml:space="preserve"> - * A maritime agency reported a tanker was fired upon by two gunboats in the Strait of Hormuz. * The attacking vessels are linked to Iran's Revolutionary Guard Corps. * The United Kingdom Maritime Trade Operations agency confirmed the incident. * The vessel and its crew were reported safe following the attack. * The incident highlights ongoing geopolitical tensions affecting energy supply routes.</w:t>
      </w:r>
      <w:r/>
    </w:p>
    <w:p>
      <w:pPr>
        <w:pStyle w:val="ListNumber"/>
        <w:spacing w:line="240" w:lineRule="auto"/>
        <w:ind w:left="720"/>
      </w:pPr>
      <w:r/>
      <w:hyperlink r:id="rId45">
        <w:r>
          <w:rPr>
            <w:color w:val="0000EE"/>
            <w:u w:val="single"/>
          </w:rPr>
          <w:t>https://hungarytoday.hu/sergey-lavrov-reacts-to-the-hungarian-elections-during-the-antalya-diplomatic-forum/</w:t>
        </w:r>
      </w:hyperlink>
      <w:r>
        <w:t xml:space="preserve"> - Russian Foreign Minister Sergey Lavrov addressed the Antalya Diplomacy Forum in Turkey, defending Hungary and Slovakia for maintaining Russian energy imports while criticizing the EU's ban. Lavrov argued that EU policies increase costs and dependence on US energy, citing Viktor Orbán and Robert Fico as supporters of national interests. He also discussed Ukraine's language laws and the Druzhba pipeline closure, noting Orbán's opposition to the EU loan for Ukraine until the pipeline reopens. Lavrov dismissed accusations of Orbán being pro-Russian, characterizing him as pro-Hungarian.</w:t>
      </w:r>
      <w:r/>
    </w:p>
    <w:p>
      <w:pPr>
        <w:pStyle w:val="ListNumber"/>
        <w:spacing w:line="240" w:lineRule="auto"/>
        <w:ind w:left="720"/>
      </w:pPr>
      <w:r/>
      <w:hyperlink r:id="rId46">
        <w:r>
          <w:rPr>
            <w:color w:val="0000EE"/>
            <w:u w:val="single"/>
          </w:rPr>
          <w:t>https://www.bolnews.com/world/iran-closes-strait-of-hormuz-again-over-blockade-of-its-ports/</w:t>
        </w:r>
      </w:hyperlink>
      <w:r>
        <w:t xml:space="preserve"> - The Islamic Revolutionary Guard Corps (IRGC) announced that control over the Strait of Hormuz has returned to its previous status following continued US restrictions on Iranian ports. The IRGC accused the United States of engaging in maritime piracy under the guise of enforcing a blockade. Iranian forces stated the strait remains under strict surveillance and control, warning that monitoring will continue until the US restores complete freedom of navigation for vessels in the region.</w:t>
      </w:r>
      <w:r/>
    </w:p>
    <w:p>
      <w:pPr>
        <w:pStyle w:val="ListNumber"/>
        <w:spacing w:line="240" w:lineRule="auto"/>
        <w:ind w:left="720"/>
      </w:pPr>
      <w:r/>
      <w:hyperlink r:id="rId47">
        <w:r>
          <w:rPr>
            <w:color w:val="0000EE"/>
            <w:u w:val="single"/>
          </w:rPr>
          <w:t>https://www.hameensanomat.fi/uutissuomalainen/9386004</w:t>
        </w:r>
      </w:hyperlink>
      <w:r>
        <w:t xml:space="preserve"> - The UK Maritime and Coastguard Agency (UKMTO) confirmed that two Iranian Revolutionary Guard Corps gunboats fired upon a tanker in the Strait of Hormuz on Saturday without prior warning. The tanker's crew reported being safe. This incident occurred amidst ongoing US sanctions on Iranian ports and a failed diplomatic round in Islamabad. While Iran claimed the strait was open during a ceasefire, US forces have maintained a blockade, and maritime traffic remains largely halted since February.</w:t>
      </w:r>
      <w:r/>
    </w:p>
    <w:p>
      <w:pPr>
        <w:pStyle w:val="ListNumber"/>
        <w:spacing w:line="240" w:lineRule="auto"/>
        <w:ind w:left="720"/>
      </w:pPr>
      <w:r/>
      <w:hyperlink r:id="rId48">
        <w:r>
          <w:rPr>
            <w:color w:val="0000EE"/>
            <w:u w:val="single"/>
          </w:rPr>
          <w:t>https://aawsat.com/%D8%A7%D9%84%D8%A7%D9%82%D8%AA%D8%B5%D8%A7%D8%AF/5263810-5-%D8%B3%D9%81%D9%86-%D9%82%D8%B7%D8%B1%D9%8A%D8%A9-%D9%85%D8%AD%D9%85%D9%84%D8%A9-%D8%A8%D8%A7%D9%84%D8%BA%D8%A7%D8%B2-%D8%A7%D9%84%D8%B7%D8%A8%D9%8A%D8%B9%D9%8A-%D8%AA%D9%82%D8%AA%D8%B1%D8%A8-%D9%85%D9%86-%D9%85%D8%B6%D9%8A%D9%82-%D9%87%D8%B1%D9%85%D8%B2</w:t>
        </w:r>
      </w:hyperlink>
      <w:r>
        <w:t xml:space="preserve"> - Data tracking ships on Saturday showed five LNG carriers loaded at Ras Laffan, Qatar, approaching the Strait of Hormuz. This marks the first passage of LNG shipments through the waterway since the US-led conflict with Iran began on 28 February. Iran reopened the stratum following a ceasefire agreement between Israel and Lebanon brokered by the US. The vessels, named Al-Ghashamiya, Al-Barthah, Al-Fawart, Al-Rashida, and Disha, are operated by QatarEnergy or chartered by Petronet. Analysts from Kepler indicate two ships are heading to Pakistan and two to India, with one destination unclear. The movement aligns with gas flaring data suggesting resumed production at Ras Laffan and Das Island.</w:t>
      </w:r>
      <w:r/>
    </w:p>
    <w:p>
      <w:pPr>
        <w:pStyle w:val="ListNumber"/>
        <w:spacing w:line="240" w:lineRule="auto"/>
        <w:ind w:left="720"/>
      </w:pPr>
      <w:r/>
      <w:hyperlink r:id="rId49">
        <w:r>
          <w:rPr>
            <w:color w:val="0000EE"/>
            <w:u w:val="single"/>
          </w:rPr>
          <w:t>https://jurnalul.ro/bani-afaceri/investitii/romania-vrea-independenta-energetica-finantari-americane-3-5-miliarde-euro-infrastructura-electricitate-si-gaze-1030310.html</w:t>
        </w:r>
      </w:hyperlink>
      <w:r>
        <w:t xml:space="preserve"> - Romania has negotiated approximately 3.5 billion euros in US financing for electricity and gas infrastructure. Key outcomes include up to 3 billion dollars for the Cernavoda nuclear unit modernization, 495 million dollars for the natural gas transport network, and an OFAC waiver for the Petrotel refinery. These investments aim to enhance energy security, reduce external dependencies, and create jobs.</w:t>
      </w:r>
      <w:r/>
    </w:p>
    <w:p>
      <w:pPr>
        <w:pStyle w:val="ListNumber"/>
        <w:spacing w:line="240" w:lineRule="auto"/>
        <w:ind w:left="720"/>
      </w:pPr>
      <w:r/>
      <w:hyperlink r:id="rId50">
        <w:r>
          <w:rPr>
            <w:color w:val="0000EE"/>
            <w:u w:val="single"/>
          </w:rPr>
          <w:t>https://cryptoticker.io/en/iran-closes-strait-of-hormuz-oil-crypto-news-impact/</w:t>
        </w:r>
      </w:hyperlink>
      <w:r>
        <w:t xml:space="preserve"> - On 18 April 2026, the Iranian military announced the closure of the Strait of Hormuz, reversing a brief reopening. The decision follows the United States' refusal to lift a naval blockade on Iranian ports. WTI Crude Oil prices rose to $83 per barrel, while Bitcoin fell to $76,000. The Iranian military stated the strait is under strict control until freedom of movement is restored.</w:t>
      </w:r>
      <w:r/>
    </w:p>
    <w:p>
      <w:pPr>
        <w:pStyle w:val="ListNumber"/>
        <w:spacing w:line="240" w:lineRule="auto"/>
        <w:ind w:left="720"/>
      </w:pPr>
      <w:r/>
      <w:hyperlink r:id="rId51">
        <w:r>
          <w:rPr>
            <w:color w:val="0000EE"/>
            <w:u w:val="single"/>
          </w:rPr>
          <w:t>https://www.theweek.in/news/middle-east/2026/04/18/mojtaba-khamenei-warns-of-inflicting-bitterness-of-new-defeats-on-enemies-amid-uncertainty-over-second-round-of-talks.html</w:t>
        </w:r>
      </w:hyperlink>
      <w:r>
        <w:t xml:space="preserve"> - Iranian Supreme Leader Mojtaba Khamenei declared that Iran's navy is prepared to defeat US forces following a disagreement over reopening the Strait of Hormuz. Tehran has closed the strait, preventing ship passage, while the US maintains a blockade on Iranian ports. Deputy Foreign Minister Saeed Khatibzadeh stated that negotiations with Washington cannot proceed without a finalised framework, warning of a full-force response if conflict resumes. Meanwhile, Pakistan prepares for upcoming talks between US President Donald Trump and Iranian President Masoud Pezeshkian.</w:t>
      </w:r>
      <w:r/>
    </w:p>
    <w:p>
      <w:pPr>
        <w:pStyle w:val="ListNumber"/>
        <w:spacing w:line="240" w:lineRule="auto"/>
        <w:ind w:left="720"/>
      </w:pPr>
      <w:r/>
      <w:hyperlink r:id="rId52">
        <w:r>
          <w:rPr>
            <w:color w:val="0000EE"/>
            <w:u w:val="single"/>
          </w:rPr>
          <w:t>https://www.standartnews.com/svyat/promyana-nov-ekshan-v-ormuzkiya-protok-630630.html</w:t>
        </w:r>
      </w:hyperlink>
      <w:r>
        <w:t xml:space="preserve"> - Iran has reinstated restrictions on transit through the Strait of Hormuz, citing US failure to lift a maritime blockade on Iranian ports. Iranian armed forces stated control has returned to their strict management. US President Donald Trump confirmed the blockade remains in full force until a deal is reached regarding Iran's nuclear programme. The move follows US accusations that Tehran violated agreement terms to open the strategic waterway.</w:t>
      </w:r>
      <w:r/>
    </w:p>
    <w:p>
      <w:pPr>
        <w:pStyle w:val="ListNumber"/>
        <w:spacing w:line="240" w:lineRule="auto"/>
        <w:ind w:left="720"/>
      </w:pPr>
      <w:r/>
      <w:hyperlink r:id="rId53">
        <w:r>
          <w:rPr>
            <w:color w:val="0000EE"/>
            <w:u w:val="single"/>
          </w:rPr>
          <w:t>https://www.focus.de/politik/ausland/tanker-drehen-um-grafik-zeigt-chaos-in-strasse-von-hormus_5bde820c-c66e-4c04-90f3-76d5f5a5018c.html</w:t>
        </w:r>
      </w:hyperlink>
      <w:r>
        <w:t xml:space="preserve"> - Iranian military leadership announced the Strait of Hormus has returned to strict military control, reversing a previous decision to open the passage. This move, attributed to the ongoing US blockade of Iranian ports, caused immediate changes in ship movements tracked by MarineTraffic, with several tankers turning back. The Strait of Hormus is located in the Persian Gulf region.</w:t>
      </w:r>
      <w:r/>
    </w:p>
    <w:p>
      <w:pPr>
        <w:pStyle w:val="ListNumber"/>
        <w:spacing w:line="240" w:lineRule="auto"/>
        <w:ind w:left="720"/>
      </w:pPr>
      <w:r/>
      <w:hyperlink r:id="rId54">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55">
        <w:r>
          <w:rPr>
            <w:color w:val="0000EE"/>
            <w:u w:val="single"/>
          </w:rPr>
          <w:t>https://cryptobriefing.com/iran-closes-strait-of-hormuz-fires-on-tankers-amid-us-blockade-standoff/</w:t>
        </w:r>
      </w:hyperlink>
      <w:r>
        <w:t xml:space="preserve"> - Iran announced the closure of the Strait of Hormuz, linking its reopening to the lifting of a US blockade. The nation has also fired on civilian tankers, escalating the military dimension of the standoff. Market data indicates low probability of a near-term resolution, with traders pricing in an 8.5% chance of blockade lifting by April 19. The situation involves the US and Iran, with significant implications for regional stability and global trade routes.</w:t>
      </w:r>
      <w:r/>
    </w:p>
    <w:p>
      <w:pPr>
        <w:pStyle w:val="ListNumber"/>
        <w:spacing w:line="240" w:lineRule="auto"/>
        <w:ind w:left="720"/>
      </w:pPr>
      <w:r/>
      <w:hyperlink r:id="rId56">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57">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58">
        <w:r>
          <w:rPr>
            <w:color w:val="0000EE"/>
            <w:u w:val="single"/>
          </w:rPr>
          <w:t>https://thenews-chronicle.com/breaking-iran-claims-strait-of-hormuz-closed-again-as-us-maintains-naval-blockade/</w:t>
        </w:r>
      </w:hyperlink>
      <w:r>
        <w:t xml:space="preserve"> - Iran announced the Strait of Hormuz has reverted to a restricted state, accusing the United States of piracy via its naval blockade. The Islamic Revolutionary Guard Corps stated control had returned to previous conditions, contradicting earlier comments by Foreign Minister Abbas Araghchi. US President Donald Trump insisted the blockade continues until negotiations conclude. A fragile 10-day ceasefire in Lebanon is underway with displaced residents returning home.</w:t>
      </w:r>
      <w:r/>
    </w:p>
    <w:p>
      <w:pPr>
        <w:pStyle w:val="ListNumber"/>
        <w:spacing w:line="240" w:lineRule="auto"/>
        <w:ind w:left="720"/>
      </w:pPr>
      <w:r/>
      <w:hyperlink r:id="rId59">
        <w:r>
          <w:rPr>
            <w:color w:val="0000EE"/>
            <w:u w:val="single"/>
          </w:rPr>
          <w:t>https://newtalk.tw/news/view/2026-04-18/1030515</w:t>
        </w:r>
      </w:hyperlink>
      <w:r>
        <w:t xml:space="preserve"> - Iranian military forces have restored control of the Strait of Hormuz to its previous state following continued US naval blockades of Iranian ports. The Joint Command of the Katamambiya forces stated that the strategic waterway is now fully under Iranian armed forces control and will remain strictly managed until the US restores freedom of navigation for Iranian vessels. While both sides claim the strait is open to traffic, the US maintains its blockade until agreements on Iran's nuclear programme are reached. This development escalates tensions in the Middle East region.</w:t>
      </w:r>
      <w:r/>
    </w:p>
    <w:p>
      <w:pPr>
        <w:pStyle w:val="ListNumber"/>
        <w:spacing w:line="240" w:lineRule="auto"/>
        <w:ind w:left="720"/>
      </w:pPr>
      <w:r/>
      <w:hyperlink r:id="rId60">
        <w:r>
          <w:rPr>
            <w:color w:val="0000EE"/>
            <w:u w:val="single"/>
          </w:rPr>
          <w:t>https://wartakota.tribunnews.com/news/887490/setelah-konflik-aktivitas-kapal-di-selat-hormuz-mulai-bergerak-perlahan</w:t>
        </w:r>
      </w:hyperlink>
      <w:r>
        <w:t xml:space="preserve"> - Maritime traffic in the Strait of Hormuz has begun to resume following a period of disruption caused by regional conflict escalation. On 18 April 2026, several tanker ships were observed crossing the vital energy route, although activity has not fully recovered to pre-crisis normal levels. Iranian Foreign Minister Abbas Araghchi confirmed that the government has reopened full access for all commercial vessels. However, maritime monitoring groups note that risks remain, with operators exercising caution due to security concerns and sharply increased insurance premiums. Recovery is expected to be gradual.</w:t>
      </w:r>
      <w:r/>
    </w:p>
    <w:p>
      <w:pPr>
        <w:pStyle w:val="ListNumber"/>
        <w:spacing w:line="240" w:lineRule="auto"/>
        <w:ind w:left="720"/>
      </w:pPr>
      <w:r/>
      <w:hyperlink r:id="rId61">
        <w:r>
          <w:rPr>
            <w:color w:val="0000EE"/>
            <w:u w:val="single"/>
          </w:rPr>
          <w:t>https://ec.ltn.com.tw/article/breakingnews/5408344</w:t>
        </w:r>
      </w:hyperlink>
      <w:r>
        <w:t xml:space="preserve"> - Two merchant vessels attempting to transit the Strait of Hormuz reported being attacked by gunfire. This incident follows new Iranian maritime restrictions and escalates tensions in a critical global energy shipping lane. Iranian Supreme Leader Mojtaba Khamenei stated the navy is prepared to inflict new defeats on enemies, while parliamentary officials urged compliance with new Iranian maritime orders. Details regarding the attack's nature, casualties, or responsible party remain unconfirmed as investigations continue.</w:t>
      </w:r>
      <w:r/>
    </w:p>
    <w:p>
      <w:pPr>
        <w:pStyle w:val="ListNumber"/>
        <w:spacing w:line="240" w:lineRule="auto"/>
        <w:ind w:left="720"/>
      </w:pPr>
      <w:r/>
      <w:hyperlink r:id="rId62">
        <w:r>
          <w:rPr>
            <w:color w:val="0000EE"/>
            <w:u w:val="single"/>
          </w:rPr>
          <w:t>https://www.dostor.org/5512392</w:t>
        </w:r>
      </w:hyperlink>
      <w:r>
        <w:t xml:space="preserve"> - Iran has reinstated restrictions on navigation in the Strait of Hormuz, returning the waterway to its previous state under military control and strict supervision. Tehran attributes limited ship passage to goodwill but links its continuation to US compliance with commitments regarding freedom of navigation. Iran accuses Washington of breaching pledges and continuing maritime piracy, citing a deep crisis of trust. This development reverses recent de-escalation signs, returning the situation to mutual pressure as Iran uses the strait as leverage while the US maintains a blockade policy. The strategic location of the stright poses risks to global energy markets and supply chains.</w:t>
      </w:r>
      <w:r/>
    </w:p>
    <w:p>
      <w:pPr>
        <w:pStyle w:val="ListNumber"/>
        <w:spacing w:line="240" w:lineRule="auto"/>
        <w:ind w:left="720"/>
      </w:pPr>
      <w:r/>
      <w:hyperlink r:id="rId63">
        <w:r>
          <w:rPr>
            <w:color w:val="0000EE"/>
            <w:u w:val="single"/>
          </w:rPr>
          <w:t>https://atarde.com.br/mundo/ira-volta-a-fechar-estreito-de-ormuz-apos-bloqueio-naval-dos-eua-1386247</w:t>
        </w:r>
      </w:hyperlink>
      <w:r>
        <w:t xml:space="preserve"> - Iran announced the re-closure of the Strait of Hormuz on 18th, reversing a partial reopening on 17th, in response to continued US port blockades. The move disrupts a route previously handling 20% of global oil and LNG. While diplomatic talks continue, the US maintains its stance against lifting sanctions, and regional tensions remain high amidst conflicting naval and diplomatic actions.</w:t>
      </w:r>
      <w:r/>
    </w:p>
    <w:p>
      <w:pPr>
        <w:pStyle w:val="ListNumber"/>
        <w:spacing w:line="240" w:lineRule="auto"/>
        <w:ind w:left="720"/>
      </w:pPr>
      <w:r/>
      <w:hyperlink r:id="rId64">
        <w:r>
          <w:rPr>
            <w:color w:val="0000EE"/>
            <w:u w:val="single"/>
          </w:rPr>
          <w:t>https://newscentraltv.com/iran-threatens-hormuz-closure-over-blockade/</w:t>
        </w:r>
      </w:hyperlink>
      <w:r>
        <w:t xml:space="preserve"> - Iranian Speaker Mohammad-Bagher Ghalibaf warned that the Strait of Hormuz would not remain open if the United States maintains its naval blockade. Despite Iran's Foreign Minister declaring the strait open following a ceasefire in Lebanon, US President Donald Trump confirmed the blockade against Iranian ports would persist. Ghalibaf accused Trump of spreading falsehoods and stated that passage through the strait requires Iranian authorisation.</w:t>
      </w:r>
      <w:r/>
    </w:p>
    <w:p>
      <w:pPr>
        <w:pStyle w:val="ListNumber"/>
        <w:spacing w:line="240" w:lineRule="auto"/>
        <w:ind w:left="720"/>
      </w:pPr>
      <w:r/>
      <w:hyperlink r:id="rId65">
        <w:r>
          <w:rPr>
            <w:color w:val="0000EE"/>
            <w:u w:val="single"/>
          </w:rPr>
          <w:t>https://www.burgasnews.com/2026/04/18/%D0%BA%D0%BE%D0%BD%D0%B2%D0%BE%D0%B9-%D0%BE%D1%82-%D1%82%D0%B0%D0%BD%D0%BA%D0%B5%D1%80%D0%B8-%D0%B5-%D0%BD%D0%B0%D0%BF%D1%83%D1%81%D0%BD%D0%B0%D0%BB-%D0%BF%D0%B5%D1%80%D1%81%D0%B8%D0%B9%D1%81%D0%BA/</w:t>
        </w:r>
      </w:hyperlink>
      <w:r>
        <w:t xml:space="preserve"> - A convoy of LNG tankers and product tankers was observed exiting the Persian Gulf and passing through the Strait of Hormuz, according to ship tracking data cited by Reuters. MarineTraffic reports additional tankers are following. Iranian state media, citing a high-ranking military representative, stated that only commercial vessels with permission from the Islamic Revolutionary Guard Corps (IRGC) may transit the strait.</w:t>
      </w:r>
      <w:r/>
    </w:p>
    <w:p>
      <w:pPr>
        <w:pStyle w:val="ListNumber"/>
        <w:spacing w:line="240" w:lineRule="auto"/>
        <w:ind w:left="720"/>
      </w:pPr>
      <w:r/>
      <w:hyperlink r:id="rId54">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66">
        <w:r>
          <w:rPr>
            <w:color w:val="0000EE"/>
            <w:u w:val="single"/>
          </w:rPr>
          <w:t>https://www.mirror.co.uk/news/world-news/iran-leader-mojtaba-khamenei-statement-37035957</w:t>
        </w:r>
      </w:hyperlink>
      <w:r>
        <w:t xml:space="preserve"> - * Iranian Supreme Leader Mojtaba Khamenei issued a statement mocking the US and Israel, claiming their weakness has been exposed. * The statement was released after Iran announced the closure of the Strait of Hormuz to international shipping. * Iranian Revolutionary Guard gunboats opened fire on a tanker attempting to cross the strait, though the crew remained safe. * Khamenei, who succeeded his father following the initial US-Israel strikes on Iran, praised his forces for standing up to American and Israeli aggression. * Iran's joint military command stated it would continue blocking transit through the strait as long as the US blockade of Iranian ports persists.</w:t>
      </w:r>
      <w:r/>
    </w:p>
    <w:p>
      <w:pPr>
        <w:pStyle w:val="ListNumber"/>
        <w:spacing w:line="240" w:lineRule="auto"/>
        <w:ind w:left="720"/>
      </w:pPr>
      <w:r/>
      <w:hyperlink r:id="rId67">
        <w:r>
          <w:rPr>
            <w:color w:val="0000EE"/>
            <w:u w:val="single"/>
          </w:rPr>
          <w:t>https://www.brisbanetimes.com.au/world/middle-east/iran-reimposes-restrictions-on-strait-of-hormuz-accusing-us-of-violating-deal-20260418-p5zp27.html?ref=rss&amp;utm_medium=rss&amp;utm_source=rss_feed</w:t>
        </w:r>
      </w:hyperlink>
      <w:r>
        <w:t xml:space="preserve"> - Iran's Revolutionary Guard opened fire on a tanker in the Strait of Hormuz on Saturday, shortly after Tehran reimposed restrictions on the waterway. The UK Maritime Trade Operations Centre reported the attack occurred 20 nautical miles north-east of Oman, confirming the vessel and crew were safe. Iran stated control of the strait has returned to its previous state under armed forces management, warning it will continue blocking transit as long as the US blockade of Iranian ports remains. This reversal follows US President Donald Trump's announcement that the blockade will persist until a deal is reached regarding Iran's nuclear program and the Israel-Hezbollah conflict.</w:t>
      </w:r>
      <w:r/>
    </w:p>
    <w:p>
      <w:pPr>
        <w:pStyle w:val="ListNumber"/>
        <w:spacing w:line="240" w:lineRule="auto"/>
        <w:ind w:left="720"/>
      </w:pPr>
      <w:r/>
      <w:hyperlink r:id="rId68">
        <w:r>
          <w:rPr>
            <w:color w:val="0000EE"/>
            <w:u w:val="single"/>
          </w:rPr>
          <w:t>https://www.volkskrant.nl/buitenland/vrachtschip-in-straat-van-hormuz-aangevallen-door-boten-van-de-iraanse-revolutionaire-garde~b8dfaf7b/</w:t>
        </w:r>
      </w:hyperlink>
      <w:r>
        <w:t xml:space="preserve"> - The Iranian Revolutionary Guard (IRGC) attacked a cargo ship in the Strait of Hormuz with two boats, opening fire without warning. The UK Maritime Safety Agency (UKMTO) reported the crew was unharmed and the vessel continued its journey. The incident occurred around 11:20 local time, following reports of stricter Iranian maritime controls. Reuters sources indicate at least two ships were fired upon. The attack heightens uncertainty regarding the security status of the strategic waterway.</w:t>
      </w:r>
      <w:r/>
    </w:p>
    <w:p>
      <w:pPr>
        <w:pStyle w:val="ListNumber"/>
        <w:spacing w:line="240" w:lineRule="auto"/>
        <w:ind w:left="720"/>
      </w:pPr>
      <w:r/>
      <w:hyperlink r:id="rId69">
        <w:r>
          <w:rPr>
            <w:color w:val="0000EE"/>
            <w:u w:val="single"/>
          </w:rPr>
          <w:t>https://nypost.com/2026/04/18/us-news/iran-fires-on-tanker-near-oman-after-re-closing-strait-of-hormuz/</w:t>
        </w:r>
      </w:hyperlink>
      <w:r>
        <w:t xml:space="preserve"> - The Iranian Revolutionary Guard Corps fired on a ship near Oman after Tehran re-closed the Strait of Hormuz. Two IRGC gun boats approached and fired at the tanker about 20 nautical miles northeast of Oman at 1 p.m. local time. The tanker and crew were reported safe. Authorities are investigating the incident.</w:t>
      </w:r>
      <w:r/>
    </w:p>
    <w:p>
      <w:pPr>
        <w:pStyle w:val="ListNumber"/>
        <w:spacing w:line="240" w:lineRule="auto"/>
        <w:ind w:left="720"/>
      </w:pPr>
      <w:r/>
      <w:hyperlink r:id="rId70">
        <w:r>
          <w:rPr>
            <w:color w:val="0000EE"/>
            <w:u w:val="single"/>
          </w:rPr>
          <w:t>https://www.zeebiz.com/world/news-with-the-continuation-of-the-blockade-the-strait-of-hormuz-will-not-remain-open-393847</w:t>
        </w:r>
      </w:hyperlink>
      <w:r>
        <w:t xml:space="preserve"> - Mohammad Bagher Ghalibaf, Speaker of Iran's Parliament, stated that the Strait of Hormuz will not stay open if the US blockade persists. Ghalibaf accused the US of spreading misinformation, specifically citing seven false claims made by Donald Trump in one hour. The comments highlight escalating geopolitical tensions between the United States and Iran regarding control of the strategically vital waterway.</w:t>
      </w:r>
      <w:r/>
    </w:p>
    <w:p>
      <w:pPr>
        <w:pStyle w:val="ListNumber"/>
        <w:spacing w:line="240" w:lineRule="auto"/>
        <w:ind w:left="720"/>
      </w:pPr>
      <w:r/>
      <w:hyperlink r:id="rId71">
        <w:r>
          <w:rPr>
            <w:color w:val="0000EE"/>
            <w:u w:val="single"/>
          </w:rPr>
          <w:t>https://wsvn.com/news/us-world/iran-reimposes-restrictions-on-strait-of-hormuz-accusing-us-of-violating-deal-to-reopen-it/</w:t>
        </w:r>
      </w:hyperlink>
      <w:r>
        <w:t xml:space="preserve"> - Iran reversed an initial move to reopen the Strait of Hormuz, reinstating strict military control and blocking transit as long as the US blockade on Iranian ports remains in effect. This development follows a US campaign to choke off Iranian ports and threatens to deepen the global energy crisis. While mediators express confidence in a new deal before an April 22 ceasefire deadline, the situation highlights the fragility of the region's stability amidst ongoing conflict between Israel and Hezbollah.</w:t>
      </w:r>
      <w:r/>
    </w:p>
    <w:p>
      <w:pPr>
        <w:pStyle w:val="ListNumber"/>
        <w:spacing w:line="240" w:lineRule="auto"/>
        <w:ind w:left="720"/>
      </w:pPr>
      <w:r/>
      <w:hyperlink r:id="rId72">
        <w:r>
          <w:rPr>
            <w:color w:val="0000EE"/>
            <w:u w:val="single"/>
          </w:rPr>
          <w:t>https://www.trend.az/business/4176290.html</w:t>
        </w:r>
      </w:hyperlink>
      <w:r>
        <w:t xml:space="preserve"> - Rashid Meredov, Deputy Chairman of the Cabinet of Ministers and Minister of Foreign Affairs of Turkmenistan, stated that Turkmenistan supplies approximately 40 billion cubic meters of gas to China annually via a joint pipeline. Speaking at the Antalya Diplomacy Forum in Türkiye, Meredov highlighted the role of energy projects in regional security and noted that the Turkmenistan–China gas pipeline provides transit opportunities for neighbouring countries.</w:t>
      </w:r>
      <w:r/>
    </w:p>
    <w:p>
      <w:pPr>
        <w:pStyle w:val="ListNumber"/>
        <w:spacing w:line="240" w:lineRule="auto"/>
        <w:ind w:left="720"/>
      </w:pPr>
      <w:r/>
      <w:hyperlink r:id="rId73">
        <w:r>
          <w:rPr>
            <w:color w:val="0000EE"/>
            <w:u w:val="single"/>
          </w:rPr>
          <w:t>https://www.trend.az/business/4176354.html</w:t>
        </w:r>
      </w:hyperlink>
      <w:r>
        <w:t xml:space="preserve"> - Muzaffar Madrakhimov identified the Green Corridor project as a primary energy cooperation initiative during a panel at the Antalya Diplomacy Forum in Turkey. The project aims to link Central Asia's renewable energy systems with Europe via Azerbaijan. A Memorandum of Understanding signed in April 2025 between Azerbaijan, Kazakhstan, and Uzbekistan facilitates expanding this corridor to connect regional solar and wind resources to the European Union.</w:t>
      </w:r>
      <w:r/>
    </w:p>
    <w:p>
      <w:pPr>
        <w:pStyle w:val="ListNumber"/>
        <w:spacing w:line="240" w:lineRule="auto"/>
        <w:ind w:left="720"/>
      </w:pPr>
      <w:r/>
      <w:hyperlink r:id="rId74">
        <w:r>
          <w:rPr>
            <w:color w:val="0000EE"/>
            <w:u w:val="single"/>
          </w:rPr>
          <w:t>https://www.trend.az/business/4176292.html</w:t>
        </w:r>
      </w:hyperlink>
      <w:r>
        <w:t xml:space="preserve"> - Rashid Meredov, Deputy Chairman of the Cabinet of Ministers and Minister of Foreign Affairs of Turkmenistan, stated that the country is advancing energy diversification projects, specifically the TAPI pipeline. He confirmed that construction of gas transportation infrastructure within Turkmenistan is fully completed, covering over 200 kilometers. Meredov noted that work is ongoing in Afghanistan on the Afghan section of the TAPI pipeline, covering more than 150 kilometers. This was reported during a panel discussion at the Antalya Diplomacy Forum in Türkiye.</w:t>
      </w:r>
      <w:r/>
    </w:p>
    <w:p>
      <w:pPr>
        <w:pStyle w:val="ListNumber"/>
        <w:spacing w:line="240" w:lineRule="auto"/>
        <w:ind w:left="720"/>
      </w:pPr>
      <w:r/>
      <w:hyperlink r:id="rId75">
        <w:r>
          <w:rPr>
            <w:color w:val="0000EE"/>
            <w:u w:val="single"/>
          </w:rPr>
          <w:t>https://www.alsumaria.tv/news/international/561854/%D8%A5%D8%B9%D9%81%D8%A7%D8%A1%D8%A7%D8%AA-%D8%A3%D9%85%D8%B1%D9%8A%D9%83%D9%8A%D8%A9-%D8%AC%D8%AF%D9%8A%D8%AF%D8%A9-%D9%85%D9%86-%D8%A7%D9%84%D8%AE%D8%B2%D8%A7%D9%86%D8%A9?src=rss&amp;utm_source=thewall360&amp;utm_medium=rss-articles&amp;utm_campaign=rss&amp;utm_term=Rss</w:t>
        </w:r>
      </w:hyperlink>
      <w:r>
        <w:t xml:space="preserve"> - The US Treasury Department issued new licences allowing buyers to purchase Russian oil loaded onto ships before Friday morning, valid until 16 May. This temporary measure avoids significant US sanctions on the Russian energy sector, acknowledging the need for Russian supplies to stabilise global markets. The action follows a similar previous exemption and coincides with the expiry of a comparable licence for Iranian oil. Treasury official Scott Bessent noted the move reflects market realities despite political rhetoric, generating approximately $2 billion in revenue from the prior exemption. The decision highlights a pragmatic approach to energy security amidst ongoing geopolitical tensions.</w:t>
      </w:r>
      <w:r/>
    </w:p>
    <w:p>
      <w:pPr>
        <w:pStyle w:val="ListNumber"/>
        <w:spacing w:line="240" w:lineRule="auto"/>
        <w:ind w:left="720"/>
      </w:pPr>
      <w:r/>
      <w:hyperlink r:id="rId76">
        <w:r>
          <w:rPr>
            <w:color w:val="0000EE"/>
            <w:u w:val="single"/>
          </w:rPr>
          <w:t>https://dailypost.ng/2026/04/18/iran-shuts-strait-of-hormuz-hours-after-reopening/</w:t>
        </w:r>
      </w:hyperlink>
      <w:r>
        <w:t xml:space="preserve"> - Iran announced the closure of the Strait of Hormuz hours after declaring it open, citing US refusal to lift a naval blockade on Iranian Gulf ports. The military stated passage now requires Iranian approval, reversing a move previously welcomed by US President Donald Trump. This reversal raises concerns over global energy supply routes and market stability, following earlier price drops of about 11 percent in crude oil.</w:t>
      </w:r>
      <w:r/>
    </w:p>
    <w:p>
      <w:pPr>
        <w:pStyle w:val="ListNumber"/>
        <w:spacing w:line="240" w:lineRule="auto"/>
        <w:ind w:left="720"/>
      </w:pPr>
      <w:r/>
      <w:hyperlink r:id="rId77">
        <w:r>
          <w:rPr>
            <w:color w:val="0000EE"/>
            <w:u w:val="single"/>
          </w:rPr>
          <w:t>https://news.day.az/politics/1828684.html</w:t>
        </w:r>
      </w:hyperlink>
      <w:r>
        <w:t xml:space="preserve"> - At the Antalya Diplomatic Forum, Azerbaijan highlighted its strategic role in regional energy security and logistics. President Ilham Alijev engaged in bilateral meetings with leaders from Syria, Moldova, Pakistan, Northern Cyprus, and Turkey. Energy ministers discussed diversifying supply routes and underutilised capacity in the Southern Gas Corridor. Discussions also covered the Middle Corridor for trade and progress in the Armenia-Azerbaijan peace process, with plans to complete transport routes by 2026. The event reinforced Azerbaijan's status as a central decision-making partner in the region.</w:t>
      </w:r>
      <w:r/>
    </w:p>
    <w:p>
      <w:pPr>
        <w:pStyle w:val="ListNumber"/>
        <w:spacing w:line="240" w:lineRule="auto"/>
        <w:ind w:left="720"/>
      </w:pPr>
      <w:r/>
      <w:hyperlink r:id="rId78">
        <w:r>
          <w:rPr>
            <w:color w:val="0000EE"/>
            <w:u w:val="single"/>
          </w:rPr>
          <w:t>https://www.stern.de/news/iran-macht-oeffnung-der-strasse-von-hormus-wegen-us-blockade-rueckgaengig-37320234.html</w:t>
        </w:r>
      </w:hyperlink>
      <w:r>
        <w:t xml:space="preserve"> - Iran has reversed its decision to open the Strait of Hormus to commercial shipping, citing continued US blockades of Iranian ports as the justification. The Iranian military leadership stated that control of the strait has returned to its previous status under strict military command until free shipping is guaranteed. While markets initially reacted positively to a brief opening, US forces have since ordered 21 vessels to turn back. Diplomatic efforts continue with US President Donald Trump claiming a peace agreement is near, while Iran denies transferring enriched uranium.</w:t>
      </w:r>
      <w:r/>
    </w:p>
    <w:p>
      <w:pPr>
        <w:pStyle w:val="ListNumber"/>
        <w:spacing w:line="240" w:lineRule="auto"/>
        <w:ind w:left="720"/>
      </w:pPr>
      <w:r/>
      <w:hyperlink r:id="rId79">
        <w:r>
          <w:rPr>
            <w:color w:val="0000EE"/>
            <w:u w:val="single"/>
          </w:rPr>
          <w:t>https://www.independent.ie/world-news/middle-east/iran-reimposes-strict-restrictions-on-strait-of-hormuz-after-us-violates-deal/a1142495169.html</w:t>
        </w:r>
      </w:hyperlink>
      <w:r>
        <w:t xml:space="preserve"> - Iran has reimposed strict restrictions on the Strait of Hormuz following a US blockade, citing a violation of a ceasefire deal. While Iranian Foreign Minister Abbas Araqchi stated the strait is open for commercial vessels during a 10-day truce, US President Donald Trump maintained that a blockade on ships sailing to Iranian ports would continue until a transaction is complete. Uncertainty remains regarding shipping safety due to mine threats and unresolved differences over Iran's nuclear program and sanctions. Oil prices fell as marine traffic data showed ships moving through the Gulf.</w:t>
      </w:r>
      <w:r/>
    </w:p>
    <w:p>
      <w:pPr>
        <w:pStyle w:val="ListNumber"/>
        <w:spacing w:line="240" w:lineRule="auto"/>
        <w:ind w:left="720"/>
      </w:pPr>
      <w:r/>
      <w:hyperlink r:id="rId80">
        <w:r>
          <w:rPr>
            <w:color w:val="0000EE"/>
            <w:u w:val="single"/>
          </w:rPr>
          <w:t>https://www.nzherald.co.nz/world/iran-command-says-has-closed-strait-of-hormuz-again-over-us-blockade/EOJP2NDS4VDPBI2RD4GH55RWD4/</w:t>
        </w:r>
      </w:hyperlink>
      <w:r>
        <w:t xml:space="preserve"> - Iran's military command announced the closure of the Strait of Hormuz following a US blockade. Maritime tracking data indicated ships attempting to transit the waterway, with some turning back. This development occurs as diplomatic talks mediated by Pakistan aim to end the two-week war between the US, Israel, and Iran. Key disputes remain regarding Iran's uranium stockpile and the status of the strait. The ceasefire is set to expire in four days.</w:t>
      </w:r>
      <w:r/>
    </w:p>
    <w:p>
      <w:pPr>
        <w:pStyle w:val="ListNumber"/>
        <w:spacing w:line="240" w:lineRule="auto"/>
        <w:ind w:left="720"/>
      </w:pPr>
      <w:r/>
      <w:hyperlink r:id="rId81">
        <w:r>
          <w:rPr>
            <w:color w:val="0000EE"/>
            <w:u w:val="single"/>
          </w:rPr>
          <w:t>https://www.jpost.com/middle-east/iran-news/article-893404</w:t>
        </w:r>
      </w:hyperlink>
      <w:r>
        <w:t xml:space="preserve"> - Iranian military forces declared strict control over the Strait of Hormuz, stating it will remain unless the United States guarantees full freedom of navigation for vessels. At least two merchant vessels were hit by gunfire while attempting to cross the strait. US and Iranian delegations are scheduled to begin negotiations on Monday to discuss ending the war, though the US has not confirmed these talks. US President Donald Trump indicated he may end the ceasefire unless a long-term deal is agreed upon by Wednesday.</w:t>
      </w:r>
      <w:r/>
    </w:p>
    <w:p>
      <w:pPr>
        <w:pStyle w:val="ListNumber"/>
        <w:spacing w:line="240" w:lineRule="auto"/>
        <w:ind w:left="720"/>
      </w:pPr>
      <w:r/>
      <w:hyperlink r:id="rId82">
        <w:r>
          <w:rPr>
            <w:color w:val="0000EE"/>
            <w:u w:val="single"/>
          </w:rPr>
          <w:t>https://www.24newshd.tv/18-Apr-2026/talks-date-set-iran-gunboats-open-fire-tanker-hormuz-shut</w:t>
        </w:r>
      </w:hyperlink>
      <w:r>
        <w:t xml:space="preserve"> - Iranian gunboats fired on a tanker in the Strait of Hormuz following the military's decision to close the waterway again. Iran's Deputy Foreign Minister Saeed Khatibzadeh stated that no date has been set for the next round of peace talks with the US, brokered by Pakistan, until a framework is agreed upon. The incident occurred as tensions remained high over the US naval blockade and the status of Iran's uranium stockpile.</w:t>
      </w:r>
      <w:r/>
    </w:p>
    <w:p>
      <w:pPr>
        <w:pStyle w:val="ListNumber"/>
        <w:spacing w:line="240" w:lineRule="auto"/>
        <w:ind w:left="720"/>
      </w:pPr>
      <w:r/>
      <w:hyperlink r:id="rId83">
        <w:r>
          <w:rPr>
            <w:color w:val="0000EE"/>
            <w:u w:val="single"/>
          </w:rPr>
          <w:t>https://theshillongtimes.com/2026/04/18/macron-says-irans-announcement-of-reopening-hormuz-goes-in-right-direction-2/</w:t>
        </w:r>
      </w:hyperlink>
      <w:r>
        <w:t xml:space="preserve"> - French President Emmanuel Macron stated that Iran's announcement to reopen the Strait of Hormuz is a positive development. This comment followed a conference in Paris co-hosted by France and Britain, attended by leaders including Keir Starmer, Friedrich Merz, and Giorgia Meloni, which gathered 49 countries to discuss navigation security. Macron emphasised the need for vigilance against any toll systems or restrictions on the strait. A neutral, independent mission is planned to ensure the strait's openness, with France and Britain leading a strictly defensive multinational effort to safeguard shipping and support mine-clearing operations.</w:t>
      </w:r>
      <w:r/>
    </w:p>
    <w:p>
      <w:pPr>
        <w:pStyle w:val="ListNumber"/>
        <w:spacing w:line="240" w:lineRule="auto"/>
        <w:ind w:left="720"/>
      </w:pPr>
      <w:r/>
      <w:hyperlink r:id="rId84">
        <w:r>
          <w:rPr>
            <w:color w:val="0000EE"/>
            <w:u w:val="single"/>
          </w:rPr>
          <w:t>https://www.azernews.az/region/257206.html</w:t>
        </w:r>
      </w:hyperlink>
      <w:r>
        <w:t xml:space="preserve"> - Iran has announced the re-establishment of military control over the Strait of Hormuz. A spokesperson for the Khatam al-Anbiya Central Headquarters, Ibrahim Zolfaqari, stated that the waterway is now under strict armed forces management. While Iran agreed to allow limited commercial vessel passage under a regulated system, the spokesperson accused the United States of continuing maritime piracy and violating prior commitments. The strait remains a critical global energy transit route.</w:t>
      </w:r>
      <w:r/>
    </w:p>
    <w:p>
      <w:pPr>
        <w:pStyle w:val="ListNumber"/>
        <w:spacing w:line="240" w:lineRule="auto"/>
        <w:ind w:left="720"/>
      </w:pPr>
      <w:r/>
      <w:hyperlink r:id="rId85">
        <w:r>
          <w:rPr>
            <w:color w:val="0000EE"/>
            <w:u w:val="single"/>
          </w:rPr>
          <w:t>https://www.independent.co.uk/news/world/americas/iran-donald-trump-lebanon-pakistani-tehran-b2960297.html</w:t>
        </w:r>
      </w:hyperlink>
      <w:r>
        <w:t xml:space="preserve"> - * Iran has reversed its decision to reopen the Strait of Hormuz, reinstating strict controls on transit. * Tehran stated it will maintain the blockade as long as the US blockade of Iranian ports remains in effect. * US President Donald Trump confirmed the US blockade will remain in full force until a deal is reached. * British military reports Iranian gunboats fired on a tanker transiting the strait following the reimposition. * Iranian officials warn of tolls and restricted routes for commercial vessels, which Trump rejected. 81. </w:t>
      </w:r>
      <w:hyperlink r:id="rId86">
        <w:r>
          <w:rPr>
            <w:color w:val="0000EE"/>
            <w:u w:val="single"/>
          </w:rPr>
          <w:t>https://www.mirror.co.uk/news/world-news/iran-shuts-strait-hormuz-again-37035764</w:t>
        </w:r>
      </w:hyperlink>
      <w:r>
        <w:t xml:space="preserve"> - * Iran has reclosed the Strait of Hormuz, citing US 'piracy' and a blockade, despite a temporary reopening for commercial vessels. * US President Donald Trump maintains the blockade remains in force until a nuclear deal is reached, threatening further military action. * The UK government warns of potential fuel shortages, rising bills, and disruptions to holiday flights within weeks. * International leaders, including UK Prime Minister Keir Starmer and French President Macron, are coordinating a defensive mission to protect navigation. * Analysts predict the largest global energy crisis in history, with Europe and the Americas facing impacts by late May.</w:t>
      </w:r>
      <w:r/>
    </w:p>
    <w:p>
      <w:pPr>
        <w:pStyle w:val="ListNumber"/>
        <w:spacing w:line="240" w:lineRule="auto"/>
        <w:ind w:left="720"/>
      </w:pPr>
      <w:r/>
      <w:hyperlink r:id="rId87">
        <w:r>
          <w:rPr>
            <w:color w:val="0000EE"/>
            <w:u w:val="single"/>
          </w:rPr>
          <w:t>https://www.liberoquotidiano.it/news/libero-video/47327833/iran-blocco-hormuz-continua-adotteremo-misure-necessarie/</w:t>
        </w:r>
      </w:hyperlink>
      <w:r>
        <w:t xml:space="preserve"> - Iran condemned the ongoing US blockade of its ports as a violation of the ceasefire agreement. Esmail Baghaei, spokesperson for the Iranian Ministry of Foreign Affairs, stated that the Islamic Republic would adopt necessary retaliatory measures if the naval blockade continues. He asserted that Iran is the guardian of the Strait of Hormuz and will not compromise in protecting the rights of the Iranian people.</w:t>
      </w:r>
      <w:r/>
    </w:p>
    <w:p>
      <w:pPr>
        <w:pStyle w:val="ListNumber"/>
        <w:spacing w:line="240" w:lineRule="auto"/>
        <w:ind w:left="720"/>
      </w:pPr>
      <w:r/>
      <w:hyperlink r:id="rId88">
        <w:r>
          <w:rPr>
            <w:color w:val="0000EE"/>
            <w:u w:val="single"/>
          </w:rPr>
          <w:t>https://www.liberoquotidiano.it/news/economia/47328673/hormuz_riapre_unione_europea_si_riscopre_inutile/</w:t>
        </w:r>
      </w:hyperlink>
      <w:r>
        <w:t xml:space="preserve"> - Iran has declared the Strait of Hormuz fully open, contingent upon the maintenance of a ceasefire between Israel and Hezbollah in Lebanon. This development follows military pressure on Tehran and aligns with US statements regarding the removal of Hormuz as a pressure tool. However, US sanctions on Iranian oil exports remain in place until a comprehensive nuclear agreement is reached. European and NATO responses are described as ineffective, with energy officials proposing fuel redistribution measures amidst market expectations of a return to normalcy.</w:t>
      </w:r>
      <w:r/>
    </w:p>
    <w:p>
      <w:pPr>
        <w:pStyle w:val="ListNumber"/>
        <w:spacing w:line="240" w:lineRule="auto"/>
        <w:ind w:left="720"/>
      </w:pPr>
      <w:r/>
      <w:hyperlink r:id="rId89">
        <w:r>
          <w:rPr>
            <w:color w:val="0000EE"/>
            <w:u w:val="single"/>
          </w:rPr>
          <w:t>https://www.liberoquotidiano.it/news/economia/47327124/hormuz_crolla_prezzo_petrolio_borse_volano_cosa_successo_pochi_minuti/</w:t>
        </w:r>
      </w:hyperlink>
      <w:r>
        <w:t xml:space="preserve"> - Following an announcement by Tehran that the Strait of Hormuz would remain open to commercial shipping during a ceasefire between Israel and Lebanon, global oil and gas prices collapsed. Brent crude fell 13% to $86.5 per barrel, while WTI dropped over 14%. European and US stock markets rallied, with major indices gaining between 1.5% and 2%. The move follows renewed diplomatic talks in Islamabad, where Iran agreed to deliver enriched uranium, a condition previously rejected. Despite the positive market reaction, maritime traffic normalization may take days or weeks due to lingering mine risks in the strait.</w:t>
      </w:r>
      <w:r/>
    </w:p>
    <w:p>
      <w:pPr>
        <w:pStyle w:val="ListNumber"/>
        <w:spacing w:line="240" w:lineRule="auto"/>
        <w:ind w:left="720"/>
      </w:pPr>
      <w:r/>
      <w:hyperlink r:id="rId90">
        <w:r>
          <w:rPr>
            <w:color w:val="0000EE"/>
            <w:u w:val="single"/>
          </w:rPr>
          <w:t>https://egyptian-gazette.com/world/iran-slams-hormuz-shut-again-after-tankers-slip-through/</w:t>
        </w:r>
      </w:hyperlink>
      <w:r>
        <w:t xml:space="preserve"> - Iran announced the reimposition of restrictions on transit through the Strait of Hormuz, citing a US blockade of Iranian ports. This decision follows conflicting signals from President Donald Trump regarding diplomatic agreements. Iranian officials stated that control of the strategic waterway has been restored to its previous status and will remain under close supervision unless Washington lifts restrictions on ships traveling to and from Iran. The move underscores the fragility of recent diplomatic openings despite vessel-tracking data showing tankers moving through the strait.</w:t>
      </w:r>
      <w:r/>
    </w:p>
    <w:p>
      <w:pPr>
        <w:pStyle w:val="ListNumber"/>
        <w:spacing w:line="240" w:lineRule="auto"/>
        <w:ind w:left="720"/>
      </w:pPr>
      <w:r/>
      <w:hyperlink r:id="rId91">
        <w:r>
          <w:rPr>
            <w:color w:val="0000EE"/>
            <w:u w:val="single"/>
          </w:rPr>
          <w:t>https://www.perthnow.com.au/news/world/us-iran-war-iran-re-closes-strait-of-hormuz-following-us-blockade-of-major-oil-route-c-22160347</w:t>
        </w:r>
      </w:hyperlink>
      <w:r>
        <w:t xml:space="preserve"> - Iran has reversed its agreement to reopen the Strait of Hormuz after the United States imposed a counter-blockade on the major oil route. Armed Iranian Revolutionary Guard forces will begin patrolling the strait under strict management and control. Iranian parliamentary speaker Mohammad Bagher Ghalibaf had warned the strait would not remain open if the US blockade continued. US President Donald Trump stated the blockade will remain in full force until Iran agrees to a deal regarding its nuclear program.</w:t>
      </w:r>
      <w:r/>
    </w:p>
    <w:p>
      <w:pPr>
        <w:pStyle w:val="ListNumber"/>
        <w:spacing w:line="240" w:lineRule="auto"/>
        <w:ind w:left="720"/>
      </w:pPr>
      <w:r/>
      <w:hyperlink r:id="rId92">
        <w:r>
          <w:rPr>
            <w:color w:val="0000EE"/>
            <w:u w:val="single"/>
          </w:rPr>
          <w:t>https://witness.co.za/news/2026/04/18/iran-threatens-to-again-close-hormuz-if-us-blockade-continues/</w:t>
        </w:r>
      </w:hyperlink>
      <w:r>
        <w:t xml:space="preserve"> - * Iran has warned it will shut the Strait of Hormuz again if the United States continues its naval blockade of Iranian ports. * The threat emerged hours after Tehran announced the reopening of the waterway following a ceasefire agreement with Washington. * US President Donald Trump maintains the blockade will remain in place unless a comprehensive peace deal is finalised. * The Strait of Hormuz is a critical global trade artery through which approximately 20% of global crude oil and liquefied natural gas passes. * Iranian officials stated that passage through the waterway would require explicit authorisation from Tehran under the current blockade conditions.</w:t>
      </w:r>
      <w:r/>
    </w:p>
    <w:p>
      <w:pPr>
        <w:pStyle w:val="ListNumber"/>
        <w:spacing w:line="240" w:lineRule="auto"/>
        <w:ind w:left="720"/>
      </w:pPr>
      <w:r/>
      <w:hyperlink r:id="rId93">
        <w:r>
          <w:rPr>
            <w:color w:val="0000EE"/>
            <w:u w:val="single"/>
          </w:rPr>
          <w:t>https://www.siasat.com/us-will-start-dropping-bombs-if-no-deal-trump-warns-iran-3455634/</w:t>
        </w:r>
      </w:hyperlink>
      <w:r>
        <w:t xml:space="preserve"> - Iran reversed its decision to reopen the Strait of Hormuz on April 18, 2026, after the United States stated the blockade on Iranian ports would continue. The Islamic Republic of Iran Broadcasting reported that the joint military command restored strict control over the waterway, warning that transit remains blocked until the US lifts the blockade. This move follows President Donald Trump's warning that the US might resume military strikes if a deal is not reached by April 22. Concurrently, over 120 individuals were arrested in Iran for alleged espionage and preparation of attacks.</w:t>
      </w:r>
      <w:r/>
    </w:p>
    <w:p>
      <w:pPr>
        <w:pStyle w:val="ListNumber"/>
        <w:spacing w:line="240" w:lineRule="auto"/>
        <w:ind w:left="720"/>
      </w:pPr>
      <w:r/>
      <w:hyperlink r:id="rId94">
        <w:r>
          <w:rPr>
            <w:color w:val="0000EE"/>
            <w:u w:val="single"/>
          </w:rPr>
          <w:t>https://lenta.ru/news/2026/04/18/v-irane-sdelali-zayavlenie-po-ormuzskomu-prolivu/</w:t>
        </w:r>
      </w:hyperlink>
      <w:r>
        <w:t xml:space="preserve"> - Iran's Deputy Foreign Minister Saeed Hatibzade stated on April 18 that the Strait of Hormuz is open for commercial vessels and will not be blockaded, noting potential technical restrictions due to mines post-ceasefire. This contradicts US President Donald Trump's earlier assertion that a blockade on Iranian ports would persist until a nuclear deal is reached, which Trump admitted might fail.</w:t>
      </w:r>
      <w:r/>
    </w:p>
    <w:p>
      <w:pPr>
        <w:pStyle w:val="ListNumber"/>
        <w:spacing w:line="240" w:lineRule="auto"/>
        <w:ind w:left="720"/>
      </w:pPr>
      <w:r/>
      <w:hyperlink r:id="rId95">
        <w:r>
          <w:rPr>
            <w:color w:val="0000EE"/>
            <w:u w:val="single"/>
          </w:rPr>
          <w:t>https://www.actualno.com/asia/ruskata-zadna-vrata-na-iran-sreshtu-trymp-news_2582904.html</w:t>
        </w:r>
      </w:hyperlink>
      <w:r>
        <w:t xml:space="preserve"> - Following stalled negotiations with Tehran, US President Donald Trump ordered a blockade of Iranian ports and shipping. The Central Command clarified the blockade targets ships owned by Tehran or those travelling to Iranian ports. Trump stated any vessel violating the blockade would be destroyed. The operation involves US Navy and Marine Corps blocking traffic at Bandar Abbas, Bushehr, and Abadan, plus ten smaller cities. Challenges remain regarding Caspian Sea access via Russia and overland routes through Azerbaijan.</w:t>
      </w:r>
      <w:r/>
    </w:p>
    <w:p>
      <w:pPr>
        <w:pStyle w:val="ListNumber"/>
        <w:spacing w:line="240" w:lineRule="auto"/>
        <w:ind w:left="720"/>
      </w:pPr>
      <w:r/>
      <w:hyperlink r:id="rId96">
        <w:r>
          <w:rPr>
            <w:color w:val="0000EE"/>
            <w:u w:val="single"/>
          </w:rPr>
          <w:t>https://www.thehindubusinessline.com/economy/logistics/convoy-of-tankers-is-seen-crossing-strait-of-hormuz-vessel-tracking-data-shows/article70877054.ece</w:t>
        </w:r>
      </w:hyperlink>
      <w:r>
        <w:t xml:space="preserve"> - A convoy of eight tankers, including one VLCC and various product carriers, crossed the Strait of Hormuz on Saturday, 18 April 2026, utilizing a short ceasefire window brokered by the US between Israel and Lebanon. The passage occurred south of Larak island in Iranian waters. This movement follows the closure of the strait by Iran since late February, which caused significant global supply disruptions. While some vessels are attempting to exit, others have turned back, indicating ongoing restrictions despite the temporary agreement allowing managed passage for a limited number of vessels.</w:t>
      </w:r>
      <w:r/>
    </w:p>
    <w:p>
      <w:pPr>
        <w:pStyle w:val="ListNumber"/>
        <w:spacing w:line="240" w:lineRule="auto"/>
        <w:ind w:left="720"/>
      </w:pPr>
      <w:r/>
      <w:hyperlink r:id="rId97">
        <w:r>
          <w:rPr>
            <w:color w:val="0000EE"/>
            <w:u w:val="single"/>
          </w:rPr>
          <w:t>https://attackofthefanboy.com/politics/trump-said-the-strait-of-hormuz-is-completely-open-iran-told-the-wsj-its-open-for-a-price/</w:t>
        </w:r>
      </w:hyperlink>
      <w:r>
        <w:t xml:space="preserve"> - Iranian officials state that commercial ships must pay tolls and coordinate with the Islamic Revolutionary Guard Corps to pass through the Strait of Hormuz, contradicting President Donald Trump's claim that the waterway is fully open. Tehran denies transferring enriched uranium to the US. The UK and France announced a multinational defensive mission to protect shipping, which Trump criticized. Uncertainty remains ahead of negotiations in Islamabad.</w:t>
      </w:r>
      <w:r/>
    </w:p>
    <w:p>
      <w:pPr>
        <w:pStyle w:val="ListNumber"/>
        <w:spacing w:line="240" w:lineRule="auto"/>
        <w:ind w:left="720"/>
      </w:pPr>
      <w:r/>
      <w:hyperlink r:id="rId98">
        <w:r>
          <w:rPr>
            <w:color w:val="0000EE"/>
            <w:u w:val="single"/>
          </w:rPr>
          <w:t>https://news.az/news/azerbaijans-geopolitical-position-highlights-importance-of-diversifying-exports-presidential-representative</w:t>
        </w:r>
      </w:hyperlink>
      <w:r>
        <w:t xml:space="preserve"> - Elchin Amirbayov, Azerbaijan's Presidential representative, stated at the 5th Antalya Diplomacy Forum that the country's geopolitical position underscores the need to diversify exports. He highlighted the Middle Corridor as a vital, cost-effective intercontinental route, noting that market volatility and geopolitical instability have increased its importance as a secure connection between continents.</w:t>
      </w:r>
      <w:r/>
    </w:p>
    <w:p>
      <w:pPr>
        <w:pStyle w:val="ListNumber"/>
        <w:spacing w:line="240" w:lineRule="auto"/>
        <w:ind w:left="720"/>
      </w:pPr>
      <w:r/>
      <w:hyperlink r:id="rId99">
        <w:r>
          <w:rPr>
            <w:color w:val="0000EE"/>
            <w:u w:val="single"/>
          </w:rPr>
          <w:t>https://www.middleeastmonitor.com/20260418-irans-qalibaf-says-us-israel-could-not-win-through-lies-tehran-to-control-hormuz-transit/</w:t>
        </w:r>
      </w:hyperlink>
      <w:r>
        <w:t xml:space="preserve"> - Mohammad Bagher Qalibaf, speaker of the Iranian parliament, stated that the United States and Israel have failed to achieve their objectives through disinformation. He warned that continued pressure could close the Strait of Hormuz, asserting that maritime traffic will require Iranian authorization. This contrasts with claims by US President Donald Trump regarding a near-final deal and mine removal. Qalibaf emphasized that rules for the strait will be determined on the ground rather than by media narratives.</w:t>
      </w:r>
      <w:r/>
    </w:p>
    <w:p>
      <w:pPr>
        <w:pStyle w:val="ListNumber"/>
        <w:spacing w:line="240" w:lineRule="auto"/>
        <w:ind w:left="720"/>
      </w:pPr>
      <w:r/>
      <w:hyperlink r:id="rId100">
        <w:r>
          <w:rPr>
            <w:color w:val="0000EE"/>
            <w:u w:val="single"/>
          </w:rPr>
          <w:t>https://www.middleeastmonitor.com/20260418-strait-of-hormuz-back-to-previous-state-under-control-of-armed-forces-says-iran-citing-ongoing-us-blockade/</w:t>
        </w:r>
      </w:hyperlink>
      <w:r>
        <w:t xml:space="preserve"> - The Islamic Revolutionary Guards Corps (IRGC) stated that the Strait of Hormuz has returned to its previous state under the control of Iranian armed forces. This declaration follows a US blockade on Iranian ports and comes after Foreign Minister Abbas Araghchi previously declared the strait open for commercial shipping. The IRGC insists the situation will remain strictly controlled until the US restores full freedom of movement for vessels. This statement occurs amidst ongoing regional tensions following a US-Israel offensive on Iran in February and a subsequent ceasefire mediated by Pakistan.</w:t>
      </w:r>
      <w:r/>
    </w:p>
    <w:p>
      <w:pPr>
        <w:pStyle w:val="ListNumber"/>
        <w:spacing w:line="240" w:lineRule="auto"/>
        <w:ind w:left="720"/>
      </w:pPr>
      <w:r/>
      <w:hyperlink r:id="rId101">
        <w:r>
          <w:rPr>
            <w:color w:val="0000EE"/>
            <w:u w:val="single"/>
          </w:rPr>
          <w:t>https://timeskuwait.com/france-and-uk-offer-to-lead-post-war-naval-mission-to-secure-strait-of-hormuz-shipping-routes/</w:t>
        </w:r>
      </w:hyperlink>
      <w:r>
        <w:t xml:space="preserve"> - France and the United Kingdom have offered to lead a multinational naval mission to restore freedom of navigation in the Strait of Hormuz, contingent on a lasting peace agreement. Following a temporary ceasefire between Iran and a US-Israeli coalition, leaders from the coalition of nonbelligerent states in Paris expressed caution. While Iran and the US declared the strait open to commercial shipping, concerns remain regarding potential mine threats and the need for a sound legal basis for intervention. European nations aim to demonstrate goodwill to the US while addressing global energy security risks.</w:t>
      </w:r>
      <w:r/>
    </w:p>
    <w:p>
      <w:pPr>
        <w:pStyle w:val="ListNumber"/>
        <w:spacing w:line="240" w:lineRule="auto"/>
        <w:ind w:left="720"/>
      </w:pPr>
      <w:r/>
      <w:hyperlink r:id="rId102">
        <w:r>
          <w:rPr>
            <w:color w:val="0000EE"/>
            <w:u w:val="single"/>
          </w:rPr>
          <w:t>https://www.rt.com/news/638629-iran-restricts-strait-hormuz-us-piracy/?utm_source=rss&amp;utm_medium=rss&amp;utm_campaign=RSS</w:t>
        </w:r>
      </w:hyperlink>
      <w:r>
        <w:t xml:space="preserve"> - The Iranian military has closed free passage through the Strait of Hormuz, citing US 'piracy.' This action reverses a previous declaration of open access for commercial vessels during a ceasefire between Israel and Lebanon. US President Donald Trump stated that the blockade of Iranian ports will remain in full force until a peace deal is reached, despite claims that Tehran agreed to US demands regarding enriched uranium. Iranian Foreign Ministry spokesman Esmaeil Baghaei reiterated that the stockpile would not be surrendered.</w:t>
      </w:r>
      <w:r/>
    </w:p>
    <w:p>
      <w:pPr>
        <w:pStyle w:val="ListNumber"/>
        <w:spacing w:line="240" w:lineRule="auto"/>
        <w:ind w:left="720"/>
      </w:pPr>
      <w:r/>
      <w:hyperlink r:id="rId103">
        <w:r>
          <w:rPr>
            <w:color w:val="0000EE"/>
            <w:u w:val="single"/>
          </w:rPr>
          <w:t>https://investinglive.com/news/iran-says-that-strait-of-hormuz-is-closed-once-again-situation-returns-to-previous-state-20260418/</w:t>
        </w:r>
      </w:hyperlink>
      <w:r>
        <w:t xml:space="preserve"> - Iran has announced the closure of the Strait of Hormuz, stating that the United States failed to meet its obligations regarding freedom of navigation. The Iranian military has returned the strait to strict control, requiring approval for vessel transit. This action reverses a brief period of increased activity, leading to a return of the de facto closure status. The move is expected to tighten global oil and gas supplies and increase physical prices.</w:t>
      </w:r>
      <w:r/>
    </w:p>
    <w:p>
      <w:pPr>
        <w:pStyle w:val="ListNumber"/>
        <w:spacing w:line="240" w:lineRule="auto"/>
        <w:ind w:left="720"/>
      </w:pPr>
      <w:r/>
      <w:hyperlink r:id="rId104">
        <w:r>
          <w:rPr>
            <w:color w:val="0000EE"/>
            <w:u w:val="single"/>
          </w:rPr>
          <w:t>https://www.haberler.com/ekonomi/hurmuz-bogazi-nin-acilmasi-enerji-fiyatlarini-dusuruyor-19760958-haberi/</w:t>
        </w:r>
      </w:hyperlink>
      <w:r>
        <w:t xml:space="preserve"> - Iran's Foreign Minister Abbas Erackchi announced on social media that the Strait of Hormuz remains open to all commercial vessels for the duration of the ceasefire, following US and Israeli attacks on Iran starting 28 February. This statement led to a rapid resolution of the risk premium in global energy markets. Brent crude prices fell 4.5% to $90.92 per barrel, while West Texas Intermediate (WTI) dropped 11.9% to $85.06. European natural gas and coal contracts also declined as fears over supply disruptions in the critical shipping chokepoint diminished, though prices remain significantly higher than pre-attack levels.</w:t>
      </w:r>
      <w:r/>
    </w:p>
    <w:p>
      <w:pPr>
        <w:pStyle w:val="ListNumber"/>
        <w:spacing w:line="240" w:lineRule="auto"/>
        <w:ind w:left="720"/>
      </w:pPr>
      <w:r/>
      <w:hyperlink r:id="rId105">
        <w:r>
          <w:rPr>
            <w:color w:val="0000EE"/>
            <w:u w:val="single"/>
          </w:rPr>
          <w:t>https://timeskuwait.com/imf-warns-of-gulf-gdp-decline-as-hormuz-closure-triggered-regional-economic-shock/</w:t>
        </w:r>
      </w:hyperlink>
      <w:r>
        <w:t xml:space="preserve"> - The International Monetary Fund forecasts a GDP decline for Kuwait, Bahrain, Qatar, Iraq, and Iran in 2026. This prediction follows the closure of the Strait of Hormuz and military operations between the United States, Israel, and Iran starting in February 2026. The IMF attributes the economic shock to a sharp decline in oil and gas production, estimating losses of over 10 million barrels of oil and 500 million cubic meters of natural gas daily. The report highlights high uncertainty regarding the duration and intensity of the conflict.</w:t>
      </w:r>
      <w:r/>
    </w:p>
    <w:p>
      <w:pPr>
        <w:pStyle w:val="ListNumber"/>
        <w:spacing w:line="240" w:lineRule="auto"/>
        <w:ind w:left="720"/>
      </w:pPr>
      <w:r/>
      <w:hyperlink r:id="rId106">
        <w:r>
          <w:rPr>
            <w:color w:val="0000EE"/>
            <w:u w:val="single"/>
          </w:rPr>
          <w:t>https://meduza.io/news/2026/04/18/iran-vnov-zablokiroval-ormuzskiy-proliv</w:t>
        </w:r>
      </w:hyperlink>
      <w:r>
        <w:t xml:space="preserve"> - Iranian authorities announced on 18 April 2026 that the Strait of Hormuz is under strict military control, restricting ship movement until the US lifts its blockade of Iranian ports. President Donald Trump previously stated the blockade would continue until a nuclear agreement is reached. Iran had temporarily opened the striff on 17 April following a ceasefire between Israel and Hezbollah, but the US maintained its restrictions.</w:t>
      </w:r>
      <w:r/>
    </w:p>
    <w:p>
      <w:pPr>
        <w:pStyle w:val="ListNumber"/>
        <w:spacing w:line="240" w:lineRule="auto"/>
        <w:ind w:left="720"/>
      </w:pPr>
      <w:r/>
      <w:hyperlink r:id="rId107">
        <w:r>
          <w:rPr>
            <w:color w:val="0000EE"/>
            <w:u w:val="single"/>
          </w:rPr>
          <w:t>https://www.sentinelassam.com/more-news/international/west-asia-energy-output-may-take-two-years-to-recover-international-energy-agency-iea</w:t>
        </w:r>
      </w:hyperlink>
      <w:r>
        <w:t xml:space="preserve"> - The International Energy Agency (IEA) estimates that West Asia could take up to two years to restore lost energy production following the war with Iran. IEA Executive Director Fatih Birol stated that recovery timelines vary by country, noting Iraq will take longer than Saudi Arabia. Birol warned that the global economy could be held hostage by regional conflicts and anticipated further flight cancellations and supply chain disruptions.</w:t>
      </w:r>
      <w:r/>
    </w:p>
    <w:p>
      <w:pPr>
        <w:pStyle w:val="ListNumber"/>
        <w:spacing w:line="240" w:lineRule="auto"/>
        <w:ind w:left="720"/>
      </w:pPr>
      <w:r/>
      <w:hyperlink r:id="rId108">
        <w:r>
          <w:rPr>
            <w:color w:val="0000EE"/>
            <w:u w:val="single"/>
          </w:rPr>
          <w:t>https://www.sentinelassam.com/more-news/international/we-are-not-accepting-any-temporary-ceasefire-irans-deputy-fm-demands-total-end-to-regional-war</w:t>
        </w:r>
      </w:hyperlink>
      <w:r>
        <w:t xml:space="preserve"> - Iran's Deputy Foreign Minister Saeed Khatibzadeh stated at the Antalya Diplomacy Forum that Tehran rejects any temporary ceasefire, insisting on a total end to hostilities across the West Asian region. He identified the scope from Lebanon to the Red Sea as a red line and blamed the United States and Israel for regional volatility. The remarks highlight Iran's refusal to engage in incremental diplomacy while addressing maritime security in the Strait of Hormuz.</w:t>
      </w:r>
      <w:r/>
    </w:p>
    <w:p>
      <w:pPr>
        <w:pStyle w:val="ListNumber"/>
        <w:spacing w:line="240" w:lineRule="auto"/>
        <w:ind w:left="720"/>
      </w:pPr>
      <w:r/>
      <w:hyperlink r:id="rId109">
        <w:r>
          <w:rPr>
            <w:color w:val="0000EE"/>
            <w:u w:val="single"/>
          </w:rPr>
          <w:t>https://scroll.in/latest/1092201/top-updates-trump-says-iran-ceasefire-may-end-if-no-deal-reached?utm_source=rss&amp;utm_medium=public</w:t>
        </w:r>
      </w:hyperlink>
      <w:r>
        <w:t xml:space="preserve"> - US President Donald Trump stated that the tentative ceasefire with Iran could terminate if negotiations fail to produce an agreement by Wednesday. Trump warned that Washington would secure Tehran's highly enriched uranium stockpile regardless of the outcome, potentially in an unfriendly manner. Meanwhile, Iran threatened to close the Strait of Hormuz again if the US maintains its naval blockade. The US Treasury issued a waiver allowing purchases of sanctioned Russian oil until May 16 to ease global energy prices amid the West Asia conflict.</w:t>
      </w:r>
      <w:r/>
    </w:p>
    <w:p>
      <w:pPr>
        <w:pStyle w:val="ListNumber"/>
        <w:spacing w:line="240" w:lineRule="auto"/>
        <w:ind w:left="720"/>
      </w:pPr>
      <w:r/>
      <w:hyperlink r:id="rId110">
        <w:r>
          <w:rPr>
            <w:color w:val="0000EE"/>
            <w:u w:val="single"/>
          </w:rPr>
          <w:t>https://www.washingtonpost.com/world/2026/04/18/china-iran-war-xi-trump/</w:t>
        </w:r>
      </w:hyperlink>
      <w:r>
        <w:t xml:space="preserve"> - China has positioned itself as a quiet peacemaker in the U.S.-Israeli war against Iran, prioritizing economic stability and energy security over direct military involvement. Beijing condemned the U.S. naval blockade of the Strait of Hormuz as dangerous and urged a complete ceasefire to protect global oil and gas flows. While leveraging ties with Pakistan for mediation, China avoids public leadership to prevent tension with the United States ahead of a scheduled summit between President Trump and President Xi. Analysts note Beijing's strategy balances its role as a key Iranian oil buyer with the need to maintain diplomatic relations with Washington.</w:t>
      </w:r>
      <w:r/>
    </w:p>
    <w:p>
      <w:pPr>
        <w:pStyle w:val="ListNumber"/>
        <w:spacing w:line="240" w:lineRule="auto"/>
        <w:ind w:left="720"/>
      </w:pPr>
      <w:r/>
      <w:hyperlink r:id="rId111">
        <w:r>
          <w:rPr>
            <w:color w:val="0000EE"/>
            <w:u w:val="single"/>
          </w:rPr>
          <w:t>https://www.leaders-mena.com/iran-reopens-strait-of-hormuz-demands-end-to-us-blockade/</w:t>
        </w:r>
      </w:hyperlink>
      <w:r>
        <w:t xml:space="preserve"> - Iran temporarily reopened the Strait of Hormuz following a Lebanon ceasefire, with Foreign Minister Abbas Araqchi welcoming commercial vessels. However, Tehran warned the US must end its naval blockade immediately, stating the strait will not remain open otherwise. While President Donald Trump praised the move, Iranian officials and clerics expressed defiance over ongoing sanctions and nuclear disputes. Shipping companies remain cautious due to mine risks and hostile military vessel prohibitions, with significant uncertainty regarding safe passage.</w:t>
      </w:r>
      <w:r/>
    </w:p>
    <w:p>
      <w:pPr>
        <w:pStyle w:val="ListNumber"/>
        <w:spacing w:line="240" w:lineRule="auto"/>
        <w:ind w:left="720"/>
      </w:pPr>
      <w:r/>
      <w:hyperlink r:id="rId112">
        <w:r>
          <w:rPr>
            <w:color w:val="0000EE"/>
            <w:u w:val="single"/>
          </w:rPr>
          <w:t>https://www.scmp.com/news/china/diplomacy/article/3350571/iran-reimposes-shipping-restrictions-strait-hormuz?utm_source=rss_feed</w:t>
        </w:r>
      </w:hyperlink>
      <w:r>
        <w:t xml:space="preserve"> - Iran has reinstated strict management and control over the Strait of Hormuz, requiring all passage to follow designated routes with Iranian authorisation. Mohammad Bagher Ghalibaf, speaker of the Iranian parliament, announced the measure on social media, stating that control has returned to its previous state under armed forces supervision. He also dismissed recent statements by US President Donald Trump regarding talks with Iran as false, warning that the strait would be closed again if the US blockade persists.</w:t>
      </w:r>
      <w:r/>
    </w:p>
    <w:p>
      <w:pPr>
        <w:pStyle w:val="ListNumber"/>
        <w:spacing w:line="240" w:lineRule="auto"/>
        <w:ind w:left="720"/>
      </w:pPr>
      <w:r/>
      <w:hyperlink r:id="rId113">
        <w:r>
          <w:rPr>
            <w:color w:val="0000EE"/>
            <w:u w:val="single"/>
          </w:rPr>
          <w:t>https://cleantechnica.com/2026/04/17/u-s-coal-fired-generating-capacity-retired-in-2025-was-the-least-in-15-years/</w:t>
        </w:r>
      </w:hyperlink>
      <w:r>
        <w:t xml:space="preserve"> - In 2025, the U.S. electric power sector retired 2.6 GW of coal-fired capacity at four plants, the lowest level since 2010. Planned retirements of 8.5 GW were reduced due to delays and cancellations. The U.S. Department of Energy issued emergency orders under the Federal Power Act to keep several plants operational to ensure grid reliability, causing operators to delay closures originally scheduled for 2025. Some facilities are converting to natural gas or delaying retirement to 2026 or later.</w:t>
      </w:r>
      <w:r/>
    </w:p>
    <w:p>
      <w:pPr>
        <w:pStyle w:val="ListNumber"/>
        <w:spacing w:line="240" w:lineRule="auto"/>
        <w:ind w:left="720"/>
      </w:pPr>
      <w:r/>
      <w:hyperlink r:id="rId114">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115">
        <w:r>
          <w:rPr>
            <w:color w:val="0000EE"/>
            <w:u w:val="single"/>
          </w:rPr>
          <w:t>https://www.france24.com/en/middle-east/20260418-iran-threatens-to-close-strait-of-hormuz-again-if-us-blockade-continues</w:t>
        </w:r>
      </w:hyperlink>
      <w:r>
        <w:t xml:space="preserve"> - Iran's central military command announced the resumption of strict management of the Strait of Hormuz, citing the United States' continued naval blockade of Iranian ports as a breach of agreement. While diplomatic efforts involving Pakistan and negotiations with Washington continue, Iran warned that freedom of movement for vessels remains contingent on the restoration of unimpeded access. The US military reported turning back 21 vessels attempting to leave Iranian ports. This development reverses previous optimism regarding the reopening of the strategic waterway.</w:t>
      </w:r>
      <w:r/>
    </w:p>
    <w:p>
      <w:pPr>
        <w:pStyle w:val="ListNumber"/>
        <w:spacing w:line="240" w:lineRule="auto"/>
        <w:ind w:left="720"/>
      </w:pPr>
      <w:r/>
      <w:hyperlink r:id="rId116">
        <w:r>
          <w:rPr>
            <w:color w:val="0000EE"/>
            <w:u w:val="single"/>
          </w:rPr>
          <w:t>https://www.cairo24.com/2408197</w:t>
        </w:r>
      </w:hyperlink>
      <w:r>
        <w:t xml:space="preserve"> - Reuters reports that seven weeks of military confrontation between the US and Iran revealed limits to President Donald Trump's ability to withstand local economic pressure. Following Iran's temporary reopening of the Strait of Hormuz, analysts suggest the crisis highlighted energy as a key US weakness. Economic analysis indicates the strait closure caused the worst energy shock in history, raising US fuel prices and inflation. Citing IMF warnings of global recession and the need to ease burdens on American consumers before the November midterm elections, Trump is racing to finalize a diplomatic agreement. While negotiations focus on high-enriched uranium, Iranian sources note significant gaps remain, with the strait's reopening conditional on a complete US ceasefire commitment. Analysts warn that repairing energy market and supply chain damage may take months or years.</w:t>
      </w:r>
      <w:r/>
    </w:p>
    <w:p>
      <w:pPr>
        <w:pStyle w:val="ListNumber"/>
        <w:spacing w:line="240" w:lineRule="auto"/>
        <w:ind w:left="720"/>
      </w:pPr>
      <w:r/>
      <w:hyperlink r:id="rId117">
        <w:r>
          <w:rPr>
            <w:color w:val="0000EE"/>
            <w:u w:val="single"/>
          </w:rPr>
          <w:t>https://www.24ur.com/novice/tujina/hormuska-ozina_3.html</w:t>
        </w:r>
      </w:hyperlink>
      <w:r>
        <w:t xml:space="preserve"> - Iran has stated that the Strait of Hormuz remains open for commercial vessels, yet President Mohammad Bagher Ghalibaf warned that the strait could be closed if the US blockade of Iranian ports persists. US President Donald Trump maintains the blockade is in full effect until a ceasefire deal is fully concluded. Tensions remain high as both nations dispute claims regarding enriched uranium stockpiles and the status of the ceasefire agreement expiring on April 22.</w:t>
      </w:r>
      <w:r/>
    </w:p>
    <w:p>
      <w:pPr>
        <w:pStyle w:val="ListNumber"/>
        <w:spacing w:line="240" w:lineRule="auto"/>
        <w:ind w:left="720"/>
      </w:pPr>
      <w:r/>
      <w:hyperlink r:id="rId118">
        <w:r>
          <w:rPr>
            <w:color w:val="0000EE"/>
            <w:u w:val="single"/>
          </w:rPr>
          <w:t>https://cursorinfo.co.il/world-news/iran-vystupil-s-novoj-ugrozoj-v-adres-ssha/</w:t>
        </w:r>
      </w:hyperlink>
      <w:r>
        <w:t xml:space="preserve"> - Iran warned it would close the Strait of Hormuz if the United States continues blockading its ports. This threat emerged despite recent hopes for de-escalation and a ceasefire in Lebanon. The strait carries approximately one-fifth of global oil and LNG supplies. US President Donald Trump claimed a broader agreement with Iran is near, suggesting Tehran would transfer enriched uranium. Iranian officials, including Parliament Speaker Mohammad-Bagher Ghalibaf, rejected these claims and reaffirmed that transit through the strait requires Iranian permission. The threat highlights ongoing tensions between the two nations.</w:t>
      </w:r>
      <w:r/>
    </w:p>
    <w:p>
      <w:pPr>
        <w:pStyle w:val="ListNumber"/>
        <w:spacing w:line="240" w:lineRule="auto"/>
        <w:ind w:left="720"/>
      </w:pPr>
      <w:r/>
      <w:hyperlink r:id="rId119">
        <w:r>
          <w:rPr>
            <w:color w:val="0000EE"/>
            <w:u w:val="single"/>
          </w:rPr>
          <w:t>https://news.abplive.com/news/world/iran-us-war-tehran-shuts-strait-of-hormuz-again-accuses-us-of-piracy-escalating-standoff-trump-1837266</w:t>
        </w:r>
      </w:hyperlink>
      <w:r>
        <w:t xml:space="preserve"> - Iran has once again closed the Strait of Hormuz, reversing a brief reopening for non-military traffic. The Islamic Revolutionary Guard Corps (IRGC) announced the closure, accusing the United States of failing to honour commitments and engaging in acts of piracy. Iran's central military command ordered strict management of the waterway, halting limited easing introduced during stalled diplomatic negotiations. The move heightens global concerns over energy flows through this critical maritime corridor.</w:t>
      </w:r>
      <w:r/>
    </w:p>
    <w:p>
      <w:pPr>
        <w:pStyle w:val="ListNumber"/>
        <w:spacing w:line="240" w:lineRule="auto"/>
        <w:ind w:left="720"/>
      </w:pPr>
      <w:r/>
      <w:hyperlink r:id="rId120">
        <w:r>
          <w:rPr>
            <w:color w:val="0000EE"/>
            <w:u w:val="single"/>
          </w:rPr>
          <w:t>https://jungefreiheit.de/politik/ausland/2026/auf-und-zu-iran-schliesst-die-strasse-von-hormus-wieder/</w:t>
        </w:r>
      </w:hyperlink>
      <w:r>
        <w:t xml:space="preserve"> - Iranian authorities announced that the strategically vital Strait of Hormus is under strict military control, contingent on the US lifting its blockade of Iranian ports. While US President Donald Trump and Iranian Foreign Minister Abbas Araghchi previously stated the waterway was open, conflicting signals have caused international uncertainty. Although some tankers passed through the strait, the sustainability of traffic normalisation and payment of fees remain unclear. Tensions persist over Iran's nuclear programme and potential administrative control of the passage, with new negotiations reportedly underway.</w:t>
      </w:r>
      <w:r/>
    </w:p>
    <w:p>
      <w:pPr>
        <w:pStyle w:val="ListNumber"/>
        <w:spacing w:line="240" w:lineRule="auto"/>
        <w:ind w:left="720"/>
      </w:pPr>
      <w:r/>
      <w:hyperlink r:id="rId121">
        <w:r>
          <w:rPr>
            <w:color w:val="0000EE"/>
            <w:u w:val="single"/>
          </w:rPr>
          <w:t>https://www.brecorder.com/news/40417092/iran-command-says-has-closed-hormuz-again-over-us-blockade</w:t>
        </w:r>
      </w:hyperlink>
      <w:r>
        <w:t xml:space="preserve"> - Iran's central military command announced on Saturday the resumption of strict management over the Strait of Hormuz, citing a US naval blockade as the cause. The headquarters stated that freedom of movement for vessels visiting Iran has not been restored, reversing a previous decision to unblock the channel. This move follows comments by US President Donald Trump, who confirmed the blockade remains in full force until a deal with Tehran is completed.</w:t>
      </w:r>
      <w:r/>
    </w:p>
    <w:p>
      <w:pPr>
        <w:pStyle w:val="ListNumber"/>
        <w:spacing w:line="240" w:lineRule="auto"/>
        <w:ind w:left="720"/>
      </w:pPr>
      <w:r/>
      <w:hyperlink r:id="rId122">
        <w:r>
          <w:rPr>
            <w:color w:val="0000EE"/>
            <w:u w:val="single"/>
          </w:rPr>
          <w:t>https://www.express.co.uk/news/world/2195582/trump-iran-strait-of-hormuz-closed-open</w:t>
        </w:r>
      </w:hyperlink>
      <w:r>
        <w:t xml:space="preserve"> - * Iran reversed its decision to reopen the Strait of Hormuz following US President Donald Trump's refusal to lift the blockade on Iranian ports. * The Iranian joint military command announced that control of the waterway has returned to strict armed forces management. * Tehran stated it will continue blocking transit until the US restores freedom of navigation for vessels of Iranian origin. * US officials maintain the blockade remains in full force until a deal is reached regarding Iran's nuclear programme. * Ship traffic briefly increased in the strait but remains unclear how much marine activity successfully passed through.</w:t>
      </w:r>
      <w:r/>
    </w:p>
    <w:p>
      <w:pPr>
        <w:pStyle w:val="ListNumber"/>
        <w:spacing w:line="240" w:lineRule="auto"/>
        <w:ind w:left="720"/>
      </w:pPr>
      <w:r/>
      <w:hyperlink r:id="rId123">
        <w:r>
          <w:rPr>
            <w:color w:val="0000EE"/>
            <w:u w:val="single"/>
          </w:rPr>
          <w:t>https://www.nachrichten.at/politik/aussenpolitik/wegen-us-blockade-teheran-macht-oeffnung-der-strasse-von-hormuz-rueckgaengig;art391,4161770#ref=rss</w:t>
        </w:r>
      </w:hyperlink>
      <w:r>
        <w:t xml:space="preserve"> - Iranian military leadership announced the Strait of Hormuz will be strictly controlled again unless the US allows free shipping to Iran. This decision follows a Friday announcement by Tehran to open the strait for trade vessels after a ceasefire between Israel and Lebanon took effect. US President Donald Trump welcomed the initial opening but maintained the US blockade of Iranian ports until a final agreement on ending the conflict is reached. Consequently, Iran threatened to close the strait, which has been de facto blocked by the Revolutionary Guards since February, causing global oil and gas prices to rise.</w:t>
      </w:r>
      <w:r/>
    </w:p>
    <w:p>
      <w:pPr>
        <w:pStyle w:val="ListNumber"/>
        <w:spacing w:line="240" w:lineRule="auto"/>
        <w:ind w:left="720"/>
      </w:pPr>
      <w:r/>
      <w:hyperlink r:id="rId124">
        <w:r>
          <w:rPr>
            <w:color w:val="0000EE"/>
            <w:u w:val="single"/>
          </w:rPr>
          <w:t>https://www.ariananews.af/ships-crossing-hormuz-need-ok-from-irgc-unfreezing-funds-part-of-deal-iran-official-says/</w:t>
        </w:r>
      </w:hyperlink>
      <w:r>
        <w:t xml:space="preserve"> - A senior Iranian official stated that all ships can sail through the Strait of Hormuz only after coordination with the Islamic Revolutionary Guard Corps (IRGC) and authorisation from Iran's Ports and Maritime Organization. The official confirmed that unfreezing approximately $30 billion in frozen Iranian funds is part of the agreement. While Foreign Minister Abbas Araqchi claimed the strait is open following a ceasefire accord in Lebanon, US President Donald Trump noted his military blockade remains in place. Shipping associations and the US Navy warn that mine threats in the Traffic Separation Scheme are not fully understood, advising vessels to consider avoidance despite the reopening announcement.</w:t>
      </w:r>
      <w:r/>
    </w:p>
    <w:p>
      <w:pPr>
        <w:pStyle w:val="ListNumber"/>
        <w:spacing w:line="240" w:lineRule="auto"/>
        <w:ind w:left="720"/>
      </w:pPr>
      <w:r/>
      <w:hyperlink r:id="rId125">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126">
        <w:r>
          <w:rPr>
            <w:color w:val="0000EE"/>
            <w:u w:val="single"/>
          </w:rPr>
          <w:t>https://arzuw.news/turkmenistan-rasshirjaet-sotrudnichestvo-s-kitaem-v-gazovoj-sfere</w:t>
        </w:r>
      </w:hyperlink>
      <w:r>
        <w:t xml:space="preserve"> - Turkmenistan has expanded gas cooperation with China, with total gas deliveries exceeding 462 billion cubic metres. Vice-Premier Guvanch Agajanyov stated that the Turkmenistan-China gas pipeline symbolises the Belt and Road Initiative. The fourth phase of the Galkynysh field is being developed jointly by Turkmenneftgaz and China National Petroleum Corporation (CNPC).</w:t>
      </w:r>
      <w:r/>
    </w:p>
    <w:p>
      <w:pPr>
        <w:pStyle w:val="ListNumber"/>
        <w:spacing w:line="240" w:lineRule="auto"/>
        <w:ind w:left="720"/>
      </w:pPr>
      <w:r/>
      <w:hyperlink r:id="rId127">
        <w:r>
          <w:rPr>
            <w:color w:val="0000EE"/>
            <w:u w:val="single"/>
          </w:rPr>
          <w:t>https://libnanews.com/ormuz-quand-la-strategie-de-blocage-devient-un-piege-lauto-matage-iranien/</w:t>
        </w:r>
      </w:hyperlink>
      <w:r>
        <w:t xml:space="preserve"> - Analysis suggests Iran's attempt to use the Strait of Hormuz as a leverage point against the West has backfired due to its own structural dependence on the passage for revenue. By closing the strait, Tehran triggered a counter-blockade that halted its own exports and commerce, causing severe economic damage, inflation, and social tension. The strategy is described as an erosion of credibility where the cost to Iran exceeds that of its adversaries, turning a weapon of force into a mechanism of self-asphyxiation.</w:t>
      </w:r>
      <w:r/>
    </w:p>
    <w:p>
      <w:pPr>
        <w:pStyle w:val="ListNumber"/>
        <w:spacing w:line="240" w:lineRule="auto"/>
        <w:ind w:left="720"/>
      </w:pPr>
      <w:r/>
      <w:hyperlink r:id="rId128">
        <w:r>
          <w:rPr>
            <w:color w:val="0000EE"/>
            <w:u w:val="single"/>
          </w:rPr>
          <w:t>https://www.japantimes.co.jp/news/2026/04/18/world/us-russian-oil-waiver-renewal/</w:t>
        </w:r>
      </w:hyperlink>
      <w:r>
        <w:t xml:space="preserve"> - The Trump administration renewed a waiver allowing countries to purchase sanctioned Russian oil at sea until May 16. This decision aims to control global energy prices rising due to the U.S.-Israeli war on Iran. Asian nations, facing energy shocks, pressured Washington for alternative supplies. The waiver excludes transactions involving Iran, Cuba, and North Korea.</w:t>
      </w:r>
      <w:r/>
    </w:p>
    <w:p>
      <w:pPr>
        <w:pStyle w:val="ListNumber"/>
        <w:spacing w:line="240" w:lineRule="auto"/>
        <w:ind w:left="720"/>
      </w:pPr>
      <w:r/>
      <w:hyperlink r:id="rId129">
        <w:r>
          <w:rPr>
            <w:color w:val="0000EE"/>
            <w:u w:val="single"/>
          </w:rPr>
          <w:t>https://mg.co.za/thought-leader/opinion/2026-04-18-the-impact-of-the-us-israel-iran-crisis-on-asia/</w:t>
        </w:r>
      </w:hyperlink>
      <w:r>
        <w:t xml:space="preserve"> - The ongoing US-Israel-Iran crisis has caused a systemic energy shock in Asia, with LNG prices soaring 143% and oil prices surging over 50%. The conflict, exacerbated by military actions in Lebanon, has disrupted supply chains through the Strait of Hormuz, leading to inflation, industrial slowdowns, and currency depreciation. Major economies including Japan, South Korea, and the Philippines face significant GDP downgrades, with the IMF warning of permanent scarring and global growth prospects shifting lower to 2.0-2.4% due to persistent supply constraints and financial tightening.</w:t>
      </w:r>
      <w:r/>
    </w:p>
    <w:p>
      <w:pPr>
        <w:pStyle w:val="ListNumber"/>
        <w:spacing w:line="240" w:lineRule="auto"/>
        <w:ind w:left="720"/>
      </w:pPr>
      <w:r/>
      <w:hyperlink r:id="rId130">
        <w:r>
          <w:rPr>
            <w:color w:val="0000EE"/>
            <w:u w:val="single"/>
          </w:rPr>
          <w:t>https://www.gandul.ro/international/blocada-sua-sperie-transportul-maritim-in-golful-persic-centcom-21-de-nave-s-au-intors-din-drum-spre-iran-20864454</w:t>
        </w:r>
      </w:hyperlink>
      <w:r>
        <w:t xml:space="preserve"> - CENTCOM reports that 21 vessels have diverted from their routes and returned to Iran following a US naval blockade imposed on April 13. The blockade targets Iranian ports in the Persian Gulf and Gulf of Oman. Despite US President Donald Trump's assurances regarding no transit fees, regional tensions remain high. Iranian authorities have issued contradictory messages about the Strait of Hormuz, while US warnings suggest potential naval mine threats in the area, causing shipping companies to adopt a cautious stance and reducing traffic.</w:t>
      </w:r>
      <w:r/>
    </w:p>
    <w:p>
      <w:pPr>
        <w:pStyle w:val="ListNumber"/>
        <w:spacing w:line="240" w:lineRule="auto"/>
        <w:ind w:left="720"/>
      </w:pPr>
      <w:r/>
      <w:hyperlink r:id="rId131">
        <w:r>
          <w:rPr>
            <w:color w:val="0000EE"/>
            <w:u w:val="single"/>
          </w:rPr>
          <w:t>https://www.khaama.com/iran-says-hormuz-may-close-if-u-s-blockade-continues/</w:t>
        </w:r>
      </w:hyperlink>
      <w:r>
        <w:t xml:space="preserve"> - Iranian official Mohammad Bagher Ghalibaf stated that access to the Strait of Hormuz could be restricted if the U.S. naval blockade persists. Ghalibaf accused Donald Trump of misinformation and warned that pressure tactics would fail. Trump maintained that the blockade would continue until a deal is reached by Wednesday, insisting the strait remains open. The dispute involves nuclear issues and regional tensions, with analysts warning of escalation risks to global energy supplies.</w:t>
      </w:r>
      <w:r/>
    </w:p>
    <w:p>
      <w:pPr>
        <w:pStyle w:val="ListNumber"/>
        <w:spacing w:line="240" w:lineRule="auto"/>
        <w:ind w:left="720"/>
      </w:pPr>
      <w:r/>
      <w:hyperlink r:id="rId132">
        <w:r>
          <w:rPr>
            <w:color w:val="0000EE"/>
            <w:u w:val="single"/>
          </w:rPr>
          <w:t>https://www.viva.co.id/berita/dunia/1892886-iran-persilahkan-kapal-komersial-melintas-selama-pembukaan-selat-hormuz</w:t>
        </w:r>
      </w:hyperlink>
      <w:r>
        <w:t xml:space="preserve"> - Iran has declared the Strait of Hormuz fully open for commercial shipping via a coordinated route. Foreign Minister Abbas Araghchi announced the move on social media X, coinciding with a ceasefire in Lebanon. US President Donald Trump claimed Iran agreed not to block the route again, while Iranian Parliament Speaker Mohammad Bagher Ghalibaf disputed US claims. US oil futures fell over 10% following the announcement. The stratum was previously blocked by Iran since late February amid US and Israel attacks.</w:t>
      </w:r>
      <w:r/>
    </w:p>
    <w:p>
      <w:pPr>
        <w:pStyle w:val="ListNumber"/>
        <w:spacing w:line="240" w:lineRule="auto"/>
        <w:ind w:left="720"/>
      </w:pPr>
      <w:r/>
      <w:hyperlink r:id="rId133">
        <w:r>
          <w:rPr>
            <w:color w:val="0000EE"/>
            <w:u w:val="single"/>
          </w:rPr>
          <w:t>https://knews.kathimerini.com.cy/en/business/eu-toolbox-to-curb-energy-prices-support-for-all-27-member-states</w:t>
        </w:r>
      </w:hyperlink>
      <w:r>
        <w:t xml:space="preserve"> - The European Commission plans to announce a 'Temporary Crisis Framework' on April 22 to limit energy price increases across all 27 member states. Measures include loosening state aid rules, coordinating strategic oil and gas reserves, and proposing electricity tax adjustments. The initiative responds to US blockade threats against the Strait of Hormuz and Iranian ports, which could disrupt global oil supplies. Concurrently, Brussels initiates negotiations with Hungary's new leader, Peter Magyar, to secure approval for Ukraine aid and sanctions in exchange for releasing frozen funds.</w:t>
      </w:r>
      <w:r/>
    </w:p>
    <w:p>
      <w:pPr>
        <w:pStyle w:val="ListNumber"/>
        <w:spacing w:line="240" w:lineRule="auto"/>
        <w:ind w:left="720"/>
      </w:pPr>
      <w:r/>
      <w:hyperlink r:id="rId134">
        <w:r>
          <w:rPr>
            <w:color w:val="0000EE"/>
            <w:u w:val="single"/>
          </w:rPr>
          <w:t>https://www.rp.pl/opinie-ekonomiczne/art44178511-wojciech-jakobik-nie-mozna-zmarnowac-wysilku-budowy-rynku-energii-bez-zaleznosci-od-rosjan</w:t>
        </w:r>
      </w:hyperlink>
      <w:r>
        <w:t xml:space="preserve"> - Wojciech Jakobik argues that Europe must maintain sanctions against Russia and avoid reverting to Russian energy supplies despite current market volatility. The author highlights that Poland and Lithuania have successfully diversified their energy sources, reducing reliance on Russian oil and gas. While acknowledging potential short-term economic benefits of Russian imports, the article asserts that long-term security requires completing the transition to a non-Russian energy market, citing the REPowerEU regulation and the development of alternative hubs in Poland and Lithuania as key strategies.</w:t>
      </w:r>
      <w:r/>
    </w:p>
    <w:p>
      <w:pPr>
        <w:pStyle w:val="ListNumber"/>
        <w:spacing w:line="240" w:lineRule="auto"/>
        <w:ind w:left="720"/>
      </w:pPr>
      <w:r/>
      <w:hyperlink r:id="rId135">
        <w:r>
          <w:rPr>
            <w:color w:val="0000EE"/>
            <w:u w:val="single"/>
          </w:rPr>
          <w:t>https://www.ilfattoquotidiano.it/2026/04/18/crisi-energetica-hormuz-asia-centrale-cina-news/8357923/</w:t>
        </w:r>
      </w:hyperlink>
      <w:r>
        <w:t xml:space="preserve"> - * Chinese Vice-Premier Ding Xuexiang visited Turkmenistan to sign agreements increasing annual gas exports to 60 billion cubic metres. * China National Petroleum Company (CNPC) will invest 5.1 billion dollars to extract an additional 10 billion cubic metres of natural gas annually. * South Korea and Japan are pursuing similar strategies to secure oil and gas supplies from Central Asian nations and the Middle East. * Kazakhstan is emerging as a major energy supplier to the European Union, potentially becoming the second-largest provider after the United States. * China aims to reduce reliance on the Strait of Hormuz by strengthening energy security lines through Central Asia and diplomatic efforts.</w:t>
      </w:r>
      <w:r/>
    </w:p>
    <w:p>
      <w:pPr>
        <w:pStyle w:val="ListNumber"/>
        <w:spacing w:line="240" w:lineRule="auto"/>
        <w:ind w:left="720"/>
      </w:pPr>
      <w:r/>
      <w:hyperlink r:id="rId136">
        <w:r>
          <w:rPr>
            <w:color w:val="0000EE"/>
            <w:u w:val="single"/>
          </w:rPr>
          <w:t>https://trak.in/stories/govt-can-push-ethanol-for-commercial-cooking-due-to-lpg-shortage/</w:t>
        </w:r>
      </w:hyperlink>
      <w:r>
        <w:t xml:space="preserve"> - The Indian government is evaluating the use of ethanol as a complementary fuel for commercial kitchens, including hotels and restaurants, due to LPG supply disruptions caused by geopolitical tensions in West Asia. With 60-65% of India's LPG demand being import-dependent, the Centre aims to utilise up to 1,000 crore litres of domestically produced ethanol to reduce reliance on imports. While the proposal offers benefits such as energy security and cost efficiency, it remains in the early stages of evaluation and faces challenges regarding infrastructure and stove development.</w:t>
      </w:r>
      <w:r/>
    </w:p>
    <w:p>
      <w:pPr>
        <w:pStyle w:val="ListNumber"/>
        <w:spacing w:line="240" w:lineRule="auto"/>
        <w:ind w:left="720"/>
      </w:pPr>
      <w:r/>
      <w:hyperlink r:id="rId137">
        <w:r>
          <w:rPr>
            <w:color w:val="0000EE"/>
            <w:u w:val="single"/>
          </w:rPr>
          <w:t>https://www.tu.no/artikler/konvoi-av-tankskip-pa-vei-gjennom-hormuzstredet/571006</w:t>
        </w:r>
      </w:hyperlink>
      <w:r>
        <w:t xml:space="preserve"> - Iran's Foreign Minister Abbas Araghchi announced on Friday that the Hormuz Strait is open to commercial traffic as long as the ceasefire between Iran, the USA, and Israel remains in effect. This follows a period of closure since late February when the USA and Israel launched attacks on Iran, which previously disrupted approximately 20% of global oil and liquefied natural gas transit through the strait. While a convoy of tankers is currently passing through, the nationality of these specific vessels remains unknown, though around 25 Norwegian-linked ships are present in the Persian Gulf.</w:t>
      </w:r>
      <w:r/>
    </w:p>
    <w:p>
      <w:pPr>
        <w:pStyle w:val="ListNumber"/>
        <w:spacing w:line="240" w:lineRule="auto"/>
        <w:ind w:left="720"/>
      </w:pPr>
      <w:r/>
      <w:hyperlink r:id="rId138">
        <w:r>
          <w:rPr>
            <w:color w:val="0000EE"/>
            <w:u w:val="single"/>
          </w:rPr>
          <w:t>https://magazine.pagesjaunes.online/mission-neutre-dans-le-detroit-dormuz-49-pays-preparent-une-force-de-securisation/</w:t>
        </w:r>
      </w:hyperlink>
      <w:r>
        <w:t xml:space="preserve"> - Forty-nine countries convened in Paris on 17 April to plan a neutral naval mission for escorting merchant vessels through the Strait of Hormuz. Organised by Emmanuel Macron and Keir Starmer, the initiative aims to secure the strategic waterway following an Iranian blockade during the US-Israeli conflict. While Iran announced a temporary reopening of the passage, participants demand unconditional full access. The force, distinct from belligerents, requires a ceasefire to deploy and will coordinate with US, Israeli, and Iranian authorities to stabilise the region.</w:t>
      </w:r>
      <w:r/>
    </w:p>
    <w:p>
      <w:pPr>
        <w:pStyle w:val="ListNumber"/>
        <w:spacing w:line="240" w:lineRule="auto"/>
        <w:ind w:left="720"/>
      </w:pPr>
      <w:r/>
      <w:hyperlink r:id="rId139">
        <w:r>
          <w:rPr>
            <w:color w:val="0000EE"/>
            <w:u w:val="single"/>
          </w:rPr>
          <w:t>https://www.theguardian.com/world/live/2026/apr/18/middle-east-crisis-live-iran-warns-it-will-close-strait-of-hormuz-if-us-blockade-continues</w:t>
        </w:r>
      </w:hyperlink>
      <w:r>
        <w:t xml:space="preserve"> - Iran has temporarily reopened the Strait of Hormuz following a truce agreement but warned Tehran will close the waterway again if the US naval blockade of Iranian ports persists. Foreign Minister Abbas Araqchi confirmed the strait is open for commercial vessels during the 10-day US-brokered truce, while President Donald Trump stated the blockade remains until a transaction is complete. Oil prices tumbled nearly 10% amid hopes for supply restoration, and the UK and France announced a multinational mission to protect shipping in the region.</w:t>
      </w:r>
      <w:r/>
    </w:p>
    <w:p>
      <w:pPr>
        <w:pStyle w:val="ListNumber"/>
        <w:spacing w:line="240" w:lineRule="auto"/>
        <w:ind w:left="720"/>
      </w:pPr>
      <w:r/>
      <w:hyperlink r:id="rId140">
        <w:r>
          <w:rPr>
            <w:color w:val="0000EE"/>
            <w:u w:val="single"/>
          </w:rPr>
          <w:t>https://www.juancole.com/2026/04/strait-hormuz-conditions.html</w:t>
        </w:r>
      </w:hyperlink>
      <w:r>
        <w:t xml:space="preserve"> - Iranian Foreign Minister Abbas Araghchi announced the Strait of Hormuz is open for commercial vessels, contingent on a ceasefire in Lebanon and the end of the US blockade. Iran requires passage by peaceful ships only, adherence to designated routes, and coordination with Iranian forces. The move follows a 10-day ceasefire between Israel and Lebanon, though concerns remain regarding Israeli violations and ongoing US restrictions on Iranian shipping.</w:t>
      </w:r>
      <w:r/>
    </w:p>
    <w:p>
      <w:pPr>
        <w:pStyle w:val="ListNumber"/>
        <w:spacing w:line="240" w:lineRule="auto"/>
        <w:ind w:left="720"/>
      </w:pPr>
      <w:r/>
      <w:hyperlink r:id="rId141">
        <w:r>
          <w:rPr>
            <w:color w:val="0000EE"/>
            <w:u w:val="single"/>
          </w:rPr>
          <w:t>https://www.aa.com.tr/en/world/turkiye-s-role-in-energy-transit-could-grow-amid-regional-tensions-turkish-envoy-to-damascus-says/3910313</w:t>
        </w:r>
      </w:hyperlink>
      <w:r>
        <w:t xml:space="preserve"> - Ankara's Ambassador to Damascus, Nuh Yilmaz, stated at the Antalya Diplomacy Forum 2026 that regional tensions in the Persian Gulf could redirect energy flows through Turkey. He described Turkey's land route as the safest, shortest, and cheapest option compared to the Strait of Hormuz or Suez Canal. While a Syria-Iraq alternative is noted, Yilmaz indicated it requires a decade of political stability and security improvements to become viable. Concurrently, Turkey-Syria trade relations are improving as customs procedures are formalised and infrastructure repairs progress.</w:t>
      </w:r>
      <w:r/>
    </w:p>
    <w:p>
      <w:pPr>
        <w:pStyle w:val="ListNumber"/>
        <w:spacing w:line="240" w:lineRule="auto"/>
        <w:ind w:left="720"/>
      </w:pPr>
      <w:r/>
      <w:hyperlink r:id="rId134">
        <w:r>
          <w:rPr>
            <w:color w:val="0000EE"/>
            <w:u w:val="single"/>
          </w:rPr>
          <w:t>https://www.rp.pl/opinie-ekonomiczne/art44178511-wojciech-jakobik-nie-mozna-zmarnowac-wysilku-budowy-rynku-energii-bez-zaleznosci-od-rosjan</w:t>
        </w:r>
      </w:hyperlink>
      <w:r>
        <w:t xml:space="preserve"> - Wojciech Jakobik argues that Europe must maintain sanctions against Russia and avoid reverting to Russian energy supplies despite current market volatility. The author highlights that Poland and Lithuania have successfully diversified their energy sources, reducing reliance on Russian oil and gas. While acknowledging potential short-term economic benefits of Russian imports, the article asserts that long-term security requires completing the transition to a non-Russian energy market, citing the REPowerEU regulation and the development of alternative hubs in Poland and Lithuania as key strategies.</w:t>
      </w:r>
      <w:r/>
    </w:p>
    <w:p>
      <w:pPr>
        <w:pStyle w:val="ListNumber"/>
        <w:spacing w:line="240" w:lineRule="auto"/>
        <w:ind w:left="720"/>
      </w:pPr>
      <w:r/>
      <w:hyperlink r:id="rId142">
        <w:r>
          <w:rPr>
            <w:color w:val="0000EE"/>
            <w:u w:val="single"/>
          </w:rPr>
          <w:t>https://aawsat.com/%D8%A7%D9%84%D8%B9%D8%A7%D9%84%D9%85/5263748-%D8%AD%D8%B1%D8%A8-%D8%A5%D9%8A%D8%B1%D8%A7%D9%86-%D8%AA%D9%83%D8%B4%D9%81-%D9%86%D9%82%D8%B7%D8%A9-%D8%B6%D8%B9%D9%81-%D9%84%D8%AA%D8%B1%D9%85%D8%A8-%D8%A7%D9%84%D8%B6%D8%BA%D8%B7-%D8%A7%D9%84%D8%A7%D9%82%D8%AA%D8%B5%D8%A7%D8%AF%D9%8A</w:t>
        </w:r>
      </w:hyperlink>
      <w:r>
        <w:t xml:space="preserve"> - The Trump administration is pursuing a diplomatic agreement with Iran to resolve energy market disruptions caused by the conflict in the Middle East. Despite initial military strikes, the war has exposed economic vulnerabilities, including rising US fuel prices and inflation concerns. Analysts note that the administration is under pressure to secure a deal before the mid-term elections, as the conflict has led to the worst global energy shock on record. While Iran has agreed to reopen the Strait of Hormuz temporarily, experts warn that economic recovery could take years.</w:t>
      </w:r>
      <w:r/>
    </w:p>
    <w:p>
      <w:pPr>
        <w:pStyle w:val="ListNumber"/>
        <w:spacing w:line="240" w:lineRule="auto"/>
        <w:ind w:left="720"/>
      </w:pPr>
      <w:r/>
      <w:hyperlink r:id="rId135">
        <w:r>
          <w:rPr>
            <w:color w:val="0000EE"/>
            <w:u w:val="single"/>
          </w:rPr>
          <w:t>https://www.ilfattoquotidiano.it/2026/04/18/crisi-energetica-hormuz-asia-centrale-cina-news/8357923/</w:t>
        </w:r>
      </w:hyperlink>
      <w:r>
        <w:t xml:space="preserve"> - * Chinese Vice-Premier Ding Xuexiang visited Turkmenistan to sign agreements increasing annual gas exports to 60 billion cubic metres. * China National Petroleum Company (CNPC) will invest 5.1 billion dollars to extract an additional 10 billion cubic metres of natural gas annually. * South Korea and Japan are pursuing similar deals with Central Asian nations and Middle Eastern suppliers to secure oil and gas supplies. * Russia reaffirmed its willingness to cover energy deficits for China caused by conflicts in the Middle East and Iran. * Kazakhstan is emerging as a major global oil supplier to the European Union, potentially consolidating its role as the second-largest provider after the United States.</w:t>
      </w:r>
      <w:r/>
    </w:p>
    <w:p>
      <w:pPr>
        <w:pStyle w:val="ListNumber"/>
        <w:spacing w:line="240" w:lineRule="auto"/>
        <w:ind w:left="720"/>
      </w:pPr>
      <w:r/>
      <w:hyperlink r:id="rId143">
        <w:r>
          <w:rPr>
            <w:color w:val="0000EE"/>
            <w:u w:val="single"/>
          </w:rPr>
          <w:t>https://timesofoman.com//article/170750-tehran-vows-to-close-strait-of-hormuz-unless-us-lifts-blockade</w:t>
        </w:r>
      </w:hyperlink>
      <w:r>
        <w:t xml:space="preserve"> - Iran's parliament speaker Mohammad Bagher Ghalibaf stated that the Strait of Hormuz would close again if the United States maintains its blockade of Iranian ports. This warning follows US President Donald Trump's assertion that the blockade will continue until a long-term peace deal is reached by Wednesday. Ghalibaf indicated that future passage through the waterway would require Iranian authorization. Trump also threatened to end the current ceasefire if a deal is not agreed upon by the specified deadline.</w:t>
      </w:r>
      <w:r/>
    </w:p>
    <w:p>
      <w:pPr>
        <w:pStyle w:val="ListNumber"/>
        <w:spacing w:line="240" w:lineRule="auto"/>
        <w:ind w:left="720"/>
      </w:pPr>
      <w:r/>
      <w:hyperlink r:id="rId144">
        <w:r>
          <w:rPr>
            <w:color w:val="0000EE"/>
            <w:u w:val="single"/>
          </w:rPr>
          <w:t>https://timesofoman.com//article/170744-21-ships-turned-back-to-iran-since-us-blockade-began-says-centcom</w:t>
        </w:r>
      </w:hyperlink>
      <w:r>
        <w:t xml:space="preserve"> - The United States Central Command (CENTCOM) stated that 21 vessels have been compelled to return to Iran since the US initiated a naval blockade targeting access to Iranian ports. The USS Michael Murphy is actively patrolling the Arabian Sea to enforce the operation. US President Donald Trump declared the blockade will continue until a comprehensive peace agreement is finalised. Iran's Parliament Speaker MB Ghalibaf responded by asserting that maritime movement through the Strait of Hormuz will be strictly controlled by Tehran.</w:t>
      </w:r>
      <w:r/>
    </w:p>
    <w:p>
      <w:pPr>
        <w:pStyle w:val="ListNumber"/>
        <w:spacing w:line="240" w:lineRule="auto"/>
        <w:ind w:left="720"/>
      </w:pPr>
      <w:r/>
      <w:hyperlink r:id="rId145">
        <w:r>
          <w:rPr>
            <w:color w:val="0000EE"/>
            <w:u w:val="single"/>
          </w:rPr>
          <w:t>https://timesofoman.com//article/170745-us-extends-waiver-allowing-sale-of-sanctioned-russian-oil-amid-energy-market-turmoil</w:t>
        </w:r>
      </w:hyperlink>
      <w:r>
        <w:t xml:space="preserve"> - The US Treasury Department issued a temporary waiver on Friday permitting the sale and transport of sanctioned Russian oil stranded at sea as of April 17, valid through May 16. This move aims to stabilise global energy markets affected by the West Asia conflict. The waiver excludes transactions involving Iran, Cuba, and North Korea. US Treasury Secretary Scott Bessent previously indicated the general license would not be renewed. The decision faces criticism from Western leaders concerned about undermining sanctions on Russia's war in Ukraine. Concurrently, tensions regarding the Strait of Hormuz remain high.</w:t>
      </w:r>
      <w:r/>
    </w:p>
    <w:p>
      <w:pPr>
        <w:pStyle w:val="ListNumber"/>
        <w:spacing w:line="240" w:lineRule="auto"/>
        <w:ind w:left="720"/>
      </w:pPr>
      <w:r/>
      <w:hyperlink r:id="rId146">
        <w:r>
          <w:rPr>
            <w:color w:val="0000EE"/>
            <w:u w:val="single"/>
          </w:rPr>
          <w:t>https://timesofoman.com//article/170747-us-senate-democrats-slam-trump-administration-for-extending-waiver-on-russian-oil</w:t>
        </w:r>
      </w:hyperlink>
      <w:r>
        <w:t xml:space="preserve"> - Senior Democratic lawmakers in the US Senate condemned the Trump administration for extending a waiver allowing the sale of sanctioned Russian oil. Senators Jeanne Shaheen, Chuck Schumer, and Elizabeth Warren called the move a shameful reversal by Treasury Secretary Scott Bessent, who had previously pledged not to renew the licence. The criticism highlights concerns that easing sanctions during escalating hostilities in Ukraine could embolden Vladimir Putin and prolong the conflict.</w:t>
      </w:r>
      <w:r/>
    </w:p>
    <w:p>
      <w:pPr>
        <w:pStyle w:val="ListNumber"/>
        <w:spacing w:line="240" w:lineRule="auto"/>
        <w:ind w:left="720"/>
      </w:pPr>
      <w:r/>
      <w:hyperlink r:id="rId147">
        <w:r>
          <w:rPr>
            <w:color w:val="0000EE"/>
            <w:u w:val="single"/>
          </w:rPr>
          <w:t>https://cryptopotato.com/the-78k-bull-trap-why-irans-latest-statement-could-send-bitcoin-tumbling/</w:t>
        </w:r>
      </w:hyperlink>
      <w:r>
        <w:t xml:space="preserve"> - Iran's Speaker of Parliament, Ghalibaf, stated that seven claims made by US President Donald Trump regarding the Strait of Hormuz and a nuclear deal are false. Trump had previously announced the strait was reopened and that Iran agreed to halt its nuclear program. Iranian officials assert the strait's status depends on US blockade removal and designated routes. Bitcoin, which surged to over $78,000 following Trump's initial announcement, may face volatility if these geopolitical tensions escalate.</w:t>
      </w:r>
      <w:r/>
    </w:p>
    <w:p>
      <w:pPr>
        <w:pStyle w:val="ListNumber"/>
        <w:spacing w:line="240" w:lineRule="auto"/>
        <w:ind w:left="720"/>
      </w:pPr>
      <w:r/>
      <w:hyperlink r:id="rId148">
        <w:r>
          <w:rPr>
            <w:color w:val="0000EE"/>
            <w:u w:val="single"/>
          </w:rPr>
          <w:t>https://www.ilgiornale.it/news/guerra/diretta-trump-avverte-liran-senza-accordo-blocco-navale-2652904.html</w:t>
        </w:r>
      </w:hyperlink>
      <w:r>
        <w:t xml:space="preserve"> - Il presidente degli Stati Uniti Donald Trump ha dichiarato che il blocco dello Stretto di Hormuz rimarrà in vigore fino a quando l'Iran non raggiungerà un accordo sul suo programma nucleare. L'Iran ha annunciato la riapertura parziale dello spazio aereo e il transito di almeno sei navi attraverso lo stretto dopo il cessate il fuoco in Libano. Trump ha negato l'eventualità di pedaggi o restrizioni iraniane nello stretto e ha affermato che prenderà l'uranio altamente arricchito dell'Iran in modo ostile se i negoziati falliranno. La maggioranza degli americani si oppone alla guerra in Iran.</w:t>
      </w:r>
      <w:r/>
    </w:p>
    <w:p>
      <w:pPr>
        <w:pStyle w:val="ListNumber"/>
        <w:spacing w:line="240" w:lineRule="auto"/>
        <w:ind w:left="720"/>
      </w:pPr>
      <w:r/>
      <w:hyperlink r:id="rId149">
        <w:r>
          <w:rPr>
            <w:color w:val="0000EE"/>
            <w:u w:val="single"/>
          </w:rPr>
          <w:t>https://theprint.in/economy/recovery-of-energy-flows-will-be-gradual-rather-than-immediate-as-hormuz-re-opens-post-ceasefire/2908013/</w:t>
        </w:r>
      </w:hyperlink>
      <w:r>
        <w:t xml:space="preserve"> - Iran announced the reopening of the Strait of Hormuz to commercial vessels following a ceasefire, though industry experts warn that full energy flow recovery will be gradual. While the blockade has ended, upstream production, refinery operations, and shipping logistics face phased ramp-ups and safety checks. Insurance premiums for vessels remain high due to lingering war risks. The move signals a tentative easing of tensions in a critical global energy chokepoint, but supply chain normalisation is expected to take weeks to months.</w:t>
      </w:r>
      <w:r/>
    </w:p>
    <w:p>
      <w:pPr>
        <w:pStyle w:val="ListNumber"/>
        <w:spacing w:line="240" w:lineRule="auto"/>
        <w:ind w:left="720"/>
      </w:pPr>
      <w:r/>
      <w:hyperlink r:id="rId150">
        <w:r>
          <w:rPr>
            <w:color w:val="0000EE"/>
            <w:u w:val="single"/>
          </w:rPr>
          <w:t>https://www.indiatoday.in/world/story/will-start-dropping-bombs-again-trump-warns-of-fresh-strikes-if-iran-deal-not-sealed-sets-wednesday-deadline-2898036-2026-04-18?utm_source=rss</w:t>
        </w:r>
      </w:hyperlink>
      <w:r>
        <w:t xml:space="preserve"> - US President Donald Trump warned that military strikes could resume if a broader agreement with Iran is not reached by Wednesday. Speaking from Air Force One, he stated that while the ceasefire might not be extended, a naval blockade on Iranian ports would remain, necessitating further bombing. This comes after stalled diplomatic talks in Pakistan and ongoing tensions over the Strait of Hormuz, where the US has enforced a blockade since mid-April. The situation has created uncertainty in global energy markets regarding potential supply disruptions.</w:t>
      </w:r>
      <w:r/>
    </w:p>
    <w:p>
      <w:pPr>
        <w:pStyle w:val="ListNumber"/>
        <w:spacing w:line="240" w:lineRule="auto"/>
        <w:ind w:left="720"/>
      </w:pPr>
      <w:r/>
      <w:hyperlink r:id="rId151">
        <w:r>
          <w:rPr>
            <w:color w:val="0000EE"/>
            <w:u w:val="single"/>
          </w:rPr>
          <w:t>https://www.midilibre.fr/2026/04/18/guerre-en-iran-il-est-illusoire-que-la-circulation-reprenne-dans-le-detroit-dormuz-sans-mission-de-securisation-declare-jean-noel-barrot-13331328.php</w:t>
        </w:r>
      </w:hyperlink>
      <w:r>
        <w:t xml:space="preserve"> - French Foreign Minister Jean-Noël Barrot stated that resuming maritime circulation in the Strait of Hormuz is impossible without a security mission. France has convened a neutral, independent mission to ensure safe passage once the conflict between the US and Iran ends, drawing on experience from the Aspides operation in the Red Sea. The initiative aims to protect shipping lanes and mitigate global economic impacts while excluding belligerent nations like the US and Israel from the coalition. France also reaffirmed its stance on sanctioning Iran's Revolutionary Guard Corps.</w:t>
      </w:r>
      <w:r/>
    </w:p>
    <w:p>
      <w:pPr>
        <w:pStyle w:val="ListNumber"/>
        <w:spacing w:line="240" w:lineRule="auto"/>
        <w:ind w:left="720"/>
      </w:pPr>
      <w:r/>
      <w:hyperlink r:id="rId152">
        <w:r>
          <w:rPr>
            <w:color w:val="0000EE"/>
            <w:u w:val="single"/>
          </w:rPr>
          <w:t>https://www.express.co.uk/news/politics/2195253/debate-north-sea-oil-gas</w:t>
        </w:r>
      </w:hyperlink>
      <w:r>
        <w:t xml:space="preserve"> - * Donald Trump has publicly attacked UK Energy Secretary Ed Miliband's policy banning new North Sea oil and gas exploration, labelling it 'crazy' and 'tragic'. * The debate intensifies as the UK faces potential energy security risks with imports projected to rise to 94% by 2050 following the Iran war and Middle East conflicts. * While the Labour government maintains a strict stance against new developments, industry figures and opposition politicians argue that unlocking reserves like Rosebank and Jackdaw is essential for energy security. * Environmental groups and the government cite climate commitments and carbon emissions as primary reasons for restricting drilling, despite industry claims of significant economic and job benefits. * The UK government is currently considering final approval for the Jackdaw gas field and the Rosebank oil field, which face legal challenges from environmental groups.</w:t>
      </w:r>
      <w:r/>
    </w:p>
    <w:p>
      <w:pPr>
        <w:pStyle w:val="ListNumber"/>
        <w:spacing w:line="240" w:lineRule="auto"/>
        <w:ind w:left="720"/>
      </w:pPr>
      <w:r/>
      <w:hyperlink r:id="rId153">
        <w:r>
          <w:rPr>
            <w:color w:val="0000EE"/>
            <w:u w:val="single"/>
          </w:rPr>
          <w:t>https://coinpedia.org/news/iran-slams-trumps-seven-false-claims-as-hormuz-tensions-rise-again/</w:t>
        </w:r>
      </w:hyperlink>
      <w:r>
        <w:t xml:space="preserve"> - Iranian Parliament Speaker Mohammad Bagher Ghalibaf accused US President Donald Trump of making seven false claims regarding the region. Iran rejected US assertions, stating that the Strait of Hormuz may not stay open if the US blockade continues. The statement follows a recent announcement by Iran to open the strait. Crypto markets reacted to the renewed tensions, with Bitcoin losing earlier gains after reaching $78,000. The two-week ceasefire is set to expire on April 22.</w:t>
      </w:r>
      <w:r/>
    </w:p>
    <w:p>
      <w:pPr>
        <w:pStyle w:val="ListNumber"/>
        <w:spacing w:line="240" w:lineRule="auto"/>
        <w:ind w:left="720"/>
      </w:pPr>
      <w:r/>
      <w:hyperlink r:id="rId154">
        <w:r>
          <w:rPr>
            <w:color w:val="0000EE"/>
            <w:u w:val="single"/>
          </w:rPr>
          <w:t>https://ekonomi.haber7.com/ekonomi/haber/3621002-sam-buyukelcisi-yilmaz-turkiyenin-rolu-artacak</w:t>
        </w:r>
      </w:hyperlink>
      <w:r>
        <w:t xml:space="preserve"> - Ambassador Yilmaz stated that geopolitical shifts in the Middle East, specifically conflicts affecting the Strait of Hormuz, position Turkey as a primary energy transit actor. He noted that alternative routes through Turkey offer a stable path for energy flow. Additionally, he highlighted that trade negotiations between Turkey and Syria are progressing positively, with expectations for increased commerce once infrastructure issues are resolved. The ambassador emphasized that Turkey's current stability provides a significant advantage over other regional options.</w:t>
      </w:r>
      <w:r/>
    </w:p>
    <w:p>
      <w:pPr>
        <w:pStyle w:val="ListNumber"/>
        <w:spacing w:line="240" w:lineRule="auto"/>
        <w:ind w:left="720"/>
      </w:pPr>
      <w:r/>
      <w:hyperlink r:id="rId155">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155">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156">
        <w:r>
          <w:rPr>
            <w:color w:val="0000EE"/>
            <w:u w:val="single"/>
          </w:rPr>
          <w:t>https://www.naftemporiki.gr/maritime/2099563/polisi-lng-carrier-apo-tin-thenamaris/?utm_source=rss&amp;utm_medium=rss&amp;utm_campaign=polisi-lng-carrier-apo-tin-thenamaris</w:t>
        </w:r>
      </w:hyperlink>
      <w:r>
        <w:t xml:space="preserve"> - Thenamaris, owned by shipping magnate Nikolaos Martinos, has sold the LNG carrier Cool Rider for approximately 80 million dollars. The vessel, built in 2007 with a capacity of 155,000 cubic meters, was originally owned by BP Shipping before being returned to its charterer in 2020. Thenamaris acquired the ship in July 2022. The company operates a diverse fleet including tankers, LNG carriers, and bulk carriers.</w:t>
      </w:r>
      <w:r/>
    </w:p>
    <w:p>
      <w:pPr>
        <w:pStyle w:val="ListNumber"/>
        <w:spacing w:line="240" w:lineRule="auto"/>
        <w:ind w:left="720"/>
      </w:pPr>
      <w:r/>
      <w:hyperlink r:id="rId155">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155">
        <w:r>
          <w:rPr>
            <w:color w:val="0000EE"/>
            <w:u w:val="single"/>
          </w:rPr>
          <w:t>https://cyprus-mail.com/2026/04/18/norwegian-imports-and-non-qatari-lng-to-meet-uk-summer-demand</w:t>
        </w:r>
      </w:hyperlink>
      <w:r>
        <w:t xml:space="preserve"> - UK network operators confirm sufficient gas and electricity supply for the summer despite declining domestic production and Middle East conflicts disrupting Qatari LNG. National Gas forecasts a 24% rise in Norwegian gas imports and a 65% increase in non-Qatari LNG imports to meet demand. Wholesale prices have risen 50% since the conflict began, though Ofgem's price cap protects consumers until July. The National Energy System Operator predicts a surplus of electricity due to strong wind and solar output.</w:t>
      </w:r>
      <w:r/>
    </w:p>
    <w:p>
      <w:pPr>
        <w:pStyle w:val="ListNumber"/>
        <w:spacing w:line="240" w:lineRule="auto"/>
        <w:ind w:left="720"/>
      </w:pPr>
      <w:r/>
      <w:hyperlink r:id="rId157">
        <w:r>
          <w:rPr>
            <w:color w:val="0000EE"/>
            <w:u w:val="single"/>
          </w:rPr>
          <w:t>https://viewsbangladesh.com/strait-of-hormuz-to-be-closure-if-us-maintains-sanctions-on-gulf-ports-irans-speaker/</w:t>
        </w:r>
      </w:hyperlink>
      <w:r>
        <w:t xml:space="preserve"> - Iran's parliamentary speaker Bagher Ghalibaf warned that the Strait of Hormuz could be closed if the United States maintains sanctions on Iranian Gulf ports. Ghalibaf, posting on X on April 17, dismissed recent statements by US President Donald Trump as false. He asserted that shipping operations would depend on field realities and require Iran's permission. This warning contrasts with earlier comments from Iran's foreign minister, Abbas Araghchi, who stated the strait remains open to commercial ships during the current ceasefire.</w:t>
      </w:r>
      <w:r/>
    </w:p>
    <w:p>
      <w:pPr>
        <w:pStyle w:val="ListNumber"/>
        <w:spacing w:line="240" w:lineRule="auto"/>
        <w:ind w:left="720"/>
      </w:pPr>
      <w:r/>
      <w:hyperlink r:id="rId158">
        <w:r>
          <w:rPr>
            <w:color w:val="0000EE"/>
            <w:u w:val="single"/>
          </w:rPr>
          <w:t>https://www.zeebiz.com/world/news-no-traditional-fees-on-hormuz-passage-says-iran-reports-393840</w:t>
        </w:r>
      </w:hyperlink>
      <w:r>
        <w:t xml:space="preserve"> - Iran has stated it will not impose traditional transit fees on ships passing through the Strait of Hormuz but is drafting legislation for new charges linked to security coordination. Iranian officials, including Ebrahim Rezaei and Mahmoud Nabavian, indicated that passage requires prior coordination with Iranian authorities, barring hostile vessels from the US and Israel. The move signals tighter oversight of maritime traffic amid regional tensions, with some commercial ships potentially permitted to cross after paying fees contingent on a ceasefire in Lebanon.</w:t>
      </w:r>
      <w:r/>
    </w:p>
    <w:p>
      <w:pPr>
        <w:pStyle w:val="ListNumber"/>
        <w:spacing w:line="240" w:lineRule="auto"/>
        <w:ind w:left="720"/>
      </w:pPr>
      <w:r/>
      <w:hyperlink r:id="rId159">
        <w:r>
          <w:rPr>
            <w:color w:val="0000EE"/>
            <w:u w:val="single"/>
          </w:rPr>
          <w:t>https://unn.ua/news/ssha-neochikuvano-prodovzhyly-dozvil-na-zakupivliu-rosiiskoi-nafty-ta-prodovzhyly-poslablennia-sanktsii</w:t>
        </w:r>
      </w:hyperlink>
      <w:r>
        <w:t xml:space="preserve"> - The US administration unexpectedly extended a waiver allowing countries to purchase Russian oil and petroleum products until May 16, 2025. This decision, made by the US Treasury Department, contradicts previous statements by Treasury Secretary Scott Bessent who indicated no plans to continue such waivers. The move aims to curb rising global energy prices amid conflict in the Middle East. While the waiver was extended, the US maintained its ban on Russian vessels docking in US ports. Analysts warn this could complicate Western efforts to reduce Russia's war funding and cause friction with allies.</w:t>
      </w:r>
      <w:r/>
    </w:p>
    <w:p>
      <w:pPr>
        <w:pStyle w:val="ListNumber"/>
        <w:spacing w:line="240" w:lineRule="auto"/>
        <w:ind w:left="720"/>
      </w:pPr>
      <w:r/>
      <w:hyperlink r:id="rId160">
        <w:r>
          <w:rPr>
            <w:color w:val="0000EE"/>
            <w:u w:val="single"/>
          </w:rPr>
          <w:t>https://www.deccanchronicle.com/world/iran-will-close-hormuz-strait-if-us-blockade-not-lifted-speaker-1951209</w:t>
        </w:r>
      </w:hyperlink>
      <w:r>
        <w:t xml:space="preserve"> - MB Ghalibaf, Speaker of the Islamic Republic of Iran's Parliament, stated that the Strait of Hormuz will not remain open if the US blockade persists. He accused the US President of making false claims and announced that passage through the strait will require Iranian authorization and follow a designated route. This warning was issued on social media platform X.</w:t>
      </w:r>
      <w:r/>
    </w:p>
    <w:p>
      <w:pPr>
        <w:pStyle w:val="ListNumber"/>
        <w:spacing w:line="240" w:lineRule="auto"/>
        <w:ind w:left="720"/>
      </w:pPr>
      <w:r/>
      <w:hyperlink r:id="rId161">
        <w:r>
          <w:rPr>
            <w:color w:val="0000EE"/>
            <w:u w:val="single"/>
          </w:rPr>
          <w:t>https://lenta.ru/news/2026/04/18/evrosoyuzu-predskazali-isteriku-iz-za-resheniya-ssha-po-rossiyskoy-nefti/</w:t>
        </w:r>
      </w:hyperlink>
      <w:r>
        <w:t xml:space="preserve"> - Kirill Dmitriev, head of the Russian Direct Investment Fund, stated that easing US sanctions on Russian oil would cause hysteria and conflict within the European Union and the UK. He noted that even the US recognises the importance of Russian energy resources. This comment follows the US Department of the Treasury's announcement to resume licensing for the sale, delivery, and discharge of Russian crude oil and refined products loaded onto tankers before 17 April.</w:t>
      </w:r>
      <w:r/>
    </w:p>
    <w:p>
      <w:pPr>
        <w:pStyle w:val="ListNumber"/>
        <w:spacing w:line="240" w:lineRule="auto"/>
        <w:ind w:left="720"/>
      </w:pPr>
      <w:r/>
      <w:hyperlink r:id="rId162">
        <w:r>
          <w:rPr>
            <w:color w:val="0000EE"/>
            <w:u w:val="single"/>
          </w:rPr>
          <w:t>https://www.rionegro.com.ar/economia/ormuz-y-la-ilusion-del-superciclo-el-shock-es-corto-y-el-cambio-permanente/</w:t>
        </w:r>
      </w:hyperlink>
      <w:r>
        <w:t xml:space="preserve"> - Analysis suggests that current geopolitical tensions involving Iran, the US, and Israel at the Strait of Hormuz will result in a temporary price shock rather than a structural market shift. While the strait remains a critical transit point for global oil, the market is expected to react with rapid adjustments, diversifying supply sources towards North America, Brazil, and Argentina. The article argues that reliability is now as important as cost, positioning Argentina's Vaca Muerta shale resources as a potential opportunity for long-term diversification amidst global energy reconfiguration.</w:t>
      </w:r>
      <w:r/>
    </w:p>
    <w:p>
      <w:pPr>
        <w:pStyle w:val="ListNumber"/>
        <w:spacing w:line="240" w:lineRule="auto"/>
        <w:ind w:left="720"/>
      </w:pPr>
      <w:r/>
      <w:hyperlink r:id="rId163">
        <w:r>
          <w:rPr>
            <w:color w:val="0000EE"/>
            <w:u w:val="single"/>
          </w:rPr>
          <w:t>https://aif.ru/society/dmitriev-rf-vzaimodeystvuet-s-ssha-po-ekonomicheskim-voprosam</w:t>
        </w:r>
      </w:hyperlink>
      <w:r>
        <w:t xml:space="preserve"> - Russian official Kirill Dmitriev announced that Russia maintains economic and energy cooperation with the US, despite US sanctions. The US Treasury extended licences allowing deals with Russian oil until 16 May, amid political resistance. The US aims to end special permits for Russian and Iranian oil on ships. Kremlin spokesperson Dmitry Peskov stated Russia has learned to minimise the impact of Western sanctions.</w:t>
      </w:r>
      <w:r/>
    </w:p>
    <w:p>
      <w:pPr>
        <w:pStyle w:val="ListNumber"/>
        <w:spacing w:line="240" w:lineRule="auto"/>
        <w:ind w:left="720"/>
      </w:pPr>
      <w:r/>
      <w:hyperlink r:id="rId164">
        <w:r>
          <w:rPr>
            <w:color w:val="0000EE"/>
            <w:u w:val="single"/>
          </w:rPr>
          <w:t>https://www.middleeasteye.net/live-blog/live-blog-update/tehran-says-ship-passage-require-coordination-not-standard-fees</w:t>
        </w:r>
      </w:hyperlink>
      <w:r>
        <w:t xml:space="preserve"> - Iranian officials state that ship passage through the Strait of Hormuz will require coordination with Iranian authorities rather than the imposition of traditional fees. A draft law is being prepared to set fees for securing the strait, permitting only friendly vessels with prior coordination while excluding hostile military vessels from the United States and Israel. Commercial ships may be allowed to cross after paying fees, a move linked by officials to a ceasefire in Lebanon.</w:t>
      </w:r>
      <w:r/>
    </w:p>
    <w:p>
      <w:pPr>
        <w:pStyle w:val="ListNumber"/>
        <w:spacing w:line="240" w:lineRule="auto"/>
        <w:ind w:left="720"/>
      </w:pPr>
      <w:r/>
      <w:hyperlink r:id="rId165">
        <w:r>
          <w:rPr>
            <w:color w:val="0000EE"/>
            <w:u w:val="single"/>
          </w:rPr>
          <w:t>https://www.lanacion.com.ar/el-mundo/guerra-de-estados-unidos-e-israel-contra-iran-en-vivo-tension-en-medio-oriente-hoy-sabado-18-de-nid18042026/</w:t>
        </w:r>
      </w:hyperlink>
      <w:r>
        <w:t xml:space="preserve"> - Iranian Foreign Minister Abbas Araghchi announced the total reopening of the Strait of Hormuz for commercial transit during the ceasefire period between Israel and Lebanon. The move, coordinated by the Organization of Ports and Maritime Affairs, aims to foster optimism for a broader agreement with the United States. Military officials specified that vessels must use designated corridors with authorization from the Revolutionary Guard. The conflict remains open despite the gesture.</w:t>
      </w:r>
      <w:r/>
    </w:p>
    <w:p>
      <w:pPr>
        <w:pStyle w:val="ListNumber"/>
        <w:spacing w:line="240" w:lineRule="auto"/>
        <w:ind w:left="720"/>
      </w:pPr>
      <w:r/>
      <w:hyperlink r:id="rId166">
        <w:r>
          <w:rPr>
            <w:color w:val="0000EE"/>
            <w:u w:val="single"/>
          </w:rPr>
          <w:t>https://news.republika.co.id/berita/tdnvn4370/indonesia-sambut-pembukaan-selat-hormuz-pasokan-energi-global-mulai-stabil</w:t>
        </w:r>
      </w:hyperlink>
      <w:r>
        <w:t xml:space="preserve"> - The Indonesian government expressed positive sentiment regarding Iran's announcement to reopen the Strait of Hormuz for international commercial shipping on 17 April 2026. This development is viewed as a signal of reduced geopolitical tension and a driver for stabilising global energy supplies. The Ministry of Energy and Mineral Resources (ESDM) noted a corresponding downward trend in global oil prices. Indonesia is actively coordinating with Iran to facilitate the passage of its Pertamina vessels previously detained in the region.</w:t>
      </w:r>
      <w:r/>
    </w:p>
    <w:p>
      <w:pPr>
        <w:pStyle w:val="ListNumber"/>
        <w:spacing w:line="240" w:lineRule="auto"/>
        <w:ind w:left="720"/>
      </w:pPr>
      <w:r/>
      <w:hyperlink r:id="rId167">
        <w:r>
          <w:rPr>
            <w:color w:val="0000EE"/>
            <w:u w:val="single"/>
          </w:rPr>
          <w:t>https://www.newsghana.com.gh/iran-turns-strait-of-hormuz-into-a-crypto-tollbooth/</w:t>
        </w:r>
      </w:hyperlink>
      <w:r>
        <w:t xml:space="preserve"> - * Since mid-March 2026, Iran's Islamic Revolutionary Guard Corps (IRGC) has charged oil tankers up to $2 million to transit the Strait of Hormuz, accepting payment in Chinese yuan or cryptocurrency. * The 'Strait of Hormuz Management Plan' codified the system, with fees starting at approximately $1 per barrel of crude cargo. * Analysts indicate the toll system could generate up to $20 million daily from oil tankers and $600 million to $800 million monthly if liquefied natural gas vessels are included. * Vessels linked to the United States or Israel are denied transit entirely, while a five-tier nationality ranking system applies lower rates to friendlier nations. * Blockchain analytics firm Chainalysis notes this marks the first known instance of a nation-state deploying digital assets as a sovereign toll at a major maritime chokepoint.</w:t>
      </w:r>
      <w:r/>
    </w:p>
    <w:p>
      <w:pPr>
        <w:pStyle w:val="ListNumber"/>
        <w:spacing w:line="240" w:lineRule="auto"/>
        <w:ind w:left="720"/>
      </w:pPr>
      <w:r/>
      <w:hyperlink r:id="rId168">
        <w:r>
          <w:rPr>
            <w:color w:val="0000EE"/>
            <w:u w:val="single"/>
          </w:rPr>
          <w:t>https://www.ndtv.com/world-news/irans-hormuz-wont-remain-open-warning-after-trumps-blockade-post-mohammad-bagher-ghalibaf-iran-war-strait-of-hormuz-uranium-11374202#publisher=newsstand</w:t>
        </w:r>
      </w:hyperlink>
      <w:r>
        <w:t xml:space="preserve"> - Iranian Parliament Speaker Mohammed Bagher Ghalibaf warned that the Strait of Hormuz will not remain open if the US maintains its naval blockade. This follows US President Donald Trump's assertion that the blockade will stay in full force until a transaction is completed. While Iran declared the strait fully open for commercial vessels during the ceasefire, Ghalibaf stated that passage requires Iranian authorisation. Trump also threatened further military action if negotiations fail.</w:t>
      </w:r>
      <w:r/>
    </w:p>
    <w:p>
      <w:pPr>
        <w:pStyle w:val="ListNumber"/>
        <w:spacing w:line="240" w:lineRule="auto"/>
        <w:ind w:left="720"/>
      </w:pPr>
      <w:r/>
      <w:hyperlink r:id="rId169">
        <w:r>
          <w:rPr>
            <w:color w:val="0000EE"/>
            <w:u w:val="single"/>
          </w:rPr>
          <w:t>https://www.ndtv.com/india-news/indian-refiners-using-yuan-to-settle-iran-oil-deals-what-centre-said-11374428#publisher=newsstand</w:t>
        </w:r>
      </w:hyperlink>
      <w:r>
        <w:t xml:space="preserve"> - Indian refiners are using Chinese yuan to settle payments for Iranian oil purchases routed through ICICI Bank, following a temporary US sanctions waiver. The government stated these transactions comply with rules. India recently purchased two million barrels of Iranian crude, its first in seven years, while the waiver on Iranian oil is set to lapse. This move aims to stabilise global energy markets affected by the US-Israel-Iran conflict.</w:t>
      </w:r>
      <w:r/>
    </w:p>
    <w:p>
      <w:pPr>
        <w:pStyle w:val="ListNumber"/>
        <w:spacing w:line="240" w:lineRule="auto"/>
        <w:ind w:left="720"/>
      </w:pPr>
      <w:r/>
      <w:hyperlink r:id="rId170">
        <w:r>
          <w:rPr>
            <w:color w:val="0000EE"/>
            <w:u w:val="single"/>
          </w:rPr>
          <w:t>https://www.wort.lu/international/nord-stream-anschlag-war-wolodymyr-selenskyj-involviert/146030875.html</w:t>
        </w:r>
      </w:hyperlink>
      <w:r>
        <w:t xml:space="preserve"> - Investigative journalist Ulrich Thiele asserts in his new book that former Ukrainian intelligence officers, including Roman Cherwinsky and Wassyl Burba, were involved in the September 2022 Nord Stream pipeline explosions. Thiele suggests these officers, trained by the CIA, acted with the tacit support of President Volodymyr Zelenskyy's office and Chief of Staff Andriy Yermak, though they allegedly operated without direct presidential knowledge to maintain political cover. The book details the officers' history of covert operations against Russia and their subsequent conflict with Zelenskyy. The report highlights ongoing questions regarding state involvement and international cooperation in the investigation.</w:t>
      </w:r>
      <w:r/>
    </w:p>
    <w:p>
      <w:pPr>
        <w:pStyle w:val="ListNumber"/>
        <w:spacing w:line="240" w:lineRule="auto"/>
        <w:ind w:left="720"/>
      </w:pPr>
      <w:r/>
      <w:hyperlink r:id="rId171">
        <w:r>
          <w:rPr>
            <w:color w:val="0000EE"/>
            <w:u w:val="single"/>
          </w:rPr>
          <w:t>https://www.stern.de/politik/ausland/die-lage-im-ueberblick--iran-droht-usa-mit-erneuter-schliessung-der-strasse-von-hormus-37320246.html</w:t>
        </w:r>
      </w:hyperlink>
      <w:r>
        <w:t xml:space="preserve"> - Iran has threatened to permanently close the Strait of Hormus if the United States maintains its blockade of Iranian ports. Iranian Parliament President Mohammed Bagher Ghalibaf stated that passage through the strait requires Iranian approval. While Iran recently reopened the waterway for tankers during a ceasefire, US President Donald Trump insists the blockade remains until a comprehensive agreement is reached. Negotiations mediated by Pakistan are ongoing to extend the ceasefire and resolve disputes over Iran's nuclear program and uranium enrichment.</w:t>
      </w:r>
      <w:r/>
    </w:p>
    <w:p>
      <w:pPr>
        <w:pStyle w:val="ListNumber"/>
        <w:spacing w:line="240" w:lineRule="auto"/>
        <w:ind w:left="720"/>
      </w:pPr>
      <w:r/>
      <w:hyperlink r:id="rId172">
        <w:r>
          <w:rPr>
            <w:color w:val="0000EE"/>
            <w:u w:val="single"/>
          </w:rPr>
          <w:t>https://www.greaterkashmir.com/world/india-joins-global-leaders-paris-meet-on-hormuz-11738767</w:t>
        </w:r>
      </w:hyperlink>
      <w:r>
        <w:t xml:space="preserve"> - India participated in a high-level meeting in Paris convened by French President Emmanuel Macron and British Prime Minister Keir Starmer to address maritime security in the Strait of Hormuz. Approximately 40 countries attended the summit, which occurred after Iran announced the reopening of the strait during a ceasefire. The United States was notably absent from the discussions. Leaders emphasised the need for a lasting, unconditional solution to ensure global economic stability, as the route carries nearly 20% of the world's energy supplies. France and the UK plan to lead a defensive mission to safeguard navigation.</w:t>
      </w:r>
      <w:r/>
    </w:p>
    <w:p>
      <w:pPr>
        <w:pStyle w:val="ListNumber"/>
        <w:spacing w:line="240" w:lineRule="auto"/>
        <w:ind w:left="720"/>
      </w:pPr>
      <w:r/>
      <w:hyperlink r:id="rId173">
        <w:r>
          <w:rPr>
            <w:color w:val="0000EE"/>
            <w:u w:val="single"/>
          </w:rPr>
          <w:t>https://www.businesstoday.in/world/middle-east/story/7-claims-7-lies-iran-rolls-back-its-decision-to-open-hormuz-slams-trump-526303-2026-04-18?utm_source=rssfeed</w:t>
        </w:r>
      </w:hyperlink>
      <w:r>
        <w:t xml:space="preserve"> - Iranian President Mohammad Bagher Ghalibaf reversed a previous decision to open the Strait of Hormuz, stating that passage will require Iranian authorization and adherence to designated routes. Ghalibaf accused the United States of making false claims and warned that the strait would remain closed if the US continues its blockade of Iranian ports. This development contradicts earlier statements by Iranian Foreign Minister Abbas Araqchi regarding an open strait following a ceasefire. The situation leaves hundreds of ships stranded in the Gulf, as the strait handles approximately 20% of global oil and liquefied natural gas flows.</w:t>
      </w:r>
      <w:r/>
    </w:p>
    <w:p>
      <w:pPr>
        <w:pStyle w:val="ListNumber"/>
        <w:spacing w:line="240" w:lineRule="auto"/>
        <w:ind w:left="720"/>
      </w:pPr>
      <w:r/>
      <w:hyperlink r:id="rId174">
        <w:r>
          <w:rPr>
            <w:color w:val="0000EE"/>
            <w:u w:val="single"/>
          </w:rPr>
          <w:t>https://www.xaluannews.com/modules.php?name=News&amp;file=article&amp;sid=3741666</w:t>
        </w:r>
      </w:hyperlink>
      <w:r>
        <w:t xml:space="preserve"> - On 17 April, Iranian Foreign Minister Abbas Araqchi announced the Strait of Hormuz would open to all commercial vessels for the duration of a ten-day US-mediated ceasefire between Israel and Hezbollah. Iran stipulated three conditions: only commercial ships, no military vessels, and adherence to designated routes coordinated with Iranian forces. While US President Donald Trump confirmed the opening, he maintained a military blockade on Iranian ports. Shipping companies Maersk and Hapag-Lloyd reacted with cautious optimism, noting that uncertainty remains due to the temporary nature of the ceasefire and ongoing regional instability.</w:t>
      </w:r>
      <w:r/>
    </w:p>
    <w:p>
      <w:pPr>
        <w:pStyle w:val="ListNumber"/>
        <w:spacing w:line="240" w:lineRule="auto"/>
        <w:ind w:left="720"/>
      </w:pPr>
      <w:r/>
      <w:hyperlink r:id="rId175">
        <w:r>
          <w:rPr>
            <w:color w:val="0000EE"/>
            <w:u w:val="single"/>
          </w:rPr>
          <w:t>https://ria.ru/20260418/neft-2087664993.html</w:t>
        </w:r>
      </w:hyperlink>
      <w:r>
        <w:t xml:space="preserve"> - Kirill Dmitriev, head of the Russian Direct Investment Fund (RDIF), stated that extending sanctions relief for Russian oil would cause extreme concern and hysteria among war instigators in the EU and UK. Dmitriev noted that many countries, including the US, increasingly recognise the role of Russian oil and gas in global economic stability. He described current sanctions as ineffective and destructive.</w:t>
      </w:r>
      <w:r/>
    </w:p>
    <w:p>
      <w:pPr>
        <w:pStyle w:val="ListNumber"/>
        <w:spacing w:line="240" w:lineRule="auto"/>
        <w:ind w:left="720"/>
      </w:pPr>
      <w:r/>
      <w:hyperlink r:id="rId176">
        <w:r>
          <w:rPr>
            <w:color w:val="0000EE"/>
            <w:u w:val="single"/>
          </w:rPr>
          <w:t>https://www.demorgen.be/snelnieuws/live-iran-dreigt-straat-van-hormuz-opnieuw-af-te-sluiten-als-vs-blokkade-niet-opheffen-onduidelijkheid-over-toekomst-van-iraans-verrijkt-uranium~be9c4f82/</w:t>
        </w:r>
      </w:hyperlink>
      <w:r>
        <w:t xml:space="preserve"> - Mohammad Bagher Ghalibaf, chairman of the Iranian parliament, warned that Iran will close the Strait of Hormuz if the United States maintains its blockade of Iranian ports. Ghalibaf stated that vessels transiting the strait require Iranian permission. Conversely, Iranian Foreign Minister Abbas Araghchi declared the strait fully open during a ceasefire in Lebanon, a move welcomed by US President Donald Trump. However, Trump confirmed the US blockade remains in place until a definitive agreement is reached.</w:t>
      </w:r>
      <w:r/>
    </w:p>
    <w:p>
      <w:pPr>
        <w:pStyle w:val="ListNumber"/>
        <w:spacing w:line="240" w:lineRule="auto"/>
        <w:ind w:left="720"/>
      </w:pPr>
      <w:r/>
      <w:hyperlink r:id="rId177">
        <w:r>
          <w:rPr>
            <w:color w:val="0000EE"/>
            <w:u w:val="single"/>
          </w:rPr>
          <w:t>https://www.eenews.net/articles/ukraine-looks-to-orbans-exit-to-blunt-russian-energy-flows-into-europe/</w:t>
        </w:r>
      </w:hyperlink>
      <w:r>
        <w:t xml:space="preserve"> - Ukraine's state-owned energy company Naftogaz aims to ship approximately 100 million barrels of oil annually from a Black Sea port to Hungary and other Eastern European countries. This initiative seeks to displace Russian crude oil flows following Viktor Orbán's election defeat and the anticipated shift in Hungary's stance under successor Péter Magyar. Naftogaz Chief International Officer Oleksii Riabchyn described the move as an alternative route to bypass Russian energy supplies into Europe.</w:t>
      </w:r>
      <w:r/>
    </w:p>
    <w:p>
      <w:pPr>
        <w:pStyle w:val="ListNumber"/>
        <w:spacing w:line="240" w:lineRule="auto"/>
        <w:ind w:left="720"/>
      </w:pPr>
      <w:r/>
      <w:hyperlink r:id="rId178">
        <w:r>
          <w:rPr>
            <w:color w:val="0000EE"/>
            <w:u w:val="single"/>
          </w:rPr>
          <w:t>https://easternherald.com/2026/04/17/iran-hormuz-civilian-vessels-warships-ban-irgc-control/</w:t>
        </w:r>
      </w:hyperlink>
      <w:r>
        <w:t xml:space="preserve"> - Iran has permitted civilian vessels to transit the Strait of Hormuz under strict supervision by the Islamic Revolutionary Guard Corps (IRGC), requiring adherence to designated routes and direct coordination with military authorities. While commercial traffic is allowed to stabilise global energy markets, the passage of warships remains prohibited. This calibrated reopening follows recent military confrontations and a fragile ceasefire, though the United States maintains a naval blockade, creating overlapping controls. Shipping firms remain cautious due to lingering risks such as naval mines and potential escalation.</w:t>
      </w:r>
      <w:r/>
    </w:p>
    <w:p>
      <w:pPr>
        <w:pStyle w:val="ListNumber"/>
        <w:spacing w:line="240" w:lineRule="auto"/>
        <w:ind w:left="720"/>
      </w:pPr>
      <w:r/>
      <w:hyperlink r:id="rId179">
        <w:r>
          <w:rPr>
            <w:color w:val="0000EE"/>
            <w:u w:val="single"/>
          </w:rPr>
          <w:t>https://www.zitamar.com/state-takes-centre-stage-in-gas-strategy/</w:t>
        </w:r>
      </w:hyperlink>
      <w:r>
        <w:t xml:space="preserve"> - Mozambique has entrusted the development of a new LNG terminal at Inhassoro to a consortium of state-owned companies. The agreement, signed last week and announced yesterday, involves ENH, EDM, CFM, and HCB. This consortium holds exclusive rights to develop, finance, and operate the new gas value chain segment. The move marks a shift where the state acts as the primary organiser rather than just a regulator or minority partner. The project involves transporting gas south by sea instead of via pipeline from the Rovuma Basin, a decision influenced by security risks and infrastructure challenges in Cabo Delgado.</w:t>
      </w:r>
      <w:r/>
    </w:p>
    <w:p>
      <w:pPr>
        <w:pStyle w:val="ListNumber"/>
        <w:spacing w:line="240" w:lineRule="auto"/>
        <w:ind w:left="720"/>
      </w:pPr>
      <w:r/>
      <w:hyperlink r:id="rId180">
        <w:r>
          <w:rPr>
            <w:color w:val="0000EE"/>
            <w:u w:val="single"/>
          </w:rPr>
          <w:t>https://thefrontierpost.com/mideast-energy-output-may-take-about-2-years-to-recover-iea-chief/</w:t>
        </w:r>
      </w:hyperlink>
      <w:r>
        <w:t xml:space="preserve"> - Fatih Birol, head of the International Energy Agency, announced that it will take approximately two years for the Middle East to recover energy output lost due to conflict, with recovery times varying by country. He highlighted the impact of the Strait of Hormuz closure on global energy markets and indicated readiness for emergency reserve releases. Birol emphasised that reopening the strait is crucial for stabilising supply and warned of potential shortages of refined products. The recovery timeline and market stability depend on geopolitical developments and infrastructure repair.</w:t>
      </w:r>
      <w:r/>
    </w:p>
    <w:p>
      <w:pPr>
        <w:pStyle w:val="ListNumber"/>
        <w:spacing w:line="240" w:lineRule="auto"/>
        <w:ind w:left="720"/>
      </w:pPr>
      <w:r/>
      <w:hyperlink r:id="rId181">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182">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183">
        <w:r>
          <w:rPr>
            <w:color w:val="0000EE"/>
            <w:u w:val="single"/>
          </w:rPr>
          <w:t>https://www.aljazeera.com/features/2026/4/17/ukraines-long-range-strikes-prompt-new-russian-threat-against-europe?traffic_source=rss</w:t>
        </w:r>
      </w:hyperlink>
      <w:r>
        <w:t xml:space="preserve"> - Ukraine has damaged Russian oil and gas infrastructure through recent strikes, prompting Russia to issue warnings to European countries and industries involved in weapons production. European nations have increased support for Ukraine’s drone capabilities, with investments from Germany, Norway, the Netherlands, and Belgium. Ukraine’s attacks have significantly impacted Russia’s oil export capacity, targeting ports, pipelines, and refineries. Ukrainian officials highlight the increased domestic arms industry and routine deep strikes into Russia, while Russia warns of unpredictable consequences. The conflict has led to substantial damage and financial losses for Russia’s energy sector.</w:t>
      </w:r>
      <w:r/>
    </w:p>
    <w:p>
      <w:pPr>
        <w:pStyle w:val="ListNumber"/>
        <w:spacing w:line="240" w:lineRule="auto"/>
        <w:ind w:left="720"/>
      </w:pPr>
      <w:r/>
      <w:hyperlink r:id="rId184">
        <w:r>
          <w:rPr>
            <w:color w:val="0000EE"/>
            <w:u w:val="single"/>
          </w:rPr>
          <w:t>https://weeklyblitz.net/2026/04/18/indian-refiners-use-yuan-to-pay-for-iranian-oil-amid-us-waiver-constraints/</w:t>
        </w:r>
      </w:hyperlink>
      <w:r>
        <w:t xml:space="preserve"> - Indian refiners, including Indian Oil Corporation and Reliance Industries, have resumed purchasing Iranian crude oil following a one-month US sanctions waiver granted on March 20. Transactions, valued at approximately $200 million, are being settled in Chinese yuan via ICICI Bank's Shanghai branch to bypass dollar-based restrictions. This marks India's first documented purchase of Iranian oil since 2019. The waiver is set to expire without extension, creating uncertainty over future imports, though the yuan settlement mechanism may persist for other sanctioned trades.</w:t>
      </w:r>
      <w:r/>
    </w:p>
    <w:p>
      <w:pPr>
        <w:pStyle w:val="ListNumber"/>
        <w:spacing w:line="240" w:lineRule="auto"/>
        <w:ind w:left="720"/>
      </w:pPr>
      <w:r/>
      <w:hyperlink r:id="rId185">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186">
        <w:r>
          <w:rPr>
            <w:color w:val="0000EE"/>
            <w:u w:val="single"/>
          </w:rPr>
          <w:t>https://cryptobriefing.com/gulf-crisis-enters-chronic-phase-strait-of-hormuz-traffic-remains-disrupted/</w:t>
        </w:r>
      </w:hyperlink>
      <w:r>
        <w:t xml:space="preserve"> - The Gulf crisis has transitioned into a chronic phase characterised by sustained disruptions rather than acute strikes, with Strait of Hormuz traffic normalisation by April 30 priced at 25%. Iranian strategies continue to target GCC economic hubs, complicating navigation and logistics. Market traders are reconsidering timelines due to ongoing geopolitical uncertainty and lack of recent trades. Predictions of a swift return to normalcy are tempered by Iran's strategic maneuvers and Gulf states' defensive postures.</w:t>
      </w:r>
      <w:r/>
    </w:p>
    <w:p>
      <w:pPr>
        <w:pStyle w:val="ListNumber"/>
        <w:spacing w:line="240" w:lineRule="auto"/>
        <w:ind w:left="720"/>
      </w:pPr>
      <w:r/>
      <w:hyperlink r:id="rId187">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188">
        <w:r>
          <w:rPr>
            <w:color w:val="0000EE"/>
            <w:u w:val="single"/>
          </w:rPr>
          <w:t>https://navalinstitute.com.au/russians-snooping-on-uk-and-norway/</w:t>
        </w:r>
      </w:hyperlink>
      <w:r>
        <w:t xml:space="preserve"> - UK Defence Secretary John Healey confirmed that Russian naval units from the Main Directorate of Deep Sea Research (GUGI) conducted a covert operation mapping subsea fibre-optic cables in Norwegian and British maritime areas. The operation, involving an Akula-class submarine and intelligence-gathering vessels, lasted over a month north of the UK. UK and Norwegian forces, including P-8 Poseidon aircraft and frigates, tracked and deterred the vessels, which subsequently withdrew. The British Government stated the activity was aimed at surveying infrastructure for potential damage in conflict, while Norway warned against targeting critical infrastructure in the High North.</w:t>
      </w:r>
      <w:r/>
    </w:p>
    <w:p>
      <w:pPr>
        <w:pStyle w:val="ListNumber"/>
        <w:spacing w:line="240" w:lineRule="auto"/>
        <w:ind w:left="720"/>
      </w:pPr>
      <w:r/>
      <w:hyperlink r:id="rId189">
        <w:r>
          <w:rPr>
            <w:color w:val="0000EE"/>
            <w:u w:val="single"/>
          </w:rPr>
          <w:t>https://www.fxleaders.com/news/2026/04/17/china-to-further-diversify-energy-imports-to-tackle-emergencies/</w:t>
        </w:r>
      </w:hyperlink>
      <w:r>
        <w:t xml:space="preserve"> - Chinese authorities announced plans to further diversify energy imports and expand strategic reserves to mitigate potential supply shocks amid global volatility. Vice Chairman Wang Changlin of the National Development and Reform Commission stated preparations for emergency scenarios following disruptions in the Strait of Hormuz. Concurrently, President Xi Jinping emphasised strengthening ties with Russia to ensure supply stability. China's domestic crude oil production reached record levels in 2026, while fuel price caps were adjusted to cushion consumer impact.</w:t>
      </w:r>
      <w:r/>
    </w:p>
    <w:p>
      <w:pPr>
        <w:pStyle w:val="ListNumber"/>
        <w:spacing w:line="240" w:lineRule="auto"/>
        <w:ind w:left="720"/>
      </w:pPr>
      <w:r/>
      <w:hyperlink r:id="rId190">
        <w:r>
          <w:rPr>
            <w:color w:val="0000EE"/>
            <w:u w:val="single"/>
          </w:rPr>
          <w:t>https://www.nrk.no/urix/usikkerhet-rundt-apning-av-hormuzstredet-1.17851479</w:t>
        </w:r>
      </w:hyperlink>
      <w:r>
        <w:t xml:space="preserve"> - Since the start of the war, nearly all shipping traffic through the Strait of Hormuz has paused, halting oil and gas transport. This disruption is causing significant spikes in oil and gas prices, impacting global stock markets. Analysis firm Wood Mackenzie forecasts oil prices at $150 per barrel for the coming weeks if the strait remains closed, with potential rises to $200 by 2026. Producers in Iraq, Qatar, and Kuwait are reducing output due to filling storage reserves. Asia and Europe are identified as the most vulnerable regions dependent on Middle Eastern imports.</w:t>
      </w:r>
      <w:r/>
    </w:p>
    <w:p>
      <w:pPr>
        <w:pStyle w:val="ListNumber"/>
        <w:spacing w:line="240" w:lineRule="auto"/>
        <w:ind w:left="720"/>
      </w:pPr>
      <w:r/>
      <w:hyperlink r:id="rId191">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192">
        <w:r>
          <w:rPr>
            <w:color w:val="0000EE"/>
            <w:u w:val="single"/>
          </w:rPr>
          <w:t>https://tass.com/world/2118959</w:t>
        </w:r>
      </w:hyperlink>
      <w:r>
        <w:t xml:space="preserve"> - Iran's ambassador to Turkmenistan, Ali Mojtaba Rouzbahani, stated that Iran and Oman could establish a new shipping paradigm in the Strait of Hormuz through a joint protocol. The proposed regime aims to ensure maritime security, prevent military abuse, and balance navigation freedom with coastal state sovereignty. A key concept involves a 'safe passage' system requiring advance notification, vessel identification, and a safety code to verify that transit does not pose a threat, acting as a guarantee of collective security.</w:t>
      </w:r>
      <w:r/>
    </w:p>
    <w:p>
      <w:pPr>
        <w:pStyle w:val="ListNumber"/>
        <w:spacing w:line="240" w:lineRule="auto"/>
        <w:ind w:left="720"/>
      </w:pPr>
      <w:r/>
      <w:hyperlink r:id="rId193">
        <w:r>
          <w:rPr>
            <w:color w:val="0000EE"/>
            <w:u w:val="single"/>
          </w:rPr>
          <w:t>https://energynow.com/2026/04/ships-test-strait-of-hormuz-after-opening-seek-assurances-on-safety/</w:t>
        </w:r>
      </w:hyperlink>
      <w:r>
        <w:t xml:space="preserve"> - A group of approximately 20 vessels attempted to exit the Strait of Hormuz on Friday evening following Iran's announcement that the waterway is open to commercial traffic during a ceasefire. Tracking data showed the attempt was unsuccessful, with most ships turning back due to unresolved security concerns, particularly regarding sea mines. Shipping companies and the US Navy have expressed caution, demanding further assurances on safety and lane compliance before resuming full transits.</w:t>
      </w:r>
      <w:r/>
    </w:p>
    <w:p>
      <w:pPr>
        <w:pStyle w:val="ListNumber"/>
        <w:spacing w:line="240" w:lineRule="auto"/>
        <w:ind w:left="720"/>
      </w:pPr>
      <w:r/>
      <w:hyperlink r:id="rId194">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195">
        <w:r>
          <w:rPr>
            <w:color w:val="0000EE"/>
            <w:u w:val="single"/>
          </w:rPr>
          <w:t>https://peopledaily.digital/business/oil-prices-fall-sharply-after-iran-says-strait-of-hormuz-is-open</w:t>
        </w:r>
      </w:hyperlink>
      <w:r>
        <w:t xml:space="preserve"> - Oil and gas prices declined significantly on 17 April 2026 after Iran announced the Strait of Hormuz was open to commercial shipping during a 10-day ceasefire between Israel and Lebanon. The announcement led to a drop in Brent crude prices by over 10 per cent and a decrease in European gas prices. Stock markets in Europe and the US responded positively. The disruption caused by Iran's blockade had been described as the biggest energy supply crisis in history. The situation raised questions about the resumption of normal oil and gas flows.</w:t>
      </w:r>
      <w:r/>
    </w:p>
    <w:p>
      <w:pPr>
        <w:pStyle w:val="ListNumber"/>
        <w:spacing w:line="240" w:lineRule="auto"/>
        <w:ind w:left="720"/>
      </w:pPr>
      <w:r/>
      <w:hyperlink r:id="rId196">
        <w:r>
          <w:rPr>
            <w:color w:val="0000EE"/>
            <w:u w:val="single"/>
          </w:rPr>
          <w:t>https://www.scmp.com/news/china/diplomacy/article/3350427/why-china-urgently-looking-north-africa-energy-crisis-rolls?utm_source=rss_feed</w:t>
        </w:r>
      </w:hyperlink>
      <w:r>
        <w:t xml:space="preserve"> - China is accelerating plans to develop a Mediterranean green-energy supply chain hub in North Africa to reduce reliance on the Persian Gulf following the closure of the Strait of Hormuz. Strategic partnerships in Algeria, Morocco, and Egypt are being fast-tracked to create a backup for Beijing's economy against future energy disruptions. Key projects include production-sharing agreements with Sonatrach and Sinopec in Algeria.</w:t>
      </w:r>
      <w:r/>
    </w:p>
    <w:p>
      <w:pPr>
        <w:pStyle w:val="ListNumber"/>
        <w:spacing w:line="240" w:lineRule="auto"/>
        <w:ind w:left="720"/>
      </w:pPr>
      <w:r/>
      <w:hyperlink r:id="rId197">
        <w:r>
          <w:rPr>
            <w:color w:val="0000EE"/>
            <w:u w:val="single"/>
          </w:rPr>
          <w:t>https://www.chinadaily.com.cn/a/202604/18/WS69e2dddea310d6866eb44298.html</w:t>
        </w:r>
      </w:hyperlink>
      <w:r>
        <w:t xml:space="preserve"> - Amid escalating tensions in the Strait of Hormuz, China Daily outlines a strategic quadrilateral framework involving Saudi Arabia, China, Egypt, and Russia to diversify global energy routes. The proposal leverages Saudi Red Sea infrastructure and Egypt's geographic position to create alternative corridors for oil transit to Asian and European markets, reducing reliance on the Hormuz chokepoint while integrating clean energy cooperation.</w:t>
      </w:r>
      <w:r/>
    </w:p>
    <w:p>
      <w:pPr>
        <w:pStyle w:val="ListNumber"/>
        <w:spacing w:line="240" w:lineRule="auto"/>
        <w:ind w:left="720"/>
      </w:pPr>
      <w:r/>
      <w:hyperlink r:id="rId198">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199">
        <w:r>
          <w:rPr>
            <w:color w:val="0000EE"/>
            <w:u w:val="single"/>
          </w:rPr>
          <w:t>https://laist.com/news/the-strait-of-hormuz-opens-for-commercial-ships-but-the-us-blockade-continues-on-iran</w:t>
        </w:r>
      </w:hyperlink>
      <w:r>
        <w:t xml:space="preserve"> - Iran announced the reopening of the Strait of Hormuz for commercial shipping following a temporary ceasefire between Israel and Hezbollah. President Trump confirmed the strait is open but maintained the US naval blockade on Iran until negotiations are complete. The announcement caused oil prices to fall and stock markets to rally. European leaders gathered in Paris to discuss long-term security for the waterway, which carries 20% of global oil and gas. The IMF reports significant economic contraction for Iran, Iraq, and Qatar due to the conflict.</w:t>
      </w:r>
      <w:r/>
    </w:p>
    <w:p>
      <w:pPr>
        <w:pStyle w:val="ListNumber"/>
        <w:spacing w:line="240" w:lineRule="auto"/>
        <w:ind w:left="720"/>
      </w:pPr>
      <w:r/>
      <w:hyperlink r:id="rId200">
        <w:r>
          <w:rPr>
            <w:color w:val="0000EE"/>
            <w:u w:val="single"/>
          </w:rPr>
          <w:t>https://www.indiatoday.in/world/story/iran-threatens-hormuz-strait-closure-over-us-blockade-2898023-2026-04-18?utm_source=rss</w:t>
        </w:r>
      </w:hyperlink>
      <w:r>
        <w:t xml:space="preserve"> - Iran's Parliament Speaker Mohammad Bagher Qalibaf accused former US President Donald Trump of making false claims regarding a nuclear agreement and threatened to close the Strait of Hormuz. Qalibaf stated that passage through the strait would require Iranian authorisation under a designated route. This exchange occurred amid ongoing social media conflicts between US and Iranian officials, contradicting Trump's assertion that the route remains open for business.</w:t>
      </w:r>
      <w:r/>
    </w:p>
    <w:p>
      <w:pPr>
        <w:pStyle w:val="ListNumber"/>
        <w:spacing w:line="240" w:lineRule="auto"/>
        <w:ind w:left="720"/>
      </w:pPr>
      <w:r/>
      <w:hyperlink r:id="rId201">
        <w:r>
          <w:rPr>
            <w:color w:val="0000EE"/>
            <w:u w:val="single"/>
          </w:rPr>
          <w:t>https://www.lex18.com/us-news/iran-war/trump-administration-extends-sanctions-waiver-for-russian-oil-despite-previous-claim-it-would-not</w:t>
        </w:r>
      </w:hyperlink>
      <w:r>
        <w:t xml:space="preserve"> - The Trump administration extended a temporary waiver of sanctions on Russian oil and petroleum products through May 16, authorizing sales at sea. This decision reverses a statement by Treasury Secretary Scott Bessent on Wednesday, who had pledged not to renew the waiver. The extension was reportedly requested by partner nations facing energy pressures in Asia. The move has drawn criticism from US lawmakers, including Senate Majority Leader Chuck Schumer, who described it as a shameful reversal following Russia's bombardment of Ukraine.</w:t>
      </w:r>
      <w:r/>
    </w:p>
    <w:p>
      <w:pPr>
        <w:pStyle w:val="ListNumber"/>
        <w:spacing w:line="240" w:lineRule="auto"/>
        <w:ind w:left="720"/>
      </w:pPr>
      <w:r/>
      <w:hyperlink r:id="rId202">
        <w:r>
          <w:rPr>
            <w:color w:val="0000EE"/>
            <w:u w:val="single"/>
          </w:rPr>
          <w:t>https://vm.ru/news/1319673-ssha-vypustili-genlicenziyu-na-pokupku-nefti-iz-rossii-otgruzhennoj-do-17-aprelya</w:t>
        </w:r>
      </w:hyperlink>
      <w:r>
        <w:t xml:space="preserve"> - The US Department of Treasury announced on April 17 a general license permitting the sale, delivery, and discharge of Russian crude oil and refined products loaded onto tankers before April 17. This measure temporarily exempts such transactions from sanctions until May 16, 2026. The license follows the expiration of a previous suspension of sanctions that had been in place since March. Recent data indicates Russian maritime oil exports reached a four-year high in value.</w:t>
      </w:r>
      <w:r/>
    </w:p>
    <w:p>
      <w:pPr>
        <w:pStyle w:val="ListNumber"/>
        <w:spacing w:line="240" w:lineRule="auto"/>
        <w:ind w:left="720"/>
      </w:pPr>
      <w:r/>
      <w:hyperlink r:id="rId203">
        <w:r>
          <w:rPr>
            <w:color w:val="0000EE"/>
            <w:u w:val="single"/>
          </w:rPr>
          <w:t>https://cryptobriefing.com/eu-to-expand-naval-mission-after-iran-reopens-strait-of-hormuz/</w:t>
        </w:r>
      </w:hyperlink>
      <w:r>
        <w:t xml:space="preserve"> - The European Union plans to expand its Aspides naval mission following Iran's reopening of the Strait of Hormuz. While the EU's reinforcement is noted, market sentiment regarding UK warship deployment by April 30 remains low at 6%. The Strait of Hormuz traffic market saw a slight increase to 64.5% YES. Analysts suggest the EU's current mandate limits immediate military engagement in the region, though allied naval involvement remains a relevant factor for potential escalation.</w:t>
      </w:r>
      <w:r/>
    </w:p>
    <w:p>
      <w:pPr>
        <w:pStyle w:val="ListNumber"/>
        <w:spacing w:line="240" w:lineRule="auto"/>
        <w:ind w:left="720"/>
      </w:pPr>
      <w:r/>
      <w:hyperlink r:id="rId204">
        <w:r>
          <w:rPr>
            <w:color w:val="0000EE"/>
            <w:u w:val="single"/>
          </w:rPr>
          <w:t>https://cryptobriefing.com/iran-ties-strait-of-hormuz-access-to-ceasefire-terms/</w:t>
        </w:r>
      </w:hyperlink>
      <w:r>
        <w:t xml:space="preserve"> - Iran has linked access to the Strait of Hormuz to specific ceasefire terms, creating instability in current diplomatic negotiations. Prediction markets show an 18.6% probability of diplomatic meetings by April 30 and an 8% probability of a ceasefire by April 21. The conditional reopening of the strait suggests re-escalation risks, affecting market odds for both diplomatic breakthroughs and military operation endings. Traders are monitoring statements from US Secretary of State Marco Rubio and back-channel activities through Oman and Turkey for further signals.</w:t>
      </w:r>
      <w:r/>
    </w:p>
    <w:p>
      <w:pPr>
        <w:pStyle w:val="ListNumber"/>
        <w:spacing w:line="240" w:lineRule="auto"/>
        <w:ind w:left="720"/>
      </w:pPr>
      <w:r/>
      <w:hyperlink r:id="rId205">
        <w:r>
          <w:rPr>
            <w:color w:val="0000EE"/>
            <w:u w:val="single"/>
          </w:rPr>
          <w:t>https://cryptobriefing.com/iran-linked-ships-cross-us-blockade-line-in-gulf-of-oman/</w:t>
        </w:r>
      </w:hyperlink>
      <w:r>
        <w:t xml:space="preserve"> - Ships linked to Iran have crossed a US blockade line in the Gulf of Oman. This breach raises questions regarding enforcement gaps. Prediction markets for the lifting of the US blockade of the Strait of Hormuz by May 31 remain at 87.5% probability. Traders have repriced the likelihood of near-term normalization, with odds for traffic returning to normal by April 30 dropping to 65.5%. Combined 24-hour trading volume for these markets reached $165,139 in face value.</w:t>
      </w:r>
      <w:r/>
    </w:p>
    <w:p>
      <w:pPr>
        <w:pStyle w:val="ListNumber"/>
        <w:spacing w:line="240" w:lineRule="auto"/>
        <w:ind w:left="720"/>
      </w:pPr>
      <w:r/>
      <w:hyperlink r:id="rId206">
        <w:r>
          <w:rPr>
            <w:color w:val="0000EE"/>
            <w:u w:val="single"/>
          </w:rPr>
          <w:t>https://cryptobriefing.com/us-navy-seizes-iranian-tanker-near-chinese-warship-in-strait-of-hormuz/</w:t>
        </w:r>
      </w:hyperlink>
      <w:r>
        <w:t xml:space="preserve"> - The US Navy seized an Iranian tanker in the Strait of Hormuz in proximity to a Chinese warship. This incident has reduced market expectations for normal traffic levels in the strait by May 31 to a 25% probability, down from previous levels. The event has increased geopolitical tension and lowered the probability of warships passing through the stratum by April 30 to 6%. Analysts warn of potential retaliatory actions from China or Iran that could further disrupt traffic, while noting that UK and allied naval presence may increase.</w:t>
      </w:r>
      <w:r/>
    </w:p>
    <w:p>
      <w:pPr>
        <w:pStyle w:val="ListNumber"/>
        <w:spacing w:line="240" w:lineRule="auto"/>
        <w:ind w:left="720"/>
      </w:pPr>
      <w:r/>
      <w:hyperlink r:id="rId207">
        <w:r>
          <w:rPr>
            <w:color w:val="0000EE"/>
            <w:u w:val="single"/>
          </w:rPr>
          <w:t>https://cryptobriefing.com/iran-mandates-irgc-approval-for-vessels-in-strait-of-hormuz/</w:t>
        </w:r>
      </w:hyperlink>
      <w:r>
        <w:t xml:space="preserve"> - Iran has mandated approval from the Islamic Revolutionary Guard Corps (IRGC) for vessels transiting the Strait of Hormuz. This requirement adds friction to diplomatic efforts to reopen the strait, as any resolution now requires the IRGC to explicitly reverse its mandate. Market data indicates traders expect traffic normalization by May 31, though the April 30 deadline faces significant doubt. The move complicates negotiations and introduces new risks to regional shipping stability.</w:t>
      </w:r>
      <w:r/>
    </w:p>
    <w:p>
      <w:pPr>
        <w:pStyle w:val="ListNumber"/>
        <w:spacing w:line="240" w:lineRule="auto"/>
        <w:ind w:left="720"/>
      </w:pPr>
      <w:r/>
      <w:hyperlink r:id="rId208">
        <w:r>
          <w:rPr>
            <w:color w:val="0000EE"/>
            <w:u w:val="single"/>
          </w:rPr>
          <w:t>https://cryptobriefing.com/moscows-soviet-style-tactics-dim-russia-ukraine-ceasefire-prospects/</w:t>
        </w:r>
      </w:hyperlink>
      <w:r>
        <w:t xml:space="preserve"> - Daniel Fried's analysis indicates Moscow's return to Soviet-style escalation tactics, including hybrid warfare and intensified drone strikes, has reduced the likelihood of a Russia-Ukraine ceasefire by May 31, 2026. The market probability for this event has fallen to 5.9%. These developments also lower the plausibility of a meeting between Zelenskyy and Putin in Turkey. Hungary's political shift may ease EU-Ukraine tensions, but the Kremlin's escalation currently outweighs potential diplomatic openings.</w:t>
      </w:r>
      <w:r/>
    </w:p>
    <w:p>
      <w:pPr>
        <w:pStyle w:val="ListNumber"/>
        <w:spacing w:line="240" w:lineRule="auto"/>
        <w:ind w:left="720"/>
      </w:pPr>
      <w:r/>
      <w:hyperlink r:id="rId209">
        <w:r>
          <w:rPr>
            <w:color w:val="0000EE"/>
            <w:u w:val="single"/>
          </w:rPr>
          <w:t>https://www.koreatimes.co.kr/world/20260418/iran-reopens-strait-of-hormuz-but-threatens-to-close-it-again-as-us-maintains-its-blockade?utm_source=rss</w:t>
        </w:r>
      </w:hyperlink>
      <w:r>
        <w:t xml:space="preserve"> - Iran announced the reopening of the Strait of Hormuz to commercial vessels, though movement remains confined to corridors requiring Tehran's approval. US President Donald Trump stated the American blockade will continue until a deal regarding Iran's nuclear program is fully completed. Iranian officials warned the strait would not remain open if the blockade persists. Meanwhile, a ceasefire between Israel and Hezbollah in Lebanon appears to hold, with direct talks between the US and Iran scheduled for the weekend to discuss nuclear enrichment and compensation.</w:t>
      </w:r>
      <w:r/>
    </w:p>
    <w:p>
      <w:pPr>
        <w:pStyle w:val="ListNumber"/>
        <w:spacing w:line="240" w:lineRule="auto"/>
        <w:ind w:left="720"/>
      </w:pPr>
      <w:r/>
      <w:hyperlink r:id="rId210">
        <w:r>
          <w:rPr>
            <w:color w:val="0000EE"/>
            <w:u w:val="single"/>
          </w:rPr>
          <w:t>https://bitcoinworld.co.in/iran-strait-hormuz-reopening-conditions/</w:t>
        </w:r>
      </w:hyperlink>
      <w:r>
        <w:t xml:space="preserve"> - Iran's Defense Ministry has declared that the reopening of the Strait of Hormuz is conditional on an immediate ceasefire in regional conflicts, specifically linking the decision to developments in Lebanon. Brigadier General Reza Talaeinik stated that warships and vessels associated with hostile forces face permanent prohibition from transiting the waterway. This announcement has caused Brent crude prices to rise 3.2% and insurance premiums to increase by 15-20%. While alternative routes like UAE and Saudi pipelines exist, they cannot fully compensate for the strait's capacity, threatening global energy security.</w:t>
      </w:r>
      <w:r/>
    </w:p>
    <w:p>
      <w:pPr>
        <w:pStyle w:val="ListNumber"/>
        <w:spacing w:line="240" w:lineRule="auto"/>
        <w:ind w:left="720"/>
      </w:pPr>
      <w:r/>
      <w:hyperlink r:id="rId211">
        <w:r>
          <w:rPr>
            <w:color w:val="0000EE"/>
            <w:u w:val="single"/>
          </w:rPr>
          <w:t>https://newtalk.tw/news/view/2026-04-18/1030448</w:t>
        </w:r>
      </w:hyperlink>
      <w:r>
        <w:t xml:space="preserve"> - Following a ten-day ceasefire between Israel and Lebanon, the Iranian Islamic Revolutionary Guard Corps announced new regulations for the Hormuz Strait. Ships must now obtain a permit and follow designated routes, contradicting earlier promises of full openness. Reports indicate approximately 20 vessels halted before entering the strait, highlighting ongoing confusion and restricted access despite diplomatic efforts to restore global energy supply lines.</w:t>
      </w:r>
      <w:r/>
    </w:p>
    <w:p>
      <w:pPr>
        <w:pStyle w:val="ListNumber"/>
        <w:spacing w:line="240" w:lineRule="auto"/>
        <w:ind w:left="720"/>
      </w:pPr>
      <w:r/>
      <w:hyperlink r:id="rId212">
        <w:r>
          <w:rPr>
            <w:color w:val="0000EE"/>
            <w:u w:val="single"/>
          </w:rPr>
          <w:t>https://www.news4jax.com/business/2026/04/18/us-extends-waiver-on-russian-oil-sanctions-to-ease-iran-war-shortages-despite-bessent-denial/</w:t>
        </w:r>
      </w:hyperlink>
      <w:r>
        <w:t xml:space="preserve"> - The US Treasury Department extended a 30-day waiver on sanctions for Russian oil shipments loaded by Friday, effective for deliveries until the end of the month. This move aims to alleviate fuel shortages caused by the ongoing war in Iran, contradicting earlier statements from Treasury Secretary Scott Bessent who had ruled out renewing the general license. The extension follows a similar 30-day license issued in March and highlights Moscow's continued ability to profit from energy exports despite previous restrictions linked to the Ukraine invasion.</w:t>
      </w:r>
      <w:r/>
    </w:p>
    <w:p>
      <w:pPr>
        <w:pStyle w:val="ListNumber"/>
        <w:spacing w:line="240" w:lineRule="auto"/>
        <w:ind w:left="720"/>
      </w:pPr>
      <w:r/>
      <w:hyperlink r:id="rId213">
        <w:r>
          <w:rPr>
            <w:color w:val="0000EE"/>
            <w:u w:val="single"/>
          </w:rPr>
          <w:t>https://nypost.com/video/see-ship-traffic-as-iran-announces-strait-of-hormuz-completely-open/</w:t>
        </w:r>
      </w:hyperlink>
      <w:r>
        <w:t xml:space="preserve"> - Iran’s foreign minister announced that the Strait of Hormuz is now fully open for all commercial ships. The statement was made on Friday, coinciding with a ceasefire in Lebanon. Iranian Foreign Minister Seyed Abbas Araghchi made the announcement via X, without specifying which ceasefire it pertains to. The US has indicated it will take all of Tehran’s remaining nuclear fuel. The announcement impacts maritime traffic in the region.</w:t>
      </w:r>
      <w:r/>
    </w:p>
    <w:p>
      <w:pPr>
        <w:pStyle w:val="ListNumber"/>
        <w:spacing w:line="240" w:lineRule="auto"/>
        <w:ind w:left="720"/>
      </w:pPr>
      <w:r/>
      <w:hyperlink r:id="rId214">
        <w:r>
          <w:rPr>
            <w:color w:val="0000EE"/>
            <w:u w:val="single"/>
          </w:rPr>
          <w:t>https://www.globalbankingandfinance.com/us-renews-russian-oil-waiver-pressure-countries-dealing-iran/</w:t>
        </w:r>
      </w:hyperlink>
      <w:r>
        <w:t xml:space="preserve"> - The Trump administration renewed a waiver allowing countries to purchase sanctioned Russian oil at sea through May 16, following pressure from Asian nations and G20 partners. This decision aims to stabilise global energy prices which surged during the U.S.-Israeli war on Iran. The move reverses a previous statement by Treasury Secretary Scott Bessent and faces criticism from lawmakers and allies who argue it undermines sanctions against Russia and Iran.</w:t>
      </w:r>
      <w:r/>
    </w:p>
    <w:p>
      <w:pPr>
        <w:pStyle w:val="ListNumber"/>
        <w:spacing w:line="240" w:lineRule="auto"/>
        <w:ind w:left="720"/>
      </w:pPr>
      <w:r/>
      <w:hyperlink r:id="rId215">
        <w:r>
          <w:rPr>
            <w:color w:val="0000EE"/>
            <w:u w:val="single"/>
          </w:rPr>
          <w:t>https://www.powerlineblog.com/archives/2026/04/was-the-strait-ever-closed.php</w:t>
        </w:r>
      </w:hyperlink>
      <w:r>
        <w:t xml:space="preserve"> - Iran agreed to reopen the Strait of Hormuz to all commercial vessels following a weeks-long closure. The Celestyal Discovery cruise ship became the first commercial vessel to sail through the strait after the announcement by Iranian Foreign Minister Abbas Araghchi. This development follows threats by the Iranian regime to attack transiting ships amidst tensions involving the US and Israel.</w:t>
      </w:r>
      <w:r/>
    </w:p>
    <w:p>
      <w:pPr>
        <w:pStyle w:val="ListNumber"/>
        <w:spacing w:line="240" w:lineRule="auto"/>
        <w:ind w:left="720"/>
      </w:pPr>
      <w:r/>
      <w:hyperlink r:id="rId216">
        <w:r>
          <w:rPr>
            <w:color w:val="0000EE"/>
            <w:u w:val="single"/>
          </w:rPr>
          <w:t>https://cryptobriefing.com/trump-no-fees-for-ships-in-strait-of-hormuz-amid-iran-negotiations/</w:t>
        </w:r>
      </w:hyperlink>
      <w:r>
        <w:t xml:space="preserve"> - Donald Trump stated that the US will not impose transit fees on ships passing through the Strait of Hormuz while negotiations with Iran continue. Prediction markets reflect a high likelihood of a blockade lift by May 31, though skepticism remains regarding immediate Iranian oil sanction relief. The announcement suggests a potential de-escalation in tensions, with traders monitoring mediators like Pakistan and Egypt for further breakthroughs.</w:t>
      </w:r>
      <w:r/>
    </w:p>
    <w:p>
      <w:pPr>
        <w:pStyle w:val="ListNumber"/>
        <w:spacing w:line="240" w:lineRule="auto"/>
        <w:ind w:left="720"/>
      </w:pPr>
      <w:r/>
      <w:hyperlink r:id="rId217">
        <w:r>
          <w:rPr>
            <w:color w:val="0000EE"/>
            <w:u w:val="single"/>
          </w:rPr>
          <w:t>https://www.dawn.com/news/1992816/hormuz-fully-open-but-us-keeps-iran-blockade-intact</w:t>
        </w:r>
      </w:hyperlink>
      <w:r>
        <w:t xml:space="preserve"> - US President Donald Trump declared the Strait of Hormuz fully open for commercial vessels while maintaining a naval blockade on Iran until a deal is finalised. Iranian Foreign Minister Abbas Araqchi stated the opening is linked to the Lebanon ceasefire. Negotiators aim to finalise a three-page framework, potentially involving $20bn for uranium rollback, within days. Pakistan mediates the process, with talks expected in Islamabad. The UN welcomed the Hormuz opening as a step in the right direction.</w:t>
      </w:r>
      <w:r/>
    </w:p>
    <w:p>
      <w:pPr>
        <w:pStyle w:val="ListNumber"/>
        <w:spacing w:line="240" w:lineRule="auto"/>
        <w:ind w:left="720"/>
      </w:pPr>
      <w:r/>
      <w:hyperlink r:id="rId218">
        <w:r>
          <w:rPr>
            <w:color w:val="0000EE"/>
            <w:u w:val="single"/>
          </w:rPr>
          <w:t>https://www.tajikistannews.net/news/278995677/new-gas-field-project-to-further-boost-china-turkmenistan-energy-cooperation-chinese-vice-premier</w:t>
        </w:r>
      </w:hyperlink>
      <w:r>
        <w:t xml:space="preserve"> - Chinese Vice Premier Ding Xuexiang and Turkmenistan President Gurbanguly Berdimuhamedov attended the groundbreaking ceremony for the fourth phase of the Galkynysh gas field in Turkmenistan. The event marks a new chapter in bilateral energy cooperation, with both leaders emphasising quality, innovation, and win-win outcomes. Construction aims to deliver a first-class project that benefits both nations economically and strengthens their strategic partnership.</w:t>
      </w:r>
      <w:r/>
    </w:p>
    <w:p>
      <w:pPr>
        <w:pStyle w:val="ListNumber"/>
        <w:spacing w:line="240" w:lineRule="auto"/>
        <w:ind w:left="720"/>
      </w:pPr>
      <w:r/>
      <w:hyperlink r:id="rId219">
        <w:r>
          <w:rPr>
            <w:color w:val="0000EE"/>
            <w:u w:val="single"/>
          </w:rPr>
          <w:t>https://www.telugupost.com/international/iran-reopens-strait-of-hormuz-us-blockade-talks-1612297</w:t>
        </w:r>
      </w:hyperlink>
      <w:r>
        <w:t xml:space="preserve"> - Iran stated that the Strait of Hormuz remains open for commercial vessels but retains control over shipping routes, requiring coordination with Iranian authorities. Despite this declaration, concerns persist regarding the freedom of navigation. US President Donald Trump confirmed that sanctions on Iran's navy and ports will continue until a nuclear agreement is reached, contradicting earlier reports of the strait being fully reopened. The situation follows a ceasefire agreement in Lebanon between Israel and Hezbollah. International oil prices dropped on hopes of the strait reopening, though the International Energy Agency warned of potential fuel shortages if the waterway closes. Iran's Supreme National Security Council has remained silent on the matter.</w:t>
      </w:r>
      <w:r/>
    </w:p>
    <w:p>
      <w:pPr>
        <w:pStyle w:val="ListNumber"/>
        <w:spacing w:line="240" w:lineRule="auto"/>
        <w:ind w:left="720"/>
      </w:pPr>
      <w:r/>
      <w:hyperlink r:id="rId198">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198">
        <w:r>
          <w:rPr>
            <w:color w:val="0000EE"/>
            <w:u w:val="single"/>
          </w:rPr>
          <w:t>https://www.scmp.com/week-asia/health-environment/article/3350475/japan-warned-hellish-summer-energy-fears-mount?utm_source=rss_feed</w:t>
        </w:r>
      </w:hyperlink>
      <w:r>
        <w:t xml:space="preserve"> - Japan faces potential power shortages during an unusually early hot summer due to mounting anxiety over energy shipments through the Strait of Hormuz. While Iran indicated a reopening of the strait following a ceasefire, US President Donald Trump stated a naval blockade would remain until a deal is struck. Analysts warn that disruptions to liquefied natural gas (LNG) supplies, which are critical for electricity generation and difficult to store, could force the government to introduce planned power outages and cut services as demand for air conditioning rises.</w:t>
      </w:r>
      <w:r/>
    </w:p>
    <w:p>
      <w:pPr>
        <w:pStyle w:val="ListNumber"/>
        <w:spacing w:line="240" w:lineRule="auto"/>
        <w:ind w:left="720"/>
      </w:pPr>
      <w:r/>
      <w:hyperlink r:id="rId220">
        <w:r>
          <w:rPr>
            <w:color w:val="0000EE"/>
            <w:u w:val="single"/>
          </w:rPr>
          <w:t>https://www.theguardian.com/business/2026/apr/17/rachel-reeves-to-raise-windfall-tax-on-low-carbon-electricity-generators</w:t>
        </w:r>
      </w:hyperlink>
      <w:r>
        <w:t xml:space="preserve"> - The UK government intends to increase the electricity generator levy on pre-2017 nuclear and renewable assets to fund short-term household bill relief. Chancellor Rachel Reeves is considering radical reforms to decouple electricity prices from volatile gas markets, potentially shifting legacy projects to fixed-price contracts. Market reactions include significant share price drops for SSE, Centrica, and Drax following the announcement. The current 45% levy applies to prices above £75/MWh and is set to expire in March 2028.</w:t>
      </w:r>
      <w:r/>
    </w:p>
    <w:p>
      <w:pPr>
        <w:pStyle w:val="ListNumber"/>
        <w:spacing w:line="240" w:lineRule="auto"/>
        <w:ind w:left="720"/>
      </w:pPr>
      <w:r/>
      <w:hyperlink r:id="rId221">
        <w:r>
          <w:rPr>
            <w:color w:val="0000EE"/>
            <w:u w:val="single"/>
          </w:rPr>
          <w:t>https://mobile.newsis.com/view/NISX20260417_0003596260</w:t>
        </w:r>
      </w:hyperlink>
      <w:r>
        <w:t xml:space="preserve"> - The South Korean government has decided not to introduce a price cap on the System Marginal Price (SMP) for wholesale electricity, contrasting with its immediate implementation of a crude oil price ceiling following the Middle East conflict. Officials cite stable supply chains for LNG and coal, unlike the disrupted oil supply via the Strait of Hormuz. While the Ministry of Climate and Energy and the Korea Power Exchange have not reviewed an SMP cap, the government is maintaining power supply stability through other measures, including restarting nuclear plants and extending coal plant operations, ensuring LNG supplies are secured until November.</w:t>
      </w:r>
      <w:r/>
    </w:p>
    <w:p>
      <w:pPr>
        <w:pStyle w:val="ListNumber"/>
        <w:spacing w:line="240" w:lineRule="auto"/>
        <w:ind w:left="720"/>
      </w:pPr>
      <w:r/>
      <w:hyperlink r:id="rId194">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194">
        <w:r>
          <w:rPr>
            <w:color w:val="0000EE"/>
            <w:u w:val="single"/>
          </w:rPr>
          <w:t>https://www.oilandgas360.com/u-s-energy-diplomacy-in-asia-reshapes-trade-balances-as-lng-and-crude-flows-surge/#utm_source=rss&amp;utm_medium=rss&amp;utm_campaign=u-s-energy-diplomacy-in-asia-reshapes-trade-balances-as-lng-and-crude-flows-surge</w:t>
        </w:r>
      </w:hyperlink>
      <w:r>
        <w:t xml:space="preserve"> - Following the closure of the Strait of Hormuz in March-April 2026, US LNG and crude exports to Asia surged to replace Middle Eastern supply shortfalls. US LNG exports reached an estimated 5.5 million tons in 2025, while crude shipments hit roughly 5 million barrels per day in May 2026. Major Asian importers including Japan, South Korea, India, Vietnam, and Thailand increased purchases. Japan secured long-term LNG deals, South Korea utilized low tariffs under KORUS, and India diversified its energy strategy to ease trade pressures. The shift reinforces US diplomatic leverage but introduces domestic inflation risks and geopolitical complexities regarding energy diversification.</w:t>
      </w:r>
      <w:r/>
    </w:p>
    <w:p>
      <w:pPr>
        <w:pStyle w:val="ListNumber"/>
        <w:spacing w:line="240" w:lineRule="auto"/>
        <w:ind w:left="720"/>
      </w:pPr>
      <w:r/>
      <w:hyperlink r:id="rId191">
        <w:r>
          <w:rPr>
            <w:color w:val="0000EE"/>
            <w:u w:val="single"/>
          </w:rPr>
          <w:t>https://tass.com/world/2118963</w:t>
        </w:r>
      </w:hyperlink>
      <w:r>
        <w:t xml:space="preserve"> - Iran's ambassador to Turkmenistan, Ali Mojtaba Rouzbahani, announced plans to restrict vessels passing through the Strait of Hormuz that pose a military threat. The proposal defines threatening vessels as those reasonably assumed to endanger coastal state security, including those carrying military equipment or linked to hostile actions. This preventive measure aims to manage risks before escalation. Additionally, Iran suggests charging fees for marine services like pilotage and search and rescue to improve safety and stabilize energy markets, rather than treating them as passage fees.</w:t>
      </w:r>
      <w:r/>
    </w:p>
    <w:p>
      <w:pPr>
        <w:pStyle w:val="ListNumber"/>
        <w:spacing w:line="240" w:lineRule="auto"/>
        <w:ind w:left="720"/>
      </w:pPr>
      <w:r/>
      <w:hyperlink r:id="rId187">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187">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187">
        <w:r>
          <w:rPr>
            <w:color w:val="0000EE"/>
            <w:u w:val="single"/>
          </w:rPr>
          <w:t>https://www.usnn.news/us-natural-gas-exports-forecasted-to-grow-28-percent-by-2027/</w:t>
        </w:r>
      </w:hyperlink>
      <w:r>
        <w:t xml:space="preserve"> - The US Energy Information Administration forecasts US natural gas exports will increase by 28 percent between 2026 and 2027 as new liquefied natural gas facilities commence operations. This growth reinforces the US position as the world's largest LNG exporter, with approximately 70 percent of shipments destined for Europe. However, the outlook is tempered by significant supply disruptions in the Strait of Hormuz due to the ongoing conflict between the US and Israel against Iran. QatarEnergy has declared a long-term force majeure on contracts following damage to its Ras Laffan facility, a move expected to impact customers in China, South Korea, Italy, and Belgium for up to five years. Analysts warn that new US capacity may be insufficient to offset these losses, potentially leading to demand destruction and increased coal usage in power sectors globally.</w:t>
      </w:r>
      <w:r/>
    </w:p>
    <w:p>
      <w:pPr>
        <w:pStyle w:val="ListNumber"/>
        <w:spacing w:line="240" w:lineRule="auto"/>
        <w:ind w:left="720"/>
      </w:pPr>
      <w:r/>
      <w:hyperlink r:id="rId185">
        <w:r>
          <w:rPr>
            <w:color w:val="0000EE"/>
            <w:u w:val="single"/>
          </w:rPr>
          <w:t>https://vm.ru/news/1319652-v-germanii-prizvali-prekratit-pomogat-ukraine-iz-za-podryva-severnyh-potokov</w:t>
        </w:r>
      </w:hyperlink>
      <w:r>
        <w:t xml:space="preserve"> - Alice Weidel, co-chair of the German Alternative for Germany party, called for the cessation of financial aid to Ukraine. This statement follows a report by journalist Boyan Panchevski in the Wall Street Journal, which alleges that President Volodymyr Zelenskyy authorised the sabotage of the Nord Stream pipelines. Weidel argued that continued support despite these alleged actions constitutes state terrorism against German interests and questioned Chancellor Friedrich Merz's continued payments to Kyiv.</w:t>
      </w:r>
      <w:r/>
    </w:p>
    <w:p>
      <w:pPr>
        <w:pStyle w:val="ListNumber"/>
        <w:spacing w:line="240" w:lineRule="auto"/>
        <w:ind w:left="720"/>
      </w:pPr>
      <w:r/>
      <w:hyperlink r:id="rId181">
        <w:r>
          <w:rPr>
            <w:color w:val="0000EE"/>
            <w:u w:val="single"/>
          </w:rPr>
          <w:t>https://lenta.ru/news/2026/04/17/germania/</w:t>
        </w:r>
      </w:hyperlink>
      <w:r>
        <w:t xml:space="preserve"> - German parties led by Alice Weidel and Sara Wagenknecht called for halting financial and military aid to Ukraine. They cited a Wall Street Journal investigation claiming President Volodymyr Zelenskyy sanctioned the sabotage of Nord Stream pipelines in 2022. Despite these allegations, Chancellor Friedrich Merz continues funding Kyiv.</w:t>
      </w:r>
      <w:r/>
    </w:p>
    <w:p>
      <w:pPr>
        <w:pStyle w:val="ListNumber"/>
        <w:spacing w:line="240" w:lineRule="auto"/>
        <w:ind w:left="720"/>
      </w:pPr>
      <w:r/>
      <w:hyperlink r:id="rId182">
        <w:r>
          <w:rPr>
            <w:color w:val="0000EE"/>
            <w:u w:val="single"/>
          </w:rPr>
          <w:t>https://www.actualno.com/economy/i-slovakija-shte-sydi-es-za-zabranata-na-ruskija-gaz-news_2582928.html</w:t>
        </w:r>
      </w:hyperlink>
      <w:r>
        <w:t xml:space="preserve"> - Slovakia plans to file a lawsuit with the European Court of Justice against the EU regarding the ban on Russian gas. Prime Minister Robert Fico stated the decision to halt Russian energy resources by 2027 is harmful to Europe and was made without unanimous consent. The Slovak Ministry of Justice is instructed to submit the case by April 27, arguing the EU exceeded its powers by imposing a mandatory ban on a specific energy source. Foreign Minister Juraj Blahar warned that unilateral cessation could lead to arbitration cases from Russia involving sums between 11 and 16 billion dollars.</w:t>
      </w:r>
      <w:r/>
    </w:p>
    <w:p>
      <w:pPr>
        <w:pStyle w:val="ListNumber"/>
        <w:spacing w:line="240" w:lineRule="auto"/>
        <w:ind w:left="720"/>
      </w:pPr>
      <w:r/>
      <w:hyperlink r:id="rId222">
        <w:r>
          <w:rPr>
            <w:color w:val="0000EE"/>
            <w:u w:val="single"/>
          </w:rPr>
          <w:t>https://www.unita.it/2026/04/17/crisi-energetica-piano-ue-smartworking-mezzi-pubblici-scontati/</w:t>
        </w:r>
      </w:hyperlink>
      <w:r>
        <w:t xml:space="preserve"> - The European Commission will present the 'Accelerate EU' plan on 22 April to address the energy crisis caused by geopolitical tensions, including measures to reduce electricity bills and consumption. The plan includes promoting teleworking, public transport, and energy efficiency, using existing funds without new European funding. It excludes taxes on excess profits of oil and energy companies, despite proposals from some countries. The measures aim to mitigate rising fuel and electricity prices due to conflicts affecting global oil and gas supplies.</w:t>
      </w:r>
      <w:r/>
    </w:p>
    <w:p>
      <w:pPr>
        <w:pStyle w:val="ListNumber"/>
        <w:spacing w:line="240" w:lineRule="auto"/>
        <w:ind w:left="720"/>
      </w:pPr>
      <w:r/>
      <w:hyperlink r:id="rId223">
        <w:r>
          <w:rPr>
            <w:color w:val="0000EE"/>
            <w:u w:val="single"/>
          </w:rPr>
          <w:t>https://www.bloomberg.com/news/articles/2026-04-17/empty-lng-tankers-attempt-hormuz-crossing-into-persian-gulf</w:t>
        </w:r>
      </w:hyperlink>
      <w:r>
        <w:t xml:space="preserve"> - Two liquefied natural gas tankers owned by Abu Dhabi National Oil Co. are attempting to enter the Persian Gulf via the Strait of Hormuz, potentially marking a first during the Middle East energy crisis. The vessels, Al Hamra and Mraweh, are passing Oman and heading to the eastern side of the strait, with movements observed before Iran announced Hormuz is open for commercial traffic.</w:t>
      </w:r>
      <w:r/>
    </w:p>
    <w:p>
      <w:pPr>
        <w:pStyle w:val="ListNumber"/>
        <w:spacing w:line="240" w:lineRule="auto"/>
        <w:ind w:left="720"/>
      </w:pPr>
      <w:r/>
      <w:hyperlink r:id="rId224">
        <w:r>
          <w:rPr>
            <w:color w:val="0000EE"/>
            <w:u w:val="single"/>
          </w:rPr>
          <w:t>https://www.eenews.net/articles/imf-urges-europe-to-complete-green-transition-shun-fuel-subsidies/</w:t>
        </w:r>
      </w:hyperlink>
      <w:r>
        <w:t xml:space="preserve"> - The International Monetary Fund has advised Europe to persist with its energy sector transformation and avoid using fuel subsidies to mitigate recent energy price shocks. Alfred Kammer, the Fund's Europe Director, stated that maintaining the course on renewables and integrating national energy markets is essential. The Fund highlights that Europe's continued dependence on imported fossil fuels and lack of market integration have resulted in industrial energy prices nearly double those at the start of 2022.</w:t>
      </w:r>
      <w:r/>
    </w:p>
    <w:p>
      <w:pPr>
        <w:pStyle w:val="ListNumber"/>
        <w:spacing w:line="240" w:lineRule="auto"/>
        <w:ind w:left="720"/>
      </w:pPr>
      <w:r/>
      <w:hyperlink r:id="rId225">
        <w:r>
          <w:rPr>
            <w:color w:val="0000EE"/>
            <w:u w:val="single"/>
          </w:rPr>
          <w:t>https://www.omanobserver.om/article/1188048/business/london-insurers-launch-1-bn-war-cover-for-hormuz-shipping</w:t>
        </w:r>
      </w:hyperlink>
      <w:r>
        <w:t xml:space="preserve"> - London shipping insurers, led by Beazley, have agreed to provide $1 billion in additional war coverage for vessels transiting the Strait of Hormuz via Lloyd's. The marine war consortium aims to support the maritime sector amidst the evolving Middle East conflict. While Iranian forces have restricted traffic and about 30 vessels have been targeted, industry executives state that safety concerns, rather than insurance availability, are the primary driver for reduced vessel traffic. The new facility is designed to help keep global trade moving while complying with global sanctions.</w:t>
      </w:r>
      <w:r/>
    </w:p>
    <w:p>
      <w:pPr>
        <w:pStyle w:val="ListNumber"/>
        <w:spacing w:line="240" w:lineRule="auto"/>
        <w:ind w:left="720"/>
      </w:pPr>
      <w:r/>
      <w:hyperlink r:id="rId226">
        <w:r>
          <w:rPr>
            <w:color w:val="0000EE"/>
            <w:u w:val="single"/>
          </w:rPr>
          <w:t>https://www.autoblog.it/post/crisi-medio-oriente-e-carburanti-ue-prepara-il-piano-accelerate-ue</w:t>
        </w:r>
      </w:hyperlink>
      <w:r>
        <w:t xml:space="preserve"> - The European Union is drafting an emergency plan titled 'Accelerate UE' to mitigate potential energy supply disruptions and price increases caused by ongoing tensions in the Middle East. The proposed measures include promoting smart working, incentivising public transport, reducing speed limits, and encouraging energy efficiency in buildings. The plan aims to lower fuel demand and manage household energy consumption, with specific provisions for vulnerable families. The automotive sector faces potential shifts in consumer demand towards efficient and electric vehicles. The situation remains fluid as diplomatic negotiations continue.</w:t>
      </w:r>
      <w:r/>
    </w:p>
    <w:p>
      <w:pPr>
        <w:pStyle w:val="ListNumber"/>
        <w:spacing w:line="240" w:lineRule="auto"/>
        <w:ind w:left="720"/>
      </w:pPr>
      <w:r/>
      <w:hyperlink r:id="rId227">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228">
        <w:r>
          <w:rPr>
            <w:color w:val="0000EE"/>
            <w:u w:val="single"/>
          </w:rPr>
          <w:t>https://www.marinelog.com/news/vessel-owners-wait-and-see-on-strait-of-hormuz-reopening/?utm_source=rss&amp;utm_medium=rss&amp;utm_campaign=vessel-owners-wait-and-see-on-strait-of-hormuz-reopening</w:t>
        </w:r>
      </w:hyperlink>
      <w:r>
        <w:t xml:space="preserve"> - Despite Iran declaring the Strait of Hormuz open and President Trump welcoming the move, vessel owners remain on hold. A Windward Maritime AI snapshot shows the strait empty as operators await independent verification of mine clearance and ceasefire stability. BIMCO warns the area is not yet safe for transit due to unclear mine threats, advising companies to avoid the Traffic Separation Scheme despite market reactions to the announcement.</w:t>
      </w:r>
      <w:r/>
    </w:p>
    <w:p>
      <w:pPr>
        <w:pStyle w:val="ListNumber"/>
        <w:spacing w:line="240" w:lineRule="auto"/>
        <w:ind w:left="720"/>
      </w:pPr>
      <w:r/>
      <w:hyperlink r:id="rId227">
        <w:r>
          <w:rPr>
            <w:color w:val="0000EE"/>
            <w:u w:val="single"/>
          </w:rPr>
          <w:t>https://tass.com/economy/2118897</w:t>
        </w:r>
      </w:hyperlink>
      <w:r>
        <w:t xml:space="preserve"> - Gazprom stated that filling underground gas storages in Europe is complicated this season due to the price situation. Several European countries, including Germany, Austria, the Czech Republic, and Poland, continued net gas withdrawals from storages. The company noted that gas prices for delivery between May and September are currently higher than next winter prices at the Dutch TTF hub.</w:t>
      </w:r>
      <w:r/>
    </w:p>
    <w:p>
      <w:pPr>
        <w:pStyle w:val="ListNumber"/>
        <w:spacing w:line="240" w:lineRule="auto"/>
        <w:ind w:left="720"/>
      </w:pPr>
      <w:r/>
      <w:hyperlink r:id="rId229">
        <w:r>
          <w:rPr>
            <w:color w:val="0000EE"/>
            <w:u w:val="single"/>
          </w:rPr>
          <w:t>https://tass.com/economy/2118835</w:t>
        </w:r>
      </w:hyperlink>
      <w:r>
        <w:t xml:space="preserve"> - Kirill Dmitriev, special presidential envoy for investment and economic cooperation with foreign countries, stated that affordable and reliable Russian gas is essential for Europe to maintain its industrial base and protect households. Speaking on X, he responded to Slovak Prime Minister Robert Fico's announcement of a lawsuit against the EU ban on Russian gas imports. Dmitriev warned that abandoning Russian natural gas creates an energy crisis and that rising energy prices will accelerate inflation and cause deeper economic decline.</w:t>
      </w:r>
      <w:r/>
    </w:p>
    <w:p>
      <w:pPr>
        <w:pStyle w:val="ListNumber"/>
        <w:spacing w:line="240" w:lineRule="auto"/>
        <w:ind w:left="720"/>
      </w:pPr>
      <w:r/>
      <w:hyperlink r:id="rId230">
        <w:r>
          <w:rPr>
            <w:color w:val="0000EE"/>
            <w:u w:val="single"/>
          </w:rPr>
          <w:t>https://tass.com/economy/2118737</w:t>
        </w:r>
      </w:hyperlink>
      <w:r>
        <w:t xml:space="preserve"> - Russia ranked fourth in the European Union's gas import value share in February, accounting for 12.8% of total imports worth 753 million euros, the lowest level since November 2020. The United States, Norway, and Algeria led the rankings. Overall, Russia's share in January-February 2026 was 15.3%, down from 21.2% a year earlier. The EU has approved a full ban on Russian LNG supplies starting January 1, 2027, and pipeline gas from September 30, 2027. Russian officials indicated potential redirection of supplies to other markets.</w:t>
      </w:r>
      <w:r/>
    </w:p>
    <w:p>
      <w:pPr>
        <w:pStyle w:val="ListNumber"/>
        <w:spacing w:line="240" w:lineRule="auto"/>
        <w:ind w:left="720"/>
      </w:pPr>
      <w:r/>
      <w:hyperlink r:id="rId231">
        <w:r>
          <w:rPr>
            <w:color w:val="0000EE"/>
            <w:u w:val="single"/>
          </w:rPr>
          <w:t>https://www.rivieramm.com/news-content-hub/exmar-launches-fsru-conversion-project-for-eemshaven-lng-terminal-88510</w:t>
        </w:r>
      </w:hyperlink>
      <w:r>
        <w:t xml:space="preserve"> - Exmar has commenced conversion works on a dual-fuel LNG carrier to create a new Floating Storage Regasification Unit (FSRU) at the Eemshaven LNG terminal in the Netherlands. The project supports a planned terminal expansion with a conditional final investment decision targeted for the first half of 2026. The new unit will operate alongside an existing FSRU chartered to Gasunie, increasing total regasification capacity to 1,350 MMSCFD. Engineering activities and the order for a 750 MMSCFD regasification plant have been initiated to improve Europe's energy security.</w:t>
      </w:r>
      <w:r/>
    </w:p>
    <w:p>
      <w:pPr>
        <w:pStyle w:val="ListNumber"/>
        <w:spacing w:line="240" w:lineRule="auto"/>
        <w:ind w:left="720"/>
      </w:pPr>
      <w:r/>
      <w:hyperlink r:id="rId232">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233">
        <w:r>
          <w:rPr>
            <w:color w:val="0000EE"/>
            <w:u w:val="single"/>
          </w:rPr>
          <w:t>https://www.lngindustry.com/liquefaction/17042026/eia-us-natural-gas-exports-to-grow-nearly-30-by-2027-as-lng-facilities-ramp-up/</w:t>
        </w:r>
      </w:hyperlink>
      <w:r>
        <w:t xml:space="preserve"> - The US Energy Information Administration forecasts US LNG exports will increase by nearly 30% by 2027, driven by the ramp-up of five new projects. Net natural gas exports are projected to rise 18% in 2026 and another 10% in 2027. Pipeline exports to Mexico are also expected to grow. The outlook cites disruptions to global supply from the Strait of Hormuz, specifically damage to Qatar's export capacity, as a factor increasing demand for US cargoes. New terminals in Corpus Christi, Golden Pass, Port Arthur, Rio Grande, Plaquemines, and Elba Island are scheduled to start operations or expand capacity between 2026 and 2027.</w:t>
      </w:r>
      <w:r/>
    </w:p>
    <w:p>
      <w:pPr>
        <w:pStyle w:val="ListNumber"/>
        <w:spacing w:line="240" w:lineRule="auto"/>
        <w:ind w:left="720"/>
      </w:pPr>
      <w:r/>
      <w:hyperlink r:id="rId234">
        <w:r>
          <w:rPr>
            <w:color w:val="0000EE"/>
            <w:u w:val="single"/>
          </w:rPr>
          <w:t>https://www.nrc.nl/nieuws/2026/04/17/korte-klap-en-ieder-voor-zich-uit-angst-voor-protesten-kiezen-eu-landen-in-energiecrisis-voor-makkelijke-maatregelen-a4925635</w:t>
        </w:r>
      </w:hyperlink>
      <w:r>
        <w:t xml:space="preserve"> - European nations are implementing short-term energy relief measures, including fuel tax cuts and subsidies, driven by political pressure and fear of protests similar to the 2022 crisis. While some countries like Croatia and France are investing in renewable energy, most are prioritising immediate price reductions. Experts warn this approach mirrors past mistakes, failing to address long-term dependency on fossil fuels and risking economic competition between member states.</w:t>
      </w:r>
      <w:r/>
    </w:p>
    <w:p>
      <w:pPr>
        <w:pStyle w:val="ListNumber"/>
        <w:spacing w:line="240" w:lineRule="auto"/>
        <w:ind w:left="720"/>
      </w:pPr>
      <w:r/>
      <w:hyperlink r:id="rId232">
        <w:r>
          <w:rPr>
            <w:color w:val="0000EE"/>
            <w:u w:val="single"/>
          </w:rPr>
          <w:t>https://www.dnevnik.bg/evropa/2026/04/17/4903768_slovakiia_zavejda_delo_sreshtu_es_za_otkaza_ot_ruski/?ref=rss</w:t>
        </w:r>
      </w:hyperlink>
      <w:r>
        <w:t xml:space="preserve"> - Slovakia Prime Minister Robert Fico announced the government will file a lawsuit against the European Union by 27 April regarding a regulation banning Russian gas. Bratislava argues the legal basis for the ban is incorrect and that sanctions require unanimous approval. Hungary has already initiated similar legal action. Both nations continue importing Russian gas via the Turkish Stream pipeline through Bulgaria, citing better trade conditions compared to alternatives. The EU Commission proposed classifying the ban as a trade measure to bypass the veto, but Slovakia maintains it violates EU treaty principles.</w:t>
      </w:r>
      <w:r/>
    </w:p>
    <w:p>
      <w:pPr>
        <w:pStyle w:val="ListNumber"/>
        <w:spacing w:line="240" w:lineRule="auto"/>
        <w:ind w:left="720"/>
      </w:pPr>
      <w:r/>
      <w:hyperlink r:id="rId235">
        <w:r>
          <w:rPr>
            <w:color w:val="0000EE"/>
            <w:u w:val="single"/>
          </w:rPr>
          <w:t>https://www.gurufocus.com/news/8801019/oil-prices-drop-as-irans-foreign-minister-declares-strait-of-hormuz-open</w:t>
        </w:r>
      </w:hyperlink>
      <w:r>
        <w:t xml:space="preserve"> - Oil and European gas prices fell following Iranian Foreign Minister Abbas Araghchi's announcement that the Strait of Hormuz is completely open. Brent crude dropped to around $88 per barrel and WTI to $84, while European natural gas prices plummeted by 9.8%. The statement sparked market optimism regarding potential peace agreements between the U.S. and Iran, though analysts remain cautious about the sustained safety of maritime traffic despite ongoing U.S. blockades.</w:t>
      </w:r>
      <w:r/>
    </w:p>
    <w:p>
      <w:pPr>
        <w:pStyle w:val="ListNumber"/>
        <w:spacing w:line="240" w:lineRule="auto"/>
        <w:ind w:left="720"/>
      </w:pPr>
      <w:r/>
      <w:hyperlink r:id="rId236">
        <w:r>
          <w:rPr>
            <w:color w:val="0000EE"/>
            <w:u w:val="single"/>
          </w:rPr>
          <w:t>https://www.energylivenews.com/2026/04/17/markets-react-as-labour-looks-at-decoupling-gas-and-electricity-prices/</w:t>
        </w:r>
      </w:hyperlink>
      <w:r>
        <w:t xml:space="preserve"> - Chancellor Rachel Reeves and Energy Secretary Ed Miliband are preparing to dismantle the UK's marginal pricing model, which links wholesale electricity prices to gas costs. This major market overhaul aims to separate power costs from fossil fuel volatility as renewables expand. The announcement caused sharp sell-offs in utility stocks, with SSE falling 5.2% and Centrica dropping 4.9% on the FTSE 100, raising concerns about margin compression and revenue predictability for gas-exposed companies.</w:t>
      </w:r>
      <w:r/>
    </w:p>
    <w:p>
      <w:pPr>
        <w:pStyle w:val="ListNumber"/>
        <w:spacing w:line="240" w:lineRule="auto"/>
        <w:ind w:left="720"/>
      </w:pPr>
      <w:r/>
      <w:hyperlink r:id="rId237">
        <w:r>
          <w:rPr>
            <w:color w:val="0000EE"/>
            <w:u w:val="single"/>
          </w:rPr>
          <w:t>https://hotair.com/generalissimo/2026/04/17/separating-rhetoric-from-reality-in-the-middle-east-n3813980</w:t>
        </w:r>
      </w:hyperlink>
      <w:r>
        <w:t xml:space="preserve"> - Following a seven-week conflict, Iranian officials continue making bold public claims despite a ceasefire in Lebanon and a US naval blockade of the Strait of Hormuz. While regime figures like Foreign Minister Abbas Araghchi recently declared the strait open, US sources report internal Iranian desperation, unpaid military salaries, and economic collapse. The US Treasury has targeted shadow oil markets, and US exports have reached record highs as the Strait remains open to global shipping. Negotiations in Islamabad aim to finalize a deal involving nuclear concessions.</w:t>
      </w:r>
      <w:r/>
    </w:p>
    <w:p>
      <w:pPr>
        <w:pStyle w:val="ListNumber"/>
        <w:spacing w:line="240" w:lineRule="auto"/>
        <w:ind w:left="720"/>
      </w:pPr>
      <w:r/>
      <w:hyperlink r:id="rId238">
        <w:r>
          <w:rPr>
            <w:color w:val="0000EE"/>
            <w:u w:val="single"/>
          </w:rPr>
          <w:t>https://zn.ua/WORLD/otremontirovat-malo-madjar-rasskazal-kohda-po-druzhbe-pojdet-neft.html</w:t>
        </w:r>
      </w:hyperlink>
      <w:r>
        <w:t xml:space="preserve"> - Peter Magyar, the future Prime Minister of Hungary, stated that Russian oil supplies via the Friendship pipeline could resume next week. He cited information from Zoltan Gernadi, head of MOL, who is scheduled to visit Russia for negotiations. Magyar noted that merely repairing the pipeline is insufficient; it must also receive oil. Meanwhile, Ukrainian President Volodymyr Zelenskyy indicated that repairs would be completed by the end of April, though tank restoration remains a challenge.</w:t>
      </w:r>
      <w:r/>
    </w:p>
    <w:p>
      <w:pPr>
        <w:pStyle w:val="ListNumber"/>
        <w:spacing w:line="240" w:lineRule="auto"/>
        <w:ind w:left="720"/>
      </w:pPr>
      <w:r/>
      <w:hyperlink r:id="rId239">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240">
        <w:r>
          <w:rPr>
            <w:color w:val="0000EE"/>
            <w:u w:val="single"/>
          </w:rPr>
          <w:t>https://unn.ua/news/ukladannia-myrnoi-uhody-mizh-ssha-ta-iranom-zaime-kilka-misiatsiv-bloomberg</w:t>
        </w:r>
      </w:hyperlink>
      <w:r>
        <w:t xml:space="preserve"> - Representatives from Persian Gulf and European countries state that a comprehensive peace agreement between the US and Iran will require several months. This timeline necessitates a continued ceasefire to allow for negotiations. Officials warn that the Strait of Hormuz must remain open to prevent a global food crisis and note that energy prices may rise further if hostilities persist. The proposed deal aims to prohibit Iran from enriching uranium or possessing long-range ballistic missiles.</w:t>
      </w:r>
      <w:r/>
    </w:p>
    <w:p>
      <w:pPr>
        <w:pStyle w:val="ListNumber"/>
        <w:spacing w:line="240" w:lineRule="auto"/>
        <w:ind w:left="720"/>
      </w:pPr>
      <w:r/>
      <w:hyperlink r:id="rId241">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242">
        <w:r>
          <w:rPr>
            <w:color w:val="0000EE"/>
            <w:u w:val="single"/>
          </w:rPr>
          <w:t>https://www.unian.ua/economics/energetics/slovachchina-zrobila-vazhlivu-zayavu-shchodo-zaboroni-yes-na-import-rosiyskogo-gazu-13352880.html</w:t>
        </w:r>
      </w:hyperlink>
      <w:r>
        <w:t xml:space="preserve"> - Slovakia Prime Minister Robert Fico announced that the government will file a lawsuit with the Court of Justice of the European Union challenging the EU's decision to ban Russian gas imports by the end of 2027. Fico stated the move is a violation of EU treaty principles, arguing sanctions and foreign policy require unanimity. The EU previously approved the ban with a majority, overcoming initial resistance from Slovakia and Hungary. Hungary has already initiated similar legal action.</w:t>
      </w:r>
      <w:r/>
    </w:p>
    <w:p>
      <w:pPr>
        <w:pStyle w:val="ListNumber"/>
        <w:spacing w:line="240" w:lineRule="auto"/>
        <w:ind w:left="720"/>
      </w:pPr>
      <w:r/>
      <w:hyperlink r:id="rId239">
        <w:r>
          <w:rPr>
            <w:color w:val="0000EE"/>
            <w:u w:val="single"/>
          </w:rPr>
          <w:t>https://www.unian.ua/economics/energetics/naftoprovid-druzhba-postachannya-nafti-do-ugorshchini-mozhe-vidnovitisya-13352844.html</w:t>
        </w:r>
      </w:hyperlink>
      <w:r>
        <w:t xml:space="preserve"> - Peter Magyar, Hungary's future prime minister, stated that Russian oil supplies to Hungary via the Friendship pipeline may resume next week. He cited plans for the head of Hungarian oil giant MOL to visit Russia to discuss supply logistics. The pipeline ceased operations in late January following a Russian attack. While Ukraine aims to repair the pipeline by late April, Hungary and Slovakia have accused Ukraine of delaying repairs and halted diesel fuel supplies to Ukraine. Hungary also suspended gas supplies to Ukraine and blocked an EU credit, though Magyar indicated he would not block the credit.</w:t>
      </w:r>
      <w:r/>
    </w:p>
    <w:p>
      <w:pPr>
        <w:pStyle w:val="ListNumber"/>
        <w:spacing w:line="240" w:lineRule="auto"/>
        <w:ind w:left="720"/>
      </w:pPr>
      <w:r/>
      <w:hyperlink r:id="rId243">
        <w:r>
          <w:rPr>
            <w:color w:val="0000EE"/>
            <w:u w:val="single"/>
          </w:rPr>
          <w:t>https://www.unian.ua/economics/energetics/cini-na-naftu-energonosiji-deshevshayut-na-ochah-pislya-vidkrittya-ormuzkoji-protoki-13352865.html</w:t>
        </w:r>
      </w:hyperlink>
      <w:r>
        <w:t xml:space="preserve"> - Oil and gas prices dropped following Iran's announcement of the full reopening of the Strait of Hormuz, which had been blocked by the US since late February. Brent crude fell below $90 per barrel, losing 10%, while UK gas futures declined nearly 8%. US stocks rose, but oil company shares like BP and Shell fell. Conversely, airline and engine manufacturer stocks increased due to expected supply restoration. President Trump stated the maritime blockade of Iranian ports remains in effect until a final peace agreement is reached.</w:t>
      </w:r>
      <w:r/>
    </w:p>
    <w:p>
      <w:pPr>
        <w:pStyle w:val="ListNumber"/>
        <w:spacing w:line="240" w:lineRule="auto"/>
        <w:ind w:left="720"/>
      </w:pPr>
      <w:r/>
      <w:hyperlink r:id="rId244">
        <w:r>
          <w:rPr>
            <w:color w:val="0000EE"/>
            <w:u w:val="single"/>
          </w:rPr>
          <w:t>https://lenta.ru/news/2026/04/17/iran-ozvuchil-ssha-ugrozu/</w:t>
        </w:r>
      </w:hyperlink>
      <w:r>
        <w:t xml:space="preserve"> - Iran has threatened to completely close the Strait of Hormuz if the US continues blocking Iranian ports in the strait's waters. According to Tasnim, a high-ranking source stated that all vessel passage must be coordinated with Iranian forces and follow routes approved by Iran, excluding vessels linked to Israel or the US. Civilian ships are permitted only on designated routes, while military vessels remain banned. This follows US President Donald Trump's announcement on 13 April of a port blockade after failed peace talks.</w:t>
      </w:r>
      <w:r/>
    </w:p>
    <w:p>
      <w:pPr>
        <w:pStyle w:val="ListNumber"/>
        <w:spacing w:line="240" w:lineRule="auto"/>
        <w:ind w:left="720"/>
      </w:pPr>
      <w:r/>
      <w:hyperlink r:id="rId245">
        <w:r>
          <w:rPr>
            <w:color w:val="0000EE"/>
            <w:u w:val="single"/>
          </w:rPr>
          <w:t>https://lenta.ru/news/2026/04/17/krupnye-tankery-ustremilis-v-persidskiy-zaliv-posle-otkrytiya-ormuzskogo-proliva/</w:t>
        </w:r>
      </w:hyperlink>
      <w:r>
        <w:t xml:space="preserve"> - Two large LNG carriers, Al Hamra and Mraweh, belonging to the National Oil Company of Abu Dhabi, have entered the Persian Gulf following Iran's announcement of a temporary opening of the Strait of Hormuz. This marks the first attempt by such vessels to enter the area since the joint US and Israel military operation in Iran began. The reopening aims to normalise global LNG supply, which had been halted for approximately 20% due to the closure. Consequently, global oil prices fell below $90 per barrel and European gas prices dropped by 9.8%.</w:t>
      </w:r>
      <w:r/>
    </w:p>
    <w:p>
      <w:pPr>
        <w:pStyle w:val="ListNumber"/>
        <w:spacing w:line="240" w:lineRule="auto"/>
        <w:ind w:left="720"/>
      </w:pPr>
      <w:r/>
      <w:hyperlink r:id="rId246">
        <w:r>
          <w:rPr>
            <w:color w:val="0000EE"/>
            <w:u w:val="single"/>
          </w:rPr>
          <w:t>https://www.actualno.com/asia/es-iska-iran-da-se-otkaje-ot-taksite-za-preminavane-prez-ormuzkija-protok-news_2582886.html</w:t>
        </w:r>
      </w:hyperlink>
      <w:r>
        <w:t xml:space="preserve"> - Kaja Kallas, the EU High Representative for Foreign Affairs and Security Policy, stated that Iran must abandon plans to impose transit fees on the Strait of Hormuz. She emphasized that international law requires free and fee-free transit through such waterways, warning that any payment scheme would create a dangerous precedent. Ursula von der Leyen, President of the European Commission, added that the EU could assist by sharing satellite data and strengthening its naval mission, though the current mandate does not cover the strait itself.</w:t>
      </w:r>
      <w:r/>
    </w:p>
    <w:p>
      <w:pPr>
        <w:pStyle w:val="ListNumber"/>
        <w:spacing w:line="240" w:lineRule="auto"/>
        <w:ind w:left="720"/>
      </w:pPr>
      <w:r/>
      <w:hyperlink r:id="rId247">
        <w:r>
          <w:rPr>
            <w:color w:val="0000EE"/>
            <w:u w:val="single"/>
          </w:rPr>
          <w:t>https://www.zeit.de/news/2026-04/17/iran-oeffnet-strasse-von-hormus-usa-bleiben-bei-blockade</w:t>
        </w:r>
      </w:hyperlink>
      <w:r>
        <w:t xml:space="preserve"> - Iran announced the reopening of the Strait of Hormus for commercial shipping following a ceasefire, though vessels must adhere to designated routes. The US, under President Donald Trump, maintains its own blockade until agreements are concluded. Meanwhile, France and the UK are organising a neutral naval mission with over a dozen nations to secure the strait and support mine clearance, rejecting any toll systems. Chancellor Friedrich Merz warned of potential transatlantic strain, while hundreds of ships remain stranded in the Persian Gulf.</w:t>
      </w:r>
      <w:r/>
    </w:p>
    <w:p>
      <w:pPr>
        <w:pStyle w:val="ListNumber"/>
        <w:spacing w:line="240" w:lineRule="auto"/>
        <w:ind w:left="720"/>
      </w:pPr>
      <w:r/>
      <w:hyperlink r:id="rId248">
        <w:r>
          <w:rPr>
            <w:color w:val="0000EE"/>
            <w:u w:val="single"/>
          </w:rPr>
          <w:t>https://novayagazeta.ru/articles/2026/04/17/iran-otkryl-ormuzskii-proliv-dlia-vsekh-bez-iskliucheniia-sudov-na-period-10-dnevnogo-peremiriia-mezhdu-izrailem-i-livanom-tseny-na-neft-poshli-vniz-news</w:t>
        </w:r>
      </w:hyperlink>
      <w:r>
        <w:t xml:space="preserve"> - Iran has opened the Strait of Hormuz for all commercial vessels during a 10-day ceasefire between Israel and Lebanon. Foreign Minister Abbas Araghchi announced the route is open for trade but closed to military ships. Oil prices fell following the news. The ceasefire, declared by Donald Trump, aims to facilitate peace talks between the US and Iran, which include discussions on unfreezing $20 billion in Iranian assets. European nations and Gulf states, affected by recent conflict damage, are expected to support extending the truce to keep the strait navigable.</w:t>
      </w:r>
      <w:r/>
    </w:p>
    <w:p>
      <w:pPr>
        <w:pStyle w:val="ListNumber"/>
        <w:spacing w:line="240" w:lineRule="auto"/>
        <w:ind w:left="720"/>
      </w:pPr>
      <w:r/>
      <w:hyperlink r:id="rId249">
        <w:r>
          <w:rPr>
            <w:color w:val="0000EE"/>
            <w:u w:val="single"/>
          </w:rPr>
          <w:t>https://gcaptain.com/europe-moves-from-rhetoric-to-planning-as-paris-summit-weighs-hormuz-security-mission/</w:t>
        </w:r>
      </w:hyperlink>
      <w:r>
        <w:t xml:space="preserve"> - European leaders gathered in Paris to advance planning for a multinational mission to secure commercial shipping through the Strait of Hormuz. Chaired by Emmanuel Macron and Keir Starmer, the summit involves representatives from around 40 countries, including Germany, Italy, and others. While Iran and the US declared the waterway open following a ceasefire, European officials are shifting from rhetoric to operational planning for defensive stabilisation. Germany signalled conditional readiness to contribute mine-countermeasure vessels, focusing on restoring safe passage rather than offensive operations. The mission aims to address security risks like mines and ensure confidence for the maritime industry.</w:t>
      </w:r>
      <w:r/>
    </w:p>
    <w:p>
      <w:pPr>
        <w:pStyle w:val="ListNumber"/>
        <w:spacing w:line="240" w:lineRule="auto"/>
        <w:ind w:left="720"/>
      </w:pPr>
      <w:r/>
      <w:hyperlink r:id="rId250">
        <w:r>
          <w:rPr>
            <w:color w:val="0000EE"/>
            <w:u w:val="single"/>
          </w:rPr>
          <w:t>https://lequotidien.lu/monde/les-non-belligerants-preparent-une-mission-de-securisation-du-detroit-dormuz/</w:t>
        </w:r>
      </w:hyperlink>
      <w:r>
        <w:t xml:space="preserve"> - Forty-nine countries, led by France and the UK, agreed to a neutral mission to secure the Strait of Hormuz and ensure the full reopening of the waterway. While Iran announced it would allow commercial passage without tolls or restrictions, the coalition demands unconditional access. Over a dozen nations have offered to contribute to this defensive force, with military planning set to begin in London. The initiative aims to mitigate global energy price spikes caused by the conflict between the US, Israel, and Iran.</w:t>
      </w:r>
      <w:r/>
    </w:p>
    <w:p>
      <w:pPr>
        <w:pStyle w:val="ListNumber"/>
        <w:spacing w:line="240" w:lineRule="auto"/>
        <w:ind w:left="720"/>
      </w:pPr>
      <w:r/>
      <w:hyperlink r:id="rId251">
        <w:r>
          <w:rPr>
            <w:color w:val="0000EE"/>
            <w:u w:val="single"/>
          </w:rPr>
          <w:t>https://www.thehindubusinessline.com/economy/india-gets-invite-to-join-uk-france-initiative-to-secure-strait-of-hormuz-transit/article70873710.ece</w:t>
        </w:r>
      </w:hyperlink>
      <w:r>
        <w:t xml:space="preserve"> - The Indian government confirmed on April 17, 2026, that it has been invited to join a UK-France led initiative aimed at securing transit through the Strait of Hormuz. France and the UK will co-chair a meeting in Paris with around 40 other countries to restore safe navigation following the US-Israel offensive against Iran, which has effectively closed the channel. India is among the most impacted nations, with 30 per cent of its crude oil, over 50 per cent of its natural gas, and 60 per cent of its LPG supplies transiting the strait.</w:t>
      </w:r>
      <w:r/>
    </w:p>
    <w:p>
      <w:pPr>
        <w:pStyle w:val="ListNumber"/>
        <w:spacing w:line="240" w:lineRule="auto"/>
        <w:ind w:left="720"/>
      </w:pPr>
      <w:r/>
      <w:hyperlink r:id="rId252">
        <w:r>
          <w:rPr>
            <w:color w:val="0000EE"/>
            <w:u w:val="single"/>
          </w:rPr>
          <w:t>https://www.gbnews.com/opinion/hungary-election-orban-eu-russia</w:t>
        </w:r>
      </w:hyperlink>
      <w:r>
        <w:t xml:space="preserve"> - Viktor Orban's loss of power in Hungary after 16 years reduces Vladimir Putin's influence within the European Union and NATO. Orban had frequently blocked EU support for Ukraine, including a €90 billion loan package. The new leadership under Peter Magyar, while conservative, aims to normalise relations with Brussels and join the Eurozone, likely ending Hungary's obstruction of Ukraine aid. European leaders welcomed the result, though Hungary must reverse policies on rule of law and media freedom to restore full trust and access funding.</w:t>
      </w:r>
      <w:r/>
    </w:p>
    <w:p>
      <w:pPr>
        <w:pStyle w:val="ListNumber"/>
        <w:spacing w:line="240" w:lineRule="auto"/>
        <w:ind w:left="720"/>
      </w:pPr>
      <w:r/>
      <w:hyperlink r:id="rId253">
        <w:r>
          <w:rPr>
            <w:color w:val="0000EE"/>
            <w:u w:val="single"/>
          </w:rPr>
          <w:t>https://www.gbnews.com/news/world/iran-fully-opens-strait-hormuz-donald-trump</w:t>
        </w:r>
      </w:hyperlink>
      <w:r>
        <w:t xml:space="preserve"> - Iran has confirmed the Strait of Hormuz is open for all commercial vessels for the remaining period of the ceasefire with the US and Israel. President Donald Trump stated the waterway is ready for full passage. Iran's foreign minister Abbas Araqchi declared the route open on a coordinated path. The US naval blockade against Iran remains in force until negotiations are complete. International leaders in Paris are discussing plans to protect navigation once hostilities cease.</w:t>
      </w:r>
      <w:r/>
    </w:p>
    <w:p>
      <w:pPr>
        <w:pStyle w:val="ListNumber"/>
        <w:spacing w:line="240" w:lineRule="auto"/>
        <w:ind w:left="720"/>
      </w:pPr>
      <w:r/>
      <w:hyperlink r:id="rId254">
        <w:r>
          <w:rPr>
            <w:color w:val="0000EE"/>
            <w:u w:val="single"/>
          </w:rPr>
          <w:t>https://www.foodmanufacture.co.uk/Article/2026/04/17/the-strait-of-hormuz-to-reopen-says-iran/?utm_source=RSS_Feed&amp;utm_medium=RSS&amp;utm_campaign=RSS</w:t>
        </w:r>
      </w:hyperlink>
      <w:r>
        <w:t xml:space="preserve"> - Iranian Foreign Minister Abbas Araghchi announced the reopening of the Strait of Hormuz, linking the Persian Gulf to the Gulf of Oman, effective for the duration of the ceasefire between Israel and Lebanon. While crude oil prices dropped 10% on cautious optimism, the US President stated that counter-blockades on Iranian ports will persist until a comprehensive war-ending deal is reached. Market analysts note that while this is a positive short-term de-escalation signal, credit conditions and supply chain disruptions may take longer to reverse due to lingering regional instability.</w:t>
      </w:r>
      <w:r/>
    </w:p>
    <w:p>
      <w:pPr>
        <w:pStyle w:val="ListNumber"/>
        <w:spacing w:line="240" w:lineRule="auto"/>
        <w:ind w:left="720"/>
      </w:pPr>
      <w:r/>
      <w:hyperlink r:id="rId255">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w:t>
      </w:r>
      <w:r/>
    </w:p>
    <w:p>
      <w:pPr>
        <w:pStyle w:val="ListNumber"/>
        <w:spacing w:line="240" w:lineRule="auto"/>
        <w:ind w:left="720"/>
      </w:pPr>
      <w:r/>
      <w:hyperlink r:id="rId256">
        <w:r>
          <w:rPr>
            <w:color w:val="0000EE"/>
            <w:u w:val="single"/>
          </w:rPr>
          <w:t>https://english.pravda.ru/news/world/166452-ukraine-russia-talks-turkey-zelensky-putin-summit/</w:t>
        </w:r>
      </w:hyperlink>
      <w:r>
        <w:t xml:space="preserve"> - Ukrainian Foreign Minister Andriy Sybiha stated at the Antalya Diplomatic Forum that Kyiv is ready for a leaders' summit between President Volodymyr Zelensky and Russian President Vladimir Putin in Turkey, with participation from Erdogan and Trump. Moscow rejected the venue proposal, with Putin calling it excessive and insisting on Moscow as the location. Russia maintains that Ukrainian withdrawal from the Donbas is a precondition for talks, while Kyiv has ruled out such a withdrawal. Turkey positions itself as a mediator.</w:t>
      </w:r>
      <w:r/>
    </w:p>
    <w:p>
      <w:pPr>
        <w:pStyle w:val="ListNumber"/>
        <w:spacing w:line="240" w:lineRule="auto"/>
        <w:ind w:left="720"/>
      </w:pPr>
      <w:r/>
      <w:hyperlink r:id="rId257">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258">
        <w:r>
          <w:rPr>
            <w:color w:val="0000EE"/>
            <w:u w:val="single"/>
          </w:rPr>
          <w:t>https://newsukraine.rbc.ua/news/zelenskyy-to-take-part-in-meeting-on-strait-1776438072.html</w:t>
        </w:r>
      </w:hyperlink>
      <w:r>
        <w:t xml:space="preserve"> - Ukrainian President Volodymyr Zelenskyy will participate in a meeting to coordinate security efforts in the Strait of Hormuz. He compared the current situation to the 2022-2023 conflict in the Black Sea, suggesting Ukraine's experience in unblocking maritime routes could assist partners. Meanwhile, Iran reopened the strait to commercial vessels on April 17, contingent on a ceasefire in Lebanon, causing global energy prices to drop significantly.</w:t>
      </w:r>
      <w:r/>
    </w:p>
    <w:p>
      <w:pPr>
        <w:pStyle w:val="ListNumber"/>
        <w:spacing w:line="240" w:lineRule="auto"/>
        <w:ind w:left="720"/>
      </w:pPr>
      <w:r/>
      <w:hyperlink r:id="rId257">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w:t>
      </w:r>
      <w:r/>
    </w:p>
    <w:p>
      <w:pPr>
        <w:pStyle w:val="ListNumber"/>
        <w:spacing w:line="240" w:lineRule="auto"/>
        <w:ind w:left="720"/>
      </w:pPr>
      <w:r/>
      <w:hyperlink r:id="rId259">
        <w:r>
          <w:rPr>
            <w:color w:val="0000EE"/>
            <w:u w:val="single"/>
          </w:rPr>
          <w:t>http://www.adaderana.lk/news.php?nid=121365</w:t>
        </w:r>
      </w:hyperlink>
      <w:r>
        <w:t xml:space="preserve"> - US President Donald Trump expressed gratitude after Iranian Foreign Minister Seyed Abbas Araghchi announced the Strait of Hormuz is open for maritime traffic. The declaration, made on social media, signals a potential resolution to the crisis and a shift towards renewed US-Iran talks mediated by Pakistan. However, Iran specified that passage must follow a coordinated route set by Tehran, suggesting retained control over the waterway. This development follows a US naval blockade and air strikes that had severely disrupted global oil and gas supplies.</w:t>
      </w:r>
      <w:r/>
    </w:p>
    <w:p>
      <w:pPr>
        <w:pStyle w:val="ListNumber"/>
        <w:spacing w:line="240" w:lineRule="auto"/>
        <w:ind w:left="720"/>
      </w:pPr>
      <w:r/>
      <w:hyperlink r:id="rId260">
        <w:r>
          <w:rPr>
            <w:color w:val="0000EE"/>
            <w:u w:val="single"/>
          </w:rPr>
          <w:t>https://www.thedailystar.net/slow-reads/big-picture/news/bangladeshs-looming-energy-crisis-and-the-choices-ahead-4152816</w:t>
        </w:r>
      </w:hyperlink>
      <w:r>
        <w:t xml:space="preserve"> - Amidst Middle East geopolitical tensions disrupting LNG supplies from Qatar, Bangladesh faces an acute energy crisis with fossil fuels accounting for 98% of generation. To address this, the government has adopted a master plan aiming for a 20% reduction in energy intensity by 2030. The article highlights the strategic necessity of Public-Private Partnerships (PPPs) and green financing mechanisms to fund energy efficiency projects in industrial, commercial, and public sectors, aiming to reduce reliance on imported fuels and ensure economic stability.</w:t>
      </w:r>
      <w:r/>
    </w:p>
    <w:p>
      <w:pPr>
        <w:pStyle w:val="ListNumber"/>
        <w:spacing w:line="240" w:lineRule="auto"/>
        <w:ind w:left="720"/>
      </w:pPr>
      <w:r/>
      <w:hyperlink r:id="rId261">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262">
        <w:r>
          <w:rPr>
            <w:color w:val="0000EE"/>
            <w:u w:val="single"/>
          </w:rPr>
          <w:t>https://www.cronica.com.ar/mundo/cumbre-de-urgencia-en-paris-francia-y-el-reino-unido-buscan-reabrir-el-estrecho-de-ormuz-para-frenar-la-crisis-energetica-global/</w:t>
        </w:r>
      </w:hyperlink>
      <w:r>
        <w:t xml:space="preserve"> - French President Emmanuel Macron and UK Prime Minister Keir Starmer convened an emergency summit in Paris to secure the reopening of the Strait of Hormuz. The strait had been intermittently blocked since February 28 due to conflict between the US, Israel, and Iran. Iran announced the strait would remain open while the ceasefire with the Trump administration holds, causing a 10% drop in oil prices. European leaders maintain caution, insisting navigation freedom requires international guarantees rather than reliance on the Islamic regime.</w:t>
      </w:r>
      <w:r/>
    </w:p>
    <w:p>
      <w:pPr>
        <w:pStyle w:val="ListNumber"/>
        <w:spacing w:line="240" w:lineRule="auto"/>
        <w:ind w:left="720"/>
      </w:pPr>
      <w:r/>
      <w:hyperlink r:id="rId263">
        <w:r>
          <w:rPr>
            <w:color w:val="0000EE"/>
            <w:u w:val="single"/>
          </w:rPr>
          <w:t>https://www.freemalaysiatoday.com/category/world/2026/04/17/eu-calls-on-iran-to-drop-transit-fee-plans-in-hormuz-strait</w:t>
        </w:r>
      </w:hyperlink>
      <w:r>
        <w:t xml:space="preserve"> - EU foreign policy chief Kaja Kallas urged Iran to abandon plans to levy transit fees in the Strait of Hormuz, stating that international law requires such waterways to remain open and free. Kallas warned that pay-for-passage schemes would set a dangerous precedent for global maritime routes. EU Commission President Ursula von der Leyen added that the EU could assist in restoring free energy and trade flows by sharing satellite data and reinforcing the Aspides naval mission once a regional ceasefire is established.</w:t>
      </w:r>
      <w:r/>
    </w:p>
    <w:p>
      <w:pPr>
        <w:pStyle w:val="ListNumber"/>
        <w:spacing w:line="240" w:lineRule="auto"/>
        <w:ind w:left="720"/>
      </w:pPr>
      <w:r/>
      <w:hyperlink r:id="rId264">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265">
        <w:r>
          <w:rPr>
            <w:color w:val="0000EE"/>
            <w:u w:val="single"/>
          </w:rPr>
          <w:t>https://www.eenews.net/articles/we-are-not-going-back-iran-war-forces-global-energy-shift/</w:t>
        </w:r>
      </w:hyperlink>
      <w:r>
        <w:t xml:space="preserve"> - The Iran war is driving a permanent shift in global energy policies, with nations like Pakistan and Thailand accelerating renewable energy adoption to reduce reliance on volatile oil supplies. Conversely, the US and some Middle Eastern producers advocate for increased fossil fuel production and security. The International Monetary Fund and World Bank warn of uneven economic impacts, with import-dependent countries facing higher costs, while the International Energy Agency states the conflict will irreversibly redraw the global energy map.</w:t>
      </w:r>
      <w:r/>
    </w:p>
    <w:p>
      <w:pPr>
        <w:pStyle w:val="ListNumber"/>
        <w:spacing w:line="240" w:lineRule="auto"/>
        <w:ind w:left="720"/>
      </w:pPr>
      <w:r/>
      <w:hyperlink r:id="rId266">
        <w:r>
          <w:rPr>
            <w:color w:val="0000EE"/>
            <w:u w:val="single"/>
          </w:rPr>
          <w:t>https://www.cbc.ca/news/world/trump-iran-us-war-blockade-strait-hormuz-economic-impact-9.7166690</w:t>
        </w:r>
      </w:hyperlink>
      <w:r>
        <w:t xml:space="preserve"> - President Donald Trump has implemented a naval blockade in the Gulf of Oman to prevent commercial ships from accessing Iranian ports, aiming to choke off oil exports and compel Tehran to accept U.S. terms. While experts like Miad Maleki argue this could cripple Iran's economy within weeks, others like Nate Swanson suggest the undemocratic regime has a greater incentive to endure pain than the U.S., which faces domestic political pressure ahead of midterms. The conflict risks global energy price spikes and potential voter backlash against the U.S. administration.</w:t>
      </w:r>
      <w:r/>
    </w:p>
    <w:p>
      <w:pPr>
        <w:pStyle w:val="ListNumber"/>
        <w:spacing w:line="240" w:lineRule="auto"/>
        <w:ind w:left="720"/>
      </w:pPr>
      <w:r/>
      <w:hyperlink r:id="rId267">
        <w:r>
          <w:rPr>
            <w:color w:val="0000EE"/>
            <w:u w:val="single"/>
          </w:rPr>
          <w:t>https://www.ilgiornale.it/news/guerra/kiev-notte-missili-e-stragi-riparte-lescalation-mosca-2652475.html</w:t>
        </w:r>
      </w:hyperlink>
      <w:r>
        <w:t xml:space="preserve"> - * Russia launched a massive coordinated attack involving 44 missiles and 659 drones against Ukraine, killing at least 23 people and injuring over 100. * Ukrainian President Zelensky rejected any easing of sanctions, calling for increased international pressure and a war crimes tribunal. * The EU Commission reaffirmed that sanctions must be tightened, though Hungary and Slovakia pose potential obstacles to the next aid package. * Slovakia threatened to block sanctions unless guarantees are provided for the Druzhba pipeline, linking energy security to geopolitical leverage. * Russia warned Baltic states and Finland against allowing Ukrainian drone transit, threatening to expand the conflict.</w:t>
      </w:r>
      <w:r/>
    </w:p>
    <w:p>
      <w:pPr>
        <w:pStyle w:val="ListNumber"/>
        <w:spacing w:line="240" w:lineRule="auto"/>
        <w:ind w:left="720"/>
      </w:pPr>
      <w:r/>
      <w:hyperlink r:id="rId268">
        <w:r>
          <w:rPr>
            <w:color w:val="0000EE"/>
            <w:u w:val="single"/>
          </w:rPr>
          <w:t>https://www.startitup.sk/iran-oznamil-otvorenie-hormuzskeho-prielivu-no-s-podmienkami-obchodne-lode-sa-mozu-vratit-na-klucovu-trasu/</w:t>
        </w:r>
      </w:hyperlink>
      <w:r>
        <w:t xml:space="preserve"> - Iran has declared the Strait of Hormuz open for all commercial vessels for the remaining duration of the ceasefire in Lebanon. Foreign Minister Seyed Abbas Araghchi announced that passage is permitted only on coordinated routes designated by the Iranian Ports and Maritime Organisation. This development follows days of tension between Tehran and Washington regarding the critical energy trade route. Reuters confirmed the statement, noting that while the strait is open, Iran retains control over traffic management through mandatory routing.</w:t>
      </w:r>
      <w:r/>
    </w:p>
    <w:p>
      <w:pPr>
        <w:pStyle w:val="ListNumber"/>
        <w:spacing w:line="240" w:lineRule="auto"/>
        <w:ind w:left="720"/>
      </w:pPr>
      <w:r/>
      <w:hyperlink r:id="rId269">
        <w:r>
          <w:rPr>
            <w:color w:val="0000EE"/>
            <w:u w:val="single"/>
          </w:rPr>
          <w:t>https://www.publimetro.com.mx/noticias/2026/04/17/iran-reabre-el-estrecho-de-ormuz-tras-tregua-en-libano-baja-tension-y-cae-el-precio-del-petroleo/</w:t>
        </w:r>
      </w:hyperlink>
      <w:r>
        <w:t xml:space="preserve"> - The Government of Iran announced the immediate total reopening of the Strait of Hormuz, a critical global energy trade route, contingent upon a ten-day ceasefire between Israel and Lebanon. Foreign Minister Abbas Araghchi confirmed the passage is open for all merchant vessels while respecting established maritime routes. The decision, following pressure from the US administration led by President Donald Trump, caused Brent crude oil prices to fall nearly 10% to approximately $88 per barrel. US forces verified the resumption of commercial transit, though the measure remains conditional; a breach of the ceasefire could result in the strait closing again.</w:t>
      </w:r>
      <w:r/>
    </w:p>
    <w:p>
      <w:pPr>
        <w:pStyle w:val="ListNumber"/>
        <w:spacing w:line="240" w:lineRule="auto"/>
        <w:ind w:left="720"/>
      </w:pPr>
      <w:r/>
      <w:hyperlink r:id="rId270">
        <w:r>
          <w:rPr>
            <w:color w:val="0000EE"/>
            <w:u w:val="single"/>
          </w:rPr>
          <w:t>https://www.sondakika.com/guncel/haber-turkiye-azerbaycan-enerji-isbirligi-gucleniyor-19759195/</w:t>
        </w:r>
      </w:hyperlink>
      <w:r>
        <w:t xml:space="preserve"> - Turkish Energy and Natural Resources Minister Alparslan Bayraktar met with Azerbaijani Energy Minister Perviz Shahbazov in Antalya to strengthen strategic energy cooperation. They discussed enhancing energy supply security, deepening existing collaborations, and taking joint steps within regional energy balances. Both ministers confirmed the critical role of the Turkey-Azerbaijan energy partnership for European energy supply security amidst global uncertainties, aiming to advance the relationship through new projects and long-term agreements.</w:t>
      </w:r>
      <w:r/>
    </w:p>
    <w:p>
      <w:pPr>
        <w:pStyle w:val="ListNumber"/>
        <w:spacing w:line="240" w:lineRule="auto"/>
        <w:ind w:left="720"/>
      </w:pPr>
      <w:r/>
      <w:hyperlink r:id="rId261">
        <w:r>
          <w:rPr>
            <w:color w:val="0000EE"/>
            <w:u w:val="single"/>
          </w:rPr>
          <w:t>https://www.haberler.com/ekonomi/iran-hurmuz-bogazi-ni-tum-ticari-gemilere-aciyor-19758977-haberi/</w:t>
        </w:r>
      </w:hyperlink>
      <w:r>
        <w:t xml:space="preserve"> - Iran's Foreign Minister Abbas Erakchi announced on X that the Strait of Hormuz is fully open to all commercial vessels during the remaining period of the Lebanon ceasefire. This statement alleviated supply concerns, causing European natural gas prices to fall sharply. The TTF May contract dropped 8.7% to 38.74 euros, down from 42.42 euros the previous day. Prior to this, tensions between the US, Israel, and Iran had significantly disrupted shipping in the Gulf.</w:t>
      </w:r>
      <w:r/>
    </w:p>
    <w:p>
      <w:pPr>
        <w:pStyle w:val="ListNumber"/>
        <w:spacing w:line="240" w:lineRule="auto"/>
        <w:ind w:left="720"/>
      </w:pPr>
      <w:r/>
      <w:hyperlink r:id="rId271">
        <w:r>
          <w:rPr>
            <w:color w:val="0000EE"/>
            <w:u w:val="single"/>
          </w:rPr>
          <w:t>https://www.haberler.com/guncel/almanya-basbakani-merz-den-orta-dogu-daki-baris-cagrisi-19759246-haberi/</w:t>
        </w:r>
      </w:hyperlink>
      <w:r>
        <w:t xml:space="preserve"> - German Chancellor Friedrich Merz stated at a press conference in Paris that rising energy prices must fall quickly and the Iran-US conflict must not become a stress test for transatlantic relations. Merz called for diplomatic efforts to prevent a global crisis, supported a rapid settlement between the US and Iran, and welcomed peace talks between Israel and Lebanon. He noted Germany's readiness to contribute to maritime security in the Strait of Hormuz and potential participation in international mine-clearing operations.</w:t>
      </w:r>
      <w:r/>
    </w:p>
    <w:p>
      <w:pPr>
        <w:pStyle w:val="ListNumber"/>
        <w:spacing w:line="240" w:lineRule="auto"/>
        <w:ind w:left="720"/>
      </w:pPr>
      <w:r/>
      <w:hyperlink r:id="rId272">
        <w:r>
          <w:rPr>
            <w:color w:val="0000EE"/>
            <w:u w:val="single"/>
          </w:rPr>
          <w:t>https://www.newarab.com/news/trump-declares-hormuz-strait-open-raising-hopes-peace-deal</w:t>
        </w:r>
      </w:hyperlink>
      <w:r>
        <w:t xml:space="preserve"> - Iranian Foreign Minister Abbas Araghchi announced that the Strait of Hormuz is completely open to maritime traffic for the duration of the current two-week ceasefire. The strategic waterway, which had been closed for nearly seven weeks following US-Israeli attacks, is now accessible to commercial vessels. While US President Donald Trump welcomed the move, he stated that the US naval blockade of Iranian ports will remain in place until a final peace deal is concluded. International efforts continue to broker an agreement, with Pakistan mediating talks between the US and Iran.</w:t>
      </w:r>
      <w:r/>
    </w:p>
    <w:p>
      <w:pPr>
        <w:pStyle w:val="ListNumber"/>
        <w:spacing w:line="240" w:lineRule="auto"/>
        <w:ind w:left="720"/>
      </w:pPr>
      <w:r/>
      <w:hyperlink r:id="rId273">
        <w:r>
          <w:rPr>
            <w:color w:val="0000EE"/>
            <w:u w:val="single"/>
          </w:rPr>
          <w:t>https://www.ceskenoviny.cz/zpravy/eu-chce-kvuli-krizi-v-iranu-urychlit-prechod-na-cistou-energii-pise-politico/2813967?utm_source=rss&amp;utm_medium=feed</w:t>
        </w:r>
      </w:hyperlink>
      <w:r>
        <w:t xml:space="preserve"> - EU member states plan to urge faster adoption of clean energy to mitigate fossil fuel market shocks caused by the Iran crisis and rising oil and gas prices. Foreign ministers are set to approve the agreement in Luxembourg next week. The proposal emphasises strategic autonomy and reduced dependence on imported fossil fuels, aiming to lower prices and enhance energy security through renewable and low-carbon sources.</w:t>
      </w:r>
      <w:r/>
    </w:p>
    <w:p>
      <w:pPr>
        <w:pStyle w:val="ListNumber"/>
        <w:spacing w:line="240" w:lineRule="auto"/>
        <w:ind w:left="720"/>
      </w:pPr>
      <w:r/>
      <w:hyperlink r:id="rId274">
        <w:r>
          <w:rPr>
            <w:color w:val="0000EE"/>
            <w:u w:val="single"/>
          </w:rPr>
          <w:t>https://www.tv4.se/artikel/2VpKLAPAm8V8d4hzidYi0p/hormuzsundet-oeppnas-oljepriset-rasar</w:t>
        </w:r>
      </w:hyperlink>
      <w:r>
        <w:t xml:space="preserve"> - Iran's Foreign Minister Abbas Araghchi announced that the Strait of Hormuz will remain open to all commercial vessels during the ten-day ceasefire between Israel and Lebanon. US President Donald Trump acknowledged the opening on Truth Social, thanking Iran for the update. While Iran stated the passage is open along designated routes, US officials maintain a naval blockade targeting only Iran until a full agreement is reached. Experts remain skeptical about immediate safe passage for shipping companies.</w:t>
      </w:r>
      <w:r/>
    </w:p>
    <w:p>
      <w:pPr>
        <w:pStyle w:val="ListNumber"/>
        <w:spacing w:line="240" w:lineRule="auto"/>
        <w:ind w:left="720"/>
      </w:pPr>
      <w:r/>
      <w:hyperlink r:id="rId275">
        <w:r>
          <w:rPr>
            <w:color w:val="0000EE"/>
            <w:u w:val="single"/>
          </w:rPr>
          <w:t>https://www.worthynews.com/113741-iran-reopens-strait-of-hormuz-amid-ceasefire-trump-confirms-passage-while-u-s-blockade-remains</w:t>
        </w:r>
      </w:hyperlink>
      <w:r>
        <w:t xml:space="preserve"> - Iran announced the reopening of the Strait of Hormuz following a ceasefire between Israel and Lebanon, allowing commercial vessel transit under coordinated routes. U.S. President Donald Trump confirmed the passage but maintained the naval blockade on Iranian ports. Despite the reopening, concerns persist regarding unexploded naval mines in the waterway, with intelligence officials doubting Iran's ability to fully clear them. Oil prices fell over 10% amid hopes of de-escalation, though limited traffic and ongoing risks to global energy stability remain.</w:t>
      </w:r>
      <w:r/>
    </w:p>
    <w:p>
      <w:pPr>
        <w:pStyle w:val="ListNumber"/>
        <w:spacing w:line="240" w:lineRule="auto"/>
        <w:ind w:left="720"/>
      </w:pPr>
      <w:r/>
      <w:hyperlink r:id="rId276">
        <w:r>
          <w:rPr>
            <w:color w:val="0000EE"/>
            <w:u w:val="single"/>
          </w:rPr>
          <w:t>https://www.perfil.com/noticias/internacional/mientras-iran-anuncio-la-apertura-total-del-estrecho-de-ormuz-trump-le-prohibio-a-israel-bombardear-el-libano.phtml</w:t>
        </w:r>
      </w:hyperlink>
      <w:r>
        <w:t xml:space="preserve"> - Iranian Foreign Minister Abbas Araqchi confirmed the Strait of Hormuz remains open while the ceasefire holds. US President Donald Trump stated he has formally prohibited Israel from bombing Lebanon to protect the truce. Despite this, the US maintains naval blockades on Iranian ports until a final agreement is reached. European leaders, including Emmanuel Macron, welcomed the opening but demanded permanent guarantees.</w:t>
      </w:r>
      <w:r/>
    </w:p>
    <w:p>
      <w:pPr>
        <w:pStyle w:val="ListNumber"/>
        <w:spacing w:line="240" w:lineRule="auto"/>
        <w:ind w:left="720"/>
      </w:pPr>
      <w:r/>
      <w:hyperlink r:id="rId264">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w:t>
      </w:r>
      <w:r/>
    </w:p>
    <w:p>
      <w:pPr>
        <w:pStyle w:val="ListNumber"/>
        <w:spacing w:line="240" w:lineRule="auto"/>
        <w:ind w:left="720"/>
      </w:pPr>
      <w:r/>
      <w:hyperlink r:id="rId277">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278">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billions in potential savings and reduced vulnerability to international fossil fuel markets.</w:t>
      </w:r>
      <w:r/>
    </w:p>
    <w:p>
      <w:pPr>
        <w:pStyle w:val="ListNumber"/>
        <w:spacing w:line="240" w:lineRule="auto"/>
        <w:ind w:left="720"/>
      </w:pPr>
      <w:r/>
      <w:hyperlink r:id="rId279">
        <w:r>
          <w:rPr>
            <w:color w:val="0000EE"/>
            <w:u w:val="single"/>
          </w:rPr>
          <w:t>https://ria.ru/20260417/ormuz-2087578892.html</w:t>
        </w:r>
      </w:hyperlink>
      <w:r>
        <w:t xml:space="preserve"> - Iranian Foreign Minister Abbas Araghchi announced the full reopening of the Ormuz Strait to all commercial ships for the duration of the ceasefire between Israel and Hezbollah. US President Donald Trump thanked Tehran but maintained a blockade on Iranian ports until a deal is fully completed. Consequently, global oil prices fell sharply, with Brent futures dropping 12.94% and gas prices declining as well. Prior to this, shipping was restricted to humanitarian aid and friendly nations including Russia, China, India, Iraq, and Pakistan.</w:t>
      </w:r>
      <w:r/>
    </w:p>
    <w:p>
      <w:pPr>
        <w:pStyle w:val="ListNumber"/>
        <w:spacing w:line="240" w:lineRule="auto"/>
        <w:ind w:left="720"/>
      </w:pPr>
      <w:r/>
      <w:hyperlink r:id="rId280">
        <w:r>
          <w:rPr>
            <w:color w:val="0000EE"/>
            <w:u w:val="single"/>
          </w:rPr>
          <w:t>https://www.viva.co.id/berita/dunia/1892751-pemimpin-negara-teluk-sebut-perundingan-damai-as-iran-butuh-waktu-6-bulan</w:t>
        </w:r>
      </w:hyperlink>
      <w:r>
        <w:t xml:space="preserve"> - Gulf leaders estimate that peace negotiations between the United States and Iran require approximately six months. They urge the reopening of the Strait of Hormuz by next month to prevent a global food crisis caused by energy supply disruptions. The leaders warn that prolonged conflict will spike energy prices and demand a ceasefire extension during talks. They advocate for an agreement prohibiting uranium enrichment and limiting long-range ballistic missiles, citing concerns over Iran's nuclear ambitions. Recent escalations include US and Israeli strikes in February and Iranian retaliatory attacks, followed by a failed two-week ceasefire in April.</w:t>
      </w:r>
      <w:r/>
    </w:p>
    <w:p>
      <w:pPr>
        <w:pStyle w:val="ListNumber"/>
        <w:spacing w:line="240" w:lineRule="auto"/>
        <w:ind w:left="720"/>
      </w:pPr>
      <w:r/>
      <w:hyperlink r:id="rId281">
        <w:r>
          <w:rPr>
            <w:color w:val="0000EE"/>
            <w:u w:val="single"/>
          </w:rPr>
          <w:t>https://www.npr.org/2026/04/17/g-s1-117788/middle-east-conflict-israel-lebanon-us-updates</w:t>
        </w:r>
      </w:hyperlink>
      <w:r>
        <w:t xml:space="preserve"> - President Trump stated the US naval blockade on ships accessing Iran will remain in full force despite Iranian Foreign Minister Abbas Araghchi announcing the Strait of Hormuz is open. The blockade persists until a transaction with Iran is 100% complete. Concurrently, a ceasefire in Lebanon took effect, with thousands of displaced residents returning home despite warnings. International leaders, including French President Emmanuel Macron and British Prime Minister Keir Starmer, are hosting talks to reopen the strait. The IMF reports significant economic contraction for Iran, Iraq, and Qatar due to the conflict.</w:t>
      </w:r>
      <w:r/>
    </w:p>
    <w:p>
      <w:pPr>
        <w:pStyle w:val="ListNumber"/>
        <w:spacing w:line="240" w:lineRule="auto"/>
        <w:ind w:left="720"/>
      </w:pPr>
      <w:r/>
      <w:hyperlink r:id="rId282">
        <w:r>
          <w:rPr>
            <w:color w:val="0000EE"/>
            <w:u w:val="single"/>
          </w:rPr>
          <w:t>https://www.gamereactor.fr/liran-rouvre-le-detroit-dormuz-pour-la-duree-du-cessez-le-feu-2092353/</w:t>
        </w:r>
      </w:hyperlink>
      <w:r>
        <w:t xml:space="preserve"> - Iran announced on Friday that the Strait of Hormuz will remain open for commercial shipping during the ten-day ceasefire between Israel and Lebanon. Foreign Minister Seyed Abbas Araghchi confirmed the route is fully open. The move provided immediate relief to markets, with fuel prices dropping by 10%. While the blockade remains in place until a separate agreement is reached, US President Donald Trump stated the strait is ready for business and negotiations are progressing quickly.</w:t>
      </w:r>
      <w:r/>
    </w:p>
    <w:p>
      <w:pPr>
        <w:pStyle w:val="ListNumber"/>
        <w:spacing w:line="240" w:lineRule="auto"/>
        <w:ind w:left="720"/>
      </w:pPr>
      <w:r/>
      <w:hyperlink r:id="rId277">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283">
        <w:r>
          <w:rPr>
            <w:color w:val="0000EE"/>
            <w:u w:val="single"/>
          </w:rPr>
          <w:t>https://www.scmp.com/news/china/diplomacy/article/3350514/why-us-threats-tighten-economic-vice-iran-might-prolong-war?utm_source=rss_feed</w:t>
        </w:r>
      </w:hyperlink>
      <w:r>
        <w:t xml:space="preserve"> - US President Donald Trump confirmed that the naval blockade on vessels entering and leaving Iranian ports remains in full force, despite Iranian Foreign Minister Abbas Araghchi announcing the Strait of Hormuz is open for commercial vessels. Defence Secretary Pete Hegseth threatened attacks on Iran's civilian infrastructure if diplomatic efforts fail. The US aims to force Iran to cave in before further talks, a strategy Chinese observers warn could backfire on the US economy.</w:t>
      </w:r>
      <w:r/>
    </w:p>
    <w:p>
      <w:pPr>
        <w:pStyle w:val="ListNumber"/>
        <w:spacing w:line="240" w:lineRule="auto"/>
        <w:ind w:left="720"/>
      </w:pPr>
      <w:r/>
      <w:hyperlink r:id="rId284">
        <w:r>
          <w:rPr>
            <w:color w:val="0000EE"/>
            <w:u w:val="single"/>
          </w:rPr>
          <w:t>https://www.freepressjournal.in/india/india-invited-to-uk-france-talks-on-reopening-strait-of-hormuz-amid-rising-tensions</w:t>
        </w:r>
      </w:hyperlink>
      <w:r>
        <w:t xml:space="preserve"> - India has been invited to an international conference hosted by the United Kingdom and France to discuss reopening the Strait of Hormuz. The Ministry of External Affairs confirmed the invitation on April 17. Prime Minister Narendra Modi spoke with French President Emmanuel Macron on April 16 regarding the situation. The initiative aims to restore navigation safety amid conflict involving the United States, Israel, and Iran. Around 30 nations are expected to participate. The United States is not part of the planning.</w:t>
      </w:r>
      <w:r/>
    </w:p>
    <w:p>
      <w:pPr>
        <w:pStyle w:val="ListNumber"/>
        <w:spacing w:line="240" w:lineRule="auto"/>
        <w:ind w:left="720"/>
      </w:pPr>
      <w:r/>
      <w:hyperlink r:id="rId285">
        <w:r>
          <w:rPr>
            <w:color w:val="0000EE"/>
            <w:u w:val="single"/>
          </w:rPr>
          <w:t>https://www.wdef.com/iran-declares-strait-of-hormuz-completely-open-for-the-remaining-period-of-ceasefire-on-its-designated-route/</w:t>
        </w:r>
      </w:hyperlink>
      <w:r>
        <w:t xml:space="preserve"> - Iran's Foreign Minister Abbas Araghchi announced on Friday that all commercial vessels may pass safely through the Strait of Hormuz for the duration of the ceasefire between Israel and Lebanon. The permission applies to the coordinated route previously designated by Iranian port and maritime authorities. The Lebanon-Israel ceasefire is set to last 10 days, while a separate two-week agreement between the US and Iran is scheduled to expire on Tuesday.</w:t>
      </w:r>
      <w:r/>
    </w:p>
    <w:p>
      <w:pPr>
        <w:pStyle w:val="ListNumber"/>
        <w:spacing w:line="240" w:lineRule="auto"/>
        <w:ind w:left="720"/>
      </w:pPr>
      <w:r/>
      <w:hyperlink r:id="rId286">
        <w:r>
          <w:rPr>
            <w:color w:val="0000EE"/>
            <w:u w:val="single"/>
          </w:rPr>
          <w:t>https://www.wdef.com/macron-and-starmer-welcome-hormuz-reopening-and-push-for-permanent-navigation-security/</w:t>
        </w:r>
      </w:hyperlink>
      <w:r>
        <w:t xml:space="preserve"> - French President Emmanuel Macron and UK Prime Minister Keir Starmer announced plans for a multinational mission to ensure permanent freedom of navigation in the Strait of Hormuz. Following a declaration by US President Donald Trump and Iran's foreign minister that the strait is open, European leaders aim to deploy a strictly defensive force for mine clearance and shipping security. Military planners are set to meet in London next week, with contributions expected from over a dozen nations, though the US will not participate in this specific initiative.</w:t>
      </w:r>
      <w:r/>
    </w:p>
    <w:p>
      <w:pPr>
        <w:pStyle w:val="ListNumber"/>
        <w:spacing w:line="240" w:lineRule="auto"/>
        <w:ind w:left="720"/>
      </w:pPr>
      <w:r/>
      <w:hyperlink r:id="rId277">
        <w:r>
          <w:rPr>
            <w:color w:val="0000EE"/>
            <w:u w:val="single"/>
          </w:rPr>
          <w:t>https://notayesmanseconomics.wordpress.com/2026/04/17/how-has-the-conflict-in-the-middle-east-affected-our-energy-costs-and-security/</w:t>
        </w:r>
      </w:hyperlink>
      <w:r>
        <w:t xml:space="preserve"> - The Middle East conflict has caused significant volatility in global energy markets, with Europe's gas prices retreating to levels seen in January yet remaining double pre-2021 highs. The Strait of Hormuz closure and halted exports from Qatar and the UAE have triggered a shift towards coal generation in nations like China, India, and Japan, while the UK phases out coal. Fertilizer costs have surged, contributing to agricultural inflation, and jet fuel shortages are feared within weeks due to high import dependence on the Middle East. Despite UK Chancellor Rachel Reeves promising to ramp up North Sea oil production, delays in licensing fields like Jackdaw and Rosebank persist, leaving the sector facing continued supply risks and price instability.</w:t>
      </w:r>
      <w:r/>
    </w:p>
    <w:p>
      <w:pPr>
        <w:pStyle w:val="ListNumber"/>
        <w:spacing w:line="240" w:lineRule="auto"/>
        <w:ind w:left="720"/>
      </w:pPr>
      <w:r/>
      <w:hyperlink r:id="rId278">
        <w:r>
          <w:rPr>
            <w:color w:val="0000EE"/>
            <w:u w:val="single"/>
          </w:rPr>
          <w:t>https://www.liverpoolecho.co.uk/news/cost-of-living/uk-energy-bills-could-fall-33787860</w:t>
        </w:r>
      </w:hyperlink>
      <w:r>
        <w:t xml:space="preserve"> - Chancellor Rachel Reeves has announced plans to decouple UK electricity pricing from gas markets to reduce household bills. The proposal aims to end a system where volatile gas prices dictate electricity costs despite high renewable generation. Energy Secretary Ed Miliband is collaborating on the practical implementation, with details expected within weeks. Industry groups and campaigners support the move, citing potential billions in savings and reduced vulnerability to international fossil fuel markets.</w:t>
      </w:r>
      <w:r/>
    </w:p>
    <w:p>
      <w:pPr>
        <w:pStyle w:val="ListNumber"/>
        <w:spacing w:line="240" w:lineRule="auto"/>
        <w:ind w:left="720"/>
      </w:pPr>
      <w:r/>
      <w:hyperlink r:id="rId287">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288">
        <w:r>
          <w:rPr>
            <w:color w:val="0000EE"/>
            <w:u w:val="single"/>
          </w:rPr>
          <w:t>https://thefederalist.com/2026/04/17/u-s-blockade-of-iranian-ports-could-finally-break-iran-but-only-if-we-do-it-right/?utm_source=rss&amp;utm_medium=rss&amp;utm_campaign=u-s-blockade-of-iranian-ports-could-finally-break-iran-but-only-if-we-do-it-right</w:t>
        </w:r>
      </w:hyperlink>
      <w:r>
        <w:t xml:space="preserve"> - The Trump administration has imposed a naval blockade on Iranian ports in the Strait of Hormuz to compel Tehran back to negotiations following the collapse of peace talks. The move aims to cut off Iran's oil export revenue, estimated at $435 million daily damage, while clearing naval mines. While US energy exports have surged, the blockade risks raising domestic gasoline prices and harming allies like Japan and Saudi Arabia. Enforcement remains a challenge as some sanctioned vessels reportedly transited the strait.</w:t>
      </w:r>
      <w:r/>
    </w:p>
    <w:p>
      <w:pPr>
        <w:pStyle w:val="ListNumber"/>
        <w:spacing w:line="240" w:lineRule="auto"/>
        <w:ind w:left="720"/>
      </w:pPr>
      <w:r/>
      <w:hyperlink r:id="rId287">
        <w:r>
          <w:rPr>
            <w:color w:val="0000EE"/>
            <w:u w:val="single"/>
          </w:rPr>
          <w:t>https://haitigazette.com/can-hungary-wean-itself-off-russian-energy-as-its-new-leader-has-promised/</w:t>
        </w:r>
      </w:hyperlink>
      <w:r>
        <w:t xml:space="preserve"> - Hungary's new leader Peter Magyar has pledged to end Russian oil imports by 2035, aiming to shift away from Russia’s energy reliance. The country has significantly increased its dependence on Russian crude and gas, despite EU plans to phase out Russian energy by 2027. The reliance is supported by existing pipelines and contracts, including the Druzhba pipeline and nuclear energy projects. Magyar intends to balance current contractual obligations with efforts to diversify energy sources, facing geopolitical and economic challenges in the process. The EU continues to push for reduced Russian energy imports from Hungary.</w:t>
      </w:r>
      <w:r/>
    </w:p>
    <w:p>
      <w:pPr>
        <w:pStyle w:val="ListNumber"/>
        <w:spacing w:line="240" w:lineRule="auto"/>
        <w:ind w:left="720"/>
      </w:pPr>
      <w:r/>
      <w:hyperlink r:id="rId289">
        <w:r>
          <w:rPr>
            <w:color w:val="0000EE"/>
            <w:u w:val="single"/>
          </w:rPr>
          <w:t>https://www.chinanews.net/news/278993174/sustainable-stability-in-hormuz-strait-depends-on-respect-for-iran-rights-iranian-envoy-to-un</w:t>
        </w:r>
      </w:hyperlink>
      <w:r>
        <w:t xml:space="preserve"> - Iran's UN Ambassador Amir-Saeid Iravani stated that sustainable stability in the Strait of Hormuz depends on full respect for Iran's sovereignty, calling recent US naval blockade measures unlawful aggression. The statement follows a US announcement of a large-scale maritime blockade targeting Iranian ports and coastline involving over 10,000 personnel. Iravani warned that such actions risk escalating tensions and undermining maritime security, while the US Central Command confirmed active enforcement of the blockade.</w:t>
      </w:r>
      <w:r/>
    </w:p>
    <w:p>
      <w:pPr>
        <w:pStyle w:val="ListNumber"/>
        <w:spacing w:line="240" w:lineRule="auto"/>
        <w:ind w:left="720"/>
      </w:pPr>
      <w:r/>
      <w:hyperlink r:id="rId290">
        <w:r>
          <w:rPr>
            <w:color w:val="0000EE"/>
            <w:u w:val="single"/>
          </w:rPr>
          <w:t>https://aawsat.com/%D8%A7%D9%84%D8%A7%D9%82%D8%AA%D8%B5%D8%A7%D8%AF/5263447-%D8%B4%D8%B1%D9%83%D8%A7%D8%AA-%D8%AA%D9%83%D8%B1%D9%8A%D8%B1-%D9%87%D9%86%D8%AF%D9%8A%D8%A9-%D8%AA%D8%AF%D9%81%D8%B9-%D8%AB%D9%85%D9%86-%D8%A7%D9%84%D9%86%D9%81%D8%B7-%D8%A7%D9%84%D8%A5%D9%8A%D8%B1%D8%A7%D9%86%D9%8A-%D8%A8%D8%A7%D9%84%D9%8A%D9%88%D8%A7%D9%86-%D8%A7%D9%84%D8%B5%D9%8A%D9%86%D9%8A</w:t>
        </w:r>
      </w:hyperlink>
      <w:r>
        <w:t xml:space="preserve"> - Four informed sources report that Indian refineries are settling payments for rare Iranian oil shipments using Chinese yuan via the ICICI Bank in Mumbai. This transaction occurs under a temporary 30-day US sanctions waiver for Iranian oil, which is set to expire. The Indian government oil company purchased two million barrels on the vessel Jaya, valued at approximately $200 million, marking the first such purchase in seven years. Private refiner Reliance Industries also received Iranian oil on four vessels, with one vessel having discharged its cargo. Settlements are processed through ICICI Bank's Shanghai branch converting funds to yuan. Sources indicate the Indian government oil company does not plan further Iranian oil purchases.</w:t>
      </w:r>
      <w:r/>
    </w:p>
    <w:p>
      <w:pPr>
        <w:pStyle w:val="ListNumber"/>
        <w:spacing w:line="240" w:lineRule="auto"/>
        <w:ind w:left="720"/>
      </w:pPr>
      <w:r/>
      <w:hyperlink r:id="rId291">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292">
        <w:r>
          <w:rPr>
            <w:color w:val="0000EE"/>
            <w:u w:val="single"/>
          </w:rPr>
          <w:t>https://www.standartnews.com/svyat/losho-eto-koga-shte-otvoryat-ormuzkiya-protok-630539.html</w:t>
        </w:r>
      </w:hyperlink>
      <w:r>
        <w:t xml:space="preserve"> - Leaders from Gulf states and Europe estimate that resolving the conflict between the US and Iran will take approximately six months. They urge an immediate lifting of the blockade on the Strait of Hormuz to restore energy supplies. Failure to normalize the maritime route by May could trigger a global food crisis and further energy price increases. Proposed peace terms include banning Iran's uranium enrichment and possession of long-range ballistic missiles, while avoiding renewed military action.</w:t>
      </w:r>
      <w:r/>
    </w:p>
    <w:p>
      <w:pPr>
        <w:pStyle w:val="ListNumber"/>
        <w:spacing w:line="240" w:lineRule="auto"/>
        <w:ind w:left="720"/>
      </w:pPr>
      <w:r/>
      <w:hyperlink r:id="rId293">
        <w:r>
          <w:rPr>
            <w:color w:val="0000EE"/>
            <w:u w:val="single"/>
          </w:rPr>
          <w:t>https://www.indiastrategic.in/gaganyaan-mission-astronauts-safe-return-to-earth-explained/</w:t>
        </w:r>
      </w:hyperlink>
      <w:r>
        <w:t xml:space="preserve"> - Following the GAGANYAAN mission, US forces have deployed wooden vessels to demine the Strait of Hormuz, establishing a safe path for international maritime traffic. President Trump stated the US will open the stratum regardless of Iranian cooperation, while Iran acknowledged a deadlock over nuclear and strait issues. The operation involved two US Navy destroyers leading the clearance effort amidst ongoing regional tensions.</w:t>
      </w:r>
      <w:r/>
    </w:p>
    <w:p>
      <w:pPr>
        <w:pStyle w:val="ListNumber"/>
        <w:spacing w:line="240" w:lineRule="auto"/>
        <w:ind w:left="720"/>
      </w:pPr>
      <w:r/>
      <w:hyperlink r:id="rId294">
        <w:r>
          <w:rPr>
            <w:color w:val="0000EE"/>
            <w:u w:val="single"/>
          </w:rPr>
          <w:t>https://arzuw.news/turkmenistan-i-kitaj-obsudili-20-let-sotrudnichestva-v-gazovoj-otrasli</w:t>
        </w:r>
      </w:hyperlink>
      <w:r>
        <w:t xml:space="preserve"> - At a conference in Ashgabat, Turkmenistan and China marked 20 years of strategic gas sector cooperation. Representatives from both nations, including government officials and energy company leaders, discussed partnership strengthening and innovation. An agreement was signed between the state corporation Turkmengaz and CNPC Amuderya Petroleum Company Ltd to design and equip the fourth phase of the Galkynysh field development.</w:t>
      </w:r>
      <w:r/>
    </w:p>
    <w:p>
      <w:pPr>
        <w:pStyle w:val="ListNumber"/>
        <w:spacing w:line="240" w:lineRule="auto"/>
        <w:ind w:left="720"/>
      </w:pPr>
      <w:r/>
      <w:hyperlink r:id="rId295">
        <w:r>
          <w:rPr>
            <w:color w:val="0000EE"/>
            <w:u w:val="single"/>
          </w:rPr>
          <w:t>https://jurnalul.ro/stiri/externe/proces-580-milioane-euro-sabotarea-conductelor-nord-stream-cum-vor-scape-asiguratorii-plata-daunelor-1030210.html</w:t>
        </w:r>
      </w:hyperlink>
      <w:r>
        <w:t xml:space="preserve"> - A trial at the High Court in London has commenced to determine if insurers led by Lloyd's of London must cover the 580 million euro damages from the 2022 Nord Stream pipeline explosions. Insurers argue the attacks were state-sponsored acts of war, citing policy exclusions, while Nord Stream representatives claim non-state actors were responsible. The judge will assess policy exclusions without needing to identify the perpetrators.</w:t>
      </w:r>
      <w:r/>
    </w:p>
    <w:p>
      <w:pPr>
        <w:pStyle w:val="ListNumber"/>
        <w:spacing w:line="240" w:lineRule="auto"/>
        <w:ind w:left="720"/>
      </w:pPr>
      <w:r/>
      <w:hyperlink r:id="rId291">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296">
        <w:r>
          <w:rPr>
            <w:color w:val="0000EE"/>
            <w:u w:val="single"/>
          </w:rPr>
          <w:t>https://organiser.org/2026/04/17/349114/bharat/west-asia-conflict-dissecting-challenges-opportunities-for-bharat/</w:t>
        </w:r>
      </w:hyperlink>
      <w:r>
        <w:t xml:space="preserve"> - As the Iran war escalates, India faces energy shocks, trade disruptions, and inflationary pressures, risking a slowdown in GDP growth. Conversely, the crisis opens opportunities in energy diversification, manufacturing, and diplomatic realignment. India is advised to take proactive measures, including increasing strategic reserves and enhancing diplomatic ties, to mitigate risks and leverage emerging prospects. The situation necessitates cautious yet decisive policy actions to maximise benefits and minimise damage amid geopolitical turmoil.</w:t>
      </w:r>
      <w:r/>
    </w:p>
    <w:p>
      <w:pPr>
        <w:pStyle w:val="ListNumber"/>
        <w:spacing w:line="240" w:lineRule="auto"/>
        <w:ind w:left="720"/>
      </w:pPr>
      <w:r/>
      <w:hyperlink r:id="rId297">
        <w:r>
          <w:rPr>
            <w:color w:val="0000EE"/>
            <w:u w:val="single"/>
          </w:rPr>
          <w:t>https://www.jdsupra.com/legalnews/cross-border-compliance-the-effect-of-5030817/</w:t>
        </w:r>
      </w:hyperlink>
      <w:r>
        <w:t xml:space="preserve"> - The EU and UK have expanded their sanctions regimes against Russia and Belarus to include secondary sanctions targeting non-EU and non-UK entities, specifically Chinese companies. Recent designations in 2024, 2025, and 2026 have added Chinese suppliers of military goods, dual-use technology, and energy sector support to sanctions lists. New regulations impose liability on EU parents for non-EU subsidiaries' conduct and mandate strict contractual clauses prohibiting re-exports to Russia. These measures significantly restrict Chinese companies' ability to trade with EU and UK persons or supply restricted items to Russia.</w:t>
      </w:r>
      <w:r/>
    </w:p>
    <w:p>
      <w:pPr>
        <w:pStyle w:val="ListNumber"/>
        <w:spacing w:line="240" w:lineRule="auto"/>
        <w:ind w:left="720"/>
      </w:pPr>
      <w:r/>
      <w:hyperlink r:id="rId291">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291">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298">
        <w:r>
          <w:rPr>
            <w:color w:val="0000EE"/>
            <w:u w:val="single"/>
          </w:rPr>
          <w:t>https://caretas.pe/mundo/iran-anuncia-que-abre-completamente-el-estrecho-de-ormuz-mientras-dure-alto-el-fuego/</w:t>
        </w:r>
      </w:hyperlink>
      <w:r>
        <w:t xml:space="preserve"> - Iranian Foreign Minister Abbas Araqchi announced that the Strait of Hormuz is fully open to commercial shipping while a ceasefire with the United States remains in effect. The decision aligns with the ceasefire in Lebanon and directs vessels to follow a coordinated route previously announced with the Iranian Port and Maritime Organization.</w:t>
      </w:r>
      <w:r/>
    </w:p>
    <w:p>
      <w:pPr>
        <w:pStyle w:val="ListNumber"/>
        <w:spacing w:line="240" w:lineRule="auto"/>
        <w:ind w:left="720"/>
      </w:pPr>
      <w:r/>
      <w:hyperlink r:id="rId299">
        <w:r>
          <w:rPr>
            <w:color w:val="0000EE"/>
            <w:u w:val="single"/>
          </w:rPr>
          <w:t>https://www.washingtontimes.com/news/2026/apr/17/iranian-official-says-strait-hormuz-reopen-israeli-ceasefire-lebanon/</w:t>
        </w:r>
      </w:hyperlink>
      <w:r>
        <w:t xml:space="preserve"> - Iranian Foreign Minister Abbas Araghchi announced that the Strait of Hormuz is completely open for commercial vessels for the duration of the ceasefire between Israel and Lebanon. This decision followed coordinated strikes by the U.S. and Israel on Iran in February. The announcement caused the Dow Jones Industrial Average to rally over 800 points and Brent crude oil prices to fall by 10%. President Trump welcomed the news but stated the U.S. blockade of Iranian ports would remain until a final peace deal is completed, which he expects to include the retrieval of nuclear material left by airstrikes.</w:t>
      </w:r>
      <w:r/>
    </w:p>
    <w:p>
      <w:pPr>
        <w:pStyle w:val="ListNumber"/>
        <w:spacing w:line="240" w:lineRule="auto"/>
        <w:ind w:left="720"/>
      </w:pPr>
      <w:r/>
      <w:hyperlink r:id="rId300">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w:t>
      </w:r>
      <w:r/>
    </w:p>
    <w:p>
      <w:pPr>
        <w:pStyle w:val="ListNumber"/>
        <w:spacing w:line="240" w:lineRule="auto"/>
        <w:ind w:left="720"/>
      </w:pPr>
      <w:r/>
      <w:hyperlink r:id="rId291">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301">
        <w:r>
          <w:rPr>
            <w:color w:val="0000EE"/>
            <w:u w:val="single"/>
          </w:rPr>
          <w:t>https://www.theindianpanorama.news/world-news/shadow-fleet-zombie-ids-how-iranian-ships-are-dodging-trumps-hormuz-blockade/</w:t>
        </w:r>
      </w:hyperlink>
      <w:r>
        <w:t xml:space="preserve"> - Despite a US naval blockade enforced by over 10,000 troops in the Strait of Hormuz, at least eight Iran-linked ships have crossed the waterway. Vessels are evading detection by switching off Automatic Identification System (AIS) transponders, spoofing coordinates, and using manipulated or 'zombie' identification numbers. This strategy mirrors Russian evasion tactics, allowing sanctioned tankers to remain invisible to US forces while attempting to bypass restrictions on oil and gas exports.</w:t>
      </w:r>
      <w:r/>
    </w:p>
    <w:p>
      <w:pPr>
        <w:pStyle w:val="ListNumber"/>
        <w:spacing w:line="240" w:lineRule="auto"/>
        <w:ind w:left="720"/>
      </w:pPr>
      <w:r/>
      <w:hyperlink r:id="rId302">
        <w:r>
          <w:rPr>
            <w:color w:val="0000EE"/>
            <w:u w:val="single"/>
          </w:rPr>
          <w:t>https://romanialibera.ro/la-zi/stramtoarea-ormuz-redeschisa-traficului-comercial-anunta-iranul/</w:t>
        </w:r>
      </w:hyperlink>
      <w:r>
        <w:t xml:space="preserve"> - Iran has announced the complete reopening of the Strait of Hormuz for commercial vessels following an armistice between Israel and Lebanon. Foreign Minister Seyed Abbas Araghchi stated that transit is open for the duration of the ceasefire, though a coordinated route established by Iranian maritime institutions must be respected. The decision caused international oil prices to drop by over 11% due to expectations of stabilised supply flows. US President Donald Trump publicly welcomed the move. The armistice, effective Thursday, involves a ten-day ceasefire between Israel and Hezbollah, a group supported by Iran.</w:t>
      </w:r>
      <w:r/>
    </w:p>
    <w:p>
      <w:pPr>
        <w:pStyle w:val="ListNumber"/>
        <w:spacing w:line="240" w:lineRule="auto"/>
        <w:ind w:left="720"/>
      </w:pPr>
      <w:r/>
      <w:hyperlink r:id="rId291">
        <w:r>
          <w:rPr>
            <w:color w:val="0000EE"/>
            <w:u w:val="single"/>
          </w:rPr>
          <w:t>https://energynow.com/2026/04/iran-war-pushes-asia-to-think-twice-before-doubling-down-on-lng/</w:t>
        </w:r>
      </w:hyperlink>
      <w:r>
        <w:t xml:space="preserve"> - The war in the Middle East has caused severe disruptions to liquefied natural gas (LNG) supplies, including the near-closure of the Strait of Hormuz and damage to Qatar's export plant. Consequently, Asian importers such as India, Bangladesh, Vietnam, and the Philippines are rethinking their energy strategies, reducing LNG reliance, and investing in renewables or domestic gas. Global LNG exports are projected to fall in 2026, leading to higher prices and potential long-term demand destruction in the region.</w:t>
      </w:r>
      <w:r/>
    </w:p>
    <w:p>
      <w:pPr>
        <w:pStyle w:val="ListNumber"/>
        <w:spacing w:line="240" w:lineRule="auto"/>
        <w:ind w:left="720"/>
      </w:pPr>
      <w:r/>
      <w:hyperlink r:id="rId303">
        <w:r>
          <w:rPr>
            <w:color w:val="0000EE"/>
            <w:u w:val="single"/>
          </w:rPr>
          <w:t>https://www.greaterkashmir.com/world/iran-declares-strait-of-hormuz-completely-open-during-ceasefire-period-11737600</w:t>
        </w:r>
      </w:hyperlink>
      <w:r>
        <w:t xml:space="preserve"> - Iranian Foreign Minister Abbas Araghchi announced that the Strait of Hormuz remains open to all commercial shipping for the duration of the ceasefire between Lebanon and Israel. The declaration aligns with the ten-day truce announced by US President Donald Trump. Vessels must follow the coordinated route previously established by the Ports and Maritime Organisation of the Islamic Republic of Iran.</w:t>
      </w:r>
      <w:r/>
    </w:p>
    <w:p>
      <w:pPr>
        <w:pStyle w:val="ListNumber"/>
        <w:spacing w:line="240" w:lineRule="auto"/>
        <w:ind w:left="720"/>
      </w:pPr>
      <w:r/>
      <w:hyperlink r:id="rId304">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305">
        <w:r>
          <w:rPr>
            <w:color w:val="0000EE"/>
            <w:u w:val="single"/>
          </w:rPr>
          <w:t>https://www.akhbarona.com/world/424494.html</w:t>
        </w:r>
      </w:hyperlink>
      <w:r>
        <w:t xml:space="preserve"> - Iranian Foreign Minister Abbas Araghchi announced on Friday that Tehran has opened the Strait of Hormuz fully to commercial shipping during the current ceasefire. The move aims to reduce regional tension and support global market stability. Ship transit will follow pre-coordinated routes with Iranian port authorities to ensure safety. This decision aligns with ceasefire developments in Lebanon and signals a mutual desire to de-escalate conflict, potentially alleviating international fears of a broader war affecting the global economy.</w:t>
      </w:r>
      <w:r/>
    </w:p>
    <w:p>
      <w:pPr>
        <w:pStyle w:val="ListNumber"/>
        <w:spacing w:line="240" w:lineRule="auto"/>
        <w:ind w:left="720"/>
      </w:pPr>
      <w:r/>
      <w:hyperlink r:id="rId306">
        <w:r>
          <w:rPr>
            <w:color w:val="0000EE"/>
            <w:u w:val="single"/>
          </w:rPr>
          <w:t>https://iranpress.com/content/317384/iran-opens-strait-hormuz-all-commercial-shipping</w:t>
        </w:r>
      </w:hyperlink>
      <w:r>
        <w:t xml:space="preserve"> - Iran has declared the Strait of Hormuz completely open to all commercial vessels, aligning the move with the ceasefire in Lebanon. Foreign Minister Abbas Araghchi announced via social media that passage is permitted for the duration of the ceasefire, directing traffic to routes coordinated by the Ports and Maritime Organisation of the Islamic Republic of Iran. This decision aims to facilitate regional stability and global economic stability while asserting sovereign authority over the waterway.</w:t>
      </w:r>
      <w:r/>
    </w:p>
    <w:p>
      <w:pPr>
        <w:pStyle w:val="ListNumber"/>
        <w:spacing w:line="240" w:lineRule="auto"/>
        <w:ind w:left="720"/>
      </w:pPr>
      <w:r/>
      <w:hyperlink r:id="rId304">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w:t>
      </w:r>
      <w:r/>
    </w:p>
    <w:p>
      <w:pPr>
        <w:pStyle w:val="ListNumber"/>
        <w:spacing w:line="240" w:lineRule="auto"/>
        <w:ind w:left="720"/>
      </w:pPr>
      <w:r/>
      <w:hyperlink r:id="rId307">
        <w:r>
          <w:rPr>
            <w:color w:val="0000EE"/>
            <w:u w:val="single"/>
          </w:rPr>
          <w:t>https://www.tanea.gr/print/2026/04/17/greece/nea-synodos-31-crton-iounio-stis-ipa/</w:t>
        </w:r>
      </w:hyperlink>
      <w:r>
        <w:t xml:space="preserve"> - Athens prepares for the upcoming '3+1' energy cooperation summit in Washington from 9-11 June, focusing on converting priorities into binding commitments for interconnection projects like GSI, EastMed, and IMEC. The US supports the Greece-Cyprus-Israel alliance for regional stability, countering Turkish claims of destabilisation. Simultaneously, Greece plans a diplomatic mission to Tripoli to advance maritime boundary delimitation talks with Libya, while monitoring Turkish diplomatic activities at the Antalya Forum.</w:t>
      </w:r>
      <w:r/>
    </w:p>
    <w:p>
      <w:pPr>
        <w:pStyle w:val="ListNumber"/>
        <w:spacing w:line="240" w:lineRule="auto"/>
        <w:ind w:left="720"/>
      </w:pPr>
      <w:r/>
      <w:hyperlink r:id="rId308">
        <w:r>
          <w:rPr>
            <w:color w:val="0000EE"/>
            <w:u w:val="single"/>
          </w:rPr>
          <w:t>https://vm.ru/news/1319528-madyar-postavki-po-druzhbe-v-vengriyu-mogut-vozobnovitsya-na-sleduyushej-nedele</w:t>
        </w:r>
      </w:hyperlink>
      <w:r>
        <w:t xml:space="preserve"> - Peter Magyar, leader of the victorious Tisza party and future Hungarian prime minister, stated on 17 April that Russian oil supplies to Hungary via the Friendship pipeline could restart next week. He cited Jozsef Hernadi, head of MOL, who maintains contacts with Ukraine. Magyar noted that alternative supplies via the Adriatic pipeline from Croatia ensure no supply gaps. This development may strain relations between Kyiv and Budapest, while Slovakia's foreign minister demanded guarantees for pipeline resumption before accepting new EU sanctions against Moscow.</w:t>
      </w:r>
      <w:r/>
    </w:p>
    <w:p>
      <w:pPr>
        <w:pStyle w:val="ListNumber"/>
        <w:spacing w:line="240" w:lineRule="auto"/>
        <w:ind w:left="720"/>
      </w:pPr>
      <w:r/>
      <w:hyperlink r:id="rId309">
        <w:r>
          <w:rPr>
            <w:color w:val="0000EE"/>
            <w:u w:val="single"/>
          </w:rPr>
          <w:t>https://losangelesweeklytimes.com/trump-faces-tests-from-cuba-to-the-strait-of-hormuz/</w:t>
        </w:r>
      </w:hyperlink>
      <w:r>
        <w:t xml:space="preserve"> - The Trump administration has launched a naval blockade in the Strait of Hormuz to pressure Iran, coinciding with a de facto fuel blockade on Cuba. Russia delivered 100,000 tons of crude to Cuba despite sanctions, while China criticises the Hormuz move as dangerous ahead of a summit between Trump and Xi Jinping. Experts warn of contradictions in US maritime enforcement and potential escalation risks involving Chinese-linked vessels.</w:t>
      </w:r>
      <w:r/>
    </w:p>
    <w:p>
      <w:pPr>
        <w:pStyle w:val="ListNumber"/>
        <w:spacing w:line="240" w:lineRule="auto"/>
        <w:ind w:left="720"/>
      </w:pPr>
      <w:r/>
      <w:hyperlink r:id="rId310">
        <w:r>
          <w:rPr>
            <w:color w:val="0000EE"/>
            <w:u w:val="single"/>
          </w:rPr>
          <w:t>https://cryptobriefing.com/iran-opens-strait-of-hormuz-for-commercial-passage-amid-ceasefire/</w:t>
        </w:r>
      </w:hyperlink>
      <w:r>
        <w:t xml:space="preserve"> - Iran's Foreign Minister Araghchi announced the Strait of Hormuz is open for commercial passage under the current ceasefire. This development influenced prediction markets, with the April 19 blockade lift probability rising to 59.5% YES. The U.S. stance remains the binding constraint on the blockade. Traders are monitoring potential policy shifts from the U.S. government.</w:t>
      </w:r>
      <w:r/>
    </w:p>
    <w:p>
      <w:pPr>
        <w:pStyle w:val="ListNumber"/>
        <w:spacing w:line="240" w:lineRule="auto"/>
        <w:ind w:left="720"/>
      </w:pPr>
      <w:r/>
      <w:hyperlink r:id="rId311">
        <w:r>
          <w:rPr>
            <w:color w:val="0000EE"/>
            <w:u w:val="single"/>
          </w:rPr>
          <w:t>https://www.t-online.de/nachrichten/ausland/id_101217820/strasse-von-hormus-iran-gibt-wichtige-ader-frei-trump-reagiert.html</w:t>
        </w:r>
      </w:hyperlink>
      <w:r>
        <w:t xml:space="preserve"> - Iran has reopened the Strait of Hormus to all commercial vessels, effective immediately, according to Foreign Minister Abbas Araghtschi. The decision coincides with a ceasefire in Lebanon that came into force on Friday night. This reversal follows the Strait's effective closure earlier in the week after US-Israeli attacks on Iran, during which tankers were targeted and mines were laid by the Islamic Revolutionary Guard Corps. The Strait remains a critical route for global oil and liquefied gas transport.</w:t>
      </w:r>
      <w:r/>
    </w:p>
    <w:p>
      <w:pPr>
        <w:pStyle w:val="ListNumber"/>
        <w:spacing w:line="240" w:lineRule="auto"/>
        <w:ind w:left="720"/>
      </w:pPr>
      <w:r/>
      <w:hyperlink r:id="rId312">
        <w:r>
          <w:rPr>
            <w:color w:val="0000EE"/>
            <w:u w:val="single"/>
          </w:rPr>
          <w:t>https://www.t-online.de/nachrichten/ukraine/id_101216628/slowakei-droht-weiter-mit-blockade-von-neuen-sanktionen-fuer-russland.html</w:t>
        </w:r>
      </w:hyperlink>
      <w:r>
        <w:t xml:space="preserve"> - Slovakia has vowed to block the next EU sanctions package against Russia until the Drushba oil pipeline, which runs through Ukraine, is reopened. Foreign Minister Juraj Blanar stated that Bratislava will not vote for the 20th sanctions package unless Russian oil flows resume. The government cites a lack of leverage to force Ukrainian President Volodymyr Zelenskyy and the EU Commission to release the pipeline. While maintaining this stance, Slovakia confirmed it will not block a separate 90 billion euro EU credit to Ukraine.</w:t>
      </w:r>
      <w:r/>
    </w:p>
    <w:p>
      <w:pPr>
        <w:pStyle w:val="ListNumber"/>
        <w:spacing w:line="240" w:lineRule="auto"/>
        <w:ind w:left="720"/>
      </w:pPr>
      <w:r/>
      <w:hyperlink r:id="rId313">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313">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314">
        <w:r>
          <w:rPr>
            <w:color w:val="0000EE"/>
            <w:u w:val="single"/>
          </w:rPr>
          <w:t>https://euromaidanpress.com/2026/04/17/trump-extended-the-ban-on-russian-ships-docking-in-us-ports-keeping-a-biden-era-measure-alive-through-spring-2027/</w:t>
        </w:r>
      </w:hyperlink>
      <w:r>
        <w:t xml:space="preserve"> - US President Donald Trump signed an order on 15 April extending the ban on Russian-affiliated vessels entering US ports through spring 2027. This renewal continues a Biden-era emergency declaration despite recent administrative easing of some Russia-related restrictions, including temporary oil sanctions relief and delistings of specific individuals.</w:t>
      </w:r>
      <w:r/>
    </w:p>
    <w:p>
      <w:pPr>
        <w:pStyle w:val="ListNumber"/>
        <w:spacing w:line="240" w:lineRule="auto"/>
        <w:ind w:left="720"/>
      </w:pPr>
      <w:r/>
      <w:hyperlink r:id="rId315">
        <w:r>
          <w:rPr>
            <w:color w:val="0000EE"/>
            <w:u w:val="single"/>
          </w:rPr>
          <w:t>https://www.koreatimes.co.kr/world/20260417/irans-foreign-minister-says-passage-of-vessels-via-hormuz-strait-is-open-during-ceasefire?utm_source=rss</w:t>
        </w:r>
      </w:hyperlink>
      <w:r>
        <w:t xml:space="preserve"> - Iran's foreign minister announced on Friday that commercial vessel passage through the Strait of Hormuz is fully open for the duration of the ceasefire, aligning with the truce in Lebanon. The statement was made by Abbas Araqchi on X, specifying that ships must follow a coordinated route. This development occurs amidst US military posturing to restart combat operations and a blockade against Iranian shipping if a peace deal is not reached.</w:t>
      </w:r>
      <w:r/>
    </w:p>
    <w:p>
      <w:pPr>
        <w:pStyle w:val="ListNumber"/>
        <w:spacing w:line="240" w:lineRule="auto"/>
        <w:ind w:left="720"/>
      </w:pPr>
      <w:r/>
      <w:hyperlink r:id="rId316">
        <w:r>
          <w:rPr>
            <w:color w:val="0000EE"/>
            <w:u w:val="single"/>
          </w:rPr>
          <w:t>https://www.haber7.com/dunya/haber/3620790-abdnin-suriye-plani-tom-barrackin-belgesi-ortaya-cikti-4-yil-icinde-merkez-olacak</w:t>
        </w:r>
      </w:hyperlink>
      <w:r>
        <w:t xml:space="preserve"> - Al Majalla published a document detailing a US-led initiative by Special Representative Tom Barrack to transform Syria into a central energy hub between 2026 and 2030. The project, estimated at $30 billion, involves upgrading infrastructure, building refineries, and establishing gas export pipelines to Turkey and Europe. Multiple international energy companies, including ConocoPhillips, Chevron, and Dana Gas, have signed agreements with the Syrian Petroleum Company. The plan aims to increase daily energy capacity to 380,000 barrels and is driven by geopolitical shifts following the US operation in Iran.</w:t>
      </w:r>
      <w:r/>
    </w:p>
    <w:p>
      <w:pPr>
        <w:pStyle w:val="ListNumber"/>
        <w:spacing w:line="240" w:lineRule="auto"/>
        <w:ind w:left="720"/>
      </w:pPr>
      <w:r/>
      <w:hyperlink r:id="rId313">
        <w:r>
          <w:rPr>
            <w:color w:val="0000EE"/>
            <w:u w:val="single"/>
          </w:rPr>
          <w:t>https://www.energyflux.news/a-market-at-war-with-itself-gas-lng-ttf-jkm/</w:t>
        </w:r>
      </w:hyperlink>
      <w:r>
        <w:t xml:space="preserve"> - Front-month TTF gas prices closed marginally below pre-war levels despite the ongoing Israel-Iran conflict and a force majeure at QatarEnergy's Ras Laffan facility. While Hormuz transits are paralysed, causing cumulative global LNG supply losses approaching 60 million tonnes by December, market prices have not reacted with the expected surge. Analysts from Energy Flux note that while the structural supply deficit is real, the market appears to be pricing in a potential faster-than-expected resolution or demand destruction, creating a divergence between physical data and financial valuations.</w:t>
      </w:r>
      <w:r/>
    </w:p>
    <w:p>
      <w:pPr>
        <w:pStyle w:val="ListNumber"/>
        <w:spacing w:line="240" w:lineRule="auto"/>
        <w:ind w:left="720"/>
      </w:pPr>
      <w:r/>
      <w:hyperlink r:id="rId317">
        <w:r>
          <w:rPr>
            <w:color w:val="0000EE"/>
            <w:u w:val="single"/>
          </w:rPr>
          <w:t>https://www.wrtv.com/us-news/iran-war/iran-says-strait-of-hormuz-completely-open-to-commercial-vessels-during-ceasefire</w:t>
        </w:r>
      </w:hyperlink>
      <w:r>
        <w:t xml:space="preserve"> - Iran announced on Friday that the Strait of Hormuz is fully open to all commercial vessels, aligning with the ceasefire between Israel and Lebanon. Foreign Minister Seyed Abbas Araghchi confirmed the reopening via a coordinated route. US President Donald Trump responded positively on Truth Social. The closure had previously caused global fuel price spikes, but prices fell sharply after the announcement. Approximately 20% of the world's fuel supply transits this waterway.</w:t>
      </w:r>
      <w:r/>
    </w:p>
    <w:p>
      <w:pPr>
        <w:pStyle w:val="ListNumber"/>
        <w:spacing w:line="240" w:lineRule="auto"/>
        <w:ind w:left="720"/>
      </w:pPr>
      <w:r/>
      <w:hyperlink r:id="rId318">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319">
        <w:r>
          <w:rPr>
            <w:color w:val="0000EE"/>
            <w:u w:val="single"/>
          </w:rPr>
          <w:t>https://www.trend.az/business/energy/4175875.html</w:t>
        </w:r>
      </w:hyperlink>
      <w:r>
        <w:t xml:space="preserve"> - Azerbaijan's Minister of Energy, Parviz Shahbazov, presented the country's energy diplomacy at the Antalya Diplomacy Forum in Türkiye. The discussion focused on securing sustainable energy supplies amidst geopolitical disruptions, market volatility, and the need for diversifying energy sources and routes. Azerbaijan highlighted its policy of parallel development across all energy types and supply channels.</w:t>
      </w:r>
      <w:r/>
    </w:p>
    <w:p>
      <w:pPr>
        <w:pStyle w:val="ListNumber"/>
        <w:spacing w:line="240" w:lineRule="auto"/>
        <w:ind w:left="720"/>
      </w:pPr>
      <w:r/>
      <w:hyperlink r:id="rId318">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320">
        <w:r>
          <w:rPr>
            <w:color w:val="0000EE"/>
            <w:u w:val="single"/>
          </w:rPr>
          <w:t>https://www.globaltrademag.com/hormuz-traffic-collapses-as-dual-blockade-chokes-global-shipping/</w:t>
        </w:r>
      </w:hyperlink>
      <w:r>
        <w:t xml:space="preserve"> - Shipping activity through the Strait of Hormuz has collapsed to approximately 11 to 16 vessels daily, a fraction of the usual 135 transits, due to a dual blockade. This disruption has caused an estimated shortfall of over 400 million barrels of oil shipments, pushing crude prices up by more than 30% and driving up European natural gas prices. Tensions escalated after ceasefire negotiations failed, leading the US to expand maritime restrictions on Iranian shipping. While some Iranian-linked tankers operate without tracking, overall trade flows remain severely constrained.</w:t>
      </w:r>
      <w:r/>
    </w:p>
    <w:p>
      <w:pPr>
        <w:pStyle w:val="ListNumber"/>
        <w:spacing w:line="240" w:lineRule="auto"/>
        <w:ind w:left="720"/>
      </w:pPr>
      <w:r/>
      <w:hyperlink r:id="rId321">
        <w:r>
          <w:rPr>
            <w:color w:val="0000EE"/>
            <w:u w:val="single"/>
          </w:rPr>
          <w:t>https://www.24newshd.tv/17-Apr-2026/china-turkmenistan-launch-expansion-giant-gas-field</w:t>
        </w:r>
      </w:hyperlink>
      <w:r>
        <w:t xml:space="preserve"> - Turkmenistan and China inaugurated the fourth phase of development at the Galkynysh gas field, located in the Karakum desert. The ceremony, attended by Chinese Vice Premier Ding Xuexiang and Turkmen leaders, marked the start of expansion works carried out by the state-owned China National Petroleum Corporation (CNPC). This move strengthens China's dominant position in Turkmenistan's energy sector, which has exported nearly all its production to China since 2009.</w:t>
      </w:r>
      <w:r/>
    </w:p>
    <w:p>
      <w:pPr>
        <w:pStyle w:val="ListNumber"/>
        <w:spacing w:line="240" w:lineRule="auto"/>
        <w:ind w:left="720"/>
      </w:pPr>
      <w:r/>
      <w:hyperlink r:id="rId318">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318">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322">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323">
        <w:r>
          <w:rPr>
            <w:color w:val="0000EE"/>
            <w:u w:val="single"/>
          </w:rPr>
          <w:t>https://www.irishexaminer.com/news/politics/arid-41829161.html</w:t>
        </w:r>
      </w:hyperlink>
      <w:r>
        <w:t xml:space="preserve"> - Enterprise Minister Peter Burke warned that energy prices could rise significantly this autumn if the conflict in Iran persists. He cited disruptions to gas and LNG infrastructure in the Middle East and potential blockages in the Strait of Hormuz as key risks. Ireland faces particular vulnerability due to its heavy reliance on kerosene for home heating. The government aims to mitigate inflationary pressures but acknowledges it cannot fully eliminate the economic impact of the crisis.</w:t>
      </w:r>
      <w:r/>
    </w:p>
    <w:p>
      <w:pPr>
        <w:pStyle w:val="ListNumber"/>
        <w:spacing w:line="240" w:lineRule="auto"/>
        <w:ind w:left="720"/>
      </w:pPr>
      <w:r/>
      <w:hyperlink r:id="rId324">
        <w:r>
          <w:rPr>
            <w:color w:val="0000EE"/>
            <w:u w:val="single"/>
          </w:rPr>
          <w:t>https://www.insurancejournal.com/news/international/2026/04/17/866343.htm</w:t>
        </w:r>
      </w:hyperlink>
      <w:r>
        <w:t xml:space="preserve"> - * Gulf Arab and European leaders expect a US-Iran peace agreement to take approximately six months to finalise. * Officials urge an immediate reopening of the Strait of Hormuz to prevent a global food crisis and stabilise energy markets. * Negotiations are expected to address Iran's nuclear enrichment, ballistic missile programs, and sanctions relief. * Energy prices have risen significantly amid the conflict, with Brent crude exceeding $99 a barrel. * Washington and Tehran are currently weighing a two-week extension of the existing ceasefire to facilitate talks.</w:t>
      </w:r>
      <w:r/>
    </w:p>
    <w:p>
      <w:pPr>
        <w:pStyle w:val="ListNumber"/>
        <w:spacing w:line="240" w:lineRule="auto"/>
        <w:ind w:left="720"/>
      </w:pPr>
      <w:r/>
      <w:hyperlink r:id="rId325">
        <w:r>
          <w:rPr>
            <w:color w:val="0000EE"/>
            <w:u w:val="single"/>
          </w:rPr>
          <w:t>https://www.azernews.az/nation/257166.html</w:t>
        </w:r>
      </w:hyperlink>
      <w:r>
        <w:t xml:space="preserve"> - Turkey's Minister of Energy and Natural Resources Alparslan Bayraktar urged the full utilization of the Southern Gas Corridor at the Antalya Diplomacy Forum. He highlighted approximately 15-16 billion cubic meters of spare gas capacity available for Europe and Turkey with minor investments. The minister also noted unused capacity in the Baku-Tbilisi-Ceyhan oil pipeline, suggesting additional investments could unlock 400,000 to 500,000 barrels per day to meet regional energy demands.</w:t>
      </w:r>
      <w:r/>
    </w:p>
    <w:p>
      <w:pPr>
        <w:pStyle w:val="ListNumber"/>
        <w:spacing w:line="240" w:lineRule="auto"/>
        <w:ind w:left="720"/>
      </w:pPr>
      <w:r/>
      <w:hyperlink r:id="rId326">
        <w:r>
          <w:rPr>
            <w:color w:val="0000EE"/>
            <w:u w:val="single"/>
          </w:rPr>
          <w:t>https://dinarchronicles.com/2026/04/17/sean-foo-us-orders-chinese-banks-to-cancel-all-iran-payments-and-trade/</w:t>
        </w:r>
      </w:hyperlink>
      <w:r>
        <w:t xml:space="preserve"> - US officials, including Scott Bessent, have issued an ultimatum to Chinese financial institutions to cancel all payments related to Iran's oil trade. Washington threatens secondary sanctions under 'Operation Economic Fury' to choke off Tehran's revenue, citing China's purchase of over 90% of Iranian oil exports. The move aims to counter a US maritime blockade and force Beijing to resume purchasing American energy, though China maintains a significant floating stockpile of Iranian oil.</w:t>
      </w:r>
      <w:r/>
    </w:p>
    <w:p>
      <w:pPr>
        <w:pStyle w:val="ListNumber"/>
        <w:spacing w:line="240" w:lineRule="auto"/>
        <w:ind w:left="720"/>
      </w:pPr>
      <w:r/>
      <w:hyperlink r:id="rId327">
        <w:r>
          <w:rPr>
            <w:color w:val="0000EE"/>
            <w:u w:val="single"/>
          </w:rPr>
          <w:t>https://www.thehindubusinessline.com/news/world/loss-of-energy-output-in-west-asia-will-take-about-two-years-to-recover-iea-says/article70872502.ece</w:t>
        </w:r>
      </w:hyperlink>
      <w:r>
        <w:t xml:space="preserve"> - Fatih Birol, head of the International Energy Agency, stated that recovering energy output lost in West Asia due to conflict will take approximately two years, varying by country. The IEA warns that market underestimation of a prolonged Strait of Hormuz closure could lead to significantly higher energy prices. While pre-war shipments have arrived, no new oil or gas deliveries reached Asian markets in March, prompting consideration of further emergency reserve releases.</w:t>
      </w:r>
      <w:r/>
    </w:p>
    <w:p>
      <w:pPr>
        <w:pStyle w:val="ListNumber"/>
        <w:spacing w:line="240" w:lineRule="auto"/>
        <w:ind w:left="720"/>
      </w:pPr>
      <w:r/>
      <w:hyperlink r:id="rId328">
        <w:r>
          <w:rPr>
            <w:color w:val="0000EE"/>
            <w:u w:val="single"/>
          </w:rPr>
          <w:t>https://www.essahafa.tn/2026/04/17/%D8%A7%D9%84%D8%B7%D8%A7%D9%82%D8%A9-%D8%A7%D9%84%D8%AF%D9%88%D9%84%D9%8A%D8%A9-%D8%AA%D8%A4%D9%83%D8%AF-%D8%A7%D9%86-%D8%A5%D8%B9%D8%A7%D8%AF%D8%A9-%D8%A7%D9%84%D8%B7%D8%A7%D9%82%D8%A9-%D8%A7%D9%84/</w:t>
        </w:r>
      </w:hyperlink>
      <w:r>
        <w:t xml:space="preserve"> - * Fatih Berber, Director General of the International Energy Agency (IEA), stated that restoring lost energy production in the Middle East will take approximately two years. * Recovery timelines vary by country, with Iraq expected to take significantly longer than Saudi Arabia to reach pre-war levels. * The IEA highlighted that market estimates underestimate the long-term impact of a prolonged closure of the Strait of Hormuz. * No new oil or gas shipments were loaded in March for Asian markets, increasing the risk of significant energy price rises if the Strait remains closed. * Current supply gaps are widening as pre-war shipments to Iran's destinations have arrived, but new cargoes are absent.</w:t>
      </w:r>
      <w:r/>
    </w:p>
    <w:p>
      <w:pPr>
        <w:pStyle w:val="ListNumber"/>
        <w:spacing w:line="240" w:lineRule="auto"/>
        <w:ind w:left="720"/>
      </w:pPr>
      <w:r/>
      <w:hyperlink r:id="rId329">
        <w:r>
          <w:rPr>
            <w:color w:val="0000EE"/>
            <w:u w:val="single"/>
          </w:rPr>
          <w:t>https://www.unian.ua/world/sankciji-proti-rosiji-ssha-prodovzhili-zaboronu-na-vhid-u-porti-rosiyskim-sudnam-13352142.html</w:t>
        </w:r>
      </w:hyperlink>
      <w:r>
        <w:t xml:space="preserve"> - The US White House officially extended the prohibition on Russian ships entering US ports for at least one year, citing Russia's aggressive policy. The measure, originally established in April 2022, covers docking and movement of vessels linked to the aggressor state. Interior Security Minister retains authority to strictly regulate such ships. Treasury Secretary Scott Bessent noted that temporary waivers for Russian oil sales have been exhausted.</w:t>
      </w:r>
      <w:r/>
    </w:p>
    <w:p>
      <w:pPr>
        <w:pStyle w:val="ListNumber"/>
        <w:spacing w:line="240" w:lineRule="auto"/>
        <w:ind w:left="720"/>
      </w:pPr>
      <w:r/>
      <w:hyperlink r:id="rId330">
        <w:r>
          <w:rPr>
            <w:color w:val="0000EE"/>
            <w:u w:val="single"/>
          </w:rPr>
          <w:t>https://www.business-standard.com/economy/news/refiners-likely-used-yuan-through-icici-bank-for-payment-of-iranian-oil-126041700609_1.html</w:t>
        </w:r>
      </w:hyperlink>
      <w:r>
        <w:t xml:space="preserve"> - Indian refiners Indian Oil Corp and Reliance Industries are settling payments for Iranian oil cargoes using Chinese yuan routed through Mumbai-based ICICI Bank. This arrangement facilitates trade under a temporary US sanctions waiver that is set to lapse. The move addresses payment difficulties caused by longstanding sanctions on Tehran, with IOC purchasing 2 million barrels worth roughly $200 million.</w:t>
      </w:r>
      <w:r/>
    </w:p>
    <w:p>
      <w:pPr>
        <w:pStyle w:val="ListNumber"/>
        <w:spacing w:line="240" w:lineRule="auto"/>
        <w:ind w:left="720"/>
      </w:pPr>
      <w:r/>
      <w:hyperlink r:id="rId331">
        <w:r>
          <w:rPr>
            <w:color w:val="0000EE"/>
            <w:u w:val="single"/>
          </w:rPr>
          <w:t>https://www.vietnamplus.vn/vi-sao-iran-co-the-gia-tang-loi-the-khi-cang-thang-voi-my-keo-dai-post1105520.vnp</w:t>
        </w:r>
      </w:hyperlink>
      <w:r>
        <w:t xml:space="preserve"> - Following failed diplomatic efforts, US sanctions and the threat of Hormuz Strait disruption have escalated tensions, driving up global energy prices and inflation. Iran is effectively using this 'time leverage' to increase economic and political costs for the US and allies, potentially shifting negotiation leverage in Tehran's favour.</w:t>
      </w:r>
      <w:r/>
    </w:p>
    <w:p>
      <w:pPr>
        <w:pStyle w:val="ListNumber"/>
        <w:spacing w:line="240" w:lineRule="auto"/>
        <w:ind w:left="720"/>
      </w:pPr>
      <w:r/>
      <w:hyperlink r:id="rId332">
        <w:r>
          <w:rPr>
            <w:color w:val="0000EE"/>
            <w:u w:val="single"/>
          </w:rPr>
          <w:t>https://www.oilfieldtechnology.com/special-reports/17042026/wood-mackenzie-six-country-international-shale-priority-list-for-energy-security-as-middle-east-conflict-drives-supply-diversification/</w:t>
        </w:r>
      </w:hyperlink>
      <w:r>
        <w:t xml:space="preserve"> - Wood Mackenzie research highlights six countries advancing unconventional resource development to diversify energy supplies following Middle East conflict. Algeria leads European diversification efforts, while the UAE, Mexico, Australia, Türkiye, and Indonesia pursue domestic strategies. Major oil companies are shifting focus from the US Permian Basin to global plays like Argentina's Vaca Muerta and Saudi Arabia's Jafurah to meet national energy security goals.</w:t>
      </w:r>
      <w:r/>
    </w:p>
    <w:p>
      <w:pPr>
        <w:pStyle w:val="ListNumber"/>
        <w:spacing w:line="240" w:lineRule="auto"/>
        <w:ind w:left="720"/>
      </w:pPr>
      <w:r/>
      <w:hyperlink r:id="rId333">
        <w:r>
          <w:rPr>
            <w:color w:val="0000EE"/>
            <w:u w:val="single"/>
          </w:rPr>
          <w:t>https://oilprice.com/Latest-Energy-News/World-News/IMF-Tells-Europe-Not-to-Repeat-Its-Costly-Energy-Crisis-Mistakes.html</w:t>
        </w:r>
      </w:hyperlink>
      <w:r>
        <w:t xml:space="preserve"> - The International Monetary Fund has advised the European Union to avoid excessive fuel subsidies, warning that such measures could exacerbate inflation rather than cushion the impact of rising energy costs. IMF head Alfred Kammer recommended targeted support for vulnerable households, noting that untargeted aid previously cost Europe 2.5% of GDP during the Russian energy shock. Amidst high demand for hydrocarbons and supply disruptions linked to the conflict between the US, Israel, and Iran, the European Commission and the European Central Bank have also cautioned against broad-based financial support to prevent the fuel crisis from becoming a fiscal one.</w:t>
      </w:r>
      <w:r/>
    </w:p>
    <w:p>
      <w:pPr>
        <w:pStyle w:val="ListNumber"/>
        <w:spacing w:line="240" w:lineRule="auto"/>
        <w:ind w:left="720"/>
      </w:pPr>
      <w:r/>
      <w:hyperlink r:id="rId334">
        <w:r>
          <w:rPr>
            <w:color w:val="0000EE"/>
            <w:u w:val="single"/>
          </w:rPr>
          <w:t>https://www.news18.com/india/govt-dismisses-reports-on-lpg-shortage-says-supply-stable-misleading-reports-create-panic-ws-l-10038424.html</w:t>
        </w:r>
      </w:hyperlink>
      <w:r>
        <w:t xml:space="preserve"> - The Indian Ministry of Petroleum and Natural Gas dismissed reports of an LPG shortage as misleading, stating supply is stable. The ministry confirmed diversification of imports from the US, Norway, Canada, Algeria, and Russia, with 800 TMT of cargoes en route. Domestic production was increased by 40 per cent to 50 TMT daily. Cylinder distribution remains unaffected with an average of 50 lakh cylinders delivered daily. Officials attributed the panic to a coordinated misinformation campaign.</w:t>
      </w:r>
      <w:r/>
    </w:p>
    <w:p>
      <w:pPr>
        <w:pStyle w:val="ListNumber"/>
        <w:spacing w:line="240" w:lineRule="auto"/>
        <w:ind w:left="720"/>
      </w:pPr>
      <w:r/>
      <w:hyperlink r:id="rId335">
        <w:r>
          <w:rPr>
            <w:color w:val="0000EE"/>
            <w:u w:val="single"/>
          </w:rPr>
          <w:t>https://www.haberler.com/ekonomi/cin-iran-in-misillemeleri-sonrasi-dogal-gaz-icin-turkmenistan-a-yoneldi-19757942-haberi/</w:t>
        </w:r>
      </w:hyperlink>
      <w:r>
        <w:t xml:space="preserve"> - Following energy flow interruptions in the Strait of Hormuz due to escalating Middle East conflict, China has intensified natural gas cooperation with Turkmenistan. Vice Premier Ding Xuexiang visited Turkmenistan from 15-17 April to deepen ties in energy and infrastructure. The two nations aim to expand collaboration on the Galkynysh gas field, with CNPC and TurkmenGas developing its fourth stage to produce 10 billion cubic metres annually. China, which imports roughly 45% of its oil and 30% of its LNG via the Strait, saw natural gas imports drop 11% in March. Turkmenistan, currently exporting 40 billion cubic metres to China annually, targets increasing exports to $65 billion through new fields and pipelines.</w:t>
      </w:r>
      <w:r/>
    </w:p>
    <w:p>
      <w:pPr>
        <w:pStyle w:val="ListNumber"/>
        <w:spacing w:line="240" w:lineRule="auto"/>
        <w:ind w:left="720"/>
      </w:pPr>
      <w:r/>
      <w:hyperlink r:id="rId336">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337">
        <w:r>
          <w:rPr>
            <w:color w:val="0000EE"/>
            <w:u w:val="single"/>
          </w:rPr>
          <w:t>https://www.haberler.com/ekonomi/iki-lng-gemisi-turkiye-ye-geliyor-19757340-haberi/</w:t>
        </w:r>
      </w:hyperlink>
      <w:r>
        <w:t xml:space="preserve"> - Two liquefied natural gas vessels departing from the US and Algeria are scheduled to reach Turkey by 24 April. The BW Pavilion Aranda, leaving the US Freeport port on 5 April, is expected to dock at the Saros FSRU Terminal on 24 April. The Berge Arzew, departing Algeria's Arzew port on 13 April, is anticipated to arrive at the Marmara Ereğlisi LNG Terminal on 20 April.</w:t>
      </w:r>
      <w:r/>
    </w:p>
    <w:p>
      <w:pPr>
        <w:pStyle w:val="ListNumber"/>
        <w:spacing w:line="240" w:lineRule="auto"/>
        <w:ind w:left="720"/>
      </w:pPr>
      <w:r/>
      <w:hyperlink r:id="rId336">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338">
        <w:r>
          <w:rPr>
            <w:color w:val="0000EE"/>
            <w:u w:val="single"/>
          </w:rPr>
          <w:t>https://www.indiandefensenews.in/2026/04/indian-and-pakistani-navies-shadow-each.html</w:t>
        </w:r>
      </w:hyperlink>
      <w:r>
        <w:t xml:space="preserve"> - Naval vessels from India and Pakistan operated within 18 nautical miles of each other near the Strait of Hormuz. This development occurs against escalating West Asia tensions, with both nations intensifying maritime security to protect energy shipments. India's Operation Urja Suraksha escorts LPG, LNG, and crude oil, while Pakistan recently escorted the tanker Sargodha to Karachi. Analysts note the proximity highlights the sensitivity of these critical global energy routes.</w:t>
      </w:r>
      <w:r/>
    </w:p>
    <w:p>
      <w:pPr>
        <w:pStyle w:val="ListNumber"/>
        <w:spacing w:line="240" w:lineRule="auto"/>
        <w:ind w:left="720"/>
      </w:pPr>
      <w:r/>
      <w:hyperlink r:id="rId335">
        <w:r>
          <w:rPr>
            <w:color w:val="0000EE"/>
            <w:u w:val="single"/>
          </w:rPr>
          <w:t>https://www.haberler.com/ekonomi/cin-iran-in-misillemeleri-sonrasi-dogal-gaz-icin-turkmenistan-a-yoneldi-19757942-haberi/</w:t>
        </w:r>
      </w:hyperlink>
      <w:r>
        <w:t xml:space="preserve"> - Following energy flow interruptions in the Strait of Hormuz due to escalating Middle East conflict, China has intensified natural gas cooperation with Turkmenistan. Vice Premier Ding Xuexiang visited Turkmenistan from 15-17 April to deepen ties in energy and infrastructure. The two nations aim to expand collaboration on the Galkynysh gas field, with CNPC and TurkmenGas developing its fourth stage to produce 10 billion cubic metres annually. China, which imports roughly 45% of its oil and 30% of its LNG via the Strait, saw natural gas imports drop 11% in March. Turkmenistan, currently exporting 40 billion cubic metres to China annually, targets increasing exports to $65 billion through new fields and pipelines.</w:t>
      </w:r>
      <w:r/>
    </w:p>
    <w:p>
      <w:pPr>
        <w:pStyle w:val="ListNumber"/>
        <w:spacing w:line="240" w:lineRule="auto"/>
        <w:ind w:left="720"/>
      </w:pPr>
      <w:r/>
      <w:hyperlink r:id="rId339">
        <w:r>
          <w:rPr>
            <w:color w:val="0000EE"/>
            <w:u w:val="single"/>
          </w:rPr>
          <w:t>https://www.sentinelassam.com/more-news/international/iran-halts-petrochemical-exports-amid-strikes-prioritises-domestic-supply</w:t>
        </w:r>
      </w:hyperlink>
      <w:r>
        <w:t xml:space="preserve"> - The Iranian government has imposed a total ban on petrochemical exports to safeguard domestic supplies following Israeli strikes on industrial infrastructure and a US maritime blockade. Issued by the National Petrochemical Company, the directive suspends international shipments until further notice to prevent raw material shortages and stabilise local markets. This move sacrifices an estimated USD 13 billion annual revenue to insulate the domestic manufacturing base from hostilities and inflationary shocks.</w:t>
      </w:r>
      <w:r/>
    </w:p>
    <w:p>
      <w:pPr>
        <w:pStyle w:val="ListNumber"/>
        <w:spacing w:line="240" w:lineRule="auto"/>
        <w:ind w:left="720"/>
      </w:pPr>
      <w:r/>
      <w:hyperlink r:id="rId336">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336">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340">
        <w:r>
          <w:rPr>
            <w:color w:val="0000EE"/>
            <w:u w:val="single"/>
          </w:rPr>
          <w:t>https://www.taxresearch.org.uk/Blog/2026/04/17/if-it-take-trump-to-move-reeves-on-electricity-pricing-what-chance-of-further-reform-is-there/</w:t>
        </w:r>
      </w:hyperlink>
      <w:r>
        <w:t xml:space="preserve"> - Chancellor Rachel Reeves and Energy Secretary Ed Miliband intend to decouple UK electricity prices from gas costs to reduce exposure to volatile fossil-fuel costs. Details on setting wholesale prices based more often on renewables are expected within days, reviving a long-debated issue.</w:t>
      </w:r>
      <w:r/>
    </w:p>
    <w:p>
      <w:pPr>
        <w:pStyle w:val="ListNumber"/>
        <w:spacing w:line="240" w:lineRule="auto"/>
        <w:ind w:left="720"/>
      </w:pPr>
      <w:r/>
      <w:hyperlink r:id="rId336">
        <w:r>
          <w:rPr>
            <w:color w:val="0000EE"/>
            <w:u w:val="single"/>
          </w:rPr>
          <w:t>https://www.hydrocarbonengineering.com/gas-processing/17042026/eia-us-natural-gas-exports-to-grow-nearly-30-by-2027/</w:t>
        </w:r>
      </w:hyperlink>
      <w:r>
        <w:t xml:space="preserve"> - The US Energy Information Administration forecasts US LNG exports will rise by nearly 30% by 2027, driven by five new projects and increased pipeline exports to Mexico. This growth is partly attributed to disruptions in the Strait of Hormuz and damage to Qatar's export capacity, which have increased demand for alternative cargoes. US exports to Europe reached record levels in 2025, while shipments to Asia and China declined due to trade tensions.</w:t>
      </w:r>
      <w:r/>
    </w:p>
    <w:p>
      <w:pPr>
        <w:pStyle w:val="ListNumber"/>
        <w:spacing w:line="240" w:lineRule="auto"/>
        <w:ind w:left="720"/>
      </w:pPr>
      <w:r/>
      <w:hyperlink r:id="rId341">
        <w:r>
          <w:rPr>
            <w:color w:val="0000EE"/>
            <w:u w:val="single"/>
          </w:rPr>
          <w:t>https://www.eureporter.co/world/middle-east/2026/04/17/statement-by-president-von-der-leyen-on-the-impact-of-the-situation-in-the-middle-east-on-the-european-union/</w:t>
        </w:r>
      </w:hyperlink>
      <w:r>
        <w:t xml:space="preserve"> - European Commission President Ursula von der Leyen announced a series of immediate and structural measures to mitigate the economic impact of the Middle East conflict on the EU energy sector. Following a 44-day crisis that increased fossil fuel import bills by over EUR 22 billion, the Commission plans to present a communication next week detailing robust coordination of gas purchases and stock releases, flexible State aid rules for vulnerable households, and demand reduction strategies. Long-term plans include accelerating the Grids package, electrification strategy, and mobilising private investment to reduce dependency on fossil fuels.</w:t>
      </w:r>
      <w:r/>
    </w:p>
    <w:p>
      <w:pPr>
        <w:pStyle w:val="ListNumber"/>
        <w:spacing w:line="240" w:lineRule="auto"/>
        <w:ind w:left="720"/>
      </w:pPr>
      <w:r/>
      <w:hyperlink r:id="rId341">
        <w:r>
          <w:rPr>
            <w:color w:val="0000EE"/>
            <w:u w:val="single"/>
          </w:rPr>
          <w:t>https://www.eureporter.co/world/middle-east/2026/04/17/statement-by-president-von-der-leyen-on-the-impact-of-the-situation-in-the-middle-east-on-the-european-union/</w:t>
        </w:r>
      </w:hyperlink>
      <w:r>
        <w:t xml:space="preserve"> - European Commission President Ursula von der Leyen announced a series of immediate and structural measures to mitigate the economic impact of the Middle East conflict on the EU energy sector. Following a 44-day crisis that increased fossil fuel import bills by over EUR 22 billion, the Commission plans to present a communication next week detailing robust coordination of gas purchases and stock releases, flexible State aid rules for vulnerable households, and demand reduction strategies. Long-term plans include accelerating the Grids package, electrification strategy, and mobilising private investment to reduce dependency on fossil fuels.</w:t>
      </w:r>
      <w:r/>
    </w:p>
    <w:p>
      <w:pPr>
        <w:pStyle w:val="ListNumber"/>
        <w:spacing w:line="240" w:lineRule="auto"/>
        <w:ind w:left="720"/>
      </w:pPr>
      <w:r/>
      <w:hyperlink r:id="rId342">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343">
        <w:r>
          <w:rPr>
            <w:color w:val="0000EE"/>
            <w:u w:val="single"/>
          </w:rPr>
          <w:t>https://www.cnbc.com/2026/04/17/us-seeks-to-expand-energy-sales-to-india-why-it-could-be-a-problem-for-new-delhi.html</w:t>
        </w:r>
      </w:hyperlink>
      <w:r>
        <w:t xml:space="preserve"> - * The United States is pressing India to increase purchases of American oil and gas to diversify energy sources following the removal of waivers for Iranian and Russian crude. * U.S. officials, including Ambassador Sergio Gor and Treasury Secretary Scott Bessent, have engaged with Indian counterparts to secure long-term energy security commitments. * India faces significant logistical challenges, including high freight costs and refinery incompatibility, which hinder the immediate adoption of U.S. energy supplies. * Domestic supply shortages have forced the closure of approximately 10% of restaurants in India due to a lack of liquefied petroleum gas (LPG) for cooking. * India has secured import cargoes from the U.S., Norway, Canada, Algeria, and Russia to bridge the gap between domestic production and demand.</w:t>
      </w:r>
      <w:r/>
    </w:p>
    <w:p>
      <w:pPr>
        <w:pStyle w:val="ListNumber"/>
        <w:spacing w:line="240" w:lineRule="auto"/>
        <w:ind w:left="720"/>
      </w:pPr>
      <w:r/>
      <w:hyperlink r:id="rId344">
        <w:r>
          <w:rPr>
            <w:color w:val="0000EE"/>
            <w:u w:val="single"/>
          </w:rPr>
          <w:t>https://dredgewire.com/port-of-corpus-christi-sets-record-q1-throughput/</w:t>
        </w:r>
      </w:hyperlink>
      <w:r>
        <w:t xml:space="preserve"> - The Port of Corpus Christi achieved a record quarterly throughput of 54.5 million tons in Q1 2026, representing a 6.1% year-over-year increase. Growth was primarily driven by a 33% rise in LNG volumes due to the commissioning of Cheniere Energy's Stage 3 project, alongside increases in agricultural exports and refined products. Although crude oil shipments declined by 5% during the quarter, they have since rebounded following market shifts related to the conflict in Iran. CEO Kent Britton credited the performance to customer responsiveness and over $1 billion in infrastructure investments.</w:t>
      </w:r>
      <w:r/>
    </w:p>
    <w:p>
      <w:pPr>
        <w:pStyle w:val="ListNumber"/>
        <w:spacing w:line="240" w:lineRule="auto"/>
        <w:ind w:left="720"/>
      </w:pPr>
      <w:r/>
      <w:hyperlink r:id="rId345">
        <w:r>
          <w:rPr>
            <w:color w:val="0000EE"/>
            <w:u w:val="single"/>
          </w:rPr>
          <w:t>https://cursorinfo.co.il/israel-news/pochemu-blokada-ormuza-eto-znakovoe-sobytie-obyasnila-ekspert/</w:t>
        </w:r>
      </w:hyperlink>
      <w:r>
        <w:t xml:space="preserve"> - The United States has implemented a naval blockade of the Strait of Hormuz, marking a shift from maritime control to strategic strangulation of Iran. This move aims to disrupt Iran's ability to use shipping disruptions as a political tool and protect global energy supplies. Experts warn the action could trigger an energy crisis, increase insurance costs, and provoke asymmetric Iranian retaliation through proxies in Lebanon, Syria, and Yemen, potentially leading to regional or global escalation.</w:t>
      </w:r>
      <w:r/>
    </w:p>
    <w:p>
      <w:pPr>
        <w:pStyle w:val="ListNumber"/>
        <w:spacing w:line="240" w:lineRule="auto"/>
        <w:ind w:left="720"/>
      </w:pPr>
      <w:r/>
      <w:hyperlink r:id="rId346">
        <w:r>
          <w:rPr>
            <w:color w:val="0000EE"/>
            <w:u w:val="single"/>
          </w:rPr>
          <w:t>https://en.antaranews.com/news/412677/ri-seeks-energy-supply-from-russia-to-fulfill-domestic-needs-minister</w:t>
        </w:r>
      </w:hyperlink>
      <w:r>
        <w:t xml:space="preserve"> - Indonesia's Energy and Mineral Resources Minister Bahlil Lahadalia confirmed the country is seeking oil and gas supplies from Russia to address domestic shortages exacerbated by the Middle East conflict. Following an agreement between President Prabowo Subianto and Vladimir Putin, Russia has expressed readiness to supply crude oil and invest in infrastructure. The government aims to secure energy supplies through government-to-government and business-to-business schemes, ensuring security until the end of 2026.</w:t>
      </w:r>
      <w:r/>
    </w:p>
    <w:p>
      <w:pPr>
        <w:pStyle w:val="ListNumber"/>
        <w:spacing w:line="240" w:lineRule="auto"/>
        <w:ind w:left="720"/>
      </w:pPr>
      <w:r/>
      <w:hyperlink r:id="rId347">
        <w:r>
          <w:rPr>
            <w:color w:val="0000EE"/>
            <w:u w:val="single"/>
          </w:rPr>
          <w:t>https://mediaindonesia.com/internasional/880540/kesepakatan-as-iran-di-ujung-tanduk-trump-lempar-sinyal-tak-pasti</w:t>
        </w:r>
      </w:hyperlink>
      <w:r>
        <w:t xml:space="preserve"> - US President Donald Trump stated at a rally in Las Vegas that a final agreement with Iran is unlikely, following a failed meeting in Islamabad. Tensions escalated after the US Navy began blocking maritime traffic near the Strait of Hormuz on 13 April. While Trump hinted at a potential positive surprise, diplomatic efforts remain stalled, threatening global energy stability.</w:t>
      </w:r>
      <w:r/>
    </w:p>
    <w:p>
      <w:pPr>
        <w:pStyle w:val="ListNumber"/>
        <w:spacing w:line="240" w:lineRule="auto"/>
        <w:ind w:left="720"/>
      </w:pPr>
      <w:r/>
      <w:hyperlink r:id="rId348">
        <w:r>
          <w:rPr>
            <w:color w:val="0000EE"/>
            <w:u w:val="single"/>
          </w:rPr>
          <w:t>https://www.bt.no/politikk/i/8pGAME/stoere-kan-bli-aktuelt-med-drivstoffsparing</w:t>
        </w:r>
      </w:hyperlink>
      <w:r>
        <w:t xml:space="preserve"> - Norwegian Prime Minister Jonas Gahr Støre stated that voluntary measures, such as increased remote work, may be implemented if a fuel shortage occurs. While current supply is stable, the government acknowledges potential risks from the Iran conflict. The Centre Party proposes increasing mandatory fuel reserves from 20 to 90 days, a move supported by several other parties. Norway's vulnerability is highlighted by its reliance on imports following the closure of the Esso refinery in 2021.</w:t>
      </w:r>
      <w:r/>
    </w:p>
    <w:p>
      <w:pPr>
        <w:pStyle w:val="ListNumber"/>
        <w:spacing w:line="240" w:lineRule="auto"/>
        <w:ind w:left="720"/>
      </w:pPr>
      <w:r/>
      <w:hyperlink r:id="rId349">
        <w:r>
          <w:rPr>
            <w:color w:val="0000EE"/>
            <w:u w:val="single"/>
          </w:rPr>
          <w:t>https://ekbis.sindonews.com/read/1697337/34/bahlil-blak-blakan-negosiasi-pembelian-lpg-dari-rusia-masih-alot-1776413079</w:t>
        </w:r>
      </w:hyperlink>
      <w:r>
        <w:t xml:space="preserve"> - Indonesia's Minister of Energy and Mineral Resources, Bahlil Lahadalia, stated that negotiations for purchasing LPG from Russia are still difficult. Despite this, the government assures that national LPG supply remains secure. Domestic consumption reached 8.6 million tonnes in 2025 and is projected to rise to 10 million tonnes by 2026-2027, driven by industrial growth. With domestic production limited to 1.6 million tonnes, the government is seeking new import markets, including Russia, though finalisation has not yet been reached.</w:t>
      </w:r>
      <w:r/>
    </w:p>
    <w:p>
      <w:pPr>
        <w:pStyle w:val="ListNumber"/>
        <w:spacing w:line="240" w:lineRule="auto"/>
        <w:ind w:left="720"/>
      </w:pPr>
      <w:r/>
      <w:hyperlink r:id="rId350">
        <w:r>
          <w:rPr>
            <w:color w:val="0000EE"/>
            <w:u w:val="single"/>
          </w:rPr>
          <w:t>https://www.bairdmaritime.com/shipping/tankers/china-ramps-up-energy-stockpiling-push-amid-emergency-situation</w:t>
        </w:r>
      </w:hyperlink>
      <w:r>
        <w:t xml:space="preserve"> - Wang Changlin, vice chair of China's state economic planner, announced on Friday that the country will diversify energy imports and boost reserves to cope with an emergency situation. This move responds to global supply disruptions caused by the Iran war, which began on February 28 and blocked the Strait of Hormuz, carrying 20 per cent of global oil shipments. Government measures are currently stabilising China's energy markets despite the global price shock.</w:t>
      </w:r>
      <w:r/>
    </w:p>
    <w:p>
      <w:pPr>
        <w:pStyle w:val="ListNumber"/>
        <w:spacing w:line="240" w:lineRule="auto"/>
        <w:ind w:left="720"/>
      </w:pPr>
      <w:r/>
      <w:hyperlink r:id="rId351">
        <w:r>
          <w:rPr>
            <w:color w:val="0000EE"/>
            <w:u w:val="single"/>
          </w:rPr>
          <w:t>https://www.chinatechnews.com/2026/04/17/119976-u-s-seeks-bigger-energy-foothold-in-india-why-it-could-be-a-problem-for-new-delhi</w:t>
        </w:r>
      </w:hyperlink>
      <w:r>
        <w:t xml:space="preserve"> - The United States aims to increase energy exports to India, focusing on LNG, LPG, ethane, and propane rather than crude oil. U.S. Ambassador Sergio Gor met India's energy minister to discuss reliable American energy access. However, high freight costs, incompatible refinery infrastructure, and longer delivery times present significant obstacles to this trade expansion. The U.S. also indicated it will not renew waivers on Russian and Iranian oil.</w:t>
      </w:r>
      <w:r/>
    </w:p>
    <w:p>
      <w:pPr>
        <w:pStyle w:val="ListNumber"/>
        <w:spacing w:line="240" w:lineRule="auto"/>
        <w:ind w:left="720"/>
      </w:pPr>
      <w:r/>
      <w:hyperlink r:id="rId352">
        <w:r>
          <w:rPr>
            <w:color w:val="0000EE"/>
            <w:u w:val="single"/>
          </w:rPr>
          <w:t>https://www.rte.ie/news/primetime/2026/0417/1568610-how-does-todays-energy-crisis-compare-with-past-shocks/</w:t>
        </w:r>
      </w:hyperlink>
      <w:r>
        <w:t xml:space="preserve"> - Senior Irish ministers and international experts describe the current energy crisis as the worst in history due to unprecedented supply disruptions in the Strait of Hormuz. While supply volumes affected are four times larger than the 1970s oil crisis, price spikes and economic impacts remain comparable to previous shocks like 2008 and 2022. Ireland remains highly exposed due to its reliance on imported fossil fuels.</w:t>
      </w:r>
      <w:r/>
    </w:p>
    <w:p>
      <w:pPr>
        <w:pStyle w:val="ListNumber"/>
        <w:spacing w:line="240" w:lineRule="auto"/>
        <w:ind w:left="720"/>
      </w:pPr>
      <w:r/>
      <w:hyperlink r:id="rId353">
        <w:r>
          <w:rPr>
            <w:color w:val="0000EE"/>
            <w:u w:val="single"/>
          </w:rPr>
          <w:t>https://www.skynewsarabia.com/business/1864713-%D9%85%D8%A7%D9%83%D8%B1%D9%88%D9%86-%D9%88%D8%B3%D8%AA%D8%A7%D8%B1%D9%85%D8%B1-%D9%8A%D8%B9%D9%82%D8%AF%D8%A7%D9%86-%D9%82%D9%85%D8%A9-%D8%AF%D9%88%D9%84%D9%8A%D8%A9-%D8%A8%D8%B4%D8%A3%D9%86-%D8%A5%D8%B9%D8%A7%D8%AF%D8%A9-%D9%81%D8%AA%D8%AD-%D9%85%D8%B6%D9%8A%D9%82-%D9%87%D8%B1%D9%85%D8%B2</w:t>
        </w:r>
      </w:hyperlink>
      <w:r>
        <w:t xml:space="preserve"> - French President Emmanuel Macron and UK Prime Minister Keir Starmer convened a summit in Paris to address the closure of the Strait of Hormuz by Iran since 28 February. The initiative, termed the Maritime Freedom Initiative, aims to facilitate defensive security for non-combatant shipping. Leaders urged unconditional and immediate reopening of the strait to restore global energy and trade flows, amid heightened economic risks following US President Donald Trump's announcement of retaliatory port sanctions against Iran.</w:t>
      </w:r>
      <w:r/>
    </w:p>
    <w:p>
      <w:pPr>
        <w:pStyle w:val="ListNumber"/>
        <w:spacing w:line="240" w:lineRule="auto"/>
        <w:ind w:left="720"/>
      </w:pPr>
      <w:r/>
      <w:hyperlink r:id="rId354">
        <w:r>
          <w:rPr>
            <w:color w:val="0000EE"/>
            <w:u w:val="single"/>
          </w:rPr>
          <w:t>https://theafricanmirror.africa/world/iran-has-a-powerful-new-tool-in-the-strait-of-hormuz-that-it-can-leverage-long-after-the-war/?utm_source=rss&amp;utm_medium=rss&amp;utm_campaign=iran-has-a-powerful-new-tool-in-the-strait-of-hormuz-that-it-can-leverage-long-after-the-war</w:t>
        </w:r>
      </w:hyperlink>
      <w:r>
        <w:t xml:space="preserve"> - Iran asserts control over the Strait of Hormuz, implementing a toll system and threatening port safety if threatened. While the US blockade sees limited compliance, analysts suggest Iran will maintain this leverage for revenue, deterrence, and geopolitical bargaining, potentially shifting regional security dynamics away from US dominance.</w:t>
      </w:r>
      <w:r/>
    </w:p>
    <w:p>
      <w:pPr>
        <w:pStyle w:val="ListNumber"/>
        <w:spacing w:line="240" w:lineRule="auto"/>
        <w:ind w:left="720"/>
      </w:pPr>
      <w:r/>
      <w:hyperlink r:id="rId355">
        <w:r>
          <w:rPr>
            <w:color w:val="0000EE"/>
            <w:u w:val="single"/>
          </w:rPr>
          <w:t>https://www.thesun.co.uk/news/38844374/uk-france-hold-hormuz-talks-trump-warns-hezbollah/</w:t>
        </w:r>
      </w:hyperlink>
      <w:r>
        <w:t xml:space="preserve"> - UK Prime Minister Sir Keir Starmer and French President Emmanuel Macron are set to hold virtual talks to reopen the Strait of Hormuz following a ceasefire between Israel and Hezbollah. While Trump brokered the truce and warned Hezbollah to act nicely, he also announced a US blockade of Iranian ports. European nations, including Belgium and the Netherlands, may assist in mine clearance. The meeting aims to restore global trade and energy flows disrupted by Iran's closure of the strait for six weeks.</w:t>
      </w:r>
      <w:r/>
    </w:p>
    <w:p>
      <w:pPr>
        <w:pStyle w:val="ListNumber"/>
        <w:spacing w:line="240" w:lineRule="auto"/>
        <w:ind w:left="720"/>
      </w:pPr>
      <w:r/>
      <w:hyperlink r:id="rId356">
        <w:r>
          <w:rPr>
            <w:color w:val="0000EE"/>
            <w:u w:val="single"/>
          </w:rPr>
          <w:t>https://www.thesun.co.uk/news/38844665/fuel-crisis-looms-after-iran-war/</w:t>
        </w:r>
      </w:hyperlink>
      <w:r>
        <w:t xml:space="preserve"> - Fatih Birol, head of the International Energy Agency, warns global oil and gas supplies will take approximately two years to reach pre-war levels following the conflict in Iran. The crisis stems from the closure of the Strait of Hormuz, which halted new tanker loads in March. Birol highlights severe risks for Europe, noting only six weeks of jet fuel remain, with potential flight cancellations and higher energy prices expected if the shipping lane remains blocked.</w:t>
      </w:r>
      <w:r/>
    </w:p>
    <w:p>
      <w:pPr>
        <w:pStyle w:val="ListNumber"/>
        <w:spacing w:line="240" w:lineRule="auto"/>
        <w:ind w:left="720"/>
      </w:pPr>
      <w:r/>
      <w:hyperlink r:id="rId357">
        <w:r>
          <w:rPr>
            <w:color w:val="0000EE"/>
            <w:u w:val="single"/>
          </w:rPr>
          <w:t>https://www.livemint.com/news/world/usiran-war-impact-west-asia-may-take-up-to-2-years-to-restore-lost-energy-production-says-iea-11776411263669.html</w:t>
        </w:r>
      </w:hyperlink>
      <w:r>
        <w:t xml:space="preserve"> - The International Energy Agency estimates that West Asia's energy production may require up to two years to return to pre-war levels following the conflict between the US and Iran. IEA Executive Director Fatih Birol noted that recovery timelines vary by country, with Iraq facing longer delays than Saudi Arabia. Concurrently, US forces enforce a maritime blockade on Iranian ports, while diplomatic efforts continue to secure a ceasefire extension and restore freedom of navigation in the Strait of Hormuz.</w:t>
      </w:r>
      <w:r/>
    </w:p>
    <w:p>
      <w:pPr>
        <w:pStyle w:val="ListNumber"/>
        <w:spacing w:line="240" w:lineRule="auto"/>
        <w:ind w:left="720"/>
      </w:pPr>
      <w:r/>
      <w:hyperlink r:id="rId358">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358">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358">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359">
        <w:r>
          <w:rPr>
            <w:color w:val="0000EE"/>
            <w:u w:val="single"/>
          </w:rPr>
          <w:t>https://newtalk.tw/news/view/2026-04-17/1030312</w:t>
        </w:r>
      </w:hyperlink>
      <w:r>
        <w:t xml:space="preserve"> - France and Germany are spearheading a multinational naval escort operation to ensure freedom of navigation in the Strait of Hormuz. The US has withdrawn 12 warships from the strait to the Gulf of Oman due to missile threats. Meanwhile, Saudi Arabia has refused to participate in military actions against Iran, citing US reliability concerns. European leaders are urging an extension of the ceasefire to facilitate negotiations, warning of a global food crisis if the strait remains closed.</w:t>
      </w:r>
      <w:r/>
    </w:p>
    <w:p>
      <w:pPr>
        <w:pStyle w:val="ListNumber"/>
        <w:spacing w:line="240" w:lineRule="auto"/>
        <w:ind w:left="720"/>
      </w:pPr>
      <w:r/>
      <w:hyperlink r:id="rId360">
        <w:r>
          <w:rPr>
            <w:color w:val="0000EE"/>
            <w:u w:val="single"/>
          </w:rPr>
          <w:t>https://www.watoday.com.au/business/the-economy/trump-s-oil-gamble-could-blow-up-in-his-face-20260417-p5zom1.html?ref=rss&amp;utm_medium=rss&amp;utm_source=rss_feed</w:t>
        </w:r>
      </w:hyperlink>
      <w:r>
        <w:t xml:space="preserve"> - Following the closure of the Strait of Hormuz by Iran, US President Donald Trump has redirected energy exports from the Persian Gulf to the Atlantic Basin. While this strategy boosts US energy sector profits and GDP, it has caused global oil prices to surge to nearly $100 per barrel and natural gas costs in Europe to rise by 50%. Analysts warn that limited US export capacity, high freight rates due to longer shipping routes to Asia, and soaring domestic fuel prices threaten to undermine Trump's pledge to reduce the cost of living.</w:t>
      </w:r>
      <w:r/>
    </w:p>
    <w:p>
      <w:pPr>
        <w:pStyle w:val="ListNumber"/>
        <w:spacing w:line="240" w:lineRule="auto"/>
        <w:ind w:left="720"/>
      </w:pPr>
      <w:r/>
      <w:hyperlink r:id="rId358">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361">
        <w:r>
          <w:rPr>
            <w:color w:val="0000EE"/>
            <w:u w:val="single"/>
          </w:rPr>
          <w:t>https://www.sofx.com/germany-eyes-hormuz-minehunter-mission-that-would-shift-natos-own-mine-defenses/?utm_source=rss&amp;utm_medium=rss&amp;utm_campaign=germany-eyes-hormuz-minehunter-mission-that-would-shift-natos-own-mine-defenses</w:t>
        </w:r>
      </w:hyperlink>
      <w:r>
        <w:t xml:space="preserve"> - Chancellor Friedrich Merz plans to offer German Frankenthal-class minehunters and reconnaissance aircraft for a post-war mission in the Strait of Hormuz. The proposal aims to ensure freedom of navigation and relieve NATO partners in the North Atlantic. Conditions include a provisional ceasefire and UN approval. The move addresses severe energy risks as the IEA warns Europe has only six weeks of jet fuel remaining due to blocked strait traffic.</w:t>
      </w:r>
      <w:r/>
    </w:p>
    <w:p>
      <w:pPr>
        <w:pStyle w:val="ListNumber"/>
        <w:spacing w:line="240" w:lineRule="auto"/>
        <w:ind w:left="720"/>
      </w:pPr>
      <w:r/>
      <w:hyperlink r:id="rId362">
        <w:r>
          <w:rPr>
            <w:color w:val="0000EE"/>
            <w:u w:val="single"/>
          </w:rPr>
          <w:t>https://www.timesofisrael.com/moran-zaga-the-gulf-states-react-to-humiliation-by-iran/</w:t>
        </w:r>
      </w:hyperlink>
      <w:r>
        <w:t xml:space="preserve"> - Following Iran's attacks on February 28, Gulf states including Saudi Arabia, the UAE, and Bahrain are reassessing their security approaches after failing to prevent conflict or retaliate. Experts note these nations face economic threats from Strait of Hormuz closures and Red Sea disruptions, prompting consideration of deeper ties with Israel.</w:t>
      </w:r>
      <w:r/>
    </w:p>
    <w:p>
      <w:pPr>
        <w:pStyle w:val="ListNumber"/>
        <w:spacing w:line="240" w:lineRule="auto"/>
        <w:ind w:left="720"/>
      </w:pPr>
      <w:r/>
      <w:hyperlink r:id="rId358">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358">
        <w:r>
          <w:rPr>
            <w:color w:val="0000EE"/>
            <w:u w:val="single"/>
          </w:rPr>
          <w:t>https://ceenergynews.com/voices/lng-central-eastern-europes-energy-future/</w:t>
        </w:r>
      </w:hyperlink>
      <w:r>
        <w:t xml:space="preserve"> - Conflict involving the US, Israel, and Iran has disrupted the Strait of Hormuz, impeding LNG shipments to Central and Eastern Europe. Anne-Sophie Corbeau of Columbia University notes that two LNG trains at Qatar's Ras Laffan hub were damaged, causing a 12.8 million tonnes per annum output loss. While CEE markets have diversified away from Russian pipeline gas via new terminals in Poland, Croatia, and Greece, they now face supply uncertainty. The disruption is expected to impact European gas storage refilling starting in April, increasing reliance on alternative sources like Romanian gas and US LNG.</w:t>
      </w:r>
      <w:r/>
    </w:p>
    <w:p>
      <w:pPr>
        <w:pStyle w:val="ListNumber"/>
        <w:spacing w:line="240" w:lineRule="auto"/>
        <w:ind w:left="720"/>
      </w:pPr>
      <w:r/>
      <w:hyperlink r:id="rId363">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363">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363">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364">
        <w:r>
          <w:rPr>
            <w:color w:val="0000EE"/>
            <w:u w:val="single"/>
          </w:rPr>
          <w:t>https://www.viva.co.id/berita/dunia/1892620-pendapat-iran-dari-hasil-kelola-selat-hormuz-capai-rp258-triliun</w:t>
        </w:r>
      </w:hyperlink>
      <w:r>
        <w:t xml:space="preserve"> - The Iranian Parliament estimates that managing the Strait of Hormuz could generate $10-15 billion annually, according to ISNA. A proposed bill mandates foreign vessels pay fees to Iran to transit, aiming to strengthen the rial. This follows a US naval blockade of Iranian ports in the strait, which US officials state does not apply to non-Iranian ships unless they pay Teheran. Analysts note potential daily economic losses for Iran of $435 million due to the blockade, though some oil may be diverted via the Jask terminal.</w:t>
      </w:r>
      <w:r/>
    </w:p>
    <w:p>
      <w:pPr>
        <w:pStyle w:val="ListNumber"/>
        <w:spacing w:line="240" w:lineRule="auto"/>
        <w:ind w:left="720"/>
      </w:pPr>
      <w:r/>
      <w:hyperlink r:id="rId365">
        <w:r>
          <w:rPr>
            <w:color w:val="0000EE"/>
            <w:u w:val="single"/>
          </w:rPr>
          <w:t>https://www.viva.co.id/bisnis/1892608-krisis-lpg-bisa-bertahan-4-tahun-efek-blokade-hormuz-makin-ngeri</w:t>
        </w:r>
      </w:hyperlink>
      <w:r>
        <w:t xml:space="preserve"> - India faces a prolonged Liquefied Petroleum Gas (LPG) supply crisis, with normalisation estimated to take three to four years due to the Strait of Hormuz blockade and Middle East infrastructure attacks. A senior Indian official cited halted critical supplies and uncertainty regarding production facilities in the Gulf. With 60% of domestic consumption reliant on imports, previously routed through the Strait, the country's limited 15-day storage capacity exacerbates the situation. Consequently, household prices have risen, prompting the government to prioritise residential distribution over industrial needs and reduce reliance on the Gulf region.</w:t>
      </w:r>
      <w:r/>
    </w:p>
    <w:p>
      <w:pPr>
        <w:pStyle w:val="ListNumber"/>
        <w:spacing w:line="240" w:lineRule="auto"/>
        <w:ind w:left="720"/>
      </w:pPr>
      <w:r/>
      <w:hyperlink r:id="rId366">
        <w:r>
          <w:rPr>
            <w:color w:val="0000EE"/>
            <w:u w:val="single"/>
          </w:rPr>
          <w:t>https://cryptobriefing.com/france-belgium-netherlands-ready-to-secure-strait-of-hormuz-shipping/</w:t>
        </w:r>
      </w:hyperlink>
      <w:r>
        <w:t xml:space="preserve"> - French Defence Minister Catherine Vautrin announced that France, Belgium, and the Netherlands possess mine-clearing and escort capabilities to ensure safe shipping through the Strait of Hormuz. This European involvement has reduced market expectations for normal traffic resumption by April 30 to 56%, indicating traders anticipate a longer resolution timeline rather than immediate US-led action.</w:t>
      </w:r>
      <w:r/>
    </w:p>
    <w:p>
      <w:pPr>
        <w:pStyle w:val="ListNumber"/>
        <w:spacing w:line="240" w:lineRule="auto"/>
        <w:ind w:left="720"/>
      </w:pPr>
      <w:r/>
      <w:hyperlink r:id="rId367">
        <w:r>
          <w:rPr>
            <w:color w:val="0000EE"/>
            <w:u w:val="single"/>
          </w:rPr>
          <w:t>https://www.t-online.de/nachrichten/ukraine/id_101216658/maybrit-illner-selenskyj-warnt-vor-einem-deal-zwischen-trump-und-putin.html</w:t>
        </w:r>
      </w:hyperlink>
      <w:r>
        <w:t xml:space="preserve"> - Ukrainian President Volodymyr Zelenskyy appeared on Maybrit Illner to warn against a potential agreement between Donald Trump and Vladimir Putin that could halt intelligence sharing. He also defended continued attacks on Russian oil infrastructure, arguing they do not significantly raise European energy prices and refusing to stop unilaterally to solve foreign problems.</w:t>
      </w:r>
      <w:r/>
    </w:p>
    <w:p>
      <w:pPr>
        <w:pStyle w:val="ListNumber"/>
        <w:spacing w:line="240" w:lineRule="auto"/>
        <w:ind w:left="720"/>
      </w:pPr>
      <w:r/>
      <w:hyperlink r:id="rId368">
        <w:r>
          <w:rPr>
            <w:color w:val="0000EE"/>
            <w:u w:val="single"/>
          </w:rPr>
          <w:t>https://www.euronews.com/my-europe/2026/04/17/europe-led-coalition-prepares-mission-to-reopen-strait-of-hormuz</w:t>
        </w:r>
      </w:hyperlink>
      <w:r>
        <w:t xml:space="preserve"> - A coalition of NATO countries, including South Korea, Australia, and Japan, is meeting in Paris to outline a plan for reopening the Strait of Hormuz. The mission, led by European leaders including Macron, Starmer, and Merz, involves military ships, escorts, and mine-clearing operations. It is strictly defensive, separate from US and Israel combatants, and aims to resume navigation after Iran's closure caused global economic disruption. Participation requires a ceasefire and parliamentary approval.</w:t>
      </w:r>
      <w:r/>
    </w:p>
    <w:p>
      <w:pPr>
        <w:pStyle w:val="ListNumber"/>
        <w:spacing w:line="240" w:lineRule="auto"/>
        <w:ind w:left="720"/>
      </w:pPr>
      <w:r/>
      <w:hyperlink r:id="rId369">
        <w:r>
          <w:rPr>
            <w:color w:val="0000EE"/>
            <w:u w:val="single"/>
          </w:rPr>
          <w:t>https://www.gazetaprawna.pl/biznes/energetyka/artykuly/11234378,plany-surowcowej-derusyfikacji-poltora-miesiaca-po-terminie-nie-wszys.html</w:t>
        </w:r>
      </w:hyperlink>
      <w:r>
        <w:t xml:space="preserve"> - * The European Commission missed the March 1 deadline for receiving national plans to phase out Russian gas and oil imports. * Hungary and Slovakia have not yet submitted their oil phase-out plans, relying on exemptions for the 'Friendship' pipeline. * Twenty EU capitals submitted gas phase-out plans by mid-April, though the Commission withheld sensitive details. * Experts warn that geopolitical tensions in the Middle East may force member states to delay or revise their derussification strategies. * The Commission paused a related regulatory project on Russian oil until the end of 2027 due to evolving geopolitical conditions.</w:t>
      </w:r>
      <w:r/>
    </w:p>
    <w:p>
      <w:pPr>
        <w:pStyle w:val="ListNumber"/>
        <w:spacing w:line="240" w:lineRule="auto"/>
        <w:ind w:left="720"/>
      </w:pPr>
      <w:r/>
      <w:hyperlink r:id="rId363">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363">
        <w:r>
          <w:rPr>
            <w:color w:val="0000EE"/>
            <w:u w:val="single"/>
          </w:rPr>
          <w:t>https://www.business-standard.com/economy/news/india-explores-new-sources-of-lng-amid-west-asia-supply-disruptions-126041700192_1.html</w:t>
        </w:r>
      </w:hyperlink>
      <w:r>
        <w:t xml:space="preserve"> - India is receiving LNG cargoes from Russia's Portovaya project and Norway's Snohvit terminal following supply disruptions caused by the conflict in West Asia. Qatar, India's largest supplier, declared force majeure in March, with some capacity offline for years. The Kunpeng tanker carrying Russian LNG is expected at Dahej terminal on April 25, while Norwegian cargo arrives May 12. India's LNG imports have declined sharply, affecting industrial operations, prompting diversification efforts despite historical caution on sanctioned fuels.</w:t>
      </w:r>
      <w:r/>
    </w:p>
    <w:p>
      <w:pPr>
        <w:pStyle w:val="ListNumber"/>
        <w:spacing w:line="240" w:lineRule="auto"/>
        <w:ind w:left="720"/>
      </w:pPr>
      <w:r/>
      <w:hyperlink r:id="rId369">
        <w:r>
          <w:rPr>
            <w:color w:val="0000EE"/>
            <w:u w:val="single"/>
          </w:rPr>
          <w:t>https://www.gazetaprawna.pl/biznes/energetyka/artykuly/11234378,plany-surowcowej-derusyfikacji-poltora-miesiaca-po-terminie-nie-wszys.html</w:t>
        </w:r>
      </w:hyperlink>
      <w:r>
        <w:t xml:space="preserve"> - * The European Commission received plans from only 20 member states by mid-April, missing the 1 March deadline for phasing out Russian gas and oil. * Hungary and Slovakia have not submitted gas plans, while Hungary remains a major beneficiary of exceptions allowing continued Russian oil imports via the 'Friendship' pipeline. * Experts warn that geopolitical tensions in the Middle East and the political will of national governments remain critical factors for the success of EU derussification. * The European Commission has paused the presentation of a related regulation finalizing the oil phase-out until the end of 2027 due to evolving geopolitical conditions. * Russia continues to supply gas to the EU via Turk Stream and the Ukrainian route, with a total import ban for pipeline gas only recently established. 418. </w:t>
      </w:r>
      <w:hyperlink r:id="rId370">
        <w:r>
          <w:rPr>
            <w:color w:val="0000EE"/>
            <w:u w:val="single"/>
          </w:rPr>
          <w:t>https://www.insurancejournal.com/news/international/2026/04/17/866212.htm</w:t>
        </w:r>
      </w:hyperlink>
      <w:r>
        <w:t xml:space="preserve"> - * Insurers Lloyd's and Arch are contesting a lawsuit filed by Nord Stream over 2022 pipeline explosions in the Baltic Sea. * The insurers claim the damage falls under a war exclusion clause due to the conflict between Russia and Ukraine. * Nord Stream seeks approximately 580 million euros in indemnity for the ruptures that severed gas supplies to Germany. * The case is currently being heard at London's High Court with no state officially taking responsibility for the attacks. * Legal arguments focus on whether the explosions were state-ordered or influenced by the geopolitical conflict.</w:t>
      </w:r>
      <w:r/>
    </w:p>
    <w:p>
      <w:pPr>
        <w:pStyle w:val="ListNumber"/>
        <w:spacing w:line="240" w:lineRule="auto"/>
        <w:ind w:left="720"/>
      </w:pPr>
      <w:r/>
      <w:hyperlink r:id="rId371">
        <w:r>
          <w:rPr>
            <w:color w:val="0000EE"/>
            <w:u w:val="single"/>
          </w:rPr>
          <w:t>https://www.thelocal.fr/20260417/france-finance-minister-says-hormuz-must-open</w:t>
        </w:r>
      </w:hyperlink>
      <w:r>
        <w:t xml:space="preserve"> - French Finance Minister Roland Lescure stated that the Strait of Hormuz must reopen following Iran's blockade but emphasized that G7 nations will not pay to ensure passage. Speaking at the IMF and World Bank meetings, Lescure noted the gravity of the situation and the G7's readiness to mitigate economic fallout without subsidizing the strait. The G7 reaffirmed the need for lasting peace and discussed supporting Ukraine amidst rising energy prices caused by the conflict.</w:t>
      </w:r>
      <w:r/>
    </w:p>
    <w:p>
      <w:pPr>
        <w:pStyle w:val="ListNumber"/>
        <w:spacing w:line="240" w:lineRule="auto"/>
        <w:ind w:left="720"/>
      </w:pPr>
      <w:r/>
      <w:hyperlink r:id="rId372">
        <w:r>
          <w:rPr>
            <w:color w:val="0000EE"/>
            <w:u w:val="single"/>
          </w:rPr>
          <w:t>https://www.independent.co.uk/news/world/europe/donald-trump-israel-lebanon-iran-benjamin-netanyahu-b2959552.html</w:t>
        </w:r>
      </w:hyperlink>
      <w:r>
        <w:t xml:space="preserve"> - * Leaders of France and the UK are meeting with dozens of countries to advance plans for reopening the Strait of Hormuz. * The US and international community demand the strait's reopening as a global energy crisis worsens due to the route's closure. * Mediators are negotiating on Iran's nuclear program, the strait's status, and compensation for wartime damages. * A South Korean tanker successfully passed through the Red Sea, marking the first such shipment since Iran blocked the strait. * Australia secured a deal with BP to underwrite fuel imports at inflated prices caused by the Iran war.</w:t>
      </w:r>
      <w:r/>
    </w:p>
    <w:p>
      <w:pPr>
        <w:pStyle w:val="ListNumber"/>
        <w:spacing w:line="240" w:lineRule="auto"/>
        <w:ind w:left="720"/>
      </w:pPr>
      <w:r/>
      <w:hyperlink r:id="rId373">
        <w:r>
          <w:rPr>
            <w:color w:val="0000EE"/>
            <w:u w:val="single"/>
          </w:rPr>
          <w:t>https://www.mediafax.ro/politic/europarlamentar-roman-despre-criza-de-kerosen-exista-riscul-unui-lockdown-in-transporturi-poate-mai-rau-decat-cel-din-pandemie-23721597</w:t>
        </w:r>
      </w:hyperlink>
      <w:r>
        <w:t xml:space="preserve"> - Gheorghe Piperea, a Romanian MEP, warns that Europe faces a critical kerosene shortage with only six weeks of fuel remaining, risking severe flight cancellations and a transport lockdown. Citing IEA reports from April 2026, he states that Middle East conflicts and EU sanctions on Russia have depleted stocks, with prices rising 95-150% since February. Piperea criticizes EU measures as ineffective and predicts a crisis worse than the pandemic if the Strait of Hormuz remains blocked.</w:t>
      </w:r>
      <w:r/>
    </w:p>
    <w:p>
      <w:pPr>
        <w:pStyle w:val="ListNumber"/>
        <w:spacing w:line="240" w:lineRule="auto"/>
        <w:ind w:left="720"/>
      </w:pPr>
      <w:r/>
      <w:hyperlink r:id="rId374">
        <w:r>
          <w:rPr>
            <w:color w:val="0000EE"/>
            <w:u w:val="single"/>
          </w:rPr>
          <w:t>https://unn.ua/news/ssha-prodovzhyly-zaboronu-na-shvartuvannia-rosiiskykh-suden-u-svoikh-portakh</w:t>
        </w:r>
      </w:hyperlink>
      <w:r>
        <w:t xml:space="preserve"> - President Donald Trump extended the emergency restrictions prohibiting Russian ships from entering US ports for an additional year. The White House announced this decision in the Federal Register, citing continued threats to US international relations posed by the Russian Federation government. The measure empowers the US Secretary of Homeland Security to regulate or ban Russian-linked vessels from US waters and ports.</w:t>
      </w:r>
      <w:r/>
    </w:p>
    <w:p>
      <w:pPr>
        <w:pStyle w:val="ListNumber"/>
        <w:spacing w:line="240" w:lineRule="auto"/>
        <w:ind w:left="720"/>
      </w:pPr>
      <w:r/>
      <w:hyperlink r:id="rId375">
        <w:r>
          <w:rPr>
            <w:color w:val="0000EE"/>
            <w:u w:val="single"/>
          </w:rPr>
          <w:t>https://www.thehindubusinessline.com/news/world/prez-macron-dials-pm-modi-leaders-call-for-restoring-freedom-of-navigation-in-strait-of-hormuz/article70872179.ece</w:t>
        </w:r>
      </w:hyperlink>
      <w:r>
        <w:t xml:space="preserve"> - French President Emmanuel Macron and Indian Prime Minister Narendra Modi held a telephone conversation to discuss the West Asia conflict, emphasising the urgent need to restore safety and freedom of navigation in the Strait of Hormuz. Both leaders called for peace, stability, and a return to dialogue. India reiterated its stance that attacks on merchant vessels are unacceptable, noting the strait handles roughly 20 per cent of global oil and LNG trade.</w:t>
      </w:r>
      <w:r/>
    </w:p>
    <w:p>
      <w:pPr>
        <w:pStyle w:val="ListNumber"/>
        <w:spacing w:line="240" w:lineRule="auto"/>
        <w:ind w:left="720"/>
      </w:pPr>
      <w:r/>
      <w:hyperlink r:id="rId376">
        <w:r>
          <w:rPr>
            <w:color w:val="0000EE"/>
            <w:u w:val="single"/>
          </w:rPr>
          <w:t>https://www.gbnews.com/politics/rachel-reeves-ed-miliband-labour-north-sea-oil-drilling</w:t>
        </w:r>
      </w:hyperlink>
      <w:r>
        <w:t xml:space="preserve"> - Chancellor Rachel Reeves confirmed plans to accelerate North Sea oil and gas drilling, specifically through 'tie-backs' connecting new fields to existing infrastructure. This move aims to lower energy costs amid the Iran war and Strait of Hormuz closure. The decision risks internal Labour Party tensions with Energy Secretary Ed Miliband, who previously opposed new exploration licences. The government is also reviewing the Jackdaw and Rosebank fields, while breaking links between gas and electricity prices.</w:t>
      </w:r>
      <w:r/>
    </w:p>
    <w:p>
      <w:pPr>
        <w:pStyle w:val="ListNumber"/>
        <w:spacing w:line="240" w:lineRule="auto"/>
        <w:ind w:left="720"/>
      </w:pPr>
      <w:r/>
      <w:hyperlink r:id="rId377">
        <w:r>
          <w:rPr>
            <w:color w:val="0000EE"/>
            <w:u w:val="single"/>
          </w:rPr>
          <w:t>https://www.juancole.com/2026/04/blockade-hormuz-reshape.html</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exposed global energy vulnerabilities, benefiting Russia and US LNG exporters while destabilizing import-dependent economies.</w:t>
      </w:r>
      <w:r/>
    </w:p>
    <w:p>
      <w:pPr>
        <w:pStyle w:val="ListNumber"/>
        <w:spacing w:line="240" w:lineRule="auto"/>
        <w:ind w:left="720"/>
      </w:pPr>
      <w:r/>
      <w:hyperlink r:id="rId378">
        <w:r>
          <w:rPr>
            <w:color w:val="0000EE"/>
            <w:u w:val="single"/>
          </w:rPr>
          <w:t>https://www.worthynews.com/113723-u-s-will-strike-iran-infrastructure-with-no-deal-hegseth-warns</w:t>
        </w:r>
      </w:hyperlink>
      <w:r>
        <w:t xml:space="preserve"> - US War Secretary Pete Hegseth stated that the US military is prepared to strike Iran's energy infrastructure if a peace deal is not reached. This warning accompanies the enforcement of a US blockade on Iranian ports, which began on Monday and involves over 10,000 personnel. Hegseth and Joint Chiefs Chairman Dan Caine clarified that the blockade targets ships entering or exiting Iranian ports and warned of potential shipboardings or strikes on power and energy facilities.</w:t>
      </w:r>
      <w:r/>
    </w:p>
    <w:p>
      <w:pPr>
        <w:pStyle w:val="ListNumber"/>
        <w:spacing w:line="240" w:lineRule="auto"/>
        <w:ind w:left="720"/>
      </w:pPr>
      <w:r/>
      <w:hyperlink r:id="rId379">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380">
        <w:r>
          <w:rPr>
            <w:color w:val="0000EE"/>
            <w:u w:val="single"/>
          </w:rPr>
          <w:t>https://www.leaders-mena.com/germany-ready-for-hormuz-security-role-after-ceasefire-un-mandate-merz/</w:t>
        </w:r>
      </w:hyperlink>
      <w:r>
        <w:t xml:space="preserve"> - German Chancellor Friedrich Merz stated that Germany is in principle prepared to assist in securing transit routes through the Strait of Hormuz, contingent upon a ceasefire, a United Nations mandate, and parliamentary approval. This position follows the escalation of conflict in the Middle East involving the United States, Israel, and Iran, which has disrupted energy supplies. Merz declined to confirm specific reports regarding German demining and maritime surveillance expertise.</w:t>
      </w:r>
      <w:r/>
    </w:p>
    <w:p>
      <w:pPr>
        <w:pStyle w:val="ListNumber"/>
        <w:spacing w:line="240" w:lineRule="auto"/>
        <w:ind w:left="720"/>
      </w:pPr>
      <w:r/>
      <w:hyperlink r:id="rId379">
        <w:r>
          <w:rPr>
            <w:color w:val="0000EE"/>
            <w:u w:val="single"/>
          </w:rPr>
          <w:t>https://appunti.substack.com/p/ci-serve-davvero-il-gas-russo</w:t>
        </w:r>
      </w:hyperlink>
      <w:r>
        <w:t xml:space="preserve"> - Italian politicians from the Lega party propose suspending a ban scheduled for January 2027 on 20 billion cubic metres of Russian liquefied natural gas. The move aims to avoid European taxpayers bearing costs if Iran blocks Hormuz Strait or attacks Qatar, while benefiting US energy exporters. Eni CEO Claudio Descalzi made similar remarks. The proposal differs from pre-2022 import levels and is distinct from calls by figures like Alessandro Di Battista to fully resume Russian gas purchases.</w:t>
      </w:r>
      <w:r/>
    </w:p>
    <w:p>
      <w:pPr>
        <w:pStyle w:val="ListNumber"/>
        <w:spacing w:line="240" w:lineRule="auto"/>
        <w:ind w:left="720"/>
      </w:pPr>
      <w:r/>
      <w:hyperlink r:id="rId381">
        <w:r>
          <w:rPr>
            <w:color w:val="0000EE"/>
            <w:u w:val="single"/>
          </w:rPr>
          <w:t>https://wtop.com/world/2026/04/macron-and-starmer-hold-international-summit-on-reopening-the-strait-of-hormuz/</w:t>
        </w:r>
      </w:hyperlink>
      <w:r>
        <w:t xml:space="preserve"> - French President Emmanuel Macron and British Prime Minister Keir Starmer convened a summit in Paris with dozens of nations to establish the Strait of Hormuz Maritime Freedom of Navigation Initiative. Excluding the United States, the coalition aims to provide defensive security for shipping through the strait, which has been closed since the US-Israeli war on Iran began on February 28. The initiative involves military planning for mine-clearing and potential escorts, with France and Britain leading efforts to ease global economic impact.</w:t>
      </w:r>
      <w:r/>
    </w:p>
    <w:p>
      <w:pPr>
        <w:pStyle w:val="ListNumber"/>
        <w:spacing w:line="240" w:lineRule="auto"/>
        <w:ind w:left="720"/>
      </w:pPr>
      <w:r/>
      <w:hyperlink r:id="rId382">
        <w:r>
          <w:rPr>
            <w:color w:val="0000EE"/>
            <w:u w:val="single"/>
          </w:rPr>
          <w:t>https://www.scmp.com/news/china/diplomacy/article/3350404/why-europe-testing-third-way-hormuz-without-us-israel-and-iran?utm_source=rss_feed</w:t>
        </w:r>
      </w:hyperlink>
      <w:r>
        <w:t xml:space="preserve"> - France and Britain are hosting a summit in Paris on Friday, gathering over 30 nations to propose a 'third way' for reopening the Strait of Hormuz. The initiative excludes the United States, Israel, and Iran, which are not invited to this first major European diplomatic push. Participants include European leaders such as German Chancellor Friedrich Merz and Italian Prime Minister Giorgia Meloni, alongside Gulf and Asian states. The summit aims to build a credible proposal to restore shipping, addressing rising energy prices and diverted munitions for Ukraine.</w:t>
      </w:r>
      <w:r/>
    </w:p>
    <w:p>
      <w:pPr>
        <w:pStyle w:val="ListNumber"/>
        <w:spacing w:line="240" w:lineRule="auto"/>
        <w:ind w:left="720"/>
      </w:pPr>
      <w:r/>
      <w:hyperlink r:id="rId383">
        <w:r>
          <w:rPr>
            <w:color w:val="0000EE"/>
            <w:u w:val="single"/>
          </w:rPr>
          <w:t>https://www.supplychainbrain.com/articles/43877-panama-canal-traffic-jam-spurs-4m-line-jumping-payment</w:t>
        </w:r>
      </w:hyperlink>
      <w:r>
        <w:t xml:space="preserve"> - Severe congestion at the Panama Canal, exacerbated by the Iran conflict and reduced Strait of Hormuz capacity, has caused three-and-a-half day delays. A Singapore-flagged tanker controlled by China's Wanhua Chemical paid $4 million in an auction to expedite its passage, a significant increase from previous premiums. The surge reflects Asian nations seeking alternative supplies from the US for LPG and other cargoes.</w:t>
      </w:r>
      <w:r/>
    </w:p>
    <w:p>
      <w:pPr>
        <w:pStyle w:val="ListNumber"/>
        <w:spacing w:line="240" w:lineRule="auto"/>
        <w:ind w:left="720"/>
      </w:pPr>
      <w:r/>
      <w:hyperlink r:id="rId384">
        <w:r>
          <w:rPr>
            <w:color w:val="0000EE"/>
            <w:u w:val="single"/>
          </w:rPr>
          <w:t>https://theprint.in/economy/indian-lng-importers-accelerate-spot-market-purchases-as-prices-dip/2906500/</w:t>
        </w:r>
      </w:hyperlink>
      <w:r>
        <w:t xml:space="preserve"> - Bharat Petroleum Corp, Gail India Ltd, and Gujarat State Petroleum Corp accelerated spot LNG purchases for April to June delivery at under $16 per million Btu, following a price drop. This marks a shift from earlier cancellations due to high costs. The move aims to alleviate a supply crunch caused by Middle East conflict disruptions, which have reduced India's LNG deliveries by 14% compared to the previous year.</w:t>
      </w:r>
      <w:r/>
    </w:p>
    <w:p>
      <w:pPr>
        <w:pStyle w:val="ListNumber"/>
        <w:spacing w:line="240" w:lineRule="auto"/>
        <w:ind w:left="720"/>
      </w:pPr>
      <w:r/>
      <w:hyperlink r:id="rId385">
        <w:r>
          <w:rPr>
            <w:color w:val="0000EE"/>
            <w:u w:val="single"/>
          </w:rPr>
          <w:t>https://www.al-monitor.com/originals/2026/04/commodities-exports-through-strait-hormuz-collapse-except-iran</w:t>
        </w:r>
      </w:hyperlink>
      <w:r>
        <w:t xml:space="preserve"> - Data from analytics firm Kpler reveals a sharp decline in commodity exports through the Strait of Hormuz in March. While Iran remained the top exporter with a 26% drop, shipments from Saudi Arabia, the United Arab Emirates, Iraq, and Qatar fell by at least 96%. This collapse follows attacks on Iran by the United States and Israel on February 28, leading Tehran to restrict traffic. The event has ignited fears of a global energy crisis, particularly impacting Asian countries, as the strait normally handles around a fifth of the world's crude oil and LNG.</w:t>
      </w:r>
      <w:r/>
    </w:p>
    <w:p>
      <w:pPr>
        <w:pStyle w:val="ListNumber"/>
        <w:spacing w:line="240" w:lineRule="auto"/>
        <w:ind w:left="720"/>
      </w:pPr>
      <w:r/>
      <w:hyperlink r:id="rId386">
        <w:r>
          <w:rPr>
            <w:color w:val="0000EE"/>
            <w:u w:val="single"/>
          </w:rPr>
          <w:t>https://www.ibtimes.com.au/us-blockade-tightens-grip-strait-hormuz-iran-war-ceasefire-frays-day-3-1866764</w:t>
        </w:r>
      </w:hyperlink>
      <w:r>
        <w:t xml:space="preserve"> - The US naval blockade of Iranian ports along the Strait of Hormuz has entered its third day, with American forces intercepting at least 13 vessels. While the Pentagon claims the operation is effective, diplomatic efforts to extend a Pakistan-brokered ceasefire face strain as Iran threatens to disrupt shipping. The blockade targets maritime traffic to and from Iranian ports, causing marine traffic to drop over 90 percent from pre-war averages. As the ceasefire deadline approaches, tensions remain high with warnings of potential strikes on Iranian energy infrastructure if a deal is not reached.</w:t>
      </w:r>
      <w:r/>
    </w:p>
    <w:p>
      <w:pPr>
        <w:pStyle w:val="ListNumber"/>
        <w:spacing w:line="240" w:lineRule="auto"/>
        <w:ind w:left="720"/>
      </w:pPr>
      <w:r/>
      <w:hyperlink r:id="rId387">
        <w:r>
          <w:rPr>
            <w:color w:val="0000EE"/>
            <w:u w:val="single"/>
          </w:rPr>
          <w:t>https://bitcoinethereumnews.com/tech/iran-boosts-strait-of-hormuz-exports-amid-us-tensions/?utm_source=rss&amp;utm_medium=rss&amp;utm_campaign=iran-boosts-strait-of-hormuz-exports-amid-us-tensions</w:t>
        </w:r>
      </w:hyperlink>
      <w:r>
        <w:t xml:space="preserve"> - Iran increased commodity exports through the Strait of Hormuz in March despite ongoing US-Iran tensions. Market odds for the Strait of Hormuz Ship Transit April event, tracking ten daily ship transits between April 8 and April 12, are expected to rise by 15%. Traders interpret the export increase as a regional maneuver rather than a direct challenge to US blockade plans, which remain at an 82% probability of lifting by May 31.</w:t>
      </w:r>
      <w:r/>
    </w:p>
    <w:p>
      <w:pPr>
        <w:pStyle w:val="ListNumber"/>
        <w:spacing w:line="240" w:lineRule="auto"/>
        <w:ind w:left="720"/>
      </w:pPr>
      <w:r/>
      <w:hyperlink r:id="rId388">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389">
        <w:r>
          <w:rPr>
            <w:color w:val="0000EE"/>
            <w:u w:val="single"/>
          </w:rPr>
          <w:t>https://www.notiziegeopolitiche.net/ucraina-druzhba-torna-operativo-zelensky-riapre-il-dossier-energetico-con-budapest/?utm_source=rss&amp;utm_medium=rss&amp;utm_campaign=ucraina-druzhba-torna-operativo-zelensky-riapre-il-dossier-energetico-con-budapest</w:t>
        </w:r>
      </w:hyperlink>
      <w:r>
        <w:t xml:space="preserve"> - Volodymyr Zelensky announced plans to restore the Druzhba oil pipeline by the end of April, marking a political move aimed at Europe, Hungary, and Russia. This development occurs amidst ongoing conflict, highlighting Ukraine's continued reliance on European energy flows. The initiative seeks to improve relations with Hungary under new leadership following Viktor Orban's departure, positioning Ukraine as a stability partner while acknowledging Russia's enduring role in continental energy dynamics.</w:t>
      </w:r>
      <w:r/>
    </w:p>
    <w:p>
      <w:pPr>
        <w:pStyle w:val="ListNumber"/>
        <w:spacing w:line="240" w:lineRule="auto"/>
        <w:ind w:left="720"/>
      </w:pPr>
      <w:r/>
      <w:hyperlink r:id="rId390">
        <w:r>
          <w:rPr>
            <w:color w:val="0000EE"/>
            <w:u w:val="single"/>
          </w:rPr>
          <w:t>https://www.notiziegeopolitiche.net/russia-cambio-mosca-della-trategia-marittima-scorte-armate-per-proteggere-le-petroliere/?utm_source=rss&amp;utm_medium=rss&amp;utm_campaign=russia-cambio-mosca-della-trategia-marittima-scorte-armate-per-proteggere-le-petroliere</w:t>
        </w:r>
      </w:hyperlink>
      <w:r>
        <w:t xml:space="preserve"> - Russia has officially adopted a new maritime strategy to protect its vessels, including those under sanctions, from what it terms international piracy. The Kremlin, via Dmitry Peskov, confirmed that the frigate Admiral Grigorovich escorted the sanctioned tankers Universal and Enigma through British waters. Moscow plans to extend armed escorts to strategic routes in the Baltic, Black, and Atlantic seas to ensure energy export continuity and deter Western seizure attempts.</w:t>
      </w:r>
      <w:r/>
    </w:p>
    <w:p>
      <w:pPr>
        <w:pStyle w:val="ListNumber"/>
        <w:spacing w:line="240" w:lineRule="auto"/>
        <w:ind w:left="720"/>
      </w:pPr>
      <w:r/>
      <w:hyperlink r:id="rId391">
        <w:r>
          <w:rPr>
            <w:color w:val="0000EE"/>
            <w:u w:val="single"/>
          </w:rPr>
          <w:t>https://www.haberler.com/guncel/cin-ve-turkmenistan-arasindaki-dogalgaz-isbirligi-gelisiyor-19756010-haberi/</w:t>
        </w:r>
      </w:hyperlink>
      <w:r>
        <w:t xml:space="preserve"> - Chinese Vice Premier Ding Xuexiang met Turkmenistan National Leader Gurbangulu Berdimuhamedov in Ashgabat on 16 April. They agreed to deepen bilateral cooperation in natural gas, renewable energy, and new technologies. Both leaders emphasised strategic alignment and mutual benefits.</w:t>
      </w:r>
      <w:r/>
    </w:p>
    <w:p>
      <w:pPr>
        <w:pStyle w:val="ListNumber"/>
        <w:spacing w:line="240" w:lineRule="auto"/>
        <w:ind w:left="720"/>
      </w:pPr>
      <w:r/>
      <w:hyperlink r:id="rId392">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393">
        <w:r>
          <w:rPr>
            <w:color w:val="0000EE"/>
            <w:u w:val="single"/>
          </w:rPr>
          <w:t>https://www.iltempo.it/esteri/2026/04/16/news/agenzia-internazionale-energia-fatih-birol-allarme-aerei-sei-settimane-47306700/</w:t>
        </w:r>
      </w:hyperlink>
      <w:r>
        <w:t xml:space="preserve"> - Fatih Birol, Executive Director of the International Energy Agency (IEA), declared in Paris that the blockade of the Hormuz Strait by the Israel-US-Iran conflict is causing the worst energy crisis in history. With only six weeks of jet fuel reserves remaining in Europe, the agency predicts immediate flight cancellations and rising energy prices globally. The conflict has damaged over 80 key regional assets, with recovery estimated to take up to two years. The IEA also condemned Iran's imposition of tolls on shipping, warning it could set a dangerous precedent for other strategic waterways.</w:t>
      </w:r>
      <w:r/>
    </w:p>
    <w:p>
      <w:pPr>
        <w:pStyle w:val="ListNumber"/>
        <w:spacing w:line="240" w:lineRule="auto"/>
        <w:ind w:left="720"/>
      </w:pPr>
      <w:r/>
      <w:hyperlink r:id="rId394">
        <w:r>
          <w:rPr>
            <w:color w:val="0000EE"/>
            <w:u w:val="single"/>
          </w:rPr>
          <w:t>https://oilprice.com/Energy/Energy-General/Iraqs-Gas-Capture-Plan-Signals-a-Strategic-Shift.html</w:t>
        </w:r>
      </w:hyperlink>
      <w:r>
        <w:t xml:space="preserve"> - Iraq's Oil Ministry announced an accelerated gas processing project in southern Iraq to capture associated gas and supply domestic power plants. Implemented by the South Gas Company and State Company for Oil Projects, the initiative aims to deliver 55 MMscfd of dry gas, stabilising electricity generation. The project responds to a sharp drop in Iranian gas supplies following recent attacks. U.S. firm Excelerate and European firm TotalEnergies are key partners, supporting a strategic shift towards Western-managed energy infrastructure to enhance Iraq's energy security and reduce geopolitical leverage held by Tehran.</w:t>
      </w:r>
      <w:r/>
    </w:p>
    <w:p>
      <w:pPr>
        <w:pStyle w:val="ListNumber"/>
        <w:spacing w:line="240" w:lineRule="auto"/>
        <w:ind w:left="720"/>
      </w:pPr>
      <w:r/>
      <w:hyperlink r:id="rId395">
        <w:r>
          <w:rPr>
            <w:color w:val="0000EE"/>
            <w:u w:val="single"/>
          </w:rPr>
          <w:t>https://www.middleeastmonitor.com/20260416-how-the-closure-of-the-strait-of-hormuz-is-reshaping-global-energy-flows/</w:t>
        </w:r>
      </w:hyperlink>
      <w:r>
        <w:t xml:space="preserve"> - Following US and Israel strikes on Iran in February 2026, Iran blockaded the Strait of Hormuz in March, disrupting 20-30% of global seaborne oil trade. Brent crude prices surged from $71.86 to over $116 per barrel, while European gas shortages reached 22-27%. The crisis has exposed global energy vulnerabilities, benefiting Russia and US LNG exporters while forcing a strategic shift towards diversification and renewable energy.</w:t>
      </w:r>
      <w:r/>
    </w:p>
    <w:p>
      <w:pPr>
        <w:pStyle w:val="ListNumber"/>
        <w:spacing w:line="240" w:lineRule="auto"/>
        <w:ind w:left="720"/>
      </w:pPr>
      <w:r/>
      <w:hyperlink r:id="rId396">
        <w:r>
          <w:rPr>
            <w:color w:val="0000EE"/>
            <w:u w:val="single"/>
          </w:rPr>
          <w:t>https://www.unian.ua/economics/energetics/vidklyuchennya-svitla-na-pochatku-kvitnya-sprichinilo-znizhennya-prays-kepiv-a-ne-pogoda-chi-ataki-kudrickiy-13351692.html</w:t>
        </w:r>
      </w:hyperlink>
      <w:r>
        <w:t xml:space="preserve"> - Former head of Ukrenergo, Volodymyr Kudrytsky, stated that power outages in early April were caused by administrative price cap reductions by the National Commission for Regulation of Energy and Utilities (NCREU), rather than weather or attacks. The caps set below production costs for gas stations and reduced EU imports by 60%, leading to a 15-20% shortfall in supply coverage.</w:t>
      </w:r>
      <w:r/>
    </w:p>
    <w:p>
      <w:pPr>
        <w:pStyle w:val="ListNumber"/>
        <w:spacing w:line="240" w:lineRule="auto"/>
        <w:ind w:left="720"/>
      </w:pPr>
      <w:r/>
      <w:hyperlink r:id="rId397">
        <w:r>
          <w:rPr>
            <w:color w:val="0000EE"/>
            <w:u w:val="single"/>
          </w:rPr>
          <w:t>https://gcaptain.com/breaking-the-bottleneck-building-a-resilient-future-for-u-s-lng-and-global-maritime-fueling/</w:t>
        </w:r>
      </w:hyperlink>
      <w:r>
        <w:t xml:space="preserve"> - The Galveston LNG Bunkering Port (GLBP) is developing the first dedicated marine LNG fueling facility on the U.S. Gulf Coast, with initial bunker deliveries targeted for 2027. This project aims to address supply chain fragility caused by geopolitical disruptions at the Strait of Hormuz. The facility includes two liquefaction trains with a total capacity of 600,000 gallons per day and storage tanks to supply vessels at the Port of Galveston, Port Houston, and the Port of Texas City. The initiative aligns with U.S. goals for a resilient maritime industrial base and expanded LNG exports to Europe.</w:t>
      </w:r>
      <w:r/>
    </w:p>
    <w:p>
      <w:pPr>
        <w:pStyle w:val="ListNumber"/>
        <w:spacing w:line="240" w:lineRule="auto"/>
        <w:ind w:left="720"/>
      </w:pPr>
      <w:r/>
      <w:hyperlink r:id="rId398">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399">
        <w:r>
          <w:rPr>
            <w:color w:val="0000EE"/>
            <w:u w:val="single"/>
          </w:rPr>
          <w:t>http://www.sunnysouthnews.com/editorial/2026/04/16/the-middle-east-is-no-longer-a-reliable-energy-partner/</w:t>
        </w:r>
      </w:hyperlink>
      <w:r>
        <w:t xml:space="preserve"> - The Strait of Hormuz crisis has highlighted the unreliability of Middle Eastern energy supplies, prompting global buyers to seek alternatives. While Canada possesses significant reserves and growing export capacity via the Trans Mountain pipeline and LNG Canada, it faces challenges in delivering meaningful volumes to overseas markets quickly. Competitors like the United States and Australia are already positioned to fill the gap, as energy markets prioritise reliability and speed over potential. Reports of infrastructure damage at Qatar's Ras Laffan complex further underscore the risks of relying on the Persian Gulf.</w:t>
      </w:r>
      <w:r/>
    </w:p>
    <w:p>
      <w:pPr>
        <w:pStyle w:val="ListNumber"/>
        <w:spacing w:line="240" w:lineRule="auto"/>
        <w:ind w:left="720"/>
      </w:pPr>
      <w:r/>
      <w:hyperlink r:id="rId400">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401">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402">
        <w:r>
          <w:rPr>
            <w:color w:val="0000EE"/>
            <w:u w:val="single"/>
          </w:rPr>
          <w:t>https://euromaidanpress.com/2026/04/17/kallas-pushes-e90-billion-loan-and-20th-sanctions-after-strike/</w:t>
        </w:r>
      </w:hyperlink>
      <w:r>
        <w:t xml:space="preserve"> - EU foreign policy chief Kaja Kallas called for unblocking a €90 billion loan for Ukraine and advancing a new sanctions package against Russia. This follows a large-scale Russian attack on 16 April that killed at least 16 civilians. Kallas stated that Russia is deliberately targeting civilians while stalled on the battlefield. The EU aims to increase aid and pressure on Moscow, though unanimity is still required for sanctions approval.</w:t>
      </w:r>
      <w:r/>
    </w:p>
    <w:p>
      <w:pPr>
        <w:pStyle w:val="ListNumber"/>
        <w:spacing w:line="240" w:lineRule="auto"/>
        <w:ind w:left="720"/>
      </w:pPr>
      <w:r/>
      <w:hyperlink r:id="rId403">
        <w:r>
          <w:rPr>
            <w:color w:val="0000EE"/>
            <w:u w:val="single"/>
          </w:rPr>
          <w:t>https://www.independent.co.uk/news/uk/home-news/drilling-north-sea-oil-energy-prices-iran-trump-b2958411.html</w:t>
        </w:r>
      </w:hyperlink>
      <w:r>
        <w:t xml:space="preserve"> - * Following US-Israeli strikes on Tehran and a blockade of the Strait of Hormuz, global oil and gas prices have surged, prompting calls for increased North Sea extraction. * Political figures including Donald Trump and Reform UK's Richard Tice have urged the UK to 'drill, baby, drill' to boost energy security and reduce household bills. * Climate and energy experts argue that North Sea drilling is a 'total red herring' because UK energy prices are set by international markets, not local supply. * Analysts state that remaining North Sea reserves are small, difficult to access, and insufficient to impact global prices or significantly improve UK energy security. * Experts recommend investing in renewables and storage rather than fossil fuel extraction to address high energy costs and climate goals.</w:t>
      </w:r>
      <w:r/>
    </w:p>
    <w:p>
      <w:pPr>
        <w:pStyle w:val="ListNumber"/>
        <w:spacing w:line="240" w:lineRule="auto"/>
        <w:ind w:left="720"/>
      </w:pPr>
      <w:r/>
      <w:hyperlink r:id="rId404">
        <w:r>
          <w:rPr>
            <w:color w:val="0000EE"/>
            <w:u w:val="single"/>
          </w:rPr>
          <w:t>https://tass.com/politics/2118285</w:t>
        </w:r>
      </w:hyperlink>
      <w:r>
        <w:t xml:space="preserve"> - Dmitry Polyansky, Russia's Permanent Representative to the OSCE, stated that establishing enterprises in EU nations to manufacture drones and components for Ukraine risks dragging those countries into direct war with Russia. He cited a list of such enterprises in the UK, Germany, Denmark, Latvia, Lithuania, the Netherlands, Poland, the Czech Republic, Spain, and Italy, claiming Russia knows their addresses and contact details. Polyansky described the move as a deliberate escalation by these states.</w:t>
      </w:r>
      <w:r/>
    </w:p>
    <w:p>
      <w:pPr>
        <w:pStyle w:val="ListNumber"/>
        <w:spacing w:line="240" w:lineRule="auto"/>
        <w:ind w:left="720"/>
      </w:pPr>
      <w:r/>
      <w:hyperlink r:id="rId405">
        <w:r>
          <w:rPr>
            <w:color w:val="0000EE"/>
            <w:u w:val="single"/>
          </w:rPr>
          <w:t>https://tass.com/politics/2118209</w:t>
        </w:r>
      </w:hyperlink>
      <w:r>
        <w:t xml:space="preserve"> - Military expert Boris Rozhin states that Europe is escalating the Ukraine conflict by transferring drone production to European soil and supporting Ukrainian mobilization. This strategy aims to prevent a potential Trump-Putin agreement in Anchorage, which Rozhin argues would result in Ukraine and Europe becoming the primary losers. The Russian Defense Ministry further claims that Ukrainian drone manufacturing branches operate in eight European countries, including London, Munich, Prague, and Riga, thereby drawing these nations into the conflict.</w:t>
      </w:r>
      <w:r/>
    </w:p>
    <w:p>
      <w:pPr>
        <w:pStyle w:val="ListNumber"/>
        <w:spacing w:line="240" w:lineRule="auto"/>
        <w:ind w:left="720"/>
      </w:pPr>
      <w:r/>
      <w:hyperlink r:id="rId406">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407">
        <w:r>
          <w:rPr>
            <w:color w:val="0000EE"/>
            <w:u w:val="single"/>
          </w:rPr>
          <w:t>https://www.eureporter.co/kazakhstan-2/2026/04/16/the-strategic-dimension-of-the-visit-of-vice-president-of-the-republic-of-turkiye-cevdet-yilmaz-to-kazakhstan-energy-security-and-the-middle-corridor/</w:t>
        </w:r>
      </w:hyperlink>
      <w:r>
        <w:t xml:space="preserve"> - Vice President Cevdet Yılmaz visited Kazakhstan on 14-15 April 2026 to attend the 14th Term Intergovernmental Meeting of the Kazakhstan-Türkiye Joint Economic Commission. Leaders signed a JEC Protocol and a 67-article Action Plan. Discussions focused on increasing bilateral trade to $15 billion, energy cooperation, and strengthening the Middle Corridor as a strategic logistics route for Eurasia amidst disruptions in the Strait of Hormuz and the Russia-Ukraine conflict.</w:t>
      </w:r>
      <w:r/>
    </w:p>
    <w:p>
      <w:pPr>
        <w:pStyle w:val="ListNumber"/>
        <w:spacing w:line="240" w:lineRule="auto"/>
        <w:ind w:left="720"/>
      </w:pPr>
      <w:r/>
      <w:hyperlink r:id="rId408">
        <w:r>
          <w:rPr>
            <w:color w:val="0000EE"/>
            <w:u w:val="single"/>
          </w:rPr>
          <w:t>https://www.novinite.com/view_news.php?id=238022</w:t>
        </w:r>
      </w:hyperlink>
      <w:r>
        <w:t xml:space="preserve"> - Bulgaria banned Russian crude imports at Lukoil Neftochim Burgas in March 2024, replacing them with Kazakh, Iraqi, and Tunisian grades. However, replacement crude, specifically KEBCO, still transits Russian-owned Transneft pipelines. US sanctions added Lukoil to the SDN list in October 2025, but a derogation granted until April 2026 allows operations provided profits do not flow to the Russian parent. While direct profit transfers ceased in November 2025, Russia retains transit fees and legal ownership of the refinery, with potential future sale proceeds destined for a sanctioned entity.</w:t>
      </w:r>
      <w:r/>
    </w:p>
    <w:p>
      <w:pPr>
        <w:pStyle w:val="ListNumber"/>
        <w:spacing w:line="240" w:lineRule="auto"/>
        <w:ind w:left="720"/>
      </w:pPr>
      <w:r/>
      <w:hyperlink r:id="rId409">
        <w:r>
          <w:rPr>
            <w:color w:val="0000EE"/>
            <w:u w:val="single"/>
          </w:rPr>
          <w:t>https://www.oilandgas360.com/the-global-supply-reset-the-middle-east-still-the-core-but-under-pressure/#utm_source=rss&amp;utm_medium=rss&amp;utm_campaign=the-global-supply-reset-the-middle-east-still-the-core-but-under-pressure</w:t>
        </w:r>
      </w:hyperlink>
      <w:r>
        <w:t xml:space="preserve"> - The Middle East remains central to global energy markets due to its scale, cost advantages, and spare capacity, anchored by Saudi Arabia and the UAE. Qatar is expanding LNG capacity to reinforce its role as a cornerstone supplier to Asia and Europe. While Iraq and Kuwait offer scale and reliability respectively, Oman provides flexibility outside OPEC. The Strait of Hormuz remains a critical chokepoint, making the region a primary driver of volatility. Producers are responding with increased upstream investment, LNG expansion, and downstream integration, prioritizing consistent supply delivery despite geopolitical tensions.</w:t>
      </w:r>
      <w:r/>
    </w:p>
    <w:p>
      <w:pPr>
        <w:pStyle w:val="ListNumber"/>
        <w:spacing w:line="240" w:lineRule="auto"/>
        <w:ind w:left="720"/>
      </w:pPr>
      <w:r/>
      <w:hyperlink r:id="rId410">
        <w:r>
          <w:rPr>
            <w:color w:val="0000EE"/>
            <w:u w:val="single"/>
          </w:rPr>
          <w:t>https://convenienceworldmagazine.com.au/fuel-scarcity-signals-a-significant-shift-for-markets/</w:t>
        </w:r>
      </w:hyperlink>
      <w:r>
        <w:t xml:space="preserve"> - Datt Capital, an Australian fund manager, states that fuel scarcity is a persistent medium-term economic constraint driven by blockades, refinery constraints, and export restrictions. The firm highlights vulnerabilities in global LNG supply, particularly from Qatar, and Australia's limited refining capacity. In response, the Australian government has increased financial support for domestic refiners Ampol and Viva Energy, shifting policy focus from renewables to ensuring physical hydrocarbon supply and energy security.</w:t>
      </w:r>
      <w:r/>
    </w:p>
    <w:p>
      <w:pPr>
        <w:pStyle w:val="ListNumber"/>
        <w:spacing w:line="240" w:lineRule="auto"/>
        <w:ind w:left="720"/>
      </w:pPr>
      <w:r/>
      <w:hyperlink r:id="rId411">
        <w:r>
          <w:rPr>
            <w:color w:val="0000EE"/>
            <w:u w:val="single"/>
          </w:rPr>
          <w:t>https://www.iltempo.it/esteri/2026/04/16/news/spagna-il-doppio-volto-del-buon-sanchez-che-sgrida-l-occidente-e-fa-scorta-record-di-gas-dalla-russia-47310661/</w:t>
        </w:r>
      </w:hyperlink>
      <w:r>
        <w:t xml:space="preserve"> - In March 2026, the Spanish government under Prime Minister Pedro Sanchez purchased a record 9,807 GWh of Russian liquefied natural gas, representing a 123% increase compared to the previous year. This volume accounted for 26.1% of Spain's total LNG imports, making Russia its third-largest supplier. The move, attributed to economic pressures and the crisis in the Strait of Hormuz, contrasts with Spain's previous diplomatic stance against Russia's invasion of Ukraine.</w:t>
      </w:r>
      <w:r/>
    </w:p>
    <w:p>
      <w:pPr>
        <w:pStyle w:val="ListNumber"/>
        <w:spacing w:line="240" w:lineRule="auto"/>
        <w:ind w:left="720"/>
      </w:pPr>
      <w:r/>
      <w:hyperlink r:id="rId412">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413">
        <w:r>
          <w:rPr>
            <w:color w:val="0000EE"/>
            <w:u w:val="single"/>
          </w:rPr>
          <w:t>https://www.bta.bg/bg/news/balkans/1107243-rumanskiyat-prezident-nikushor-dan-shte-uchastva-dnes-vav-videokonferentsiya-za-</w:t>
        </w:r>
      </w:hyperlink>
      <w:r>
        <w:t xml:space="preserve"> - Romanian President Nicolae Ciucanu will participate in a video conference organised by French President Emmanuel Macron and UK Prime Minister Keir Starmer to discuss European efforts to reopen the Strait of Hormuz. Romania recently joined a joint declaration with the UK, France, Germany, Italy, the Netherlands, and Japan regarding maritime safety in the strait, driven by energy market impacts from regional tensions. Authorities have established a monitoring mechanism for fuel supplies in response to the potential closure of the route.</w:t>
      </w:r>
      <w:r/>
    </w:p>
    <w:p>
      <w:pPr>
        <w:pStyle w:val="ListNumber"/>
        <w:spacing w:line="240" w:lineRule="auto"/>
        <w:ind w:left="720"/>
      </w:pPr>
      <w:r/>
      <w:hyperlink r:id="rId414">
        <w:r>
          <w:rPr>
            <w:color w:val="0000EE"/>
            <w:u w:val="single"/>
          </w:rPr>
          <w:t>https://unn.ua/news/vidnovlennia-vydobutku-nafty-i-hazu-pislia-viiny-mozhe-tryvaty-do-dvokh-rokiv</w:t>
        </w:r>
      </w:hyperlink>
      <w:r>
        <w:t xml:space="preserve"> - Fatih Birol, Executive Director of the International Energy Agency, stated that restoring oil and gas production in the Persian Gulf region following the war may require up to two years. Significant damage to infrastructure, including oil fields, refineries, and pipelines, alongside the blockade of the Strait of Hormuz, complicates the situation. LNG terminal repairs are expected to take even longer. Import-dependent nations in Asia and Africa face the greatest economic risks.</w:t>
      </w:r>
      <w:r/>
    </w:p>
    <w:p>
      <w:pPr>
        <w:pStyle w:val="ListNumber"/>
        <w:spacing w:line="240" w:lineRule="auto"/>
        <w:ind w:left="720"/>
      </w:pPr>
      <w:r/>
      <w:hyperlink r:id="rId415">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416">
        <w:r>
          <w:rPr>
            <w:color w:val="0000EE"/>
            <w:u w:val="single"/>
          </w:rPr>
          <w:t>https://www.straitstimes.com/asia/iran-war-pushes-asia-to-think-twice-before-doubling-down-on-lng</w:t>
        </w:r>
      </w:hyperlink>
      <w:r>
        <w:t xml:space="preserve"> - * The conflict in the Middle East has caused severe disruptions to global LNG supply, with the Strait of Hormuz near-closure and damage to Qatar's Ras Laffan plant. * Asian importers including India, Bangladesh, Vietnam, and the Philippines are rapidly reducing reliance on LNG, switching to renewables or coal, and cancelling infrastructure projects. * LNG prices in Asia have more than doubled since the conflict began, leading to higher power bills and supply curtailments for industries such as fertilisers and chemicals. * Analysts warn that these immediate supply shocks could result in long-term structural demand destruction, with global LNG output projections for 2026 being drastically cut. * Wealthier Asian economies like Japan and China are seeking alternative supply sources outside the Middle East, while less affluent nations face significant GDP impacts from sustained price hikes. 466. </w:t>
      </w:r>
      <w:hyperlink r:id="rId416">
        <w:r>
          <w:rPr>
            <w:color w:val="0000EE"/>
            <w:u w:val="single"/>
          </w:rPr>
          <w:t>https://www.straitstimes.com/asia/iran-war-pushes-asia-to-think-twice-before-doubling-down-on-lng</w:t>
        </w:r>
      </w:hyperlink>
      <w:r>
        <w:t xml:space="preserve"> - * The Middle East war has caused LNG prices to double and supply to drop, forcing Asian nations to reconsider their reliance on the fuel. * Countries including India, Vietnam, and Bangladesh are scaling back LNG import plans or switching to renewables and coal due to high costs and supply risks. * China has cancelled plans to expand its Tianjin LNG terminal, while Pakistan increases domestic production to reduce seaborne gas dependence. * Analysts warn that sustained high prices and supply constraints could lead to long-term demand destruction for LNG in the region. * The crisis has shifted focus from a projected 7% global LNG supply growth in 2026 to a potential contraction of 0.4%.</w:t>
      </w:r>
      <w:r/>
    </w:p>
    <w:p>
      <w:pPr>
        <w:pStyle w:val="ListNumber"/>
        <w:spacing w:line="240" w:lineRule="auto"/>
        <w:ind w:left="720"/>
      </w:pPr>
      <w:r/>
      <w:hyperlink r:id="rId417">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416">
        <w:r>
          <w:rPr>
            <w:color w:val="0000EE"/>
            <w:u w:val="single"/>
          </w:rPr>
          <w:t>https://www.straitstimes.com/asia/iran-war-pushes-asia-to-think-twice-before-doubling-down-on-lng</w:t>
        </w:r>
      </w:hyperlink>
      <w:r>
        <w:t xml:space="preserve"> - The Middle East war has caused LNG prices to double and supply to plummet, forcing Asian nations to reconsider their energy strategies. Importers in India, Bangladesh, and Vietnam are cutting imports or switching to renewables due to high costs and security concerns. Major players like Sinopec are cancelling expansion plans, while countries like Pakistan and Malaysia seek to boost domestic production. Analysts warn this crisis could lead to long-term demand destruction and reduced investment in future LNG infrastructure across the region.</w:t>
      </w:r>
      <w:r/>
    </w:p>
    <w:p>
      <w:pPr>
        <w:pStyle w:val="ListNumber"/>
        <w:spacing w:line="240" w:lineRule="auto"/>
        <w:ind w:left="720"/>
      </w:pPr>
      <w:r/>
      <w:hyperlink r:id="rId418">
        <w:r>
          <w:rPr>
            <w:color w:val="0000EE"/>
            <w:u w:val="single"/>
          </w:rPr>
          <w:t>https://orient.tm/en/post/98517/meeting-national-leader-turkmen-people-vice-premier-state-council-prc</w:t>
        </w:r>
      </w:hyperlink>
      <w:r>
        <w:t xml:space="preserve"> - On April 15, Turkmenistan's National Leader Gurbanguly Berdimuhamedov met with China's First Vice Premier Ding Xuexiang in Ashgabat. The leaders reaffirmed their strategic partnership, highlighting cooperation in energy, trade, and logistics. Key developments include the joint development of the Galkynysh gas field with CNPC and alignment of Turkmenistan's Great Silk Road strategy with China's Belt and Road Initiative. Both sides expressed commitment to coordinating efforts within international organizations like the UN.</w:t>
      </w:r>
      <w:r/>
    </w:p>
    <w:p>
      <w:pPr>
        <w:pStyle w:val="ListNumber"/>
        <w:spacing w:line="240" w:lineRule="auto"/>
        <w:ind w:left="720"/>
      </w:pPr>
      <w:r/>
      <w:hyperlink r:id="rId419">
        <w:r>
          <w:rPr>
            <w:color w:val="0000EE"/>
            <w:u w:val="single"/>
          </w:rPr>
          <w:t>https://www.elcomercio.com/actualidad/mundo/ee-uu-asegura-no-bloquea-ormuz-solo-puertos-iran/</w:t>
        </w:r>
      </w:hyperlink>
      <w:r>
        <w:t xml:space="preserve"> - On 16 April 2026, the US Central Command stated that US forces are not blocking the Strait of Hormuz but are diverting vessels bound for or departing from Iran. At least 14 ships were diverted in three days. Over 10,000 US military personnel, 12 ships, and 100 aircraft enforce a blockade on Iranian ports and coasts under President Donald Trump's proclamation. Despite a two-week ceasefire, maritime traffic has not returned to pre-war levels.</w:t>
      </w:r>
      <w:r/>
    </w:p>
    <w:p>
      <w:pPr>
        <w:pStyle w:val="ListNumber"/>
        <w:spacing w:line="240" w:lineRule="auto"/>
        <w:ind w:left="720"/>
      </w:pPr>
      <w:r/>
      <w:hyperlink r:id="rId420">
        <w:r>
          <w:rPr>
            <w:color w:val="0000EE"/>
            <w:u w:val="single"/>
          </w:rPr>
          <w:t>https://cryptobriefing.com/middle-east-ceasefire-holds-as-strait-of-hormuz-traffic-doubts-linger/</w:t>
        </w:r>
      </w:hyperlink>
      <w:r>
        <w:t xml:space="preserve"> - A fragile ceasefire in the Middle East has taken effect, yet traders remain skeptical about the normalization of traffic through the Strait of Hormuz. Polymarket odds for traffic normalization by April 30 sit at 0%, reflecting doubts regarding Iran's commitment to halting attacks. While reduced geopolitical tension could lower volatility for energy-sensitive markets and potentially influence the Bank of Japan's rate decision, markets are adopting a wait-and-see posture pending concrete steps from Iran and official statements from the US and Iranian foreign ministries.</w:t>
      </w:r>
      <w:r/>
    </w:p>
    <w:p>
      <w:pPr>
        <w:pStyle w:val="ListNumber"/>
        <w:spacing w:line="240" w:lineRule="auto"/>
        <w:ind w:left="720"/>
      </w:pPr>
      <w:r/>
      <w:hyperlink r:id="rId421">
        <w:r>
          <w:rPr>
            <w:color w:val="0000EE"/>
            <w:u w:val="single"/>
          </w:rPr>
          <w:t>https://www.tajikistannews.net/news/278989510/china-to-enhance-quality-efficiency-of-energy-cooperation-with-turkmenistan-vice-premier</w:t>
        </w:r>
      </w:hyperlink>
      <w:r>
        <w:t xml:space="preserve"> - Chinese Vice Premier Ding Xuexiang announced plans to deepen energy cooperation with Turkmenistan during a symposium in Ashgabat marking the 20th anniversary of their strategic natural gas partnership. Ding emphasised consolidating traditional energy ties, expanding into green energy, and safeguarding global energy security. The proposals aim to advance new major projects and create an all-round energy cooperation pattern between the two nations.</w:t>
      </w:r>
      <w:r/>
    </w:p>
    <w:p>
      <w:pPr>
        <w:pStyle w:val="ListNumber"/>
        <w:spacing w:line="240" w:lineRule="auto"/>
        <w:ind w:left="720"/>
      </w:pPr>
      <w:r/>
      <w:hyperlink r:id="rId422">
        <w:r>
          <w:rPr>
            <w:color w:val="0000EE"/>
            <w:u w:val="single"/>
          </w:rPr>
          <w:t>https://www.tajikistannews.net/news/278989509/china-ready-to-continuously-expand-cooperation-with-turkmenistan-vice-premier</w:t>
        </w:r>
      </w:hyperlink>
      <w:r>
        <w:t xml:space="preserve"> - Chinese Vice Premier Ding Xuexiang met with Turkmen President Serdar Berdimuhamedov in Ashgabat to discuss expanding bilateral cooperation. Both leaders emphasised deepening natural gas partnerships, enhancing connectivity, trade, and investment, and supporting each other's core interests. They agreed to implement the consensus from previous meetings and advance the 15th Five-Year Plan opportunities.</w:t>
      </w:r>
      <w:r/>
    </w:p>
    <w:p>
      <w:pPr>
        <w:pStyle w:val="ListNumber"/>
        <w:spacing w:line="240" w:lineRule="auto"/>
        <w:ind w:left="720"/>
      </w:pPr>
      <w:r/>
      <w:hyperlink r:id="rId416">
        <w:r>
          <w:rPr>
            <w:color w:val="0000EE"/>
            <w:u w:val="single"/>
          </w:rPr>
          <w:t>https://www.straitstimes.com/asia/iran-war-pushes-asia-to-think-twice-before-doubling-down-on-lng</w:t>
        </w:r>
      </w:hyperlink>
      <w:r>
        <w:t xml:space="preserve"> - The ongoing war in the Middle East has caused a severe global energy crisis, with LNG prices in Asia more than doubling and imports plummeting to a six-year low. Key Asian nations, including India, Vietnam, and Bangladesh, are rethinking their reliance on liquefied natural gas, with some shifting focus to renewables or retaining coal. The near-closure of the Strait of Hormuz and damage to Qatar's export facilities have led to significant supply contractions, threatening long-term demand growth and energy security in the region.</w:t>
      </w:r>
      <w:r/>
    </w:p>
    <w:p>
      <w:pPr>
        <w:pStyle w:val="ListNumber"/>
        <w:spacing w:line="240" w:lineRule="auto"/>
        <w:ind w:left="720"/>
      </w:pPr>
      <w:r/>
      <w:hyperlink r:id="rId417">
        <w:r>
          <w:rPr>
            <w:color w:val="0000EE"/>
            <w:u w:val="single"/>
          </w:rPr>
          <w:t>https://tass.com/emergencies/2118405</w:t>
        </w:r>
      </w:hyperlink>
      <w:r>
        <w:t xml:space="preserve"> - Hearings regarding the sabotage of the Nord Stream and Nord Stream 2 pipelines commenced at London's High Court on 17 April. The proceedings, presided over by Judge Clare Moulder, will last approximately five weeks and focus on determining insurance indemnity claims of 580 million euros. Nord Stream seeks payment, arguing the pipelines were outside the conflict zone, while Lloyd's of London contests this, citing potential state or sub-state actor involvement in the military conflict between Russia and Ukraine.</w:t>
      </w:r>
      <w:r/>
    </w:p>
    <w:p>
      <w:pPr>
        <w:pStyle w:val="ListNumber"/>
        <w:spacing w:line="240" w:lineRule="auto"/>
        <w:ind w:left="720"/>
      </w:pPr>
      <w:r/>
      <w:hyperlink r:id="rId423">
        <w:r>
          <w:rPr>
            <w:color w:val="0000EE"/>
            <w:u w:val="single"/>
          </w:rPr>
          <w:t>https://bhaskarlive.in/india-voices-concern-over-hormuz-shipping-attacks-takes-neutral-stance-on-unsc-resolution-veto/</w:t>
        </w:r>
      </w:hyperlink>
      <w:r>
        <w:t xml:space="preserve"> - India voiced concern regarding commercial shipping attacks in the Strait of Hormuz but adopted a neutral stance on the Russian and Chinese veto of a UN Security Council resolution. India's Permanent Representative Harish emphasised the need for dialogue, diplomacy, and respect for sovereignty, highlighting the threat to India's energy security and the loss of Indian seafarers. The resolution, introduced by Bahrain, demanded Iran stop attacks on navigation, which Russia and China opposed, citing the need to address underlying issues and avoid legitimising unauthorised military operations.</w:t>
      </w:r>
      <w:r/>
    </w:p>
    <w:p>
      <w:pPr>
        <w:pStyle w:val="ListNumber"/>
        <w:spacing w:line="240" w:lineRule="auto"/>
        <w:ind w:left="720"/>
      </w:pPr>
      <w:r/>
      <w:hyperlink r:id="rId424">
        <w:r>
          <w:rPr>
            <w:color w:val="0000EE"/>
            <w:u w:val="single"/>
          </w:rPr>
          <w:t>https://energynow.com/2026/04/trumps-energy-leaders-to-hold-call-with-ceos-on-iran-war-source-says/</w:t>
        </w:r>
      </w:hyperlink>
      <w:r>
        <w:t xml:space="preserve"> - Administration officials announced a call between the heads of the U.S. Interior and Energy Departments and CEOs from major energy firms, including Exxon and Chevron. The meeting aims to discuss boosting oil and gas output as the Iran war drives global energy prices up to levels seen after Russia's 2022 invasion of Ukraine. The White House, led by the National Energy Dominance Council, is organising the call to address supply disruptions and potential election risks.</w:t>
      </w:r>
      <w:r/>
    </w:p>
    <w:p>
      <w:pPr>
        <w:pStyle w:val="ListNumber"/>
        <w:spacing w:line="240" w:lineRule="auto"/>
        <w:ind w:left="720"/>
      </w:pPr>
      <w:r/>
      <w:hyperlink r:id="rId425">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415">
        <w:r>
          <w:rPr>
            <w:color w:val="0000EE"/>
            <w:u w:val="single"/>
          </w:rPr>
          <w:t>https://unn.ua/news/ispaniia-otrymala-rekordni-obsiahy-rosiiskoho-hazu-na-tli-viiny-na-blyzkomu-skhodi</w:t>
        </w:r>
      </w:hyperlink>
      <w:r>
        <w:t xml:space="preserve"> - Spain imported a record 9,807 GWh of Russian gas in March, more than double previous monthly volumes. The surge, reported by Enagás and El País, occurred as Middle East war disruptions forced European nations to seek alternative supply chains. Despite EU goals to reduce reliance on Russia, Spain increased imports alongside the US and Algeria to mitigate global market instability.</w:t>
      </w:r>
      <w:r/>
    </w:p>
    <w:p>
      <w:pPr>
        <w:pStyle w:val="ListNumber"/>
        <w:spacing w:line="240" w:lineRule="auto"/>
        <w:ind w:left="720"/>
      </w:pPr>
      <w:r/>
      <w:hyperlink r:id="rId412">
        <w:r>
          <w:rPr>
            <w:color w:val="0000EE"/>
            <w:u w:val="single"/>
          </w:rPr>
          <w:t>https://www.oedigital.com/news/538181-nord-stream-blast-insurers-seeking-to-avoid-payout</w:t>
        </w:r>
      </w:hyperlink>
      <w:r>
        <w:t xml:space="preserve"> - Nord Stream is suing Lloyd's and Arch Insurance in London's High Court to recover nearly 580 million euros for 2022 pipeline explosions. Insurers seek to avoid payment by claiming the damage resulted from war or state orders, citing geopolitical experts who link the blasts to state actors from Ukraine, Russia, or the US. The trial aims to determine if the explosions fall under policy exclusions related to the Ukraine conflict.</w:t>
      </w:r>
      <w:r/>
    </w:p>
    <w:p>
      <w:pPr>
        <w:pStyle w:val="ListNumber"/>
        <w:spacing w:line="240" w:lineRule="auto"/>
        <w:ind w:left="720"/>
      </w:pPr>
      <w:r/>
      <w:hyperlink r:id="rId426">
        <w:r>
          <w:rPr>
            <w:color w:val="0000EE"/>
            <w:u w:val="single"/>
          </w:rPr>
          <w:t>https://www.mining.com/web/us-rejects-centerpoints-bid-to-close-indiana-coal-plant/</w:t>
        </w:r>
      </w:hyperlink>
      <w:r>
        <w:t xml:space="preserve"> - The Trump administration rejected CenterPoint Energy's request to close a 60-year-old coal plant in Indiana, extending an order to keep the unit operational until June 21. Energy Secretary Chris Wright stated the directive is necessary to support the electric grid, supply AI data centers, and prevent blackouts, despite the utility citing high costs and unreliability. The decision highlights a federal push to maintain aging coal infrastructure amid rising power demand.</w:t>
      </w:r>
      <w:r/>
    </w:p>
    <w:p>
      <w:pPr>
        <w:pStyle w:val="ListNumber"/>
        <w:spacing w:line="240" w:lineRule="auto"/>
        <w:ind w:left="720"/>
      </w:pPr>
      <w:r/>
      <w:hyperlink r:id="rId406">
        <w:r>
          <w:rPr>
            <w:color w:val="0000EE"/>
            <w:u w:val="single"/>
          </w:rPr>
          <w:t>https://tribune.com.pk/story/2603208/qatar-lng-flows-may-normalise-in-three-years</w:t>
        </w:r>
      </w:hyperlink>
      <w:r>
        <w:t xml:space="preserve"> - During a Senate Standing Committee on Petroleum meeting, officials warned that full restoration of LNG supply from Qatar could take two to three years due to regional tensions. The briefing highlighted Pakistan's heavy reliance on Gulf imports, noting current stocks last only one month. Officials also stated that 45% of petroleum supplies destined for China transit through these routes, indicating broader geopolitical sensitivities.</w:t>
      </w:r>
      <w:r/>
    </w:p>
    <w:p>
      <w:pPr>
        <w:pStyle w:val="ListNumber"/>
        <w:spacing w:line="240" w:lineRule="auto"/>
        <w:ind w:left="720"/>
      </w:pPr>
      <w:r/>
      <w:hyperlink r:id="rId427">
        <w:r>
          <w:rPr>
            <w:color w:val="0000EE"/>
            <w:u w:val="single"/>
          </w:rPr>
          <w:t>https://www.bairdmaritime.com/shipping/tankers/gas/exxon-cancels-first-two-golden-pass-lng-sell-offers-reason-unclear</w:t>
        </w:r>
      </w:hyperlink>
      <w:r>
        <w:t xml:space="preserve"> - Exxon Mobil withdrew offers to sell two initial cargoes of liquefied natural gas from its Golden Pass export plant in Texas. The decision reason remains unclear. The facility, a joint venture with QatarEnergy, has operated at approximately one-third capacity since late last month. Recent data indicates the plant processed 287 million cubic feet of natural gas per day.</w:t>
      </w:r>
      <w:r/>
    </w:p>
    <w:p>
      <w:pPr>
        <w:pStyle w:val="ListNumber"/>
        <w:spacing w:line="240" w:lineRule="auto"/>
        <w:ind w:left="720"/>
      </w:pPr>
      <w:r/>
      <w:hyperlink r:id="rId400">
        <w:r>
          <w:rPr>
            <w:color w:val="0000EE"/>
            <w:u w:val="single"/>
          </w:rPr>
          <w:t>https://www.riotimesonline.com/colombia-gas-crisis-production-low-imports-sirius-venezuela/</w:t>
        </w:r>
      </w:hyperlink>
      <w:r>
        <w:t xml:space="preserve"> - Colombia's commercial gas production fell to 695 million cubic feet per day in February 2026, the lowest on record, driven by declines in mature fields. Imports via the SPEC terminal in Cartagena now exceed 23% of supply. Without new domestic production, the supply deficit is projected to reach 57% by 2030. The fastest near-term solution involves importing gas from Venezuela via the Gasoducto Antonio Ricaurte, requiring a pipeline repair and an OFAC license, which Ecopetrol and Grupo ISA are negotiating with Washington.</w:t>
      </w:r>
      <w:r/>
    </w:p>
    <w:p>
      <w:pPr>
        <w:pStyle w:val="ListNumber"/>
        <w:spacing w:line="240" w:lineRule="auto"/>
        <w:ind w:left="720"/>
      </w:pPr>
      <w:r/>
      <w:hyperlink r:id="rId401">
        <w:r>
          <w:rPr>
            <w:color w:val="0000EE"/>
            <w:u w:val="single"/>
          </w:rPr>
          <w:t>https://vm.ru/news/1319340-el-pais-ispaniya-zakupila-u-rossii-rekordnyj-obuem-szhizhennogo-prirodnogo-gaza</w:t>
        </w:r>
      </w:hyperlink>
      <w:r>
        <w:t xml:space="preserve"> - Spain bought a record 9,807 GWh of Russian liquefied natural gas in March, driven by Gulf conflict disruptions and rising prices. Despite Algeria remaining the primary supplier, Russian gas proved more competitive. Officials noted payment issues for European energy resources overshadow the Ukraine conflict.</w:t>
      </w:r>
      <w:r/>
    </w:p>
    <w:p>
      <w:pPr>
        <w:pStyle w:val="ListNumber"/>
        <w:spacing w:line="240" w:lineRule="auto"/>
        <w:ind w:left="720"/>
      </w:pPr>
      <w:r/>
      <w:hyperlink r:id="rId428">
        <w:r>
          <w:rPr>
            <w:color w:val="0000EE"/>
            <w:u w:val="single"/>
          </w:rPr>
          <w:t>https://wisconsinexaminer.com/2026/04/16/repub/trump-grants-permit-for-enbridge-line-5-pipeline-crossing-at-st-clair-river/</w:t>
        </w:r>
      </w:hyperlink>
      <w:r>
        <w:t xml:space="preserve"> - The Trump administration issued a presidential permit on Wednesday authorising Enbridge to continue operating its Line 5 pipeline crossing at the St. Clair River. The permit replaces a 1991 authorisation and mandates maintenance in good repair while holding the company responsible for environmental damages. The decision faces criticism from environmental groups who argue it subsidises the company without addressing consumer costs or risks to the Great Lakes, while Enbridge states the action ensures reliable energy delivery for US and Canadian economic security.</w:t>
      </w:r>
      <w:r/>
    </w:p>
    <w:p>
      <w:pPr>
        <w:pStyle w:val="ListNumber"/>
        <w:spacing w:line="240" w:lineRule="auto"/>
        <w:ind w:left="720"/>
      </w:pPr>
      <w:r/>
      <w:hyperlink r:id="rId429">
        <w:r>
          <w:rPr>
            <w:color w:val="0000EE"/>
            <w:u w:val="single"/>
          </w:rPr>
          <w:t>https://www.dailystar.co.uk/news/latest-news/household-bills-drop-hundreds-major-37028942</w:t>
        </w:r>
      </w:hyperlink>
      <w:r>
        <w:t xml:space="preserve"> - * Chancellor Rachel Reeves and Energy Secretary Ed Miliband are preparing plans to stop electricity prices from being set by the most expensive fuel, currently gas. * The proposed policy aims to save British households thousands of pounds annually by insulating them from global gas price spikes driven by the Iran conflict. * Energy Secretary Ed Miliband described the decoupling process as 'complicated but possible' while the Green Party demands a full commitment rather than just looking into the policy. * Professor Nick Butler warned that the worst of the energy crisis is yet to come, forecasting diesel costs could exceed £2 per litre by May. * Experts suggest behavioural changes, such as working from home, may be necessary to mitigate fuel shortages and high costs in the UK and Europe.</w:t>
      </w:r>
      <w:r/>
    </w:p>
    <w:p>
      <w:pPr>
        <w:pStyle w:val="ListNumber"/>
        <w:spacing w:line="240" w:lineRule="auto"/>
        <w:ind w:left="720"/>
      </w:pPr>
      <w:r/>
      <w:hyperlink r:id="rId430">
        <w:r>
          <w:rPr>
            <w:color w:val="0000EE"/>
            <w:u w:val="single"/>
          </w:rPr>
          <w:t>https://www.bbc.com/news/articles/c5y97jjnqzyo?at_medium=RSS&amp;at_campaign=rss</w:t>
        </w:r>
      </w:hyperlink>
      <w:r>
        <w:t xml:space="preserve"> - UK Chancellor Rachel Reeves stated confidence in fuel supplies despite Middle East conflict impacts. She highlighted the need to decouple electricity prices from gas costs, noting that production costs remain largely unaffected by the conflict. The statement addresses the current pricing mechanism where electricity rates are tied to gas prices. This reflects broader discussions on grid stability and regulatory measures influencing fuel switching behavior in the UK energy sector.</w:t>
      </w:r>
      <w:r/>
    </w:p>
    <w:p>
      <w:pPr>
        <w:pStyle w:val="ListNumber"/>
        <w:spacing w:line="240" w:lineRule="auto"/>
        <w:ind w:left="720"/>
      </w:pPr>
      <w:r/>
      <w:hyperlink r:id="rId431">
        <w:r>
          <w:rPr>
            <w:color w:val="0000EE"/>
            <w:u w:val="single"/>
          </w:rPr>
          <w:t>https://news.robotfx.org/2026/04/fresh-us-natgas-prices-attempt-rebound.html</w:t>
        </w:r>
      </w:hyperlink>
      <w:r>
        <w:t xml:space="preserve"> - US natural gas futures rose to $2.657 per MMBtu driven by a 3.2 bcfd production decline and expectations of stronger demand, though prices remained near October 2024 lows. LNG export flows increased to 18.9 bcfd in April. However, the Energy Information Administration reported an unexpected inventory build of 59 billion cubic feet for the week ended April 10, attributed to mild weather curbing heating demand.</w:t>
      </w:r>
      <w:r/>
    </w:p>
    <w:p>
      <w:pPr>
        <w:pStyle w:val="ListNumber"/>
        <w:spacing w:line="240" w:lineRule="auto"/>
        <w:ind w:left="720"/>
      </w:pPr>
      <w:r/>
      <w:hyperlink r:id="rId432">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432">
        <w:r>
          <w:rPr>
            <w:color w:val="0000EE"/>
            <w:u w:val="single"/>
          </w:rPr>
          <w:t>https://ca.news.yahoo.com/reeves-vows-break-between-cost-192940668.html</w:t>
        </w:r>
      </w:hyperlink>
      <w:r>
        <w:t xml:space="preserve"> - Chancellor Rachel Reeves and Energy Secretary Ed Miliband announced plans to break the direct link between gas and electricity prices under the UK's marginal cost pricing model. Speaking in Washington, Reeves described the move as a significant but necessary change to protect households, promising further details within days or weeks. The initiative aims to address situations where high gas prices inflate electricity costs despite unchanged production expenses, aligning with Labour's broader shift towards renewables and North Sea tieback investments.</w:t>
      </w:r>
      <w:r/>
    </w:p>
    <w:p>
      <w:pPr>
        <w:pStyle w:val="ListNumber"/>
        <w:spacing w:line="240" w:lineRule="auto"/>
        <w:ind w:left="720"/>
      </w:pPr>
      <w:r/>
      <w:hyperlink r:id="rId392">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388">
        <w:r>
          <w:rPr>
            <w:color w:val="0000EE"/>
            <w:u w:val="single"/>
          </w:rPr>
          <w:t>https://kalkinemedia.com/uk/news/market-updates/nord-stream-dispute-intensifies-in-court-over-pipeline-blasts</w:t>
        </w:r>
      </w:hyperlink>
      <w:r>
        <w:t xml:space="preserve"> - Insurers and Nord Stream operators are engaged in legal proceedings in London regarding compensation for underwater pipeline explosions. Insurers argue that war-related exclusions in their coverage agreements preclude liability, citing the geopolitical context of the incident. Conversely, Nord Stream maintains that no definitive attribution of responsibility has been established, asserting that contractual obligations remain valid. The case, involving entities such as Arch Capital Group, is being monitored for its potential to set precedents for infrastructure insurance in politically sensitive regions.</w:t>
      </w:r>
      <w:r/>
    </w:p>
    <w:p>
      <w:pPr>
        <w:pStyle w:val="ListNumber"/>
        <w:spacing w:line="240" w:lineRule="auto"/>
        <w:ind w:left="720"/>
      </w:pPr>
      <w:r/>
      <w:hyperlink r:id="rId433">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433">
        <w:r>
          <w:rPr>
            <w:color w:val="0000EE"/>
            <w:u w:val="single"/>
          </w:rPr>
          <w:t>https://www.thesun.co.uk/news/38838313/energy-bills-slashed-major-shake-up/</w:t>
        </w:r>
      </w:hyperlink>
      <w:r>
        <w:t xml:space="preserve"> - The UK Chancellor and Energy Secretary are preparing plans to break the link between electricity and gas prices, aiming to save households hundreds of pounds annually. This move addresses exposure to global gas price surges, particularly amid geopolitical tensions. While the policy is described as complicated, it is considered possible, with the Green Party calling for a full commitment rather than just investigation.</w:t>
      </w:r>
      <w:r/>
    </w:p>
    <w:p>
      <w:pPr>
        <w:pStyle w:val="ListNumber"/>
        <w:spacing w:line="240" w:lineRule="auto"/>
        <w:ind w:left="720"/>
      </w:pPr>
      <w:r/>
      <w:hyperlink r:id="rId434">
        <w:r>
          <w:rPr>
            <w:color w:val="0000EE"/>
            <w:u w:val="single"/>
          </w:rPr>
          <w:t>https://www.capital.bg/politika_i_ikonomika/sviat/2026/04/16/4903148_ek_gasete_lampite_karaite_kolela_i_rabotete_ot_vkushti/?ref=rss</w:t>
        </w:r>
      </w:hyperlink>
      <w:r>
        <w:t xml:space="preserve"> - The European Commission is preparing the AccelerateEU action plan to address rising energy prices and supply vulnerabilities following the Middle East conflict. Set for presentation on 22 April by Vice-President Teresa Ribera, the plan outlines five key areas: coordinated procurement, support for businesses and households, energy conservation, efficiency improvements, and mobilising financing. Measures include promoting alternative fuels, restricting non-essential air travel, and encouraging cycling and electric vehicles to reduce dependency on imported fossil fuels. The initiative aims to mitigate the impact of unstable oil prices and threatened gas supplies caused by the Strait of Hormuz blockade.</w:t>
      </w:r>
      <w:r/>
    </w:p>
    <w:p>
      <w:pPr>
        <w:pStyle w:val="ListNumber"/>
        <w:spacing w:line="240" w:lineRule="auto"/>
        <w:ind w:left="720"/>
      </w:pPr>
      <w:r/>
      <w:hyperlink r:id="rId435">
        <w:r>
          <w:rPr>
            <w:color w:val="0000EE"/>
            <w:u w:val="single"/>
          </w:rPr>
          <w:t>https://www.express.co.uk/finance/personalfinance/2194778/millions-uk-energy-bill-payers</w:t>
        </w:r>
      </w:hyperlink>
      <w:r>
        <w:t xml:space="preserve"> - UK household energy bills are forecast to rise by 13% in July, down from a previously feared 20% increase, following a significant drop in wholesale gas prices. Prices have fallen from 180p per therm in March to around 104p, driven by reduced demand from China and resilient global supplies. This development offers relief to Chancellor Rachel Reeves and may help cap inflation, with typical annual bills expected to reach £1,861.</w:t>
      </w:r>
      <w:r/>
    </w:p>
    <w:p>
      <w:pPr>
        <w:pStyle w:val="ListNumber"/>
        <w:spacing w:line="240" w:lineRule="auto"/>
        <w:ind w:left="720"/>
      </w:pPr>
      <w:r/>
      <w:hyperlink r:id="rId436">
        <w:r>
          <w:rPr>
            <w:color w:val="0000EE"/>
            <w:u w:val="single"/>
          </w:rPr>
          <w:t>https://www.unian.ua/economics/energetics/rosiyskiy-gaz-ispaniya-rizko-narostila-import-paliva-z-rf-13351656.html</w:t>
        </w:r>
      </w:hyperlink>
      <w:r>
        <w:t xml:space="preserve"> - Spain sharply increased Russian gas imports in March, reaching historical highs of 9,807 GWh, more than double February levels. Driven by competitive pricing amid Middle East conflict disruptions to Qatari and Emirati supplies, demand rose 2% overall with power generation up 46.8%. Despite an EU ban on spot market Russian gas from April 2026, traders may be stockpiling ahead of the deadline.</w:t>
      </w:r>
      <w:r/>
    </w:p>
    <w:p>
      <w:pPr>
        <w:pStyle w:val="ListNumber"/>
        <w:spacing w:line="240" w:lineRule="auto"/>
        <w:ind w:left="720"/>
      </w:pPr>
      <w:r/>
      <w:hyperlink r:id="rId437">
        <w:r>
          <w:rPr>
            <w:color w:val="0000EE"/>
            <w:u w:val="single"/>
          </w:rPr>
          <w:t>https://thearabianpost.com/war-damage-bill-swells-across-gulf/</w:t>
        </w:r>
      </w:hyperlink>
      <w:r>
        <w:t xml:space="preserve"> - * Rystad Energy has sharply revised its estimate of war damage in the Middle East to $58 billion, with oil and gas facilities accounting for up to $50 billion. * The firm warns that reconstruction efforts will divert scarce engineering talent and equipment, potentially delaying global energy projects and causing cost inflation. * Qatar faces a technically demanding restoration challenge at the Ras Laffan LNG hub, which could disproportionately impact global liquefied natural gas flows to Asia and Europe. * Iran is projected to bear the heaviest national repair burden of up to $19 billion, complicated by sanctions and restricted access to Western equipment. * The IMF forecasts a 19% rise in energy prices in 2026, with global growth slowing to 3.1% and inflation rising to 4.4% under baseline conflict scenarios. 500. </w:t>
      </w:r>
      <w:hyperlink r:id="rId438">
        <w:r>
          <w:rPr>
            <w:color w:val="0000EE"/>
            <w:u w:val="single"/>
          </w:rPr>
          <w:t>https://cryptobriefing.com/iran-considers-rerouting-oil-exports-through-russia-amid-hormuz-blockade/</w:t>
        </w:r>
      </w:hyperlink>
      <w:r>
        <w:t xml:space="preserve"> - * IRGC General Esmail Kowsari suggested Iran may reroute oil exports through Russia if the Strait of Hormuz blockade persists. * Prediction markets show a 4.5% probability of a US blockade lift announcement by April 17, with 83% odds for May 31. * Traders express skepticism regarding a quick resolution, with traffic returning to normal by end of April priced at 56.0%. * Market volatility is high, with USDC volume reaching $56,702 and potential for sharp price swings on diplomatic news. * The proposed rerouting strategy signals preparation for a longer standoff, potentially weighing on short-term contracts.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arab.com/news/turkey-says-iran-gas-pipeline-contract-nearing-expiry" TargetMode="External"/><Relationship Id="rId10" Type="http://schemas.openxmlformats.org/officeDocument/2006/relationships/hyperlink" Target="https://indianexpress.com/article/business/iran-hormuz-closed-indian-ship-cross-saturday-four-turn-back-10643827/" TargetMode="External"/><Relationship Id="rId11" Type="http://schemas.openxmlformats.org/officeDocument/2006/relationships/hyperlink" Target="https://vm.ru/news/1319771-zelenskij-dal-soglasie-v-germanii-raskryli-detali-diversii-na-severnyh-potokah" TargetMode="External"/><Relationship Id="rId12"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13" Type="http://schemas.openxmlformats.org/officeDocument/2006/relationships/hyperlink" Target="https://www.haberler.com/ekonomi/hurmuz-bogazi-ndan-ticari-gecisler-artiyor-19761772-haberi/" TargetMode="External"/><Relationship Id="rId14" Type="http://schemas.openxmlformats.org/officeDocument/2006/relationships/hyperlink" Target="https://boereport.com/2026/04/18/five-loaded-qatari-lng-vessels-approach-the-strait-of-hormuz-ship-tracking-data-shows/" TargetMode="External"/><Relationship Id="rId15" Type="http://schemas.openxmlformats.org/officeDocument/2006/relationships/hyperlink" Target="https://caliber.az/en/post/turkish-minister-turkstream-attack-would-mirror-strait-of-hormuz-disruption" TargetMode="External"/><Relationship Id="rId16" Type="http://schemas.openxmlformats.org/officeDocument/2006/relationships/hyperlink" Target="https://cursorinfo.co.il/world-news/iran-obyavil-o-polnom-zakrytii-ormuzskogo-proliva/" TargetMode="External"/><Relationship Id="rId17" Type="http://schemas.openxmlformats.org/officeDocument/2006/relationships/hyperlink" Target="https://news.abplive.com/news/world/ships-come-under-fire-while-crossing-strait-of-hormuz-amid-rising-tensions-1837306" TargetMode="External"/><Relationship Id="rId18" Type="http://schemas.openxmlformats.org/officeDocument/2006/relationships/hyperlink" Target="https://mediaindonesia.com/ekonomi/880820/selat-hormuz-dibuka-dua-kapal-tanker-pertamina-siap-melintas-keluar-menuju-tanah-air" TargetMode="External"/><Relationship Id="rId19" Type="http://schemas.openxmlformats.org/officeDocument/2006/relationships/hyperlink" Target="https://mediaindonesia.com/internasional/880861/iran-kembali-tutup-selat-hormuz" TargetMode="External"/><Relationship Id="rId20" Type="http://schemas.openxmlformats.org/officeDocument/2006/relationships/hyperlink" Target="https://sana.sy/international/2453536/" TargetMode="External"/><Relationship Id="rId21" Type="http://schemas.openxmlformats.org/officeDocument/2006/relationships/hyperlink" Target="https://namibiadailynews.info/strait-of-hormuz-wont-remain-open-if-u-s-naval-blockade-continues-iranian-parliament-speaker/" TargetMode="External"/><Relationship Id="rId22" Type="http://schemas.openxmlformats.org/officeDocument/2006/relationships/hyperlink" Target="https://www.emirates247.com/world/irans-navy-tells-ships-strait-of-hormuz-shut-again-two-vessels-report-gunfire/925" TargetMode="External"/><Relationship Id="rId23" Type="http://schemas.openxmlformats.org/officeDocument/2006/relationships/hyperlink" Target="https://www.eanlibya.com/%D8%A7%D9%84%D8%AF%D8%A8%D9%8A%D8%A8%D8%A9-%D9%8A%D8%A8%D8%AD%D8%AB-%D9%85%D8%B9-%D8%B1%D8%A6%D9%8A%D8%B3-%D9%88%D8%B2%D8%B1%D8%A7%D8%A1-%D9%82%D8%B7%D8%B1-%D8%AA%D8%AF%D8%A7%D8%B9%D9%8A%D8%A7%D8%AA/" TargetMode="External"/><Relationship Id="rId24" Type="http://schemas.openxmlformats.org/officeDocument/2006/relationships/hyperlink" Target="https://www.india.com/news/world/iran-again-closes-strait-of-hormuz-says-decision-taken-due-to-maritime-piracy-tehran-irgc-abbas-araghchi-donald-trump-lebanon-khatam-al-anbiya-8385677/" TargetMode="External"/><Relationship Id="rId25" Type="http://schemas.openxmlformats.org/officeDocument/2006/relationships/hyperlink" Target="https://www.cmjornal.pt/mais-cm/especiais/conflito-no-medio-oriente/detalhe/pelo-menos-oito-navios-conseguiram-atravessar-estreito-de-ormuz-antes-de-irao-voltar-a-fechar-a-passagem" TargetMode="External"/><Relationship Id="rId26" Type="http://schemas.openxmlformats.org/officeDocument/2006/relationships/hyperlink" Target="https://libnanews.com/ormuz-liran-resserre-a-nouveau-letau/" TargetMode="External"/><Relationship Id="rId27" Type="http://schemas.openxmlformats.org/officeDocument/2006/relationships/hyperlink" Target="https://iranpress.com/content/317404/due-us-unfaithfulness-strait-hormuz-closes" TargetMode="External"/><Relationship Id="rId28" Type="http://schemas.openxmlformats.org/officeDocument/2006/relationships/hyperlink" Target="https://bhaskarlive.in/iranian-gunboats-fire-on-tanker-in-strait-of-hormuz-uk-authority/" TargetMode="External"/><Relationship Id="rId29" Type="http://schemas.openxmlformats.org/officeDocument/2006/relationships/hyperlink" Target="https://romanialibera.ro/la-zi/situatie-exploziva-in-stramtoarea-ormuz-un-petrolier-a-fost-atacat-de-garzile-revolutionare-iraniene/" TargetMode="External"/><Relationship Id="rId30" Type="http://schemas.openxmlformats.org/officeDocument/2006/relationships/hyperlink" Target="https://tribune.com.pk/story/2603442/turkey-says-iran-gas-pipeline-contract-nearing-expiry-no-talks-yet-on-extension" TargetMode="External"/><Relationship Id="rId31" Type="http://schemas.openxmlformats.org/officeDocument/2006/relationships/hyperlink" Target="https://www.theatlantic.com/ideas/2026/04/ukraine-trump-us-oil-russia/686854/?utm_source=feed" TargetMode="External"/><Relationship Id="rId32" Type="http://schemas.openxmlformats.org/officeDocument/2006/relationships/hyperlink" Target="https://www.benzinga.com/news/events/26/04/51902142/strait-of-hormuz-closed-again-iran-says-under-the-strict-management-and-control-of-the-armed-forces" TargetMode="External"/><Relationship Id="rId33" Type="http://schemas.openxmlformats.org/officeDocument/2006/relationships/hyperlink" Target="https://dailycaller.com/2026/04/18/iran-closes-hormuz-strait-again-attacks-tanker/" TargetMode="External"/><Relationship Id="rId34" Type="http://schemas.openxmlformats.org/officeDocument/2006/relationships/hyperlink" Target="https://www.gandul.ro/international/navele-iraniene-au-deschis-focul-asupra-unui-petrolier-din-stramtoarea-ormuz-20864692" TargetMode="External"/><Relationship Id="rId35" Type="http://schemas.openxmlformats.org/officeDocument/2006/relationships/hyperlink" Target="https://www.stl.news/iran-war-update-progress-negotiations/" TargetMode="External"/><Relationship Id="rId36" Type="http://schemas.openxmlformats.org/officeDocument/2006/relationships/hyperlink" Target="https://guineematin.com/2026/04/18/tensions-au-moyen-orient-liran-ouvre-le-feu-sur-un-petrolier-dans-le-detroit-dormuz/?utm_source=rss&amp;utm_medium=rss&amp;utm_campaign=tensions-au-moyen-orient-liran-ouvre-le-feu-sur-un-petrolier-dans-le-detroit-dormuz" TargetMode="External"/><Relationship Id="rId37" Type="http://schemas.openxmlformats.org/officeDocument/2006/relationships/hyperlink" Target="https://www.luxtimes.lu/world/iran-broadcasts-that-hormuz-is-shut-as-owners-report-gunfire/146376545.html" TargetMode="External"/><Relationship Id="rId38" Type="http://schemas.openxmlformats.org/officeDocument/2006/relationships/hyperlink" Target="https://www.gazetaprawna.pl/wiadomosci/swiat/artykuly/11234999,koniec-rozejmu-trumpa-strzaly-w-ciesninie-ormuz-iran-zamknal-przepra.html" TargetMode="External"/><Relationship Id="rId39" Type="http://schemas.openxmlformats.org/officeDocument/2006/relationships/hyperlink" Target="https://www.rfi.fr/en/international-news/20260418-war-in-the-middle-east-latest-developments-1" TargetMode="External"/><Relationship Id="rId40" Type="http://schemas.openxmlformats.org/officeDocument/2006/relationships/hyperlink" Target="https://fd.nl/politiek/1593907/olie-en-gastankers-varen-door-straat-van-hormuz" TargetMode="External"/><Relationship Id="rId41" Type="http://schemas.openxmlformats.org/officeDocument/2006/relationships/hyperlink" Target="https://kassataya.com/liran-referme-le-detroit-dormuz-et-espere-forcer-la-main-a-trump-qui-refuse-de-lever-son-blocus/" TargetMode="External"/><Relationship Id="rId42" Type="http://schemas.openxmlformats.org/officeDocument/2006/relationships/hyperlink" Target="https://www.rp.pl/konflikty-zbrojne/art44183351-straznicy-rewolucji-o-zamknieciu-ciesniny-ormuz-odpowiedz-na-piractwo-i-blokade-usa" TargetMode="External"/><Relationship Id="rId43" Type="http://schemas.openxmlformats.org/officeDocument/2006/relationships/hyperlink" Target="https://www.cnbc.com/2026/04/18/trump-says-us-has-good-news-on-iran-talks-to-continue.html" TargetMode="External"/><Relationship Id="rId44" Type="http://schemas.openxmlformats.org/officeDocument/2006/relationships/hyperlink" Target="https://www.aljazeera.com/video/newsfeed/2026/4/18/gunfire-reported-by-vessel-in-strait-of-hormuz?traffic_source=rss" TargetMode="External"/><Relationship Id="rId45" Type="http://schemas.openxmlformats.org/officeDocument/2006/relationships/hyperlink" Target="https://hungarytoday.hu/sergey-lavrov-reacts-to-the-hungarian-elections-during-the-antalya-diplomatic-forum/" TargetMode="External"/><Relationship Id="rId46" Type="http://schemas.openxmlformats.org/officeDocument/2006/relationships/hyperlink" Target="https://www.bolnews.com/world/iran-closes-strait-of-hormuz-again-over-blockade-of-its-ports/" TargetMode="External"/><Relationship Id="rId47" Type="http://schemas.openxmlformats.org/officeDocument/2006/relationships/hyperlink" Target="https://www.hameensanomat.fi/uutissuomalainen/9386004" TargetMode="External"/><Relationship Id="rId48" Type="http://schemas.openxmlformats.org/officeDocument/2006/relationships/hyperlink" Target="https://aawsat.com/%D8%A7%D9%84%D8%A7%D9%82%D8%AA%D8%B5%D8%A7%D8%AF/5263810-5-%D8%B3%D9%81%D9%86-%D9%82%D8%B7%D8%B1%D9%8A%D8%A9-%D9%85%D8%AD%D9%85%D9%84%D8%A9-%D8%A8%D8%A7%D9%84%D8%BA%D8%A7%D8%B2-%D8%A7%D9%84%D8%B7%D8%A8%D9%8A%D8%B9%D9%8A-%D8%AA%D9%82%D8%AA%D8%B1%D8%A8-%D9%85%D9%86-%D9%85%D8%B6%D9%8A%D9%82-%D9%87%D8%B1%D9%85%D8%B2" TargetMode="External"/><Relationship Id="rId49" Type="http://schemas.openxmlformats.org/officeDocument/2006/relationships/hyperlink" Target="https://jurnalul.ro/bani-afaceri/investitii/romania-vrea-independenta-energetica-finantari-americane-3-5-miliarde-euro-infrastructura-electricitate-si-gaze-1030310.html" TargetMode="External"/><Relationship Id="rId50" Type="http://schemas.openxmlformats.org/officeDocument/2006/relationships/hyperlink" Target="https://cryptoticker.io/en/iran-closes-strait-of-hormuz-oil-crypto-news-impact/" TargetMode="External"/><Relationship Id="rId51" Type="http://schemas.openxmlformats.org/officeDocument/2006/relationships/hyperlink" Target="https://www.theweek.in/news/middle-east/2026/04/18/mojtaba-khamenei-warns-of-inflicting-bitterness-of-new-defeats-on-enemies-amid-uncertainty-over-second-round-of-talks.html" TargetMode="External"/><Relationship Id="rId52" Type="http://schemas.openxmlformats.org/officeDocument/2006/relationships/hyperlink" Target="https://www.standartnews.com/svyat/promyana-nov-ekshan-v-ormuzkiya-protok-630630.html" TargetMode="External"/><Relationship Id="rId53" Type="http://schemas.openxmlformats.org/officeDocument/2006/relationships/hyperlink" Target="https://www.focus.de/politik/ausland/tanker-drehen-um-grafik-zeigt-chaos-in-strasse-von-hormus_5bde820c-c66e-4c04-90f3-76d5f5a5018c.html" TargetMode="External"/><Relationship Id="rId54" Type="http://schemas.openxmlformats.org/officeDocument/2006/relationships/hyperlink" Target="https://cryptobriefing.com/five-qatari-lng-vessels-approach-strait-of-hormuz-amid-blockade/" TargetMode="External"/><Relationship Id="rId55" Type="http://schemas.openxmlformats.org/officeDocument/2006/relationships/hyperlink" Target="https://cryptobriefing.com/iran-closes-strait-of-hormuz-fires-on-tankers-amid-us-blockade-standoff/" TargetMode="External"/><Relationship Id="rId56" Type="http://schemas.openxmlformats.org/officeDocument/2006/relationships/hyperlink" Target="https://cryptobriefing.com/centcom-enforces-full-maritime-blockade-of-iranian-ports-23-vessels-turned-back/" TargetMode="External"/><Relationship Id="rId57" Type="http://schemas.openxmlformats.org/officeDocument/2006/relationships/hyperlink" Target="https://bankwatch.ca/2026/04/18/morning-briefing-saturday-april-18-2026-%C2%B7-800-am-est-%C2%B7-1180-words/" TargetMode="External"/><Relationship Id="rId58" Type="http://schemas.openxmlformats.org/officeDocument/2006/relationships/hyperlink" Target="https://thenews-chronicle.com/breaking-iran-claims-strait-of-hormuz-closed-again-as-us-maintains-naval-blockade/" TargetMode="External"/><Relationship Id="rId59" Type="http://schemas.openxmlformats.org/officeDocument/2006/relationships/hyperlink" Target="https://newtalk.tw/news/view/2026-04-18/1030515" TargetMode="External"/><Relationship Id="rId60" Type="http://schemas.openxmlformats.org/officeDocument/2006/relationships/hyperlink" Target="https://wartakota.tribunnews.com/news/887490/setelah-konflik-aktivitas-kapal-di-selat-hormuz-mulai-bergerak-perlahan" TargetMode="External"/><Relationship Id="rId61" Type="http://schemas.openxmlformats.org/officeDocument/2006/relationships/hyperlink" Target="https://ec.ltn.com.tw/article/breakingnews/5408344" TargetMode="External"/><Relationship Id="rId62" Type="http://schemas.openxmlformats.org/officeDocument/2006/relationships/hyperlink" Target="https://www.dostor.org/5512392" TargetMode="External"/><Relationship Id="rId63" Type="http://schemas.openxmlformats.org/officeDocument/2006/relationships/hyperlink" Target="https://atarde.com.br/mundo/ira-volta-a-fechar-estreito-de-ormuz-apos-bloqueio-naval-dos-eua-1386247" TargetMode="External"/><Relationship Id="rId64" Type="http://schemas.openxmlformats.org/officeDocument/2006/relationships/hyperlink" Target="https://newscentraltv.com/iran-threatens-hormuz-closure-over-blockade/" TargetMode="External"/><Relationship Id="rId65" Type="http://schemas.openxmlformats.org/officeDocument/2006/relationships/hyperlink" Target="https://www.burgasnews.com/2026/04/18/%D0%BA%D0%BE%D0%BD%D0%B2%D0%BE%D0%B9-%D0%BE%D1%82-%D1%82%D0%B0%D0%BD%D0%BA%D0%B5%D1%80%D0%B8-%D0%B5-%D0%BD%D0%B0%D0%BF%D1%83%D1%81%D0%BD%D0%B0%D0%BB-%D0%BF%D0%B5%D1%80%D1%81%D0%B8%D0%B9%D1%81%D0%BA/" TargetMode="External"/><Relationship Id="rId66" Type="http://schemas.openxmlformats.org/officeDocument/2006/relationships/hyperlink" Target="https://www.mirror.co.uk/news/world-news/iran-leader-mojtaba-khamenei-statement-37035957" TargetMode="External"/><Relationship Id="rId67" Type="http://schemas.openxmlformats.org/officeDocument/2006/relationships/hyperlink" Target="https://www.brisbanetimes.com.au/world/middle-east/iran-reimposes-restrictions-on-strait-of-hormuz-accusing-us-of-violating-deal-20260418-p5zp27.html?ref=rss&amp;utm_medium=rss&amp;utm_source=rss_feed" TargetMode="External"/><Relationship Id="rId68" Type="http://schemas.openxmlformats.org/officeDocument/2006/relationships/hyperlink" Target="https://www.volkskrant.nl/buitenland/vrachtschip-in-straat-van-hormuz-aangevallen-door-boten-van-de-iraanse-revolutionaire-garde~b8dfaf7b/" TargetMode="External"/><Relationship Id="rId69" Type="http://schemas.openxmlformats.org/officeDocument/2006/relationships/hyperlink" Target="https://nypost.com/2026/04/18/us-news/iran-fires-on-tanker-near-oman-after-re-closing-strait-of-hormuz/" TargetMode="External"/><Relationship Id="rId70" Type="http://schemas.openxmlformats.org/officeDocument/2006/relationships/hyperlink" Target="https://www.zeebiz.com/world/news-with-the-continuation-of-the-blockade-the-strait-of-hormuz-will-not-remain-open-393847" TargetMode="External"/><Relationship Id="rId71" Type="http://schemas.openxmlformats.org/officeDocument/2006/relationships/hyperlink" Target="https://wsvn.com/news/us-world/iran-reimposes-restrictions-on-strait-of-hormuz-accusing-us-of-violating-deal-to-reopen-it/" TargetMode="External"/><Relationship Id="rId72" Type="http://schemas.openxmlformats.org/officeDocument/2006/relationships/hyperlink" Target="https://www.trend.az/business/4176290.html" TargetMode="External"/><Relationship Id="rId73" Type="http://schemas.openxmlformats.org/officeDocument/2006/relationships/hyperlink" Target="https://www.trend.az/business/4176354.html" TargetMode="External"/><Relationship Id="rId74" Type="http://schemas.openxmlformats.org/officeDocument/2006/relationships/hyperlink" Target="https://www.trend.az/business/4176292.html" TargetMode="External"/><Relationship Id="rId75" Type="http://schemas.openxmlformats.org/officeDocument/2006/relationships/hyperlink" Target="https://www.alsumaria.tv/news/international/561854/%D8%A5%D8%B9%D9%81%D8%A7%D8%A1%D8%A7%D8%AA-%D8%A3%D9%85%D8%B1%D9%8A%D9%83%D9%8A%D8%A9-%D8%AC%D8%AF%D9%8A%D8%AF%D8%A9-%D9%85%D9%86-%D8%A7%D9%84%D8%AE%D8%B2%D8%A7%D9%86%D8%A9?src=rss&amp;utm_source=thewall360&amp;utm_medium=rss-articles&amp;utm_campaign=rss&amp;utm_term=Rss" TargetMode="External"/><Relationship Id="rId76" Type="http://schemas.openxmlformats.org/officeDocument/2006/relationships/hyperlink" Target="https://dailypost.ng/2026/04/18/iran-shuts-strait-of-hormuz-hours-after-reopening/" TargetMode="External"/><Relationship Id="rId77" Type="http://schemas.openxmlformats.org/officeDocument/2006/relationships/hyperlink" Target="https://news.day.az/politics/1828684.html" TargetMode="External"/><Relationship Id="rId78" Type="http://schemas.openxmlformats.org/officeDocument/2006/relationships/hyperlink" Target="https://www.stern.de/news/iran-macht-oeffnung-der-strasse-von-hormus-wegen-us-blockade-rueckgaengig-37320234.html" TargetMode="External"/><Relationship Id="rId79" Type="http://schemas.openxmlformats.org/officeDocument/2006/relationships/hyperlink" Target="https://www.independent.ie/world-news/middle-east/iran-reimposes-strict-restrictions-on-strait-of-hormuz-after-us-violates-deal/a1142495169.html" TargetMode="External"/><Relationship Id="rId80" Type="http://schemas.openxmlformats.org/officeDocument/2006/relationships/hyperlink" Target="https://www.nzherald.co.nz/world/iran-command-says-has-closed-strait-of-hormuz-again-over-us-blockade/EOJP2NDS4VDPBI2RD4GH55RWD4/" TargetMode="External"/><Relationship Id="rId81" Type="http://schemas.openxmlformats.org/officeDocument/2006/relationships/hyperlink" Target="https://www.jpost.com/middle-east/iran-news/article-893404" TargetMode="External"/><Relationship Id="rId82" Type="http://schemas.openxmlformats.org/officeDocument/2006/relationships/hyperlink" Target="https://www.24newshd.tv/18-Apr-2026/talks-date-set-iran-gunboats-open-fire-tanker-hormuz-shut" TargetMode="External"/><Relationship Id="rId83" Type="http://schemas.openxmlformats.org/officeDocument/2006/relationships/hyperlink" Target="https://theshillongtimes.com/2026/04/18/macron-says-irans-announcement-of-reopening-hormuz-goes-in-right-direction-2/" TargetMode="External"/><Relationship Id="rId84" Type="http://schemas.openxmlformats.org/officeDocument/2006/relationships/hyperlink" Target="https://www.azernews.az/region/257206.html" TargetMode="External"/><Relationship Id="rId85" Type="http://schemas.openxmlformats.org/officeDocument/2006/relationships/hyperlink" Target="https://www.independent.co.uk/news/world/americas/iran-donald-trump-lebanon-pakistani-tehran-b2960297.html" TargetMode="External"/><Relationship Id="rId86" Type="http://schemas.openxmlformats.org/officeDocument/2006/relationships/hyperlink" Target="https://www.mirror.co.uk/news/world-news/iran-shuts-strait-hormuz-again-37035764" TargetMode="External"/><Relationship Id="rId87" Type="http://schemas.openxmlformats.org/officeDocument/2006/relationships/hyperlink" Target="https://www.liberoquotidiano.it/news/libero-video/47327833/iran-blocco-hormuz-continua-adotteremo-misure-necessarie/" TargetMode="External"/><Relationship Id="rId88" Type="http://schemas.openxmlformats.org/officeDocument/2006/relationships/hyperlink" Target="https://www.liberoquotidiano.it/news/economia/47328673/hormuz_riapre_unione_europea_si_riscopre_inutile/" TargetMode="External"/><Relationship Id="rId89" Type="http://schemas.openxmlformats.org/officeDocument/2006/relationships/hyperlink" Target="https://www.liberoquotidiano.it/news/economia/47327124/hormuz_crolla_prezzo_petrolio_borse_volano_cosa_successo_pochi_minuti/" TargetMode="External"/><Relationship Id="rId90" Type="http://schemas.openxmlformats.org/officeDocument/2006/relationships/hyperlink" Target="https://egyptian-gazette.com/world/iran-slams-hormuz-shut-again-after-tankers-slip-through/" TargetMode="External"/><Relationship Id="rId91" Type="http://schemas.openxmlformats.org/officeDocument/2006/relationships/hyperlink" Target="https://www.perthnow.com.au/news/world/us-iran-war-iran-re-closes-strait-of-hormuz-following-us-blockade-of-major-oil-route-c-22160347" TargetMode="External"/><Relationship Id="rId92" Type="http://schemas.openxmlformats.org/officeDocument/2006/relationships/hyperlink" Target="https://witness.co.za/news/2026/04/18/iran-threatens-to-again-close-hormuz-if-us-blockade-continues/" TargetMode="External"/><Relationship Id="rId93" Type="http://schemas.openxmlformats.org/officeDocument/2006/relationships/hyperlink" Target="https://www.siasat.com/us-will-start-dropping-bombs-if-no-deal-trump-warns-iran-3455634/" TargetMode="External"/><Relationship Id="rId94" Type="http://schemas.openxmlformats.org/officeDocument/2006/relationships/hyperlink" Target="https://lenta.ru/news/2026/04/18/v-irane-sdelali-zayavlenie-po-ormuzskomu-prolivu/" TargetMode="External"/><Relationship Id="rId95" Type="http://schemas.openxmlformats.org/officeDocument/2006/relationships/hyperlink" Target="https://www.actualno.com/asia/ruskata-zadna-vrata-na-iran-sreshtu-trymp-news_2582904.html" TargetMode="External"/><Relationship Id="rId96" Type="http://schemas.openxmlformats.org/officeDocument/2006/relationships/hyperlink" Target="https://www.thehindubusinessline.com/economy/logistics/convoy-of-tankers-is-seen-crossing-strait-of-hormuz-vessel-tracking-data-shows/article70877054.ece" TargetMode="External"/><Relationship Id="rId97" Type="http://schemas.openxmlformats.org/officeDocument/2006/relationships/hyperlink" Target="https://attackofthefanboy.com/politics/trump-said-the-strait-of-hormuz-is-completely-open-iran-told-the-wsj-its-open-for-a-price/" TargetMode="External"/><Relationship Id="rId98" Type="http://schemas.openxmlformats.org/officeDocument/2006/relationships/hyperlink" Target="https://news.az/news/azerbaijans-geopolitical-position-highlights-importance-of-diversifying-exports-presidential-representative" TargetMode="External"/><Relationship Id="rId99" Type="http://schemas.openxmlformats.org/officeDocument/2006/relationships/hyperlink" Target="https://www.middleeastmonitor.com/20260418-irans-qalibaf-says-us-israel-could-not-win-through-lies-tehran-to-control-hormuz-transit/" TargetMode="External"/><Relationship Id="rId100" Type="http://schemas.openxmlformats.org/officeDocument/2006/relationships/hyperlink" Target="https://www.middleeastmonitor.com/20260418-strait-of-hormuz-back-to-previous-state-under-control-of-armed-forces-says-iran-citing-ongoing-us-blockade/" TargetMode="External"/><Relationship Id="rId101" Type="http://schemas.openxmlformats.org/officeDocument/2006/relationships/hyperlink" Target="https://timeskuwait.com/france-and-uk-offer-to-lead-post-war-naval-mission-to-secure-strait-of-hormuz-shipping-routes/" TargetMode="External"/><Relationship Id="rId102" Type="http://schemas.openxmlformats.org/officeDocument/2006/relationships/hyperlink" Target="https://www.rt.com/news/638629-iran-restricts-strait-hormuz-us-piracy/?utm_source=rss&amp;utm_medium=rss&amp;utm_campaign=RSS" TargetMode="External"/><Relationship Id="rId103" Type="http://schemas.openxmlformats.org/officeDocument/2006/relationships/hyperlink" Target="https://investinglive.com/news/iran-says-that-strait-of-hormuz-is-closed-once-again-situation-returns-to-previous-state-20260418/" TargetMode="External"/><Relationship Id="rId104" Type="http://schemas.openxmlformats.org/officeDocument/2006/relationships/hyperlink" Target="https://www.haberler.com/ekonomi/hurmuz-bogazi-nin-acilmasi-enerji-fiyatlarini-dusuruyor-19760958-haberi/" TargetMode="External"/><Relationship Id="rId105" Type="http://schemas.openxmlformats.org/officeDocument/2006/relationships/hyperlink" Target="https://timeskuwait.com/imf-warns-of-gulf-gdp-decline-as-hormuz-closure-triggered-regional-economic-shock/" TargetMode="External"/><Relationship Id="rId106" Type="http://schemas.openxmlformats.org/officeDocument/2006/relationships/hyperlink" Target="https://meduza.io/news/2026/04/18/iran-vnov-zablokiroval-ormuzskiy-proliv" TargetMode="External"/><Relationship Id="rId107" Type="http://schemas.openxmlformats.org/officeDocument/2006/relationships/hyperlink" Target="https://www.sentinelassam.com/more-news/international/west-asia-energy-output-may-take-two-years-to-recover-international-energy-agency-iea" TargetMode="External"/><Relationship Id="rId108" Type="http://schemas.openxmlformats.org/officeDocument/2006/relationships/hyperlink" Target="https://www.sentinelassam.com/more-news/international/we-are-not-accepting-any-temporary-ceasefire-irans-deputy-fm-demands-total-end-to-regional-war" TargetMode="External"/><Relationship Id="rId109" Type="http://schemas.openxmlformats.org/officeDocument/2006/relationships/hyperlink" Target="https://scroll.in/latest/1092201/top-updates-trump-says-iran-ceasefire-may-end-if-no-deal-reached?utm_source=rss&amp;utm_medium=public" TargetMode="External"/><Relationship Id="rId110" Type="http://schemas.openxmlformats.org/officeDocument/2006/relationships/hyperlink" Target="https://www.washingtonpost.com/world/2026/04/18/china-iran-war-xi-trump/" TargetMode="External"/><Relationship Id="rId111" Type="http://schemas.openxmlformats.org/officeDocument/2006/relationships/hyperlink" Target="https://www.leaders-mena.com/iran-reopens-strait-of-hormuz-demands-end-to-us-blockade/" TargetMode="External"/><Relationship Id="rId112" Type="http://schemas.openxmlformats.org/officeDocument/2006/relationships/hyperlink" Target="https://www.scmp.com/news/china/diplomacy/article/3350571/iran-reimposes-shipping-restrictions-strait-hormuz?utm_source=rss_feed" TargetMode="External"/><Relationship Id="rId113" Type="http://schemas.openxmlformats.org/officeDocument/2006/relationships/hyperlink" Target="https://cleantechnica.com/2026/04/17/u-s-coal-fired-generating-capacity-retired-in-2025-was-the-least-in-15-years/" TargetMode="External"/><Relationship Id="rId114" Type="http://schemas.openxmlformats.org/officeDocument/2006/relationships/hyperlink" Target="https://www.politico.eu/article/iran-threatens-to-close-strait-of-hormuz-if-us-blockade-continues/?utm_source=RSS_Feed&amp;utm_medium=RSS&amp;utm_campaign=RSS_Syndication" TargetMode="External"/><Relationship Id="rId115" Type="http://schemas.openxmlformats.org/officeDocument/2006/relationships/hyperlink" Target="https://www.france24.com/en/middle-east/20260418-iran-threatens-to-close-strait-of-hormuz-again-if-us-blockade-continues" TargetMode="External"/><Relationship Id="rId116" Type="http://schemas.openxmlformats.org/officeDocument/2006/relationships/hyperlink" Target="https://www.cairo24.com/2408197" TargetMode="External"/><Relationship Id="rId117" Type="http://schemas.openxmlformats.org/officeDocument/2006/relationships/hyperlink" Target="https://www.24ur.com/novice/tujina/hormuska-ozina_3.html" TargetMode="External"/><Relationship Id="rId118" Type="http://schemas.openxmlformats.org/officeDocument/2006/relationships/hyperlink" Target="https://cursorinfo.co.il/world-news/iran-vystupil-s-novoj-ugrozoj-v-adres-ssha/" TargetMode="External"/><Relationship Id="rId119" Type="http://schemas.openxmlformats.org/officeDocument/2006/relationships/hyperlink" Target="https://news.abplive.com/news/world/iran-us-war-tehran-shuts-strait-of-hormuz-again-accuses-us-of-piracy-escalating-standoff-trump-1837266" TargetMode="External"/><Relationship Id="rId120" Type="http://schemas.openxmlformats.org/officeDocument/2006/relationships/hyperlink" Target="https://jungefreiheit.de/politik/ausland/2026/auf-und-zu-iran-schliesst-die-strasse-von-hormus-wieder/" TargetMode="External"/><Relationship Id="rId121" Type="http://schemas.openxmlformats.org/officeDocument/2006/relationships/hyperlink" Target="https://www.brecorder.com/news/40417092/iran-command-says-has-closed-hormuz-again-over-us-blockade" TargetMode="External"/><Relationship Id="rId122" Type="http://schemas.openxmlformats.org/officeDocument/2006/relationships/hyperlink" Target="https://www.express.co.uk/news/world/2195582/trump-iran-strait-of-hormuz-closed-open" TargetMode="External"/><Relationship Id="rId123" Type="http://schemas.openxmlformats.org/officeDocument/2006/relationships/hyperlink" Target="https://www.nachrichten.at/politik/aussenpolitik/wegen-us-blockade-teheran-macht-oeffnung-der-strasse-von-hormuz-rueckgaengig;art391,4161770#ref=rss" TargetMode="External"/><Relationship Id="rId124" Type="http://schemas.openxmlformats.org/officeDocument/2006/relationships/hyperlink" Target="https://www.ariananews.af/ships-crossing-hormuz-need-ok-from-irgc-unfreezing-funds-part-of-deal-iran-official-says/" TargetMode="External"/><Relationship Id="rId125" Type="http://schemas.openxmlformats.org/officeDocument/2006/relationships/hyperlink" Target="https://www.france24.com/en/middle-east/20260418-hormuz-domino-effect-how-the-middle-east-crisis-affects-food-flights-and-global-supply-chains" TargetMode="External"/><Relationship Id="rId126" Type="http://schemas.openxmlformats.org/officeDocument/2006/relationships/hyperlink" Target="https://arzuw.news/turkmenistan-rasshirjaet-sotrudnichestvo-s-kitaem-v-gazovoj-sfere" TargetMode="External"/><Relationship Id="rId127" Type="http://schemas.openxmlformats.org/officeDocument/2006/relationships/hyperlink" Target="https://libnanews.com/ormuz-quand-la-strategie-de-blocage-devient-un-piege-lauto-matage-iranien/" TargetMode="External"/><Relationship Id="rId128" Type="http://schemas.openxmlformats.org/officeDocument/2006/relationships/hyperlink" Target="https://www.japantimes.co.jp/news/2026/04/18/world/us-russian-oil-waiver-renewal/" TargetMode="External"/><Relationship Id="rId129" Type="http://schemas.openxmlformats.org/officeDocument/2006/relationships/hyperlink" Target="https://mg.co.za/thought-leader/opinion/2026-04-18-the-impact-of-the-us-israel-iran-crisis-on-asia/" TargetMode="External"/><Relationship Id="rId130" Type="http://schemas.openxmlformats.org/officeDocument/2006/relationships/hyperlink" Target="https://www.gandul.ro/international/blocada-sua-sperie-transportul-maritim-in-golful-persic-centcom-21-de-nave-s-au-intors-din-drum-spre-iran-20864454" TargetMode="External"/><Relationship Id="rId131" Type="http://schemas.openxmlformats.org/officeDocument/2006/relationships/hyperlink" Target="https://www.khaama.com/iran-says-hormuz-may-close-if-u-s-blockade-continues/" TargetMode="External"/><Relationship Id="rId132" Type="http://schemas.openxmlformats.org/officeDocument/2006/relationships/hyperlink" Target="https://www.viva.co.id/berita/dunia/1892886-iran-persilahkan-kapal-komersial-melintas-selama-pembukaan-selat-hormuz" TargetMode="External"/><Relationship Id="rId133" Type="http://schemas.openxmlformats.org/officeDocument/2006/relationships/hyperlink" Target="https://knews.kathimerini.com.cy/en/business/eu-toolbox-to-curb-energy-prices-support-for-all-27-member-states" TargetMode="External"/><Relationship Id="rId134" Type="http://schemas.openxmlformats.org/officeDocument/2006/relationships/hyperlink" Target="https://www.rp.pl/opinie-ekonomiczne/art44178511-wojciech-jakobik-nie-mozna-zmarnowac-wysilku-budowy-rynku-energii-bez-zaleznosci-od-rosjan" TargetMode="External"/><Relationship Id="rId135" Type="http://schemas.openxmlformats.org/officeDocument/2006/relationships/hyperlink" Target="https://www.ilfattoquotidiano.it/2026/04/18/crisi-energetica-hormuz-asia-centrale-cina-news/8357923/" TargetMode="External"/><Relationship Id="rId136" Type="http://schemas.openxmlformats.org/officeDocument/2006/relationships/hyperlink" Target="https://trak.in/stories/govt-can-push-ethanol-for-commercial-cooking-due-to-lpg-shortage/" TargetMode="External"/><Relationship Id="rId137" Type="http://schemas.openxmlformats.org/officeDocument/2006/relationships/hyperlink" Target="https://www.tu.no/artikler/konvoi-av-tankskip-pa-vei-gjennom-hormuzstredet/571006" TargetMode="External"/><Relationship Id="rId138" Type="http://schemas.openxmlformats.org/officeDocument/2006/relationships/hyperlink" Target="https://magazine.pagesjaunes.online/mission-neutre-dans-le-detroit-dormuz-49-pays-preparent-une-force-de-securisation/" TargetMode="External"/><Relationship Id="rId139" Type="http://schemas.openxmlformats.org/officeDocument/2006/relationships/hyperlink" Target="https://www.theguardian.com/world/live/2026/apr/18/middle-east-crisis-live-iran-warns-it-will-close-strait-of-hormuz-if-us-blockade-continues" TargetMode="External"/><Relationship Id="rId140" Type="http://schemas.openxmlformats.org/officeDocument/2006/relationships/hyperlink" Target="https://www.juancole.com/2026/04/strait-hormuz-conditions.html" TargetMode="External"/><Relationship Id="rId141" Type="http://schemas.openxmlformats.org/officeDocument/2006/relationships/hyperlink" Target="https://www.aa.com.tr/en/world/turkiye-s-role-in-energy-transit-could-grow-amid-regional-tensions-turkish-envoy-to-damascus-says/3910313" TargetMode="External"/><Relationship Id="rId142" Type="http://schemas.openxmlformats.org/officeDocument/2006/relationships/hyperlink" Target="https://aawsat.com/%D8%A7%D9%84%D8%B9%D8%A7%D9%84%D9%85/5263748-%D8%AD%D8%B1%D8%A8-%D8%A5%D9%8A%D8%B1%D8%A7%D9%86-%D8%AA%D9%83%D8%B4%D9%81-%D9%86%D9%82%D8%B7%D8%A9-%D8%B6%D8%B9%D9%81-%D9%84%D8%AA%D8%B1%D9%85%D8%A8-%D8%A7%D9%84%D8%B6%D8%BA%D8%B7-%D8%A7%D9%84%D8%A7%D9%82%D8%AA%D8%B5%D8%A7%D8%AF%D9%8A" TargetMode="External"/><Relationship Id="rId143" Type="http://schemas.openxmlformats.org/officeDocument/2006/relationships/hyperlink" Target="https://timesofoman.com//article/170750-tehran-vows-to-close-strait-of-hormuz-unless-us-lifts-blockade" TargetMode="External"/><Relationship Id="rId144" Type="http://schemas.openxmlformats.org/officeDocument/2006/relationships/hyperlink" Target="https://timesofoman.com//article/170744-21-ships-turned-back-to-iran-since-us-blockade-began-says-centcom" TargetMode="External"/><Relationship Id="rId145" Type="http://schemas.openxmlformats.org/officeDocument/2006/relationships/hyperlink" Target="https://timesofoman.com//article/170745-us-extends-waiver-allowing-sale-of-sanctioned-russian-oil-amid-energy-market-turmoil" TargetMode="External"/><Relationship Id="rId146" Type="http://schemas.openxmlformats.org/officeDocument/2006/relationships/hyperlink" Target="https://timesofoman.com//article/170747-us-senate-democrats-slam-trump-administration-for-extending-waiver-on-russian-oil" TargetMode="External"/><Relationship Id="rId147" Type="http://schemas.openxmlformats.org/officeDocument/2006/relationships/hyperlink" Target="https://cryptopotato.com/the-78k-bull-trap-why-irans-latest-statement-could-send-bitcoin-tumbling/" TargetMode="External"/><Relationship Id="rId148" Type="http://schemas.openxmlformats.org/officeDocument/2006/relationships/hyperlink" Target="https://www.ilgiornale.it/news/guerra/diretta-trump-avverte-liran-senza-accordo-blocco-navale-2652904.html" TargetMode="External"/><Relationship Id="rId149" Type="http://schemas.openxmlformats.org/officeDocument/2006/relationships/hyperlink" Target="https://theprint.in/economy/recovery-of-energy-flows-will-be-gradual-rather-than-immediate-as-hormuz-re-opens-post-ceasefire/2908013/" TargetMode="External"/><Relationship Id="rId150" Type="http://schemas.openxmlformats.org/officeDocument/2006/relationships/hyperlink" Target="https://www.indiatoday.in/world/story/will-start-dropping-bombs-again-trump-warns-of-fresh-strikes-if-iran-deal-not-sealed-sets-wednesday-deadline-2898036-2026-04-18?utm_source=rss" TargetMode="External"/><Relationship Id="rId151" Type="http://schemas.openxmlformats.org/officeDocument/2006/relationships/hyperlink" Target="https://www.midilibre.fr/2026/04/18/guerre-en-iran-il-est-illusoire-que-la-circulation-reprenne-dans-le-detroit-dormuz-sans-mission-de-securisation-declare-jean-noel-barrot-13331328.php" TargetMode="External"/><Relationship Id="rId152" Type="http://schemas.openxmlformats.org/officeDocument/2006/relationships/hyperlink" Target="https://www.express.co.uk/news/politics/2195253/debate-north-sea-oil-gas" TargetMode="External"/><Relationship Id="rId153" Type="http://schemas.openxmlformats.org/officeDocument/2006/relationships/hyperlink" Target="https://coinpedia.org/news/iran-slams-trumps-seven-false-claims-as-hormuz-tensions-rise-again/" TargetMode="External"/><Relationship Id="rId154" Type="http://schemas.openxmlformats.org/officeDocument/2006/relationships/hyperlink" Target="https://ekonomi.haber7.com/ekonomi/haber/3621002-sam-buyukelcisi-yilmaz-turkiyenin-rolu-artacak" TargetMode="External"/><Relationship Id="rId155" Type="http://schemas.openxmlformats.org/officeDocument/2006/relationships/hyperlink" Target="https://cyprus-mail.com/2026/04/18/norwegian-imports-and-non-qatari-lng-to-meet-uk-summer-demand" TargetMode="External"/><Relationship Id="rId156" Type="http://schemas.openxmlformats.org/officeDocument/2006/relationships/hyperlink" Target="https://www.naftemporiki.gr/maritime/2099563/polisi-lng-carrier-apo-tin-thenamaris/?utm_source=rss&amp;utm_medium=rss&amp;utm_campaign=polisi-lng-carrier-apo-tin-thenamaris" TargetMode="External"/><Relationship Id="rId157" Type="http://schemas.openxmlformats.org/officeDocument/2006/relationships/hyperlink" Target="https://viewsbangladesh.com/strait-of-hormuz-to-be-closure-if-us-maintains-sanctions-on-gulf-ports-irans-speaker/" TargetMode="External"/><Relationship Id="rId158" Type="http://schemas.openxmlformats.org/officeDocument/2006/relationships/hyperlink" Target="https://www.zeebiz.com/world/news-no-traditional-fees-on-hormuz-passage-says-iran-reports-393840" TargetMode="External"/><Relationship Id="rId159" Type="http://schemas.openxmlformats.org/officeDocument/2006/relationships/hyperlink" Target="https://unn.ua/news/ssha-neochikuvano-prodovzhyly-dozvil-na-zakupivliu-rosiiskoi-nafty-ta-prodovzhyly-poslablennia-sanktsii" TargetMode="External"/><Relationship Id="rId160" Type="http://schemas.openxmlformats.org/officeDocument/2006/relationships/hyperlink" Target="https://www.deccanchronicle.com/world/iran-will-close-hormuz-strait-if-us-blockade-not-lifted-speaker-1951209" TargetMode="External"/><Relationship Id="rId161" Type="http://schemas.openxmlformats.org/officeDocument/2006/relationships/hyperlink" Target="https://lenta.ru/news/2026/04/18/evrosoyuzu-predskazali-isteriku-iz-za-resheniya-ssha-po-rossiyskoy-nefti/" TargetMode="External"/><Relationship Id="rId162" Type="http://schemas.openxmlformats.org/officeDocument/2006/relationships/hyperlink" Target="https://www.rionegro.com.ar/economia/ormuz-y-la-ilusion-del-superciclo-el-shock-es-corto-y-el-cambio-permanente/" TargetMode="External"/><Relationship Id="rId163" Type="http://schemas.openxmlformats.org/officeDocument/2006/relationships/hyperlink" Target="https://aif.ru/society/dmitriev-rf-vzaimodeystvuet-s-ssha-po-ekonomicheskim-voprosam" TargetMode="External"/><Relationship Id="rId164" Type="http://schemas.openxmlformats.org/officeDocument/2006/relationships/hyperlink" Target="https://www.middleeasteye.net/live-blog/live-blog-update/tehran-says-ship-passage-require-coordination-not-standard-fees" TargetMode="External"/><Relationship Id="rId165" Type="http://schemas.openxmlformats.org/officeDocument/2006/relationships/hyperlink" Target="https://www.lanacion.com.ar/el-mundo/guerra-de-estados-unidos-e-israel-contra-iran-en-vivo-tension-en-medio-oriente-hoy-sabado-18-de-nid18042026/" TargetMode="External"/><Relationship Id="rId166" Type="http://schemas.openxmlformats.org/officeDocument/2006/relationships/hyperlink" Target="https://news.republika.co.id/berita/tdnvn4370/indonesia-sambut-pembukaan-selat-hormuz-pasokan-energi-global-mulai-stabil" TargetMode="External"/><Relationship Id="rId167" Type="http://schemas.openxmlformats.org/officeDocument/2006/relationships/hyperlink" Target="https://www.newsghana.com.gh/iran-turns-strait-of-hormuz-into-a-crypto-tollbooth/" TargetMode="External"/><Relationship Id="rId168" Type="http://schemas.openxmlformats.org/officeDocument/2006/relationships/hyperlink" Target="https://www.ndtv.com/world-news/irans-hormuz-wont-remain-open-warning-after-trumps-blockade-post-mohammad-bagher-ghalibaf-iran-war-strait-of-hormuz-uranium-11374202#publisher=newsstand" TargetMode="External"/><Relationship Id="rId169" Type="http://schemas.openxmlformats.org/officeDocument/2006/relationships/hyperlink" Target="https://www.ndtv.com/india-news/indian-refiners-using-yuan-to-settle-iran-oil-deals-what-centre-said-11374428#publisher=newsstand" TargetMode="External"/><Relationship Id="rId170" Type="http://schemas.openxmlformats.org/officeDocument/2006/relationships/hyperlink" Target="https://www.wort.lu/international/nord-stream-anschlag-war-wolodymyr-selenskyj-involviert/146030875.html" TargetMode="External"/><Relationship Id="rId171" Type="http://schemas.openxmlformats.org/officeDocument/2006/relationships/hyperlink" Target="https://www.stern.de/politik/ausland/die-lage-im-ueberblick--iran-droht-usa-mit-erneuter-schliessung-der-strasse-von-hormus-37320246.html" TargetMode="External"/><Relationship Id="rId172" Type="http://schemas.openxmlformats.org/officeDocument/2006/relationships/hyperlink" Target="https://www.greaterkashmir.com/world/india-joins-global-leaders-paris-meet-on-hormuz-11738767" TargetMode="External"/><Relationship Id="rId173" Type="http://schemas.openxmlformats.org/officeDocument/2006/relationships/hyperlink" Target="https://www.businesstoday.in/world/middle-east/story/7-claims-7-lies-iran-rolls-back-its-decision-to-open-hormuz-slams-trump-526303-2026-04-18?utm_source=rssfeed" TargetMode="External"/><Relationship Id="rId174" Type="http://schemas.openxmlformats.org/officeDocument/2006/relationships/hyperlink" Target="https://www.xaluannews.com/modules.php?name=News&amp;file=article&amp;sid=3741666" TargetMode="External"/><Relationship Id="rId175" Type="http://schemas.openxmlformats.org/officeDocument/2006/relationships/hyperlink" Target="https://ria.ru/20260418/neft-2087664993.html" TargetMode="External"/><Relationship Id="rId176" Type="http://schemas.openxmlformats.org/officeDocument/2006/relationships/hyperlink" Target="https://www.demorgen.be/snelnieuws/live-iran-dreigt-straat-van-hormuz-opnieuw-af-te-sluiten-als-vs-blokkade-niet-opheffen-onduidelijkheid-over-toekomst-van-iraans-verrijkt-uranium~be9c4f82/" TargetMode="External"/><Relationship Id="rId177" Type="http://schemas.openxmlformats.org/officeDocument/2006/relationships/hyperlink" Target="https://www.eenews.net/articles/ukraine-looks-to-orbans-exit-to-blunt-russian-energy-flows-into-europe/" TargetMode="External"/><Relationship Id="rId178" Type="http://schemas.openxmlformats.org/officeDocument/2006/relationships/hyperlink" Target="https://easternherald.com/2026/04/17/iran-hormuz-civilian-vessels-warships-ban-irgc-control/" TargetMode="External"/><Relationship Id="rId179" Type="http://schemas.openxmlformats.org/officeDocument/2006/relationships/hyperlink" Target="https://www.zitamar.com/state-takes-centre-stage-in-gas-strategy/" TargetMode="External"/><Relationship Id="rId180" Type="http://schemas.openxmlformats.org/officeDocument/2006/relationships/hyperlink" Target="https://thefrontierpost.com/mideast-energy-output-may-take-about-2-years-to-recover-iea-chief/" TargetMode="External"/><Relationship Id="rId181" Type="http://schemas.openxmlformats.org/officeDocument/2006/relationships/hyperlink" Target="https://lenta.ru/news/2026/04/17/germania/" TargetMode="External"/><Relationship Id="rId182" Type="http://schemas.openxmlformats.org/officeDocument/2006/relationships/hyperlink" Target="https://www.actualno.com/economy/i-slovakija-shte-sydi-es-za-zabranata-na-ruskija-gaz-news_2582928.html" TargetMode="External"/><Relationship Id="rId183" Type="http://schemas.openxmlformats.org/officeDocument/2006/relationships/hyperlink" Target="https://www.aljazeera.com/features/2026/4/17/ukraines-long-range-strikes-prompt-new-russian-threat-against-europe?traffic_source=rss" TargetMode="External"/><Relationship Id="rId184" Type="http://schemas.openxmlformats.org/officeDocument/2006/relationships/hyperlink" Target="https://weeklyblitz.net/2026/04/18/indian-refiners-use-yuan-to-pay-for-iranian-oil-amid-us-waiver-constraints/" TargetMode="External"/><Relationship Id="rId185" Type="http://schemas.openxmlformats.org/officeDocument/2006/relationships/hyperlink" Target="https://vm.ru/news/1319652-v-germanii-prizvali-prekratit-pomogat-ukraine-iz-za-podryva-severnyh-potokov" TargetMode="External"/><Relationship Id="rId186" Type="http://schemas.openxmlformats.org/officeDocument/2006/relationships/hyperlink" Target="https://cryptobriefing.com/gulf-crisis-enters-chronic-phase-strait-of-hormuz-traffic-remains-disrupted/" TargetMode="External"/><Relationship Id="rId187" Type="http://schemas.openxmlformats.org/officeDocument/2006/relationships/hyperlink" Target="https://www.usnn.news/us-natural-gas-exports-forecasted-to-grow-28-percent-by-2027/" TargetMode="External"/><Relationship Id="rId188" Type="http://schemas.openxmlformats.org/officeDocument/2006/relationships/hyperlink" Target="https://navalinstitute.com.au/russians-snooping-on-uk-and-norway/" TargetMode="External"/><Relationship Id="rId189" Type="http://schemas.openxmlformats.org/officeDocument/2006/relationships/hyperlink" Target="https://www.fxleaders.com/news/2026/04/17/china-to-further-diversify-energy-imports-to-tackle-emergencies/" TargetMode="External"/><Relationship Id="rId190" Type="http://schemas.openxmlformats.org/officeDocument/2006/relationships/hyperlink" Target="https://www.nrk.no/urix/usikkerhet-rundt-apning-av-hormuzstredet-1.17851479" TargetMode="External"/><Relationship Id="rId191" Type="http://schemas.openxmlformats.org/officeDocument/2006/relationships/hyperlink" Target="https://tass.com/world/2118963" TargetMode="External"/><Relationship Id="rId192" Type="http://schemas.openxmlformats.org/officeDocument/2006/relationships/hyperlink" Target="https://tass.com/world/2118959" TargetMode="External"/><Relationship Id="rId193" Type="http://schemas.openxmlformats.org/officeDocument/2006/relationships/hyperlink" Target="https://energynow.com/2026/04/ships-test-strait-of-hormuz-after-opening-seek-assurances-on-safety/" TargetMode="External"/><Relationship Id="rId194" Type="http://schemas.openxmlformats.org/officeDocument/2006/relationships/hyperlink" Target="https://www.oilandgas360.com/u-s-energy-diplomacy-in-asia-reshapes-trade-balances-as-lng-and-crude-flows-surge/#utm_source=rss&amp;utm_medium=rss&amp;utm_campaign=u-s-energy-diplomacy-in-asia-reshapes-trade-balances-as-lng-and-crude-flows-surge" TargetMode="External"/><Relationship Id="rId195" Type="http://schemas.openxmlformats.org/officeDocument/2006/relationships/hyperlink" Target="https://peopledaily.digital/business/oil-prices-fall-sharply-after-iran-says-strait-of-hormuz-is-open" TargetMode="External"/><Relationship Id="rId196" Type="http://schemas.openxmlformats.org/officeDocument/2006/relationships/hyperlink" Target="https://www.scmp.com/news/china/diplomacy/article/3350427/why-china-urgently-looking-north-africa-energy-crisis-rolls?utm_source=rss_feed" TargetMode="External"/><Relationship Id="rId197" Type="http://schemas.openxmlformats.org/officeDocument/2006/relationships/hyperlink" Target="https://www.chinadaily.com.cn/a/202604/18/WS69e2dddea310d6866eb44298.html" TargetMode="External"/><Relationship Id="rId198" Type="http://schemas.openxmlformats.org/officeDocument/2006/relationships/hyperlink" Target="https://www.scmp.com/week-asia/health-environment/article/3350475/japan-warned-hellish-summer-energy-fears-mount?utm_source=rss_feed" TargetMode="External"/><Relationship Id="rId199" Type="http://schemas.openxmlformats.org/officeDocument/2006/relationships/hyperlink" Target="https://laist.com/news/the-strait-of-hormuz-opens-for-commercial-ships-but-the-us-blockade-continues-on-iran" TargetMode="External"/><Relationship Id="rId200" Type="http://schemas.openxmlformats.org/officeDocument/2006/relationships/hyperlink" Target="https://www.indiatoday.in/world/story/iran-threatens-hormuz-strait-closure-over-us-blockade-2898023-2026-04-18?utm_source=rss" TargetMode="External"/><Relationship Id="rId201" Type="http://schemas.openxmlformats.org/officeDocument/2006/relationships/hyperlink" Target="https://www.lex18.com/us-news/iran-war/trump-administration-extends-sanctions-waiver-for-russian-oil-despite-previous-claim-it-would-not" TargetMode="External"/><Relationship Id="rId202" Type="http://schemas.openxmlformats.org/officeDocument/2006/relationships/hyperlink" Target="https://vm.ru/news/1319673-ssha-vypustili-genlicenziyu-na-pokupku-nefti-iz-rossii-otgruzhennoj-do-17-aprelya" TargetMode="External"/><Relationship Id="rId203" Type="http://schemas.openxmlformats.org/officeDocument/2006/relationships/hyperlink" Target="https://cryptobriefing.com/eu-to-expand-naval-mission-after-iran-reopens-strait-of-hormuz/" TargetMode="External"/><Relationship Id="rId204" Type="http://schemas.openxmlformats.org/officeDocument/2006/relationships/hyperlink" Target="https://cryptobriefing.com/iran-ties-strait-of-hormuz-access-to-ceasefire-terms/" TargetMode="External"/><Relationship Id="rId205" Type="http://schemas.openxmlformats.org/officeDocument/2006/relationships/hyperlink" Target="https://cryptobriefing.com/iran-linked-ships-cross-us-blockade-line-in-gulf-of-oman/" TargetMode="External"/><Relationship Id="rId206" Type="http://schemas.openxmlformats.org/officeDocument/2006/relationships/hyperlink" Target="https://cryptobriefing.com/us-navy-seizes-iranian-tanker-near-chinese-warship-in-strait-of-hormuz/" TargetMode="External"/><Relationship Id="rId207" Type="http://schemas.openxmlformats.org/officeDocument/2006/relationships/hyperlink" Target="https://cryptobriefing.com/iran-mandates-irgc-approval-for-vessels-in-strait-of-hormuz/" TargetMode="External"/><Relationship Id="rId208" Type="http://schemas.openxmlformats.org/officeDocument/2006/relationships/hyperlink" Target="https://cryptobriefing.com/moscows-soviet-style-tactics-dim-russia-ukraine-ceasefire-prospects/" TargetMode="External"/><Relationship Id="rId209" Type="http://schemas.openxmlformats.org/officeDocument/2006/relationships/hyperlink" Target="https://www.koreatimes.co.kr/world/20260418/iran-reopens-strait-of-hormuz-but-threatens-to-close-it-again-as-us-maintains-its-blockade?utm_source=rss" TargetMode="External"/><Relationship Id="rId210" Type="http://schemas.openxmlformats.org/officeDocument/2006/relationships/hyperlink" Target="https://bitcoinworld.co.in/iran-strait-hormuz-reopening-conditions/" TargetMode="External"/><Relationship Id="rId211" Type="http://schemas.openxmlformats.org/officeDocument/2006/relationships/hyperlink" Target="https://newtalk.tw/news/view/2026-04-18/1030448" TargetMode="External"/><Relationship Id="rId212" Type="http://schemas.openxmlformats.org/officeDocument/2006/relationships/hyperlink" Target="https://www.news4jax.com/business/2026/04/18/us-extends-waiver-on-russian-oil-sanctions-to-ease-iran-war-shortages-despite-bessent-denial/" TargetMode="External"/><Relationship Id="rId213" Type="http://schemas.openxmlformats.org/officeDocument/2006/relationships/hyperlink" Target="https://nypost.com/video/see-ship-traffic-as-iran-announces-strait-of-hormuz-completely-open/" TargetMode="External"/><Relationship Id="rId214" Type="http://schemas.openxmlformats.org/officeDocument/2006/relationships/hyperlink" Target="https://www.globalbankingandfinance.com/us-renews-russian-oil-waiver-pressure-countries-dealing-iran/" TargetMode="External"/><Relationship Id="rId215" Type="http://schemas.openxmlformats.org/officeDocument/2006/relationships/hyperlink" Target="https://www.powerlineblog.com/archives/2026/04/was-the-strait-ever-closed.php" TargetMode="External"/><Relationship Id="rId216" Type="http://schemas.openxmlformats.org/officeDocument/2006/relationships/hyperlink" Target="https://cryptobriefing.com/trump-no-fees-for-ships-in-strait-of-hormuz-amid-iran-negotiations/" TargetMode="External"/><Relationship Id="rId217" Type="http://schemas.openxmlformats.org/officeDocument/2006/relationships/hyperlink" Target="https://www.dawn.com/news/1992816/hormuz-fully-open-but-us-keeps-iran-blockade-intact" TargetMode="External"/><Relationship Id="rId218" Type="http://schemas.openxmlformats.org/officeDocument/2006/relationships/hyperlink" Target="https://www.tajikistannews.net/news/278995677/new-gas-field-project-to-further-boost-china-turkmenistan-energy-cooperation-chinese-vice-premier" TargetMode="External"/><Relationship Id="rId219" Type="http://schemas.openxmlformats.org/officeDocument/2006/relationships/hyperlink" Target="https://www.telugupost.com/international/iran-reopens-strait-of-hormuz-us-blockade-talks-1612297" TargetMode="External"/><Relationship Id="rId220" Type="http://schemas.openxmlformats.org/officeDocument/2006/relationships/hyperlink" Target="https://www.theguardian.com/business/2026/apr/17/rachel-reeves-to-raise-windfall-tax-on-low-carbon-electricity-generators" TargetMode="External"/><Relationship Id="rId221" Type="http://schemas.openxmlformats.org/officeDocument/2006/relationships/hyperlink" Target="https://mobile.newsis.com/view/NISX20260417_0003596260" TargetMode="External"/><Relationship Id="rId222" Type="http://schemas.openxmlformats.org/officeDocument/2006/relationships/hyperlink" Target="https://www.unita.it/2026/04/17/crisi-energetica-piano-ue-smartworking-mezzi-pubblici-scontati/" TargetMode="External"/><Relationship Id="rId223" Type="http://schemas.openxmlformats.org/officeDocument/2006/relationships/hyperlink" Target="https://www.bloomberg.com/news/articles/2026-04-17/empty-lng-tankers-attempt-hormuz-crossing-into-persian-gulf" TargetMode="External"/><Relationship Id="rId224" Type="http://schemas.openxmlformats.org/officeDocument/2006/relationships/hyperlink" Target="https://www.eenews.net/articles/imf-urges-europe-to-complete-green-transition-shun-fuel-subsidies/" TargetMode="External"/><Relationship Id="rId225" Type="http://schemas.openxmlformats.org/officeDocument/2006/relationships/hyperlink" Target="https://www.omanobserver.om/article/1188048/business/london-insurers-launch-1-bn-war-cover-for-hormuz-shipping" TargetMode="External"/><Relationship Id="rId226" Type="http://schemas.openxmlformats.org/officeDocument/2006/relationships/hyperlink" Target="https://www.autoblog.it/post/crisi-medio-oriente-e-carburanti-ue-prepara-il-piano-accelerate-ue" TargetMode="External"/><Relationship Id="rId227" Type="http://schemas.openxmlformats.org/officeDocument/2006/relationships/hyperlink" Target="https://tass.com/economy/2118897" TargetMode="External"/><Relationship Id="rId228" Type="http://schemas.openxmlformats.org/officeDocument/2006/relationships/hyperlink" Target="https://www.marinelog.com/news/vessel-owners-wait-and-see-on-strait-of-hormuz-reopening/?utm_source=rss&amp;utm_medium=rss&amp;utm_campaign=vessel-owners-wait-and-see-on-strait-of-hormuz-reopening" TargetMode="External"/><Relationship Id="rId229" Type="http://schemas.openxmlformats.org/officeDocument/2006/relationships/hyperlink" Target="https://tass.com/economy/2118835" TargetMode="External"/><Relationship Id="rId230" Type="http://schemas.openxmlformats.org/officeDocument/2006/relationships/hyperlink" Target="https://tass.com/economy/2118737" TargetMode="External"/><Relationship Id="rId231" Type="http://schemas.openxmlformats.org/officeDocument/2006/relationships/hyperlink" Target="https://www.rivieramm.com/news-content-hub/exmar-launches-fsru-conversion-project-for-eemshaven-lng-terminal-88510" TargetMode="External"/><Relationship Id="rId232" Type="http://schemas.openxmlformats.org/officeDocument/2006/relationships/hyperlink" Target="https://www.dnevnik.bg/evropa/2026/04/17/4903768_slovakiia_zavejda_delo_sreshtu_es_za_otkaza_ot_ruski/?ref=rss" TargetMode="External"/><Relationship Id="rId233" Type="http://schemas.openxmlformats.org/officeDocument/2006/relationships/hyperlink" Target="https://www.lngindustry.com/liquefaction/17042026/eia-us-natural-gas-exports-to-grow-nearly-30-by-2027-as-lng-facilities-ramp-up/" TargetMode="External"/><Relationship Id="rId234" Type="http://schemas.openxmlformats.org/officeDocument/2006/relationships/hyperlink" Target="https://www.nrc.nl/nieuws/2026/04/17/korte-klap-en-ieder-voor-zich-uit-angst-voor-protesten-kiezen-eu-landen-in-energiecrisis-voor-makkelijke-maatregelen-a4925635" TargetMode="External"/><Relationship Id="rId235" Type="http://schemas.openxmlformats.org/officeDocument/2006/relationships/hyperlink" Target="https://www.gurufocus.com/news/8801019/oil-prices-drop-as-irans-foreign-minister-declares-strait-of-hormuz-open" TargetMode="External"/><Relationship Id="rId236" Type="http://schemas.openxmlformats.org/officeDocument/2006/relationships/hyperlink" Target="https://www.energylivenews.com/2026/04/17/markets-react-as-labour-looks-at-decoupling-gas-and-electricity-prices/" TargetMode="External"/><Relationship Id="rId237" Type="http://schemas.openxmlformats.org/officeDocument/2006/relationships/hyperlink" Target="https://hotair.com/generalissimo/2026/04/17/separating-rhetoric-from-reality-in-the-middle-east-n3813980" TargetMode="External"/><Relationship Id="rId238" Type="http://schemas.openxmlformats.org/officeDocument/2006/relationships/hyperlink" Target="https://zn.ua/WORLD/otremontirovat-malo-madjar-rasskazal-kohda-po-druzhbe-pojdet-neft.html" TargetMode="External"/><Relationship Id="rId239" Type="http://schemas.openxmlformats.org/officeDocument/2006/relationships/hyperlink" Target="https://www.unian.ua/economics/energetics/naftoprovid-druzhba-postachannya-nafti-do-ugorshchini-mozhe-vidnovitisya-13352844.html" TargetMode="External"/><Relationship Id="rId240" Type="http://schemas.openxmlformats.org/officeDocument/2006/relationships/hyperlink" Target="https://unn.ua/news/ukladannia-myrnoi-uhody-mizh-ssha-ta-iranom-zaime-kilka-misiatsiv-bloomberg" TargetMode="External"/><Relationship Id="rId241" Type="http://schemas.openxmlformats.org/officeDocument/2006/relationships/hyperlink" Target="https://www.qcintel.com/ammonia/article/optimism-brews-as-ammonia-traders-eye-hormuz-opening-63065.html" TargetMode="External"/><Relationship Id="rId242" Type="http://schemas.openxmlformats.org/officeDocument/2006/relationships/hyperlink" Target="https://www.unian.ua/economics/energetics/slovachchina-zrobila-vazhlivu-zayavu-shchodo-zaboroni-yes-na-import-rosiyskogo-gazu-13352880.html" TargetMode="External"/><Relationship Id="rId243" Type="http://schemas.openxmlformats.org/officeDocument/2006/relationships/hyperlink" Target="https://www.unian.ua/economics/energetics/cini-na-naftu-energonosiji-deshevshayut-na-ochah-pislya-vidkrittya-ormuzkoji-protoki-13352865.html" TargetMode="External"/><Relationship Id="rId244" Type="http://schemas.openxmlformats.org/officeDocument/2006/relationships/hyperlink" Target="https://lenta.ru/news/2026/04/17/iran-ozvuchil-ssha-ugrozu/" TargetMode="External"/><Relationship Id="rId245" Type="http://schemas.openxmlformats.org/officeDocument/2006/relationships/hyperlink" Target="https://lenta.ru/news/2026/04/17/krupnye-tankery-ustremilis-v-persidskiy-zaliv-posle-otkrytiya-ormuzskogo-proliva/" TargetMode="External"/><Relationship Id="rId246" Type="http://schemas.openxmlformats.org/officeDocument/2006/relationships/hyperlink" Target="https://www.actualno.com/asia/es-iska-iran-da-se-otkaje-ot-taksite-za-preminavane-prez-ormuzkija-protok-news_2582886.html" TargetMode="External"/><Relationship Id="rId247" Type="http://schemas.openxmlformats.org/officeDocument/2006/relationships/hyperlink" Target="https://www.zeit.de/news/2026-04/17/iran-oeffnet-strasse-von-hormus-usa-bleiben-bei-blockade" TargetMode="External"/><Relationship Id="rId248" Type="http://schemas.openxmlformats.org/officeDocument/2006/relationships/hyperlink" Target="https://novayagazeta.ru/articles/2026/04/17/iran-otkryl-ormuzskii-proliv-dlia-vsekh-bez-iskliucheniia-sudov-na-period-10-dnevnogo-peremiriia-mezhdu-izrailem-i-livanom-tseny-na-neft-poshli-vniz-news" TargetMode="External"/><Relationship Id="rId249" Type="http://schemas.openxmlformats.org/officeDocument/2006/relationships/hyperlink" Target="https://gcaptain.com/europe-moves-from-rhetoric-to-planning-as-paris-summit-weighs-hormuz-security-mission/" TargetMode="External"/><Relationship Id="rId250" Type="http://schemas.openxmlformats.org/officeDocument/2006/relationships/hyperlink" Target="https://lequotidien.lu/monde/les-non-belligerants-preparent-une-mission-de-securisation-du-detroit-dormuz/" TargetMode="External"/><Relationship Id="rId251" Type="http://schemas.openxmlformats.org/officeDocument/2006/relationships/hyperlink" Target="https://www.thehindubusinessline.com/economy/india-gets-invite-to-join-uk-france-initiative-to-secure-strait-of-hormuz-transit/article70873710.ece" TargetMode="External"/><Relationship Id="rId252" Type="http://schemas.openxmlformats.org/officeDocument/2006/relationships/hyperlink" Target="https://www.gbnews.com/opinion/hungary-election-orban-eu-russia" TargetMode="External"/><Relationship Id="rId253" Type="http://schemas.openxmlformats.org/officeDocument/2006/relationships/hyperlink" Target="https://www.gbnews.com/news/world/iran-fully-opens-strait-hormuz-donald-trump" TargetMode="External"/><Relationship Id="rId254" Type="http://schemas.openxmlformats.org/officeDocument/2006/relationships/hyperlink" Target="https://www.foodmanufacture.co.uk/Article/2026/04/17/the-strait-of-hormuz-to-reopen-says-iran/?utm_source=RSS_Feed&amp;utm_medium=RSS&amp;utm_campaign=RSS" TargetMode="External"/><Relationship Id="rId255" Type="http://schemas.openxmlformats.org/officeDocument/2006/relationships/hyperlink" Target="https://www.mees.com/2026/4/17/opec/dark-shadow-of-geopolitics-looms-over-energy-sector/ebcd3e70-3a61-11f1-977a-77bda56530ca" TargetMode="External"/><Relationship Id="rId256" Type="http://schemas.openxmlformats.org/officeDocument/2006/relationships/hyperlink" Target="https://english.pravda.ru/news/world/166452-ukraine-russia-talks-turkey-zelensky-putin-summit/" TargetMode="External"/><Relationship Id="rId257" Type="http://schemas.openxmlformats.org/officeDocument/2006/relationships/hyperlink" Target="https://oilprice.com/Latest-Energy-News/World-News/Labor-Dispute-in-Australia-Could-Further-Hinder-Global-LNG-Supply.html" TargetMode="External"/><Relationship Id="rId258" Type="http://schemas.openxmlformats.org/officeDocument/2006/relationships/hyperlink" Target="https://newsukraine.rbc.ua/news/zelenskyy-to-take-part-in-meeting-on-strait-1776438072.html" TargetMode="External"/><Relationship Id="rId259" Type="http://schemas.openxmlformats.org/officeDocument/2006/relationships/hyperlink" Target="http://www.adaderana.lk/news.php?nid=121365" TargetMode="External"/><Relationship Id="rId260" Type="http://schemas.openxmlformats.org/officeDocument/2006/relationships/hyperlink" Target="https://www.thedailystar.net/slow-reads/big-picture/news/bangladeshs-looming-energy-crisis-and-the-choices-ahead-4152816" TargetMode="External"/><Relationship Id="rId261" Type="http://schemas.openxmlformats.org/officeDocument/2006/relationships/hyperlink" Target="https://www.haberler.com/ekonomi/iran-hurmuz-bogazi-ni-tum-ticari-gemilere-aciyor-19758977-haberi/" TargetMode="External"/><Relationship Id="rId262" Type="http://schemas.openxmlformats.org/officeDocument/2006/relationships/hyperlink" Target="https://www.cronica.com.ar/mundo/cumbre-de-urgencia-en-paris-francia-y-el-reino-unido-buscan-reabrir-el-estrecho-de-ormuz-para-frenar-la-crisis-energetica-global/" TargetMode="External"/><Relationship Id="rId263" Type="http://schemas.openxmlformats.org/officeDocument/2006/relationships/hyperlink" Target="https://www.freemalaysiatoday.com/category/world/2026/04/17/eu-calls-on-iran-to-drop-transit-fee-plans-in-hormuz-strait" TargetMode="External"/><Relationship Id="rId264" Type="http://schemas.openxmlformats.org/officeDocument/2006/relationships/hyperlink" Target="https://www.eenews.net/articles/eu-countries-to-call-for-faster-green-transition-over-iran-fuel-crisis/" TargetMode="External"/><Relationship Id="rId265" Type="http://schemas.openxmlformats.org/officeDocument/2006/relationships/hyperlink" Target="https://www.eenews.net/articles/we-are-not-going-back-iran-war-forces-global-energy-shift/" TargetMode="External"/><Relationship Id="rId266" Type="http://schemas.openxmlformats.org/officeDocument/2006/relationships/hyperlink" Target="https://www.cbc.ca/news/world/trump-iran-us-war-blockade-strait-hormuz-economic-impact-9.7166690" TargetMode="External"/><Relationship Id="rId267" Type="http://schemas.openxmlformats.org/officeDocument/2006/relationships/hyperlink" Target="https://www.ilgiornale.it/news/guerra/kiev-notte-missili-e-stragi-riparte-lescalation-mosca-2652475.html" TargetMode="External"/><Relationship Id="rId268" Type="http://schemas.openxmlformats.org/officeDocument/2006/relationships/hyperlink" Target="https://www.startitup.sk/iran-oznamil-otvorenie-hormuzskeho-prielivu-no-s-podmienkami-obchodne-lode-sa-mozu-vratit-na-klucovu-trasu/" TargetMode="External"/><Relationship Id="rId269" Type="http://schemas.openxmlformats.org/officeDocument/2006/relationships/hyperlink" Target="https://www.publimetro.com.mx/noticias/2026/04/17/iran-reabre-el-estrecho-de-ormuz-tras-tregua-en-libano-baja-tension-y-cae-el-precio-del-petroleo/" TargetMode="External"/><Relationship Id="rId270" Type="http://schemas.openxmlformats.org/officeDocument/2006/relationships/hyperlink" Target="https://www.sondakika.com/guncel/haber-turkiye-azerbaycan-enerji-isbirligi-gucleniyor-19759195/" TargetMode="External"/><Relationship Id="rId271" Type="http://schemas.openxmlformats.org/officeDocument/2006/relationships/hyperlink" Target="https://www.haberler.com/guncel/almanya-basbakani-merz-den-orta-dogu-daki-baris-cagrisi-19759246-haberi/" TargetMode="External"/><Relationship Id="rId272" Type="http://schemas.openxmlformats.org/officeDocument/2006/relationships/hyperlink" Target="https://www.newarab.com/news/trump-declares-hormuz-strait-open-raising-hopes-peace-deal" TargetMode="External"/><Relationship Id="rId273" Type="http://schemas.openxmlformats.org/officeDocument/2006/relationships/hyperlink" Target="https://www.ceskenoviny.cz/zpravy/eu-chce-kvuli-krizi-v-iranu-urychlit-prechod-na-cistou-energii-pise-politico/2813967?utm_source=rss&amp;utm_medium=feed" TargetMode="External"/><Relationship Id="rId274" Type="http://schemas.openxmlformats.org/officeDocument/2006/relationships/hyperlink" Target="https://www.tv4.se/artikel/2VpKLAPAm8V8d4hzidYi0p/hormuzsundet-oeppnas-oljepriset-rasar" TargetMode="External"/><Relationship Id="rId275" Type="http://schemas.openxmlformats.org/officeDocument/2006/relationships/hyperlink" Target="https://www.worthynews.com/113741-iran-reopens-strait-of-hormuz-amid-ceasefire-trump-confirms-passage-while-u-s-blockade-remains" TargetMode="External"/><Relationship Id="rId276" Type="http://schemas.openxmlformats.org/officeDocument/2006/relationships/hyperlink" Target="https://www.perfil.com/noticias/internacional/mientras-iran-anuncio-la-apertura-total-del-estrecho-de-ormuz-trump-le-prohibio-a-israel-bombardear-el-libano.phtml" TargetMode="External"/><Relationship Id="rId277" Type="http://schemas.openxmlformats.org/officeDocument/2006/relationships/hyperlink" Target="https://notayesmanseconomics.wordpress.com/2026/04/17/how-has-the-conflict-in-the-middle-east-affected-our-energy-costs-and-security/" TargetMode="External"/><Relationship Id="rId278" Type="http://schemas.openxmlformats.org/officeDocument/2006/relationships/hyperlink" Target="https://www.liverpoolecho.co.uk/news/cost-of-living/uk-energy-bills-could-fall-33787860" TargetMode="External"/><Relationship Id="rId279" Type="http://schemas.openxmlformats.org/officeDocument/2006/relationships/hyperlink" Target="https://ria.ru/20260417/ormuz-2087578892.html" TargetMode="External"/><Relationship Id="rId280" Type="http://schemas.openxmlformats.org/officeDocument/2006/relationships/hyperlink" Target="https://www.viva.co.id/berita/dunia/1892751-pemimpin-negara-teluk-sebut-perundingan-damai-as-iran-butuh-waktu-6-bulan" TargetMode="External"/><Relationship Id="rId281" Type="http://schemas.openxmlformats.org/officeDocument/2006/relationships/hyperlink" Target="https://www.npr.org/2026/04/17/g-s1-117788/middle-east-conflict-israel-lebanon-us-updates" TargetMode="External"/><Relationship Id="rId282" Type="http://schemas.openxmlformats.org/officeDocument/2006/relationships/hyperlink" Target="https://www.gamereactor.fr/liran-rouvre-le-detroit-dormuz-pour-la-duree-du-cessez-le-feu-2092353/" TargetMode="External"/><Relationship Id="rId283" Type="http://schemas.openxmlformats.org/officeDocument/2006/relationships/hyperlink" Target="https://www.scmp.com/news/china/diplomacy/article/3350514/why-us-threats-tighten-economic-vice-iran-might-prolong-war?utm_source=rss_feed" TargetMode="External"/><Relationship Id="rId284" Type="http://schemas.openxmlformats.org/officeDocument/2006/relationships/hyperlink" Target="https://www.freepressjournal.in/india/india-invited-to-uk-france-talks-on-reopening-strait-of-hormuz-amid-rising-tensions" TargetMode="External"/><Relationship Id="rId285" Type="http://schemas.openxmlformats.org/officeDocument/2006/relationships/hyperlink" Target="https://www.wdef.com/iran-declares-strait-of-hormuz-completely-open-for-the-remaining-period-of-ceasefire-on-its-designated-route/" TargetMode="External"/><Relationship Id="rId286" Type="http://schemas.openxmlformats.org/officeDocument/2006/relationships/hyperlink" Target="https://www.wdef.com/macron-and-starmer-welcome-hormuz-reopening-and-push-for-permanent-navigation-security/" TargetMode="External"/><Relationship Id="rId287" Type="http://schemas.openxmlformats.org/officeDocument/2006/relationships/hyperlink" Target="https://haitigazette.com/can-hungary-wean-itself-off-russian-energy-as-its-new-leader-has-promised/" TargetMode="External"/><Relationship Id="rId288" Type="http://schemas.openxmlformats.org/officeDocument/2006/relationships/hyperlink" Target="https://thefederalist.com/2026/04/17/u-s-blockade-of-iranian-ports-could-finally-break-iran-but-only-if-we-do-it-right/?utm_source=rss&amp;utm_medium=rss&amp;utm_campaign=u-s-blockade-of-iranian-ports-could-finally-break-iran-but-only-if-we-do-it-right" TargetMode="External"/><Relationship Id="rId289" Type="http://schemas.openxmlformats.org/officeDocument/2006/relationships/hyperlink" Target="https://www.chinanews.net/news/278993174/sustainable-stability-in-hormuz-strait-depends-on-respect-for-iran-rights-iranian-envoy-to-un" TargetMode="External"/><Relationship Id="rId290" Type="http://schemas.openxmlformats.org/officeDocument/2006/relationships/hyperlink" Target="https://aawsat.com/%D8%A7%D9%84%D8%A7%D9%82%D8%AA%D8%B5%D8%A7%D8%AF/5263447-%D8%B4%D8%B1%D9%83%D8%A7%D8%AA-%D8%AA%D9%83%D8%B1%D9%8A%D8%B1-%D9%87%D9%86%D8%AF%D9%8A%D8%A9-%D8%AA%D8%AF%D9%81%D8%B9-%D8%AB%D9%85%D9%86-%D8%A7%D9%84%D9%86%D9%81%D8%B7-%D8%A7%D9%84%D8%A5%D9%8A%D8%B1%D8%A7%D9%86%D9%8A-%D8%A8%D8%A7%D9%84%D9%8A%D9%88%D8%A7%D9%86-%D8%A7%D9%84%D8%B5%D9%8A%D9%86%D9%8A" TargetMode="External"/><Relationship Id="rId291" Type="http://schemas.openxmlformats.org/officeDocument/2006/relationships/hyperlink" Target="https://energynow.com/2026/04/iran-war-pushes-asia-to-think-twice-before-doubling-down-on-lng/" TargetMode="External"/><Relationship Id="rId292" Type="http://schemas.openxmlformats.org/officeDocument/2006/relationships/hyperlink" Target="https://www.standartnews.com/svyat/losho-eto-koga-shte-otvoryat-ormuzkiya-protok-630539.html" TargetMode="External"/><Relationship Id="rId293" Type="http://schemas.openxmlformats.org/officeDocument/2006/relationships/hyperlink" Target="https://www.indiastrategic.in/gaganyaan-mission-astronauts-safe-return-to-earth-explained/" TargetMode="External"/><Relationship Id="rId294" Type="http://schemas.openxmlformats.org/officeDocument/2006/relationships/hyperlink" Target="https://arzuw.news/turkmenistan-i-kitaj-obsudili-20-let-sotrudnichestva-v-gazovoj-otrasli" TargetMode="External"/><Relationship Id="rId295" Type="http://schemas.openxmlformats.org/officeDocument/2006/relationships/hyperlink" Target="https://jurnalul.ro/stiri/externe/proces-580-milioane-euro-sabotarea-conductelor-nord-stream-cum-vor-scape-asiguratorii-plata-daunelor-1030210.html" TargetMode="External"/><Relationship Id="rId296" Type="http://schemas.openxmlformats.org/officeDocument/2006/relationships/hyperlink" Target="https://organiser.org/2026/04/17/349114/bharat/west-asia-conflict-dissecting-challenges-opportunities-for-bharat/" TargetMode="External"/><Relationship Id="rId297" Type="http://schemas.openxmlformats.org/officeDocument/2006/relationships/hyperlink" Target="https://www.jdsupra.com/legalnews/cross-border-compliance-the-effect-of-5030817/" TargetMode="External"/><Relationship Id="rId298" Type="http://schemas.openxmlformats.org/officeDocument/2006/relationships/hyperlink" Target="https://caretas.pe/mundo/iran-anuncia-que-abre-completamente-el-estrecho-de-ormuz-mientras-dure-alto-el-fuego/" TargetMode="External"/><Relationship Id="rId299" Type="http://schemas.openxmlformats.org/officeDocument/2006/relationships/hyperlink" Target="https://www.washingtontimes.com/news/2026/apr/17/iranian-official-says-strait-hormuz-reopen-israeli-ceasefire-lebanon/" TargetMode="External"/><Relationship Id="rId300" Type="http://schemas.openxmlformats.org/officeDocument/2006/relationships/hyperlink" Target="https://energynow.com/2026/04/oil-gas-recovery-may-take-two-years-after-war-ieas-birol-says/" TargetMode="External"/><Relationship Id="rId301" Type="http://schemas.openxmlformats.org/officeDocument/2006/relationships/hyperlink" Target="https://www.theindianpanorama.news/world-news/shadow-fleet-zombie-ids-how-iranian-ships-are-dodging-trumps-hormuz-blockade/" TargetMode="External"/><Relationship Id="rId302" Type="http://schemas.openxmlformats.org/officeDocument/2006/relationships/hyperlink" Target="https://romanialibera.ro/la-zi/stramtoarea-ormuz-redeschisa-traficului-comercial-anunta-iranul/" TargetMode="External"/><Relationship Id="rId303" Type="http://schemas.openxmlformats.org/officeDocument/2006/relationships/hyperlink" Target="https://www.greaterkashmir.com/world/iran-declares-strait-of-hormuz-completely-open-during-ceasefire-period-11737600" TargetMode="External"/><Relationship Id="rId304" Type="http://schemas.openxmlformats.org/officeDocument/2006/relationships/hyperlink" Target="https://www.carbonbrief.org/qa-what-magyars-defeat-of-orban-in-hungary-means-for-climate-and-energy/" TargetMode="External"/><Relationship Id="rId305" Type="http://schemas.openxmlformats.org/officeDocument/2006/relationships/hyperlink" Target="https://www.akhbarona.com/world/424494.html" TargetMode="External"/><Relationship Id="rId306" Type="http://schemas.openxmlformats.org/officeDocument/2006/relationships/hyperlink" Target="https://iranpress.com/content/317384/iran-opens-strait-hormuz-all-commercial-shipping" TargetMode="External"/><Relationship Id="rId307" Type="http://schemas.openxmlformats.org/officeDocument/2006/relationships/hyperlink" Target="https://www.tanea.gr/print/2026/04/17/greece/nea-synodos-31-crton-iounio-stis-ipa/" TargetMode="External"/><Relationship Id="rId308" Type="http://schemas.openxmlformats.org/officeDocument/2006/relationships/hyperlink" Target="https://vm.ru/news/1319528-madyar-postavki-po-druzhbe-v-vengriyu-mogut-vozobnovitsya-na-sleduyushej-nedele" TargetMode="External"/><Relationship Id="rId309" Type="http://schemas.openxmlformats.org/officeDocument/2006/relationships/hyperlink" Target="https://losangelesweeklytimes.com/trump-faces-tests-from-cuba-to-the-strait-of-hormuz/" TargetMode="External"/><Relationship Id="rId310" Type="http://schemas.openxmlformats.org/officeDocument/2006/relationships/hyperlink" Target="https://cryptobriefing.com/iran-opens-strait-of-hormuz-for-commercial-passage-amid-ceasefire/" TargetMode="External"/><Relationship Id="rId311" Type="http://schemas.openxmlformats.org/officeDocument/2006/relationships/hyperlink" Target="https://www.t-online.de/nachrichten/ausland/id_101217820/strasse-von-hormus-iran-gibt-wichtige-ader-frei-trump-reagiert.html" TargetMode="External"/><Relationship Id="rId312" Type="http://schemas.openxmlformats.org/officeDocument/2006/relationships/hyperlink" Target="https://www.t-online.de/nachrichten/ukraine/id_101216628/slowakei-droht-weiter-mit-blockade-von-neuen-sanktionen-fuer-russland.html" TargetMode="External"/><Relationship Id="rId313" Type="http://schemas.openxmlformats.org/officeDocument/2006/relationships/hyperlink" Target="https://www.energyflux.news/a-market-at-war-with-itself-gas-lng-ttf-jkm/" TargetMode="External"/><Relationship Id="rId314" Type="http://schemas.openxmlformats.org/officeDocument/2006/relationships/hyperlink" Target="https://euromaidanpress.com/2026/04/17/trump-extended-the-ban-on-russian-ships-docking-in-us-ports-keeping-a-biden-era-measure-alive-through-spring-2027/" TargetMode="External"/><Relationship Id="rId315" Type="http://schemas.openxmlformats.org/officeDocument/2006/relationships/hyperlink" Target="https://www.koreatimes.co.kr/world/20260417/irans-foreign-minister-says-passage-of-vessels-via-hormuz-strait-is-open-during-ceasefire?utm_source=rss" TargetMode="External"/><Relationship Id="rId316" Type="http://schemas.openxmlformats.org/officeDocument/2006/relationships/hyperlink" Target="https://www.haber7.com/dunya/haber/3620790-abdnin-suriye-plani-tom-barrackin-belgesi-ortaya-cikti-4-yil-icinde-merkez-olacak" TargetMode="External"/><Relationship Id="rId317" Type="http://schemas.openxmlformats.org/officeDocument/2006/relationships/hyperlink" Target="https://www.wrtv.com/us-news/iran-war/iran-says-strait-of-hormuz-completely-open-to-commercial-vessels-during-ceasefire" TargetMode="External"/><Relationship Id="rId318" Type="http://schemas.openxmlformats.org/officeDocument/2006/relationships/hyperlink" Target="https://www.maritimegateway.com/india-diversifies-lng-imports-in-march-as-an-alternative-route-to-hormuz/" TargetMode="External"/><Relationship Id="rId319" Type="http://schemas.openxmlformats.org/officeDocument/2006/relationships/hyperlink" Target="https://www.trend.az/business/energy/4175875.html" TargetMode="External"/><Relationship Id="rId320" Type="http://schemas.openxmlformats.org/officeDocument/2006/relationships/hyperlink" Target="https://www.globaltrademag.com/hormuz-traffic-collapses-as-dual-blockade-chokes-global-shipping/" TargetMode="External"/><Relationship Id="rId321" Type="http://schemas.openxmlformats.org/officeDocument/2006/relationships/hyperlink" Target="https://www.24newshd.tv/17-Apr-2026/china-turkmenistan-launch-expansion-giant-gas-field" TargetMode="External"/><Relationship Id="rId322" Type="http://schemas.openxmlformats.org/officeDocument/2006/relationships/hyperlink" Target="https://t3n.de/news/stromnetz-batteriespeicher-betrieb-1731162/" TargetMode="External"/><Relationship Id="rId323" Type="http://schemas.openxmlformats.org/officeDocument/2006/relationships/hyperlink" Target="https://www.irishexaminer.com/news/politics/arid-41829161.html" TargetMode="External"/><Relationship Id="rId324" Type="http://schemas.openxmlformats.org/officeDocument/2006/relationships/hyperlink" Target="https://www.insurancejournal.com/news/international/2026/04/17/866343.htm" TargetMode="External"/><Relationship Id="rId325" Type="http://schemas.openxmlformats.org/officeDocument/2006/relationships/hyperlink" Target="https://www.azernews.az/nation/257166.html" TargetMode="External"/><Relationship Id="rId326" Type="http://schemas.openxmlformats.org/officeDocument/2006/relationships/hyperlink" Target="https://dinarchronicles.com/2026/04/17/sean-foo-us-orders-chinese-banks-to-cancel-all-iran-payments-and-trade/" TargetMode="External"/><Relationship Id="rId327" Type="http://schemas.openxmlformats.org/officeDocument/2006/relationships/hyperlink" Target="https://www.thehindubusinessline.com/news/world/loss-of-energy-output-in-west-asia-will-take-about-two-years-to-recover-iea-says/article70872502.ece" TargetMode="External"/><Relationship Id="rId328" Type="http://schemas.openxmlformats.org/officeDocument/2006/relationships/hyperlink" Target="https://www.essahafa.tn/2026/04/17/%D8%A7%D9%84%D8%B7%D8%A7%D9%82%D8%A9-%D8%A7%D9%84%D8%AF%D9%88%D9%84%D9%8A%D8%A9-%D8%AA%D8%A4%D9%83%D8%AF-%D8%A7%D9%86-%D8%A5%D8%B9%D8%A7%D8%AF%D8%A9-%D8%A7%D9%84%D8%B7%D8%A7%D9%82%D8%A9-%D8%A7%D9%84/" TargetMode="External"/><Relationship Id="rId329" Type="http://schemas.openxmlformats.org/officeDocument/2006/relationships/hyperlink" Target="https://www.unian.ua/world/sankciji-proti-rosiji-ssha-prodovzhili-zaboronu-na-vhid-u-porti-rosiyskim-sudnam-13352142.html" TargetMode="External"/><Relationship Id="rId330" Type="http://schemas.openxmlformats.org/officeDocument/2006/relationships/hyperlink" Target="https://www.business-standard.com/economy/news/refiners-likely-used-yuan-through-icici-bank-for-payment-of-iranian-oil-126041700609_1.html" TargetMode="External"/><Relationship Id="rId331" Type="http://schemas.openxmlformats.org/officeDocument/2006/relationships/hyperlink" Target="https://www.vietnamplus.vn/vi-sao-iran-co-the-gia-tang-loi-the-khi-cang-thang-voi-my-keo-dai-post1105520.vnp" TargetMode="External"/><Relationship Id="rId332" Type="http://schemas.openxmlformats.org/officeDocument/2006/relationships/hyperlink" Target="https://www.oilfieldtechnology.com/special-reports/17042026/wood-mackenzie-six-country-international-shale-priority-list-for-energy-security-as-middle-east-conflict-drives-supply-diversification/" TargetMode="External"/><Relationship Id="rId333" Type="http://schemas.openxmlformats.org/officeDocument/2006/relationships/hyperlink" Target="https://oilprice.com/Latest-Energy-News/World-News/IMF-Tells-Europe-Not-to-Repeat-Its-Costly-Energy-Crisis-Mistakes.html" TargetMode="External"/><Relationship Id="rId334" Type="http://schemas.openxmlformats.org/officeDocument/2006/relationships/hyperlink" Target="https://www.news18.com/india/govt-dismisses-reports-on-lpg-shortage-says-supply-stable-misleading-reports-create-panic-ws-l-10038424.html" TargetMode="External"/><Relationship Id="rId335" Type="http://schemas.openxmlformats.org/officeDocument/2006/relationships/hyperlink" Target="https://www.haberler.com/ekonomi/cin-iran-in-misillemeleri-sonrasi-dogal-gaz-icin-turkmenistan-a-yoneldi-19757942-haberi/" TargetMode="External"/><Relationship Id="rId336" Type="http://schemas.openxmlformats.org/officeDocument/2006/relationships/hyperlink" Target="https://www.hydrocarbonengineering.com/gas-processing/17042026/eia-us-natural-gas-exports-to-grow-nearly-30-by-2027/" TargetMode="External"/><Relationship Id="rId337" Type="http://schemas.openxmlformats.org/officeDocument/2006/relationships/hyperlink" Target="https://www.haberler.com/ekonomi/iki-lng-gemisi-turkiye-ye-geliyor-19757340-haberi/" TargetMode="External"/><Relationship Id="rId338" Type="http://schemas.openxmlformats.org/officeDocument/2006/relationships/hyperlink" Target="https://www.indiandefensenews.in/2026/04/indian-and-pakistani-navies-shadow-each.html" TargetMode="External"/><Relationship Id="rId339" Type="http://schemas.openxmlformats.org/officeDocument/2006/relationships/hyperlink" Target="https://www.sentinelassam.com/more-news/international/iran-halts-petrochemical-exports-amid-strikes-prioritises-domestic-supply" TargetMode="External"/><Relationship Id="rId340" Type="http://schemas.openxmlformats.org/officeDocument/2006/relationships/hyperlink" Target="https://www.taxresearch.org.uk/Blog/2026/04/17/if-it-take-trump-to-move-reeves-on-electricity-pricing-what-chance-of-further-reform-is-there/" TargetMode="External"/><Relationship Id="rId341" Type="http://schemas.openxmlformats.org/officeDocument/2006/relationships/hyperlink" Target="https://www.eureporter.co/world/middle-east/2026/04/17/statement-by-president-von-der-leyen-on-the-impact-of-the-situation-in-the-middle-east-on-the-european-union/" TargetMode="External"/><Relationship Id="rId342" Type="http://schemas.openxmlformats.org/officeDocument/2006/relationships/hyperlink" Target="https://solarquarter.com/2026/04/17/iea-imf-and-world-bank-group-warn-of-global-risks-as-middle-east-conflict-disrupts-energy-markets/" TargetMode="External"/><Relationship Id="rId343" Type="http://schemas.openxmlformats.org/officeDocument/2006/relationships/hyperlink" Target="https://www.cnbc.com/2026/04/17/us-seeks-to-expand-energy-sales-to-india-why-it-could-be-a-problem-for-new-delhi.html" TargetMode="External"/><Relationship Id="rId344" Type="http://schemas.openxmlformats.org/officeDocument/2006/relationships/hyperlink" Target="https://dredgewire.com/port-of-corpus-christi-sets-record-q1-throughput/" TargetMode="External"/><Relationship Id="rId345" Type="http://schemas.openxmlformats.org/officeDocument/2006/relationships/hyperlink" Target="https://cursorinfo.co.il/israel-news/pochemu-blokada-ormuza-eto-znakovoe-sobytie-obyasnila-ekspert/" TargetMode="External"/><Relationship Id="rId346" Type="http://schemas.openxmlformats.org/officeDocument/2006/relationships/hyperlink" Target="https://en.antaranews.com/news/412677/ri-seeks-energy-supply-from-russia-to-fulfill-domestic-needs-minister" TargetMode="External"/><Relationship Id="rId347" Type="http://schemas.openxmlformats.org/officeDocument/2006/relationships/hyperlink" Target="https://mediaindonesia.com/internasional/880540/kesepakatan-as-iran-di-ujung-tanduk-trump-lempar-sinyal-tak-pasti" TargetMode="External"/><Relationship Id="rId348" Type="http://schemas.openxmlformats.org/officeDocument/2006/relationships/hyperlink" Target="https://www.bt.no/politikk/i/8pGAME/stoere-kan-bli-aktuelt-med-drivstoffsparing" TargetMode="External"/><Relationship Id="rId349" Type="http://schemas.openxmlformats.org/officeDocument/2006/relationships/hyperlink" Target="https://ekbis.sindonews.com/read/1697337/34/bahlil-blak-blakan-negosiasi-pembelian-lpg-dari-rusia-masih-alot-1776413079" TargetMode="External"/><Relationship Id="rId350" Type="http://schemas.openxmlformats.org/officeDocument/2006/relationships/hyperlink" Target="https://www.bairdmaritime.com/shipping/tankers/china-ramps-up-energy-stockpiling-push-amid-emergency-situation" TargetMode="External"/><Relationship Id="rId351" Type="http://schemas.openxmlformats.org/officeDocument/2006/relationships/hyperlink" Target="https://www.chinatechnews.com/2026/04/17/119976-u-s-seeks-bigger-energy-foothold-in-india-why-it-could-be-a-problem-for-new-delhi" TargetMode="External"/><Relationship Id="rId352" Type="http://schemas.openxmlformats.org/officeDocument/2006/relationships/hyperlink" Target="https://www.rte.ie/news/primetime/2026/0417/1568610-how-does-todays-energy-crisis-compare-with-past-shocks/" TargetMode="External"/><Relationship Id="rId353" Type="http://schemas.openxmlformats.org/officeDocument/2006/relationships/hyperlink" Target="https://www.skynewsarabia.com/business/1864713-%D9%85%D8%A7%D9%83%D8%B1%D9%88%D9%86-%D9%88%D8%B3%D8%AA%D8%A7%D8%B1%D9%85%D8%B1-%D9%8A%D8%B9%D9%82%D8%AF%D8%A7%D9%86-%D9%82%D9%85%D8%A9-%D8%AF%D9%88%D9%84%D9%8A%D8%A9-%D8%A8%D8%B4%D8%A3%D9%86-%D8%A5%D8%B9%D8%A7%D8%AF%D8%A9-%D9%81%D8%AA%D8%AD-%D9%85%D8%B6%D9%8A%D9%82-%D9%87%D8%B1%D9%85%D8%B2" TargetMode="External"/><Relationship Id="rId354" Type="http://schemas.openxmlformats.org/officeDocument/2006/relationships/hyperlink" Target="https://theafricanmirror.africa/world/iran-has-a-powerful-new-tool-in-the-strait-of-hormuz-that-it-can-leverage-long-after-the-war/?utm_source=rss&amp;utm_medium=rss&amp;utm_campaign=iran-has-a-powerful-new-tool-in-the-strait-of-hormuz-that-it-can-leverage-long-after-the-war" TargetMode="External"/><Relationship Id="rId355" Type="http://schemas.openxmlformats.org/officeDocument/2006/relationships/hyperlink" Target="https://www.thesun.co.uk/news/38844374/uk-france-hold-hormuz-talks-trump-warns-hezbollah/" TargetMode="External"/><Relationship Id="rId356" Type="http://schemas.openxmlformats.org/officeDocument/2006/relationships/hyperlink" Target="https://www.thesun.co.uk/news/38844665/fuel-crisis-looms-after-iran-war/" TargetMode="External"/><Relationship Id="rId357" Type="http://schemas.openxmlformats.org/officeDocument/2006/relationships/hyperlink" Target="https://www.livemint.com/news/world/usiran-war-impact-west-asia-may-take-up-to-2-years-to-restore-lost-energy-production-says-iea-11776411263669.html" TargetMode="External"/><Relationship Id="rId358" Type="http://schemas.openxmlformats.org/officeDocument/2006/relationships/hyperlink" Target="https://ceenergynews.com/voices/lng-central-eastern-europes-energy-future/" TargetMode="External"/><Relationship Id="rId359" Type="http://schemas.openxmlformats.org/officeDocument/2006/relationships/hyperlink" Target="https://newtalk.tw/news/view/2026-04-17/1030312" TargetMode="External"/><Relationship Id="rId360" Type="http://schemas.openxmlformats.org/officeDocument/2006/relationships/hyperlink" Target="https://www.watoday.com.au/business/the-economy/trump-s-oil-gamble-could-blow-up-in-his-face-20260417-p5zom1.html?ref=rss&amp;utm_medium=rss&amp;utm_source=rss_feed" TargetMode="External"/><Relationship Id="rId361" Type="http://schemas.openxmlformats.org/officeDocument/2006/relationships/hyperlink" Target="https://www.sofx.com/germany-eyes-hormuz-minehunter-mission-that-would-shift-natos-own-mine-defenses/?utm_source=rss&amp;utm_medium=rss&amp;utm_campaign=germany-eyes-hormuz-minehunter-mission-that-would-shift-natos-own-mine-defenses" TargetMode="External"/><Relationship Id="rId362" Type="http://schemas.openxmlformats.org/officeDocument/2006/relationships/hyperlink" Target="https://www.timesofisrael.com/moran-zaga-the-gulf-states-react-to-humiliation-by-iran/" TargetMode="External"/><Relationship Id="rId363" Type="http://schemas.openxmlformats.org/officeDocument/2006/relationships/hyperlink" Target="https://www.business-standard.com/economy/news/india-explores-new-sources-of-lng-amid-west-asia-supply-disruptions-126041700192_1.html" TargetMode="External"/><Relationship Id="rId364" Type="http://schemas.openxmlformats.org/officeDocument/2006/relationships/hyperlink" Target="https://www.viva.co.id/berita/dunia/1892620-pendapat-iran-dari-hasil-kelola-selat-hormuz-capai-rp258-triliun" TargetMode="External"/><Relationship Id="rId365" Type="http://schemas.openxmlformats.org/officeDocument/2006/relationships/hyperlink" Target="https://www.viva.co.id/bisnis/1892608-krisis-lpg-bisa-bertahan-4-tahun-efek-blokade-hormuz-makin-ngeri" TargetMode="External"/><Relationship Id="rId366" Type="http://schemas.openxmlformats.org/officeDocument/2006/relationships/hyperlink" Target="https://cryptobriefing.com/france-belgium-netherlands-ready-to-secure-strait-of-hormuz-shipping/" TargetMode="External"/><Relationship Id="rId367" Type="http://schemas.openxmlformats.org/officeDocument/2006/relationships/hyperlink" Target="https://www.t-online.de/nachrichten/ukraine/id_101216658/maybrit-illner-selenskyj-warnt-vor-einem-deal-zwischen-trump-und-putin.html" TargetMode="External"/><Relationship Id="rId368" Type="http://schemas.openxmlformats.org/officeDocument/2006/relationships/hyperlink" Target="https://www.euronews.com/my-europe/2026/04/17/europe-led-coalition-prepares-mission-to-reopen-strait-of-hormuz" TargetMode="External"/><Relationship Id="rId369" Type="http://schemas.openxmlformats.org/officeDocument/2006/relationships/hyperlink" Target="https://www.gazetaprawna.pl/biznes/energetyka/artykuly/11234378,plany-surowcowej-derusyfikacji-poltora-miesiaca-po-terminie-nie-wszys.html" TargetMode="External"/><Relationship Id="rId370" Type="http://schemas.openxmlformats.org/officeDocument/2006/relationships/hyperlink" Target="https://www.insurancejournal.com/news/international/2026/04/17/866212.htm" TargetMode="External"/><Relationship Id="rId371" Type="http://schemas.openxmlformats.org/officeDocument/2006/relationships/hyperlink" Target="https://www.thelocal.fr/20260417/france-finance-minister-says-hormuz-must-open" TargetMode="External"/><Relationship Id="rId372" Type="http://schemas.openxmlformats.org/officeDocument/2006/relationships/hyperlink" Target="https://www.independent.co.uk/news/world/europe/donald-trump-israel-lebanon-iran-benjamin-netanyahu-b2959552.html" TargetMode="External"/><Relationship Id="rId373" Type="http://schemas.openxmlformats.org/officeDocument/2006/relationships/hyperlink" Target="https://www.mediafax.ro/politic/europarlamentar-roman-despre-criza-de-kerosen-exista-riscul-unui-lockdown-in-transporturi-poate-mai-rau-decat-cel-din-pandemie-23721597" TargetMode="External"/><Relationship Id="rId374" Type="http://schemas.openxmlformats.org/officeDocument/2006/relationships/hyperlink" Target="https://unn.ua/news/ssha-prodovzhyly-zaboronu-na-shvartuvannia-rosiiskykh-suden-u-svoikh-portakh" TargetMode="External"/><Relationship Id="rId375" Type="http://schemas.openxmlformats.org/officeDocument/2006/relationships/hyperlink" Target="https://www.thehindubusinessline.com/news/world/prez-macron-dials-pm-modi-leaders-call-for-restoring-freedom-of-navigation-in-strait-of-hormuz/article70872179.ece" TargetMode="External"/><Relationship Id="rId376" Type="http://schemas.openxmlformats.org/officeDocument/2006/relationships/hyperlink" Target="https://www.gbnews.com/politics/rachel-reeves-ed-miliband-labour-north-sea-oil-drilling" TargetMode="External"/><Relationship Id="rId377" Type="http://schemas.openxmlformats.org/officeDocument/2006/relationships/hyperlink" Target="https://www.juancole.com/2026/04/blockade-hormuz-reshape.html" TargetMode="External"/><Relationship Id="rId378" Type="http://schemas.openxmlformats.org/officeDocument/2006/relationships/hyperlink" Target="https://www.worthynews.com/113723-u-s-will-strike-iran-infrastructure-with-no-deal-hegseth-warns" TargetMode="External"/><Relationship Id="rId379" Type="http://schemas.openxmlformats.org/officeDocument/2006/relationships/hyperlink" Target="https://appunti.substack.com/p/ci-serve-davvero-il-gas-russo" TargetMode="External"/><Relationship Id="rId380" Type="http://schemas.openxmlformats.org/officeDocument/2006/relationships/hyperlink" Target="https://www.leaders-mena.com/germany-ready-for-hormuz-security-role-after-ceasefire-un-mandate-merz/" TargetMode="External"/><Relationship Id="rId381" Type="http://schemas.openxmlformats.org/officeDocument/2006/relationships/hyperlink" Target="https://wtop.com/world/2026/04/macron-and-starmer-hold-international-summit-on-reopening-the-strait-of-hormuz/" TargetMode="External"/><Relationship Id="rId382" Type="http://schemas.openxmlformats.org/officeDocument/2006/relationships/hyperlink" Target="https://www.scmp.com/news/china/diplomacy/article/3350404/why-europe-testing-third-way-hormuz-without-us-israel-and-iran?utm_source=rss_feed" TargetMode="External"/><Relationship Id="rId383" Type="http://schemas.openxmlformats.org/officeDocument/2006/relationships/hyperlink" Target="https://www.supplychainbrain.com/articles/43877-panama-canal-traffic-jam-spurs-4m-line-jumping-payment" TargetMode="External"/><Relationship Id="rId384" Type="http://schemas.openxmlformats.org/officeDocument/2006/relationships/hyperlink" Target="https://theprint.in/economy/indian-lng-importers-accelerate-spot-market-purchases-as-prices-dip/2906500/" TargetMode="External"/><Relationship Id="rId385" Type="http://schemas.openxmlformats.org/officeDocument/2006/relationships/hyperlink" Target="https://www.al-monitor.com/originals/2026/04/commodities-exports-through-strait-hormuz-collapse-except-iran" TargetMode="External"/><Relationship Id="rId386" Type="http://schemas.openxmlformats.org/officeDocument/2006/relationships/hyperlink" Target="https://www.ibtimes.com.au/us-blockade-tightens-grip-strait-hormuz-iran-war-ceasefire-frays-day-3-1866764" TargetMode="External"/><Relationship Id="rId387" Type="http://schemas.openxmlformats.org/officeDocument/2006/relationships/hyperlink" Target="https://bitcoinethereumnews.com/tech/iran-boosts-strait-of-hormuz-exports-amid-us-tensions/?utm_source=rss&amp;utm_medium=rss&amp;utm_campaign=iran-boosts-strait-of-hormuz-exports-amid-us-tensions" TargetMode="External"/><Relationship Id="rId388" Type="http://schemas.openxmlformats.org/officeDocument/2006/relationships/hyperlink" Target="https://kalkinemedia.com/uk/news/market-updates/nord-stream-dispute-intensifies-in-court-over-pipeline-blasts" TargetMode="External"/><Relationship Id="rId389" Type="http://schemas.openxmlformats.org/officeDocument/2006/relationships/hyperlink" Target="https://www.notiziegeopolitiche.net/ucraina-druzhba-torna-operativo-zelensky-riapre-il-dossier-energetico-con-budapest/?utm_source=rss&amp;utm_medium=rss&amp;utm_campaign=ucraina-druzhba-torna-operativo-zelensky-riapre-il-dossier-energetico-con-budapest" TargetMode="External"/><Relationship Id="rId390" Type="http://schemas.openxmlformats.org/officeDocument/2006/relationships/hyperlink" Target="https://www.notiziegeopolitiche.net/russia-cambio-mosca-della-trategia-marittima-scorte-armate-per-proteggere-le-petroliere/?utm_source=rss&amp;utm_medium=rss&amp;utm_campaign=russia-cambio-mosca-della-trategia-marittima-scorte-armate-per-proteggere-le-petroliere" TargetMode="External"/><Relationship Id="rId391" Type="http://schemas.openxmlformats.org/officeDocument/2006/relationships/hyperlink" Target="https://www.haberler.com/guncel/cin-ve-turkmenistan-arasindaki-dogalgaz-isbirligi-gelisiyor-19756010-haberi/" TargetMode="External"/><Relationship Id="rId392" Type="http://schemas.openxmlformats.org/officeDocument/2006/relationships/hyperlink" Target="https://www.newarab.com/news/can-iran-circumvent-us-blockade-routes-and-risks-explained" TargetMode="External"/><Relationship Id="rId393" Type="http://schemas.openxmlformats.org/officeDocument/2006/relationships/hyperlink" Target="https://www.iltempo.it/esteri/2026/04/16/news/agenzia-internazionale-energia-fatih-birol-allarme-aerei-sei-settimane-47306700/" TargetMode="External"/><Relationship Id="rId394" Type="http://schemas.openxmlformats.org/officeDocument/2006/relationships/hyperlink" Target="https://oilprice.com/Energy/Energy-General/Iraqs-Gas-Capture-Plan-Signals-a-Strategic-Shift.html" TargetMode="External"/><Relationship Id="rId395" Type="http://schemas.openxmlformats.org/officeDocument/2006/relationships/hyperlink" Target="https://www.middleeastmonitor.com/20260416-how-the-closure-of-the-strait-of-hormuz-is-reshaping-global-energy-flows/" TargetMode="External"/><Relationship Id="rId396" Type="http://schemas.openxmlformats.org/officeDocument/2006/relationships/hyperlink" Target="https://www.unian.ua/economics/energetics/vidklyuchennya-svitla-na-pochatku-kvitnya-sprichinilo-znizhennya-prays-kepiv-a-ne-pogoda-chi-ataki-kudrickiy-13351692.html" TargetMode="External"/><Relationship Id="rId397" Type="http://schemas.openxmlformats.org/officeDocument/2006/relationships/hyperlink" Target="https://gcaptain.com/breaking-the-bottleneck-building-a-resilient-future-for-u-s-lng-and-global-maritime-fueling/" TargetMode="External"/><Relationship Id="rId398" Type="http://schemas.openxmlformats.org/officeDocument/2006/relationships/hyperlink" Target="https://www.azernews.az/region/257110.html" TargetMode="External"/><Relationship Id="rId399" Type="http://schemas.openxmlformats.org/officeDocument/2006/relationships/hyperlink" Target="http://www.sunnysouthnews.com/editorial/2026/04/16/the-middle-east-is-no-longer-a-reliable-energy-partner/" TargetMode="External"/><Relationship Id="rId400" Type="http://schemas.openxmlformats.org/officeDocument/2006/relationships/hyperlink" Target="https://www.riotimesonline.com/colombia-gas-crisis-production-low-imports-sirius-venezuela/" TargetMode="External"/><Relationship Id="rId401" Type="http://schemas.openxmlformats.org/officeDocument/2006/relationships/hyperlink" Target="https://vm.ru/news/1319340-el-pais-ispaniya-zakupila-u-rossii-rekordnyj-obuem-szhizhennogo-prirodnogo-gaza" TargetMode="External"/><Relationship Id="rId402" Type="http://schemas.openxmlformats.org/officeDocument/2006/relationships/hyperlink" Target="https://euromaidanpress.com/2026/04/17/kallas-pushes-e90-billion-loan-and-20th-sanctions-after-strike/" TargetMode="External"/><Relationship Id="rId403" Type="http://schemas.openxmlformats.org/officeDocument/2006/relationships/hyperlink" Target="https://www.independent.co.uk/news/uk/home-news/drilling-north-sea-oil-energy-prices-iran-trump-b2958411.html" TargetMode="External"/><Relationship Id="rId404" Type="http://schemas.openxmlformats.org/officeDocument/2006/relationships/hyperlink" Target="https://tass.com/politics/2118285" TargetMode="External"/><Relationship Id="rId405" Type="http://schemas.openxmlformats.org/officeDocument/2006/relationships/hyperlink" Target="https://tass.com/politics/2118209" TargetMode="External"/><Relationship Id="rId406" Type="http://schemas.openxmlformats.org/officeDocument/2006/relationships/hyperlink" Target="https://tribune.com.pk/story/2603208/qatar-lng-flows-may-normalise-in-three-years" TargetMode="External"/><Relationship Id="rId407" Type="http://schemas.openxmlformats.org/officeDocument/2006/relationships/hyperlink" Target="https://www.eureporter.co/kazakhstan-2/2026/04/16/the-strategic-dimension-of-the-visit-of-vice-president-of-the-republic-of-turkiye-cevdet-yilmaz-to-kazakhstan-energy-security-and-the-middle-corridor/" TargetMode="External"/><Relationship Id="rId408" Type="http://schemas.openxmlformats.org/officeDocument/2006/relationships/hyperlink" Target="https://www.novinite.com/view_news.php?id=238022" TargetMode="External"/><Relationship Id="rId409" Type="http://schemas.openxmlformats.org/officeDocument/2006/relationships/hyperlink" Target="https://www.oilandgas360.com/the-global-supply-reset-the-middle-east-still-the-core-but-under-pressure/#utm_source=rss&amp;utm_medium=rss&amp;utm_campaign=the-global-supply-reset-the-middle-east-still-the-core-but-under-pressure" TargetMode="External"/><Relationship Id="rId410" Type="http://schemas.openxmlformats.org/officeDocument/2006/relationships/hyperlink" Target="https://convenienceworldmagazine.com.au/fuel-scarcity-signals-a-significant-shift-for-markets/" TargetMode="External"/><Relationship Id="rId411" Type="http://schemas.openxmlformats.org/officeDocument/2006/relationships/hyperlink" Target="https://www.iltempo.it/esteri/2026/04/16/news/spagna-il-doppio-volto-del-buon-sanchez-che-sgrida-l-occidente-e-fa-scorta-record-di-gas-dalla-russia-47310661/" TargetMode="External"/><Relationship Id="rId412" Type="http://schemas.openxmlformats.org/officeDocument/2006/relationships/hyperlink" Target="https://www.oedigital.com/news/538181-nord-stream-blast-insurers-seeking-to-avoid-payout" TargetMode="External"/><Relationship Id="rId413" Type="http://schemas.openxmlformats.org/officeDocument/2006/relationships/hyperlink" Target="https://www.bta.bg/bg/news/balkans/1107243-rumanskiyat-prezident-nikushor-dan-shte-uchastva-dnes-vav-videokonferentsiya-za-" TargetMode="External"/><Relationship Id="rId414" Type="http://schemas.openxmlformats.org/officeDocument/2006/relationships/hyperlink" Target="https://unn.ua/news/vidnovlennia-vydobutku-nafty-i-hazu-pislia-viiny-mozhe-tryvaty-do-dvokh-rokiv" TargetMode="External"/><Relationship Id="rId415" Type="http://schemas.openxmlformats.org/officeDocument/2006/relationships/hyperlink" Target="https://unn.ua/news/ispaniia-otrymala-rekordni-obsiahy-rosiiskoho-hazu-na-tli-viiny-na-blyzkomu-skhodi" TargetMode="External"/><Relationship Id="rId416" Type="http://schemas.openxmlformats.org/officeDocument/2006/relationships/hyperlink" Target="https://www.straitstimes.com/asia/iran-war-pushes-asia-to-think-twice-before-doubling-down-on-lng" TargetMode="External"/><Relationship Id="rId417" Type="http://schemas.openxmlformats.org/officeDocument/2006/relationships/hyperlink" Target="https://tass.com/emergencies/2118405" TargetMode="External"/><Relationship Id="rId418" Type="http://schemas.openxmlformats.org/officeDocument/2006/relationships/hyperlink" Target="https://orient.tm/en/post/98517/meeting-national-leader-turkmen-people-vice-premier-state-council-prc" TargetMode="External"/><Relationship Id="rId419" Type="http://schemas.openxmlformats.org/officeDocument/2006/relationships/hyperlink" Target="https://www.elcomercio.com/actualidad/mundo/ee-uu-asegura-no-bloquea-ormuz-solo-puertos-iran/" TargetMode="External"/><Relationship Id="rId420" Type="http://schemas.openxmlformats.org/officeDocument/2006/relationships/hyperlink" Target="https://cryptobriefing.com/middle-east-ceasefire-holds-as-strait-of-hormuz-traffic-doubts-linger/" TargetMode="External"/><Relationship Id="rId421" Type="http://schemas.openxmlformats.org/officeDocument/2006/relationships/hyperlink" Target="https://www.tajikistannews.net/news/278989510/china-to-enhance-quality-efficiency-of-energy-cooperation-with-turkmenistan-vice-premier" TargetMode="External"/><Relationship Id="rId422" Type="http://schemas.openxmlformats.org/officeDocument/2006/relationships/hyperlink" Target="https://www.tajikistannews.net/news/278989509/china-ready-to-continuously-expand-cooperation-with-turkmenistan-vice-premier" TargetMode="External"/><Relationship Id="rId423" Type="http://schemas.openxmlformats.org/officeDocument/2006/relationships/hyperlink" Target="https://bhaskarlive.in/india-voices-concern-over-hormuz-shipping-attacks-takes-neutral-stance-on-unsc-resolution-veto/" TargetMode="External"/><Relationship Id="rId424" Type="http://schemas.openxmlformats.org/officeDocument/2006/relationships/hyperlink" Target="https://energynow.com/2026/04/trumps-energy-leaders-to-hold-call-with-ceos-on-iran-war-source-says/" TargetMode="External"/><Relationship Id="rId425" Type="http://schemas.openxmlformats.org/officeDocument/2006/relationships/hyperlink" Target="https://www.nzz.ch/wirtschaft/iea-direktor-fatih-birol-der-markt-unterschaetzt-was-eine-anhaltende-sperrung-bedeuten-wuerde-ld.1934104" TargetMode="External"/><Relationship Id="rId426" Type="http://schemas.openxmlformats.org/officeDocument/2006/relationships/hyperlink" Target="https://www.mining.com/web/us-rejects-centerpoints-bid-to-close-indiana-coal-plant/" TargetMode="External"/><Relationship Id="rId427" Type="http://schemas.openxmlformats.org/officeDocument/2006/relationships/hyperlink" Target="https://www.bairdmaritime.com/shipping/tankers/gas/exxon-cancels-first-two-golden-pass-lng-sell-offers-reason-unclear" TargetMode="External"/><Relationship Id="rId428" Type="http://schemas.openxmlformats.org/officeDocument/2006/relationships/hyperlink" Target="https://wisconsinexaminer.com/2026/04/16/repub/trump-grants-permit-for-enbridge-line-5-pipeline-crossing-at-st-clair-river/" TargetMode="External"/><Relationship Id="rId429" Type="http://schemas.openxmlformats.org/officeDocument/2006/relationships/hyperlink" Target="https://www.dailystar.co.uk/news/latest-news/household-bills-drop-hundreds-major-37028942" TargetMode="External"/><Relationship Id="rId430" Type="http://schemas.openxmlformats.org/officeDocument/2006/relationships/hyperlink" Target="https://www.bbc.com/news/articles/c5y97jjnqzyo?at_medium=RSS&amp;at_campaign=rss" TargetMode="External"/><Relationship Id="rId431" Type="http://schemas.openxmlformats.org/officeDocument/2006/relationships/hyperlink" Target="https://news.robotfx.org/2026/04/fresh-us-natgas-prices-attempt-rebound.html" TargetMode="External"/><Relationship Id="rId432" Type="http://schemas.openxmlformats.org/officeDocument/2006/relationships/hyperlink" Target="https://ca.news.yahoo.com/reeves-vows-break-between-cost-192940668.html" TargetMode="External"/><Relationship Id="rId433" Type="http://schemas.openxmlformats.org/officeDocument/2006/relationships/hyperlink" Target="https://www.thesun.co.uk/news/38838313/energy-bills-slashed-major-shake-up/" TargetMode="External"/><Relationship Id="rId434" Type="http://schemas.openxmlformats.org/officeDocument/2006/relationships/hyperlink" Target="https://www.capital.bg/politika_i_ikonomika/sviat/2026/04/16/4903148_ek_gasete_lampite_karaite_kolela_i_rabotete_ot_vkushti/?ref=rss" TargetMode="External"/><Relationship Id="rId435" Type="http://schemas.openxmlformats.org/officeDocument/2006/relationships/hyperlink" Target="https://www.express.co.uk/finance/personalfinance/2194778/millions-uk-energy-bill-payers" TargetMode="External"/><Relationship Id="rId436" Type="http://schemas.openxmlformats.org/officeDocument/2006/relationships/hyperlink" Target="https://www.unian.ua/economics/energetics/rosiyskiy-gaz-ispaniya-rizko-narostila-import-paliva-z-rf-13351656.html" TargetMode="External"/><Relationship Id="rId437" Type="http://schemas.openxmlformats.org/officeDocument/2006/relationships/hyperlink" Target="https://thearabianpost.com/war-damage-bill-swells-across-gulf/" TargetMode="External"/><Relationship Id="rId438" Type="http://schemas.openxmlformats.org/officeDocument/2006/relationships/hyperlink" Target="https://cryptobriefing.com/iran-considers-rerouting-oil-exports-through-russia-amid-hormuz-block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