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2026-04-18 06:00 UTC [RZBK]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geopolitical_headline_whipsaw</w:t>
      </w:r>
      <w:r/>
    </w:p>
    <w:p>
      <w:pPr>
        <w:pStyle w:val="ListBullet"/>
        <w:spacing w:line="240" w:lineRule="auto"/>
        <w:ind w:left="720"/>
      </w:pPr>
      <w:r/>
      <w:r>
        <w:t>generated_at: 2026-04-18T06:00:00Z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upside pressure in natural gas futures is being supported by a geopolitically-driven risk premium tied to LNG flow disruption risk and broader energy security headlines.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natural_gas</w:t>
            </w:r>
          </w:p>
        </w:tc>
        <w:tc>
          <w:tcPr>
            <w:tcW w:type="dxa" w:w="1040"/>
          </w:tcPr>
          <w:p>
            <w:r>
              <w:t>B-NG-002</w:t>
            </w:r>
          </w:p>
        </w:tc>
        <w:tc>
          <w:tcPr>
            <w:tcW w:type="dxa" w:w="1040"/>
          </w:tcPr>
          <w:p>
            <w:r>
              <w:t>Over the next 24 hours, natural gas futures are more likely to remain bid than to mean-revert, unless there is credible de-escalation / supply-normalisation signalling that compresses the risk premium.</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natural_gas</w:t>
            </w:r>
          </w:p>
        </w:tc>
        <w:tc>
          <w:tcPr>
            <w:tcW w:type="dxa" w:w="1040"/>
          </w:tcPr>
          <w:p>
            <w:r>
              <w:t>B-NG-003</w:t>
            </w:r>
          </w:p>
        </w:tc>
        <w:tc>
          <w:tcPr>
            <w:tcW w:type="dxa" w:w="1040"/>
          </w:tcPr>
          <w:p>
            <w:r>
              <w:t>Headline volatility is elevated; even if the base directional bias is up, intraday reversals are plausible on fast newsflow and shifting risk appetite.</w:t>
            </w:r>
          </w:p>
        </w:tc>
        <w:tc>
          <w:tcPr>
            <w:tcW w:type="dxa" w:w="1040"/>
          </w:tcPr>
          <w:p>
            <w:r>
              <w:t>72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"6B_CIS_20260418T060000Z_natural_gas_001",</w:t>
        <w:br/>
        <w:t xml:space="preserve"> "timestamp_utc": "2026-04-18T06:00:00Z",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68,</w:t>
        <w:br/>
        <w:t xml:space="preserve"> "headline_fragility_score_0_100": 63,</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upside pressure in natural gas futures is being supported by a geopolitically-driven risk premium tied to LNG flow disruption risk and broader energy security headlines.",</w:t>
        <w:br/>
        <w:t xml:space="preserve"> "probability_pct": 58,</w:t>
        <w:br/>
        <w:t xml:space="preserve"> "direction": "up",</w:t>
        <w:br/>
        <w:t xml:space="preserve"> "velocity": "accelerating",</w:t>
        <w:br/>
        <w:t xml:space="preserve"> "horizon": "6h",</w:t>
        <w:br/>
        <w:t xml:space="preserve"> "drivers": [</w:t>
        <w:br/>
        <w:t xml:space="preserve"> "lng_export_flows",</w:t>
        <w:br/>
        <w:t xml:space="preserve"> "energy_geopolitics",</w:t>
        <w:br/>
        <w:t xml:space="preserve"> "pipeline_infrastructure"</w:t>
        <w:br/>
        <w:t xml:space="preserve"> ],</w:t>
        <w:br/>
        <w:t xml:space="preserve"> "contradicted_by": [],</w:t>
        <w:br/>
        <w:t xml:space="preserve"> "directional_confidence_score_0_100": 66,</w:t>
        <w:br/>
        <w:t xml:space="preserve"> "authority_confirmation_score_0_100": 56,</w:t>
        <w:br/>
        <w:t xml:space="preserve"> "authority_confirmation_band": "medium"</w:t>
        <w:br/>
        <w:t xml:space="preserve"> },</w:t>
        <w:br/>
        <w:t xml:space="preserve"> {</w:t>
        <w:br/>
        <w:t xml:space="preserve"> "belief_id": "B-NG-002",</w:t>
        <w:br/>
        <w:t xml:space="preserve"> "market": "natural_gas",</w:t>
        <w:br/>
        <w:t xml:space="preserve"> "claim": "Over the next 24 hours, natural gas futures are more likely to remain bid than to mean-revert, unless there is credible de-escalation / supply-normalisation signalling that compresses the risk premium.",</w:t>
        <w:br/>
        <w:t xml:space="preserve"> "probability_pct": 63,</w:t>
        <w:br/>
        <w:t xml:space="preserve"> "direction": "up",</w:t>
        <w:br/>
        <w:t xml:space="preserve"> "velocity": "stable",</w:t>
        <w:br/>
        <w:t xml:space="preserve"> "horizon": "24h",</w:t>
        <w:br/>
        <w:t xml:space="preserve"> "drivers": [</w:t>
        <w:br/>
        <w:t xml:space="preserve"> "lng_export_flows",</w:t>
        <w:br/>
        <w:t xml:space="preserve"> "energy_geopolitics",</w:t>
        <w:br/>
        <w:t xml:space="preserve"> "storage_levels"</w:t>
        <w:br/>
        <w:t xml:space="preserve"> ],</w:t>
        <w:br/>
        <w:t xml:space="preserve"> "contradicted_by": [</w:t>
        <w:br/>
        <w:t xml:space="preserve"> "De-escalation headlines reducing perceived disruption risk",</w:t>
        <w:br/>
        <w:t xml:space="preserve"> "Fresh evidence of resilient supply / weaker demand"</w:t>
        <w:br/>
        <w:t xml:space="preserve"> ],</w:t>
        <w:br/>
        <w:t xml:space="preserve"> "directional_confidence_score_0_100": 69,</w:t>
        <w:br/>
        <w:t xml:space="preserve"> "authority_confirmation_score_0_100": 60,</w:t>
        <w:br/>
        <w:t xml:space="preserve"> "authority_confirmation_band": "medium"</w:t>
        <w:br/>
        <w:t xml:space="preserve"> },</w:t>
        <w:br/>
        <w:t xml:space="preserve"> {</w:t>
        <w:br/>
        <w:t xml:space="preserve"> "belief_id": "B-NG-003",</w:t>
        <w:br/>
        <w:t xml:space="preserve"> "market": "natural_gas",</w:t>
        <w:br/>
        <w:t xml:space="preserve"> "claim": "Headline volatility is elevated; even if the base directional bias is up, intraday reversals are plausible on fast newsflow and shifting risk appetite.",</w:t>
        <w:br/>
        <w:t xml:space="preserve"> "probability_pct": 72,</w:t>
        <w:br/>
        <w:t xml:space="preserve"> "direction": "mixed",</w:t>
        <w:br/>
        <w:t xml:space="preserve"> "velocity": "stable",</w:t>
        <w:br/>
        <w:t xml:space="preserve"> "horizon": "6h",</w:t>
        <w:br/>
        <w:t xml:space="preserve"> "drivers": [</w:t>
        <w:br/>
        <w:t xml:space="preserve"> "energy_geopolitics",</w:t>
        <w:br/>
        <w:t xml:space="preserve"> "pipeline_infrastructure"</w:t>
        <w:br/>
        <w:t xml:space="preserve"> ],</w:t>
        <w:br/>
        <w:t xml:space="preserve"> "contradicted_by": [],</w:t>
        <w:br/>
        <w:t xml:space="preserve"> "directional_confidence_score_0_100": 55,</w:t>
        <w:br/>
        <w:t xml:space="preserve"> "authority_confirmation_score_0_100": 50,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68,</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"B-NG-001",</w:t>
        <w:br/>
        <w:t xml:space="preserve"> "B-NG-002",</w:t>
        <w:br/>
        <w:t xml:space="preserve"> "B-NG-003"</w:t>
        <w:br/>
        <w:t xml:space="preserve"> ],</w:t>
        <w:br/>
        <w:t xml:space="preserve"> "source_tier_counts": {</w:t>
        <w:br/>
        <w:t xml:space="preserve"> "A": 12,</w:t>
        <w:br/>
        <w:t xml:space="preserve"> "B": 8,</w:t>
        <w:br/>
        <w:t xml:space="preserve"> "C": 1,</w:t>
        <w:br/>
        <w:t xml:space="preserve"> "D": 43,</w:t>
        <w:br/>
        <w:t xml:space="preserve"> "U": 0</w:t>
        <w:br/>
        <w:t xml:space="preserve"> },</w:t>
        <w:br/>
        <w:t xml:space="preserve"> "freshness_mix": {</w:t>
        <w:br/>
        <w:t xml:space="preserve"> "fresh_window_hours": 24,</w:t>
        <w:br/>
        <w:t xml:space="preserve"> "fresh_evidence_items_est": 28,</w:t>
        <w:br/>
        <w:t xml:space="preserve"> "stale_evidence_items_est": 7,</w:t>
        <w:br/>
        <w:t xml:space="preserve"> "newest_evidence_timestamp_utc_est": "2026-04-18T06:13:09Z",</w:t>
        <w:br/>
        <w:t xml:space="preserve"> "oldest_material_timestamp_utc_est": "2026-04-14T18:49:30Z"</w:t>
        <w:br/>
        <w:t xml:space="preserve"> }</w:t>
        <w:br/>
        <w:t xml:space="preserve"> }</w:t>
        <w:br/>
        <w:t xml:space="preserve"> ],</w:t>
        <w:br/>
        <w:t xml:space="preserve"> "risk_flags": [</w:t>
        <w:br/>
        <w:t xml:space="preserve"> {</w:t>
        <w:br/>
        <w:t xml:space="preserve"> "flag": "geopolitical_headline_whipsaw",</w:t>
        <w:br/>
        <w:t xml:space="preserve"> "severity": "high",</w:t>
        <w:br/>
        <w:t xml:space="preserve"> "detail": "Direction is supported mainly by geopolitics/LNG disruption narratives; abrupt de-escalation or clarification headlines can compress the risk premium quickly."</w:t>
        <w:br/>
        <w:t xml:space="preserve"> },</w:t>
        <w:br/>
        <w:t xml:space="preserve"> {</w:t>
        <w:br/>
        <w:t xml:space="preserve"> "flag": "cross_commodity_signal_bleedthrough",</w:t>
        <w:br/>
        <w:t xml:space="preserve"> "severity": "medium",</w:t>
        <w:br/>
        <w:t xml:space="preserve"> "detail": "Some admitted signals are broad energy-security (oil+gas) rather than pure Henry Hub fundamentals; mapping to natural_gas is plausible but not perfectly specific."</w:t>
        <w:br/>
        <w:t xml:space="preserve"> },</w:t>
        <w:br/>
        <w:t xml:space="preserve"> {</w:t>
        <w:br/>
        <w:t xml:space="preserve"> "flag": "authority_skew_lower_tiers",</w:t>
        <w:br/>
        <w:t xml:space="preserve"> "severity": "medium",</w:t>
        <w:br/>
        <w:t xml:space="preserve"> "detail": "Directional mass is broad, but the evidence mix includes a large low-tier share; authority confirmation is present but not dominant."</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"Risk-premium narratives persist with continued fresh confirmation (LNG disruption / energy-security headlines) and no credible de-escalation signal."</w:t>
        <w:br/>
        <w:t xml:space="preserve"> },</w:t>
        <w:br/>
        <w:t xml:space="preserve"> {</w:t>
        <w:br/>
        <w:t xml:space="preserve"> "action": "volatility_watch",</w:t>
        <w:br/>
        <w:t xml:space="preserve"> "market": "natural_gas",</w:t>
        <w:br/>
        <w:t xml:space="preserve"> "confidence": "high",</w:t>
        <w:br/>
        <w:t xml:space="preserve"> "trigger_condition": "Any rapid headline turn (ceasefire / sanctions relief clarity / shipping corridor normalisation) or sudden contradictory updates within a 2-hour window."</w:t>
        <w:br/>
        <w:t xml:space="preserve"> },</w:t>
        <w:br/>
        <w:t xml:space="preserve"> {</w:t>
        <w:br/>
        <w:t xml:space="preserve"> "action": "reversal_watch",</w:t>
        <w:br/>
        <w:t xml:space="preserve"> "market": "natural_gas",</w:t>
        <w:br/>
        <w:t xml:space="preserve"> "confidence": "medium",</w:t>
        <w:br/>
        <w:t xml:space="preserve"> "trigger_condition": "Emergence of 2+ independent fresh counter-signals (&lt;= 2h) indicating reduced disruption risk or clear supply normalisation."</w:t>
        <w:br/>
        <w:t xml:space="preserve"> },</w:t>
        <w:br/>
        <w:t xml:space="preserve"> {</w:t>
        <w:br/>
        <w:t xml:space="preserve"> "action": "stay_flat",</w:t>
        <w:br/>
        <w:t xml:space="preserve"> "market": "natural_gas",</w:t>
        <w:br/>
        <w:t xml:space="preserve"> "confidence": "low",</w:t>
        <w:br/>
        <w:t xml:space="preserve"> "trigger_condition": "If signal density collapses (fresh evidence count drops materially) and conviction falls below 45 with mixed direction."</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"2026-04-17T06:00:00Z",</w:t>
        <w:br/>
        <w:t xml:space="preserve"> "bucket_end_utc": "2026-04-17T07:00:00Z",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0.05,</w:t>
        <w:br/>
        <w:t xml:space="preserve"> "fresh_evidence_count": 1,</w:t>
        <w:br/>
        <w:t xml:space="preserve"> "stale_evidence_count": 1,</w:t>
        <w:br/>
        <w:t xml:space="preserve"> "conviction_score_0_100": 40,</w:t>
        <w:br/>
        <w:t xml:space="preserve"> "fragility_score_0_100": 70,</w:t>
        <w:br/>
        <w:t xml:space="preserve"> "dominant_state": "neutral_mixed"</w:t>
        <w:br/>
        <w:t xml:space="preserve"> },</w:t>
        <w:br/>
        <w:t xml:space="preserve"> {</w:t>
        <w:br/>
        <w:t xml:space="preserve"> "bucket_start_utc": "2026-04-17T07:00:00Z",</w:t>
        <w:br/>
        <w:t xml:space="preserve"> "bucket_end_utc": "2026-04-17T08:00:00Z",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0.05,</w:t>
        <w:br/>
        <w:t xml:space="preserve"> "fresh_evidence_count": 1,</w:t>
        <w:br/>
        <w:t xml:space="preserve"> "stale_evidence_count": 1,</w:t>
        <w:br/>
        <w:t xml:space="preserve"> "conviction_score_0_100": 41,</w:t>
        <w:br/>
        <w:t xml:space="preserve"> "fragility_score_0_100": 70,</w:t>
        <w:br/>
        <w:t xml:space="preserve"> "dominant_state": "neutral_mixed"</w:t>
        <w:br/>
        <w:t xml:space="preserve"> },</w:t>
        <w:br/>
        <w:t xml:space="preserve"> {</w:t>
        <w:br/>
        <w:t xml:space="preserve"> "bucket_start_utc": "2026-04-17T08:00:00Z",</w:t>
        <w:br/>
        <w:t xml:space="preserve"> "bucket_end_utc": "2026-04-17T09:00:00Z",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0.06,</w:t>
        <w:br/>
        <w:t xml:space="preserve"> "fresh_evidence_count": 2,</w:t>
        <w:br/>
        <w:t xml:space="preserve"> "stale_evidence_count": 1,</w:t>
        <w:br/>
        <w:t xml:space="preserve"> "conviction_score_0_100": 43,</w:t>
        <w:br/>
        <w:t xml:space="preserve"> "fragility_score_0_100": 69,</w:t>
        <w:br/>
        <w:t xml:space="preserve"> "dominant_state": "neutral_mixed"</w:t>
        <w:br/>
        <w:t xml:space="preserve"> },</w:t>
        <w:br/>
        <w:t xml:space="preserve"> {</w:t>
        <w:br/>
        <w:t xml:space="preserve"> "bucket_start_utc": "2026-04-17T09:00:00Z",</w:t>
        <w:br/>
        <w:t xml:space="preserve"> "bucket_end_utc": "2026-04-17T10:00:00Z",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0,</w:t>
        <w:br/>
        <w:t xml:space="preserve"> "contradiction_ratio": 0.06,</w:t>
        <w:br/>
        <w:t xml:space="preserve"> "fresh_evidence_count": 2,</w:t>
        <w:br/>
        <w:t xml:space="preserve"> "stale_evidence_count": 1,</w:t>
        <w:br/>
        <w:t xml:space="preserve"> "conviction_score_0_100": 45,</w:t>
        <w:br/>
        <w:t xml:space="preserve"> "fragility_score_0_100": 68,</w:t>
        <w:br/>
        <w:t xml:space="preserve"> "dominant_state": "neutral_mixed"</w:t>
        <w:br/>
        <w:t xml:space="preserve"> },</w:t>
        <w:br/>
        <w:t xml:space="preserve"> {</w:t>
        <w:br/>
        <w:t xml:space="preserve"> "bucket_start_utc": "2026-04-17T10:00:00Z",</w:t>
        <w:br/>
        <w:t xml:space="preserve"> "bucket_end_utc": "2026-04-17T11:00:00Z",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-1,</w:t>
        <w:br/>
        <w:t xml:space="preserve"> "contradiction_ratio": 0.06,</w:t>
        <w:br/>
        <w:t xml:space="preserve"> "fresh_evidence_count": 1,</w:t>
        <w:br/>
        <w:t xml:space="preserve"> "stale_evidence_count": 1,</w:t>
        <w:br/>
        <w:t xml:space="preserve"> "conviction_score_0_100": 47,</w:t>
        <w:br/>
        <w:t xml:space="preserve"> "fragility_score_0_100": 67,</w:t>
        <w:br/>
        <w:t xml:space="preserve"> "dominant_state": "bullish"</w:t>
        <w:br/>
        <w:t xml:space="preserve"> },</w:t>
        <w:br/>
        <w:t xml:space="preserve"> {</w:t>
        <w:br/>
        <w:t xml:space="preserve"> "bucket_start_utc": "2026-04-17T11:00:00Z",</w:t>
        <w:br/>
        <w:t xml:space="preserve"> "bucket_end_utc": "2026-04-17T12:00:00Z",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0.06,</w:t>
        <w:br/>
        <w:t xml:space="preserve"> "fresh_evidence_count": 1,</w:t>
        <w:br/>
        <w:t xml:space="preserve"> "stale_evidence_count": 1,</w:t>
        <w:br/>
        <w:t xml:space="preserve"> "conviction_score_0_100": 49,</w:t>
        <w:br/>
        <w:t xml:space="preserve"> "fragility_score_0_100": 67,</w:t>
        <w:br/>
        <w:t xml:space="preserve"> "dominant_state": "bullish"</w:t>
        <w:br/>
        <w:t xml:space="preserve"> },</w:t>
        <w:br/>
        <w:t xml:space="preserve"> {</w:t>
        <w:br/>
        <w:t xml:space="preserve"> "bucket_start_utc": "2026-04-17T12:00:00Z",</w:t>
        <w:br/>
        <w:t xml:space="preserve"> "bucket_end_utc": "2026-04-17T13:00:00Z",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0.06,</w:t>
        <w:br/>
        <w:t xml:space="preserve"> "fresh_evidence_count": 2,</w:t>
        <w:br/>
        <w:t xml:space="preserve"> "stale_evidence_count": 1,</w:t>
        <w:br/>
        <w:t xml:space="preserve"> "conviction_score_0_100": 51,</w:t>
        <w:br/>
        <w:t xml:space="preserve"> "fragility_score_0_100": 66,</w:t>
        <w:br/>
        <w:t xml:space="preserve"> "dominant_state": "bullish"</w:t>
        <w:br/>
        <w:t xml:space="preserve"> },</w:t>
        <w:br/>
        <w:t xml:space="preserve"> {</w:t>
        <w:br/>
        <w:t xml:space="preserve"> "bucket_start_utc": "2026-04-17T13:00:00Z",</w:t>
        <w:br/>
        <w:t xml:space="preserve"> "bucket_end_utc": "2026-04-17T14:00:00Z",</w:t>
        <w:br/>
        <w:t xml:space="preserve"> "directional_score_signed": 30,</w:t>
        <w:br/>
        <w:t xml:space="preserve"> "bullish_pressure_score": 30,</w:t>
        <w:br/>
        <w:t xml:space="preserve"> "bearish_pressure_score": 0,</w:t>
        <w:br/>
        <w:t xml:space="preserve"> "net_sentiment_score": 30,</w:t>
        <w:br/>
        <w:t xml:space="preserve"> "velocity_score": 5,</w:t>
        <w:br/>
        <w:t xml:space="preserve"> "acceleration_score": 2,</w:t>
        <w:br/>
        <w:t xml:space="preserve"> "contradiction_ratio": 0.06,</w:t>
        <w:br/>
        <w:t xml:space="preserve"> "fresh_evidence_count": 3,</w:t>
        <w:br/>
        <w:t xml:space="preserve"> "stale_evidence_count": 1,</w:t>
        <w:br/>
        <w:t xml:space="preserve"> "conviction_score_0_100": 54,</w:t>
        <w:br/>
        <w:t xml:space="preserve"> "fragility_score_0_100": 65,</w:t>
        <w:br/>
        <w:t xml:space="preserve"> "dominant_state": "bullish"</w:t>
        <w:br/>
        <w:t xml:space="preserve"> },</w:t>
        <w:br/>
        <w:t xml:space="preserve"> {</w:t>
        <w:br/>
        <w:t xml:space="preserve"> "bucket_start_utc": "2026-04-17T14:00:00Z",</w:t>
        <w:br/>
        <w:t xml:space="preserve"> "bucket_end_utc": "2026-04-17T15:00:00Z",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-7,</w:t>
        <w:br/>
        <w:t xml:space="preserve"> "contradiction_ratio": 0.07,</w:t>
        <w:br/>
        <w:t xml:space="preserve"> "fresh_evidence_count": 2,</w:t>
        <w:br/>
        <w:t xml:space="preserve"> "stale_evidence_count": 1,</w:t>
        <w:br/>
        <w:t xml:space="preserve"> "conviction_score_0_100": 53,</w:t>
        <w:br/>
        <w:t xml:space="preserve"> "fragility_score_0_100": 66,</w:t>
        <w:br/>
        <w:t xml:space="preserve"> "dominant_state": "bullish"</w:t>
        <w:br/>
        <w:t xml:space="preserve"> },</w:t>
        <w:br/>
        <w:t xml:space="preserve"> {</w:t>
        <w:br/>
        <w:t xml:space="preserve"> "bucket_start_utc": "2026-04-17T15:00:00Z",</w:t>
        <w:br/>
        <w:t xml:space="preserve"> "bucket_end_utc": "2026-04-17T16:00:00Z",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6,</w:t>
        <w:br/>
        <w:t xml:space="preserve"> "contradiction_ratio": 0.06,</w:t>
        <w:br/>
        <w:t xml:space="preserve"> "fresh_evidence_count": 3,</w:t>
        <w:br/>
        <w:t xml:space="preserve"> "stale_evidence_count": 1,</w:t>
        <w:br/>
        <w:t xml:space="preserve"> "conviction_score_0_100": 55,</w:t>
        <w:br/>
        <w:t xml:space="preserve"> "fragility_score_0_100": 65,</w:t>
        <w:br/>
        <w:t xml:space="preserve"> "dominant_state": "bullish"</w:t>
        <w:br/>
        <w:t xml:space="preserve"> },</w:t>
        <w:br/>
        <w:t xml:space="preserve"> {</w:t>
        <w:br/>
        <w:t xml:space="preserve"> "bucket_start_utc": "2026-04-17T16:00:00Z",</w:t>
        <w:br/>
        <w:t xml:space="preserve"> "bucket_end_utc": "2026-04-17T17:00:00Z",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-1,</w:t>
        <w:br/>
        <w:t xml:space="preserve"> "contradiction_ratio": 0.06,</w:t>
        <w:br/>
        <w:t xml:space="preserve"> "fresh_evidence_count": 2,</w:t>
        <w:br/>
        <w:t xml:space="preserve"> "stale_evidence_count": 1,</w:t>
        <w:br/>
        <w:t xml:space="preserve"> "conviction_score_0_100": 56,</w:t>
        <w:br/>
        <w:t xml:space="preserve"> "fragility_score_0_100": 65,</w:t>
        <w:br/>
        <w:t xml:space="preserve"> "dominant_state": "bullish"</w:t>
        <w:br/>
        <w:t xml:space="preserve"> },</w:t>
        <w:br/>
        <w:t xml:space="preserve"> {</w:t>
        <w:br/>
        <w:t xml:space="preserve"> "bucket_start_utc": "2026-04-17T17:00:00Z",</w:t>
        <w:br/>
        <w:t xml:space="preserve"> "bucket_end_utc": "2026-04-17T18:00:00Z",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0,</w:t>
        <w:br/>
        <w:t xml:space="preserve"> "contradiction_ratio": 0.06,</w:t>
        <w:br/>
        <w:t xml:space="preserve"> "fresh_evidence_count": 2,</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"bucket_start_utc": "2026-04-17T18:00:00Z",</w:t>
        <w:br/>
        <w:t xml:space="preserve"> "bucket_end_utc": "2026-04-17T19:00:00Z",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w:t>
        <w:br/>
        <w:t xml:space="preserve"> "contradiction_ratio": 0.06,</w:t>
        <w:br/>
        <w:t xml:space="preserve"> "fresh_evidence_count": 2,</w:t>
        <w:br/>
        <w:t xml:space="preserve"> "stale_evidence_count": 1,</w:t>
        <w:br/>
        <w:t xml:space="preserve"> "conviction_score_0_100": 59,</w:t>
        <w:br/>
        <w:t xml:space="preserve"> "fragility_score_0_100": 64,</w:t>
        <w:br/>
        <w:t xml:space="preserve"> "dominant_state": "bullish"</w:t>
        <w:br/>
        <w:t xml:space="preserve"> },</w:t>
        <w:br/>
        <w:t xml:space="preserve"> {</w:t>
        <w:br/>
        <w:t xml:space="preserve"> "bucket_start_utc": "2026-04-17T19:00:00Z",</w:t>
        <w:br/>
        <w:t xml:space="preserve"> "bucket_end_utc": "2026-04-17T20:00:00Z",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60,</w:t>
        <w:br/>
        <w:t xml:space="preserve"> "fragility_score_0_100": 64,</w:t>
        <w:br/>
        <w:t xml:space="preserve"> "dominant_state": "bullish"</w:t>
        <w:br/>
        <w:t xml:space="preserve"> },</w:t>
        <w:br/>
        <w:t xml:space="preserve"> {</w:t>
        <w:br/>
        <w:t xml:space="preserve"> "bucket_start_utc": "2026-04-17T20:00:00Z",</w:t>
        <w:br/>
        <w:t xml:space="preserve"> "bucket_end_utc": "2026-04-17T21:00:00Z",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0.06,</w:t>
        <w:br/>
        <w:t xml:space="preserve"> "fresh_evidence_count": 3,</w:t>
        <w:br/>
        <w:t xml:space="preserve"> "stale_evidence_count": 1,</w:t>
        <w:br/>
        <w:t xml:space="preserve"> "conviction_score_0_100": 61,</w:t>
        <w:br/>
        <w:t xml:space="preserve"> "fragility_score_0_100": 64,</w:t>
        <w:br/>
        <w:t xml:space="preserve"> "dominant_state": "bullish"</w:t>
        <w:br/>
        <w:t xml:space="preserve"> },</w:t>
        <w:br/>
        <w:t xml:space="preserve"> {</w:t>
        <w:br/>
        <w:t xml:space="preserve"> "bucket_start_utc": "2026-04-17T21:00:00Z",</w:t>
        <w:br/>
        <w:t xml:space="preserve"> "bucket_end_utc": "2026-04-17T22:00:00Z",</w:t>
        <w:br/>
        <w:t xml:space="preserve"> "directional_score_signed": 43,</w:t>
        <w:br/>
        <w:t xml:space="preserve"> "bullish_pressure_score": 43,</w:t>
        <w:br/>
        <w:t xml:space="preserve"> "bearish_pressure_score": 0,</w:t>
        <w:br/>
        <w:t xml:space="preserve"> "net_sentiment_score": 43,</w:t>
        <w:br/>
        <w:t xml:space="preserve"> "velocity_score": -2,</w:t>
        <w:br/>
        <w:t xml:space="preserve"> "acceleration_score": -5,</w:t>
        <w:br/>
        <w:t xml:space="preserve"> "contradiction_ratio": 0.07,</w:t>
        <w:br/>
        <w:t xml:space="preserve"> "fresh_evidence_count": 2,</w:t>
        <w:br/>
        <w:t xml:space="preserve"> "stale_evidence_count": 1,</w:t>
        <w:br/>
        <w:t xml:space="preserve"> "conviction_score_0_100": 60,</w:t>
        <w:br/>
        <w:t xml:space="preserve"> "fragility_score_0_100": 65,</w:t>
        <w:br/>
        <w:t xml:space="preserve"> "dominant_state": "bullish"</w:t>
        <w:br/>
        <w:t xml:space="preserve"> },</w:t>
        <w:br/>
        <w:t xml:space="preserve"> {</w:t>
        <w:br/>
        <w:t xml:space="preserve"> "bucket_start_utc": "2026-04-17T22:00:00Z",</w:t>
        <w:br/>
        <w:t xml:space="preserve"> "bucket_end_utc": "2026-04-17T23:00:00Z",</w:t>
        <w:br/>
        <w:t xml:space="preserve"> "directional_score_signed": 46,</w:t>
        <w:br/>
        <w:t xml:space="preserve"> "bullish_pressure_score": 46,</w:t>
        <w:br/>
        <w:t xml:space="preserve"> "bearish_pressure_score": 0,</w:t>
        <w:br/>
        <w:t xml:space="preserve"> "net_sentiment_score": 46,</w:t>
        <w:br/>
        <w:t xml:space="preserve"> "velocity_score": 3,</w:t>
        <w:br/>
        <w:t xml:space="preserve"> "acceleration_score": 5,</w:t>
        <w:br/>
        <w:t xml:space="preserve"> "contradiction_ratio": 0.06,</w:t>
        <w:br/>
        <w:t xml:space="preserve"> "fresh_evidence_count": 3,</w:t>
        <w:br/>
        <w:t xml:space="preserve"> "stale_evidence_count": 1,</w:t>
        <w:br/>
        <w:t xml:space="preserve"> "conviction_score_0_100": 62,</w:t>
        <w:br/>
        <w:t xml:space="preserve"> "fragility_score_0_100": 64,</w:t>
        <w:br/>
        <w:t xml:space="preserve"> "dominant_state": "bullish"</w:t>
        <w:br/>
        <w:t xml:space="preserve"> },</w:t>
        <w:br/>
        <w:t xml:space="preserve"> {</w:t>
        <w:br/>
        <w:t xml:space="preserve"> "bucket_start_utc": "2026-04-17T23:00:00Z",</w:t>
        <w:br/>
        <w:t xml:space="preserve"> "bucket_end_utc": "2026-04-18T00:00:00Z",</w:t>
        <w:br/>
        <w:t xml:space="preserve"> "directional_score_signed": 48,</w:t>
        <w:br/>
        <w:t xml:space="preserve"> "bullish_pressure_score": 48,</w:t>
        <w:br/>
        <w:t xml:space="preserve"> "bearish_pressure_score": 0,</w:t>
        <w:br/>
        <w:t xml:space="preserve"> "net_sentiment_score": 48,</w:t>
        <w:br/>
        <w:t xml:space="preserve"> "velocity_score": 2,</w:t>
        <w:br/>
        <w:t xml:space="preserve"> "acceleration_score": -1,</w:t>
        <w:br/>
        <w:t xml:space="preserve"> "contradiction_ratio": 0.06,</w:t>
        <w:br/>
        <w:t xml:space="preserve"> "fresh_evidence_count": 3,</w:t>
        <w:br/>
        <w:t xml:space="preserve"> "stale_evidence_count": 1,</w:t>
        <w:br/>
        <w:t xml:space="preserve"> "conviction_score_0_100": 63,</w:t>
        <w:br/>
        <w:t xml:space="preserve"> "fragility_score_0_100": 64,</w:t>
        <w:br/>
        <w:t xml:space="preserve"> "dominant_state": "bullish"</w:t>
        <w:br/>
        <w:t xml:space="preserve"> },</w:t>
        <w:br/>
        <w:t xml:space="preserve"> {</w:t>
        <w:br/>
        <w:t xml:space="preserve"> "bucket_start_utc": "2026-04-18T00:00:00Z",</w:t>
        <w:br/>
        <w:t xml:space="preserve"> "bucket_end_utc": "2026-04-18T01:00:00Z",</w:t>
        <w:br/>
        <w:t xml:space="preserve"> "directional_score_signed": 50,</w:t>
        <w:br/>
        <w:t xml:space="preserve"> "bullish_pressure_score": 50,</w:t>
        <w:br/>
        <w:t xml:space="preserve"> "bearish_pressure_score": 0,</w:t>
        <w:br/>
        <w:t xml:space="preserve"> "net_sentiment_score": 50,</w:t>
        <w:br/>
        <w:t xml:space="preserve"> "velocity_score": 2,</w:t>
        <w:br/>
        <w:t xml:space="preserve"> "acceleration_score": 0,</w:t>
        <w:br/>
        <w:t xml:space="preserve"> "contradiction_ratio": 0.06,</w:t>
        <w:br/>
        <w:t xml:space="preserve"> "fresh_evidence_count": 3,</w:t>
        <w:br/>
        <w:t xml:space="preserve"> "stale_evidence_count": 1,</w:t>
        <w:br/>
        <w:t xml:space="preserve"> "conviction_score_0_100": 64,</w:t>
        <w:br/>
        <w:t xml:space="preserve"> "fragility_score_0_100": 64,</w:t>
        <w:br/>
        <w:t xml:space="preserve"> "dominant_state": "bullish"</w:t>
        <w:br/>
        <w:t xml:space="preserve"> },</w:t>
        <w:br/>
        <w:t xml:space="preserve"> {</w:t>
        <w:br/>
        <w:t xml:space="preserve"> "bucket_start_utc": "2026-04-18T01:00:00Z",</w:t>
        <w:br/>
        <w:t xml:space="preserve"> "bucket_end_utc": "2026-04-18T02:00:00Z",</w:t>
        <w:br/>
        <w:t xml:space="preserve"> "directional_score_signed": 52,</w:t>
        <w:br/>
        <w:t xml:space="preserve"> "bullish_pressure_score": 52,</w:t>
        <w:br/>
        <w:t xml:space="preserve"> "bearish_pressure_score": 0,</w:t>
        <w:br/>
        <w:t xml:space="preserve"> "net_sentiment_score": 52,</w:t>
        <w:br/>
        <w:t xml:space="preserve"> "velocity_score": 2,</w:t>
        <w:br/>
        <w:t xml:space="preserve"> "acceleration_score": 0,</w:t>
        <w:br/>
        <w:t xml:space="preserve"> "contradiction_ratio": 0.06,</w:t>
        <w:br/>
        <w:t xml:space="preserve"> "fresh_evidence_count": 3,</w:t>
        <w:br/>
        <w:t xml:space="preserve"> "stale_evidence_count": 1,</w:t>
        <w:br/>
        <w:t xml:space="preserve"> "conviction_score_0_100": 65,</w:t>
        <w:br/>
        <w:t xml:space="preserve"> "fragility_score_0_100": 63,</w:t>
        <w:br/>
        <w:t xml:space="preserve"> "dominant_state": "bullish"</w:t>
        <w:br/>
        <w:t xml:space="preserve"> },</w:t>
        <w:br/>
        <w:t xml:space="preserve"> {</w:t>
        <w:br/>
        <w:t xml:space="preserve"> "bucket_start_utc": "2026-04-18T02:00:00Z",</w:t>
        <w:br/>
        <w:t xml:space="preserve"> "bucket_end_utc": "2026-04-18T03:00:00Z",</w:t>
        <w:br/>
        <w:t xml:space="preserve"> "directional_score_signed": 53,</w:t>
        <w:br/>
        <w:t xml:space="preserve"> "bullish_pressure_score": 53,</w:t>
        <w:br/>
        <w:t xml:space="preserve"> "bearish_pressure_score": 0,</w:t>
        <w:br/>
        <w:t xml:space="preserve"> "net_sentiment_score": 53,</w:t>
        <w:br/>
        <w:t xml:space="preserve"> "velocity_score": 1,</w:t>
        <w:br/>
        <w:t xml:space="preserve"> "acceleration_score": -1,</w:t>
        <w:br/>
        <w:t xml:space="preserve"> "contradiction_ratio": 0.06,</w:t>
        <w:br/>
        <w:t xml:space="preserve"> "fresh_evidence_count": 3,</w:t>
        <w:br/>
        <w:t xml:space="preserve"> "stale_evidence_count": 1,</w:t>
        <w:br/>
        <w:t xml:space="preserve"> "conviction_score_0_100": 66,</w:t>
        <w:br/>
        <w:t xml:space="preserve"> "fragility_score_0_100": 63,</w:t>
        <w:br/>
        <w:t xml:space="preserve"> "dominant_state": "bullish"</w:t>
        <w:br/>
        <w:t xml:space="preserve"> },</w:t>
        <w:br/>
        <w:t xml:space="preserve"> {</w:t>
        <w:br/>
        <w:t xml:space="preserve"> "bucket_start_utc": "2026-04-18T03:00:00Z",</w:t>
        <w:br/>
        <w:t xml:space="preserve"> "bucket_end_utc": "2026-04-18T04:00:00Z",</w:t>
        <w:br/>
        <w:t xml:space="preserve"> "directional_score_signed": 54,</w:t>
        <w:br/>
        <w:t xml:space="preserve"> "bullish_pressure_score": 54,</w:t>
        <w:br/>
        <w:t xml:space="preserve"> "bearish_pressure_score": 0,</w:t>
        <w:br/>
        <w:t xml:space="preserve"> "net_sentiment_score": 54,</w:t>
        <w:br/>
        <w:t xml:space="preserve"> "velocity_score": 1,</w:t>
        <w:br/>
        <w:t xml:space="preserve"> "acceleration_score": 0,</w:t>
        <w:br/>
        <w:t xml:space="preserve"> "contradiction_ratio": 0.06,</w:t>
        <w:br/>
        <w:t xml:space="preserve"> "fresh_evidence_count": 4,</w:t>
        <w:br/>
        <w:t xml:space="preserve"> "stale_evidence_count": 1,</w:t>
        <w:br/>
        <w:t xml:space="preserve"> "conviction_score_0_100": 66,</w:t>
        <w:br/>
        <w:t xml:space="preserve"> "fragility_score_0_100": 63,</w:t>
        <w:br/>
        <w:t xml:space="preserve"> "dominant_state": "bullish"</w:t>
        <w:br/>
        <w:t xml:space="preserve"> },</w:t>
        <w:br/>
        <w:t xml:space="preserve"> {</w:t>
        <w:br/>
        <w:t xml:space="preserve"> "bucket_start_utc": "2026-04-18T04:00:00Z",</w:t>
        <w:br/>
        <w:t xml:space="preserve"> "bucket_end_utc": "2026-04-18T05:00:00Z",</w:t>
        <w:br/>
        <w:t xml:space="preserve"> "directional_score_signed": 55,</w:t>
        <w:br/>
        <w:t xml:space="preserve"> "bullish_pressure_score": 55,</w:t>
        <w:br/>
        <w:t xml:space="preserve"> "bearish_pressure_score": 0,</w:t>
        <w:br/>
        <w:t xml:space="preserve"> "net_sentiment_score": 55,</w:t>
        <w:br/>
        <w:t xml:space="preserve"> "velocity_score": 1,</w:t>
        <w:br/>
        <w:t xml:space="preserve"> "acceleration_score": 0,</w:t>
        <w:br/>
        <w:t xml:space="preserve"> "contradiction_ratio": 0.06,</w:t>
        <w:br/>
        <w:t xml:space="preserve"> "fresh_evidence_count": 4,</w:t>
        <w:br/>
        <w:t xml:space="preserve"> "stale_evidence_count": 1,</w:t>
        <w:br/>
        <w:t xml:space="preserve"> "conviction_score_0_100": 67,</w:t>
        <w:br/>
        <w:t xml:space="preserve"> "fragility_score_0_100": 63,</w:t>
        <w:br/>
        <w:t xml:space="preserve"> "dominant_state": "bullish"</w:t>
        <w:br/>
        <w:t xml:space="preserve"> },</w:t>
        <w:br/>
        <w:t xml:space="preserve"> {</w:t>
        <w:br/>
        <w:t xml:space="preserve"> "bucket_start_utc": "2026-04-18T05:00:00Z",</w:t>
        <w:br/>
        <w:t xml:space="preserve"> "bucket_end_utc": "2026-04-18T06:00:00Z",</w:t>
        <w:br/>
        <w:t xml:space="preserve"> "directional_score_signed": 57,</w:t>
        <w:br/>
        <w:t xml:space="preserve"> "bullish_pressure_score": 57,</w:t>
        <w:br/>
        <w:t xml:space="preserve"> "bearish_pressure_score": 0,</w:t>
        <w:br/>
        <w:t xml:space="preserve"> "net_sentiment_score": 57,</w:t>
        <w:br/>
        <w:t xml:space="preserve"> "velocity_score": 2,</w:t>
        <w:br/>
        <w:t xml:space="preserve"> "acceleration_score": 1,</w:t>
        <w:br/>
        <w:t xml:space="preserve"> "contradiction_ratio": 0.06,</w:t>
        <w:br/>
        <w:t xml:space="preserve"> "fresh_evidence_count": 4,</w:t>
        <w:br/>
        <w:t xml:space="preserve"> "stale_evidence_count": 1,</w:t>
        <w:br/>
        <w:t xml:space="preserve"> "conviction_score_0_100": 68,</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57,</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state_change computed vs assumed neutral baseline.",</w:t>
        <w:br/>
        <w:t xml:space="preserve"> "Directional mapping interprets geopolitical/LNG disruption risk as upward price pressure for natural gas futures; direct fundamentals (weather/storage) were not prominent in the admitted corpus.",</w:t>
        <w:br/>
        <w:t xml:space="preserve"> "No explicit counter-direction evidence detected in admitted signals; reversal risk remains non-low due to headline-driven regime."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https://www.rionegro.com.ar/economia/ormuz-y-la-ilusion-del-superciclo-el-shock-es-corto-y-el-cambio-permanente/</w:t>
        </w:r>
      </w:hyperlink>
      <w:r>
        <w:t xml:space="preserve"> - Analysis suggests that current geopolitical tensions involving Iran, the US, and Israel at the Strait of Hormuz will result in a temporary price shock rather than a structural market shift. While the strait remains a critical transit point for global oil, the market is expected to react with rapid adjustments, diversifying supply sources towards North America, Brazil, and Argentina. The article argues that reliability is now as important as cost, positioning Argentina's Vaca Muerta shale resources as a potential opportunity for long-term diversification amidst global energy reconfiguration.</w:t>
      </w:r>
      <w:r/>
    </w:p>
    <w:p>
      <w:pPr>
        <w:pStyle w:val="ListNumber"/>
        <w:spacing w:line="240" w:lineRule="auto"/>
        <w:ind w:left="720"/>
      </w:pPr>
      <w:r/>
      <w:hyperlink r:id="rId10">
        <w:r>
          <w:rPr>
            <w:color w:val="0000EE"/>
            <w:u w:val="single"/>
          </w:rPr>
          <w:t>https://aif.ru/society/dmitriev-rf-vzaimodeystvuet-s-ssha-po-ekonomicheskim-voprosam</w:t>
        </w:r>
      </w:hyperlink>
      <w:r>
        <w:t xml:space="preserve"> - Russian official Kirill Dmitriev announced that Russia maintains economic and energy cooperation with the US, despite US sanctions. The US Treasury extended licences allowing deals with Russian oil until 16 May, amid political resistance. The US aims to end special permits for Russian and Iranian oil on ships. Kremlin spokesperson Dmitry Peskov stated Russia has learned to minimise the impact of Western sanctions.</w:t>
      </w:r>
      <w:r/>
    </w:p>
    <w:p>
      <w:pPr>
        <w:pStyle w:val="ListNumber"/>
        <w:spacing w:line="240" w:lineRule="auto"/>
        <w:ind w:left="720"/>
      </w:pPr>
      <w:r/>
      <w:hyperlink r:id="rId11">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12">
        <w:r>
          <w:rPr>
            <w:color w:val="0000EE"/>
            <w:u w:val="single"/>
          </w:rPr>
          <w:t>https://www.lanacion.com.ar/el-mundo/guerra-de-estados-unidos-e-israel-contra-iran-en-vivo-tension-en-medio-oriente-hoy-sabado-18-de-nid18042026/</w:t>
        </w:r>
      </w:hyperlink>
      <w:r>
        <w:t xml:space="preserve"> - Iranian Foreign Minister Abbas Araghchi announced the total reopening of the Strait of Hormuz for commercial transit during the ceasefire period between Israel and Lebanon. The move, coordinated by the Organization of Ports and Maritime Affairs, aims to foster optimism for a broader agreement with the United States. Military officials specified that vessels must use designated corridors with authorization from the Revolutionary Guard. The conflict remains open despite the gesture.</w:t>
      </w:r>
      <w:r/>
    </w:p>
    <w:p>
      <w:pPr>
        <w:pStyle w:val="ListNumber"/>
        <w:spacing w:line="240" w:lineRule="auto"/>
        <w:ind w:left="720"/>
      </w:pPr>
      <w:r/>
      <w:hyperlink r:id="rId13">
        <w:r>
          <w:rPr>
            <w:color w:val="0000EE"/>
            <w:u w:val="single"/>
          </w:rPr>
          <w:t>https://news.republika.co.id/berita/tdnvn4370/indonesia-sambut-pembukaan-selat-hormuz-pasokan-energi-global-mulai-stabil</w:t>
        </w:r>
      </w:hyperlink>
      <w:r>
        <w:t xml:space="preserve"> - The Indonesian government expressed positive sentiment regarding Iran's announcement to reopen the Strait of Hormuz for international commercial shipping on 17 April 2026. This development is viewed as a signal of reduced geopolitical tension and a driver for stabilising global energy supplies. The Ministry of Energy and Mineral Resources (ESDM) noted a corresponding downward trend in global oil prices. Indonesia is actively coordinating with Iran to facilitate the passage of its Pertamina vessels previously detained in the region.</w:t>
      </w:r>
      <w:r/>
    </w:p>
    <w:p>
      <w:pPr>
        <w:pStyle w:val="ListNumber"/>
        <w:spacing w:line="240" w:lineRule="auto"/>
        <w:ind w:left="720"/>
      </w:pPr>
      <w:r/>
      <w:hyperlink r:id="rId14">
        <w:r>
          <w:rPr>
            <w:color w:val="0000EE"/>
            <w:u w:val="single"/>
          </w:rPr>
          <w:t>https://www.newsghana.com.gh/iran-turns-strait-of-hormuz-into-a-crypto-tollbooth/</w:t>
        </w:r>
      </w:hyperlink>
      <w:r>
        <w:t xml:space="preserve"> - * Since mid-March 2026, Iran's Islamic Revolutionary Guard Corps (IRGC) has charged oil tankers up to $2 million to transit the Strait of Hormuz, accepting payment in Chinese yuan or cryptocurrency. * The 'Strait of Hormuz Management Plan' codified the system, with fees starting at approximately $1 per barrel of crude cargo. * Analysts indicate the toll system could generate up to $20 million daily from oil tankers and $600 million to $800 million monthly if liquefied natural gas vessels are included. * Vessels linked to the United States or Israel are denied transit entirely, while a five-tier nationality ranking system applies lower rates to friendlier nations. * Blockchain analytics firm Chainalysis notes this marks the first known instance of a nation-state deploying digital assets as a sovereign toll at a major maritime chokepoint.</w:t>
      </w:r>
      <w:r/>
    </w:p>
    <w:p>
      <w:pPr>
        <w:pStyle w:val="ListNumber"/>
        <w:spacing w:line="240" w:lineRule="auto"/>
        <w:ind w:left="720"/>
      </w:pPr>
      <w:r/>
      <w:hyperlink r:id="rId15">
        <w:r>
          <w:rPr>
            <w:color w:val="0000EE"/>
            <w:u w:val="single"/>
          </w:rPr>
          <w:t>https://www.ndtv.com/world-news/irans-hormuz-wont-remain-open-warning-after-trumps-blockade-post-mohammad-bagher-ghalibaf-iran-war-strait-of-hormuz-uranium-11374202#publisher=newsstand</w:t>
        </w:r>
      </w:hyperlink>
      <w:r>
        <w:t xml:space="preserve"> - Iranian Parliament Speaker Mohammed Bagher Ghalibaf warned that the Strait of Hormuz will not remain open if the US maintains its naval blockade. This follows US President Donald Trump's assertion that the blockade will stay in full force until a transaction is completed. While Iran declared the strait fully open for commercial vessels during the ceasefire, Ghalibaf stated that passage requires Iranian authorisation. Trump also threatened further military action if negotiations fail.</w:t>
      </w:r>
      <w:r/>
    </w:p>
    <w:p>
      <w:pPr>
        <w:pStyle w:val="ListNumber"/>
        <w:spacing w:line="240" w:lineRule="auto"/>
        <w:ind w:left="720"/>
      </w:pPr>
      <w:r/>
      <w:hyperlink r:id="rId16">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17">
        <w:r>
          <w:rPr>
            <w:color w:val="0000EE"/>
            <w:u w:val="single"/>
          </w:rPr>
          <w:t>https://www.wort.lu/international/nord-stream-anschlag-war-wolodymyr-selenskyj-involviert/146030875.html</w:t>
        </w:r>
      </w:hyperlink>
      <w:r>
        <w:t xml:space="preserve"> - Investigative journalist Ulrich Thiele asserts in his new book that former Ukrainian intelligence officers, including Roman Cherwinsky and Wassyl Burba, were involved in the September 2022 Nord Stream pipeline explosions. Thiele suggests these officers, trained by the CIA, acted with the tacit support of President Volodymyr Zelenskyy's office and Chief of Staff Andriy Yermak, though they allegedly operated without direct presidential knowledge to maintain political cover. The book details the officers' history of covert operations against Russia and their subsequent conflict with Zelenskyy. The report highlights ongoing questions regarding state involvement and international cooperation in the investigation.</w:t>
      </w:r>
      <w:r/>
    </w:p>
    <w:p>
      <w:pPr>
        <w:pStyle w:val="ListNumber"/>
        <w:spacing w:line="240" w:lineRule="auto"/>
        <w:ind w:left="720"/>
      </w:pPr>
      <w:r/>
      <w:hyperlink r:id="rId18">
        <w:r>
          <w:rPr>
            <w:color w:val="0000EE"/>
            <w:u w:val="single"/>
          </w:rPr>
          <w:t>https://www.stern.de/politik/ausland/die-lage-im-ueberblick--iran-droht-usa-mit-erneuter-schliessung-der-strasse-von-hormus-37320246.html</w:t>
        </w:r>
      </w:hyperlink>
      <w:r>
        <w:t xml:space="preserve"> - Iran has threatened to permanently close the Strait of Hormus if the United States maintains its blockade of Iranian ports. Iranian Parliament President Mohammed Bagher Ghalibaf stated that passage through the strait requires Iranian approval. While Iran recently reopened the waterway for tankers during a ceasefire, US President Donald Trump insists the blockade remains until a comprehensive agreement is reached. Negotiations mediated by Pakistan are ongoing to extend the ceasefire and resolve disputes over Iran's nuclear program and uranium enrichment.</w:t>
      </w:r>
      <w:r/>
    </w:p>
    <w:p>
      <w:pPr>
        <w:pStyle w:val="ListNumber"/>
        <w:spacing w:line="240" w:lineRule="auto"/>
        <w:ind w:left="720"/>
      </w:pPr>
      <w:r/>
      <w:hyperlink r:id="rId19">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20">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21">
        <w:r>
          <w:rPr>
            <w:color w:val="0000EE"/>
            <w:u w:val="single"/>
          </w:rPr>
          <w:t>https://www.xaluannews.com/modules.php?name=News&amp;file=article&amp;sid=3741666</w:t>
        </w:r>
      </w:hyperlink>
      <w:r>
        <w:t xml:space="preserve"> - On 17 April, Iranian Foreign Minister Abbas Araqchi announced the Strait of Hormuz would open to all commercial vessels for the duration of a ten-day US-mediated ceasefire between Israel and Hezbollah. Iran stipulated three conditions: only commercial ships, no military vessels, and adherence to designated routes coordinated with Iranian forces. While US President Donald Trump confirmed the opening, he maintained a military blockade on Iranian ports. Shipping companies Maersk and Hapag-Lloyd reacted with cautious optimism, noting that uncertainty remains due to the temporary nature of the ceasefire and ongoing regional instability.</w:t>
      </w:r>
      <w:r/>
    </w:p>
    <w:p>
      <w:pPr>
        <w:pStyle w:val="ListNumber"/>
        <w:spacing w:line="240" w:lineRule="auto"/>
        <w:ind w:left="720"/>
      </w:pPr>
      <w:r/>
      <w:hyperlink r:id="rId22">
        <w:r>
          <w:rPr>
            <w:color w:val="0000EE"/>
            <w:u w:val="single"/>
          </w:rPr>
          <w:t>https://ria.ru/20260418/neft-2087664993.html</w:t>
        </w:r>
      </w:hyperlink>
      <w:r>
        <w:t xml:space="preserve"> - Kirill Dmitriev, head of the Russian Direct Investment Fund (RDIF), stated that extending sanctions relief for Russian oil would cause extreme concern and hysteria among war instigators in the EU and UK. Dmitriev noted that many countries, including the US, increasingly recognise the role of Russian oil and gas in global economic stability. He described current sanctions as ineffective and destructive.</w:t>
      </w:r>
      <w:r/>
    </w:p>
    <w:p>
      <w:pPr>
        <w:pStyle w:val="ListNumber"/>
        <w:spacing w:line="240" w:lineRule="auto"/>
        <w:ind w:left="720"/>
      </w:pPr>
      <w:r/>
      <w:hyperlink r:id="rId23">
        <w:r>
          <w:rPr>
            <w:color w:val="0000EE"/>
            <w:u w:val="single"/>
          </w:rPr>
          <w:t>https://www.demorgen.be/snelnieuws/live-iran-dreigt-straat-van-hormuz-opnieuw-af-te-sluiten-als-vs-blokkade-niet-opheffen-onduidelijkheid-over-toekomst-van-iraans-verrijkt-uranium~be9c4f82/</w:t>
        </w:r>
      </w:hyperlink>
      <w:r>
        <w:t xml:space="preserve"> - Mohammad Bagher Ghalibaf, chairman of the Iranian parliament, warned that Iran will close the Strait of Hormuz if the United States maintains its blockade of Iranian ports. Ghalibaf stated that vessels transiting the strait require Iranian permission. Conversely, Iranian Foreign Minister Abbas Araghchi declared the strait fully open during a ceasefire in Lebanon, a move welcomed by US President Donald Trump. However, Trump confirmed the US blockade remains in place until a definitive agreement is reached.</w:t>
      </w:r>
      <w:r/>
    </w:p>
    <w:p>
      <w:pPr>
        <w:pStyle w:val="ListNumber"/>
        <w:spacing w:line="240" w:lineRule="auto"/>
        <w:ind w:left="720"/>
      </w:pPr>
      <w:r/>
      <w:hyperlink r:id="rId24">
        <w:r>
          <w:rPr>
            <w:color w:val="0000EE"/>
            <w:u w:val="single"/>
          </w:rPr>
          <w:t>https://www.eenews.net/articles/ukraine-looks-to-orbans-exit-to-blunt-russian-energy-flows-into-europe/</w:t>
        </w:r>
      </w:hyperlink>
      <w:r>
        <w:t xml:space="preserve"> - Ukraine's state-owned energy company Naftogaz aims to ship approximately 100 million barrels of oil annually from a Black Sea port to Hungary and other Eastern European countries. This initiative seeks to displace Russian crude oil flows following Viktor Orbán's election defeat and the anticipated shift in Hungary's stance under successor Péter Magyar. Naftogaz Chief International Officer Oleksii Riabchyn described the move as an alternative route to bypass Russian energy supplies into Europe.</w:t>
      </w:r>
      <w:r/>
    </w:p>
    <w:p>
      <w:pPr>
        <w:pStyle w:val="ListNumber"/>
        <w:spacing w:line="240" w:lineRule="auto"/>
        <w:ind w:left="720"/>
      </w:pPr>
      <w:r/>
      <w:hyperlink r:id="rId25">
        <w:r>
          <w:rPr>
            <w:color w:val="0000EE"/>
            <w:u w:val="single"/>
          </w:rPr>
          <w:t>https://easternherald.com/2026/04/17/iran-hormuz-civilian-vessels-warships-ban-irgc-control/</w:t>
        </w:r>
      </w:hyperlink>
      <w:r>
        <w:t xml:space="preserve"> - Iran has permitted civilian vessels to transit the Strait of Hormuz under strict supervision by the Islamic Revolutionary Guard Corps (IRGC), requiring adherence to designated routes and direct coordination with military authorities. While commercial traffic is allowed to stabilise global energy markets, the passage of warships remains prohibited. This calibrated reopening follows recent military confrontations and a fragile ceasefire, though the United States maintains a naval blockade, creating overlapping controls. Shipping firms remain cautious due to lingering risks such as naval mines and potential escalation.</w:t>
      </w:r>
      <w:r/>
    </w:p>
    <w:p>
      <w:pPr>
        <w:pStyle w:val="ListNumber"/>
        <w:spacing w:line="240" w:lineRule="auto"/>
        <w:ind w:left="720"/>
      </w:pPr>
      <w:r/>
      <w:hyperlink r:id="rId26">
        <w:r>
          <w:rPr>
            <w:color w:val="0000EE"/>
            <w:u w:val="single"/>
          </w:rPr>
          <w:t>https://www.zitamar.com/state-takes-centre-stage-in-gas-strategy/</w:t>
        </w:r>
      </w:hyperlink>
      <w:r>
        <w:t xml:space="preserve"> - Mozambique has entrusted the development of a new LNG terminal at Inhassoro to a consortium of state-owned companies. The agreement, signed last week and announced yesterday, involves ENH, EDM, CFM, and HCB. This consortium holds exclusive rights to develop, finance, and operate the new gas value chain segment. The move marks a shift where the state acts as the primary organiser rather than just a regulator or minority partner. The project involves transporting gas south by sea instead of via pipeline from the Rovuma Basin, a decision influenced by security risks and infrastructure challenges in Cabo Delgado.</w:t>
      </w:r>
      <w:r/>
    </w:p>
    <w:p>
      <w:pPr>
        <w:pStyle w:val="ListNumber"/>
        <w:spacing w:line="240" w:lineRule="auto"/>
        <w:ind w:left="720"/>
      </w:pPr>
      <w:r/>
      <w:hyperlink r:id="rId27">
        <w:r>
          <w:rPr>
            <w:color w:val="0000EE"/>
            <w:u w:val="single"/>
          </w:rPr>
          <w:t>https://thefrontierpost.com/mideast-energy-output-may-take-about-2-years-to-recover-iea-chief/</w:t>
        </w:r>
      </w:hyperlink>
      <w:r>
        <w:t xml:space="preserve"> - Fatih Birol, head of the International Energy Agency, announced that it will take approximately two years for the Middle East to recover energy output lost due to conflict, with recovery times varying by country. He highlighted the impact of the Strait of Hormuz closure on global energy markets and indicated readiness for emergency reserve releases. Birol emphasised that reopening the strait is crucial for stabilising supply and warned of potential shortages of refined products. The recovery timeline and market stability depend on geopolitical developments and infrastructure repair.</w:t>
      </w:r>
      <w:r/>
    </w:p>
    <w:p>
      <w:pPr>
        <w:pStyle w:val="ListNumber"/>
        <w:spacing w:line="240" w:lineRule="auto"/>
        <w:ind w:left="720"/>
      </w:pPr>
      <w:r/>
      <w:hyperlink r:id="rId28">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29">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30">
        <w:r>
          <w:rPr>
            <w:color w:val="0000EE"/>
            <w:u w:val="single"/>
          </w:rPr>
          <w:t>https://www.aljazeera.com/features/2026/4/17/ukraines-long-range-strikes-prompt-new-russian-threat-against-europe?traffic_source=rss</w:t>
        </w:r>
      </w:hyperlink>
      <w:r>
        <w:t xml:space="preserve"> - Ukraine has damaged Russian oil and gas infrastructure through recent strikes, prompting Russia to issue warnings to European countries and industries involved in weapons production. European nations have increased support for Ukraine’s drone capabilities, with investments from Germany, Norway, the Netherlands, and Belgium. Ukraine’s attacks have significantly impacted Russia’s oil export capacity, targeting ports, pipelines, and refineries. Ukrainian officials highlight the increased domestic arms industry and routine deep strikes into Russia, while Russia warns of unpredictable consequences. The conflict has led to substantial damage and financial losses for Russia’s energy sector.</w:t>
      </w:r>
      <w:r/>
    </w:p>
    <w:p>
      <w:pPr>
        <w:pStyle w:val="ListNumber"/>
        <w:spacing w:line="240" w:lineRule="auto"/>
        <w:ind w:left="720"/>
      </w:pPr>
      <w:r/>
      <w:hyperlink r:id="rId31">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32">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33">
        <w:r>
          <w:rPr>
            <w:color w:val="0000EE"/>
            <w:u w:val="single"/>
          </w:rPr>
          <w:t>https://cryptobriefing.com/gulf-crisis-enters-chronic-phase-strait-of-hormuz-traffic-remains-disrupted/</w:t>
        </w:r>
      </w:hyperlink>
      <w:r>
        <w:t xml:space="preserve"> - The Gulf crisis has transitioned into a chronic phase characterised by sustained disruptions rather than acute strikes, with Strait of Hormuz traffic normalisation by April 30 priced at 25%. Iranian strategies continue to target GCC economic hubs, complicating navigation and logistics. Market traders are reconsidering timelines due to ongoing geopolitical uncertainty and lack of recent trades. Predictions of a swift return to normalcy are tempered by Iran's strategic maneuvers and Gulf states' defensive postures.</w:t>
      </w:r>
      <w:r/>
    </w:p>
    <w:p>
      <w:pPr>
        <w:pStyle w:val="ListNumber"/>
        <w:spacing w:line="240" w:lineRule="auto"/>
        <w:ind w:left="720"/>
      </w:pPr>
      <w:r/>
      <w:hyperlink r:id="rId34">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5">
        <w:r>
          <w:rPr>
            <w:color w:val="0000EE"/>
            <w:u w:val="single"/>
          </w:rPr>
          <w:t>https://navalinstitute.com.au/russians-snooping-on-uk-and-norway/</w:t>
        </w:r>
      </w:hyperlink>
      <w:r>
        <w:t xml:space="preserve"> - UK Defence Secretary John Healey confirmed that Russian naval units from the Main Directorate of Deep Sea Research (GUGI) conducted a covert operation mapping subsea fibre-optic cables in Norwegian and British maritime areas. The operation, involving an Akula-class submarine and intelligence-gathering vessels, lasted over a month north of the UK. UK and Norwegian forces, including P-8 Poseidon aircraft and frigates, tracked and deterred the vessels, which subsequently withdrew. The British Government stated the activity was aimed at surveying infrastructure for potential damage in conflict, while Norway warned against targeting critical infrastructure in the High North.</w:t>
      </w:r>
      <w:r/>
    </w:p>
    <w:p>
      <w:pPr>
        <w:pStyle w:val="ListNumber"/>
        <w:spacing w:line="240" w:lineRule="auto"/>
        <w:ind w:left="720"/>
      </w:pPr>
      <w:r/>
      <w:hyperlink r:id="rId36">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37">
        <w:r>
          <w:rPr>
            <w:color w:val="0000EE"/>
            <w:u w:val="single"/>
          </w:rPr>
          <w:t>https://www.nrk.no/urix/usikkerhet-rundt-apning-av-hormuzstredet-1.17851479</w:t>
        </w:r>
      </w:hyperlink>
      <w:r>
        <w:t xml:space="preserve"> - Since the start of the war, nearly all shipping traffic through the Strait of Hormuz has paused, halting oil and gas transport. This disruption is causing significant spikes in oil and gas prices, impacting global stock markets. Analysis firm Wood Mackenzie forecasts oil prices at $150 per barrel for the coming weeks if the strait remains closed, with potential rises to $200 by 2026. Producers in Iraq, Qatar, and Kuwait are reducing output due to filling storage reserves. Asia and Europe are identified as the most vulnerable regions dependent on Middle Eastern imports.</w:t>
      </w:r>
      <w:r/>
    </w:p>
    <w:p>
      <w:pPr>
        <w:pStyle w:val="ListNumber"/>
        <w:spacing w:line="240" w:lineRule="auto"/>
        <w:ind w:left="720"/>
      </w:pPr>
      <w:r/>
      <w:hyperlink r:id="rId38">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39">
        <w:r>
          <w:rPr>
            <w:color w:val="0000EE"/>
            <w:u w:val="single"/>
          </w:rPr>
          <w:t>https://tass.com/world/2118959</w:t>
        </w:r>
      </w:hyperlink>
      <w:r>
        <w:t xml:space="preserve"> - Iran's ambassador to Turkmenistan, Ali Mojtaba Rouzbahani, stated that Iran and Oman could establish a new shipping paradigm in the Strait of Hormuz through a joint protocol. The proposed regime aims to ensure maritime security, prevent military abuse, and balance navigation freedom with coastal state sovereignty. A key concept involves a 'safe passage' system requiring advance notification, vessel identification, and a safety code to verify that transit does not pose a threat, acting as a guarantee of collective security.</w:t>
      </w:r>
      <w:r/>
    </w:p>
    <w:p>
      <w:pPr>
        <w:pStyle w:val="ListNumber"/>
        <w:spacing w:line="240" w:lineRule="auto"/>
        <w:ind w:left="720"/>
      </w:pPr>
      <w:r/>
      <w:hyperlink r:id="rId40">
        <w:r>
          <w:rPr>
            <w:color w:val="0000EE"/>
            <w:u w:val="single"/>
          </w:rPr>
          <w:t>https://energynow.com/2026/04/ships-test-strait-of-hormuz-after-opening-seek-assurances-on-safety/</w:t>
        </w:r>
      </w:hyperlink>
      <w:r>
        <w:t xml:space="preserve"> - A group of approximately 20 vessels attempted to exit the Strait of Hormuz on Friday evening following Iran's announcement that the waterway is open to commercial traffic during a ceasefire. Tracking data showed the attempt was unsuccessful, with most ships turning back due to unresolved security concerns, particularly regarding sea mines. Shipping companies and the US Navy have expressed caution, demanding further assurances on safety and lane compliance before resuming full transits.</w:t>
      </w:r>
      <w:r/>
    </w:p>
    <w:p>
      <w:pPr>
        <w:pStyle w:val="ListNumber"/>
        <w:spacing w:line="240" w:lineRule="auto"/>
        <w:ind w:left="720"/>
      </w:pPr>
      <w:r/>
      <w:hyperlink r:id="rId41">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42">
        <w:r>
          <w:rPr>
            <w:color w:val="0000EE"/>
            <w:u w:val="single"/>
          </w:rPr>
          <w:t>https://peopledaily.digital/business/oil-prices-fall-sharply-after-iran-says-strait-of-hormuz-is-open</w:t>
        </w:r>
      </w:hyperlink>
      <w:r>
        <w:t xml:space="preserve"> - Oil and gas prices declined significantly on 17 April 2026 after Iran announced the Strait of Hormuz was open to commercial shipping during a 10-day ceasefire between Israel and Lebanon. The announcement led to a drop in Brent crude prices by over 10 per cent and a decrease in European gas prices. Stock markets in Europe and the US responded positively. The disruption caused by Iran's blockade had been described as the biggest energy supply crisis in history. The situation raised questions about the resumption of normal oil and gas flows.</w:t>
      </w:r>
      <w:r/>
    </w:p>
    <w:p>
      <w:pPr>
        <w:pStyle w:val="ListNumber"/>
        <w:spacing w:line="240" w:lineRule="auto"/>
        <w:ind w:left="720"/>
      </w:pPr>
      <w:r/>
      <w:hyperlink r:id="rId43">
        <w:r>
          <w:rPr>
            <w:color w:val="0000EE"/>
            <w:u w:val="single"/>
          </w:rPr>
          <w:t>https://www.scmp.com/news/china/diplomacy/article/3350427/why-china-urgently-looking-north-africa-energy-crisis-rolls?utm_source=rss_feed</w:t>
        </w:r>
      </w:hyperlink>
      <w:r>
        <w:t xml:space="preserve"> - China is accelerating plans to develop a Mediterranean green-energy supply chain hub in North Africa to reduce reliance on the Persian Gulf following the closure of the Strait of Hormuz. Strategic partnerships in Algeria, Morocco, and Egypt are being fast-tracked to create a backup for Beijing's economy against future energy disruptions. Key projects include production-sharing agreements with Sonatrach and Sinopec in Algeria.</w:t>
      </w:r>
      <w:r/>
    </w:p>
    <w:p>
      <w:pPr>
        <w:pStyle w:val="ListNumber"/>
        <w:spacing w:line="240" w:lineRule="auto"/>
        <w:ind w:left="720"/>
      </w:pPr>
      <w:r/>
      <w:hyperlink r:id="rId44">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45">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46">
        <w:r>
          <w:rPr>
            <w:color w:val="0000EE"/>
            <w:u w:val="single"/>
          </w:rPr>
          <w:t>https://laist.com/news/the-strait-of-hormuz-opens-for-commercial-ships-but-the-us-blockade-continues-on-iran</w:t>
        </w:r>
      </w:hyperlink>
      <w:r>
        <w:t xml:space="preserve"> - Iran announced the reopening of the Strait of Hormuz for commercial shipping following a temporary ceasefire between Israel and Hezbollah. President Trump confirmed the strait is open but maintained the US naval blockade on Iran until negotiations are complete. The announcement caused oil prices to fall and stock markets to rally. European leaders gathered in Paris to discuss long-term security for the waterway, which carries 20% of global oil and gas. The IMF reports significant economic contraction for Iran, Iraq, and Qatar due to the conflict.</w:t>
      </w:r>
      <w:r/>
    </w:p>
    <w:p>
      <w:pPr>
        <w:pStyle w:val="ListNumber"/>
        <w:spacing w:line="240" w:lineRule="auto"/>
        <w:ind w:left="720"/>
      </w:pPr>
      <w:r/>
      <w:hyperlink r:id="rId47">
        <w:r>
          <w:rPr>
            <w:color w:val="0000EE"/>
            <w:u w:val="single"/>
          </w:rPr>
          <w:t>https://www.indiatoday.in/world/story/iran-threatens-hormuz-strait-closure-over-us-blockade-2898023-2026-04-18?utm_source=rss</w:t>
        </w:r>
      </w:hyperlink>
      <w:r>
        <w:t xml:space="preserve"> - Iran's Parliament Speaker Mohammad Bagher Qalibaf accused former US President Donald Trump of making false claims regarding a nuclear agreement and threatened to close the Strait of Hormuz. Qalibaf stated that passage through the strait would require Iranian authorisation under a designated route. This exchange occurred amid ongoing social media conflicts between US and Iranian officials, contradicting Trump's assertion that the route remains open for business.</w:t>
      </w:r>
      <w:r/>
    </w:p>
    <w:p>
      <w:pPr>
        <w:pStyle w:val="ListNumber"/>
        <w:spacing w:line="240" w:lineRule="auto"/>
        <w:ind w:left="720"/>
      </w:pPr>
      <w:r/>
      <w:hyperlink r:id="rId48">
        <w:r>
          <w:rPr>
            <w:color w:val="0000EE"/>
            <w:u w:val="single"/>
          </w:rPr>
          <w:t>https://www.lex18.com/us-news/iran-war/trump-administration-extends-sanctions-waiver-for-russian-oil-despite-previous-claim-it-would-not</w:t>
        </w:r>
      </w:hyperlink>
      <w:r>
        <w:t xml:space="preserve"> - The Trump administration extended a temporary waiver of sanctions on Russian oil and petroleum products through May 16, authorizing sales at sea. This decision reverses a statement by Treasury Secretary Scott Bessent on Wednesday, who had pledged not to renew the waiver. The extension was reportedly requested by partner nations facing energy pressures in Asia. The move has drawn criticism from US lawmakers, including Senate Majority Leader Chuck Schumer, who described it as a shameful reversal following Russia's bombardment of Ukraine.</w:t>
      </w:r>
      <w:r/>
    </w:p>
    <w:p>
      <w:pPr>
        <w:pStyle w:val="ListNumber"/>
        <w:spacing w:line="240" w:lineRule="auto"/>
        <w:ind w:left="720"/>
      </w:pPr>
      <w:r/>
      <w:hyperlink r:id="rId49">
        <w:r>
          <w:rPr>
            <w:color w:val="0000EE"/>
            <w:u w:val="single"/>
          </w:rPr>
          <w:t>https://vm.ru/news/1319673-ssha-vypustili-genlicenziyu-na-pokupku-nefti-iz-rossii-otgruzhennoj-do-17-aprelya</w:t>
        </w:r>
      </w:hyperlink>
      <w:r>
        <w:t xml:space="preserve"> - The US Department of Treasury announced on April 17 a general license permitting the sale, delivery, and discharge of Russian crude oil and refined products loaded onto tankers before April 17. This measure temporarily exempts such transactions from sanctions until May 16, 2026. The license follows the expiration of a previous suspension of sanctions that had been in place since March. Recent data indicates Russian maritime oil exports reached a four-year high in value.</w:t>
      </w:r>
      <w:r/>
    </w:p>
    <w:p>
      <w:pPr>
        <w:pStyle w:val="ListNumber"/>
        <w:spacing w:line="240" w:lineRule="auto"/>
        <w:ind w:left="720"/>
      </w:pPr>
      <w:r/>
      <w:hyperlink r:id="rId50">
        <w:r>
          <w:rPr>
            <w:color w:val="0000EE"/>
            <w:u w:val="single"/>
          </w:rPr>
          <w:t>https://cryptobriefing.com/eu-to-expand-naval-mission-after-iran-reopens-strait-of-hormuz/</w:t>
        </w:r>
      </w:hyperlink>
      <w:r>
        <w:t xml:space="preserve"> - The European Union plans to expand its Aspides naval mission following Iran's reopening of the Strait of Hormuz. While the EU's reinforcement is noted, market sentiment regarding UK warship deployment by April 30 remains low at 6%. The Strait of Hormuz traffic market saw a slight increase to 64.5% YES. Analysts suggest the EU's current mandate limits immediate military engagement in the region, though allied naval involvement remains a relevant factor for potential escalation.</w:t>
      </w:r>
      <w:r/>
    </w:p>
    <w:p>
      <w:pPr>
        <w:pStyle w:val="ListNumber"/>
        <w:spacing w:line="240" w:lineRule="auto"/>
        <w:ind w:left="720"/>
      </w:pPr>
      <w:r/>
      <w:hyperlink r:id="rId51">
        <w:r>
          <w:rPr>
            <w:color w:val="0000EE"/>
            <w:u w:val="single"/>
          </w:rPr>
          <w:t>https://cryptobriefing.com/iran-ties-strait-of-hormuz-access-to-ceasefire-terms/</w:t>
        </w:r>
      </w:hyperlink>
      <w:r>
        <w:t xml:space="preserve"> - Iran has linked access to the Strait of Hormuz to specific ceasefire terms, creating instability in current diplomatic negotiations. Prediction markets show an 18.6% probability of diplomatic meetings by April 30 and an 8% probability of a ceasefire by April 21. The conditional reopening of the strait suggests re-escalation risks, affecting market odds for both diplomatic breakthroughs and military operation endings. Traders are monitoring statements from US Secretary of State Marco Rubio and back-channel activities through Oman and Turkey for further signals.</w:t>
      </w:r>
      <w:r/>
    </w:p>
    <w:p>
      <w:pPr>
        <w:pStyle w:val="ListNumber"/>
        <w:spacing w:line="240" w:lineRule="auto"/>
        <w:ind w:left="720"/>
      </w:pPr>
      <w:r/>
      <w:hyperlink r:id="rId52">
        <w:r>
          <w:rPr>
            <w:color w:val="0000EE"/>
            <w:u w:val="single"/>
          </w:rPr>
          <w:t>https://cryptobriefing.com/iran-linked-ships-cross-us-blockade-line-in-gulf-of-oman/</w:t>
        </w:r>
      </w:hyperlink>
      <w:r>
        <w:t xml:space="preserve"> - Ships linked to Iran have crossed a US blockade line in the Gulf of Oman. This breach raises questions regarding enforcement gaps. Prediction markets for the lifting of the US blockade of the Strait of Hormuz by May 31 remain at 87.5% probability. Traders have repriced the likelihood of near-term normalization, with odds for traffic returning to normal by April 30 dropping to 65.5%. Combined 24-hour trading volume for these markets reached $165,139 in face value.</w:t>
      </w:r>
      <w:r/>
    </w:p>
    <w:p>
      <w:pPr>
        <w:pStyle w:val="ListNumber"/>
        <w:spacing w:line="240" w:lineRule="auto"/>
        <w:ind w:left="720"/>
      </w:pPr>
      <w:r/>
      <w:hyperlink r:id="rId53">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54">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55">
        <w:r>
          <w:rPr>
            <w:color w:val="0000EE"/>
            <w:u w:val="single"/>
          </w:rPr>
          <w:t>https://cryptobriefing.com/moscows-soviet-style-tactics-dim-russia-ukraine-ceasefire-prospects/</w:t>
        </w:r>
      </w:hyperlink>
      <w:r>
        <w:t xml:space="preserve"> - Daniel Fried's analysis indicates Moscow's return to Soviet-style escalation tactics, including hybrid warfare and intensified drone strikes, has reduced the likelihood of a Russia-Ukraine ceasefire by May 31, 2026. The market probability for this event has fallen to 5.9%. These developments also lower the plausibility of a meeting between Zelenskyy and Putin in Turkey. Hungary's political shift may ease EU-Ukraine tensions, but the Kremlin's escalation currently outweighs potential diplomatic openings.</w:t>
      </w:r>
      <w:r/>
    </w:p>
    <w:p>
      <w:pPr>
        <w:pStyle w:val="ListNumber"/>
        <w:spacing w:line="240" w:lineRule="auto"/>
        <w:ind w:left="720"/>
      </w:pPr>
      <w:r/>
      <w:hyperlink r:id="rId56">
        <w:r>
          <w:rPr>
            <w:color w:val="0000EE"/>
            <w:u w:val="single"/>
          </w:rPr>
          <w:t>https://www.koreatimes.co.kr/world/20260418/iran-reopens-strait-of-hormuz-but-threatens-to-close-it-again-as-us-maintains-its-blockade?utm_source=rss</w:t>
        </w:r>
      </w:hyperlink>
      <w:r>
        <w:t xml:space="preserve"> - Iran announced the reopening of the Strait of Hormuz to commercial vessels, though movement remains confined to corridors requiring Tehran's approval. US President Donald Trump stated the American blockade will continue until a deal regarding Iran's nuclear program is fully completed. Iranian officials warned the strait would not remain open if the blockade persists. Meanwhile, a ceasefire between Israel and Hezbollah in Lebanon appears to hold, with direct talks between the US and Iran scheduled for the weekend to discuss nuclear enrichment and compensation.</w:t>
      </w:r>
      <w:r/>
    </w:p>
    <w:p>
      <w:pPr>
        <w:pStyle w:val="ListNumber"/>
        <w:spacing w:line="240" w:lineRule="auto"/>
        <w:ind w:left="720"/>
      </w:pPr>
      <w:r/>
      <w:hyperlink r:id="rId5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58">
        <w:r>
          <w:rPr>
            <w:color w:val="0000EE"/>
            <w:u w:val="single"/>
          </w:rPr>
          <w:t>https://newtalk.tw/news/view/2026-04-18/1030448</w:t>
        </w:r>
      </w:hyperlink>
      <w:r>
        <w:t xml:space="preserve"> - Following a ten-day ceasefire between Israel and Lebanon, the Iranian Islamic Revolutionary Guard Corps announced new regulations for the Hormuz Strait. Ships must now obtain a permit and follow designated routes, contradicting earlier promises of full openness. Reports indicate approximately 20 vessels halted before entering the strait, highlighting ongoing confusion and restricted access despite diplomatic efforts to restore global energy supply lines.</w:t>
      </w:r>
      <w:r/>
    </w:p>
    <w:p>
      <w:pPr>
        <w:pStyle w:val="ListNumber"/>
        <w:spacing w:line="240" w:lineRule="auto"/>
        <w:ind w:left="720"/>
      </w:pPr>
      <w:r/>
      <w:hyperlink r:id="rId59">
        <w:r>
          <w:rPr>
            <w:color w:val="0000EE"/>
            <w:u w:val="single"/>
          </w:rPr>
          <w:t>https://www.news4jax.com/business/2026/04/18/us-extends-waiver-on-russian-oil-sanctions-to-ease-iran-war-shortages-despite-bessent-denial/</w:t>
        </w:r>
      </w:hyperlink>
      <w:r>
        <w:t xml:space="preserve"> - The US Treasury Department extended a 30-day waiver on sanctions for Russian oil shipments loaded by Friday, effective for deliveries until the end of the month. This move aims to alleviate fuel shortages caused by the ongoing war in Iran, contradicting earlier statements from Treasury Secretary Scott Bessent who had ruled out renewing the general license. The extension follows a similar 30-day license issued in March and highlights Moscow's continued ability to profit from energy exports despite previous restrictions linked to the Ukraine invasion.</w:t>
      </w:r>
      <w:r/>
    </w:p>
    <w:p>
      <w:pPr>
        <w:pStyle w:val="ListNumber"/>
        <w:spacing w:line="240" w:lineRule="auto"/>
        <w:ind w:left="720"/>
      </w:pPr>
      <w:r/>
      <w:hyperlink r:id="rId60">
        <w:r>
          <w:rPr>
            <w:color w:val="0000EE"/>
            <w:u w:val="single"/>
          </w:rPr>
          <w:t>https://nypost.com/video/see-ship-traffic-as-iran-announces-strait-of-hormuz-completely-open/</w:t>
        </w:r>
      </w:hyperlink>
      <w:r>
        <w:t xml:space="preserve"> - Iran’s foreign minister announced that the Strait of Hormuz is now fully open for all commercial ships. The statement was made on Friday, coinciding with a ceasefire in Lebanon. Iranian Foreign Minister Seyed Abbas Araghchi made the announcement via X, without specifying which ceasefire it pertains to. The US has indicated it will take all of Tehran’s remaining nuclear fuel. The announcement impacts maritime traffic in the region.</w:t>
      </w:r>
      <w:r/>
    </w:p>
    <w:p>
      <w:pPr>
        <w:pStyle w:val="ListNumber"/>
        <w:spacing w:line="240" w:lineRule="auto"/>
        <w:ind w:left="720"/>
      </w:pPr>
      <w:r/>
      <w:hyperlink r:id="rId61">
        <w:r>
          <w:rPr>
            <w:color w:val="0000EE"/>
            <w:u w:val="single"/>
          </w:rPr>
          <w:t>https://www.globalbankingandfinance.com/us-renews-russian-oil-waiver-pressure-countries-dealing-iran/</w:t>
        </w:r>
      </w:hyperlink>
      <w:r>
        <w:t xml:space="preserve"> - The Trump administration renewed a waiver allowing countries to purchase sanctioned Russian oil at sea through May 16, following pressure from Asian nations and G20 partners. This decision aims to stabilise global energy prices which surged during the U.S.-Israeli war on Iran. The move reverses a previous statement by Treasury Secretary Scott Bessent and faces criticism from lawmakers and allies who argue it undermines sanctions against Russia and Iran.</w:t>
      </w:r>
      <w:r/>
    </w:p>
    <w:p>
      <w:pPr>
        <w:pStyle w:val="ListNumber"/>
        <w:spacing w:line="240" w:lineRule="auto"/>
        <w:ind w:left="720"/>
      </w:pPr>
      <w:r/>
      <w:hyperlink r:id="rId62">
        <w:r>
          <w:rPr>
            <w:color w:val="0000EE"/>
            <w:u w:val="single"/>
          </w:rPr>
          <w:t>https://www.powerlineblog.com/archives/2026/04/was-the-strait-ever-closed.php</w:t>
        </w:r>
      </w:hyperlink>
      <w:r>
        <w:t xml:space="preserve"> - Iran agreed to reopen the Strait of Hormuz to all commercial vessels following a weeks-long closure. The Celestyal Discovery cruise ship became the first commercial vessel to sail through the strait after the announcement by Iranian Foreign Minister Abbas Araghchi. This development follows threats by the Iranian regime to attack transiting ships amidst tensions involving the US and Israel.</w:t>
      </w:r>
      <w:r/>
    </w:p>
    <w:p>
      <w:pPr>
        <w:pStyle w:val="ListNumber"/>
        <w:spacing w:line="240" w:lineRule="auto"/>
        <w:ind w:left="720"/>
      </w:pPr>
      <w:r/>
      <w:hyperlink r:id="rId63">
        <w:r>
          <w:rPr>
            <w:color w:val="0000EE"/>
            <w:u w:val="single"/>
          </w:rPr>
          <w:t>https://cryptobriefing.com/trump-no-fees-for-ships-in-strait-of-hormuz-amid-iran-negotiations/</w:t>
        </w:r>
      </w:hyperlink>
      <w:r>
        <w:t xml:space="preserve"> - Donald Trump stated that the US will not impose transit fees on ships passing through the Strait of Hormuz while negotiations with Iran continue. Prediction markets reflect a high likelihood of a blockade lift by May 31, though skepticism remains regarding immediate Iranian oil sanction relief. The announcement suggests a potential de-escalation in tensions, with traders monitoring mediators like Pakistan and Egypt for further breakthroughs.</w:t>
      </w:r>
      <w:r/>
    </w:p>
    <w:p>
      <w:pPr>
        <w:pStyle w:val="ListNumber"/>
        <w:spacing w:line="240" w:lineRule="auto"/>
        <w:ind w:left="720"/>
      </w:pPr>
      <w:r/>
      <w:hyperlink r:id="rId64">
        <w:r>
          <w:rPr>
            <w:color w:val="0000EE"/>
            <w:u w:val="single"/>
          </w:rPr>
          <w:t>https://www.dawn.com/news/1992816/hormuz-fully-open-but-us-keeps-iran-blockade-intact</w:t>
        </w:r>
      </w:hyperlink>
      <w:r>
        <w:t xml:space="preserve"> - US President Donald Trump declared the Strait of Hormuz fully open for commercial vessels while maintaining a naval blockade on Iran until a deal is finalised. Iranian Foreign Minister Abbas Araqchi stated the opening is linked to the Lebanon ceasefire. Negotiators aim to finalise a three-page framework, potentially involving $20bn for uranium rollback, within days. Pakistan mediates the process, with talks expected in Islamabad. The UN welcomed the Hormuz opening as a step in the right direction.</w:t>
      </w:r>
      <w:r/>
    </w:p>
    <w:p>
      <w:pPr>
        <w:pStyle w:val="ListNumber"/>
        <w:spacing w:line="240" w:lineRule="auto"/>
        <w:ind w:left="720"/>
      </w:pPr>
      <w:r/>
      <w:hyperlink r:id="rId65">
        <w:r>
          <w:rPr>
            <w:color w:val="0000EE"/>
            <w:u w:val="single"/>
          </w:rPr>
          <w:t>https://www.tajikistannews.net/news/278995677/new-gas-field-project-to-further-boost-china-turkmenistan-energy-cooperation-chinese-vice-premier</w:t>
        </w:r>
      </w:hyperlink>
      <w:r>
        <w:t xml:space="preserve"> - Chinese Vice Premier Ding Xuexiang and Turkmenistan President Gurbanguly Berdimuhamedov attended the groundbreaking ceremony for the fourth phase of the Galkynysh gas field in Turkmenistan. The event marks a new chapter in bilateral energy cooperation, with both leaders emphasising quality, innovation, and win-win outcomes. Construction aims to deliver a first-class project that benefits both nations economically and strengthens their strategic partnership.</w:t>
      </w:r>
      <w:r/>
    </w:p>
    <w:p>
      <w:pPr>
        <w:pStyle w:val="ListNumber"/>
        <w:spacing w:line="240" w:lineRule="auto"/>
        <w:ind w:left="720"/>
      </w:pPr>
      <w:r/>
      <w:hyperlink r:id="rId66">
        <w:r>
          <w:rPr>
            <w:color w:val="0000EE"/>
            <w:u w:val="single"/>
          </w:rPr>
          <w:t>https://www.telugupost.com/international/iran-reopens-strait-of-hormuz-us-blockade-talks-1612297</w:t>
        </w:r>
      </w:hyperlink>
      <w:r>
        <w:t xml:space="preserve"> - Iran stated that the Strait of Hormuz remains open for commercial vessels but retains control over shipping routes, requiring coordination with Iranian authorities. Despite this declaration, concerns persist regarding the freedom of navigation. US President Donald Trump confirmed that sanctions on Iran's navy and ports will continue until a nuclear agreement is reached, contradicting earlier reports of the strait being fully reopened. The situation follows a ceasefire agreement in Lebanon between Israel and Hezbollah. International oil prices dropped on hopes of the strait reopening, though the International Energy Agency warned of potential fuel shortages if the waterway closes. Iran's Supreme National Security Council has remained silent on the matter.</w:t>
      </w:r>
      <w:r/>
    </w:p>
    <w:p>
      <w:pPr>
        <w:pStyle w:val="ListNumber"/>
        <w:spacing w:line="240" w:lineRule="auto"/>
        <w:ind w:left="720"/>
      </w:pPr>
      <w:r/>
      <w:hyperlink r:id="rId45">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45">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67">
        <w:r>
          <w:rPr>
            <w:color w:val="0000EE"/>
            <w:u w:val="single"/>
          </w:rPr>
          <w:t>https://www.theguardian.com/business/2026/apr/17/rachel-reeves-to-raise-windfall-tax-on-low-carbon-electricity-generators</w:t>
        </w:r>
      </w:hyperlink>
      <w:r>
        <w:t xml:space="preserve"> - The UK government intends to increase the electricity generator levy on pre-2017 nuclear and renewable assets to fund short-term household bill relief. Chancellor Rachel Reeves is considering radical reforms to decouple electricity prices from volatile gas markets, potentially shifting legacy projects to fixed-price contracts. Market reactions include significant share price drops for SSE, Centrica, and Drax following the announcement. The current 45% levy applies to prices above £75/MWh and is set to expire in March 2028.</w:t>
      </w:r>
      <w:r/>
    </w:p>
    <w:p>
      <w:pPr>
        <w:pStyle w:val="ListNumber"/>
        <w:spacing w:line="240" w:lineRule="auto"/>
        <w:ind w:left="720"/>
      </w:pPr>
      <w:r/>
      <w:hyperlink r:id="rId68">
        <w:r>
          <w:rPr>
            <w:color w:val="0000EE"/>
            <w:u w:val="single"/>
          </w:rPr>
          <w:t>https://mobile.newsis.com/view/NISX20260417_0003596260</w:t>
        </w:r>
      </w:hyperlink>
      <w:r>
        <w:t xml:space="preserve"> - The South Korean government has decided not to introduce a price cap on the System Marginal Price (SMP) for wholesale electricity, contrasting with its immediate implementation of a crude oil price ceiling following the Middle East conflict. Officials cite stable supply chains for LNG and coal, unlike the disrupted oil supply via the Strait of Hormuz. While the Ministry of Climate and Energy and the Korea Power Exchange have not reviewed an SMP cap, the government is maintaining power supply stability through other measures, including restarting nuclear plants and extending coal plant operations, ensuring LNG supplies are secured until November.</w:t>
      </w:r>
      <w:r/>
    </w:p>
    <w:p>
      <w:pPr>
        <w:pStyle w:val="ListNumber"/>
        <w:spacing w:line="240" w:lineRule="auto"/>
        <w:ind w:left="720"/>
      </w:pPr>
      <w:r/>
      <w:hyperlink r:id="rId41">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41">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38">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34">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4">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4">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2">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28">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29">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69">
        <w:r>
          <w:rPr>
            <w:color w:val="0000EE"/>
            <w:u w:val="single"/>
          </w:rPr>
          <w:t>https://www.unita.it/2026/04/17/crisi-energetica-piano-ue-smartworking-mezzi-pubblici-scontati/</w:t>
        </w:r>
      </w:hyperlink>
      <w:r>
        <w:t xml:space="preserve"> - The European Commission will present the 'Accelerate EU' plan on 22 April to address the energy crisis caused by geopolitical tensions, including measures to reduce electricity bills and consumption. The plan includes promoting teleworking, public transport, and energy efficiency, using existing funds without new European funding. It excludes taxes on excess profits of oil and energy companies, despite proposals from some countries. The measures aim to mitigate rising fuel and electricity prices due to conflicts affecting global oil and gas supplies.</w:t>
      </w:r>
      <w:r/>
    </w:p>
    <w:p>
      <w:pPr>
        <w:pStyle w:val="ListNumber"/>
        <w:spacing w:line="240" w:lineRule="auto"/>
        <w:ind w:left="720"/>
      </w:pPr>
      <w:r/>
      <w:hyperlink r:id="rId70">
        <w:r>
          <w:rPr>
            <w:color w:val="0000EE"/>
            <w:u w:val="single"/>
          </w:rPr>
          <w:t>https://www.bloomberg.com/news/articles/2026-04-17/empty-lng-tankers-attempt-hormuz-crossing-into-persian-gulf</w:t>
        </w:r>
      </w:hyperlink>
      <w:r>
        <w:t xml:space="preserve"> - Two liquefied natural gas tankers owned by Abu Dhabi National Oil Co. are attempting to enter the Persian Gulf via the Strait of Hormuz, potentially marking a first during the Middle East energy crisis. The vessels, Al Hamra and Mraweh, are passing Oman and heading to the eastern side of the strait, with movements observed before Iran announced Hormuz is open for commercial traffic.</w:t>
      </w:r>
      <w:r/>
    </w:p>
    <w:p>
      <w:pPr>
        <w:pStyle w:val="ListNumber"/>
        <w:spacing w:line="240" w:lineRule="auto"/>
        <w:ind w:left="720"/>
      </w:pPr>
      <w:r/>
      <w:hyperlink r:id="rId71">
        <w:r>
          <w:rPr>
            <w:color w:val="0000EE"/>
            <w:u w:val="single"/>
          </w:rPr>
          <w:t>https://www.eenews.net/articles/imf-urges-europe-to-complete-green-transition-shun-fuel-subsidies/</w:t>
        </w:r>
      </w:hyperlink>
      <w:r>
        <w:t xml:space="preserve"> - The International Monetary Fund has advised Europe to persist with its energy sector transformation and avoid using fuel subsidies to mitigate recent energy price shocks. Alfred Kammer, the Fund's Europe Director, stated that maintaining the course on renewables and integrating national energy markets is essential. The Fund highlights that Europe's continued dependence on imported fossil fuels and lack of market integration have resulted in industrial energy prices nearly double those at the start of 2022.</w:t>
      </w:r>
      <w:r/>
    </w:p>
    <w:p>
      <w:pPr>
        <w:pStyle w:val="ListNumber"/>
        <w:spacing w:line="240" w:lineRule="auto"/>
        <w:ind w:left="720"/>
      </w:pPr>
      <w:r/>
      <w:hyperlink r:id="rId72">
        <w:r>
          <w:rPr>
            <w:color w:val="0000EE"/>
            <w:u w:val="single"/>
          </w:rPr>
          <w:t>https://www.omanobserver.om/article/1188048/business/london-insurers-launch-1-bn-war-cover-for-hormuz-shipping</w:t>
        </w:r>
      </w:hyperlink>
      <w:r>
        <w:t xml:space="preserve"> - London shipping insurers, led by Beazley, have agreed to provide $1 billion in additional war coverage for vessels transiting the Strait of Hormuz via Lloyd's. The marine war consortium aims to support the maritime sector amidst the evolving Middle East conflict. While Iranian forces have restricted traffic and about 30 vessels have been targeted, industry executives state that safety concerns, rather than insurance availability, are the primary driver for reduced vessel traffic. The new facility is designed to help keep global trade moving while complying with global sanctions.</w:t>
      </w:r>
      <w:r/>
    </w:p>
    <w:p>
      <w:pPr>
        <w:pStyle w:val="ListNumber"/>
        <w:spacing w:line="240" w:lineRule="auto"/>
        <w:ind w:left="720"/>
      </w:pPr>
      <w:r/>
      <w:hyperlink r:id="rId73">
        <w:r>
          <w:rPr>
            <w:color w:val="0000EE"/>
            <w:u w:val="single"/>
          </w:rPr>
          <w:t>https://www.autoblog.it/post/crisi-medio-oriente-e-carburanti-ue-prepara-il-piano-accelerate-ue</w:t>
        </w:r>
      </w:hyperlink>
      <w:r>
        <w:t xml:space="preserve"> - The European Union is drafting an emergency plan titled 'Accelerate UE' to mitigate potential energy supply disruptions and price increases caused by ongoing tensions in the Middle East. The proposed measures include promoting smart working, incentivising public transport, reducing speed limits, and encouraging energy efficiency in buildings. The plan aims to lower fuel demand and manage household energy consumption, with specific provisions for vulnerable families. The automotive sector faces potential shifts in consumer demand towards efficient and electric vehicles. The situation remains fluid as diplomatic negotiations continue.</w:t>
      </w:r>
      <w:r/>
    </w:p>
    <w:p>
      <w:pPr>
        <w:pStyle w:val="ListNumber"/>
        <w:spacing w:line="240" w:lineRule="auto"/>
        <w:ind w:left="720"/>
      </w:pPr>
      <w:r/>
      <w:hyperlink r:id="rId74">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75">
        <w:r>
          <w:rPr>
            <w:color w:val="0000EE"/>
            <w:u w:val="single"/>
          </w:rPr>
          <w:t>https://www.marinelog.com/news/vessel-owners-wait-and-see-on-strait-of-hormuz-reopening/?utm_source=rss&amp;utm_medium=rss&amp;utm_campaign=vessel-owners-wait-and-see-on-strait-of-hormuz-reopening</w:t>
        </w:r>
      </w:hyperlink>
      <w:r>
        <w:t xml:space="preserve"> - Despite Iran declaring the Strait of Hormuz open and President Trump welcoming the move, vessel owners remain on hold. A Windward Maritime AI snapshot shows the strait empty as operators await independent verification of mine clearance and ceasefire stability. BIMCO warns the area is not yet safe for transit due to unclear mine threats, advising companies to avoid the Traffic Separation Scheme despite market reactions to the announcement.</w:t>
      </w:r>
      <w:r/>
    </w:p>
    <w:p>
      <w:pPr>
        <w:pStyle w:val="ListNumber"/>
        <w:spacing w:line="240" w:lineRule="auto"/>
        <w:ind w:left="720"/>
      </w:pPr>
      <w:r/>
      <w:hyperlink r:id="rId74">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76">
        <w:r>
          <w:rPr>
            <w:color w:val="0000EE"/>
            <w:u w:val="single"/>
          </w:rPr>
          <w:t>https://tass.com/economy/2118835</w:t>
        </w:r>
      </w:hyperlink>
      <w:r>
        <w:t xml:space="preserve"> - Kirill Dmitriev, special presidential envoy for investment and economic cooperation with foreign countries, stated that affordable and reliable Russian gas is essential for Europe to maintain its industrial base and protect households. Speaking on X, he responded to Slovak Prime Minister Robert Fico's announcement of a lawsuit against the EU ban on Russian gas imports. Dmitriev warned that abandoning Russian natural gas creates an energy crisis and that rising energy prices will accelerate inflation and cause deeper economic decline.</w:t>
      </w:r>
      <w:r/>
    </w:p>
    <w:p>
      <w:pPr>
        <w:pStyle w:val="ListNumber"/>
        <w:spacing w:line="240" w:lineRule="auto"/>
        <w:ind w:left="720"/>
      </w:pPr>
      <w:r/>
      <w:hyperlink r:id="rId77">
        <w:r>
          <w:rPr>
            <w:color w:val="0000EE"/>
            <w:u w:val="single"/>
          </w:rPr>
          <w:t>https://tass.com/economy/2118737</w:t>
        </w:r>
      </w:hyperlink>
      <w:r>
        <w:t xml:space="preserve"> - Russia ranked fourth in the European Union's gas import value share in February, accounting for 12.8% of total imports worth 753 million euros, the lowest level since November 2020. The United States, Norway, and Algeria led the rankings. Overall, Russia's share in January-February 2026 was 15.3%, down from 21.2% a year earlier. The EU has approved a full ban on Russian LNG supplies starting January 1, 2027, and pipeline gas from September 30, 2027. Russian officials indicated potential redirection of supplies to other markets.</w:t>
      </w:r>
      <w:r/>
    </w:p>
    <w:p>
      <w:pPr>
        <w:pStyle w:val="ListNumber"/>
        <w:spacing w:line="240" w:lineRule="auto"/>
        <w:ind w:left="720"/>
      </w:pPr>
      <w:r/>
      <w:hyperlink r:id="rId78">
        <w:r>
          <w:rPr>
            <w:color w:val="0000EE"/>
            <w:u w:val="single"/>
          </w:rPr>
          <w:t>https://www.rivieramm.com/news-content-hub/exmar-launches-fsru-conversion-project-for-eemshaven-lng-terminal-88510</w:t>
        </w:r>
      </w:hyperlink>
      <w:r>
        <w:t xml:space="preserve"> - Exmar has commenced conversion works on a dual-fuel LNG carrier to create a new Floating Storage Regasification Unit (FSRU) at the Eemshaven LNG terminal in the Netherlands. The project supports a planned terminal expansion with a conditional final investment decision targeted for the first half of 2026. The new unit will operate alongside an existing FSRU chartered to Gasunie, increasing total regasification capacity to 1,350 MMSCFD. Engineering activities and the order for a 750 MMSCFD regasification plant have been initiated to improve Europe's energy security.</w:t>
      </w:r>
      <w:r/>
    </w:p>
    <w:p>
      <w:pPr>
        <w:pStyle w:val="ListNumber"/>
        <w:spacing w:line="240" w:lineRule="auto"/>
        <w:ind w:left="720"/>
      </w:pPr>
      <w:r/>
      <w:hyperlink r:id="rId79">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80">
        <w:r>
          <w:rPr>
            <w:color w:val="0000EE"/>
            <w:u w:val="single"/>
          </w:rPr>
          <w:t>https://www.lngindustry.com/liquefaction/17042026/eia-us-natural-gas-exports-to-grow-nearly-30-by-2027-as-lng-facilities-ramp-up/</w:t>
        </w:r>
      </w:hyperlink>
      <w:r>
        <w:t xml:space="preserve"> - The US Energy Information Administration forecasts US LNG exports will increase by nearly 30% by 2027, driven by the ramp-up of five new projects. Net natural gas exports are projected to rise 18% in 2026 and another 10% in 2027. Pipeline exports to Mexico are also expected to grow. The outlook cites disruptions to global supply from the Strait of Hormuz, specifically damage to Qatar's export capacity, as a factor increasing demand for US cargoes. New terminals in Corpus Christi, Golden Pass, Port Arthur, Rio Grande, Plaquemines, and Elba Island are scheduled to start operations or expand capacity between 2026 and 2027.</w:t>
      </w:r>
      <w:r/>
    </w:p>
    <w:p>
      <w:pPr>
        <w:pStyle w:val="ListNumber"/>
        <w:spacing w:line="240" w:lineRule="auto"/>
        <w:ind w:left="720"/>
      </w:pPr>
      <w:r/>
      <w:hyperlink r:id="rId81">
        <w:r>
          <w:rPr>
            <w:color w:val="0000EE"/>
            <w:u w:val="single"/>
          </w:rPr>
          <w:t>https://www.nrc.nl/nieuws/2026/04/17/korte-klap-en-ieder-voor-zich-uit-angst-voor-protesten-kiezen-eu-landen-in-energiecrisis-voor-makkelijke-maatregelen-a4925635</w:t>
        </w:r>
      </w:hyperlink>
      <w:r>
        <w:t xml:space="preserve"> - European nations are implementing short-term energy relief measures, including fuel tax cuts and subsidies, driven by political pressure and fear of protests similar to the 2022 crisis. While some countries like Croatia and France are investing in renewable energy, most are prioritising immediate price reductions. Experts warn this approach mirrors past mistakes, failing to address long-term dependency on fossil fuels and risking economic competition between member states.</w:t>
      </w:r>
      <w:r/>
    </w:p>
    <w:p>
      <w:pPr>
        <w:pStyle w:val="ListNumber"/>
        <w:spacing w:line="240" w:lineRule="auto"/>
        <w:ind w:left="720"/>
      </w:pPr>
      <w:r/>
      <w:hyperlink r:id="rId79">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82">
        <w:r>
          <w:rPr>
            <w:color w:val="0000EE"/>
            <w:u w:val="single"/>
          </w:rPr>
          <w:t>https://www.gurufocus.com/news/8801019/oil-prices-drop-as-irans-foreign-minister-declares-strait-of-hormuz-open</w:t>
        </w:r>
      </w:hyperlink>
      <w:r>
        <w:t xml:space="preserve"> - Oil and European gas prices fell following Iranian Foreign Minister Abbas Araghchi's announcement that the Strait of Hormuz is completely open. Brent crude dropped to around $88 per barrel and WTI to $84, while European natural gas prices plummeted by 9.8%. The statement sparked market optimism regarding potential peace agreements between the U.S. and Iran, though analysts remain cautious about the sustained safety of maritime traffic despite ongoing U.S. blockades.</w:t>
      </w:r>
      <w:r/>
    </w:p>
    <w:p>
      <w:pPr>
        <w:pStyle w:val="ListNumber"/>
        <w:spacing w:line="240" w:lineRule="auto"/>
        <w:ind w:left="720"/>
      </w:pPr>
      <w:r/>
      <w:hyperlink r:id="rId83">
        <w:r>
          <w:rPr>
            <w:color w:val="0000EE"/>
            <w:u w:val="single"/>
          </w:rPr>
          <w:t>https://www.energylivenews.com/2026/04/17/markets-react-as-labour-looks-at-decoupling-gas-and-electricity-prices/</w:t>
        </w:r>
      </w:hyperlink>
      <w:r>
        <w:t xml:space="preserve"> - Chancellor Rachel Reeves and Energy Secretary Ed Miliband are preparing to dismantle the UK's marginal pricing model, which links wholesale electricity prices to gas costs. This major market overhaul aims to separate power costs from fossil fuel volatility as renewables expand. The announcement caused sharp sell-offs in utility stocks, with SSE falling 5.2% and Centrica dropping 4.9% on the FTSE 100, raising concerns about margin compression and revenue predictability for gas-exposed companies.</w:t>
      </w:r>
      <w:r/>
    </w:p>
    <w:p>
      <w:pPr>
        <w:pStyle w:val="ListNumber"/>
        <w:spacing w:line="240" w:lineRule="auto"/>
        <w:ind w:left="720"/>
      </w:pPr>
      <w:r/>
      <w:hyperlink r:id="rId84">
        <w:r>
          <w:rPr>
            <w:color w:val="0000EE"/>
            <w:u w:val="single"/>
          </w:rPr>
          <w:t>https://hotair.com/generalissimo/2026/04/17/separating-rhetoric-from-reality-in-the-middle-east-n3813980</w:t>
        </w:r>
      </w:hyperlink>
      <w:r>
        <w:t xml:space="preserve"> - Following a seven-week conflict, Iranian officials continue making bold public claims despite a ceasefire in Lebanon and a US naval blockade of the Strait of Hormuz. While regime figures like Foreign Minister Abbas Araghchi recently declared the strait open, US sources report internal Iranian desperation, unpaid military salaries, and economic collapse. The US Treasury has targeted shadow oil markets, and US exports have reached record highs as the Strait remains open to global shipping. Negotiations in Islamabad aim to finalize a deal involving nuclear concessions.</w:t>
      </w:r>
      <w:r/>
    </w:p>
    <w:p>
      <w:pPr>
        <w:pStyle w:val="ListNumber"/>
        <w:spacing w:line="240" w:lineRule="auto"/>
        <w:ind w:left="720"/>
      </w:pPr>
      <w:r/>
      <w:hyperlink r:id="rId85">
        <w:r>
          <w:rPr>
            <w:color w:val="0000EE"/>
            <w:u w:val="single"/>
          </w:rPr>
          <w:t>https://zn.ua/WORLD/otremontirovat-malo-madjar-rasskazal-kohda-po-druzhbe-pojdet-neft.html</w:t>
        </w:r>
      </w:hyperlink>
      <w:r>
        <w:t xml:space="preserve"> - Peter Magyar, the future Prime Minister of Hungary, stated that Russian oil supplies via the Friendship pipeline could resume next week. He cited information from Zoltan Gernadi, head of MOL, who is scheduled to visit Russia for negotiations. Magyar noted that merely repairing the pipeline is insufficient; it must also receive oil. Meanwhile, Ukrainian President Volodymyr Zelenskyy indicated that repairs would be completed by the end of April, though tank restoration remains a challenge.</w:t>
      </w:r>
      <w:r/>
    </w:p>
    <w:p>
      <w:pPr>
        <w:pStyle w:val="ListNumber"/>
        <w:spacing w:line="240" w:lineRule="auto"/>
        <w:ind w:left="720"/>
      </w:pPr>
      <w:r/>
      <w:hyperlink r:id="rId86">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87">
        <w:r>
          <w:rPr>
            <w:color w:val="0000EE"/>
            <w:u w:val="single"/>
          </w:rPr>
          <w:t>https://unn.ua/news/ukladannia-myrnoi-uhody-mizh-ssha-ta-iranom-zaime-kilka-misiatsiv-bloomberg</w:t>
        </w:r>
      </w:hyperlink>
      <w:r>
        <w:t xml:space="preserve"> - Representatives from Persian Gulf and European countries state that a comprehensive peace agreement between the US and Iran will require several months. This timeline necessitates a continued ceasefire to allow for negotiations. Officials warn that the Strait of Hormuz must remain open to prevent a global food crisis and note that energy prices may rise further if hostilities persist. The proposed deal aims to prohibit Iran from enriching uranium or possessing long-range ballistic missiles.</w:t>
      </w:r>
      <w:r/>
    </w:p>
    <w:p>
      <w:pPr>
        <w:pStyle w:val="ListNumber"/>
        <w:spacing w:line="240" w:lineRule="auto"/>
        <w:ind w:left="720"/>
      </w:pPr>
      <w:r/>
      <w:hyperlink r:id="rId88">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89">
        <w:r>
          <w:rPr>
            <w:color w:val="0000EE"/>
            <w:u w:val="single"/>
          </w:rPr>
          <w:t>https://www.unian.ua/economics/energetics/slovachchina-zrobila-vazhlivu-zayavu-shchodo-zaboroni-yes-na-import-rosiyskogo-gazu-13352880.html</w:t>
        </w:r>
      </w:hyperlink>
      <w:r>
        <w:t xml:space="preserve"> - Slovakia Prime Minister Robert Fico announced that the government will file a lawsuit with the Court of Justice of the European Union challenging the EU's decision to ban Russian gas imports by the end of 2027. Fico stated the move is a violation of EU treaty principles, arguing sanctions and foreign policy require unanimity. The EU previously approved the ban with a majority, overcoming initial resistance from Slovakia and Hungary. Hungary has already initiated similar legal action.</w:t>
      </w:r>
      <w:r/>
    </w:p>
    <w:p>
      <w:pPr>
        <w:pStyle w:val="ListNumber"/>
        <w:spacing w:line="240" w:lineRule="auto"/>
        <w:ind w:left="720"/>
      </w:pPr>
      <w:r/>
      <w:hyperlink r:id="rId86">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90">
        <w:r>
          <w:rPr>
            <w:color w:val="0000EE"/>
            <w:u w:val="single"/>
          </w:rPr>
          <w:t>https://www.unian.ua/economics/energetics/cini-na-naftu-energonosiji-deshevshayut-na-ochah-pislya-vidkrittya-ormuzkoji-protoki-13352865.html</w:t>
        </w:r>
      </w:hyperlink>
      <w:r>
        <w:t xml:space="preserve"> - Oil and gas prices dropped following Iran's announcement of the full reopening of the Strait of Hormuz, which had been blocked by the US since late February. Brent crude fell below $90 per barrel, losing 10%, while UK gas futures declined nearly 8%. US stocks rose, but oil company shares like BP and Shell fell. Conversely, airline and engine manufacturer stocks increased due to expected supply restoration. President Trump stated the maritime blockade of Iranian ports remains in effect until a final peace agreement is reached.</w:t>
      </w:r>
      <w:r/>
    </w:p>
    <w:p>
      <w:pPr>
        <w:pStyle w:val="ListNumber"/>
        <w:spacing w:line="240" w:lineRule="auto"/>
        <w:ind w:left="720"/>
      </w:pPr>
      <w:r/>
      <w:hyperlink r:id="rId91">
        <w:r>
          <w:rPr>
            <w:color w:val="0000EE"/>
            <w:u w:val="single"/>
          </w:rPr>
          <w:t>https://lenta.ru/news/2026/04/17/iran-ozvuchil-ssha-ugrozu/</w:t>
        </w:r>
      </w:hyperlink>
      <w:r>
        <w:t xml:space="preserve"> - Iran has threatened to completely close the Strait of Hormuz if the US continues blocking Iranian ports in the strait's waters. According to Tasnim, a high-ranking source stated that all vessel passage must be coordinated with Iranian forces and follow routes approved by Iran, excluding vessels linked to Israel or the US. Civilian ships are permitted only on designated routes, while military vessels remain banned. This follows US President Donald Trump's announcement on 13 April of a port blockade after failed peace talks.</w:t>
      </w:r>
      <w:r/>
    </w:p>
    <w:p>
      <w:pPr>
        <w:pStyle w:val="ListNumber"/>
        <w:spacing w:line="240" w:lineRule="auto"/>
        <w:ind w:left="720"/>
      </w:pPr>
      <w:r/>
      <w:hyperlink r:id="rId92">
        <w:r>
          <w:rPr>
            <w:color w:val="0000EE"/>
            <w:u w:val="single"/>
          </w:rPr>
          <w:t>https://lenta.ru/news/2026/04/17/krupnye-tankery-ustremilis-v-persidskiy-zaliv-posle-otkrytiya-ormuzskogo-proliva/</w:t>
        </w:r>
      </w:hyperlink>
      <w:r>
        <w:t xml:space="preserve"> - Two large LNG carriers, Al Hamra and Mraweh, belonging to the National Oil Company of Abu Dhabi, have entered the Persian Gulf following Iran's announcement of a temporary opening of the Strait of Hormuz. This marks the first attempt by such vessels to enter the area since the joint US and Israel military operation in Iran began. The reopening aims to normalise global LNG supply, which had been halted for approximately 20% due to the closure. Consequently, global oil prices fell below $90 per barrel and European gas prices dropped by 9.8%.</w:t>
      </w:r>
      <w:r/>
    </w:p>
    <w:p>
      <w:pPr>
        <w:pStyle w:val="ListNumber"/>
        <w:spacing w:line="240" w:lineRule="auto"/>
        <w:ind w:left="720"/>
      </w:pPr>
      <w:r/>
      <w:hyperlink r:id="rId93">
        <w:r>
          <w:rPr>
            <w:color w:val="0000EE"/>
            <w:u w:val="single"/>
          </w:rPr>
          <w:t>https://www.actualno.com/asia/es-iska-iran-da-se-otkaje-ot-taksite-za-preminavane-prez-ormuzkija-protok-news_2582886.html</w:t>
        </w:r>
      </w:hyperlink>
      <w:r>
        <w:t xml:space="preserve"> - Kaja Kallas, the EU High Representative for Foreign Affairs and Security Policy, stated that Iran must abandon plans to impose transit fees on the Strait of Hormuz. She emphasized that international law requires free and fee-free transit through such waterways, warning that any payment scheme would create a dangerous precedent. Ursula von der Leyen, President of the European Commission, added that the EU could assist by sharing satellite data and strengthening its naval mission, though the current mandate does not cover the strait itself.</w:t>
      </w:r>
      <w:r/>
    </w:p>
    <w:p>
      <w:pPr>
        <w:pStyle w:val="ListNumber"/>
        <w:spacing w:line="240" w:lineRule="auto"/>
        <w:ind w:left="720"/>
      </w:pPr>
      <w:r/>
      <w:hyperlink r:id="rId94">
        <w:r>
          <w:rPr>
            <w:color w:val="0000EE"/>
            <w:u w:val="single"/>
          </w:rPr>
          <w:t>https://www.zeit.de/news/2026-04/17/iran-oeffnet-strasse-von-hormus-usa-bleiben-bei-blockade</w:t>
        </w:r>
      </w:hyperlink>
      <w:r>
        <w:t xml:space="preserve"> - Iran announced the reopening of the Strait of Hormus for commercial shipping following a ceasefire, though vessels must adhere to designated routes. The US, under President Donald Trump, maintains its own blockade until agreements are concluded. Meanwhile, France and the UK are organising a neutral naval mission with over a dozen nations to secure the strait and support mine clearance, rejecting any toll systems. Chancellor Friedrich Merz warned of potential transatlantic strain, while hundreds of ships remain stranded in the Persian Gulf.</w:t>
      </w:r>
      <w:r/>
    </w:p>
    <w:p>
      <w:pPr>
        <w:pStyle w:val="ListNumber"/>
        <w:spacing w:line="240" w:lineRule="auto"/>
        <w:ind w:left="720"/>
      </w:pPr>
      <w:r/>
      <w:hyperlink r:id="rId95">
        <w:r>
          <w:rPr>
            <w:color w:val="0000EE"/>
            <w:u w:val="single"/>
          </w:rPr>
          <w:t>https://novayagazeta.ru/articles/2026/04/17/iran-otkryl-ormuzskii-proliv-dlia-vsekh-bez-iskliucheniia-sudov-na-period-10-dnevnogo-peremiriia-mezhdu-izrailem-i-livanom-tseny-na-neft-poshli-vniz-news</w:t>
        </w:r>
      </w:hyperlink>
      <w:r>
        <w:t xml:space="preserve"> - Iran has opened the Strait of Hormuz for all commercial vessels during a 10-day ceasefire between Israel and Lebanon. Foreign Minister Abbas Araghchi announced the route is open for trade but closed to military ships. Oil prices fell following the news. The ceasefire, declared by Donald Trump, aims to facilitate peace talks between the US and Iran, which include discussions on unfreezing $20 billion in Iranian assets. European nations and Gulf states, affected by recent conflict damage, are expected to support extending the truce to keep the strait navigable.</w:t>
      </w:r>
      <w:r/>
    </w:p>
    <w:p>
      <w:pPr>
        <w:pStyle w:val="ListNumber"/>
        <w:spacing w:line="240" w:lineRule="auto"/>
        <w:ind w:left="720"/>
      </w:pPr>
      <w:r/>
      <w:hyperlink r:id="rId96">
        <w:r>
          <w:rPr>
            <w:color w:val="0000EE"/>
            <w:u w:val="single"/>
          </w:rPr>
          <w:t>https://gcaptain.com/europe-moves-from-rhetoric-to-planning-as-paris-summit-weighs-hormuz-security-mission/</w:t>
        </w:r>
      </w:hyperlink>
      <w:r>
        <w:t xml:space="preserve"> - European leaders gathered in Paris to advance planning for a multinational mission to secure commercial shipping through the Strait of Hormuz. Chaired by Emmanuel Macron and Keir Starmer, the summit involves representatives from around 40 countries, including Germany, Italy, and others. While Iran and the US declared the waterway open following a ceasefire, European officials are shifting from rhetoric to operational planning for defensive stabilisation. Germany signalled conditional readiness to contribute mine-countermeasure vessels, focusing on restoring safe passage rather than offensive operations. The mission aims to address security risks like mines and ensure confidence for the maritime industry.</w:t>
      </w:r>
      <w:r/>
    </w:p>
    <w:p>
      <w:pPr>
        <w:pStyle w:val="ListNumber"/>
        <w:spacing w:line="240" w:lineRule="auto"/>
        <w:ind w:left="720"/>
      </w:pPr>
      <w:r/>
      <w:hyperlink r:id="rId97">
        <w:r>
          <w:rPr>
            <w:color w:val="0000EE"/>
            <w:u w:val="single"/>
          </w:rPr>
          <w:t>https://lequotidien.lu/monde/les-non-belligerants-preparent-une-mission-de-securisation-du-detroit-dormuz/</w:t>
        </w:r>
      </w:hyperlink>
      <w:r>
        <w:t xml:space="preserve"> - Forty-nine countries, led by France and the UK, agreed to a neutral mission to secure the Strait of Hormuz and ensure the full reopening of the waterway. While Iran announced it would allow commercial passage without tolls or restrictions, the coalition demands unconditional access. Over a dozen nations have offered to contribute to this defensive force, with military planning set to begin in London. The initiative aims to mitigate global energy price spikes caused by the conflict between the US, Israel, and Iran.</w:t>
      </w:r>
      <w:r/>
    </w:p>
    <w:p>
      <w:pPr>
        <w:pStyle w:val="ListNumber"/>
        <w:spacing w:line="240" w:lineRule="auto"/>
        <w:ind w:left="720"/>
      </w:pPr>
      <w:r/>
      <w:hyperlink r:id="rId98">
        <w:r>
          <w:rPr>
            <w:color w:val="0000EE"/>
            <w:u w:val="single"/>
          </w:rPr>
          <w:t>https://www.thehindubusinessline.com/economy/india-gets-invite-to-join-uk-france-initiative-to-secure-strait-of-hormuz-transit/article70873710.ece</w:t>
        </w:r>
      </w:hyperlink>
      <w:r>
        <w:t xml:space="preserve"> - The Indian government confirmed on April 17, 2026, that it has been invited to join a UK-France led initiative aimed at securing transit through the Strait of Hormuz. France and the UK will co-chair a meeting in Paris with around 40 other countries to restore safe navigation following the US-Israel offensive against Iran, which has effectively closed the channel. India is among the most impacted nations, with 30 per cent of its crude oil, over 50 per cent of its natural gas, and 60 per cent of its LPG supplies transiting the strait.</w:t>
      </w:r>
      <w:r/>
    </w:p>
    <w:p>
      <w:pPr>
        <w:pStyle w:val="ListNumber"/>
        <w:spacing w:line="240" w:lineRule="auto"/>
        <w:ind w:left="720"/>
      </w:pPr>
      <w:r/>
      <w:hyperlink r:id="rId99">
        <w:r>
          <w:rPr>
            <w:color w:val="0000EE"/>
            <w:u w:val="single"/>
          </w:rPr>
          <w:t>https://www.gbnews.com/opinion/hungary-election-orban-eu-russia</w:t>
        </w:r>
      </w:hyperlink>
      <w:r>
        <w:t xml:space="preserve"> - Viktor Orban's loss of power in Hungary after 16 years reduces Vladimir Putin's influence within the European Union and NATO. Orban had frequently blocked EU support for Ukraine, including a €90 billion loan package. The new leadership under Peter Magyar, while conservative, aims to normalise relations with Brussels and join the Eurozone, likely ending Hungary's obstruction of Ukraine aid. European leaders welcomed the result, though Hungary must reverse policies on rule of law and media freedom to restore full trust and access funding.</w:t>
      </w:r>
      <w:r/>
    </w:p>
    <w:p>
      <w:pPr>
        <w:pStyle w:val="ListNumber"/>
        <w:spacing w:line="240" w:lineRule="auto"/>
        <w:ind w:left="720"/>
      </w:pPr>
      <w:r/>
      <w:hyperlink r:id="rId100">
        <w:r>
          <w:rPr>
            <w:color w:val="0000EE"/>
            <w:u w:val="single"/>
          </w:rPr>
          <w:t>https://www.gbnews.com/news/world/iran-fully-opens-strait-hormuz-donald-trump</w:t>
        </w:r>
      </w:hyperlink>
      <w:r>
        <w:t xml:space="preserve"> - Iran has confirmed the Strait of Hormuz is open for all commercial vessels for the remaining period of the ceasefire with the US and Israel. President Donald Trump stated the waterway is ready for full passage. Iran's foreign minister Abbas Araqchi declared the route open on a coordinated path. The US naval blockade against Iran remains in force until negotiations are complete. International leaders in Paris are discussing plans to protect navigation once hostilities cease.</w:t>
      </w:r>
      <w:r/>
    </w:p>
    <w:p>
      <w:pPr>
        <w:pStyle w:val="ListNumber"/>
        <w:spacing w:line="240" w:lineRule="auto"/>
        <w:ind w:left="720"/>
      </w:pPr>
      <w:r/>
      <w:hyperlink r:id="rId101">
        <w:r>
          <w:rPr>
            <w:color w:val="0000EE"/>
            <w:u w:val="single"/>
          </w:rPr>
          <w:t>https://www.foodmanufacture.co.uk/Article/2026/04/17/the-strait-of-hormuz-to-reopen-says-iran/?utm_source=RSS_Feed&amp;utm_medium=RSS&amp;utm_campaign=RSS</w:t>
        </w:r>
      </w:hyperlink>
      <w:r>
        <w:t xml:space="preserve"> - Iranian Foreign Minister Abbas Araghchi announced the reopening of the Strait of Hormuz, linking the Persian Gulf to the Gulf of Oman, effective for the duration of the ceasefire between Israel and Lebanon. While crude oil prices dropped 10% on cautious optimism, the US President stated that counter-blockades on Iranian ports will persist until a comprehensive war-ending deal is reached. Market analysts note that while this is a positive short-term de-escalation signal, credit conditions and supply chain disruptions may take longer to reverse due to lingering regional instability.</w:t>
      </w:r>
      <w:r/>
    </w:p>
    <w:p>
      <w:pPr>
        <w:pStyle w:val="ListNumber"/>
        <w:spacing w:line="240" w:lineRule="auto"/>
        <w:ind w:left="720"/>
      </w:pPr>
      <w:r/>
      <w:hyperlink r:id="rId102">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w:t>
      </w:r>
      <w:r/>
    </w:p>
    <w:p>
      <w:pPr>
        <w:pStyle w:val="ListNumber"/>
        <w:spacing w:line="240" w:lineRule="auto"/>
        <w:ind w:left="720"/>
      </w:pPr>
      <w:r/>
      <w:hyperlink r:id="rId103">
        <w:r>
          <w:rPr>
            <w:color w:val="0000EE"/>
            <w:u w:val="single"/>
          </w:rPr>
          <w:t>https://english.pravda.ru/news/world/166452-ukraine-russia-talks-turkey-zelensky-putin-summit/</w:t>
        </w:r>
      </w:hyperlink>
      <w:r>
        <w:t xml:space="preserve"> - Ukrainian Foreign Minister Andriy Sybiha stated at the Antalya Diplomatic Forum that Kyiv is ready for a leaders' summit between President Volodymyr Zelensky and Russian President Vladimir Putin in Turkey, with participation from Erdogan and Trump. Moscow rejected the venue proposal, with Putin calling it excessive and insisting on Moscow as the location. Russia maintains that Ukrainian withdrawal from the Donbas is a precondition for talks, while Kyiv has ruled out such a withdrawal. Turkey positions itself as a mediator.</w:t>
      </w:r>
      <w:r/>
    </w:p>
    <w:p>
      <w:pPr>
        <w:pStyle w:val="ListNumber"/>
        <w:spacing w:line="240" w:lineRule="auto"/>
        <w:ind w:left="720"/>
      </w:pPr>
      <w:r/>
      <w:hyperlink r:id="rId104">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105">
        <w:r>
          <w:rPr>
            <w:color w:val="0000EE"/>
            <w:u w:val="single"/>
          </w:rPr>
          <w:t>https://newsukraine.rbc.ua/news/zelenskyy-to-take-part-in-meeting-on-strait-1776438072.html</w:t>
        </w:r>
      </w:hyperlink>
      <w:r>
        <w:t xml:space="preserve"> - Ukrainian President Volodymyr Zelenskyy will participate in a meeting to coordinate security efforts in the Strait of Hormuz. He compared the current situation to the 2022-2023 conflict in the Black Sea, suggesting Ukraine's experience in unblocking maritime routes could assist partners. Meanwhile, Iran reopened the strait to commercial vessels on April 17, contingent on a ceasefire in Lebanon, causing global energy prices to drop significantly.</w:t>
      </w:r>
      <w:r/>
    </w:p>
    <w:p>
      <w:pPr>
        <w:pStyle w:val="ListNumber"/>
        <w:spacing w:line="240" w:lineRule="auto"/>
        <w:ind w:left="720"/>
      </w:pPr>
      <w:r/>
      <w:hyperlink r:id="rId104">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106">
        <w:r>
          <w:rPr>
            <w:color w:val="0000EE"/>
            <w:u w:val="single"/>
          </w:rPr>
          <w:t>http://www.adaderana.lk/news.php?nid=121365</w:t>
        </w:r>
      </w:hyperlink>
      <w:r>
        <w:t xml:space="preserve"> - US President Donald Trump expressed gratitude after Iranian Foreign Minister Seyed Abbas Araghchi announced the Strait of Hormuz is open for maritime traffic. The declaration, made on social media, signals a potential resolution to the crisis and a shift towards renewed US-Iran talks mediated by Pakistan. However, Iran specified that passage must follow a coordinated route set by Tehran, suggesting retained control over the waterway. This development follows a US naval blockade and air strikes that had severely disrupted global oil and gas supplies.</w:t>
      </w:r>
      <w:r/>
    </w:p>
    <w:p>
      <w:pPr>
        <w:pStyle w:val="ListNumber"/>
        <w:spacing w:line="240" w:lineRule="auto"/>
        <w:ind w:left="720"/>
      </w:pPr>
      <w:r/>
      <w:hyperlink r:id="rId107">
        <w:r>
          <w:rPr>
            <w:color w:val="0000EE"/>
            <w:u w:val="single"/>
          </w:rPr>
          <w:t>https://www.thedailystar.net/slow-reads/big-picture/news/bangladeshs-looming-energy-crisis-and-the-choices-ahead-4152816</w:t>
        </w:r>
      </w:hyperlink>
      <w:r>
        <w:t xml:space="preserve"> - Amidst Middle East geopolitical tensions disrupting LNG supplies from Qatar, Bangladesh faces an acute energy crisis with fossil fuels accounting for 98% of generation. To address this, the government has adopted a master plan aiming for a 20% reduction in energy intensity by 2030. The article highlights the strategic necessity of Public-Private Partnerships (PPPs) and green financing mechanisms to fund energy efficiency projects in industrial, commercial, and public sectors, aiming to reduce reliance on imported fuels and ensure economic stability.</w:t>
      </w:r>
      <w:r/>
    </w:p>
    <w:p>
      <w:pPr>
        <w:pStyle w:val="ListNumber"/>
        <w:spacing w:line="240" w:lineRule="auto"/>
        <w:ind w:left="720"/>
      </w:pPr>
      <w:r/>
      <w:hyperlink r:id="rId108">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109">
        <w:r>
          <w:rPr>
            <w:color w:val="0000EE"/>
            <w:u w:val="single"/>
          </w:rPr>
          <w:t>https://www.cronica.com.ar/mundo/cumbre-de-urgencia-en-paris-francia-y-el-reino-unido-buscan-reabrir-el-estrecho-de-ormuz-para-frenar-la-crisis-energetica-global/</w:t>
        </w:r>
      </w:hyperlink>
      <w:r>
        <w:t xml:space="preserve"> - French President Emmanuel Macron and UK Prime Minister Keir Starmer convened an emergency summit in Paris to secure the reopening of the Strait of Hormuz. The strait had been intermittently blocked since February 28 due to conflict between the US, Israel, and Iran. Iran announced the strait would remain open while the ceasefire with the Trump administration holds, causing a 10% drop in oil prices. European leaders maintain caution, insisting navigation freedom requires international guarantees rather than reliance on the Islamic regime.</w:t>
      </w:r>
      <w:r/>
    </w:p>
    <w:p>
      <w:pPr>
        <w:pStyle w:val="ListNumber"/>
        <w:spacing w:line="240" w:lineRule="auto"/>
        <w:ind w:left="720"/>
      </w:pPr>
      <w:r/>
      <w:hyperlink r:id="rId110">
        <w:r>
          <w:rPr>
            <w:color w:val="0000EE"/>
            <w:u w:val="single"/>
          </w:rPr>
          <w:t>https://www.freemalaysiatoday.com/category/world/2026/04/17/eu-calls-on-iran-to-drop-transit-fee-plans-in-hormuz-strait</w:t>
        </w:r>
      </w:hyperlink>
      <w:r>
        <w:t xml:space="preserve"> - EU foreign policy chief Kaja Kallas urged Iran to abandon plans to levy transit fees in the Strait of Hormuz, stating that international law requires such waterways to remain open and free. Kallas warned that pay-for-passage schemes would set a dangerous precedent for global maritime routes. EU Commission President Ursula von der Leyen added that the EU could assist in restoring free energy and trade flows by sharing satellite data and reinforcing the Aspides naval mission once a regional ceasefire is established.</w:t>
      </w:r>
      <w:r/>
    </w:p>
    <w:p>
      <w:pPr>
        <w:pStyle w:val="ListNumber"/>
        <w:spacing w:line="240" w:lineRule="auto"/>
        <w:ind w:left="720"/>
      </w:pPr>
      <w:r/>
      <w:hyperlink r:id="rId111">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112">
        <w:r>
          <w:rPr>
            <w:color w:val="0000EE"/>
            <w:u w:val="single"/>
          </w:rPr>
          <w:t>https://www.eenews.net/articles/we-are-not-going-back-iran-war-forces-global-energy-shift/</w:t>
        </w:r>
      </w:hyperlink>
      <w:r>
        <w:t xml:space="preserve"> - The Iran war is driving a permanent shift in global energy policies, with nations like Pakistan and Thailand accelerating renewable energy adoption to reduce reliance on volatile oil supplies. Conversely, the US and some Middle Eastern producers advocate for increased fossil fuel production and security. The International Monetary Fund and World Bank warn of uneven economic impacts, with import-dependent countries facing higher costs, while the International Energy Agency states the conflict will irreversibly redraw the global energy map.</w:t>
      </w:r>
      <w:r/>
    </w:p>
    <w:p>
      <w:pPr>
        <w:pStyle w:val="ListNumber"/>
        <w:spacing w:line="240" w:lineRule="auto"/>
        <w:ind w:left="720"/>
      </w:pPr>
      <w:r/>
      <w:hyperlink r:id="rId113">
        <w:r>
          <w:rPr>
            <w:color w:val="0000EE"/>
            <w:u w:val="single"/>
          </w:rPr>
          <w:t>https://www.cbc.ca/news/world/trump-iran-us-war-blockade-strait-hormuz-economic-impact-9.7166690</w:t>
        </w:r>
      </w:hyperlink>
      <w:r>
        <w:t xml:space="preserve"> - President Donald Trump has implemented a naval blockade in the Gulf of Oman to prevent commercial ships from accessing Iranian ports, aiming to choke off oil exports and compel Tehran to accept U.S. terms. While experts like Miad Maleki argue this could cripple Iran's economy within weeks, others like Nate Swanson suggest the undemocratic regime has a greater incentive to endure pain than the U.S., which faces domestic political pressure ahead of midterms. The conflict risks global energy price spikes and potential voter backlash against the U.S. administration.</w:t>
      </w:r>
      <w:r/>
    </w:p>
    <w:p>
      <w:pPr>
        <w:pStyle w:val="ListNumber"/>
        <w:spacing w:line="240" w:lineRule="auto"/>
        <w:ind w:left="720"/>
      </w:pPr>
      <w:r/>
      <w:hyperlink r:id="rId114">
        <w:r>
          <w:rPr>
            <w:color w:val="0000EE"/>
            <w:u w:val="single"/>
          </w:rPr>
          <w:t>https://www.ilgiornale.it/news/guerra/kiev-notte-missili-e-stragi-riparte-lescalation-mosca-2652475.html</w:t>
        </w:r>
      </w:hyperlink>
      <w:r>
        <w:t xml:space="preserve"> - * Russia launched a massive coordinated attack involving 44 missiles and 659 drones against Ukraine, killing at least 23 people and injuring over 100. * Ukrainian President Zelensky rejected any easing of sanctions, calling for increased international pressure and a war crimes tribunal. * The EU Commission reaffirmed that sanctions must be tightened, though Hungary and Slovakia pose potential obstacles to the next aid package. * Slovakia threatened to block sanctions unless guarantees are provided for the Druzhba pipeline, linking energy security to geopolitical leverage. * Russia warned Baltic states and Finland against allowing Ukrainian drone transit, threatening to expand the conflict.</w:t>
      </w:r>
      <w:r/>
    </w:p>
    <w:p>
      <w:pPr>
        <w:pStyle w:val="ListNumber"/>
        <w:spacing w:line="240" w:lineRule="auto"/>
        <w:ind w:left="720"/>
      </w:pPr>
      <w:r/>
      <w:hyperlink r:id="rId115">
        <w:r>
          <w:rPr>
            <w:color w:val="0000EE"/>
            <w:u w:val="single"/>
          </w:rPr>
          <w:t>https://www.startitup.sk/iran-oznamil-otvorenie-hormuzskeho-prielivu-no-s-podmienkami-obchodne-lode-sa-mozu-vratit-na-klucovu-trasu/</w:t>
        </w:r>
      </w:hyperlink>
      <w:r>
        <w:t xml:space="preserve"> - Iran has declared the Strait of Hormuz open for all commercial vessels for the remaining duration of the ceasefire in Lebanon. Foreign Minister Seyed Abbas Araghchi announced that passage is permitted only on coordinated routes designated by the Iranian Ports and Maritime Organisation. This development follows days of tension between Tehran and Washington regarding the critical energy trade route. Reuters confirmed the statement, noting that while the strait is open, Iran retains control over traffic management through mandatory routing.</w:t>
      </w:r>
      <w:r/>
    </w:p>
    <w:p>
      <w:pPr>
        <w:pStyle w:val="ListNumber"/>
        <w:spacing w:line="240" w:lineRule="auto"/>
        <w:ind w:left="720"/>
      </w:pPr>
      <w:r/>
      <w:hyperlink r:id="rId116">
        <w:r>
          <w:rPr>
            <w:color w:val="0000EE"/>
            <w:u w:val="single"/>
          </w:rPr>
          <w:t>https://www.publimetro.com.mx/noticias/2026/04/17/iran-reabre-el-estrecho-de-ormuz-tras-tregua-en-libano-baja-tension-y-cae-el-precio-del-petroleo/</w:t>
        </w:r>
      </w:hyperlink>
      <w:r>
        <w:t xml:space="preserve"> - The Government of Iran announced the immediate total reopening of the Strait of Hormuz, a critical global energy trade route, contingent upon a ten-day ceasefire between Israel and Lebanon. Foreign Minister Abbas Araghchi confirmed the passage is open for all merchant vessels while respecting established maritime routes. The decision, following pressure from the US administration led by President Donald Trump, caused Brent crude oil prices to fall nearly 10% to approximately $88 per barrel. US forces verified the resumption of commercial transit, though the measure remains conditional; a breach of the ceasefire could result in the strait closing again.</w:t>
      </w:r>
      <w:r/>
    </w:p>
    <w:p>
      <w:pPr>
        <w:pStyle w:val="ListNumber"/>
        <w:spacing w:line="240" w:lineRule="auto"/>
        <w:ind w:left="720"/>
      </w:pPr>
      <w:r/>
      <w:hyperlink r:id="rId117">
        <w:r>
          <w:rPr>
            <w:color w:val="0000EE"/>
            <w:u w:val="single"/>
          </w:rPr>
          <w:t>https://www.sondakika.com/guncel/haber-turkiye-azerbaycan-enerji-isbirligi-gucleniyor-19759195/</w:t>
        </w:r>
      </w:hyperlink>
      <w:r>
        <w:t xml:space="preserve"> - Turkish Energy and Natural Resources Minister Alparslan Bayraktar met with Azerbaijani Energy Minister Perviz Shahbazov in Antalya to strengthen strategic energy cooperation. They discussed enhancing energy supply security, deepening existing collaborations, and taking joint steps within regional energy balances. Both ministers confirmed the critical role of the Turkey-Azerbaijan energy partnership for European energy supply security amidst global uncertainties, aiming to advance the relationship through new projects and long-term agreements.</w:t>
      </w:r>
      <w:r/>
    </w:p>
    <w:p>
      <w:pPr>
        <w:pStyle w:val="ListNumber"/>
        <w:spacing w:line="240" w:lineRule="auto"/>
        <w:ind w:left="720"/>
      </w:pPr>
      <w:r/>
      <w:hyperlink r:id="rId108">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118">
        <w:r>
          <w:rPr>
            <w:color w:val="0000EE"/>
            <w:u w:val="single"/>
          </w:rPr>
          <w:t>https://www.haberler.com/guncel/almanya-basbakani-merz-den-orta-dogu-daki-baris-cagrisi-19759246-haberi/</w:t>
        </w:r>
      </w:hyperlink>
      <w:r>
        <w:t xml:space="preserve"> - German Chancellor Friedrich Merz stated at a press conference in Paris that rising energy prices must fall quickly and the Iran-US conflict must not become a stress test for transatlantic relations. Merz called for diplomatic efforts to prevent a global crisis, supported a rapid settlement between the US and Iran, and welcomed peace talks between Israel and Lebanon. He noted Germany's readiness to contribute to maritime security in the Strait of Hormuz and potential participation in international mine-clearing operations.</w:t>
      </w:r>
      <w:r/>
    </w:p>
    <w:p>
      <w:pPr>
        <w:pStyle w:val="ListNumber"/>
        <w:spacing w:line="240" w:lineRule="auto"/>
        <w:ind w:left="720"/>
      </w:pPr>
      <w:r/>
      <w:hyperlink r:id="rId119">
        <w:r>
          <w:rPr>
            <w:color w:val="0000EE"/>
            <w:u w:val="single"/>
          </w:rPr>
          <w:t>https://www.newarab.com/news/trump-declares-hormuz-strait-open-raising-hopes-peace-deal</w:t>
        </w:r>
      </w:hyperlink>
      <w:r>
        <w:t xml:space="preserve"> - Iranian Foreign Minister Abbas Araghchi announced that the Strait of Hormuz is completely open to maritime traffic for the duration of the current two-week ceasefire. The strategic waterway, which had been closed for nearly seven weeks following US-Israeli attacks, is now accessible to commercial vessels. While US President Donald Trump welcomed the move, he stated that the US naval blockade of Iranian ports will remain in place until a final peace deal is concluded. International efforts continue to broker an agreement, with Pakistan mediating talks between the US and Iran.</w:t>
      </w:r>
      <w:r/>
    </w:p>
    <w:p>
      <w:pPr>
        <w:pStyle w:val="ListNumber"/>
        <w:spacing w:line="240" w:lineRule="auto"/>
        <w:ind w:left="720"/>
      </w:pPr>
      <w:r/>
      <w:hyperlink r:id="rId120">
        <w:r>
          <w:rPr>
            <w:color w:val="0000EE"/>
            <w:u w:val="single"/>
          </w:rPr>
          <w:t>https://www.ceskenoviny.cz/zpravy/eu-chce-kvuli-krizi-v-iranu-urychlit-prechod-na-cistou-energii-pise-politico/2813967?utm_source=rss&amp;utm_medium=feed</w:t>
        </w:r>
      </w:hyperlink>
      <w:r>
        <w:t xml:space="preserve"> - EU member states plan to urge faster adoption of clean energy to mitigate fossil fuel market shocks caused by the Iran crisis and rising oil and gas prices. Foreign ministers are set to approve the agreement in Luxembourg next week. The proposal emphasises strategic autonomy and reduced dependence on imported fossil fuels, aiming to lower prices and enhance energy security through renewable and low-carbon sources.</w:t>
      </w:r>
      <w:r/>
    </w:p>
    <w:p>
      <w:pPr>
        <w:pStyle w:val="ListNumber"/>
        <w:spacing w:line="240" w:lineRule="auto"/>
        <w:ind w:left="720"/>
      </w:pPr>
      <w:r/>
      <w:hyperlink r:id="rId121">
        <w:r>
          <w:rPr>
            <w:color w:val="0000EE"/>
            <w:u w:val="single"/>
          </w:rPr>
          <w:t>https://www.tv4.se/artikel/2VpKLAPAm8V8d4hzidYi0p/hormuzsundet-oeppnas-oljepriset-rasar</w:t>
        </w:r>
      </w:hyperlink>
      <w:r>
        <w:t xml:space="preserve"> - Iran's Foreign Minister Abbas Araghchi announced that the Strait of Hormuz will remain open to all commercial vessels during the ten-day ceasefire between Israel and Lebanon. US President Donald Trump acknowledged the opening on Truth Social, thanking Iran for the update. While Iran stated the passage is open along designated routes, US officials maintain a naval blockade targeting only Iran until a full agreement is reached. Experts remain skeptical about immediate safe passage for shipping companies.</w:t>
      </w:r>
      <w:r/>
    </w:p>
    <w:p>
      <w:pPr>
        <w:pStyle w:val="ListNumber"/>
        <w:spacing w:line="240" w:lineRule="auto"/>
        <w:ind w:left="720"/>
      </w:pPr>
      <w:r/>
      <w:hyperlink r:id="rId122">
        <w:r>
          <w:rPr>
            <w:color w:val="0000EE"/>
            <w:u w:val="single"/>
          </w:rPr>
          <w:t>https://www.worthynews.com/113741-iran-reopens-strait-of-hormuz-amid-ceasefire-trump-confirms-passage-while-u-s-blockade-remains</w:t>
        </w:r>
      </w:hyperlink>
      <w:r>
        <w:t xml:space="preserve"> - Iran announced the reopening of the Strait of Hormuz following a ceasefire between Israel and Lebanon, allowing commercial vessel transit under coordinated routes. U.S. President Donald Trump confirmed the passage but maintained the naval blockade on Iranian ports. Despite the reopening, concerns persist regarding unexploded naval mines in the waterway, with intelligence officials doubting Iran's ability to fully clear them. Oil prices fell over 10% amid hopes of de-escalation, though limited traffic and ongoing risks to global energy stability remain.</w:t>
      </w:r>
      <w:r/>
    </w:p>
    <w:p>
      <w:pPr>
        <w:pStyle w:val="ListNumber"/>
        <w:spacing w:line="240" w:lineRule="auto"/>
        <w:ind w:left="720"/>
      </w:pPr>
      <w:r/>
      <w:hyperlink r:id="rId123">
        <w:r>
          <w:rPr>
            <w:color w:val="0000EE"/>
            <w:u w:val="single"/>
          </w:rPr>
          <w:t>https://www.perfil.com/noticias/internacional/mientras-iran-anuncio-la-apertura-total-del-estrecho-de-ormuz-trump-le-prohibio-a-israel-bombardear-el-libano.phtml</w:t>
        </w:r>
      </w:hyperlink>
      <w:r>
        <w:t xml:space="preserve"> - Iranian Foreign Minister Abbas Araqchi confirmed the Strait of Hormuz remains open while the ceasefire holds. US President Donald Trump stated he has formally prohibited Israel from bombing Lebanon to protect the truce. Despite this, the US maintains naval blockades on Iranian ports until a final agreement is reached. European leaders, including Emmanuel Macron, welcomed the opening but demanded permanent guarantees.</w:t>
      </w:r>
      <w:r/>
    </w:p>
    <w:p>
      <w:pPr>
        <w:pStyle w:val="ListNumber"/>
        <w:spacing w:line="240" w:lineRule="auto"/>
        <w:ind w:left="720"/>
      </w:pPr>
      <w:r/>
      <w:hyperlink r:id="rId111">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124">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125">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billions in potential savings and reduced vulnerability to international fossil fuel markets.</w:t>
      </w:r>
      <w:r/>
    </w:p>
    <w:p>
      <w:pPr>
        <w:pStyle w:val="ListNumber"/>
        <w:spacing w:line="240" w:lineRule="auto"/>
        <w:ind w:left="720"/>
      </w:pPr>
      <w:r/>
      <w:hyperlink r:id="rId126">
        <w:r>
          <w:rPr>
            <w:color w:val="0000EE"/>
            <w:u w:val="single"/>
          </w:rPr>
          <w:t>https://ria.ru/20260417/ormuz-2087578892.html</w:t>
        </w:r>
      </w:hyperlink>
      <w:r>
        <w:t xml:space="preserve"> - Iranian Foreign Minister Abbas Araghchi announced the full reopening of the Ormuz Strait to all commercial ships for the duration of the ceasefire between Israel and Hezbollah. US President Donald Trump thanked Tehran but maintained a blockade on Iranian ports until a deal is fully completed. Consequently, global oil prices fell sharply, with Brent futures dropping 12.94% and gas prices declining as well. Prior to this, shipping was restricted to humanitarian aid and friendly nations including Russia, China, India, Iraq, and Pakistan.</w:t>
      </w:r>
      <w:r/>
    </w:p>
    <w:p>
      <w:pPr>
        <w:pStyle w:val="ListNumber"/>
        <w:spacing w:line="240" w:lineRule="auto"/>
        <w:ind w:left="720"/>
      </w:pPr>
      <w:r/>
      <w:hyperlink r:id="rId127">
        <w:r>
          <w:rPr>
            <w:color w:val="0000EE"/>
            <w:u w:val="single"/>
          </w:rPr>
          <w:t>https://www.viva.co.id/berita/dunia/1892751-pemimpin-negara-teluk-sebut-perundingan-damai-as-iran-butuh-waktu-6-bulan</w:t>
        </w:r>
      </w:hyperlink>
      <w:r>
        <w:t xml:space="preserve"> - Gulf leaders estimate that peace negotiations between the United States and Iran require approximately six months. They urge the reopening of the Strait of Hormuz by next month to prevent a global food crisis caused by energy supply disruptions. The leaders warn that prolonged conflict will spike energy prices and demand a ceasefire extension during talks. They advocate for an agreement prohibiting uranium enrichment and limiting long-range ballistic missiles, citing concerns over Iran's nuclear ambitions. Recent escalations include US and Israeli strikes in February and Iranian retaliatory attacks, followed by a failed two-week ceasefire in April.</w:t>
      </w:r>
      <w:r/>
    </w:p>
    <w:p>
      <w:pPr>
        <w:pStyle w:val="ListNumber"/>
        <w:spacing w:line="240" w:lineRule="auto"/>
        <w:ind w:left="720"/>
      </w:pPr>
      <w:r/>
      <w:hyperlink r:id="rId128">
        <w:r>
          <w:rPr>
            <w:color w:val="0000EE"/>
            <w:u w:val="single"/>
          </w:rPr>
          <w:t>https://www.npr.org/2026/04/17/g-s1-117788/middle-east-conflict-israel-lebanon-us-updates</w:t>
        </w:r>
      </w:hyperlink>
      <w:r>
        <w:t xml:space="preserve"> - President Trump stated the US naval blockade on ships accessing Iran will remain in full force despite Iranian Foreign Minister Abbas Araghchi announcing the Strait of Hormuz is open. The blockade persists until a transaction with Iran is 100% complete. Concurrently, a ceasefire in Lebanon took effect, with thousands of displaced residents returning home despite warnings. International leaders, including French President Emmanuel Macron and British Prime Minister Keir Starmer, are hosting talks to reopen the strait. The IMF reports significant economic contraction for Iran, Iraq, and Qatar due to the conflict.</w:t>
      </w:r>
      <w:r/>
    </w:p>
    <w:p>
      <w:pPr>
        <w:pStyle w:val="ListNumber"/>
        <w:spacing w:line="240" w:lineRule="auto"/>
        <w:ind w:left="720"/>
      </w:pPr>
      <w:r/>
      <w:hyperlink r:id="rId129">
        <w:r>
          <w:rPr>
            <w:color w:val="0000EE"/>
            <w:u w:val="single"/>
          </w:rPr>
          <w:t>https://www.gamereactor.fr/liran-rouvre-le-detroit-dormuz-pour-la-duree-du-cessez-le-feu-2092353/</w:t>
        </w:r>
      </w:hyperlink>
      <w:r>
        <w:t xml:space="preserve"> - Iran announced on Friday that the Strait of Hormuz will remain open for commercial shipping during the ten-day ceasefire between Israel and Lebanon. Foreign Minister Seyed Abbas Araghchi confirmed the route is fully open. The move provided immediate relief to markets, with fuel prices dropping by 10%. While the blockade remains in place until a separate agreement is reached, US President Donald Trump stated the strait is ready for business and negotiations are progressing quickly.</w:t>
      </w:r>
      <w:r/>
    </w:p>
    <w:p>
      <w:pPr>
        <w:pStyle w:val="ListNumber"/>
        <w:spacing w:line="240" w:lineRule="auto"/>
        <w:ind w:left="720"/>
      </w:pPr>
      <w:r/>
      <w:hyperlink r:id="rId124">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130">
        <w:r>
          <w:rPr>
            <w:color w:val="0000EE"/>
            <w:u w:val="single"/>
          </w:rPr>
          <w:t>https://www.scmp.com/news/china/diplomacy/article/3350514/why-us-threats-tighten-economic-vice-iran-might-prolong-war?utm_source=rss_feed</w:t>
        </w:r>
      </w:hyperlink>
      <w:r>
        <w:t xml:space="preserve"> - US President Donald Trump confirmed that the naval blockade on vessels entering and leaving Iranian ports remains in full force, despite Iranian Foreign Minister Abbas Araghchi announcing the Strait of Hormuz is open for commercial vessels. Defence Secretary Pete Hegseth threatened attacks on Iran's civilian infrastructure if diplomatic efforts fail. The US aims to force Iran to cave in before further talks, a strategy Chinese observers warn could backfire on the US economy.</w:t>
      </w:r>
      <w:r/>
    </w:p>
    <w:p>
      <w:pPr>
        <w:pStyle w:val="ListNumber"/>
        <w:spacing w:line="240" w:lineRule="auto"/>
        <w:ind w:left="720"/>
      </w:pPr>
      <w:r/>
      <w:hyperlink r:id="rId131">
        <w:r>
          <w:rPr>
            <w:color w:val="0000EE"/>
            <w:u w:val="single"/>
          </w:rPr>
          <w:t>https://www.freepressjournal.in/india/india-invited-to-uk-france-talks-on-reopening-strait-of-hormuz-amid-rising-tensions</w:t>
        </w:r>
      </w:hyperlink>
      <w:r>
        <w:t xml:space="preserve"> - India has been invited to an international conference hosted by the United Kingdom and France to discuss reopening the Strait of Hormuz. The Ministry of External Affairs confirmed the invitation on April 17. Prime Minister Narendra Modi spoke with French President Emmanuel Macron on April 16 regarding the situation. The initiative aims to restore navigation safety amid conflict involving the United States, Israel, and Iran. Around 30 nations are expected to participate. The United States is not part of the planning.</w:t>
      </w:r>
      <w:r/>
    </w:p>
    <w:p>
      <w:pPr>
        <w:pStyle w:val="ListNumber"/>
        <w:spacing w:line="240" w:lineRule="auto"/>
        <w:ind w:left="720"/>
      </w:pPr>
      <w:r/>
      <w:hyperlink r:id="rId132">
        <w:r>
          <w:rPr>
            <w:color w:val="0000EE"/>
            <w:u w:val="single"/>
          </w:rPr>
          <w:t>https://www.wdef.com/iran-declares-strait-of-hormuz-completely-open-for-the-remaining-period-of-ceasefire-on-its-designated-route/</w:t>
        </w:r>
      </w:hyperlink>
      <w:r>
        <w:t xml:space="preserve"> - Iran's Foreign Minister Abbas Araghchi announced on Friday that all commercial vessels may pass safely through the Strait of Hormuz for the duration of the ceasefire between Israel and Lebanon. The permission applies to the coordinated route previously designated by Iranian port and maritime authorities. The Lebanon-Israel ceasefire is set to last 10 days, while a separate two-week agreement between the US and Iran is scheduled to expire on Tuesday.</w:t>
      </w:r>
      <w:r/>
    </w:p>
    <w:p>
      <w:pPr>
        <w:pStyle w:val="ListNumber"/>
        <w:spacing w:line="240" w:lineRule="auto"/>
        <w:ind w:left="720"/>
      </w:pPr>
      <w:r/>
      <w:hyperlink r:id="rId133">
        <w:r>
          <w:rPr>
            <w:color w:val="0000EE"/>
            <w:u w:val="single"/>
          </w:rPr>
          <w:t>https://www.wdef.com/macron-and-starmer-welcome-hormuz-reopening-and-push-for-permanent-navigation-security/</w:t>
        </w:r>
      </w:hyperlink>
      <w:r>
        <w:t xml:space="preserve"> - French President Emmanuel Macron and UK Prime Minister Keir Starmer announced plans for a multinational mission to ensure permanent freedom of navigation in the Strait of Hormuz. Following a declaration by US President Donald Trump and Iran's foreign minister that the strait is open, European leaders aim to deploy a strictly defensive force for mine clearance and shipping security. Military planners are set to meet in London next week, with contributions expected from over a dozen nations, though the US will not participate in this specific initiative.</w:t>
      </w:r>
      <w:r/>
    </w:p>
    <w:p>
      <w:pPr>
        <w:pStyle w:val="ListNumber"/>
        <w:spacing w:line="240" w:lineRule="auto"/>
        <w:ind w:left="720"/>
      </w:pPr>
      <w:r/>
      <w:hyperlink r:id="rId124">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125">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potential billions in savings and reduced vulnerability to international fossil fuel markets.</w:t>
      </w:r>
      <w:r/>
    </w:p>
    <w:p>
      <w:pPr>
        <w:pStyle w:val="ListNumber"/>
        <w:spacing w:line="240" w:lineRule="auto"/>
        <w:ind w:left="720"/>
      </w:pPr>
      <w:r/>
      <w:hyperlink r:id="rId134">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135">
        <w:r>
          <w:rPr>
            <w:color w:val="0000EE"/>
            <w:u w:val="single"/>
          </w:rPr>
          <w:t>https://thefederalist.com/2026/04/17/u-s-blockade-of-iranian-ports-could-finally-break-iran-but-only-if-we-do-it-right/?utm_source=rss&amp;utm_medium=rss&amp;utm_campaign=u-s-blockade-of-iranian-ports-could-finally-break-iran-but-only-if-we-do-it-right</w:t>
        </w:r>
      </w:hyperlink>
      <w:r>
        <w:t xml:space="preserve"> - The Trump administration has imposed a naval blockade on Iranian ports in the Strait of Hormuz to compel Tehran back to negotiations following the collapse of peace talks. The move aims to cut off Iran's oil export revenue, estimated at $435 million daily damage, while clearing naval mines. While US energy exports have surged, the blockade risks raising domestic gasoline prices and harming allies like Japan and Saudi Arabia. Enforcement remains a challenge as some sanctioned vessels reportedly transited the strait.</w:t>
      </w:r>
      <w:r/>
    </w:p>
    <w:p>
      <w:pPr>
        <w:pStyle w:val="ListNumber"/>
        <w:spacing w:line="240" w:lineRule="auto"/>
        <w:ind w:left="720"/>
      </w:pPr>
      <w:r/>
      <w:hyperlink r:id="rId134">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136">
        <w:r>
          <w:rPr>
            <w:color w:val="0000EE"/>
            <w:u w:val="single"/>
          </w:rPr>
          <w:t>https://www.chinanews.net/news/278993174/sustainable-stability-in-hormuz-strait-depends-on-respect-for-iran-rights-iranian-envoy-to-un</w:t>
        </w:r>
      </w:hyperlink>
      <w:r>
        <w:t xml:space="preserve"> - Iran's UN Ambassador Amir-Saeid Iravani stated that sustainable stability in the Strait of Hormuz depends on full respect for Iran's sovereignty, calling recent US naval blockade measures unlawful aggression. The statement follows a US announcement of a large-scale maritime blockade targeting Iranian ports and coastline involving over 10,000 personnel. Iravani warned that such actions risk escalating tensions and undermining maritime security, while the US Central Command confirmed active enforcement of the blockade.</w:t>
      </w:r>
      <w:r/>
    </w:p>
    <w:p>
      <w:pPr>
        <w:pStyle w:val="ListNumber"/>
        <w:spacing w:line="240" w:lineRule="auto"/>
        <w:ind w:left="720"/>
      </w:pPr>
      <w:r/>
      <w:hyperlink r:id="rId137">
        <w:r>
          <w:rPr>
            <w:color w:val="0000EE"/>
            <w:u w:val="single"/>
          </w:rPr>
          <w:t>https://aawsat.com/%D8%A7%D9%84%D8%A7%D9%82%D8%AA%D8%B5%D8%A7%D8%AF/5263447-%D8%B4%D8%B1%D9%83%D8%A7%D8%AA-%D8%AA%D9%83%D8%B1%D9%8A%D8%B1-%D9%87%D9%86%D8%AF%D9%8A%D8%A9-%D8%AA%D8%AF%D9%81%D8%B9-%D8%AB%D9%85%D9%86-%D8%A7%D9%84%D9%86%D9%81%D8%B7-%D8%A7%D9%84%D8%A5%D9%8A%D8%B1%D8%A7%D9%86%D9%8A-%D8%A8%D8%A7%D9%84%D9%8A%D9%88%D8%A7%D9%86-%D8%A7%D9%84%D8%B5%D9%8A%D9%86%D9%8A</w:t>
        </w:r>
      </w:hyperlink>
      <w:r>
        <w:t xml:space="preserve"> - Four informed sources report that Indian refineries are settling payments for rare Iranian oil shipments using Chinese yuan via the ICICI Bank in Mumbai. This transaction occurs under a temporary 30-day US sanctions waiver for Iranian oil, which is set to expire. The Indian government oil company purchased two million barrels on the vessel Jaya, valued at approximately $200 million, marking the first such purchase in seven years. Private refiner Reliance Industries also received Iranian oil on four vessels, with one vessel having discharged its cargo. Settlements are processed through ICICI Bank's Shanghai branch converting funds to yuan. Sources indicate the Indian government oil company does not plan further Iranian oil purchases.</w:t>
      </w:r>
      <w:r/>
    </w:p>
    <w:p>
      <w:pPr>
        <w:pStyle w:val="ListNumber"/>
        <w:spacing w:line="240" w:lineRule="auto"/>
        <w:ind w:left="720"/>
      </w:pPr>
      <w:r/>
      <w:hyperlink r:id="rId138">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139">
        <w:r>
          <w:rPr>
            <w:color w:val="0000EE"/>
            <w:u w:val="single"/>
          </w:rPr>
          <w:t>https://www.standartnews.com/svyat/losho-eto-koga-shte-otvoryat-ormuzkiya-protok-630539.html</w:t>
        </w:r>
      </w:hyperlink>
      <w:r>
        <w:t xml:space="preserve"> - Leaders from Gulf states and Europe estimate that resolving the conflict between the US and Iran will take approximately six months. They urge an immediate lifting of the blockade on the Strait of Hormuz to restore energy supplies. Failure to normalize the maritime route by May could trigger a global food crisis and further energy price increases. Proposed peace terms include banning Iran's uranium enrichment and possession of long-range ballistic missiles, while avoiding renewed military action.</w:t>
      </w:r>
      <w:r/>
    </w:p>
    <w:p>
      <w:pPr>
        <w:pStyle w:val="ListNumber"/>
        <w:spacing w:line="240" w:lineRule="auto"/>
        <w:ind w:left="720"/>
      </w:pPr>
      <w:r/>
      <w:hyperlink r:id="rId140">
        <w:r>
          <w:rPr>
            <w:color w:val="0000EE"/>
            <w:u w:val="single"/>
          </w:rPr>
          <w:t>https://www.indiastrategic.in/gaganyaan-mission-astronauts-safe-return-to-earth-explained/</w:t>
        </w:r>
      </w:hyperlink>
      <w:r>
        <w:t xml:space="preserve"> - Following the GAGANYAAN mission, US forces have deployed wooden vessels to demine the Strait of Hormuz, establishing a safe path for international maritime traffic. President Trump stated the US will open the stratum regardless of Iranian cooperation, while Iran acknowledged a deadlock over nuclear and strait issues. The operation involved two US Navy destroyers leading the clearance effort amidst ongoing regional tensions.</w:t>
      </w:r>
      <w:r/>
    </w:p>
    <w:p>
      <w:pPr>
        <w:pStyle w:val="ListNumber"/>
        <w:spacing w:line="240" w:lineRule="auto"/>
        <w:ind w:left="720"/>
      </w:pPr>
      <w:r/>
      <w:hyperlink r:id="rId141">
        <w:r>
          <w:rPr>
            <w:color w:val="0000EE"/>
            <w:u w:val="single"/>
          </w:rPr>
          <w:t>https://arzuw.news/turkmenistan-i-kitaj-obsudili-20-let-sotrudnichestva-v-gazovoj-otrasli</w:t>
        </w:r>
      </w:hyperlink>
      <w:r>
        <w:t xml:space="preserve"> - At a conference in Ashgabat, Turkmenistan and China marked 20 years of strategic gas sector cooperation. Representatives from both nations, including government officials and energy company leaders, discussed partnership strengthening and innovation. An agreement was signed between the state corporation Turkmengaz and CNPC Amuderya Petroleum Company Ltd to design and equip the fourth phase of the Galkynysh field development.</w:t>
      </w:r>
      <w:r/>
    </w:p>
    <w:p>
      <w:pPr>
        <w:pStyle w:val="ListNumber"/>
        <w:spacing w:line="240" w:lineRule="auto"/>
        <w:ind w:left="720"/>
      </w:pPr>
      <w:r/>
      <w:hyperlink r:id="rId142">
        <w:r>
          <w:rPr>
            <w:color w:val="0000EE"/>
            <w:u w:val="single"/>
          </w:rPr>
          <w:t>https://jurnalul.ro/stiri/externe/proces-580-milioane-euro-sabotarea-conductelor-nord-stream-cum-vor-scape-asiguratorii-plata-daunelor-1030210.html</w:t>
        </w:r>
      </w:hyperlink>
      <w:r>
        <w:t xml:space="preserve"> - A trial at the High Court in London has commenced to determine if insurers led by Lloyd's of London must cover the 580 million euro damages from the 2022 Nord Stream pipeline explosions. Insurers argue the attacks were state-sponsored acts of war, citing policy exclusions, while Nord Stream representatives claim non-state actors were responsible. The judge will assess policy exclusions without needing to identify the perpetrators.</w:t>
      </w:r>
      <w:r/>
    </w:p>
    <w:p>
      <w:pPr>
        <w:pStyle w:val="ListNumber"/>
        <w:spacing w:line="240" w:lineRule="auto"/>
        <w:ind w:left="720"/>
      </w:pPr>
      <w:r/>
      <w:hyperlink r:id="rId138">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143">
        <w:r>
          <w:rPr>
            <w:color w:val="0000EE"/>
            <w:u w:val="single"/>
          </w:rPr>
          <w:t>https://organiser.org/2026/04/17/349114/bharat/west-asia-conflict-dissecting-challenges-opportunities-for-bharat/</w:t>
        </w:r>
      </w:hyperlink>
      <w:r>
        <w:t xml:space="preserve"> - As the Iran war escalates, India faces energy shocks, trade disruptions, and inflationary pressures, risking a slowdown in GDP growth. Conversely, the crisis opens opportunities in energy diversification, manufacturing, and diplomatic realignment. India is advised to take proactive measures, including increasing strategic reserves and enhancing diplomatic ties, to mitigate risks and leverage emerging prospects. The situation necessitates cautious yet decisive policy actions to maximise benefits and minimise damage amid geopolitical turmoil.</w:t>
      </w:r>
      <w:r/>
    </w:p>
    <w:p>
      <w:pPr>
        <w:pStyle w:val="ListNumber"/>
        <w:spacing w:line="240" w:lineRule="auto"/>
        <w:ind w:left="720"/>
      </w:pPr>
      <w:r/>
      <w:hyperlink r:id="rId144">
        <w:r>
          <w:rPr>
            <w:color w:val="0000EE"/>
            <w:u w:val="single"/>
          </w:rPr>
          <w:t>https://www.jdsupra.com/legalnews/cross-border-compliance-the-effect-of-5030817/</w:t>
        </w:r>
      </w:hyperlink>
      <w:r>
        <w:t xml:space="preserve"> - The EU and UK have expanded their sanctions regimes against Russia and Belarus to include secondary sanctions targeting non-EU and non-UK entities, specifically Chinese companies. Recent designations in 2024, 2025, and 2026 have added Chinese suppliers of military goods, dual-use technology, and energy sector support to sanctions lists. New regulations impose liability on EU parents for non-EU subsidiaries' conduct and mandate strict contractual clauses prohibiting re-exports to Russia. These measures significantly restrict Chinese companies' ability to trade with EU and UK persons or supply restricted items to Russia.</w:t>
      </w:r>
      <w:r/>
    </w:p>
    <w:p>
      <w:pPr>
        <w:pStyle w:val="ListNumber"/>
        <w:spacing w:line="240" w:lineRule="auto"/>
        <w:ind w:left="720"/>
      </w:pPr>
      <w:r/>
      <w:hyperlink r:id="rId138">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138">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145">
        <w:r>
          <w:rPr>
            <w:color w:val="0000EE"/>
            <w:u w:val="single"/>
          </w:rPr>
          <w:t>https://caretas.pe/mundo/iran-anuncia-que-abre-completamente-el-estrecho-de-ormuz-mientras-dure-alto-el-fuego/</w:t>
        </w:r>
      </w:hyperlink>
      <w:r>
        <w:t xml:space="preserve"> - Iranian Foreign Minister Abbas Araqchi announced that the Strait of Hormuz is fully open to commercial shipping while a ceasefire with the United States remains in effect. The decision aligns with the ceasefire in Lebanon and directs vessels to follow a coordinated route previously announced with the Iranian Port and Maritime Organization.</w:t>
      </w:r>
      <w:r/>
    </w:p>
    <w:p>
      <w:pPr>
        <w:pStyle w:val="ListNumber"/>
        <w:spacing w:line="240" w:lineRule="auto"/>
        <w:ind w:left="720"/>
      </w:pPr>
      <w:r/>
      <w:hyperlink r:id="rId146">
        <w:r>
          <w:rPr>
            <w:color w:val="0000EE"/>
            <w:u w:val="single"/>
          </w:rPr>
          <w:t>https://www.washingtontimes.com/news/2026/apr/17/iranian-official-says-strait-hormuz-reopen-israeli-ceasefire-lebanon/</w:t>
        </w:r>
      </w:hyperlink>
      <w:r>
        <w:t xml:space="preserve"> - Iranian Foreign Minister Abbas Araghchi announced that the Strait of Hormuz is completely open for commercial vessels for the duration of the ceasefire between Israel and Lebanon. This decision followed coordinated strikes by the U.S. and Israel on Iran in February. The announcement caused the Dow Jones Industrial Average to rally over 800 points and Brent crude oil prices to fall by 10%. President Trump welcomed the news but stated the U.S. blockade of Iranian ports would remain until a final peace deal is completed, which he expects to include the retrieval of nuclear material left by airstrikes.</w:t>
      </w:r>
      <w:r/>
    </w:p>
    <w:p>
      <w:pPr>
        <w:pStyle w:val="ListNumber"/>
        <w:spacing w:line="240" w:lineRule="auto"/>
        <w:ind w:left="720"/>
      </w:pPr>
      <w:r/>
      <w:hyperlink r:id="rId147">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w:t>
      </w:r>
      <w:r/>
    </w:p>
    <w:p>
      <w:pPr>
        <w:pStyle w:val="ListNumber"/>
        <w:spacing w:line="240" w:lineRule="auto"/>
        <w:ind w:left="720"/>
      </w:pPr>
      <w:r/>
      <w:hyperlink r:id="rId138">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148">
        <w:r>
          <w:rPr>
            <w:color w:val="0000EE"/>
            <w:u w:val="single"/>
          </w:rPr>
          <w:t>https://www.theindianpanorama.news/world-news/shadow-fleet-zombie-ids-how-iranian-ships-are-dodging-trumps-hormuz-blockade/</w:t>
        </w:r>
      </w:hyperlink>
      <w:r>
        <w:t xml:space="preserve"> - Despite a US naval blockade enforced by over 10,000 troops in the Strait of Hormuz, at least eight Iran-linked ships have crossed the waterway. Vessels are evading detection by switching off Automatic Identification System (AIS) transponders, spoofing coordinates, and using manipulated or 'zombie' identification numbers. This strategy mirrors Russian evasion tactics, allowing sanctioned tankers to remain invisible to US forces while attempting to bypass restrictions on oil and gas exports.</w:t>
      </w:r>
      <w:r/>
    </w:p>
    <w:p>
      <w:pPr>
        <w:pStyle w:val="ListNumber"/>
        <w:spacing w:line="240" w:lineRule="auto"/>
        <w:ind w:left="720"/>
      </w:pPr>
      <w:r/>
      <w:hyperlink r:id="rId149">
        <w:r>
          <w:rPr>
            <w:color w:val="0000EE"/>
            <w:u w:val="single"/>
          </w:rPr>
          <w:t>https://romanialibera.ro/la-zi/stramtoarea-ormuz-redeschisa-traficului-comercial-anunta-iranul/</w:t>
        </w:r>
      </w:hyperlink>
      <w:r>
        <w:t xml:space="preserve"> - Iran has announced the complete reopening of the Strait of Hormuz for commercial vessels following an armistice between Israel and Lebanon. Foreign Minister Seyed Abbas Araghchi stated that transit is open for the duration of the ceasefire, though a coordinated route established by Iranian maritime institutions must be respected. The decision caused international oil prices to drop by over 11% due to expectations of stabilised supply flows. US President Donald Trump publicly welcomed the move. The armistice, effective Thursday, involves a ten-day ceasefire between Israel and Hezbollah, a group supported by Iran.</w:t>
      </w:r>
      <w:r/>
    </w:p>
    <w:p>
      <w:pPr>
        <w:pStyle w:val="ListNumber"/>
        <w:spacing w:line="240" w:lineRule="auto"/>
        <w:ind w:left="720"/>
      </w:pPr>
      <w:r/>
      <w:hyperlink r:id="rId138">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150">
        <w:r>
          <w:rPr>
            <w:color w:val="0000EE"/>
            <w:u w:val="single"/>
          </w:rPr>
          <w:t>https://www.greaterkashmir.com/world/iran-declares-strait-of-hormuz-completely-open-during-ceasefire-period-11737600</w:t>
        </w:r>
      </w:hyperlink>
      <w:r>
        <w:t xml:space="preserve"> - Iranian Foreign Minister Abbas Araghchi announced that the Strait of Hormuz remains open to all commercial shipping for the duration of the ceasefire between Lebanon and Israel. The declaration aligns with the ten-day truce announced by US President Donald Trump. Vessels must follow the coordinated route previously established by the Ports and Maritime Organisation of the Islamic Republic of Iran.</w:t>
      </w:r>
      <w:r/>
    </w:p>
    <w:p>
      <w:pPr>
        <w:pStyle w:val="ListNumber"/>
        <w:spacing w:line="240" w:lineRule="auto"/>
        <w:ind w:left="720"/>
      </w:pPr>
      <w:r/>
      <w:hyperlink r:id="rId151">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152">
        <w:r>
          <w:rPr>
            <w:color w:val="0000EE"/>
            <w:u w:val="single"/>
          </w:rPr>
          <w:t>https://www.akhbarona.com/world/424494.html</w:t>
        </w:r>
      </w:hyperlink>
      <w:r>
        <w:t xml:space="preserve"> - Iranian Foreign Minister Abbas Araghchi announced on Friday that Tehran has opened the Strait of Hormuz fully to commercial shipping during the current ceasefire. The move aims to reduce regional tension and support global market stability. Ship transit will follow pre-coordinated routes with Iranian port authorities to ensure safety. This decision aligns with ceasefire developments in Lebanon and signals a mutual desire to de-escalate conflict, potentially alleviating international fears of a broader war affecting the global economy.</w:t>
      </w:r>
      <w:r/>
    </w:p>
    <w:p>
      <w:pPr>
        <w:pStyle w:val="ListNumber"/>
        <w:spacing w:line="240" w:lineRule="auto"/>
        <w:ind w:left="720"/>
      </w:pPr>
      <w:r/>
      <w:hyperlink r:id="rId153">
        <w:r>
          <w:rPr>
            <w:color w:val="0000EE"/>
            <w:u w:val="single"/>
          </w:rPr>
          <w:t>https://iranpress.com/content/317384/iran-opens-strait-hormuz-all-commercial-shipping</w:t>
        </w:r>
      </w:hyperlink>
      <w:r>
        <w:t xml:space="preserve"> - Iran has declared the Strait of Hormuz completely open to all commercial vessels, aligning the move with the ceasefire in Lebanon. Foreign Minister Abbas Araghchi announced via social media that passage is permitted for the duration of the ceasefire, directing traffic to routes coordinated by the Ports and Maritime Organisation of the Islamic Republic of Iran. This decision aims to facilitate regional stability and global economic stability while asserting sovereign authority over the waterway.</w:t>
      </w:r>
      <w:r/>
    </w:p>
    <w:p>
      <w:pPr>
        <w:pStyle w:val="ListNumber"/>
        <w:spacing w:line="240" w:lineRule="auto"/>
        <w:ind w:left="720"/>
      </w:pPr>
      <w:r/>
      <w:hyperlink r:id="rId151">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154">
        <w:r>
          <w:rPr>
            <w:color w:val="0000EE"/>
            <w:u w:val="single"/>
          </w:rPr>
          <w:t>https://www.tanea.gr/print/2026/04/17/greece/nea-synodos-31-crton-iounio-stis-ipa/</w:t>
        </w:r>
      </w:hyperlink>
      <w:r>
        <w:t xml:space="preserve"> - Athens prepares for the upcoming '3+1' energy cooperation summit in Washington from 9-11 June, focusing on converting priorities into binding commitments for interconnection projects like GSI, EastMed, and IMEC. The US supports the Greece-Cyprus-Israel alliance for regional stability, countering Turkish claims of destabilisation. Simultaneously, Greece plans a diplomatic mission to Tripoli to advance maritime boundary delimitation talks with Libya, while monitoring Turkish diplomatic activities at the Antalya Forum.</w:t>
      </w:r>
      <w:r/>
    </w:p>
    <w:p>
      <w:pPr>
        <w:pStyle w:val="ListNumber"/>
        <w:spacing w:line="240" w:lineRule="auto"/>
        <w:ind w:left="720"/>
      </w:pPr>
      <w:r/>
      <w:hyperlink r:id="rId155">
        <w:r>
          <w:rPr>
            <w:color w:val="0000EE"/>
            <w:u w:val="single"/>
          </w:rPr>
          <w:t>https://vm.ru/news/1319528-madyar-postavki-po-druzhbe-v-vengriyu-mogut-vozobnovitsya-na-sleduyushej-nedele</w:t>
        </w:r>
      </w:hyperlink>
      <w:r>
        <w:t xml:space="preserve"> - Peter Magyar, leader of the victorious Tisza party and future Hungarian prime minister, stated on 17 April that Russian oil supplies to Hungary via the Friendship pipeline could restart next week. He cited Jozsef Hernadi, head of MOL, who maintains contacts with Ukraine. Magyar noted that alternative supplies via the Adriatic pipeline from Croatia ensure no supply gaps. This development may strain relations between Kyiv and Budapest, while Slovakia's foreign minister demanded guarantees for pipeline resumption before accepting new EU sanctions against Moscow.</w:t>
      </w:r>
      <w:r/>
    </w:p>
    <w:p>
      <w:pPr>
        <w:pStyle w:val="ListNumber"/>
        <w:spacing w:line="240" w:lineRule="auto"/>
        <w:ind w:left="720"/>
      </w:pPr>
      <w:r/>
      <w:hyperlink r:id="rId156">
        <w:r>
          <w:rPr>
            <w:color w:val="0000EE"/>
            <w:u w:val="single"/>
          </w:rPr>
          <w:t>https://losangelesweeklytimes.com/trump-faces-tests-from-cuba-to-the-strait-of-hormuz/</w:t>
        </w:r>
      </w:hyperlink>
      <w:r>
        <w:t xml:space="preserve"> - The Trump administration has launched a naval blockade in the Strait of Hormuz to pressure Iran, coinciding with a de facto fuel blockade on Cuba. Russia delivered 100,000 tons of crude to Cuba despite sanctions, while China criticises the Hormuz move as dangerous ahead of a summit between Trump and Xi Jinping. Experts warn of contradictions in US maritime enforcement and potential escalation risks involving Chinese-linked vessels.</w:t>
      </w:r>
      <w:r/>
    </w:p>
    <w:p>
      <w:pPr>
        <w:pStyle w:val="ListNumber"/>
        <w:spacing w:line="240" w:lineRule="auto"/>
        <w:ind w:left="720"/>
      </w:pPr>
      <w:r/>
      <w:hyperlink r:id="rId157">
        <w:r>
          <w:rPr>
            <w:color w:val="0000EE"/>
            <w:u w:val="single"/>
          </w:rPr>
          <w:t>https://cryptobriefing.com/iran-opens-strait-of-hormuz-for-commercial-passage-amid-ceasefire/</w:t>
        </w:r>
      </w:hyperlink>
      <w:r>
        <w:t xml:space="preserve"> - Iran's Foreign Minister Araghchi announced the Strait of Hormuz is open for commercial passage under the current ceasefire. This development influenced prediction markets, with the April 19 blockade lift probability rising to 59.5% YES. The U.S. stance remains the binding constraint on the blockade. Traders are monitoring potential policy shifts from the U.S. government.</w:t>
      </w:r>
      <w:r/>
    </w:p>
    <w:p>
      <w:pPr>
        <w:pStyle w:val="ListNumber"/>
        <w:spacing w:line="240" w:lineRule="auto"/>
        <w:ind w:left="720"/>
      </w:pPr>
      <w:r/>
      <w:hyperlink r:id="rId158">
        <w:r>
          <w:rPr>
            <w:color w:val="0000EE"/>
            <w:u w:val="single"/>
          </w:rPr>
          <w:t>https://www.t-online.de/nachrichten/ausland/id_101217820/strasse-von-hormus-iran-gibt-wichtige-ader-frei-trump-reagiert.html</w:t>
        </w:r>
      </w:hyperlink>
      <w:r>
        <w:t xml:space="preserve"> - Iran has reopened the Strait of Hormus to all commercial vessels, effective immediately, according to Foreign Minister Abbas Araghtschi. The decision coincides with a ceasefire in Lebanon that came into force on Friday night. This reversal follows the Strait's effective closure earlier in the week after US-Israeli attacks on Iran, during which tankers were targeted and mines were laid by the Islamic Revolutionary Guard Corps. The Strait remains a critical route for global oil and liquefied gas transport.</w:t>
      </w:r>
      <w:r/>
    </w:p>
    <w:p>
      <w:pPr>
        <w:pStyle w:val="ListNumber"/>
        <w:spacing w:line="240" w:lineRule="auto"/>
        <w:ind w:left="720"/>
      </w:pPr>
      <w:r/>
      <w:hyperlink r:id="rId159">
        <w:r>
          <w:rPr>
            <w:color w:val="0000EE"/>
            <w:u w:val="single"/>
          </w:rPr>
          <w:t>https://www.t-online.de/nachrichten/ukraine/id_101216628/slowakei-droht-weiter-mit-blockade-von-neuen-sanktionen-fuer-russland.html</w:t>
        </w:r>
      </w:hyperlink>
      <w:r>
        <w:t xml:space="preserve"> - Slovakia has vowed to block the next EU sanctions package against Russia until the Drushba oil pipeline, which runs through Ukraine, is reopened. Foreign Minister Juraj Blanar stated that Bratislava will not vote for the 20th sanctions package unless Russian oil flows resume. The government cites a lack of leverage to force Ukrainian President Volodymyr Zelenskyy and the EU Commission to release the pipeline. While maintaining this stance, Slovakia confirmed it will not block a separate 90 billion euro EU credit to Ukraine.</w:t>
      </w:r>
      <w:r/>
    </w:p>
    <w:p>
      <w:pPr>
        <w:pStyle w:val="ListNumber"/>
        <w:spacing w:line="240" w:lineRule="auto"/>
        <w:ind w:left="720"/>
      </w:pPr>
      <w:r/>
      <w:hyperlink r:id="rId160">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160">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161">
        <w:r>
          <w:rPr>
            <w:color w:val="0000EE"/>
            <w:u w:val="single"/>
          </w:rPr>
          <w:t>https://euromaidanpress.com/2026/04/17/trump-extended-the-ban-on-russian-ships-docking-in-us-ports-keeping-a-biden-era-measure-alive-through-spring-2027/</w:t>
        </w:r>
      </w:hyperlink>
      <w:r>
        <w:t xml:space="preserve"> - US President Donald Trump signed an order on 15 April extending the ban on Russian-affiliated vessels entering US ports through spring 2027. This renewal continues a Biden-era emergency declaration despite recent administrative easing of some Russia-related restrictions, including temporary oil sanctions relief and delistings of specific individuals.</w:t>
      </w:r>
      <w:r/>
    </w:p>
    <w:p>
      <w:pPr>
        <w:pStyle w:val="ListNumber"/>
        <w:spacing w:line="240" w:lineRule="auto"/>
        <w:ind w:left="720"/>
      </w:pPr>
      <w:r/>
      <w:hyperlink r:id="rId162">
        <w:r>
          <w:rPr>
            <w:color w:val="0000EE"/>
            <w:u w:val="single"/>
          </w:rPr>
          <w:t>https://www.koreatimes.co.kr/world/20260417/irans-foreign-minister-says-passage-of-vessels-via-hormuz-strait-is-open-during-ceasefire?utm_source=rss</w:t>
        </w:r>
      </w:hyperlink>
      <w:r>
        <w:t xml:space="preserve"> - Iran's foreign minister announced on Friday that commercial vessel passage through the Strait of Hormuz is fully open for the duration of the ceasefire, aligning with the truce in Lebanon. The statement was made by Abbas Araqchi on X, specifying that ships must follow a coordinated route. This development occurs amidst US military posturing to restart combat operations and a blockade against Iranian shipping if a peace deal is not reached.</w:t>
      </w:r>
      <w:r/>
    </w:p>
    <w:p>
      <w:pPr>
        <w:pStyle w:val="ListNumber"/>
        <w:spacing w:line="240" w:lineRule="auto"/>
        <w:ind w:left="720"/>
      </w:pPr>
      <w:r/>
      <w:hyperlink r:id="rId163">
        <w:r>
          <w:rPr>
            <w:color w:val="0000EE"/>
            <w:u w:val="single"/>
          </w:rPr>
          <w:t>https://www.haber7.com/dunya/haber/3620790-abdnin-suriye-plani-tom-barrackin-belgesi-ortaya-cikti-4-yil-icinde-merkez-olacak</w:t>
        </w:r>
      </w:hyperlink>
      <w:r>
        <w:t xml:space="preserve"> - Al Majalla published a document detailing a US-led initiative by Special Representative Tom Barrack to transform Syria into a central energy hub between 2026 and 2030. The project, estimated at $30 billion, involves upgrading infrastructure, building refineries, and establishing gas export pipelines to Turkey and Europe. Multiple international energy companies, including ConocoPhillips, Chevron, and Dana Gas, have signed agreements with the Syrian Petroleum Company. The plan aims to increase daily energy capacity to 380,000 barrels and is driven by geopolitical shifts following the US operation in Iran.</w:t>
      </w:r>
      <w:r/>
    </w:p>
    <w:p>
      <w:pPr>
        <w:pStyle w:val="ListNumber"/>
        <w:spacing w:line="240" w:lineRule="auto"/>
        <w:ind w:left="720"/>
      </w:pPr>
      <w:r/>
      <w:hyperlink r:id="rId160">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164">
        <w:r>
          <w:rPr>
            <w:color w:val="0000EE"/>
            <w:u w:val="single"/>
          </w:rPr>
          <w:t>https://www.wrtv.com/us-news/iran-war/iran-says-strait-of-hormuz-completely-open-to-commercial-vessels-during-ceasefire</w:t>
        </w:r>
      </w:hyperlink>
      <w:r>
        <w:t xml:space="preserve"> - Iran announced on Friday that the Strait of Hormuz is fully open to all commercial vessels, aligning with the ceasefire between Israel and Lebanon. Foreign Minister Seyed Abbas Araghchi confirmed the reopening via a coordinated route. US President Donald Trump responded positively on Truth Social. The closure had previously caused global fuel price spikes, but prices fell sharply after the announcement. Approximately 20% of the world's fuel supply transits this waterway.</w:t>
      </w:r>
      <w:r/>
    </w:p>
    <w:p>
      <w:pPr>
        <w:pStyle w:val="ListNumber"/>
        <w:spacing w:line="240" w:lineRule="auto"/>
        <w:ind w:left="720"/>
      </w:pPr>
      <w:r/>
      <w:hyperlink r:id="rId165">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66">
        <w:r>
          <w:rPr>
            <w:color w:val="0000EE"/>
            <w:u w:val="single"/>
          </w:rPr>
          <w:t>https://www.trend.az/business/energy/4175875.html</w:t>
        </w:r>
      </w:hyperlink>
      <w:r>
        <w:t xml:space="preserve"> - Azerbaijan's Minister of Energy, Parviz Shahbazov, presented the country's energy diplomacy at the Antalya Diplomacy Forum in Türkiye. The discussion focused on securing sustainable energy supplies amidst geopolitical disruptions, market volatility, and the need for diversifying energy sources and routes. Azerbaijan highlighted its policy of parallel development across all energy types and supply channels.</w:t>
      </w:r>
      <w:r/>
    </w:p>
    <w:p>
      <w:pPr>
        <w:pStyle w:val="ListNumber"/>
        <w:spacing w:line="240" w:lineRule="auto"/>
        <w:ind w:left="720"/>
      </w:pPr>
      <w:r/>
      <w:hyperlink r:id="rId165">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67">
        <w:r>
          <w:rPr>
            <w:color w:val="0000EE"/>
            <w:u w:val="single"/>
          </w:rPr>
          <w:t>https://www.globaltrademag.com/hormuz-traffic-collapses-as-dual-blockade-chokes-global-shipping/</w:t>
        </w:r>
      </w:hyperlink>
      <w:r>
        <w:t xml:space="preserve"> - Shipping activity through the Strait of Hormuz has collapsed to approximately 11 to 16 vessels daily, a fraction of the usual 135 transits, due to a dual blockade. This disruption has caused an estimated shortfall of over 400 million barrels of oil shipments, pushing crude prices up by more than 30% and driving up European natural gas prices. Tensions escalated after ceasefire negotiations failed, leading the US to expand maritime restrictions on Iranian shipping. While some Iranian-linked tankers operate without tracking, overall trade flows remain severely constrained.</w:t>
      </w:r>
      <w:r/>
    </w:p>
    <w:p>
      <w:pPr>
        <w:pStyle w:val="ListNumber"/>
        <w:spacing w:line="240" w:lineRule="auto"/>
        <w:ind w:left="720"/>
      </w:pPr>
      <w:r/>
      <w:hyperlink r:id="rId168">
        <w:r>
          <w:rPr>
            <w:color w:val="0000EE"/>
            <w:u w:val="single"/>
          </w:rPr>
          <w:t>https://www.24newshd.tv/17-Apr-2026/china-turkmenistan-launch-expansion-giant-gas-field</w:t>
        </w:r>
      </w:hyperlink>
      <w:r>
        <w:t xml:space="preserve"> - Turkmenistan and China inaugurated the fourth phase of development at the Galkynysh gas field, located in the Karakum desert. The ceremony, attended by Chinese Vice Premier Ding Xuexiang and Turkmen leaders, marked the start of expansion works carried out by the state-owned China National Petroleum Corporation (CNPC). This move strengthens China's dominant position in Turkmenistan's energy sector, which has exported nearly all its production to China since 2009.</w:t>
      </w:r>
      <w:r/>
    </w:p>
    <w:p>
      <w:pPr>
        <w:pStyle w:val="ListNumber"/>
        <w:spacing w:line="240" w:lineRule="auto"/>
        <w:ind w:left="720"/>
      </w:pPr>
      <w:r/>
      <w:hyperlink r:id="rId165">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65">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69">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170">
        <w:r>
          <w:rPr>
            <w:color w:val="0000EE"/>
            <w:u w:val="single"/>
          </w:rPr>
          <w:t>https://www.irishexaminer.com/news/politics/arid-41829161.html</w:t>
        </w:r>
      </w:hyperlink>
      <w:r>
        <w:t xml:space="preserve"> - Enterprise Minister Peter Burke warned that energy prices could rise significantly this autumn if the conflict in Iran persists. He cited disruptions to gas and LNG infrastructure in the Middle East and potential blockages in the Strait of Hormuz as key risks. Ireland faces particular vulnerability due to its heavy reliance on kerosene for home heating. The government aims to mitigate inflationary pressures but acknowledges it cannot fully eliminate the economic impact of the crisis.</w:t>
      </w:r>
      <w:r/>
    </w:p>
    <w:p>
      <w:pPr>
        <w:pStyle w:val="ListNumber"/>
        <w:spacing w:line="240" w:lineRule="auto"/>
        <w:ind w:left="720"/>
      </w:pPr>
      <w:r/>
      <w:hyperlink r:id="rId171">
        <w:r>
          <w:rPr>
            <w:color w:val="0000EE"/>
            <w:u w:val="single"/>
          </w:rPr>
          <w:t>https://www.insurancejournal.com/news/international/2026/04/17/866343.htm</w:t>
        </w:r>
      </w:hyperlink>
      <w:r>
        <w:t xml:space="preserve"> - * Gulf Arab and European leaders expect a US-Iran peace agreement to take approximately six months to finalise. * Officials urge an immediate reopening of the Strait of Hormuz to prevent a global food crisis and stabilise energy markets. * Negotiations are expected to address Iran's nuclear enrichment, ballistic missile programs, and sanctions relief. * Energy prices have risen significantly amid the conflict, with Brent crude exceeding $99 a barrel. * Washington and Tehran are currently weighing a two-week extension of the existing ceasefire to facilitate talks.</w:t>
      </w:r>
      <w:r/>
    </w:p>
    <w:p>
      <w:pPr>
        <w:pStyle w:val="ListNumber"/>
        <w:spacing w:line="240" w:lineRule="auto"/>
        <w:ind w:left="720"/>
      </w:pPr>
      <w:r/>
      <w:hyperlink r:id="rId172">
        <w:r>
          <w:rPr>
            <w:color w:val="0000EE"/>
            <w:u w:val="single"/>
          </w:rPr>
          <w:t>https://www.azernews.az/nation/257166.html</w:t>
        </w:r>
      </w:hyperlink>
      <w:r>
        <w:t xml:space="preserve"> - Turkey's Minister of Energy and Natural Resources Alparslan Bayraktar urged the full utilization of the Southern Gas Corridor at the Antalya Diplomacy Forum. He highlighted approximately 15-16 billion cubic meters of spare gas capacity available for Europe and Turkey with minor investments. The minister also noted unused capacity in the Baku-Tbilisi-Ceyhan oil pipeline, suggesting additional investments could unlock 400,000 to 500,000 barrels per day to meet regional energy demands.</w:t>
      </w:r>
      <w:r/>
    </w:p>
    <w:p>
      <w:pPr>
        <w:pStyle w:val="ListNumber"/>
        <w:spacing w:line="240" w:lineRule="auto"/>
        <w:ind w:left="720"/>
      </w:pPr>
      <w:r/>
      <w:hyperlink r:id="rId173">
        <w:r>
          <w:rPr>
            <w:color w:val="0000EE"/>
            <w:u w:val="single"/>
          </w:rPr>
          <w:t>https://dinarchronicles.com/2026/04/17/sean-foo-us-orders-chinese-banks-to-cancel-all-iran-payments-and-trade/</w:t>
        </w:r>
      </w:hyperlink>
      <w:r>
        <w:t xml:space="preserve"> - US officials, including Scott Bessent, have issued an ultimatum to Chinese financial institutions to cancel all payments related to Iran's oil trade. Washington threatens secondary sanctions under 'Operation Economic Fury' to choke off Tehran's revenue, citing China's purchase of over 90% of Iranian oil exports. The move aims to counter a US maritime blockade and force Beijing to resume purchasing American energy, though China maintains a significant floating stockpile of Iranian oil.</w:t>
      </w:r>
      <w:r/>
    </w:p>
    <w:p>
      <w:pPr>
        <w:pStyle w:val="ListNumber"/>
        <w:spacing w:line="240" w:lineRule="auto"/>
        <w:ind w:left="720"/>
      </w:pPr>
      <w:r/>
      <w:hyperlink r:id="rId174">
        <w:r>
          <w:rPr>
            <w:color w:val="0000EE"/>
            <w:u w:val="single"/>
          </w:rPr>
          <w:t>https://www.thehindubusinessline.com/news/world/loss-of-energy-output-in-west-asia-will-take-about-two-years-to-recover-iea-says/article70872502.ece</w:t>
        </w:r>
      </w:hyperlink>
      <w:r>
        <w:t xml:space="preserve"> - Fatih Birol, head of the International Energy Agency, stated that recovering energy output lost in West Asia due to conflict will take approximately two years, varying by country. The IEA warns that market underestimation of a prolonged Strait of Hormuz closure could lead to significantly higher energy prices. While pre-war shipments have arrived, no new oil or gas deliveries reached Asian markets in March, prompting consideration of further emergency reserve releases.</w:t>
      </w:r>
      <w:r/>
    </w:p>
    <w:p>
      <w:pPr>
        <w:pStyle w:val="ListNumber"/>
        <w:spacing w:line="240" w:lineRule="auto"/>
        <w:ind w:left="720"/>
      </w:pPr>
      <w:r/>
      <w:hyperlink r:id="rId175">
        <w:r>
          <w:rPr>
            <w:color w:val="0000EE"/>
            <w:u w:val="single"/>
          </w:rPr>
          <w:t>https://www.essahafa.tn/2026/04/17/%D8%A7%D9%84%D8%B7%D8%A7%D9%82%D8%A9-%D8%A7%D9%84%D8%AF%D9%88%D9%84%D9%8A%D8%A9-%D8%AA%D8%A4%D9%83%D8%AF-%D8%A7%D9%86-%D8%A5%D8%B9%D8%A7%D8%AF%D8%A9-%D8%A7%D9%84%D8%B7%D8%A7%D9%82%D8%A9-%D8%A7%D9%84/</w:t>
        </w:r>
      </w:hyperlink>
      <w:r>
        <w:t xml:space="preserve"> - * Fatih Berber, Director General of the International Energy Agency (IEA), stated that restoring lost energy production in the Middle East will take approximately two years. * Recovery timelines vary by country, with Iraq expected to take significantly longer than Saudi Arabia to reach pre-war levels. * The IEA highlighted that market estimates underestimate the long-term impact of a prolonged closure of the Strait of Hormuz. * No new oil or gas shipments were loaded in March for Asian markets, increasing the risk of significant energy price rises if the Strait remains closed. * Current supply gaps are widening as pre-war shipments to Iran's destinations have arrived, but new cargoes are absent.</w:t>
      </w:r>
      <w:r/>
    </w:p>
    <w:p>
      <w:pPr>
        <w:pStyle w:val="ListNumber"/>
        <w:spacing w:line="240" w:lineRule="auto"/>
        <w:ind w:left="720"/>
      </w:pPr>
      <w:r/>
      <w:hyperlink r:id="rId176">
        <w:r>
          <w:rPr>
            <w:color w:val="0000EE"/>
            <w:u w:val="single"/>
          </w:rPr>
          <w:t>https://www.unian.ua/world/sankciji-proti-rosiji-ssha-prodovzhili-zaboronu-na-vhid-u-porti-rosiyskim-sudnam-13352142.html</w:t>
        </w:r>
      </w:hyperlink>
      <w:r>
        <w:t xml:space="preserve"> - The US White House officially extended the prohibition on Russian ships entering US ports for at least one year, citing Russia's aggressive policy. The measure, originally established in April 2022, covers docking and movement of vessels linked to the aggressor state. Interior Security Minister retains authority to strictly regulate such ships. Treasury Secretary Scott Bessent noted that temporary waivers for Russian oil sales have been exhausted.</w:t>
      </w:r>
      <w:r/>
    </w:p>
    <w:p>
      <w:pPr>
        <w:pStyle w:val="ListNumber"/>
        <w:spacing w:line="240" w:lineRule="auto"/>
        <w:ind w:left="720"/>
      </w:pPr>
      <w:r/>
      <w:hyperlink r:id="rId177">
        <w:r>
          <w:rPr>
            <w:color w:val="0000EE"/>
            <w:u w:val="single"/>
          </w:rPr>
          <w:t>https://www.business-standard.com/economy/news/refiners-likely-used-yuan-through-icici-bank-for-payment-of-iranian-oil-126041700609_1.html</w:t>
        </w:r>
      </w:hyperlink>
      <w:r>
        <w:t xml:space="preserve"> - Indian refiners Indian Oil Corp and Reliance Industries are settling payments for Iranian oil cargoes using Chinese yuan routed through Mumbai-based ICICI Bank. This arrangement facilitates trade under a temporary US sanctions waiver that is set to lapse. The move addresses payment difficulties caused by longstanding sanctions on Tehran, with IOC purchasing 2 million barrels worth roughly $200 million.</w:t>
      </w:r>
      <w:r/>
    </w:p>
    <w:p>
      <w:pPr>
        <w:pStyle w:val="ListNumber"/>
        <w:spacing w:line="240" w:lineRule="auto"/>
        <w:ind w:left="720"/>
      </w:pPr>
      <w:r/>
      <w:hyperlink r:id="rId178">
        <w:r>
          <w:rPr>
            <w:color w:val="0000EE"/>
            <w:u w:val="single"/>
          </w:rPr>
          <w:t>https://www.vietnamplus.vn/vi-sao-iran-co-the-gia-tang-loi-the-khi-cang-thang-voi-my-keo-dai-post1105520.vnp</w:t>
        </w:r>
      </w:hyperlink>
      <w:r>
        <w:t xml:space="preserve"> - Following failed diplomatic efforts, US sanctions and the threat of Hormuz Strait disruption have escalated tensions, driving up global energy prices and inflation. Iran is effectively using this 'time leverage' to increase economic and political costs for the US and allies, potentially shifting negotiation leverage in Tehran's favour.</w:t>
      </w:r>
      <w:r/>
    </w:p>
    <w:p>
      <w:pPr>
        <w:pStyle w:val="ListNumber"/>
        <w:spacing w:line="240" w:lineRule="auto"/>
        <w:ind w:left="720"/>
      </w:pPr>
      <w:r/>
      <w:hyperlink r:id="rId179">
        <w:r>
          <w:rPr>
            <w:color w:val="0000EE"/>
            <w:u w:val="single"/>
          </w:rPr>
          <w:t>https://www.oilfieldtechnology.com/special-reports/17042026/wood-mackenzie-six-country-international-shale-priority-list-for-energy-security-as-middle-east-conflict-drives-supply-diversification/</w:t>
        </w:r>
      </w:hyperlink>
      <w:r>
        <w:t xml:space="preserve"> - Wood Mackenzie research highlights six countries advancing unconventional resource development to diversify energy supplies following Middle East conflict. Algeria leads European diversification efforts, while the UAE, Mexico, Australia, Türkiye, and Indonesia pursue domestic strategies. Major oil companies are shifting focus from the US Permian Basin to global plays like Argentina's Vaca Muerta and Saudi Arabia's Jafurah to meet national energy security goals.</w:t>
      </w:r>
      <w:r/>
    </w:p>
    <w:p>
      <w:pPr>
        <w:pStyle w:val="ListNumber"/>
        <w:spacing w:line="240" w:lineRule="auto"/>
        <w:ind w:left="720"/>
      </w:pPr>
      <w:r/>
      <w:hyperlink r:id="rId180">
        <w:r>
          <w:rPr>
            <w:color w:val="0000EE"/>
            <w:u w:val="single"/>
          </w:rPr>
          <w:t>https://oilprice.com/Latest-Energy-News/World-News/IMF-Tells-Europe-Not-to-Repeat-Its-Costly-Energy-Crisis-Mistakes.html</w:t>
        </w:r>
      </w:hyperlink>
      <w:r>
        <w:t xml:space="preserve"> - The International Monetary Fund has advised the European Union to avoid excessive fuel subsidies, warning that such measures could exacerbate inflation rather than cushion the impact of rising energy costs. IMF head Alfred Kammer recommended targeted support for vulnerable households, noting that untargeted aid previously cost Europe 2.5% of GDP during the Russian energy shock. Amidst high demand for hydrocarbons and supply disruptions linked to the conflict between the US, Israel, and Iran, the European Commission and the European Central Bank have also cautioned against broad-based financial support to prevent the fuel crisis from becoming a fiscal one.</w:t>
      </w:r>
      <w:r/>
    </w:p>
    <w:p>
      <w:pPr>
        <w:pStyle w:val="ListNumber"/>
        <w:spacing w:line="240" w:lineRule="auto"/>
        <w:ind w:left="720"/>
      </w:pPr>
      <w:r/>
      <w:hyperlink r:id="rId181">
        <w:r>
          <w:rPr>
            <w:color w:val="0000EE"/>
            <w:u w:val="single"/>
          </w:rPr>
          <w:t>https://www.news18.com/india/govt-dismisses-reports-on-lpg-shortage-says-supply-stable-misleading-reports-create-panic-ws-l-10038424.html</w:t>
        </w:r>
      </w:hyperlink>
      <w:r>
        <w:t xml:space="preserve"> - The Indian Ministry of Petroleum and Natural Gas dismissed reports of an LPG shortage as misleading, stating supply is stable. The ministry confirmed diversification of imports from the US, Norway, Canada, Algeria, and Russia, with 800 TMT of cargoes en route. Domestic production was increased by 40 per cent to 50 TMT daily. Cylinder distribution remains unaffected with an average of 50 lakh cylinders delivered daily. Officials attributed the panic to a coordinated misinformation campaign.</w:t>
      </w:r>
      <w:r/>
    </w:p>
    <w:p>
      <w:pPr>
        <w:pStyle w:val="ListNumber"/>
        <w:spacing w:line="240" w:lineRule="auto"/>
        <w:ind w:left="720"/>
      </w:pPr>
      <w:r/>
      <w:hyperlink r:id="rId182">
        <w:r>
          <w:rPr>
            <w:color w:val="0000EE"/>
            <w:u w:val="single"/>
          </w:rPr>
          <w:t>https://www.haberler.com/ekonomi/cin-iran-in-misillemeleri-sonrasi-dogal-gaz-icin-turkmenistan-a-yoneldi-19757942-haberi/</w:t>
        </w:r>
      </w:hyperlink>
      <w:r>
        <w:t xml:space="preserve"> - Following energy flow interruptions in the Strait of Hormuz due to escalating Middle East conflict, China has intensified natural gas cooperation with Turkmenistan. Vice Premier Ding Xuexiang visited Turkmenistan from 15-17 April to deepen ties in energy and infrastructure. The two nations aim to expand collaboration on the Galkynysh gas field, with CNPC and TurkmenGas developing its fourth stage to produce 10 billion cubic metres annually. China, which imports roughly 45% of its oil and 30% of its LNG via the Strait, saw natural gas imports drop 11% in March. Turkmenistan, currently exporting 40 billion cubic metres to China annually, targets increasing exports to $65 billion through new fields and pipelines.</w:t>
      </w:r>
      <w:r/>
    </w:p>
    <w:p>
      <w:pPr>
        <w:pStyle w:val="ListNumber"/>
        <w:spacing w:line="240" w:lineRule="auto"/>
        <w:ind w:left="720"/>
      </w:pPr>
      <w:r/>
      <w:hyperlink r:id="rId183">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84">
        <w:r>
          <w:rPr>
            <w:color w:val="0000EE"/>
            <w:u w:val="single"/>
          </w:rPr>
          <w:t>https://www.haberler.com/ekonomi/iki-lng-gemisi-turkiye-ye-geliyor-19757340-haberi/</w:t>
        </w:r>
      </w:hyperlink>
      <w:r>
        <w:t xml:space="preserve"> - Two liquefied natural gas vessels departing from the US and Algeria are scheduled to reach Turkey by 24 April. The BW Pavilion Aranda, leaving the US Freeport port on 5 April, is expected to dock at the Saros FSRU Terminal on 24 April. The Berge Arzew, departing Algeria's Arzew port on 13 April, is anticipated to arrive at the Marmara Ereğlisi LNG Terminal on 20 April.</w:t>
      </w:r>
      <w:r/>
    </w:p>
    <w:p>
      <w:pPr>
        <w:pStyle w:val="ListNumber"/>
        <w:spacing w:line="240" w:lineRule="auto"/>
        <w:ind w:left="720"/>
      </w:pPr>
      <w:r/>
      <w:hyperlink r:id="rId183">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85">
        <w:r>
          <w:rPr>
            <w:color w:val="0000EE"/>
            <w:u w:val="single"/>
          </w:rPr>
          <w:t>https://www.indiandefensenews.in/2026/04/indian-and-pakistani-navies-shadow-each.html</w:t>
        </w:r>
      </w:hyperlink>
      <w:r>
        <w:t xml:space="preserve"> - Naval vessels from India and Pakistan operated within 18 nautical miles of each other near the Strait of Hormuz. This development occurs against escalating West Asia tensions, with both nations intensifying maritime security to protect energy shipments. India's Operation Urja Suraksha escorts LPG, LNG, and crude oil, while Pakistan recently escorted the tanker Sargodha to Karachi. Analysts note the proximity highlights the sensitivity of these critical global energy routes.</w:t>
      </w:r>
      <w:r/>
    </w:p>
    <w:p>
      <w:pPr>
        <w:pStyle w:val="ListNumber"/>
        <w:spacing w:line="240" w:lineRule="auto"/>
        <w:ind w:left="720"/>
      </w:pPr>
      <w:r/>
      <w:hyperlink r:id="rId182">
        <w:r>
          <w:rPr>
            <w:color w:val="0000EE"/>
            <w:u w:val="single"/>
          </w:rPr>
          <w:t>https://www.haberler.com/ekonomi/cin-iran-in-misillemeleri-sonrasi-dogal-gaz-icin-turkmenistan-a-yoneldi-19757942-haberi/</w:t>
        </w:r>
      </w:hyperlink>
      <w:r>
        <w:t xml:space="preserve"> - Following energy flow interruptions in the Strait of Hormuz due to escalating Middle East conflict, China has intensified natural gas cooperation with Turkmenistan. Vice Premier Ding Xuexiang visited Turkmenistan from 15-17 April to deepen ties in energy and infrastructure. The two nations aim to expand collaboration on the Galkynysh gas field, with CNPC and TurkmenGas developing its fourth stage to produce 10 billion cubic metres annually. China, which imports roughly 45% of its oil and 30% of its LNG via the Strait, saw natural gas imports drop 11% in March. Turkmenistan, currently exporting 40 billion cubic metres to China annually, targets increasing exports to $65 billion through new fields and pipelines.</w:t>
      </w:r>
      <w:r/>
    </w:p>
    <w:p>
      <w:pPr>
        <w:pStyle w:val="ListNumber"/>
        <w:spacing w:line="240" w:lineRule="auto"/>
        <w:ind w:left="720"/>
      </w:pPr>
      <w:r/>
      <w:hyperlink r:id="rId186">
        <w:r>
          <w:rPr>
            <w:color w:val="0000EE"/>
            <w:u w:val="single"/>
          </w:rPr>
          <w:t>https://www.sentinelassam.com/more-news/international/iran-halts-petrochemical-exports-amid-strikes-prioritises-domestic-supply</w:t>
        </w:r>
      </w:hyperlink>
      <w:r>
        <w:t xml:space="preserve"> - The Iranian government has imposed a total ban on petrochemical exports to safeguard domestic supplies following Israeli strikes on industrial infrastructure and a US maritime blockade. Issued by the National Petrochemical Company, the directive suspends international shipments until further notice to prevent raw material shortages and stabilise local markets. This move sacrifices an estimated USD 13 billion annual revenue to insulate the domestic manufacturing base from hostilities and inflationary shocks.</w:t>
      </w:r>
      <w:r/>
    </w:p>
    <w:p>
      <w:pPr>
        <w:pStyle w:val="ListNumber"/>
        <w:spacing w:line="240" w:lineRule="auto"/>
        <w:ind w:left="720"/>
      </w:pPr>
      <w:r/>
      <w:hyperlink r:id="rId183">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83">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87">
        <w:r>
          <w:rPr>
            <w:color w:val="0000EE"/>
            <w:u w:val="single"/>
          </w:rPr>
          <w:t>https://www.taxresearch.org.uk/Blog/2026/04/17/if-it-take-trump-to-move-reeves-on-electricity-pricing-what-chance-of-further-reform-is-there/</w:t>
        </w:r>
      </w:hyperlink>
      <w:r>
        <w:t xml:space="preserve"> - Chancellor Rachel Reeves and Energy Secretary Ed Miliband intend to decouple UK electricity prices from gas costs to reduce exposure to volatile fossil-fuel costs. Details on setting wholesale prices based more often on renewables are expected within days, reviving a long-debated issue.</w:t>
      </w:r>
      <w:r/>
    </w:p>
    <w:p>
      <w:pPr>
        <w:pStyle w:val="ListNumber"/>
        <w:spacing w:line="240" w:lineRule="auto"/>
        <w:ind w:left="720"/>
      </w:pPr>
      <w:r/>
      <w:hyperlink r:id="rId183">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88">
        <w:r>
          <w:rPr>
            <w:color w:val="0000EE"/>
            <w:u w:val="single"/>
          </w:rPr>
          <w:t>https://www.eureporter.co/world/middle-east/2026/04/17/statement-by-president-von-der-leyen-on-the-impact-of-the-situation-in-the-middle-east-on-the-european-union/</w:t>
        </w:r>
      </w:hyperlink>
      <w:r>
        <w:t xml:space="preserve"> - European Commission President Ursula von der Leyen announced a series of immediate and structural measures to mitigate the economic impact of the Middle East conflict on the EU energy sector. Following a 44-day crisis that increased fossil fuel import bills by over EUR 22 billion, the Commission plans to present a communication next week detailing robust coordination of gas purchases and stock releases, flexible State aid rules for vulnerable households, and demand reduction strategies. Long-term plans include accelerating the Grids package, electrification strategy, and mobilising private investment to reduce dependency on fossil fuels.</w:t>
      </w:r>
      <w:r/>
    </w:p>
    <w:p>
      <w:pPr>
        <w:pStyle w:val="ListNumber"/>
        <w:spacing w:line="240" w:lineRule="auto"/>
        <w:ind w:left="720"/>
      </w:pPr>
      <w:r/>
      <w:hyperlink r:id="rId188">
        <w:r>
          <w:rPr>
            <w:color w:val="0000EE"/>
            <w:u w:val="single"/>
          </w:rPr>
          <w:t>https://www.eureporter.co/world/middle-east/2026/04/17/statement-by-president-von-der-leyen-on-the-impact-of-the-situation-in-the-middle-east-on-the-european-union/</w:t>
        </w:r>
      </w:hyperlink>
      <w:r>
        <w:t xml:space="preserve"> - European Commission President Ursula von der Leyen announced a series of immediate and structural measures to mitigate the economic impact of the Middle East conflict on the EU energy sector. Following a 44-day crisis that increased fossil fuel import bills by over EUR 22 billion, the Commission plans to present a communication next week detailing robust coordination of gas purchases and stock releases, flexible State aid rules for vulnerable households, and demand reduction strategies. Long-term plans include accelerating the Grids package, electrification strategy, and mobilising private investment to reduce dependency on fossil fuels.</w:t>
      </w:r>
      <w:r/>
    </w:p>
    <w:p>
      <w:pPr>
        <w:pStyle w:val="ListNumber"/>
        <w:spacing w:line="240" w:lineRule="auto"/>
        <w:ind w:left="720"/>
      </w:pPr>
      <w:r/>
      <w:hyperlink r:id="rId189">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190">
        <w:r>
          <w:rPr>
            <w:color w:val="0000EE"/>
            <w:u w:val="single"/>
          </w:rPr>
          <w:t>https://www.cnbc.com/2026/04/17/us-seeks-to-expand-energy-sales-to-india-why-it-could-be-a-problem-for-new-delhi.html</w:t>
        </w:r>
      </w:hyperlink>
      <w:r>
        <w:t xml:space="preserve"> - * The United States is pressing India to increase purchases of American oil and gas to diversify energy sources following the removal of waivers for Iranian and Russian crude. * U.S. officials, including Ambassador Sergio Gor and Treasury Secretary Scott Bessent, have engaged with Indian counterparts to secure long-term energy security commitments. * India faces significant logistical challenges, including high freight costs and refinery incompatibility, which hinder the immediate adoption of U.S. energy supplies. * Domestic supply shortages have forced the closure of approximately 10% of restaurants in India due to a lack of liquefied petroleum gas (LPG) for cooking. * India has secured import cargoes from the U.S., Norway, Canada, Algeria, and Russia to bridge the gap between domestic production and demand.</w:t>
      </w:r>
      <w:r/>
    </w:p>
    <w:p>
      <w:pPr>
        <w:pStyle w:val="ListNumber"/>
        <w:spacing w:line="240" w:lineRule="auto"/>
        <w:ind w:left="720"/>
      </w:pPr>
      <w:r/>
      <w:hyperlink r:id="rId191">
        <w:r>
          <w:rPr>
            <w:color w:val="0000EE"/>
            <w:u w:val="single"/>
          </w:rPr>
          <w:t>https://dredgewire.com/port-of-corpus-christi-sets-record-q1-throughput/</w:t>
        </w:r>
      </w:hyperlink>
      <w:r>
        <w:t xml:space="preserve"> - The Port of Corpus Christi achieved a record quarterly throughput of 54.5 million tons in Q1 2026, representing a 6.1% year-over-year increase. Growth was primarily driven by a 33% rise in LNG volumes due to the commissioning of Cheniere Energy's Stage 3 project, alongside increases in agricultural exports and refined products. Although crude oil shipments declined by 5% during the quarter, they have since rebounded following market shifts related to the conflict in Iran. CEO Kent Britton credited the performance to customer responsiveness and over $1 billion in infrastructure investments.</w:t>
      </w:r>
      <w:r/>
    </w:p>
    <w:p>
      <w:pPr>
        <w:pStyle w:val="ListNumber"/>
        <w:spacing w:line="240" w:lineRule="auto"/>
        <w:ind w:left="720"/>
      </w:pPr>
      <w:r/>
      <w:hyperlink r:id="rId192">
        <w:r>
          <w:rPr>
            <w:color w:val="0000EE"/>
            <w:u w:val="single"/>
          </w:rPr>
          <w:t>https://cursorinfo.co.il/israel-news/pochemu-blokada-ormuza-eto-znakovoe-sobytie-obyasnila-ekspert/</w:t>
        </w:r>
      </w:hyperlink>
      <w:r>
        <w:t xml:space="preserve"> - The United States has implemented a naval blockade of the Strait of Hormuz, marking a shift from maritime control to strategic strangulation of Iran. This move aims to disrupt Iran's ability to use shipping disruptions as a political tool and protect global energy supplies. Experts warn the action could trigger an energy crisis, increase insurance costs, and provoke asymmetric Iranian retaliation through proxies in Lebanon, Syria, and Yemen, potentially leading to regional or global escalation.</w:t>
      </w:r>
      <w:r/>
    </w:p>
    <w:p>
      <w:pPr>
        <w:pStyle w:val="ListNumber"/>
        <w:spacing w:line="240" w:lineRule="auto"/>
        <w:ind w:left="720"/>
      </w:pPr>
      <w:r/>
      <w:hyperlink r:id="rId193">
        <w:r>
          <w:rPr>
            <w:color w:val="0000EE"/>
            <w:u w:val="single"/>
          </w:rPr>
          <w:t>https://en.antaranews.com/news/412677/ri-seeks-energy-supply-from-russia-to-fulfill-domestic-needs-minister</w:t>
        </w:r>
      </w:hyperlink>
      <w:r>
        <w:t xml:space="preserve"> - Indonesia's Energy and Mineral Resources Minister Bahlil Lahadalia confirmed the country is seeking oil and gas supplies from Russia to address domestic shortages exacerbated by the Middle East conflict. Following an agreement between President Prabowo Subianto and Vladimir Putin, Russia has expressed readiness to supply crude oil and invest in infrastructure. The government aims to secure energy supplies through government-to-government and business-to-business schemes, ensuring security until the end of 2026.</w:t>
      </w:r>
      <w:r/>
    </w:p>
    <w:p>
      <w:pPr>
        <w:pStyle w:val="ListNumber"/>
        <w:spacing w:line="240" w:lineRule="auto"/>
        <w:ind w:left="720"/>
      </w:pPr>
      <w:r/>
      <w:hyperlink r:id="rId194">
        <w:r>
          <w:rPr>
            <w:color w:val="0000EE"/>
            <w:u w:val="single"/>
          </w:rPr>
          <w:t>https://mediaindonesia.com/internasional/880540/kesepakatan-as-iran-di-ujung-tanduk-trump-lempar-sinyal-tak-pasti</w:t>
        </w:r>
      </w:hyperlink>
      <w:r>
        <w:t xml:space="preserve"> - US President Donald Trump stated at a rally in Las Vegas that a final agreement with Iran is unlikely, following a failed meeting in Islamabad. Tensions escalated after the US Navy began blocking maritime traffic near the Strait of Hormuz on 13 April. While Trump hinted at a potential positive surprise, diplomatic efforts remain stalled, threatening global energy stability.</w:t>
      </w:r>
      <w:r/>
    </w:p>
    <w:p>
      <w:pPr>
        <w:pStyle w:val="ListNumber"/>
        <w:spacing w:line="240" w:lineRule="auto"/>
        <w:ind w:left="720"/>
      </w:pPr>
      <w:r/>
      <w:hyperlink r:id="rId195">
        <w:r>
          <w:rPr>
            <w:color w:val="0000EE"/>
            <w:u w:val="single"/>
          </w:rPr>
          <w:t>https://www.bt.no/politikk/i/8pGAME/stoere-kan-bli-aktuelt-med-drivstoffsparing</w:t>
        </w:r>
      </w:hyperlink>
      <w:r>
        <w:t xml:space="preserve"> - Norwegian Prime Minister Jonas Gahr Støre stated that voluntary measures, such as increased remote work, may be implemented if a fuel shortage occurs. While current supply is stable, the government acknowledges potential risks from the Iran conflict. The Centre Party proposes increasing mandatory fuel reserves from 20 to 90 days, a move supported by several other parties. Norway's vulnerability is highlighted by its reliance on imports following the closure of the Esso refinery in 2021.</w:t>
      </w:r>
      <w:r/>
    </w:p>
    <w:p>
      <w:pPr>
        <w:pStyle w:val="ListNumber"/>
        <w:spacing w:line="240" w:lineRule="auto"/>
        <w:ind w:left="720"/>
      </w:pPr>
      <w:r/>
      <w:hyperlink r:id="rId196">
        <w:r>
          <w:rPr>
            <w:color w:val="0000EE"/>
            <w:u w:val="single"/>
          </w:rPr>
          <w:t>https://ekbis.sindonews.com/read/1697337/34/bahlil-blak-blakan-negosiasi-pembelian-lpg-dari-rusia-masih-alot-1776413079</w:t>
        </w:r>
      </w:hyperlink>
      <w:r>
        <w:t xml:space="preserve"> - Indonesia's Minister of Energy and Mineral Resources, Bahlil Lahadalia, stated that negotiations for purchasing LPG from Russia are still difficult. Despite this, the government assures that national LPG supply remains secure. Domestic consumption reached 8.6 million tonnes in 2025 and is projected to rise to 10 million tonnes by 2026-2027, driven by industrial growth. With domestic production limited to 1.6 million tonnes, the government is seeking new import markets, including Russia, though finalisation has not yet been reached.</w:t>
      </w:r>
      <w:r/>
    </w:p>
    <w:p>
      <w:pPr>
        <w:pStyle w:val="ListNumber"/>
        <w:spacing w:line="240" w:lineRule="auto"/>
        <w:ind w:left="720"/>
      </w:pPr>
      <w:r/>
      <w:hyperlink r:id="rId197">
        <w:r>
          <w:rPr>
            <w:color w:val="0000EE"/>
            <w:u w:val="single"/>
          </w:rPr>
          <w:t>https://www.bairdmaritime.com/shipping/tankers/china-ramps-up-energy-stockpiling-push-amid-emergency-situation</w:t>
        </w:r>
      </w:hyperlink>
      <w:r>
        <w:t xml:space="preserve"> - Wang Changlin, vice chair of China's state economic planner, announced on Friday that the country will diversify energy imports and boost reserves to cope with an emergency situation. This move responds to global supply disruptions caused by the Iran war, which began on February 28 and blocked the Strait of Hormuz, carrying 20 per cent of global oil shipments. Government measures are currently stabilising China's energy markets despite the global price shock.</w:t>
      </w:r>
      <w:r/>
    </w:p>
    <w:p>
      <w:pPr>
        <w:pStyle w:val="ListNumber"/>
        <w:spacing w:line="240" w:lineRule="auto"/>
        <w:ind w:left="720"/>
      </w:pPr>
      <w:r/>
      <w:hyperlink r:id="rId198">
        <w:r>
          <w:rPr>
            <w:color w:val="0000EE"/>
            <w:u w:val="single"/>
          </w:rPr>
          <w:t>https://www.chinatechnews.com/2026/04/17/119976-u-s-seeks-bigger-energy-foothold-in-india-why-it-could-be-a-problem-for-new-delhi</w:t>
        </w:r>
      </w:hyperlink>
      <w:r>
        <w:t xml:space="preserve"> - The United States aims to increase energy exports to India, focusing on LNG, LPG, ethane, and propane rather than crude oil. U.S. Ambassador Sergio Gor met India's energy minister to discuss reliable American energy access. However, high freight costs, incompatible refinery infrastructure, and longer delivery times present significant obstacles to this trade expansion. The U.S. also indicated it will not renew waivers on Russian and Iranian oil.</w:t>
      </w:r>
      <w:r/>
    </w:p>
    <w:p>
      <w:pPr>
        <w:pStyle w:val="ListNumber"/>
        <w:spacing w:line="240" w:lineRule="auto"/>
        <w:ind w:left="720"/>
      </w:pPr>
      <w:r/>
      <w:hyperlink r:id="rId199">
        <w:r>
          <w:rPr>
            <w:color w:val="0000EE"/>
            <w:u w:val="single"/>
          </w:rPr>
          <w:t>https://www.rte.ie/news/primetime/2026/0417/1568610-how-does-todays-energy-crisis-compare-with-past-shocks/</w:t>
        </w:r>
      </w:hyperlink>
      <w:r>
        <w:t xml:space="preserve"> - Senior Irish ministers and international experts describe the current energy crisis as the worst in history due to unprecedented supply disruptions in the Strait of Hormuz. While supply volumes affected are four times larger than the 1970s oil crisis, price spikes and economic impacts remain comparable to previous shocks like 2008 and 2022. Ireland remains highly exposed due to its reliance on imported fossil fuels.</w:t>
      </w:r>
      <w:r/>
    </w:p>
    <w:p>
      <w:pPr>
        <w:pStyle w:val="ListNumber"/>
        <w:spacing w:line="240" w:lineRule="auto"/>
        <w:ind w:left="720"/>
      </w:pPr>
      <w:r/>
      <w:hyperlink r:id="rId200">
        <w:r>
          <w:rPr>
            <w:color w:val="0000EE"/>
            <w:u w:val="single"/>
          </w:rPr>
          <w:t>https://www.skynewsarabia.com/business/1864713-%D9%85%D8%A7%D9%83%D8%B1%D9%88%D9%86-%D9%88%D8%B3%D8%AA%D8%A7%D8%B1%D9%85%D8%B1-%D9%8A%D8%B9%D9%82%D8%AF%D8%A7%D9%86-%D9%82%D9%85%D8%A9-%D8%AF%D9%88%D9%84%D9%8A%D8%A9-%D8%A8%D8%B4%D8%A3%D9%86-%D8%A5%D8%B9%D8%A7%D8%AF%D8%A9-%D9%81%D8%AA%D8%AD-%D9%85%D8%B6%D9%8A%D9%82-%D9%87%D8%B1%D9%85%D8%B2</w:t>
        </w:r>
      </w:hyperlink>
      <w:r>
        <w:t xml:space="preserve"> - French President Emmanuel Macron and UK Prime Minister Keir Starmer convened a summit in Paris to address the closure of the Strait of Hormuz by Iran since 28 February. The initiative, termed the Maritime Freedom Initiative, aims to facilitate defensive security for non-combatant shipping. Leaders urged unconditional and immediate reopening of the strait to restore global energy and trade flows, amid heightened economic risks following US President Donald Trump's announcement of retaliatory port sanctions against Iran.</w:t>
      </w:r>
      <w:r/>
    </w:p>
    <w:p>
      <w:pPr>
        <w:pStyle w:val="ListNumber"/>
        <w:spacing w:line="240" w:lineRule="auto"/>
        <w:ind w:left="720"/>
      </w:pPr>
      <w:r/>
      <w:hyperlink r:id="rId201">
        <w:r>
          <w:rPr>
            <w:color w:val="0000EE"/>
            <w:u w:val="single"/>
          </w:rPr>
          <w:t>https://theafricanmirror.africa/world/iran-has-a-powerful-new-tool-in-the-strait-of-hormuz-that-it-can-leverage-long-after-the-war/?utm_source=rss&amp;utm_medium=rss&amp;utm_campaign=iran-has-a-powerful-new-tool-in-the-strait-of-hormuz-that-it-can-leverage-long-after-the-war</w:t>
        </w:r>
      </w:hyperlink>
      <w:r>
        <w:t xml:space="preserve"> - Iran asserts control over the Strait of Hormuz, implementing a toll system and threatening port safety if threatened. While the US blockade sees limited compliance, analysts suggest Iran will maintain this leverage for revenue, deterrence, and geopolitical bargaining, potentially shifting regional security dynamics away from US dominance.</w:t>
      </w:r>
      <w:r/>
    </w:p>
    <w:p>
      <w:pPr>
        <w:pStyle w:val="ListNumber"/>
        <w:spacing w:line="240" w:lineRule="auto"/>
        <w:ind w:left="720"/>
      </w:pPr>
      <w:r/>
      <w:hyperlink r:id="rId202">
        <w:r>
          <w:rPr>
            <w:color w:val="0000EE"/>
            <w:u w:val="single"/>
          </w:rPr>
          <w:t>https://www.thesun.co.uk/news/38844374/uk-france-hold-hormuz-talks-trump-warns-hezbollah/</w:t>
        </w:r>
      </w:hyperlink>
      <w:r>
        <w:t xml:space="preserve"> - UK Prime Minister Sir Keir Starmer and French President Emmanuel Macron are set to hold virtual talks to reopen the Strait of Hormuz following a ceasefire between Israel and Hezbollah. While Trump brokered the truce and warned Hezbollah to act nicely, he also announced a US blockade of Iranian ports. European nations, including Belgium and the Netherlands, may assist in mine clearance. The meeting aims to restore global trade and energy flows disrupted by Iran's closure of the strait for six weeks.</w:t>
      </w:r>
      <w:r/>
    </w:p>
    <w:p>
      <w:pPr>
        <w:pStyle w:val="ListNumber"/>
        <w:spacing w:line="240" w:lineRule="auto"/>
        <w:ind w:left="720"/>
      </w:pPr>
      <w:r/>
      <w:hyperlink r:id="rId203">
        <w:r>
          <w:rPr>
            <w:color w:val="0000EE"/>
            <w:u w:val="single"/>
          </w:rPr>
          <w:t>https://www.thesun.co.uk/news/38844665/fuel-crisis-looms-after-iran-war/</w:t>
        </w:r>
      </w:hyperlink>
      <w:r>
        <w:t xml:space="preserve"> - Fatih Birol, head of the International Energy Agency, warns global oil and gas supplies will take approximately two years to reach pre-war levels following the conflict in Iran. The crisis stems from the closure of the Strait of Hormuz, which halted new tanker loads in March. Birol highlights severe risks for Europe, noting only six weeks of jet fuel remain, with potential flight cancellations and higher energy prices expected if the shipping lane remains blocked.</w:t>
      </w:r>
      <w:r/>
    </w:p>
    <w:p>
      <w:pPr>
        <w:pStyle w:val="ListNumber"/>
        <w:spacing w:line="240" w:lineRule="auto"/>
        <w:ind w:left="720"/>
      </w:pPr>
      <w:r/>
      <w:hyperlink r:id="rId204">
        <w:r>
          <w:rPr>
            <w:color w:val="0000EE"/>
            <w:u w:val="single"/>
          </w:rPr>
          <w:t>https://www.livemint.com/news/world/usiran-war-impact-west-asia-may-take-up-to-2-years-to-restore-lost-energy-production-says-iea-11776411263669.html</w:t>
        </w:r>
      </w:hyperlink>
      <w:r>
        <w:t xml:space="preserve"> - The International Energy Agency estimates that West Asia's energy production may require up to two years to return to pre-war levels following the conflict between the US and Iran. IEA Executive Director Fatih Birol noted that recovery timelines vary by country, with Iraq facing longer delays than Saudi Arabia. Concurrently, US forces enforce a maritime blockade on Iranian ports, while diplomatic efforts continue to secure a ceasefire extension and restore freedom of navigation in the Strait of Hormuz.</w:t>
      </w:r>
      <w:r/>
    </w:p>
    <w:p>
      <w:pPr>
        <w:pStyle w:val="ListNumber"/>
        <w:spacing w:line="240" w:lineRule="auto"/>
        <w:ind w:left="720"/>
      </w:pPr>
      <w:r/>
      <w:hyperlink r:id="rId205">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205">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205">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206">
        <w:r>
          <w:rPr>
            <w:color w:val="0000EE"/>
            <w:u w:val="single"/>
          </w:rPr>
          <w:t>https://newtalk.tw/news/view/2026-04-17/1030312</w:t>
        </w:r>
      </w:hyperlink>
      <w:r>
        <w:t xml:space="preserve"> - France and Germany are spearheading a multinational naval escort operation to ensure freedom of navigation in the Strait of Hormuz. The US has withdrawn 12 warships from the strait to the Gulf of Oman due to missile threats. Meanwhile, Saudi Arabia has refused to participate in military actions against Iran, citing US reliability concerns. European leaders are urging an extension of the ceasefire to facilitate negotiations, warning of a global food crisis if the strait remains closed.</w:t>
      </w:r>
      <w:r/>
    </w:p>
    <w:p>
      <w:pPr>
        <w:pStyle w:val="ListNumber"/>
        <w:spacing w:line="240" w:lineRule="auto"/>
        <w:ind w:left="720"/>
      </w:pPr>
      <w:r/>
      <w:hyperlink r:id="rId207">
        <w:r>
          <w:rPr>
            <w:color w:val="0000EE"/>
            <w:u w:val="single"/>
          </w:rPr>
          <w:t>https://www.watoday.com.au/business/the-economy/trump-s-oil-gamble-could-blow-up-in-his-face-20260417-p5zom1.html?ref=rss&amp;utm_medium=rss&amp;utm_source=rss_feed</w:t>
        </w:r>
      </w:hyperlink>
      <w:r>
        <w:t xml:space="preserve"> - Following the closure of the Strait of Hormuz by Iran, US President Donald Trump has redirected energy exports from the Persian Gulf to the Atlantic Basin. While this strategy boosts US energy sector profits and GDP, it has caused global oil prices to surge to nearly $100 per barrel and natural gas costs in Europe to rise by 50%. Analysts warn that limited US export capacity, high freight rates due to longer shipping routes to Asia, and soaring domestic fuel prices threaten to undermine Trump's pledge to reduce the cost of living.</w:t>
      </w:r>
      <w:r/>
    </w:p>
    <w:p>
      <w:pPr>
        <w:pStyle w:val="ListNumber"/>
        <w:spacing w:line="240" w:lineRule="auto"/>
        <w:ind w:left="720"/>
      </w:pPr>
      <w:r/>
      <w:hyperlink r:id="rId205">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208">
        <w:r>
          <w:rPr>
            <w:color w:val="0000EE"/>
            <w:u w:val="single"/>
          </w:rPr>
          <w:t>https://www.sofx.com/germany-eyes-hormuz-minehunter-mission-that-would-shift-natos-own-mine-defenses/?utm_source=rss&amp;utm_medium=rss&amp;utm_campaign=germany-eyes-hormuz-minehunter-mission-that-would-shift-natos-own-mine-defenses</w:t>
        </w:r>
      </w:hyperlink>
      <w:r>
        <w:t xml:space="preserve"> - Chancellor Friedrich Merz plans to offer German Frankenthal-class minehunters and reconnaissance aircraft for a post-war mission in the Strait of Hormuz. The proposal aims to ensure freedom of navigation and relieve NATO partners in the North Atlantic. Conditions include a provisional ceasefire and UN approval. The move addresses severe energy risks as the IEA warns Europe has only six weeks of jet fuel remaining due to blocked strait traffic.</w:t>
      </w:r>
      <w:r/>
    </w:p>
    <w:p>
      <w:pPr>
        <w:pStyle w:val="ListNumber"/>
        <w:spacing w:line="240" w:lineRule="auto"/>
        <w:ind w:left="720"/>
      </w:pPr>
      <w:r/>
      <w:hyperlink r:id="rId209">
        <w:r>
          <w:rPr>
            <w:color w:val="0000EE"/>
            <w:u w:val="single"/>
          </w:rPr>
          <w:t>https://www.timesofisrael.com/moran-zaga-the-gulf-states-react-to-humiliation-by-iran/</w:t>
        </w:r>
      </w:hyperlink>
      <w:r>
        <w:t xml:space="preserve"> - Following Iran's attacks on February 28, Gulf states including Saudi Arabia, the UAE, and Bahrain are reassessing their security approaches after failing to prevent conflict or retaliate. Experts note these nations face economic threats from Strait of Hormuz closures and Red Sea disruptions, prompting consideration of deeper ties with Israel.</w:t>
      </w:r>
      <w:r/>
    </w:p>
    <w:p>
      <w:pPr>
        <w:pStyle w:val="ListNumber"/>
        <w:spacing w:line="240" w:lineRule="auto"/>
        <w:ind w:left="720"/>
      </w:pPr>
      <w:r/>
      <w:hyperlink r:id="rId205">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205">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210">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210">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210">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211">
        <w:r>
          <w:rPr>
            <w:color w:val="0000EE"/>
            <w:u w:val="single"/>
          </w:rPr>
          <w:t>https://www.viva.co.id/berita/dunia/1892620-pendapat-iran-dari-hasil-kelola-selat-hormuz-capai-rp258-triliun</w:t>
        </w:r>
      </w:hyperlink>
      <w:r>
        <w:t xml:space="preserve"> - The Iranian Parliament estimates that managing the Strait of Hormuz could generate $10-15 billion annually, according to ISNA. A proposed bill mandates foreign vessels pay fees to Iran to transit, aiming to strengthen the rial. This follows a US naval blockade of Iranian ports in the strait, which US officials state does not apply to non-Iranian ships unless they pay Teheran. Analysts note potential daily economic losses for Iran of $435 million due to the blockade, though some oil may be diverted via the Jask terminal.</w:t>
      </w:r>
      <w:r/>
    </w:p>
    <w:p>
      <w:pPr>
        <w:pStyle w:val="ListNumber"/>
        <w:spacing w:line="240" w:lineRule="auto"/>
        <w:ind w:left="720"/>
      </w:pPr>
      <w:r/>
      <w:hyperlink r:id="rId212">
        <w:r>
          <w:rPr>
            <w:color w:val="0000EE"/>
            <w:u w:val="single"/>
          </w:rPr>
          <w:t>https://www.viva.co.id/bisnis/1892608-krisis-lpg-bisa-bertahan-4-tahun-efek-blokade-hormuz-makin-ngeri</w:t>
        </w:r>
      </w:hyperlink>
      <w:r>
        <w:t xml:space="preserve"> - India faces a prolonged Liquefied Petroleum Gas (LPG) supply crisis, with normalisation estimated to take three to four years due to the Strait of Hormuz blockade and Middle East infrastructure attacks. A senior Indian official cited halted critical supplies and uncertainty regarding production facilities in the Gulf. With 60% of domestic consumption reliant on imports, previously routed through the Strait, the country's limited 15-day storage capacity exacerbates the situation. Consequently, household prices have risen, prompting the government to prioritise residential distribution over industrial needs and reduce reliance on the Gulf region.</w:t>
      </w:r>
      <w:r/>
    </w:p>
    <w:p>
      <w:pPr>
        <w:pStyle w:val="ListNumber"/>
        <w:spacing w:line="240" w:lineRule="auto"/>
        <w:ind w:left="720"/>
      </w:pPr>
      <w:r/>
      <w:hyperlink r:id="rId213">
        <w:r>
          <w:rPr>
            <w:color w:val="0000EE"/>
            <w:u w:val="single"/>
          </w:rPr>
          <w:t>https://cryptobriefing.com/france-belgium-netherlands-ready-to-secure-strait-of-hormuz-shipping/</w:t>
        </w:r>
      </w:hyperlink>
      <w:r>
        <w:t xml:space="preserve"> - French Defence Minister Catherine Vautrin announced that France, Belgium, and the Netherlands possess mine-clearing and escort capabilities to ensure safe shipping through the Strait of Hormuz. This European involvement has reduced market expectations for normal traffic resumption by April 30 to 56%, indicating traders anticipate a longer resolution timeline rather than immediate US-led action.</w:t>
      </w:r>
      <w:r/>
    </w:p>
    <w:p>
      <w:pPr>
        <w:pStyle w:val="ListNumber"/>
        <w:spacing w:line="240" w:lineRule="auto"/>
        <w:ind w:left="720"/>
      </w:pPr>
      <w:r/>
      <w:hyperlink r:id="rId214">
        <w:r>
          <w:rPr>
            <w:color w:val="0000EE"/>
            <w:u w:val="single"/>
          </w:rPr>
          <w:t>https://www.t-online.de/nachrichten/ukraine/id_101216658/maybrit-illner-selenskyj-warnt-vor-einem-deal-zwischen-trump-und-putin.html</w:t>
        </w:r>
      </w:hyperlink>
      <w:r>
        <w:t xml:space="preserve"> - Ukrainian President Volodymyr Zelenskyy appeared on Maybrit Illner to warn against a potential agreement between Donald Trump and Vladimir Putin that could halt intelligence sharing. He also defended continued attacks on Russian oil infrastructure, arguing they do not significantly raise European energy prices and refusing to stop unilaterally to solve foreign problems.</w:t>
      </w:r>
      <w:r/>
    </w:p>
    <w:p>
      <w:pPr>
        <w:pStyle w:val="ListNumber"/>
        <w:spacing w:line="240" w:lineRule="auto"/>
        <w:ind w:left="720"/>
      </w:pPr>
      <w:r/>
      <w:hyperlink r:id="rId215">
        <w:r>
          <w:rPr>
            <w:color w:val="0000EE"/>
            <w:u w:val="single"/>
          </w:rPr>
          <w:t>https://www.euronews.com/my-europe/2026/04/17/europe-led-coalition-prepares-mission-to-reopen-strait-of-hormuz</w:t>
        </w:r>
      </w:hyperlink>
      <w:r>
        <w:t xml:space="preserve"> - A coalition of NATO countries, including South Korea, Australia, and Japan, is meeting in Paris to outline a plan for reopening the Strait of Hormuz. The mission, led by European leaders including Macron, Starmer, and Merz, involves military ships, escorts, and mine-clearing operations. It is strictly defensive, separate from US and Israel combatants, and aims to resume navigation after Iran's closure caused global economic disruption. Participation requires a ceasefire and parliamentary approval.</w:t>
      </w:r>
      <w:r/>
    </w:p>
    <w:p>
      <w:pPr>
        <w:pStyle w:val="ListNumber"/>
        <w:spacing w:line="240" w:lineRule="auto"/>
        <w:ind w:left="720"/>
      </w:pPr>
      <w:r/>
      <w:hyperlink r:id="rId216">
        <w:r>
          <w:rPr>
            <w:color w:val="0000EE"/>
            <w:u w:val="single"/>
          </w:rPr>
          <w:t>https://www.gazetaprawna.pl/biznes/energetyka/artykuly/11234378,plany-surowcowej-derusyfikacji-poltora-miesiaca-po-terminie-nie-wszys.html</w:t>
        </w:r>
      </w:hyperlink>
      <w:r>
        <w:t xml:space="preserve"> - * The European Commission missed the March 1 deadline for receiving national plans to phase out Russian gas and oil imports. * Hungary and Slovakia have not yet submitted their oil phase-out plans, relying on exemptions for the 'Friendship' pipeline. * Twenty EU capitals submitted gas phase-out plans by mid-April, though the Commission withheld sensitive details. * Experts warn that geopolitical tensions in the Middle East may force member states to delay or revise their derussification strategies. * The Commission paused a related regulatory project on Russian oil until the end of 2027 due to evolving geopolitical conditions.</w:t>
      </w:r>
      <w:r/>
    </w:p>
    <w:p>
      <w:pPr>
        <w:pStyle w:val="ListNumber"/>
        <w:spacing w:line="240" w:lineRule="auto"/>
        <w:ind w:left="720"/>
      </w:pPr>
      <w:r/>
      <w:hyperlink r:id="rId210">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210">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216">
        <w:r>
          <w:rPr>
            <w:color w:val="0000EE"/>
            <w:u w:val="single"/>
          </w:rPr>
          <w:t>https://www.gazetaprawna.pl/biznes/energetyka/artykuly/11234378,plany-surowcowej-derusyfikacji-poltora-miesiaca-po-terminie-nie-wszys.html</w:t>
        </w:r>
      </w:hyperlink>
      <w:r>
        <w:t xml:space="preserve"> - * The European Commission received plans from only 20 member states by mid-April, missing the 1 March deadline for phasing out Russian gas and oil. * Hungary and Slovakia have not submitted gas plans, while Hungary remains a major beneficiary of exceptions allowing continued Russian oil imports via the 'Friendship' pipeline. * Experts warn that geopolitical tensions in the Middle East and the political will of national governments remain critical factors for the success of EU derussification. * The European Commission has paused the presentation of a related regulation finalizing the oil phase-out until the end of 2027 due to evolving geopolitical conditions. * Russia continues to supply gas to the EU via Turk Stream and the Ukrainian route, with a total import ban for pipeline gas only recently established. 257. </w:t>
      </w:r>
      <w:hyperlink r:id="rId217">
        <w:r>
          <w:rPr>
            <w:color w:val="0000EE"/>
            <w:u w:val="single"/>
          </w:rPr>
          <w:t>https://www.insurancejournal.com/news/international/2026/04/17/866212.htm</w:t>
        </w:r>
      </w:hyperlink>
      <w:r>
        <w:t xml:space="preserve"> - * Insurers Lloyd's and Arch are contesting a lawsuit filed by Nord Stream over 2022 pipeline explosions in the Baltic Sea. * The insurers claim the damage falls under a war exclusion clause due to the conflict between Russia and Ukraine. * Nord Stream seeks approximately 580 million euros in indemnity for the ruptures that severed gas supplies to Germany. * The case is currently being heard at London's High Court with no state officially taking responsibility for the attacks. * Legal arguments focus on whether the explosions were state-ordered or influenced by the geopolitical conflict.</w:t>
      </w:r>
      <w:r/>
    </w:p>
    <w:p>
      <w:pPr>
        <w:pStyle w:val="ListNumber"/>
        <w:spacing w:line="240" w:lineRule="auto"/>
        <w:ind w:left="720"/>
      </w:pPr>
      <w:r/>
      <w:hyperlink r:id="rId218">
        <w:r>
          <w:rPr>
            <w:color w:val="0000EE"/>
            <w:u w:val="single"/>
          </w:rPr>
          <w:t>https://www.thelocal.fr/20260417/france-finance-minister-says-hormuz-must-open</w:t>
        </w:r>
      </w:hyperlink>
      <w:r>
        <w:t xml:space="preserve"> - French Finance Minister Roland Lescure stated that the Strait of Hormuz must reopen following Iran's blockade but emphasized that G7 nations will not pay to ensure passage. Speaking at the IMF and World Bank meetings, Lescure noted the gravity of the situation and the G7's readiness to mitigate economic fallout without subsidizing the strait. The G7 reaffirmed the need for lasting peace and discussed supporting Ukraine amidst rising energy prices caused by the conflict.</w:t>
      </w:r>
      <w:r/>
    </w:p>
    <w:p>
      <w:pPr>
        <w:pStyle w:val="ListNumber"/>
        <w:spacing w:line="240" w:lineRule="auto"/>
        <w:ind w:left="720"/>
      </w:pPr>
      <w:r/>
      <w:hyperlink r:id="rId219">
        <w:r>
          <w:rPr>
            <w:color w:val="0000EE"/>
            <w:u w:val="single"/>
          </w:rPr>
          <w:t>https://www.independent.co.uk/news/world/europe/donald-trump-israel-lebanon-iran-benjamin-netanyahu-b2959552.html</w:t>
        </w:r>
      </w:hyperlink>
      <w:r>
        <w:t xml:space="preserve"> - * Leaders of France and the UK are meeting with dozens of countries to advance plans for reopening the Strait of Hormuz. * The US and international community demand the strait's reopening as a global energy crisis worsens due to the route's closure. * Mediators are negotiating on Iran's nuclear program, the strait's status, and compensation for wartime damages. * A South Korean tanker successfully passed through the Red Sea, marking the first such shipment since Iran blocked the strait. * Australia secured a deal with BP to underwrite fuel imports at inflated prices caused by the Iran war.</w:t>
      </w:r>
      <w:r/>
    </w:p>
    <w:p>
      <w:pPr>
        <w:pStyle w:val="ListNumber"/>
        <w:spacing w:line="240" w:lineRule="auto"/>
        <w:ind w:left="720"/>
      </w:pPr>
      <w:r/>
      <w:hyperlink r:id="rId220">
        <w:r>
          <w:rPr>
            <w:color w:val="0000EE"/>
            <w:u w:val="single"/>
          </w:rPr>
          <w:t>https://www.mediafax.ro/politic/europarlamentar-roman-despre-criza-de-kerosen-exista-riscul-unui-lockdown-in-transporturi-poate-mai-rau-decat-cel-din-pandemie-23721597</w:t>
        </w:r>
      </w:hyperlink>
      <w:r>
        <w:t xml:space="preserve"> - Gheorghe Piperea, a Romanian MEP, warns that Europe faces a critical kerosene shortage with only six weeks of fuel remaining, risking severe flight cancellations and a transport lockdown. Citing IEA reports from April 2026, he states that Middle East conflicts and EU sanctions on Russia have depleted stocks, with prices rising 95-150% since February. Piperea criticizes EU measures as ineffective and predicts a crisis worse than the pandemic if the Strait of Hormuz remains blocked.</w:t>
      </w:r>
      <w:r/>
    </w:p>
    <w:p>
      <w:pPr>
        <w:pStyle w:val="ListNumber"/>
        <w:spacing w:line="240" w:lineRule="auto"/>
        <w:ind w:left="720"/>
      </w:pPr>
      <w:r/>
      <w:hyperlink r:id="rId221">
        <w:r>
          <w:rPr>
            <w:color w:val="0000EE"/>
            <w:u w:val="single"/>
          </w:rPr>
          <w:t>https://unn.ua/news/ssha-prodovzhyly-zaboronu-na-shvartuvannia-rosiiskykh-suden-u-svoikh-portakh</w:t>
        </w:r>
      </w:hyperlink>
      <w:r>
        <w:t xml:space="preserve"> - President Donald Trump extended the emergency restrictions prohibiting Russian ships from entering US ports for an additional year. The White House announced this decision in the Federal Register, citing continued threats to US international relations posed by the Russian Federation government. The measure empowers the US Secretary of Homeland Security to regulate or ban Russian-linked vessels from US waters and ports.</w:t>
      </w:r>
      <w:r/>
    </w:p>
    <w:p>
      <w:pPr>
        <w:pStyle w:val="ListNumber"/>
        <w:spacing w:line="240" w:lineRule="auto"/>
        <w:ind w:left="720"/>
      </w:pPr>
      <w:r/>
      <w:hyperlink r:id="rId222">
        <w:r>
          <w:rPr>
            <w:color w:val="0000EE"/>
            <w:u w:val="single"/>
          </w:rPr>
          <w:t>https://www.thehindubusinessline.com/news/world/prez-macron-dials-pm-modi-leaders-call-for-restoring-freedom-of-navigation-in-strait-of-hormuz/article70872179.ece</w:t>
        </w:r>
      </w:hyperlink>
      <w:r>
        <w:t xml:space="preserve"> - French President Emmanuel Macron and Indian Prime Minister Narendra Modi held a telephone conversation to discuss the West Asia conflict, emphasising the urgent need to restore safety and freedom of navigation in the Strait of Hormuz. Both leaders called for peace, stability, and a return to dialogue. India reiterated its stance that attacks on merchant vessels are unacceptable, noting the strait handles roughly 20 per cent of global oil and LNG trade.</w:t>
      </w:r>
      <w:r/>
    </w:p>
    <w:p>
      <w:pPr>
        <w:pStyle w:val="ListNumber"/>
        <w:spacing w:line="240" w:lineRule="auto"/>
        <w:ind w:left="720"/>
      </w:pPr>
      <w:r/>
      <w:hyperlink r:id="rId223">
        <w:r>
          <w:rPr>
            <w:color w:val="0000EE"/>
            <w:u w:val="single"/>
          </w:rPr>
          <w:t>https://www.gbnews.com/politics/rachel-reeves-ed-miliband-labour-north-sea-oil-drilling</w:t>
        </w:r>
      </w:hyperlink>
      <w:r>
        <w:t xml:space="preserve"> - Chancellor Rachel Reeves confirmed plans to accelerate North Sea oil and gas drilling, specifically through 'tie-backs' connecting new fields to existing infrastructure. This move aims to lower energy costs amid the Iran war and Strait of Hormuz closure. The decision risks internal Labour Party tensions with Energy Secretary Ed Miliband, who previously opposed new exploration licences. The government is also reviewing the Jackdaw and Rosebank fields, while breaking links between gas and electricity prices.</w:t>
      </w:r>
      <w:r/>
    </w:p>
    <w:p>
      <w:pPr>
        <w:pStyle w:val="ListNumber"/>
        <w:spacing w:line="240" w:lineRule="auto"/>
        <w:ind w:left="720"/>
      </w:pPr>
      <w:r/>
      <w:hyperlink r:id="rId224">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225">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226">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227">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226">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228">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229">
        <w:r>
          <w:rPr>
            <w:color w:val="0000EE"/>
            <w:u w:val="single"/>
          </w:rPr>
          <w:t>https://www.scmp.com/news/china/diplomacy/article/3350404/why-europe-testing-third-way-hormuz-without-us-israel-and-iran?utm_source=rss_feed</w:t>
        </w:r>
      </w:hyperlink>
      <w:r>
        <w:t xml:space="preserve"> - France and Britain are hosting a summit in Paris on Friday, gathering over 30 nations to propose a 'third way' for reopening the Strait of Hormuz. The initiative excludes the United States, Israel, and Iran, which are not invited to this first major European diplomatic push. Participants include European leaders such as German Chancellor Friedrich Merz and Italian Prime Minister Giorgia Meloni, alongside Gulf and Asian states. The summit aims to build a credible proposal to restore shipping, addressing rising energy prices and diverted munitions for Ukraine.</w:t>
      </w:r>
      <w:r/>
    </w:p>
    <w:p>
      <w:pPr>
        <w:pStyle w:val="ListNumber"/>
        <w:spacing w:line="240" w:lineRule="auto"/>
        <w:ind w:left="720"/>
      </w:pPr>
      <w:r/>
      <w:hyperlink r:id="rId230">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231">
        <w:r>
          <w:rPr>
            <w:color w:val="0000EE"/>
            <w:u w:val="single"/>
          </w:rPr>
          <w:t>https://theprint.in/economy/indian-lng-importers-accelerate-spot-market-purchases-as-prices-dip/2906500/</w:t>
        </w:r>
      </w:hyperlink>
      <w:r>
        <w:t xml:space="preserve"> - Bharat Petroleum Corp, Gail India Ltd, and Gujarat State Petroleum Corp accelerated spot LNG purchases for April to June delivery at under $16 per million Btu, following a price drop. This marks a shift from earlier cancellations due to high costs. The move aims to alleviate a supply crunch caused by Middle East conflict disruptions, which have reduced India's LNG deliveries by 14% compared to the previous year.</w:t>
      </w:r>
      <w:r/>
    </w:p>
    <w:p>
      <w:pPr>
        <w:pStyle w:val="ListNumber"/>
        <w:spacing w:line="240" w:lineRule="auto"/>
        <w:ind w:left="720"/>
      </w:pPr>
      <w:r/>
      <w:hyperlink r:id="rId232">
        <w:r>
          <w:rPr>
            <w:color w:val="0000EE"/>
            <w:u w:val="single"/>
          </w:rPr>
          <w:t>https://www.al-monitor.com/originals/2026/04/commodities-exports-through-strait-hormuz-collapse-except-iran</w:t>
        </w:r>
      </w:hyperlink>
      <w:r>
        <w:t xml:space="preserve"> - Data from analytics firm Kpler reveals a sharp decline in commodity exports through the Strait of Hormuz in March. While Iran remained the top exporter with a 26% drop, shipments from Saudi Arabia, the United Arab Emirates, Iraq, and Qatar fell by at least 96%. This collapse follows attacks on Iran by the United States and Israel on February 28, leading Tehran to restrict traffic. The event has ignited fears of a global energy crisis, particularly impacting Asian countries, as the strait normally handles around a fifth of the world's crude oil and LNG.</w:t>
      </w:r>
      <w:r/>
    </w:p>
    <w:p>
      <w:pPr>
        <w:pStyle w:val="ListNumber"/>
        <w:spacing w:line="240" w:lineRule="auto"/>
        <w:ind w:left="720"/>
      </w:pPr>
      <w:r/>
      <w:hyperlink r:id="rId233">
        <w:r>
          <w:rPr>
            <w:color w:val="0000EE"/>
            <w:u w:val="single"/>
          </w:rPr>
          <w:t>https://www.ibtimes.com.au/us-blockade-tightens-grip-strait-hormuz-iran-war-ceasefire-frays-day-3-1866764</w:t>
        </w:r>
      </w:hyperlink>
      <w:r>
        <w:t xml:space="preserve"> - The US naval blockade of Iranian ports along the Strait of Hormuz has entered its third day, with American forces intercepting at least 13 vessels. While the Pentagon claims the operation is effective, diplomatic efforts to extend a Pakistan-brokered ceasefire face strain as Iran threatens to disrupt shipping. The blockade targets maritime traffic to and from Iranian ports, causing marine traffic to drop over 90 percent from pre-war averages. As the ceasefire deadline approaches, tensions remain high with warnings of potential strikes on Iranian energy infrastructure if a deal is not reached.</w:t>
      </w:r>
      <w:r/>
    </w:p>
    <w:p>
      <w:pPr>
        <w:pStyle w:val="ListNumber"/>
        <w:spacing w:line="240" w:lineRule="auto"/>
        <w:ind w:left="720"/>
      </w:pPr>
      <w:r/>
      <w:hyperlink r:id="rId234">
        <w:r>
          <w:rPr>
            <w:color w:val="0000EE"/>
            <w:u w:val="single"/>
          </w:rPr>
          <w:t>https://bitcoinethereumnews.com/tech/iran-boosts-strait-of-hormuz-exports-amid-us-tensions/?utm_source=rss&amp;utm_medium=rss&amp;utm_campaign=iran-boosts-strait-of-hormuz-exports-amid-us-tensions</w:t>
        </w:r>
      </w:hyperlink>
      <w:r>
        <w:t xml:space="preserve"> - Iran increased commodity exports through the Strait of Hormuz in March despite ongoing US-Iran tensions. Market odds for the Strait of Hormuz Ship Transit April event, tracking ten daily ship transits between April 8 and April 12, are expected to rise by 15%. Traders interpret the export increase as a regional maneuver rather than a direct challenge to US blockade plans, which remain at an 82% probability of lifting by May 31.</w:t>
      </w:r>
      <w:r/>
    </w:p>
    <w:p>
      <w:pPr>
        <w:pStyle w:val="ListNumber"/>
        <w:spacing w:line="240" w:lineRule="auto"/>
        <w:ind w:left="720"/>
      </w:pPr>
      <w:r/>
      <w:hyperlink r:id="rId235">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236">
        <w:r>
          <w:rPr>
            <w:color w:val="0000EE"/>
            <w:u w:val="single"/>
          </w:rPr>
          <w:t>https://www.notiziegeopolitiche.net/ucraina-druzhba-torna-operativo-zelensky-riapre-il-dossier-energetico-con-budapest/?utm_source=rss&amp;utm_medium=rss&amp;utm_campaign=ucraina-druzhba-torna-operativo-zelensky-riapre-il-dossier-energetico-con-budapest</w:t>
        </w:r>
      </w:hyperlink>
      <w:r>
        <w:t xml:space="preserve"> - Volodymyr Zelensky announced plans to restore the Druzhba oil pipeline by the end of April, marking a political move aimed at Europe, Hungary, and Russia. This development occurs amidst ongoing conflict, highlighting Ukraine's continued reliance on European energy flows. The initiative seeks to improve relations with Hungary under new leadership following Viktor Orban's departure, positioning Ukraine as a stability partner while acknowledging Russia's enduring role in continental energy dynamics.</w:t>
      </w:r>
      <w:r/>
    </w:p>
    <w:p>
      <w:pPr>
        <w:pStyle w:val="ListNumber"/>
        <w:spacing w:line="240" w:lineRule="auto"/>
        <w:ind w:left="720"/>
      </w:pPr>
      <w:r/>
      <w:hyperlink r:id="rId237">
        <w:r>
          <w:rPr>
            <w:color w:val="0000EE"/>
            <w:u w:val="single"/>
          </w:rPr>
          <w:t>https://www.notiziegeopolitiche.net/russia-cambio-mosca-della-trategia-marittima-scorte-armate-per-proteggere-le-petroliere/?utm_source=rss&amp;utm_medium=rss&amp;utm_campaign=russia-cambio-mosca-della-trategia-marittima-scorte-armate-per-proteggere-le-petroliere</w:t>
        </w:r>
      </w:hyperlink>
      <w:r>
        <w:t xml:space="preserve"> - Russia has officially adopted a new maritime strategy to protect its vessels, including those under sanctions, from what it terms international piracy. The Kremlin, via Dmitry Peskov, confirmed that the frigate Admiral Grigorovich escorted the sanctioned tankers Universal and Enigma through British waters. Moscow plans to extend armed escorts to strategic routes in the Baltic, Black, and Atlantic seas to ensure energy export continuity and deter Western seizure attempts.</w:t>
      </w:r>
      <w:r/>
    </w:p>
    <w:p>
      <w:pPr>
        <w:pStyle w:val="ListNumber"/>
        <w:spacing w:line="240" w:lineRule="auto"/>
        <w:ind w:left="720"/>
      </w:pPr>
      <w:r/>
      <w:hyperlink r:id="rId238">
        <w:r>
          <w:rPr>
            <w:color w:val="0000EE"/>
            <w:u w:val="single"/>
          </w:rPr>
          <w:t>https://www.haberler.com/guncel/cin-ve-turkmenistan-arasindaki-dogalgaz-isbirligi-gelisiyor-19756010-haberi/</w:t>
        </w:r>
      </w:hyperlink>
      <w:r>
        <w:t xml:space="preserve"> - Chinese Vice Premier Ding Xuexiang met Turkmenistan National Leader Gurbangulu Berdimuhamedov in Ashgabat on 16 April. They agreed to deepen bilateral cooperation in natural gas, renewable energy, and new technologies. Both leaders emphasised strategic alignment and mutual benefits.</w:t>
      </w:r>
      <w:r/>
    </w:p>
    <w:p>
      <w:pPr>
        <w:pStyle w:val="ListNumber"/>
        <w:spacing w:line="240" w:lineRule="auto"/>
        <w:ind w:left="720"/>
      </w:pPr>
      <w:r/>
      <w:hyperlink r:id="rId239">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40">
        <w:r>
          <w:rPr>
            <w:color w:val="0000EE"/>
            <w:u w:val="single"/>
          </w:rPr>
          <w:t>https://www.iltempo.it/esteri/2026/04/16/news/agenzia-internazionale-energia-fatih-birol-allarme-aerei-sei-settimane-47306700/</w:t>
        </w:r>
      </w:hyperlink>
      <w:r>
        <w:t xml:space="preserve"> - Fatih Birol, Executive Director of the International Energy Agency (IEA), declared in Paris that the blockade of the Hormuz Strait by the Israel-US-Iran conflict is causing the worst energy crisis in history. With only six weeks of jet fuel reserves remaining in Europe, the agency predicts immediate flight cancellations and rising energy prices globally. The conflict has damaged over 80 key regional assets, with recovery estimated to take up to two years. The IEA also condemned Iran's imposition of tolls on shipping, warning it could set a dangerous precedent for other strategic waterways.</w:t>
      </w:r>
      <w:r/>
    </w:p>
    <w:p>
      <w:pPr>
        <w:pStyle w:val="ListNumber"/>
        <w:spacing w:line="240" w:lineRule="auto"/>
        <w:ind w:left="720"/>
      </w:pPr>
      <w:r/>
      <w:hyperlink r:id="rId241">
        <w:r>
          <w:rPr>
            <w:color w:val="0000EE"/>
            <w:u w:val="single"/>
          </w:rPr>
          <w:t>https://oilprice.com/Energy/Energy-General/Iraqs-Gas-Capture-Plan-Signals-a-Strategic-Shift.html</w:t>
        </w:r>
      </w:hyperlink>
      <w:r>
        <w:t xml:space="preserve"> - Iraq's Oil Ministry announced an accelerated gas processing project in southern Iraq to capture associated gas and supply domestic power plants. Implemented by the South Gas Company and State Company for Oil Projects, the initiative aims to deliver 55 MMscfd of dry gas, stabilising electricity generation. The project responds to a sharp drop in Iranian gas supplies following recent attacks. U.S. firm Excelerate and European firm TotalEnergies are key partners, supporting a strategic shift towards Western-managed energy infrastructure to enhance Iraq's energy security and reduce geopolitical leverage held by Tehran.</w:t>
      </w:r>
      <w:r/>
    </w:p>
    <w:p>
      <w:pPr>
        <w:pStyle w:val="ListNumber"/>
        <w:spacing w:line="240" w:lineRule="auto"/>
        <w:ind w:left="720"/>
      </w:pPr>
      <w:r/>
      <w:hyperlink r:id="rId242">
        <w:r>
          <w:rPr>
            <w:color w:val="0000EE"/>
            <w:u w:val="single"/>
          </w:rPr>
          <w:t>https://www.middleeastmonitor.com/20260416-how-the-closure-of-the-strait-of-hormuz-is-reshaping-global-energy-flows/</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has exposed global energy vulnerabilities, benefiting Russia and US LNG exporters while forcing a strategic shift towards diversification and renewable energy.</w:t>
      </w:r>
      <w:r/>
    </w:p>
    <w:p>
      <w:pPr>
        <w:pStyle w:val="ListNumber"/>
        <w:spacing w:line="240" w:lineRule="auto"/>
        <w:ind w:left="720"/>
      </w:pPr>
      <w:r/>
      <w:hyperlink r:id="rId243">
        <w:r>
          <w:rPr>
            <w:color w:val="0000EE"/>
            <w:u w:val="single"/>
          </w:rPr>
          <w:t>https://www.unian.ua/economics/energetics/vidklyuchennya-svitla-na-pochatku-kvitnya-sprichinilo-znizhennya-prays-kepiv-a-ne-pogoda-chi-ataki-kudrickiy-13351692.html</w:t>
        </w:r>
      </w:hyperlink>
      <w:r>
        <w:t xml:space="preserve"> - Former head of Ukrenergo, Volodymyr Kudrytsky, stated that power outages in early April were caused by administrative price cap reductions by the National Commission for Regulation of Energy and Utilities (NCREU), rather than weather or attacks. The caps set below production costs for gas stations and reduced EU imports by 60%, leading to a 15-20% shortfall in supply coverage.</w:t>
      </w:r>
      <w:r/>
    </w:p>
    <w:p>
      <w:pPr>
        <w:pStyle w:val="ListNumber"/>
        <w:spacing w:line="240" w:lineRule="auto"/>
        <w:ind w:left="720"/>
      </w:pPr>
      <w:r/>
      <w:hyperlink r:id="rId244">
        <w:r>
          <w:rPr>
            <w:color w:val="0000EE"/>
            <w:u w:val="single"/>
          </w:rPr>
          <w:t>https://gcaptain.com/breaking-the-bottleneck-building-a-resilient-future-for-u-s-lng-and-global-maritime-fueling/</w:t>
        </w:r>
      </w:hyperlink>
      <w:r>
        <w:t xml:space="preserve"> - The Galveston LNG Bunkering Port (GLBP) is developing the first dedicated marine LNG fueling facility on the U.S. Gulf Coast, with initial bunker deliveries targeted for 2027. This project aims to address supply chain fragility caused by geopolitical disruptions at the Strait of Hormuz. The facility includes two liquefaction trains with a total capacity of 600,000 gallons per day and storage tanks to supply vessels at the Port of Galveston, Port Houston, and the Port of Texas City. The initiative aligns with U.S. goals for a resilient maritime industrial base and expanded LNG exports to Europe.</w:t>
      </w:r>
      <w:r/>
    </w:p>
    <w:p>
      <w:pPr>
        <w:pStyle w:val="ListNumber"/>
        <w:spacing w:line="240" w:lineRule="auto"/>
        <w:ind w:left="720"/>
      </w:pPr>
      <w:r/>
      <w:hyperlink r:id="rId245">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246">
        <w:r>
          <w:rPr>
            <w:color w:val="0000EE"/>
            <w:u w:val="single"/>
          </w:rPr>
          <w:t>http://www.sunnysouthnews.com/editorial/2026/04/16/the-middle-east-is-no-longer-a-reliable-energy-partner/</w:t>
        </w:r>
      </w:hyperlink>
      <w:r>
        <w:t xml:space="preserve"> - The Strait of Hormuz crisis has highlighted the unreliability of Middle Eastern energy supplies, prompting global buyers to seek alternatives. While Canada possesses significant reserves and growing export capacity via the Trans Mountain pipeline and LNG Canada, it faces challenges in delivering meaningful volumes to overseas markets quickly. Competitors like the United States and Australia are already positioned to fill the gap, as energy markets prioritise reliability and speed over potential. Reports of infrastructure damage at Qatar's Ras Laffan complex further underscore the risks of relying on the Persian Gulf.</w:t>
      </w:r>
      <w:r/>
    </w:p>
    <w:p>
      <w:pPr>
        <w:pStyle w:val="ListNumber"/>
        <w:spacing w:line="240" w:lineRule="auto"/>
        <w:ind w:left="720"/>
      </w:pPr>
      <w:r/>
      <w:hyperlink r:id="rId247">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248">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249">
        <w:r>
          <w:rPr>
            <w:color w:val="0000EE"/>
            <w:u w:val="single"/>
          </w:rPr>
          <w:t>https://euromaidanpress.com/2026/04/17/kallas-pushes-e90-billion-loan-and-20th-sanctions-after-strike/</w:t>
        </w:r>
      </w:hyperlink>
      <w:r>
        <w:t xml:space="preserve"> - EU foreign policy chief Kaja Kallas called for unblocking a €90 billion loan for Ukraine and advancing a new sanctions package against Russia. This follows a large-scale Russian attack on 16 April that killed at least 16 civilians. Kallas stated that Russia is deliberately targeting civilians while stalled on the battlefield. The EU aims to increase aid and pressure on Moscow, though unanimity is still required for sanctions approval.</w:t>
      </w:r>
      <w:r/>
    </w:p>
    <w:p>
      <w:pPr>
        <w:pStyle w:val="ListNumber"/>
        <w:spacing w:line="240" w:lineRule="auto"/>
        <w:ind w:left="720"/>
      </w:pPr>
      <w:r/>
      <w:hyperlink r:id="rId250">
        <w:r>
          <w:rPr>
            <w:color w:val="0000EE"/>
            <w:u w:val="single"/>
          </w:rPr>
          <w:t>https://www.independent.co.uk/news/uk/home-news/drilling-north-sea-oil-energy-prices-iran-trump-b2958411.html</w:t>
        </w:r>
      </w:hyperlink>
      <w:r>
        <w:t xml:space="preserve"> - * Following US-Israeli strikes on Tehran and a blockade of the Strait of Hormuz, global oil and gas prices have surged, prompting calls for increased North Sea extraction. * Political figures including Donald Trump and Reform UK's Richard Tice have urged the UK to 'drill, baby, drill' to boost energy security and reduce household bills. * Climate and energy experts argue that North Sea drilling is a 'total red herring' because UK energy prices are set by international markets, not local supply. * Analysts state that remaining North Sea reserves are small, difficult to access, and insufficient to impact global prices or significantly improve UK energy security. * Experts recommend investing in renewables and storage rather than fossil fuel extraction to address high energy costs and climate goals.</w:t>
      </w:r>
      <w:r/>
    </w:p>
    <w:p>
      <w:pPr>
        <w:pStyle w:val="ListNumber"/>
        <w:spacing w:line="240" w:lineRule="auto"/>
        <w:ind w:left="720"/>
      </w:pPr>
      <w:r/>
      <w:hyperlink r:id="rId251">
        <w:r>
          <w:rPr>
            <w:color w:val="0000EE"/>
            <w:u w:val="single"/>
          </w:rPr>
          <w:t>https://tass.com/politics/2118285</w:t>
        </w:r>
      </w:hyperlink>
      <w:r>
        <w:t xml:space="preserve"> - Dmitry Polyansky, Russia's Permanent Representative to the OSCE, stated that establishing enterprises in EU nations to manufacture drones and components for Ukraine risks dragging those countries into direct war with Russia. He cited a list of such enterprises in the UK, Germany, Denmark, Latvia, Lithuania, the Netherlands, Poland, the Czech Republic, Spain, and Italy, claiming Russia knows their addresses and contact details. Polyansky described the move as a deliberate escalation by these states.</w:t>
      </w:r>
      <w:r/>
    </w:p>
    <w:p>
      <w:pPr>
        <w:pStyle w:val="ListNumber"/>
        <w:spacing w:line="240" w:lineRule="auto"/>
        <w:ind w:left="720"/>
      </w:pPr>
      <w:r/>
      <w:hyperlink r:id="rId252">
        <w:r>
          <w:rPr>
            <w:color w:val="0000EE"/>
            <w:u w:val="single"/>
          </w:rPr>
          <w:t>https://tass.com/politics/2118209</w:t>
        </w:r>
      </w:hyperlink>
      <w:r>
        <w:t xml:space="preserve"> - Military expert Boris Rozhin states that Europe is escalating the Ukraine conflict by transferring drone production to European soil and supporting Ukrainian mobilization. This strategy aims to prevent a potential Trump-Putin agreement in Anchorage, which Rozhin argues would result in Ukraine and Europe becoming the primary losers. The Russian Defense Ministry further claims that Ukrainian drone manufacturing branches operate in eight European countries, including London, Munich, Prague, and Riga, thereby drawing these nations into the conflict.</w:t>
      </w:r>
      <w:r/>
    </w:p>
    <w:p>
      <w:pPr>
        <w:pStyle w:val="ListNumber"/>
        <w:spacing w:line="240" w:lineRule="auto"/>
        <w:ind w:left="720"/>
      </w:pPr>
      <w:r/>
      <w:hyperlink r:id="rId253">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254">
        <w:r>
          <w:rPr>
            <w:color w:val="0000EE"/>
            <w:u w:val="single"/>
          </w:rPr>
          <w:t>https://www.eureporter.co/kazakhstan-2/2026/04/16/the-strategic-dimension-of-the-visit-of-vice-president-of-the-republic-of-turkiye-cevdet-yilmaz-to-kazakhstan-energy-security-and-the-middle-corridor/</w:t>
        </w:r>
      </w:hyperlink>
      <w:r>
        <w:t xml:space="preserve"> - Vice President Cevdet Yılmaz visited Kazakhstan on 14-15 April 2026 to attend the 14th Term Intergovernmental Meeting of the Kazakhstan-Türkiye Joint Economic Commission. Leaders signed a JEC Protocol and a 67-article Action Plan. Discussions focused on increasing bilateral trade to $15 billion, energy cooperation, and strengthening the Middle Corridor as a strategic logistics route for Eurasia amidst disruptions in the Strait of Hormuz and the Russia-Ukraine conflict.</w:t>
      </w:r>
      <w:r/>
    </w:p>
    <w:p>
      <w:pPr>
        <w:pStyle w:val="ListNumber"/>
        <w:spacing w:line="240" w:lineRule="auto"/>
        <w:ind w:left="720"/>
      </w:pPr>
      <w:r/>
      <w:hyperlink r:id="rId255">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256">
        <w:r>
          <w:rPr>
            <w:color w:val="0000EE"/>
            <w:u w:val="single"/>
          </w:rPr>
          <w:t>https://www.oilandgas360.com/the-global-supply-reset-the-middle-east-still-the-core-but-under-pressure/#utm_source=rss&amp;utm_medium=rss&amp;utm_campaign=the-global-supply-reset-the-middle-east-still-the-core-but-under-pressure</w:t>
        </w:r>
      </w:hyperlink>
      <w:r>
        <w:t xml:space="preserve"> - The Middle East remains central to global energy markets due to its scale, cost advantages, and spare capacity, anchored by Saudi Arabia and the UAE. Qatar is expanding LNG capacity to reinforce its role as a cornerstone supplier to Asia and Europe. While Iraq and Kuwait offer scale and reliability respectively, Oman provides flexibility outside OPEC. The Strait of Hormuz remains a critical chokepoint, making the region a primary driver of volatility. Producers are responding with increased upstream investment, LNG expansion, and downstream integration, prioritizing consistent supply delivery despite geopolitical tensions.</w:t>
      </w:r>
      <w:r/>
    </w:p>
    <w:p>
      <w:pPr>
        <w:pStyle w:val="ListNumber"/>
        <w:spacing w:line="240" w:lineRule="auto"/>
        <w:ind w:left="720"/>
      </w:pPr>
      <w:r/>
      <w:hyperlink r:id="rId257">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258">
        <w:r>
          <w:rPr>
            <w:color w:val="0000EE"/>
            <w:u w:val="single"/>
          </w:rPr>
          <w:t>https://www.iltempo.it/esteri/2026/04/16/news/spagna-il-doppio-volto-del-buon-sanchez-che-sgrida-l-occidente-e-fa-scorta-record-di-gas-dalla-russia-47310661/</w:t>
        </w:r>
      </w:hyperlink>
      <w:r>
        <w:t xml:space="preserve"> - In March 2026, the Spanish government under Prime Minister Pedro Sanchez purchased a record 9,807 GWh of Russian liquefied natural gas, representing a 123% increase compared to the previous year. This volume accounted for 26.1% of Spain's total LNG imports, making Russia its third-largest supplier. The move, attributed to economic pressures and the crisis in the Strait of Hormuz, contrasts with Spain's previous diplomatic stance against Russia's invasion of Ukraine.</w:t>
      </w:r>
      <w:r/>
    </w:p>
    <w:p>
      <w:pPr>
        <w:pStyle w:val="ListNumber"/>
        <w:spacing w:line="240" w:lineRule="auto"/>
        <w:ind w:left="720"/>
      </w:pPr>
      <w:r/>
      <w:hyperlink r:id="rId259">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260">
        <w:r>
          <w:rPr>
            <w:color w:val="0000EE"/>
            <w:u w:val="single"/>
          </w:rPr>
          <w:t>https://www.bta.bg/bg/news/balkans/1107243-rumanskiyat-prezident-nikushor-dan-shte-uchastva-dnes-vav-videokonferentsiya-za-</w:t>
        </w:r>
      </w:hyperlink>
      <w:r>
        <w:t xml:space="preserve"> - Romanian President Nicolae Ciucanu will participate in a video conference organised by French President Emmanuel Macron and UK Prime Minister Keir Starmer to discuss European efforts to reopen the Strait of Hormuz. Romania recently joined a joint declaration with the UK, France, Germany, Italy, the Netherlands, and Japan regarding maritime safety in the strait, driven by energy market impacts from regional tensions. Authorities have established a monitoring mechanism for fuel supplies in response to the potential closure of the route.</w:t>
      </w:r>
      <w:r/>
    </w:p>
    <w:p>
      <w:pPr>
        <w:pStyle w:val="ListNumber"/>
        <w:spacing w:line="240" w:lineRule="auto"/>
        <w:ind w:left="720"/>
      </w:pPr>
      <w:r/>
      <w:hyperlink r:id="rId261">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262">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263">
        <w:r>
          <w:rPr>
            <w:color w:val="0000EE"/>
            <w:u w:val="single"/>
          </w:rPr>
          <w:t>https://www.straitstimes.com/asia/iran-war-pushes-asia-to-think-twice-before-doubling-down-on-lng</w:t>
        </w:r>
      </w:hyperlink>
      <w:r>
        <w:t xml:space="preserve"> - * The conflict in the Middle East has caused severe disruptions to global LNG supply, with the Strait of Hormuz near-closure and damage to Qatar's Ras Laffan plant. * Asian importers including India, Bangladesh, Vietnam, and the Philippines are rapidly reducing reliance on LNG, switching to renewables or coal, and cancelling infrastructure projects. * LNG prices in Asia have more than doubled since the conflict began, leading to higher power bills and supply curtailments for industries such as fertilisers and chemicals. * Analysts warn that these immediate supply shocks could result in long-term structural demand destruction, with global LNG output projections for 2026 being drastically cut. * Wealthier Asian economies like Japan and China are seeking alternative supply sources outside the Middle East, while less affluent nations face significant GDP impacts from sustained price hikes. 305. </w:t>
      </w:r>
      <w:hyperlink r:id="rId263">
        <w:r>
          <w:rPr>
            <w:color w:val="0000EE"/>
            <w:u w:val="single"/>
          </w:rPr>
          <w:t>https://www.straitstimes.com/asia/iran-war-pushes-asia-to-think-twice-before-doubling-down-on-lng</w:t>
        </w:r>
      </w:hyperlink>
      <w:r>
        <w:t xml:space="preserve"> - * The Middle East war has caused LNG prices to double and supply to drop, forcing Asian nations to reconsider their reliance on the fuel. * Countries including India, Vietnam, and Bangladesh are scaling back LNG import plans or switching to renewables and coal due to high costs and supply risks. * China has cancelled plans to expand its Tianjin LNG terminal, while Pakistan increases domestic production to reduce seaborne gas dependence. * Analysts warn that sustained high prices and supply constraints could lead to long-term demand destruction for LNG in the region. * The crisis has shifted focus from a projected 7% global LNG supply growth in 2026 to a potential contraction of 0.4%.</w:t>
      </w:r>
      <w:r/>
    </w:p>
    <w:p>
      <w:pPr>
        <w:pStyle w:val="ListNumber"/>
        <w:spacing w:line="240" w:lineRule="auto"/>
        <w:ind w:left="720"/>
      </w:pPr>
      <w:r/>
      <w:hyperlink r:id="rId264">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263">
        <w:r>
          <w:rPr>
            <w:color w:val="0000EE"/>
            <w:u w:val="single"/>
          </w:rPr>
          <w:t>https://www.straitstimes.com/asia/iran-war-pushes-asia-to-think-twice-before-doubling-down-on-lng</w:t>
        </w:r>
      </w:hyperlink>
      <w:r>
        <w:t xml:space="preserve"> - The Middle East war has caused LNG prices to double and supply to plummet, forcing Asian nations to reconsider their energy strategies. Importers in India, Bangladesh, and Vietnam are cutting imports or switching to renewables due to high costs and security concerns. Major players like Sinopec are cancelling expansion plans, while countries like Pakistan and Malaysia seek to boost domestic production. Analysts warn this crisis could lead to long-term demand destruction and reduced investment in future LNG infrastructure across the region.</w:t>
      </w:r>
      <w:r/>
    </w:p>
    <w:p>
      <w:pPr>
        <w:pStyle w:val="ListNumber"/>
        <w:spacing w:line="240" w:lineRule="auto"/>
        <w:ind w:left="720"/>
      </w:pPr>
      <w:r/>
      <w:hyperlink r:id="rId265">
        <w:r>
          <w:rPr>
            <w:color w:val="0000EE"/>
            <w:u w:val="single"/>
          </w:rPr>
          <w:t>https://orient.tm/en/post/98517/meeting-national-leader-turkmen-people-vice-premier-state-council-prc</w:t>
        </w:r>
      </w:hyperlink>
      <w:r>
        <w:t xml:space="preserve"> - On April 15, Turkmenistan's National Leader Gurbanguly Berdimuhamedov met with China's First Vice Premier Ding Xuexiang in Ashgabat. The leaders reaffirmed their strategic partnership, highlighting cooperation in energy, trade, and logistics. Key developments include the joint development of the Galkynysh gas field with CNPC and alignment of Turkmenistan's Great Silk Road strategy with China's Belt and Road Initiative. Both sides expressed commitment to coordinating efforts within international organizations like the UN.</w:t>
      </w:r>
      <w:r/>
    </w:p>
    <w:p>
      <w:pPr>
        <w:pStyle w:val="ListNumber"/>
        <w:spacing w:line="240" w:lineRule="auto"/>
        <w:ind w:left="720"/>
      </w:pPr>
      <w:r/>
      <w:hyperlink r:id="rId266">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267">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268">
        <w:r>
          <w:rPr>
            <w:color w:val="0000EE"/>
            <w:u w:val="single"/>
          </w:rPr>
          <w:t>https://www.tajikistannews.net/news/278989510/china-to-enhance-quality-efficiency-of-energy-cooperation-with-turkmenistan-vice-premier</w:t>
        </w:r>
      </w:hyperlink>
      <w:r>
        <w:t xml:space="preserve"> - Chinese Vice Premier Ding Xuexiang announced plans to deepen energy cooperation with Turkmenistan during a symposium in Ashgabat marking the 20th anniversary of their strategic natural gas partnership. Ding emphasised consolidating traditional energy ties, expanding into green energy, and safeguarding global energy security. The proposals aim to advance new major projects and create an all-round energy cooperation pattern between the two nations.</w:t>
      </w:r>
      <w:r/>
    </w:p>
    <w:p>
      <w:pPr>
        <w:pStyle w:val="ListNumber"/>
        <w:spacing w:line="240" w:lineRule="auto"/>
        <w:ind w:left="720"/>
      </w:pPr>
      <w:r/>
      <w:hyperlink r:id="rId269">
        <w:r>
          <w:rPr>
            <w:color w:val="0000EE"/>
            <w:u w:val="single"/>
          </w:rPr>
          <w:t>https://www.tajikistannews.net/news/278989509/china-ready-to-continuously-expand-cooperation-with-turkmenistan-vice-premier</w:t>
        </w:r>
      </w:hyperlink>
      <w:r>
        <w:t xml:space="preserve"> - Chinese Vice Premier Ding Xuexiang met with Turkmen President Serdar Berdimuhamedov in Ashgabat to discuss expanding bilateral cooperation. Both leaders emphasised deepening natural gas partnerships, enhancing connectivity, trade, and investment, and supporting each other's core interests. They agreed to implement the consensus from previous meetings and advance the 15th Five-Year Plan opportunities.</w:t>
      </w:r>
      <w:r/>
    </w:p>
    <w:p>
      <w:pPr>
        <w:pStyle w:val="ListNumber"/>
        <w:spacing w:line="240" w:lineRule="auto"/>
        <w:ind w:left="720"/>
      </w:pPr>
      <w:r/>
      <w:hyperlink r:id="rId263">
        <w:r>
          <w:rPr>
            <w:color w:val="0000EE"/>
            <w:u w:val="single"/>
          </w:rPr>
          <w:t>https://www.straitstimes.com/asia/iran-war-pushes-asia-to-think-twice-before-doubling-down-on-lng</w:t>
        </w:r>
      </w:hyperlink>
      <w:r>
        <w:t xml:space="preserve"> - The ongoing war in the Middle East has caused a severe global energy crisis, with LNG prices in Asia more than doubling and imports plummeting to a six-year low. Key Asian nations, including India, Vietnam, and Bangladesh, are rethinking their reliance on liquefied natural gas, with some shifting focus to renewables or retaining coal. The near-closure of the Strait of Hormuz and damage to Qatar's export facilities have led to significant supply contractions, threatening long-term demand growth and energy security in the region.</w:t>
      </w:r>
      <w:r/>
    </w:p>
    <w:p>
      <w:pPr>
        <w:pStyle w:val="ListNumber"/>
        <w:spacing w:line="240" w:lineRule="auto"/>
        <w:ind w:left="720"/>
      </w:pPr>
      <w:r/>
      <w:hyperlink r:id="rId264">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270">
        <w:r>
          <w:rPr>
            <w:color w:val="0000EE"/>
            <w:u w:val="single"/>
          </w:rPr>
          <w:t>https://bhaskarlive.in/india-voices-concern-over-hormuz-shipping-attacks-takes-neutral-stance-on-unsc-resolution-veto/</w:t>
        </w:r>
      </w:hyperlink>
      <w:r>
        <w:t xml:space="preserve"> - India voiced concern regarding commercial shipping attacks in the Strait of Hormuz but adopted a neutral stance on the Russian and Chinese veto of a UN Security Council resolution. India's Permanent Representative Harish emphasised the need for dialogue, diplomacy, and respect for sovereignty, highlighting the threat to India's energy security and the loss of Indian seafarers. The resolution, introduced by Bahrain, demanded Iran stop attacks on navigation, which Russia and China opposed, citing the need to address underlying issues and avoid legitimising unauthorised military operations.</w:t>
      </w:r>
      <w:r/>
    </w:p>
    <w:p>
      <w:pPr>
        <w:pStyle w:val="ListNumber"/>
        <w:spacing w:line="240" w:lineRule="auto"/>
        <w:ind w:left="720"/>
      </w:pPr>
      <w:r/>
      <w:hyperlink r:id="rId271">
        <w:r>
          <w:rPr>
            <w:color w:val="0000EE"/>
            <w:u w:val="single"/>
          </w:rPr>
          <w:t>https://energynow.com/2026/04/trumps-energy-leaders-to-hold-call-with-ceos-on-iran-war-source-says/</w:t>
        </w:r>
      </w:hyperlink>
      <w:r>
        <w:t xml:space="preserve"> - Administration officials announced a call between the heads of the U.S. Interior and Energy Departments and CEOs from major energy firms, including Exxon and Chevron. The meeting aims to discuss boosting oil and gas output as the Iran war drives global energy prices up to levels seen after Russia's 2022 invasion of Ukraine. The White House, led by the National Energy Dominance Council, is organising the call to address supply disruptions and potential election risks.</w:t>
      </w:r>
      <w:r/>
    </w:p>
    <w:p>
      <w:pPr>
        <w:pStyle w:val="ListNumber"/>
        <w:spacing w:line="240" w:lineRule="auto"/>
        <w:ind w:left="720"/>
      </w:pPr>
      <w:r/>
      <w:hyperlink r:id="rId272">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262">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259">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273">
        <w:r>
          <w:rPr>
            <w:color w:val="0000EE"/>
            <w:u w:val="single"/>
          </w:rPr>
          <w:t>https://www.mining.com/web/us-rejects-centerpoints-bid-to-close-indiana-coal-plant/</w:t>
        </w:r>
      </w:hyperlink>
      <w:r>
        <w:t xml:space="preserve"> - The Trump administration rejected CenterPoint Energy's request to close a 60-year-old coal plant in Indiana, extending an order to keep the unit operational until June 21. Energy Secretary Chris Wright stated the directive is necessary to support the electric grid, supply AI data centers, and prevent blackouts, despite the utility citing high costs and unreliability. The decision highlights a federal push to maintain aging coal infrastructure amid rising power demand.</w:t>
      </w:r>
      <w:r/>
    </w:p>
    <w:p>
      <w:pPr>
        <w:pStyle w:val="ListNumber"/>
        <w:spacing w:line="240" w:lineRule="auto"/>
        <w:ind w:left="720"/>
      </w:pPr>
      <w:r/>
      <w:hyperlink r:id="rId253">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274">
        <w:r>
          <w:rPr>
            <w:color w:val="0000EE"/>
            <w:u w:val="single"/>
          </w:rPr>
          <w:t>https://www.bairdmaritime.com/shipping/tankers/gas/exxon-cancels-first-two-golden-pass-lng-sell-offers-reason-unclear</w:t>
        </w:r>
      </w:hyperlink>
      <w:r>
        <w:t xml:space="preserve"> - Exxon Mobil withdrew offers to sell two initial cargoes of liquefied natural gas from its Golden Pass export plant in Texas. The decision reason remains unclear. The facility, a joint venture with QatarEnergy, has operated at approximately one-third capacity since late last month. Recent data indicates the plant processed 287 million cubic feet of natural gas per day.</w:t>
      </w:r>
      <w:r/>
    </w:p>
    <w:p>
      <w:pPr>
        <w:pStyle w:val="ListNumber"/>
        <w:spacing w:line="240" w:lineRule="auto"/>
        <w:ind w:left="720"/>
      </w:pPr>
      <w:r/>
      <w:hyperlink r:id="rId247">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248">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275">
        <w:r>
          <w:rPr>
            <w:color w:val="0000EE"/>
            <w:u w:val="single"/>
          </w:rPr>
          <w:t>https://wisconsinexaminer.com/2026/04/16/repub/trump-grants-permit-for-enbridge-line-5-pipeline-crossing-at-st-clair-river/</w:t>
        </w:r>
      </w:hyperlink>
      <w:r>
        <w:t xml:space="preserve"> - The Trump administration issued a presidential permit on Wednesday authorising Enbridge to continue operating its Line 5 pipeline crossing at the St. Clair River. The permit replaces a 1991 authorisation and mandates maintenance in good repair while holding the company responsible for environmental damages. The decision faces criticism from environmental groups who argue it subsidises the company without addressing consumer costs or risks to the Great Lakes, while Enbridge states the action ensures reliable energy delivery for US and Canadian economic security.</w:t>
      </w:r>
      <w:r/>
    </w:p>
    <w:p>
      <w:pPr>
        <w:pStyle w:val="ListNumber"/>
        <w:spacing w:line="240" w:lineRule="auto"/>
        <w:ind w:left="720"/>
      </w:pPr>
      <w:r/>
      <w:hyperlink r:id="rId276">
        <w:r>
          <w:rPr>
            <w:color w:val="0000EE"/>
            <w:u w:val="single"/>
          </w:rPr>
          <w:t>https://www.dailystar.co.uk/news/latest-news/household-bills-drop-hundreds-major-37028942</w:t>
        </w:r>
      </w:hyperlink>
      <w:r>
        <w:t xml:space="preserve"> - * Chancellor Rachel Reeves and Energy Secretary Ed Miliband are preparing plans to stop electricity prices from being set by the most expensive fuel, currently gas. * The proposed policy aims to save British households thousands of pounds annually by insulating them from global gas price spikes driven by the Iran conflict. * Energy Secretary Ed Miliband described the decoupling process as 'complicated but possible' while the Green Party demands a full commitment rather than just looking into the policy. * Professor Nick Butler warned that the worst of the energy crisis is yet to come, forecasting diesel costs could exceed £2 per litre by May. * Experts suggest behavioural changes, such as working from home, may be necessary to mitigate fuel shortages and high costs in the UK and Europe.</w:t>
      </w:r>
      <w:r/>
    </w:p>
    <w:p>
      <w:pPr>
        <w:pStyle w:val="ListNumber"/>
        <w:spacing w:line="240" w:lineRule="auto"/>
        <w:ind w:left="720"/>
      </w:pPr>
      <w:r/>
      <w:hyperlink r:id="rId277">
        <w:r>
          <w:rPr>
            <w:color w:val="0000EE"/>
            <w:u w:val="single"/>
          </w:rPr>
          <w:t>https://www.bbc.com/news/articles/c5y97jjnqzyo?at_medium=RSS&amp;at_campaign=rss</w:t>
        </w:r>
      </w:hyperlink>
      <w:r>
        <w:t xml:space="preserve"> - UK Chancellor Rachel Reeves stated confidence in fuel supplies despite Middle East conflict impacts. She highlighted the need to decouple electricity prices from gas costs, noting that production costs remain largely unaffected by the conflict. The statement addresses the current pricing mechanism where electricity rates are tied to gas prices. This reflects broader discussions on grid stability and regulatory measures influencing fuel switching behavior in the UK energy sector.</w:t>
      </w:r>
      <w:r/>
    </w:p>
    <w:p>
      <w:pPr>
        <w:pStyle w:val="ListNumber"/>
        <w:spacing w:line="240" w:lineRule="auto"/>
        <w:ind w:left="720"/>
      </w:pPr>
      <w:r/>
      <w:hyperlink r:id="rId278">
        <w:r>
          <w:rPr>
            <w:color w:val="0000EE"/>
            <w:u w:val="single"/>
          </w:rPr>
          <w:t>https://news.robotfx.org/2026/04/fresh-us-natgas-prices-attempt-rebound.html</w:t>
        </w:r>
      </w:hyperlink>
      <w:r>
        <w:t xml:space="preserve"> - US natural gas futures rose to $2.657 per MMBtu driven by a 3.2 bcfd production decline and expectations of stronger demand, though prices remained near October 2024 lows. LNG export flows increased to 18.9 bcfd in April. However, the Energy Information Administration reported an unexpected inventory build of 59 billion cubic feet for the week ended April 10, attributed to mild weather curbing heating demand.</w:t>
      </w:r>
      <w:r/>
    </w:p>
    <w:p>
      <w:pPr>
        <w:pStyle w:val="ListNumber"/>
        <w:spacing w:line="240" w:lineRule="auto"/>
        <w:ind w:left="720"/>
      </w:pPr>
      <w:r/>
      <w:hyperlink r:id="rId279">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279">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239">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35">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280">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280">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281">
        <w:r>
          <w:rPr>
            <w:color w:val="0000EE"/>
            <w:u w:val="single"/>
          </w:rPr>
          <w:t>https://www.capital.bg/politika_i_ikonomika/sviat/2026/04/16/4903148_ek_gasete_lampite_karaite_kolela_i_rabotete_ot_vkushti/?ref=rss</w:t>
        </w:r>
      </w:hyperlink>
      <w:r>
        <w:t xml:space="preserve"> - The European Commission is preparing the AccelerateEU action plan to address rising energy prices and supply vulnerabilities following the Middle East conflict. Set for presentation on 22 April by Vice-President Teresa Ribera, the plan outlines five key areas: coordinated procurement, support for businesses and households, energy conservation, efficiency improvements, and mobilising financing. Measures include promoting alternative fuels, restricting non-essential air travel, and encouraging cycling and electric vehicles to reduce dependency on imported fossil fuels. The initiative aims to mitigate the impact of unstable oil prices and threatened gas supplies caused by the Strait of Hormuz blockade.</w:t>
      </w:r>
      <w:r/>
    </w:p>
    <w:p>
      <w:pPr>
        <w:pStyle w:val="ListNumber"/>
        <w:spacing w:line="240" w:lineRule="auto"/>
        <w:ind w:left="720"/>
      </w:pPr>
      <w:r/>
      <w:hyperlink r:id="rId282">
        <w:r>
          <w:rPr>
            <w:color w:val="0000EE"/>
            <w:u w:val="single"/>
          </w:rPr>
          <w:t>https://www.express.co.uk/finance/personalfinance/2194778/millions-uk-energy-bill-payers</w:t>
        </w:r>
      </w:hyperlink>
      <w:r>
        <w:t xml:space="preserve"> - UK household energy bills are forecast to rise by 13% in July, down from a previously feared 20% increase, following a significant drop in wholesale gas prices. Prices have fallen from 180p per therm in March to around 104p, driven by reduced demand from China and resilient global supplies. This development offers relief to Chancellor Rachel Reeves and may help cap inflation, with typical annual bills expected to reach £1,861.</w:t>
      </w:r>
      <w:r/>
    </w:p>
    <w:p>
      <w:pPr>
        <w:pStyle w:val="ListNumber"/>
        <w:spacing w:line="240" w:lineRule="auto"/>
        <w:ind w:left="720"/>
      </w:pPr>
      <w:r/>
      <w:hyperlink r:id="rId283">
        <w:r>
          <w:rPr>
            <w:color w:val="0000EE"/>
            <w:u w:val="single"/>
          </w:rPr>
          <w:t>https://www.unian.ua/economics/energetics/rosiyskiy-gaz-ispaniya-rizko-narostila-import-paliva-z-rf-13351656.html</w:t>
        </w:r>
      </w:hyperlink>
      <w:r>
        <w:t xml:space="preserve"> - Spain sharply increased Russian gas imports in March, reaching historical highs of 9,807 GWh, more than double February levels. Driven by competitive pricing amid Middle East conflict disruptions to Qatari and Emirati supplies, demand rose 2% overall with power generation up 46.8%. Despite an EU ban on spot market Russian gas from April 2026, traders may be stockpiling ahead of the deadline.</w:t>
      </w:r>
      <w:r/>
    </w:p>
    <w:p>
      <w:pPr>
        <w:pStyle w:val="ListNumber"/>
        <w:spacing w:line="240" w:lineRule="auto"/>
        <w:ind w:left="720"/>
      </w:pPr>
      <w:r/>
      <w:hyperlink r:id="rId284">
        <w:r>
          <w:rPr>
            <w:color w:val="0000EE"/>
            <w:u w:val="single"/>
          </w:rPr>
          <w:t>https://thearabianpost.com/war-damage-bill-swells-across-gulf/</w:t>
        </w:r>
      </w:hyperlink>
      <w:r>
        <w:t xml:space="preserve"> - * Rystad Energy has sharply revised its estimate of war damage in the Middle East to $58 billion, with oil and gas facilities accounting for up to $50 billion. * The firm warns that reconstruction efforts will divert scarce engineering talent and equipment, potentially delaying global energy projects and causing cost inflation. * Qatar faces a technically demanding restoration challenge at the Ras Laffan LNG hub, which could disproportionately impact global liquefied natural gas flows to Asia and Europe. * Iran is projected to bear the heaviest national repair burden of up to $19 billion, complicated by sanctions and restricted access to Western equipment. * The IMF forecasts a 19% rise in energy prices in 2026, with global growth slowing to 3.1% and inflation rising to 4.4% under baseline conflict scenarios. 339. </w:t>
      </w:r>
      <w:hyperlink r:id="rId285">
        <w:r>
          <w:rPr>
            <w:color w:val="0000EE"/>
            <w:u w:val="single"/>
          </w:rPr>
          <w:t>https://cryptobriefing.com/iran-considers-rerouting-oil-exports-through-russia-amid-hormuz-blockade/</w:t>
        </w:r>
      </w:hyperlink>
      <w:r>
        <w:t xml:space="preserve"> - * IRGC General Esmail Kowsari suggested Iran may reroute oil exports through Russia if the Strait of Hormuz blockade persists. * Prediction markets show a 4.5% probability of a US blockade lift announcement by April 17, with 83% odds for May 31. * Traders express skepticism regarding a quick resolution, with traffic returning to normal by end of April priced at 56.0%. * Market volatility is high, with USDC volume reaching $56,702 and potential for sharp price swings on diplomatic news. * The proposed rerouting strategy signals preparation for a longer standoff, potentially weighing on short-term contracts. 340. </w:t>
      </w:r>
      <w:hyperlink r:id="rId286">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lines amid geopolitical tensions involving the US, Israel, and Iran. * The route connects Mediterranean ports in Egypt, such as Damietta, to Red Sea ports near Saudi Arabia, including Duba, to avoid the Strait of Hormuz. * Recent data shows hundreds of tons of cargo from Europe, specifically Trieste, transiting through Egyptian ports before reaching the Gulf. * Maritime experts warn that reliance on this alternative route may increase if Iran continues to threaten navigation freedom in the Strait of Hormuz. * The new corridor aims to reduce transit time and costs, providing a safer maritime alternative disrupted by the ongoing Iran conflict.</w:t>
      </w:r>
      <w:r/>
    </w:p>
    <w:p>
      <w:pPr>
        <w:pStyle w:val="ListNumber"/>
        <w:spacing w:line="240" w:lineRule="auto"/>
        <w:ind w:left="720"/>
      </w:pPr>
      <w:r/>
      <w:hyperlink r:id="rId287">
        <w:r>
          <w:rPr>
            <w:color w:val="0000EE"/>
            <w:u w:val="single"/>
          </w:rPr>
          <w:t>https://thearabianpost.com/fujairah-bunker-trade-hit-by-gulf-shock/</w:t>
        </w:r>
      </w:hyperlink>
      <w:r>
        <w:t xml:space="preserve"> - Marine fuel sales at Fujairah fell to 158,852 cubic metres in March, a drop of over 70 per cent from the previous month. The decline is attributed to the US-Iran conflict disrupting shipping lanes through the Strait of Hormuz and eroding confidence among shipowners. Heavy fuel oil inventories at the port reached a record low of 3.91 million barrels by mid-April. Traffic through the strait dropped to seven ships per day compared to a normal flow of 140. Rival hubs like Singapore saw increased activity as vessels sought safer refuelling locations.</w:t>
      </w:r>
      <w:r/>
    </w:p>
    <w:p>
      <w:pPr>
        <w:pStyle w:val="ListNumber"/>
        <w:spacing w:line="240" w:lineRule="auto"/>
        <w:ind w:left="720"/>
      </w:pPr>
      <w:r/>
      <w:hyperlink r:id="rId288">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w:t>
      </w:r>
      <w:r/>
    </w:p>
    <w:p>
      <w:pPr>
        <w:pStyle w:val="ListNumber"/>
        <w:spacing w:line="240" w:lineRule="auto"/>
        <w:ind w:left="720"/>
      </w:pPr>
      <w:r/>
      <w:hyperlink r:id="rId289">
        <w:r>
          <w:rPr>
            <w:color w:val="0000EE"/>
            <w:u w:val="single"/>
          </w:rPr>
          <w:t>https://www.zawya.com/en/capital-markets/equities/mideast-stocks-gulf-bourses-mixed-as-investors-eye-possible-iran-war-deal-jhcym36p</w:t>
        </w:r>
      </w:hyperlink>
      <w:r>
        <w:t xml:space="preserve"> - * QatarEnergy cancelled 10 LNG cargoes destined for Edison between April and mid-June due to war-related supply disruptions. * The company's CEO stated that Iran's attacks knocked out 17% of QatarEnergy's LNG export capacity last month. * Edison indicated that Qatar may extend its force majeure on gas supplies beyond mid-June. * The Italian importer expects lost volumes to be replaced by U.S. LNG rather than Russian gas. * Dubai and Abu Dhabi stock indices rose, while Saudi Arabia's benchmark index fell slightly during the session. 344. </w:t>
      </w:r>
      <w:hyperlink r:id="rId289">
        <w:r>
          <w:rPr>
            <w:color w:val="0000EE"/>
            <w:u w:val="single"/>
          </w:rPr>
          <w:t>https://www.zawya.com/en/capital-markets/equities/mideast-stocks-gulf-bourses-mixed-as-investors-eye-possible-iran-war-deal-jhcym36p</w:t>
        </w:r>
      </w:hyperlink>
      <w:r>
        <w:t xml:space="preserve"> - * QatarEnergy cancelled 10 LNG cargoes for Italian importer Edison between April and mid-June due to war disruptions. * Iran attacks knocked out 17% of QatarEnergy's LNG export capacity last month, impacting shipping flows. * Qatar may extend a force majeure on gas supplies beyond mid-June, potentially shifting lost volumes to U.S. LNG. * Dubai and Abu Dhabi stock indices rose on optimism regarding a potential deal to end the Iran war. * Brent crude futures remained stable as investors doubted peace talks would immediately restore traffic through the Strait of Hormuz. 345. </w:t>
      </w:r>
      <w:hyperlink r:id="rId290">
        <w:r>
          <w:rPr>
            <w:color w:val="0000EE"/>
            <w:u w:val="single"/>
          </w:rPr>
          <w:t>https://www.greaterkashmir.com/world/china-urges-iran-to-ensure-safe-hormuz-navigation-as-indirect-us-iran-talks-continue-11730979</w:t>
        </w:r>
      </w:hyperlink>
      <w:r>
        <w:t xml:space="preserve"> - * China's Foreign Minister Wang Yi has called on Iran to guarantee safe maritime passage through the Strait of Hormuz while respecting its sovereignty. * Beijing expressed unanimous interest in reopening the shipping route and supports maintaining the ceasefire and resuming negotiations. * US President Donald Trump indicated a preference for a deal to end the war with Iran, describing upcoming diplomatic efforts as promising. * Pakistan has intensified mediation efforts in Tehran, with officials expressing optimism regarding the resumption of negotiations and potential breakthroughs on Iran's nuclear programme. * The US-enforced blockade on Iranian ports remains in place, with reports of unusual maritime activity including ships concealing their locations. 346. </w:t>
      </w:r>
      <w:hyperlink r:id="rId291">
        <w:r>
          <w:rPr>
            <w:color w:val="0000EE"/>
            <w:u w:val="single"/>
          </w:rPr>
          <w:t>https://www.gandul.ro/international/china-cere-deschiderea-stramtorii-ormuz-beijingul-preseaza-teheranul-libertatea-navigatiei-este-esentiala-globala-20862656</w:t>
        </w:r>
      </w:hyperlink>
      <w:r>
        <w:t xml:space="preserve"> - * Chinese Foreign Minister Wang Yi called on Iran to maintain the Strait of Hormuz as a critical global energy route. * The statement follows a phone conversation between Beijing and Tehran regarding regional stability and navigation rights. * US President Donald Trump indicated a potential deal could allow free ship passage in the Hormuz strait without attacks. * China agreed to US requests not to supply weapons to Iran while advocating for diplomatic solutions to the conflict. * The situation is described as being at a critical juncture between war and peace with a window for de-escalation. 347. </w:t>
      </w:r>
      <w:hyperlink r:id="rId292">
        <w:r>
          <w:rPr>
            <w:color w:val="0000EE"/>
            <w:u w:val="single"/>
          </w:rPr>
          <w:t>https://www.nzz.ch/international/trump-riskiert-mit-seeblockade-einen-showdown-iran-droht-aber-zoegert-ld.1933824</w:t>
        </w:r>
      </w:hyperlink>
      <w:r>
        <w:t xml:space="preserve"> - * The United States imposed a maritime blockade against Iranian ports, halting all sea trade within 36 hours. * Iran threatened retaliatory attacks on Gulf and Red Sea infrastructure, including the Saudi East-West pipeline. * Tehran has not yet acted on these threats despite warnings from General Ali Abdollahi. * Pakistan is mediating a second round of negotiations between Iran and Saudi Arabia to prevent escalation. * President Trump announced the deployment of a third aircraft carrier and additional troops to the region while expressing confidence in an imminent diplomatic resolution.</w:t>
      </w:r>
      <w:r/>
    </w:p>
    <w:p>
      <w:pPr>
        <w:pStyle w:val="ListNumber"/>
        <w:spacing w:line="240" w:lineRule="auto"/>
        <w:ind w:left="720"/>
      </w:pPr>
      <w:r/>
      <w:hyperlink r:id="rId293">
        <w:r>
          <w:rPr>
            <w:color w:val="0000EE"/>
            <w:u w:val="single"/>
          </w:rPr>
          <w:t>https://www.khaama.com/iran-warns-of-disrupting-gulf-trade-over-u-s-hormuz-blockade/</w:t>
        </w:r>
      </w:hyperlink>
      <w:r>
        <w:t xml:space="preserve"> - Iran has threatened to disrupt shipping in the Strait of Hormuz if the US maintains its naval blockade. A military adviser stated Iranian forces could target American vessels in the waterway. Tensions persist despite an ongoing ceasefire, with US Vice President J.D. Vance expected to lead upcoming negotiations. The Strait of Hormuz is a critical global energy transit route, and any disruption could significantly impact international markets.</w:t>
      </w:r>
      <w:r/>
    </w:p>
    <w:p>
      <w:pPr>
        <w:pStyle w:val="ListNumber"/>
        <w:spacing w:line="240" w:lineRule="auto"/>
        <w:ind w:left="720"/>
      </w:pPr>
      <w:r/>
      <w:hyperlink r:id="rId294">
        <w:r>
          <w:rPr>
            <w:color w:val="0000EE"/>
            <w:u w:val="single"/>
          </w:rPr>
          <w:t>https://thetricontinental.org/newsletterissue/a-primer-on-the-petrodollar/</w:t>
        </w:r>
      </w:hyperlink>
      <w:r>
        <w:t xml:space="preserve"> - * Tricontinental Institute explains the petrodollar system linking oil trade to US Treasury bonds and dollar dominance. * Iran links safe passage through the Strait of Hormuz to oil trade settlement in Chinese yuan. * Disruption of Hormuz transit could reduce demand for dollar assets and raise US borrowing costs. * The petroyuan currently accounts for no more than 5% of global oil trade due to limited convertibility. * US sanctions and military power maintain the dollar's primacy despite challenges from alternative currencies.</w:t>
      </w:r>
      <w:r/>
    </w:p>
    <w:p>
      <w:pPr>
        <w:pStyle w:val="ListNumber"/>
        <w:spacing w:line="240" w:lineRule="auto"/>
        <w:ind w:left="720"/>
      </w:pPr>
      <w:r/>
      <w:hyperlink r:id="rId295">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India, which imports over 85% of its crude oil, risks higher fuel prices and supply disruptions since nearly 60% of its imports pass through the Strait of Hormuz. Experts warn that such a disruption could increase global energy prices and escalate geopolitical tensions.</w:t>
      </w:r>
      <w:r/>
    </w:p>
    <w:p>
      <w:pPr>
        <w:pStyle w:val="ListNumber"/>
        <w:spacing w:line="240" w:lineRule="auto"/>
        <w:ind w:left="720"/>
      </w:pPr>
      <w:r/>
      <w:hyperlink r:id="rId296">
        <w:r>
          <w:rPr>
            <w:color w:val="0000EE"/>
            <w:u w:val="single"/>
          </w:rPr>
          <w:t>https://www.africaninsider.com/world/middle-east-war-latest-threats-talks-and-sanctions-collide-in-fragile-standoff/</w:t>
        </w:r>
      </w:hyperlink>
      <w:r>
        <w:t xml:space="preserve"> - * Pakistan's Prime Minister Shehbaz Sharif met with Saudi Crown Prince Mohammed bin Salman to discuss advancing US-Iran peace talks. * Iran warned it would take hostages and sink US ships enforcing a blockade in the Strait of Hormuz. * The US Treasury issued new sanctions targeting over two dozen individuals and companies linked to oil transport magnate Mohammad Hossein Shamkhani. * The World Bank warned that the conflict could push millions more toward acute food insecurity globally. * Israel's military chief ordered areas south of Lebanon's Litani River to be turned into a Hezbollah 'kill zone'. 352. </w:t>
      </w:r>
      <w:hyperlink r:id="rId297">
        <w:r>
          <w:rPr>
            <w:color w:val="0000EE"/>
            <w:u w:val="single"/>
          </w:rPr>
          <w:t>https://www.okaz.com.sa/politics/na/2244424</w:t>
        </w:r>
      </w:hyperlink>
      <w:r>
        <w:t xml:space="preserve"> - * Qatari Finance Minister Ali bin Ahmed Al-Kuwari warned of a severe global energy crisis during the IMF Spring Meetings in Washington. * The minister stated that some countries may face power shortages preventing full illumination within months due to the Iran conflict. * He highlighted the strategic risk posed by the closure of the Strait of Hormuz, which could disrupt essential goods and energy supplies. * Al-Kuwari noted that damage to Qatar's Ras Laffan LNG facility could take up to five years to fully restore production capacity. * The minister also cautioned about global helium supply disruptions, with Qatar providing 30% of world exports, affecting semiconductor manufacturing.</w:t>
      </w:r>
      <w:r/>
    </w:p>
    <w:p>
      <w:pPr>
        <w:pStyle w:val="ListNumber"/>
        <w:spacing w:line="240" w:lineRule="auto"/>
        <w:ind w:left="720"/>
      </w:pPr>
      <w:r/>
      <w:hyperlink r:id="rId298">
        <w:r>
          <w:rPr>
            <w:color w:val="0000EE"/>
            <w:u w:val="single"/>
          </w:rPr>
          <w:t>https://www.ksta.de/politik/iran-liveblog-trump-kuendigt-spitzengespraech-zwischen-israel-und-libanon-an-1233018</w:t>
        </w:r>
      </w:hyperlink>
      <w:r>
        <w:t xml:space="preserve"> - The US military has implemented a blockade of Iranian ports in the Strait of Hormus, halting maritime trade and raising global energy security concerns. The International Energy Agency warns that April could be more difficult for energy markets than March due to the disruption of oil and gas shipments. China has condemned the blockade as dangerous and irresponsible, while Iran threatens reciprocal blockades of the Red Sea and Persian Gulf. Despite the blockade, a sanctioned tanker managed to pass through the strait, highlighting enforcement challenges.</w:t>
      </w:r>
      <w:r/>
    </w:p>
    <w:p>
      <w:pPr>
        <w:pStyle w:val="ListNumber"/>
        <w:spacing w:line="240" w:lineRule="auto"/>
        <w:ind w:left="720"/>
      </w:pPr>
      <w:r/>
      <w:hyperlink r:id="rId299">
        <w:r>
          <w:rPr>
            <w:color w:val="0000EE"/>
            <w:u w:val="single"/>
          </w:rPr>
          <w:t>https://timesofindia.indiatimes.com/world/us/us-blockade-no-iranian-ship-allowed-to-cross-strait-of-hormuz-last-three-days-10-sent-back/articleshow/130297397.cms</w:t>
        </w:r>
      </w:hyperlink>
      <w:r>
        <w:t xml:space="preserve"> - The US military has turned back 10 vessels attempting to depart Iranian ports since the blockade began on Monday. US Central Command reports zero ships have successfully crossed the Strait of Hormuz under the blockade, though maritime tracking data suggests some vessels initially transited before reversing course. The blockade, announced by the Trump administration following failed negotiations in Islamabad, is enforced in the Gulf of Oman and aims to halt sea trade linked to Iran. Diplomatic talks between the US and Iran are expected to resume later this week in Pakistan.</w:t>
      </w:r>
      <w:r/>
    </w:p>
    <w:p>
      <w:pPr>
        <w:pStyle w:val="ListNumber"/>
        <w:spacing w:line="240" w:lineRule="auto"/>
        <w:ind w:left="720"/>
      </w:pPr>
      <w:r/>
      <w:hyperlink r:id="rId300">
        <w:r>
          <w:rPr>
            <w:color w:val="0000EE"/>
            <w:u w:val="single"/>
          </w:rPr>
          <w:t>https://peakoil.com/publicpolicy/europe-is-desperate-for-american-natural-gas-fcg-owns-companies-selling-it-to-them</w:t>
        </w:r>
      </w:hyperlink>
      <w:r>
        <w:t xml:space="preserve"> - A geopolitical crisis in the Strait of Hormuz has intensified Europe's reliance on American natural gas as an alternative to Russian supplies. The First Trust Natural Gas ETF (FCG) holds companies selling LNG to European buyers, benefiting from this shift. US LNG imports to the EU rose significantly between 2021 and 2025. However, the fund's performance remains sensitive to commodity price fluctuations and the resolution of the regional conflict.</w:t>
      </w:r>
      <w:r/>
    </w:p>
    <w:p>
      <w:pPr>
        <w:pStyle w:val="ListNumber"/>
        <w:spacing w:line="240" w:lineRule="auto"/>
        <w:ind w:left="720"/>
      </w:pPr>
      <w:r/>
      <w:hyperlink r:id="rId301">
        <w:r>
          <w:rPr>
            <w:color w:val="0000EE"/>
            <w:u w:val="single"/>
          </w:rPr>
          <w:t>https://www.ndtv.com/world-news/us-china-tensions-rise-over-hormuz-blockade-before-trumps-beijing-trip-11364334#publisher=newsstand</w:t>
        </w:r>
      </w:hyperlink>
      <w:r>
        <w:t xml:space="preserve"> - Donald Trump has imposed a naval blockade on the Strait of Hormuz, threatening to intercept ships violating the order, which directly impacts China's energy supply routes. Beijing has condemned the move as dangerous and irresponsible, warning of potential retaliation including rare earth export controls. Tensions rise a month before Trump's scheduled visit to China, with both nations exchanging sharp rhetoric over Iran and Middle East stability. The situation risks a direct confrontation between US Navy ships and Chinese-aligned vessels, potentially disrupting global energy markets and trade.</w:t>
      </w:r>
      <w:r/>
    </w:p>
    <w:p>
      <w:pPr>
        <w:pStyle w:val="ListNumber"/>
        <w:spacing w:line="240" w:lineRule="auto"/>
        <w:ind w:left="720"/>
      </w:pPr>
      <w:r/>
      <w:hyperlink r:id="rId302">
        <w:r>
          <w:rPr>
            <w:color w:val="0000EE"/>
            <w:u w:val="single"/>
          </w:rPr>
          <w:t>https://www.indiandefensenews.in/2026/04/iran-threatens-to-block-red-sea-trade.html</w:t>
        </w:r>
      </w:hyperlink>
      <w:r>
        <w:t xml:space="preserve"> - * Iran's military central command warned of blocking trade in the Red Sea, Persian Gulf, and Sea of Oman. * The threat follows a US naval blockade of Iranian ports implemented on Monday after failed peace talks in Pakistan. * US forces deployed a 9,000-ton destroyer equipped with Tomahawk missiles to enforce the blockade. * Ali Abdollahi stated that continued insecurity for Iranian vessels would be treated as a prelude to violating the ceasefire. * The escalation heightens tensions around the Strait of Hormuz, a critical chokepoint for global oil shipments. 358. </w:t>
      </w:r>
      <w:hyperlink r:id="rId303">
        <w:r>
          <w:rPr>
            <w:color w:val="0000EE"/>
            <w:u w:val="single"/>
          </w:rPr>
          <w:t>https://www.indiandefensenews.in/2026/04/mea-reveals-modi-trump-call-jaishankar.html</w:t>
        </w:r>
      </w:hyperlink>
      <w:r>
        <w:t xml:space="preserve"> - * India's Ministry of External Affairs disclosed Prime Minister Narendra Modi's phone call with US President Donald Trump regarding the Iran War 2026. * Leaders discussed securing the Strait of Hormuz and maintaining freedom of navigation in West Asia. * Foreign Minister S. Jaishankar and Petroleum Minister Hardeep Singh Puri intensified outreach to Gulf nations to protect Indian citizens and energy supplies. * The diplomatic push aims to balance US strategic interests with India's energy security and regional stability. * Concerns remain high regarding potential disruptions to global oil flows and trade due to the conflict. 359. </w:t>
      </w:r>
      <w:hyperlink r:id="rId304">
        <w:r>
          <w:rPr>
            <w:color w:val="0000EE"/>
            <w:u w:val="single"/>
          </w:rPr>
          <w:t>https://thesharpdaily.com/kenya-fuel-subsidy-pressure-rising-import-costs-2026/?utm_source=rss&amp;utm_medium=rss&amp;utm_campaign=kenya-fuel-subsidy-pressure-rising-import-costs-2026</w:t>
        </w:r>
      </w:hyperlink>
      <w:r>
        <w:t xml:space="preserve"> - * Kenya's Energy and Petroleum Regulatory Authority increased diesel prices by 24.2% to Sh206.84 per litre due to global crude price hikes and supply disruptions. * The government deployed a Sh6.5 billion subsidy and reduced VAT to 13% to mitigate consumer impact, though the Petroleum Development Levy Fund reserves may last only two months. * Geopolitical tensions in the Middle East, specifically disruptions to the Strait of Hormuz, have forced suppliers like Saudi Aramco Trading Fujairah to source from alternative, costlier locations. * Landed costs for kerosene and diesel have more than doubled since February, with contractual Material Adverse Change clauses allowing suppliers to revise pricing terms upward. * Sustained price increases threaten to feed into inflation and strain public finances given Kenya's heavy reliance on imported petroleum products. 360. </w:t>
      </w:r>
      <w:hyperlink r:id="rId305">
        <w:r>
          <w:rPr>
            <w:color w:val="0000EE"/>
            <w:u w:val="single"/>
          </w:rPr>
          <w:t>https://dailypost.ng/2026/04/16/iran-us-military-takes-control-of-strait-of-hormuz/</w:t>
        </w:r>
      </w:hyperlink>
      <w:r>
        <w:t xml:space="preserve"> - * The US Central Command confirmed American naval forces have enforced a blockade in the Strait of Hormuz, turning back ten vessels since Monday. * The guided-missile destroyer USS Spruance intercepted an Iranian-flagged cargo ship attempting to evade the restriction, forcing it to reverse course. * US President Donald Trump announced the blockade, which caused crude oil prices to surge above $100 per barrel. * Iran has warned of severe consequences regarding the blockage of the strategic waterway critical for global energy supplies. * The conflict in the Middle East has escalated since 28th February 2026, lasting over seven weeks.</w:t>
      </w:r>
      <w:r/>
    </w:p>
    <w:p>
      <w:pPr>
        <w:pStyle w:val="ListNumber"/>
        <w:spacing w:line="240" w:lineRule="auto"/>
        <w:ind w:left="720"/>
      </w:pPr>
      <w:r/>
      <w:hyperlink r:id="rId306">
        <w:r>
          <w:rPr>
            <w:color w:val="0000EE"/>
            <w:u w:val="single"/>
          </w:rPr>
          <w:t>https://sbynews.com/2026/04/15/china-sends-warning-to-us-over-blockading-their-ships/</w:t>
        </w:r>
      </w:hyperlink>
      <w:r>
        <w:t xml:space="preserve"> - China's defence minister Dong Jun warned the US against interfering with Chinese vessels transiting the Strait of Hormuz. The US Central Command announced a naval blockade targeting all maritime traffic entering and exiting Iranian ports from 13 April. China stated it has trade and energy agreements with Iran and expects others not to meddle in its affairs. The US blockade will be enforced impartially against vessels of all nations but will not impede freedom of navigation for non-Iranian ports.</w:t>
      </w:r>
      <w:r/>
    </w:p>
    <w:p>
      <w:pPr>
        <w:pStyle w:val="ListNumber"/>
        <w:spacing w:line="240" w:lineRule="auto"/>
        <w:ind w:left="720"/>
      </w:pPr>
      <w:r/>
      <w:hyperlink r:id="rId307">
        <w:r>
          <w:rPr>
            <w:color w:val="0000EE"/>
            <w:u w:val="single"/>
          </w:rPr>
          <w:t>https://www.business-standard.com/world-news/west-asia-conflict-us-trump-iran-strait-of-hormuz-blockade-war-ceasefire-126041600214_1.html</w:t>
        </w:r>
      </w:hyperlink>
      <w:r>
        <w:t xml:space="preserve"> - * Iran's top military leadership warned it could block exports and imports across the Persian Gulf, Sea of Oman, and Red Sea if the US blockade continues. * US Treasury Secretary Scott Bessent stated Washington is ready to impose secondary sanctions on financial institutions supporting Iranian financial flows. * India is set to increase liquefied natural gas and liquefied petroleum gas imports from the US while simultaneously importing around 4 million barrels of Iranian oil. * The Securities and Exchange Board of India allowed companies to reduce IPO sizes by up to 50 per cent due to market uncertainty linked to the conflict. * US Navy warships warned merchant vessels near Iran that they may be boarded and forced to comply with the blockade. 363. </w:t>
      </w:r>
      <w:hyperlink r:id="rId308">
        <w:r>
          <w:rPr>
            <w:color w:val="0000EE"/>
            <w:u w:val="single"/>
          </w:rPr>
          <w:t>https://www.business-standard.com/world-news/iran-won-t-leave-hormuz-until-rights-fully-secured-khamenei-s-advisor-126041600277_1.html</w:t>
        </w:r>
      </w:hyperlink>
      <w:r>
        <w:t xml:space="preserve"> - * Mohsen Rezaei, military adviser to Iran's Supreme Leader, stated that Iran will not withdraw from the Strait of Hormuz until its rights are fully secured. * The US Central Command announced a comprehensive blockade of Iranian ports, halting all maritime trade within 36 hours. * Rezaei claimed Iran is prepared for long-term conflict and accused the US of avoiding the Strait of Hormuz due to fear of prolonged war. * The strategic waterway, through which nearly one-fifth of the world's oil supply passes, remains a focal point of confrontation between Iran and the US. * Diplomatic engagement continues in the background to find a solution to end hostilities in West Asia. 364. </w:t>
      </w:r>
      <w:hyperlink r:id="rId309">
        <w:r>
          <w:rPr>
            <w:color w:val="0000EE"/>
            <w:u w:val="single"/>
          </w:rPr>
          <w:t>https://www.lidovky.cz/nazory/hormuzsky-pruliv-usa-iran-valka-husiove-japonsko-cina-ropa-tankery.A260415_161622_ln_nazory_lgs#utm_source=rss&amp;utm_medium=feed&amp;utm_campaign=ln_lidovky&amp;utm_content=main</w:t>
        </w:r>
      </w:hyperlink>
      <w:r>
        <w:t xml:space="preserve"> - * The US has detained six tankers leaving Iranian ports to prevent oil and gas shipments from passing through the Strait of Hormuz. * A complete blockade could disrupt 20% of global oil and gas trade, driving prices near or above $100 per barrel. * NATO's former commander James Stavridis warns that a full closure contradicts US long-term policy and international law. * Japan faces an energy crisis following recent election victories, while the EU reports a 220 billion euro increase in fossil fuel import costs. * China condemns the blockade as irresponsible and threatens to halt purchases of Iranian oil if the US proceeds. * Saudi Arabia fears Houthi rebels may close the Bab el-Mandeb strait, potentially creating two simultaneous blockades affecting global trade routes. 365. </w:t>
      </w:r>
      <w:hyperlink r:id="rId310">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limiting Iran's ability to earn revenue through oil exports, which remain a main source of income for the country. * Tensions have escalated as Iran maintains the closure of the Strait of Hormuz, a critical global oil route, raising concerns about supply disruptions. * The US has also implemented a naval blockade around Iranian ports and ended a temporary waiver allowing Iranian oil already at sea to be sold. * These actions aim to increase economic pressure on Iran and disrupt the full chain of oil transport during the ongoing conflict. 366. </w:t>
      </w:r>
      <w:hyperlink r:id="rId311">
        <w:r>
          <w:rPr>
            <w:color w:val="0000EE"/>
            <w:u w:val="single"/>
          </w:rPr>
          <w:t>https://meyka.com/blog/iran-ceasefire-talks-april-16-trump-signals-new-negotiations-1604/</w:t>
        </w:r>
      </w:hyperlink>
      <w:r>
        <w:t xml:space="preserve"> - * President Donald Trump indicated that ceasefire talks with Iran could resume within two days, potentially in Pakistan. * The US military has fully implemented a blockade of Iranian ports, halting all sea trade within 36 hours. * Secretary of State Marco Rubio described Israel-Lebanon negotiations in Washington as a historic opportunity to prevent regional escalation. * Global energy markets are reacting to the standoff, with oil prices rallying on supply concerns while equity markets gain on reduced geopolitical risk. * Investors are monitoring the Strait of Hormuz, through which 21% of global petroleum passes, for signs of further supply disruption or resolution. 367. </w:t>
      </w:r>
      <w:hyperlink r:id="rId312">
        <w:r>
          <w:rPr>
            <w:color w:val="0000EE"/>
            <w:u w:val="single"/>
          </w:rPr>
          <w:t>https://www.tz.de/politik/iran-news-teheran-strasse-hormus-usa-trump-eskalation-verhandlungen-aktuell-ticker-zr-94264089.html</w:t>
        </w:r>
      </w:hyperlink>
      <w:r>
        <w:t xml:space="preserve"> - * Iran indicates willingness to allow free passage for ships on the Omani side of the Strait of Hormuz in exchange for US concessions on frozen assets and sanctions. * US President Donald Trump's administration is prepared for new negotiations, with a second round likely to take place in Islamabad, Pakistan. * Iranian military officials threaten to sink US warships and block all shipping through the Persian Gulf if the US blockade continues. * US Finance Minister Scott Bessent warns of financial sanctions against entities continuing to buy Iranian oil or manage Iranian assets. * The Strait of Hormuz remains a critical chokepoint for global energy exports, with over 20,000 sailors currently stranded in the Gulf due to the conflict. 368. </w:t>
      </w:r>
      <w:hyperlink r:id="rId313">
        <w:r>
          <w:rPr>
            <w:color w:val="0000EE"/>
            <w:u w:val="single"/>
          </w:rPr>
          <w:t>https://www.luxtimes.lu/world/iran-linked-ships-take-new-path-to-trickle-into-the-persian-gulf/146012567.html</w:t>
        </w:r>
      </w:hyperlink>
      <w:r>
        <w:t xml:space="preserve"> - * At least two US-sanctioned, Iran-linked vessels, G Summer and Hong Lu, successfully transited the Strait of Hormuz into the Persian Gulf on Thursday via a circuitous route between Iran's Larak and Qeshm islands. * The transits occurred as the US blockade entered its third day, with traffic slowing to a trickle despite no laden Iranian oil tankers appearing to exit the strait. * Ship-tracking data indicates other vessels, including the bulk carrier Rosalina and products tanker Nobler, have also utilized the new path or departed the Gulf, while US Central Command claims no vessels have breached its blockade. * The movement of these dark-fleet vessels highlights ongoing diplomatic tensions and the risk to the wartime flow of approximately 1.7 million barrels per day through one of the world's busiest shipping corridors. 369. </w:t>
      </w:r>
      <w:hyperlink r:id="rId314">
        <w:r>
          <w:rPr>
            <w:color w:val="0000EE"/>
            <w:u w:val="single"/>
          </w:rPr>
          <w:t>https://unn.ua/en/news/sanctioned-russian-lng-from-portovaya-plant-shipped-to-india-for-the-first-time-media</w:t>
        </w:r>
      </w:hyperlink>
      <w:r>
        <w:t xml:space="preserve"> - * LSEG shipping data indicates a cargo of liquefied natural gas from Russia's sanctioned Portovaya plant is en route to India's Dahej LNG import terminal. * This potential delivery would mark the first shipment of sanctioned Russian LNG to India since US President Donald Trump claimed Prime Minister Narendra Modi promised to halt Russian energy purchases. * India has not publicly confirmed such commitments, citing price and supply security as decision drivers amid Middle East conflict disruptions. * The move aligns with Kremlin efforts to redirect LNG exports away from Europe ahead of the EU's 2027 import ban on Russian gas. * Previously, sanctioned Russian LNG from Portovaya and Arctic LNG-2 was exclusively delivered to China's Beihai port. 370. </w:t>
      </w:r>
      <w:hyperlink r:id="rId315">
        <w:r>
          <w:rPr>
            <w:color w:val="0000EE"/>
            <w:u w:val="single"/>
          </w:rPr>
          <w:t>https://en.interfax.com.ua/news/economic/1159637.html</w:t>
        </w:r>
      </w:hyperlink>
      <w:r>
        <w:t xml:space="preserve"> - * US Treasury Secretary Scott Bessent announced the decision not to renew general licenses for the sale of Russian and Iranian oil. * The move follows the expiration of General License No. 134, which previously allowed transactions until April 11, 2026. * New restrictions prohibit transactions involving Cuba, Iran, North Korea, and occupied Ukrainian territories. * The decision impacts global natural gas and oil markets by tightening sanctions on key exporting nations. * The policy change was confirmed during a press briefing at the White House. 371. </w:t>
      </w:r>
      <w:hyperlink r:id="rId316">
        <w:r>
          <w:rPr>
            <w:color w:val="0000EE"/>
            <w:u w:val="single"/>
          </w:rPr>
          <w:t>https://www.thehindubusinessline.com/markets/commodities/indian-lng-importers-scoop-up-spot-shipments-after-prices-recede/article70867991.ece</w:t>
        </w:r>
      </w:hyperlink>
      <w:r>
        <w:t xml:space="preserve"> - * Bharat Petroleum Corp, Gail India Ltd, and Gujarat State Petroleum Corp purchased spot LNG shipments for April to June delivery below $16 per million Btu. * The purchases follow a price dip after spot rates fell from a peak of roughly $25 per million Btu triggered by the war in West Asia. * India faces a supply crunch with LNG deliveries down 14% compared to the same period last year due to disruptions in the Strait of Hormuz and attacks on Qatar's export plant. * Indian Oil Corp canceled a tender scheduled for April 15 as prices remained approximately 50% higher than pre-war levels. * The move marks a shift from earlier limited spot purchases and canceled tenders caused by high costs. 372. </w:t>
      </w:r>
      <w:hyperlink r:id="rId317">
        <w:r>
          <w:rPr>
            <w:color w:val="0000EE"/>
            <w:u w:val="single"/>
          </w:rPr>
          <w:t>https://www.dawn.com/news/1992248/can-iran-legally-impose-tolls-on-the-strait-of-hormuz</w:t>
        </w:r>
      </w:hyperlink>
      <w:r>
        <w:t xml:space="preserve"> - * Iran has demanded the right to collect tolls on vessels passing through the Strait of Hormuz as a precondition to ending the war following US-Israeli strikes. * The strait, a critical energy shipping lane for approximately 20 per cent of the world's oil, lies within the territorial waters of Iran and Oman. * Under the UN Convention on the Law of the Sea (UNCLOS), bordering states can regulate passage within their territorial sea but must permit innocent passage, which the US disputes Iran's authority to charge tolls against. * There is no formal enforcement mechanism for UNCLOS, though the UN Security Council could pass a resolution opposing the tolls, and companies may redirect shipments or face expanded sanctions. * The status of any toll collections remains unconfirmed as Iran effectively closed the strait in response to recent military actions. 373. </w:t>
      </w:r>
      <w:hyperlink r:id="rId318">
        <w:r>
          <w:rPr>
            <w:color w:val="0000EE"/>
            <w:u w:val="single"/>
          </w:rPr>
          <w:t>https://www.ndtv.com/world-news/us-iran-war-news-us-to-not-extend-russian-iranian-oil-sanctions-waiver-it-may-affect-india-11363941#publisher=newsstand</w:t>
        </w:r>
      </w:hyperlink>
      <w:r>
        <w:t xml:space="preserve"> - * The US Treasury Department announced it will not renew sanctions waivers allowing the purchase of Russian and Iranian oil loaded before specific deadlines. * Treasury Secretary Scott Bessent confirmed the expiration of the general licence for Russian oil and Iranian oil, ending a short-term measure to stabilise global energy prices. * India was a major beneficiary of these waivers, having secured approximately 30 million barrels of Russian oil and received Iranian crude deliveries at its ports. * The decision aligns with the Trump administration's 'maximum pressure' approach on Iran and faces criticism from US Democrats who argue the waivers funded Russia's war machine. * The move signals a shift away from using sanctions relief to lower soaring global energy prices amidst the ongoing conflict in the Middle East. 374. </w:t>
      </w:r>
      <w:hyperlink r:id="rId319">
        <w:r>
          <w:rPr>
            <w:color w:val="0000EE"/>
            <w:u w:val="single"/>
          </w:rPr>
          <w:t>https://www.devdiscourse.com/article/politics/3875765-tensions-escalate-amid-us-iran-standoff-in-gulf</w:t>
        </w:r>
      </w:hyperlink>
      <w:r>
        <w:t xml:space="preserve"> - * Iran's joint military command threatened to cease regional trade unless the US lifts its blockade of Iranian ports. * US President Donald Trump stated that the conflict with Iran was nearing its end in a Wednesday interview. * US Treasury Secretary Scott Bessent announced potential secondary sanctions on financial institutions doing business with Iran. * Negotiations for a ceasefire between the US and Iran are advancing with another round of talks anticipated. * A Pakistani delegation arrived in Tehran for diplomatic engagements while Israel continues military operations against Hezbollah in Lebanon.</w:t>
      </w:r>
      <w:r/>
    </w:p>
    <w:p>
      <w:pPr>
        <w:pStyle w:val="ListNumber"/>
        <w:spacing w:line="240" w:lineRule="auto"/>
        <w:ind w:left="720"/>
      </w:pPr>
      <w:r/>
      <w:hyperlink r:id="rId320">
        <w:r>
          <w:rPr>
            <w:color w:val="0000EE"/>
            <w:u w:val="single"/>
          </w:rPr>
          <w:t>https://www.dawn.com/news/1992134/11-nations-urge-support-for-states-facing-middle-east-war-fallout</w:t>
        </w:r>
      </w:hyperlink>
      <w:r>
        <w:t xml:space="preserve"> - Finance ministers from 11 countries called for coordinated emergency support from the IMF and World Bank for states affected by the Middle East war. The conflict has led to a US blockade of Iranian ports and a threat by Iran to disrupt the Strait of Hormuz and Red Sea trade routes. The statement highlights risks to global energy security, supply chains, and financial stability. Meanwhile, peace talks between the US and Iran are ongoing with support from China and Pakistan.</w:t>
      </w:r>
      <w:r/>
    </w:p>
    <w:p>
      <w:pPr>
        <w:pStyle w:val="ListNumber"/>
        <w:spacing w:line="240" w:lineRule="auto"/>
        <w:ind w:left="720"/>
      </w:pPr>
      <w:r/>
      <w:hyperlink r:id="rId321">
        <w:r>
          <w:rPr>
            <w:color w:val="0000EE"/>
            <w:u w:val="single"/>
          </w:rPr>
          <w:t>https://unn.ua/en/news/us-sanctioned-supertankers-break-through-blockade-to-persian-gulf</w:t>
        </w:r>
      </w:hyperlink>
      <w:r>
        <w:t xml:space="preserve"> - Two supertankers, RHN and Alicia, linked to Iranian oil transport, entered the Persian Gulf via the Strait of Hormuz despite a US naval blockade. The US Central Command claimed no vessels had successfully breached the restrictions, citing failed negotiations in Islamabad. Iranian media reported at least one tanker reached an Iranian port, while US allies reportedly refused a naval mission in the strait. Analysts suggest Iran may temporarily maintain production by drawing on stored resources despite the expected reduction in exports.</w:t>
      </w:r>
      <w:r/>
    </w:p>
    <w:p>
      <w:pPr>
        <w:pStyle w:val="ListNumber"/>
        <w:spacing w:line="240" w:lineRule="auto"/>
        <w:ind w:left="720"/>
      </w:pPr>
      <w:r/>
      <w:hyperlink r:id="rId322">
        <w:r>
          <w:rPr>
            <w:color w:val="0000EE"/>
            <w:u w:val="single"/>
          </w:rPr>
          <w:t>https://www.thehindubusinessline.com/news/world/how-us-blockade-on-iran-sanctioned-ships-turning-around/article70867606.ece</w:t>
        </w:r>
      </w:hyperlink>
      <w:r>
        <w:t xml:space="preserve"> - The US Navy has fully implemented a sea blockade against Iran, halting all economic trade by sea entering or leaving Iranian ports. US Central Command reports that nine vessels have complied with orders to turn around, while others have halted or reduced movement in the Strait of Hormuz and Gulf of Oman. The blockade aims to pressure Iran's economy, particularly its oil industry, by preventing exports and imports, though humanitarian shipments are permitted. Iran has threatened to completely block exports and imports across the Persian Gulf region in response, warning that the US move is a prelude to violating the ceasefire.</w:t>
      </w:r>
      <w:r/>
    </w:p>
    <w:p>
      <w:pPr>
        <w:pStyle w:val="ListNumber"/>
        <w:spacing w:line="240" w:lineRule="auto"/>
        <w:ind w:left="720"/>
      </w:pPr>
      <w:r/>
      <w:hyperlink r:id="rId323">
        <w:r>
          <w:rPr>
            <w:color w:val="0000EE"/>
            <w:u w:val="single"/>
          </w:rPr>
          <w:t>https://thefinancialexpress.com.bd/world/us-sanctioned-tankers-enter-gulf-despite-blockade</w:t>
        </w:r>
      </w:hyperlink>
      <w:r>
        <w:t xml:space="preserve"> - * The US has imposed a blockade on Iranian ports, halting seaborne trade in and out of the country. * A US-sanctioned Chinese-owned tanker, the Rich Starry, was intercepted while attempting to leave the Strait of Hormuz. * Iran warned it would retaliate and halt trade flows in the Gulf, Sea of Oman, and Red Sea if the blockade continues. * The US does not plan to renew a 30-day waiver of sanctions on Iranian oil at sea, which expires this week. * Diplomatic efforts to end the conflict between the US and Iran are ongoing, with talks potentially returning to Pakistan.</w:t>
      </w:r>
      <w:r/>
    </w:p>
    <w:p>
      <w:pPr>
        <w:pStyle w:val="ListNumber"/>
        <w:spacing w:line="240" w:lineRule="auto"/>
        <w:ind w:left="720"/>
      </w:pPr>
      <w:r/>
      <w:hyperlink r:id="rId324">
        <w:r>
          <w:rPr>
            <w:color w:val="0000EE"/>
            <w:u w:val="single"/>
          </w:rPr>
          <w:t>https://www.darnews.com/world/the-latest-pakistans-army-chief-to-meet-iranian-officials-in-tehran-to-push-new-us-iran-talks-4e51f6c1</w:t>
        </w:r>
      </w:hyperlink>
      <w:r>
        <w:t xml:space="preserve"> - The US has fully implemented a naval blockade on Iranian ports, halting all sea trade and enforcing the measure impartially against vessels of all nations. US Treasury Secretary Scott Bessent announced new economic sanctions targeting countries doing business with Iran, describing the move as a financial equivalent to a bombing campaign. Meanwhile, Pakistan's army chief is set to meet Iranian officials in Tehran to facilitate a second round of US-Iran negotiations, with potential talks to resume in Islamabad. Concurrently, China's foreign minister stated that reopening the Strait of Hormuz is an international demand, while Wall Street hit record highs on hopes for a ceasefire and the resumption of oil flows.</w:t>
      </w:r>
      <w:r/>
    </w:p>
    <w:p>
      <w:pPr>
        <w:pStyle w:val="ListNumber"/>
        <w:spacing w:line="240" w:lineRule="auto"/>
        <w:ind w:left="720"/>
      </w:pPr>
      <w:r/>
      <w:hyperlink r:id="rId325">
        <w:r>
          <w:rPr>
            <w:color w:val="0000EE"/>
            <w:u w:val="single"/>
          </w:rPr>
          <w:t>https://www.deccanchronicle.com/world/iran-us-war-live-updates-1950777</w:t>
        </w:r>
      </w:hyperlink>
      <w:r>
        <w:t xml:space="preserve"> - Iranian military adviser Mohsen Rezaei warned of hostage-taking and sinking US ships enforcing a blockade in the Strait of Hormuz. The US Treasury issued new sanctions targeting over two dozen individuals and entities linked to oil transport magnate Mohammad Hossein Shamkhani. US officials stated they have blocked 10 vessels from Iranian ports, though tracking data shows some ships crossed the strait. The conflict raises fears of increased global food insecurity as the World Bank warns of rising hunger. Meanwhile, the US and Israel express alignment in objectives to contain Iran and reopen the strait.</w:t>
      </w:r>
      <w:r/>
    </w:p>
    <w:p>
      <w:pPr>
        <w:pStyle w:val="ListNumber"/>
        <w:spacing w:line="240" w:lineRule="auto"/>
        <w:ind w:left="720"/>
      </w:pPr>
      <w:r/>
      <w:hyperlink r:id="rId326">
        <w:r>
          <w:rPr>
            <w:color w:val="0000EE"/>
            <w:u w:val="single"/>
          </w:rPr>
          <w:t>https://www.actualno.com/asia/blokada-sreshtu-blokada-kak-ormuzkijat-protok-se-prevyrna-v-oryjie-news_2581778.html</w:t>
        </w:r>
      </w:hyperlink>
      <w:r>
        <w:t xml:space="preserve"> - * US announced a naval blockade of Iranian ports following a summit in Islamabad that failed to resolve the conflict. * The blockade aims to cut Iran's economic revenue but faces challenges due to Iranian social cohesion and resilient missile capabilities. * Strategic analysis suggests the move impacts Gulf monarchies, East Asian allies, and China by threatening energy security and trade routes through the Strait of Hormuz. * Experts warn that blocking the strait could force net energy-importing economies to implement severe conservation measures. * The situation is described as a 'Great Energy War' where control over energy corridors defines the strategic competition between major powers.</w:t>
      </w:r>
      <w:r/>
    </w:p>
    <w:p>
      <w:pPr>
        <w:pStyle w:val="ListNumber"/>
        <w:spacing w:line="240" w:lineRule="auto"/>
        <w:ind w:left="720"/>
      </w:pPr>
      <w:r/>
      <w:hyperlink r:id="rId327">
        <w:r>
          <w:rPr>
            <w:color w:val="0000EE"/>
            <w:u w:val="single"/>
          </w:rPr>
          <w:t>https://www.theguardian.com/world/live/2026/apr/16/middle-east-crisis-live-iran-war-news-us-trump-ceasefire-deal-lebanon-israel-oil-sanctions-latest-updates</w:t>
        </w:r>
      </w:hyperlink>
      <w:r>
        <w:t xml:space="preserve"> - The US Treasury announced new sanctions targeting oil transport infrastructure and over two dozen entities linked to Iranian petroleum shipping magnate Mohammad Hossein Shamkhani. Simultaneously, the White House denied requests for an extension to the US-Iran ceasefire, stating talks remain productive. Diplomatic efforts continue with Israel and Lebanon scheduled to hold their first face-to-face talks in decades, mediated by the US. Pakistan is acting as the sole mediator for upcoming US-Iran negotiations, with a second round likely to take place in Islamabad. Major Wall Street indices rose on optimism regarding a potential US-Iran agreement.</w:t>
      </w:r>
      <w:r/>
    </w:p>
    <w:p>
      <w:pPr>
        <w:pStyle w:val="ListNumber"/>
        <w:spacing w:line="240" w:lineRule="auto"/>
        <w:ind w:left="720"/>
      </w:pPr>
      <w:r/>
      <w:hyperlink r:id="rId328">
        <w:r>
          <w:rPr>
            <w:color w:val="0000EE"/>
            <w:u w:val="single"/>
          </w:rPr>
          <w:t>https://thefinancialdaily.com/strait-of-hormuz-at-the-crossroads-of-law-and-power/</w:t>
        </w:r>
      </w:hyperlink>
      <w:r>
        <w:t xml:space="preserve"> - A 40-day confrontation between Iran and the US-Israel axis transformed the Strait of Hormuz from a neutral transit corridor into a strategic instrument of coercion, disrupting nearly one-fifth of global oil shipments and LNG exports. The crisis triggered immediate economic volatility, including surging oil prices and increased shipping insurance premiums, while highlighting the weaponization of maritime chokepoints. Diplomatic efforts led by Pakistan, involving Field Marshal Asim Munir and Prime Minister Shehbaz Sharif, facilitated talks aimed at reopening the strait and addressing the Iranian nuclear program. A potential peace framework is emerging that requires guaranteed freedom of navigation and multilateral monitoring to restore confidence in global energy markets.</w:t>
      </w:r>
      <w:r/>
    </w:p>
    <w:p>
      <w:pPr>
        <w:pStyle w:val="ListNumber"/>
        <w:spacing w:line="240" w:lineRule="auto"/>
        <w:ind w:left="720"/>
      </w:pPr>
      <w:r/>
      <w:hyperlink r:id="rId329">
        <w:r>
          <w:rPr>
            <w:color w:val="0000EE"/>
            <w:u w:val="single"/>
          </w:rPr>
          <w:t>https://www.scmp.com/news/china/diplomacy/article/3350259/chinas-wang-yi-calls-iran-ensure-freedom-and-safe-passage-through-strait-hormuz?utm_source=rss_feed</w:t>
        </w:r>
      </w:hyperlink>
      <w:r>
        <w:t xml:space="preserve"> - * Chinese Foreign Minister Wang Yi called on Iran to respect international navigation rights in the Strait of Hormuz. * The statement was issued as a US naval blockade of Iranian ports intensified global energy disruptions. * Iran dismissed US threats to block the strait and expressed willingness to seek a peaceful solution. * Previous talks in Islamabad failed to end the conflict due to divisions over Iran's nuclear programme and the strait. * China is expected to play an active role in promoting peace and ending the regional conflict. 385. </w:t>
      </w:r>
      <w:hyperlink r:id="rId330">
        <w:r>
          <w:rPr>
            <w:color w:val="0000EE"/>
            <w:u w:val="single"/>
          </w:rPr>
          <w:t>https://www.livemint.com/news/well-sink-your-ships-mojtaba-khameneis-adviser-issues-stark-warning-to-us-over-hormuz-blockade-11776299003249.html</w:t>
        </w:r>
      </w:hyperlink>
      <w:r>
        <w:t xml:space="preserve"> - * Mohsen Rezaei, a military adviser to Iran's Supreme Leader, warned that Tehran would sink US vessels in the Strait of Hormuz if Washington attempts to police the waterway. * Rezaei stated that Iran would take thousands of hostages if the US launched a ground invasion, demanding a billion dollars for each. * The US has enforced a naval blockade in the Strait of Hormuz, forcing 10 vessels to turn around and effectively shuttering the critical oil and gas route. * Tensions remain high despite a ceasefire announced by President Donald Trump in April, with peace talks in Pakistan failing to produce a deal. * The standoff has reduced transit to a trickle, exacerbating a global energy supply crisis.</w:t>
      </w:r>
      <w:r/>
    </w:p>
    <w:p>
      <w:pPr>
        <w:pStyle w:val="ListNumber"/>
        <w:spacing w:line="240" w:lineRule="auto"/>
        <w:ind w:left="720"/>
      </w:pPr>
      <w:r/>
      <w:hyperlink r:id="rId331">
        <w:r>
          <w:rPr>
            <w:color w:val="0000EE"/>
            <w:u w:val="single"/>
          </w:rPr>
          <w:t>https://www.businesstoday.in/world/story/we-are-now-willing-to-us-threatens-secondary-sanctions-over-iranian-oil-purchases-525866-2026-04-16?utm_source=rssfeed</w:t>
        </w:r>
      </w:hyperlink>
      <w:r>
        <w:t xml:space="preserve"> - The US Treasury Department has warned that any country purchasing Iranian oil or holding Iranian funds will face secondary sanctions. Treasury Secretary Scott Bessent specifically targeted China, stating that a maritime blockade would likely pause Chinese oil purchases. The administration has also confirmed it will not renew a waiver allowing Iranian oil already at sea to reach buyers, with the exemption expiring on April 19. These measures are part of a broader 'maximum pressure' campaign aimed at cutting off Tehran's primary revenue stream.</w:t>
      </w:r>
      <w:r/>
    </w:p>
    <w:p>
      <w:pPr>
        <w:pStyle w:val="ListNumber"/>
        <w:spacing w:line="240" w:lineRule="auto"/>
        <w:ind w:left="720"/>
      </w:pPr>
      <w:r/>
      <w:hyperlink r:id="rId332">
        <w:r>
          <w:rPr>
            <w:color w:val="0000EE"/>
            <w:u w:val="single"/>
          </w:rPr>
          <w:t>https://www.businesstoday.in/india/story/lpg-cng-png-prices-today-april-16-check-rates-in-delhi-mumbai-hyderabad-other-major-cities-525875-2026-04-16?utm_source=rssfeed</w:t>
        </w:r>
      </w:hyperlink>
      <w:r>
        <w:t xml:space="preserve"> - Commercial LPG prices in Delhi increased by Rs 195.50 to Rs 2,078.50 on April 16, driven by a 44 per cent rise in the Saudi Contract Price. The price hike follows US decisions not to renew sanctions waivers on Russian and Iranian oil and imposing a blockade on Iranian maritime traffic. India remains heavily dependent on West Asian nations for crude oil and LPG imports, creating vulnerability to regional instability. The Ministry of Petroleum and Natural Gas assured stable supplies and urged consumers to avoid panic buying. An Indian-flagged vessel carrying LPG successfully arrived in Kandla after crossing the Strait of Hormuz.</w:t>
      </w:r>
      <w:r/>
    </w:p>
    <w:p>
      <w:pPr>
        <w:pStyle w:val="ListNumber"/>
        <w:spacing w:line="240" w:lineRule="auto"/>
        <w:ind w:left="720"/>
      </w:pPr>
      <w:r/>
      <w:hyperlink r:id="rId333">
        <w:r>
          <w:rPr>
            <w:color w:val="0000EE"/>
            <w:u w:val="single"/>
          </w:rPr>
          <w:t>https://www.pbs.org/newshour/show/with-u-s-iran-ceasefire-expiring-in-a-week-diplomats-lay-groundwork-for-new-talks</w:t>
        </w:r>
      </w:hyperlink>
      <w:r>
        <w:t xml:space="preserve"> - * International mediators, including Turkey and Pakistan, are pushing for new peace talks between the US and Iran as the current ceasefire expires next week. * The US and Iran remain far apart on key issues, specifically the fate of Iran's nuclear program and security in the Strait of Hormuz. * President Trump has threatened to target Iran's civilian infrastructure, including bridges and power plants, if a new nuclear weapon is developed. * US officials, including Treasury Secretary Scott Bessent, warn of economic sanctions as a potential alternative to kinetic military strikes. * High gas prices in the US, averaging above $4 a gallon, are linked by officials to the ongoing conflict in the Middle East. 389. </w:t>
      </w:r>
      <w:hyperlink r:id="rId334">
        <w:r>
          <w:rPr>
            <w:color w:val="0000EE"/>
            <w:u w:val="single"/>
          </w:rPr>
          <w:t>https://hotnews.ro/avertismentul-sua-catre-cumparatorii-de-petrol-iranian-china-vizata-in-mod-direct-2220173</w:t>
        </w:r>
      </w:hyperlink>
      <w:r>
        <w:t xml:space="preserve"> - * The US Treasury Department warned that buyers of Iranian oil, including China, face secondary sanctions if they continue purchases while Iranian funds remain in their banks. * US Secretary of the Treasury Scott Bessent stated that the US believes China will suspend its oil imports following the start of a US naval blockade against Iran. * The US has imposed sanctions on over twenty individuals, companies, and vessels involved in Iran's oil transport infrastructure. * The US administration confirmed it will not renew a 30-day waiver for sanctioned Iranian oil shipments, which previously allowed approximately 140 million barrels to enter global markets. * The Treasury Department also sent warning letters to banks in China, Hong Kong, the UAE, and Oman regarding illicit Iranian financial activities. 390. </w:t>
      </w:r>
      <w:hyperlink r:id="rId335">
        <w:r>
          <w:rPr>
            <w:color w:val="0000EE"/>
            <w:u w:val="single"/>
          </w:rPr>
          <w:t>https://goodmenproject.com/featured-content/the-price-of-global-disorder-the-war-no-one-can-contain/</w:t>
        </w:r>
      </w:hyperlink>
      <w:r>
        <w:t xml:space="preserve"> - * The conflict between Iran and Israel has shifted from a controlled escalation to an open, structural phase involving direct confrontation and cross-operations. * Regional costs are estimated between USD 120 billion and 180 billion, with oil prices fluctuating between USD 85 and 110 per barrel due to systemic risk. * The Strait of Hormuz remains a critical vulnerability, where perceived threats to energy infrastructure could trigger global inflation and market volatility. * The United States faces operational limits in managing the conflict, while China adopts a strategy of observation to secure long-term energy supplies. * Global instability is increasing as the war spreads across multiple fronts, affecting energy security and supply chains worldwide. 391. </w:t>
      </w:r>
      <w:hyperlink r:id="rId336">
        <w:r>
          <w:rPr>
            <w:color w:val="0000EE"/>
            <w:u w:val="single"/>
          </w:rPr>
          <w:t>https://www.malaymail.com/news/malaysia/2026/04/16/anwar-hosts-australian-pm-albanese-for-energy-security-talks-amid-us-iran-tensions/216482</w:t>
        </w:r>
      </w:hyperlink>
      <w:r>
        <w:t xml:space="preserve"> - * Prime Ministers Anwar Ibrahim and Anthony Albanese met in Putrajaya to discuss strengthening bilateral ties and navigating energy security challenges. * Leaders are expected to address the impact of West Asia conflicts on global energy markets, supply chains, and trade routes. * Discussions include cooperation on supply stability, infrastructure resilience, and renewable energy opportunities. * Australia supplies 96% of Malaysia's imported LNG, while Malaysia accounts for 17% of Australia's fuel imports. * The meeting will be followed by a bilateral session to review progress under the Malaysia-Australia Comprehensive Strategic Partnership. 392. </w:t>
      </w:r>
      <w:hyperlink r:id="rId337">
        <w:r>
          <w:rPr>
            <w:color w:val="0000EE"/>
            <w:u w:val="single"/>
          </w:rPr>
          <w:t>https://www.iranherald.com/news/278986673/iran-considering-easing-strait-of-hormuz-restrictions-reuters</w:t>
        </w:r>
      </w:hyperlink>
      <w:r>
        <w:t xml:space="preserve"> - * Iran reportedly proposed allowing ships to sail freely through the Omani side of the Strait of Hormuz in exchange for US concessions. * The proposal follows the US blockade of the strait declared by President Donald Trump after peace talks failed and Iran closed the route to 'enemy ships'. * The strait handles approximately 20% of global oil and liquefied natural gas flows, and disruptions have caused energy price spikes. * The International Monetary Fund warned that further blockades could drive global inflation. * US Central Command stated that ten vessels have been turned around since the blockade began, though one tanker passed through. 393. </w:t>
      </w:r>
      <w:hyperlink r:id="rId338">
        <w:r>
          <w:rPr>
            <w:color w:val="0000EE"/>
            <w:u w:val="single"/>
          </w:rPr>
          <w:t>https://www.france24.com/en/middle-east/20260416-middle-east-war-live-iran-threatens-to-disrupt-gulf-trade-in-response-to-us-naval-blockade</w:t>
        </w:r>
      </w:hyperlink>
      <w:r>
        <w:t xml:space="preserve"> - * Iran's joint military command leader threatened to halt trade in the Gulf region if the US does not lift its naval blockade of Iranian ports. * US President Donald Trump stated that the war in Iran was very close to over in an interview aired on Wednesday. * The threat comes as US officials discuss possible peace talks with Iran following strikes on Tehran on February 28. * The conflict has caused Asian and European buyers to scramble for supplies, driving US crude exports to near record highs. 394. </w:t>
      </w:r>
      <w:hyperlink r:id="rId339">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trade to and from Iran, with ten vessels diverted since the operation began. * The US Treasury Department imposes new sanctions on over 20 entities linked to illegal Iranian oil and gas exports. * US Secretary of the Treasury Scott Bessent warns of secondary sanctions against countries purchasing Iranian crude. * Pakistan acts as a mediator, with its chief of staff visiting Tehran to convey US messages and prevent escalation. 395. </w:t>
      </w:r>
      <w:hyperlink r:id="rId340">
        <w:r>
          <w:rPr>
            <w:color w:val="0000EE"/>
            <w:u w:val="single"/>
          </w:rPr>
          <w:t>https://signalscv.com/2026/04/trump-no-iran-deal-unless-tehran-drops-nuclear-ambitions/</w:t>
        </w:r>
      </w:hyperlink>
      <w:r>
        <w:t xml:space="preserve"> - * U.S. President Donald Trump stated that no deal with Iran will be reached unless Tehran abandons its nuclear ambitions, following a failed round of talks in Pakistan. * The United States imposed a naval blockade on Iranian ports, halting roughly 90% of the country's seaborne trade within 36 hours to increase economic pressure. * Iranian officials dismissed U.S. nuclear claims as false and threatened to block all imports and exports in the Persian Gulf, Sea of Oman, and Red Sea in retaliation. * Tensions remain high in the Strait of Hormuz, a critical artery for global oil and gas flows, after Iran restricted shipments following U.S.-Israeli attacks. * Trump indicated that while diplomacy remains possible, the U.S. is prepared to escalate further if necessary, believing the conflict is close to over. 396. </w:t>
      </w:r>
      <w:hyperlink r:id="rId341">
        <w:r>
          <w:rPr>
            <w:color w:val="0000EE"/>
            <w:u w:val="single"/>
          </w:rPr>
          <w:t>https://www.chinadailyasia.com/hk/article/632043</w:t>
        </w:r>
      </w:hyperlink>
      <w:r>
        <w:t xml:space="preserve"> - * Iranian military commander Ali Abdollahi warned of blocking imports and exports in the Gulf, Sea of Oman, and Red Sea if the US continues its naval blockade. * The US imposed the blockade on the Strait of Hormuz following the failure of peace talks in Islamabad, intercepting ten Iranian-flagged vessels so far. * The Pentagon is deploying additional troops, including 6,000 aboard the USS George H.W. Bush, to the Middle East as negotiations resume. * Israeli Prime Minister Benjamin Netanyahu stated forces are prepared for any scenario should fighting with Iran resume. * US and Iranian officials remain divided on the status of the ceasefire extension and the timing of new negotiations. 397. </w:t>
      </w:r>
      <w:hyperlink r:id="rId342">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Iran's southern waters after passing through the Strait of Hormuz without disabling its automatic identification system. * The move challenges U.S. Central Command sanctions and asserts that the Strait of Hormuz remains secure for Iran-affiliated ships despite restrictions. * Free zones are designated as substitute routes to supply essential goods when main ports are under sanctions, aiming to stabilise the domestic market. * The blockade follows the failure of Iran-U.S. peace talks in Islamabad after a ceasefire between Iran, the United States and Israel took effect on April 8. 398. </w:t>
      </w:r>
      <w:hyperlink r:id="rId343">
        <w:r>
          <w:rPr>
            <w:color w:val="0000EE"/>
            <w:u w:val="single"/>
          </w:rPr>
          <w:t>https://indiashippingnews.com/govt-steps-up-diplomacy-to-secure-key-shipping-routes-including-hormuz/</w:t>
        </w:r>
      </w:hyperlink>
      <w:r>
        <w:t xml:space="preserve"> - * The Indian Ministry of External Affairs has intensified diplomatic engagement to safeguard maritime trade routes, specifically the Strait of Hormuz, amid West Asian tensions. * Prime Minister Narendra Modi discussed strategic cooperation with US President Donald Trump to ensure stability and keep critical sea lanes open for energy flow. * India is coordinating with Gulf producers like the UAE and Qatar to maintain steady energy supplies while diversifying crude oil sources. * Despite regional disruptions, India's energy supply chain remained resilient with uninterrupted domestic availability of PNG, LPG, and CNG through government intervention. * All Indian seafarers in the Gulf region are confirmed safe, with the government facilitating the repatriation of over 2,300 personnel. 399. </w:t>
      </w:r>
      <w:hyperlink r:id="rId344">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in Pakistan, with the US announcing a blockade of Iranian ports. * Rezaei stated he would welcome a US ground invasion and take thousands of hostages in response, while opposing any extension of the current ceasefire. * The Strait of Hormuz remains a critical transit route for roughly 20 percent of global seaborne oil trade, serving as a key artery for Saudi, Emirati, Iraqi, and Qatari energy exports. * US warships recently transited the strait with automatic identification systems switched on, signalling intent to challenge Iran's control over the waterway. 400. </w:t>
      </w:r>
      <w:hyperlink r:id="rId345">
        <w:r>
          <w:rPr>
            <w:color w:val="0000EE"/>
            <w:u w:val="single"/>
          </w:rPr>
          <w:t>https://economictimes.indiatimes.com/news/defence/white-house-denies-us-requested-ceasefire-says-new-talks-may-happen-in-pakistan/articleshow/130296105.cms</w:t>
        </w:r>
      </w:hyperlink>
      <w:r>
        <w:t xml:space="preserve"> - * White House press secretary Karoline Leavitt denied reports that the US requested a ceasefire in the Iran war on Wednesday. * Leavitt stated that discussions for a second round of talks with Iran are ongoing and productive, likely to take place in Pakistan. * The conflict, initiated by President Donald Trump alongside Israel on February 28, has led Iran to shut the Strait of Hormuz to non-Iranian ships. * This closure has sharply reduced Gulf exports to Asia and Europe, causing energy importers to scramble for alternative supplies. * The situation involves significant geopolitical risk factors affecting global gas and crude shipment routes. 401. </w:t>
      </w:r>
      <w:hyperlink r:id="rId346">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warnings to vessels in the Gulf of Oman regarding a formal blockade of Iranian ports and coastal areas. * Naval forces stated they are ready to use force to ensure compliance, with ships subject to boarding, interdiction, and seizure. * The operation aims to cut off maritime trade routes to Iran, isolating its economy, with at least 10 vessels already redirected. * Tensions remain high as Iran threatens to halt Gulf trade, despite US President Donald Trump suggesting the conflict may be nearing an end. * The blockade covers key waterways including the Strait of Hormuz, with US forces asserting control over shipping movements. 402. </w:t>
      </w:r>
      <w:hyperlink r:id="rId347">
        <w:r>
          <w:rPr>
            <w:color w:val="0000EE"/>
            <w:u w:val="single"/>
          </w:rPr>
          <w:t>https://www.albiladpress.com/news/2026/6393/finance/992345.html</w:t>
        </w:r>
      </w:hyperlink>
      <w:r>
        <w:t xml:space="preserve"> - * Italian company Edison has compensated for most of the shortfall in LNG shipments from Qatar Petroleum between April and mid-June using shipments from the United States. * Qatar Petroleum declared force majeure and suspended 12.8 million tonnes of annual LNG production for three to five years due to navigation restrictions in the Strait of Hormuz. * Global energy markets are facing acute pressure as vessel traffic in the Strait of Hormuz dropped sharply, with 800 ships, including 19 LNG carriers, currently stuck in the strait. * Rystad Energy estimates the cost of repairing damage to refineries and gas facilities at around $25 billion, with undamaged infrastructure requiring months to fully restart. * The disruption has shifted global LNG pricing from a risk premium model to one driven by actual supply shortages. 403. </w:t>
      </w:r>
      <w:hyperlink r:id="rId348">
        <w:r>
          <w:rPr>
            <w:color w:val="0000EE"/>
            <w:u w:val="single"/>
          </w:rPr>
          <w:t>https://www.tradingnews.com/news/natural-gas-futures-price-forecast-henry-hub-at-2-60-usd-europs-gas-crisis-deepens</w:t>
        </w:r>
      </w:hyperlink>
      <w:r>
        <w:t xml:space="preserve"> - * Natural gas futures at Henry Hub are trading at $2.60 per million BTU, reflecting seasonal oversupply in the US market with no heating demand. * European TTF gas prices in the Netherlands reached 44.66 euros per MWh, influenced by the Strait of Hormuz closure and potential damage to Qatar's LNG infrastructure. * EU gas storage levels sit at 29.5% full, significantly below the 35.4% level from the previous year and the 90% target needed for winter security. * Bulgaria has proposed a 4.99% increase in natural gas prices for May, with experts warning of potential inflation and an 'energy lockdown' scenario if storage deficits persist. * Analyst Mike McGlone forecasts Henry Hub prices could fall to $2.00 in summer 2026 before recovering to $4–$5 in Q4 due to European demand for US LNG exports.</w:t>
      </w:r>
      <w:r/>
    </w:p>
    <w:p>
      <w:pPr>
        <w:pStyle w:val="ListNumber"/>
        <w:spacing w:line="240" w:lineRule="auto"/>
        <w:ind w:left="720"/>
      </w:pPr>
      <w:r/>
      <w:hyperlink r:id="rId349">
        <w:r>
          <w:rPr>
            <w:color w:val="0000EE"/>
            <w:u w:val="single"/>
          </w:rPr>
          <w:t>https://energynow.com/2026/04/edison-says-qatar-may-extend-gas-force-majeure-sees-us-lng-filling-gap/</w:t>
        </w:r>
      </w:hyperlink>
      <w:r>
        <w:t xml:space="preserve"> - Italian utility Edison stated that QatarEnergy might extend its force majeure on gas supplies beyond mid-June due to war-related disruptions. The company has already secured seven US LNG cargoes to replace ten cancelled shipments from QatarEnergy. Edison CEO Nicola Monti expressed confidence in market flexibility, citing new US LNG plant startups as a key factor. The utility expects the global LNG market to return to structural balance within 18 months despite the temporary shortfall.</w:t>
      </w:r>
      <w:r/>
    </w:p>
    <w:p>
      <w:pPr>
        <w:pStyle w:val="ListNumber"/>
        <w:spacing w:line="240" w:lineRule="auto"/>
        <w:ind w:left="720"/>
      </w:pPr>
      <w:r/>
      <w:hyperlink r:id="rId350">
        <w:r>
          <w:rPr>
            <w:color w:val="0000EE"/>
            <w:u w:val="single"/>
          </w:rPr>
          <w:t>https://www.washingtontimes.com/news/2026/apr/15/hormuz-blockade-production-repairs-leave-qatars-european-customers/</w:t>
        </w:r>
      </w:hyperlink>
      <w:r>
        <w:t xml:space="preserve"> - A former QatarEnergy official states Ras Laffan facility output is 17% below pre-war levels due to damage and the U.S. blockade of the Strait of Hormuz. QatarEnergy has invoked force majeure on contracts while purchasing spot market LNG to sustain buyer relationships. European customers, including the UK which relies on 30% of Qatari gas, face a multi-year supply gap as repairs and ramp-up are sequenced. QatarEnergy is reorienting exports via the Golden Pass terminal to avoid Hormuz, though volumes do not replace the Ras Laffan shortfall.</w:t>
      </w:r>
      <w:r/>
    </w:p>
    <w:p>
      <w:pPr>
        <w:pStyle w:val="ListNumber"/>
        <w:spacing w:line="240" w:lineRule="auto"/>
        <w:ind w:left="720"/>
      </w:pPr>
      <w:r/>
      <w:hyperlink r:id="rId351">
        <w:r>
          <w:rPr>
            <w:color w:val="0000EE"/>
            <w:u w:val="single"/>
          </w:rPr>
          <w:t>https://naturalgasintel.com/news/whats-happening-with-golden-pass-lng-pipeline-data-points-to-lower-demand/</w:t>
        </w:r>
      </w:hyperlink>
      <w:r>
        <w:t xml:space="preserve"> - * Pipeline data indicates Golden Pass LNG in Texas may have operational issues or a commissioning slowdown, with feed gas nominations dropping to 0.14 Bcf/d. * Imagery suggests all engines at the facility have been off for several days ahead of the first export from Train 1. * U.S. LNG exports are flowing through the Panama Canal to Asia for the first time in five months, with at least one cargo per week since early March. * Cheniere Energy has filed a request to expand Corpus Christi LNG capacity by 24 Mt/y by the early 2030s. * U.S. LNG feed gas demand is averaging 19.4 Bcf/d, leading Lower 48 gas markets as residential and commercial demand falls. 407. </w:t>
      </w:r>
      <w:hyperlink r:id="rId352">
        <w:r>
          <w:rPr>
            <w:color w:val="0000EE"/>
            <w:u w:val="single"/>
          </w:rPr>
          <w:t>https://www.bairdmaritime.com/shipping/ports/port-of-corpus-christi-reports-record-first-quarter-tonnage-for-2026</w:t>
        </w:r>
      </w:hyperlink>
      <w:r>
        <w:t xml:space="preserve"> - * The Port of Corpus Christi moved 54.5 million tons of commodities through the Ship Channel in the first quarter of 2026. * This volume exceeded the previous record of 54 million tons set in the fourth quarter of 2024. * Growth of 3.2 million tons compared to the first quarter of 2025 was primarily attributed to liquefied natural gas (LNG). * The increase followed the commissioning of Train 5 at Cheniere Corpus Christi Stage 3, which reached substantial completion in March. * The performance represents the strongest opening quarter in the port's history.</w:t>
      </w:r>
      <w:r/>
    </w:p>
    <w:p>
      <w:pPr>
        <w:pStyle w:val="ListNumber"/>
        <w:spacing w:line="240" w:lineRule="auto"/>
        <w:ind w:left="720"/>
      </w:pPr>
      <w:r/>
      <w:hyperlink r:id="rId353">
        <w:r>
          <w:rPr>
            <w:color w:val="0000EE"/>
            <w:u w:val="single"/>
          </w:rPr>
          <w:t>https://globallnghub.com/natural-gas-prices-weekly-update-jkm-ttf-and-henry-hub-13-april-2026.html</w:t>
        </w:r>
      </w:hyperlink>
      <w:r>
        <w:t xml:space="preserve"> - Natural gas prices declined at JKM, TTF, and Henry Hub hubs between 6 and 10 April 2026 due to warmer weather and easing geopolitical tensions. JKM prices dropped to high-USD 16s/MBtu after a ceasefire announcement between the U.S. and Iran. EU-wide underground gas storage reached 29.2% on 10 April, up from 28.0% the previous weekend. U.S. natural gas inventories increased by 50 Bcf to 1,911 Bcf as of 3 April, according to the EIA.</w:t>
      </w:r>
      <w:r/>
    </w:p>
    <w:p>
      <w:pPr>
        <w:pStyle w:val="ListNumber"/>
        <w:spacing w:line="240" w:lineRule="auto"/>
        <w:ind w:left="720"/>
      </w:pPr>
      <w:r/>
      <w:hyperlink r:id="rId354">
        <w:r>
          <w:rPr>
            <w:color w:val="0000EE"/>
            <w:u w:val="single"/>
          </w:rPr>
          <w:t>https://www.energypolicy.columbia.edu/gulf-energy-disruption-and-the-fragility-of-global-markets/</w:t>
        </w:r>
      </w:hyperlink>
      <w:r>
        <w:t xml:space="preserve"> - * Two RasGas LNG facilities in Qatar have sustained severe damage, resulting in a combined outage of 30 million tonnes per annum. * The damage to the Pearl GTL facility at Ras Laffan is estimated to halt up to 17 percent of Qatar's LNG production for three to five years. * These disruptions are part of broader attacks on over 60 energy infrastructure facilities across the Gulf, including refineries in Bahrain and the UAE. * While Saudi Arabia has demonstrated rapid recovery capabilities, the longer repair timelines for Qatar's complex infrastructure pose a significant risk to global LNG supply availability. * The conflict has severely impeded crude and LNG flows through the Strait of Hormuz, creating a substantial market deficit. 410. </w:t>
      </w:r>
      <w:hyperlink r:id="rId350">
        <w:r>
          <w:rPr>
            <w:color w:val="0000EE"/>
            <w:u w:val="single"/>
          </w:rPr>
          <w:t>https://www.washingtontimes.com/news/2026/apr/15/hormuz-blockade-production-repairs-leave-qatars-european-customers/</w:t>
        </w:r>
      </w:hyperlink>
      <w:r>
        <w:t xml:space="preserve"> - * A former QatarEnergy commercial official states that damage to production facilities and the U.S. blockade of the Strait of Hormuz will prevent Qatar's Ras Laffan facility from resuming prewar supply obligations for at least three years. * QatarEnergy has invoked force majeure on contracts and is purchasing LNG on the spot market to sustain buyer relationships while repairs proceed, a measure that does not close the supply gap. * The supply disruption is reshaping Gulf diplomacy, with Pakistan mediating a U.S.-Iran ceasefire while courting Saudi Arabia to offset economic shocks, and Qatar prioritizing supply based on contract nature and relationship depth rather than politics. * QatarEnergy is accelerating its reorientation towards Atlantic routing via the Golden Pass terminal in Texas to feed transatlantic and Latin American requirements, though these volumes do not replace the Ras Laffan shortfall. * European allies, including the UK which receives roughly 30% of its gas from Qatar, face a structural deficit as force majeure suspends but does not erase unfulfilled obligations. 411. </w:t>
      </w:r>
      <w:hyperlink r:id="rId354">
        <w:r>
          <w:rPr>
            <w:color w:val="0000EE"/>
            <w:u w:val="single"/>
          </w:rPr>
          <w:t>https://www.energypolicy.columbia.edu/gulf-energy-disruption-and-the-fragility-of-global-markets/</w:t>
        </w:r>
      </w:hyperlink>
      <w:r>
        <w:t xml:space="preserve"> - * Escalating conflict in the Gulf has severely impacted energy infrastructure, with over 60 facilities targeted and roughly 50 sustaining physical damage. * Significant outages include the Sitra refinery in Bahrain, two RasGas LNG facilities in Qatar, and the Habshan Complex in the UAE, alongside reduced Saudi oil production. * Traffic through the Strait of Hormuz has deteriorated to less than 5 to 10 percent of prewar flows, leaving approximately 230 tankers locked in the region. * While Saudi Arabia has demonstrated rapid repair capabilities similar to the 2019 attacks, neighboring countries face longer-term disruptions requiring extensive technical repairs. * The Center on Global Energy Policy at Columbia University SIPA highlights the structural risk of concentrated Gulf assets to global energy supply reliability.</w:t>
      </w:r>
      <w:r/>
    </w:p>
    <w:p>
      <w:pPr>
        <w:pStyle w:val="ListNumber"/>
        <w:spacing w:line="240" w:lineRule="auto"/>
        <w:ind w:left="720"/>
      </w:pPr>
      <w:r/>
      <w:hyperlink r:id="rId350">
        <w:r>
          <w:rPr>
            <w:color w:val="0000EE"/>
            <w:u w:val="single"/>
          </w:rPr>
          <w:t>https://www.washingtontimes.com/news/2026/apr/15/hormuz-blockade-production-repairs-leave-qatars-european-customers/</w:t>
        </w:r>
      </w:hyperlink>
      <w:r>
        <w:t xml:space="preserve"> - A former QatarEnergy official states Ras Laffan production is running 17% below pre-war levels due to damage and the U.S. blockade of the Strait of Hormuz. QatarEnergy has invoked force majeure on contracts while purchasing spot market LNG to sustain buyer relationships. European customers, including the UK which relies on roughly 30% of its gas from Qatar, face a three-year horizon before supply obligations can be fully met. QatarEnergy is reorienting exports via the Golden Pass terminal to bypass the strait, but volumes do not replace the Ras Laffan shortfall.</w:t>
      </w:r>
      <w:r/>
    </w:p>
    <w:p>
      <w:pPr>
        <w:pStyle w:val="ListNumber"/>
        <w:spacing w:line="240" w:lineRule="auto"/>
        <w:ind w:left="720"/>
      </w:pPr>
      <w:r/>
      <w:hyperlink r:id="rId355">
        <w:r>
          <w:rPr>
            <w:color w:val="0000EE"/>
            <w:u w:val="single"/>
          </w:rPr>
          <w:t>https://mezha.net/eng/bukvy/gazprom_shipped_second/</w:t>
        </w:r>
      </w:hyperlink>
      <w:r>
        <w:t xml:space="preserve"> - Gazprom delivered a second LNG cargo from the Portovaya plant to the Beihai terminal in China on January 25, 2025, defying US sanctions imposed in January 2025. The shipment was made by the LNG carrier Valera, which loaded at the Baltic Sea facility. While exports were previously suspended, the plant resumed deliveries to China and Kaliningrad, maintaining its role as a key source for Asian and European markets. The facility, with a capacity of 1.5 million tonnes annually, had initially targeted Turkey and Greece before expanding its delivery geography.</w:t>
      </w:r>
      <w:r/>
    </w:p>
    <w:p>
      <w:pPr>
        <w:pStyle w:val="ListNumber"/>
        <w:spacing w:line="240" w:lineRule="auto"/>
        <w:ind w:left="720"/>
      </w:pPr>
      <w:r/>
      <w:hyperlink r:id="rId354">
        <w:r>
          <w:rPr>
            <w:color w:val="0000EE"/>
            <w:u w:val="single"/>
          </w:rPr>
          <w:t>https://www.energypolicy.columbia.edu/gulf-energy-disruption-and-the-fragility-of-global-markets/</w:t>
        </w:r>
      </w:hyperlink>
      <w:r>
        <w:t xml:space="preserve"> - * Escalating conflict in the Gulf has severely impeded liquefied natural gas (LNG) flows through the Strait of Hormuz, reducing traffic to less than 5 to 10 percent of prewar levels. * Two RasGas LNG facilities in Qatar sustained physical damage, resulting in a combined outage of 30 million tonnes per annum. * Damage to the Pearl GTL facility in Qatar, owned by Shell, has halted up to 17 percent of the country's LNG production for an estimated three to five years. * Approximately 12 million barrels per day of crude and refined fuels are currently unable to reach the market due to the blockade and infrastructure destruction. * While Saudi Arabia has demonstrated rapid repair capabilities, the longer-term recovery of complex LNG infrastructure in the region remains uncertain.</w:t>
      </w:r>
      <w:r/>
    </w:p>
    <w:p>
      <w:pPr>
        <w:pStyle w:val="ListNumber"/>
        <w:spacing w:line="240" w:lineRule="auto"/>
        <w:ind w:left="720"/>
      </w:pPr>
      <w:r/>
      <w:hyperlink r:id="rId356">
        <w:r>
          <w:rPr>
            <w:color w:val="0000EE"/>
            <w:u w:val="single"/>
          </w:rPr>
          <w:t>https://www.investing.com/news/stock-market-news/europe-to-unveil-electrification-plan-to-cut-fossil-fuel-reliance-jefferies-comments-93CH-4615300</w:t>
        </w:r>
      </w:hyperlink>
      <w:r>
        <w:t xml:space="preserve"> - The European Commission is expected to publish the 'AccelerateEU' energy policy package on April 22 to reduce oil and gas demand through electrification and fiscal support. The initiative, framed as an economic and energy security measure rather than incremental climate policy, aims to address supply concerns linked to Middle East instability. Proposed measures include taxing electricity below fossil fuels, setting an EU-wide electrification target, and providing support for heat pumps and smart grids. Brussels will also coordinate gas storage filling to prevent price spikes.</w:t>
      </w:r>
      <w:r/>
    </w:p>
    <w:p>
      <w:pPr>
        <w:pStyle w:val="ListNumber"/>
        <w:spacing w:line="240" w:lineRule="auto"/>
        <w:ind w:left="720"/>
      </w:pPr>
      <w:r/>
      <w:hyperlink r:id="rId357">
        <w:r>
          <w:rPr>
            <w:color w:val="0000EE"/>
            <w:u w:val="single"/>
          </w:rPr>
          <w:t>https://www.trend.az/business/energy/4175014.html</w:t>
        </w:r>
      </w:hyperlink>
      <w:r>
        <w:t xml:space="preserve"> - * The Oxford Institute of Energy Studies (OIES) forecasts that Europe must secure 6 Bcm more gas than last year to maintain storage levels for the 2026-2027 winter. * Gas demand in Europe is projected to remain relatively stable in 2026, though a downturn risk exists due to normalised wind and hydro levels in the power sector. * Total gas consumption remains below pre-crisis levels at nearly 400 Bcm, which is approximately 90 Bcm lower than in 2021. * The Iran war starting in February 2026 had no major impact on European gas demand in Q1, with usage down 0.7 per cent year-on-year. * Limited flexibility across all sectors restricts the potential for significant price-demand responses compared to 2022. 417. </w:t>
      </w:r>
      <w:hyperlink r:id="rId358">
        <w:r>
          <w:rPr>
            <w:color w:val="0000EE"/>
            <w:u w:val="single"/>
          </w:rPr>
          <w:t>https://news.az/news/gazprom-delivers-second-lng-cargo-to-china</w:t>
        </w:r>
      </w:hyperlink>
      <w:r>
        <w:t xml:space="preserve"> - * Gazprom shipped a second post-sanctions LNG cargo from the Portovaya facility in the Baltic Sea to China's Beihai terminal this week. * The shipment was transported by the gas carrier Valera, which loaded the cargo in late January before arriving on Wednesday. * Despite additional U.S. sanctions imposed in 2025 targeting Russia's energy exports, exports from the plant have continued in limited volumes. * China has emerged as a major recipient for Portovaya, with the Beihai terminal also receiving shipments from other sanctioned Russian projects like Arctic LNG-2. * Export routes have shifted significantly toward Asia, with previous destinations including Turkiye, Greece, Spain, and Italy now receiving fewer shipments.</w:t>
      </w:r>
      <w:r/>
    </w:p>
    <w:p>
      <w:pPr>
        <w:pStyle w:val="ListNumber"/>
        <w:spacing w:line="240" w:lineRule="auto"/>
        <w:ind w:left="720"/>
      </w:pPr>
      <w:r/>
      <w:hyperlink r:id="rId359">
        <w:r>
          <w:rPr>
            <w:color w:val="0000EE"/>
            <w:u w:val="single"/>
          </w:rPr>
          <w:t>https://www.mediafax.ro/externe/razboiul-din-orientul-mijlociu-ziua-47-diplomatii-organizeaza-noi-discutii-intre-sua-si-iran-pretul-petrolului-in-continua-scadere-primele-petroliere-interceptate-de-marina-americana-23720100</w:t>
        </w:r>
      </w:hyperlink>
      <w:r>
        <w:t xml:space="preserve"> - The US has initiated a blockade against Iranian ports, intercepting two tankers attempting to leave the country. President Donald Trump stated the conflict with Iran is nearly over while diplomats organize new talks between Washington and Tehran. Simultaneously, Hezbollah launched 30 rockets into northern Israel, and an Israeli airstrike hit a vehicle south of Beirut. Pakistan's Prime Minister Shehbaz Sharif is scheduled to visit Saudi Arabia, Qatar, and Turkey to facilitate negotiations. Russia's Foreign Minister Lavrov offered to compensate China for energy deficits caused by the Hormuz Strait disruption. Oil prices fell as markets reacted to the possibility of renewed US-Iran negotiations.</w:t>
      </w:r>
      <w:r/>
    </w:p>
    <w:p>
      <w:pPr>
        <w:pStyle w:val="ListNumber"/>
        <w:spacing w:line="240" w:lineRule="auto"/>
        <w:ind w:left="720"/>
      </w:pPr>
      <w:r/>
      <w:hyperlink r:id="rId360">
        <w:r>
          <w:rPr>
            <w:color w:val="0000EE"/>
            <w:u w:val="single"/>
          </w:rPr>
          <w:t>https://news.stv.tv/world/us-says-blockade-has-completely-halted-trade-at-irans-ports</w:t>
        </w:r>
      </w:hyperlink>
      <w:r>
        <w:t xml:space="preserve"> - The US military has implemented a naval blockade that completely halted economic trade going into and out of Iran by sea within 36 hours. This action followed the failure of negotiations between Iran and the US held in Pakistan and the effective closure of the Strait of Hormuz by Tehran. US Central Command's Admiral Brad Cooper confirmed the halt, noting that approximately 90% of Iran's economy relies on international sea trade. While President Donald Trump and Vice President JD Vance expressed openness to a 'grand bargain' and further talks, the blockade remains in effect as fighting continues in the region.</w:t>
      </w:r>
      <w:r/>
    </w:p>
    <w:p>
      <w:pPr>
        <w:pStyle w:val="ListNumber"/>
        <w:spacing w:line="240" w:lineRule="auto"/>
        <w:ind w:left="720"/>
      </w:pPr>
      <w:r/>
      <w:hyperlink r:id="rId361">
        <w:r>
          <w:rPr>
            <w:color w:val="0000EE"/>
            <w:u w:val="single"/>
          </w:rPr>
          <w:t>https://aif.ru/politics/amerikanskie-voyska-zayavili-o-polnoy-morskoy-blokade-irana</w:t>
        </w:r>
      </w:hyperlink>
      <w:r>
        <w:t xml:space="preserve"> - * US Central Command confirmed the start of a full naval blockade of Iranian ports on 13 April. * The operation targets the Strait of Hormuz and halts all maritime trade entering or leaving Iran. * US forces are detaining third-party vessels making payments to Iran. * TotalEnergies warns the blockade will exacerbate global market tensions compared to paid transit options. 421. </w:t>
      </w:r>
      <w:hyperlink r:id="rId362">
        <w:r>
          <w:rPr>
            <w:color w:val="0000EE"/>
            <w:u w:val="single"/>
          </w:rPr>
          <w:t>https://businessmagazineuae.com/the-second-round-of-us-iran-negotiations/</w:t>
        </w:r>
      </w:hyperlink>
      <w:r>
        <w:t xml:space="preserve"> - * Pakistan is working to facilitate a second round of talks between the US and Iran following the failure of previous negotiations. * US officials confirmed that discussions regarding a new round of negotiations are currently in progress, though details remain undecided. * The ongoing conflict and threat to the Strait of Hormuz continue to disrupt shipping and upset global markets. * Airstrikes have destroyed military and civilian infrastructure in the region for seven weeks, worsening the economic impact of the war.</w:t>
      </w:r>
      <w:r/>
    </w:p>
    <w:p>
      <w:pPr>
        <w:pStyle w:val="ListNumber"/>
        <w:spacing w:line="240" w:lineRule="auto"/>
        <w:ind w:left="720"/>
      </w:pPr>
      <w:r/>
      <w:hyperlink r:id="rId363">
        <w:r>
          <w:rPr>
            <w:color w:val="0000EE"/>
            <w:u w:val="single"/>
          </w:rPr>
          <w:t>https://ekonomi.republika.co.id/berita/tdizpd370/iran-siapkan-aturan-khusus-kapal-di-selat-hormuz</w:t>
        </w:r>
      </w:hyperlink>
      <w:r>
        <w:t xml:space="preserve"> - Iran intends to implement special traffic regulations for vessels in the Strait of Hormuz, citing the strait as a strategic national asset. Iranian spokesperson Fatemeh Mohajerani stated that all necessary measures will be taken to ensure national sovereignty over the strait is respected. Concurrently, US President Donald Trump announced a blockade against all ships entering or exiting the strait and ordered the US Navy to intercept vessels paying Iran transit fees. These developments follow failed peace talks between Iran and the US in Islamabad on 11 April 2026.</w:t>
      </w:r>
      <w:r/>
    </w:p>
    <w:p>
      <w:pPr>
        <w:pStyle w:val="ListNumber"/>
        <w:spacing w:line="240" w:lineRule="auto"/>
        <w:ind w:left="720"/>
      </w:pPr>
      <w:r/>
      <w:hyperlink r:id="rId364">
        <w:r>
          <w:rPr>
            <w:color w:val="0000EE"/>
            <w:u w:val="single"/>
          </w:rPr>
          <w:t>https://www.skynewsarabia.com/middle-east/1864321-%D8%A3%D9%85%D9%8A%D8%B1%D9%83%D8%A7-%D8%AA%D9%81%D8%AA%D8%AD-%D8%B4%D8%B1%D9%8A%D8%A7%D9%86-%D8%A7%D9%84%D8%B7%D8%A7%D9%82%D8%A9-%D8%AA%D8%B2%D8%A7%D9%84-%D8%A3%D9%84%D8%BA%D8%A7%D9%85-%D9%85%D8%B6%D9%8A%D9%82-%D9%87%D8%B1%D9%85%D8%B2</w:t>
        </w:r>
      </w:hyperlink>
      <w:r>
        <w:t xml:space="preserve"> - * US Central Command announced two US Navy destroyers, USS Frank E. Peterson and USS Michael Murphy, have entered the Strait of Hormuz, marking the first such operation since the start of hostilities with Iran. * President Donald Trump confirmed the use of advanced and traditional mine countermeasure systems, supported by allies including the UK, to clear the strategic waterway. * The US Navy is employing unmanned underwater vehicles, torpedoes, and laser-equipped helicopters to detect and neutralise mines remotely while warships provide air and missile defence. * Restoring safe passage through the strait is critical as approximately 20% of global oil and gas supplies transit the route, with disruptions impacting global fuel costs and supply chains. * US officials aim to establish a safe commercial shipping corridor to restore normal traffic flow in the region. 424. </w:t>
      </w:r>
      <w:hyperlink r:id="rId365">
        <w:r>
          <w:rPr>
            <w:color w:val="0000EE"/>
            <w:u w:val="single"/>
          </w:rPr>
          <w:t>https://theafricanmirror.africa/world/strait-of-hormuz-blockade-the-complex-regional-realities-the-us-ignores-at-its-peril/?utm_source=rss&amp;utm_medium=rss&amp;utm_campaign=strait-of-hormuz-blockade-the-complex-regional-realities-the-us-ignores-at-its-peril</w:t>
        </w:r>
      </w:hyperlink>
      <w:r>
        <w:t xml:space="preserve"> - * President Donald Trump has ordered a blockade of the Strait of Hormuz following the breakdown of ceasefire talks between the United States and Iran. * The article analyses the historical context of the region, noting how British imperial strategies established the current oil monarchies in the eastern Arabian peninsula. * Tensions are rising between Oman and the UAE regarding Iran, with Oman accused of planning a toll system for the strait. * The piece warns that the US may be misreading local cultural dynamics and identity politics in the region, similar to errors made during the 1956 Suez Crisis.</w:t>
      </w:r>
      <w:r/>
    </w:p>
    <w:p>
      <w:pPr>
        <w:pStyle w:val="ListNumber"/>
        <w:spacing w:line="240" w:lineRule="auto"/>
        <w:ind w:left="720"/>
      </w:pPr>
      <w:r/>
      <w:hyperlink r:id="rId366">
        <w:r>
          <w:rPr>
            <w:color w:val="0000EE"/>
            <w:u w:val="single"/>
          </w:rPr>
          <w:t>https://indianexpress.com/article/world/iran-us-israel-war-news-live-updates-us-enforces-iran-port-blockade-declares-maritime-superiority-in-middle-east-10637199/</w:t>
        </w:r>
      </w:hyperlink>
      <w:r>
        <w:t xml:space="preserve"> - Iran is seeking alternative ports and shipping routes to circumvent disruptions caused by a US blockade on the Strait of Hormuz. US Central Command confirmed that maritime trade to and from Iranian ports has been fully halted within 36 hours of the blockade's implementation. Admiral Brad Cooper stated that US forces maintain maritime superiority in the Middle East, effectively stopping 90% of Iran's economy which relies on sea trade. The blockade applies to all ships transiting the crucial route to access Iranian shores.</w:t>
      </w:r>
      <w:r/>
    </w:p>
    <w:p>
      <w:pPr>
        <w:pStyle w:val="ListNumber"/>
        <w:spacing w:line="240" w:lineRule="auto"/>
        <w:ind w:left="720"/>
      </w:pPr>
      <w:r/>
      <w:hyperlink r:id="rId367">
        <w:r>
          <w:rPr>
            <w:color w:val="0000EE"/>
            <w:u w:val="single"/>
          </w:rPr>
          <w:t>https://www.aljazeera.com/news/2026/4/15/iran-war-what-is-happening-on-day-47-of-the-us-iran-conflict?traffic_source=rss</w:t>
        </w:r>
      </w:hyperlink>
      <w:r>
        <w:t xml:space="preserve"> - * US President Donald Trump signals a possible second round of talks with Iran in the coming days while enforcing a naval blockade in the Strait of Hormuz. * The US Treasury will not renew a temporary sanctions waiver allowing the sale of Iranian oil stranded at sea, effectively halting such trade. * The International Monetary Fund warns that further escalation could tip the global economy into recession. * Iran estimates $270bn in war losses and plans to seek reparations, while the International Committee of the Red Cross delivers its first humanitarian aid shipment since the conflict began. * Tensions persist over uranium enrichment limits, with the US seeking a 20-year halt and Iran proposing five, alongside disputes over the Strait of Hormuz.</w:t>
      </w:r>
      <w:r/>
    </w:p>
    <w:p>
      <w:pPr>
        <w:pStyle w:val="ListNumber"/>
        <w:spacing w:line="240" w:lineRule="auto"/>
        <w:ind w:left="720"/>
      </w:pPr>
      <w:r/>
      <w:hyperlink r:id="rId368">
        <w:r>
          <w:rPr>
            <w:color w:val="0000EE"/>
            <w:u w:val="single"/>
          </w:rPr>
          <w:t>https://www.thearcticinstitute.org/the-circumpolar-podcast-arctic-shipping-northern-sea-route/</w:t>
        </w:r>
      </w:hyperlink>
      <w:r>
        <w:t xml:space="preserve"> - * Research professor Arild Moe discusses the challenges to Russia's Northern Sea Route development plans in a podcast episode. * The war in Ukraine and sanctions have disrupted the financial model relying on federal budget revenues and hydrocarbon producer contributions. * Arctic LNG projects have been delayed, complicating investment and reducing the cargo base for the route. * Reported increases in transit numbers largely reflect trade between Asia and Russian ports or sanctioned oil routes rather than a surge in international transits. * Chinese investors remain cautious about long-term investment despite Russia's increased willingness to engage them.</w:t>
      </w:r>
      <w:r/>
    </w:p>
    <w:p>
      <w:pPr>
        <w:pStyle w:val="ListNumber"/>
        <w:spacing w:line="240" w:lineRule="auto"/>
        <w:ind w:left="720"/>
      </w:pPr>
      <w:r/>
      <w:hyperlink r:id="rId369">
        <w:r>
          <w:rPr>
            <w:color w:val="0000EE"/>
            <w:u w:val="single"/>
          </w:rPr>
          <w:t>https://www.businesstoday.in/india/story/hormuz-blockade-may-push-india-us-energy-deal-into-fast-lane-as-crude-oil-risks-rise-525684-2026-04-15?utm_source=rssfeed</w:t>
        </w:r>
      </w:hyperlink>
      <w:r>
        <w:t xml:space="preserve"> - * A blockade of the Hormuz strait by the US is threatening Iranian crude oil flows, prompting accelerated negotiations between Washington and New Delhi. * US Ambassador Gor stated that discussions between President Trump and Prime Minister Modi have moved beyond optics to concrete outcomes, with energy identified as a central pillar of cooperation. * The two nations are advancing an interim deal framework involving $500 billion in energy purchases, with further 'big-ticket items' expected to be announced soon. * Specific decisions regarding sanctions waivers for the Chabahar port and deadlines for Russian oil imports remain pending. 429. </w:t>
      </w:r>
      <w:hyperlink r:id="rId370">
        <w:r>
          <w:rPr>
            <w:color w:val="0000EE"/>
            <w:u w:val="single"/>
          </w:rPr>
          <w:t>https://hongkongfp.com/2026/04/15/president-xi-meets-russian-fm-as-leaders-flock-to-china-over-middle-east-war/</w:t>
        </w:r>
      </w:hyperlink>
      <w:r>
        <w:t xml:space="preserve"> - * Russian Foreign Minister Sergei Lavrov told Chinese President Xi Jinping that Moscow could compensate for China's energy shortages caused by the Iran war blocking the Strait of Hormuz. * China, a net oil importer, has seen prices for petrol, plastics, and fertilisers spike due to the conflict, creating urgency for alternative supply routes. * A string of leaders, including Spain's Pedro Sanchez and Abu Dhabi's Crown Prince Mohamed bin Zayed Al Nahyan, visited Beijing to discuss the Middle East war and energy security. * Analysts note that while China seeks to position itself as a mediator, high energy prices disrupt its economy, whereas the situation helps fund Russia's war in Ukraine. * Lavrov and Chinese Foreign Minister Wang Yi discussed the US-Iran conflict and plans for a meeting between Vladimir Putin and Xi Jinping in the first half of the year. 430. </w:t>
      </w:r>
      <w:hyperlink r:id="rId371">
        <w:r>
          <w:rPr>
            <w:color w:val="0000EE"/>
            <w:u w:val="single"/>
          </w:rPr>
          <w:t>https://www.focus.de/politik/ausland/chinas-naechster-schritt-koennte-alles-veraendern-welche-gefahr-von-der-us-iran-blockade-wirklich-ausgeht_0805a0a1-9b34-4e68-b7bf-4466247b7445.html</w:t>
        </w:r>
      </w:hyperlink>
      <w:r>
        <w:t xml:space="preserve"> - * The US Navy has initiated a comprehensive maritime blockade against Iran, targeting all ship traffic to and from Iranian ports regardless of flag. * The operation aims to cut off Iran's revenue from the Strait of Hormus, which Tehran has effectively controlled since late February. * Chinese-flagged tankers are explicitly included in the blockade, with reports indicating at least two such vessels paid transit fees in Chinese currency. * US President Donald Trump warned China that continuing to purchase Iranian oil despite the blockade will result in significant problems. * The blockade challenges China's long-standing efforts to prevent US dominance over energy supply routes in the Persian Gulf. 431. </w:t>
      </w:r>
      <w:hyperlink r:id="rId372">
        <w:r>
          <w:rPr>
            <w:color w:val="0000EE"/>
            <w:u w:val="single"/>
          </w:rPr>
          <w:t>https://www.nzz.ch/pro/hormuz-die-militaerischen-herausforderungen-der-amerikanischen-seeblockade-ld.1933571</w:t>
        </w:r>
      </w:hyperlink>
      <w:r>
        <w:t xml:space="preserve"> - * The US Navy has blocked the Strait of Hormuz to control the world's primary energy transport route and signal strength to Iran and China. * Iran has prepared for decades to counter such a blockade using asymmetric tactics including fast boats, mobile anti-ship missiles, mini-submarines, and unmanned systems. * Analysts warn that maintaining the blockade requires permanent control of a dangerous area, exposing the US Navy to sustained attacks from Iranian coastal positions. * Reports indicate China may be preparing to supply Iran with shoulder-fired air defence missiles to protect against US aircraft and helicopters. * The blockade threatens to disrupt approximately 1.4 million barrels of daily Iranian oil exports to China, impacting global energy supplies. 432. </w:t>
      </w:r>
      <w:hyperlink r:id="rId373">
        <w:r>
          <w:rPr>
            <w:color w:val="0000EE"/>
            <w:u w:val="single"/>
          </w:rPr>
          <w:t>https://newtalk.tw/news/view/2026-04-15/1029892</w:t>
        </w:r>
      </w:hyperlink>
      <w:r>
        <w:t xml:space="preserve"> - * US President Donald Trump announced a maritime blockade of Iranian waters effective Monday, leading to an immediate reduction in vessel traffic through the Strait of Hormuz. * At least seven merchant ships turned back, with six complying with US Central Command instructions to return to Iranian ports on the first day of the blockade. * Lloyd's of London data shows only six crossings recorded on Monday, a significant drop from the peak of 17 crossings on the preceding Saturday. * The US Navy has deployed over 10,000 personnel, including Marines and SEALs, to enforce the blockade which applies to all vessels visiting Iranian ports regardless of flag. * The move aims to cut Iran's oil revenue and force compliance with ceasefire agreements, raising concerns about global energy supply security. 433. </w:t>
      </w:r>
      <w:hyperlink r:id="rId374">
        <w:r>
          <w:rPr>
            <w:color w:val="0000EE"/>
            <w:u w:val="single"/>
          </w:rPr>
          <w:t>https://seekingalpha.com/article/4890763-blue-tower-asset-management-q1-2026-letter?source=generic_rss</w:t>
        </w:r>
      </w:hyperlink>
      <w:r>
        <w:t xml:space="preserve"> - * Iranian drone attacks in mid-March 2026 damaged two of Qatar's 14 LNG trains and one gas-to-liquids facility. * Repairs will sideline 12.8 million tons per year of LNG output, knocking out 17% of Qatar's liquefied natural gas export capacity for three to five years. * The disruption has caused global gas prices to surge, with Dutch TTF benchmarks nearly doubling to over €60/MWh by mid-March. * Blue Tower Asset Management adjusted its portfolio in March, adding Petrobras and SM Energy to balance exposure to the ongoing Persian Gulf conflict and commodity disruptions. 434. </w:t>
      </w:r>
      <w:hyperlink r:id="rId375">
        <w:r>
          <w:rPr>
            <w:color w:val="0000EE"/>
            <w:u w:val="single"/>
          </w:rPr>
          <w:t>https://localnews8.com/money/cnn-business-consumer/2026/04/15/economists-at-imf-issue-stark-warning-that-iran-war-could-tip-world-toward-recession/</w:t>
        </w:r>
      </w:hyperlink>
      <w:r>
        <w:t xml:space="preserve"> - * The International Monetary Fund has downgraded its global growth forecast to 3.1% for 2026 due to the war in the Middle East. * IMF economic counsellor Pierre-Olivier Gourinchas warned the conflict could trigger an unprecedented energy crisis affecting natural gas and oil supplies. * Under a severe scenario where energy prices spike 100-200%, global growth could fall to 2%, risking a global recession. * Iran has effectively closed the Strait of Hormuz, disrupting one-fifth of the world's crude oil supply and supplies of natural gas, helium, and fertilizer. * Australian Treasurer Jim Chalmers described the situation as a very dangerous time for the global economy and called for an end to the war. 435. </w:t>
      </w:r>
      <w:hyperlink r:id="rId376">
        <w:r>
          <w:rPr>
            <w:color w:val="0000EE"/>
            <w:u w:val="single"/>
          </w:rPr>
          <w:t>https://www.benzinga.com/news/politics/26/04/51822374/donald-trump-calls-giorgia-meloni-unacceptable</w:t>
        </w:r>
      </w:hyperlink>
      <w:r>
        <w:t xml:space="preserve"> - * US President Donald Trump described Italian Prime Minister Giorgia Meloni as 'unacceptable' following her criticism of his remarks regarding Pope Leo XIV. * Trump expressed shock at Meloni's position, accusing her of not caring about Iran's nuclear programme and threatening to blow up Italy if Iran possessed a weapon. * The diplomatic rift centres on Meloni's refusal to support US efforts to reopen the Strait of Hormuz, a key energy route disrupted by Iran. * Italian officials, including Minister Antonio Tajani and Defense Minister Guido Crosetto, defended Meloni, emphasising national interests and Western unity. * The US announced plans to block Iran-linked shipping in the Strait of Hormuz after nuclear talks with Tehran failed. 436. </w:t>
      </w:r>
      <w:hyperlink r:id="rId377">
        <w:r>
          <w:rPr>
            <w:color w:val="0000EE"/>
            <w:u w:val="single"/>
          </w:rPr>
          <w:t>https://news.az/news/lana-ravandi-fadai-iran-will-expand-response-if-pressured-interview</w:t>
        </w:r>
      </w:hyperlink>
      <w:r>
        <w:t xml:space="preserve"> - * An expert from the Russian Academy of Sciences states that failed US-Iran talks in Islamabad have entered a dangerous phase of pressure without agreement. * Iran views the negotiation failure as a refusal of illegitimate US demands and signals it will broaden its response if pressure on the Strait of Hormuz increases. * The expert warns that a US blockade of the Strait of Hormuz would trigger an asymmetric regional response targeting infrastructure and logistics. * Türkiye and Azerbaijan are adopting risk minimisation strategies to avoid being drawn into the conflict while managing security and energy risks. * Analysts predict a tense pause with a high risk of renewed escalation around the Strait of Hormuz and Iran's regional allies. 437. </w:t>
      </w:r>
      <w:hyperlink r:id="rId378">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438. </w:t>
      </w:r>
      <w:hyperlink r:id="rId379">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439. </w:t>
      </w:r>
      <w:hyperlink r:id="rId380">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440. </w:t>
      </w:r>
      <w:hyperlink r:id="rId381">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441. </w:t>
      </w:r>
      <w:hyperlink r:id="rId382">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442. </w:t>
      </w:r>
      <w:hyperlink r:id="rId383">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443. </w:t>
      </w:r>
      <w:hyperlink r:id="rId384">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Long-term mitigation strategies remain fragile as replacement cargoes face significant shipping delays and costs.</w:t>
      </w:r>
      <w:r/>
    </w:p>
    <w:p>
      <w:pPr>
        <w:pStyle w:val="ListNumber"/>
        <w:spacing w:line="240" w:lineRule="auto"/>
        <w:ind w:left="720"/>
      </w:pPr>
      <w:r/>
      <w:hyperlink r:id="rId385">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w:t>
      </w:r>
      <w:r/>
    </w:p>
    <w:p>
      <w:pPr>
        <w:pStyle w:val="ListNumber"/>
        <w:spacing w:line="240" w:lineRule="auto"/>
        <w:ind w:left="720"/>
      </w:pPr>
      <w:r/>
      <w:hyperlink r:id="rId386">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w:t>
      </w:r>
      <w:r/>
    </w:p>
    <w:p>
      <w:pPr>
        <w:pStyle w:val="ListNumber"/>
        <w:spacing w:line="240" w:lineRule="auto"/>
        <w:ind w:left="720"/>
      </w:pPr>
      <w:r/>
      <w:hyperlink r:id="rId387">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w:t>
      </w:r>
      <w:r/>
    </w:p>
    <w:p>
      <w:pPr>
        <w:pStyle w:val="ListNumber"/>
        <w:spacing w:line="240" w:lineRule="auto"/>
        <w:ind w:left="720"/>
      </w:pPr>
      <w:r/>
      <w:hyperlink r:id="rId388">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w:t>
      </w:r>
      <w:r/>
    </w:p>
    <w:p>
      <w:pPr>
        <w:pStyle w:val="ListNumber"/>
        <w:spacing w:line="240" w:lineRule="auto"/>
        <w:ind w:left="720"/>
      </w:pPr>
      <w:r/>
      <w:hyperlink r:id="rId389">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w:t>
      </w:r>
      <w:r/>
    </w:p>
    <w:p>
      <w:pPr>
        <w:pStyle w:val="ListNumber"/>
        <w:spacing w:line="240" w:lineRule="auto"/>
        <w:ind w:left="720"/>
      </w:pPr>
      <w:r/>
      <w:hyperlink r:id="rId390">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450. </w:t>
      </w:r>
      <w:hyperlink r:id="rId391">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451. </w:t>
      </w:r>
      <w:hyperlink r:id="rId392">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452. </w:t>
      </w:r>
      <w:hyperlink r:id="rId393">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453. </w:t>
      </w:r>
      <w:hyperlink r:id="rId394">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454. </w:t>
      </w:r>
      <w:hyperlink r:id="rId395">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455. </w:t>
      </w:r>
      <w:hyperlink r:id="rId396">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456. </w:t>
      </w:r>
      <w:hyperlink r:id="rId397">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457. </w:t>
      </w:r>
      <w:hyperlink r:id="rId398">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458. </w:t>
      </w:r>
      <w:hyperlink r:id="rId399">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459. </w:t>
      </w:r>
      <w:hyperlink r:id="rId400">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460. </w:t>
      </w:r>
      <w:hyperlink r:id="rId401">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w:t>
      </w:r>
      <w:r/>
    </w:p>
    <w:p>
      <w:pPr>
        <w:pStyle w:val="ListNumber"/>
        <w:spacing w:line="240" w:lineRule="auto"/>
        <w:ind w:left="720"/>
      </w:pPr>
      <w:r/>
      <w:hyperlink r:id="rId402">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w:t>
      </w:r>
      <w:r/>
    </w:p>
    <w:p>
      <w:pPr>
        <w:pStyle w:val="ListNumber"/>
        <w:spacing w:line="240" w:lineRule="auto"/>
        <w:ind w:left="720"/>
      </w:pPr>
      <w:r/>
      <w:hyperlink r:id="rId403">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463. </w:t>
      </w:r>
      <w:hyperlink r:id="rId404">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464. </w:t>
      </w:r>
      <w:hyperlink r:id="rId405">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465. </w:t>
      </w:r>
      <w:hyperlink r:id="rId406">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w:t>
      </w:r>
      <w:r/>
    </w:p>
    <w:p>
      <w:pPr>
        <w:pStyle w:val="ListNumber"/>
        <w:spacing w:line="240" w:lineRule="auto"/>
        <w:ind w:left="720"/>
      </w:pPr>
      <w:r/>
      <w:hyperlink r:id="rId407">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w:t>
      </w:r>
      <w:r/>
    </w:p>
    <w:p>
      <w:pPr>
        <w:pStyle w:val="ListNumber"/>
        <w:spacing w:line="240" w:lineRule="auto"/>
        <w:ind w:left="720"/>
      </w:pPr>
      <w:r/>
      <w:hyperlink r:id="rId408">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468. </w:t>
      </w:r>
      <w:hyperlink r:id="rId409">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469. </w:t>
      </w:r>
      <w:hyperlink r:id="rId410">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470. </w:t>
      </w:r>
      <w:hyperlink r:id="rId411">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w:t>
      </w:r>
      <w:r/>
    </w:p>
    <w:p>
      <w:pPr>
        <w:pStyle w:val="ListNumber"/>
        <w:spacing w:line="240" w:lineRule="auto"/>
        <w:ind w:left="720"/>
      </w:pPr>
      <w:r/>
      <w:hyperlink r:id="rId412">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w:t>
      </w:r>
      <w:r/>
    </w:p>
    <w:p>
      <w:pPr>
        <w:pStyle w:val="ListNumber"/>
        <w:spacing w:line="240" w:lineRule="auto"/>
        <w:ind w:left="720"/>
      </w:pPr>
      <w:r/>
      <w:hyperlink r:id="rId413">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w:t>
      </w:r>
      <w:r/>
    </w:p>
    <w:p>
      <w:pPr>
        <w:pStyle w:val="ListNumber"/>
        <w:spacing w:line="240" w:lineRule="auto"/>
        <w:ind w:left="720"/>
      </w:pPr>
      <w:r/>
      <w:hyperlink r:id="rId414">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w:t>
      </w:r>
      <w:r/>
    </w:p>
    <w:p>
      <w:pPr>
        <w:pStyle w:val="ListNumber"/>
        <w:spacing w:line="240" w:lineRule="auto"/>
        <w:ind w:left="720"/>
      </w:pPr>
      <w:r/>
      <w:hyperlink r:id="rId415">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w:t>
      </w:r>
      <w:r/>
    </w:p>
    <w:p>
      <w:pPr>
        <w:pStyle w:val="ListNumber"/>
        <w:spacing w:line="240" w:lineRule="auto"/>
        <w:ind w:left="720"/>
      </w:pPr>
      <w:r/>
      <w:hyperlink r:id="rId416">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w:t>
      </w:r>
      <w:r/>
    </w:p>
    <w:p>
      <w:pPr>
        <w:pStyle w:val="ListNumber"/>
        <w:spacing w:line="240" w:lineRule="auto"/>
        <w:ind w:left="720"/>
      </w:pPr>
      <w:r/>
      <w:hyperlink r:id="rId417">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477. </w:t>
      </w:r>
      <w:hyperlink r:id="rId418">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478. </w:t>
      </w:r>
      <w:hyperlink r:id="rId419">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w:t>
      </w:r>
      <w:r/>
    </w:p>
    <w:p>
      <w:pPr>
        <w:pStyle w:val="ListNumber"/>
        <w:spacing w:line="240" w:lineRule="auto"/>
        <w:ind w:left="720"/>
      </w:pPr>
      <w:r/>
      <w:hyperlink r:id="rId420">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w:t>
      </w:r>
      <w:r/>
    </w:p>
    <w:p>
      <w:pPr>
        <w:pStyle w:val="ListNumber"/>
        <w:spacing w:line="240" w:lineRule="auto"/>
        <w:ind w:left="720"/>
      </w:pPr>
      <w:r/>
      <w:hyperlink r:id="rId421">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w:t>
      </w:r>
      <w:r/>
    </w:p>
    <w:p>
      <w:pPr>
        <w:pStyle w:val="ListNumber"/>
        <w:spacing w:line="240" w:lineRule="auto"/>
        <w:ind w:left="720"/>
      </w:pPr>
      <w:r/>
      <w:hyperlink r:id="rId412">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w:t>
      </w:r>
      <w:r/>
    </w:p>
    <w:p>
      <w:pPr>
        <w:pStyle w:val="ListNumber"/>
        <w:spacing w:line="240" w:lineRule="auto"/>
        <w:ind w:left="720"/>
      </w:pPr>
      <w:r/>
      <w:hyperlink r:id="rId422">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483. </w:t>
      </w:r>
      <w:hyperlink r:id="rId423">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w:t>
      </w:r>
      <w:r/>
    </w:p>
    <w:p>
      <w:pPr>
        <w:pStyle w:val="ListNumber"/>
        <w:spacing w:line="240" w:lineRule="auto"/>
        <w:ind w:left="720"/>
      </w:pPr>
      <w:r/>
      <w:hyperlink r:id="rId424">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w:t>
      </w:r>
      <w:r/>
    </w:p>
    <w:p>
      <w:pPr>
        <w:pStyle w:val="ListNumber"/>
        <w:spacing w:line="240" w:lineRule="auto"/>
        <w:ind w:left="720"/>
      </w:pPr>
      <w:r/>
      <w:hyperlink r:id="rId408">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486. </w:t>
      </w:r>
      <w:hyperlink r:id="rId425">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487. </w:t>
      </w:r>
      <w:hyperlink r:id="rId426">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w:t>
      </w:r>
      <w:r/>
    </w:p>
    <w:p>
      <w:pPr>
        <w:pStyle w:val="ListNumber"/>
        <w:spacing w:line="240" w:lineRule="auto"/>
        <w:ind w:left="720"/>
      </w:pPr>
      <w:r/>
      <w:hyperlink r:id="rId424">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w:t>
      </w:r>
      <w:r/>
    </w:p>
    <w:p>
      <w:pPr>
        <w:pStyle w:val="ListNumber"/>
        <w:spacing w:line="240" w:lineRule="auto"/>
        <w:ind w:left="720"/>
      </w:pPr>
      <w:r/>
      <w:hyperlink r:id="rId427">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w:t>
      </w:r>
      <w:r/>
    </w:p>
    <w:p>
      <w:pPr>
        <w:pStyle w:val="ListNumber"/>
        <w:spacing w:line="240" w:lineRule="auto"/>
        <w:ind w:left="720"/>
      </w:pPr>
      <w:r/>
      <w:hyperlink r:id="rId428">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491. </w:t>
      </w:r>
      <w:hyperlink r:id="rId429">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492. </w:t>
      </w:r>
      <w:hyperlink r:id="rId430">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493. </w:t>
      </w:r>
      <w:hyperlink r:id="rId431">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494. </w:t>
      </w:r>
      <w:hyperlink r:id="rId432">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495. </w:t>
      </w:r>
      <w:hyperlink r:id="rId433">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496. </w:t>
      </w:r>
      <w:hyperlink r:id="rId434">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497. </w:t>
      </w:r>
      <w:hyperlink r:id="rId435">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498. </w:t>
      </w:r>
      <w:hyperlink r:id="rId436">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499. </w:t>
      </w:r>
      <w:hyperlink r:id="rId437">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500. </w:t>
      </w:r>
      <w:hyperlink r:id="rId438">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onegro.com.ar/economia/ormuz-y-la-ilusion-del-superciclo-el-shock-es-corto-y-el-cambio-permanente/" TargetMode="External"/><Relationship Id="rId10" Type="http://schemas.openxmlformats.org/officeDocument/2006/relationships/hyperlink" Target="https://aif.ru/society/dmitriev-rf-vzaimodeystvuet-s-ssha-po-ekonomicheskim-voprosam" TargetMode="External"/><Relationship Id="rId11" Type="http://schemas.openxmlformats.org/officeDocument/2006/relationships/hyperlink" Target="https://www.middleeasteye.net/live-blog/live-blog-update/tehran-says-ship-passage-require-coordination-not-standard-fees" TargetMode="External"/><Relationship Id="rId12" Type="http://schemas.openxmlformats.org/officeDocument/2006/relationships/hyperlink" Target="https://www.lanacion.com.ar/el-mundo/guerra-de-estados-unidos-e-israel-contra-iran-en-vivo-tension-en-medio-oriente-hoy-sabado-18-de-nid18042026/" TargetMode="External"/><Relationship Id="rId13" Type="http://schemas.openxmlformats.org/officeDocument/2006/relationships/hyperlink" Target="https://news.republika.co.id/berita/tdnvn4370/indonesia-sambut-pembukaan-selat-hormuz-pasokan-energi-global-mulai-stabil" TargetMode="External"/><Relationship Id="rId14" Type="http://schemas.openxmlformats.org/officeDocument/2006/relationships/hyperlink" Target="https://www.newsghana.com.gh/iran-turns-strait-of-hormuz-into-a-crypto-tollbooth/" TargetMode="External"/><Relationship Id="rId15" Type="http://schemas.openxmlformats.org/officeDocument/2006/relationships/hyperlink" Target="https://www.ndtv.com/world-news/irans-hormuz-wont-remain-open-warning-after-trumps-blockade-post-mohammad-bagher-ghalibaf-iran-war-strait-of-hormuz-uranium-11374202#publisher=newsstand" TargetMode="External"/><Relationship Id="rId16" Type="http://schemas.openxmlformats.org/officeDocument/2006/relationships/hyperlink" Target="https://www.ndtv.com/india-news/indian-refiners-using-yuan-to-settle-iran-oil-deals-what-centre-said-11374428#publisher=newsstand" TargetMode="External"/><Relationship Id="rId17" Type="http://schemas.openxmlformats.org/officeDocument/2006/relationships/hyperlink" Target="https://www.wort.lu/international/nord-stream-anschlag-war-wolodymyr-selenskyj-involviert/146030875.html" TargetMode="External"/><Relationship Id="rId18" Type="http://schemas.openxmlformats.org/officeDocument/2006/relationships/hyperlink" Target="https://www.stern.de/politik/ausland/die-lage-im-ueberblick--iran-droht-usa-mit-erneuter-schliessung-der-strasse-von-hormus-37320246.html" TargetMode="External"/><Relationship Id="rId19" Type="http://schemas.openxmlformats.org/officeDocument/2006/relationships/hyperlink" Target="https://www.greaterkashmir.com/world/india-joins-global-leaders-paris-meet-on-hormuz-11738767" TargetMode="External"/><Relationship Id="rId20" Type="http://schemas.openxmlformats.org/officeDocument/2006/relationships/hyperlink" Target="https://www.businesstoday.in/world/middle-east/story/7-claims-7-lies-iran-rolls-back-its-decision-to-open-hormuz-slams-trump-526303-2026-04-18?utm_source=rssfeed" TargetMode="External"/><Relationship Id="rId21" Type="http://schemas.openxmlformats.org/officeDocument/2006/relationships/hyperlink" Target="https://www.xaluannews.com/modules.php?name=News&amp;file=article&amp;sid=3741666" TargetMode="External"/><Relationship Id="rId22" Type="http://schemas.openxmlformats.org/officeDocument/2006/relationships/hyperlink" Target="https://ria.ru/20260418/neft-2087664993.html" TargetMode="External"/><Relationship Id="rId23" Type="http://schemas.openxmlformats.org/officeDocument/2006/relationships/hyperlink" Target="https://www.demorgen.be/snelnieuws/live-iran-dreigt-straat-van-hormuz-opnieuw-af-te-sluiten-als-vs-blokkade-niet-opheffen-onduidelijkheid-over-toekomst-van-iraans-verrijkt-uranium~be9c4f82/" TargetMode="External"/><Relationship Id="rId24" Type="http://schemas.openxmlformats.org/officeDocument/2006/relationships/hyperlink" Target="https://www.eenews.net/articles/ukraine-looks-to-orbans-exit-to-blunt-russian-energy-flows-into-europe/" TargetMode="External"/><Relationship Id="rId25" Type="http://schemas.openxmlformats.org/officeDocument/2006/relationships/hyperlink" Target="https://easternherald.com/2026/04/17/iran-hormuz-civilian-vessels-warships-ban-irgc-control/" TargetMode="External"/><Relationship Id="rId26" Type="http://schemas.openxmlformats.org/officeDocument/2006/relationships/hyperlink" Target="https://www.zitamar.com/state-takes-centre-stage-in-gas-strategy/" TargetMode="External"/><Relationship Id="rId27" Type="http://schemas.openxmlformats.org/officeDocument/2006/relationships/hyperlink" Target="https://thefrontierpost.com/mideast-energy-output-may-take-about-2-years-to-recover-iea-chief/" TargetMode="External"/><Relationship Id="rId28" Type="http://schemas.openxmlformats.org/officeDocument/2006/relationships/hyperlink" Target="https://lenta.ru/news/2026/04/17/germania/" TargetMode="External"/><Relationship Id="rId29" Type="http://schemas.openxmlformats.org/officeDocument/2006/relationships/hyperlink" Target="https://www.actualno.com/economy/i-slovakija-shte-sydi-es-za-zabranata-na-ruskija-gaz-news_2582928.html" TargetMode="External"/><Relationship Id="rId30" Type="http://schemas.openxmlformats.org/officeDocument/2006/relationships/hyperlink" Target="https://www.aljazeera.com/features/2026/4/17/ukraines-long-range-strikes-prompt-new-russian-threat-against-europe?traffic_source=rss" TargetMode="External"/><Relationship Id="rId31" Type="http://schemas.openxmlformats.org/officeDocument/2006/relationships/hyperlink" Target="https://weeklyblitz.net/2026/04/18/indian-refiners-use-yuan-to-pay-for-iranian-oil-amid-us-waiver-constraints/" TargetMode="External"/><Relationship Id="rId32" Type="http://schemas.openxmlformats.org/officeDocument/2006/relationships/hyperlink" Target="https://vm.ru/news/1319652-v-germanii-prizvali-prekratit-pomogat-ukraine-iz-za-podryva-severnyh-potokov" TargetMode="External"/><Relationship Id="rId33" Type="http://schemas.openxmlformats.org/officeDocument/2006/relationships/hyperlink" Target="https://cryptobriefing.com/gulf-crisis-enters-chronic-phase-strait-of-hormuz-traffic-remains-disrupted/" TargetMode="External"/><Relationship Id="rId34" Type="http://schemas.openxmlformats.org/officeDocument/2006/relationships/hyperlink" Target="https://www.usnn.news/us-natural-gas-exports-forecasted-to-grow-28-percent-by-2027/" TargetMode="External"/><Relationship Id="rId35" Type="http://schemas.openxmlformats.org/officeDocument/2006/relationships/hyperlink" Target="https://navalinstitute.com.au/russians-snooping-on-uk-and-norway/" TargetMode="External"/><Relationship Id="rId36" Type="http://schemas.openxmlformats.org/officeDocument/2006/relationships/hyperlink" Target="https://www.fxleaders.com/news/2026/04/17/china-to-further-diversify-energy-imports-to-tackle-emergencies/" TargetMode="External"/><Relationship Id="rId37" Type="http://schemas.openxmlformats.org/officeDocument/2006/relationships/hyperlink" Target="https://www.nrk.no/urix/usikkerhet-rundt-apning-av-hormuzstredet-1.17851479" TargetMode="External"/><Relationship Id="rId38" Type="http://schemas.openxmlformats.org/officeDocument/2006/relationships/hyperlink" Target="https://tass.com/world/2118963" TargetMode="External"/><Relationship Id="rId39" Type="http://schemas.openxmlformats.org/officeDocument/2006/relationships/hyperlink" Target="https://tass.com/world/2118959" TargetMode="External"/><Relationship Id="rId40" Type="http://schemas.openxmlformats.org/officeDocument/2006/relationships/hyperlink" Target="https://energynow.com/2026/04/ships-test-strait-of-hormuz-after-opening-seek-assurances-on-safety/" TargetMode="External"/><Relationship Id="rId41" Type="http://schemas.openxmlformats.org/officeDocument/2006/relationships/hyperlink" Target="https://www.oilandgas360.com/u-s-energy-diplomacy-in-asia-reshapes-trade-balances-as-lng-and-crude-flows-surge/#utm_source=rss&amp;utm_medium=rss&amp;utm_campaign=u-s-energy-diplomacy-in-asia-reshapes-trade-balances-as-lng-and-crude-flows-surge" TargetMode="External"/><Relationship Id="rId42" Type="http://schemas.openxmlformats.org/officeDocument/2006/relationships/hyperlink" Target="https://peopledaily.digital/business/oil-prices-fall-sharply-after-iran-says-strait-of-hormuz-is-open" TargetMode="External"/><Relationship Id="rId43" Type="http://schemas.openxmlformats.org/officeDocument/2006/relationships/hyperlink" Target="https://www.scmp.com/news/china/diplomacy/article/3350427/why-china-urgently-looking-north-africa-energy-crisis-rolls?utm_source=rss_feed" TargetMode="External"/><Relationship Id="rId44" Type="http://schemas.openxmlformats.org/officeDocument/2006/relationships/hyperlink" Target="https://www.chinadaily.com.cn/a/202604/18/WS69e2dddea310d6866eb44298.html" TargetMode="External"/><Relationship Id="rId45" Type="http://schemas.openxmlformats.org/officeDocument/2006/relationships/hyperlink" Target="https://www.scmp.com/week-asia/health-environment/article/3350475/japan-warned-hellish-summer-energy-fears-mount?utm_source=rss_feed" TargetMode="External"/><Relationship Id="rId46" Type="http://schemas.openxmlformats.org/officeDocument/2006/relationships/hyperlink" Target="https://laist.com/news/the-strait-of-hormuz-opens-for-commercial-ships-but-the-us-blockade-continues-on-iran" TargetMode="External"/><Relationship Id="rId47" Type="http://schemas.openxmlformats.org/officeDocument/2006/relationships/hyperlink" Target="https://www.indiatoday.in/world/story/iran-threatens-hormuz-strait-closure-over-us-blockade-2898023-2026-04-18?utm_source=rss" TargetMode="External"/><Relationship Id="rId48" Type="http://schemas.openxmlformats.org/officeDocument/2006/relationships/hyperlink" Target="https://www.lex18.com/us-news/iran-war/trump-administration-extends-sanctions-waiver-for-russian-oil-despite-previous-claim-it-would-not" TargetMode="External"/><Relationship Id="rId49" Type="http://schemas.openxmlformats.org/officeDocument/2006/relationships/hyperlink" Target="https://vm.ru/news/1319673-ssha-vypustili-genlicenziyu-na-pokupku-nefti-iz-rossii-otgruzhennoj-do-17-aprelya" TargetMode="External"/><Relationship Id="rId50" Type="http://schemas.openxmlformats.org/officeDocument/2006/relationships/hyperlink" Target="https://cryptobriefing.com/eu-to-expand-naval-mission-after-iran-reopens-strait-of-hormuz/" TargetMode="External"/><Relationship Id="rId51" Type="http://schemas.openxmlformats.org/officeDocument/2006/relationships/hyperlink" Target="https://cryptobriefing.com/iran-ties-strait-of-hormuz-access-to-ceasefire-terms/" TargetMode="External"/><Relationship Id="rId52" Type="http://schemas.openxmlformats.org/officeDocument/2006/relationships/hyperlink" Target="https://cryptobriefing.com/iran-linked-ships-cross-us-blockade-line-in-gulf-of-oman/" TargetMode="External"/><Relationship Id="rId53" Type="http://schemas.openxmlformats.org/officeDocument/2006/relationships/hyperlink" Target="https://cryptobriefing.com/us-navy-seizes-iranian-tanker-near-chinese-warship-in-strait-of-hormuz/" TargetMode="External"/><Relationship Id="rId54" Type="http://schemas.openxmlformats.org/officeDocument/2006/relationships/hyperlink" Target="https://cryptobriefing.com/iran-mandates-irgc-approval-for-vessels-in-strait-of-hormuz/" TargetMode="External"/><Relationship Id="rId55" Type="http://schemas.openxmlformats.org/officeDocument/2006/relationships/hyperlink" Target="https://cryptobriefing.com/moscows-soviet-style-tactics-dim-russia-ukraine-ceasefire-prospects/" TargetMode="External"/><Relationship Id="rId56" Type="http://schemas.openxmlformats.org/officeDocument/2006/relationships/hyperlink" Target="https://www.koreatimes.co.kr/world/20260418/iran-reopens-strait-of-hormuz-but-threatens-to-close-it-again-as-us-maintains-its-blockade?utm_source=rss" TargetMode="External"/><Relationship Id="rId57" Type="http://schemas.openxmlformats.org/officeDocument/2006/relationships/hyperlink" Target="https://bitcoinworld.co.in/iran-strait-hormuz-reopening-conditions/" TargetMode="External"/><Relationship Id="rId58" Type="http://schemas.openxmlformats.org/officeDocument/2006/relationships/hyperlink" Target="https://newtalk.tw/news/view/2026-04-18/1030448" TargetMode="External"/><Relationship Id="rId59" Type="http://schemas.openxmlformats.org/officeDocument/2006/relationships/hyperlink" Target="https://www.news4jax.com/business/2026/04/18/us-extends-waiver-on-russian-oil-sanctions-to-ease-iran-war-shortages-despite-bessent-denial/" TargetMode="External"/><Relationship Id="rId60" Type="http://schemas.openxmlformats.org/officeDocument/2006/relationships/hyperlink" Target="https://nypost.com/video/see-ship-traffic-as-iran-announces-strait-of-hormuz-completely-open/" TargetMode="External"/><Relationship Id="rId61" Type="http://schemas.openxmlformats.org/officeDocument/2006/relationships/hyperlink" Target="https://www.globalbankingandfinance.com/us-renews-russian-oil-waiver-pressure-countries-dealing-iran/" TargetMode="External"/><Relationship Id="rId62" Type="http://schemas.openxmlformats.org/officeDocument/2006/relationships/hyperlink" Target="https://www.powerlineblog.com/archives/2026/04/was-the-strait-ever-closed.php" TargetMode="External"/><Relationship Id="rId63" Type="http://schemas.openxmlformats.org/officeDocument/2006/relationships/hyperlink" Target="https://cryptobriefing.com/trump-no-fees-for-ships-in-strait-of-hormuz-amid-iran-negotiations/" TargetMode="External"/><Relationship Id="rId64" Type="http://schemas.openxmlformats.org/officeDocument/2006/relationships/hyperlink" Target="https://www.dawn.com/news/1992816/hormuz-fully-open-but-us-keeps-iran-blockade-intact" TargetMode="External"/><Relationship Id="rId65" Type="http://schemas.openxmlformats.org/officeDocument/2006/relationships/hyperlink" Target="https://www.tajikistannews.net/news/278995677/new-gas-field-project-to-further-boost-china-turkmenistan-energy-cooperation-chinese-vice-premier" TargetMode="External"/><Relationship Id="rId66" Type="http://schemas.openxmlformats.org/officeDocument/2006/relationships/hyperlink" Target="https://www.telugupost.com/international/iran-reopens-strait-of-hormuz-us-blockade-talks-1612297" TargetMode="External"/><Relationship Id="rId67" Type="http://schemas.openxmlformats.org/officeDocument/2006/relationships/hyperlink" Target="https://www.theguardian.com/business/2026/apr/17/rachel-reeves-to-raise-windfall-tax-on-low-carbon-electricity-generators" TargetMode="External"/><Relationship Id="rId68" Type="http://schemas.openxmlformats.org/officeDocument/2006/relationships/hyperlink" Target="https://mobile.newsis.com/view/NISX20260417_0003596260" TargetMode="External"/><Relationship Id="rId69" Type="http://schemas.openxmlformats.org/officeDocument/2006/relationships/hyperlink" Target="https://www.unita.it/2026/04/17/crisi-energetica-piano-ue-smartworking-mezzi-pubblici-scontati/" TargetMode="External"/><Relationship Id="rId70" Type="http://schemas.openxmlformats.org/officeDocument/2006/relationships/hyperlink" Target="https://www.bloomberg.com/news/articles/2026-04-17/empty-lng-tankers-attempt-hormuz-crossing-into-persian-gulf" TargetMode="External"/><Relationship Id="rId71" Type="http://schemas.openxmlformats.org/officeDocument/2006/relationships/hyperlink" Target="https://www.eenews.net/articles/imf-urges-europe-to-complete-green-transition-shun-fuel-subsidies/" TargetMode="External"/><Relationship Id="rId72" Type="http://schemas.openxmlformats.org/officeDocument/2006/relationships/hyperlink" Target="https://www.omanobserver.om/article/1188048/business/london-insurers-launch-1-bn-war-cover-for-hormuz-shipping" TargetMode="External"/><Relationship Id="rId73" Type="http://schemas.openxmlformats.org/officeDocument/2006/relationships/hyperlink" Target="https://www.autoblog.it/post/crisi-medio-oriente-e-carburanti-ue-prepara-il-piano-accelerate-ue" TargetMode="External"/><Relationship Id="rId74" Type="http://schemas.openxmlformats.org/officeDocument/2006/relationships/hyperlink" Target="https://tass.com/economy/2118897" TargetMode="External"/><Relationship Id="rId75" Type="http://schemas.openxmlformats.org/officeDocument/2006/relationships/hyperlink" Target="https://www.marinelog.com/news/vessel-owners-wait-and-see-on-strait-of-hormuz-reopening/?utm_source=rss&amp;utm_medium=rss&amp;utm_campaign=vessel-owners-wait-and-see-on-strait-of-hormuz-reopening" TargetMode="External"/><Relationship Id="rId76" Type="http://schemas.openxmlformats.org/officeDocument/2006/relationships/hyperlink" Target="https://tass.com/economy/2118835" TargetMode="External"/><Relationship Id="rId77" Type="http://schemas.openxmlformats.org/officeDocument/2006/relationships/hyperlink" Target="https://tass.com/economy/2118737" TargetMode="External"/><Relationship Id="rId78" Type="http://schemas.openxmlformats.org/officeDocument/2006/relationships/hyperlink" Target="https://www.rivieramm.com/news-content-hub/exmar-launches-fsru-conversion-project-for-eemshaven-lng-terminal-88510" TargetMode="External"/><Relationship Id="rId79" Type="http://schemas.openxmlformats.org/officeDocument/2006/relationships/hyperlink" Target="https://www.dnevnik.bg/evropa/2026/04/17/4903768_slovakiia_zavejda_delo_sreshtu_es_za_otkaza_ot_ruski/?ref=rss" TargetMode="External"/><Relationship Id="rId80" Type="http://schemas.openxmlformats.org/officeDocument/2006/relationships/hyperlink" Target="https://www.lngindustry.com/liquefaction/17042026/eia-us-natural-gas-exports-to-grow-nearly-30-by-2027-as-lng-facilities-ramp-up/" TargetMode="External"/><Relationship Id="rId81" Type="http://schemas.openxmlformats.org/officeDocument/2006/relationships/hyperlink" Target="https://www.nrc.nl/nieuws/2026/04/17/korte-klap-en-ieder-voor-zich-uit-angst-voor-protesten-kiezen-eu-landen-in-energiecrisis-voor-makkelijke-maatregelen-a4925635" TargetMode="External"/><Relationship Id="rId82" Type="http://schemas.openxmlformats.org/officeDocument/2006/relationships/hyperlink" Target="https://www.gurufocus.com/news/8801019/oil-prices-drop-as-irans-foreign-minister-declares-strait-of-hormuz-open" TargetMode="External"/><Relationship Id="rId83" Type="http://schemas.openxmlformats.org/officeDocument/2006/relationships/hyperlink" Target="https://www.energylivenews.com/2026/04/17/markets-react-as-labour-looks-at-decoupling-gas-and-electricity-prices/" TargetMode="External"/><Relationship Id="rId84" Type="http://schemas.openxmlformats.org/officeDocument/2006/relationships/hyperlink" Target="https://hotair.com/generalissimo/2026/04/17/separating-rhetoric-from-reality-in-the-middle-east-n3813980" TargetMode="External"/><Relationship Id="rId85" Type="http://schemas.openxmlformats.org/officeDocument/2006/relationships/hyperlink" Target="https://zn.ua/WORLD/otremontirovat-malo-madjar-rasskazal-kohda-po-druzhbe-pojdet-neft.html" TargetMode="External"/><Relationship Id="rId86" Type="http://schemas.openxmlformats.org/officeDocument/2006/relationships/hyperlink" Target="https://www.unian.ua/economics/energetics/naftoprovid-druzhba-postachannya-nafti-do-ugorshchini-mozhe-vidnovitisya-13352844.html" TargetMode="External"/><Relationship Id="rId87" Type="http://schemas.openxmlformats.org/officeDocument/2006/relationships/hyperlink" Target="https://unn.ua/news/ukladannia-myrnoi-uhody-mizh-ssha-ta-iranom-zaime-kilka-misiatsiv-bloomberg" TargetMode="External"/><Relationship Id="rId88" Type="http://schemas.openxmlformats.org/officeDocument/2006/relationships/hyperlink" Target="https://www.qcintel.com/ammonia/article/optimism-brews-as-ammonia-traders-eye-hormuz-opening-63065.html" TargetMode="External"/><Relationship Id="rId89" Type="http://schemas.openxmlformats.org/officeDocument/2006/relationships/hyperlink" Target="https://www.unian.ua/economics/energetics/slovachchina-zrobila-vazhlivu-zayavu-shchodo-zaboroni-yes-na-import-rosiyskogo-gazu-13352880.html" TargetMode="External"/><Relationship Id="rId90" Type="http://schemas.openxmlformats.org/officeDocument/2006/relationships/hyperlink" Target="https://www.unian.ua/economics/energetics/cini-na-naftu-energonosiji-deshevshayut-na-ochah-pislya-vidkrittya-ormuzkoji-protoki-13352865.html" TargetMode="External"/><Relationship Id="rId91" Type="http://schemas.openxmlformats.org/officeDocument/2006/relationships/hyperlink" Target="https://lenta.ru/news/2026/04/17/iran-ozvuchil-ssha-ugrozu/" TargetMode="External"/><Relationship Id="rId92" Type="http://schemas.openxmlformats.org/officeDocument/2006/relationships/hyperlink" Target="https://lenta.ru/news/2026/04/17/krupnye-tankery-ustremilis-v-persidskiy-zaliv-posle-otkrytiya-ormuzskogo-proliva/" TargetMode="External"/><Relationship Id="rId93" Type="http://schemas.openxmlformats.org/officeDocument/2006/relationships/hyperlink" Target="https://www.actualno.com/asia/es-iska-iran-da-se-otkaje-ot-taksite-za-preminavane-prez-ormuzkija-protok-news_2582886.html" TargetMode="External"/><Relationship Id="rId94" Type="http://schemas.openxmlformats.org/officeDocument/2006/relationships/hyperlink" Target="https://www.zeit.de/news/2026-04/17/iran-oeffnet-strasse-von-hormus-usa-bleiben-bei-blockade" TargetMode="External"/><Relationship Id="rId95" Type="http://schemas.openxmlformats.org/officeDocument/2006/relationships/hyperlink" Target="https://novayagazeta.ru/articles/2026/04/17/iran-otkryl-ormuzskii-proliv-dlia-vsekh-bez-iskliucheniia-sudov-na-period-10-dnevnogo-peremiriia-mezhdu-izrailem-i-livanom-tseny-na-neft-poshli-vniz-news" TargetMode="External"/><Relationship Id="rId96" Type="http://schemas.openxmlformats.org/officeDocument/2006/relationships/hyperlink" Target="https://gcaptain.com/europe-moves-from-rhetoric-to-planning-as-paris-summit-weighs-hormuz-security-mission/" TargetMode="External"/><Relationship Id="rId97" Type="http://schemas.openxmlformats.org/officeDocument/2006/relationships/hyperlink" Target="https://lequotidien.lu/monde/les-non-belligerants-preparent-une-mission-de-securisation-du-detroit-dormuz/" TargetMode="External"/><Relationship Id="rId98" Type="http://schemas.openxmlformats.org/officeDocument/2006/relationships/hyperlink" Target="https://www.thehindubusinessline.com/economy/india-gets-invite-to-join-uk-france-initiative-to-secure-strait-of-hormuz-transit/article70873710.ece" TargetMode="External"/><Relationship Id="rId99" Type="http://schemas.openxmlformats.org/officeDocument/2006/relationships/hyperlink" Target="https://www.gbnews.com/opinion/hungary-election-orban-eu-russia" TargetMode="External"/><Relationship Id="rId100" Type="http://schemas.openxmlformats.org/officeDocument/2006/relationships/hyperlink" Target="https://www.gbnews.com/news/world/iran-fully-opens-strait-hormuz-donald-trump" TargetMode="External"/><Relationship Id="rId101" Type="http://schemas.openxmlformats.org/officeDocument/2006/relationships/hyperlink" Target="https://www.foodmanufacture.co.uk/Article/2026/04/17/the-strait-of-hormuz-to-reopen-says-iran/?utm_source=RSS_Feed&amp;utm_medium=RSS&amp;utm_campaign=RSS" TargetMode="External"/><Relationship Id="rId102" Type="http://schemas.openxmlformats.org/officeDocument/2006/relationships/hyperlink" Target="https://www.mees.com/2026/4/17/opec/dark-shadow-of-geopolitics-looms-over-energy-sector/ebcd3e70-3a61-11f1-977a-77bda56530ca" TargetMode="External"/><Relationship Id="rId103" Type="http://schemas.openxmlformats.org/officeDocument/2006/relationships/hyperlink" Target="https://english.pravda.ru/news/world/166452-ukraine-russia-talks-turkey-zelensky-putin-summit/" TargetMode="External"/><Relationship Id="rId104" Type="http://schemas.openxmlformats.org/officeDocument/2006/relationships/hyperlink" Target="https://oilprice.com/Latest-Energy-News/World-News/Labor-Dispute-in-Australia-Could-Further-Hinder-Global-LNG-Supply.html" TargetMode="External"/><Relationship Id="rId105" Type="http://schemas.openxmlformats.org/officeDocument/2006/relationships/hyperlink" Target="https://newsukraine.rbc.ua/news/zelenskyy-to-take-part-in-meeting-on-strait-1776438072.html" TargetMode="External"/><Relationship Id="rId106" Type="http://schemas.openxmlformats.org/officeDocument/2006/relationships/hyperlink" Target="http://www.adaderana.lk/news.php?nid=121365" TargetMode="External"/><Relationship Id="rId107" Type="http://schemas.openxmlformats.org/officeDocument/2006/relationships/hyperlink" Target="https://www.thedailystar.net/slow-reads/big-picture/news/bangladeshs-looming-energy-crisis-and-the-choices-ahead-4152816" TargetMode="External"/><Relationship Id="rId108" Type="http://schemas.openxmlformats.org/officeDocument/2006/relationships/hyperlink" Target="https://www.haberler.com/ekonomi/iran-hurmuz-bogazi-ni-tum-ticari-gemilere-aciyor-19758977-haberi/" TargetMode="External"/><Relationship Id="rId109" Type="http://schemas.openxmlformats.org/officeDocument/2006/relationships/hyperlink" Target="https://www.cronica.com.ar/mundo/cumbre-de-urgencia-en-paris-francia-y-el-reino-unido-buscan-reabrir-el-estrecho-de-ormuz-para-frenar-la-crisis-energetica-global/" TargetMode="External"/><Relationship Id="rId110" Type="http://schemas.openxmlformats.org/officeDocument/2006/relationships/hyperlink" Target="https://www.freemalaysiatoday.com/category/world/2026/04/17/eu-calls-on-iran-to-drop-transit-fee-plans-in-hormuz-strait" TargetMode="External"/><Relationship Id="rId111" Type="http://schemas.openxmlformats.org/officeDocument/2006/relationships/hyperlink" Target="https://www.eenews.net/articles/eu-countries-to-call-for-faster-green-transition-over-iran-fuel-crisis/" TargetMode="External"/><Relationship Id="rId112" Type="http://schemas.openxmlformats.org/officeDocument/2006/relationships/hyperlink" Target="https://www.eenews.net/articles/we-are-not-going-back-iran-war-forces-global-energy-shift/" TargetMode="External"/><Relationship Id="rId113" Type="http://schemas.openxmlformats.org/officeDocument/2006/relationships/hyperlink" Target="https://www.cbc.ca/news/world/trump-iran-us-war-blockade-strait-hormuz-economic-impact-9.7166690" TargetMode="External"/><Relationship Id="rId114" Type="http://schemas.openxmlformats.org/officeDocument/2006/relationships/hyperlink" Target="https://www.ilgiornale.it/news/guerra/kiev-notte-missili-e-stragi-riparte-lescalation-mosca-2652475.html" TargetMode="External"/><Relationship Id="rId115" Type="http://schemas.openxmlformats.org/officeDocument/2006/relationships/hyperlink" Target="https://www.startitup.sk/iran-oznamil-otvorenie-hormuzskeho-prielivu-no-s-podmienkami-obchodne-lode-sa-mozu-vratit-na-klucovu-trasu/" TargetMode="External"/><Relationship Id="rId116" Type="http://schemas.openxmlformats.org/officeDocument/2006/relationships/hyperlink" Target="https://www.publimetro.com.mx/noticias/2026/04/17/iran-reabre-el-estrecho-de-ormuz-tras-tregua-en-libano-baja-tension-y-cae-el-precio-del-petroleo/" TargetMode="External"/><Relationship Id="rId117" Type="http://schemas.openxmlformats.org/officeDocument/2006/relationships/hyperlink" Target="https://www.sondakika.com/guncel/haber-turkiye-azerbaycan-enerji-isbirligi-gucleniyor-19759195/" TargetMode="External"/><Relationship Id="rId118" Type="http://schemas.openxmlformats.org/officeDocument/2006/relationships/hyperlink" Target="https://www.haberler.com/guncel/almanya-basbakani-merz-den-orta-dogu-daki-baris-cagrisi-19759246-haberi/" TargetMode="External"/><Relationship Id="rId119" Type="http://schemas.openxmlformats.org/officeDocument/2006/relationships/hyperlink" Target="https://www.newarab.com/news/trump-declares-hormuz-strait-open-raising-hopes-peace-deal" TargetMode="External"/><Relationship Id="rId120" Type="http://schemas.openxmlformats.org/officeDocument/2006/relationships/hyperlink" Target="https://www.ceskenoviny.cz/zpravy/eu-chce-kvuli-krizi-v-iranu-urychlit-prechod-na-cistou-energii-pise-politico/2813967?utm_source=rss&amp;utm_medium=feed" TargetMode="External"/><Relationship Id="rId121" Type="http://schemas.openxmlformats.org/officeDocument/2006/relationships/hyperlink" Target="https://www.tv4.se/artikel/2VpKLAPAm8V8d4hzidYi0p/hormuzsundet-oeppnas-oljepriset-rasar" TargetMode="External"/><Relationship Id="rId122" Type="http://schemas.openxmlformats.org/officeDocument/2006/relationships/hyperlink" Target="https://www.worthynews.com/113741-iran-reopens-strait-of-hormuz-amid-ceasefire-trump-confirms-passage-while-u-s-blockade-remains" TargetMode="External"/><Relationship Id="rId123" Type="http://schemas.openxmlformats.org/officeDocument/2006/relationships/hyperlink" Target="https://www.perfil.com/noticias/internacional/mientras-iran-anuncio-la-apertura-total-del-estrecho-de-ormuz-trump-le-prohibio-a-israel-bombardear-el-libano.phtml" TargetMode="External"/><Relationship Id="rId124" Type="http://schemas.openxmlformats.org/officeDocument/2006/relationships/hyperlink" Target="https://notayesmanseconomics.wordpress.com/2026/04/17/how-has-the-conflict-in-the-middle-east-affected-our-energy-costs-and-security/" TargetMode="External"/><Relationship Id="rId125" Type="http://schemas.openxmlformats.org/officeDocument/2006/relationships/hyperlink" Target="https://www.liverpoolecho.co.uk/news/cost-of-living/uk-energy-bills-could-fall-33787860" TargetMode="External"/><Relationship Id="rId126" Type="http://schemas.openxmlformats.org/officeDocument/2006/relationships/hyperlink" Target="https://ria.ru/20260417/ormuz-2087578892.html" TargetMode="External"/><Relationship Id="rId127" Type="http://schemas.openxmlformats.org/officeDocument/2006/relationships/hyperlink" Target="https://www.viva.co.id/berita/dunia/1892751-pemimpin-negara-teluk-sebut-perundingan-damai-as-iran-butuh-waktu-6-bulan" TargetMode="External"/><Relationship Id="rId128" Type="http://schemas.openxmlformats.org/officeDocument/2006/relationships/hyperlink" Target="https://www.npr.org/2026/04/17/g-s1-117788/middle-east-conflict-israel-lebanon-us-updates" TargetMode="External"/><Relationship Id="rId129" Type="http://schemas.openxmlformats.org/officeDocument/2006/relationships/hyperlink" Target="https://www.gamereactor.fr/liran-rouvre-le-detroit-dormuz-pour-la-duree-du-cessez-le-feu-2092353/" TargetMode="External"/><Relationship Id="rId130" Type="http://schemas.openxmlformats.org/officeDocument/2006/relationships/hyperlink" Target="https://www.scmp.com/news/china/diplomacy/article/3350514/why-us-threats-tighten-economic-vice-iran-might-prolong-war?utm_source=rss_feed" TargetMode="External"/><Relationship Id="rId131" Type="http://schemas.openxmlformats.org/officeDocument/2006/relationships/hyperlink" Target="https://www.freepressjournal.in/india/india-invited-to-uk-france-talks-on-reopening-strait-of-hormuz-amid-rising-tensions" TargetMode="External"/><Relationship Id="rId132" Type="http://schemas.openxmlformats.org/officeDocument/2006/relationships/hyperlink" Target="https://www.wdef.com/iran-declares-strait-of-hormuz-completely-open-for-the-remaining-period-of-ceasefire-on-its-designated-route/" TargetMode="External"/><Relationship Id="rId133" Type="http://schemas.openxmlformats.org/officeDocument/2006/relationships/hyperlink" Target="https://www.wdef.com/macron-and-starmer-welcome-hormuz-reopening-and-push-for-permanent-navigation-security/" TargetMode="External"/><Relationship Id="rId134" Type="http://schemas.openxmlformats.org/officeDocument/2006/relationships/hyperlink" Target="https://haitigazette.com/can-hungary-wean-itself-off-russian-energy-as-its-new-leader-has-promised/" TargetMode="External"/><Relationship Id="rId135" Type="http://schemas.openxmlformats.org/officeDocument/2006/relationships/hyperlink" Target="https://thefederalist.com/2026/04/17/u-s-blockade-of-iranian-ports-could-finally-break-iran-but-only-if-we-do-it-right/?utm_source=rss&amp;utm_medium=rss&amp;utm_campaign=u-s-blockade-of-iranian-ports-could-finally-break-iran-but-only-if-we-do-it-right" TargetMode="External"/><Relationship Id="rId136" Type="http://schemas.openxmlformats.org/officeDocument/2006/relationships/hyperlink" Target="https://www.chinanews.net/news/278993174/sustainable-stability-in-hormuz-strait-depends-on-respect-for-iran-rights-iranian-envoy-to-un" TargetMode="External"/><Relationship Id="rId137" Type="http://schemas.openxmlformats.org/officeDocument/2006/relationships/hyperlink" Target="https://aawsat.com/%D8%A7%D9%84%D8%A7%D9%82%D8%AA%D8%B5%D8%A7%D8%AF/5263447-%D8%B4%D8%B1%D9%83%D8%A7%D8%AA-%D8%AA%D9%83%D8%B1%D9%8A%D8%B1-%D9%87%D9%86%D8%AF%D9%8A%D8%A9-%D8%AA%D8%AF%D9%81%D8%B9-%D8%AB%D9%85%D9%86-%D8%A7%D9%84%D9%86%D9%81%D8%B7-%D8%A7%D9%84%D8%A5%D9%8A%D8%B1%D8%A7%D9%86%D9%8A-%D8%A8%D8%A7%D9%84%D9%8A%D9%88%D8%A7%D9%86-%D8%A7%D9%84%D8%B5%D9%8A%D9%86%D9%8A" TargetMode="External"/><Relationship Id="rId138" Type="http://schemas.openxmlformats.org/officeDocument/2006/relationships/hyperlink" Target="https://energynow.com/2026/04/iran-war-pushes-asia-to-think-twice-before-doubling-down-on-lng/" TargetMode="External"/><Relationship Id="rId139" Type="http://schemas.openxmlformats.org/officeDocument/2006/relationships/hyperlink" Target="https://www.standartnews.com/svyat/losho-eto-koga-shte-otvoryat-ormuzkiya-protok-630539.html" TargetMode="External"/><Relationship Id="rId140" Type="http://schemas.openxmlformats.org/officeDocument/2006/relationships/hyperlink" Target="https://www.indiastrategic.in/gaganyaan-mission-astronauts-safe-return-to-earth-explained/" TargetMode="External"/><Relationship Id="rId141" Type="http://schemas.openxmlformats.org/officeDocument/2006/relationships/hyperlink" Target="https://arzuw.news/turkmenistan-i-kitaj-obsudili-20-let-sotrudnichestva-v-gazovoj-otrasli" TargetMode="External"/><Relationship Id="rId142" Type="http://schemas.openxmlformats.org/officeDocument/2006/relationships/hyperlink" Target="https://jurnalul.ro/stiri/externe/proces-580-milioane-euro-sabotarea-conductelor-nord-stream-cum-vor-scape-asiguratorii-plata-daunelor-1030210.html" TargetMode="External"/><Relationship Id="rId143" Type="http://schemas.openxmlformats.org/officeDocument/2006/relationships/hyperlink" Target="https://organiser.org/2026/04/17/349114/bharat/west-asia-conflict-dissecting-challenges-opportunities-for-bharat/" TargetMode="External"/><Relationship Id="rId144" Type="http://schemas.openxmlformats.org/officeDocument/2006/relationships/hyperlink" Target="https://www.jdsupra.com/legalnews/cross-border-compliance-the-effect-of-5030817/" TargetMode="External"/><Relationship Id="rId145" Type="http://schemas.openxmlformats.org/officeDocument/2006/relationships/hyperlink" Target="https://caretas.pe/mundo/iran-anuncia-que-abre-completamente-el-estrecho-de-ormuz-mientras-dure-alto-el-fuego/" TargetMode="External"/><Relationship Id="rId146" Type="http://schemas.openxmlformats.org/officeDocument/2006/relationships/hyperlink" Target="https://www.washingtontimes.com/news/2026/apr/17/iranian-official-says-strait-hormuz-reopen-israeli-ceasefire-lebanon/" TargetMode="External"/><Relationship Id="rId147" Type="http://schemas.openxmlformats.org/officeDocument/2006/relationships/hyperlink" Target="https://energynow.com/2026/04/oil-gas-recovery-may-take-two-years-after-war-ieas-birol-says/" TargetMode="External"/><Relationship Id="rId148" Type="http://schemas.openxmlformats.org/officeDocument/2006/relationships/hyperlink" Target="https://www.theindianpanorama.news/world-news/shadow-fleet-zombie-ids-how-iranian-ships-are-dodging-trumps-hormuz-blockade/" TargetMode="External"/><Relationship Id="rId149" Type="http://schemas.openxmlformats.org/officeDocument/2006/relationships/hyperlink" Target="https://romanialibera.ro/la-zi/stramtoarea-ormuz-redeschisa-traficului-comercial-anunta-iranul/" TargetMode="External"/><Relationship Id="rId150" Type="http://schemas.openxmlformats.org/officeDocument/2006/relationships/hyperlink" Target="https://www.greaterkashmir.com/world/iran-declares-strait-of-hormuz-completely-open-during-ceasefire-period-11737600" TargetMode="External"/><Relationship Id="rId151" Type="http://schemas.openxmlformats.org/officeDocument/2006/relationships/hyperlink" Target="https://www.carbonbrief.org/qa-what-magyars-defeat-of-orban-in-hungary-means-for-climate-and-energy/" TargetMode="External"/><Relationship Id="rId152" Type="http://schemas.openxmlformats.org/officeDocument/2006/relationships/hyperlink" Target="https://www.akhbarona.com/world/424494.html" TargetMode="External"/><Relationship Id="rId153" Type="http://schemas.openxmlformats.org/officeDocument/2006/relationships/hyperlink" Target="https://iranpress.com/content/317384/iran-opens-strait-hormuz-all-commercial-shipping" TargetMode="External"/><Relationship Id="rId154" Type="http://schemas.openxmlformats.org/officeDocument/2006/relationships/hyperlink" Target="https://www.tanea.gr/print/2026/04/17/greece/nea-synodos-31-crton-iounio-stis-ipa/" TargetMode="External"/><Relationship Id="rId155" Type="http://schemas.openxmlformats.org/officeDocument/2006/relationships/hyperlink" Target="https://vm.ru/news/1319528-madyar-postavki-po-druzhbe-v-vengriyu-mogut-vozobnovitsya-na-sleduyushej-nedele" TargetMode="External"/><Relationship Id="rId156" Type="http://schemas.openxmlformats.org/officeDocument/2006/relationships/hyperlink" Target="https://losangelesweeklytimes.com/trump-faces-tests-from-cuba-to-the-strait-of-hormuz/" TargetMode="External"/><Relationship Id="rId157" Type="http://schemas.openxmlformats.org/officeDocument/2006/relationships/hyperlink" Target="https://cryptobriefing.com/iran-opens-strait-of-hormuz-for-commercial-passage-amid-ceasefire/" TargetMode="External"/><Relationship Id="rId158" Type="http://schemas.openxmlformats.org/officeDocument/2006/relationships/hyperlink" Target="https://www.t-online.de/nachrichten/ausland/id_101217820/strasse-von-hormus-iran-gibt-wichtige-ader-frei-trump-reagiert.html" TargetMode="External"/><Relationship Id="rId159" Type="http://schemas.openxmlformats.org/officeDocument/2006/relationships/hyperlink" Target="https://www.t-online.de/nachrichten/ukraine/id_101216628/slowakei-droht-weiter-mit-blockade-von-neuen-sanktionen-fuer-russland.html" TargetMode="External"/><Relationship Id="rId160" Type="http://schemas.openxmlformats.org/officeDocument/2006/relationships/hyperlink" Target="https://www.energyflux.news/a-market-at-war-with-itself-gas-lng-ttf-jkm/" TargetMode="External"/><Relationship Id="rId161" Type="http://schemas.openxmlformats.org/officeDocument/2006/relationships/hyperlink" Target="https://euromaidanpress.com/2026/04/17/trump-extended-the-ban-on-russian-ships-docking-in-us-ports-keeping-a-biden-era-measure-alive-through-spring-2027/" TargetMode="External"/><Relationship Id="rId162" Type="http://schemas.openxmlformats.org/officeDocument/2006/relationships/hyperlink" Target="https://www.koreatimes.co.kr/world/20260417/irans-foreign-minister-says-passage-of-vessels-via-hormuz-strait-is-open-during-ceasefire?utm_source=rss" TargetMode="External"/><Relationship Id="rId163" Type="http://schemas.openxmlformats.org/officeDocument/2006/relationships/hyperlink" Target="https://www.haber7.com/dunya/haber/3620790-abdnin-suriye-plani-tom-barrackin-belgesi-ortaya-cikti-4-yil-icinde-merkez-olacak" TargetMode="External"/><Relationship Id="rId164" Type="http://schemas.openxmlformats.org/officeDocument/2006/relationships/hyperlink" Target="https://www.wrtv.com/us-news/iran-war/iran-says-strait-of-hormuz-completely-open-to-commercial-vessels-during-ceasefire" TargetMode="External"/><Relationship Id="rId165" Type="http://schemas.openxmlformats.org/officeDocument/2006/relationships/hyperlink" Target="https://www.maritimegateway.com/india-diversifies-lng-imports-in-march-as-an-alternative-route-to-hormuz/" TargetMode="External"/><Relationship Id="rId166" Type="http://schemas.openxmlformats.org/officeDocument/2006/relationships/hyperlink" Target="https://www.trend.az/business/energy/4175875.html" TargetMode="External"/><Relationship Id="rId167" Type="http://schemas.openxmlformats.org/officeDocument/2006/relationships/hyperlink" Target="https://www.globaltrademag.com/hormuz-traffic-collapses-as-dual-blockade-chokes-global-shipping/" TargetMode="External"/><Relationship Id="rId168" Type="http://schemas.openxmlformats.org/officeDocument/2006/relationships/hyperlink" Target="https://www.24newshd.tv/17-Apr-2026/china-turkmenistan-launch-expansion-giant-gas-field" TargetMode="External"/><Relationship Id="rId169" Type="http://schemas.openxmlformats.org/officeDocument/2006/relationships/hyperlink" Target="https://t3n.de/news/stromnetz-batteriespeicher-betrieb-1731162/" TargetMode="External"/><Relationship Id="rId170" Type="http://schemas.openxmlformats.org/officeDocument/2006/relationships/hyperlink" Target="https://www.irishexaminer.com/news/politics/arid-41829161.html" TargetMode="External"/><Relationship Id="rId171" Type="http://schemas.openxmlformats.org/officeDocument/2006/relationships/hyperlink" Target="https://www.insurancejournal.com/news/international/2026/04/17/866343.htm" TargetMode="External"/><Relationship Id="rId172" Type="http://schemas.openxmlformats.org/officeDocument/2006/relationships/hyperlink" Target="https://www.azernews.az/nation/257166.html" TargetMode="External"/><Relationship Id="rId173" Type="http://schemas.openxmlformats.org/officeDocument/2006/relationships/hyperlink" Target="https://dinarchronicles.com/2026/04/17/sean-foo-us-orders-chinese-banks-to-cancel-all-iran-payments-and-trade/" TargetMode="External"/><Relationship Id="rId174" Type="http://schemas.openxmlformats.org/officeDocument/2006/relationships/hyperlink" Target="https://www.thehindubusinessline.com/news/world/loss-of-energy-output-in-west-asia-will-take-about-two-years-to-recover-iea-says/article70872502.ece" TargetMode="External"/><Relationship Id="rId175" Type="http://schemas.openxmlformats.org/officeDocument/2006/relationships/hyperlink" Target="https://www.essahafa.tn/2026/04/17/%D8%A7%D9%84%D8%B7%D8%A7%D9%82%D8%A9-%D8%A7%D9%84%D8%AF%D9%88%D9%84%D9%8A%D8%A9-%D8%AA%D8%A4%D9%83%D8%AF-%D8%A7%D9%86-%D8%A5%D8%B9%D8%A7%D8%AF%D8%A9-%D8%A7%D9%84%D8%B7%D8%A7%D9%82%D8%A9-%D8%A7%D9%84/" TargetMode="External"/><Relationship Id="rId176" Type="http://schemas.openxmlformats.org/officeDocument/2006/relationships/hyperlink" Target="https://www.unian.ua/world/sankciji-proti-rosiji-ssha-prodovzhili-zaboronu-na-vhid-u-porti-rosiyskim-sudnam-13352142.html" TargetMode="External"/><Relationship Id="rId177" Type="http://schemas.openxmlformats.org/officeDocument/2006/relationships/hyperlink" Target="https://www.business-standard.com/economy/news/refiners-likely-used-yuan-through-icici-bank-for-payment-of-iranian-oil-126041700609_1.html" TargetMode="External"/><Relationship Id="rId178" Type="http://schemas.openxmlformats.org/officeDocument/2006/relationships/hyperlink" Target="https://www.vietnamplus.vn/vi-sao-iran-co-the-gia-tang-loi-the-khi-cang-thang-voi-my-keo-dai-post1105520.vnp" TargetMode="External"/><Relationship Id="rId179" Type="http://schemas.openxmlformats.org/officeDocument/2006/relationships/hyperlink" Target="https://www.oilfieldtechnology.com/special-reports/17042026/wood-mackenzie-six-country-international-shale-priority-list-for-energy-security-as-middle-east-conflict-drives-supply-diversification/" TargetMode="External"/><Relationship Id="rId180" Type="http://schemas.openxmlformats.org/officeDocument/2006/relationships/hyperlink" Target="https://oilprice.com/Latest-Energy-News/World-News/IMF-Tells-Europe-Not-to-Repeat-Its-Costly-Energy-Crisis-Mistakes.html" TargetMode="External"/><Relationship Id="rId181" Type="http://schemas.openxmlformats.org/officeDocument/2006/relationships/hyperlink" Target="https://www.news18.com/india/govt-dismisses-reports-on-lpg-shortage-says-supply-stable-misleading-reports-create-panic-ws-l-10038424.html" TargetMode="External"/><Relationship Id="rId182" Type="http://schemas.openxmlformats.org/officeDocument/2006/relationships/hyperlink" Target="https://www.haberler.com/ekonomi/cin-iran-in-misillemeleri-sonrasi-dogal-gaz-icin-turkmenistan-a-yoneldi-19757942-haberi/" TargetMode="External"/><Relationship Id="rId183" Type="http://schemas.openxmlformats.org/officeDocument/2006/relationships/hyperlink" Target="https://www.hydrocarbonengineering.com/gas-processing/17042026/eia-us-natural-gas-exports-to-grow-nearly-30-by-2027/" TargetMode="External"/><Relationship Id="rId184" Type="http://schemas.openxmlformats.org/officeDocument/2006/relationships/hyperlink" Target="https://www.haberler.com/ekonomi/iki-lng-gemisi-turkiye-ye-geliyor-19757340-haberi/" TargetMode="External"/><Relationship Id="rId185" Type="http://schemas.openxmlformats.org/officeDocument/2006/relationships/hyperlink" Target="https://www.indiandefensenews.in/2026/04/indian-and-pakistani-navies-shadow-each.html" TargetMode="External"/><Relationship Id="rId186" Type="http://schemas.openxmlformats.org/officeDocument/2006/relationships/hyperlink" Target="https://www.sentinelassam.com/more-news/international/iran-halts-petrochemical-exports-amid-strikes-prioritises-domestic-supply" TargetMode="External"/><Relationship Id="rId187" Type="http://schemas.openxmlformats.org/officeDocument/2006/relationships/hyperlink" Target="https://www.taxresearch.org.uk/Blog/2026/04/17/if-it-take-trump-to-move-reeves-on-electricity-pricing-what-chance-of-further-reform-is-there/" TargetMode="External"/><Relationship Id="rId188" Type="http://schemas.openxmlformats.org/officeDocument/2006/relationships/hyperlink" Target="https://www.eureporter.co/world/middle-east/2026/04/17/statement-by-president-von-der-leyen-on-the-impact-of-the-situation-in-the-middle-east-on-the-european-union/" TargetMode="External"/><Relationship Id="rId189" Type="http://schemas.openxmlformats.org/officeDocument/2006/relationships/hyperlink" Target="https://solarquarter.com/2026/04/17/iea-imf-and-world-bank-group-warn-of-global-risks-as-middle-east-conflict-disrupts-energy-markets/" TargetMode="External"/><Relationship Id="rId190" Type="http://schemas.openxmlformats.org/officeDocument/2006/relationships/hyperlink" Target="https://www.cnbc.com/2026/04/17/us-seeks-to-expand-energy-sales-to-india-why-it-could-be-a-problem-for-new-delhi.html" TargetMode="External"/><Relationship Id="rId191" Type="http://schemas.openxmlformats.org/officeDocument/2006/relationships/hyperlink" Target="https://dredgewire.com/port-of-corpus-christi-sets-record-q1-throughput/" TargetMode="External"/><Relationship Id="rId192" Type="http://schemas.openxmlformats.org/officeDocument/2006/relationships/hyperlink" Target="https://cursorinfo.co.il/israel-news/pochemu-blokada-ormuza-eto-znakovoe-sobytie-obyasnila-ekspert/" TargetMode="External"/><Relationship Id="rId193" Type="http://schemas.openxmlformats.org/officeDocument/2006/relationships/hyperlink" Target="https://en.antaranews.com/news/412677/ri-seeks-energy-supply-from-russia-to-fulfill-domestic-needs-minister" TargetMode="External"/><Relationship Id="rId194" Type="http://schemas.openxmlformats.org/officeDocument/2006/relationships/hyperlink" Target="https://mediaindonesia.com/internasional/880540/kesepakatan-as-iran-di-ujung-tanduk-trump-lempar-sinyal-tak-pasti" TargetMode="External"/><Relationship Id="rId195" Type="http://schemas.openxmlformats.org/officeDocument/2006/relationships/hyperlink" Target="https://www.bt.no/politikk/i/8pGAME/stoere-kan-bli-aktuelt-med-drivstoffsparing" TargetMode="External"/><Relationship Id="rId196" Type="http://schemas.openxmlformats.org/officeDocument/2006/relationships/hyperlink" Target="https://ekbis.sindonews.com/read/1697337/34/bahlil-blak-blakan-negosiasi-pembelian-lpg-dari-rusia-masih-alot-1776413079" TargetMode="External"/><Relationship Id="rId197" Type="http://schemas.openxmlformats.org/officeDocument/2006/relationships/hyperlink" Target="https://www.bairdmaritime.com/shipping/tankers/china-ramps-up-energy-stockpiling-push-amid-emergency-situation" TargetMode="External"/><Relationship Id="rId198" Type="http://schemas.openxmlformats.org/officeDocument/2006/relationships/hyperlink" Target="https://www.chinatechnews.com/2026/04/17/119976-u-s-seeks-bigger-energy-foothold-in-india-why-it-could-be-a-problem-for-new-delhi" TargetMode="External"/><Relationship Id="rId199" Type="http://schemas.openxmlformats.org/officeDocument/2006/relationships/hyperlink" Target="https://www.rte.ie/news/primetime/2026/0417/1568610-how-does-todays-energy-crisis-compare-with-past-shocks/" TargetMode="External"/><Relationship Id="rId200" Type="http://schemas.openxmlformats.org/officeDocument/2006/relationships/hyperlink" Target="https://www.skynewsarabia.com/business/1864713-%D9%85%D8%A7%D9%83%D8%B1%D9%88%D9%86-%D9%88%D8%B3%D8%AA%D8%A7%D8%B1%D9%85%D8%B1-%D9%8A%D8%B9%D9%82%D8%AF%D8%A7%D9%86-%D9%82%D9%85%D8%A9-%D8%AF%D9%88%D9%84%D9%8A%D8%A9-%D8%A8%D8%B4%D8%A3%D9%86-%D8%A5%D8%B9%D8%A7%D8%AF%D8%A9-%D9%81%D8%AA%D8%AD-%D9%85%D8%B6%D9%8A%D9%82-%D9%87%D8%B1%D9%85%D8%B2" TargetMode="External"/><Relationship Id="rId201" Type="http://schemas.openxmlformats.org/officeDocument/2006/relationships/hyperlink" Target="https://theafricanmirror.africa/world/iran-has-a-powerful-new-tool-in-the-strait-of-hormuz-that-it-can-leverage-long-after-the-war/?utm_source=rss&amp;utm_medium=rss&amp;utm_campaign=iran-has-a-powerful-new-tool-in-the-strait-of-hormuz-that-it-can-leverage-long-after-the-war" TargetMode="External"/><Relationship Id="rId202" Type="http://schemas.openxmlformats.org/officeDocument/2006/relationships/hyperlink" Target="https://www.thesun.co.uk/news/38844374/uk-france-hold-hormuz-talks-trump-warns-hezbollah/" TargetMode="External"/><Relationship Id="rId203" Type="http://schemas.openxmlformats.org/officeDocument/2006/relationships/hyperlink" Target="https://www.thesun.co.uk/news/38844665/fuel-crisis-looms-after-iran-war/" TargetMode="External"/><Relationship Id="rId204" Type="http://schemas.openxmlformats.org/officeDocument/2006/relationships/hyperlink" Target="https://www.livemint.com/news/world/usiran-war-impact-west-asia-may-take-up-to-2-years-to-restore-lost-energy-production-says-iea-11776411263669.html" TargetMode="External"/><Relationship Id="rId205" Type="http://schemas.openxmlformats.org/officeDocument/2006/relationships/hyperlink" Target="https://ceenergynews.com/voices/lng-central-eastern-europes-energy-future/" TargetMode="External"/><Relationship Id="rId206" Type="http://schemas.openxmlformats.org/officeDocument/2006/relationships/hyperlink" Target="https://newtalk.tw/news/view/2026-04-17/1030312" TargetMode="External"/><Relationship Id="rId207" Type="http://schemas.openxmlformats.org/officeDocument/2006/relationships/hyperlink" Target="https://www.watoday.com.au/business/the-economy/trump-s-oil-gamble-could-blow-up-in-his-face-20260417-p5zom1.html?ref=rss&amp;utm_medium=rss&amp;utm_source=rss_feed" TargetMode="External"/><Relationship Id="rId208" Type="http://schemas.openxmlformats.org/officeDocument/2006/relationships/hyperlink" Target="https://www.sofx.com/germany-eyes-hormuz-minehunter-mission-that-would-shift-natos-own-mine-defenses/?utm_source=rss&amp;utm_medium=rss&amp;utm_campaign=germany-eyes-hormuz-minehunter-mission-that-would-shift-natos-own-mine-defenses" TargetMode="External"/><Relationship Id="rId209" Type="http://schemas.openxmlformats.org/officeDocument/2006/relationships/hyperlink" Target="https://www.timesofisrael.com/moran-zaga-the-gulf-states-react-to-humiliation-by-iran/" TargetMode="External"/><Relationship Id="rId210" Type="http://schemas.openxmlformats.org/officeDocument/2006/relationships/hyperlink" Target="https://www.business-standard.com/economy/news/india-explores-new-sources-of-lng-amid-west-asia-supply-disruptions-126041700192_1.html" TargetMode="External"/><Relationship Id="rId211" Type="http://schemas.openxmlformats.org/officeDocument/2006/relationships/hyperlink" Target="https://www.viva.co.id/berita/dunia/1892620-pendapat-iran-dari-hasil-kelola-selat-hormuz-capai-rp258-triliun" TargetMode="External"/><Relationship Id="rId212" Type="http://schemas.openxmlformats.org/officeDocument/2006/relationships/hyperlink" Target="https://www.viva.co.id/bisnis/1892608-krisis-lpg-bisa-bertahan-4-tahun-efek-blokade-hormuz-makin-ngeri" TargetMode="External"/><Relationship Id="rId213" Type="http://schemas.openxmlformats.org/officeDocument/2006/relationships/hyperlink" Target="https://cryptobriefing.com/france-belgium-netherlands-ready-to-secure-strait-of-hormuz-shipping/" TargetMode="External"/><Relationship Id="rId214" Type="http://schemas.openxmlformats.org/officeDocument/2006/relationships/hyperlink" Target="https://www.t-online.de/nachrichten/ukraine/id_101216658/maybrit-illner-selenskyj-warnt-vor-einem-deal-zwischen-trump-und-putin.html" TargetMode="External"/><Relationship Id="rId215" Type="http://schemas.openxmlformats.org/officeDocument/2006/relationships/hyperlink" Target="https://www.euronews.com/my-europe/2026/04/17/europe-led-coalition-prepares-mission-to-reopen-strait-of-hormuz" TargetMode="External"/><Relationship Id="rId216" Type="http://schemas.openxmlformats.org/officeDocument/2006/relationships/hyperlink" Target="https://www.gazetaprawna.pl/biznes/energetyka/artykuly/11234378,plany-surowcowej-derusyfikacji-poltora-miesiaca-po-terminie-nie-wszys.html" TargetMode="External"/><Relationship Id="rId217" Type="http://schemas.openxmlformats.org/officeDocument/2006/relationships/hyperlink" Target="https://www.insurancejournal.com/news/international/2026/04/17/866212.htm" TargetMode="External"/><Relationship Id="rId218" Type="http://schemas.openxmlformats.org/officeDocument/2006/relationships/hyperlink" Target="https://www.thelocal.fr/20260417/france-finance-minister-says-hormuz-must-open" TargetMode="External"/><Relationship Id="rId219" Type="http://schemas.openxmlformats.org/officeDocument/2006/relationships/hyperlink" Target="https://www.independent.co.uk/news/world/europe/donald-trump-israel-lebanon-iran-benjamin-netanyahu-b2959552.html" TargetMode="External"/><Relationship Id="rId220" Type="http://schemas.openxmlformats.org/officeDocument/2006/relationships/hyperlink" Target="https://www.mediafax.ro/politic/europarlamentar-roman-despre-criza-de-kerosen-exista-riscul-unui-lockdown-in-transporturi-poate-mai-rau-decat-cel-din-pandemie-23721597" TargetMode="External"/><Relationship Id="rId221" Type="http://schemas.openxmlformats.org/officeDocument/2006/relationships/hyperlink" Target="https://unn.ua/news/ssha-prodovzhyly-zaboronu-na-shvartuvannia-rosiiskykh-suden-u-svoikh-portakh" TargetMode="External"/><Relationship Id="rId222" Type="http://schemas.openxmlformats.org/officeDocument/2006/relationships/hyperlink" Target="https://www.thehindubusinessline.com/news/world/prez-macron-dials-pm-modi-leaders-call-for-restoring-freedom-of-navigation-in-strait-of-hormuz/article70872179.ece" TargetMode="External"/><Relationship Id="rId223" Type="http://schemas.openxmlformats.org/officeDocument/2006/relationships/hyperlink" Target="https://www.gbnews.com/politics/rachel-reeves-ed-miliband-labour-north-sea-oil-drilling" TargetMode="External"/><Relationship Id="rId224" Type="http://schemas.openxmlformats.org/officeDocument/2006/relationships/hyperlink" Target="https://www.juancole.com/2026/04/blockade-hormuz-reshape.html" TargetMode="External"/><Relationship Id="rId225" Type="http://schemas.openxmlformats.org/officeDocument/2006/relationships/hyperlink" Target="https://www.worthynews.com/113723-u-s-will-strike-iran-infrastructure-with-no-deal-hegseth-warns" TargetMode="External"/><Relationship Id="rId226" Type="http://schemas.openxmlformats.org/officeDocument/2006/relationships/hyperlink" Target="https://appunti.substack.com/p/ci-serve-davvero-il-gas-russo" TargetMode="External"/><Relationship Id="rId227" Type="http://schemas.openxmlformats.org/officeDocument/2006/relationships/hyperlink" Target="https://www.leaders-mena.com/germany-ready-for-hormuz-security-role-after-ceasefire-un-mandate-merz/" TargetMode="External"/><Relationship Id="rId228" Type="http://schemas.openxmlformats.org/officeDocument/2006/relationships/hyperlink" Target="https://wtop.com/world/2026/04/macron-and-starmer-hold-international-summit-on-reopening-the-strait-of-hormuz/" TargetMode="External"/><Relationship Id="rId229" Type="http://schemas.openxmlformats.org/officeDocument/2006/relationships/hyperlink" Target="https://www.scmp.com/news/china/diplomacy/article/3350404/why-europe-testing-third-way-hormuz-without-us-israel-and-iran?utm_source=rss_feed" TargetMode="External"/><Relationship Id="rId230" Type="http://schemas.openxmlformats.org/officeDocument/2006/relationships/hyperlink" Target="https://www.supplychainbrain.com/articles/43877-panama-canal-traffic-jam-spurs-4m-line-jumping-payment" TargetMode="External"/><Relationship Id="rId231" Type="http://schemas.openxmlformats.org/officeDocument/2006/relationships/hyperlink" Target="https://theprint.in/economy/indian-lng-importers-accelerate-spot-market-purchases-as-prices-dip/2906500/" TargetMode="External"/><Relationship Id="rId232" Type="http://schemas.openxmlformats.org/officeDocument/2006/relationships/hyperlink" Target="https://www.al-monitor.com/originals/2026/04/commodities-exports-through-strait-hormuz-collapse-except-iran" TargetMode="External"/><Relationship Id="rId233" Type="http://schemas.openxmlformats.org/officeDocument/2006/relationships/hyperlink" Target="https://www.ibtimes.com.au/us-blockade-tightens-grip-strait-hormuz-iran-war-ceasefire-frays-day-3-1866764" TargetMode="External"/><Relationship Id="rId234" Type="http://schemas.openxmlformats.org/officeDocument/2006/relationships/hyperlink" Target="https://bitcoinethereumnews.com/tech/iran-boosts-strait-of-hormuz-exports-amid-us-tensions/?utm_source=rss&amp;utm_medium=rss&amp;utm_campaign=iran-boosts-strait-of-hormuz-exports-amid-us-tensions" TargetMode="External"/><Relationship Id="rId235" Type="http://schemas.openxmlformats.org/officeDocument/2006/relationships/hyperlink" Target="https://kalkinemedia.com/uk/news/market-updates/nord-stream-dispute-intensifies-in-court-over-pipeline-blasts" TargetMode="External"/><Relationship Id="rId236" Type="http://schemas.openxmlformats.org/officeDocument/2006/relationships/hyperlink" Target="https://www.notiziegeopolitiche.net/ucraina-druzhba-torna-operativo-zelensky-riapre-il-dossier-energetico-con-budapest/?utm_source=rss&amp;utm_medium=rss&amp;utm_campaign=ucraina-druzhba-torna-operativo-zelensky-riapre-il-dossier-energetico-con-budapest" TargetMode="External"/><Relationship Id="rId237" Type="http://schemas.openxmlformats.org/officeDocument/2006/relationships/hyperlink" Target="https://www.notiziegeopolitiche.net/russia-cambio-mosca-della-trategia-marittima-scorte-armate-per-proteggere-le-petroliere/?utm_source=rss&amp;utm_medium=rss&amp;utm_campaign=russia-cambio-mosca-della-trategia-marittima-scorte-armate-per-proteggere-le-petroliere" TargetMode="External"/><Relationship Id="rId238" Type="http://schemas.openxmlformats.org/officeDocument/2006/relationships/hyperlink" Target="https://www.haberler.com/guncel/cin-ve-turkmenistan-arasindaki-dogalgaz-isbirligi-gelisiyor-19756010-haberi/" TargetMode="External"/><Relationship Id="rId239" Type="http://schemas.openxmlformats.org/officeDocument/2006/relationships/hyperlink" Target="https://www.newarab.com/news/can-iran-circumvent-us-blockade-routes-and-risks-explained" TargetMode="External"/><Relationship Id="rId240" Type="http://schemas.openxmlformats.org/officeDocument/2006/relationships/hyperlink" Target="https://www.iltempo.it/esteri/2026/04/16/news/agenzia-internazionale-energia-fatih-birol-allarme-aerei-sei-settimane-47306700/" TargetMode="External"/><Relationship Id="rId241" Type="http://schemas.openxmlformats.org/officeDocument/2006/relationships/hyperlink" Target="https://oilprice.com/Energy/Energy-General/Iraqs-Gas-Capture-Plan-Signals-a-Strategic-Shift.html" TargetMode="External"/><Relationship Id="rId242" Type="http://schemas.openxmlformats.org/officeDocument/2006/relationships/hyperlink" Target="https://www.middleeastmonitor.com/20260416-how-the-closure-of-the-strait-of-hormuz-is-reshaping-global-energy-flows/" TargetMode="External"/><Relationship Id="rId243" Type="http://schemas.openxmlformats.org/officeDocument/2006/relationships/hyperlink" Target="https://www.unian.ua/economics/energetics/vidklyuchennya-svitla-na-pochatku-kvitnya-sprichinilo-znizhennya-prays-kepiv-a-ne-pogoda-chi-ataki-kudrickiy-13351692.html" TargetMode="External"/><Relationship Id="rId244" Type="http://schemas.openxmlformats.org/officeDocument/2006/relationships/hyperlink" Target="https://gcaptain.com/breaking-the-bottleneck-building-a-resilient-future-for-u-s-lng-and-global-maritime-fueling/" TargetMode="External"/><Relationship Id="rId245" Type="http://schemas.openxmlformats.org/officeDocument/2006/relationships/hyperlink" Target="https://www.azernews.az/region/257110.html" TargetMode="External"/><Relationship Id="rId246" Type="http://schemas.openxmlformats.org/officeDocument/2006/relationships/hyperlink" Target="http://www.sunnysouthnews.com/editorial/2026/04/16/the-middle-east-is-no-longer-a-reliable-energy-partner/" TargetMode="External"/><Relationship Id="rId247" Type="http://schemas.openxmlformats.org/officeDocument/2006/relationships/hyperlink" Target="https://www.riotimesonline.com/colombia-gas-crisis-production-low-imports-sirius-venezuela/" TargetMode="External"/><Relationship Id="rId248" Type="http://schemas.openxmlformats.org/officeDocument/2006/relationships/hyperlink" Target="https://vm.ru/news/1319340-el-pais-ispaniya-zakupila-u-rossii-rekordnyj-obuem-szhizhennogo-prirodnogo-gaza" TargetMode="External"/><Relationship Id="rId249" Type="http://schemas.openxmlformats.org/officeDocument/2006/relationships/hyperlink" Target="https://euromaidanpress.com/2026/04/17/kallas-pushes-e90-billion-loan-and-20th-sanctions-after-strike/" TargetMode="External"/><Relationship Id="rId250" Type="http://schemas.openxmlformats.org/officeDocument/2006/relationships/hyperlink" Target="https://www.independent.co.uk/news/uk/home-news/drilling-north-sea-oil-energy-prices-iran-trump-b2958411.html" TargetMode="External"/><Relationship Id="rId251" Type="http://schemas.openxmlformats.org/officeDocument/2006/relationships/hyperlink" Target="https://tass.com/politics/2118285" TargetMode="External"/><Relationship Id="rId252" Type="http://schemas.openxmlformats.org/officeDocument/2006/relationships/hyperlink" Target="https://tass.com/politics/2118209" TargetMode="External"/><Relationship Id="rId253" Type="http://schemas.openxmlformats.org/officeDocument/2006/relationships/hyperlink" Target="https://tribune.com.pk/story/2603208/qatar-lng-flows-may-normalise-in-three-years" TargetMode="External"/><Relationship Id="rId254" Type="http://schemas.openxmlformats.org/officeDocument/2006/relationships/hyperlink" Target="https://www.eureporter.co/kazakhstan-2/2026/04/16/the-strategic-dimension-of-the-visit-of-vice-president-of-the-republic-of-turkiye-cevdet-yilmaz-to-kazakhstan-energy-security-and-the-middle-corridor/" TargetMode="External"/><Relationship Id="rId255" Type="http://schemas.openxmlformats.org/officeDocument/2006/relationships/hyperlink" Target="https://www.novinite.com/view_news.php?id=238022" TargetMode="External"/><Relationship Id="rId256" Type="http://schemas.openxmlformats.org/officeDocument/2006/relationships/hyperlink" Target="https://www.oilandgas360.com/the-global-supply-reset-the-middle-east-still-the-core-but-under-pressure/#utm_source=rss&amp;utm_medium=rss&amp;utm_campaign=the-global-supply-reset-the-middle-east-still-the-core-but-under-pressure" TargetMode="External"/><Relationship Id="rId257" Type="http://schemas.openxmlformats.org/officeDocument/2006/relationships/hyperlink" Target="https://convenienceworldmagazine.com.au/fuel-scarcity-signals-a-significant-shift-for-markets/" TargetMode="External"/><Relationship Id="rId258" Type="http://schemas.openxmlformats.org/officeDocument/2006/relationships/hyperlink" Target="https://www.iltempo.it/esteri/2026/04/16/news/spagna-il-doppio-volto-del-buon-sanchez-che-sgrida-l-occidente-e-fa-scorta-record-di-gas-dalla-russia-47310661/" TargetMode="External"/><Relationship Id="rId259" Type="http://schemas.openxmlformats.org/officeDocument/2006/relationships/hyperlink" Target="https://www.oedigital.com/news/538181-nord-stream-blast-insurers-seeking-to-avoid-payout" TargetMode="External"/><Relationship Id="rId260" Type="http://schemas.openxmlformats.org/officeDocument/2006/relationships/hyperlink" Target="https://www.bta.bg/bg/news/balkans/1107243-rumanskiyat-prezident-nikushor-dan-shte-uchastva-dnes-vav-videokonferentsiya-za-" TargetMode="External"/><Relationship Id="rId261" Type="http://schemas.openxmlformats.org/officeDocument/2006/relationships/hyperlink" Target="https://unn.ua/news/vidnovlennia-vydobutku-nafty-i-hazu-pislia-viiny-mozhe-tryvaty-do-dvokh-rokiv" TargetMode="External"/><Relationship Id="rId262" Type="http://schemas.openxmlformats.org/officeDocument/2006/relationships/hyperlink" Target="https://unn.ua/news/ispaniia-otrymala-rekordni-obsiahy-rosiiskoho-hazu-na-tli-viiny-na-blyzkomu-skhodi" TargetMode="External"/><Relationship Id="rId263" Type="http://schemas.openxmlformats.org/officeDocument/2006/relationships/hyperlink" Target="https://www.straitstimes.com/asia/iran-war-pushes-asia-to-think-twice-before-doubling-down-on-lng" TargetMode="External"/><Relationship Id="rId264" Type="http://schemas.openxmlformats.org/officeDocument/2006/relationships/hyperlink" Target="https://tass.com/emergencies/2118405" TargetMode="External"/><Relationship Id="rId265" Type="http://schemas.openxmlformats.org/officeDocument/2006/relationships/hyperlink" Target="https://orient.tm/en/post/98517/meeting-national-leader-turkmen-people-vice-premier-state-council-prc" TargetMode="External"/><Relationship Id="rId266" Type="http://schemas.openxmlformats.org/officeDocument/2006/relationships/hyperlink" Target="https://www.elcomercio.com/actualidad/mundo/ee-uu-asegura-no-bloquea-ormuz-solo-puertos-iran/" TargetMode="External"/><Relationship Id="rId267" Type="http://schemas.openxmlformats.org/officeDocument/2006/relationships/hyperlink" Target="https://cryptobriefing.com/middle-east-ceasefire-holds-as-strait-of-hormuz-traffic-doubts-linger/" TargetMode="External"/><Relationship Id="rId268" Type="http://schemas.openxmlformats.org/officeDocument/2006/relationships/hyperlink" Target="https://www.tajikistannews.net/news/278989510/china-to-enhance-quality-efficiency-of-energy-cooperation-with-turkmenistan-vice-premier" TargetMode="External"/><Relationship Id="rId269" Type="http://schemas.openxmlformats.org/officeDocument/2006/relationships/hyperlink" Target="https://www.tajikistannews.net/news/278989509/china-ready-to-continuously-expand-cooperation-with-turkmenistan-vice-premier" TargetMode="External"/><Relationship Id="rId270" Type="http://schemas.openxmlformats.org/officeDocument/2006/relationships/hyperlink" Target="https://bhaskarlive.in/india-voices-concern-over-hormuz-shipping-attacks-takes-neutral-stance-on-unsc-resolution-veto/" TargetMode="External"/><Relationship Id="rId271" Type="http://schemas.openxmlformats.org/officeDocument/2006/relationships/hyperlink" Target="https://energynow.com/2026/04/trumps-energy-leaders-to-hold-call-with-ceos-on-iran-war-source-says/" TargetMode="External"/><Relationship Id="rId272" Type="http://schemas.openxmlformats.org/officeDocument/2006/relationships/hyperlink" Target="https://www.nzz.ch/wirtschaft/iea-direktor-fatih-birol-der-markt-unterschaetzt-was-eine-anhaltende-sperrung-bedeuten-wuerde-ld.1934104" TargetMode="External"/><Relationship Id="rId273" Type="http://schemas.openxmlformats.org/officeDocument/2006/relationships/hyperlink" Target="https://www.mining.com/web/us-rejects-centerpoints-bid-to-close-indiana-coal-plant/" TargetMode="External"/><Relationship Id="rId274" Type="http://schemas.openxmlformats.org/officeDocument/2006/relationships/hyperlink" Target="https://www.bairdmaritime.com/shipping/tankers/gas/exxon-cancels-first-two-golden-pass-lng-sell-offers-reason-unclear" TargetMode="External"/><Relationship Id="rId275" Type="http://schemas.openxmlformats.org/officeDocument/2006/relationships/hyperlink" Target="https://wisconsinexaminer.com/2026/04/16/repub/trump-grants-permit-for-enbridge-line-5-pipeline-crossing-at-st-clair-river/" TargetMode="External"/><Relationship Id="rId276" Type="http://schemas.openxmlformats.org/officeDocument/2006/relationships/hyperlink" Target="https://www.dailystar.co.uk/news/latest-news/household-bills-drop-hundreds-major-37028942" TargetMode="External"/><Relationship Id="rId277" Type="http://schemas.openxmlformats.org/officeDocument/2006/relationships/hyperlink" Target="https://www.bbc.com/news/articles/c5y97jjnqzyo?at_medium=RSS&amp;at_campaign=rss" TargetMode="External"/><Relationship Id="rId278" Type="http://schemas.openxmlformats.org/officeDocument/2006/relationships/hyperlink" Target="https://news.robotfx.org/2026/04/fresh-us-natgas-prices-attempt-rebound.html" TargetMode="External"/><Relationship Id="rId279" Type="http://schemas.openxmlformats.org/officeDocument/2006/relationships/hyperlink" Target="https://ca.news.yahoo.com/reeves-vows-break-between-cost-192940668.html" TargetMode="External"/><Relationship Id="rId280" Type="http://schemas.openxmlformats.org/officeDocument/2006/relationships/hyperlink" Target="https://www.thesun.co.uk/news/38838313/energy-bills-slashed-major-shake-up/" TargetMode="External"/><Relationship Id="rId281" Type="http://schemas.openxmlformats.org/officeDocument/2006/relationships/hyperlink" Target="https://www.capital.bg/politika_i_ikonomika/sviat/2026/04/16/4903148_ek_gasete_lampite_karaite_kolela_i_rabotete_ot_vkushti/?ref=rss" TargetMode="External"/><Relationship Id="rId282" Type="http://schemas.openxmlformats.org/officeDocument/2006/relationships/hyperlink" Target="https://www.express.co.uk/finance/personalfinance/2194778/millions-uk-energy-bill-payers" TargetMode="External"/><Relationship Id="rId283" Type="http://schemas.openxmlformats.org/officeDocument/2006/relationships/hyperlink" Target="https://www.unian.ua/economics/energetics/rosiyskiy-gaz-ispaniya-rizko-narostila-import-paliva-z-rf-13351656.html" TargetMode="External"/><Relationship Id="rId284" Type="http://schemas.openxmlformats.org/officeDocument/2006/relationships/hyperlink" Target="https://thearabianpost.com/war-damage-bill-swells-across-gulf/" TargetMode="External"/><Relationship Id="rId285" Type="http://schemas.openxmlformats.org/officeDocument/2006/relationships/hyperlink" Target="https://cryptobriefing.com/iran-considers-rerouting-oil-exports-through-russia-amid-hormuz-blockade/" TargetMode="External"/><Relationship Id="rId286" Type="http://schemas.openxmlformats.org/officeDocument/2006/relationships/hyperlink" Target="https://news.republika.co.id/berita/tdl3b4409/arab-saudi-dan-mesir-dilaporkan-diamdiam-bangun-koridor-logistik-baru-hindari-selat-hormuz" TargetMode="External"/><Relationship Id="rId287" Type="http://schemas.openxmlformats.org/officeDocument/2006/relationships/hyperlink" Target="https://thearabianpost.com/fujairah-bunker-trade-hit-by-gulf-shock/" TargetMode="External"/><Relationship Id="rId288" Type="http://schemas.openxmlformats.org/officeDocument/2006/relationships/hyperlink" Target="https://www.seanews.com.tr/article/china-to-iran-free-passage-through-hormuz-must-be-ensured-mo191d76" TargetMode="External"/><Relationship Id="rId289" Type="http://schemas.openxmlformats.org/officeDocument/2006/relationships/hyperlink" Target="https://www.zawya.com/en/capital-markets/equities/mideast-stocks-gulf-bourses-mixed-as-investors-eye-possible-iran-war-deal-jhcym36p" TargetMode="External"/><Relationship Id="rId290" Type="http://schemas.openxmlformats.org/officeDocument/2006/relationships/hyperlink" Target="https://www.greaterkashmir.com/world/china-urges-iran-to-ensure-safe-hormuz-navigation-as-indirect-us-iran-talks-continue-11730979" TargetMode="External"/><Relationship Id="rId291" Type="http://schemas.openxmlformats.org/officeDocument/2006/relationships/hyperlink" Target="https://www.gandul.ro/international/china-cere-deschiderea-stramtorii-ormuz-beijingul-preseaza-teheranul-libertatea-navigatiei-este-esentiala-globala-20862656" TargetMode="External"/><Relationship Id="rId292" Type="http://schemas.openxmlformats.org/officeDocument/2006/relationships/hyperlink" Target="https://www.nzz.ch/international/trump-riskiert-mit-seeblockade-einen-showdown-iran-droht-aber-zoegert-ld.1933824" TargetMode="External"/><Relationship Id="rId293" Type="http://schemas.openxmlformats.org/officeDocument/2006/relationships/hyperlink" Target="https://www.khaama.com/iran-warns-of-disrupting-gulf-trade-over-u-s-hormuz-blockade/" TargetMode="External"/><Relationship Id="rId294" Type="http://schemas.openxmlformats.org/officeDocument/2006/relationships/hyperlink" Target="https://thetricontinental.org/newsletterissue/a-primer-on-the-petrodollar/" TargetMode="External"/><Relationship Id="rId295" Type="http://schemas.openxmlformats.org/officeDocument/2006/relationships/hyperlink" Target="https://news.abplive.com/news/world/us-blockade-strait-of-hormuz-impact-india-oil-lpg-lng-prices-remittance-energy-crisis-2026-live-updtaes-1836796" TargetMode="External"/><Relationship Id="rId296" Type="http://schemas.openxmlformats.org/officeDocument/2006/relationships/hyperlink" Target="https://www.africaninsider.com/world/middle-east-war-latest-threats-talks-and-sanctions-collide-in-fragile-standoff/" TargetMode="External"/><Relationship Id="rId297" Type="http://schemas.openxmlformats.org/officeDocument/2006/relationships/hyperlink" Target="https://www.okaz.com.sa/politics/na/2244424" TargetMode="External"/><Relationship Id="rId298" Type="http://schemas.openxmlformats.org/officeDocument/2006/relationships/hyperlink" Target="https://www.ksta.de/politik/iran-liveblog-trump-kuendigt-spitzengespraech-zwischen-israel-und-libanon-an-1233018" TargetMode="External"/><Relationship Id="rId299" Type="http://schemas.openxmlformats.org/officeDocument/2006/relationships/hyperlink" Target="https://timesofindia.indiatimes.com/world/us/us-blockade-no-iranian-ship-allowed-to-cross-strait-of-hormuz-last-three-days-10-sent-back/articleshow/130297397.cms" TargetMode="External"/><Relationship Id="rId300" Type="http://schemas.openxmlformats.org/officeDocument/2006/relationships/hyperlink" Target="https://peakoil.com/publicpolicy/europe-is-desperate-for-american-natural-gas-fcg-owns-companies-selling-it-to-them" TargetMode="External"/><Relationship Id="rId301" Type="http://schemas.openxmlformats.org/officeDocument/2006/relationships/hyperlink" Target="https://www.ndtv.com/world-news/us-china-tensions-rise-over-hormuz-blockade-before-trumps-beijing-trip-11364334#publisher=newsstand" TargetMode="External"/><Relationship Id="rId302" Type="http://schemas.openxmlformats.org/officeDocument/2006/relationships/hyperlink" Target="https://www.indiandefensenews.in/2026/04/iran-threatens-to-block-red-sea-trade.html" TargetMode="External"/><Relationship Id="rId303" Type="http://schemas.openxmlformats.org/officeDocument/2006/relationships/hyperlink" Target="https://www.indiandefensenews.in/2026/04/mea-reveals-modi-trump-call-jaishankar.html" TargetMode="External"/><Relationship Id="rId304" Type="http://schemas.openxmlformats.org/officeDocument/2006/relationships/hyperlink" Target="https://thesharpdaily.com/kenya-fuel-subsidy-pressure-rising-import-costs-2026/?utm_source=rss&amp;utm_medium=rss&amp;utm_campaign=kenya-fuel-subsidy-pressure-rising-import-costs-2026" TargetMode="External"/><Relationship Id="rId305" Type="http://schemas.openxmlformats.org/officeDocument/2006/relationships/hyperlink" Target="https://dailypost.ng/2026/04/16/iran-us-military-takes-control-of-strait-of-hormuz/" TargetMode="External"/><Relationship Id="rId306" Type="http://schemas.openxmlformats.org/officeDocument/2006/relationships/hyperlink" Target="https://sbynews.com/2026/04/15/china-sends-warning-to-us-over-blockading-their-ships/" TargetMode="External"/><Relationship Id="rId307" Type="http://schemas.openxmlformats.org/officeDocument/2006/relationships/hyperlink" Target="https://www.business-standard.com/world-news/west-asia-conflict-us-trump-iran-strait-of-hormuz-blockade-war-ceasefire-126041600214_1.html" TargetMode="External"/><Relationship Id="rId308" Type="http://schemas.openxmlformats.org/officeDocument/2006/relationships/hyperlink" Target="https://www.business-standard.com/world-news/iran-won-t-leave-hormuz-until-rights-fully-secured-khamenei-s-advisor-126041600277_1.html" TargetMode="External"/><Relationship Id="rId309" Type="http://schemas.openxmlformats.org/officeDocument/2006/relationships/hyperlink" Target="https://www.lidovky.cz/nazory/hormuzsky-pruliv-usa-iran-valka-husiove-japonsko-cina-ropa-tankery.A260415_161622_ln_nazory_lgs#utm_source=rss&amp;utm_medium=feed&amp;utm_campaign=ln_lidovky&amp;utm_content=main" TargetMode="External"/><Relationship Id="rId310" Type="http://schemas.openxmlformats.org/officeDocument/2006/relationships/hyperlink" Target="https://regtechtimes.com/us-expands-sanctions-on-iran-oil-industry/" TargetMode="External"/><Relationship Id="rId311" Type="http://schemas.openxmlformats.org/officeDocument/2006/relationships/hyperlink" Target="https://meyka.com/blog/iran-ceasefire-talks-april-16-trump-signals-new-negotiations-1604/" TargetMode="External"/><Relationship Id="rId312" Type="http://schemas.openxmlformats.org/officeDocument/2006/relationships/hyperlink" Target="https://www.tz.de/politik/iran-news-teheran-strasse-hormus-usa-trump-eskalation-verhandlungen-aktuell-ticker-zr-94264089.html" TargetMode="External"/><Relationship Id="rId313" Type="http://schemas.openxmlformats.org/officeDocument/2006/relationships/hyperlink" Target="https://www.luxtimes.lu/world/iran-linked-ships-take-new-path-to-trickle-into-the-persian-gulf/146012567.html" TargetMode="External"/><Relationship Id="rId314" Type="http://schemas.openxmlformats.org/officeDocument/2006/relationships/hyperlink" Target="https://unn.ua/en/news/sanctioned-russian-lng-from-portovaya-plant-shipped-to-india-for-the-first-time-media" TargetMode="External"/><Relationship Id="rId315" Type="http://schemas.openxmlformats.org/officeDocument/2006/relationships/hyperlink" Target="https://en.interfax.com.ua/news/economic/1159637.html" TargetMode="External"/><Relationship Id="rId316" Type="http://schemas.openxmlformats.org/officeDocument/2006/relationships/hyperlink" Target="https://www.thehindubusinessline.com/markets/commodities/indian-lng-importers-scoop-up-spot-shipments-after-prices-recede/article70867991.ece" TargetMode="External"/><Relationship Id="rId317" Type="http://schemas.openxmlformats.org/officeDocument/2006/relationships/hyperlink" Target="https://www.dawn.com/news/1992248/can-iran-legally-impose-tolls-on-the-strait-of-hormuz" TargetMode="External"/><Relationship Id="rId318" Type="http://schemas.openxmlformats.org/officeDocument/2006/relationships/hyperlink" Target="https://www.ndtv.com/world-news/us-iran-war-news-us-to-not-extend-russian-iranian-oil-sanctions-waiver-it-may-affect-india-11363941#publisher=newsstand" TargetMode="External"/><Relationship Id="rId319" Type="http://schemas.openxmlformats.org/officeDocument/2006/relationships/hyperlink" Target="https://www.devdiscourse.com/article/politics/3875765-tensions-escalate-amid-us-iran-standoff-in-gulf" TargetMode="External"/><Relationship Id="rId320" Type="http://schemas.openxmlformats.org/officeDocument/2006/relationships/hyperlink" Target="https://www.dawn.com/news/1992134/11-nations-urge-support-for-states-facing-middle-east-war-fallout" TargetMode="External"/><Relationship Id="rId321" Type="http://schemas.openxmlformats.org/officeDocument/2006/relationships/hyperlink" Target="https://unn.ua/en/news/us-sanctioned-supertankers-break-through-blockade-to-persian-gulf" TargetMode="External"/><Relationship Id="rId322" Type="http://schemas.openxmlformats.org/officeDocument/2006/relationships/hyperlink" Target="https://www.thehindubusinessline.com/news/world/how-us-blockade-on-iran-sanctioned-ships-turning-around/article70867606.ece" TargetMode="External"/><Relationship Id="rId323" Type="http://schemas.openxmlformats.org/officeDocument/2006/relationships/hyperlink" Target="https://thefinancialexpress.com.bd/world/us-sanctioned-tankers-enter-gulf-despite-blockade" TargetMode="External"/><Relationship Id="rId324" Type="http://schemas.openxmlformats.org/officeDocument/2006/relationships/hyperlink" Target="https://www.darnews.com/world/the-latest-pakistans-army-chief-to-meet-iranian-officials-in-tehran-to-push-new-us-iran-talks-4e51f6c1" TargetMode="External"/><Relationship Id="rId325" Type="http://schemas.openxmlformats.org/officeDocument/2006/relationships/hyperlink" Target="https://www.deccanchronicle.com/world/iran-us-war-live-updates-1950777" TargetMode="External"/><Relationship Id="rId326" Type="http://schemas.openxmlformats.org/officeDocument/2006/relationships/hyperlink" Target="https://www.actualno.com/asia/blokada-sreshtu-blokada-kak-ormuzkijat-protok-se-prevyrna-v-oryjie-news_2581778.html" TargetMode="External"/><Relationship Id="rId327" Type="http://schemas.openxmlformats.org/officeDocument/2006/relationships/hyperlink" Target="https://www.theguardian.com/world/live/2026/apr/16/middle-east-crisis-live-iran-war-news-us-trump-ceasefire-deal-lebanon-israel-oil-sanctions-latest-updates" TargetMode="External"/><Relationship Id="rId328" Type="http://schemas.openxmlformats.org/officeDocument/2006/relationships/hyperlink" Target="https://thefinancialdaily.com/strait-of-hormuz-at-the-crossroads-of-law-and-power/" TargetMode="External"/><Relationship Id="rId329" Type="http://schemas.openxmlformats.org/officeDocument/2006/relationships/hyperlink" Target="https://www.scmp.com/news/china/diplomacy/article/3350259/chinas-wang-yi-calls-iran-ensure-freedom-and-safe-passage-through-strait-hormuz?utm_source=rss_feed" TargetMode="External"/><Relationship Id="rId330" Type="http://schemas.openxmlformats.org/officeDocument/2006/relationships/hyperlink" Target="https://www.livemint.com/news/well-sink-your-ships-mojtaba-khameneis-adviser-issues-stark-warning-to-us-over-hormuz-blockade-11776299003249.html" TargetMode="External"/><Relationship Id="rId331" Type="http://schemas.openxmlformats.org/officeDocument/2006/relationships/hyperlink" Target="https://www.businesstoday.in/world/story/we-are-now-willing-to-us-threatens-secondary-sanctions-over-iranian-oil-purchases-525866-2026-04-16?utm_source=rssfeed" TargetMode="External"/><Relationship Id="rId332" Type="http://schemas.openxmlformats.org/officeDocument/2006/relationships/hyperlink" Target="https://www.businesstoday.in/india/story/lpg-cng-png-prices-today-april-16-check-rates-in-delhi-mumbai-hyderabad-other-major-cities-525875-2026-04-16?utm_source=rssfeed" TargetMode="External"/><Relationship Id="rId333" Type="http://schemas.openxmlformats.org/officeDocument/2006/relationships/hyperlink" Target="https://www.pbs.org/newshour/show/with-u-s-iran-ceasefire-expiring-in-a-week-diplomats-lay-groundwork-for-new-talks" TargetMode="External"/><Relationship Id="rId334" Type="http://schemas.openxmlformats.org/officeDocument/2006/relationships/hyperlink" Target="https://hotnews.ro/avertismentul-sua-catre-cumparatorii-de-petrol-iranian-china-vizata-in-mod-direct-2220173" TargetMode="External"/><Relationship Id="rId335" Type="http://schemas.openxmlformats.org/officeDocument/2006/relationships/hyperlink" Target="https://goodmenproject.com/featured-content/the-price-of-global-disorder-the-war-no-one-can-contain/" TargetMode="External"/><Relationship Id="rId336" Type="http://schemas.openxmlformats.org/officeDocument/2006/relationships/hyperlink" Target="https://www.malaymail.com/news/malaysia/2026/04/16/anwar-hosts-australian-pm-albanese-for-energy-security-talks-amid-us-iran-tensions/216482" TargetMode="External"/><Relationship Id="rId337" Type="http://schemas.openxmlformats.org/officeDocument/2006/relationships/hyperlink" Target="https://www.iranherald.com/news/278986673/iran-considering-easing-strait-of-hormuz-restrictions-reuters" TargetMode="External"/><Relationship Id="rId338" Type="http://schemas.openxmlformats.org/officeDocument/2006/relationships/hyperlink" Target="https://www.france24.com/en/middle-east/20260416-middle-east-war-live-iran-threatens-to-disrupt-gulf-trade-in-response-to-us-naval-blockade" TargetMode="External"/><Relationship Id="rId339" Type="http://schemas.openxmlformats.org/officeDocument/2006/relationships/hyperlink" Target="https://elintransigente.com/2026/04/estados-unidos-freno-un-barco-de-iran-en-el-estrecho-de-ormuz-y-endurece-el-bloqueo-naval/" TargetMode="External"/><Relationship Id="rId340" Type="http://schemas.openxmlformats.org/officeDocument/2006/relationships/hyperlink" Target="https://signalscv.com/2026/04/trump-no-iran-deal-unless-tehran-drops-nuclear-ambitions/" TargetMode="External"/><Relationship Id="rId341" Type="http://schemas.openxmlformats.org/officeDocument/2006/relationships/hyperlink" Target="https://www.chinadailyasia.com/hk/article/632043" TargetMode="External"/><Relationship Id="rId342" Type="http://schemas.openxmlformats.org/officeDocument/2006/relationships/hyperlink" Target="https://namibiadailynews.info/iran-uses-free-zones-to-bypass-u-s-blockade-sanctioned-iranian-supertanker-crosses-hormuz-strait/" TargetMode="External"/><Relationship Id="rId343" Type="http://schemas.openxmlformats.org/officeDocument/2006/relationships/hyperlink" Target="https://indiashippingnews.com/govt-steps-up-diplomacy-to-secure-key-shipping-routes-including-hormuz/" TargetMode="External"/><Relationship Id="rId344" Type="http://schemas.openxmlformats.org/officeDocument/2006/relationships/hyperlink" Target="https://economictimes.indiatimes.com/news/international/world-news/your-ships-will-be-sunk-by-our-first-missiles-iran-warns-us-over-strait-of-hormuz/articleshow/130295791.cms" TargetMode="External"/><Relationship Id="rId345" Type="http://schemas.openxmlformats.org/officeDocument/2006/relationships/hyperlink" Target="https://economictimes.indiatimes.com/news/defence/white-house-denies-us-requested-ceasefire-says-new-talks-may-happen-in-pakistan/articleshow/130296105.cms" TargetMode="External"/><Relationship Id="rId346" Type="http://schemas.openxmlformats.org/officeDocument/2006/relationships/hyperlink" Target="https://timesofindia.indiatimes.com/world/us/we-will-use-force-new-audio-captures-us-navys-final-warning-to-ships-entering-departing-iranian-ports-amid-blockade/articleshow/130296101.cms" TargetMode="External"/><Relationship Id="rId347" Type="http://schemas.openxmlformats.org/officeDocument/2006/relationships/hyperlink" Target="https://www.albiladpress.com/news/2026/6393/finance/992345.html" TargetMode="External"/><Relationship Id="rId348" Type="http://schemas.openxmlformats.org/officeDocument/2006/relationships/hyperlink" Target="https://www.tradingnews.com/news/natural-gas-futures-price-forecast-henry-hub-at-2-60-usd-europs-gas-crisis-deepens" TargetMode="External"/><Relationship Id="rId349" Type="http://schemas.openxmlformats.org/officeDocument/2006/relationships/hyperlink" Target="https://energynow.com/2026/04/edison-says-qatar-may-extend-gas-force-majeure-sees-us-lng-filling-gap/" TargetMode="External"/><Relationship Id="rId350" Type="http://schemas.openxmlformats.org/officeDocument/2006/relationships/hyperlink" Target="https://www.washingtontimes.com/news/2026/apr/15/hormuz-blockade-production-repairs-leave-qatars-european-customers/" TargetMode="External"/><Relationship Id="rId351" Type="http://schemas.openxmlformats.org/officeDocument/2006/relationships/hyperlink" Target="https://naturalgasintel.com/news/whats-happening-with-golden-pass-lng-pipeline-data-points-to-lower-demand/" TargetMode="External"/><Relationship Id="rId352" Type="http://schemas.openxmlformats.org/officeDocument/2006/relationships/hyperlink" Target="https://www.bairdmaritime.com/shipping/ports/port-of-corpus-christi-reports-record-first-quarter-tonnage-for-2026" TargetMode="External"/><Relationship Id="rId353" Type="http://schemas.openxmlformats.org/officeDocument/2006/relationships/hyperlink" Target="https://globallnghub.com/natural-gas-prices-weekly-update-jkm-ttf-and-henry-hub-13-april-2026.html" TargetMode="External"/><Relationship Id="rId354" Type="http://schemas.openxmlformats.org/officeDocument/2006/relationships/hyperlink" Target="https://www.energypolicy.columbia.edu/gulf-energy-disruption-and-the-fragility-of-global-markets/" TargetMode="External"/><Relationship Id="rId355" Type="http://schemas.openxmlformats.org/officeDocument/2006/relationships/hyperlink" Target="https://mezha.net/eng/bukvy/gazprom_shipped_second/" TargetMode="External"/><Relationship Id="rId356" Type="http://schemas.openxmlformats.org/officeDocument/2006/relationships/hyperlink" Target="https://www.investing.com/news/stock-market-news/europe-to-unveil-electrification-plan-to-cut-fossil-fuel-reliance-jefferies-comments-93CH-4615300" TargetMode="External"/><Relationship Id="rId357" Type="http://schemas.openxmlformats.org/officeDocument/2006/relationships/hyperlink" Target="https://www.trend.az/business/energy/4175014.html" TargetMode="External"/><Relationship Id="rId358" Type="http://schemas.openxmlformats.org/officeDocument/2006/relationships/hyperlink" Target="https://news.az/news/gazprom-delivers-second-lng-cargo-to-china" TargetMode="External"/><Relationship Id="rId359" Type="http://schemas.openxmlformats.org/officeDocument/2006/relationships/hyperlink" Target="https://www.mediafax.ro/externe/razboiul-din-orientul-mijlociu-ziua-47-diplomatii-organizeaza-noi-discutii-intre-sua-si-iran-pretul-petrolului-in-continua-scadere-primele-petroliere-interceptate-de-marina-americana-23720100" TargetMode="External"/><Relationship Id="rId360" Type="http://schemas.openxmlformats.org/officeDocument/2006/relationships/hyperlink" Target="https://news.stv.tv/world/us-says-blockade-has-completely-halted-trade-at-irans-ports" TargetMode="External"/><Relationship Id="rId361" Type="http://schemas.openxmlformats.org/officeDocument/2006/relationships/hyperlink" Target="https://aif.ru/politics/amerikanskie-voyska-zayavili-o-polnoy-morskoy-blokade-irana" TargetMode="External"/><Relationship Id="rId362" Type="http://schemas.openxmlformats.org/officeDocument/2006/relationships/hyperlink" Target="https://businessmagazineuae.com/the-second-round-of-us-iran-negotiations/" TargetMode="External"/><Relationship Id="rId363" Type="http://schemas.openxmlformats.org/officeDocument/2006/relationships/hyperlink" Target="https://ekonomi.republika.co.id/berita/tdizpd370/iran-siapkan-aturan-khusus-kapal-di-selat-hormuz" TargetMode="External"/><Relationship Id="rId364" Type="http://schemas.openxmlformats.org/officeDocument/2006/relationships/hyperlink" Target="https://www.skynewsarabia.com/middle-east/1864321-%D8%A3%D9%85%D9%8A%D8%B1%D9%83%D8%A7-%D8%AA%D9%81%D8%AA%D8%AD-%D8%B4%D8%B1%D9%8A%D8%A7%D9%86-%D8%A7%D9%84%D8%B7%D8%A7%D9%82%D8%A9-%D8%AA%D8%B2%D8%A7%D9%84-%D8%A3%D9%84%D8%BA%D8%A7%D9%85-%D9%85%D8%B6%D9%8A%D9%82-%D9%87%D8%B1%D9%85%D8%B2" TargetMode="External"/><Relationship Id="rId365" Type="http://schemas.openxmlformats.org/officeDocument/2006/relationships/hyperlink" Target="https://theafricanmirror.africa/world/strait-of-hormuz-blockade-the-complex-regional-realities-the-us-ignores-at-its-peril/?utm_source=rss&amp;utm_medium=rss&amp;utm_campaign=strait-of-hormuz-blockade-the-complex-regional-realities-the-us-ignores-at-its-peril" TargetMode="External"/><Relationship Id="rId366" Type="http://schemas.openxmlformats.org/officeDocument/2006/relationships/hyperlink" Target="https://indianexpress.com/article/world/iran-us-israel-war-news-live-updates-us-enforces-iran-port-blockade-declares-maritime-superiority-in-middle-east-10637199/" TargetMode="External"/><Relationship Id="rId367" Type="http://schemas.openxmlformats.org/officeDocument/2006/relationships/hyperlink" Target="https://www.aljazeera.com/news/2026/4/15/iran-war-what-is-happening-on-day-47-of-the-us-iran-conflict?traffic_source=rss" TargetMode="External"/><Relationship Id="rId368" Type="http://schemas.openxmlformats.org/officeDocument/2006/relationships/hyperlink" Target="https://www.thearcticinstitute.org/the-circumpolar-podcast-arctic-shipping-northern-sea-route/" TargetMode="External"/><Relationship Id="rId369" Type="http://schemas.openxmlformats.org/officeDocument/2006/relationships/hyperlink" Target="https://www.businesstoday.in/india/story/hormuz-blockade-may-push-india-us-energy-deal-into-fast-lane-as-crude-oil-risks-rise-525684-2026-04-15?utm_source=rssfeed" TargetMode="External"/><Relationship Id="rId370" Type="http://schemas.openxmlformats.org/officeDocument/2006/relationships/hyperlink" Target="https://hongkongfp.com/2026/04/15/president-xi-meets-russian-fm-as-leaders-flock-to-china-over-middle-east-war/" TargetMode="External"/><Relationship Id="rId371" Type="http://schemas.openxmlformats.org/officeDocument/2006/relationships/hyperlink" Target="https://www.focus.de/politik/ausland/chinas-naechster-schritt-koennte-alles-veraendern-welche-gefahr-von-der-us-iran-blockade-wirklich-ausgeht_0805a0a1-9b34-4e68-b7bf-4466247b7445.html" TargetMode="External"/><Relationship Id="rId372" Type="http://schemas.openxmlformats.org/officeDocument/2006/relationships/hyperlink" Target="https://www.nzz.ch/pro/hormuz-die-militaerischen-herausforderungen-der-amerikanischen-seeblockade-ld.1933571" TargetMode="External"/><Relationship Id="rId373" Type="http://schemas.openxmlformats.org/officeDocument/2006/relationships/hyperlink" Target="https://newtalk.tw/news/view/2026-04-15/1029892" TargetMode="External"/><Relationship Id="rId374" Type="http://schemas.openxmlformats.org/officeDocument/2006/relationships/hyperlink" Target="https://seekingalpha.com/article/4890763-blue-tower-asset-management-q1-2026-letter?source=generic_rss" TargetMode="External"/><Relationship Id="rId375" Type="http://schemas.openxmlformats.org/officeDocument/2006/relationships/hyperlink" Target="https://localnews8.com/money/cnn-business-consumer/2026/04/15/economists-at-imf-issue-stark-warning-that-iran-war-could-tip-world-toward-recession/" TargetMode="External"/><Relationship Id="rId376" Type="http://schemas.openxmlformats.org/officeDocument/2006/relationships/hyperlink" Target="https://www.benzinga.com/news/politics/26/04/51822374/donald-trump-calls-giorgia-meloni-unacceptable" TargetMode="External"/><Relationship Id="rId377" Type="http://schemas.openxmlformats.org/officeDocument/2006/relationships/hyperlink" Target="https://news.az/news/lana-ravandi-fadai-iran-will-expand-response-if-pressured-interview" TargetMode="External"/><Relationship Id="rId378" Type="http://schemas.openxmlformats.org/officeDocument/2006/relationships/hyperlink" Target="https://www.straitstimes.com/asia/east-asia/how-chinas-weapons-transfers-to-iran-have-evolved-over-decades" TargetMode="External"/><Relationship Id="rId379" Type="http://schemas.openxmlformats.org/officeDocument/2006/relationships/hyperlink" Target="https://www.rystadenergy.com/insights/asias-energy-buyers-between-a-rock-and-a-hard-place" TargetMode="External"/><Relationship Id="rId380" Type="http://schemas.openxmlformats.org/officeDocument/2006/relationships/hyperlink" Target="https://www.thehindubusinessline.com/opinion/iran-war-a-boon-for-the-brics/article70862045.ece" TargetMode="External"/><Relationship Id="rId381" Type="http://schemas.openxmlformats.org/officeDocument/2006/relationships/hyperlink" Target="https://www.thehindubusinessline.com/news/external-affairs-minister-jaishankar-speaks-to-israeli-counterpart/article70863693.ece" TargetMode="External"/><Relationship Id="rId382" Type="http://schemas.openxmlformats.org/officeDocument/2006/relationships/hyperlink" Target="https://www.middleeasteye.net/live-blog/live-blog-update/lavrov-offers-russia-energy-china-amid-us-blockade" TargetMode="External"/><Relationship Id="rId383" Type="http://schemas.openxmlformats.org/officeDocument/2006/relationships/hyperlink" Target="https://www.19fortyfive.com/2026/04/irans-next-move-isnt-in-hormuz-and-it-could-decide-everything/" TargetMode="External"/><Relationship Id="rId384" Type="http://schemas.openxmlformats.org/officeDocument/2006/relationships/hyperlink" Target="https://www.19fortyfive.com/2026/04/the-strait-of-hormuz-crisis-is-crippling-japan-and-thats-just-for-starters/" TargetMode="External"/><Relationship Id="rId385" Type="http://schemas.openxmlformats.org/officeDocument/2006/relationships/hyperlink" Target="https://www.19fortyfive.com/2026/04/the-blockade-isnt-closing-the-strait-of-hormuz-its-closing-iran-theres-a-difference/" TargetMode="External"/><Relationship Id="rId386" Type="http://schemas.openxmlformats.org/officeDocument/2006/relationships/hyperlink" Target="https://www.bloomberg.com/news/videos/2026-04-15/us-iran-consider-second-round-of-peace-talks-video" TargetMode="External"/><Relationship Id="rId387" Type="http://schemas.openxmlformats.org/officeDocument/2006/relationships/hyperlink" Target="https://munsifdaily.com/middle-east-conflict-threatens-global-growth/" TargetMode="External"/><Relationship Id="rId388" Type="http://schemas.openxmlformats.org/officeDocument/2006/relationships/hyperlink" Target="https://ladiaria.com.uy/mundo/articulo/2026/4/el-estrecho-de-ormuz-y-la-fragilidad-del-sistema-energetico-global/" TargetMode="External"/><Relationship Id="rId389" Type="http://schemas.openxmlformats.org/officeDocument/2006/relationships/hyperlink" Target="https://www.zawya.com/en/world/middle-east/imf-slashes-growth-forecast-for-middle-east-as-gulf-exporters-reel-from-impact-of-war-pvbfz3ob" TargetMode="External"/><Relationship Id="rId390" Type="http://schemas.openxmlformats.org/officeDocument/2006/relationships/hyperlink" Target="https://www.channelnewsasia.com/world/russia-china-lavrov-iran-war-energy-resources-6057471" TargetMode="External"/><Relationship Id="rId391" Type="http://schemas.openxmlformats.org/officeDocument/2006/relationships/hyperlink" Target="https://en.mfa.ir/portal/newsview/786353" TargetMode="External"/><Relationship Id="rId392" Type="http://schemas.openxmlformats.org/officeDocument/2006/relationships/hyperlink" Target="https://www.iraqinews.com/iraq/tanker-to-load-cargo-from-iraq-after-chinese-tanker-transits-hormuz/" TargetMode="External"/><Relationship Id="rId393" Type="http://schemas.openxmlformats.org/officeDocument/2006/relationships/hyperlink" Target="https://www.jpost.com/business-and-innovation/energy-and-infrastructure/article-893022" TargetMode="External"/><Relationship Id="rId394"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395" Type="http://schemas.openxmlformats.org/officeDocument/2006/relationships/hyperlink" Target="https://businessday.ng/world/article/why-the-us-is-blockading-iranian-ports-what-it-means-for-global-trade/" TargetMode="External"/><Relationship Id="rId396" Type="http://schemas.openxmlformats.org/officeDocument/2006/relationships/hyperlink" Target="https://www.scmp.com/economy/global-economy/article/3350051/which-countries-are-most-vulnerable-us-imposes-its-own-blockade-persian-gulf?utm_source=rss_feed" TargetMode="External"/><Relationship Id="rId397" Type="http://schemas.openxmlformats.org/officeDocument/2006/relationships/hyperlink" Target="https://www.iranherald.com/news/278984513/us-treasury-refuses-extension-of-iran-oil-sanctions-waiver" TargetMode="External"/><Relationship Id="rId398" Type="http://schemas.openxmlformats.org/officeDocument/2006/relationships/hyperlink" Target="https://www.ibtimes.com.au/donald-trump-claims-us-iran-talks-could-resume-next-two-days-1866586" TargetMode="External"/><Relationship Id="rId399" Type="http://schemas.openxmlformats.org/officeDocument/2006/relationships/hyperlink" Target="https://www.indiasnews.net/news/278984726/centcom-says-over-10000-troops-enforcing-blockade-on-ships-at-iranian-ports" TargetMode="External"/><Relationship Id="rId400" Type="http://schemas.openxmlformats.org/officeDocument/2006/relationships/hyperlink" Target="https://www.freemalaysiatoday.com/category/business/2026/04/15/sanctioned-tanker-turns-back-to-hormuz-day-after-gulf-exit" TargetMode="External"/><Relationship Id="rId401" Type="http://schemas.openxmlformats.org/officeDocument/2006/relationships/hyperlink" Target="https://www.tagesschau.de/newsticker/liveblog-iran-dienstag-110.html" TargetMode="External"/><Relationship Id="rId402" Type="http://schemas.openxmlformats.org/officeDocument/2006/relationships/hyperlink" Target="https://www.riotimesonline.com/asia-pulse-jgb-yield-china-iran-arms-india-adb-kazakhstan/" TargetMode="External"/><Relationship Id="rId403" Type="http://schemas.openxmlformats.org/officeDocument/2006/relationships/hyperlink" Target="https://www.cbsnews.com/video/ship-captain-stuck-near-strait-of-hormuz-says-we-are-collateral-victims/" TargetMode="External"/><Relationship Id="rId404" Type="http://schemas.openxmlformats.org/officeDocument/2006/relationships/hyperlink" Target="https://www.oneindia.com/india/jaishankar-talks-israel-and-australia-on-iran-strait-of-hormuz-crisis-011-8058225.html" TargetMode="External"/><Relationship Id="rId405" Type="http://schemas.openxmlformats.org/officeDocument/2006/relationships/hyperlink" Target="https://www.indiandefensenews.in/2026/04/iran-faces-435-million-daily-loss-under.html" TargetMode="External"/><Relationship Id="rId406" Type="http://schemas.openxmlformats.org/officeDocument/2006/relationships/hyperlink" Target="https://www.sdpnoticias.com/internacional/petrolero-chino-sancionado-desafia-a-estados-unidos-y-cruza-ormuz/" TargetMode="External"/><Relationship Id="rId407" Type="http://schemas.openxmlformats.org/officeDocument/2006/relationships/hyperlink" Target="https://news.az/news/how-a-sanctioned-oil-tanker-passed-through-the-strait-of-hormuz-despite-us-blockade" TargetMode="External"/><Relationship Id="rId408" Type="http://schemas.openxmlformats.org/officeDocument/2006/relationships/hyperlink" Target="https://internewscast.com/news/us/trump-administration-set-to-commence-construction-on-controversial-nyc-gas-pipeline-sparking-environmental-debate/" TargetMode="External"/><Relationship Id="rId409"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410" Type="http://schemas.openxmlformats.org/officeDocument/2006/relationships/hyperlink" Target="https://www.arabtimesonline.com/news/uae-minister-warns-weaponisation-of-strait-of-hormuz-is-economic-aggression-against-world/" TargetMode="External"/><Relationship Id="rId411" Type="http://schemas.openxmlformats.org/officeDocument/2006/relationships/hyperlink" Target="https://www.aol.com/news/iran-un-envoy-says-tehran-202120289.html" TargetMode="External"/><Relationship Id="rId412" Type="http://schemas.openxmlformats.org/officeDocument/2006/relationships/hyperlink" Target="https://www.indiandefensenews.in/2026/04/us-naval-blockade-strands-indian-energy.html" TargetMode="External"/><Relationship Id="rId413" Type="http://schemas.openxmlformats.org/officeDocument/2006/relationships/hyperlink" Target="https://attackofthefanboy.com/politics/china-called-americas-hormuz-blockade-dangerous-and-irresponsible-then-a-sanctioned-chinese-tanker-sailed-straight-through-it-anyway/" TargetMode="External"/><Relationship Id="rId414" Type="http://schemas.openxmlformats.org/officeDocument/2006/relationships/hyperlink" Target="https://www.indianewsnetwork.com/en/modi-trump-call-leaders-discuss-iran-tensions-hormuz-security-20260415" TargetMode="External"/><Relationship Id="rId415" Type="http://schemas.openxmlformats.org/officeDocument/2006/relationships/hyperlink" Target="https://www.navalnews.com/naval-news/2026/04/u-s-navy-stages-for-mine-clearance-as-hormuz-blockade-begins-showing-strain/" TargetMode="External"/><Relationship Id="rId416" Type="http://schemas.openxmlformats.org/officeDocument/2006/relationships/hyperlink" Target="https://www.rawstory.com/iran-2676711909/" TargetMode="External"/><Relationship Id="rId417" Type="http://schemas.openxmlformats.org/officeDocument/2006/relationships/hyperlink" Target="https://fxopen.com/blog/en/al-natural-gas-key-support-amid-renewed-escalation/" TargetMode="External"/><Relationship Id="rId418" Type="http://schemas.openxmlformats.org/officeDocument/2006/relationships/hyperlink" Target="https://www.truthdig.com/articles/trumps-blockade-is-headed-for-a-bust/?utm_source=rss&amp;utm_medium=rss&amp;utm_campaign=trumps-blockade-is-headed-for-a-bust" TargetMode="External"/><Relationship Id="rId419" Type="http://schemas.openxmlformats.org/officeDocument/2006/relationships/hyperlink" Target="https://propakistani.pk/2026/04/14/donald-trumps-gulf-war-turns-into-19-billion-payday-for-russia/" TargetMode="External"/><Relationship Id="rId420" Type="http://schemas.openxmlformats.org/officeDocument/2006/relationships/hyperlink" Target="https://www.pakistantoday.com.pk/2026/04/14/power-crisis-deepens-govt-imposes-daily-peak-hour-outages-to-avert-massive-tariff-surge" TargetMode="External"/><Relationship Id="rId421"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422" Type="http://schemas.openxmlformats.org/officeDocument/2006/relationships/hyperlink" Target="https://www.al-monitor.com/originals/2026/04/us-blockade-irans-oil-begins-amid-unclear-enforcement-energy-shock-fears" TargetMode="External"/><Relationship Id="rId423" Type="http://schemas.openxmlformats.org/officeDocument/2006/relationships/hyperlink" Target="https://globalkashmir.net/conflicts-disturb-everything-iran-envoy-warns-of-imminent-fuel-price-spike/" TargetMode="External"/><Relationship Id="rId424" Type="http://schemas.openxmlformats.org/officeDocument/2006/relationships/hyperlink" Target="https://www.juancole.com/2026/04/bangladeshs-worsens-israeli.html" TargetMode="External"/><Relationship Id="rId425"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426" Type="http://schemas.openxmlformats.org/officeDocument/2006/relationships/hyperlink" Target="https://www.koreatimes.co.kr/foreignaffairs/20260414/korea-shared-with-iran-information-on-korean-ships-stranded-in-strait-of-hormuz-sources?utm_source=rss" TargetMode="External"/><Relationship Id="rId427" Type="http://schemas.openxmlformats.org/officeDocument/2006/relationships/hyperlink" Target="https://www.timesofisrael.com/us-positions-warships-in-region-as-it-moves-to-enforce-naval-blockade-of-iran/" TargetMode="External"/><Relationship Id="rId428" Type="http://schemas.openxmlformats.org/officeDocument/2006/relationships/hyperlink" Target="https://fullavantenews.com/trump-orders-naval-blockade-targeting-iranian-ports-after-us-iran-ceasefire-talks-collapse/" TargetMode="External"/><Relationship Id="rId429" Type="http://schemas.openxmlformats.org/officeDocument/2006/relationships/hyperlink" Target="https://www.sabah.com.tr/dunya/hurmuzde-abd-korsanligi-7562931" TargetMode="External"/><Relationship Id="rId430" Type="http://schemas.openxmlformats.org/officeDocument/2006/relationships/hyperlink" Target="https://www.straitstimes.com/asia/us-begins-iran-port-blockade-oil-prices-ease-on-hopes-for-dialogue" TargetMode="External"/><Relationship Id="rId431" Type="http://schemas.openxmlformats.org/officeDocument/2006/relationships/hyperlink" Target="https://www.moneyweb.co.za/moneyweb-opinion/soapbox/fragility-and-resilience/" TargetMode="External"/><Relationship Id="rId432" Type="http://schemas.openxmlformats.org/officeDocument/2006/relationships/hyperlink" Target="https://www.elnacional.com/2026/04/dos-petroleros-dan-media-vuelta-al-llegar-a-ormuz-tras-bloqueo-de-ee-uu/" TargetMode="External"/><Relationship Id="rId433" Type="http://schemas.openxmlformats.org/officeDocument/2006/relationships/hyperlink" Target="https://timesofoman.com//article/170600-iran-warns-of-provocative-us-actions-in-call-with-russian-fm-lavrov-reports" TargetMode="External"/><Relationship Id="rId434" Type="http://schemas.openxmlformats.org/officeDocument/2006/relationships/hyperlink" Target="https://www.albawaba.com/news/us-pushes-iran-toward-talks-over-hormuz-1625452" TargetMode="External"/><Relationship Id="rId435" Type="http://schemas.openxmlformats.org/officeDocument/2006/relationships/hyperlink" Target="https://www.business-standard.com/world-news/us-iran-war-hormuz-blockade-tests-which-side-can-endure-more-pain-126041400120_1.html" TargetMode="External"/><Relationship Id="rId436" Type="http://schemas.openxmlformats.org/officeDocument/2006/relationships/hyperlink" Target="https://www.24newshd.tv/14-Apr-2026/iran-slams-us-blockade-vance-says-ball-now-tehran-s-court-talks" TargetMode="External"/><Relationship Id="rId437" Type="http://schemas.openxmlformats.org/officeDocument/2006/relationships/hyperlink" Target="https://oilprice.com/Energy/Energy-General/Time-to-Plan-for-Months-of-Oil-Gas-Shortage.html" TargetMode="External"/><Relationship Id="rId438" Type="http://schemas.openxmlformats.org/officeDocument/2006/relationships/hyperlink" Target="https://kienthuc.net.vn/my-phong-toa-cac-cang-iran-leo-thang-cang-thang-trung-dong-post16129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