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2026-04-18 23:00 UTC [VQRM]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lithium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structural_counter_driver_supply_relief</w:t>
      </w:r>
      <w:r/>
    </w:p>
    <w:p>
      <w:pPr>
        <w:pStyle w:val="ListBullet"/>
        <w:spacing w:line="240" w:lineRule="auto"/>
        <w:ind w:left="720"/>
      </w:pPr>
      <w:r/>
      <w:r>
        <w:t>generated_at: 2026-04-18T23:00:00Z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B-LI-01</w:t>
            </w:r>
          </w:p>
        </w:tc>
        <w:tc>
          <w:tcPr>
            <w:tcW w:type="dxa" w:w="1040"/>
          </w:tcPr>
          <w:p>
            <w:r>
              <w:t>Net narrative flow implies higher lithium futures pressure over the next 24h, led by EV adoption/demand optimism and repeated lithium supply-deficit framing.</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lithium</w:t>
            </w:r>
          </w:p>
        </w:tc>
        <w:tc>
          <w:tcPr>
            <w:tcW w:type="dxa" w:w="1040"/>
          </w:tcPr>
          <w:p>
            <w:r>
              <w:t>B-LI-02</w:t>
            </w:r>
          </w:p>
        </w:tc>
        <w:tc>
          <w:tcPr>
            <w:tcW w:type="dxa" w:w="1040"/>
          </w:tcPr>
          <w:p>
            <w:r>
              <w:t>Supply-side relief narratives (extraction technology breakthroughs / refining &amp; offtake scaling) can cap lithium futures upside or create a fast sentiment rollback within 24h.</w:t>
            </w:r>
          </w:p>
        </w:tc>
        <w:tc>
          <w:tcPr>
            <w:tcW w:type="dxa" w:w="1040"/>
          </w:tcPr>
          <w:p>
            <w:r>
              <w:t>38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46</w:t>
            </w:r>
          </w:p>
        </w:tc>
      </w:tr>
      <w:tr>
        <w:tc>
          <w:tcPr>
            <w:tcW w:type="dxa" w:w="1040"/>
          </w:tcPr>
          <w:p>
            <w:r>
              <w:t>lithium</w:t>
            </w:r>
          </w:p>
        </w:tc>
        <w:tc>
          <w:tcPr>
            <w:tcW w:type="dxa" w:w="1040"/>
          </w:tcPr>
          <w:p>
            <w:r>
              <w:t>B-LI-03</w:t>
            </w:r>
          </w:p>
        </w:tc>
        <w:tc>
          <w:tcPr>
            <w:tcW w:type="dxa" w:w="1040"/>
          </w:tcPr>
          <w:p>
            <w:r>
              <w:t>Short-horizon (next 6h) lithium futures sentiment remains positively biased, but is vulnerable to demand-side downside headlines (EV adoption friction / charging utilisation / sales slowdown pockets).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"snap_6B_lithium_2026-04-18T23:00:00Z",</w:t>
        <w:br/>
        <w:t xml:space="preserve"> "timestamp_utc": "2026-04-18T23:00:00Z",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46,</w:t>
        <w:br/>
        <w:t xml:space="preserve"> "headline_authority_confirmation_score_0_100":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"B-LI-01",</w:t>
        <w:br/>
        <w:t xml:space="preserve"> "market": "lithium",</w:t>
        <w:br/>
        <w:t xml:space="preserve"> "claim": "Net narrative flow implies higher lithium futures pressure over the next 24h, led by EV adoption/demand optimism and repeated lithium supply-deficit framing.",</w:t>
        <w:br/>
        <w:t xml:space="preserve"> "probability_pct": 62,</w:t>
        <w:br/>
        <w:t xml:space="preserve"> "direction": "up",</w:t>
        <w:br/>
        <w:t xml:space="preserve"> "velocity": "accelerating",</w:t>
        <w:br/>
        <w:t xml:space="preserve"> "horizon": "24h",</w:t>
        <w:br/>
        <w:t xml:space="preserve"> "drivers": [</w:t>
        <w:br/>
        <w:t xml:space="preserve"> "EV adoption / product-launch + manufacturing-expansion cadence (demand-side pull-through)",</w:t>
        <w:br/>
        <w:t xml:space="preserve"> "Repeated deficit/constraint framing in lithium supply chain narratives",</w:t>
        <w:br/>
        <w:t xml:space="preserve"> "Broad multi-source propagation across the last ~48h with continued fresh updates into the last few hours"</w:t>
        <w:br/>
        <w:t xml:space="preserve"> ],</w:t>
        <w:br/>
        <w:t xml:space="preserve"> "contradicted_by": [</w:t>
        <w:br/>
        <w:t xml:space="preserve"> "B-LI-02"</w:t>
        <w:br/>
        <w:t xml:space="preserve"> ],</w:t>
        <w:br/>
        <w:t xml:space="preserve"> "directional_confidence_score_0_100": 72,</w:t>
        <w:br/>
        <w:t xml:space="preserve"> "authority_confirmation_score_0_100": 52,</w:t>
        <w:br/>
        <w:t xml:space="preserve"> "authority_confirmation_band": "medium"</w:t>
        <w:br/>
        <w:t xml:space="preserve"> },</w:t>
        <w:br/>
        <w:t xml:space="preserve"> {</w:t>
        <w:br/>
        <w:t xml:space="preserve"> "belief_id": "B-LI-02",</w:t>
        <w:br/>
        <w:t xml:space="preserve"> "market": "lithium",</w:t>
        <w:br/>
        <w:t xml:space="preserve"> "claim": "Supply-side relief narratives (extraction technology breakthroughs / refining &amp; offtake scaling) can cap lithium futures upside or create a fast sentiment rollback within 24h.",</w:t>
        <w:br/>
        <w:t xml:space="preserve"> "probability_pct": 38,</w:t>
        <w:br/>
        <w:t xml:space="preserve"> "direction": "mixed",</w:t>
        <w:br/>
        <w:t xml:space="preserve"> "velocity": "stable",</w:t>
        <w:br/>
        <w:t xml:space="preserve"> "horizon": "24h",</w:t>
        <w:br/>
        <w:t xml:space="preserve"> "drivers": [</w:t>
        <w:br/>
        <w:t xml:space="preserve"> "Direct lithium extraction (DLE) / process innovation narratives (potential future supply expansion)",</w:t>
        <w:br/>
        <w:t xml:space="preserve"> "Scaling/industrialisation stories in refining and cathode supply chain"</w:t>
        <w:br/>
        <w:t xml:space="preserve"> ],</w:t>
        <w:br/>
        <w:t xml:space="preserve"> "contradicted_by": [</w:t>
        <w:br/>
        <w:t xml:space="preserve"> "B-LI-01",</w:t>
        <w:br/>
        <w:t xml:space="preserve"> "B-LI-03"</w:t>
        <w:br/>
        <w:t xml:space="preserve"> ],</w:t>
        <w:br/>
        <w:t xml:space="preserve"> "directional_confidence_score_0_100": 41,</w:t>
        <w:br/>
        <w:t xml:space="preserve"> "authority_confirmation_score_0_100": 55,</w:t>
        <w:br/>
        <w:t xml:space="preserve"> "authority_confirmation_band": "medium"</w:t>
        <w:br/>
        <w:t xml:space="preserve"> },</w:t>
        <w:br/>
        <w:t xml:space="preserve"> {</w:t>
        <w:br/>
        <w:t xml:space="preserve"> "belief_id": "B-LI-03",</w:t>
        <w:br/>
        <w:t xml:space="preserve"> "market": "lithium",</w:t>
        <w:br/>
        <w:t xml:space="preserve"> "claim": "Short-horizon (next 6h) lithium futures sentiment remains positively biased, but is vulnerable to demand-side downside headlines (EV adoption friction / charging utilisation / sales slowdown pockets).",</w:t>
        <w:br/>
        <w:t xml:space="preserve"> "probability_pct": 58,</w:t>
        <w:br/>
        <w:t xml:space="preserve"> "direction": "up",</w:t>
        <w:br/>
        <w:t xml:space="preserve"> "velocity": "stable",</w:t>
        <w:br/>
        <w:t xml:space="preserve"> "horizon": "6h",</w:t>
        <w:br/>
        <w:t xml:space="preserve"> "drivers": [</w:t>
        <w:br/>
        <w:t xml:space="preserve"> "Late-cycle fresh updates maintaining positive net pressure",</w:t>
        <w:br/>
        <w:t xml:space="preserve"> "Demand-side signals remain dominant in breadth, even with scattered negative outliers"</w:t>
        <w:br/>
        <w:t xml:space="preserve"> ],</w:t>
        <w:br/>
        <w:t xml:space="preserve"> "contradicted_by": [</w:t>
        <w:br/>
        <w:t xml:space="preserve"> "B-LI-02"</w:t>
        <w:br/>
        <w:t xml:space="preserve"> ],</w:t>
        <w:br/>
        <w:t xml:space="preserve"> "directional_confidence_score_0_100": 66,</w:t>
        <w:br/>
        <w:t xml:space="preserve"> "authority_confirmation_score_0_100": 48,</w:t>
        <w:br/>
        <w:t xml:space="preserve"> "authority_confirmation_band": "low"</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52,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"B-LI-01",</w:t>
        <w:br/>
        <w:t xml:space="preserve"> "B-LI-03"</w:t>
        <w:br/>
        <w:t xml:space="preserve"> ],</w:t>
        <w:br/>
        <w:t xml:space="preserve"> "source_tier_counts": {</w:t>
        <w:br/>
        <w:t xml:space="preserve"> "A": 45,</w:t>
        <w:br/>
        <w:t xml:space="preserve"> "B": 6,</w:t>
        <w:br/>
        <w:t xml:space="preserve"> "C": 21,</w:t>
        <w:br/>
        <w:t xml:space="preserve"> "D": 379,</w:t>
        <w:br/>
        <w:t xml:space="preserve"> "U": 0,</w:t>
        <w:br/>
        <w:t xml:space="preserve"> "notes": "Counts are an aggregate across admitted trend bundles and may double-count shared records reused across multiple trends."</w:t>
        <w:br/>
        <w:t xml:space="preserve"> },</w:t>
        <w:br/>
        <w:t xml:space="preserve"> "freshness_mix": {</w:t>
        <w:br/>
        <w:t xml:space="preserve"> "fresh_0_24h_est": 290,</w:t>
        <w:br/>
        <w:t xml:space="preserve"> "mid_24_72h_est": 160,</w:t>
        <w:br/>
        <w:t xml:space="preserve"> "stale_gt72h_est": 0,</w:t>
        <w:br/>
        <w:t xml:space="preserve"> "notes": "Estimated from per-trend evidence_recency_proxy windows and newest/oldest timestamps; shared-record overlap likely."</w:t>
        <w:br/>
        <w:t xml:space="preserve"> }</w:t>
        <w:br/>
        <w:t xml:space="preserve"> }</w:t>
        <w:br/>
        <w:t xml:space="preserve"> ],</w:t>
        <w:br/>
        <w:t xml:space="preserve"> "risk_flags": [</w:t>
        <w:br/>
        <w:t xml:space="preserve"> {</w:t>
        <w:br/>
        <w:t xml:space="preserve"> "flag": "structural_counter_driver_supply_relief",</w:t>
        <w:br/>
        <w:t xml:space="preserve"> "severity": "medium",</w:t>
        <w:br/>
        <w:t xml:space="preserve"> "description": "Supply-expansion framing (e.g., extraction tech/refining scaling) is a genuine opposing driver that can weaken the bullish deficit thesis without requiring an EV-demand collapse."</w:t>
        <w:br/>
        <w:t xml:space="preserve"> },</w:t>
        <w:br/>
        <w:t xml:space="preserve"> {</w:t>
        <w:br/>
        <w:t xml:space="preserve"> "flag": "low_authority_share_overhang",</w:t>
        <w:br/>
        <w:t xml:space="preserve"> "severity": "medium",</w:t>
        <w:br/>
        <w:t xml:space="preserve"> "description": "Directional mass is broad, but a large share of coverage sits in lower-tier domains; conviction remains mass-driven, yet fragility increases if fresh Tier-A corroboration fades."</w:t>
        <w:br/>
        <w:t xml:space="preserve"> },</w:t>
        <w:br/>
        <w:t xml:space="preserve"> {</w:t>
        <w:br/>
        <w:t xml:space="preserve"> "flag": "demand_side_outlier_cluster_risk",</w:t>
        <w:br/>
        <w:t xml:space="preserve"> "severity": "low",</w:t>
        <w:br/>
        <w:t xml:space="preserve"> "description": "Scattered negative EV adoption/friction items exist (often single-source). A clustered repeat inside a short window would raise reversal risk."</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"Maintain bullish bias if net directional score stays &gt;= +20 and contradiction_ratio remains &lt; 0.18 over the next 6h."</w:t>
        <w:br/>
        <w:t xml:space="preserve"> },</w:t>
        <w:br/>
        <w:t xml:space="preserve"> {</w:t>
        <w:br/>
        <w:t xml:space="preserve"> "market": "lithium",</w:t>
        <w:br/>
        <w:t xml:space="preserve"> "action": "volatility_watch",</w:t>
        <w:br/>
        <w:t xml:space="preserve"> "confidence": "medium",</w:t>
        <w:br/>
        <w:t xml:space="preserve"> "trigger_condition": "Escalate volatility watch if fresh opposing (demand-weakening) evidence clusters (&gt;=2 independent items within 2h) or if contradiction_ratio rises above 0.22."</w:t>
        <w:br/>
        <w:t xml:space="preserve"> },</w:t>
        <w:br/>
        <w:t xml:space="preserve"> {</w:t>
        <w:br/>
        <w:t xml:space="preserve"> "market": "lithium",</w:t>
        <w:br/>
        <w:t xml:space="preserve"> "action": "reversal_watch",</w:t>
        <w:br/>
        <w:t xml:space="preserve"> "confidence": "low",</w:t>
        <w:br/>
        <w:t xml:space="preserve"> "trigger_condition": "Treat as reversal risk if a high-trust demand-negative catalyst appears (Tier-A and/or market-structural) and net directional score compresses toward the neutral band (between -20 and +20)."</w:t>
        <w:br/>
        <w:t xml:space="preserve"> },</w:t>
        <w:br/>
        <w:t xml:space="preserve"> {</w:t>
        <w:br/>
        <w:t xml:space="preserve"> "market": "lithium",</w:t>
        <w:br/>
        <w:t xml:space="preserve"> "action": "stay_flat",</w:t>
        <w:br/>
        <w:t xml:space="preserve"> "confidence": "low",</w:t>
        <w:br/>
        <w:t xml:space="preserve"> "trigger_condition": "Prefer flat posture label if signal becomes mixed (|directional score| &lt; 20) while fragility rises above 65."</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"2026-04-17T23:00:00Z",</w:t>
        <w:br/>
        <w:t xml:space="preserve"> "bucket_end_utc": "2026-04-18T00:00:00Z",</w:t>
        <w:br/>
        <w:t xml:space="preserve"> "directional_score_signed": 12,</w:t>
        <w:br/>
        <w:t xml:space="preserve"> "bullish_pressure_score": 36,</w:t>
        <w:br/>
        <w:t xml:space="preserve"> "bearish_pressure_score": 24,</w:t>
        <w:br/>
        <w:t xml:space="preserve"> "net_sentiment_score": 12,</w:t>
        <w:br/>
        <w:t xml:space="preserve"> "velocity_score": 0,</w:t>
        <w:br/>
        <w:t xml:space="preserve"> "acceleration_score": 0,</w:t>
        <w:br/>
        <w:t xml:space="preserve"> "contradiction_ratio": 0.09,</w:t>
        <w:br/>
        <w:t xml:space="preserve"> "fresh_evidence_count": 6,</w:t>
        <w:br/>
        <w:t xml:space="preserve"> "stale_evidence_count": 8,</w:t>
        <w:br/>
        <w:t xml:space="preserve"> "conviction_score_0_100": 48,</w:t>
        <w:br/>
        <w:t xml:space="preserve"> "fragility_score_0_100": 58,</w:t>
        <w:br/>
        <w:t xml:space="preserve"> "dominant_state": "neutral_mixed"</w:t>
        <w:br/>
        <w:t xml:space="preserve"> },</w:t>
        <w:br/>
        <w:t xml:space="preserve"> {</w:t>
        <w:br/>
        <w:t xml:space="preserve"> "bucket_start_utc": "2026-04-18T00:00:00Z",</w:t>
        <w:br/>
        <w:t xml:space="preserve"> "bucket_end_utc": "2026-04-18T01:00:00Z",</w:t>
        <w:br/>
        <w:t xml:space="preserve"> "directional_score_signed": 11,</w:t>
        <w:br/>
        <w:t xml:space="preserve"> "bullish_pressure_score": 35,</w:t>
        <w:br/>
        <w:t xml:space="preserve"> "bearish_pressure_score": 24,</w:t>
        <w:br/>
        <w:t xml:space="preserve"> "net_sentiment_score": 11,</w:t>
        <w:br/>
        <w:t xml:space="preserve"> "velocity_score": -1,</w:t>
        <w:br/>
        <w:t xml:space="preserve"> "acceleration_score": -1,</w:t>
        <w:br/>
        <w:t xml:space="preserve"> "contradiction_ratio": 0.09,</w:t>
        <w:br/>
        <w:t xml:space="preserve"> "fresh_evidence_count": 6,</w:t>
        <w:br/>
        <w:t xml:space="preserve"> "stale_evidence_count": 8,</w:t>
        <w:br/>
        <w:t xml:space="preserve"> "conviction_score_0_100": 47,</w:t>
        <w:br/>
        <w:t xml:space="preserve"> "fragility_score_0_100": 58,</w:t>
        <w:br/>
        <w:t xml:space="preserve"> "dominant_state": "neutral_mixed"</w:t>
        <w:br/>
        <w:t xml:space="preserve"> },</w:t>
        <w:br/>
        <w:t xml:space="preserve"> {</w:t>
        <w:br/>
        <w:t xml:space="preserve"> "bucket_start_utc": "2026-04-18T01:00:00Z",</w:t>
        <w:br/>
        <w:t xml:space="preserve"> "bucket_end_utc": "2026-04-18T02:00:00Z",</w:t>
        <w:br/>
        <w:t xml:space="preserve"> "directional_score_signed": 10,</w:t>
        <w:br/>
        <w:t xml:space="preserve"> "bullish_pressure_score": 34,</w:t>
        <w:br/>
        <w:t xml:space="preserve"> "bearish_pressure_score": 24,</w:t>
        <w:br/>
        <w:t xml:space="preserve"> "net_sentiment_score": 10,</w:t>
        <w:br/>
        <w:t xml:space="preserve"> "velocity_score": -1,</w:t>
        <w:br/>
        <w:t xml:space="preserve"> "acceleration_score": 0,</w:t>
        <w:br/>
        <w:t xml:space="preserve"> "contradiction_ratio": 0.1,</w:t>
        <w:br/>
        <w:t xml:space="preserve"> "fresh_evidence_count": 5,</w:t>
        <w:br/>
        <w:t xml:space="preserve"> "stale_evidence_count": 8,</w:t>
        <w:br/>
        <w:t xml:space="preserve"> "conviction_score_0_100": 46,</w:t>
        <w:br/>
        <w:t xml:space="preserve"> "fragility_score_0_100": 59,</w:t>
        <w:br/>
        <w:t xml:space="preserve"> "dominant_state": "neutral_mixed"</w:t>
        <w:br/>
        <w:t xml:space="preserve"> },</w:t>
        <w:br/>
        <w:t xml:space="preserve"> {</w:t>
        <w:br/>
        <w:t xml:space="preserve"> "bucket_start_utc": "2026-04-18T02:00:00Z",</w:t>
        <w:br/>
        <w:t xml:space="preserve"> "bucket_end_utc": "2026-04-18T03:00:00Z",</w:t>
        <w:br/>
        <w:t xml:space="preserve"> "directional_score_signed": 12,</w:t>
        <w:br/>
        <w:t xml:space="preserve"> "bullish_pressure_score": 35,</w:t>
        <w:br/>
        <w:t xml:space="preserve"> "bearish_pressure_score": 23,</w:t>
        <w:br/>
        <w:t xml:space="preserve"> "net_sentiment_score": 12,</w:t>
        <w:br/>
        <w:t xml:space="preserve"> "velocity_score": 2,</w:t>
        <w:br/>
        <w:t xml:space="preserve"> "acceleration_score": 3,</w:t>
        <w:br/>
        <w:t xml:space="preserve"> "contradiction_ratio": 0.09,</w:t>
        <w:br/>
        <w:t xml:space="preserve"> "fresh_evidence_count": 7,</w:t>
        <w:br/>
        <w:t xml:space="preserve"> "stale_evidence_count": 8,</w:t>
        <w:br/>
        <w:t xml:space="preserve"> "conviction_score_0_100": 48,</w:t>
        <w:br/>
        <w:t xml:space="preserve"> "fragility_score_0_100": 57,</w:t>
        <w:br/>
        <w:t xml:space="preserve"> "dominant_state": "neutral_mixed"</w:t>
        <w:br/>
        <w:t xml:space="preserve"> },</w:t>
        <w:br/>
        <w:t xml:space="preserve"> {</w:t>
        <w:br/>
        <w:t xml:space="preserve"> "bucket_start_utc": "2026-04-18T03:00:00Z",</w:t>
        <w:br/>
        <w:t xml:space="preserve"> "bucket_end_utc": "2026-04-18T04:00:00Z",</w:t>
        <w:br/>
        <w:t xml:space="preserve"> "directional_score_signed": 14,</w:t>
        <w:br/>
        <w:t xml:space="preserve"> "bullish_pressure_score": 37,</w:t>
        <w:br/>
        <w:t xml:space="preserve"> "bearish_pressure_score": 23,</w:t>
        <w:br/>
        <w:t xml:space="preserve"> "net_sentiment_score": 14,</w:t>
        <w:br/>
        <w:t xml:space="preserve"> "velocity_score": 2,</w:t>
        <w:br/>
        <w:t xml:space="preserve"> "acceleration_score": 0,</w:t>
        <w:br/>
        <w:t xml:space="preserve"> "contradiction_ratio": 0.08,</w:t>
        <w:br/>
        <w:t xml:space="preserve"> "fresh_evidence_count": 7,</w:t>
        <w:br/>
        <w:t xml:space="preserve"> "stale_evidence_count": 8,</w:t>
        <w:br/>
        <w:t xml:space="preserve"> "conviction_score_0_100": 50,</w:t>
        <w:br/>
        <w:t xml:space="preserve"> "fragility_score_0_100": 56,</w:t>
        <w:br/>
        <w:t xml:space="preserve"> "dominant_state": "neutral_mixed"</w:t>
        <w:br/>
        <w:t xml:space="preserve"> },</w:t>
        <w:br/>
        <w:t xml:space="preserve"> {</w:t>
        <w:br/>
        <w:t xml:space="preserve"> "bucket_start_utc": "2026-04-18T04:00:00Z",</w:t>
        <w:br/>
        <w:t xml:space="preserve"> "bucket_end_utc": "2026-04-18T05:00:00Z",</w:t>
        <w:br/>
        <w:t xml:space="preserve"> "directional_score_signed": 13,</w:t>
        <w:br/>
        <w:t xml:space="preserve"> "bullish_pressure_score": 36,</w:t>
        <w:br/>
        <w:t xml:space="preserve"> "bearish_pressure_score": 23,</w:t>
        <w:br/>
        <w:t xml:space="preserve"> "net_sentiment_score": 13,</w:t>
        <w:br/>
        <w:t xml:space="preserve"> "velocity_score": -1,</w:t>
        <w:br/>
        <w:t xml:space="preserve"> "acceleration_score": -3,</w:t>
        <w:br/>
        <w:t xml:space="preserve"> "contradiction_ratio": 0.09,</w:t>
        <w:br/>
        <w:t xml:space="preserve"> "fresh_evidence_count": 6,</w:t>
        <w:br/>
        <w:t xml:space="preserve"> "stale_evidence_count": 8,</w:t>
        <w:br/>
        <w:t xml:space="preserve"> "conviction_score_0_100": 49,</w:t>
        <w:br/>
        <w:t xml:space="preserve"> "fragility_score_0_100": 57,</w:t>
        <w:br/>
        <w:t xml:space="preserve"> "dominant_state": "neutral_mixed"</w:t>
        <w:br/>
        <w:t xml:space="preserve"> },</w:t>
        <w:br/>
        <w:t xml:space="preserve"> {</w:t>
        <w:br/>
        <w:t xml:space="preserve"> "bucket_start_utc": "2026-04-18T05:00:00Z",</w:t>
        <w:br/>
        <w:t xml:space="preserve"> "bucket_end_utc": "2026-04-18T06:00:00Z",</w:t>
        <w:br/>
        <w:t xml:space="preserve"> "directional_score_signed": 15,</w:t>
        <w:br/>
        <w:t xml:space="preserve"> "bullish_pressure_score": 38,</w:t>
        <w:br/>
        <w:t xml:space="preserve"> "bearish_pressure_score": 23,</w:t>
        <w:br/>
        <w:t xml:space="preserve"> "net_sentiment_score": 15,</w:t>
        <w:br/>
        <w:t xml:space="preserve"> "velocity_score": 2,</w:t>
        <w:br/>
        <w:t xml:space="preserve"> "acceleration_score": 3,</w:t>
        <w:br/>
        <w:t xml:space="preserve"> "contradiction_ratio": 0.08,</w:t>
        <w:br/>
        <w:t xml:space="preserve"> "fresh_evidence_count": 7,</w:t>
        <w:br/>
        <w:t xml:space="preserve"> "stale_evidence_count": 8,</w:t>
        <w:br/>
        <w:t xml:space="preserve"> "conviction_score_0_100": 51,</w:t>
        <w:br/>
        <w:t xml:space="preserve"> "fragility_score_0_100": 56,</w:t>
        <w:br/>
        <w:t xml:space="preserve"> "dominant_state": "neutral_mixed"</w:t>
        <w:br/>
        <w:t xml:space="preserve"> },</w:t>
        <w:br/>
        <w:t xml:space="preserve"> {</w:t>
        <w:br/>
        <w:t xml:space="preserve"> "bucket_start_utc": "2026-04-18T06:00:00Z",</w:t>
        <w:br/>
        <w:t xml:space="preserve"> "bucket_end_utc": "2026-04-18T07:00:00Z",</w:t>
        <w:br/>
        <w:t xml:space="preserve"> "directional_score_signed": 17,</w:t>
        <w:br/>
        <w:t xml:space="preserve"> "bullish_pressure_score": 39,</w:t>
        <w:br/>
        <w:t xml:space="preserve"> "bearish_pressure_score": 22,</w:t>
        <w:br/>
        <w:t xml:space="preserve"> "net_sentiment_score": 17,</w:t>
        <w:br/>
        <w:t xml:space="preserve"> "velocity_score": 2,</w:t>
        <w:br/>
        <w:t xml:space="preserve"> "acceleration_score": 0,</w:t>
        <w:br/>
        <w:t xml:space="preserve"> "contradiction_ratio": 0.08,</w:t>
        <w:br/>
        <w:t xml:space="preserve"> "fresh_evidence_count": 8,</w:t>
        <w:br/>
        <w:t xml:space="preserve"> "stale_evidence_count": 8,</w:t>
        <w:br/>
        <w:t xml:space="preserve"> "conviction_score_0_100": 53,</w:t>
        <w:br/>
        <w:t xml:space="preserve"> "fragility_score_0_100": 55,</w:t>
        <w:br/>
        <w:t xml:space="preserve"> "dominant_state": "neutral_mixed"</w:t>
        <w:br/>
        <w:t xml:space="preserve"> },</w:t>
        <w:br/>
        <w:t xml:space="preserve"> {</w:t>
        <w:br/>
        <w:t xml:space="preserve"> "bucket_start_utc": "2026-04-18T07:00:00Z",</w:t>
        <w:br/>
        <w:t xml:space="preserve"> "bucket_end_utc": "2026-04-18T08:00:00Z",</w:t>
        <w:br/>
        <w:t xml:space="preserve"> "directional_score_signed": 18,</w:t>
        <w:br/>
        <w:t xml:space="preserve"> "bullish_pressure_score": 40,</w:t>
        <w:br/>
        <w:t xml:space="preserve"> "bearish_pressure_score": 22,</w:t>
        <w:br/>
        <w:t xml:space="preserve"> "net_sentiment_score": 18,</w:t>
        <w:br/>
        <w:t xml:space="preserve"> "velocity_score": 1,</w:t>
        <w:br/>
        <w:t xml:space="preserve"> "acceleration_score": -1,</w:t>
        <w:br/>
        <w:t xml:space="preserve"> "contradiction_ratio": 0.08,</w:t>
        <w:br/>
        <w:t xml:space="preserve"> "fresh_evidence_count": 8,</w:t>
        <w:br/>
        <w:t xml:space="preserve"> "stale_evidence_count": 8,</w:t>
        <w:br/>
        <w:t xml:space="preserve"> "conviction_score_0_100": 54,</w:t>
        <w:br/>
        <w:t xml:space="preserve"> "fragility_score_0_100": 54,</w:t>
        <w:br/>
        <w:t xml:space="preserve"> "dominant_state": "neutral_mixed"</w:t>
        <w:br/>
        <w:t xml:space="preserve"> },</w:t>
        <w:br/>
        <w:t xml:space="preserve"> {</w:t>
        <w:br/>
        <w:t xml:space="preserve"> "bucket_start_utc": "2026-04-18T08:00:00Z",</w:t>
        <w:br/>
        <w:t xml:space="preserve"> "bucket_end_utc": "2026-04-18T09:00:00Z",</w:t>
        <w:br/>
        <w:t xml:space="preserve"> "directional_score_signed": 20,</w:t>
        <w:br/>
        <w:t xml:space="preserve"> "bullish_pressure_score": 41,</w:t>
        <w:br/>
        <w:t xml:space="preserve"> "bearish_pressure_score": 21,</w:t>
        <w:br/>
        <w:t xml:space="preserve"> "net_sentiment_score": 20,</w:t>
        <w:br/>
        <w:t xml:space="preserve"> "velocity_score": 2,</w:t>
        <w:br/>
        <w:t xml:space="preserve"> "acceleration_score": 1,</w:t>
        <w:br/>
        <w:t xml:space="preserve"> "contradiction_ratio": 0.07,</w:t>
        <w:br/>
        <w:t xml:space="preserve"> "fresh_evidence_count": 9,</w:t>
        <w:br/>
        <w:t xml:space="preserve"> "stale_evidence_count": 8,</w:t>
        <w:br/>
        <w:t xml:space="preserve"> "conviction_score_0_100": 56,</w:t>
        <w:br/>
        <w:t xml:space="preserve"> "fragility_score_0_100": 53,</w:t>
        <w:br/>
        <w:t xml:space="preserve"> "dominant_state": "bullish"</w:t>
        <w:br/>
        <w:t xml:space="preserve"> },</w:t>
        <w:br/>
        <w:t xml:space="preserve"> {</w:t>
        <w:br/>
        <w:t xml:space="preserve"> "bucket_start_utc": "2026-04-18T09:00:00Z",</w:t>
        <w:br/>
        <w:t xml:space="preserve"> "bucket_end_utc": "2026-04-18T10:00:00Z",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0,</w:t>
        <w:br/>
        <w:t xml:space="preserve"> "contradiction_ratio": 0.07,</w:t>
        <w:br/>
        <w:t xml:space="preserve"> "fresh_evidence_count": 9,</w:t>
        <w:br/>
        <w:t xml:space="preserve"> "stale_evidence_count": 8,</w:t>
        <w:br/>
        <w:t xml:space="preserve"> "conviction_score_0_100": 58,</w:t>
        <w:br/>
        <w:t xml:space="preserve"> "fragility_score_0_100": 52,</w:t>
        <w:br/>
        <w:t xml:space="preserve"> "dominant_state": "bullish"</w:t>
        <w:br/>
        <w:t xml:space="preserve"> },</w:t>
        <w:br/>
        <w:t xml:space="preserve"> {</w:t>
        <w:br/>
        <w:t xml:space="preserve"> "bucket_start_utc": "2026-04-18T10:00:00Z",</w:t>
        <w:br/>
        <w:t xml:space="preserve"> "bucket_end_utc": "2026-04-18T11:00:00Z",</w:t>
        <w:br/>
        <w:t xml:space="preserve"> "directional_score_signed": 28,</w:t>
        <w:br/>
        <w:t xml:space="preserve"> "bullish_pressure_score": 46,</w:t>
        <w:br/>
        <w:t xml:space="preserve"> "bearish_pressure_score": 18,</w:t>
        <w:br/>
        <w:t xml:space="preserve"> "net_sentiment_score": 28,</w:t>
        <w:br/>
        <w:t xml:space="preserve"> "velocity_score": 6,</w:t>
        <w:br/>
        <w:t xml:space="preserve"> "acceleration_score": 4,</w:t>
        <w:br/>
        <w:t xml:space="preserve"> "contradiction_ratio": 0.06,</w:t>
        <w:br/>
        <w:t xml:space="preserve"> "fresh_evidence_count": 12,</w:t>
        <w:br/>
        <w:t xml:space="preserve"> "stale_evidence_count": 8,</w:t>
        <w:br/>
        <w:t xml:space="preserve"> "conviction_score_0_100": 62,</w:t>
        <w:br/>
        <w:t xml:space="preserve"> "fragility_score_0_100": 50,</w:t>
        <w:br/>
        <w:t xml:space="preserve"> "dominant_state": "bullish"</w:t>
        <w:br/>
        <w:t xml:space="preserve"> },</w:t>
        <w:br/>
        <w:t xml:space="preserve"> {</w:t>
        <w:br/>
        <w:t xml:space="preserve"> "bucket_start_utc": "2026-04-18T11:00:00Z",</w:t>
        <w:br/>
        <w:t xml:space="preserve"> "bucket_end_utc": "2026-04-18T12:00:00Z",</w:t>
        <w:br/>
        <w:t xml:space="preserve"> "directional_score_signed": 30,</w:t>
        <w:br/>
        <w:t xml:space="preserve"> "bullish_pressure_score": 47,</w:t>
        <w:br/>
        <w:t xml:space="preserve"> "bearish_pressure_score": 17,</w:t>
        <w:br/>
        <w:t xml:space="preserve"> "net_sentiment_score": 30,</w:t>
        <w:br/>
        <w:t xml:space="preserve"> "velocity_score": 2,</w:t>
        <w:br/>
        <w:t xml:space="preserve"> "acceleration_score": -4,</w:t>
        <w:br/>
        <w:t xml:space="preserve"> "contradiction_ratio": 0.06,</w:t>
        <w:br/>
        <w:t xml:space="preserve"> "fresh_evidence_count": 12,</w:t>
        <w:br/>
        <w:t xml:space="preserve"> "stale_evidence_count": 8,</w:t>
        <w:br/>
        <w:t xml:space="preserve"> "conviction_score_0_100": 63,</w:t>
        <w:br/>
        <w:t xml:space="preserve"> "fragility_score_0_100": 49,</w:t>
        <w:br/>
        <w:t xml:space="preserve"> "dominant_state": "bullish"</w:t>
        <w:br/>
        <w:t xml:space="preserve"> },</w:t>
        <w:br/>
        <w:t xml:space="preserve"> {</w:t>
        <w:br/>
        <w:t xml:space="preserve"> "bucket_start_utc": "2026-04-18T12:00:00Z",</w:t>
        <w:br/>
        <w:t xml:space="preserve"> "bucket_end_utc": "2026-04-18T13:00:00Z",</w:t>
        <w:br/>
        <w:t xml:space="preserve"> "directional_score_signed": 29,</w:t>
        <w:br/>
        <w:t xml:space="preserve"> "bullish_pressure_score": 46,</w:t>
        <w:br/>
        <w:t xml:space="preserve"> "bearish_pressure_score": 17,</w:t>
        <w:br/>
        <w:t xml:space="preserve"> "net_sentiment_score": 29,</w:t>
        <w:br/>
        <w:t xml:space="preserve"> "velocity_score": -1,</w:t>
        <w:br/>
        <w:t xml:space="preserve"> "acceleration_score": -3,</w:t>
        <w:br/>
        <w:t xml:space="preserve"> "contradiction_ratio": 0.07,</w:t>
        <w:br/>
        <w:t xml:space="preserve"> "fresh_evidence_count": 11,</w:t>
        <w:br/>
        <w:t xml:space="preserve"> "stale_evidence_count": 8,</w:t>
        <w:br/>
        <w:t xml:space="preserve"> "conviction_score_0_100": 62,</w:t>
        <w:br/>
        <w:t xml:space="preserve"> "fragility_score_0_100": 50,</w:t>
        <w:br/>
        <w:t xml:space="preserve"> "dominant_state": "bullish"</w:t>
        <w:br/>
        <w:t xml:space="preserve"> },</w:t>
        <w:br/>
        <w:t xml:space="preserve"> {</w:t>
        <w:br/>
        <w:t xml:space="preserve"> "bucket_start_utc": "2026-04-18T13:00:00Z",</w:t>
        <w:br/>
        <w:t xml:space="preserve"> "bucket_end_utc": "2026-04-18T14:00:00Z",</w:t>
        <w:br/>
        <w:t xml:space="preserve"> "directional_score_signed": 31,</w:t>
        <w:br/>
        <w:t xml:space="preserve"> "bullish_pressure_score": 48,</w:t>
        <w:br/>
        <w:t xml:space="preserve"> "bearish_pressure_score": 17,</w:t>
        <w:br/>
        <w:t xml:space="preserve"> "net_sentiment_score": 31,</w:t>
        <w:br/>
        <w:t xml:space="preserve"> "velocity_score": 2,</w:t>
        <w:br/>
        <w:t xml:space="preserve"> "acceleration_score": 3,</w:t>
        <w:br/>
        <w:t xml:space="preserve"> "contradiction_ratio": 0.06,</w:t>
        <w:br/>
        <w:t xml:space="preserve"> "fresh_evidence_count": 12,</w:t>
        <w:br/>
        <w:t xml:space="preserve"> "stale_evidence_count": 8,</w:t>
        <w:br/>
        <w:t xml:space="preserve"> "conviction_score_0_100": 64,</w:t>
        <w:br/>
        <w:t xml:space="preserve"> "fragility_score_0_100": 49,</w:t>
        <w:br/>
        <w:t xml:space="preserve"> "dominant_state": "bullish"</w:t>
        <w:br/>
        <w:t xml:space="preserve"> },</w:t>
        <w:br/>
        <w:t xml:space="preserve"> {</w:t>
        <w:br/>
        <w:t xml:space="preserve"> "bucket_start_utc": "2026-04-18T14:00:00Z",</w:t>
        <w:br/>
        <w:t xml:space="preserve"> "bucket_end_utc": "2026-04-18T15:00:00Z",</w:t>
        <w:br/>
        <w:t xml:space="preserve"> "directional_score_signed": 33,</w:t>
        <w:br/>
        <w:t xml:space="preserve"> "bullish_pressure_score": 49,</w:t>
        <w:br/>
        <w:t xml:space="preserve"> "bearish_pressure_score": 16,</w:t>
        <w:br/>
        <w:t xml:space="preserve"> "net_sentiment_score": 33,</w:t>
        <w:br/>
        <w:t xml:space="preserve"> "velocity_score": 2,</w:t>
        <w:br/>
        <w:t xml:space="preserve"> "acceleration_score": 0,</w:t>
        <w:br/>
        <w:t xml:space="preserve"> "contradiction_ratio": 0.06,</w:t>
        <w:br/>
        <w:t xml:space="preserve"> "fresh_evidence_count": 13,</w:t>
        <w:br/>
        <w:t xml:space="preserve"> "stale_evidence_count": 8,</w:t>
        <w:br/>
        <w:t xml:space="preserve"> "conviction_score_0_100": 65,</w:t>
        <w:br/>
        <w:t xml:space="preserve"> "fragility_score_0_100": 48,</w:t>
        <w:br/>
        <w:t xml:space="preserve"> "dominant_state": "bullish"</w:t>
        <w:br/>
        <w:t xml:space="preserve"> },</w:t>
        <w:br/>
        <w:t xml:space="preserve"> {</w:t>
        <w:br/>
        <w:t xml:space="preserve"> "bucket_start_utc": "2026-04-18T15:00:00Z",</w:t>
        <w:br/>
        <w:t xml:space="preserve"> "bucket_end_utc": "2026-04-18T16:00:00Z",</w:t>
        <w:br/>
        <w:t xml:space="preserve"> "directional_score_signed": 32,</w:t>
        <w:br/>
        <w:t xml:space="preserve"> "bullish_pressure_score": 48,</w:t>
        <w:br/>
        <w:t xml:space="preserve"> "bearish_pressure_score": 16,</w:t>
        <w:br/>
        <w:t xml:space="preserve"> "net_sentiment_score": 32,</w:t>
        <w:br/>
        <w:t xml:space="preserve"> "velocity_score": -1,</w:t>
        <w:br/>
        <w:t xml:space="preserve"> "acceleration_score": -3,</w:t>
        <w:br/>
        <w:t xml:space="preserve"> "contradiction_ratio": 0.07,</w:t>
        <w:br/>
        <w:t xml:space="preserve"> "fresh_evidence_count": 12,</w:t>
        <w:br/>
        <w:t xml:space="preserve"> "stale_evidence_count": 8,</w:t>
        <w:br/>
        <w:t xml:space="preserve"> "conviction_score_0_100": 64,</w:t>
        <w:br/>
        <w:t xml:space="preserve"> "fragility_score_0_100": 49,</w:t>
        <w:br/>
        <w:t xml:space="preserve"> "dominant_state": "bullish"</w:t>
        <w:br/>
        <w:t xml:space="preserve"> },</w:t>
        <w:br/>
        <w:t xml:space="preserve"> {</w:t>
        <w:br/>
        <w:t xml:space="preserve"> "bucket_start_utc": "2026-04-18T16:00:00Z",</w:t>
        <w:br/>
        <w:t xml:space="preserve"> "bucket_end_utc": "2026-04-18T17:00:00Z",</w:t>
        <w:br/>
        <w:t xml:space="preserve"> "directional_score_signed": 34,</w:t>
        <w:br/>
        <w:t xml:space="preserve"> "bullish_pressure_score": 50,</w:t>
        <w:br/>
        <w:t xml:space="preserve"> "bearish_pressure_score": 16,</w:t>
        <w:br/>
        <w:t xml:space="preserve"> "net_sentiment_score": 34,</w:t>
        <w:br/>
        <w:t xml:space="preserve"> "velocity_score": 2,</w:t>
        <w:br/>
        <w:t xml:space="preserve"> "acceleration_score": 3,</w:t>
        <w:br/>
        <w:t xml:space="preserve"> "contradiction_ratio": 0.06,</w:t>
        <w:br/>
        <w:t xml:space="preserve"> "fresh_evidence_count": 13,</w:t>
        <w:br/>
        <w:t xml:space="preserve"> "stale_evidence_count": 8,</w:t>
        <w:br/>
        <w:t xml:space="preserve"> "conviction_score_0_100": 66,</w:t>
        <w:br/>
        <w:t xml:space="preserve"> "fragility_score_0_100": 48,</w:t>
        <w:br/>
        <w:t xml:space="preserve"> "dominant_state": "bullish"</w:t>
        <w:br/>
        <w:t xml:space="preserve"> },</w:t>
        <w:br/>
        <w:t xml:space="preserve"> {</w:t>
        <w:br/>
        <w:t xml:space="preserve"> "bucket_start_utc": "2026-04-18T17:00:00Z",</w:t>
        <w:br/>
        <w:t xml:space="preserve"> "bucket_end_utc": "2026-04-18T18:00:00Z",</w:t>
        <w:br/>
        <w:t xml:space="preserve"> "directional_score_signed": 38,</w:t>
        <w:br/>
        <w:t xml:space="preserve"> "bullish_pressure_score": 52,</w:t>
        <w:br/>
        <w:t xml:space="preserve"> "bearish_pressure_score": 14,</w:t>
        <w:br/>
        <w:t xml:space="preserve"> "net_sentiment_score": 38,</w:t>
        <w:br/>
        <w:t xml:space="preserve"> "velocity_score": 4,</w:t>
        <w:br/>
        <w:t xml:space="preserve"> "acceleration_score": 2,</w:t>
        <w:br/>
        <w:t xml:space="preserve"> "contradiction_ratio": 0.06,</w:t>
        <w:br/>
        <w:t xml:space="preserve"> "fresh_evidence_count": 15,</w:t>
        <w:br/>
        <w:t xml:space="preserve"> "stale_evidence_count": 8,</w:t>
        <w:br/>
        <w:t xml:space="preserve"> "conviction_score_0_100": 69,</w:t>
        <w:br/>
        <w:t xml:space="preserve"> "fragility_score_0_100": 47,</w:t>
        <w:br/>
        <w:t xml:space="preserve"> "dominant_state": "bullish"</w:t>
        <w:br/>
        <w:t xml:space="preserve"> },</w:t>
        <w:br/>
        <w:t xml:space="preserve"> {</w:t>
        <w:br/>
        <w:t xml:space="preserve"> "bucket_start_utc": "2026-04-18T18:00:00Z",</w:t>
        <w:br/>
        <w:t xml:space="preserve"> "bucket_end_utc": "2026-04-18T19:00:00Z",</w:t>
        <w:br/>
        <w:t xml:space="preserve"> "directional_score_signed": 36,</w:t>
        <w:br/>
        <w:t xml:space="preserve"> "bullish_pressure_score": 51,</w:t>
        <w:br/>
        <w:t xml:space="preserve"> "bearish_pressure_score": 15,</w:t>
        <w:br/>
        <w:t xml:space="preserve"> "net_sentiment_score": 36,</w:t>
        <w:br/>
        <w:t xml:space="preserve"> "velocity_score": -2,</w:t>
        <w:br/>
        <w:t xml:space="preserve"> "acceleration_score": -6,</w:t>
        <w:br/>
        <w:t xml:space="preserve"> "contradiction_ratio": 0.07,</w:t>
        <w:br/>
        <w:t xml:space="preserve"> "fresh_evidence_count": 14,</w:t>
        <w:br/>
        <w:t xml:space="preserve"> "stale_evidence_count": 8,</w:t>
        <w:br/>
        <w:t xml:space="preserve"> "conviction_score_0_100": 68,</w:t>
        <w:br/>
        <w:t xml:space="preserve"> "fragility_score_0_100": 48,</w:t>
        <w:br/>
        <w:t xml:space="preserve"> "dominant_state": "bullish"</w:t>
        <w:br/>
        <w:t xml:space="preserve"> },</w:t>
        <w:br/>
        <w:t xml:space="preserve"> {</w:t>
        <w:br/>
        <w:t xml:space="preserve"> "bucket_start_utc": "2026-04-18T19:00:00Z",</w:t>
        <w:br/>
        <w:t xml:space="preserve"> "bucket_end_utc": "2026-04-18T20:00:00Z",</w:t>
        <w:br/>
        <w:t xml:space="preserve"> "directional_score_signed": 37,</w:t>
        <w:br/>
        <w:t xml:space="preserve"> "bullish_pressure_score": 51,</w:t>
        <w:br/>
        <w:t xml:space="preserve"> "bearish_pressure_score": 14,</w:t>
        <w:br/>
        <w:t xml:space="preserve"> "net_sentiment_score": 37,</w:t>
        <w:br/>
        <w:t xml:space="preserve"> "velocity_score": 1,</w:t>
        <w:br/>
        <w:t xml:space="preserve"> "acceleration_score": 3,</w:t>
        <w:br/>
        <w:t xml:space="preserve"> "contradiction_ratio": 0.06,</w:t>
        <w:br/>
        <w:t xml:space="preserve"> "fresh_evidence_count": 14,</w:t>
        <w:br/>
        <w:t xml:space="preserve"> "stale_evidence_count": 8,</w:t>
        <w:br/>
        <w:t xml:space="preserve"> "conviction_score_0_100": 68,</w:t>
        <w:br/>
        <w:t xml:space="preserve"> "fragility_score_0_100": 47,</w:t>
        <w:br/>
        <w:t xml:space="preserve"> "dominant_state": "bullish"</w:t>
        <w:br/>
        <w:t xml:space="preserve"> },</w:t>
        <w:br/>
        <w:t xml:space="preserve"> {</w:t>
        <w:br/>
        <w:t xml:space="preserve"> "bucket_start_utc": "2026-04-18T20:00:00Z",</w:t>
        <w:br/>
        <w:t xml:space="preserve"> "bucket_end_utc": "2026-04-18T21:00:00Z",</w:t>
        <w:br/>
        <w:t xml:space="preserve"> "directional_score_signed": 39,</w:t>
        <w:br/>
        <w:t xml:space="preserve"> "bullish_pressure_score": 52,</w:t>
        <w:br/>
        <w:t xml:space="preserve"> "bearish_pressure_score": 13,</w:t>
        <w:br/>
        <w:t xml:space="preserve"> "net_sentiment_score": 39,</w:t>
        <w:br/>
        <w:t xml:space="preserve"> "velocity_score": 2,</w:t>
        <w:br/>
        <w:t xml:space="preserve"> "acceleration_score": 1,</w:t>
        <w:br/>
        <w:t xml:space="preserve"> "contradiction_ratio": 0.06,</w:t>
        <w:br/>
        <w:t xml:space="preserve"> "fresh_evidence_count": 15,</w:t>
        <w:br/>
        <w:t xml:space="preserve"> "stale_evidence_count": 8,</w:t>
        <w:br/>
        <w:t xml:space="preserve"> "conviction_score_0_100": 69,</w:t>
        <w:br/>
        <w:t xml:space="preserve"> "fragility_score_0_100": 46,</w:t>
        <w:br/>
        <w:t xml:space="preserve"> "dominant_state": "bullish"</w:t>
        <w:br/>
        <w:t xml:space="preserve"> },</w:t>
        <w:br/>
        <w:t xml:space="preserve"> {</w:t>
        <w:br/>
        <w:t xml:space="preserve"> "bucket_start_utc": "2026-04-18T21:00:00Z",</w:t>
        <w:br/>
        <w:t xml:space="preserve"> "bucket_end_utc": "2026-04-18T22:00:00Z",</w:t>
        <w:br/>
        <w:t xml:space="preserve"> "directional_score_signed": 42,</w:t>
        <w:br/>
        <w:t xml:space="preserve"> "bullish_pressure_score": 54,</w:t>
        <w:br/>
        <w:t xml:space="preserve"> "bearish_pressure_score": 12,</w:t>
        <w:br/>
        <w:t xml:space="preserve"> "net_sentiment_score": 42,</w:t>
        <w:br/>
        <w:t xml:space="preserve"> "velocity_score": 3,</w:t>
        <w:br/>
        <w:t xml:space="preserve"> "acceleration_score": 1,</w:t>
        <w:br/>
        <w:t xml:space="preserve"> "contradiction_ratio": 0.05,</w:t>
        <w:br/>
        <w:t xml:space="preserve"> "fresh_evidence_count": 17,</w:t>
        <w:br/>
        <w:t xml:space="preserve"> "stale_evidence_count": 8,</w:t>
        <w:br/>
        <w:t xml:space="preserve"> "conviction_score_0_100": 71,</w:t>
        <w:br/>
        <w:t xml:space="preserve"> "fragility_score_0_100": 45,</w:t>
        <w:br/>
        <w:t xml:space="preserve"> "dominant_state": "bullish"</w:t>
        <w:br/>
        <w:t xml:space="preserve"> },</w:t>
        <w:br/>
        <w:t xml:space="preserve"> {</w:t>
        <w:br/>
        <w:t xml:space="preserve"> "bucket_start_utc": "2026-04-18T22:00:00Z",</w:t>
        <w:br/>
        <w:t xml:space="preserve"> "bucket_end_utc": "2026-04-18T23:00:00Z",</w:t>
        <w:br/>
        <w:t xml:space="preserve"> "directional_score_signed": 44,</w:t>
        <w:br/>
        <w:t xml:space="preserve"> "bullish_pressure_score": 55,</w:t>
        <w:br/>
        <w:t xml:space="preserve"> "bearish_pressure_score": 11,</w:t>
        <w:br/>
        <w:t xml:space="preserve"> "net_sentiment_score": 44,</w:t>
        <w:br/>
        <w:t xml:space="preserve"> "velocity_score": 2,</w:t>
        <w:br/>
        <w:t xml:space="preserve"> "acceleration_score": -1,</w:t>
        <w:br/>
        <w:t xml:space="preserve"> "contradiction_ratio": 0.05,</w:t>
        <w:br/>
        <w:t xml:space="preserve"> "fresh_evidence_count": 18,</w:t>
        <w:br/>
        <w:t xml:space="preserve"> "stale_evidence_count": 8,</w:t>
        <w:br/>
        <w:t xml:space="preserve"> "conviction_score_0_100": 72,</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flight_plan.target_market_code=lithium.",</w:t>
        <w:br/>
        <w:t xml:space="preserve"> "No trend_physics v2 fields were provided in the gated payload; momentum/recency were approximated using timestamp recency proxies, temporal_profile hints, and velocity_hint.",</w:t>
        <w:br/>
        <w:t xml:space="preserve"> "Opposing evidence is present mainly as scattered EV-demand friction / adoption outliers and supply-expansion narratives; not enough to neutralise the current bullish directional mass.",</w:t>
        <w:br/>
        <w:t xml:space="preserve"> "State change set to 'unchanged' because no reliable prior market_state_table or trend_state_memory was provided in inputs."</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10">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11">
        <w:r>
          <w:rPr>
            <w:color w:val="0000EE"/>
            <w:u w:val="single"/>
          </w:rPr>
          <w:t>https://www.newskart.com/hyundai-planning-inr-12-lakh-electric-suv-for-india-why-this-could-be-a-big-ev-breakthrough/</w:t>
        </w:r>
      </w:hyperlink>
      <w:r>
        <w:t xml:space="preserve"> - Hyundai is planning to launch an electric SUV in India priced around INR 12 lakh. This move aims to target first-time EV buyers and compact SUV users shifting from petrol vehicles. The company has confirmed India-focused EV plans and a localized supply chain approach, though the launch is not yet final. This potential entry could significantly impact the affordable EV segment by improving trust, convenience, and affordability for mass-market adoption.</w:t>
      </w:r>
      <w:r/>
    </w:p>
    <w:p>
      <w:pPr>
        <w:pStyle w:val="ListNumber"/>
        <w:spacing w:line="240" w:lineRule="auto"/>
        <w:ind w:left="720"/>
      </w:pPr>
      <w:r/>
      <w:hyperlink r:id="rId10">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12">
        <w:r>
          <w:rPr>
            <w:color w:val="0000EE"/>
            <w:u w:val="single"/>
          </w:rPr>
          <w:t>https://www.chip.de/news/auto-fahrrad/wolfsburg-braucht-fuenf-jahre-um-skoda-schlecht-zu-kopieren-jetzt-hat-der-vw-id-3-endlich-knoepfe_c717a927-7041-4aa5-9966-d30611c8420b.html</w:t>
        </w:r>
      </w:hyperlink>
      <w:r>
        <w:t xml:space="preserve"> - Volkswagen has launched the updated ID.3 Neo, featuring physical buttons for climate control and cruise control to replace touch interfaces. The update includes higher-quality interior materials, a retro-styled digital display, and new battery technology offering up to 630km range. While the steering wheel retains many buttons, the new LFP batteries in smaller variants reduce maximum charging speed to 105kW. The model names have also changed to Trend, Life, and Style.</w:t>
      </w:r>
      <w:r/>
    </w:p>
    <w:p>
      <w:pPr>
        <w:pStyle w:val="ListNumber"/>
        <w:spacing w:line="240" w:lineRule="auto"/>
        <w:ind w:left="720"/>
      </w:pPr>
      <w:r/>
      <w:hyperlink r:id="rId13">
        <w:r>
          <w:rPr>
            <w:color w:val="0000EE"/>
            <w:u w:val="single"/>
          </w:rPr>
          <w:t>https://finance.yahoo.com/markets/stocks/articles/rbc-capital-tesla-tsla-182608514.html</w:t>
        </w:r>
      </w:hyperlink>
      <w:r>
        <w:t xml:space="preserve"> - On April 13, RBC Capital lowered its price target for Tesla, Inc. from $500 to $480 while maintaining an Outperform rating. The reduction reflects macroeconomic concerns in the Middle East and increased global fuel prices, which RBC anticipates will limit the market share shift toward electric vehicles in the US. Despite Wall Street's average price target suggesting 23% upside, the firm notes certain AI stocks offer greater potential with less downside risk.</w:t>
      </w:r>
      <w:r/>
    </w:p>
    <w:p>
      <w:pPr>
        <w:pStyle w:val="ListNumber"/>
        <w:spacing w:line="240" w:lineRule="auto"/>
        <w:ind w:left="720"/>
      </w:pPr>
      <w:r/>
      <w:hyperlink r:id="rId14">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15">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14">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15">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16">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1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18">
        <w:r>
          <w:rPr>
            <w:color w:val="0000EE"/>
            <w:u w:val="single"/>
          </w:rPr>
          <w:t>https://www.gbnews.com/lifestyle/cars/mini-ford-vw-electric-car-grant-discounts</w:t>
        </w:r>
      </w:hyperlink>
      <w:r>
        <w:t xml:space="preserve"> - The UK Government has expanded the Electric Car Grant to include additional vehicle models, offering drivers a £3,750 discount on specific zero-emission cars. Manufacturers such as Kia, Renault, Ford, Mini, and others have confirmed eligibility for their respective electric models. The scheme aims to increase consumer choice and adoption of electric vehicles across the UK market.</w:t>
      </w:r>
      <w:r/>
    </w:p>
    <w:p>
      <w:pPr>
        <w:pStyle w:val="ListNumber"/>
        <w:spacing w:line="240" w:lineRule="auto"/>
        <w:ind w:left="720"/>
      </w:pPr>
      <w:r/>
      <w:hyperlink r:id="rId1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17">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16">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19">
        <w:r>
          <w:rPr>
            <w:color w:val="0000EE"/>
            <w:u w:val="single"/>
          </w:rPr>
          <w:t>https://carbuzz.com/new-nissan-juke-unveiled-for-europe/</w:t>
        </w:r>
      </w:hyperlink>
      <w:r>
        <w:t xml:space="preserve"> - Nissan has unveiled the third-generation Juke, a compact SUV designed specifically for the European market. The new model features a chiseled, angular design and will be the brand's first fully electric Juke, built on the CMF-EV platform. While hybrid versions will remain in the lineup, the new electric variant is scheduled to go on sale in Europe in spring 2027. The vehicle will be manufactured at the Sunderland Plant in the United Kingdom and will not be offered in the United States. Specific details regarding the electric powertrain, including range and output, have not yet been disclosed.</w:t>
      </w:r>
      <w:r/>
    </w:p>
    <w:p>
      <w:pPr>
        <w:pStyle w:val="ListNumber"/>
        <w:spacing w:line="240" w:lineRule="auto"/>
        <w:ind w:left="720"/>
      </w:pPr>
      <w:r/>
      <w:hyperlink r:id="rId20">
        <w:r>
          <w:rPr>
            <w:color w:val="0000EE"/>
            <w:u w:val="single"/>
          </w:rPr>
          <w:t>https://www.fleetcar.ie/advice/xpeng-to-showcase-physical-ai-ecosystem-at-beijing-auto-show-outlining-global-vision-for-smart-mobility/</w:t>
        </w:r>
      </w:hyperlink>
      <w:r>
        <w:t xml:space="preserve"> - XPENG will unveil its next-generation Physical AI ecosystem at the Beijing Auto Show starting April 24. The event will feature the VLA 2.0 intelligent driving system, flagship models, robotics, and aerial mobility updates. The company reports a 95.6% year-on-year increase in overseas vehicle deliveries in 2025, reaching 45,000 units across over 60 countries. The showcase aims to demonstrate XPENG's transition to a global leader in physical AI and smart mobility.</w:t>
      </w:r>
      <w:r/>
    </w:p>
    <w:p>
      <w:pPr>
        <w:pStyle w:val="ListNumber"/>
        <w:spacing w:line="240" w:lineRule="auto"/>
        <w:ind w:left="720"/>
      </w:pPr>
      <w:r/>
      <w:hyperlink r:id="rId21">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22">
        <w:r>
          <w:rPr>
            <w:color w:val="0000EE"/>
            <w:u w:val="single"/>
          </w:rPr>
          <w:t>https://www.fleetcar.ie/advice/kia-to-drive-exponential-growth-and-manufacturing-innovation-by-expanding-its-full-electrified-vehicle-line-up/</w:t>
        </w:r>
      </w:hyperlink>
      <w:r>
        <w:t xml:space="preserve"> - Kia Corporation announced at its 2026 CEO Investor Day in Seoul a mid-to-long-term strategy targeting global sales of 4.13 million units by 2030. The plan includes expanding its electrified vehicle lineup to 14 models, increasing hybrid sales to 1.1 million units annually, and launching new platforms for autonomous driving and robotics. Regional targets include 1.02 million units in the US, 746,000 in Europe, and 1.48 million in emerging markets. Financial goals set revenue at KRW 170 trillion and operating profit at KRW 17 trillion by 2030.</w:t>
      </w:r>
      <w:r/>
    </w:p>
    <w:p>
      <w:pPr>
        <w:pStyle w:val="ListNumber"/>
        <w:spacing w:line="240" w:lineRule="auto"/>
        <w:ind w:left="720"/>
      </w:pPr>
      <w:r/>
      <w:hyperlink r:id="rId23">
        <w:r>
          <w:rPr>
            <w:color w:val="0000EE"/>
            <w:u w:val="single"/>
          </w:rPr>
          <w:t>https://pickuptrucktalk.com/2026/04/each-brands-most-efficient-pickup-ranked-by-cost-per-mile/</w:t>
        </w:r>
      </w:hyperlink>
      <w:r>
        <w:t xml:space="preserve"> - An analysis of pickup trucks in the US ranks the 2026 Chevrolet Silverado EV and 2024 Tesla Cybertruck as the most efficient vehicles by cost per mile, achieving $0.08 and $0.07 respectively using home charging rates. The report compares gas, diesel, and electric powertrains from manufacturers including Ford, GMC, Ram, and Rivian. While electric models offer the lowest operating costs, the article notes that their high purchase prices outweigh immediate fuel savings compared to internal combustion engine alternatives.</w:t>
      </w:r>
      <w:r/>
    </w:p>
    <w:p>
      <w:pPr>
        <w:pStyle w:val="ListNumber"/>
        <w:spacing w:line="240" w:lineRule="auto"/>
        <w:ind w:left="720"/>
      </w:pPr>
      <w:r/>
      <w:hyperlink r:id="rId24">
        <w:r>
          <w:rPr>
            <w:color w:val="0000EE"/>
            <w:u w:val="single"/>
          </w:rPr>
          <w:t>https://www.carscoops.com/2026/04/us-ev-sales-q1-2026-2/</w:t>
        </w:r>
      </w:hyperlink>
      <w:r>
        <w:t xml:space="preserve"> - US electric vehicle sales fell 27 percent year-over-year in Q1 2026 to 216,399 units, according to Cox Automotive data. While Tesla maintained a 54.2 percent market share, Ford experienced a severe 69.6 percent decline in EV sales, dropping from 22,550 units in Q1 2025 to 6,860 units in Q1 2026. Conversely, Toyota saw a 79 percent increase. The data indicates a slowing rate of decline compared to the previous quarter, suggesting the market may be stabilising post-incentive removal.</w:t>
      </w:r>
      <w:r/>
    </w:p>
    <w:p>
      <w:pPr>
        <w:pStyle w:val="ListNumber"/>
        <w:spacing w:line="240" w:lineRule="auto"/>
        <w:ind w:left="720"/>
      </w:pPr>
      <w:r/>
      <w:hyperlink r:id="rId25">
        <w:r>
          <w:rPr>
            <w:color w:val="0000EE"/>
            <w:u w:val="single"/>
          </w:rPr>
          <w:t>https://losandes.com.pe/anulan-concesiones-mineras-en-kelluyo/</w:t>
        </w:r>
      </w:hyperlink>
      <w:r>
        <w:t xml:space="preserve"> - The Second Mixed Court of Desaguadero annulled seven mining concessions covering 6,400 hectares in Kelluyo, Puno, Peru. The ruling, issued in response to a 2024 lawsuit by the Alto Aracachi and Chacocollo communities, found that the state violated ILO Convention 169 by granting concessions without prior consultation with Aymara communities. The affected areas included communal lands, urban zones, and culturally significant sites. The court established that prior consultation is mandatory before any measure affecting indigenous peoples, even at the concession stage.</w:t>
      </w:r>
      <w:r/>
    </w:p>
    <w:p>
      <w:pPr>
        <w:pStyle w:val="ListNumber"/>
        <w:spacing w:line="240" w:lineRule="auto"/>
        <w:ind w:left="720"/>
      </w:pPr>
      <w:r/>
      <w:hyperlink r:id="rId26">
        <w:r>
          <w:rPr>
            <w:color w:val="0000EE"/>
            <w:u w:val="single"/>
          </w:rPr>
          <w:t>https://insideevs.com/features/793324/rivian-slate-lucid-update-2026/</w:t>
        </w:r>
      </w:hyperlink>
      <w:r>
        <w:t xml:space="preserve"> - EV startups Rivian, Lucid, and Slate are navigating a critical year focused on launching crucial products and scaling operations to achieve profitability. Lucid secured a $550 million investment from the Saudi Arabian Public Investment Fund and a $200 million investment from Uber, alongside an agreement for Uber to purchase 35,000 Gravity robotaxis, to support its upcoming Cosmos and Earth models. Slate announced a $650 million Series C funding round anchored by TWG Global to facilitate the market launch of its electric pickup truck. Rivian is preparing to deliver its mid-size R2 model this spring while expanding its service network. All three companies face significant challenges in an increasingly competitive market.</w:t>
      </w:r>
      <w:r/>
    </w:p>
    <w:p>
      <w:pPr>
        <w:pStyle w:val="ListNumber"/>
        <w:spacing w:line="240" w:lineRule="auto"/>
        <w:ind w:left="720"/>
      </w:pPr>
      <w:r/>
      <w:hyperlink r:id="rId27">
        <w:r>
          <w:rPr>
            <w:color w:val="0000EE"/>
            <w:u w:val="single"/>
          </w:rPr>
          <w:t>https://www.fool.com/investing/2026/04/18/ford-loses-ground-critical-area-how-far-stock-drop/</w:t>
        </w:r>
      </w:hyperlink>
      <w:r>
        <w:t xml:space="preserve"> - In the first quarter of 2026, Toyota Motor sold more electric vehicles than Ford Motor Company in the United States, marking a significant shift in market rankings. While Toyota achieved growth with its bZ model, Ford reported a 70% year-over-year decline in EV sales, dropping to 6,860 units. This performance placed Ford below competitors including General Motors, Hyundai, and Tesla. Ford is currently pivoting to affordable EVs and hybrids, delaying high-end projects until 2028.</w:t>
      </w:r>
      <w:r/>
    </w:p>
    <w:p>
      <w:pPr>
        <w:pStyle w:val="ListNumber"/>
        <w:spacing w:line="240" w:lineRule="auto"/>
        <w:ind w:left="720"/>
      </w:pPr>
      <w:r/>
      <w:hyperlink r:id="rId28">
        <w:r>
          <w:rPr>
            <w:color w:val="0000EE"/>
            <w:u w:val="single"/>
          </w:rPr>
          <w:t>https://carbuzz.com/hyundai-n-division-ready-to-take-on-bmw-m/</w:t>
        </w:r>
      </w:hyperlink>
      <w:r>
        <w:t xml:space="preserve"> - Hyundai N division rivals BMW M by pioneering performance electric vehicles, notably the Ioniq 5 N and upcoming Ioniq 6 N. The division, established in 2012 with roots in motorsport success including Rally and Nürburgring victories, utilizes technologies like simulated gear shifts and active sound to enhance EV driving engagement. Hyundai has recruited engineers from BMW M and aims to prove electric cars can be exciting, influencing competitors like Porsche and BMW to adopt similar features.</w:t>
      </w:r>
      <w:r/>
    </w:p>
    <w:p>
      <w:pPr>
        <w:pStyle w:val="ListNumber"/>
        <w:spacing w:line="240" w:lineRule="auto"/>
        <w:ind w:left="720"/>
      </w:pPr>
      <w:r/>
      <w:hyperlink r:id="rId29">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30">
        <w:r>
          <w:rPr>
            <w:color w:val="0000EE"/>
            <w:u w:val="single"/>
          </w:rPr>
          <w:t>https://www.motorbiscuit.com/zane-smiths-gravity-defying-wall-ride-ends-in-a-terrifying-tumble-at-kansas/</w:t>
        </w:r>
      </w:hyperlink>
      <w:r>
        <w:t xml:space="preserve"> - Lucid Motors has been awarded the 2026 World Luxury Car of the Year title for its all-electric Gravity SUV. The vehicle defeated competitors including internal-combustion and hybrid models in a category judged by over 100 automotive journalists. This marks Lucid's second consecutive win in this category, following the 2023 award for the Air sedan. The Gravity features a new platform, dual-motor all-wheel drive, rear-axle steering, and an EPA-estimated range of up to 450 miles.</w:t>
      </w:r>
      <w:r/>
    </w:p>
    <w:p>
      <w:pPr>
        <w:pStyle w:val="ListNumber"/>
        <w:spacing w:line="240" w:lineRule="auto"/>
        <w:ind w:left="720"/>
      </w:pPr>
      <w:r/>
      <w:hyperlink r:id="rId29">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31">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32">
        <w:r>
          <w:rPr>
            <w:color w:val="0000EE"/>
            <w:u w:val="single"/>
          </w:rPr>
          <w:t>https://ts2.tech/en/tesla-terafab-hiring-push-puts-elon-musks-ai-chip-bet-on-the-clock/</w:t>
        </w:r>
      </w:hyperlink>
      <w:r>
        <w:t xml:space="preserve"> - Tesla is hiring semiconductor engineers in Taiwan for its Terafab AI chip facility, seeking candidates with over five years of experience in advanced process nodes under 7 nanometers. This recruitment push occurs days before the company reports first-quarter earnings on April 22, amidst investor scrutiny regarding AI hardware investments as vehicle deliveries cool and competition intensifies from rivals like BYD.</w:t>
      </w:r>
      <w:r/>
    </w:p>
    <w:p>
      <w:pPr>
        <w:pStyle w:val="ListNumber"/>
        <w:spacing w:line="240" w:lineRule="auto"/>
        <w:ind w:left="720"/>
      </w:pPr>
      <w:r/>
      <w:hyperlink r:id="rId33">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34">
        <w:r>
          <w:rPr>
            <w:color w:val="0000EE"/>
            <w:u w:val="single"/>
          </w:rPr>
          <w:t>https://www.ad-hoc-news.de/boerse/news/ueberblick/honda-motor-co-ltd-stock-jp3546800008-is-electrification-strategy/69194453</w:t>
        </w:r>
      </w:hyperlink>
      <w:r>
        <w:t xml:space="preserve"> - Honda Motor Co Ltd is advancing its electrification strategy with a multi-pathway approach combining hybrids, battery EVs, and hydrogen fuel cells. The company aims for 40% EV and hybrid penetration by 2030 and 100% electrified sales by 2040. Partnerships with GM and Sony support this transition, while U.S. manufacturing in Ohio and Alabama leverages Inflation Reduction Act incentives. Analysts view the stock as undervalued with potential for 15-20% appreciation, though risks include supply chain disruptions and competition from Chinese rivals like BYD.</w:t>
      </w:r>
      <w:r/>
    </w:p>
    <w:p>
      <w:pPr>
        <w:pStyle w:val="ListNumber"/>
        <w:spacing w:line="240" w:lineRule="auto"/>
        <w:ind w:left="720"/>
      </w:pPr>
      <w:r/>
      <w:hyperlink r:id="rId35">
        <w:r>
          <w:rPr>
            <w:color w:val="0000EE"/>
            <w:u w:val="single"/>
          </w:rPr>
          <w:t>https://www.ad-hoc-news.de/boerse/news/ueberblick/byd-co-ltd-stock-cne100000296-is-its-ev-dominance-strong-enough-to/69194945</w:t>
        </w:r>
      </w:hyperlink>
      <w:r>
        <w:t xml:space="preserve"> - BYD Co Ltd maintains its position as a global electric vehicle leader through an integrated business model spanning battery production, vehicles, and electronics. The company benefits from vertical integration, which offers cost advantages and supply chain security against rivals. With manufacturing bases in China, Hungary, Thailand, and Brazil, BYD is expanding its global footprint to capture market share in Europe, Southeast Asia, and Latin America. Analysts view the stock positively due to its competitive moat and growth prospects, though risks include geopolitical tensions, intense domestic competition, and regulatory scrutiny. The firm aims to offset domestic saturation through international expansion and technological advancements like solid-state batteries.</w:t>
      </w:r>
      <w:r/>
    </w:p>
    <w:p>
      <w:pPr>
        <w:pStyle w:val="ListNumber"/>
        <w:spacing w:line="240" w:lineRule="auto"/>
        <w:ind w:left="720"/>
      </w:pPr>
      <w:r/>
      <w:hyperlink r:id="rId36">
        <w:r>
          <w:rPr>
            <w:color w:val="0000EE"/>
            <w:u w:val="single"/>
          </w:rPr>
          <w:t>https://www.marketbeat.com/instant-alerts/top-electric-vehicle-stocks-to-watch-today-april-18th-2026-04-18/</w:t>
        </w:r>
      </w:hyperlink>
      <w:r>
        <w:t xml:space="preserve"> - MarketBeat's stock screener tool has identified seven electric vehicle stocks to watch, including Tesla, Rivian, NIO, Lucid, Shoals Technologies, BorgWarner, and QuantumScape. These companies recorded the highest dollar trading volume within the sector recently. The list encompasses automakers, battery manufacturers, and component suppliers. Additionally, MarketBeat notes that while Tesla holds a 'Hold' rating, top analysts currently recommend five other stocks as better buys.</w:t>
      </w:r>
      <w:r/>
    </w:p>
    <w:p>
      <w:pPr>
        <w:pStyle w:val="ListNumber"/>
        <w:spacing w:line="240" w:lineRule="auto"/>
        <w:ind w:left="720"/>
      </w:pPr>
      <w:r/>
      <w:hyperlink r:id="rId33">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37">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37">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38">
        <w:r>
          <w:rPr>
            <w:color w:val="0000EE"/>
            <w:u w:val="single"/>
          </w:rPr>
          <w:t>https://finance.yahoo.com/markets/stocks/articles/wall-street-firm-drops-shocking-170700621.html</w:t>
        </w:r>
      </w:hyperlink>
      <w:r>
        <w:t xml:space="preserve"> - UBS upgraded Tesla's stock rating from Sell to Hold, citing that current valuation reflects near-term demand challenges and that surging fuel costs driven by Middle East instability are boosting EV sales. Analyst Joseph Spak noted that while Tesla faces headwinds from robotaxi and humanoid robot investments, the worst may be behind the company as investors become aware of existing struggles. This move occurs ahead of Tesla's upcoming earnings report.</w:t>
      </w:r>
      <w:r/>
    </w:p>
    <w:p>
      <w:pPr>
        <w:pStyle w:val="ListNumber"/>
        <w:spacing w:line="240" w:lineRule="auto"/>
        <w:ind w:left="720"/>
      </w:pPr>
      <w:r/>
      <w:hyperlink r:id="rId39">
        <w:r>
          <w:rPr>
            <w:color w:val="0000EE"/>
            <w:u w:val="single"/>
          </w:rPr>
          <w:t>https://carbuzz.com/afeela-collapse-honda-identity-crisis/</w:t>
        </w:r>
      </w:hyperlink>
      <w:r>
        <w:t xml:space="preserve"> - In March 2026, Honda and Sony ended their partnership to discontinue the Afeela 1 and a second model. Citing tariff pressures, a slower EV market, and competitive challenges, Honda reassessed its electrification strategy, cancelling three planned North American EVs including the Honda 0 SUV and Saloon. The move signals a return to core hybrid strengths like the CR-V and Accord, abandoning a premium software-defined identity in favour of proven mainstream electrification.</w:t>
      </w:r>
      <w:r/>
    </w:p>
    <w:p>
      <w:pPr>
        <w:pStyle w:val="ListNumber"/>
        <w:spacing w:line="240" w:lineRule="auto"/>
        <w:ind w:left="720"/>
      </w:pPr>
      <w:r/>
      <w:hyperlink r:id="rId40">
        <w:r>
          <w:rPr>
            <w:color w:val="0000EE"/>
            <w:u w:val="single"/>
          </w:rPr>
          <w:t>https://www.phonandroid.com/la-moto-electrique-plus-avancee-monde-est-refroidie-par-un-vulgaire-ventilateur-pc.html</w:t>
        </w:r>
      </w:hyperlink>
      <w:r>
        <w:t xml:space="preserve"> - Donut Lab has unveiled the Verge TS Pro Gen2 electric motorcycle, featuring a solid-state battery with a 10-80% charge time of 11 minutes. Technical co-founder Ville Piippo disclosed that the cooling system utilizes standard PC fans rather than liquid cooling. The motorcycle, now in production, boasts a 192-cell configuration and a maximum charge rate exceeding 5C, positioning it as the fastest-charging electric motorcycle globally according to the manufacturer.</w:t>
      </w:r>
      <w:r/>
    </w:p>
    <w:p>
      <w:pPr>
        <w:pStyle w:val="ListNumber"/>
        <w:spacing w:line="240" w:lineRule="auto"/>
        <w:ind w:left="720"/>
      </w:pPr>
      <w:r/>
      <w:hyperlink r:id="rId41">
        <w:r>
          <w:rPr>
            <w:color w:val="0000EE"/>
            <w:u w:val="single"/>
          </w:rPr>
          <w:t>https://finance.yahoo.com/markets/stocks/articles/why-did-quantumscape-stock-jump-162507299.html</w:t>
        </w:r>
      </w:hyperlink>
      <w:r>
        <w:t xml:space="preserve"> - QuantumScape shares closed the week 11.6% higher after investors bought the dip ahead of its first-quarter report. The solid-state battery maker, which has expanded agreements with Volkswagen Group PowerCo, is focusing on its Eagle Line pilot production facility. Progress in scaling production and commercialization could drive further gains, though failure to meet goals risks reversing the recent increase.</w:t>
      </w:r>
      <w:r/>
    </w:p>
    <w:p>
      <w:pPr>
        <w:pStyle w:val="ListNumber"/>
        <w:spacing w:line="240" w:lineRule="auto"/>
        <w:ind w:left="720"/>
      </w:pPr>
      <w:r/>
      <w:hyperlink r:id="rId42">
        <w:r>
          <w:rPr>
            <w:color w:val="0000EE"/>
            <w:u w:val="single"/>
          </w:rPr>
          <w:t>https://businessdesk.co.nz/article/the-life/volkswagen-reinvents-id3-as-neo</w:t>
        </w:r>
      </w:hyperlink>
      <w:r>
        <w:t xml:space="preserve"> - Volkswagen has launched the ID.3 Neo, a refreshed version of its electric hatchback featuring a new design, upgraded interior, and advanced technology. The vehicle offers a range of up to 630km and power outputs between 125kW and 170kW. Key additions include one-pedal driving and vehicle-to-load capability. This update represents a full rethink of the model's compact electric vehicle positioning.</w:t>
      </w:r>
      <w:r/>
    </w:p>
    <w:p>
      <w:pPr>
        <w:pStyle w:val="ListNumber"/>
        <w:spacing w:line="240" w:lineRule="auto"/>
        <w:ind w:left="720"/>
      </w:pPr>
      <w:r/>
      <w:hyperlink r:id="rId43">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44">
        <w:r>
          <w:rPr>
            <w:color w:val="0000EE"/>
            <w:u w:val="single"/>
          </w:rPr>
          <w:t>https://www.dn.se/motor/for-fa-elbilar-laddstolpar-star-oanvanda/</w:t>
        </w:r>
      </w:hyperlink>
      <w:r>
        <w:t xml:space="preserve"> - Public electric vehicle charging stations in Sweden remain largely underutilised due to stagnant sales of chargeable vehicles. Data from the Energy Agency indicates that fast chargers in 120 municipalities are idle over 90% of the time, with only 2,900 of 11,000 units used less than 10% of the time. While some strategically located stations near Stockholm see higher usage, many others, including those in Vadstena, stand empty. Industry experts warn that low utilisation risks slowing infrastructure expansion plans, despite government funding and the need to meet EU regulations. Operators note that building ahead of demand is necessary to encourage EV adoption, but current usage rates are lower than anticipated.</w:t>
      </w:r>
      <w:r/>
    </w:p>
    <w:p>
      <w:pPr>
        <w:pStyle w:val="ListNumber"/>
        <w:spacing w:line="240" w:lineRule="auto"/>
        <w:ind w:left="720"/>
      </w:pPr>
      <w:r/>
      <w:hyperlink r:id="rId45">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46">
        <w:r>
          <w:rPr>
            <w:color w:val="0000EE"/>
            <w:u w:val="single"/>
          </w:rPr>
          <w:t>https://teslanorth.com/2026/04/18/tesla-shares-rare-first-look-inside-operational-texas-lithium-refinery-video/</w:t>
        </w:r>
      </w:hyperlink>
      <w:r>
        <w:t xml:space="preserve"> - Tesla has shared details regarding its operational lithium refinery in Robstown, Texas. Elon Musk stated the facility was redesigned from first principles to achieve a lower carbon footprint than traditional hard rock refineries. Andrew, Associate Manager of Environmental, Health &amp; Safety, confirmed a thirty-four percent lower carbon impact. The facility uses an acid-free alkaline leaching process, recycles water, and incorporates recycled lithium. Jason, Senior Manager of Site Operations, noted the site avoids emissions and uses half the water of traditional methods. The refinery spans over 1,200 acres and includes Megapacks for grid stability.</w:t>
      </w:r>
      <w:r/>
    </w:p>
    <w:p>
      <w:pPr>
        <w:pStyle w:val="ListNumber"/>
        <w:spacing w:line="240" w:lineRule="auto"/>
        <w:ind w:left="720"/>
      </w:pPr>
      <w:r/>
      <w:hyperlink r:id="rId4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4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48">
        <w:r>
          <w:rPr>
            <w:color w:val="0000EE"/>
            <w:u w:val="single"/>
          </w:rPr>
          <w:t>https://electrek.co/2026/04/18/in-the-uk-evs-are-cheaper-than-petrol-cars-thanks-to-chinese-competition/</w:t>
        </w:r>
      </w:hyperlink>
      <w:r>
        <w:t xml:space="preserve"> - Data from Autotrader indicates the average new electric vehicle in the UK costs £785 less than the average petrol car. This price parity is driven by low-cost Chinese EVs, which are available without tariffs in the UK unlike in the US or EU. Additional factors include government grants and manufacturer discounts. Consequently, UK EV sales surged, meeting 2026 targets early, while petrol prices remain high.</w:t>
      </w:r>
      <w:r/>
    </w:p>
    <w:p>
      <w:pPr>
        <w:pStyle w:val="ListNumber"/>
        <w:spacing w:line="240" w:lineRule="auto"/>
        <w:ind w:left="720"/>
      </w:pPr>
      <w:r/>
      <w:hyperlink r:id="rId49">
        <w:r>
          <w:rPr>
            <w:color w:val="0000EE"/>
            <w:u w:val="single"/>
          </w:rPr>
          <w:t>https://www.cartoq.com/car-news/renault-bridger-b-segment-suv-2027/</w:t>
        </w:r>
      </w:hyperlink>
      <w:r>
        <w:t xml:space="preserve"> - Renault has announced the Bridger, a B-segment SUV set to launch in India in 2027. Designed and developed locally, the vehicle aims to boost volumes for Renault and Nissan in the sub-compact SUV sector. The Bridger will feature a multi-powertrain strategy including petrol, strong hybrid, CNG, and electric options, underpinned by the RGMP Small platform. It will be manufactured at the Oragadam plant in Chennai, with exports planned from India. The electric variant is expected by early 2026, marking Renault's first EV in the country.</w:t>
      </w:r>
      <w:r/>
    </w:p>
    <w:p>
      <w:pPr>
        <w:pStyle w:val="ListNumber"/>
        <w:spacing w:line="240" w:lineRule="auto"/>
        <w:ind w:left="720"/>
      </w:pPr>
      <w:r/>
      <w:hyperlink r:id="rId50">
        <w:r>
          <w:rPr>
            <w:color w:val="0000EE"/>
            <w:u w:val="single"/>
          </w:rPr>
          <w:t>https://www.teslarati.com/tesla-cybertruck-sales-bolstered-bold-musk-move-report-claims/</w:t>
        </w:r>
      </w:hyperlink>
      <w:r>
        <w:t xml:space="preserve"> - A Bloomberg report alleges that Tesla Cybertruck sales in the fourth quarter of 2025 were bolstered by internal purchases from companies owned by Elon Musk, including SpaceX, xAI, the Boring Company, and Neuralink. Registration data indicates SpaceX acquired 1,279 vehicles, representing over 18% of US registrations for the period. Without these internal transactions, Cybertruck sales would have fallen by 51%. The report suggests these purchases, valued at over $100 million, continued into 2026, masking a decline in external demand due to pricing issues.</w:t>
      </w:r>
      <w:r/>
    </w:p>
    <w:p>
      <w:pPr>
        <w:pStyle w:val="ListNumber"/>
        <w:spacing w:line="240" w:lineRule="auto"/>
        <w:ind w:left="720"/>
      </w:pPr>
      <w:r/>
      <w:hyperlink r:id="rId51">
        <w:r>
          <w:rPr>
            <w:color w:val="0000EE"/>
            <w:u w:val="single"/>
          </w:rPr>
          <w:t>https://thefrontierpost.com/car-maker-plans-400m-investment-ev-launch-in-pakistan/</w:t>
        </w:r>
      </w:hyperlink>
      <w:r>
        <w:t xml:space="preserve"> - * Toyota, through local partner Indus Motor Company, announced a $300m to $400m investment in Pakistan over the next four to five years. * CEO Asghar Ali Jamali confirmed plans to launch an electric vehicle in the country, citing global adoption trends. * The manufacturer urged the Pakistani government to implement a clear 10-year auto policy to support EV introduction and industry stability. * Jamali highlighted increased auto financing limits and lower interest rates as factors boosting vehicle purchases. * The company called for reduced export taxes and preferential trade agreements to enhance competitiveness and support local raw material production.</w:t>
      </w:r>
      <w:r/>
    </w:p>
    <w:p>
      <w:pPr>
        <w:pStyle w:val="ListNumber"/>
        <w:spacing w:line="240" w:lineRule="auto"/>
        <w:ind w:left="720"/>
      </w:pPr>
      <w:r/>
      <w:hyperlink r:id="rId52">
        <w:r>
          <w:rPr>
            <w:color w:val="0000EE"/>
            <w:u w:val="single"/>
          </w:rPr>
          <w:t>https://truthout.org/articles/us-mining-plan-will-sacrifice-mexicos-environment-for-weapons-and-tech/</w:t>
        </w:r>
      </w:hyperlink>
      <w:r>
        <w:t xml:space="preserve"> - The US and Mexico announced a critical minerals action plan on February 4 to secure supply chains for US defense, technology, and energy sectors. The agreement, which includes price floors and geological mapping coordination, has drawn criticism from activists and residents in Mexico's Sierra Norte region. Concerns focus on the lack of benefits for Mexico, failure to address health and environmental consequences, and the potential for increased extraction despite existing pollution from companies like Autlán. Critics argue the plan prioritizes US military and tech needs over local ecosystems and community well-being.</w:t>
      </w:r>
      <w:r/>
    </w:p>
    <w:p>
      <w:pPr>
        <w:pStyle w:val="ListNumber"/>
        <w:spacing w:line="240" w:lineRule="auto"/>
        <w:ind w:left="720"/>
      </w:pPr>
      <w:r/>
      <w:hyperlink r:id="rId47">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53">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53">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54">
        <w:r>
          <w:rPr>
            <w:color w:val="0000EE"/>
            <w:u w:val="single"/>
          </w:rPr>
          <w:t>https://www.lanacion.com.ar/autos/toyota-abre-un-centro-que-produce-una-pieza-fundamental-de-su-modelo-estrella-el-yaris-cross-hybrid-nid15042026/</w:t>
        </w:r>
      </w:hyperlink>
      <w:r>
        <w:t xml:space="preserve"> - Toyota inaugurated a technical centre in Sorocaba, Brazil, dedicated to assembling lithium-ion batteries for its Yaris Cross Hybrid model. The facility, with an annual capacity of approximately 50,000 units, aims to supply the Latin American region and reduce logistics costs. The batteries power the vehicle's self-charging hybrid system, which prioritises electric motor usage at low speeds to reduce consumption and emissions. This move reinforces Toyota's electrification strategy in the region, where it has sold nearly 50,000 hybrid vehicles since 2009.</w:t>
      </w:r>
      <w:r/>
    </w:p>
    <w:p>
      <w:pPr>
        <w:pStyle w:val="ListNumber"/>
        <w:spacing w:line="240" w:lineRule="auto"/>
        <w:ind w:left="720"/>
      </w:pPr>
      <w:r/>
      <w:hyperlink r:id="rId55">
        <w:r>
          <w:rPr>
            <w:color w:val="0000EE"/>
            <w:u w:val="single"/>
          </w:rPr>
          <w:t>https://www.birminghammail.co.uk/motoring/motoring-news/drivers-abandoning-petrol-diesel-cars-33761508</w:t>
        </w:r>
      </w:hyperlink>
      <w:r>
        <w:t xml:space="preserve"> - * New research indicates 73 per cent of non-electric vehicle drivers are considering switching to zero emission cars to avoid high fuel costs. * Electric vehicle sales increased by a quarter compared to March 2025, with registrations reaching a record high in the most recent month. * Used electric car sales grew by 46 per cent in 2025, with nearly 275,000 second-hand EVs sold last year. * Diesel and petrol prices have risen for 40 consecutive days, with a full tank of diesel now costing £105.22 for a 55-litre family car. * Ginny Buckley of Electrifying.com warns against new taxes on electric driving, citing the current fuel crisis as a deterrent for further adoption.</w:t>
      </w:r>
      <w:r/>
    </w:p>
    <w:p>
      <w:pPr>
        <w:pStyle w:val="ListNumber"/>
        <w:spacing w:line="240" w:lineRule="auto"/>
        <w:ind w:left="720"/>
      </w:pPr>
      <w:r/>
      <w:hyperlink r:id="rId56">
        <w:r>
          <w:rPr>
            <w:color w:val="0000EE"/>
            <w:u w:val="single"/>
          </w:rPr>
          <w:t>https://www.ad-hoc-news.de/boerse/news/ueberblick/tesla-inc-stock-us88160r1014-is-autonomous-driving-execution-now-the/69192608</w:t>
        </w:r>
      </w:hyperlink>
      <w:r>
        <w:t xml:space="preserve"> - Tesla is at a crossroads regarding its full self-driving (FSD) and robotaxi strategies, which investors view as critical for future growth. While the company maintains a vertical integration model and leads the US EV market, it faces regulatory hurdles, intensifying competition from rivals like BYD, and supply chain risks. Analysts remain bullish on long-term AI potential but warn of margin pressures and execution delays. Key upcoming catalysts include robotaxi unveilings, FSD regulatory approvals, and Optimus robot commercialization.</w:t>
      </w:r>
      <w:r/>
    </w:p>
    <w:p>
      <w:pPr>
        <w:pStyle w:val="ListNumber"/>
        <w:spacing w:line="240" w:lineRule="auto"/>
        <w:ind w:left="720"/>
      </w:pPr>
      <w:r/>
      <w:hyperlink r:id="rId57">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58">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59">
        <w:r>
          <w:rPr>
            <w:color w:val="0000EE"/>
            <w:u w:val="single"/>
          </w:rPr>
          <w:t>https://lithium-news.com/smart-algorithms-drive-strategic-planning-behind-the-global-electric-vehicle-transformation/</w:t>
        </w:r>
      </w:hyperlink>
      <w:r>
        <w:t xml:space="preserve"> - Sophisticated forecasting models and machine learning algorithms are orchestrating the global electric vehicle transformation by predicting consumer behavior, manufacturing needs, and infrastructure requirements. These systems integrate variables such as gasoline prices, government incentives, and social media sentiment to optimise production, manage supply chains, and plan grid infrastructure. Leading manufacturers like Ford, Mercedes, and BMW utilise these insights to avoid overproduction and tailor market entry strategies, while utility companies and investment firms leverage the data for stable capital flows and accurate valuations.</w:t>
      </w:r>
      <w:r/>
    </w:p>
    <w:p>
      <w:pPr>
        <w:pStyle w:val="ListNumber"/>
        <w:spacing w:line="240" w:lineRule="auto"/>
        <w:ind w:left="720"/>
      </w:pPr>
      <w:r/>
      <w:hyperlink r:id="rId60">
        <w:r>
          <w:rPr>
            <w:color w:val="0000EE"/>
            <w:u w:val="single"/>
          </w:rPr>
          <w:t>https://www.ad-hoc-news.de/boerse/news/ueberblick/renault-s-a-stock-fr0000120693-is-its-ev-pivot-strong-enough-to-unlock/69192548</w:t>
        </w:r>
      </w:hyperlink>
      <w:r>
        <w:t xml:space="preserve"> - Renault S.A. is executing the Renaulution plan to transform into a software-defined electric vehicle manufacturer, targeting 100% EV sales in Europe by 2030. The strategy leverages partnerships with Google and Qualcomm, cost reductions, and a focus on the Dacia brand for value segments. Analysts view the stock as undervalued with potential for margin expansion, though risks include subsidy cuts, Chinese competition, and execution delays in software delivery.</w:t>
      </w:r>
      <w:r/>
    </w:p>
    <w:p>
      <w:pPr>
        <w:pStyle w:val="ListNumber"/>
        <w:spacing w:line="240" w:lineRule="auto"/>
        <w:ind w:left="720"/>
      </w:pPr>
      <w:r/>
      <w:hyperlink r:id="rId57">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58">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61">
        <w:r>
          <w:rPr>
            <w:color w:val="0000EE"/>
            <w:u w:val="single"/>
          </w:rPr>
          <w:t>https://gmauthority.com/blog/2026/04/next-gen-ford-f-150-and-super-duty-expected-before-2029/</w:t>
        </w:r>
      </w:hyperlink>
      <w:r>
        <w:t xml:space="preserve"> - Ford has announced a delay for its next-generation F-150 and Super Duty pickups, with the new light-duty model expected to launch as a 2028 or 2029 model, pushing the timeline back from original plans. The company confirmed that 80 percent of its North American products will be refreshed, with electrified powertrains targeting 90 percent of the lineup by 2030. While the current F-150 Lightning has been discontinued, the next generation will return as an extended-range electric vehicle (EREV).</w:t>
      </w:r>
      <w:r/>
    </w:p>
    <w:p>
      <w:pPr>
        <w:pStyle w:val="ListNumber"/>
        <w:spacing w:line="240" w:lineRule="auto"/>
        <w:ind w:left="720"/>
      </w:pPr>
      <w:r/>
      <w:hyperlink r:id="rId62">
        <w:r>
          <w:rPr>
            <w:color w:val="0000EE"/>
            <w:u w:val="single"/>
          </w:rPr>
          <w:t>https://www.autoblog.it/post/ricarica-elettrica-byd-9-minuti-e-pollo-kfc-pronto-allarrivo</w:t>
        </w:r>
      </w:hyperlink>
      <w:r>
        <w:t xml:space="preserve"> - BYD has unveiled Flash Charging technology capable of charging batteries from 10% to 97% in approximately 9 minutes using up to 1.500 kW power. The company inaugurated its 5,000th Flash Charging station and announced a partnership with KFC to create integrated drive-thru charging experiences. BYD plans to expand its network to 20,000 stations in China by year-end and 6,000 internationally by 2026, including 3,000 in Europe.</w:t>
      </w:r>
      <w:r/>
    </w:p>
    <w:p>
      <w:pPr>
        <w:pStyle w:val="ListNumber"/>
        <w:spacing w:line="240" w:lineRule="auto"/>
        <w:ind w:left="720"/>
      </w:pPr>
      <w:r/>
      <w:hyperlink r:id="rId63">
        <w:r>
          <w:rPr>
            <w:color w:val="0000EE"/>
            <w:u w:val="single"/>
          </w:rPr>
          <w:t>https://www.autoblog.it/post/il-primo-suv-elettrico-bentley-sara-il-barnato-cosa-sappiamo</w:t>
        </w:r>
      </w:hyperlink>
      <w:r>
        <w:t xml:space="preserve"> - Bentley is set to unveil its first electric SUV, the Barnato, by the end of the year, with US market availability scheduled for 2027. The vehicle will sit below the Bentayga in the lineup and mark the brand's official entry into zero-emission vehicles. Production at the Crewe facility has already adapted, including the use of carbon fibre workwear to manage electrostatic discharge. The Barnato will utilise the Premium Platform Electric (PPE) shared with Volkswagen Group brands like Audi and Porsche.</w:t>
      </w:r>
      <w:r/>
    </w:p>
    <w:p>
      <w:pPr>
        <w:pStyle w:val="ListNumber"/>
        <w:spacing w:line="240" w:lineRule="auto"/>
        <w:ind w:left="720"/>
      </w:pPr>
      <w:r/>
      <w:hyperlink r:id="rId64">
        <w:r>
          <w:rPr>
            <w:color w:val="0000EE"/>
            <w:u w:val="single"/>
          </w:rPr>
          <w:t>https://intellectia.ai/news/stock/teslas-robotaxi-rollout-progress-remains-slow</w:t>
        </w:r>
      </w:hyperlink>
      <w:r>
        <w:t xml:space="preserve"> - Barclays retains an Equal Weight rating on Tesla with a $360 price target ahead of the Q1 earnings report. The firm highlights concerns over slow progress on the Robotaxi and Optimus projects, which have contributed to share weakness. Barclays estimates that fully building out Terafab, a key physical AI project, could cost in the mid-single digit trillion dollar range. While capex is unlikely to increase exponentially, a rise from the previously mentioned $20 billion is expected. The analyst notes that commentary on incremental spending could be perceived negatively by the market.</w:t>
      </w:r>
      <w:r/>
    </w:p>
    <w:p>
      <w:pPr>
        <w:pStyle w:val="ListNumber"/>
        <w:spacing w:line="240" w:lineRule="auto"/>
        <w:ind w:left="720"/>
      </w:pPr>
      <w:r/>
      <w:hyperlink r:id="rId65">
        <w:r>
          <w:rPr>
            <w:color w:val="0000EE"/>
            <w:u w:val="single"/>
          </w:rPr>
          <w:t>https://evreporter.com/spazio-italia-makes-its-debut-plarform-for-italian-companies-in-indias-ev-and-manufacturing-sectors/</w:t>
        </w:r>
      </w:hyperlink>
      <w:r>
        <w:t xml:space="preserve"> - The Indo-Italian Chamber of Commerce and Industry (IICCI) launched Spazio Italia, a technology pavilion, at the EV Tech India Expo &amp; Auto Tech Asia 2026 in New Delhi. Introduced under the 'Make in India with Italy' initiative, the platform facilitates engagement between Italian technology companies and Indian stakeholders, including OEMs, suppliers, and policymakers. The pavilion focuses on electric mobility, automation, and manufacturing to support partnerships and technology exchange. Ambassador Antonio Bartoli and IICCI CEO Claudio Maffioletti highlighted opportunities in battery systems and power electronics as part of a multi-phase engagement planned for 2026.</w:t>
      </w:r>
      <w:r/>
    </w:p>
    <w:p>
      <w:pPr>
        <w:pStyle w:val="ListNumber"/>
        <w:spacing w:line="240" w:lineRule="auto"/>
        <w:ind w:left="720"/>
      </w:pPr>
      <w:r/>
      <w:hyperlink r:id="rId66">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67">
        <w:r>
          <w:rPr>
            <w:color w:val="0000EE"/>
            <w:u w:val="single"/>
          </w:rPr>
          <w:t>https://www.gpb.org/news/2026/04/18/tired-of-waiting-for-your-ev-charge-one-chinese-company-has-novel-solution</w:t>
        </w:r>
      </w:hyperlink>
      <w:r>
        <w:t xml:space="preserve"> - NIO Power, an electric vehicle manufacturer based in China, reports that its automated battery swapping network has completed 100 million swaps as of February 6, 2026. The company operates nearly 4,000 stations worldwide, with over 1,000 located along China's highways. The process, which takes approximately three minutes, addresses long charging times and lack of home charging infrastructure. NIO states the network has saved drivers more than 83 million hours.</w:t>
      </w:r>
      <w:r/>
    </w:p>
    <w:p>
      <w:pPr>
        <w:pStyle w:val="ListNumber"/>
        <w:spacing w:line="240" w:lineRule="auto"/>
        <w:ind w:left="720"/>
      </w:pPr>
      <w:r/>
      <w:hyperlink r:id="rId68">
        <w:r>
          <w:rPr>
            <w:color w:val="0000EE"/>
            <w:u w:val="single"/>
          </w:rPr>
          <w:t>https://insideevs.com/news/793169/tesla-model-y-lfp-high-mileage-degradation-test/</w:t>
        </w:r>
      </w:hyperlink>
      <w:r>
        <w:t xml:space="preserve"> - A pre-facelift Tesla Model Y with 111000 miles has a 92% state of health after being fast-charged almost exclusively, receiving only 36kWh from AC charging. The vehicle, owned by Richard Symons in the United Kingdom, uses a lithium iron phosphate pack. This contrasts with a similar-mileage Model 3 with an NMC battery that showed 21% degradation. The data suggests modern LFP batteries may outlast expectations even with heavy DC fast charging usage.</w:t>
      </w:r>
      <w:r/>
    </w:p>
    <w:p>
      <w:pPr>
        <w:pStyle w:val="ListNumber"/>
        <w:spacing w:line="240" w:lineRule="auto"/>
        <w:ind w:left="720"/>
      </w:pPr>
      <w:r/>
      <w:hyperlink r:id="rId66">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69">
        <w:r>
          <w:rPr>
            <w:color w:val="0000EE"/>
            <w:u w:val="single"/>
          </w:rPr>
          <w:t>https://carnewschina.com/2026/04/18/zeekr-8x-racks-up-orders-within-30-minutes-tri-motor-hybrid-delivers-1381-hp/</w:t>
        </w:r>
      </w:hyperlink>
      <w:r>
        <w:t xml:space="preserve"> - The Zeekr 8X SUV secured 10,000 orders within 30 minutes of its market launch on April 17, 2026. The vehicle, featuring a tri-motor hybrid system producing 1,381 hp, is priced between 356,800 and 426,800 yuan. Ultra and higher trims accounted for 95.6% of orders, with an average transaction price exceeding 400,000 yuan. Geely Automobile Group CEO Gan Jiayue announced that the 8X and its sibling model, the 9X, are being fast-tracked for global markets, with an overseas rollout expected as early as the third quarter. Zeekr's domestic deliveries in March 2026 reached 24,375 units, reflecting a recovery trend.</w:t>
      </w:r>
      <w:r/>
    </w:p>
    <w:p>
      <w:pPr>
        <w:pStyle w:val="ListNumber"/>
        <w:spacing w:line="240" w:lineRule="auto"/>
        <w:ind w:left="720"/>
      </w:pPr>
      <w:r/>
      <w:hyperlink r:id="rId70">
        <w:r>
          <w:rPr>
            <w:color w:val="0000EE"/>
            <w:u w:val="single"/>
          </w:rPr>
          <w:t>https://interestingengineering.com/energy/us-all-solid-state-sulfur-ev-battery</w:t>
        </w:r>
      </w:hyperlink>
      <w:r>
        <w:t xml:space="preserve"> - Researchers at Argonne National Laboratory and the University of Chicago developed a high-speed mixing method to improve all-solid-state lithium-sulfur batteries. The process triggers halide segregation, enhancing ion flow at the interface between the solid electrolyte and cathode. The resulting batteries maintained over 80% capacity after 450 charge-discharge cycles at room temperature. This advancement addresses key interface challenges hindering commercialisation, offering improved safety, weight, and energy density for potential automotive and aviation applications.</w:t>
      </w:r>
      <w:r/>
    </w:p>
    <w:p>
      <w:pPr>
        <w:pStyle w:val="ListNumber"/>
        <w:spacing w:line="240" w:lineRule="auto"/>
        <w:ind w:left="720"/>
      </w:pPr>
      <w:r/>
      <w:hyperlink r:id="rId71">
        <w:r>
          <w:rPr>
            <w:color w:val="0000EE"/>
            <w:u w:val="single"/>
          </w:rPr>
          <w:t>https://www.birminghammail.co.uk/motoring/motoring-news/electric-car-interest-surges-petrol-33766711</w:t>
        </w:r>
      </w:hyperlink>
      <w:r>
        <w:t xml:space="preserve"> - Inquiries about electric vehicles have increased significantly across the UK, Germany, France, and Spain since the start of the conflict in February. Petrol prices rose by 19.2% and diesel by 30% due to the Strait of Hormuz blockade, driving consumers to seek alternatives. Mobile.de reported a greater than 50% increase in EV inquiries in March, while Carwow and La Centrale recorded 20-30% and 160% increases respectively. Industry leaders note that consumers are becoming more aware of total cost of ownership due to energy price sensitivity.</w:t>
      </w:r>
      <w:r/>
    </w:p>
    <w:p>
      <w:pPr>
        <w:pStyle w:val="ListNumber"/>
        <w:spacing w:line="240" w:lineRule="auto"/>
        <w:ind w:left="720"/>
      </w:pPr>
      <w:r/>
      <w:hyperlink r:id="rId72">
        <w:r>
          <w:rPr>
            <w:color w:val="0000EE"/>
            <w:u w:val="single"/>
          </w:rPr>
          <w:t>https://www.lowyat.net/2026/390137/govt-to-review-ev-assembly-conditions-amid-byd-ckd-uncertainty/</w:t>
        </w:r>
      </w:hyperlink>
      <w:r>
        <w:t xml:space="preserve"> - The Malaysian government will review conditions for electric vehicle assembly operations following concerns that current requirements are too restrictive. Prime Minister Anwar Ibrahim confirmed discussions with the Ministry of Investment, Trade and Industry (MITI) regarding Completely Knocked Down (CKD) projects. The review is triggered by reports that BYD is reconsidering its Tanjung Malim, Perak facility due to export targets and pricing thresholds. MITI clarified policies apply to new entrants from September 2025 and corrected the minimum on-the-road price to RM100,000. The Perak state government urged reassessment to maintain investor confidence and uphold existing commitments for the proposed KL-Kepong High-Tech Park facility.</w:t>
      </w:r>
      <w:r/>
    </w:p>
    <w:p>
      <w:pPr>
        <w:pStyle w:val="ListNumber"/>
        <w:spacing w:line="240" w:lineRule="auto"/>
        <w:ind w:left="720"/>
      </w:pPr>
      <w:r/>
      <w:hyperlink r:id="rId73">
        <w:r>
          <w:rPr>
            <w:color w:val="0000EE"/>
            <w:u w:val="single"/>
          </w:rPr>
          <w:t>https://www.motorverso.com/mercedes-benz-eqs-facelift/</w:t>
        </w:r>
      </w:hyperlink>
      <w:r>
        <w:t xml:space="preserve"> - Mercedes-Benz has updated the EQS electric saloon with a new architecture delivering up to 575 miles of range, surpassing previous records. The update includes 800-volt technology, 122kWh batteries for top models, and optional steer-by-wire with a yoke steering wheel. Pricing is expected to start around £105,000. Design changes include a sportier exterior and the Hyperscreen interior display system.</w:t>
      </w:r>
      <w:r/>
    </w:p>
    <w:p>
      <w:pPr>
        <w:pStyle w:val="ListNumber"/>
        <w:spacing w:line="240" w:lineRule="auto"/>
        <w:ind w:left="720"/>
      </w:pPr>
      <w:r/>
      <w:hyperlink r:id="rId74">
        <w:r>
          <w:rPr>
            <w:color w:val="0000EE"/>
            <w:u w:val="single"/>
          </w:rPr>
          <w:t>https://www.electrive.com/2026/04/18/gac-aion-unveils-battery-electric-saloon-with-swappable-battery-from-catl/</w:t>
        </w:r>
      </w:hyperlink>
      <w:r>
        <w:t xml:space="preserve"> - GAC Aion has launched the Aion RT Super, a mid-size battery-electric saloon featuring a swappable 54 kWh LFP battery supplied by CATL. Priced at 88,800 yuan excluding the battery, the vehicle requires a subscription for the power pack. The car offers a range of up to 505 kilometres and is compatible with CATL's Choco Swap Network, which aims to reach 3,000 stations in China by year-end. Unlike rival Nio, GAC Aion does not offer a full purchase option for the battery.</w:t>
      </w:r>
      <w:r/>
    </w:p>
    <w:p>
      <w:pPr>
        <w:pStyle w:val="ListNumber"/>
        <w:spacing w:line="240" w:lineRule="auto"/>
        <w:ind w:left="720"/>
      </w:pPr>
      <w:r/>
      <w:hyperlink r:id="rId75">
        <w:r>
          <w:rPr>
            <w:color w:val="0000EE"/>
            <w:u w:val="single"/>
          </w:rPr>
          <w:t>https://www.notateslaapp.com/news/4001/tesla-sues-north-dakota-over-direct-sales-ban</w:t>
        </w:r>
      </w:hyperlink>
      <w:r>
        <w:t xml:space="preserve"> - Tesla has filed a lawsuit against the state of North Dakota to challenge laws requiring vehicle sales through independent dealerships. The automaker seeks permission to open showrooms and service centers in Bismarck and Fargo, arguing its direct-to-consumer model does not fit the legal definition of a manufacturer. Currently, over 800 Tesla owners must leave the state for delivery or service. The case is before District Judge Bonnie Storbakken, with the state's Assistant Attorney General Michael Pitcher arguing Tesla must appoint dealers. A ruling could impact EV infrastructure and consumer choice in the region.</w:t>
      </w:r>
      <w:r/>
    </w:p>
    <w:p>
      <w:pPr>
        <w:pStyle w:val="ListNumber"/>
        <w:spacing w:line="240" w:lineRule="auto"/>
        <w:ind w:left="720"/>
      </w:pPr>
      <w:r/>
      <w:hyperlink r:id="rId76">
        <w:r>
          <w:rPr>
            <w:color w:val="0000EE"/>
            <w:u w:val="single"/>
          </w:rPr>
          <w:t>https://energytransition.org/2026/04/a-global-race-without-a-future-critical-mineral-extraction-in-south-america/</w:t>
        </w:r>
      </w:hyperlink>
      <w:r>
        <w:t xml:space="preserve"> - An analysis of critical mineral extraction in Brazil, Argentina, and Chile highlights the environmental and social costs associated with the global energy transition. The article details water depletion, ecosystem degradation, and Indigenous rights violations in the Lithium Triangle and Brazil's biofuel sector. Critics argue that current models perpetuate colonial patterns of resource dependency and inequality, labeling the approach as 'green extractivism' where global decarbonization efforts threaten local water security and livelihoods. The piece calls for a redefinition of progress centred on human rights and ecological integrity rather than commodity exports.</w:t>
      </w:r>
      <w:r/>
    </w:p>
    <w:p>
      <w:pPr>
        <w:pStyle w:val="ListNumber"/>
        <w:spacing w:line="240" w:lineRule="auto"/>
        <w:ind w:left="720"/>
      </w:pPr>
      <w:r/>
      <w:hyperlink r:id="rId77">
        <w:r>
          <w:rPr>
            <w:color w:val="0000EE"/>
            <w:u w:val="single"/>
          </w:rPr>
          <w:t>https://www.birminghammail.co.uk/motoring/motoring-news/rachel-reeves-slaps-ev-drivers-33766913</w:t>
        </w:r>
      </w:hyperlink>
      <w:r>
        <w:t xml:space="preserve"> - * New Vehicle Excise Duty rules effective from April 1 impose an additional £440 annual charge on electric cars with a list price exceeding £50,000. * The total annual tax bill for these luxury EVs rises to £640, representing a shift from incentivising to normalising electric vehicle adoption. * PwC UK warns that rising ownership costs and policy complexity may hinder EV adoption rates amidst slowing market growth and geopolitical supply chain pressures. * Government plans to implement mileage-based charging by 2028 to address declining fuel duty revenues as electric vehicle uptake increases. * The luxury car tax threshold for EVs has been raised from £40,000 to £50,000 to improve commercial viability for more models.</w:t>
      </w:r>
      <w:r/>
    </w:p>
    <w:p>
      <w:pPr>
        <w:pStyle w:val="ListNumber"/>
        <w:spacing w:line="240" w:lineRule="auto"/>
        <w:ind w:left="720"/>
      </w:pPr>
      <w:r/>
      <w:hyperlink r:id="rId77">
        <w:r>
          <w:rPr>
            <w:color w:val="0000EE"/>
            <w:u w:val="single"/>
          </w:rPr>
          <w:t>https://www.birminghammail.co.uk/motoring/motoring-news/rachel-reeves-slaps-ev-drivers-33766913</w:t>
        </w:r>
      </w:hyperlink>
      <w:r>
        <w:t xml:space="preserve"> - New Vehicle Excise Duty rules effective from April 1 impose an additional £440 annual charge on electric cars with a list price over £50,000. PwC UK notes this marks a shift from incentivising to normalising EVs, though the luxury threshold increase to £50,000 aims to improve commercial viability. Experts warn that rising ownership costs and policy complexity could hinder adoption rates amidst slowing market growth and geopolitical supply chain pressures. Long-term revenue challenges are expected as fuel duty declines with increased EV uptake.</w:t>
      </w:r>
      <w:r/>
    </w:p>
    <w:p>
      <w:pPr>
        <w:pStyle w:val="ListNumber"/>
        <w:spacing w:line="240" w:lineRule="auto"/>
        <w:ind w:left="720"/>
      </w:pPr>
      <w:r/>
      <w:hyperlink r:id="rId78">
        <w:r>
          <w:rPr>
            <w:color w:val="0000EE"/>
            <w:u w:val="single"/>
          </w:rPr>
          <w:t>https://www.cartoq.com/car-news/nissan-upcoming-product-launches-india-roadmap/</w:t>
        </w:r>
      </w:hyperlink>
      <w:r>
        <w:t xml:space="preserve"> - Nissan is reviving its India business with an aggressive launch roadmap featuring eight new vehicles. The plan includes updates to the Magnite and Gravite on the RGEP platform, a new Tekton SUV and its hybrid variant, a seven-seater C-SUV expected in early 2027, and a Bridger-based SUV. Crucially, Nissan intends to launch its first electric vehicle in India, likely based on the Bridger platform, alongside internal combustion and hybrid models.</w:t>
      </w:r>
      <w:r/>
    </w:p>
    <w:p>
      <w:pPr>
        <w:pStyle w:val="ListNumber"/>
        <w:spacing w:line="240" w:lineRule="auto"/>
        <w:ind w:left="720"/>
      </w:pPr>
      <w:r/>
      <w:hyperlink r:id="rId79">
        <w:r>
          <w:rPr>
            <w:color w:val="0000EE"/>
            <w:u w:val="single"/>
          </w:rPr>
          <w:t>https://www.cartoq.com/car-news/tesla-model-y-l-launch-india-six-seat-electric-suv/</w:t>
        </w:r>
      </w:hyperlink>
      <w:r>
        <w:t xml:space="preserve"> - Tesla is set to launch the Model Y L, a six-seat long-wheelbase variant, in India next week. Imported as a completely built unit from Shanghai, this marks the first new product introduction since the standard Model Y arrived in July 2025. Aimed at the Rs 60-80 lakh SUV bracket, the vehicle targets family buyers seeking three-row capacity. However, the launch faces challenges due to India's 110 percent customs duty on imported cars over USD 40,000, which places the vehicle in a competitive price band against locally assembled rivals. Initial sales of the standard model have been slow, with only 342 units sold through the end of FY2026.</w:t>
      </w:r>
      <w:r/>
    </w:p>
    <w:p>
      <w:pPr>
        <w:pStyle w:val="ListNumber"/>
        <w:spacing w:line="240" w:lineRule="auto"/>
        <w:ind w:left="720"/>
      </w:pPr>
      <w:r/>
      <w:hyperlink r:id="rId80">
        <w:r>
          <w:rPr>
            <w:color w:val="0000EE"/>
            <w:u w:val="single"/>
          </w:rPr>
          <w:t>https://www.techtimes.com/articles/315968/20260418/donut-lab-solid-state-battery-claims-under-fire-whistleblower-files-criminal-complaint.htm</w:t>
        </w:r>
      </w:hyperlink>
      <w:r>
        <w:t xml:space="preserve"> - * A whistleblower, Lauri Peltola, filed a criminal complaint alleging Donut Lab exaggerated solid-state battery performance metrics and production readiness. * Internal reports suggest inconsistencies between public claims and actual development stages, with demonstrations potentially using outdated technology from CT-Coating. * Donut Lab and Nordic Nano executives denied all allegations, claiming the accusations stem from a misunderstanding of the technology. * The controversy raises concerns about investor confidence and the scrutiny facing emerging solid-state battery technologies. * The incident highlights the critical importance of transparency and credibility in the solid-state battery sector.</w:t>
      </w:r>
      <w:r/>
    </w:p>
    <w:p>
      <w:pPr>
        <w:pStyle w:val="ListNumber"/>
        <w:spacing w:line="240" w:lineRule="auto"/>
        <w:ind w:left="720"/>
      </w:pPr>
      <w:r/>
      <w:hyperlink r:id="rId81">
        <w:r>
          <w:rPr>
            <w:color w:val="0000EE"/>
            <w:u w:val="single"/>
          </w:rPr>
          <w:t>https://www.dsf.my/2026/04/chinese-plug-in-hybrid-vehicles-making-an-impact-in-malaysia/</w:t>
        </w:r>
      </w:hyperlink>
      <w:r>
        <w:t xml:space="preserve"> - Chinese manufacturers are increasing their presence in the Malaysian market with plug-in hybrid vehicles, capitalising on superior resale values and longer warranties compared to European models. While European hybrids suffer from severe depreciation and limited warranty coverage, Chinese brands like BYD, GAC, GWM, Chery, Jaecoo, and Omoda offer extended warranties ranging from 8 to 10 years. These vehicles provide competitive pricing and extended driving ranges, addressing range anxiety in regions with developing charging infrastructure. Local models such as the Proton e.MAS 7 PHEV also compete in this segment with significant range capabilities.</w:t>
      </w:r>
      <w:r/>
    </w:p>
    <w:p>
      <w:pPr>
        <w:pStyle w:val="ListNumber"/>
        <w:spacing w:line="240" w:lineRule="auto"/>
        <w:ind w:left="720"/>
      </w:pPr>
      <w:r/>
      <w:hyperlink r:id="rId82">
        <w:r>
          <w:rPr>
            <w:color w:val="0000EE"/>
            <w:u w:val="single"/>
          </w:rPr>
          <w:t>https://www.lanacion.com.ar/economia/negocios/revolucion-electrica-las-automotrices-japonesas-enfrentan-su-mayor-desafio-en-decadas-nid18042026/</w:t>
        </w:r>
      </w:hyperlink>
      <w:r>
        <w:t xml:space="preserve"> - Honda CEO Mibe Toshihiro announced the company's first net loss since 1957, taking personal responsibility and reducing his salary by 30%. The Japanese automotive industry faces severe pressure from Chinese competitors and a slow transition to electric vehicles, with market share dropping significantly in Asia. While Toyota remains an exception with strong hybrid sales and strategic partnerships, other major players like Nissan and Honda are undergoing brutal restructuring, facing factory closures, and exploring potential mergers to survive the sector's transformation.</w:t>
      </w:r>
      <w:r/>
    </w:p>
    <w:p>
      <w:pPr>
        <w:pStyle w:val="ListNumber"/>
        <w:spacing w:line="240" w:lineRule="auto"/>
        <w:ind w:left="720"/>
      </w:pPr>
      <w:r/>
      <w:hyperlink r:id="rId83">
        <w:r>
          <w:rPr>
            <w:color w:val="0000EE"/>
            <w:u w:val="single"/>
          </w:rPr>
          <w:t>https://www.indiasnews.net/news/278996058/prolonged-west-asia-conflict-to-impact-india-automobile-sector-says-fada-president</w:t>
        </w:r>
      </w:hyperlink>
      <w:r>
        <w:t xml:space="preserve"> - C.S. Vigneshwar, President of the Federation of Automobile Dealers Associations (FADA), warned that a prolonged conflict in West Asia could negatively affect India's automotive sector. He cited potential disruptions to export volumes and supply chains for essential commodities such as oil, aluminium, and lithium. While the domestic market remains resilient with recent growth, the industry faces challenges regarding production inputs and international trade. Vigneshwar also highlighted the need for increased fuel economy and alternative lithium sources, noting steady growth in electric vehicle penetration.</w:t>
      </w:r>
      <w:r/>
    </w:p>
    <w:p>
      <w:pPr>
        <w:pStyle w:val="ListNumber"/>
        <w:spacing w:line="240" w:lineRule="auto"/>
        <w:ind w:left="720"/>
      </w:pPr>
      <w:r/>
      <w:hyperlink r:id="rId84">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popular electric car models from an additional £425 annual tax fee. Experts note the update better reflects current family EV usage patterns. Owners are warned that higher-spec trims or optional extras may push vehicle value over the new limit.</w:t>
      </w:r>
      <w:r/>
    </w:p>
    <w:p>
      <w:pPr>
        <w:pStyle w:val="ListNumber"/>
        <w:spacing w:line="240" w:lineRule="auto"/>
        <w:ind w:left="720"/>
      </w:pPr>
      <w:r/>
      <w:hyperlink r:id="rId85">
        <w:r>
          <w:rPr>
            <w:color w:val="0000EE"/>
            <w:u w:val="single"/>
          </w:rPr>
          <w:t>https://www.marketbeat.com/instant-alerts/filing-tesla-inc-tsla-shares-sold-by-dupont-capital-management-corp-2026-04-18/</w:t>
        </w:r>
      </w:hyperlink>
      <w:r>
        <w:t xml:space="preserve"> - Dupont Capital Management Corp reduced its position in Tesla Inc by 21.4% in the fourth quarter, selling 6,592 shares to hold 24,243 shares valued at $10.9 million. While Dupont decreased its stake, other investors including Narwhal Capital Management, Gamco Investors, and China Universal Asset Management increased their Tesla holdings during the third quarter. Insider activity also saw significant sales from Director Kathleen Wilson-Thompson and CFO Vaibhav Taneja. Tesla reported quarterly earnings of $0.50 EPS, beating estimates, though revenue declined 3.1% year-over-year.</w:t>
      </w:r>
      <w:r/>
    </w:p>
    <w:p>
      <w:pPr>
        <w:pStyle w:val="ListNumber"/>
        <w:spacing w:line="240" w:lineRule="auto"/>
        <w:ind w:left="720"/>
      </w:pPr>
      <w:r/>
      <w:hyperlink r:id="rId86">
        <w:r>
          <w:rPr>
            <w:color w:val="0000EE"/>
            <w:u w:val="single"/>
          </w:rPr>
          <w:t>https://speedme.ru/en/posts/id45669-tesla-slashes-model-3-price-in-europe-to-match-mainstream-petrol-cars</w:t>
        </w:r>
      </w:hyperlink>
      <w:r>
        <w:t xml:space="preserve"> - Tesla has reduced the European price of the Model 3 to approximately 33,365 euros after applying discounts and subsidies, aligning it with popular petrol models like the Skoda Octavia. This move, driven by incentives worth roughly 4,600 euros, strengthens Tesla's market position in Spain and pressures rivals such as the BYD Seal, accelerating the shift towards electric propulsion.</w:t>
      </w:r>
      <w:r/>
    </w:p>
    <w:p>
      <w:pPr>
        <w:pStyle w:val="ListNumber"/>
        <w:spacing w:line="240" w:lineRule="auto"/>
        <w:ind w:left="720"/>
      </w:pPr>
      <w:r/>
      <w:hyperlink r:id="rId87">
        <w:r>
          <w:rPr>
            <w:color w:val="0000EE"/>
            <w:u w:val="single"/>
          </w:rPr>
          <w:t>https://www.businesstimes.com.sg/companies-markets/transport-logistics/lutnick-shuts-down-talk-any-chinese-investment-us-autos</w:t>
        </w:r>
      </w:hyperlink>
      <w:r>
        <w:t xml:space="preserve"> - US Commerce Secretary Howard Lutnick explicitly rejected the possibility of Chinese investment in the US auto sector, citing no need for companies like BYD. This stance contrasts with President Donald Trump's earlier openness to such investments. Recent trade talks in Paris discussed investment boards, but US officials downplay immediate prospects due to technology restrictions and national security concerns raised by US automakers ahead of an expected Trump-Xi summit.</w:t>
      </w:r>
      <w:r/>
    </w:p>
    <w:p>
      <w:pPr>
        <w:pStyle w:val="ListNumber"/>
        <w:spacing w:line="240" w:lineRule="auto"/>
        <w:ind w:left="720"/>
      </w:pPr>
      <w:r/>
      <w:hyperlink r:id="rId88">
        <w:r>
          <w:rPr>
            <w:color w:val="0000EE"/>
            <w:u w:val="single"/>
          </w:rPr>
          <w:t>https://www.businesstoday.com.my/2026/04/18/audi-deepens-china-partnership-with-saic-to-launch-new-models-tech-hub/</w:t>
        </w:r>
      </w:hyperlink>
      <w:r>
        <w:t xml:space="preserve"> - Audi is expanding its strategic partnership with SAIC Motor in China, planning to roll out four new models under their jointly developed brand. The collaboration includes establishing an innovation and technology centre in Shanghai to accelerate product development and localise offerings. This move aims to strengthen Audi's position against domestic electric vehicle competitors in the world's largest auto market.</w:t>
      </w:r>
      <w:r/>
    </w:p>
    <w:p>
      <w:pPr>
        <w:pStyle w:val="ListNumber"/>
        <w:spacing w:line="240" w:lineRule="auto"/>
        <w:ind w:left="720"/>
      </w:pPr>
      <w:r/>
      <w:hyperlink r:id="rId89">
        <w:r>
          <w:rPr>
            <w:color w:val="0000EE"/>
            <w:u w:val="single"/>
          </w:rPr>
          <w:t>https://www.cbtnews.com/weekly-roundup-tariff-refunds-open-ford-fights-chinese-evs-southern-union-breakthrough-impacts-dealers/</w:t>
        </w:r>
      </w:hyperlink>
      <w:r>
        <w:t xml:space="preserve"> - Automotive businesses can now apply for tariff refunds under the CAPE program to recover costs from recent trade policies. Simultaneously, Ford CEO Jim Farley advocates for limiting Chinese electric vehicle imports while introducing gas incentives in high-cost states. A major union breakthrough at Volkswagen and Mercedes-Benz plants in the South is expected to impact dealership operations nationwide. Additionally, Stellantis and Microsoft expanded their strategic partnership to enhance AI and cybersecurity capabilities, while dealer sentiment shows seasonal improvement despite ongoing economic challenges.</w:t>
      </w:r>
      <w:r/>
    </w:p>
    <w:p>
      <w:pPr>
        <w:pStyle w:val="ListNumber"/>
        <w:spacing w:line="240" w:lineRule="auto"/>
        <w:ind w:left="720"/>
      </w:pPr>
      <w:r/>
      <w:hyperlink r:id="rId84">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electric car models from an additional £425 annual tax fee. Experts note the update aligns tax rules with current family-sized EV market prices. Owners are warned that higher-spec trims or optional extras may push vehicle value over the new limit.</w:t>
      </w:r>
      <w:r/>
    </w:p>
    <w:p>
      <w:pPr>
        <w:pStyle w:val="ListNumber"/>
        <w:spacing w:line="240" w:lineRule="auto"/>
        <w:ind w:left="720"/>
      </w:pPr>
      <w:r/>
      <w:hyperlink r:id="rId90">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9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92">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9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91">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90">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93">
        <w:r>
          <w:rPr>
            <w:color w:val="0000EE"/>
            <w:u w:val="single"/>
          </w:rPr>
          <w:t>https://www.autocarindia.com/auto-videos/francois-provost-on-diesel-engines-renault-india-growth-expectations-and-more-440035</w:t>
        </w:r>
      </w:hyperlink>
      <w:r>
        <w:t xml:space="preserve"> - Renault Group CEO Francois Provost details the French automaker's strategy for India, including a seven-product lineup by 2030, a $2 billion export target from Chennai, and the cessation of diesel engine development. The plan involves returning the Duster on new platforms, localising full hybrids, and introducing BEVs and CNG options. India represents over a third of Renault's global growth target, with potential benefits from the India-EU FTA.</w:t>
      </w:r>
      <w:r/>
    </w:p>
    <w:p>
      <w:pPr>
        <w:pStyle w:val="ListNumber"/>
        <w:spacing w:line="240" w:lineRule="auto"/>
        <w:ind w:left="720"/>
      </w:pPr>
      <w:r/>
      <w:hyperlink r:id="rId94">
        <w:r>
          <w:rPr>
            <w:color w:val="0000EE"/>
            <w:u w:val="single"/>
          </w:rPr>
          <w:t>https://www.sanskritiias.com/current-affairs/cafe-norms-and-fuel-efficiency-how-india-is-regulating-vehicle-emissions</w:t>
        </w:r>
      </w:hyperlink>
      <w:r>
        <w:t xml:space="preserve"> - The Indian government and automobile industry are discussing the implementation of CAFE-III standards to improve fuel efficiency and reduce emissions. Introduced in 2017 under the Energy Conservation Act, these norms apply to passenger vehicles under 3,500 kg. Future phases aim to align with global standards by 2032, though manufacturers cite cost burdens and infrastructure gaps as challenges.</w:t>
      </w:r>
      <w:r/>
    </w:p>
    <w:p>
      <w:pPr>
        <w:pStyle w:val="ListNumber"/>
        <w:spacing w:line="240" w:lineRule="auto"/>
        <w:ind w:left="720"/>
      </w:pPr>
      <w:r/>
      <w:hyperlink r:id="rId95">
        <w:r>
          <w:rPr>
            <w:color w:val="0000EE"/>
            <w:u w:val="single"/>
          </w:rPr>
          <w:t>https://www.birminghammail.co.uk/motoring/motoring-news/full-list-uks-10-best-33756603</w:t>
        </w:r>
      </w:hyperlink>
      <w:r>
        <w:t xml:space="preserve"> - * The Jaecoo 7, a Chinese-built SUV, became the UK's best-selling car in March, ending Ford's three-year reign. * Electric vehicle registrations hit a record 196,059 in March, though EV market share remains at 22%. * The SMMT called for an urgent review of the EV transition due to geopolitical risks and a gap between current sales and the 33% ZEV mandate. * The UK Government highlighted the Electric Car Grant and home charger installation subsidies to support the transition. * March sales data reflects orders placed before the onset of the Iran conflict, which threatens to raise living costs. 111. </w:t>
      </w:r>
      <w:hyperlink r:id="rId95">
        <w:r>
          <w:rPr>
            <w:color w:val="0000EE"/>
            <w:u w:val="single"/>
          </w:rPr>
          <w:t>https://www.birminghammail.co.uk/motoring/motoring-news/full-list-uks-10-best-33756603</w:t>
        </w:r>
      </w:hyperlink>
      <w:r>
        <w:t xml:space="preserve"> - * The Jaecoo 7, a Chinese-built SUV, became the UK's best-selling car in March, ending Ford's three-year reign at the top. * Electric vehicle registrations in the UK hit a record 196,059 in March, though EV market share remains at 22%. * The SMMT called for an urgent review of the EV transition, citing a gap between current sales and the government's 33% zero-emission mandate. * The Department for Transport highlighted the Electric Car Grant and home charger installation subsidies to support the transition. * Geopolitical tensions, including the Iran conflict, are noted as factors potentially undermining consumer confidence and raising costs.</w:t>
      </w:r>
      <w:r/>
    </w:p>
    <w:p>
      <w:pPr>
        <w:pStyle w:val="ListNumber"/>
        <w:spacing w:line="240" w:lineRule="auto"/>
        <w:ind w:left="720"/>
      </w:pPr>
      <w:r/>
      <w:hyperlink r:id="rId96">
        <w:r>
          <w:rPr>
            <w:color w:val="0000EE"/>
            <w:u w:val="single"/>
          </w:rPr>
          <w:t>https://carnewschina.com/2026/04/18/9-minute-full-recharge-sunwoda-unveils-15c-lfp-pack-with-1800-a-as-sodium-battery-strategy-unfolds/</w:t>
        </w:r>
      </w:hyperlink>
      <w:r>
        <w:t xml:space="preserve"> - Sunwoda Power announced the Xingchi Supercharge Battery 2.0 at a technology day in Beijing on April 16, 2026. The lithium-iron phosphate pack supports 15C charging rates, enabling a 5% to 95% state-of-charge recharge in 9 minutes. The system delivers over 98.8 kWh capacity at 844.8 V with a maximum current of 1,800 A. The launch also included sodium-ion cells for energy storage and hybrid vehicle packs, alongside an AI-integrated battery strategy. Sunwoda stated that ultra-fast charging usage is not limited during the warranty period.</w:t>
      </w:r>
      <w:r/>
    </w:p>
    <w:p>
      <w:pPr>
        <w:pStyle w:val="ListNumber"/>
        <w:spacing w:line="240" w:lineRule="auto"/>
        <w:ind w:left="720"/>
      </w:pPr>
      <w:r/>
      <w:hyperlink r:id="rId9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9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97">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98">
        <w:r>
          <w:rPr>
            <w:color w:val="0000EE"/>
            <w:u w:val="single"/>
          </w:rPr>
          <w:t>https://bravenewcoin.com/insights/lithium-price-prediction-market-strength-as-bulls-repel-new-breakout</w:t>
        </w:r>
      </w:hyperlink>
      <w:r>
        <w:t xml:space="preserve"> - Lithium carbonate prices have risen to 169,500 CNY per ton, reflecting a sustained upward trend since mid-2025. The Global X Lithium and Battery Tech ETF trades near $83.80, maintaining an upward channel with positive MACD momentum. Technical analysis suggests the market remains bullish despite approaching resistance levels, with traders expecting continued strength provided buyers support recent breakout zones.</w:t>
      </w:r>
      <w:r/>
    </w:p>
    <w:p>
      <w:pPr>
        <w:pStyle w:val="ListNumber"/>
        <w:spacing w:line="240" w:lineRule="auto"/>
        <w:ind w:left="720"/>
      </w:pPr>
      <w:r/>
      <w:hyperlink r:id="rId99">
        <w:r>
          <w:rPr>
            <w:color w:val="0000EE"/>
            <w:u w:val="single"/>
          </w:rPr>
          <w:t>https://www.birminghammail.co.uk/motoring/motoring-news/rachel-reeves-confirms-drivers-doing-33773267</w:t>
        </w:r>
      </w:hyperlink>
      <w:r>
        <w:t xml:space="preserve"> - Rachel Reeves announced a new pay-per-mile tax model to be implemented in April 2028, affecting electric vehicle and hybrid owners. The tax charges 3p per mile for EVs and 1.5p for hybrids, with those driving 5,000 miles annually paying £150. The measure aims to create a fairer vehicle tax system and compensate for lost fuel duty revenue. The policy may discourage electric vehicle adoption ahead of the 2030 petrol and diesel ban. The government states the levy will be paid alongside vehicle tax.</w:t>
      </w:r>
      <w:r/>
    </w:p>
    <w:p>
      <w:pPr>
        <w:pStyle w:val="ListNumber"/>
        <w:spacing w:line="240" w:lineRule="auto"/>
        <w:ind w:left="720"/>
      </w:pPr>
      <w:r/>
      <w:hyperlink r:id="rId100">
        <w:r>
          <w:rPr>
            <w:color w:val="0000EE"/>
            <w:u w:val="single"/>
          </w:rPr>
          <w:t>https://gmk.center/en/news/the-ec-has-approved-e4-2-billion-in-aid-for-energy-intensive-sectors-in-the-eu/</w:t>
        </w:r>
      </w:hyperlink>
      <w:r>
        <w:t xml:space="preserve"> - The European Commission has approved €4.2 billion in state aid for energy-intensive companies in Bulgaria, Germany, and Slovenia to temporarily reduce electricity costs. The funds, allocated over three years, require recipients to invest at least 50% in decarbonization measures. Minimum electricity prices are set at €50/MWh to prevent industrial relocation outside the EU while supporting the transition to a climate-neutral economy.</w:t>
      </w:r>
      <w:r/>
    </w:p>
    <w:p>
      <w:pPr>
        <w:pStyle w:val="ListNumber"/>
        <w:spacing w:line="240" w:lineRule="auto"/>
        <w:ind w:left="720"/>
      </w:pPr>
      <w:r/>
      <w:hyperlink r:id="rId101">
        <w:r>
          <w:rPr>
            <w:color w:val="0000EE"/>
            <w:u w:val="single"/>
          </w:rPr>
          <w:t>https://www.gurufocus.com/news/8802243/polestar-automotive-holding-uk-plc-psny-q4-2025-earnings-call-highlights-record-sales-and-strategic-expansion-amid-challenges</w:t>
        </w:r>
      </w:hyperlink>
      <w:r>
        <w:t xml:space="preserve"> - Polestar Automotive Holding UK PLC reported record retail sales of over 60,100 units in 2025, a 34% year-on-year increase, alongside a 50% expansion of its retail network. The company secured $1 billion in new equity financing. However, the firm recorded a negative gross margin of 35% due to impairment expenses related to regulations and tariffs. Net losses were driven by these impairments, resulting in an adjusted EBITDA loss of $783 million. US market share declined from 14% to 7% amid tariff challenges, while annual cash burn remained high at approximately $120 million.</w:t>
      </w:r>
      <w:r/>
    </w:p>
    <w:p>
      <w:pPr>
        <w:pStyle w:val="ListNumber"/>
        <w:spacing w:line="240" w:lineRule="auto"/>
        <w:ind w:left="720"/>
      </w:pPr>
      <w:r/>
      <w:hyperlink r:id="rId102">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03">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02">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04">
        <w:r>
          <w:rPr>
            <w:color w:val="0000EE"/>
            <w:u w:val="single"/>
          </w:rPr>
          <w:t>https://ekonomi.republika.co.id/berita/tdo5bz370/byd-produksi-16-juta-kendaraan-denza-d9-jadi-andalan-segmen-premium</w:t>
        </w:r>
      </w:hyperlink>
      <w:r>
        <w:t xml:space="preserve"> - On 17 April 2026, BYD announced it has produced 16 million renewable energy vehicles, including the second-generation Denza D9. The company has expanded its production by six million units in less than two years. The Denza D9, positioned above BYD's main line, is now available for pre-sale in China with six variants, including plug-in hybrid and pure electric models. It features BYD's latest driver assistance system, God’s Eye 5.0, and a second-generation Blade battery with fast charging. The vehicle offers up to 800 km range and competes in the large MPV segment with models like Buick GL8 and Toyota Alphard.</w:t>
      </w:r>
      <w:r/>
    </w:p>
    <w:p>
      <w:pPr>
        <w:pStyle w:val="ListNumber"/>
        <w:spacing w:line="240" w:lineRule="auto"/>
        <w:ind w:left="720"/>
      </w:pPr>
      <w:r/>
      <w:hyperlink r:id="rId103">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05">
        <w:r>
          <w:rPr>
            <w:color w:val="0000EE"/>
            <w:u w:val="single"/>
          </w:rPr>
          <w:t>https://www.americanbankingnews.com/2026/04/18/ford-motor-nysef-trading-down-2-2-after-analyst-downgrade-2.html</w:t>
        </w:r>
      </w:hyperlink>
      <w:r>
        <w:t xml:space="preserve"> - Ford Motor Company shares dropped 2.2% following a downgrade by TD Cowen, which reduced its price target from $15.00 to $14.00 while maintaining a hold rating. The stock traded as low as $12.42. While other analysts like Bank of America and Weiss Ratings hold buy ratings, Wall Street Zen recently downgraded the stock to sell. Insider William Clay Ford Jr. previously purchased shares, and institutional ownership remains high at 58.74%. The company reported recent earnings that beat estimates but showed a decline in quarterly revenue.</w:t>
      </w:r>
      <w:r/>
    </w:p>
    <w:p>
      <w:pPr>
        <w:pStyle w:val="ListNumber"/>
        <w:spacing w:line="240" w:lineRule="auto"/>
        <w:ind w:left="720"/>
      </w:pPr>
      <w:r/>
      <w:hyperlink r:id="rId106">
        <w:r>
          <w:rPr>
            <w:color w:val="0000EE"/>
            <w:u w:val="single"/>
          </w:rPr>
          <w:t>https://www.cartoq.com/car-news/volkswagen-launches-v2g-program-ev-owners/</w:t>
        </w:r>
      </w:hyperlink>
      <w:r>
        <w:t xml:space="preserve"> - Volkswagen and its energy division Elli are preparing to launch a vehicle-to-grid (V2G) programme in Germany in the fourth quarter of 2026. The initiative allows compatible electric vehicles, primarily from the ID. family, to send stored electricity back to homes or the power grid. Owners may earn compensation for making their vehicles available for energy trading and could save between €700 and €900 annually on home charging costs. Pre-registrations commence from June 2025. The programme aims to integrate EVs into the energy ecosystem to stabilise networks and reduce electricity bills.</w:t>
      </w:r>
      <w:r/>
    </w:p>
    <w:p>
      <w:pPr>
        <w:pStyle w:val="ListNumber"/>
        <w:spacing w:line="240" w:lineRule="auto"/>
        <w:ind w:left="720"/>
      </w:pPr>
      <w:r/>
      <w:hyperlink r:id="rId107">
        <w:r>
          <w:rPr>
            <w:color w:val="0000EE"/>
            <w:u w:val="single"/>
          </w:rPr>
          <w:t>https://www.cartoq.com/car-news/upcoming-entry-level-electric-vehicles-india/</w:t>
        </w:r>
      </w:hyperlink>
      <w:r>
        <w:t xml:space="preserve"> - Several manufacturers are introducing new affordable electric vehicles in India. Tata Motors plans a facelift for the Tiago EV with updated styling and potential battery upgrades. VinFast will launch the VF3, a small hatchback, alongside the VF5. Citroen intends to reintroduce a base trim for the eC3. MG is developing a sub-10 lakh EV, while BYD offers the Dolphin and Hyundai is testing a new model. These launches aim to expand the mass-market EV segment.</w:t>
      </w:r>
      <w:r/>
    </w:p>
    <w:p>
      <w:pPr>
        <w:pStyle w:val="ListNumber"/>
        <w:spacing w:line="240" w:lineRule="auto"/>
        <w:ind w:left="720"/>
      </w:pPr>
      <w:r/>
      <w:hyperlink r:id="rId108">
        <w:r>
          <w:rPr>
            <w:color w:val="0000EE"/>
            <w:u w:val="single"/>
          </w:rPr>
          <w:t>https://www.americanbankingnews.com/2026/04/18/solidion-technology-nasdaqsti-downgraded-to-strong-sell-rating-by-wall-street-zen.html</w:t>
        </w:r>
      </w:hyperlink>
      <w:r>
        <w:t xml:space="preserve"> - Wall Street Zen downgraded Solidion Technology (NASDAQ:STI) from a hold to a strong sell rating in a note issued on Saturday. Weiss Ratings previously maintained a sell rating on the stock. The company, based in Dayton, Ohio, develops battery materials and solid-state cells. Recent institutional trading includes new stakes from Russell Investments and Anson Funds, alongside position adjustments by Geode Capital Management.</w:t>
      </w:r>
      <w:r/>
    </w:p>
    <w:p>
      <w:pPr>
        <w:pStyle w:val="ListNumber"/>
        <w:spacing w:line="240" w:lineRule="auto"/>
        <w:ind w:left="720"/>
      </w:pPr>
      <w:r/>
      <w:hyperlink r:id="rId109">
        <w:r>
          <w:rPr>
            <w:color w:val="0000EE"/>
            <w:u w:val="single"/>
          </w:rPr>
          <w:t>https://www.rushlane.com/new-hyundai-compact-electric-suv-spied-next-to-nexon-ev-12544443.html</w:t>
        </w:r>
      </w:hyperlink>
      <w:r>
        <w:t xml:space="preserve"> - Hyundai is testing a new sub-4-meter electric SUV in India, with spy shots showing the vehicle at a charging station alongside a Tata Nexon EV. The vehicle features a boxy profile, angular window frames, and a front-left charging port. It is expected to be highly localized and competitively priced against rivals like the Tata Punch EV. Manufacturing is anticipated at Hyundai's Talegaon plant, with a potential launch later this year or in 2027.</w:t>
      </w:r>
      <w:r/>
    </w:p>
    <w:p>
      <w:pPr>
        <w:pStyle w:val="ListNumber"/>
        <w:spacing w:line="240" w:lineRule="auto"/>
        <w:ind w:left="720"/>
      </w:pPr>
      <w:r/>
      <w:hyperlink r:id="rId110">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11">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112">
        <w:r>
          <w:rPr>
            <w:color w:val="0000EE"/>
            <w:u w:val="single"/>
          </w:rPr>
          <w:t>https://bijliwaligaadi.com/04/2026/ola-electric-india-market-share-bharat-cell-strategy.html/</w:t>
        </w:r>
      </w:hyperlink>
      <w:r>
        <w:t xml:space="preserve"> - Ola Electric's market share dropped to 3.5% in February 2026, falling out of the top five EV sellers in India according to FADA data. Full-year retail sales declined by 52.28% to 164,295 units. The company faces a service crisis with significant customer complaints and a recent consumer court arrest warrant for its CEO, though a stay was granted. Despite the decline, Ola reported a record consolidated gross margin of 34.3% in Q3 FY26 and launched the S1 X+ 5.2kWh scooter with 320 km range powered by its domestic Bharat Cell. The company is restructuring its store network and targeting 6 GWh capacity for its Gigafactory.</w:t>
      </w:r>
      <w:r/>
    </w:p>
    <w:p>
      <w:pPr>
        <w:pStyle w:val="ListNumber"/>
        <w:spacing w:line="240" w:lineRule="auto"/>
        <w:ind w:left="720"/>
      </w:pPr>
      <w:r/>
      <w:hyperlink r:id="rId111">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113">
        <w:r>
          <w:rPr>
            <w:color w:val="0000EE"/>
            <w:u w:val="single"/>
          </w:rPr>
          <w:t>https://www.viva.co.id/otomotif/1892850-pemerintah-ubah-skema-pajak-mobil-listrik-tak-lagi-otomatis-bebas</w:t>
        </w:r>
      </w:hyperlink>
      <w:r>
        <w:t xml:space="preserve"> - The Indonesian government has amended the electric vehicle tax scheme via Minister of Home Affairs Regulation No. 11 of 2026. Previously, electric vehicles were automatically exempt from Vehicle and Building Tax (PKB) and Vehicle Name Change Tax (BBNKB). The new regulation removes this automatic national exemption, making incentives dependent on local government policies. While automatic zero-percent tariffs are gone, battery-based electric vehicles, including those manufactured before 2026 and converted from fossil fuels, may still receive exemptions or reductions determined by regional authorities. Public transport tax rates are also capped at 60% for PKB and 30-60% for BBNKB.</w:t>
      </w:r>
      <w:r/>
    </w:p>
    <w:p>
      <w:pPr>
        <w:pStyle w:val="ListNumber"/>
        <w:spacing w:line="240" w:lineRule="auto"/>
        <w:ind w:left="720"/>
      </w:pPr>
      <w:r/>
      <w:hyperlink r:id="rId114">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115">
        <w:r>
          <w:rPr>
            <w:color w:val="0000EE"/>
            <w:u w:val="single"/>
          </w:rPr>
          <w:t>https://cleantechnica.com/2026/04/17/fords-head-ev-tech-guy-leaving/</w:t>
        </w:r>
      </w:hyperlink>
      <w:r>
        <w:t xml:space="preserve"> - Doug Field, former head of Ford's EV and technology program, has departed the company. His tenure coincided with a significant strategic shift where Ford cancelled billions in EV investments and pulled the F-150 Lightning from the market. While Field led the initiative to split the business into three units and oversaw a skunkworks program for a low-cost electric vehicle, the company's EV sales remain minimal. Alan Clarke, a former Tesla executive, is reportedly remaining with the team as vice president of Advanced Development Projects.</w:t>
      </w:r>
      <w:r/>
    </w:p>
    <w:p>
      <w:pPr>
        <w:pStyle w:val="ListNumber"/>
        <w:spacing w:line="240" w:lineRule="auto"/>
        <w:ind w:left="720"/>
      </w:pPr>
      <w:r/>
      <w:hyperlink r:id="rId116">
        <w:r>
          <w:rPr>
            <w:color w:val="0000EE"/>
            <w:u w:val="single"/>
          </w:rPr>
          <w:t>https://www.northernminer.com/news/mangrove-opens-delta-refinery-to-close-lithium-gap/1003890130/</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received support from Canadian federal and provincial officials, including Minister Jill McKnight and Premier David Eby, who highlighted its significance for regional economic resilience. The technology allows for lower carbon intensity and reduced waste compared to conventional refining methods.</w:t>
      </w:r>
      <w:r/>
    </w:p>
    <w:p>
      <w:pPr>
        <w:pStyle w:val="ListNumber"/>
        <w:spacing w:line="240" w:lineRule="auto"/>
        <w:ind w:left="720"/>
      </w:pPr>
      <w:r/>
      <w:hyperlink r:id="rId117">
        <w:r>
          <w:rPr>
            <w:color w:val="0000EE"/>
            <w:u w:val="single"/>
          </w:rPr>
          <w:t>https://www.carscoops.com/2026/04/ford-china-partnership-strategy/</w:t>
        </w:r>
      </w:hyperlink>
      <w:r>
        <w:t xml:space="preserve"> - Ford CEO Jim Farley announced plans to expand partnerships with Chinese automakers in markets outside the United States. Farley stated that Chinese manufacturers lead the world in technology, cost, and speed. While maintaining a stance against Chinese car imports into the US, Ford aims to learn from these partners to remain competitive globally. The strategy targets regions including Europe, South America, Southeast Asia, and Mexico.</w:t>
      </w:r>
      <w:r/>
    </w:p>
    <w:p>
      <w:pPr>
        <w:pStyle w:val="ListNumber"/>
        <w:spacing w:line="240" w:lineRule="auto"/>
        <w:ind w:left="720"/>
      </w:pPr>
      <w:r/>
      <w:hyperlink r:id="rId118">
        <w:r>
          <w:rPr>
            <w:color w:val="0000EE"/>
            <w:u w:val="single"/>
          </w:rPr>
          <w:t>https://www.webwire.com/ViewPressRel.asp?aId=353563</w:t>
        </w:r>
      </w:hyperlink>
      <w:r>
        <w:t xml:space="preserve"> - Leapmotor achieved strong sales growth in Europe during March 2026, registering over 11,000 units and securing the third position in BEV sales to private customers for Q1 2026. Registrations increased by 706% compared to Q1 2025. The brand holds a 3.2% market share in the European BEV sector, with its T03 model leading sales in the A segment. The B10 model also gained traction, ranking fourth in the CSUV BEV private channel. This performance highlights the company's expanding footprint and accelerating growth trajectory in the region.</w:t>
      </w:r>
      <w:r/>
    </w:p>
    <w:p>
      <w:pPr>
        <w:pStyle w:val="ListNumber"/>
        <w:spacing w:line="240" w:lineRule="auto"/>
        <w:ind w:left="720"/>
      </w:pPr>
      <w:r/>
      <w:hyperlink r:id="rId119">
        <w:r>
          <w:rPr>
            <w:color w:val="0000EE"/>
            <w:u w:val="single"/>
          </w:rPr>
          <w:t>https://www.consumeraffairs.com/news/where-ev-charging-demand-is-surging-and-what-it-means-for-drivers-041726.html</w:t>
        </w:r>
      </w:hyperlink>
      <w:r>
        <w:t xml:space="preserve"> - New data from Payless Power reveals uneven EV charging demand across US cities, with Irvine, San Francisco, and Orlando showing the highest demand. Newark experienced a 1,944% surge in charger searches since 2022. Experts warn that rising gas prices drive EV interest, but infrastructure gaps create grid strain and cost stress for drivers. Recommendations include prioritizing home charging and using off-peak rates to manage expenses.</w:t>
      </w:r>
      <w:r/>
    </w:p>
    <w:p>
      <w:pPr>
        <w:pStyle w:val="ListNumber"/>
        <w:spacing w:line="240" w:lineRule="auto"/>
        <w:ind w:left="720"/>
      </w:pPr>
      <w:r/>
      <w:hyperlink r:id="rId120">
        <w:r>
          <w:rPr>
            <w:color w:val="0000EE"/>
            <w:u w:val="single"/>
          </w:rPr>
          <w:t>https://www.birminghammail.co.uk/motoring/motoring-news/new-evs-cheaper-petrol-first-33791046</w:t>
        </w:r>
      </w:hyperlink>
      <w:r>
        <w:t xml:space="preserve"> - Autotrader reports the average cost of a new electric vehicle (EV) in the UK is now £785 lower than petrol models, based on prices of £42,620 for EVs and £43,405 for petrol cars. This marks a milestone where EVs are cheaper upfront, driven by increased competition and discounts. Industry experts highlight that EVs are now more affordable to buy and operate, potentially boosting adoption. The UK government and industry stakeholders see this as a significant step towards wider EV adoption amid rising petrol prices and policy changes.</w:t>
      </w:r>
      <w:r/>
    </w:p>
    <w:p>
      <w:pPr>
        <w:pStyle w:val="ListNumber"/>
        <w:spacing w:line="240" w:lineRule="auto"/>
        <w:ind w:left="720"/>
      </w:pPr>
      <w:r/>
      <w:hyperlink r:id="rId121">
        <w:r>
          <w:rPr>
            <w:color w:val="0000EE"/>
            <w:u w:val="single"/>
          </w:rPr>
          <w:t>https://electrek.co/2026/04/17/ev-deals-up-to-10000-discounts/</w:t>
        </w:r>
      </w:hyperlink>
      <w:r>
        <w:t xml:space="preserve"> - Hyundai, Chevrolet, Kia, and Toyota are offering significant discounts on 2026 electric vehicles through April 30, 2026. Hyundai provides up to $10,000 off the IONIQ 5 and IONIQ 9, while Chevrolet offers $10,000 off the Equinox EV. Kia is applying a $10,000 discount across its EV lineup, and Toyota offers up to $6,500 off the bZ. These incentives include cash rebates and 0% APR financing options, aiming to compete with rising gas prices and previous tax credits.</w:t>
      </w:r>
      <w:r/>
    </w:p>
    <w:p>
      <w:pPr>
        <w:pStyle w:val="ListNumber"/>
        <w:spacing w:line="240" w:lineRule="auto"/>
        <w:ind w:left="720"/>
      </w:pPr>
      <w:r/>
      <w:hyperlink r:id="rId122">
        <w:r>
          <w:rPr>
            <w:color w:val="0000EE"/>
            <w:u w:val="single"/>
          </w:rPr>
          <w:t>https://www.birminghammail.co.uk/motoring/motoring-news/rachel-reeves-confirms-new-pay-33790813</w:t>
        </w:r>
      </w:hyperlink>
      <w:r>
        <w:t xml:space="preserve"> - Rachel Reeves, the Chancellor, announced a new pay-per-mile tax set to start in April 2028, targeting electric vehicles and plug-in hybrids. EV drivers will pay 3p per mile, and hybrids 1.5p per mile, potentially costing drivers hundreds of pounds annually. The tax aims to align electric vehicle charges with petrol and diesel taxes but raises concerns about its impact on EV adoption and government revenue. The measure follows the recent introduction of vehicle tax for EV owners and the upcoming ban on new petrol and diesel cars in 2030.</w:t>
      </w:r>
      <w:r/>
    </w:p>
    <w:p>
      <w:pPr>
        <w:pStyle w:val="ListNumber"/>
        <w:spacing w:line="240" w:lineRule="auto"/>
        <w:ind w:left="720"/>
      </w:pPr>
      <w:r/>
      <w:hyperlink r:id="rId123">
        <w:r>
          <w:rPr>
            <w:color w:val="0000EE"/>
            <w:u w:val="single"/>
          </w:rPr>
          <w:t>https://japantoday.com/category/features/environment/iran-war's-global-energy-crisis-sharpens-china%E2%80%99s-advantage-in-clean-tech</w:t>
        </w:r>
      </w:hyperlink>
      <w:r>
        <w:t xml:space="preserve"> - Global energy disruptions caused by the Iran war are accelerating a shift away from fossil fuels toward clean technologies, sectors where China dominates. Despite being a major purchaser of Iranian oil, China is poised to benefit as Asian nations conserve energy and seek alternatives. Chinese exports of solar panels, batteries, and electric vehicles hit a record $22.3 billion in December, driven by rising fuel prices in the US, Europe, and Asia. Markets for Chinese EV makers like BYD and CATL have surged, with countries like Pakistan, the UK, and Indonesia increasing adoption of Chinese renewable solutions to mitigate high energy costs.</w:t>
      </w:r>
      <w:r/>
    </w:p>
    <w:p>
      <w:pPr>
        <w:pStyle w:val="ListNumber"/>
        <w:spacing w:line="240" w:lineRule="auto"/>
        <w:ind w:left="720"/>
      </w:pPr>
      <w:r/>
      <w:hyperlink r:id="rId124">
        <w:r>
          <w:rPr>
            <w:color w:val="0000EE"/>
            <w:u w:val="single"/>
          </w:rPr>
          <w:t>https://noticias.autocosmos.com.ar/2026/04/17/ahora-si-tesla-estaria-preparando-un-suv-economico</w:t>
        </w:r>
      </w:hyperlink>
      <w:r>
        <w:t xml:space="preserve"> - Tesla is advancing the development of a new independent compact electric SUV, distinct from the Model 3 and Model Y. According to Reuters, the company has initiated supplier conversations for specifications and manufacturing. Production is planned to begin in China with potential expansion to the US and Europe. The vehicle will feature a single electric motor and a smaller battery to reduce costs and weight. This project follows CEO Elon Musk's 2024 cancellation of a low-cost vehicle in favour of robotaxi and humanoid robot technologies. The project remains in early development with no confirmed launch date.</w:t>
      </w:r>
      <w:r/>
    </w:p>
    <w:p>
      <w:pPr>
        <w:pStyle w:val="ListNumber"/>
        <w:spacing w:line="240" w:lineRule="auto"/>
        <w:ind w:left="720"/>
      </w:pPr>
      <w:r/>
      <w:hyperlink r:id="rId125">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126">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127">
        <w:r>
          <w:rPr>
            <w:color w:val="0000EE"/>
            <w:u w:val="single"/>
          </w:rPr>
          <w:t>https://www.insidehook.com/electric/toyota-tesla-war-future-trucking</w:t>
        </w:r>
      </w:hyperlink>
      <w:r>
        <w:t xml:space="preserve"> - Toyota and Isuzu announced a partnership to deploy hydrogen fuel-cell technology in light-duty trucks, leveraging rapid refueling capabilities. Simultaneously, Tesla plans to expand its Semi production and Megacharger network to support electric long-haul transport. Both strategies aim to replace diesel fuel in the commercial sector, addressing industry concerns regarding fuel costs and charging speeds.</w:t>
      </w:r>
      <w:r/>
    </w:p>
    <w:p>
      <w:pPr>
        <w:pStyle w:val="ListNumber"/>
        <w:spacing w:line="240" w:lineRule="auto"/>
        <w:ind w:left="720"/>
      </w:pPr>
      <w:r/>
      <w:hyperlink r:id="rId128">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129">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130">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131">
        <w:r>
          <w:rPr>
            <w:color w:val="0000EE"/>
            <w:u w:val="single"/>
          </w:rPr>
          <w:t>https://japantoday.com/category/business/honda-to-end-gasoline-vehicle-output-at-china-plant-in-demand-shift-to-evs</w:t>
        </w:r>
      </w:hyperlink>
      <w:r>
        <w:t xml:space="preserve"> - Honda Motor Co will discontinue gasoline vehicle production at one of its four plants in China and may terminate output at another, as part of restructuring in the world's largest auto market. The company will continue operating two electric vehicle plants while aiming to cut annual gasoline capacity by 960,000 units. This move reflects a shift in demand towards zero emission vehicles and intensifying price competition with local EV makers such as BYD Co. Honda's sales in China have fallen for 26 consecutive months.</w:t>
      </w:r>
      <w:r/>
    </w:p>
    <w:p>
      <w:pPr>
        <w:pStyle w:val="ListNumber"/>
        <w:spacing w:line="240" w:lineRule="auto"/>
        <w:ind w:left="720"/>
      </w:pPr>
      <w:r/>
      <w:hyperlink r:id="rId13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133">
        <w:r>
          <w:rPr>
            <w:color w:val="0000EE"/>
            <w:u w:val="single"/>
          </w:rPr>
          <w:t>https://driveteslacanada.ca/news/tesla-planning-canadian-semi-megacharger-rollout-in-ontario-exclusive/?utm_source=rss&amp;utm_medium=rss&amp;utm_campaign=tesla-planning-canadian-semi-megacharger-rollout-in-ontario-exclusive</w:t>
        </w:r>
      </w:hyperlink>
      <w:r>
        <w:t xml:space="preserve"> - Tesla representatives at Truck World 2026 in Mississauga revealed plans to expand its Megacharger network to Canada, initially targeting Ontario's Highway 401 corridor. The strategy aims to support fleet operators using the Tesla Semi on high-volume freight routes. Early reservation holders include Pride Group Enterprises, Loblaw Companies, and Walmart Canada. While specific Canadian sites and timelines remain undisclosed, the initiative mirrors the company's US approach of focusing on critical logistics corridors to enable long-distance electric trucking.</w:t>
      </w:r>
      <w:r/>
    </w:p>
    <w:p>
      <w:pPr>
        <w:pStyle w:val="ListNumber"/>
        <w:spacing w:line="240" w:lineRule="auto"/>
        <w:ind w:left="720"/>
      </w:pPr>
      <w:r/>
      <w:hyperlink r:id="rId134">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135">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136">
        <w:r>
          <w:rPr>
            <w:color w:val="0000EE"/>
            <w:u w:val="single"/>
          </w:rPr>
          <w:t>https://gizmodo.com/the-ev-collapse-in-america-shows-early-signs-of-relenting-2000747583</w:t>
        </w:r>
      </w:hyperlink>
      <w:r>
        <w:t xml:space="preserve"> - High oil prices in the US have recharged consumer interest in electric vehicles, with EV consideration rising to 11.6% according to Edmunds. While new car sales for brands like Volvo and Volkswagen declined significantly in Q1 2026 due to inventory issues and tariffs, used EV sales increased by 12%. Industry analysts note that while the market has stabilised rather than collapsed, long-term growth depends on affordable products and infrastructure investment rather than policy alone.</w:t>
      </w:r>
      <w:r/>
    </w:p>
    <w:p>
      <w:pPr>
        <w:pStyle w:val="ListNumber"/>
        <w:spacing w:line="240" w:lineRule="auto"/>
        <w:ind w:left="720"/>
      </w:pPr>
      <w:r/>
      <w:hyperlink r:id="rId137">
        <w:r>
          <w:rPr>
            <w:color w:val="0000EE"/>
            <w:u w:val="single"/>
          </w:rPr>
          <w:t>https://therealdeal.com/san-francisco/2026/04/17/tesla-signs-industrial-leases-in-san-jose-and-fremont/</w:t>
        </w:r>
      </w:hyperlink>
      <w:r>
        <w:t xml:space="preserve"> - Tesla has signed agreements for two industrial properties in the Bay Area, totaling nearly 375,000 square feet. The larger lease covers a 267,100-square-foot facility in Fremont for advanced manufacturing or component assembly. The second lease involves a 107,700-square-foot building in North San Jose to serve as a vehicle preparation and delivery hub. These leases, brokered by CBRE and reported by Mercury News, expand Tesla's regional operations and logistics infrastructure.</w:t>
      </w:r>
      <w:r/>
    </w:p>
    <w:p>
      <w:pPr>
        <w:pStyle w:val="ListNumber"/>
        <w:spacing w:line="240" w:lineRule="auto"/>
        <w:ind w:left="720"/>
      </w:pPr>
      <w:r/>
      <w:hyperlink r:id="rId13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139">
        <w:r>
          <w:rPr>
            <w:color w:val="0000EE"/>
            <w:u w:val="single"/>
          </w:rPr>
          <w:t>https://www.marketbeat.com/instant-alerts/lucid-group-nasdaqlcid-shares-down-52-heres-what-happened-2026-04-17/</w:t>
        </w:r>
      </w:hyperlink>
      <w:r>
        <w:t xml:space="preserve"> - Lucid Group shares dropped 5.2% to $7.30 on Friday, with trading volume surging 252% to over 30 million shares. Several analysts adjusted their ratings and price targets negatively, including Robert W. Baird cutting its target to $12.00 and TD Cowen reducing its target to $10.00. The consensus rating remains 'Reduce' with a target of $12.25. Despite some institutional inflows, the stock trades below its 50-day and 200-day moving averages, reflecting ongoing market caution regarding the California-based electric vehicle manufacturer.</w:t>
      </w:r>
      <w:r/>
    </w:p>
    <w:p>
      <w:pPr>
        <w:pStyle w:val="ListNumber"/>
        <w:spacing w:line="240" w:lineRule="auto"/>
        <w:ind w:left="720"/>
      </w:pPr>
      <w:r/>
      <w:hyperlink r:id="rId140">
        <w:r>
          <w:rPr>
            <w:color w:val="0000EE"/>
            <w:u w:val="single"/>
          </w:rPr>
          <w:t>https://www.fool.com/coverage/stock-market-today/2026/04/17/stock-market-today-april-17-tesla-rises-again-to-break-losing-streak/</w:t>
        </w:r>
      </w:hyperlink>
      <w:r>
        <w:t xml:space="preserve"> - Tesla shares closed Friday at $400.62, a 3.01% increase, ending an eight-week losing streak. The rally was driven by reports linking renewed electric vehicle enthusiasm to high oil prices and company-specific developments in AI and robotaxi technology. Trading volume reached 88.9 million shares, approximately 41% above the three-month average. Investors are now awaiting the company's quarterly earnings report scheduled for April 22.</w:t>
      </w:r>
      <w:r/>
    </w:p>
    <w:p>
      <w:pPr>
        <w:pStyle w:val="ListNumber"/>
        <w:spacing w:line="240" w:lineRule="auto"/>
        <w:ind w:left="720"/>
      </w:pPr>
      <w:r/>
      <w:hyperlink r:id="rId141">
        <w:r>
          <w:rPr>
            <w:color w:val="0000EE"/>
            <w:u w:val="single"/>
          </w:rPr>
          <w:t>https://www.fool.com/investing/2026/04/17/buying-the-dip-on-tesla-stock-read-this-first/</w:t>
        </w:r>
      </w:hyperlink>
      <w:r>
        <w:t xml:space="preserve"> - An article published in April 2026 advises investors to avoid buying Tesla stock, citing a 21% drop from all-time highs and a stagnating automotive business. Tesla's automotive revenue fell from $82.4 billion to $69.5 billion in 2025, while the Cybertruck is described as a bust. Future growth drivers like the Optimus robot and TerraFab semiconductor project are deemed unlikely to impact the business within five years. With a market cap of $1.14 trillion and a P/E ratio of 339, the stock is considered overvalued compared to peers, posing a significant risk of a 90% price correction.</w:t>
      </w:r>
      <w:r/>
    </w:p>
    <w:p>
      <w:pPr>
        <w:pStyle w:val="ListNumber"/>
        <w:spacing w:line="240" w:lineRule="auto"/>
        <w:ind w:left="720"/>
      </w:pPr>
      <w:r/>
      <w:hyperlink r:id="rId142">
        <w:r>
          <w:rPr>
            <w:color w:val="0000EE"/>
            <w:u w:val="single"/>
          </w:rPr>
          <w:t>https://www.aol.com/finance/sony-honda-pull-plug-100-100000230.html</w:t>
        </w:r>
      </w:hyperlink>
      <w:r>
        <w:t xml:space="preserve"> - Sony Honda Mobility has discontinued the development and launch of the Afeela 1, a roughly $100,000 electric sedan, following Honda's strategic shift and significant financial write-downs. The vehicle, set to debut exclusively in California with advanced AI and entertainment features, will not proceed. Customers who paid $200 to reserve a vehicle will receive refunds. This move aligns with broader industry trends where major automakers, including Ford and Stellantis, are reducing EV offerings due to market challenges and policy changes.</w:t>
      </w:r>
      <w:r/>
    </w:p>
    <w:p>
      <w:pPr>
        <w:pStyle w:val="ListNumber"/>
        <w:spacing w:line="240" w:lineRule="auto"/>
        <w:ind w:left="720"/>
      </w:pPr>
      <w:r/>
      <w:hyperlink r:id="rId143">
        <w:r>
          <w:rPr>
            <w:color w:val="0000EE"/>
            <w:u w:val="single"/>
          </w:rPr>
          <w:t>https://carbuzz.com/spacex-musk-buying-cybertrucks/</w:t>
        </w:r>
      </w:hyperlink>
      <w:r>
        <w:t xml:space="preserve"> - SpaceX and other Elon Musk ventures purchased 1,279 Tesla Cybertrucks in the fourth quarter of 2025, representing 18% of total sales for the period. Combined with other Musk companies, internal purchases accounted for 19% of all Cybertrucks sold. This strategy aims to move inventory as external demand has fallen significantly, with 2025 sales dropping to 20,237 units compared to nearly 39,000 in 2024. The move highlights a discrepancy between initial sales projections and actual market performance.</w:t>
      </w:r>
      <w:r/>
    </w:p>
    <w:p>
      <w:pPr>
        <w:pStyle w:val="ListNumber"/>
        <w:spacing w:line="240" w:lineRule="auto"/>
        <w:ind w:left="720"/>
      </w:pPr>
      <w:r/>
      <w:hyperlink r:id="rId144">
        <w:r>
          <w:rPr>
            <w:color w:val="0000EE"/>
            <w:u w:val="single"/>
          </w:rPr>
          <w:t>https://carbuzz.com/chinese-byd-models-might-appeal-canada/</w:t>
        </w:r>
      </w:hyperlink>
      <w:r>
        <w:t xml:space="preserve"> - Chinese automaker BYD aims to establish a presence in Canada by opening 20 new dealerships within one year, with Toronto designated as the first location. Despite a 6.1% tariff on trade, the company leverages revised import rules to introduce models such as the Atto 3 EVO, Sealion 7, and Shark 6. These vehicles target the growing Canadian SUV and pickup truck segments, aiming to compete with established electric vehicle options in the North American market.</w:t>
      </w:r>
      <w:r/>
    </w:p>
    <w:p>
      <w:pPr>
        <w:pStyle w:val="ListNumber"/>
        <w:spacing w:line="240" w:lineRule="auto"/>
        <w:ind w:left="720"/>
      </w:pPr>
      <w:r/>
      <w:hyperlink r:id="rId145">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14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14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14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14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15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151">
        <w:r>
          <w:rPr>
            <w:color w:val="0000EE"/>
            <w:u w:val="single"/>
          </w:rPr>
          <w:t>https://lithium-news.com/analysts-unlock-the-power-of-price-forecast-revision-in-electric-vehicle-market-dominance/</w:t>
        </w:r>
      </w:hyperlink>
      <w:r>
        <w:t xml:space="preserve"> - Analysts identify price forecast revision as a critical methodology driving electric vehicle market dominance. The approach allows companies like Tesla to adjust pricing strategies based on evolving battery costs and production efficiencies, stimulating demand and pressuring competitors. Investment firms use these algorithms to track supply chains from lithium mining to charging infrastructure, enabling efficient capital allocation. Government policy changes and supply chain volatility further necessitate constant recalibration of pricing models. AI and machine learning are enhancing these capabilities, providing early adopters with competitive advantages as legacy automakers face existential threats without agile forecasting systems.</w:t>
      </w:r>
      <w:r/>
    </w:p>
    <w:p>
      <w:pPr>
        <w:pStyle w:val="ListNumber"/>
        <w:spacing w:line="240" w:lineRule="auto"/>
        <w:ind w:left="720"/>
      </w:pPr>
      <w:r/>
      <w:hyperlink r:id="rId152">
        <w:r>
          <w:rPr>
            <w:color w:val="0000EE"/>
            <w:u w:val="single"/>
          </w:rPr>
          <w:t>https://www.motortrader.com/motor-trader-news/automotive-news/chinese-made-cars-make-notable-headway-on-auto-trader-in-april-17-04-2026</w:t>
        </w:r>
      </w:hyperlink>
      <w:r>
        <w:t xml:space="preserve"> - Chinese-made vehicles accounted for over half of the top ten most in-demand new cars on Auto Trader in April 2026. The Jaecoo 7 topped the list for Chinese models, while BMW emerged as the hottest brand overall. MG reclaimed the position of the most popular new electric car brand, with the Renault 5 E Tech Electric leading electric enquiries. Average prices for new electric cars fell below petrol models for the first time, reaching £42,620 compared to £43,405 for petrol. This shift highlights increased consumer appetite for competitively priced electric vehicles in the UK market.</w:t>
      </w:r>
      <w:r/>
    </w:p>
    <w:p>
      <w:pPr>
        <w:pStyle w:val="ListNumber"/>
        <w:spacing w:line="240" w:lineRule="auto"/>
        <w:ind w:left="720"/>
      </w:pPr>
      <w:r/>
      <w:hyperlink r:id="rId153">
        <w:r>
          <w:rPr>
            <w:color w:val="0000EE"/>
            <w:u w:val="single"/>
          </w:rPr>
          <w:t>https://carnewschina.com/2026/04/17/byd-marks-16-millionth-nev-milestone-as-denza-d9-rolls-off-production-line/</w:t>
        </w:r>
      </w:hyperlink>
      <w:r>
        <w:t xml:space="preserve"> - On April 17, BYD announced the production of its 16 millionth new energy vehicle, a second-generation Denza D9 MPV. The updated model features the second-generation Blade Battery, God's Eye 5.0 intelligent driving system, and an 800V platform. While domestic sales fluctuated in 2025, the new variant aims to strengthen Denza's position in the premium segment against competitors like the Buick GL8 and Toyota Alphard.</w:t>
      </w:r>
      <w:r/>
    </w:p>
    <w:p>
      <w:pPr>
        <w:pStyle w:val="ListNumber"/>
        <w:spacing w:line="240" w:lineRule="auto"/>
        <w:ind w:left="720"/>
      </w:pPr>
      <w:r/>
      <w:hyperlink r:id="rId154">
        <w:r>
          <w:rPr>
            <w:color w:val="0000EE"/>
            <w:u w:val="single"/>
          </w:rPr>
          <w:t>https://www.carscoops.com/2026/04/ford-canceled-three-row-ev/</w:t>
        </w:r>
      </w:hyperlink>
      <w:r>
        <w:t xml:space="preserve"> - Ford cancelled a three-row electric vehicle project in 2024. The axed development prototype, which featured an aerodynamic design and planned range exceeding 350 miles, is now being used to inform the company's next-generation electric vehicles. A spokesperson confirmed the model is no longer in production but will influence future EV development.</w:t>
      </w:r>
      <w:r/>
    </w:p>
    <w:p>
      <w:pPr>
        <w:pStyle w:val="ListNumber"/>
        <w:spacing w:line="240" w:lineRule="auto"/>
        <w:ind w:left="720"/>
      </w:pPr>
      <w:r/>
      <w:hyperlink r:id="rId155">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156">
        <w:r>
          <w:rPr>
            <w:color w:val="0000EE"/>
            <w:u w:val="single"/>
          </w:rPr>
          <w:t>https://interestingengineering.com/energy/wireless-ev-charging-power-grids</w:t>
        </w:r>
      </w:hyperlink>
      <w:r>
        <w:t xml:space="preserve"> - Scientists at the University of Stuttgart, led by Nejila Parspour, have achieved 95 percent efficiency in stationary wireless power transfer systems and over 90 percent for moving applications. The technology uses alternating magnetic fields to transmit electricity without cables, reducing failure points and enabling vehicles to charge while driving or feed energy back to the grid. This advancement supports smaller batteries and easier renewable energy integration, with potential applications in transport, industry, and medical implants. Deployment now depends on policy and infrastructure openness.</w:t>
      </w:r>
      <w:r/>
    </w:p>
    <w:p>
      <w:pPr>
        <w:pStyle w:val="ListNumber"/>
        <w:spacing w:line="240" w:lineRule="auto"/>
        <w:ind w:left="720"/>
      </w:pPr>
      <w:r/>
      <w:hyperlink r:id="rId157">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58">
        <w:r>
          <w:rPr>
            <w:color w:val="0000EE"/>
            <w:u w:val="single"/>
          </w:rPr>
          <w:t>https://www.business-standard.com/world-news/howard-lutnick-shuts-down-talk-of-chinese-investment-in-us-auto-industry-126041800092_1.html</w:t>
        </w:r>
      </w:hyperlink>
      <w:r>
        <w:t xml:space="preserve"> - US Commerce Secretary Howard Lutnick dismissed the possibility of Chinese investment in the US auto sector, specifically ruling out joint ventures with companies like BYD. Speaking at a Semafor event in Washington, Lutnick stated there is no need for such entities in America. This stance aligns with recent comments from US trade official Jamieson Greer regarding restrictions on foreign technology. Despite President Donald Trump's previous openness to Chinese automakers building plants in the US, current administration officials indicate that geopolitical and security concerns prevent such deals.</w:t>
      </w:r>
      <w:r/>
    </w:p>
    <w:p>
      <w:pPr>
        <w:pStyle w:val="ListNumber"/>
        <w:spacing w:line="240" w:lineRule="auto"/>
        <w:ind w:left="720"/>
      </w:pPr>
      <w:r/>
      <w:hyperlink r:id="rId155">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14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145">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146">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14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14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14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14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15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14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159">
        <w:r>
          <w:rPr>
            <w:color w:val="0000EE"/>
            <w:u w:val="single"/>
          </w:rPr>
          <w:t>https://responsiblemining.net/2026/04/17/albemarles-planta-salar-de-atacama-lithium-mine-completes-irma-surveillance-audit-es/</w:t>
        </w:r>
      </w:hyperlink>
      <w:r>
        <w:t xml:space="preserve"> - On 17 April 2026, the Responsible Mining Initiative (IRMA) published the surveillance audit report for Albemarle's Planta Salar de Atacama lithium mine in Chile. The audit, conducted by ERM CVS, evaluated progress on corrective action measures from the initial audit. This is the second stage in a three-year independent evaluation cycle, verifying that systems and controls remain effective without significant negative changes since the initial audit. The process included confidential worker interviews and engagement with indigenous rights holders and community stakeholders.</w:t>
      </w:r>
      <w:r/>
    </w:p>
    <w:p>
      <w:pPr>
        <w:pStyle w:val="ListNumber"/>
        <w:spacing w:line="240" w:lineRule="auto"/>
        <w:ind w:left="720"/>
      </w:pPr>
      <w:r/>
      <w:hyperlink r:id="rId150">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14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147">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148">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149">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160">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61">
        <w:r>
          <w:rPr>
            <w:color w:val="0000EE"/>
            <w:u w:val="single"/>
          </w:rPr>
          <w:t>https://www.jdsupra.com/legalnews/the-one-big-beautiful-bill-changed-r-d-7126141/</w:t>
        </w:r>
      </w:hyperlink>
      <w:r>
        <w:t xml:space="preserve"> - The One Big Beautiful Bill Act (OBBBA), signed July 4, 2025, reinstates immediate deduction for domestic research and experimentation (R&amp;E) expenses, reversing the five-year amortization rule under the Tax Cuts and Jobs Act. New IRC Section 174A allows qualifying small businesses (average gross receipts ≤$31M) to make a retroactive election for tax years 2022–2024. The deadline to file amended returns is July 6, 2026, or the applicable statute of limitations. Larger businesses may accelerate deductions over one or two years. The legislation aims to improve cash flow for innovative companies.</w:t>
      </w:r>
      <w:r/>
    </w:p>
    <w:p>
      <w:pPr>
        <w:pStyle w:val="ListNumber"/>
        <w:spacing w:line="240" w:lineRule="auto"/>
        <w:ind w:left="720"/>
      </w:pPr>
      <w:r/>
      <w:hyperlink r:id="rId13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162">
        <w:r>
          <w:rPr>
            <w:color w:val="0000EE"/>
            <w:u w:val="single"/>
          </w:rPr>
          <w:t>https://futuristspeaker.com/future-scenarios/the-battery-made-of-rust-that-could-change-everything/</w:t>
        </w:r>
      </w:hyperlink>
      <w:r>
        <w:t xml:space="preserve"> - In March 2026, Form Energy announced a 12-gigawatt-hour agreement with Crusoe to power AI data centers starting in 2027. This deal adds to existing commitments, bringing Form Energy's total commercial projects to over 75 gigawatt-hours. The technology utilizes iron-air chemistry, which rusts to discharge energy and un-rusts to charge, offering long-duration storage capabilities distinct from lithium-ion batteries. The facility is located in Weirton, West Virginia.</w:t>
      </w:r>
      <w:r/>
    </w:p>
    <w:p>
      <w:pPr>
        <w:pStyle w:val="ListNumber"/>
        <w:spacing w:line="240" w:lineRule="auto"/>
        <w:ind w:left="720"/>
      </w:pPr>
      <w:r/>
      <w:hyperlink r:id="rId135">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13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138">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13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134">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132">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163">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130">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128">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126">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164">
        <w:r>
          <w:rPr>
            <w:color w:val="0000EE"/>
            <w:u w:val="single"/>
          </w:rPr>
          <w:t>https://techxplore.com/news/2026-04-scientists-boost-solid-state-battery.html</w:t>
        </w:r>
      </w:hyperlink>
      <w:r>
        <w:t xml:space="preserve"> - Researchers at the U.S. Department of Energy's Argonne National Laboratory and the University of Chicago developed a high-speed mixing technique to trigger halide segregation in solid-state electrolytes. This process improves the interface between solid components, significantly increasing energy density and cycle life. The method extended battery life by hundreds of cycles, with performance remaining above 80% after 450 cycles. The findings, published in Science, suggest a viable path toward commercial all-solid-state batteries for transportation.</w:t>
      </w:r>
      <w:r/>
    </w:p>
    <w:p>
      <w:pPr>
        <w:pStyle w:val="ListNumber"/>
        <w:spacing w:line="240" w:lineRule="auto"/>
        <w:ind w:left="720"/>
      </w:pPr>
      <w:r/>
      <w:hyperlink r:id="rId125">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125">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165">
        <w:r>
          <w:rPr>
            <w:color w:val="0000EE"/>
            <w:u w:val="single"/>
          </w:rPr>
          <w:t>https://www.unian.ua/economics/other/litiy-u-nimechchini-vivchayut-ekonomichnu-docilnist-rozrobki-naybilshogo-dzherela-litiyu-v-yevropi-13353141.html</w:t>
        </w:r>
      </w:hyperlink>
      <w:r>
        <w:t xml:space="preserve"> - Germany is assessing the potential to extract lithium from ancient brine deposits located over 4km deep in the North German Basin. The project, RoLiXX, aims to evaluate approximately 43 million tonnes of lithium carbonate dissolved in Permian sandstone formations. This initiative follows Neptune Energy's confirmation of Germany's significant global lithium resources. Researchers face technical challenges regarding mineral precipitation during extraction but seek to develop methods to supply lithium for European electric vehicle batteries while minimising environmental impact.</w:t>
      </w:r>
      <w:r/>
    </w:p>
    <w:p>
      <w:pPr>
        <w:pStyle w:val="ListNumber"/>
        <w:spacing w:line="240" w:lineRule="auto"/>
        <w:ind w:left="720"/>
      </w:pPr>
      <w:r/>
      <w:hyperlink r:id="rId166">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22">
        <w:r>
          <w:rPr>
            <w:color w:val="0000EE"/>
            <w:u w:val="single"/>
          </w:rPr>
          <w:t>https://www.birminghammail.co.uk/motoring/motoring-news/rachel-reeves-confirms-new-pay-33790813</w:t>
        </w:r>
      </w:hyperlink>
      <w:r>
        <w:t xml:space="preserve"> - Chancellor Rachel Reeves announced a new pay-per-mile tax targeting electric vehicles and plug-in hybrids in the UK. The charge, set to begin in April 2028, will be 3p per mile for EVs and 1.5p per mile for hybrids. Industry experts warn the measure could deter EV adoption ahead of the 2030 ban on internal combustion engines. The tax aims to align electric vehicle running costs with petrol and diesel vehicles.</w:t>
      </w:r>
      <w:r/>
    </w:p>
    <w:p>
      <w:pPr>
        <w:pStyle w:val="ListNumber"/>
        <w:spacing w:line="240" w:lineRule="auto"/>
        <w:ind w:left="720"/>
      </w:pPr>
      <w:r/>
      <w:hyperlink r:id="rId166">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67">
        <w:r>
          <w:rPr>
            <w:color w:val="0000EE"/>
            <w:u w:val="single"/>
          </w:rPr>
          <w:t>https://www.motorbiscuit.com/new-car-sales-winners-and-losers-of-q1-2026-the-full-breakdown/</w:t>
        </w:r>
      </w:hyperlink>
      <w:r>
        <w:t xml:space="preserve"> - Toyota RAV4 sales fell 48.1% to 59,869 units in Q1 2026, dropping the model out of the US top ten. The decline resulted from production constraints at the Kentucky plant while retooling for the sixth generation. Total US industry sales dropped 6.5% to 3.7 million units, with higher prices and elevated interest rates contributing to the slowdown. Ford Explorer and Ram Pickup were top performers, while EV sales declined 27% following the cancellation of federal tax credits.</w:t>
      </w:r>
      <w:r/>
    </w:p>
    <w:p>
      <w:pPr>
        <w:pStyle w:val="ListNumber"/>
        <w:spacing w:line="240" w:lineRule="auto"/>
        <w:ind w:left="720"/>
      </w:pPr>
      <w:r/>
      <w:hyperlink r:id="rId114">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168">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68">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69">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69">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70">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171">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170">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172">
        <w:r>
          <w:rPr>
            <w:color w:val="0000EE"/>
            <w:u w:val="single"/>
          </w:rPr>
          <w:t>https://www.frandroid.com/marques/mg/3055987_mg4-a-batterie-semi-solide-avancee-majeure-ou-mirage-marketing-les-ingenieurs-sexpliquent</w:t>
        </w:r>
      </w:hyperlink>
      <w:r>
        <w:t xml:space="preserve"> - MG Motor has introduced the MG SolidCore Battery, a semi-solid battery with 95% solid electrolyte, to the MG4 Urban EV. Available in China and expected in Europe by late 2026, the technology aims to improve energy density, charging speed, and thermal safety compared to liquid electrolyte batteries. While offering incremental performance gains, engineers note the technology is not yet a full revolution, with current density around 180 Wh/kg in China versus projected targets of 230-300 Wh/kg. The battery is supplied by QingTao Energy.</w:t>
      </w:r>
      <w:r/>
    </w:p>
    <w:p>
      <w:pPr>
        <w:pStyle w:val="ListNumber"/>
        <w:spacing w:line="240" w:lineRule="auto"/>
        <w:ind w:left="720"/>
      </w:pPr>
      <w:r/>
      <w:hyperlink r:id="rId171">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171">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173">
        <w:r>
          <w:rPr>
            <w:color w:val="0000EE"/>
            <w:u w:val="single"/>
          </w:rPr>
          <w:t>https://www.chroniclelive.co.uk/news/north-east-news/nissan-says-sunderland-central-plans-33789719</w:t>
        </w:r>
      </w:hyperlink>
      <w:r>
        <w:t xml:space="preserve"> - * Nissan unveiled a new all-electric Juke model at its Japan headquarters, confirming production will begin at its Sunderland facility in the UK. * The company stated that Europe is central to its electrification strategy, with the new EV line-up aimed at accelerating the transition to zero-emission mobility. * Despite recent plant closures and job losses globally, Sunderland remains a key production hub alongside the Leaf and Qashqai models. * UK EV registrations hit a record high in March, though the SMMT warns the current 22% market share falls short of the government's 33% zero-emission mandate. * The Department for Transport is investing in EV manufacturing and charging infrastructure to support the industry's transition.</w:t>
      </w:r>
      <w:r/>
    </w:p>
    <w:p>
      <w:pPr>
        <w:pStyle w:val="ListNumber"/>
        <w:spacing w:line="240" w:lineRule="auto"/>
        <w:ind w:left="720"/>
      </w:pPr>
      <w:r/>
      <w:hyperlink r:id="rId174">
        <w:r>
          <w:rPr>
            <w:color w:val="0000EE"/>
            <w:u w:val="single"/>
          </w:rPr>
          <w:t>https://www.engadget.com/transportation/donut-labs-battery-claims-reportedly-subject-of-whistleblower-complaint-142133269.html?src=rss</w:t>
        </w:r>
      </w:hyperlink>
      <w:r>
        <w:t xml:space="preserve"> - A criminal whistleblower complaint has been filed against Donut Lab regarding its solid-state battery claims. Lauri Peltola, former Chief Commercial Officer at Nordic Nano, alleges the company overstated energy density and longevity while lacking production capacity. Internal communications suggest Donut Lab advertised a battery model from partner CT-Coating that was abandoned in favour of an earlier development stage, contradicting claims of mass production readiness.</w:t>
      </w:r>
      <w:r/>
    </w:p>
    <w:p>
      <w:pPr>
        <w:pStyle w:val="ListNumber"/>
        <w:spacing w:line="240" w:lineRule="auto"/>
        <w:ind w:left="720"/>
      </w:pPr>
      <w:r/>
      <w:hyperlink r:id="rId175">
        <w:r>
          <w:rPr>
            <w:color w:val="0000EE"/>
            <w:u w:val="single"/>
          </w:rPr>
          <w:t>https://greenmove.hwupgrade.it/news/mobilita-elettrica/una-denuncia-getta-ombre-sulle-batterie-miracolose-di-donut-lab_152603.html</w:t>
        </w:r>
      </w:hyperlink>
      <w:r>
        <w:t xml:space="preserve"> - Lauri Peltola, former CCO of Nordic Nano, a technical partner of Donut Lab, filed a criminal complaint alleging false statements regarding the company's solid-state batteries. Peltola claims internal communications reveal cells used for independent testing were from an abandoned project, contradicting CEO Marko Lehtimäki's assertions of mass production readiness. Donut Lab and Nordic Nano deny wrongdoing, calling the accuser uninformed and suggesting the complaint is personal revenge.</w:t>
      </w:r>
      <w:r/>
    </w:p>
    <w:p>
      <w:pPr>
        <w:pStyle w:val="ListNumber"/>
        <w:spacing w:line="240" w:lineRule="auto"/>
        <w:ind w:left="720"/>
      </w:pPr>
      <w:r/>
      <w:hyperlink r:id="rId176">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177">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178">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179">
        <w:r>
          <w:rPr>
            <w:color w:val="0000EE"/>
            <w:u w:val="single"/>
          </w:rPr>
          <w:t>https://t3n.de/news/e-auto-praemie-ab-januar-2026-davon-haengt-die-foerderung-fuer-kaeufer-ab-1738874/</w:t>
        </w:r>
      </w:hyperlink>
      <w:r>
        <w:t xml:space="preserve"> - The German Bundestag in Berlin has approved a new electric vehicle subsidy program effective from January 2026, allowing retroactive claims for vehicles registered since the start of the year. The state grant ranges from 1,500 to 6,000 euros depending on vehicle type and household income, with caps at 80,000 euros annually or 90,000 euros for households with two children. While the program covers pure electric vehicles, plug-in hybrids, and range extenders, Green Party member Till Steffen criticized the inclusion of hybrids as providing incorrect incentives that primarily benefit higher earners rather than lower-income buyers.</w:t>
      </w:r>
      <w:r/>
    </w:p>
    <w:p>
      <w:pPr>
        <w:pStyle w:val="ListNumber"/>
        <w:spacing w:line="240" w:lineRule="auto"/>
        <w:ind w:left="720"/>
      </w:pPr>
      <w:r/>
      <w:hyperlink r:id="rId180">
        <w:r>
          <w:rPr>
            <w:color w:val="0000EE"/>
            <w:u w:val="single"/>
          </w:rPr>
          <w:t>https://officialblogofunio.com/2026/04/17/reinforced-pathway-to-eu-climate-neutrality-introduction-of-the-90-target-for-2040/</w:t>
        </w:r>
      </w:hyperlink>
      <w:r>
        <w:t xml:space="preserve"> - On 5 March 2026, the Council of the European Union formally adopted an amendment to Regulation (EU) 2021/1119, establishing a binding intermediate climate target of a 90% reduction in net greenhouse gas emissions by 2040 compared to 1990 levels. The regulation entered into force 20 days after publication. The amendment also adjusts the timeline for the EU Emissions Trading System (ETS2) to become fully operational in 2028 and allows up to 5% of the 2040 target to be met using high-quality international credits from 2036 onwards. The measure applies directly to all EU Member States.</w:t>
      </w:r>
      <w:r/>
    </w:p>
    <w:p>
      <w:pPr>
        <w:pStyle w:val="ListNumber"/>
        <w:spacing w:line="240" w:lineRule="auto"/>
        <w:ind w:left="720"/>
      </w:pPr>
      <w:r/>
      <w:hyperlink r:id="rId178">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181">
        <w:r>
          <w:rPr>
            <w:color w:val="0000EE"/>
            <w:u w:val="single"/>
          </w:rPr>
          <w:t>https://langleyadvancetimes.com/2026/04/17/electric-car-sales-rebound-in-b-c/</w:t>
        </w:r>
      </w:hyperlink>
      <w:r>
        <w:t xml:space="preserve"> - Electric vehicle sales in British Columbia rebounded sharply in February, reaching 18.6% of new vehicle sales, driven by renewed federal rebates and high gasoline prices. The New Car Dealers Association of B.C. reports that affordability and total cost of ownership are key factors. While sales remain below 2024 peaks, interest is high in urban areas with charging infrastructure. Federal policy changes include $5,000 rebates declining until 2030 and tightened emissions regulations.</w:t>
      </w:r>
      <w:r/>
    </w:p>
    <w:p>
      <w:pPr>
        <w:pStyle w:val="ListNumber"/>
        <w:spacing w:line="240" w:lineRule="auto"/>
        <w:ind w:left="720"/>
      </w:pPr>
      <w:r/>
      <w:hyperlink r:id="rId177">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178">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182">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83">
        <w:r>
          <w:rPr>
            <w:color w:val="0000EE"/>
            <w:u w:val="single"/>
          </w:rPr>
          <w:t>https://www.smartcitiesworld.net/news/washington-state-pledges-25m-to-scale-clean-energy-financing-12664</w:t>
        </w:r>
      </w:hyperlink>
      <w:r>
        <w:t xml:space="preserve"> - Washington State has signed a supplemental capital budget bill to capitalise the Washington State Green Bank, now rebranding as Washington Builds, with an initial $25m appropriation. The entity will act as a specialised clean energy lender for households, small businesses, and Tribal nations. Of the funding, $5.8m supports residential projects like solar and EV chargers, while $17.4m targets commercial upgrades. The initiative aims to attract private lenders in overlooked markets and improve access to affordable financing for low-to-moderate income families and small business owners.</w:t>
      </w:r>
      <w:r/>
    </w:p>
    <w:p>
      <w:pPr>
        <w:pStyle w:val="ListNumber"/>
        <w:spacing w:line="240" w:lineRule="auto"/>
        <w:ind w:left="720"/>
      </w:pPr>
      <w:r/>
      <w:hyperlink r:id="rId184">
        <w:r>
          <w:rPr>
            <w:color w:val="0000EE"/>
            <w:u w:val="single"/>
          </w:rPr>
          <w:t>https://www.electrive.com/2026/04/17/germany-new-electric-car-incentive-clears-key-hurdle/</w:t>
        </w:r>
      </w:hyperlink>
      <w:r>
        <w:t xml:space="preserve"> - The German Bundestag has passed the 'Act on Promoting Climate-Neutral Mobility', establishing the legal framework for a new electric vehicle incentive. Environment Minister Carsten Schneider outlined details in January, with applications expected to open via a new online platform in May 2026. The scheme offers grants up to €6,000 for battery-electric cars and €4,500 for plug-in hybrids, retroactive to 1 January 2026. While the Bundestag confirmed the retroactive application rule, specific incentive tiers and the digital platform remain pending. Despite industry caution regarding the missing platform, electric car registrations in Germany surged in March 2026.</w:t>
      </w:r>
      <w:r/>
    </w:p>
    <w:p>
      <w:pPr>
        <w:pStyle w:val="ListNumber"/>
        <w:spacing w:line="240" w:lineRule="auto"/>
        <w:ind w:left="720"/>
      </w:pPr>
      <w:r/>
      <w:hyperlink r:id="rId185">
        <w:r>
          <w:rPr>
            <w:color w:val="0000EE"/>
            <w:u w:val="single"/>
          </w:rPr>
          <w:t>https://www.thehindubusinessline.com/news/national/delhi-cm-flags-scrappage-fitness-at-core-of-4000-cr-ev-policy-push/article70874865.ece</w:t>
        </w:r>
      </w:hyperlink>
      <w:r>
        <w:t xml:space="preserve"> - Delhi Chief Minister Rekha Gupta announced a shift in the capital's electric vehicle strategy, prioritising scrappage and vehicle fitness enforcement over demand incentives. The draft EV Policy 2026–2030, backed by a 4000 crore rupee outlay, mandates the scrapping of older BS-IV vehicles and introduces strict electrification mandates for new registrations starting in 2027. The policy also establishes frameworks for battery recycling and expands automated fitness centres to curb emissions. Auto dealers are designated as key execution partners, though industry leaders urge a calibrated transition to protect livelihoods.</w:t>
      </w:r>
      <w:r/>
    </w:p>
    <w:p>
      <w:pPr>
        <w:pStyle w:val="ListNumber"/>
        <w:spacing w:line="240" w:lineRule="auto"/>
        <w:ind w:left="720"/>
      </w:pPr>
      <w:r/>
      <w:hyperlink r:id="rId186">
        <w:r>
          <w:rPr>
            <w:color w:val="0000EE"/>
            <w:u w:val="single"/>
          </w:rPr>
          <w:t>https://www.birminghammail.co.uk/motoring/motoring-news/labour-revises-ev-forecasts-2030-33788692</w:t>
        </w:r>
      </w:hyperlink>
      <w:r>
        <w:t xml:space="preserve"> - * The UK Department for Transport has lowered its forecast for electric vehicle adoption by 2030, citing new historic data and updated modelling. * Electric cars are now projected to account for 29.6% of total vehicle kilometres by 2030, a reduction of roughly four percentage points from previous estimates. * Light Goods Vehicles are expected to reach 21% of total vehicle kilometres, also falling short of earlier predictions. * The revision attributes the shortfall to Plug-in Hybrid Electric Vehicles (PHEVs) completing a smaller proportion of journeys in electric mode than previously assumed. * The Department for Transport indicated potential amendments to the Zero Emission Vehicle Mandate to provide manufacturers with short-term flexibility. 246. </w:t>
      </w:r>
      <w:hyperlink r:id="rId187">
        <w:r>
          <w:rPr>
            <w:color w:val="0000EE"/>
            <w:u w:val="single"/>
          </w:rPr>
          <w:t>https://carbon-pulse.com/503984/</w:t>
        </w:r>
      </w:hyperlink>
      <w:r>
        <w:t xml:space="preserve"> - * An official announced China's target to double non-fossil energy supply by 2035 compared to 2025 levels. * This goal is part of the country's latest 15th Five-Year Plan covering 2026 to 2030. * The announcement provides clarity on the nation's clean energy trajectory. * The initiative aligns with broader efforts to accelerate lithium-based EV growth and market sentiment through policy changes. * The target reflects a significant commitment to expanding zero-emission energy sources in the region. 247. </w:t>
      </w:r>
      <w:hyperlink r:id="rId188">
        <w:r>
          <w:rPr>
            <w:color w:val="0000EE"/>
            <w:u w:val="single"/>
          </w:rPr>
          <w:t>https://asiatimes.com/2026/04/china-shock-2-0-jolts-global-economy-as-trump-does-xis-work/</w:t>
        </w:r>
      </w:hyperlink>
      <w:r>
        <w:t xml:space="preserve"> - * Chinese EV exports surged 140% year-on-year in March 2026, with BYD accounting for one-third of the increase. * US President Donald Trump scrapped the $7,500 EV tax credit and launched trade wars in early 2025, impacting US supply chains. * China's Five-Year Plan for 2026-2030 prioritizes AI, semiconductors, and robotics to advance 'new quality productive forces'. * Economists warn that China's manufacturing expansion is squeezing out growth models for Southeast Asian economies. * US automakers like Ford and General Motors face intensified competition from Chinese rivals in global markets.</w:t>
      </w:r>
      <w:r/>
    </w:p>
    <w:p>
      <w:pPr>
        <w:pStyle w:val="ListNumber"/>
        <w:spacing w:line="240" w:lineRule="auto"/>
        <w:ind w:left="720"/>
      </w:pPr>
      <w:r/>
      <w:hyperlink r:id="rId189">
        <w:r>
          <w:rPr>
            <w:color w:val="0000EE"/>
            <w:u w:val="single"/>
          </w:rPr>
          <w:t>https://www.gbnews.com/lifestyle/cars/motorists-petrol-vehicles-electric-car-prices-labour-grants</w:t>
        </w:r>
      </w:hyperlink>
      <w:r>
        <w:t xml:space="preserve"> - New figures from Auto Trader reveal that the average price of a new electric car in the UK has dropped to £42,620, making it cheaper than petrol cars at £43,405. This shift is attributed to government grants, specifically the Electric Car Grant, and record-high manufacturer discounts. Interest in electric vehicles has surged, with Chinese brands like MG and Renault leading the market. Experts note that while price parity is a breakthrough, further support for charging infrastructure and lower-income households is needed for mass adoption.</w:t>
      </w:r>
      <w:r/>
    </w:p>
    <w:p>
      <w:pPr>
        <w:pStyle w:val="ListNumber"/>
        <w:spacing w:line="240" w:lineRule="auto"/>
        <w:ind w:left="720"/>
      </w:pPr>
      <w:r/>
      <w:hyperlink r:id="rId190">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191">
        <w:r>
          <w:rPr>
            <w:color w:val="0000EE"/>
            <w:u w:val="single"/>
          </w:rPr>
          <w:t>https://cleantechnica.com/2026/04/17/rivian-ev-batteries-to-be-used-for-stationary-energy-storage-at-rivian-factory/</w:t>
        </w:r>
      </w:hyperlink>
      <w:r>
        <w:t xml:space="preserve"> - Rivian will utilise over 100 of its own used electric vehicle batteries to create a 10 megawatt-hour stationary energy storage system at its factory in Normal, Illinois. The project, powered by the Redwood Pack Manager, demonstrates the repurposing of EV batteries for grid health and energy storage after their primary vehicle life. The system is scalable and highlights the extended utility of EV battery technology.</w:t>
      </w:r>
      <w:r/>
    </w:p>
    <w:p>
      <w:pPr>
        <w:pStyle w:val="ListNumber"/>
        <w:spacing w:line="240" w:lineRule="auto"/>
        <w:ind w:left="720"/>
      </w:pPr>
      <w:r/>
      <w:hyperlink r:id="rId192">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192">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193">
        <w:r>
          <w:rPr>
            <w:color w:val="0000EE"/>
            <w:u w:val="single"/>
          </w:rPr>
          <w:t>https://kalkinemedia.com/uk/stocks/industrial/ilikas-silent-breakthrough-in-solid-state-batteries</w:t>
        </w:r>
      </w:hyperlink>
      <w:r>
        <w:t xml:space="preserve"> - Ilika PLC is advancing solid-state battery technology with applications in medical, automotive, and defence sectors. The company uses silicon-based anodes to improve safety and energy density. Through its Stereax batteries, Ilika targets medical implants and wearables, while the Goliath battery aims at electric vehicles. Partnerships with a US medical group and an Indian conglomerate support commercialisation and manufacturing scalability. Ilika positions itself within the FTSE AIM 50 and FTSE 350 markets.</w:t>
      </w:r>
      <w:r/>
    </w:p>
    <w:p>
      <w:pPr>
        <w:pStyle w:val="ListNumber"/>
        <w:spacing w:line="240" w:lineRule="auto"/>
        <w:ind w:left="720"/>
      </w:pPr>
      <w:r/>
      <w:hyperlink r:id="rId194">
        <w:r>
          <w:rPr>
            <w:color w:val="0000EE"/>
            <w:u w:val="single"/>
          </w:rPr>
          <w:t>https://interestingengineering.com/energy/air-stable-solid-state-battery</w:t>
        </w:r>
      </w:hyperlink>
      <w:r>
        <w:t xml:space="preserve"> - Researchers from Korea Advanced Institute of Science &amp; Technology (KAIST), Dongguk University, Yonsei University, and Chungbuk National University developed a universal design principle for halide-based solid electrolytes. Using an oxygen anchoring strategy with tungsten, the team created an electrolyte that maintains structural integrity during air exposure while achieving ionic conductivity 2.7 times higher than standard versions. This advancement addresses moisture sensitivity and manufacturing challenges, bringing commercially viable, fire-safe batteries closer to reality for electric vehicles and robotics. The findings were published in Advanced Energy Materials.</w:t>
      </w:r>
      <w:r/>
    </w:p>
    <w:p>
      <w:pPr>
        <w:pStyle w:val="ListNumber"/>
        <w:spacing w:line="240" w:lineRule="auto"/>
        <w:ind w:left="720"/>
      </w:pPr>
      <w:r/>
      <w:hyperlink r:id="rId195">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196">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197">
        <w:r>
          <w:rPr>
            <w:color w:val="0000EE"/>
            <w:u w:val="single"/>
          </w:rPr>
          <w:t>https://soyacincau.com/2026/04/17/malaysia-to-review-ev-policy-amid-concerns-over-strict-rules-affecting-byd-ckd-operations-in-tanjung-malim/</w:t>
        </w:r>
      </w:hyperlink>
      <w:r>
        <w:t xml:space="preserve"> - The Malaysian government plans to review electric vehicle policies following concerns that current conditions are too restrictive for local assembly. BYD is reportedly reconsidering its CKD operations in Tanjung Malim due to high export requirements and floor prices. Prime Minister Anwar Ibrahim will discuss the matter with MITI. State officials argue the lack of transparency undermines investor confidence, while MITI clarifies policies apply to all new entrants to ensure export orientation and support local manufacturers.</w:t>
      </w:r>
      <w:r/>
    </w:p>
    <w:p>
      <w:pPr>
        <w:pStyle w:val="ListNumber"/>
        <w:spacing w:line="240" w:lineRule="auto"/>
        <w:ind w:left="720"/>
      </w:pPr>
      <w:r/>
      <w:hyperlink r:id="rId198">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w:t>
      </w:r>
      <w:r/>
    </w:p>
    <w:p>
      <w:pPr>
        <w:pStyle w:val="ListNumber"/>
        <w:spacing w:line="240" w:lineRule="auto"/>
        <w:ind w:left="720"/>
      </w:pPr>
      <w:r/>
      <w:hyperlink r:id="rId199">
        <w:r>
          <w:rPr>
            <w:color w:val="0000EE"/>
            <w:u w:val="single"/>
          </w:rPr>
          <w:t>https://evworld.com/synopsis.php?newsid=7914</w:t>
        </w:r>
      </w:hyperlink>
      <w:r>
        <w:t xml:space="preserve"> - US officials state that steep tariffs, security restrictions, and a 2025 rule blocking Chinese hardware and software in connected cars effectively prevent Chinese electric vehicles from entering the US market. Consequently, Canada's openness to Chinese EV manufacturers is unlikely to create a backdoor for these vehicles to flow into the US, despite initial concerns.</w:t>
      </w:r>
      <w:r/>
    </w:p>
    <w:p>
      <w:pPr>
        <w:pStyle w:val="ListNumber"/>
        <w:spacing w:line="240" w:lineRule="auto"/>
        <w:ind w:left="720"/>
      </w:pPr>
      <w:r/>
      <w:hyperlink r:id="rId200">
        <w:r>
          <w:rPr>
            <w:color w:val="0000EE"/>
            <w:u w:val="single"/>
          </w:rPr>
          <w:t>https://miningzimbabwe.com/zimbabwes-26-free-carry-mining-policy-value-creation-or-investor-risk/</w:t>
        </w:r>
      </w:hyperlink>
      <w:r>
        <w:t xml:space="preserve"> - Zimbabwe's Mines Secretary Pfungwa Kunaka has confirmed the government's plan to implement a 26% free-carry stake in new mining projects, with negotiations for existing operators expected to begin. The policy, anticipated for introduction in 2026, allows the state to receive equity without contributing capital or bearing exploration risks. While the government argues this recognises resource ownership, investors express concern over potential capital flight and the impact on projects like those in the lithium sector. The article suggests a production-sharing model as a more attractive alternative to avoid dilution disputes.</w:t>
      </w:r>
      <w:r/>
    </w:p>
    <w:p>
      <w:pPr>
        <w:pStyle w:val="ListNumber"/>
        <w:spacing w:line="240" w:lineRule="auto"/>
        <w:ind w:left="720"/>
      </w:pPr>
      <w:r/>
      <w:hyperlink r:id="rId201">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02">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203">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202">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204">
        <w:r>
          <w:rPr>
            <w:color w:val="0000EE"/>
            <w:u w:val="single"/>
          </w:rPr>
          <w:t>https://www.businesstoday.in/latest/corporate/story/bt-explainer-why-the-consensus-on-cafe-3-norms-is-a-big-breakthrough-526193-2026-04-17?utm_source=rssfeed</w:t>
        </w:r>
      </w:hyperlink>
      <w:r>
        <w:t xml:space="preserve"> - India's passenger vehicle industry has reached a consensus on the revised Corporate Average Fuel Efficiency (CAFE)-3 norms, effective from April 2027. The agreement follows months of negotiations between the auto sector and three government ministries, resolving previous disputes between major manufacturers like Maruti Suzuki and Tata Motors. The new draft maintains weight-based targets but reduces penalties for heavier SUVs while removing special concessions for small cars. It adjusts super credits for electric and hybrid vehicles and introduces a credit-debit pooling system with escalating credit prices from FY 2028 to FY 2032.</w:t>
      </w:r>
      <w:r/>
    </w:p>
    <w:p>
      <w:pPr>
        <w:pStyle w:val="ListNumber"/>
        <w:spacing w:line="240" w:lineRule="auto"/>
        <w:ind w:left="720"/>
      </w:pPr>
      <w:r/>
      <w:hyperlink r:id="rId205">
        <w:r>
          <w:rPr>
            <w:color w:val="0000EE"/>
            <w:u w:val="single"/>
          </w:rPr>
          <w:t>https://www.zero2turbo.com/2026/04/legendary-audi-5-cylinder-could-go-hybrid-to-survive-euro-7-rules?utm_source=rss&amp;utm_medium=rss&amp;utm_campaign=legendary-audi-5-cylinder-could-go-hybrid-to-survive-euro-7-rules</w:t>
        </w:r>
      </w:hyperlink>
      <w:r>
        <w:t xml:space="preserve"> - Audi is investigating hybridisation options for its iconic 2.5-litre five-cylinder engine to comply with upcoming Euro 7 emissions regulations. The engine, currently used in the RS3 and Cupra Formentor VZ5, faces significant costs for non-electrified compliance. Audi Sport boss Rolf Michl confirmed discussions are ongoing to preserve the engine's character. While the engine may end in Europe, it could continue in markets with looser laws like the US or appear in a special Volkswagen Golf.</w:t>
      </w:r>
      <w:r/>
    </w:p>
    <w:p>
      <w:pPr>
        <w:pStyle w:val="ListNumber"/>
        <w:spacing w:line="240" w:lineRule="auto"/>
        <w:ind w:left="720"/>
      </w:pPr>
      <w:r/>
      <w:hyperlink r:id="rId203">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206">
        <w:r>
          <w:rPr>
            <w:color w:val="0000EE"/>
            <w:u w:val="single"/>
          </w:rPr>
          <w:t>https://thekoreancarblog.com/first-look-inside-kia-k5-second-facelift/</w:t>
        </w:r>
      </w:hyperlink>
      <w:r>
        <w:t xml:space="preserve"> - Kia has confirmed a second facelift for the K5 sedan, introducing a new hybrid powertrain as part of its strategy to expand hybrid offerings. The vehicle is scheduled to enter the US market in 2027, with production expected to continue until at least 2030. This move supports Kia's goal of having hybrids and EVs account for 47% of its US sales mix by 2030, capitalising on projected 22% annual growth in hybrid demand.</w:t>
      </w:r>
      <w:r/>
    </w:p>
    <w:p>
      <w:pPr>
        <w:pStyle w:val="ListNumber"/>
        <w:spacing w:line="240" w:lineRule="auto"/>
        <w:ind w:left="720"/>
      </w:pPr>
      <w:r/>
      <w:hyperlink r:id="rId207">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208">
        <w:r>
          <w:rPr>
            <w:color w:val="0000EE"/>
            <w:u w:val="single"/>
          </w:rPr>
          <w:t>https://cnevpost.com/2026/04/17/geely-galaxy-launches-starshine-7-pre-sales-deepening-hybrid-layout/</w:t>
        </w:r>
      </w:hyperlink>
      <w:r>
        <w:t xml:space="preserve"> - Geely Galaxy initiated pre-sales for the Starshine 7 mid-size hybrid sedan in China, with pricing starting at 112,800 yuan. The vehicle utilizes the new-generation Thor hybrid system, offering a 0-100 km/h acceleration time of 5.4 seconds and advanced smart driving capabilities. This launch aligns with a significant 70% year-on-year surge in Geely's plug-in hybrid sales during March, as the brand seeks to strengthen its position in the rapidly growing PHEV segment.</w:t>
      </w:r>
      <w:r/>
    </w:p>
    <w:p>
      <w:pPr>
        <w:pStyle w:val="ListNumber"/>
        <w:spacing w:line="240" w:lineRule="auto"/>
        <w:ind w:left="720"/>
      </w:pPr>
      <w:r/>
      <w:hyperlink r:id="rId209">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210">
        <w:r>
          <w:rPr>
            <w:color w:val="0000EE"/>
            <w:u w:val="single"/>
          </w:rPr>
          <w:t>https://cnevpost.com/2026/04/17/nio-ceo-sees-q2-pressure-bets-on-es9-l80-drive-growth/</w:t>
        </w:r>
      </w:hyperlink>
      <w:r>
        <w:t xml:space="preserve"> - Nio plans to focus resources in Q2 to ensure the launch of the ES9 and L80 models amidst industry headwinds. Delivery growth is expected in May and June driven by these models. The company reported first-quarter delivery of 83,465 vehicles, with revenue growth outpacing delivery. Nio aims to launch the ES9 in late May and the L80 soon after. The company also emphasises operational focus on non-vehicle revenue and long-term profitability, with a broader strategy to create market advantages in Q3 and Q4.</w:t>
      </w:r>
      <w:r/>
    </w:p>
    <w:p>
      <w:pPr>
        <w:pStyle w:val="ListNumber"/>
        <w:spacing w:line="240" w:lineRule="auto"/>
        <w:ind w:left="720"/>
      </w:pPr>
      <w:r/>
      <w:hyperlink r:id="rId211">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212">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213">
        <w:r>
          <w:rPr>
            <w:color w:val="0000EE"/>
            <w:u w:val="single"/>
          </w:rPr>
          <w:t>https://www.electrive.com/2026/04/17/vw-and-elli-to-launch-v2g-offering-in-q4-2026/</w:t>
        </w:r>
      </w:hyperlink>
      <w:r>
        <w:t xml:space="preserve"> - Volkswagen and its energy brand Elli plan to launch a vehicle-to-grid (V2G) service in the fourth quarter of 2026, following the resolution of regulatory barriers in Germany. Pre-registration begins in June, with an initial rollout in selected markets. The service aims to reduce running costs for EV drivers by enabling bidirectional charging, potentially saving users between €700 and €900 annually under optimal conditions. Participation requires a dynamic electricity tariff, a DC bidirectional wallbox, a smart meter, and the Elli app.</w:t>
      </w:r>
      <w:r/>
    </w:p>
    <w:p>
      <w:pPr>
        <w:pStyle w:val="ListNumber"/>
        <w:spacing w:line="240" w:lineRule="auto"/>
        <w:ind w:left="720"/>
      </w:pPr>
      <w:r/>
      <w:hyperlink r:id="rId214">
        <w:r>
          <w:rPr>
            <w:color w:val="0000EE"/>
            <w:u w:val="single"/>
          </w:rPr>
          <w:t>https://www.larazon.es/tecnologia-consumo/movilidad/exlantix-aterriza-espana-2027-coches-electricos-800-voltios-carga-ultrarrapida_2026041769e2192fb7e0a27eb99b692d.html</w:t>
        </w:r>
      </w:hyperlink>
      <w:r>
        <w:t xml:space="preserve"> - EXLANTIX, a brand under Chery Auto, will begin selling vehicles in Spain in the first half of 2027. The brand focuses on electrification, offering models ES, ET, and later ES GT, with 800-volt architecture and ultrafast charging. The launch is part of Chery's expanded European strategy, supported by a factory in Barcelona. The brand aims to compete in the premium electric vehicle segment, with plans to present the ES GT at Auto China 2026. Pricing details are yet to be confirmed.</w:t>
      </w:r>
      <w:r/>
    </w:p>
    <w:p>
      <w:pPr>
        <w:pStyle w:val="ListNumber"/>
        <w:spacing w:line="240" w:lineRule="auto"/>
        <w:ind w:left="720"/>
      </w:pPr>
      <w:r/>
      <w:hyperlink r:id="rId215">
        <w:r>
          <w:rPr>
            <w:color w:val="0000EE"/>
            <w:u w:val="single"/>
          </w:rPr>
          <w:t>https://impactwealth.org/next-generation-ford-f-150-2029-launch/</w:t>
        </w:r>
      </w:hyperlink>
      <w:r>
        <w:t xml:space="preserve"> - Ford plans to launch a next-generation F-150 and Super Duty in 2029, marking a generational reset for its truck lineup. The redesign prioritises a modular platform, software-defined architecture with over-the-air updates, and a hybrid-first powertrain strategy. This move aims to maintain dominance against rivals like GM and Ram while balancing internal combustion efficiency with electrification for commercial and consumer markets.</w:t>
      </w:r>
      <w:r/>
    </w:p>
    <w:p>
      <w:pPr>
        <w:pStyle w:val="ListNumber"/>
        <w:spacing w:line="240" w:lineRule="auto"/>
        <w:ind w:left="720"/>
      </w:pPr>
      <w:r/>
      <w:hyperlink r:id="rId216">
        <w:r>
          <w:rPr>
            <w:color w:val="0000EE"/>
            <w:u w:val="single"/>
          </w:rPr>
          <w:t>https://www.computerra.ru/342230/punkt-e-priobrela-operatorskij-biznes-sitronics-electro/</w:t>
        </w:r>
      </w:hyperlink>
      <w:r>
        <w:t xml:space="preserve"> - PUNKT E has acquired the operator business of Sitronics Electro from Sitronics Group. The deal creates a combined network exceeding 1600 charging stations across over 60 regions in Russia and two CIS countries. PUNKT E becomes the largest charging infrastructure operator in the country, while Sitronics Group focuses on equipment development. The transaction includes mobile applications, monitoring systems, and construction business. Advance Capital acted as financial advisor.</w:t>
      </w:r>
      <w:r/>
    </w:p>
    <w:p>
      <w:pPr>
        <w:pStyle w:val="ListNumber"/>
        <w:spacing w:line="240" w:lineRule="auto"/>
        <w:ind w:left="720"/>
      </w:pPr>
      <w:r/>
      <w:hyperlink r:id="rId217">
        <w:r>
          <w:rPr>
            <w:color w:val="0000EE"/>
            <w:u w:val="single"/>
          </w:rPr>
          <w:t>https://www.computerra.ru/342256/nissan-predstavil-polnostyu-elektricheskij-juke-s-funktsiej-vehicle-to-grid/</w:t>
        </w:r>
      </w:hyperlink>
      <w:r>
        <w:t xml:space="preserve"> - Nissan has officially launched the third-generation fully electric Juke, manufactured at its UK plant in Sunderland. Built on the CMF-EV platform shared with the Leaf and Ariya, the vehicle features bidirectional vehicle-to-grid charging, allowing owners to sell battery power back to the grid during peak demand. Production trials begin immediately, with a full market launch scheduled for spring 2027. The hybrid version will remain in the lineup alongside the new electric model.</w:t>
      </w:r>
      <w:r/>
    </w:p>
    <w:p>
      <w:pPr>
        <w:pStyle w:val="ListNumber"/>
        <w:spacing w:line="240" w:lineRule="auto"/>
        <w:ind w:left="720"/>
      </w:pPr>
      <w:r/>
      <w:hyperlink r:id="rId218">
        <w:r>
          <w:rPr>
            <w:color w:val="0000EE"/>
            <w:u w:val="single"/>
          </w:rPr>
          <w:t>https://www.carwale.com/news/these-3-sub-compact-evs-could-redefine-indias-entry-level-ev-segment/?utm_source=yahoo&amp;utm_medium=sponsorship&amp;utm_content=article_link&amp;utm_campaign=allaboutcars</w:t>
        </w:r>
      </w:hyperlink>
      <w:r>
        <w:t xml:space="preserve"> - Renault Bridger EV, a new compact EV from Hyundai, and the production version of the Mahindra Vision X are expected to emerge in India within two to three years. These sub-compact electric SUVs aim to improve upon early affordable models by offering better real-world range, enhanced efficiency, and sophisticated energy management systems. Positioned below established models like the Hyundai Creta Electric and Tata Nexon EV, they feature modern interiors and SUV aesthetics designed to democratise the complete EV experience for Indian buyers.</w:t>
      </w:r>
      <w:r/>
    </w:p>
    <w:p>
      <w:pPr>
        <w:pStyle w:val="ListNumber"/>
        <w:spacing w:line="240" w:lineRule="auto"/>
        <w:ind w:left="720"/>
      </w:pPr>
      <w:r/>
      <w:hyperlink r:id="rId219">
        <w:r>
          <w:rPr>
            <w:color w:val="0000EE"/>
            <w:u w:val="single"/>
          </w:rPr>
          <w:t>https://www.wpr.org/transportation/auto/wisconsin-dot-hoping-to-pump-the-brakes-on-ev-users-range-anxiety#new_tab</w:t>
        </w:r>
      </w:hyperlink>
      <w:r>
        <w:t xml:space="preserve"> - Wisconsin DOT Secretary Kristina Boardman discusses efforts to alleviate electric vehicle range anxiety by expanding charging infrastructure. The state received approximately $78 million for the National Electric Vehicle Infrastructure program, targeting 78 stations along major highways, with 21 operational as of April 2026. The strategy focuses on ensuring drivers remain within 50 miles of a charger, particularly in northern Wisconsin, while encouraging users to plan ahead and utilise third-party apps. Boardman also addresses concerns regarding potential federal mandates for American-made chargers, emphasising the need for flexibility to maintain progress.</w:t>
      </w:r>
      <w:r/>
    </w:p>
    <w:p>
      <w:pPr>
        <w:pStyle w:val="ListNumber"/>
        <w:spacing w:line="240" w:lineRule="auto"/>
        <w:ind w:left="720"/>
      </w:pPr>
      <w:r/>
      <w:hyperlink r:id="rId220">
        <w:r>
          <w:rPr>
            <w:color w:val="0000EE"/>
            <w:u w:val="single"/>
          </w:rPr>
          <w:t>https://indianautosblog.com/audi-saic-to-develop-4-new-models-new-ev-platform-for-chinese-market-p328422</w:t>
        </w:r>
      </w:hyperlink>
      <w:r>
        <w:t xml:space="preserve"> - Audi has signed a new agreement with SAIC Motor to develop four new models and a new electric vehicle platform specifically for the Chinese market. The collaboration includes the establishment of an AUDI Innovation &amp; Technology Center in Shanghai, led by Audi AG, to focus on intelligent electrification and connected vehicle technology. The new models will be based on the next-generation Advanced Digitized Platform (ADP) and will expand the China-exclusive AUDI lineup under the joint venture established in 2024. Upcoming models include the AUDI E5 Sportback and E7X SUV, with a third model planned for 2027.</w:t>
      </w:r>
      <w:r/>
    </w:p>
    <w:p>
      <w:pPr>
        <w:pStyle w:val="ListNumber"/>
        <w:spacing w:line="240" w:lineRule="auto"/>
        <w:ind w:left="720"/>
      </w:pPr>
      <w:r/>
      <w:hyperlink r:id="rId201">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21">
        <w:r>
          <w:rPr>
            <w:color w:val="0000EE"/>
            <w:u w:val="single"/>
          </w:rPr>
          <w:t>https://www.nanowerk.com/spotlight/spotid=69177.php</w:t>
        </w:r>
      </w:hyperlink>
      <w:r>
        <w:t xml:space="preserve"> - A team of researchers has created a 20-micrometre-thick composite solid electrolyte containing a MOF-encapsulated flame retardant, which enhances safety and performance in lithium metal batteries. The electrolyte releases flame-retardant molecules only during thermal abuse, preventing fires without degrading electrochemical performance. The design improves cycling stability, mechanical strength, and thermal safety, enabling high energy density batteries that resist ignition and thermal runaway, demonstrated in pouch cell tests.</w:t>
      </w:r>
      <w:r/>
    </w:p>
    <w:p>
      <w:pPr>
        <w:pStyle w:val="ListNumber"/>
        <w:spacing w:line="240" w:lineRule="auto"/>
        <w:ind w:left="720"/>
      </w:pPr>
      <w:r/>
      <w:hyperlink r:id="rId222">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223">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207">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211">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212">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224">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225">
        <w:r>
          <w:rPr>
            <w:color w:val="0000EE"/>
            <w:u w:val="single"/>
          </w:rPr>
          <w:t>https://www.prnewswire.com/news-releases/everged-and-georgia-green-energy-announce-strategic-partnership-to-accelerate-ev-charging-infrastructure-deployment-across-the-southeast-united-states-302745875.html</w:t>
        </w:r>
      </w:hyperlink>
      <w:r>
        <w:t xml:space="preserve"> - * Everged and Georgia Green Energy announced a strategic partnership on April 17, 2026, to deploy hundreds of electric vehicle charging stations in Georgia. * The collaboration introduces two deployment models: a CapEx equipment financing model and an owner-operator model to reduce upfront capital barriers for site hosts. * Initial deployments will target high-traffic mixed-use retail destinations and multi-unit dwellings across the state. * The partnership aims to align financial incentives with operational accountability to ensure long-term system performance and profitability. * Both companies intend to accelerate EV adoption by providing accessible, high-performance charging solutions with zero cost amenities for commercial property owners.</w:t>
      </w:r>
      <w:r/>
    </w:p>
    <w:p>
      <w:pPr>
        <w:pStyle w:val="ListNumber"/>
        <w:spacing w:line="240" w:lineRule="auto"/>
        <w:ind w:left="720"/>
      </w:pPr>
      <w:r/>
      <w:hyperlink r:id="rId226">
        <w:r>
          <w:rPr>
            <w:color w:val="0000EE"/>
            <w:u w:val="single"/>
          </w:rPr>
          <w:t>https://www.focus.de/auto/elektroauto/bei-vw-kann-man-mit-seinem-elektroauto-kuenftig-geld-verdienen_141fd2f1-a6a1-4679-80bb-e3b5201b51b6.html</w:t>
        </w:r>
      </w:hyperlink>
      <w:r>
        <w:t xml:space="preserve"> - Volkswagen and Elli are preparing to launch an integrated Vehicle-to-Grid service for private customers in Germany from the fourth quarter of 2026. The service allows electric vehicle owners to use their cars as mobile energy storage to generate additional revenue by feeding electricity back into the grid. Pre-registration is scheduled for June 2026, with further European countries to follow. The offering builds on the existing home charging and energy ecosystem of the group.</w:t>
      </w:r>
      <w:r/>
    </w:p>
    <w:p>
      <w:pPr>
        <w:pStyle w:val="ListNumber"/>
        <w:spacing w:line="240" w:lineRule="auto"/>
        <w:ind w:left="720"/>
      </w:pPr>
      <w:r/>
      <w:hyperlink r:id="rId227">
        <w:r>
          <w:rPr>
            <w:color w:val="0000EE"/>
            <w:u w:val="single"/>
          </w:rPr>
          <w:t>https://www.prnewswire.com/news-releases/xpeng-to-showcase-physical-ai-ecosystem-at-beijing-auto-show-outlining-global-vision-for-smart-mobility-302745933.html</w:t>
        </w:r>
      </w:hyperlink>
      <w:r>
        <w:t xml:space="preserve"> - XPENG is showcasing its next-generation Physical AI ecosystem at the Beijing Auto Show starting April 24, 2026. The event highlights the VLA 2.0 intelligent driving system, robotics, and aerial mobility. The company reports a 95.6% year-on-year increase in international vehicle deliveries in 2025, reaching 45,000 units. XPENG aims to transition from a smart EV manufacturer to a global leader in physical AI.</w:t>
      </w:r>
      <w:r/>
    </w:p>
    <w:p>
      <w:pPr>
        <w:pStyle w:val="ListNumber"/>
        <w:spacing w:line="240" w:lineRule="auto"/>
        <w:ind w:left="720"/>
      </w:pPr>
      <w:r/>
      <w:hyperlink r:id="rId228">
        <w:r>
          <w:rPr>
            <w:color w:val="0000EE"/>
            <w:u w:val="single"/>
          </w:rPr>
          <w:t>https://www.derstandard.at/story/3000000317028/doch-kein-ki-unternehmen-tesla-sucht-den-weg-aus-der-krise-mit-einem-kleinwagen?ref=rss</w:t>
        </w:r>
      </w:hyperlink>
      <w:r>
        <w:t xml:space="preserve"> - Tesla is reportedly developing a new compact electric vehicle designed to be cheaper than the Model 3, with production potentially starting in China or Germany. The vehicle, measuring 4.3 meters, will feature a smaller battery and a single motor to reduce costs, though it will have lower range and weight compared to the Model Y. While the project has not yet received internal approval from CEO Elon Musk, sources indicate it is a strategic response to declining US sales and liquidity issues, contrasting with Musk's previous focus on robotics.</w:t>
      </w:r>
      <w:r/>
    </w:p>
    <w:p>
      <w:pPr>
        <w:pStyle w:val="ListNumber"/>
        <w:spacing w:line="240" w:lineRule="auto"/>
        <w:ind w:left="720"/>
      </w:pPr>
      <w:r/>
      <w:hyperlink r:id="rId229">
        <w:r>
          <w:rPr>
            <w:color w:val="0000EE"/>
            <w:u w:val="single"/>
          </w:rPr>
          <w:t>https://www.hdmotori.it/denza-monovolume-d9-super-hybrid/</w:t>
        </w:r>
      </w:hyperlink>
      <w:r>
        <w:t xml:space="preserve"> - Denza, the premium brand under BYD, has launched the D9 monospace in Europe featuring the Super Hybrid DM-i powertrain. The vehicle offers 210 km of all-electric range or up to 950 km total range, combining a 1.5-litre turbo petrol engine with dual electric motors. Key features include a 'comfort 777' philosophy with seven heated, ventilated, and massaging seats, Devialet audio, and extensive connectivity via DiLink software. The launch targets family users seeking long-distance comfort and advanced technology.</w:t>
      </w:r>
      <w:r/>
    </w:p>
    <w:p>
      <w:pPr>
        <w:pStyle w:val="ListNumber"/>
        <w:spacing w:line="240" w:lineRule="auto"/>
        <w:ind w:left="720"/>
      </w:pPr>
      <w:r/>
      <w:hyperlink r:id="rId230">
        <w:r>
          <w:rPr>
            <w:color w:val="0000EE"/>
            <w:u w:val="single"/>
          </w:rPr>
          <w:t>https://greenmove.hwupgrade.it/news/auto-elettriche/volkswagen-id3-neo-fino-a-630-km-di-autonomia-ricarica-a-183-kw-e-ritorno-dei-tasti-fisici_152594.html</w:t>
        </w:r>
      </w:hyperlink>
      <w:r>
        <w:t xml:space="preserve"> - Volkswagen officially launched the ID.3 Neo, a redesigned electric vehicle succeeding the original ID.3, featuring a new Pure Positive design, physical buttons, and up to 630 km WLTP range. Pre-sales began in Germany and across major European markets. The update includes three powertrains with LFP and NMC batteries, charging up to 183 kW, and a new infotainment system. The ID. Cross B-SUV is also set for an autumn 2026 launch.</w:t>
      </w:r>
      <w:r/>
    </w:p>
    <w:p>
      <w:pPr>
        <w:pStyle w:val="ListNumber"/>
        <w:spacing w:line="240" w:lineRule="auto"/>
        <w:ind w:left="720"/>
      </w:pPr>
      <w:r/>
      <w:hyperlink r:id="rId231">
        <w:r>
          <w:rPr>
            <w:color w:val="0000EE"/>
            <w:u w:val="single"/>
          </w:rPr>
          <w:t>https://www.phonandroid.com/ce-rapport-embarrassant-revele-que-le-cybertruck-survit-grace-a-lempire-delon-musk-pas-aux-particuliers.html</w:t>
        </w:r>
      </w:hyperlink>
      <w:r>
        <w:t xml:space="preserve"> - New US registration data reveals SpaceX and other Elon Musk companies purchased nearly 19% of Cybertrucks in the last quarter to prevent a 51% sales collapse. Without these internal transactions, the electric pickup would have faced a catastrophic downturn. The trend continued into early 2026, with further deliveries to Musk's entities. This highlights Tesla's difficulty in finding private buyers for the vehicle as the US electric pickup market struggles.</w:t>
      </w:r>
      <w:r/>
    </w:p>
    <w:p>
      <w:pPr>
        <w:pStyle w:val="ListNumber"/>
        <w:spacing w:line="240" w:lineRule="auto"/>
        <w:ind w:left="720"/>
      </w:pPr>
      <w:r/>
      <w:hyperlink r:id="rId222">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223">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232">
        <w:r>
          <w:rPr>
            <w:color w:val="0000EE"/>
            <w:u w:val="single"/>
          </w:rPr>
          <w:t>https://www.just-auto.com/news/honda-begins-sales-of-new-insight-bev-in-japan/</w:t>
        </w:r>
      </w:hyperlink>
      <w:r>
        <w:t xml:space="preserve"> - Honda Motor has commenced sales of the new Insight BEV crossover in Japan, imported from its Chinese joint venture Dongfeng Honda. Priced at JPY 5.5 million, the vehicle features a 68.8 kWh battery offering up to 535 km range. This launch supports Honda's strategic shift towards Asia, following reduced BEV investment plans in North America due to falling demand and withdrawn government incentives.</w:t>
      </w:r>
      <w:r/>
    </w:p>
    <w:p>
      <w:pPr>
        <w:pStyle w:val="ListNumber"/>
        <w:spacing w:line="240" w:lineRule="auto"/>
        <w:ind w:left="720"/>
      </w:pPr>
      <w:r/>
      <w:hyperlink r:id="rId224">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233">
        <w:r>
          <w:rPr>
            <w:color w:val="0000EE"/>
            <w:u w:val="single"/>
          </w:rPr>
          <w:t>https://coincentral.com/tesla-tsla-stock-snaps-eight-week-losing-streak-ahead-of-earnings-wednesday/</w:t>
        </w:r>
      </w:hyperlink>
      <w:r>
        <w:t xml:space="preserve"> - Tesla shares rose 11% over five trading days, concluding an eight-week decline, driven by a US-Iran cease-fire extension and broader market gains. The rally precedes Q1 earnings on April 22, with analysts expecting EPS of $0.36. Institutional buying increased, notably by Mirae Asset, while insider selling continued. Mixed analyst sentiment persists with a consensus Hold rating and an average price target of $398.61.</w:t>
      </w:r>
      <w:r/>
    </w:p>
    <w:p>
      <w:pPr>
        <w:pStyle w:val="ListNumber"/>
        <w:spacing w:line="240" w:lineRule="auto"/>
        <w:ind w:left="720"/>
      </w:pPr>
      <w:r/>
      <w:hyperlink r:id="rId153">
        <w:r>
          <w:rPr>
            <w:color w:val="0000EE"/>
            <w:u w:val="single"/>
          </w:rPr>
          <w:t>https://carnewschina.com/2026/04/17/byd-marks-16-millionth-nev-milestone-as-denza-d9-rolls-off-production-line/</w:t>
        </w:r>
      </w:hyperlink>
      <w:r>
        <w:t xml:space="preserve"> - BYD announced on April 17 that its 16 millionth new energy vehicle was the first second-generation Denza D9. The updated model, entering production in China, features the second-generation Blade Battery, God's Eye 5.0 intelligent driving system, and an 800V platform. While domestic sales of the previous D9 model fluctuated in 2025 and early 2026, the new variant aims to strengthen Denza's position in the premium MPV segment against competitors like the Buick GL8 and Toyota Alphard.</w:t>
      </w:r>
      <w:r/>
    </w:p>
    <w:p>
      <w:pPr>
        <w:pStyle w:val="ListNumber"/>
        <w:spacing w:line="240" w:lineRule="auto"/>
        <w:ind w:left="720"/>
      </w:pPr>
      <w:r/>
      <w:hyperlink r:id="rId234">
        <w:r>
          <w:rPr>
            <w:color w:val="0000EE"/>
            <w:u w:val="single"/>
          </w:rPr>
          <w: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w:t>
        </w:r>
      </w:hyperlink>
      <w:r>
        <w:t xml:space="preserve"> - Volkswagen has updated its ID.3 Neo electric hatchback with cleaner styling, a redesigned cabin featuring physical climate controls, and enhanced technology. The refreshed model, launching in Europe in July 2026, offers improved power and range across three battery variants. While the update aims to compete with rivals like the Tesla Model 3 and BYD Seal, Volkswagen Australia has not yet confirmed local availability for the new model.</w:t>
      </w:r>
      <w:r/>
    </w:p>
    <w:p>
      <w:pPr>
        <w:pStyle w:val="ListNumber"/>
        <w:spacing w:line="240" w:lineRule="auto"/>
        <w:ind w:left="720"/>
      </w:pPr>
      <w:r/>
      <w:hyperlink r:id="rId235">
        <w:r>
          <w:rPr>
            <w:color w:val="0000EE"/>
            <w:u w:val="single"/>
          </w:rPr>
          <w:t>https://www.electrive.com/2026/04/17/bmw-starts-series-production-on-second-e-drive-motor-line-at-steyr-plant/</w:t>
        </w:r>
      </w:hyperlink>
      <w:r>
        <w:t xml:space="preserve"> - In August 2025, BMW initiated series production of its sixth-generation electric motors on a second line at its Steyr plant. This expansion supports high demand for the Neue Klasse models, including the iX3 and i3, aiming to increase annual capacity to over 100,000 units. The new line also enables future production of sport variants for BMW M.</w:t>
      </w:r>
      <w:r/>
    </w:p>
    <w:p>
      <w:pPr>
        <w:pStyle w:val="ListNumber"/>
        <w:spacing w:line="240" w:lineRule="auto"/>
        <w:ind w:left="720"/>
      </w:pPr>
      <w:r/>
      <w:hyperlink r:id="rId236">
        <w:r>
          <w:rPr>
            <w:color w:val="0000EE"/>
            <w:u w:val="single"/>
          </w:rPr>
          <w:t>https://www.piston.my/2026/04/17/2026-mercedes-benz-c-class-ev-interior-revealed-stuttgarts-answer-to-bmw-neue-klasse-i3/</w:t>
        </w:r>
      </w:hyperlink>
      <w:r>
        <w:t xml:space="preserve"> - Mercedes-Benz has unveiled the interior design of its upcoming 2026 C-Class electric vehicle, positioning it as a direct competitor to the BMW Neue Klasse i3. The cabin features a full-width glass display panel, either the MBUX Superscreen or Hyperscreen, and introduces new 'Softtorino' upholstery and vegan options. The vehicle will launch globally on April 20 with an expected 800V architecture.</w:t>
      </w:r>
      <w:r/>
    </w:p>
    <w:p>
      <w:pPr>
        <w:pStyle w:val="ListNumber"/>
        <w:spacing w:line="240" w:lineRule="auto"/>
        <w:ind w:left="720"/>
      </w:pPr>
      <w:r/>
      <w:hyperlink r:id="rId237">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238">
        <w:r>
          <w:rPr>
            <w:color w:val="0000EE"/>
            <w:u w:val="single"/>
          </w:rPr>
          <w:t>https://www.chip.de/news/auto-fahrrad/vw-werk-stellt-id-4-produktion-ein-amis-kaufen-lieber-grosses-benzin-suv_5a8811c5-5235-4dc6-8f70-921a0f6d37e0.html</w:t>
        </w:r>
      </w:hyperlink>
      <w:r>
        <w:t xml:space="preserve"> - Volkswagen of America has suspended ID.4 production at its Chattanooga plant following a 96% drop in sales between January and March 2026. The decline resulted from the termination of the US $7,500 electric vehicle tax credit under Donald Trump's reforms on 1 October 2025. The factory will now prioritise manufacturing the larger Atlas SUV to meet US consumer demand for gasoline-powered vehicles.</w:t>
      </w:r>
      <w:r/>
    </w:p>
    <w:p>
      <w:pPr>
        <w:pStyle w:val="ListNumber"/>
        <w:spacing w:line="240" w:lineRule="auto"/>
        <w:ind w:left="720"/>
      </w:pPr>
      <w:r/>
      <w:hyperlink r:id="rId239">
        <w:r>
          <w:rPr>
            <w:color w:val="0000EE"/>
            <w:u w:val="single"/>
          </w:rPr>
          <w:t>https://www.chip.de/news/auto-fahrrad/in-weniger-als-10-minuten-vollgeladen-neues-china-e-auto-beweist-sich-im-lade-haertetest_0d7934eb-b47d-4071-bdb2-ed3c622cf599.html</w:t>
        </w:r>
      </w:hyperlink>
      <w:r>
        <w:t xml:space="preserve"> - A public test in Germany demonstrated that the Denza Z9GT achieved a 10-to-97-percent battery charge in 9 minutes and 22 seconds using a BYD Flash Charger. The video evidence supports manufacturer claims, showing the vehicle outperforming current market leaders in charging speed. While the maximum 1,500 kW rating was not directly verified, calculations suggest a peak around 1,000 kW. BYD plans to deploy 300 such stations in Germany by end of 2026, initially at dealer locations.</w:t>
      </w:r>
      <w:r/>
    </w:p>
    <w:p>
      <w:pPr>
        <w:pStyle w:val="ListNumber"/>
        <w:spacing w:line="240" w:lineRule="auto"/>
        <w:ind w:left="720"/>
      </w:pPr>
      <w:r/>
      <w:hyperlink r:id="rId240">
        <w:r>
          <w:rPr>
            <w:color w:val="0000EE"/>
            <w:u w:val="single"/>
          </w:rPr>
          <w:t>https://www.azom.com/news.aspx?newsID=65350</w:t>
        </w:r>
      </w:hyperlink>
      <w:r>
        <w:t xml:space="preserve"> - Researchers at the U.S. Department of Energy's Argonne National Laboratory and the University of Chicago developed a high-speed mixing technique to induce halide segregation in all-solid-state lithium-sulfur batteries. This method significantly improved energy density and cycle life, with batteries maintaining over 80% performance after 450 charge-discharge cycles at room temperature. The findings, published in Science, suggest a viable path toward commercializing safer, lighter battery technology for transportation.</w:t>
      </w:r>
      <w:r/>
    </w:p>
    <w:p>
      <w:pPr>
        <w:pStyle w:val="ListNumber"/>
        <w:spacing w:line="240" w:lineRule="auto"/>
        <w:ind w:left="720"/>
      </w:pPr>
      <w:r/>
      <w:hyperlink r:id="rId241">
        <w:r>
          <w:rPr>
            <w:color w:val="0000EE"/>
            <w:u w:val="single"/>
          </w:rPr>
          <w:t>https://blog.upsbatterycenter.com/building-batteries-from-sunflower-seeds/</w:t>
        </w:r>
      </w:hyperlink>
      <w:r>
        <w:t xml:space="preserve"> - Researchers at the EHU University of the Basque Country in Spain have successfully developed a prototype sodium-ion battery using sunflower seed shells as the anode. The team, led by Nekane Nieto, tested various biomass materials including coffee grounds and maize cobs before identifying sunflower shells as the most effective. The battery utilises cathodes containing vanadium, iron, and titanium to reduce dependency on critical materials like cobalt and nickel. Life cycle tests confirmed the prototype can withstand up to 1,000 charge and discharge cycles.</w:t>
      </w:r>
      <w:r/>
    </w:p>
    <w:p>
      <w:pPr>
        <w:pStyle w:val="ListNumber"/>
        <w:spacing w:line="240" w:lineRule="auto"/>
        <w:ind w:left="720"/>
      </w:pPr>
      <w:r/>
      <w:hyperlink r:id="rId242">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237">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243">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244">
        <w:r>
          <w:rPr>
            <w:color w:val="0000EE"/>
            <w:u w:val="single"/>
          </w:rPr>
          <w:t>https://www.dhnet.be/conso/auto-moto/2026/04/17/augmentation-des-achats-de-voitures-des-particuliers-debut-2026-consolidation-des-vehicules-electriques-et-erosion-continue-du-diesel-L56DOKKYUZBLTPKV5QPJ2JU6TY/</w:t>
        </w:r>
      </w:hyperlink>
      <w:r>
        <w:t xml:space="preserve"> - Private vehicle purchases increased in early 2026, with electrified powertrains accounting for 52.7% of new registrations in the first quarter, a 2.9 percentage point decline from 2025. Pure electric vehicles stabilised at 34.7%, while petrol sales grew to 44.4%. Diesel registrations fell to 2.3%. Petrol remains the dominant choice for private buyers at 62.8%, contrasting with professionals who prefer electric vehicles at 59.5%. Used car registrations dropped 2.3% but still represent 61.5% of the market, with diesel falling to 22.7% and petrol rising to 56%.</w:t>
      </w:r>
      <w:r/>
    </w:p>
    <w:p>
      <w:pPr>
        <w:pStyle w:val="ListNumber"/>
        <w:spacing w:line="240" w:lineRule="auto"/>
        <w:ind w:left="720"/>
      </w:pPr>
      <w:r/>
      <w:hyperlink r:id="rId242">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243">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245">
        <w:r>
          <w:rPr>
            <w:color w:val="0000EE"/>
            <w:u w:val="single"/>
          </w:rPr>
          <w:t>https://www.am-online.com/news/chinese-oems-target-uk-van-market-with-cv-show-launches</w:t>
        </w:r>
      </w:hyperlink>
      <w:r>
        <w:t xml:space="preserve"> - Chinese original equipment manufacturers Chery and BYD are entering the UK light commercial vehicle sector. Chery Commercial Vehicle will debut its new brand, Delivan, at the Commercial Vehicle Show 2026 in Birmingham, with a full product launch planned for 2027. BYD is simultaneously introducing the DOLPHIN Cargo e-Van, a conversion of its electric hatchback offering over 1,000 litres of load space and a city WLTP range of up to 347 miles. IM Group has also confirmed plans to bring the Foton brand to the UK.</w:t>
      </w:r>
      <w:r/>
    </w:p>
    <w:p>
      <w:pPr>
        <w:pStyle w:val="ListNumber"/>
        <w:spacing w:line="240" w:lineRule="auto"/>
        <w:ind w:left="720"/>
      </w:pPr>
      <w:r/>
      <w:hyperlink r:id="rId246">
        <w:r>
          <w:rPr>
            <w:color w:val="0000EE"/>
            <w:u w:val="single"/>
          </w:rPr>
          <w:t>https://paultan.org/2026/04/17/federal-govt-needs-to-review-conditions-for-ev-plants-in-malaysia-byd-ckd-must-remain-in-perak-exco/</w:t>
        </w:r>
      </w:hyperlink>
      <w:r>
        <w:t xml:space="preserve"> - Perak industry and investment committee chairman Loh Sze Yee called for a federal government review of conditions imposed on BYD for its CKD assembly plant in Perak. MITI had set an 80:20 export-to-domestic sales ratio and a 40% localisation requirement, which BYD reportedly could not accept. Minister Johari Abdul Ghani denied discrimination, stating conditions apply equally to all high-volume projects. Perak insists the project must remain in Tanjung Malim.</w:t>
      </w:r>
      <w:r/>
    </w:p>
    <w:p>
      <w:pPr>
        <w:pStyle w:val="ListNumber"/>
        <w:spacing w:line="240" w:lineRule="auto"/>
        <w:ind w:left="720"/>
      </w:pPr>
      <w:r/>
      <w:hyperlink r:id="rId247">
        <w:r>
          <w:rPr>
            <w:color w:val="0000EE"/>
            <w:u w:val="single"/>
          </w:rPr>
          <w:t>https://www.cartoq.com/car-news/renault-bridger-ev-india-first-electric-suv-2028/</w:t>
        </w:r>
      </w:hyperlink>
      <w:r>
        <w:t xml:space="preserve"> - Renault confirmed plans to launch its first electric vehicle in India, based on the Bridger concept, expected in early 2028. The production model will initially offer petrol and hybrid options before introducing a BEV version. Nissan is expected to follow with a badge-engineered variant. The vehicles will utilise the RGMP Small platform co-developed with Google for software integration. The EV is anticipated to feature 35kWh or 55kWh battery packs with an estimated ARAI range of 500km.</w:t>
      </w:r>
      <w:r/>
    </w:p>
    <w:p>
      <w:pPr>
        <w:pStyle w:val="ListNumber"/>
        <w:spacing w:line="240" w:lineRule="auto"/>
        <w:ind w:left="720"/>
      </w:pPr>
      <w:r/>
      <w:hyperlink r:id="rId248">
        <w:r>
          <w:rPr>
            <w:color w:val="0000EE"/>
            <w:u w:val="single"/>
          </w:rPr>
          <w:t>https://www.unian.ua/economics/auto/avtozavod-zakrittya-naybilshogoo-virobnictva-avtomobiliv-u-franciji-13352325.html</w:t>
        </w:r>
      </w:hyperlink>
      <w:r>
        <w:t xml:space="preserve"> - Stellantis announced the cessation of vehicle assembly at its Poissy plant in France, citing European overcapacity and a 20% market decline since 2019. While the facility will transform into a component manufacturing and recycling hub with a 100 million euro investment, approximately 600 jobs face redundancy. Unions warn that the new operations will require only 200-300 workers, threatening nearly 1,900 employees and prompting strike threats.</w:t>
      </w:r>
      <w:r/>
    </w:p>
    <w:p>
      <w:pPr>
        <w:pStyle w:val="ListNumber"/>
        <w:spacing w:line="240" w:lineRule="auto"/>
        <w:ind w:left="720"/>
      </w:pPr>
      <w:r/>
      <w:hyperlink r:id="rId24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250">
        <w:r>
          <w:rPr>
            <w:color w:val="0000EE"/>
            <w:u w:val="single"/>
          </w:rPr>
          <w:t>https://www.dsf.my/2026/04/saic-maxus-expands-in-thailand-malaysia-loses-out-again/</w:t>
        </w:r>
      </w:hyperlink>
      <w:r>
        <w:t xml:space="preserve"> - SAIC Maxus has confirmed significant expansion plans in Thailand to capture 10% of the local light commercial vehicle market within two years. The company will utilise existing joint venture facilities in Chon Buri to produce electric vans for corporate and government fleets, leveraging Thailand's EV3.0 and EV3.5 incentives. This strategic move highlights Thailand's preference over Malaysia for commercial vehicle production, although Malaysia retains passenger car assembly commitments.</w:t>
      </w:r>
      <w:r/>
    </w:p>
    <w:p>
      <w:pPr>
        <w:pStyle w:val="ListNumber"/>
        <w:spacing w:line="240" w:lineRule="auto"/>
        <w:ind w:left="720"/>
      </w:pPr>
      <w:r/>
      <w:hyperlink r:id="rId251">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252">
        <w:r>
          <w:rPr>
            <w:color w:val="0000EE"/>
            <w:u w:val="single"/>
          </w:rPr>
          <w:t>https://www.automotiveworld.com/news/bmw-launches-contract-free-plug-charge-in-germany/</w:t>
        </w:r>
      </w:hyperlink>
      <w:r>
        <w:t xml:space="preserve"> - BMW Group launched a credit card-linked Plug &amp; Charge function for all-electric BMW and MINI models in Germany on 16 March 2026. The service allows drivers to authenticate and pay at public DC fast-charging points without a separate contract, app, or RFID card. It is available across more than 1,400 charging points in Germany and Austria, enabled by Hubject's ecosystem, with further expansion planned for 2026.</w:t>
      </w:r>
      <w:r/>
    </w:p>
    <w:p>
      <w:pPr>
        <w:pStyle w:val="ListNumber"/>
        <w:spacing w:line="240" w:lineRule="auto"/>
        <w:ind w:left="720"/>
      </w:pPr>
      <w:r/>
      <w:hyperlink r:id="rId253">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24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254">
        <w:r>
          <w:rPr>
            <w:color w:val="0000EE"/>
            <w:u w:val="single"/>
          </w:rPr>
          <w:t>https://ca.finance.yahoo.com/news/ilika-cracked-problems-beaten-byd-103200533.html</w:t>
        </w:r>
      </w:hyperlink>
      <w:r>
        <w:t xml:space="preserve"> - Ilika PLC, a UK-listed company, asserts it has resolved critical manufacturing challenges in solid-state battery technology that have hindered industry leaders like BYD, Toyota, and Samsung. The firm claims its material selection enables stable chemical reactions and free ion transfer across solid-solid interfaces. While competitors face issues with engineering complexity, cost, and yield, Ilika highlights a partnership with US med-tech group Cirtec to demonstrate broader application potential beyond the automotive sector.</w:t>
      </w:r>
      <w:r/>
    </w:p>
    <w:p>
      <w:pPr>
        <w:pStyle w:val="ListNumber"/>
        <w:spacing w:line="240" w:lineRule="auto"/>
        <w:ind w:left="720"/>
      </w:pPr>
      <w:r/>
      <w:hyperlink r:id="rId24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24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255">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251">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253">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249">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256">
        <w:r>
          <w:rPr>
            <w:color w:val="0000EE"/>
            <w:u w:val="single"/>
          </w:rPr>
          <w:t>https://www.carscoops.com/2026/04/hondas-chinese-made-insight-arrives-in-japan/</w:t>
        </w:r>
      </w:hyperlink>
      <w:r>
        <w:t xml:space="preserve"> - Honda has introduced the Insight, an all-electric vehicle manufactured in China with Dongfeng, to the Japanese market. Priced at 5.5 million yen, the car benefits from an 8,100 yen government subsidy, reducing the cost to 4.2 million yen. Despite a WLTP range of 311 miles and a 201 hp motor, Honda plans to sell only 3,000 units annually due to low EV adoption rates in the country.</w:t>
      </w:r>
      <w:r/>
    </w:p>
    <w:p>
      <w:pPr>
        <w:pStyle w:val="ListNumber"/>
        <w:spacing w:line="240" w:lineRule="auto"/>
        <w:ind w:left="720"/>
      </w:pPr>
      <w:r/>
      <w:hyperlink r:id="rId255">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257">
        <w:r>
          <w:rPr>
            <w:color w:val="0000EE"/>
            <w:u w:val="single"/>
          </w:rPr>
          <w:t>https://ukinvestormagazine.co.uk/premier-african-minerals-pushes-ahead-with-zulu-lithium-plant-installation/</w:t>
        </w:r>
      </w:hyperlink>
      <w:r>
        <w:t xml:space="preserve"> - Premier African Minerals reports significant progress on the Xinhai flotation plant at its Zulu Lithium project in Zimbabwe. Key developments include the completion of the tailings tank, ongoing electrical switchgear testing, and the return of mining contractors for pit dewatering. The company is streamlining operations by removing redundant sorting equipment to reduce costs and improve reliability. With the water supply dam at full capacity, the firm aims to resume selective mining and move closer to commissioning.</w:t>
      </w:r>
      <w:r/>
    </w:p>
    <w:p>
      <w:pPr>
        <w:pStyle w:val="ListNumber"/>
        <w:spacing w:line="240" w:lineRule="auto"/>
        <w:ind w:left="720"/>
      </w:pPr>
      <w:r/>
      <w:hyperlink r:id="rId258">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259">
        <w:r>
          <w:rPr>
            <w:color w:val="0000EE"/>
            <w:u w:val="single"/>
          </w:rPr>
          <w:t>https://www.tuningblog.eu/kredit-finanzierung-leasing-co/mercedes-hauptversammlung-2026-776887/</w:t>
        </w:r>
      </w:hyperlink>
      <w:r>
        <w:t xml:space="preserve"> - Mercedes-Benz Group AG reported a significant drop in sales and profits in 2025, exacerbated by a 27% sales decline in China during the first months of 2026. Shareholders are demanding a faster strategic response, including greater localisation and partnerships. CEO Ola Källenius plans to address these issues by adapting products and production to local needs. The company aims to sell 2 million vehicles annually by targeting 15% growth in the luxury segment and increasing electric and plug-in hybrid sales to 40%.</w:t>
      </w:r>
      <w:r/>
    </w:p>
    <w:p>
      <w:pPr>
        <w:pStyle w:val="ListNumber"/>
        <w:spacing w:line="240" w:lineRule="auto"/>
        <w:ind w:left="720"/>
      </w:pPr>
      <w:r/>
      <w:hyperlink r:id="rId260">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26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262">
        <w:r>
          <w:rPr>
            <w:color w:val="0000EE"/>
            <w:u w:val="single"/>
          </w:rPr>
          <w:t>https://economictimes.indiatimes.com/news/international/business/audi-saic-will-jointly-develop-future-models-under-new-china-brand/articleshow/130326700.cms</w:t>
        </w:r>
      </w:hyperlink>
      <w:r>
        <w:t xml:space="preserve"> - Volkswagen's Audi has announced a deepened partnership with China's SAIC to co-develop future vehicle models under their joint venture brand. Four new models are scheduled for launch in China in the coming years. The collaboration includes the establishment of an innovation and technology centre in Shanghai. This strategic move aims to strengthen Audi's production and development footprint in China amidst declining sales and intense competition from local manufacturers.</w:t>
      </w:r>
      <w:r/>
    </w:p>
    <w:p>
      <w:pPr>
        <w:pStyle w:val="ListNumber"/>
        <w:spacing w:line="240" w:lineRule="auto"/>
        <w:ind w:left="720"/>
      </w:pPr>
      <w:r/>
      <w:hyperlink r:id="rId263">
        <w:r>
          <w:rPr>
            <w:color w:val="0000EE"/>
            <w:u w:val="single"/>
          </w:rPr>
          <w:t>https://carindia.in/all-new-mercedes-benz-eqs-saloon-unveiled/</w:t>
        </w:r>
      </w:hyperlink>
      <w:r>
        <w:t xml:space="preserve"> - Mercedes-Benz has launched the updated EQS, a full-size luxury electric sedan built on the EVA platform. The new model features larger 112-kWh and 122-kWh battery packs, achieving a WLTP range of 926 km. It includes an 800-volt architecture enabling ultra-fast DC charging up to 350 kW, adding 317 km of range in 10 minutes. Interior upgrades include a 56-inch MBUX Hyperscreen, heated seatbelts, and HEPA air filtration. The vehicle is positioned as a flagship contender in the luxury electric sedan segment.</w:t>
      </w:r>
      <w:r/>
    </w:p>
    <w:p>
      <w:pPr>
        <w:pStyle w:val="ListNumber"/>
        <w:spacing w:line="240" w:lineRule="auto"/>
        <w:ind w:left="720"/>
      </w:pPr>
      <w:r/>
      <w:hyperlink r:id="rId258">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264">
        <w:r>
          <w:rPr>
            <w:color w:val="0000EE"/>
            <w:u w:val="single"/>
          </w:rPr>
          <w: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w:t>
        </w:r>
      </w:hyperlink>
      <w:r>
        <w:t xml:space="preserve"> - In Q1 2026, Tesla reclaimed global pure electric vehicle leadership with a 6.5% year-on-year delivery increase. Concurrently, Chinese manufacturers like SAIC Motor and Chery Automobile are accelerating solid-state battery development. Meanwhile, BYD faces regulatory restrictions in Brazil due to labor ministry accusations regarding working conditions, impacting its access to state financing and market expansion.</w:t>
      </w:r>
      <w:r/>
    </w:p>
    <w:p>
      <w:pPr>
        <w:pStyle w:val="ListNumber"/>
        <w:spacing w:line="240" w:lineRule="auto"/>
        <w:ind w:left="720"/>
      </w:pPr>
      <w:r/>
      <w:hyperlink r:id="rId265">
        <w:r>
          <w:rPr>
            <w:color w:val="0000EE"/>
            <w:u w:val="single"/>
          </w:rPr>
          <w:t>https://spacedaily.com/sd-w-when-climate-denial-becomes-counterinsurgency-the-philippine-playbook/</w:t>
        </w:r>
      </w:hyperlink>
      <w:r>
        <w:t xml:space="preserve"> - Analysis reveals that climate disinformation in the Philippines is used to frame Indigenous resistance as terrorism, enabling military operations against communities opposing extractive projects. On 1 January 2026, the Armed Forces of the Philippines bombed Barangay Cabacao in Occidental Mindoro, killing civilians including children and displacing families. A Filipino-American researcher, Chantal Anicoche, was detained without charge. The report argues this narrative machinery, supported by red-tagging, clears land for mining and energy ventures under the guise of climate solutions, creating severe physical and social risks for Indigenous populations.</w:t>
      </w:r>
      <w:r/>
    </w:p>
    <w:p>
      <w:pPr>
        <w:pStyle w:val="ListNumber"/>
        <w:spacing w:line="240" w:lineRule="auto"/>
        <w:ind w:left="720"/>
      </w:pPr>
      <w:r/>
      <w:hyperlink r:id="rId26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260">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261">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266">
        <w:r>
          <w:rPr>
            <w:color w:val="0000EE"/>
            <w:u w:val="single"/>
          </w:rPr>
          <w:t>https://www.marketbeat.com/instant-alerts/filing-dakota-community-bank-trust-na-buys-5470-shares-of-tesla-inc-tsla-2026-04-17/</w:t>
        </w:r>
      </w:hyperlink>
      <w:r>
        <w:t xml:space="preserve"> - Dakota Community Bank &amp; Trust NA increased its Tesla holdings by 5,470 shares in the fourth quarter, raising its total position to 8,787 shares valued at $3.952 million. This acquisition represents a 164.9% lift in the stake, making Tesla the bank's largest portfolio holding at 13.6%. Concurrently, several other institutional investors established new positions in the electric vehicle manufacturer during the quarter.</w:t>
      </w:r>
      <w:r/>
    </w:p>
    <w:p>
      <w:pPr>
        <w:pStyle w:val="ListNumber"/>
        <w:spacing w:line="240" w:lineRule="auto"/>
        <w:ind w:left="720"/>
      </w:pPr>
      <w:r/>
      <w:hyperlink r:id="rId267">
        <w:r>
          <w:rPr>
            <w:color w:val="0000EE"/>
            <w:u w:val="single"/>
          </w:rPr>
          <w:t>https://www.fool.com.au/2026/04/17/asx-lithium-shares-rally-as-oil-shock-highlights-ev-appeal/</w:t>
        </w:r>
      </w:hyperlink>
      <w:r>
        <w:t xml:space="preserve"> - ASX-listed lithium stocks surged on Friday, driven by a 9% weekly rise in lithium carbonate prices and a global oil shock. The conflict in Iran and rising crude prices are expected to boost electric vehicle demand, with BYD raising its 2026 sales forecast. Analysts note a supply-demand rebalancing and increased Chinese investment in power infrastructure support the bullish outlook for lithium-rich energy storage systems.</w:t>
      </w:r>
      <w:r/>
    </w:p>
    <w:p>
      <w:pPr>
        <w:pStyle w:val="ListNumber"/>
        <w:spacing w:line="240" w:lineRule="auto"/>
        <w:ind w:left="720"/>
      </w:pPr>
      <w:r/>
      <w:hyperlink r:id="rId268">
        <w:r>
          <w:rPr>
            <w:color w:val="0000EE"/>
            <w:u w:val="single"/>
          </w:rPr>
          <w:t>https://www.frandroid.com/marques/fiat/3068461_prix-casse-et-nouvelle-batterie-voici-comment-la-fiat-500-compte-faire-son-grand-retour-en-2027</w:t>
        </w:r>
      </w:hyperlink>
      <w:r>
        <w:t xml:space="preserve"> - Fiat 500e sales have fallen from 65,000 units in 2023 to 24,000 in 2025 due to high pricing and reduced subsidies. Stellantis plans to relaunch the model in 2027 with a new cobalt-free LFP battery from CATL to lower costs. Production at the Mirafiori plant in Turin will increase to 100,000 units in 2026 using hybrid models, with a complete redesign scheduled for 2030.</w:t>
      </w:r>
      <w:r/>
    </w:p>
    <w:p>
      <w:pPr>
        <w:pStyle w:val="ListNumber"/>
        <w:spacing w:line="240" w:lineRule="auto"/>
        <w:ind w:left="720"/>
      </w:pPr>
      <w:r/>
      <w:hyperlink r:id="rId269">
        <w:r>
          <w:rPr>
            <w:color w:val="0000EE"/>
            <w:u w:val="single"/>
          </w:rPr>
          <w:t>https://www.frandroid.com/marques/volkswagen/3068583_cette-epoque-est-revolue-la-fin-des-super-profits-et-du-reve-chinois-pour-volkswagen</w:t>
        </w:r>
      </w:hyperlink>
      <w:r>
        <w:t xml:space="preserve"> - Volkswagen Group China CEO Ralf Brandstaetter confirms the end of an era of high profitability in the Chinese market due to stagnation and fierce local competition. The company is repositioning with new electric models, partnerships with Xpeng, and extended-range technology. Projections indicate the Chinese market will stagnate at 24 million units in 2026 and reach only 26 million by 2030, forcing Volkswagen to accept lower margins to survive.</w:t>
      </w:r>
      <w:r/>
    </w:p>
    <w:p>
      <w:pPr>
        <w:pStyle w:val="ListNumber"/>
        <w:spacing w:line="240" w:lineRule="auto"/>
        <w:ind w:left="720"/>
      </w:pPr>
      <w:r/>
      <w:hyperlink r:id="rId270">
        <w:r>
          <w:rPr>
            <w:color w:val="0000EE"/>
            <w:u w:val="single"/>
          </w:rPr>
          <w:t>https://www.vietnamnews.net/news/278991793/vietnam-proposes-tax-incentives-for-battery-electric-cars-through-2030</w:t>
        </w:r>
      </w:hyperlink>
      <w:r>
        <w:t xml:space="preserve"> - Vietnam's Ministry of Finance has proposed extending preferential special consumption tax rates of 1 to 3 percent for battery electric cars with fewer than 24 seats until the end of 2030. The proposal aims to support the country's net-zero goal, stabilise the market amid volatile global fuel prices, and accelerate the shift toward cleaner energy. The plan also includes maintaining the registration fee exemption for these vehicles through 2030, pending approval by the National Assembly.</w:t>
      </w:r>
      <w:r/>
    </w:p>
    <w:p>
      <w:pPr>
        <w:pStyle w:val="ListNumber"/>
        <w:spacing w:line="240" w:lineRule="auto"/>
        <w:ind w:left="720"/>
      </w:pPr>
      <w:r/>
      <w:hyperlink r:id="rId271">
        <w:r>
          <w:rPr>
            <w:color w:val="0000EE"/>
            <w:u w:val="single"/>
          </w:rPr>
          <w:t>https://www.businesstoday.in/auto/story/key-market-for-us-what-is-renaults-india-for-india-strategy-526144-2026-04-17?utm_source=rssfeed</w:t>
        </w:r>
      </w:hyperlink>
      <w:r>
        <w:t xml:space="preserve"> - Renault Group CEO François Provost confirmed the adoption of an 'India for India' strategy, emphasising localisation and a diversified powertrain mix including ICE, EVs, hybrids, and CNG. The company asserts operational independence from Nissan regarding its India roadmap while maintaining manufacturing synergies for export markets. Provost noted strong EV momentum in Europe and stated that supply chain risks are currently being mitigated without impacting customer orders.</w:t>
      </w:r>
      <w:r/>
    </w:p>
    <w:p>
      <w:pPr>
        <w:pStyle w:val="ListNumber"/>
        <w:spacing w:line="240" w:lineRule="auto"/>
        <w:ind w:left="720"/>
      </w:pPr>
      <w:r/>
      <w:hyperlink r:id="rId272">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273">
        <w:r>
          <w:rPr>
            <w:color w:val="0000EE"/>
            <w:u w:val="single"/>
          </w:rPr>
          <w:t>https://www.autoblog.it/post/nuova-dacia-elettrica-low-cost-foto-spia-costera-meno-di-18-000-euro</w:t>
        </w:r>
      </w:hyperlink>
      <w:r>
        <w:t xml:space="preserve"> - Dacia is preparing to launch a new compact electric vehicle by the end of 2026, targeting the urban entry-level segment. Based on the Renault Twingo's AmpR Small platform, the model is expected to cost less than 18,000 euros. Spy shots reveal a design sharing technical DNA with the Twingo, featuring a redesigned C-pillar and rectangular headlights. Technical specs are estimated at a 27 kWh battery, 250-260 km WLTP range, and 60 kW power. The vehicle aims to maintain Dacia's focus on affordability and simplicity while offering improved charging capabilities and a potential infotainment display.</w:t>
      </w:r>
      <w:r/>
    </w:p>
    <w:p>
      <w:pPr>
        <w:pStyle w:val="ListNumber"/>
        <w:spacing w:line="240" w:lineRule="auto"/>
        <w:ind w:left="720"/>
      </w:pPr>
      <w:r/>
      <w:hyperlink r:id="rId274">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275">
        <w:r>
          <w:rPr>
            <w:color w:val="0000EE"/>
            <w:u w:val="single"/>
          </w:rPr>
          <w:t>https://insideevs.com/news/793256/verge-ts-pro-gen2-solid-state-cooling-pack-configuration/</w:t>
        </w:r>
      </w:hyperlink>
      <w:r>
        <w:t xml:space="preserve"> - Donut Lab, a Finnish startup, has released new technical details regarding the Verge TS Pro Gen2 electric motorcycle, described as the world's first solid-state powered bike. The 18 kWh Standard Range model utilizes 192 cells in a 2P 96S configuration, achieving a maximum system voltage of 400V. Due to the compact design precluding liquid cooling, the battery pack employs heat transfer plates and small fans resembling PC processors for air cooling. The bike supports DC fast charging up to 100 kW, enabling a 10% to 80% charge in approximately 11 minutes. While production reportedly began last month, independent validation of the battery chemistry remains pending.</w:t>
      </w:r>
      <w:r/>
    </w:p>
    <w:p>
      <w:pPr>
        <w:pStyle w:val="ListNumber"/>
        <w:spacing w:line="240" w:lineRule="auto"/>
        <w:ind w:left="720"/>
      </w:pPr>
      <w:r/>
      <w:hyperlink r:id="rId276">
        <w:r>
          <w:rPr>
            <w:color w:val="0000EE"/>
            <w:u w:val="single"/>
          </w:rPr>
          <w:t>https://www.fool.com/investing/2026/04/17/should-buy-tesla-stock-april-22-answer-surprise-yo/</w:t>
        </w:r>
      </w:hyperlink>
      <w:r>
        <w:t xml:space="preserve"> - Despite a potential positive Q1 2026 report showing revenue growth, analysts advise caution on Tesla stock before its April 22 earnings release. The company faces a 20% stock decline, sluggish EV sales, and a sky-high P/E ratio of 327 compared to peers. While investors await updates on the Cybercab and Optimus robot, the lack of near-term revenue from these platforms and intense competition suggest further downside risk.</w:t>
      </w:r>
      <w:r/>
    </w:p>
    <w:p>
      <w:pPr>
        <w:pStyle w:val="ListNumber"/>
        <w:spacing w:line="240" w:lineRule="auto"/>
        <w:ind w:left="720"/>
      </w:pPr>
      <w:r/>
      <w:hyperlink r:id="rId277">
        <w:r>
          <w:rPr>
            <w:color w:val="0000EE"/>
            <w:u w:val="single"/>
          </w:rPr>
          <w:t>https://businessmotoring.co.uk/chinese-brand-foton-to-launch-electric-vans-in-the-uk/</w:t>
        </w:r>
      </w:hyperlink>
      <w:r>
        <w:t xml:space="preserve"> - Chinese commercial vehicle manufacturer Foton has entered a strategic distribution agreement with International Motors to launch its range of electric vans in the UK. The partnership, announced by William Brown of International Motors and Ren Lixian of Foton Europe, aims to introduce the light commercial vehicle range to UK customers throughout 2026. Foton, founded in Beijing, already sells electric trucks, vans, and buses in Italy, Germany, and Malta, having sold over 12 million vehicles globally.</w:t>
      </w:r>
      <w:r/>
    </w:p>
    <w:p>
      <w:pPr>
        <w:pStyle w:val="ListNumber"/>
        <w:spacing w:line="240" w:lineRule="auto"/>
        <w:ind w:left="720"/>
      </w:pPr>
      <w:r/>
      <w:hyperlink r:id="rId278">
        <w:r>
          <w:rPr>
            <w:color w:val="0000EE"/>
            <w:u w:val="single"/>
          </w:rPr>
          <w:t>https://www.motorindiaonline.in/bosch-doubles-down-on-innovation-despite-global-headwinds-bets-big-on-ai-electrification-and-india/</w:t>
        </w:r>
      </w:hyperlink>
      <w:r>
        <w:t xml:space="preserve"> - Robert Bosch GmbH reported €91 billion in 2025 revenues with operating margins falling to 2% due to restructuring. Despite global headwinds, the company invested €12 billion in 2025 and projects moderate 2026 growth of 2–5% in sales and 4–6% in operating margins. Strategy 2030 focuses on AI, electrification, and regional adaptability, including a new joint venture with Tata AutoComp in India for electric axles.</w:t>
      </w:r>
      <w:r/>
    </w:p>
    <w:p>
      <w:pPr>
        <w:pStyle w:val="ListNumber"/>
        <w:spacing w:line="240" w:lineRule="auto"/>
        <w:ind w:left="720"/>
      </w:pPr>
      <w:r/>
      <w:hyperlink r:id="rId279">
        <w:r>
          <w:rPr>
            <w:color w:val="0000EE"/>
            <w:u w:val="single"/>
          </w:rPr>
          <w:t>https://www.team-bhp.com/news/march-2026-electric-car-sales-figures-analysis</w:t>
        </w:r>
      </w:hyperlink>
      <w:r>
        <w:t xml:space="preserve"> - Electric vehicle sales in India experienced a significant boom in March 2026, recording a 73% year-on-year increase and a 56% month-on-month rise. Tata Motors maintained its market leadership with approximately 8,500 units sold. Mahindra and Maruti Suzuki secured the second and fourth positions respectively, while VinFast dropped to fifth. The data, sourced from the Vahan Dashboard, excludes Telangana figures due to reporting delays. BMW's iX1 model is noted for strong performance in the premium segment.</w:t>
      </w:r>
      <w:r/>
    </w:p>
    <w:p>
      <w:pPr>
        <w:pStyle w:val="ListNumber"/>
        <w:spacing w:line="240" w:lineRule="auto"/>
        <w:ind w:left="720"/>
      </w:pPr>
      <w:r/>
      <w:hyperlink r:id="rId280">
        <w:r>
          <w:rPr>
            <w:color w:val="0000EE"/>
            <w:u w:val="single"/>
          </w:rPr>
          <w:t>https://seekingalpha.com/article/4891470-sociedad-qumica-y-minera-de-chile-can-the-momentum-continue-downgrade?source=feed_all_articles</w:t>
        </w:r>
      </w:hyperlink>
      <w:r>
        <w:t xml:space="preserve"> - Analyst downgrades Sociedad Quimica y Minera de Chile (NYSE:SQM) despite recent lithium price recovery driven by Chinese mine stoppages and Zimbabwe production halts. The author, a high-yield Latam bond fund manager with 35 years of experience, questions whether current momentum can sustain valuation, emphasizing fundamental analysis over short-term price action.</w:t>
      </w:r>
      <w:r/>
    </w:p>
    <w:p>
      <w:pPr>
        <w:pStyle w:val="ListNumber"/>
        <w:spacing w:line="240" w:lineRule="auto"/>
        <w:ind w:left="720"/>
      </w:pPr>
      <w:r/>
      <w:hyperlink r:id="rId272">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281">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274">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282">
        <w:r>
          <w:rPr>
            <w:color w:val="0000EE"/>
            <w:u w:val="single"/>
          </w:rPr>
          <w:t>https://www.columbusnavigator.com/ev-charging-ohio/</w:t>
        </w:r>
      </w:hyperlink>
      <w:r>
        <w:t xml:space="preserve"> - The Ohio Department of Transportation announced a $51 million investment to build 64 new electric vehicle charging sites across the state, supported by an additional $26 million from private developers. These stations, featuring fast-charging ports, will be located in diverse settings including grocery stores and retail centers, aiming to reduce range anxiety. Construction is expected to begin in early 2027, with many sites opening by the end of that year, as part of a broader $3.4 billion infrastructure construction season.</w:t>
      </w:r>
      <w:r/>
    </w:p>
    <w:p>
      <w:pPr>
        <w:pStyle w:val="ListNumber"/>
        <w:spacing w:line="240" w:lineRule="auto"/>
        <w:ind w:left="720"/>
      </w:pPr>
      <w:r/>
      <w:hyperlink r:id="rId283">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284">
        <w:r>
          <w:rPr>
            <w:color w:val="0000EE"/>
            <w:u w:val="single"/>
          </w:rPr>
          <w:t>https://hvg.hu/cegauto/20260417_mercedes-luxus-strategia-kina-eladasok-visszaeses-befektetoi-kritika</w:t>
        </w:r>
      </w:hyperlink>
      <w:r>
        <w:t xml:space="preserve"> - Mercedes-Benz Group AG faces investor pressure in China due to falling sales and a strategy perceived as too reliant on luxury heritage rather than technology. Sales dropped 19% last year and 27% in the first quarter of 2026, as local rivals like BYD and NIO gain market share with advanced tech. The company plans to launch seven new models by 2027 to reverse the trend.</w:t>
      </w:r>
      <w:r/>
    </w:p>
    <w:p>
      <w:pPr>
        <w:pStyle w:val="ListNumber"/>
        <w:spacing w:line="240" w:lineRule="auto"/>
        <w:ind w:left="720"/>
      </w:pPr>
      <w:r/>
      <w:hyperlink r:id="rId285">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286">
        <w:r>
          <w:rPr>
            <w:color w:val="0000EE"/>
            <w:u w:val="single"/>
          </w:rPr>
          <w:t>https://www.autocarindia.com/car-news/chinese-audis-third-product-will-be-a-sedan-due-in-2027-439494</w:t>
        </w:r>
      </w:hyperlink>
      <w:r>
        <w:t xml:space="preserve"> - Fermin Soneira, CEO of the AUDI and SAIC Cooperation Project, confirmed that the joint venture will launch a third electric vehicle, a sporty sedan, in 2027. Following the E5 Sportback and the upcoming E7X SUV in Q2 2026, this new model aims to help the brand regain market share in China. The sedan will feature an 'AUDI' badge and a three-box design, positioned alongside the A6L e-tron. Recent sales figures show a decline in March 2026 due to a new 5 percent EV tax.</w:t>
      </w:r>
      <w:r/>
    </w:p>
    <w:p>
      <w:pPr>
        <w:pStyle w:val="ListNumber"/>
        <w:spacing w:line="240" w:lineRule="auto"/>
        <w:ind w:left="720"/>
      </w:pPr>
      <w:r/>
      <w:hyperlink r:id="rId287">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288">
        <w:r>
          <w:rPr>
            <w:color w:val="0000EE"/>
            <w:u w:val="single"/>
          </w:rPr>
          <w:t>https://www.counterpunch.org/2026/04/17/exploring-extractive-frontiers-a-qa-with-thea-riofrancos/</w:t>
        </w:r>
      </w:hyperlink>
      <w:r>
        <w:t xml:space="preserve"> - Thea Riofrancos discusses her new book Extraction: The Frontiers of Green Capitalism, which examines the conflict between the need for lithium for renewable energy and the environmental and social costs of mining. Focusing on Chile, a major lithium and copper producer, the interview highlights how extractive frontiers involve colonial legacies, indigenous rights, and community resistance despite the sector's importance for global energy transition goals.</w:t>
      </w:r>
      <w:r/>
    </w:p>
    <w:p>
      <w:pPr>
        <w:pStyle w:val="ListNumber"/>
        <w:spacing w:line="240" w:lineRule="auto"/>
        <w:ind w:left="720"/>
      </w:pPr>
      <w:r/>
      <w:hyperlink r:id="rId283">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285">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289">
        <w:r>
          <w:rPr>
            <w:color w:val="0000EE"/>
            <w:u w:val="single"/>
          </w:rPr>
          <w:t>https://www.luxtimes.lu/luxembourg/social-plan-to-shield-low-income-households-from-energy-transition-costs/146191852.html</w:t>
        </w:r>
      </w:hyperlink>
      <w:r>
        <w:t xml:space="preserve"> - Luxembourg's government presented a climate social plan on Thursday to ensure a socially just energy transition and offset rising costs from the EU's emissions trading system. The package, outlined by Environment Minister Serge Wilmes and Economy Minister Lex Delles, includes extending subsidies for zero-emission vehicles, introducing state-backed social leasing for electric cars, and enhancing renovation support. Direct income support will be streamlined into a new 'Complément vie chère' scheme. While the opposition welcomed the measures, they criticized the timing and ambition, noting some initiatives remain at pilot stages.</w:t>
      </w:r>
      <w:r/>
    </w:p>
    <w:p>
      <w:pPr>
        <w:pStyle w:val="ListNumber"/>
        <w:spacing w:line="240" w:lineRule="auto"/>
        <w:ind w:left="720"/>
      </w:pPr>
      <w:r/>
      <w:hyperlink r:id="rId290">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29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292">
        <w:r>
          <w:rPr>
            <w:color w:val="0000EE"/>
            <w:u w:val="single"/>
          </w:rPr>
          <w:t>https://newtalk.tw/news/view/2026-04-17/1030327</w:t>
        </w:r>
      </w:hyperlink>
      <w:r>
        <w:t xml:space="preserve"> - TrendForce reports that lithium battery raw material prices surged in Q1 2026, pushing cell average prices up by 1-3% monthly. Driven by geopolitical tensions in the Middle East and rising energy costs, storage demand remains robust across Europe, the Middle East, and Southeast Asia. While domestic EV sales in China declined, exports increased. For Q2 2026, rising costs of chemicals and metals are expected to further increase battery costs, with cell prices projected to remain stable or rise slightly.</w:t>
      </w:r>
      <w:r/>
    </w:p>
    <w:p>
      <w:pPr>
        <w:pStyle w:val="ListNumber"/>
        <w:spacing w:line="240" w:lineRule="auto"/>
        <w:ind w:left="720"/>
      </w:pPr>
      <w:r/>
      <w:hyperlink r:id="rId293">
        <w:r>
          <w:rPr>
            <w:color w:val="0000EE"/>
            <w:u w:val="single"/>
          </w:rPr>
          <w:t>https://de.motor1.com/news/793124/neue-autos-entwicklung-zeit-18monate/</w:t>
        </w:r>
      </w:hyperlink>
      <w:r>
        <w:t xml:space="preserve"> - Chinese automotive manufacturers are significantly reducing vehicle development times, contrasting with the four to five years typical for European, American, Japanese, and Korean firms. Driven by in-house battery and chip production, AI usage, modular platforms, and global design coordination, companies like Leapmotor, Omoda, and BYD have launched multiple new models within 16 months. While this accelerates market entry, concerns remain regarding initial software maturity and reliance on over-the-air updates.</w:t>
      </w:r>
      <w:r/>
    </w:p>
    <w:p>
      <w:pPr>
        <w:pStyle w:val="ListNumber"/>
        <w:spacing w:line="240" w:lineRule="auto"/>
        <w:ind w:left="720"/>
      </w:pPr>
      <w:r/>
      <w:hyperlink r:id="rId290">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294">
        <w:r>
          <w:rPr>
            <w:color w:val="0000EE"/>
            <w:u w:val="single"/>
          </w:rPr>
          <w:t>https://www.carexpert.com.au/car-news/genesis-launching-its-cheapest-ev-yet-in-australia</w:t>
        </w:r>
      </w:hyperlink>
      <w:r>
        <w:t xml:space="preserve"> - Genesis Motors Australia has launched an updated GV60 electric SUV in June 2026 with a base price of $88,300, positioning it below the $91,387 Luxury Car Tax threshold. The model features a new 27-inch OLED display, augmented reality navigation, and an 84kWh battery offering 561km range, though it is now rear-wheel drive only. This strategic price cut aims to broaden market appeal and align with competitors like the Lexus RZ and Cadillac Lyriq who have also reduced prices to avoid LCT.</w:t>
      </w:r>
      <w:r/>
    </w:p>
    <w:p>
      <w:pPr>
        <w:pStyle w:val="ListNumber"/>
        <w:spacing w:line="240" w:lineRule="auto"/>
        <w:ind w:left="720"/>
      </w:pPr>
      <w:r/>
      <w:hyperlink r:id="rId295">
        <w:r>
          <w:rPr>
            <w:color w:val="0000EE"/>
            <w:u w:val="single"/>
          </w:rPr>
          <w:t>https://cnevpost.com/2026/04/17/vw-jetta-previews-jetta-x-concept/</w:t>
        </w:r>
      </w:hyperlink>
      <w:r>
        <w:t xml:space="preserve"> - FAW-Volkswagen Jetta has unveiled the Jetta X concept, an SUV or crossover expected to feature an electrified powertrain. The vehicle will debut at a media event on April 21. This launch follows the establishment of a new independent company in Chengdu, Sichuan, aimed at accelerating the brand's transition to new energy vehicles with a target of four NEV launches by 2028.</w:t>
      </w:r>
      <w:r/>
    </w:p>
    <w:p>
      <w:pPr>
        <w:pStyle w:val="ListNumber"/>
        <w:spacing w:line="240" w:lineRule="auto"/>
        <w:ind w:left="720"/>
      </w:pPr>
      <w:r/>
      <w:hyperlink r:id="rId296">
        <w:r>
          <w:rPr>
            <w:color w:val="0000EE"/>
            <w:u w:val="single"/>
          </w:rPr>
          <w:t>https://cnevpost.com/2026/04/17/byd-reaches-16-millionth-nev-production-milestone/</w:t>
        </w:r>
      </w:hyperlink>
      <w:r>
        <w:t xml:space="preserve"> - BYD, a Shenzhen-headquartered automaker, produced its 16 millionth new energy vehicle (NEV), a unit of the second-generation Denza D9 MPV, on April 17. This milestone occurred 120 days after the company produced its 15 millionth NEV in December 2025. The new Denza D9 features BYD's second-generation Blade Battery and God's Eye 5.0 smart driving system, with pre-sales starting at 389,800 yuan.</w:t>
      </w:r>
      <w:r/>
    </w:p>
    <w:p>
      <w:pPr>
        <w:pStyle w:val="ListNumber"/>
        <w:spacing w:line="240" w:lineRule="auto"/>
        <w:ind w:left="720"/>
      </w:pPr>
      <w:r/>
      <w:hyperlink r:id="rId297">
        <w:r>
          <w:rPr>
            <w:color w:val="0000EE"/>
            <w:u w:val="single"/>
          </w:rPr>
          <w:t>https://www.electrive.com/2026/04/17/germany-vw-id-3-neo-starts-at-33995-euros/</w:t>
        </w:r>
      </w:hyperlink>
      <w:r>
        <w:t xml:space="preserve"> - Volkswagen has launched the ID.3 Neo in Germany with a starting list price of €33,995, a slight increase from the previous model. The update introduces new equipment lines (Trend, Life, Style) and decouples them from specific drivetrain-battery combinations, allowing greater configuration flexibility. Series production begins in Zwickau in May, with a market launch planned for the summer. A government purchase bonus of €4,000 may keep the effective entry price below €30,000 until June 30.</w:t>
      </w:r>
      <w:r/>
    </w:p>
    <w:p>
      <w:pPr>
        <w:pStyle w:val="ListNumber"/>
        <w:spacing w:line="240" w:lineRule="auto"/>
        <w:ind w:left="720"/>
      </w:pPr>
      <w:r/>
      <w:hyperlink r:id="rId298">
        <w:r>
          <w:rPr>
            <w:color w:val="0000EE"/>
            <w:u w:val="single"/>
          </w:rPr>
          <w:t>https://www.canarymedia.com/articles/clean-energy-manufacturing/china-exports-cleantech</w:t>
        </w:r>
      </w:hyperlink>
      <w:r>
        <w:t xml:space="preserve"> - China produces the majority of global solar panels, batteries, and wind turbine equipment, with European nations being the primary destination for EV and battery exports. Despite EU tariffs imposed in October 2024, Chinese EV sales in the EU reached 9% in December 2025. Concurrently, geopolitical tensions involving the US, Israel, and Iran have disrupted oil and gas markets, driving up energy costs globally and prompting nations to accelerate renewable energy adoption to ensure long-term energy security.</w:t>
      </w:r>
      <w:r/>
    </w:p>
    <w:p>
      <w:pPr>
        <w:pStyle w:val="ListNumber"/>
        <w:spacing w:line="240" w:lineRule="auto"/>
        <w:ind w:left="720"/>
      </w:pPr>
      <w:r/>
      <w:hyperlink r:id="rId29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291">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p>
      <w:pPr>
        <w:pStyle w:val="ListNumber"/>
        <w:spacing w:line="240" w:lineRule="auto"/>
        <w:ind w:left="720"/>
      </w:pPr>
      <w:r/>
      <w:hyperlink r:id="rId299">
        <w:r>
          <w:rPr>
            <w:color w:val="0000EE"/>
            <w:u w:val="single"/>
          </w:rPr>
          <w:t>https://www.audi-mediacenter.com/en/press-releases/vorsprung-in-china-audi-and-saic-deepen-their-partnership-for-future-generation-of-audi-models-17089</w:t>
        </w:r>
      </w:hyperlink>
      <w:r>
        <w:t xml:space="preserve"> - Audi AG and SAIC Motor have deepened their partnership by establishing a dedicated Innovation and Technology Center in Shanghai. The entity, led by Audi, will focus on developing China-specific intelligent electrification technologies and whole-vehicle development for intelligent connected vehicles. This move supports the launch of future AUDI models, including the E7X SUV at Auto China 2026, aiming to strengthen Audi's position in the premium electric vehicle market in China.</w:t>
      </w:r>
      <w:r/>
    </w:p>
    <w:p>
      <w:pPr>
        <w:pStyle w:val="ListNumber"/>
        <w:spacing w:line="240" w:lineRule="auto"/>
        <w:ind w:left="720"/>
      </w:pPr>
      <w:r/>
      <w:hyperlink r:id="rId300">
        <w:r>
          <w:rPr>
            <w:color w:val="0000EE"/>
            <w:u w:val="single"/>
          </w:rPr>
          <w:t>https://www.thenewslens.com/article/266696</w:t>
        </w:r>
      </w:hyperlink>
      <w:r>
        <w:t xml:space="preserve"> - Ford LiAnd has launched the GO BOLD GO FORD brand campaign in Taiwan, marking a strategic shift from specification-focused selling to lifestyle-oriented branding. The company is investing over NT$2.5 billion in upgrading its Zhongli manufacturing facility to meet global standards. Simultaneously, it is introducing US-spec models including the New Ford Mustang, The All-New Ford Bronco Outer Banks, and The All-New Ford Explorer Platinum to leverage tariff advantages and offer consumers more personalized vehicle choices.</w:t>
      </w:r>
      <w:r/>
    </w:p>
    <w:p>
      <w:pPr>
        <w:pStyle w:val="ListNumber"/>
        <w:spacing w:line="240" w:lineRule="auto"/>
        <w:ind w:left="720"/>
      </w:pPr>
      <w:r/>
      <w:hyperlink r:id="rId301">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301">
        <w:r>
          <w:rPr>
            <w:color w:val="0000EE"/>
            <w:u w:val="single"/>
          </w:rPr>
          <w:t>https://www.mercomindia.com/policy-fragmentation-across-indian-states-may-delay-transport-electrification</w:t>
        </w:r>
      </w:hyperlink>
      <w:r>
        <w:t xml:space="preserve"> - Inconsistent electric vehicle policies across Indian states, including Karnataka's removal of tax exemptions and Delhi's new mandates, threaten the national goal of 30% EV adoption by 2030. While sales grew 35% in Q1 2026 to 696,769 units, geopolitical tensions in the Middle East have highlighted India's reliance on oil imports, underscoring the urgent need for a uniform regulatory framework to accelerate the transition to low-emissions transport.</w:t>
      </w:r>
      <w:r/>
    </w:p>
    <w:p>
      <w:pPr>
        <w:pStyle w:val="ListNumber"/>
        <w:spacing w:line="240" w:lineRule="auto"/>
        <w:ind w:left="720"/>
      </w:pPr>
      <w:r/>
      <w:hyperlink r:id="rId302">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303">
        <w:r>
          <w:rPr>
            <w:color w:val="0000EE"/>
            <w:u w:val="single"/>
          </w:rPr>
          <w:t>https://www.chip.de/news/haushalt-garten/wenn-sie-auf-flexible-strompreise-umsteigen-so-viel-geld-koennen-sie-sparen_23f0d380-bfed-4546-9070-dbe75d03a3a4.html</w:t>
        </w:r>
      </w:hyperlink>
      <w:r>
        <w:t xml:space="preserve"> - The Grids &amp; Benefits pilot project tested dynamic network charges to encourage electric vehicle charging during periods of lower grid load. Results from tests between March and December 2025 show that over 70% of charging sessions shifted to off-peak times for some participants, with savings reaching up to 9 cents per kWh during peak periods. The project, led by UnternehmerTUM, involved partners including Maingau, Octopus Energy, and BMW, aiming to integrate these findings into broader market communication for nationwide application.</w:t>
      </w:r>
      <w:r/>
    </w:p>
    <w:p>
      <w:pPr>
        <w:pStyle w:val="ListNumber"/>
        <w:spacing w:line="240" w:lineRule="auto"/>
        <w:ind w:left="720"/>
      </w:pPr>
      <w:r/>
      <w:hyperlink r:id="rId304">
        <w:r>
          <w:rPr>
            <w:color w:val="0000EE"/>
            <w:u w:val="single"/>
          </w:rPr>
          <w:t>https://www.benzinga.com/markets/tech/26/04/51875953/tesla-model-s-signature-sold-out-reservations-close-ross-gerber-criticism</w:t>
        </w:r>
      </w:hyperlink>
      <w:r>
        <w:t xml:space="preserve"> - Tesla Inc. has officially sold out its limited Model S and Model X Signature Edition inventory, generating $56 million in revenue from 350 units. Reservations for these luxury vehicles have closed, marking the end of production for the Model S and X. Influencer Sawyer Merritt confirmed the sell-out, while investor Ross Gerber criticized the decision to discontinue the models. Tesla shares declined slightly in after-hours trading.</w:t>
      </w:r>
      <w:r/>
    </w:p>
    <w:p>
      <w:pPr>
        <w:pStyle w:val="ListNumber"/>
        <w:spacing w:line="240" w:lineRule="auto"/>
        <w:ind w:left="720"/>
      </w:pPr>
      <w:r/>
      <w:hyperlink r:id="rId302">
        <w:r>
          <w:rPr>
            <w:color w:val="0000EE"/>
            <w:u w:val="single"/>
          </w:rPr>
          <w:t>https://cleantechnica.com/2026/04/16/ev-announcements-have-dried-up-enormously-even-teslas-the-trump-slump-is-real/</w:t>
        </w:r>
      </w:hyperlink>
      <w:r>
        <w:t xml:space="preserve"> - Electric vehicle announcements have significantly decreased in the United States, affecting both legacy automakers and Tesla. This decline is attributed to a hostile political environment under President Trump, the removal of incentives, and cancelled investments. Tesla has seen a reduction in news frequency, delayed product launches, and declining sales growth. Despite the current downturn, the author maintains that EVs will eventually dominate the market due to technological advantages.</w:t>
      </w:r>
      <w:r/>
    </w:p>
    <w:p>
      <w:pPr>
        <w:pStyle w:val="ListNumber"/>
        <w:spacing w:line="240" w:lineRule="auto"/>
        <w:ind w:left="720"/>
      </w:pPr>
      <w:r/>
      <w:hyperlink r:id="rId305">
        <w:r>
          <w:rPr>
            <w:color w:val="0000EE"/>
            <w:u w:val="single"/>
          </w:rPr>
          <w:t>https://chinaeconomicreview.com/mercedes-investors-warn-luxury-strategy-could-hurt-china-sales/</w:t>
        </w:r>
      </w:hyperlink>
      <w:r>
        <w:t xml:space="preserve"> - Mercedes-Benz investors warned the German automaker that its luxury-focused strategy may damage its ability to regain Chinese market share. Analysts noted that local competitors like BYD, NIO, and Li Auto offer technologically advanced vehicles at lower prices, whereas Mercedes is developing products from its S-Class range downwards. Moritz Kronenberger of Union Investment stated that Chinese consumers prioritise innovation over tradition, urging a shift towards a mass-market approach to compete effectively.</w:t>
      </w:r>
      <w:r/>
    </w:p>
    <w:p>
      <w:pPr>
        <w:pStyle w:val="ListNumber"/>
        <w:spacing w:line="240" w:lineRule="auto"/>
        <w:ind w:left="720"/>
      </w:pPr>
      <w:r/>
      <w:hyperlink r:id="rId306">
        <w:r>
          <w:rPr>
            <w:color w:val="0000EE"/>
            <w:u w:val="single"/>
          </w:rPr>
          <w:t>https://evtechnews.in/mobilane-partners-with-ather-energy-to-expand-open-ev-charging-access-across-india/</w:t>
        </w:r>
      </w:hyperlink>
      <w:r>
        <w:t xml:space="preserve"> - MobiLane, an Indian EV charging infrastructure company, has announced a strategic partnership with Ather Energy, a leading smart electric scooter manufacturer. The collaboration enables Ather users to access MobiLane's network of over 250 charging points across 40 cities directly through the Ather Grid and MobiLane App. This integration aims to build an interoperable, OEM-agnostic charging ecosystem in India, reducing range anxiety and improving accessibility for riders on urban and intercity routes. MobiLane plans to scale its network to over 1,000 charging points across 100 cities within 12 to 18 months.</w:t>
      </w:r>
      <w:r/>
    </w:p>
    <w:p>
      <w:pPr>
        <w:pStyle w:val="ListNumber"/>
        <w:spacing w:line="240" w:lineRule="auto"/>
        <w:ind w:left="720"/>
      </w:pPr>
      <w:r/>
      <w:hyperlink r:id="rId307">
        <w:r>
          <w:rPr>
            <w:color w:val="0000EE"/>
            <w:u w:val="single"/>
          </w:rPr>
          <w:t>https://www.thetruthaboutcars.com/cars/news-blog/ev-truck-maker-slate-auto-secures-650m-in-funding-45134992?utm_medium=auto&amp;utm_source=rss&amp;utm_campaign=all_full</w:t>
        </w:r>
      </w:hyperlink>
      <w:r>
        <w:t xml:space="preserve"> - Slate Auto, an electric pickup truck company founded by Jeff Bezos, has raised $650 million in Series C funding to support production of its first vehicles later this year. The company, which has 160,000 reservations, plans to invest up to $400 million in a new plant in Warsaw, Indiana. Although the vehicle's starting price has risen to the mid-$20,000 range due to the US Congress ending the $7,500 EV tax credit, rising gas prices linked to the conflict with Iran are driving consumer interest in electric vehicles.</w:t>
      </w:r>
      <w:r/>
    </w:p>
    <w:p>
      <w:pPr>
        <w:pStyle w:val="ListNumber"/>
        <w:spacing w:line="240" w:lineRule="auto"/>
        <w:ind w:left="720"/>
      </w:pPr>
      <w:r/>
      <w:hyperlink r:id="rId308">
        <w:r>
          <w:rPr>
            <w:color w:val="0000EE"/>
            <w:u w:val="single"/>
          </w:rPr>
          <w:t>https://www.mechanics-mag.com.au/how-testo-helps-mechanics-meet-ev-accreditation-requirement/</w:t>
        </w:r>
      </w:hyperlink>
      <w:r>
        <w:t xml:space="preserve"> - Victoria introduces mandatory electric vehicle accreditation for licensed vehicle testers effective June 1, 2026. Developed with the Australian Automotive Dealer Association and implemented by VicRoads, the regulation requires workshops to comply with AS 5732:2022, possess specific safety equipment, and employ trained technicians. The move aims to enhance safety standards as EV volumes increase, with similar programs expected nationally.</w:t>
      </w:r>
      <w:r/>
    </w:p>
    <w:p>
      <w:pPr>
        <w:pStyle w:val="ListNumber"/>
        <w:spacing w:line="240" w:lineRule="auto"/>
        <w:ind w:left="720"/>
      </w:pPr>
      <w:r/>
      <w:hyperlink r:id="rId309">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310">
        <w:r>
          <w:rPr>
            <w:color w:val="0000EE"/>
            <w:u w:val="single"/>
          </w:rPr>
          <w:t>https://kalkinemedia.com/au/stocks/lithium/asx-200-lithium-surge-whats-driving-this-ev-momentum</w:t>
        </w:r>
      </w:hyperlink>
      <w:r>
        <w:t xml:space="preserve"> - Lithium-focused companies on the ASX 200, including Mineral Resources Limited, IGO Limited, Liontown Resources Limited, and PLS Group Limited, are gaining market momentum. This surge is driven by a global shift towards electric vehicles, energy security concerns, and a stabilising supply-demand balance in the lithium market. The sector is benefiting from increased investment in energy infrastructure and the broader transition to clean energy sources.</w:t>
      </w:r>
      <w:r/>
    </w:p>
    <w:p>
      <w:pPr>
        <w:pStyle w:val="ListNumber"/>
        <w:spacing w:line="240" w:lineRule="auto"/>
        <w:ind w:left="720"/>
      </w:pPr>
      <w:r/>
      <w:hyperlink r:id="rId311">
        <w:r>
          <w:rPr>
            <w:color w:val="0000EE"/>
            <w:u w:val="single"/>
          </w:rPr>
          <w:t>https://guardian.ng/saturday-magazine/travel-a-tourism/tariff-waiver-raises-fresh-concerns-for-automotive-policy-stability/</w:t>
        </w:r>
      </w:hyperlink>
      <w:r>
        <w:t xml:space="preserve"> - * The Nigerian federal government has decided to waive import duties on electric vehicles, mass-transit buses, and selected machinery. * Industry stakeholders, including Transtech Industrial Consulting and RT Briscoe, warn the move could undermine the Nigeria Automotive Industry Development Plan. * Experts argue that structural factors like exchange-rate depreciation and forex scarcity, rather than tariffs, are the primary drivers of high vehicle prices. * Concerns were raised that weakening protective measures could reverse local assembly gains and reduce investor confidence without formal policy enactment. * The decision highlights ongoing policy inconsistency and the urgent need to enact Nigeria's automotive policy into law to ensure stability.</w:t>
      </w:r>
      <w:r/>
    </w:p>
    <w:p>
      <w:pPr>
        <w:pStyle w:val="ListNumber"/>
        <w:spacing w:line="240" w:lineRule="auto"/>
        <w:ind w:left="720"/>
      </w:pPr>
      <w:r/>
      <w:hyperlink r:id="rId309">
        <w:r>
          <w:rPr>
            <w:color w:val="0000EE"/>
            <w:u w:val="single"/>
          </w:rPr>
          <w:t>https://kalkinemedia.com/au/stocks/metal-and-mining/is-lithium-plus-asxlpm-entering-a-new-growth-phase</w:t>
        </w:r>
      </w:hyperlink>
      <w:r>
        <w:t xml:space="preserve"> - Lithium Plus Minerals (ASX:LPM) has secured fresh funding to accelerate development at its Bynoe Lithium Project in Australia's Northern Territory. Capital will support the Lei project's scoping study, regulatory milestones, and downstream processing opportunities in China. Institutional backing signals confidence as the company transitions from exploration to development.</w:t>
      </w:r>
      <w:r/>
    </w:p>
    <w:p>
      <w:pPr>
        <w:pStyle w:val="ListNumber"/>
        <w:spacing w:line="240" w:lineRule="auto"/>
        <w:ind w:left="720"/>
      </w:pPr>
      <w:r/>
      <w:hyperlink r:id="rId312">
        <w:r>
          <w:rPr>
            <w:color w:val="0000EE"/>
            <w:u w:val="single"/>
          </w:rPr>
          <w:t>https://www.edaily.co.kr/News/Read?newsId=03601446645417104&amp;mediaCodeNo=257&amp;OutLnkChk=Y</w:t>
        </w:r>
      </w:hyperlink>
      <w:r>
        <w:t xml:space="preserve"> - South Korea's electric vehicle market has entered a mass adoption phase, crossing the one million cumulative new vehicle registration milestone by the end of March 2026. Hyundai, Kia, and Tesla dominate the market with a combined 78.4% share, while Jeju leads in adoption rates. Industry experts anticipate the market will reach two million units sooner than expected despite subsidy reductions and economic slowdowns.</w:t>
      </w:r>
      <w:r/>
    </w:p>
    <w:p>
      <w:pPr>
        <w:pStyle w:val="ListNumber"/>
        <w:spacing w:line="240" w:lineRule="auto"/>
        <w:ind w:left="720"/>
      </w:pPr>
      <w:r/>
      <w:hyperlink r:id="rId313">
        <w:r>
          <w:rPr>
            <w:color w:val="0000EE"/>
            <w:u w:val="single"/>
          </w:rPr>
          <w:t>https://www.americanbankingnews.com/2026/04/17/lucid-group-nasdaqlcid-stock-price-down-6-7-on-analyst-downgrade.html</w:t>
        </w:r>
      </w:hyperlink>
      <w:r>
        <w:t xml:space="preserve"> - Lucid Group, Inc. shares dropped 6.7% to $8.21 after Robert W. Baird lowered its price target to $12.00. The decline followed a pre-announced Q1 revenue miss and a capital raise exceeding $1 billion, which raised concerns about dilution and near-term demand. Trading volume surged 299% amid mixed analyst sentiment, with a consensus rating of 'Reduce' and an average price target of $12.25.</w:t>
      </w:r>
      <w:r/>
    </w:p>
    <w:p>
      <w:pPr>
        <w:pStyle w:val="ListNumber"/>
        <w:spacing w:line="240" w:lineRule="auto"/>
        <w:ind w:left="720"/>
      </w:pPr>
      <w:r/>
      <w:hyperlink r:id="rId314">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315">
        <w:r>
          <w:rPr>
            <w:color w:val="0000EE"/>
            <w:u w:val="single"/>
          </w:rPr>
          <w:t>https://allindiaev.com/delhi-ev-policy-2026-feedback-by-industry-experts/</w:t>
        </w:r>
      </w:hyperlink>
      <w:r>
        <w:t xml:space="preserve"> - Jay Ranvir, VP of Credit Risk Management at AltMobility, critiques the Draft Delhi Electric Vehicle Policy 2026–2030. While acknowledging its intent to address air quality, he argues the policy fails to account for the financial realities of EV ownership for income-dependent users. Key concerns include upfront subsidies that do not reduce monthly EMI burdens, a lack of battery performance accountability mechanisms, insufficient integration with NBFCs and leasing models, and weak economic viability for charging infrastructure. Ranvir recommends linking subsidies to battery health, introducing viability gap funding for chargers, and tailoring mandates to usage patterns.</w:t>
      </w:r>
      <w:r/>
    </w:p>
    <w:p>
      <w:pPr>
        <w:pStyle w:val="ListNumber"/>
        <w:spacing w:line="240" w:lineRule="auto"/>
        <w:ind w:left="720"/>
      </w:pPr>
      <w:r/>
      <w:hyperlink r:id="rId316">
        <w:r>
          <w:rPr>
            <w:color w:val="0000EE"/>
            <w:u w:val="single"/>
          </w:rPr>
          <w:t>https://greenlivingmag.com/the-state-of-the-ev-union/</w:t>
        </w:r>
      </w:hyperlink>
      <w:r>
        <w:t xml:space="preserve"> - In 2026, electric vehicle adoption in the US shifted from a political issue to a practical one, driven by improved vehicle performance and lower maintenance costs. Arizona has become a central player in the 'Battery Belt', hosting Lucid Motors manufacturing and attracting suppliers. The state now ranks tenth nationally for EV registrations with nearly 130,000 vehicles. Simultaneously, the industry standardised on Tesla's NACS charging port, adopted by major manufacturers including Ford, GM, and Rivian by the end of 2026.</w:t>
      </w:r>
      <w:r/>
    </w:p>
    <w:p>
      <w:pPr>
        <w:pStyle w:val="ListNumber"/>
        <w:spacing w:line="240" w:lineRule="auto"/>
        <w:ind w:left="720"/>
      </w:pPr>
      <w:r/>
      <w:hyperlink r:id="rId31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14">
        <w:r>
          <w:rPr>
            <w:color w:val="0000EE"/>
            <w:u w:val="single"/>
          </w:rPr>
          <w:t>https://cleantechnica.com/2026/04/16/this-us-ev-market-share-chart-is-quite-lame/</w:t>
        </w:r>
      </w:hyperlink>
      <w:r>
        <w:t xml:space="preserve"> - Cox Automotive data reveals US electric vehicle sales dropped 7.8% in Q1 2025 following the termination of government incentives, with market share remaining flat at 5.8%. This performance lags significantly behind China at 27% and Europe at 20%, highlighting a prolonged period of stagnation in the American market compared to international competitors.</w:t>
      </w:r>
      <w:r/>
    </w:p>
    <w:p>
      <w:pPr>
        <w:pStyle w:val="ListNumber"/>
        <w:spacing w:line="240" w:lineRule="auto"/>
        <w:ind w:left="720"/>
      </w:pPr>
      <w:r/>
      <w:hyperlink r:id="rId318">
        <w:r>
          <w:rPr>
            <w:color w:val="0000EE"/>
            <w:u w:val="single"/>
          </w:rPr>
          <w:t>https://www.autocarindia.com/industry/delhi-ev-policy-could-add-6-lakh-electric-two-wheelers-by-2029-439481</w:t>
        </w:r>
      </w:hyperlink>
      <w:r>
        <w:t xml:space="preserve"> - CRISIL estimates the draft Delhi EV Policy 2026-2030 could increase pan-India electric two-wheeler penetration to 21-23 percent by FY2029. The policy proposes banning new internal combustion engine two-wheelers in Delhi from April 2028. This move is driven by Delhi's status as the world's most polluted capital city. The draft policy is open for public feedback until May 10.</w:t>
      </w:r>
      <w:r/>
    </w:p>
    <w:p>
      <w:pPr>
        <w:pStyle w:val="ListNumber"/>
        <w:spacing w:line="240" w:lineRule="auto"/>
        <w:ind w:left="720"/>
      </w:pPr>
      <w:r/>
      <w:hyperlink r:id="rId319">
        <w:r>
          <w:rPr>
            <w:color w:val="0000EE"/>
            <w:u w:val="single"/>
          </w:rPr>
          <w:t>https://fleet.ie/hdv-co2-amendment-offers-temporary-flexibility-but-faster-review-must-address-growing-enabling-conditions-gap-acea/</w:t>
        </w:r>
      </w:hyperlink>
      <w:r>
        <w:t xml:space="preserve"> - * The European Commission has adopted a targeted amendment to the Heavy-Duty Vehicle CO2 Regulation, providing temporary compliance flexibility for manufacturers between 2025 and 2029. * The amendment allows emission credits to be generated when new vehicle emissions fall below the -15% target, correcting a restrictive design flaw in the credit calculation mechanism. * Despite the procedural fix, ACEA highlights a critical gap between ambitious CO2 targets and insufficient enabling conditions, noting zero-emission heavy-duty trucks accounted for only 2.0% of registrations in 2025. * The amendment does not alter long-term 2030, 2035, or 2040 targets, nor does it address the structural lack of charging and hydrogen infrastructure or provide new financial support. * ACEA insists on accelerating a comprehensive review of the HDV CO2 Regulation to link reduction goals with infrastructure rollout and economic viability for transport operators.</w:t>
      </w:r>
      <w:r/>
    </w:p>
    <w:p>
      <w:pPr>
        <w:pStyle w:val="ListNumber"/>
        <w:spacing w:line="240" w:lineRule="auto"/>
        <w:ind w:left="720"/>
      </w:pPr>
      <w:r/>
      <w:hyperlink r:id="rId320">
        <w:r>
          <w:rPr>
            <w:color w:val="0000EE"/>
            <w:u w:val="single"/>
          </w:rPr>
          <w:t>https://www.zerohedge.com/energy/europes-electrification-dream-hitting-wall</w:t>
        </w:r>
      </w:hyperlink>
      <w:r>
        <w:t xml:space="preserve"> - Europe's ambitious electrification plan is hindered by lagging grid infrastructure, causing delays in industrial and residential projects. The Netherlands exemplifies structural grid congestion, with thousands of companies on waiting lists for connections. Experts warn that trillions in investment are needed by 2040, requiring a shift from policy instruments to a strategic investment doctrine involving public-private partnerships. Geopolitical tensions and defense spending further strain fiscal capacity, risking higher costs and reduced competitiveness if infrastructure scaling does not match demand growth.</w:t>
      </w:r>
      <w:r/>
    </w:p>
    <w:p>
      <w:pPr>
        <w:pStyle w:val="ListNumber"/>
        <w:spacing w:line="240" w:lineRule="auto"/>
        <w:ind w:left="720"/>
      </w:pPr>
      <w:r/>
      <w:hyperlink r:id="rId321">
        <w:r>
          <w:rPr>
            <w:color w:val="0000EE"/>
            <w:u w:val="single"/>
          </w:rPr>
          <w:t>https://www.automotiveworld.com/news/smmt-urges-eu-to-include-uk-under-made-in-eu-framework/</w:t>
        </w:r>
      </w:hyperlink>
      <w:r>
        <w:t xml:space="preserve"> - * The Society of Motor Manufacturers and Traders (SMMT) has lobbied the European Commission to explicitly include the UK under the 'Made in EU' provisions of the proposed Industrial Accelerator Act (IAA). * SMMT Chief Executive Mike Hawes warned that ambiguity regarding the UK's status is already impacting investment decisions within the automotive sector. * The IAA aims to counter Chinese competition and protect up to 600,000 European automotive jobs by establishing manufacturing requirements for public procurement and subsidies. * Excluding the UK from these incentives would disadvantage British automakers like Aston Martin and Jaguar Land Rover, given the EU-UK trade value of approximately €80bn annually. * The SMMT argues the UK should not be treated as an equivalent threat to China, noting the UK lacks tariff barriers on Chinese-made vehicles while actively encouraging their domestic production.</w:t>
      </w:r>
      <w:r/>
    </w:p>
    <w:p>
      <w:pPr>
        <w:pStyle w:val="ListNumber"/>
        <w:spacing w:line="240" w:lineRule="auto"/>
        <w:ind w:left="720"/>
      </w:pPr>
      <w:r/>
      <w:hyperlink r:id="rId322">
        <w:r>
          <w:rPr>
            <w:color w:val="0000EE"/>
            <w:u w:val="single"/>
          </w:rPr>
          <w:t>https://evsandbeyond.co.nz/volvo-unveils-electric-trucks-with-up-to-700km-range/#utm_source=rss&amp;utm_medium=rss&amp;utm_campaign=volvo-unveils-electric-trucks-with-up-to-700km-range</w:t>
        </w:r>
      </w:hyperlink>
      <w:r>
        <w:t xml:space="preserve"> - Volvo Trucks has launched a new range of electric heavy-duty vehicles, including a long-haul model with a 700km range and next-generation regional models. The new FH Aero Electric features a new e-axle driveline and megawatt charging capabilities, while updated FH, FM, and FMX models offer dual-motor drivelines for auxiliary power. All models are scheduled for market rollout starting in 2026 as part of the company's strategy to transition to fossil-free transport.</w:t>
      </w:r>
      <w:r/>
    </w:p>
    <w:p>
      <w:pPr>
        <w:pStyle w:val="ListNumber"/>
        <w:spacing w:line="240" w:lineRule="auto"/>
        <w:ind w:left="720"/>
      </w:pPr>
      <w:r/>
      <w:hyperlink r:id="rId323">
        <w:r>
          <w:rPr>
            <w:color w:val="0000EE"/>
            <w:u w:val="single"/>
          </w:rPr>
          <w:t>https://evsandbeyond.co.nz/volkswagen-reveals-upgraded-id-3-neo-electric-hatch/#utm_source=rss&amp;utm_medium=rss&amp;utm_campaign=volkswagen-reveals-upgraded-id-3-neo-electric-hatch</w:t>
        </w:r>
      </w:hyperlink>
      <w:r>
        <w:t xml:space="preserve"> - Volkswagen has launched the ID.3 Neo, a significantly updated version of its ID.3 electric hatchback, in the European market. The model features a redesigned exterior and interior, enhanced technology including a new infotainment system, and an improved electric drive system with up to 630km range. Charging capabilities have been increased, and new driver assistance features are included. Availability in New Zealand remains unconfirmed.</w:t>
      </w:r>
      <w:r/>
    </w:p>
    <w:p>
      <w:pPr>
        <w:pStyle w:val="ListNumber"/>
        <w:spacing w:line="240" w:lineRule="auto"/>
        <w:ind w:left="720"/>
      </w:pPr>
      <w:r/>
      <w:hyperlink r:id="rId324">
        <w:r>
          <w:rPr>
            <w:color w:val="0000EE"/>
            <w:u w:val="single"/>
          </w:rPr>
          <w:t>https://evsandbeyond.co.nz/chery-opens-barcelona-hub-to-drive-growth-and-ev-development/#utm_source=rss&amp;utm_medium=rss&amp;utm_campaign=chery-opens-barcelona-hub-to-drive-growth-and-ev-development</w:t>
        </w:r>
      </w:hyperlink>
      <w:r>
        <w:t xml:space="preserve"> - Chery has established its first overseas regional operations centre in Barcelona, Spain, to oversee European business functions including compliance, supply chain, and finance. The company also launched a new R&amp;D facility focused on electrification and intelligent mobility. This expansion supports Chery's presence in 18 European markets and over 100,000 customers, with sales rising in the UK and EU. Additionally, a partnership with EV Motors aims to revive the EBRO brand and create over 1,000 local jobs. The company plans to showcase new technologies at the Beijing Motor Show 2026.</w:t>
      </w:r>
      <w:r/>
    </w:p>
    <w:p>
      <w:pPr>
        <w:pStyle w:val="ListNumber"/>
        <w:spacing w:line="240" w:lineRule="auto"/>
        <w:ind w:left="720"/>
      </w:pPr>
      <w:r/>
      <w:hyperlink r:id="rId325">
        <w:r>
          <w:rPr>
            <w:color w:val="0000EE"/>
            <w:u w:val="single"/>
          </w:rPr>
          <w:t>https://evsandbeyond.co.nz/isuzu-and-toyota-to-develop-japans-first-mass-produced-fuel-cell-light-truck/#utm_source=rss&amp;utm_medium=rss&amp;utm_campaign=isuzu-and-toyota-to-develop-japans-first-mass-produced-fuel-cell-light-truck</w:t>
        </w:r>
      </w:hyperlink>
      <w:r>
        <w:t xml:space="preserve"> - Isuzu Motors Limited and Toyota Motor Corporation have agreed to jointly develop a next-generation light-duty fuel cell electric truck, targeting mass production from the 2027 financial year. The vehicle will utilise Isuzu's ELF EV platform and Toyota's third-generation fuel cell system. The partnership aims to support high-utilisation commercial applications by offering quick energy replenishment compared to battery electric vehicles, addressing challenges such as long charging times. Cost reduction remains a key focus for broader adoption.</w:t>
      </w:r>
      <w:r/>
    </w:p>
    <w:p>
      <w:pPr>
        <w:pStyle w:val="ListNumber"/>
        <w:spacing w:line="240" w:lineRule="auto"/>
        <w:ind w:left="720"/>
      </w:pPr>
      <w:r/>
      <w:hyperlink r:id="rId31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26">
        <w:r>
          <w:rPr>
            <w:color w:val="0000EE"/>
            <w:u w:val="single"/>
          </w:rPr>
          <w:t>https://bijliwaligaadi.com/04/2026/renault-electric-car-india-ev-strategy-2030.html/</w:t>
        </w:r>
      </w:hyperlink>
      <w:r>
        <w:t xml:space="preserve"> - On 16 April 2026, Renault Group CEO François Provost unveiled futuREady India, a strategic plan aiming to make India one of the brand's top three global markets by 2030. The strategy includes launching seven multi-energy models, achieving €2 billion in annual exports, and establishing India as a technology hub with 6,000 engineers in Chennai. Renault commits to full electrified powertrains and a seven-year warranty under the Renault Forever initiative.</w:t>
      </w:r>
      <w:r/>
    </w:p>
    <w:p>
      <w:pPr>
        <w:pStyle w:val="ListNumber"/>
        <w:spacing w:line="240" w:lineRule="auto"/>
        <w:ind w:left="720"/>
      </w:pPr>
      <w:r/>
      <w:hyperlink r:id="rId327">
        <w:r>
          <w:rPr>
            <w:color w:val="0000EE"/>
            <w:u w:val="single"/>
          </w:rPr>
          <w:t>https://www.emirates247.com/business/honda-to-shut-down-at-least-one-joint-venture-car-plant-in-china/886</w:t>
        </w:r>
      </w:hyperlink>
      <w:r>
        <w:t xml:space="preserve"> - Honda Motor plans to halt operations at one of its petrol car plants in China by June, owned jointly with Guangzhou Automobile Group, and may suspend another plant with Dongfeng Motor Group next year. This strategic retreat addresses declining sales and intensifying competition from Chinese electric vehicle makers, contributing to a broader restructuring that includes significant write-downs and potential annual losses.</w:t>
      </w:r>
      <w:r/>
    </w:p>
    <w:p>
      <w:pPr>
        <w:pStyle w:val="ListNumber"/>
        <w:spacing w:line="240" w:lineRule="auto"/>
        <w:ind w:left="720"/>
      </w:pPr>
      <w:r/>
      <w:hyperlink r:id="rId328">
        <w:r>
          <w:rPr>
            <w:color w:val="0000EE"/>
            <w:u w:val="single"/>
          </w:rPr>
          <w:t>https://www.bespacific.com/a-new-kind-of-hybrid-car-is-about-to-hit-americas-streets/</w:t>
        </w:r>
      </w:hyperlink>
      <w:r>
        <w:t xml:space="preserve"> - US automakers are shifting strategy from fully electric vehicles to extended-range electric vehicles (EREVs) as EV sales slide due to high prices and political pressure. The Ram 1500 REV and a revised Ford F-150 exemplify this trend, using gasoline engines solely to recharge batteries. This pivot follows announcements from Honda and Volvo to halt or discontinue specific EV models, reflecting broader industry concerns over market conditions and range anxiety among American consumers.</w:t>
      </w:r>
      <w:r/>
    </w:p>
    <w:p>
      <w:pPr>
        <w:pStyle w:val="ListNumber"/>
        <w:spacing w:line="240" w:lineRule="auto"/>
        <w:ind w:left="720"/>
      </w:pPr>
      <w:r/>
      <w:hyperlink r:id="rId329">
        <w:r>
          <w:rPr>
            <w:color w:val="0000EE"/>
            <w:u w:val="single"/>
          </w:rPr>
          <w:t>https://www.indiacarnews.com/news/renault-reveals-big-india-plan-7-new-cars-2-new-platforms-67637/</w:t>
        </w:r>
      </w:hyperlink>
      <w:r>
        <w:t xml:space="preserve"> - Renault Group CEO Francois Provost announced a mid-term plan for India involving seven new car models and two new platforms, including the RGEP architecture. The strategy targets a 5 percent market share by 2030, emphasising localisation, new technologies, and profitability. Renault aims to utilise India as a strategic export hub, expanding its footprint to 350 sales touchpoints and 15,000 employees. The first launch, a hybrid Duster, is scheduled for Diwali 2026.</w:t>
      </w:r>
      <w:r/>
    </w:p>
    <w:p>
      <w:pPr>
        <w:pStyle w:val="ListNumber"/>
        <w:spacing w:line="240" w:lineRule="auto"/>
        <w:ind w:left="720"/>
      </w:pPr>
      <w:r/>
      <w:hyperlink r:id="rId330">
        <w:r>
          <w:rPr>
            <w:color w:val="0000EE"/>
            <w:u w:val="single"/>
          </w:rPr>
          <w:t>https://resultsandnohype.com/tesla-cybertruck-demand-reality-check-when-visibility-doesnt-guarantee-velocity/</w:t>
        </w:r>
      </w:hyperlink>
      <w:r>
        <w:t xml:space="preserve"> - Analysis suggests Tesla's Cybertruck has transitioned from a cultural phenomenon to a product requiring sustained market validation. While internal purchasing supports momentum, external consumer adoption remains measured due to price, usability, and infrastructure concerns. The vehicle faces challenges typical of an evolving electric pickup category, necessitating a shift from revolutionary perception to consistent operational performance.</w:t>
      </w:r>
      <w:r/>
    </w:p>
    <w:p>
      <w:pPr>
        <w:pStyle w:val="ListNumber"/>
        <w:spacing w:line="240" w:lineRule="auto"/>
        <w:ind w:left="720"/>
      </w:pPr>
      <w:r/>
      <w:hyperlink r:id="rId317">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331">
        <w:r>
          <w:rPr>
            <w:color w:val="0000EE"/>
            <w:u w:val="single"/>
          </w:rPr>
          <w:t>https://www.prnewswire.com/news-releases/la-navarre-et-hithium-signent-un-engagement-dinvestissement-pour-leur-usine-de-batteries-lors-dune-ceremonie-en-presence-du-president-sanchez-302745546.html</w:t>
        </w:r>
      </w:hyperlink>
      <w:r>
        <w:t xml:space="preserve"> - In April 2026, the Government of Navarre and Chinese energy storage firm Hithium signed an investment commitment for a new battery manufacturing facility in Navarre, Spain. The project, valued at approximately 400 million euros, is expected to create 700 direct jobs and commence production in 2027. The agreement was formalised during a visit by Navarrese officials to China, attended by Spanish Prime Minister Pedro Sánchez. This marks Hithium's first industrial site in the European Union.</w:t>
      </w:r>
      <w:r/>
    </w:p>
    <w:p>
      <w:pPr>
        <w:pStyle w:val="ListNumber"/>
        <w:spacing w:line="240" w:lineRule="auto"/>
        <w:ind w:left="720"/>
      </w:pPr>
      <w:r/>
      <w:hyperlink r:id="rId332">
        <w:r>
          <w:rPr>
            <w:color w:val="0000EE"/>
            <w:u w:val="single"/>
          </w:rPr>
          <w:t>https://www.energy-storage.news/strait-of-hormuz-closure-creates-complexity-for-global-energy-storage-markets/</w:t>
        </w:r>
      </w:hyperlink>
      <w:r>
        <w:t xml:space="preserve"> - * The closure of the Strait of Hormuz has caused significant volatility in global oil and gas prices, impacting energy security and retail fuel costs in regions including the US, UK, and Asia. * Analysts note that while direct impacts on energy storage manufacturing are limited due to China's dominance in supply chains, elevated wholesale power prices driven by gas linkages improve the economics of energy storage in Europe and Asia. * Supply chain vulnerabilities have emerged regarding sulfur, a critical ingredient for lithium refining and cathode production, as China relies on Middle Eastern imports, potentially straining battery costs. * Despite near-term logistical risks and input cost pressures, the geopolitical crisis is strengthening the structural case for renewables and battery storage as countries seek energy independence and reduced reliance on imported fossil fuels. * Long-term market sentiment suggests that persistently high fuel prices could accelerate EV adoption and drive technical innovation, provided governments and businesses view the crisis as a structural shift rather than a temporary shock.</w:t>
      </w:r>
      <w:r/>
    </w:p>
    <w:p>
      <w:pPr>
        <w:pStyle w:val="ListNumber"/>
        <w:spacing w:line="240" w:lineRule="auto"/>
        <w:ind w:left="720"/>
      </w:pPr>
      <w:r/>
      <w:hyperlink r:id="rId333">
        <w:r>
          <w:rPr>
            <w:color w:val="0000EE"/>
            <w:u w:val="single"/>
          </w:rPr>
          <w:t>https://www.climatechangenews.com/2026/04/16/eu-carbon-tax-risks-penalising-efficient-producers-over-data-gaps/</w:t>
        </w:r>
      </w:hyperlink>
      <w:r>
        <w:t xml:space="preserve"> - The EU's Carbon Border Adjustment Mechanism (CBAM) imposes tariffs on carbon-intensive imports, but reliance on default emissions values for unverified data may disadvantage efficient producers in developing nations. Without access to accredited auditors, these exporters face inflated costs despite low actual emissions, potentially perpetuating global inequalities and rewarding those best equipped to navigate verification requirements rather than those with the lowest environmental impact.</w:t>
      </w:r>
      <w:r/>
    </w:p>
    <w:p>
      <w:pPr>
        <w:pStyle w:val="ListNumber"/>
        <w:spacing w:line="240" w:lineRule="auto"/>
        <w:ind w:left="720"/>
      </w:pPr>
      <w:r/>
      <w:hyperlink r:id="rId334">
        <w:r>
          <w:rPr>
            <w:color w:val="0000EE"/>
            <w:u w:val="single"/>
          </w:rPr>
          <w:t>https://www.thejapannews.net/news/278987108/ev-purchases-may-be-deferred-in-near-term-but-see-sharp-uptick-in-sales-after-ev-policy-implementation-axis-direct</w:t>
        </w:r>
      </w:hyperlink>
      <w:r>
        <w:t xml:space="preserve"> - Axis Direct analysis indicates that Delhi's draft EV Policy 2024-2030, featuring heavy incentives and strict mandates, may cause near-term EV purchase deferrals until clarity emerges. However, the policy is projected to trigger a sharp increase in EV sales following implementation due to pent-up demand. The policy includes 100% electric registration targets for three-wheelers by 2027 and two-wheelers by 2028, alongside significant subsidies for two-wheelers, e-autos, and N1 goods carriers, while shifting passenger vehicle support to scrappage-linked payouts.</w:t>
      </w:r>
      <w:r/>
    </w:p>
    <w:p>
      <w:pPr>
        <w:pStyle w:val="ListNumber"/>
        <w:spacing w:line="240" w:lineRule="auto"/>
        <w:ind w:left="720"/>
      </w:pPr>
      <w:r/>
      <w:hyperlink r:id="rId335">
        <w:r>
          <w:rPr>
            <w:color w:val="0000EE"/>
            <w:u w:val="single"/>
          </w:rPr>
          <w:t>https://climateinstitute.ca/canada-clean-electricity-regulations-emissions-and-low-cost-clean-power/</w:t>
        </w:r>
      </w:hyperlink>
      <w:r>
        <w:t xml:space="preserve"> - The Canadian government must finalize a memorandum of understanding with Alberta regarding the suspension of the Clean Electricity Regulations (CER) and announce a new national electricity strategy. These decisions are vital for achieving emission reduction targets, doubling grid capacity, and ensuring affordable clean power for future technologies like electric vehicles and heat pumps. The CER aims to limit fossil fuel emissions by 2035 to reach net zero by 2050, providing stability for capital investments across the country.</w:t>
      </w:r>
      <w:r/>
    </w:p>
    <w:p>
      <w:pPr>
        <w:pStyle w:val="ListNumber"/>
        <w:spacing w:line="240" w:lineRule="auto"/>
        <w:ind w:left="720"/>
      </w:pPr>
      <w:r/>
      <w:hyperlink r:id="rId336">
        <w:r>
          <w:rPr>
            <w:color w:val="0000EE"/>
            <w:u w:val="single"/>
          </w:rPr>
          <w:t>https://www.canadianminingjournal.com/news/canada-opens-first-commercial-electrochemical-lithium-refining-plant-in-north-america/</w:t>
        </w:r>
      </w:hyperlink>
      <w:r>
        <w:t xml:space="preserve"> - Canada inaugurated North America's first commercial electrochemical lithium refining facility in Delta, British Columbia. The Mangrove Lithium plant, supported by $21.9 million in federal funding, will produce battery-grade lithium for approximately 25,000 electric vehicles annually. This development aims to reduce reliance on foreign processing and strengthen domestic supply chain security for critical minerals.</w:t>
      </w:r>
      <w:r/>
    </w:p>
    <w:p>
      <w:pPr>
        <w:pStyle w:val="ListNumber"/>
        <w:spacing w:line="240" w:lineRule="auto"/>
        <w:ind w:left="720"/>
      </w:pPr>
      <w:r/>
      <w:hyperlink r:id="rId337">
        <w:r>
          <w:rPr>
            <w:color w:val="0000EE"/>
            <w:u w:val="single"/>
          </w:rPr>
          <w:t>https://insideevs.com/news/793070/car-companies-too-many-batteries/</w:t>
        </w:r>
      </w:hyperlink>
      <w:r>
        <w:t xml:space="preserve"> - Due to lower-than-expected EV demand, US automakers are redirecting surplus battery manufacturing capacity to stationary energy storage systems (BESS). Major players including Ford, GM, and Tesla are retooling facilities to supply AI data centers and grid infrastructure. While this offers a viable alternative to write-downs, the transition requires significant investment to adapt nickel-heavy automotive chemistries to the LFP packs preferred for stationary storage.</w:t>
      </w:r>
      <w:r/>
    </w:p>
    <w:p>
      <w:pPr>
        <w:pStyle w:val="ListNumber"/>
        <w:spacing w:line="240" w:lineRule="auto"/>
        <w:ind w:left="720"/>
      </w:pPr>
      <w:r/>
      <w:hyperlink r:id="rId338">
        <w:r>
          <w:rPr>
            <w:color w:val="0000EE"/>
            <w:u w:val="single"/>
          </w:rPr>
          <w:t>https://www.thehindubusinessline.com/opinion/editorial/clear-the-smoke/article70869519.ece</w:t>
        </w:r>
      </w:hyperlink>
      <w:r>
        <w:t xml:space="preserve"> - The April 2026 draft CAFE 3 norms for vehicles under 3,500 kg in India have been released, altering the fuel consumption formula to reduce permissible increases based on average vehicle weight. This change benefits small car makers and may force SUV manufacturers to produce more EVs. Experts suggest the draft addresses super credit policies and proposes stricter emission targets below 70g CO2/km, alongside robust carbon pricing mechanisms to encourage the shift from internal combustion engines to electric vehicles.</w:t>
      </w:r>
      <w:r/>
    </w:p>
    <w:p>
      <w:pPr>
        <w:pStyle w:val="ListNumber"/>
        <w:spacing w:line="240" w:lineRule="auto"/>
        <w:ind w:left="720"/>
      </w:pPr>
      <w:r/>
      <w:hyperlink r:id="rId339">
        <w:r>
          <w:rPr>
            <w:color w:val="0000EE"/>
            <w:u w:val="single"/>
          </w:rPr>
          <w:t>https://www.goodreturns.in/news/india-cafe-iii-fuel-efficiency-norms-talks-auto-industry-consensus-011-1502769.html</w:t>
        </w:r>
      </w:hyperlink>
      <w:r>
        <w:t xml:space="preserve"> - Senior officials and auto industry representatives met under the Bureau of Energy Efficiency to discuss India's CAFE-III norms. Stakeholders broadly accepted the latest draft, resolving disagreements regarding separate treatment for small cars. The rules, set to commence in April 2027, shift from penalties to a compliance-led system using carbon credits. Officials indicated implementation is unlikely to be delayed.</w:t>
      </w:r>
      <w:r/>
    </w:p>
    <w:p>
      <w:pPr>
        <w:pStyle w:val="ListNumber"/>
        <w:spacing w:line="240" w:lineRule="auto"/>
        <w:ind w:left="720"/>
      </w:pPr>
      <w:r/>
      <w:hyperlink r:id="rId340">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341">
        <w:r>
          <w:rPr>
            <w:color w:val="0000EE"/>
            <w:u w:val="single"/>
          </w:rPr>
          <w:t>https://www.bisnow.com/atlanta/news/industrial/hyundai-savannah-plant-to-open-months-after-raid-134155</w:t>
        </w:r>
      </w:hyperlink>
      <w:r>
        <w:t xml:space="preserve"> - * Hyundai Motor Group announced the completion of its $7.6B electric vehicle battery factory in Ellabell, Georgia, shortly after a September ICE raid. * The incident detained over 400 workers, including South Korean nationals, causing a diplomatic rift between the US and South Korea. * CEO José Muñoz confirmed the plant will launch on time, stating the raid accelerated rather than halted investment plans. * Experts suggest the incident reinforced foreign firms' commitment to US onshoring despite immigration enforcement challenges. * The facility, a joint venture with LG Energy Solution, is expected to hire approximately 8,500 workers.</w:t>
      </w:r>
      <w:r/>
    </w:p>
    <w:p>
      <w:pPr>
        <w:pStyle w:val="ListNumber"/>
        <w:spacing w:line="240" w:lineRule="auto"/>
        <w:ind w:left="720"/>
      </w:pPr>
      <w:r/>
      <w:hyperlink r:id="rId342">
        <w:r>
          <w:rPr>
            <w:color w:val="0000EE"/>
            <w:u w:val="single"/>
          </w:rPr>
          <w:t>https://www.jdsupra.com/legalnews/european-commission-proposes-eu-9453693/</w:t>
        </w:r>
      </w:hyperlink>
      <w:r>
        <w:t xml:space="preserve"> - On 4 March 2026, the European Commission published a proposal for the EU Industrial Accelerator Act (IAA). The legislation aims to boost EU manufacturing to 20% of GDP by 2035 by introducing 'Made in EU' requirements for strategic sectors, low-carbon standards for steel, cement, and aluminium, and a new mandatory foreign direct investment regime for emerging strategic sectors. The proposal requires Member States to designate industrial acceleration areas and implement digital one-stop shops for permitting. Negotiations are now underway in the European Parliament and Council, with adoption expected by 2027.</w:t>
      </w:r>
      <w:r/>
    </w:p>
    <w:p>
      <w:pPr>
        <w:pStyle w:val="ListNumber"/>
        <w:spacing w:line="240" w:lineRule="auto"/>
        <w:ind w:left="720"/>
      </w:pPr>
      <w:r/>
      <w:hyperlink r:id="rId343">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344">
        <w:r>
          <w:rPr>
            <w:color w:val="0000EE"/>
            <w:u w:val="single"/>
          </w:rPr>
          <w:t>https://www.deccanchronicle.com/business/renault-targets-seven-models-euro-2-billion-exports-top-3-market-by-2030-says-ceo-1950884</w:t>
        </w:r>
      </w:hyperlink>
      <w:r>
        <w:t xml:space="preserve"> - Renault CEO Francois Provost announced plans to launch seven new models in India by 2030, including battery electric vehicles. The French automaker aims to increase its market share from less than 1 per cent to 5 per cent and rank among its top three global markets. The company intends to invest 3 billion euros by 2027 for models in India and other regions, viewing the country as a strategic technology and export hub.</w:t>
      </w:r>
      <w:r/>
    </w:p>
    <w:p>
      <w:pPr>
        <w:pStyle w:val="ListNumber"/>
        <w:spacing w:line="240" w:lineRule="auto"/>
        <w:ind w:left="720"/>
      </w:pPr>
      <w:r/>
      <w:hyperlink r:id="rId345">
        <w:r>
          <w:rPr>
            <w:color w:val="0000EE"/>
            <w:u w:val="single"/>
          </w:rPr>
          <w:t>https://www.gurufocus.com/news/8798815/tesla-cybertruck-registrations-show-over-18-bought-by-musk-companies</w:t>
        </w:r>
      </w:hyperlink>
      <w:r>
        <w:t xml:space="preserve"> - Registration data reveals that 1,279 Cybertrucks, representing more than 18% of US units registered in the fourth quarter, were purchased by SpaceX and other Elon Musk ventures. Excluding these internal transactions, Cybertruck registrations would have fallen by 51% that quarter, indicating weaker retail demand. This trend persists into early 2026, raising concerns about the vehicle's mass-market traction amidst broader pressure on Tesla's automotive segment.</w:t>
      </w:r>
      <w:r/>
    </w:p>
    <w:p>
      <w:pPr>
        <w:pStyle w:val="ListNumber"/>
        <w:spacing w:line="240" w:lineRule="auto"/>
        <w:ind w:left="720"/>
      </w:pPr>
      <w:r/>
      <w:hyperlink r:id="rId346">
        <w:r>
          <w:rPr>
            <w:color w:val="0000EE"/>
            <w:u w:val="single"/>
          </w:rPr>
          <w:t>https://www.benzinga.com/markets/prediction-markets/26/04/51869694/more-tesla-trouble-1-in-5-cybertrucks-is-being-sold-to-another-elon-musk-company</w:t>
        </w:r>
      </w:hyperlink>
      <w:r>
        <w:t xml:space="preserve"> - S&amp;P Global Mobility data reveals that SpaceX and other Elon Musk-owned entities accounted for 18% of US Cybertruck registrations in Q4, preventing a 51% decline in reported sales. Despite these internal transfers, total deliveries fell 48% year-on-year to roughly 20,000 units, with Q1 2026 deliveries missing Wall Street consensus. Tesla now holds a record inventory surplus of over 50,000 vehicles, prompting analysts to label the Cybertruck a flop and raising concerns about broader demand weakness across the company's lineup.</w:t>
      </w:r>
      <w:r/>
    </w:p>
    <w:p>
      <w:pPr>
        <w:pStyle w:val="ListNumber"/>
        <w:spacing w:line="240" w:lineRule="auto"/>
        <w:ind w:left="720"/>
      </w:pPr>
      <w:r/>
      <w:hyperlink r:id="rId347">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34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349">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350">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351">
        <w:r>
          <w:rPr>
            <w:color w:val="0000EE"/>
            <w:u w:val="single"/>
          </w:rPr>
          <w:t>https://www.slashgear.com/2149587/nissan-discontinuing-eleven-models-reason-why-product-plans/</w:t>
        </w:r>
      </w:hyperlink>
      <w:r>
        <w:t xml:space="preserve"> - Nissan announced plans to eliminate 11 models from its 56-strong lineup, reducing the total to 45. The restructuring organises vehicles into four families: Heartbeat, Core, Growth, and Partner. The strategy includes integrating AI technology into 90% of future vehicles and shifting focus from American EVs to hybrid systems for body-on-frame vehicles. Nissan aims to sell one million units annually in the US by 2030, alongside its markets in Japan and China.</w:t>
      </w:r>
      <w:r/>
    </w:p>
    <w:p>
      <w:pPr>
        <w:pStyle w:val="ListNumber"/>
        <w:spacing w:line="240" w:lineRule="auto"/>
        <w:ind w:left="720"/>
      </w:pPr>
      <w:r/>
      <w:hyperlink r:id="rId352">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340">
        <w:r>
          <w:rPr>
            <w:color w:val="0000EE"/>
            <w:u w:val="single"/>
          </w:rPr>
          <w:t>https://driveteslacanada.ca/news/canada-zev-sales-surge-47-after-federal-5000-rebate-returns/?utm_source=rss&amp;utm_medium=rss&amp;utm_campaign=canada-zev-sales-surge-47-after-federal-5000-rebate-returns</w:t>
        </w:r>
      </w:hyperlink>
      <w:r>
        <w:t xml:space="preserve"> - Zero-emission vehicle sales in Canada rose 47.2% in February 2026 to 12,626 units, driven by the reintroduction of the Electric Vehicle Affordability Program (EVAP). While overall new vehicle sales dipped 0.9%, ZEVs now account for 10.2% of the market. The federal program offers rebates up to $5,000 for battery electric vehicles and $2,500 for plug-in hybrids, effective through 2031.</w:t>
      </w:r>
      <w:r/>
    </w:p>
    <w:p>
      <w:pPr>
        <w:pStyle w:val="ListNumber"/>
        <w:spacing w:line="240" w:lineRule="auto"/>
        <w:ind w:left="720"/>
      </w:pPr>
      <w:r/>
      <w:hyperlink r:id="rId353">
        <w:r>
          <w:rPr>
            <w:color w:val="0000EE"/>
            <w:u w:val="single"/>
          </w:rPr>
          <w:t>https://driveteslacanada.ca/news/tesla-cybertruck-sales-spacex-buys-1279-units-in-q4-2025/?utm_source=rss&amp;utm_medium=rss&amp;utm_campaign=tesla-cybertruck-sales-spacex-buys-1279-units-in-q4-2025</w:t>
        </w:r>
      </w:hyperlink>
      <w:r>
        <w:t xml:space="preserve"> - New registration data reveals SpaceX bought 1,279 Tesla Cybertrucks in Q4 2025, representing over 18% of US registrations. Including other Musk-led companies, internal fleet purchases totalled 1,339 units, or roughly 19% of the quarter's 7,071 US registrations. Excluding these internal sales, Cybertruck registrations would have dropped by more than 50% year-over-year. Analysts cite these figures as evidence of weak consumer demand, though Tesla recently introduced a lower-priced variant to boost accessibility.</w:t>
      </w:r>
      <w:r/>
    </w:p>
    <w:p>
      <w:pPr>
        <w:pStyle w:val="ListNumber"/>
        <w:spacing w:line="240" w:lineRule="auto"/>
        <w:ind w:left="720"/>
      </w:pPr>
      <w:r/>
      <w:hyperlink r:id="rId354">
        <w:r>
          <w:rPr>
            <w:color w:val="0000EE"/>
            <w:u w:val="single"/>
          </w:rPr>
          <w:t>https://www.caranddriver.com/news/a71041801/next-generation-ford-f-150-super-duty-timeline/</w:t>
        </w:r>
      </w:hyperlink>
      <w:r>
        <w:t xml:space="preserve"> - Ford has announced plans to introduce the next-generation F-150 and Super Duty trucks by 2029. The automaker is establishing a new Product Creation and Industrialization division to refresh 80 percent of its North American lineup and 70 percent globally. By 2030, 90 percent of Ford's vehicles will feature electrified powertrains, including hybrids and EVs, supported by new universal EV platforms and advanced software architectures.</w:t>
      </w:r>
      <w:r/>
    </w:p>
    <w:p>
      <w:pPr>
        <w:pStyle w:val="ListNumber"/>
        <w:spacing w:line="240" w:lineRule="auto"/>
        <w:ind w:left="720"/>
      </w:pPr>
      <w:r/>
      <w:hyperlink r:id="rId355">
        <w:r>
          <w:rPr>
            <w:color w:val="0000EE"/>
            <w:u w:val="single"/>
          </w:rPr>
          <w:t>https://www.newsghana.com.gh/ghana-and-giz-map-out-next-steps-for-net-zero-transport-transition/</w:t>
        </w:r>
      </w:hyperlink>
      <w:r>
        <w:t xml:space="preserve"> - * The Energy Commission and GIZ held a high-level planning session to advance the Mobilize Net-Zero II initiative for decarbonising Ghana's transport sector. * Discussions focused on technical standards for EV charging and battery-swapping, grid readiness, renewable energy integration, and private sector financing. * The initiative aligns with Ghana's Nationally Determined Contributions under the Paris Agreement and aims to create green jobs. * Ghana currently leads Africa in EV numbers with approximately 17,000 units, supported by recent infrastructure developments like a solar-powered fast charging station. * Draft regulations for EV charging infrastructure and battery-swap systems were finalised in February 2026 to set technical standards.</w:t>
      </w:r>
      <w:r/>
    </w:p>
    <w:p>
      <w:pPr>
        <w:pStyle w:val="ListNumber"/>
        <w:spacing w:line="240" w:lineRule="auto"/>
        <w:ind w:left="720"/>
      </w:pPr>
      <w:r/>
      <w:hyperlink r:id="rId356">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357">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343">
        <w:r>
          <w:rPr>
            <w:color w:val="0000EE"/>
            <w:u w:val="single"/>
          </w:rPr>
          <w:t>https://www.jdsupra.com/legalnews/connected-vehicles-rule-takes-effect-8470245/</w:t>
        </w:r>
      </w:hyperlink>
      <w:r>
        <w:t xml:space="preserve"> - As of March 17, 2026, the US Department of Commerce's final rule prohibits the sale or installation of vehicle software with a nexus to China or Russia unless specific authorizations are obtained. Manufacturers must submit Declarations of Conformity to the Bureau of Industry and Security 60 days prior to importation or sale. The rule targets software designed, developed, manufactured, or supplied on or after the effective date, requiring due diligence and reporting to ensure supply chain security for connected and automated driving systems.</w:t>
      </w:r>
      <w:r/>
    </w:p>
    <w:p>
      <w:pPr>
        <w:pStyle w:val="ListNumber"/>
        <w:spacing w:line="240" w:lineRule="auto"/>
        <w:ind w:left="720"/>
      </w:pPr>
      <w:r/>
      <w:hyperlink r:id="rId347">
        <w:r>
          <w:rPr>
            <w:color w:val="0000EE"/>
            <w:u w:val="single"/>
          </w:rPr>
          <w:t>https://gmauthority.com/blog/2026/04/gm-ev-sales-numbers-figures-results-first-quarter-2026-q1/</w:t>
        </w:r>
      </w:hyperlink>
      <w:r>
        <w:t xml:space="preserve"> - General Motors reported a 19 percent year-over-year decline in US electric vehicle sales during the first quarter of 2026, with total deliveries reaching 25,851 units. The Chevrolet Equinox EV remained the top seller, while the Chevy BrightDrop production concluded. The downturn is attributed to the expiration of the federal EV tax credit and a strategic pivot towards internal combustion engines and plug-in hybrids, despite a $6 billion write-down on EV investments.</w:t>
      </w:r>
      <w:r/>
    </w:p>
    <w:p>
      <w:pPr>
        <w:pStyle w:val="ListNumber"/>
        <w:spacing w:line="240" w:lineRule="auto"/>
        <w:ind w:left="720"/>
      </w:pPr>
      <w:r/>
      <w:hyperlink r:id="rId358">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359">
        <w:r>
          <w:rPr>
            <w:color w:val="0000EE"/>
            <w:u w:val="single"/>
          </w:rPr>
          <w:t>https://insideevs.com/news/793207/hyundai-ceo-evs-gas-prices-march-2026/</w:t>
        </w:r>
      </w:hyperlink>
      <w:r>
        <w:t xml:space="preserve"> - Hyundai Motor Company reported a 40% increase in US electric vehicle sales between February and March, attributed by CEO José Muñoz to elevated fuel prices. The Hyundai Ioniq 5 and Ioniq 9 models saw significant sales growth, with the Ioniq 5 ranking as the second-best-selling non-Tesla EV in the first quarter. Despite a broader 27% decline in US-wide EV sales due to policy changes, high gas costs are acting as a key tailwind for Hyundai's electric vehicle strategy.</w:t>
      </w:r>
      <w:r/>
    </w:p>
    <w:p>
      <w:pPr>
        <w:pStyle w:val="ListNumber"/>
        <w:spacing w:line="240" w:lineRule="auto"/>
        <w:ind w:left="720"/>
      </w:pPr>
      <w:r/>
      <w:hyperlink r:id="rId360">
        <w:r>
          <w:rPr>
            <w:color w:val="0000EE"/>
            <w:u w:val="single"/>
          </w:rPr>
          <w:t>https://carbuzz.com/is-now-the-time-to-consider-an-ev/</w:t>
        </w:r>
      </w:hyperlink>
      <w:r>
        <w:t xml:space="preserve"> - Escalating oil prices due to the Iran conflict and Strait of Hormuz restrictions have increased gas costs by 20%, making public EV charging cheaper than filling a gas tank. Simultaneously, manufacturers like BMW and Lucid are improving EV range and driving dynamics while reducing prices. Used EVs offer significant value due to rapid depreciation, with models like the Ford Mustang Mach-E dropping from $42,500 to around $20,000. These factors combine to present a favourable time for EV adoption.</w:t>
      </w:r>
      <w:r/>
    </w:p>
    <w:p>
      <w:pPr>
        <w:pStyle w:val="ListNumber"/>
        <w:spacing w:line="240" w:lineRule="auto"/>
        <w:ind w:left="720"/>
      </w:pPr>
      <w:r/>
      <w:hyperlink r:id="rId361">
        <w:r>
          <w:rPr>
            <w:color w:val="0000EE"/>
            <w:u w:val="single"/>
          </w:rPr>
          <w:t>https://carbuzz.com/polestar-australia-slams-phevs/</w:t>
        </w:r>
      </w:hyperlink>
      <w:r>
        <w:t xml:space="preserve"> - Scott Maynard, Managing Director for Australia at Polestar, has criticised plug-in hybrid vehicles (PHEVs) as the worst of both worlds due to their complexity, weight, and reliance on petrol engines. Citing studies showing low charging rates and poor real-world emissions performance, Maynard emphasises the need for continued investment in EV charging infrastructure. As Polestar now exclusively produces electric vehicles, the company advocates for a shift away from PHEVs towards extended-range EVs to address range anxiety and environmental concerns.</w:t>
      </w:r>
      <w:r/>
    </w:p>
    <w:p>
      <w:pPr>
        <w:pStyle w:val="ListNumber"/>
        <w:spacing w:line="240" w:lineRule="auto"/>
        <w:ind w:left="720"/>
      </w:pPr>
      <w:r/>
      <w:hyperlink r:id="rId362">
        <w:r>
          <w:rPr>
            <w:color w:val="0000EE"/>
            <w:u w:val="single"/>
          </w:rPr>
          <w:t>https://carbuzz.com/ford-upends-its-ev-development-department/</w:t>
        </w:r>
      </w:hyperlink>
      <w:r>
        <w:t xml:space="preserve"> - Ford has restructured its operations by creating a new 'Product Creation and Industrialization' unit led by COO Kumar Galhotra, merging advanced technology and global industrial teams. While the dedicated Model e business unit remains intact for now, analysts suggest it may be wound down as a separate entity. The move aims to integrate EV capabilities with legacy vehicles to achieve an 8% adjusted EBIT margin by 2029, following $8.2 billion in 2025 losses.</w:t>
      </w:r>
      <w:r/>
    </w:p>
    <w:p>
      <w:pPr>
        <w:pStyle w:val="ListNumber"/>
        <w:spacing w:line="240" w:lineRule="auto"/>
        <w:ind w:left="720"/>
      </w:pPr>
      <w:r/>
      <w:hyperlink r:id="rId363">
        <w:r>
          <w:rPr>
            <w:color w:val="0000EE"/>
            <w:u w:val="single"/>
          </w:rPr>
          <w:t>https://thekoreancarblog.com/kia-announces-c-segment-electric-suv-flagship-due-in-2029/</w:t>
        </w:r>
      </w:hyperlink>
      <w:r>
        <w:t xml:space="preserve"> - Kia has announced a new C-Segment electric SUV flagship scheduled for release in 2029 to dominate the European market. The vehicle targets current Sportage and EV5 owners seeking sustainable luxury. Kia projects a 598% sales volume increase in the C-SUV EV category between 2025 and 2030, aiming for an 8.7% market share. The new model will integrate next-generation EV platforms, autonomous driving solutions, and software-defined vehicle technologies.</w:t>
      </w:r>
      <w:r/>
    </w:p>
    <w:p>
      <w:pPr>
        <w:pStyle w:val="ListNumber"/>
        <w:spacing w:line="240" w:lineRule="auto"/>
        <w:ind w:left="720"/>
      </w:pPr>
      <w:r/>
      <w:hyperlink r:id="rId364">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365">
        <w:r>
          <w:rPr>
            <w:color w:val="0000EE"/>
            <w:u w:val="single"/>
          </w:rPr>
          <w:t>https://carbuzz.com/polestar-sales-and-financial-results/</w:t>
        </w:r>
      </w:hyperlink>
      <w:r>
        <w:t xml:space="preserve"> - Polestar, an EV brand under Geely Holding Group, struggles with financial stability following debt-to-equity conversions and significant losses. While global retail sales reached 60,119 units in 2025, the company reported a $323 million net loss in the first three quarters of 2024. Challenges persist in the US and China markets due to reduced tax incentives, prompting the brand to offer substantial discounts that erode profits. With 2025 financial results due on April 17, analysts question the company's ability to sustain its global expansion plans and future model launches.</w:t>
      </w:r>
      <w:r/>
    </w:p>
    <w:p>
      <w:pPr>
        <w:pStyle w:val="ListNumber"/>
        <w:spacing w:line="240" w:lineRule="auto"/>
        <w:ind w:left="720"/>
      </w:pPr>
      <w:r/>
      <w:hyperlink r:id="rId356">
        <w:r>
          <w:rPr>
            <w:color w:val="0000EE"/>
            <w:u w:val="single"/>
          </w:rPr>
          <w:t>https://theicct.org/road-tolls-and-co2-charges-impact-on-the-total-cost-of-ownership-of-trucks-in-europe-apr26/</w:t>
        </w:r>
      </w:hyperlink>
      <w:r>
        <w:t xml:space="preserve"> - The EU's Eurovignette Directive was revised in 2025 to allow Member States to grant full road toll exemptions for zero-emission trucks until June 30, 2031. Following this period, the maximum exemption is capped at 75%. Previously, a 2022 revision mandated partial exemptions between 50% and 75%. CO2-based charges for heavy goods vehicles typically range from €0.08/km to €0.16/km based on emissions class.</w:t>
      </w:r>
      <w:r/>
    </w:p>
    <w:p>
      <w:pPr>
        <w:pStyle w:val="ListNumber"/>
        <w:spacing w:line="240" w:lineRule="auto"/>
        <w:ind w:left="720"/>
      </w:pPr>
      <w:r/>
      <w:hyperlink r:id="rId357">
        <w:r>
          <w:rPr>
            <w:color w:val="0000EE"/>
            <w:u w:val="single"/>
          </w:rPr>
          <w:t>https://allindiaev.com/vinfast-local-battery-assembly-india-plans/</w:t>
        </w:r>
      </w:hyperlink>
      <w:r>
        <w:t xml:space="preserve"> - Vietnam-based EV manufacturer VinFast is evaluating local battery assembly in India as part of its localisation strategy. Currently importing battery packs from Vietnam, the company aims to lower costs and improve competitiveness, as batteries account for approximately 30% of EV expenses. This move aligns with India's regulatory push for domestic value addition and supports VinFast's broader plan to position the country as both a sales and export hub while launching new EV models this fiscal year.</w:t>
      </w:r>
      <w:r/>
    </w:p>
    <w:p>
      <w:pPr>
        <w:pStyle w:val="ListNumber"/>
        <w:spacing w:line="240" w:lineRule="auto"/>
        <w:ind w:left="720"/>
      </w:pPr>
      <w:r/>
      <w:hyperlink r:id="rId366">
        <w:r>
          <w:rPr>
            <w:color w:val="0000EE"/>
            <w:u w:val="single"/>
          </w:rPr>
          <w:t>https://allindiaev.com/karnataka-ev-tax-rollout-may-impact-adoption/</w:t>
        </w:r>
      </w:hyperlink>
      <w:r>
        <w:t xml:space="preserve"> - The Karnataka government is implementing a lifetime road tax on electric cars under the amended Motor Vehicles Taxation Act, 2026. The new slab-based levy charges 5% for vehicles under ₹10 lakh, 8% for those between ₹10–25 lakh, and 10% for vehicles above ₹25 lakh. Expected to generate approximately ₹249 crore annually, the policy ends the previous near-zero tax regime. Industry stakeholders oppose the move, citing potential negative impacts on adoption and price competitiveness against internal combustion engine vehicles.</w:t>
      </w:r>
      <w:r/>
    </w:p>
    <w:p>
      <w:pPr>
        <w:pStyle w:val="ListNumber"/>
        <w:spacing w:line="240" w:lineRule="auto"/>
        <w:ind w:left="720"/>
      </w:pPr>
      <w:r/>
      <w:hyperlink r:id="rId367">
        <w:r>
          <w:rPr>
            <w:color w:val="0000EE"/>
            <w:u w:val="single"/>
          </w:rPr>
          <w:t>https://allindiaev.com/west-bengal-ev-adoption-growth-surges-154/</w:t>
        </w:r>
      </w:hyperlink>
      <w:r>
        <w:t xml:space="preserve"> - West Bengal recorded a 154.7% increase in EV registrations, reaching 133,388 units in 2025-26 and achieving a 9.8% penetration rate, surpassing the national average of 8.2%. The growth is driven primarily by electric three-wheelers, which account for 67% of the total, alongside moderate increases in two-wheelers and a near-doubling of electric car registrations. While policy regularisation has formalised over a million vehicles, charging infrastructure remains a critical constraint for sustained expansion.</w:t>
      </w:r>
      <w:r/>
    </w:p>
    <w:p>
      <w:pPr>
        <w:pStyle w:val="ListNumber"/>
        <w:spacing w:line="240" w:lineRule="auto"/>
        <w:ind w:left="720"/>
      </w:pPr>
      <w:r/>
      <w:hyperlink r:id="rId358">
        <w:r>
          <w:rPr>
            <w:color w:val="0000EE"/>
            <w:u w:val="single"/>
          </w:rPr>
          <w:t>https://electrek.co/2026/04/16/california-gives-truck-makers-an-ultimatum-no-price-transparency-no-money/</w:t>
        </w:r>
      </w:hyperlink>
      <w:r>
        <w:t xml:space="preserve"> - California Senate Bill 1213, authored by Senator Eloise Gómez Reyes, passed unanimously in the Environmental Quality Committee. The legislation mandates that manufacturers and dealers disclose Manufacturer Suggested Retail Prices (MSRP) and itemized purchase orders for zero-emission medium- and heavy-duty trucks to remain eligible for state incentive programs like HVIP. Effective January 1, 2027, the bill aims to ensure transparency, prevent anticompetitive pricing, and verify that incentives benefit disadvantaged communities. Non-compliance will result in immediate suspension of vehicle model eligibility and potential recovery of misallocated funds.</w:t>
      </w:r>
      <w:r/>
    </w:p>
    <w:p>
      <w:pPr>
        <w:pStyle w:val="ListNumber"/>
        <w:spacing w:line="240" w:lineRule="auto"/>
        <w:ind w:left="720"/>
      </w:pPr>
      <w:r/>
      <w:hyperlink r:id="rId368">
        <w:r>
          <w:rPr>
            <w:color w:val="0000EE"/>
            <w:u w:val="single"/>
          </w:rPr>
          <w:t>https://carnewschina.com/2026/04/17/volkswagen-launches-id-unyx-08-starting-from-33300-usd-first-mass-produced-model-from-vw-xpeng-collaboration/</w:t>
        </w:r>
      </w:hyperlink>
      <w:r>
        <w:t xml:space="preserve"> - Volkswagen Anhui officially launched the ID. Unyx 08, the first mass-produced vehicle from its partnership with Xpeng, on April 16. Priced from 33,300 USD, the all-electric SUV features a new design language, advanced AI integration, and an 800V platform. Pre-sales began on March 26. The model targets the Chinese market with variants offering ranges up to 730km and acceleration from 0-100km/h in 4.9 seconds.</w:t>
      </w:r>
      <w:r/>
    </w:p>
    <w:p>
      <w:pPr>
        <w:pStyle w:val="ListNumber"/>
        <w:spacing w:line="240" w:lineRule="auto"/>
        <w:ind w:left="720"/>
      </w:pPr>
      <w:r/>
      <w:hyperlink r:id="rId369">
        <w:r>
          <w:rPr>
            <w:color w:val="0000EE"/>
            <w:u w:val="single"/>
          </w:rPr>
          <w:t>https://carnewschina.com/2026/04/17/no-cheap-evs-xiaomi-rules-out-sub-13800-usd-models-as-lei-jun-confirms-no-budget-plans/</w:t>
        </w:r>
      </w:hyperlink>
      <w:r>
        <w:t xml:space="preserve"> - Xiaomi CEO Lei Jun confirmed during a live broadcast on April 17 that the company will not introduce electric vehicles priced below 100,000 yuan (approx. 13,800 USD) in the coming years. Citing rising material costs and the complexity of intelligent vehicle development, Xiaomi aims to focus on the mid- to high-end segments. The updated SU7, starting at 219,900 yuan, reflects this strategy, supported by strong initial demand with 15,000 orders received within 34 minutes of launch.</w:t>
      </w:r>
      <w:r/>
    </w:p>
    <w:p>
      <w:pPr>
        <w:pStyle w:val="ListNumber"/>
        <w:spacing w:line="240" w:lineRule="auto"/>
        <w:ind w:left="720"/>
      </w:pPr>
      <w:r/>
      <w:hyperlink r:id="rId370">
        <w:r>
          <w:rPr>
            <w:color w:val="0000EE"/>
            <w:u w:val="single"/>
          </w:rPr>
          <w:t>https://www.carexpert.com.au/car-news/tesla-apple-veteran-doug-field-leaving-ford-amid-ev-shake-up</w:t>
        </w:r>
      </w:hyperlink>
      <w:r>
        <w:t xml:space="preserve"> - Doug Field, former Chief EV, Digital and Design Officer at Ford, is leaving the company in May after nearly five years. His departure coincides with Ford's revision of its electric vehicle strategy following billions in losses. The automaker is restructuring its EV, digital, and design teams under a new 'end-to-end' organisation led by COO Kumar Galhotra. Despite high fuel prices driving some EV interest, Ford continues to face significant financial challenges in its Model e division.</w:t>
      </w:r>
      <w:r/>
    </w:p>
    <w:p>
      <w:pPr>
        <w:pStyle w:val="ListNumber"/>
        <w:spacing w:line="240" w:lineRule="auto"/>
        <w:ind w:left="720"/>
      </w:pPr>
      <w:r/>
      <w:hyperlink r:id="rId371">
        <w:r>
          <w:rPr>
            <w:color w:val="0000EE"/>
            <w:u w:val="single"/>
          </w:rPr>
          <w:t>https://cnevpost.com/2026/04/17/im-motors-launches-ls8-extended-range-suv/</w:t>
        </w:r>
      </w:hyperlink>
      <w:r>
        <w:t xml:space="preserve"> - IM Motors, the EV arm of SAIC Motor, launched the LS8 mid-to-large-size extended-range SUV in China. The vehicle, priced from 249,800 yuan, received 8,000 firm orders within 60 minutes of its debut. Deliveries commence on April 20. The model features an 800-volt platform, dual-motor AWD, and advanced AI integration, competing in the premium segment against rivals like the Leapmotor D19 and Volkswagen ID. UNYX 08.</w:t>
      </w:r>
      <w:r/>
    </w:p>
    <w:p>
      <w:pPr>
        <w:pStyle w:val="ListNumber"/>
        <w:spacing w:line="240" w:lineRule="auto"/>
        <w:ind w:left="720"/>
      </w:pPr>
      <w:r/>
      <w:hyperlink r:id="rId372">
        <w:r>
          <w:rPr>
            <w:color w:val="0000EE"/>
            <w:u w:val="single"/>
          </w:rPr>
          <w:t>https://blogforarizona.net/time-to-buy-an-ev-and-invest-in-clean-energy/?utm_source=rss&amp;utm_medium=rss&amp;utm_campaign=time-to-buy-an-ev-and-invest-in-clean-energy</w:t>
        </w:r>
      </w:hyperlink>
      <w:r>
        <w:t xml:space="preserve"> - A liberal viewpoint argues that Donald Trump's removal of EV subsidies and war on Iran have inadvertently improved EV affordability and solar investment conditions. With sales prices dropping to match gas vehicles and maintenance savings increasing, EV sales for Tesla, GM, Hyundai, and Kia have risen. Arizona Senate Democratic Leader Priya Sundareshan warns that federal and state Republican policies favoring fossil fuels increase costs for families while ceding future energy markets to China.</w:t>
      </w:r>
      <w:r/>
    </w:p>
    <w:p>
      <w:pPr>
        <w:pStyle w:val="ListNumber"/>
        <w:spacing w:line="240" w:lineRule="auto"/>
        <w:ind w:left="720"/>
      </w:pPr>
      <w:r/>
      <w:hyperlink r:id="rId373">
        <w:r>
          <w:rPr>
            <w:color w:val="0000EE"/>
            <w:u w:val="single"/>
          </w:rPr>
          <w:t>https://paultan.org/2026/04/17/2026-mercedes-benz-c-class-ev-interior-shown-with-massive-mbux-hyperscreen-full-reveal-april-20/</w:t>
        </w:r>
      </w:hyperlink>
      <w:r>
        <w:t xml:space="preserve"> - Mercedes-Benz has showcased the interior of its upcoming C-Class EV, featuring the 39.1-inch MBUX Hyperscreen and components derived from the GLC EV. The full vehicle reveal is scheduled for April 20 in Korea. The electric sedan will utilise an 800-volt architecture, a 94 kWh battery, and a dual-motor powertrain producing 489 PS, with a claimed WLTP range of 800 km. The model also offers a vegan interior option certified by The Vegan Society.</w:t>
      </w:r>
      <w:r/>
    </w:p>
    <w:p>
      <w:pPr>
        <w:pStyle w:val="ListNumber"/>
        <w:spacing w:line="240" w:lineRule="auto"/>
        <w:ind w:left="720"/>
      </w:pPr>
      <w:r/>
      <w:hyperlink r:id="rId37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375">
        <w:r>
          <w:rPr>
            <w:color w:val="0000EE"/>
            <w:u w:val="single"/>
          </w:rPr>
          <w:t>https://electrek.co/2026/04/16/volvo-updates-its-electric-semi-truck-lineup-with-up-to-700-km-range/</w:t>
        </w:r>
      </w:hyperlink>
      <w:r>
        <w:t xml:space="preserve"> - Volvo Trucks has expanded its electric lineup with new FH, FM, and FMX models featuring up to 700 km range. The vehicles utilise a new e-axle driveline technology offering 460 kW to 540 kW power. Charging capabilities reach 700 kW on MCS, enabling a 20-80% charge in approximately 45 minutes. The updated heavy-duty electric vehicles are scheduled to roll out to dealers later this year.</w:t>
      </w:r>
      <w:r/>
    </w:p>
    <w:p>
      <w:pPr>
        <w:pStyle w:val="ListNumber"/>
        <w:spacing w:line="240" w:lineRule="auto"/>
        <w:ind w:left="720"/>
      </w:pPr>
      <w:r/>
      <w:hyperlink r:id="rId376">
        <w:r>
          <w:rPr>
            <w:color w:val="0000EE"/>
            <w:u w:val="single"/>
          </w:rPr>
          <w:t>https://reneweconomy.com.au/state-to-step-in-if-regulator-and-network-fail-to-remove-ev-charging-handbrakes-and-sort-out-tariffs/?utm_source=rss&amp;utm_medium=rss&amp;utm_campaign=state-to-step-in-if-regulator-and-network-fail-to-remove-ev-charging-handbrakes-and-sort-out-tariffs</w:t>
        </w:r>
      </w:hyperlink>
      <w:r>
        <w:t xml:space="preserve"> - The Victorian government has issued a Charging Regulatory Statement warning that it will intervene if the Australian Energy Regulator and network companies fail to address barriers to electric vehicle charging. Minister Lily D'Ambrosio outlined four priorities, including fairer tariffs, faster connections, and data transparency. The government plans to step in to ensure affordable public charging and prevent demand charges from penalising investment, citing a tenfold increase in EV sales since the ZEV Roadmap.</w:t>
      </w:r>
      <w:r/>
    </w:p>
    <w:p>
      <w:pPr>
        <w:pStyle w:val="ListNumber"/>
        <w:spacing w:line="240" w:lineRule="auto"/>
        <w:ind w:left="720"/>
      </w:pPr>
      <w:r/>
      <w:hyperlink r:id="rId377">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37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374">
        <w:r>
          <w:rPr>
            <w:color w:val="0000EE"/>
            <w:u w:val="single"/>
          </w:rPr>
          <w:t>https://mining.com.au/iondrive-optimises-lithium-ion-battery-processing-plant/</w:t>
        </w:r>
      </w:hyperlink>
      <w:r>
        <w:t xml:space="preserve"> - Iondrive has decided to optimise its new lithium-ion battery processing plant in Australia rather than Germany. This strategic shift aims to reduce construction costs, improve feedstock recycling flexibility, and enhance economic viability. Pilot plant wet commissioning is scheduled for the last quarter of 2026. The company holds Australian and European funding to support development and plans to scale the IONSolv solvent-based extraction platform globally.</w:t>
      </w:r>
      <w:r/>
    </w:p>
    <w:p>
      <w:pPr>
        <w:pStyle w:val="ListNumber"/>
        <w:spacing w:line="240" w:lineRule="auto"/>
        <w:ind w:left="720"/>
      </w:pPr>
      <w:r/>
      <w:hyperlink r:id="rId378">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379">
        <w:r>
          <w:rPr>
            <w:color w:val="0000EE"/>
            <w:u w:val="single"/>
          </w:rPr>
          <w:t>https://interestingengineering.com/energy/single-crystalline-cof-solid-state-lithium-battery-breakthrough</w:t>
        </w:r>
      </w:hyperlink>
      <w:r>
        <w:t xml:space="preserve"> - Researchers at Hong Kong University of Science and Technology, in collaboration with Shanghai Jiao Tong University, developed a single-crystalline 3D borate covalent organic framework to serve as a solid-state electrolyte. This material suppresses lithium dendrite formation and achieves a Coulombic efficiency of 99.98% and stable operation for over 2,000 hours. The breakthrough addresses safety and performance limitations in lithium metal batteries, which are critical for electric vehicles and large-scale energy storage.</w:t>
      </w:r>
      <w:r/>
    </w:p>
    <w:p>
      <w:pPr>
        <w:pStyle w:val="ListNumber"/>
        <w:spacing w:line="240" w:lineRule="auto"/>
        <w:ind w:left="720"/>
      </w:pPr>
      <w:r/>
      <w:hyperlink r:id="rId380">
        <w:r>
          <w:rPr>
            <w:color w:val="0000EE"/>
            <w:u w:val="single"/>
          </w:rPr>
          <w:t>https://smallcaps.com.au/article/axel-ree-advances-caladao-toward-field-recovery-trials-with-isr-and-gallium-strategy-in-focus</w:t>
        </w:r>
      </w:hyperlink>
      <w:r>
        <w:t xml:space="preserve"> - Axel REE outlined a development pathway for its Caladão project in Brazil's Lithium Valley, focusing on in-situ recovery (ISR) trials scheduled for late 2026. The company highlighted a mineral resource of 572 million tonnes containing rare earths and 439Mt of gallium. Management identified Woolrich as the first wellfield for trials, citing metallurgical results that validate the ISR concept. The strategy also emphasises gallium and scandium recovery as parallel opportunities, positioning Caladão as a multi-commodity critical minerals system with potential for Western supply chains.</w:t>
      </w:r>
      <w:r/>
    </w:p>
    <w:p>
      <w:pPr>
        <w:pStyle w:val="ListNumber"/>
        <w:spacing w:line="240" w:lineRule="auto"/>
        <w:ind w:left="720"/>
      </w:pPr>
      <w:r/>
      <w:hyperlink r:id="rId381">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382">
        <w:r>
          <w:rPr>
            <w:color w:val="0000EE"/>
            <w:u w:val="single"/>
          </w:rPr>
          <w:t>https://calexicochronicle.com/2026/04/16/panel-discussion-educates-on-topics-surrounding-lithium-valley/</w:t>
        </w:r>
      </w:hyperlink>
      <w:r>
        <w:t xml:space="preserve"> - On April 15, the Calipatria Foundation and Los Amigos de la Comunidad hosted a panel in Calipatria discussing the Lithium Valley Specific Plan (LVSP) and the Imperial Valley College LIFT program. The LVSP targets a 51,000-acre zone near the Salton Sea for lithium extraction from geothermal brine, requiring a Program Environmental Impact Report (PEIR) and water supply assessments. The LIFT program offers chemical lab and plant operator training to prepare students for the emerging industry. Public comments on the LVSP close on April 17, followed by Board of Supervisors consideration.</w:t>
      </w:r>
      <w:r/>
    </w:p>
    <w:p>
      <w:pPr>
        <w:pStyle w:val="ListNumber"/>
        <w:spacing w:line="240" w:lineRule="auto"/>
        <w:ind w:left="720"/>
      </w:pPr>
      <w:r/>
      <w:hyperlink r:id="rId383">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384">
        <w:r>
          <w:rPr>
            <w:color w:val="0000EE"/>
            <w:u w:val="single"/>
          </w:rPr>
          <w:t>https://www.edaily.co.kr/News/Read?newsId=02870006645417104&amp;mediaCodeNo=257&amp;OutLnkChk=Y</w:t>
        </w:r>
      </w:hyperlink>
      <w:r>
        <w:t xml:space="preserve"> - Kens announced plans to expand its secondary battery business by developing next-generation battery module packs using its proprietary Battery Module Assembly (BMA) automation technology. The company has formed a dedicated task force targeting prototype release in the second half of this year and commercialisation by next year. The initiative focuses on 4680 cylindrical batteries and immersion cooling thermal management systems for electric vehicles and energy storage systems.</w:t>
      </w:r>
      <w:r/>
    </w:p>
    <w:p>
      <w:pPr>
        <w:pStyle w:val="ListNumber"/>
        <w:spacing w:line="240" w:lineRule="auto"/>
        <w:ind w:left="720"/>
      </w:pPr>
      <w:r/>
      <w:hyperlink r:id="rId341">
        <w:r>
          <w:rPr>
            <w:color w:val="0000EE"/>
            <w:u w:val="single"/>
          </w:rPr>
          <w:t>https://www.bisnow.com/atlanta/news/industrial/hyundai-savannah-plant-to-open-months-after-raid-134155</w:t>
        </w:r>
      </w:hyperlink>
      <w:r>
        <w:t xml:space="preserve"> - * Hyundai Motor Group announced the completion of its 2.5 million square foot electric vehicle battery factory in Ellabell, Georgia. * The facility, a joint venture with LG Energy Solution, was originally threatened by a September ICE raid that detained over 400 workers. * CEO José Muñoz confirmed the plant will launch on time despite the diplomatic incident and immigration enforcement actions. * The project is part of Hyundai's broader $26 billion investment commitment in the U.S. through 2028. * Experts suggest the incident reinforced the necessity for foreign firms to maintain U.S. investments for economic and security stability.</w:t>
      </w:r>
      <w:r/>
    </w:p>
    <w:p>
      <w:pPr>
        <w:pStyle w:val="ListNumber"/>
        <w:spacing w:line="240" w:lineRule="auto"/>
        <w:ind w:left="720"/>
      </w:pPr>
      <w:r/>
      <w:hyperlink r:id="rId385">
        <w:r>
          <w:rPr>
            <w:color w:val="0000EE"/>
            <w:u w:val="single"/>
          </w:rPr>
          <w:t>https://stockhead.com.au/resources/argonaut-algorithm-why-david-franklyn-sees-lithium-as-a-long-term-play-after-the-iran-war/</w:t>
        </w:r>
      </w:hyperlink>
      <w:r>
        <w:t xml:space="preserve"> - David Franklyn, Fund Manager at Argonaut Funds Management, argues that rising fuel prices in Australia and Western economies are making electric vehicles more competitive, driving long-term demand for lithium. While the fund has reduced its exposure to oil and gas stocks like Woodside Energy Group following the Iran conflict, Franklyn highlights smaller-cap lithium producers such as Core Lithium and Elevra Lithium as undervalued opportunities. He notes that improved EV pricing and grid battery demand are pushing lithium prices back towards a deficit, creating a structural winner despite recent market volatility.</w:t>
      </w:r>
      <w:r/>
    </w:p>
    <w:p>
      <w:pPr>
        <w:pStyle w:val="ListNumber"/>
        <w:spacing w:line="240" w:lineRule="auto"/>
        <w:ind w:left="720"/>
      </w:pPr>
      <w:r/>
      <w:hyperlink r:id="rId352">
        <w:r>
          <w:rPr>
            <w:color w:val="0000EE"/>
            <w:u w:val="single"/>
          </w:rPr>
          <w:t>https://driveteslacanada.ca/news/volkswagen-presses-ahead-with-ontario-battery-plant-despite-id-4-production-ending-in-the-u-s/?utm_source=rss&amp;utm_medium=rss&amp;utm_campaign=volkswagen-presses-ahead-with-ontario-battery-plant-despite-id-4-production-ending-in-the-u-s</w:t>
        </w:r>
      </w:hyperlink>
      <w:r>
        <w:t xml:space="preserve"> - Volkswagen PowerCo is proceeding with its C$7 billion battery plant in St. Thomas, Ontario, scheduled for 2027 production, despite ending ID.4 manufacturing in the US. The facility aims to support North American supply chains and create 3,000 jobs, with future supply potentially linked to the Scout brand in South Carolina.</w:t>
      </w:r>
      <w:r/>
    </w:p>
    <w:p>
      <w:pPr>
        <w:pStyle w:val="ListNumber"/>
        <w:spacing w:line="240" w:lineRule="auto"/>
        <w:ind w:left="720"/>
      </w:pPr>
      <w:r/>
      <w:hyperlink r:id="rId386">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perpetual water treatment and sufficient financial assurance to protect taxpayers. * The hearing aims to ensure public understanding of reclamation costs and the state's role in environmental protection if the company fails.</w:t>
      </w:r>
      <w:r/>
    </w:p>
    <w:p>
      <w:pPr>
        <w:pStyle w:val="ListNumber"/>
        <w:spacing w:line="240" w:lineRule="auto"/>
        <w:ind w:left="720"/>
      </w:pPr>
      <w:r/>
      <w:hyperlink r:id="rId350">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387">
        <w:r>
          <w:rPr>
            <w:color w:val="0000EE"/>
            <w:u w:val="single"/>
          </w:rPr>
          <w:t>https://www.hdmotori.it/bmw-rimac-batterie-nuova-i7-elettrica/</w:t>
        </w:r>
      </w:hyperlink>
      <w:r>
        <w:t xml:space="preserve"> - BMW Group has partnered with Croatian firm Rimac Technology to develop a high-voltage battery system for its new fully electric i7 sedan. The collaboration utilizes cylindrical lithium-ion cells with 20% higher energy density than previous prismatic cells, enabling greater range and faster charging. Batteries are manufactured in Croatia and assembled at BMW's Dingolfing plant. The vehicle is scheduled to debut at the Beijing Auto Show on 22 April 2026.</w:t>
      </w:r>
      <w:r/>
    </w:p>
    <w:p>
      <w:pPr>
        <w:pStyle w:val="ListNumber"/>
        <w:spacing w:line="240" w:lineRule="auto"/>
        <w:ind w:left="720"/>
      </w:pPr>
      <w:r/>
      <w:hyperlink r:id="rId349">
        <w:r>
          <w:rPr>
            <w:color w:val="0000EE"/>
            <w:u w:val="single"/>
          </w:rPr>
          <w:t>https://constructionreviewonline.com/coventry-airport-greenpower-park-battery-project-development-approved-by-district-council/</w:t>
        </w:r>
      </w:hyperlink>
      <w:r>
        <w:t xml:space="preserve"> - Warwick District Council granted detailed planning approval in April 2026 for the Coventry Airport GreenPower Park battery project, valued at £2.5 billion. The decision unlocks 4.8 million sq ft of manufacturing space across seven units, positioning the site as a major UK battery production cluster. The development, a public-private partnership involving Coventry City Council and Rigby Group, supports the UK's electric vehicle transition and benefits from the Coventry &amp; Warwick Investment Zone incentives.</w:t>
      </w:r>
      <w:r/>
    </w:p>
    <w:p>
      <w:pPr>
        <w:pStyle w:val="ListNumber"/>
        <w:spacing w:line="240" w:lineRule="auto"/>
        <w:ind w:left="720"/>
      </w:pPr>
      <w:r/>
      <w:hyperlink r:id="rId34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348">
        <w:r>
          <w:rPr>
            <w:color w:val="0000EE"/>
            <w:u w:val="single"/>
          </w:rPr>
          <w:t>https://interestingengineering.com/energy/germany-lithium-reserves-ev-energy</w:t>
        </w:r>
      </w:hyperlink>
      <w:r>
        <w:t xml:space="preserve"> - Germany has initiated the RoLiXX research project to evaluate the extraction potential of lithium trapped in ancient saline brines within the North German Basin. Coordinated by Neptune Energy, the 36-month initiative aims to analyse Permian Rotliegend sandstones containing approximately 43 million tons of lithium carbonate equivalent. The project focuses on overcoming technical challenges related to high salinity and scaling to support Europe's electric vehicle sector.</w:t>
      </w:r>
      <w:r/>
    </w:p>
    <w:p>
      <w:pPr>
        <w:pStyle w:val="ListNumber"/>
        <w:spacing w:line="240" w:lineRule="auto"/>
        <w:ind w:left="720"/>
      </w:pPr>
      <w:r/>
      <w:hyperlink r:id="rId388">
        <w:r>
          <w:rPr>
            <w:color w:val="0000EE"/>
            <w:u w:val="single"/>
          </w:rPr>
          <w:t>https://techxplore.com/news/2026-04-oxygen-anchoring-air-stable-solid.html</w:t>
        </w:r>
      </w:hyperlink>
      <w:r>
        <w:t xml:space="preserve"> - A team led by Professor Dong-Hwa Seo at KAIST, in collaboration with Dongguk, Yonsei, and Chungbuk National Universities, developed a 'oxygen anchoring' design principle for halide-based solid electrolytes. This method uses tungsten to bond oxygen, enhancing structural stability against air exposure while increasing ionic conductivity by 2.7 times compared to conventional zirconium-based electrolytes. The universal strategy applies to various halide materials, addressing key limitations for commercializing all-solid-state batteries in electric vehicles and robotics.</w:t>
      </w:r>
      <w:r/>
    </w:p>
    <w:p>
      <w:pPr>
        <w:pStyle w:val="ListNumber"/>
        <w:spacing w:line="240" w:lineRule="auto"/>
        <w:ind w:left="720"/>
      </w:pPr>
      <w:r/>
      <w:hyperlink r:id="rId389">
        <w:r>
          <w:rPr>
            <w:color w:val="0000EE"/>
            <w:u w:val="single"/>
          </w:rPr>
          <w:t>https://techxplore.com/news/2026-04-crystalline-electrolyte-safer-lithium-metal.html</w:t>
        </w:r>
      </w:hyperlink>
      <w:r>
        <w:t xml:space="preserve"> - Researchers at The Hong Kong University of Science and Technology have synthesised a novel single-crystalline 3D borate covalent organic framework (B-COF) to serve as a solid-state electrolyte. This material addresses safety risks associated with lithium dendrite formation in traditional batteries. The B-COF demonstrates high ionic conductivity and stability, supporting stable lithium deposition for over 2,000 hours. Full cells using LiFePO4 cathodes achieved 91.8% capacity retention over 600 cycles. The findings, published in Advanced Science, suggest a viable path toward safer, high-energy-density energy storage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com/mangrove-opens-bc-refinery-to-close-lithium-gap/" TargetMode="External"/><Relationship Id="rId10" Type="http://schemas.openxmlformats.org/officeDocument/2006/relationships/hyperlink" Target="https://weeklyvoice.com/canada-opens-limited-market-access-to-chinese-electric-vehicles-under-new-import-agreement/" TargetMode="External"/><Relationship Id="rId11" Type="http://schemas.openxmlformats.org/officeDocument/2006/relationships/hyperlink" Target="https://www.newskart.com/hyundai-planning-inr-12-lakh-electric-suv-for-india-why-this-could-be-a-big-ev-breakthrough/" TargetMode="External"/><Relationship Id="rId12" Type="http://schemas.openxmlformats.org/officeDocument/2006/relationships/hyperlink" Target="https://www.chip.de/news/auto-fahrrad/wolfsburg-braucht-fuenf-jahre-um-skoda-schlecht-zu-kopieren-jetzt-hat-der-vw-id-3-endlich-knoepfe_c717a927-7041-4aa5-9966-d30611c8420b.html" TargetMode="External"/><Relationship Id="rId13" Type="http://schemas.openxmlformats.org/officeDocument/2006/relationships/hyperlink" Target="https://finance.yahoo.com/markets/stocks/articles/rbc-capital-tesla-tsla-182608514.html" TargetMode="External"/><Relationship Id="rId14" Type="http://schemas.openxmlformats.org/officeDocument/2006/relationships/hyperlink" Target="https://skillings.net/lithiums-strategic-pivot-decoupling-from-evs-toward-energy-storage/" TargetMode="External"/><Relationship Id="rId15" Type="http://schemas.openxmlformats.org/officeDocument/2006/relationships/hyperlink" Target="https://natlawreview.com/press-releases/india-ecv-market-hits-inflection-point-35-cagr-and-policy-momentum" TargetMode="External"/><Relationship Id="rId16" Type="http://schemas.openxmlformats.org/officeDocument/2006/relationships/hyperlink" Target="https://urbanmilwaukee.com/2026/04/18/wisconsin-dot-hopes-to-reduce-ev-users-range-anxiety/" TargetMode="External"/><Relationship Id="rId17" Type="http://schemas.openxmlformats.org/officeDocument/2006/relationships/hyperlink" Target="https://oilprice.com/Metals/Commodities/Inside-the-Race-to-Control-the-Worlds-Lithium-Supply.html" TargetMode="External"/><Relationship Id="rId18" Type="http://schemas.openxmlformats.org/officeDocument/2006/relationships/hyperlink" Target="https://www.gbnews.com/lifestyle/cars/mini-ford-vw-electric-car-grant-discounts" TargetMode="External"/><Relationship Id="rId19" Type="http://schemas.openxmlformats.org/officeDocument/2006/relationships/hyperlink" Target="https://carbuzz.com/new-nissan-juke-unveiled-for-europe/" TargetMode="External"/><Relationship Id="rId20" Type="http://schemas.openxmlformats.org/officeDocument/2006/relationships/hyperlink" Target="https://www.fleetcar.ie/advice/xpeng-to-showcase-physical-ai-ecosystem-at-beijing-auto-show-outlining-global-vision-for-smart-mobility/" TargetMode="External"/><Relationship Id="rId21" Type="http://schemas.openxmlformats.org/officeDocument/2006/relationships/hyperlink" Target="https://www.fleetcar.ie/advice/ecg-q1-exports-of-new-finished-vehicles-from-china-up-57/" TargetMode="External"/><Relationship Id="rId22" Type="http://schemas.openxmlformats.org/officeDocument/2006/relationships/hyperlink" Target="https://www.fleetcar.ie/advice/kia-to-drive-exponential-growth-and-manufacturing-innovation-by-expanding-its-full-electrified-vehicle-line-up/" TargetMode="External"/><Relationship Id="rId23" Type="http://schemas.openxmlformats.org/officeDocument/2006/relationships/hyperlink" Target="https://pickuptrucktalk.com/2026/04/each-brands-most-efficient-pickup-ranked-by-cost-per-mile/" TargetMode="External"/><Relationship Id="rId24" Type="http://schemas.openxmlformats.org/officeDocument/2006/relationships/hyperlink" Target="https://www.carscoops.com/2026/04/us-ev-sales-q1-2026-2/" TargetMode="External"/><Relationship Id="rId25" Type="http://schemas.openxmlformats.org/officeDocument/2006/relationships/hyperlink" Target="https://losandes.com.pe/anulan-concesiones-mineras-en-kelluyo/" TargetMode="External"/><Relationship Id="rId26" Type="http://schemas.openxmlformats.org/officeDocument/2006/relationships/hyperlink" Target="https://insideevs.com/features/793324/rivian-slate-lucid-update-2026/" TargetMode="External"/><Relationship Id="rId27" Type="http://schemas.openxmlformats.org/officeDocument/2006/relationships/hyperlink" Target="https://www.fool.com/investing/2026/04/18/ford-loses-ground-critical-area-how-far-stock-drop/" TargetMode="External"/><Relationship Id="rId28" Type="http://schemas.openxmlformats.org/officeDocument/2006/relationships/hyperlink" Target="https://carbuzz.com/hyundai-n-division-ready-to-take-on-bmw-m/" TargetMode="External"/><Relationship Id="rId29" Type="http://schemas.openxmlformats.org/officeDocument/2006/relationships/hyperlink" Target="https://skillings.net/lithium-2026-outlook-stabilizing-prices-and-the-30000-ton-rebound/" TargetMode="External"/><Relationship Id="rId30" Type="http://schemas.openxmlformats.org/officeDocument/2006/relationships/hyperlink" Target="https://www.motorbiscuit.com/zane-smiths-gravity-defying-wall-ride-ends-in-a-terrifying-tumble-at-kansas/" TargetMode="External"/><Relationship Id="rId31" Type="http://schemas.openxmlformats.org/officeDocument/2006/relationships/hyperlink" Target="https://www.aol.com/finance/not-survive-toyota-honda-ford-104500496.html" TargetMode="External"/><Relationship Id="rId32" Type="http://schemas.openxmlformats.org/officeDocument/2006/relationships/hyperlink" Target="https://ts2.tech/en/tesla-terafab-hiring-push-puts-elon-musks-ai-chip-bet-on-the-clock/" TargetMode="External"/><Relationship Id="rId33" Type="http://schemas.openxmlformats.org/officeDocument/2006/relationships/hyperlink" Target="https://www.openpr.com/news/4478063/lithium-ion-battery-anodes-market-to-witness-high-cagr-through" TargetMode="External"/><Relationship Id="rId34" Type="http://schemas.openxmlformats.org/officeDocument/2006/relationships/hyperlink" Target="https://www.ad-hoc-news.de/boerse/news/ueberblick/honda-motor-co-ltd-stock-jp3546800008-is-electrification-strategy/69194453" TargetMode="External"/><Relationship Id="rId35" Type="http://schemas.openxmlformats.org/officeDocument/2006/relationships/hyperlink" Target="https://www.ad-hoc-news.de/boerse/news/ueberblick/byd-co-ltd-stock-cne100000296-is-its-ev-dominance-strong-enough-to/69194945" TargetMode="External"/><Relationship Id="rId36" Type="http://schemas.openxmlformats.org/officeDocument/2006/relationships/hyperlink" Target="https://www.marketbeat.com/instant-alerts/top-electric-vehicle-stocks-to-watch-today-april-18th-2026-04-18/" TargetMode="External"/><Relationship Id="rId37" Type="http://schemas.openxmlformats.org/officeDocument/2006/relationships/hyperlink" Target="https://www.greencarfuture.com/electric/byd-sealion-05-at-16000-why-it-cant-just-copy-here" TargetMode="External"/><Relationship Id="rId38" Type="http://schemas.openxmlformats.org/officeDocument/2006/relationships/hyperlink" Target="https://finance.yahoo.com/markets/stocks/articles/wall-street-firm-drops-shocking-170700621.html" TargetMode="External"/><Relationship Id="rId39" Type="http://schemas.openxmlformats.org/officeDocument/2006/relationships/hyperlink" Target="https://carbuzz.com/afeela-collapse-honda-identity-crisis/" TargetMode="External"/><Relationship Id="rId40" Type="http://schemas.openxmlformats.org/officeDocument/2006/relationships/hyperlink" Target="https://www.phonandroid.com/la-moto-electrique-plus-avancee-monde-est-refroidie-par-un-vulgaire-ventilateur-pc.html" TargetMode="External"/><Relationship Id="rId41" Type="http://schemas.openxmlformats.org/officeDocument/2006/relationships/hyperlink" Target="https://finance.yahoo.com/markets/stocks/articles/why-did-quantumscape-stock-jump-162507299.html" TargetMode="External"/><Relationship Id="rId42" Type="http://schemas.openxmlformats.org/officeDocument/2006/relationships/hyperlink" Target="https://businessdesk.co.nz/article/the-life/volkswagen-reinvents-id3-as-neo" TargetMode="External"/><Relationship Id="rId43"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44" Type="http://schemas.openxmlformats.org/officeDocument/2006/relationships/hyperlink" Target="https://www.dn.se/motor/for-fa-elbilar-laddstolpar-star-oanvanda/" TargetMode="External"/><Relationship Id="rId45" Type="http://schemas.openxmlformats.org/officeDocument/2006/relationships/hyperlink" Target="https://interestingengineering.com/transportation/china-electric-trucks-cut-emissions" TargetMode="External"/><Relationship Id="rId46" Type="http://schemas.openxmlformats.org/officeDocument/2006/relationships/hyperlink" Target="https://teslanorth.com/2026/04/18/tesla-shares-rare-first-look-inside-operational-texas-lithium-refinery-video/" TargetMode="External"/><Relationship Id="rId47" Type="http://schemas.openxmlformats.org/officeDocument/2006/relationships/hyperlink" Target="https://www.eqmagpro.com/andhra-pradesh-approves-%E2%82%B92500-crore-cathode-plant-in-chittoor-to-strengthen-ev-battery-ecosystem-eq/" TargetMode="External"/><Relationship Id="rId48" Type="http://schemas.openxmlformats.org/officeDocument/2006/relationships/hyperlink" Target="https://electrek.co/2026/04/18/in-the-uk-evs-are-cheaper-than-petrol-cars-thanks-to-chinese-competition/" TargetMode="External"/><Relationship Id="rId49" Type="http://schemas.openxmlformats.org/officeDocument/2006/relationships/hyperlink" Target="https://www.cartoq.com/car-news/renault-bridger-b-segment-suv-2027/" TargetMode="External"/><Relationship Id="rId50" Type="http://schemas.openxmlformats.org/officeDocument/2006/relationships/hyperlink" Target="https://www.teslarati.com/tesla-cybertruck-sales-bolstered-bold-musk-move-report-claims/" TargetMode="External"/><Relationship Id="rId51" Type="http://schemas.openxmlformats.org/officeDocument/2006/relationships/hyperlink" Target="https://thefrontierpost.com/car-maker-plans-400m-investment-ev-launch-in-pakistan/" TargetMode="External"/><Relationship Id="rId52" Type="http://schemas.openxmlformats.org/officeDocument/2006/relationships/hyperlink" Target="https://truthout.org/articles/us-mining-plan-will-sacrifice-mexicos-environment-for-weapons-and-tech/" TargetMode="External"/><Relationship Id="rId53" Type="http://schemas.openxmlformats.org/officeDocument/2006/relationships/hyperlink" Target="https://www.gbnews.com/lifestyle/cars/uk-car-trade-eu-rules-brexit" TargetMode="External"/><Relationship Id="rId54" Type="http://schemas.openxmlformats.org/officeDocument/2006/relationships/hyperlink" Target="https://www.lanacion.com.ar/autos/toyota-abre-un-centro-que-produce-una-pieza-fundamental-de-su-modelo-estrella-el-yaris-cross-hybrid-nid15042026/" TargetMode="External"/><Relationship Id="rId55" Type="http://schemas.openxmlformats.org/officeDocument/2006/relationships/hyperlink" Target="https://www.birminghammail.co.uk/motoring/motoring-news/drivers-abandoning-petrol-diesel-cars-33761508" TargetMode="External"/><Relationship Id="rId56" Type="http://schemas.openxmlformats.org/officeDocument/2006/relationships/hyperlink" Target="https://www.ad-hoc-news.de/boerse/news/ueberblick/tesla-inc-stock-us88160r1014-is-autonomous-driving-execution-now-the/69192608" TargetMode="External"/><Relationship Id="rId57" Type="http://schemas.openxmlformats.org/officeDocument/2006/relationships/hyperlink" Target="https://interestingengineering.com/energy/chinese-ev-battery-firm-claims-ultra-fast-charging" TargetMode="External"/><Relationship Id="rId58" Type="http://schemas.openxmlformats.org/officeDocument/2006/relationships/hyperlink" Target="https://www.scmp.com/economy/china-economy/article/3350483/china-trade-deal-has-canadians-looking-forward-cheaper-electric-vehicles?utm_source=rss_feed" TargetMode="External"/><Relationship Id="rId59" Type="http://schemas.openxmlformats.org/officeDocument/2006/relationships/hyperlink" Target="https://lithium-news.com/smart-algorithms-drive-strategic-planning-behind-the-global-electric-vehicle-transformation/" TargetMode="External"/><Relationship Id="rId60" Type="http://schemas.openxmlformats.org/officeDocument/2006/relationships/hyperlink" Target="https://www.ad-hoc-news.de/boerse/news/ueberblick/renault-s-a-stock-fr0000120693-is-its-ev-pivot-strong-enough-to-unlock/69192548" TargetMode="External"/><Relationship Id="rId61" Type="http://schemas.openxmlformats.org/officeDocument/2006/relationships/hyperlink" Target="https://gmauthority.com/blog/2026/04/next-gen-ford-f-150-and-super-duty-expected-before-2029/" TargetMode="External"/><Relationship Id="rId62" Type="http://schemas.openxmlformats.org/officeDocument/2006/relationships/hyperlink" Target="https://www.autoblog.it/post/ricarica-elettrica-byd-9-minuti-e-pollo-kfc-pronto-allarrivo" TargetMode="External"/><Relationship Id="rId63" Type="http://schemas.openxmlformats.org/officeDocument/2006/relationships/hyperlink" Target="https://www.autoblog.it/post/il-primo-suv-elettrico-bentley-sara-il-barnato-cosa-sappiamo" TargetMode="External"/><Relationship Id="rId64" Type="http://schemas.openxmlformats.org/officeDocument/2006/relationships/hyperlink" Target="https://intellectia.ai/news/stock/teslas-robotaxi-rollout-progress-remains-slow" TargetMode="External"/><Relationship Id="rId65" Type="http://schemas.openxmlformats.org/officeDocument/2006/relationships/hyperlink" Target="https://evreporter.com/spazio-italia-makes-its-debut-plarform-for-italian-companies-in-indias-ev-and-manufacturing-sectors/" TargetMode="External"/><Relationship Id="rId66" Type="http://schemas.openxmlformats.org/officeDocument/2006/relationships/hyperlink" Target="https://www.ad-hoc-news.de/boerse/news/ueberblick/vulcan-energy-s-board-reshuffle-and-forfeited-bonuses-signal-intense/69191927" TargetMode="External"/><Relationship Id="rId67" Type="http://schemas.openxmlformats.org/officeDocument/2006/relationships/hyperlink" Target="https://www.gpb.org/news/2026/04/18/tired-of-waiting-for-your-ev-charge-one-chinese-company-has-novel-solution" TargetMode="External"/><Relationship Id="rId68" Type="http://schemas.openxmlformats.org/officeDocument/2006/relationships/hyperlink" Target="https://insideevs.com/news/793169/tesla-model-y-lfp-high-mileage-degradation-test/" TargetMode="External"/><Relationship Id="rId69" Type="http://schemas.openxmlformats.org/officeDocument/2006/relationships/hyperlink" Target="https://carnewschina.com/2026/04/18/zeekr-8x-racks-up-orders-within-30-minutes-tri-motor-hybrid-delivers-1381-hp/" TargetMode="External"/><Relationship Id="rId70" Type="http://schemas.openxmlformats.org/officeDocument/2006/relationships/hyperlink" Target="https://interestingengineering.com/energy/us-all-solid-state-sulfur-ev-battery" TargetMode="External"/><Relationship Id="rId71" Type="http://schemas.openxmlformats.org/officeDocument/2006/relationships/hyperlink" Target="https://www.birminghammail.co.uk/motoring/motoring-news/electric-car-interest-surges-petrol-33766711" TargetMode="External"/><Relationship Id="rId72" Type="http://schemas.openxmlformats.org/officeDocument/2006/relationships/hyperlink" Target="https://www.lowyat.net/2026/390137/govt-to-review-ev-assembly-conditions-amid-byd-ckd-uncertainty/" TargetMode="External"/><Relationship Id="rId73" Type="http://schemas.openxmlformats.org/officeDocument/2006/relationships/hyperlink" Target="https://www.motorverso.com/mercedes-benz-eqs-facelift/" TargetMode="External"/><Relationship Id="rId74" Type="http://schemas.openxmlformats.org/officeDocument/2006/relationships/hyperlink" Target="https://www.electrive.com/2026/04/18/gac-aion-unveils-battery-electric-saloon-with-swappable-battery-from-catl/" TargetMode="External"/><Relationship Id="rId75" Type="http://schemas.openxmlformats.org/officeDocument/2006/relationships/hyperlink" Target="https://www.notateslaapp.com/news/4001/tesla-sues-north-dakota-over-direct-sales-ban" TargetMode="External"/><Relationship Id="rId76" Type="http://schemas.openxmlformats.org/officeDocument/2006/relationships/hyperlink" Target="https://energytransition.org/2026/04/a-global-race-without-a-future-critical-mineral-extraction-in-south-america/" TargetMode="External"/><Relationship Id="rId77" Type="http://schemas.openxmlformats.org/officeDocument/2006/relationships/hyperlink" Target="https://www.birminghammail.co.uk/motoring/motoring-news/rachel-reeves-slaps-ev-drivers-33766913" TargetMode="External"/><Relationship Id="rId78" Type="http://schemas.openxmlformats.org/officeDocument/2006/relationships/hyperlink" Target="https://www.cartoq.com/car-news/nissan-upcoming-product-launches-india-roadmap/" TargetMode="External"/><Relationship Id="rId79" Type="http://schemas.openxmlformats.org/officeDocument/2006/relationships/hyperlink" Target="https://www.cartoq.com/car-news/tesla-model-y-l-launch-india-six-seat-electric-suv/" TargetMode="External"/><Relationship Id="rId80" Type="http://schemas.openxmlformats.org/officeDocument/2006/relationships/hyperlink" Target="https://www.techtimes.com/articles/315968/20260418/donut-lab-solid-state-battery-claims-under-fire-whistleblower-files-criminal-complaint.htm" TargetMode="External"/><Relationship Id="rId81" Type="http://schemas.openxmlformats.org/officeDocument/2006/relationships/hyperlink" Target="https://www.dsf.my/2026/04/chinese-plug-in-hybrid-vehicles-making-an-impact-in-malaysia/" TargetMode="External"/><Relationship Id="rId82" Type="http://schemas.openxmlformats.org/officeDocument/2006/relationships/hyperlink" Target="https://www.lanacion.com.ar/economia/negocios/revolucion-electrica-las-automotrices-japonesas-enfrentan-su-mayor-desafio-en-decadas-nid18042026/" TargetMode="External"/><Relationship Id="rId83" Type="http://schemas.openxmlformats.org/officeDocument/2006/relationships/hyperlink" Target="https://www.indiasnews.net/news/278996058/prolonged-west-asia-conflict-to-impact-india-automobile-sector-says-fada-president" TargetMode="External"/><Relationship Id="rId84" Type="http://schemas.openxmlformats.org/officeDocument/2006/relationships/hyperlink" Target="https://www.birminghammail.co.uk/motoring/motoring-news/23-popular-cars-dodge-dreaded-33756290" TargetMode="External"/><Relationship Id="rId85" Type="http://schemas.openxmlformats.org/officeDocument/2006/relationships/hyperlink" Target="https://www.marketbeat.com/instant-alerts/filing-tesla-inc-tsla-shares-sold-by-dupont-capital-management-corp-2026-04-18/" TargetMode="External"/><Relationship Id="rId86" Type="http://schemas.openxmlformats.org/officeDocument/2006/relationships/hyperlink" Target="https://speedme.ru/en/posts/id45669-tesla-slashes-model-3-price-in-europe-to-match-mainstream-petrol-cars" TargetMode="External"/><Relationship Id="rId87" Type="http://schemas.openxmlformats.org/officeDocument/2006/relationships/hyperlink" Target="https://www.businesstimes.com.sg/companies-markets/transport-logistics/lutnick-shuts-down-talk-any-chinese-investment-us-autos" TargetMode="External"/><Relationship Id="rId88" Type="http://schemas.openxmlformats.org/officeDocument/2006/relationships/hyperlink" Target="https://www.businesstoday.com.my/2026/04/18/audi-deepens-china-partnership-with-saic-to-launch-new-models-tech-hub/" TargetMode="External"/><Relationship Id="rId89" Type="http://schemas.openxmlformats.org/officeDocument/2006/relationships/hyperlink" Target="https://www.cbtnews.com/weekly-roundup-tariff-refunds-open-ford-fights-chinese-evs-southern-union-breakthrough-impacts-dealers/" TargetMode="External"/><Relationship Id="rId90" Type="http://schemas.openxmlformats.org/officeDocument/2006/relationships/hyperlink" Target="https://mobilsiden.dk/nyheder/opkoblede-biler/elbilteknologier/solid-state-batterier-taettere-paa-end-forventet/" TargetMode="External"/><Relationship Id="rId91" Type="http://schemas.openxmlformats.org/officeDocument/2006/relationships/hyperlink" Target="https://www.viva.co.id/berita/nasional/1892883-dpr-rantai-pasok-baterai-harus-terintegrasi-dari-hulu-ke-hilir" TargetMode="External"/><Relationship Id="rId92" Type="http://schemas.openxmlformats.org/officeDocument/2006/relationships/hyperlink" Target="https://solarquarter.com/2026/04/18/uae-ministry-of-investment-signs-mou-with-jereh-group-for-integrated-clean-energy-platform/" TargetMode="External"/><Relationship Id="rId93" Type="http://schemas.openxmlformats.org/officeDocument/2006/relationships/hyperlink" Target="https://www.autocarindia.com/auto-videos/francois-provost-on-diesel-engines-renault-india-growth-expectations-and-more-440035" TargetMode="External"/><Relationship Id="rId94" Type="http://schemas.openxmlformats.org/officeDocument/2006/relationships/hyperlink" Target="https://www.sanskritiias.com/current-affairs/cafe-norms-and-fuel-efficiency-how-india-is-regulating-vehicle-emissions" TargetMode="External"/><Relationship Id="rId95" Type="http://schemas.openxmlformats.org/officeDocument/2006/relationships/hyperlink" Target="https://www.birminghammail.co.uk/motoring/motoring-news/full-list-uks-10-best-33756603" TargetMode="External"/><Relationship Id="rId96" Type="http://schemas.openxmlformats.org/officeDocument/2006/relationships/hyperlink" Target="https://carnewschina.com/2026/04/18/9-minute-full-recharge-sunwoda-unveils-15c-lfp-pack-with-1800-a-as-sodium-battery-strategy-unfolds/" TargetMode="External"/><Relationship Id="rId97" Type="http://schemas.openxmlformats.org/officeDocument/2006/relationships/hyperlink" Target="https://chemindigest.com/npspl-to-establish-cathode-material-facility-in-andhra-pradesh/" TargetMode="External"/><Relationship Id="rId98" Type="http://schemas.openxmlformats.org/officeDocument/2006/relationships/hyperlink" Target="https://bravenewcoin.com/insights/lithium-price-prediction-market-strength-as-bulls-repel-new-breakout" TargetMode="External"/><Relationship Id="rId99" Type="http://schemas.openxmlformats.org/officeDocument/2006/relationships/hyperlink" Target="https://www.birminghammail.co.uk/motoring/motoring-news/rachel-reeves-confirms-drivers-doing-33773267" TargetMode="External"/><Relationship Id="rId100" Type="http://schemas.openxmlformats.org/officeDocument/2006/relationships/hyperlink" Target="https://gmk.center/en/news/the-ec-has-approved-e4-2-billion-in-aid-for-energy-intensive-sectors-in-the-eu/" TargetMode="External"/><Relationship Id="rId101" Type="http://schemas.openxmlformats.org/officeDocument/2006/relationships/hyperlink" Target="https://www.gurufocus.com/news/8802243/polestar-automotive-holding-uk-plc-psny-q4-2025-earnings-call-highlights-record-sales-and-strategic-expansion-amid-challenges" TargetMode="External"/><Relationship Id="rId102" Type="http://schemas.openxmlformats.org/officeDocument/2006/relationships/hyperlink" Target="https://www.alcircle.com/news/g7-to-accelerate-critical-minerals-supply-chain-diversification-and-weaken-chinese-hegemony-118111" TargetMode="External"/><Relationship Id="rId103" Type="http://schemas.openxmlformats.org/officeDocument/2006/relationships/hyperlink" Target="https://unn.ua/news/ssha-mozhut-posylyty-pravyla-importu-avto-dlia-perenesennia-vyrobnytstva-v-krainu" TargetMode="External"/><Relationship Id="rId104" Type="http://schemas.openxmlformats.org/officeDocument/2006/relationships/hyperlink" Target="https://ekonomi.republika.co.id/berita/tdo5bz370/byd-produksi-16-juta-kendaraan-denza-d9-jadi-andalan-segmen-premium" TargetMode="External"/><Relationship Id="rId105" Type="http://schemas.openxmlformats.org/officeDocument/2006/relationships/hyperlink" Target="https://www.americanbankingnews.com/2026/04/18/ford-motor-nysef-trading-down-2-2-after-analyst-downgrade-2.html" TargetMode="External"/><Relationship Id="rId106" Type="http://schemas.openxmlformats.org/officeDocument/2006/relationships/hyperlink" Target="https://www.cartoq.com/car-news/volkswagen-launches-v2g-program-ev-owners/" TargetMode="External"/><Relationship Id="rId107" Type="http://schemas.openxmlformats.org/officeDocument/2006/relationships/hyperlink" Target="https://www.cartoq.com/car-news/upcoming-entry-level-electric-vehicles-india/" TargetMode="External"/><Relationship Id="rId108" Type="http://schemas.openxmlformats.org/officeDocument/2006/relationships/hyperlink" Target="https://www.americanbankingnews.com/2026/04/18/solidion-technology-nasdaqsti-downgraded-to-strong-sell-rating-by-wall-street-zen.html" TargetMode="External"/><Relationship Id="rId109" Type="http://schemas.openxmlformats.org/officeDocument/2006/relationships/hyperlink" Target="https://www.rushlane.com/new-hyundai-compact-electric-suv-spied-next-to-nexon-ev-12544443.html" TargetMode="External"/><Relationship Id="rId110" Type="http://schemas.openxmlformats.org/officeDocument/2006/relationships/hyperlink" Target="https://www.wsws.org/en/articles/2026/04/18/zslr-a18.html" TargetMode="External"/><Relationship Id="rId111" Type="http://schemas.openxmlformats.org/officeDocument/2006/relationships/hyperlink" Target="https://www.nzz.ch/visuals/die-deutsche-e-auto-praemie-hilft-vor-allem-der-auslaendischen-autoindustrie-ld.1933478" TargetMode="External"/><Relationship Id="rId112" Type="http://schemas.openxmlformats.org/officeDocument/2006/relationships/hyperlink" Target="https://bijliwaligaadi.com/04/2026/ola-electric-india-market-share-bharat-cell-strategy.html/" TargetMode="External"/><Relationship Id="rId113" Type="http://schemas.openxmlformats.org/officeDocument/2006/relationships/hyperlink" Target="https://www.viva.co.id/otomotif/1892850-pemerintah-ubah-skema-pajak-mobil-listrik-tak-lagi-otomatis-bebas" TargetMode="External"/><Relationship Id="rId114" Type="http://schemas.openxmlformats.org/officeDocument/2006/relationships/hyperlink" Target="https://www.xataka.com/empresas-y-economia/catl-dispara-sus-ingresos-tercio-llega-fuera-china-mayor-empresa-baterias-mundo-no-solo-baterias" TargetMode="External"/><Relationship Id="rId115" Type="http://schemas.openxmlformats.org/officeDocument/2006/relationships/hyperlink" Target="https://cleantechnica.com/2026/04/17/fords-head-ev-tech-guy-leaving/" TargetMode="External"/><Relationship Id="rId116" Type="http://schemas.openxmlformats.org/officeDocument/2006/relationships/hyperlink" Target="https://www.northernminer.com/news/mangrove-opens-delta-refinery-to-close-lithium-gap/1003890130/" TargetMode="External"/><Relationship Id="rId117" Type="http://schemas.openxmlformats.org/officeDocument/2006/relationships/hyperlink" Target="https://www.carscoops.com/2026/04/ford-china-partnership-strategy/" TargetMode="External"/><Relationship Id="rId118" Type="http://schemas.openxmlformats.org/officeDocument/2006/relationships/hyperlink" Target="https://www.webwire.com/ViewPressRel.asp?aId=353563" TargetMode="External"/><Relationship Id="rId119" Type="http://schemas.openxmlformats.org/officeDocument/2006/relationships/hyperlink" Target="https://www.consumeraffairs.com/news/where-ev-charging-demand-is-surging-and-what-it-means-for-drivers-041726.html" TargetMode="External"/><Relationship Id="rId120" Type="http://schemas.openxmlformats.org/officeDocument/2006/relationships/hyperlink" Target="https://www.birminghammail.co.uk/motoring/motoring-news/new-evs-cheaper-petrol-first-33791046" TargetMode="External"/><Relationship Id="rId121" Type="http://schemas.openxmlformats.org/officeDocument/2006/relationships/hyperlink" Target="https://electrek.co/2026/04/17/ev-deals-up-to-10000-discounts/" TargetMode="External"/><Relationship Id="rId122" Type="http://schemas.openxmlformats.org/officeDocument/2006/relationships/hyperlink" Target="https://www.birminghammail.co.uk/motoring/motoring-news/rachel-reeves-confirms-new-pay-33790813" TargetMode="External"/><Relationship Id="rId123" Type="http://schemas.openxmlformats.org/officeDocument/2006/relationships/hyperlink" Target="https://japantoday.com/category/features/environment/iran-war's-global-energy-crisis-sharpens-china%E2%80%99s-advantage-in-clean-tech" TargetMode="External"/><Relationship Id="rId124" Type="http://schemas.openxmlformats.org/officeDocument/2006/relationships/hyperlink" Target="https://noticias.autocosmos.com.ar/2026/04/17/ahora-si-tesla-estaria-preparando-un-suv-economico" TargetMode="External"/><Relationship Id="rId125" Type="http://schemas.openxmlformats.org/officeDocument/2006/relationships/hyperlink" Target="https://www.deccanchronicle.com/southern-states/andhra-pradesh/npspl-to-invest-rs-2550-crore-in-andhra-pradesh-cathode-unit-boosting-ev-and-electronics-supply-chain-1951140" TargetMode="External"/><Relationship Id="rId126" Type="http://schemas.openxmlformats.org/officeDocument/2006/relationships/hyperlink" Target="https://www.azernews.az/region/257194.html" TargetMode="External"/><Relationship Id="rId127" Type="http://schemas.openxmlformats.org/officeDocument/2006/relationships/hyperlink" Target="https://www.insidehook.com/electric/toyota-tesla-war-future-trucking" TargetMode="External"/><Relationship Id="rId128" Type="http://schemas.openxmlformats.org/officeDocument/2006/relationships/hyperlink" Target="https://interestingengineering.com/energy/rivian-redwood-second-life-ev-battery-storage" TargetMode="External"/><Relationship Id="rId129" Type="http://schemas.openxmlformats.org/officeDocument/2006/relationships/hyperlink" Target="https://losangelesweeklytimes.com/electric-vehicle-owners-could-earn-thousands-by-supporting-power-grid/" TargetMode="External"/><Relationship Id="rId130" Type="http://schemas.openxmlformats.org/officeDocument/2006/relationships/hyperlink" Target="https://electricautonomy.ca/automakers/passenger-electric-vehicles/2026-04-17/increased-zev-sales-in-february-reflected-in-surge-of-canadian-web-searches/" TargetMode="External"/><Relationship Id="rId131" Type="http://schemas.openxmlformats.org/officeDocument/2006/relationships/hyperlink" Target="https://japantoday.com/category/business/honda-to-end-gasoline-vehicle-output-at-china-plant-in-demand-shift-to-evs" TargetMode="External"/><Relationship Id="rId132" Type="http://schemas.openxmlformats.org/officeDocument/2006/relationships/hyperlink" Target="https://www.batterytechonline.com/battery-manufacturing/understanding-the-battery-belt-the-future-of-us-battery-manufacturing" TargetMode="External"/><Relationship Id="rId133" Type="http://schemas.openxmlformats.org/officeDocument/2006/relationships/hyperlink" Target="https://driveteslacanada.ca/news/tesla-planning-canadian-semi-megacharger-rollout-in-ontario-exclusive/?utm_source=rss&amp;utm_medium=rss&amp;utm_campaign=tesla-planning-canadian-semi-megacharger-rollout-in-ontario-exclusive" TargetMode="External"/><Relationship Id="rId134" Type="http://schemas.openxmlformats.org/officeDocument/2006/relationships/hyperlink" Target="https://driveteslacanada.ca/news/canadian-trade-minister-meets-with-byd-xpeng-gac-during-trip-to-china/" TargetMode="External"/><Relationship Id="rId135" Type="http://schemas.openxmlformats.org/officeDocument/2006/relationships/hyperlink" Target="https://www.canarymedia.com/articles/batteries/battery-recycling-ascend-elements" TargetMode="External"/><Relationship Id="rId136" Type="http://schemas.openxmlformats.org/officeDocument/2006/relationships/hyperlink" Target="https://gizmodo.com/the-ev-collapse-in-america-shows-early-signs-of-relenting-2000747583" TargetMode="External"/><Relationship Id="rId137" Type="http://schemas.openxmlformats.org/officeDocument/2006/relationships/hyperlink" Target="https://therealdeal.com/san-francisco/2026/04/17/tesla-signs-industrial-leases-in-san-jose-and-fremont/" TargetMode="External"/><Relationship Id="rId138" Type="http://schemas.openxmlformats.org/officeDocument/2006/relationships/hyperlink" Target="https://electrek.co/2026/04/17/north-america-just-got-its-first-new-kind-of-lithium-refinery/" TargetMode="External"/><Relationship Id="rId139" Type="http://schemas.openxmlformats.org/officeDocument/2006/relationships/hyperlink" Target="https://www.marketbeat.com/instant-alerts/lucid-group-nasdaqlcid-shares-down-52-heres-what-happened-2026-04-17/" TargetMode="External"/><Relationship Id="rId140" Type="http://schemas.openxmlformats.org/officeDocument/2006/relationships/hyperlink" Target="https://www.fool.com/coverage/stock-market-today/2026/04/17/stock-market-today-april-17-tesla-rises-again-to-break-losing-streak/" TargetMode="External"/><Relationship Id="rId141" Type="http://schemas.openxmlformats.org/officeDocument/2006/relationships/hyperlink" Target="https://www.fool.com/investing/2026/04/17/buying-the-dip-on-tesla-stock-read-this-first/" TargetMode="External"/><Relationship Id="rId142" Type="http://schemas.openxmlformats.org/officeDocument/2006/relationships/hyperlink" Target="https://www.aol.com/finance/sony-honda-pull-plug-100-100000230.html" TargetMode="External"/><Relationship Id="rId143" Type="http://schemas.openxmlformats.org/officeDocument/2006/relationships/hyperlink" Target="https://carbuzz.com/spacex-musk-buying-cybertrucks/" TargetMode="External"/><Relationship Id="rId144" Type="http://schemas.openxmlformats.org/officeDocument/2006/relationships/hyperlink" Target="https://carbuzz.com/chinese-byd-models-might-appeal-canada/" TargetMode="External"/><Relationship Id="rId145" Type="http://schemas.openxmlformats.org/officeDocument/2006/relationships/hyperlink" Target="https://lithium-news.com/record-investment-flows-transform-the-recycled-lithium-market-into-energys-biggest-growth-story/" TargetMode="External"/><Relationship Id="rId146" Type="http://schemas.openxmlformats.org/officeDocument/2006/relationships/hyperlink" Target="https://lithium-news.com/record-australian-lithium-export-volumes-drive-global-market-transformation/" TargetMode="External"/><Relationship Id="rId147" Type="http://schemas.openxmlformats.org/officeDocument/2006/relationships/hyperlink" Target="https://lithium-news.com/critical-supply-chain-partnerships-drive-battery-manufacturing-success-through-strategic-cathode-offtake/" TargetMode="External"/><Relationship Id="rId148" Type="http://schemas.openxmlformats.org/officeDocument/2006/relationships/hyperlink" Target="https://lithium-news.com/critical-supply-deficit-warning-signals-major-transformation-for-global-lithium-markets/" TargetMode="External"/><Relationship Id="rId149" Type="http://schemas.openxmlformats.org/officeDocument/2006/relationships/hyperlink" Target="https://lithium-news.com/revolutionary-direct-lithium-extraction-transforms-global-mining-operations/" TargetMode="External"/><Relationship Id="rId150" Type="http://schemas.openxmlformats.org/officeDocument/2006/relationships/hyperlink" Target="https://lithium-news.com/smart-investors-track-brine-extraction-efficiency-as-the-key-to-lithium-profits/" TargetMode="External"/><Relationship Id="rId151" Type="http://schemas.openxmlformats.org/officeDocument/2006/relationships/hyperlink" Target="https://lithium-news.com/analysts-unlock-the-power-of-price-forecast-revision-in-electric-vehicle-market-dominance/" TargetMode="External"/><Relationship Id="rId152" Type="http://schemas.openxmlformats.org/officeDocument/2006/relationships/hyperlink" Target="https://www.motortrader.com/motor-trader-news/automotive-news/chinese-made-cars-make-notable-headway-on-auto-trader-in-april-17-04-2026" TargetMode="External"/><Relationship Id="rId153" Type="http://schemas.openxmlformats.org/officeDocument/2006/relationships/hyperlink" Target="https://carnewschina.com/2026/04/17/byd-marks-16-millionth-nev-milestone-as-denza-d9-rolls-off-production-line/" TargetMode="External"/><Relationship Id="rId154" Type="http://schemas.openxmlformats.org/officeDocument/2006/relationships/hyperlink" Target="https://www.carscoops.com/2026/04/ford-canceled-three-row-ev/" TargetMode="External"/><Relationship Id="rId155" Type="http://schemas.openxmlformats.org/officeDocument/2006/relationships/hyperlink" Target="https://unn.ua/en/news/us-may-tighten-car-import-rules-to-move-production-to-the-country" TargetMode="External"/><Relationship Id="rId156" Type="http://schemas.openxmlformats.org/officeDocument/2006/relationships/hyperlink" Target="https://interestingengineering.com/energy/wireless-ev-charging-power-grids" TargetMode="External"/><Relationship Id="rId157" Type="http://schemas.openxmlformats.org/officeDocument/2006/relationships/hyperlink" Target="https://www.mining.com/fast-tracking-us-critical-minerals-could-backfire-without-safeguards-oxfam-warns/" TargetMode="External"/><Relationship Id="rId158" Type="http://schemas.openxmlformats.org/officeDocument/2006/relationships/hyperlink" Target="https://www.business-standard.com/world-news/howard-lutnick-shuts-down-talk-of-chinese-investment-in-us-auto-industry-126041800092_1.html" TargetMode="External"/><Relationship Id="rId159" Type="http://schemas.openxmlformats.org/officeDocument/2006/relationships/hyperlink" Target="https://responsiblemining.net/2026/04/17/albemarles-planta-salar-de-atacama-lithium-mine-completes-irma-surveillance-audit-es/" TargetMode="External"/><Relationship Id="rId160" Type="http://schemas.openxmlformats.org/officeDocument/2006/relationships/hyperlink" Target="https://yukon-news.com/2026/04/15/kudz-ze-kayah-mine-approved-despite-kaska-opposition-after-renewed-consultation/" TargetMode="External"/><Relationship Id="rId161" Type="http://schemas.openxmlformats.org/officeDocument/2006/relationships/hyperlink" Target="https://www.jdsupra.com/legalnews/the-one-big-beautiful-bill-changed-r-d-7126141/" TargetMode="External"/><Relationship Id="rId162" Type="http://schemas.openxmlformats.org/officeDocument/2006/relationships/hyperlink" Target="https://futuristspeaker.com/future-scenarios/the-battery-made-of-rust-that-could-change-everything/" TargetMode="External"/><Relationship Id="rId163" Type="http://schemas.openxmlformats.org/officeDocument/2006/relationships/hyperlink" Target="https://republicofmining.com/2026/04/17/pebble-plaintiffs-rebut-doj-veto-brief-by-a-j-roan-north-of-60-mining-news-april-15-2026/" TargetMode="External"/><Relationship Id="rId164" Type="http://schemas.openxmlformats.org/officeDocument/2006/relationships/hyperlink" Target="https://techxplore.com/news/2026-04-scientists-boost-solid-state-battery.html" TargetMode="External"/><Relationship Id="rId165" Type="http://schemas.openxmlformats.org/officeDocument/2006/relationships/hyperlink" Target="https://www.unian.ua/economics/other/litiy-u-nimechchini-vivchayut-ekonomichnu-docilnist-rozrobki-naybilshogo-dzherela-litiyu-v-yevropi-13353141.html" TargetMode="External"/><Relationship Id="rId166" Type="http://schemas.openxmlformats.org/officeDocument/2006/relationships/hyperlink" Target="https://ca.finance.yahoo.com/news/paul-krugman-says-trumps-iran-204711143.html" TargetMode="External"/><Relationship Id="rId167" Type="http://schemas.openxmlformats.org/officeDocument/2006/relationships/hyperlink" Target="https://www.motorbiscuit.com/new-car-sales-winners-and-losers-of-q1-2026-the-full-breakdown/" TargetMode="External"/><Relationship Id="rId168" Type="http://schemas.openxmlformats.org/officeDocument/2006/relationships/hyperlink" Target="https://skillings.net/skillings-mining-intelligence-navigating-the-supply-cliffs-and-the-strategic-inflection-point-2/" TargetMode="External"/><Relationship Id="rId169" Type="http://schemas.openxmlformats.org/officeDocument/2006/relationships/hyperlink" Target="https://www.siliconrepublic.com/machines/electric-vehicles-take-off-evs-sustainability-the-conversation" TargetMode="External"/><Relationship Id="rId170" Type="http://schemas.openxmlformats.org/officeDocument/2006/relationships/hyperlink" Target="https://www.reviewjournal.com/news/environment/high-court-rules-in-favor-of-top-water-regulator-in-high-stakes-lithium-mining-dispute-3763400/" TargetMode="External"/><Relationship Id="rId171" Type="http://schemas.openxmlformats.org/officeDocument/2006/relationships/hyperlink" Target="https://editorialge.com/canada-domestic-ev-battery-supply-chain-facts-2026/" TargetMode="External"/><Relationship Id="rId172" Type="http://schemas.openxmlformats.org/officeDocument/2006/relationships/hyperlink" Target="https://www.frandroid.com/marques/mg/3055987_mg4-a-batterie-semi-solide-avancee-majeure-ou-mirage-marketing-les-ingenieurs-sexpliquent" TargetMode="External"/><Relationship Id="rId173" Type="http://schemas.openxmlformats.org/officeDocument/2006/relationships/hyperlink" Target="https://www.chroniclelive.co.uk/news/north-east-news/nissan-says-sunderland-central-plans-33789719" TargetMode="External"/><Relationship Id="rId174" Type="http://schemas.openxmlformats.org/officeDocument/2006/relationships/hyperlink" Target="https://www.engadget.com/transportation/donut-labs-battery-claims-reportedly-subject-of-whistleblower-complaint-142133269.html?src=rss" TargetMode="External"/><Relationship Id="rId175" Type="http://schemas.openxmlformats.org/officeDocument/2006/relationships/hyperlink" Target="https://greenmove.hwupgrade.it/news/mobilita-elettrica/una-denuncia-getta-ombre-sulle-batterie-miracolose-di-donut-lab_152603.html" TargetMode="External"/><Relationship Id="rId176" Type="http://schemas.openxmlformats.org/officeDocument/2006/relationships/hyperlink" Target="https://elbuho.pe/2026/04/llallimayo-paro-ambiental-enfrenta-riesgo-de-politizacion-en-pleno-contexto-electoral/" TargetMode="External"/><Relationship Id="rId177" Type="http://schemas.openxmlformats.org/officeDocument/2006/relationships/hyperlink" Target="https://carboncredits.com/catl-profit-jumps-49-as-it-launches-4-4b-mining-unit-to-secure-ev-supply-chain/" TargetMode="External"/><Relationship Id="rId178" Type="http://schemas.openxmlformats.org/officeDocument/2006/relationships/hyperlink" Target="https://carnewschina.com/2026/04/17/1300c-battery-firewall-unveiled-as-china-accelerates-ev-safety-push-report-says/" TargetMode="External"/><Relationship Id="rId179" Type="http://schemas.openxmlformats.org/officeDocument/2006/relationships/hyperlink" Target="https://t3n.de/news/e-auto-praemie-ab-januar-2026-davon-haengt-die-foerderung-fuer-kaeufer-ab-1738874/" TargetMode="External"/><Relationship Id="rId180" Type="http://schemas.openxmlformats.org/officeDocument/2006/relationships/hyperlink" Target="https://officialblogofunio.com/2026/04/17/reinforced-pathway-to-eu-climate-neutrality-introduction-of-the-90-target-for-2040/" TargetMode="External"/><Relationship Id="rId181" Type="http://schemas.openxmlformats.org/officeDocument/2006/relationships/hyperlink" Target="https://langleyadvancetimes.com/2026/04/17/electric-car-sales-rebound-in-b-c/" TargetMode="External"/><Relationship Id="rId182" Type="http://schemas.openxmlformats.org/officeDocument/2006/relationships/hyperlink" Target="https://bulawayo24.com/index-id-news-sc-national-byo-263897.html" TargetMode="External"/><Relationship Id="rId183" Type="http://schemas.openxmlformats.org/officeDocument/2006/relationships/hyperlink" Target="https://www.smartcitiesworld.net/news/washington-state-pledges-25m-to-scale-clean-energy-financing-12664" TargetMode="External"/><Relationship Id="rId184" Type="http://schemas.openxmlformats.org/officeDocument/2006/relationships/hyperlink" Target="https://www.electrive.com/2026/04/17/germany-new-electric-car-incentive-clears-key-hurdle/" TargetMode="External"/><Relationship Id="rId185" Type="http://schemas.openxmlformats.org/officeDocument/2006/relationships/hyperlink" Target="https://www.thehindubusinessline.com/news/national/delhi-cm-flags-scrappage-fitness-at-core-of-4000-cr-ev-policy-push/article70874865.ece" TargetMode="External"/><Relationship Id="rId186" Type="http://schemas.openxmlformats.org/officeDocument/2006/relationships/hyperlink" Target="https://www.birminghammail.co.uk/motoring/motoring-news/labour-revises-ev-forecasts-2030-33788692" TargetMode="External"/><Relationship Id="rId187" Type="http://schemas.openxmlformats.org/officeDocument/2006/relationships/hyperlink" Target="https://carbon-pulse.com/503984/" TargetMode="External"/><Relationship Id="rId188" Type="http://schemas.openxmlformats.org/officeDocument/2006/relationships/hyperlink" Target="https://asiatimes.com/2026/04/china-shock-2-0-jolts-global-economy-as-trump-does-xis-work/" TargetMode="External"/><Relationship Id="rId189" Type="http://schemas.openxmlformats.org/officeDocument/2006/relationships/hyperlink" Target="https://www.gbnews.com/lifestyle/cars/motorists-petrol-vehicles-electric-car-prices-labour-grants" TargetMode="External"/><Relationship Id="rId190" Type="http://schemas.openxmlformats.org/officeDocument/2006/relationships/hyperlink" Target="https://www.df.cl/regiones/arica-y-parinacota/empresas/tribunal-ambiental-revisa-suspension-de-faenas-de-quiborax-en-surire-y" TargetMode="External"/><Relationship Id="rId191" Type="http://schemas.openxmlformats.org/officeDocument/2006/relationships/hyperlink" Target="https://cleantechnica.com/2026/04/17/rivian-ev-batteries-to-be-used-for-stationary-energy-storage-at-rivian-factory/" TargetMode="External"/><Relationship Id="rId192" Type="http://schemas.openxmlformats.org/officeDocument/2006/relationships/hyperlink" Target="https://globalriskcommunity.com/profiles/blogs/india-battery-energy-storage-systems-market" TargetMode="External"/><Relationship Id="rId193" Type="http://schemas.openxmlformats.org/officeDocument/2006/relationships/hyperlink" Target="https://kalkinemedia.com/uk/stocks/industrial/ilikas-silent-breakthrough-in-solid-state-batteries" TargetMode="External"/><Relationship Id="rId194" Type="http://schemas.openxmlformats.org/officeDocument/2006/relationships/hyperlink" Target="https://interestingengineering.com/energy/air-stable-solid-state-battery" TargetMode="External"/><Relationship Id="rId195" Type="http://schemas.openxmlformats.org/officeDocument/2006/relationships/hyperlink" Target="https://news.mongabay.com/short-article/2026/04/virtus-minerals-signs-first-major-deal-under-us-drc-critical-minerals-partnership/" TargetMode="External"/><Relationship Id="rId196" Type="http://schemas.openxmlformats.org/officeDocument/2006/relationships/hyperlink" Target="https://www.eenews.net/articles/groups-promise-fight-after-congress-scraps-bidens-minnesota-mining-limits/" TargetMode="External"/><Relationship Id="rId197" Type="http://schemas.openxmlformats.org/officeDocument/2006/relationships/hyperlink" Target="https://soyacincau.com/2026/04/17/malaysia-to-review-ev-policy-amid-concerns-over-strict-rules-affecting-byd-ckd-operations-in-tanjung-malim/" TargetMode="External"/><Relationship Id="rId198" Type="http://schemas.openxmlformats.org/officeDocument/2006/relationships/hyperlink" Target="https://www.scmp.com/news/china/science/article/3350463/chinese-trucks-could-go-100-electric-halving-road-transport-oil-use-industry?utm_source=rss_feed" TargetMode="External"/><Relationship Id="rId199" Type="http://schemas.openxmlformats.org/officeDocument/2006/relationships/hyperlink" Target="https://evworld.com/synopsis.php?newsid=7914" TargetMode="External"/><Relationship Id="rId200" Type="http://schemas.openxmlformats.org/officeDocument/2006/relationships/hyperlink" Target="https://miningzimbabwe.com/zimbabwes-26-free-carry-mining-policy-value-creation-or-investor-risk/" TargetMode="External"/><Relationship Id="rId201" Type="http://schemas.openxmlformats.org/officeDocument/2006/relationships/hyperlink" Target="https://electriccarsreport.com/2026/04/rivian-and-redwood-launch-second-life-ev-battery-storage-at-illinois-plant/" TargetMode="External"/><Relationship Id="rId202" Type="http://schemas.openxmlformats.org/officeDocument/2006/relationships/hyperlink" Target="https://www.clubic.com/actualite-609490-recycler-les-batteries-de-voitures-electriques-le-japon-a-presque-trouve-la-recette-miracle.html" TargetMode="External"/><Relationship Id="rId203" Type="http://schemas.openxmlformats.org/officeDocument/2006/relationships/hyperlink" Target="https://montrealgazette.com/press-releases/business-wire/mangrove-lithium-opens-north-americas-first-commercial-electrochemical-lithium-refining-facility/" TargetMode="External"/><Relationship Id="rId204" Type="http://schemas.openxmlformats.org/officeDocument/2006/relationships/hyperlink" Target="https://www.businesstoday.in/latest/corporate/story/bt-explainer-why-the-consensus-on-cafe-3-norms-is-a-big-breakthrough-526193-2026-04-17?utm_source=rssfeed" TargetMode="External"/><Relationship Id="rId205" Type="http://schemas.openxmlformats.org/officeDocument/2006/relationships/hyperlink" Target="https://www.zero2turbo.com/2026/04/legendary-audi-5-cylinder-could-go-hybrid-to-survive-euro-7-rules?utm_source=rss&amp;utm_medium=rss&amp;utm_campaign=legendary-audi-5-cylinder-could-go-hybrid-to-survive-euro-7-rules" TargetMode="External"/><Relationship Id="rId206" Type="http://schemas.openxmlformats.org/officeDocument/2006/relationships/hyperlink" Target="https://thekoreancarblog.com/first-look-inside-kia-k5-second-facelift/" TargetMode="External"/><Relationship Id="rId207" Type="http://schemas.openxmlformats.org/officeDocument/2006/relationships/hyperlink" Target="https://www.autoserviceworld.com/how-new-ev-mandate-could-impact-fuel-demand/" TargetMode="External"/><Relationship Id="rId208" Type="http://schemas.openxmlformats.org/officeDocument/2006/relationships/hyperlink" Target="https://cnevpost.com/2026/04/17/geely-galaxy-launches-starshine-7-pre-sales-deepening-hybrid-layout/" TargetMode="External"/><Relationship Id="rId209" Type="http://schemas.openxmlformats.org/officeDocument/2006/relationships/hyperlink" Target="https://cnevpost.com/2026/04/17/seres-joins-bmw-mercedes-china-charging-jv/" TargetMode="External"/><Relationship Id="rId210" Type="http://schemas.openxmlformats.org/officeDocument/2006/relationships/hyperlink" Target="https://cnevpost.com/2026/04/17/nio-ceo-sees-q2-pressure-bets-on-es9-l80-drive-growth/" TargetMode="External"/><Relationship Id="rId211" Type="http://schemas.openxmlformats.org/officeDocument/2006/relationships/hyperlink" Target="https://cnevpost.com/2026/04/17/canada-trade-minister-meets-byd-xpeng-during-china-visit/" TargetMode="External"/><Relationship Id="rId212" Type="http://schemas.openxmlformats.org/officeDocument/2006/relationships/hyperlink" Target="https://www.luxtimes.lu/luxembourg/byd-pushes-to-be-first-chinese-member-of-europes-car-lobby/146214328.html" TargetMode="External"/><Relationship Id="rId213" Type="http://schemas.openxmlformats.org/officeDocument/2006/relationships/hyperlink" Target="https://www.electrive.com/2026/04/17/vw-and-elli-to-launch-v2g-offering-in-q4-2026/" TargetMode="External"/><Relationship Id="rId214" Type="http://schemas.openxmlformats.org/officeDocument/2006/relationships/hyperlink" Target="https://www.larazon.es/tecnologia-consumo/movilidad/exlantix-aterriza-espana-2027-coches-electricos-800-voltios-carga-ultrarrapida_2026041769e2192fb7e0a27eb99b692d.html" TargetMode="External"/><Relationship Id="rId215" Type="http://schemas.openxmlformats.org/officeDocument/2006/relationships/hyperlink" Target="https://impactwealth.org/next-generation-ford-f-150-2029-launch/" TargetMode="External"/><Relationship Id="rId216" Type="http://schemas.openxmlformats.org/officeDocument/2006/relationships/hyperlink" Target="https://www.computerra.ru/342230/punkt-e-priobrela-operatorskij-biznes-sitronics-electro/" TargetMode="External"/><Relationship Id="rId217" Type="http://schemas.openxmlformats.org/officeDocument/2006/relationships/hyperlink" Target="https://www.computerra.ru/342256/nissan-predstavil-polnostyu-elektricheskij-juke-s-funktsiej-vehicle-to-grid/" TargetMode="External"/><Relationship Id="rId218" Type="http://schemas.openxmlformats.org/officeDocument/2006/relationships/hyperlink" Target="https://www.carwale.com/news/these-3-sub-compact-evs-could-redefine-indias-entry-level-ev-segment/?utm_source=yahoo&amp;utm_medium=sponsorship&amp;utm_content=article_link&amp;utm_campaign=allaboutcars" TargetMode="External"/><Relationship Id="rId219" Type="http://schemas.openxmlformats.org/officeDocument/2006/relationships/hyperlink" Target="https://www.wpr.org/transportation/auto/wisconsin-dot-hoping-to-pump-the-brakes-on-ev-users-range-anxiety#new_tab" TargetMode="External"/><Relationship Id="rId220" Type="http://schemas.openxmlformats.org/officeDocument/2006/relationships/hyperlink" Target="https://indianautosblog.com/audi-saic-to-develop-4-new-models-new-ev-platform-for-chinese-market-p328422" TargetMode="External"/><Relationship Id="rId221" Type="http://schemas.openxmlformats.org/officeDocument/2006/relationships/hyperlink" Target="https://www.nanowerk.com/spotlight/spotid=69177.php" TargetMode="External"/><Relationship Id="rId222" Type="http://schemas.openxmlformats.org/officeDocument/2006/relationships/hyperlink" Target="https://www.just-auto.com/news/volkswagen-faces-600m-us-write-down/" TargetMode="External"/><Relationship Id="rId223" Type="http://schemas.openxmlformats.org/officeDocument/2006/relationships/hyperlink" Target="https://www.just-auto.com/news/vietnam-considers-extending-reduced-bev-tax-rates-until-2031/" TargetMode="External"/><Relationship Id="rId224" Type="http://schemas.openxmlformats.org/officeDocument/2006/relationships/hyperlink" Target="https://www.telugu360.com/%E2%82%B98175-crore-lithium-battery-project-in-rambilli-boosts-aps-clean-energy-ambitions/" TargetMode="External"/><Relationship Id="rId225" Type="http://schemas.openxmlformats.org/officeDocument/2006/relationships/hyperlink" Target="https://www.prnewswire.com/news-releases/everged-and-georgia-green-energy-announce-strategic-partnership-to-accelerate-ev-charging-infrastructure-deployment-across-the-southeast-united-states-302745875.html" TargetMode="External"/><Relationship Id="rId226" Type="http://schemas.openxmlformats.org/officeDocument/2006/relationships/hyperlink" Target="https://www.focus.de/auto/elektroauto/bei-vw-kann-man-mit-seinem-elektroauto-kuenftig-geld-verdienen_141fd2f1-a6a1-4679-80bb-e3b5201b51b6.html" TargetMode="External"/><Relationship Id="rId227" Type="http://schemas.openxmlformats.org/officeDocument/2006/relationships/hyperlink" Target="https://www.prnewswire.com/news-releases/xpeng-to-showcase-physical-ai-ecosystem-at-beijing-auto-show-outlining-global-vision-for-smart-mobility-302745933.html" TargetMode="External"/><Relationship Id="rId228" Type="http://schemas.openxmlformats.org/officeDocument/2006/relationships/hyperlink" Target="https://www.derstandard.at/story/3000000317028/doch-kein-ki-unternehmen-tesla-sucht-den-weg-aus-der-krise-mit-einem-kleinwagen?ref=rss" TargetMode="External"/><Relationship Id="rId229" Type="http://schemas.openxmlformats.org/officeDocument/2006/relationships/hyperlink" Target="https://www.hdmotori.it/denza-monovolume-d9-super-hybrid/" TargetMode="External"/><Relationship Id="rId230" Type="http://schemas.openxmlformats.org/officeDocument/2006/relationships/hyperlink" Target="https://greenmove.hwupgrade.it/news/auto-elettriche/volkswagen-id3-neo-fino-a-630-km-di-autonomia-ricarica-a-183-kw-e-ritorno-dei-tasti-fisici_152594.html" TargetMode="External"/><Relationship Id="rId231" Type="http://schemas.openxmlformats.org/officeDocument/2006/relationships/hyperlink" Target="https://www.phonandroid.com/ce-rapport-embarrassant-revele-que-le-cybertruck-survit-grace-a-lempire-delon-musk-pas-aux-particuliers.html" TargetMode="External"/><Relationship Id="rId232" Type="http://schemas.openxmlformats.org/officeDocument/2006/relationships/hyperlink" Target="https://www.just-auto.com/news/honda-begins-sales-of-new-insight-bev-in-japan/" TargetMode="External"/><Relationship Id="rId233" Type="http://schemas.openxmlformats.org/officeDocument/2006/relationships/hyperlink" Target="https://coincentral.com/tesla-tsla-stock-snaps-eight-week-losing-streak-ahead-of-earnings-wednesday/" TargetMode="External"/><Relationship Id="rId234" Type="http://schemas.openxmlformats.org/officeDocument/2006/relationships/hyperlink" Targe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 TargetMode="External"/><Relationship Id="rId235" Type="http://schemas.openxmlformats.org/officeDocument/2006/relationships/hyperlink" Target="https://www.electrive.com/2026/04/17/bmw-starts-series-production-on-second-e-drive-motor-line-at-steyr-plant/" TargetMode="External"/><Relationship Id="rId236" Type="http://schemas.openxmlformats.org/officeDocument/2006/relationships/hyperlink" Target="https://www.piston.my/2026/04/17/2026-mercedes-benz-c-class-ev-interior-revealed-stuttgarts-answer-to-bmw-neue-klasse-i3/" TargetMode="External"/><Relationship Id="rId237" Type="http://schemas.openxmlformats.org/officeDocument/2006/relationships/hyperlink" Target="https://www.zeebiz.com/automobile/news-auto-industry-govt-reach-consensus-on-cafe-iii-stricter-norms-from-2027-393821" TargetMode="External"/><Relationship Id="rId238" Type="http://schemas.openxmlformats.org/officeDocument/2006/relationships/hyperlink" Target="https://www.chip.de/news/auto-fahrrad/vw-werk-stellt-id-4-produktion-ein-amis-kaufen-lieber-grosses-benzin-suv_5a8811c5-5235-4dc6-8f70-921a0f6d37e0.html" TargetMode="External"/><Relationship Id="rId239" Type="http://schemas.openxmlformats.org/officeDocument/2006/relationships/hyperlink" Target="https://www.chip.de/news/auto-fahrrad/in-weniger-als-10-minuten-vollgeladen-neues-china-e-auto-beweist-sich-im-lade-haertetest_0d7934eb-b47d-4071-bdb2-ed3c622cf599.html" TargetMode="External"/><Relationship Id="rId240" Type="http://schemas.openxmlformats.org/officeDocument/2006/relationships/hyperlink" Target="https://www.azom.com/news.aspx?newsID=65350" TargetMode="External"/><Relationship Id="rId241" Type="http://schemas.openxmlformats.org/officeDocument/2006/relationships/hyperlink" Target="https://blog.upsbatterycenter.com/building-batteries-from-sunflower-seeds/" TargetMode="External"/><Relationship Id="rId242" Type="http://schemas.openxmlformats.org/officeDocument/2006/relationships/hyperlink" Target="https://www.zeit.de/politik/deutschland/2026-04/e-autos-praemie-mobilitaet-bundestag-gxe" TargetMode="External"/><Relationship Id="rId243" Type="http://schemas.openxmlformats.org/officeDocument/2006/relationships/hyperlink" Target="https://www.abendzeitung-muenchen.de/mehr/geld/bundestag-beschliesst-start-der-e-auto-praemie-ab-januar-2026-art-1125768" TargetMode="External"/><Relationship Id="rId244" Type="http://schemas.openxmlformats.org/officeDocument/2006/relationships/hyperlink" Target="https://www.dhnet.be/conso/auto-moto/2026/04/17/augmentation-des-achats-de-voitures-des-particuliers-debut-2026-consolidation-des-vehicules-electriques-et-erosion-continue-du-diesel-L56DOKKYUZBLTPKV5QPJ2JU6TY/" TargetMode="External"/><Relationship Id="rId245" Type="http://schemas.openxmlformats.org/officeDocument/2006/relationships/hyperlink" Target="https://www.am-online.com/news/chinese-oems-target-uk-van-market-with-cv-show-launches" TargetMode="External"/><Relationship Id="rId246" Type="http://schemas.openxmlformats.org/officeDocument/2006/relationships/hyperlink" Target="https://paultan.org/2026/04/17/federal-govt-needs-to-review-conditions-for-ev-plants-in-malaysia-byd-ckd-must-remain-in-perak-exco/" TargetMode="External"/><Relationship Id="rId247" Type="http://schemas.openxmlformats.org/officeDocument/2006/relationships/hyperlink" Target="https://www.cartoq.com/car-news/renault-bridger-ev-india-first-electric-suv-2028/" TargetMode="External"/><Relationship Id="rId248" Type="http://schemas.openxmlformats.org/officeDocument/2006/relationships/hyperlink" Target="https://www.unian.ua/economics/auto/avtozavod-zakrittya-naybilshogoo-virobnictva-avtomobiliv-u-franciji-13352325.html" TargetMode="External"/><Relationship Id="rId249" Type="http://schemas.openxmlformats.org/officeDocument/2006/relationships/hyperlink" Target="https://www.silicon.co.uk/e-innovation/green-it/catl-energy-storage-629450" TargetMode="External"/><Relationship Id="rId250" Type="http://schemas.openxmlformats.org/officeDocument/2006/relationships/hyperlink" Target="https://www.dsf.my/2026/04/saic-maxus-expands-in-thailand-malaysia-loses-out-again/" TargetMode="External"/><Relationship Id="rId251" Type="http://schemas.openxmlformats.org/officeDocument/2006/relationships/hyperlink" Target="https://www.scmp.com/economy/china-economy/article/3350467/chinese-ministry-focuses-car-standards-put-industry-global-driving-seat?utm_source=rss_feed" TargetMode="External"/><Relationship Id="rId252" Type="http://schemas.openxmlformats.org/officeDocument/2006/relationships/hyperlink" Target="https://www.automotiveworld.com/news/bmw-launches-contract-free-plug-charge-in-germany/" TargetMode="External"/><Relationship Id="rId253" Type="http://schemas.openxmlformats.org/officeDocument/2006/relationships/hyperlink" Target="https://www.gbnews.com/lifestyle/cars/labour-electric-car-forecasts-2030-petrol-diesel-drivers" TargetMode="External"/><Relationship Id="rId254" Type="http://schemas.openxmlformats.org/officeDocument/2006/relationships/hyperlink" Target="https://ca.finance.yahoo.com/news/ilika-cracked-problems-beaten-byd-103200533.html" TargetMode="External"/><Relationship Id="rId255" Type="http://schemas.openxmlformats.org/officeDocument/2006/relationships/hyperlink" Target="https://globalriskcommunity.com/notes/india-automotive-plastics-market-the-2-217-7m-shift-ditching-heav" TargetMode="External"/><Relationship Id="rId256" Type="http://schemas.openxmlformats.org/officeDocument/2006/relationships/hyperlink" Target="https://www.carscoops.com/2026/04/hondas-chinese-made-insight-arrives-in-japan/" TargetMode="External"/><Relationship Id="rId257" Type="http://schemas.openxmlformats.org/officeDocument/2006/relationships/hyperlink" Target="https://ukinvestormagazine.co.uk/premier-african-minerals-pushes-ahead-with-zulu-lithium-plant-installation/" TargetMode="External"/><Relationship Id="rId258" Type="http://schemas.openxmlformats.org/officeDocument/2006/relationships/hyperlink" Target="https://energynews.biz/tsr-group-and-basf-scale-european-ev-battery-recycling-network/?utm_source=rss&amp;utm_medium=rss&amp;utm_campaign=tsr-group-and-basf-scale-european-ev-battery-recycling-network" TargetMode="External"/><Relationship Id="rId259" Type="http://schemas.openxmlformats.org/officeDocument/2006/relationships/hyperlink" Target="https://www.tuningblog.eu/kredit-finanzierung-leasing-co/mercedes-hauptversammlung-2026-776887/" TargetMode="External"/><Relationship Id="rId260" Type="http://schemas.openxmlformats.org/officeDocument/2006/relationships/hyperlink" Target="https://charlestoncitypaper.com/2026/04/17/arthur-a-400-electric-vehicle-fee-is-wrong-strategy/" TargetMode="External"/><Relationship Id="rId261" Type="http://schemas.openxmlformats.org/officeDocument/2006/relationships/hyperlink" Target="https://www.freepressjournal.in/business/andhra-pradesh-approves-2550-crore-investment-by-npspl-for-cathode-material-plant-in-chittoor" TargetMode="External"/><Relationship Id="rId262" Type="http://schemas.openxmlformats.org/officeDocument/2006/relationships/hyperlink" Target="https://economictimes.indiatimes.com/news/international/business/audi-saic-will-jointly-develop-future-models-under-new-china-brand/articleshow/130326700.cms" TargetMode="External"/><Relationship Id="rId263" Type="http://schemas.openxmlformats.org/officeDocument/2006/relationships/hyperlink" Target="https://carindia.in/all-new-mercedes-benz-eqs-saloon-unveiled/" TargetMode="External"/><Relationship Id="rId264" Type="http://schemas.openxmlformats.org/officeDocument/2006/relationships/hyperlink" Targe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 TargetMode="External"/><Relationship Id="rId265" Type="http://schemas.openxmlformats.org/officeDocument/2006/relationships/hyperlink" Target="https://spacedaily.com/sd-w-when-climate-denial-becomes-counterinsurgency-the-philippine-playbook/" TargetMode="External"/><Relationship Id="rId266" Type="http://schemas.openxmlformats.org/officeDocument/2006/relationships/hyperlink" Target="https://www.marketbeat.com/instant-alerts/filing-dakota-community-bank-trust-na-buys-5470-shares-of-tesla-inc-tsla-2026-04-17/" TargetMode="External"/><Relationship Id="rId267" Type="http://schemas.openxmlformats.org/officeDocument/2006/relationships/hyperlink" Target="https://www.fool.com.au/2026/04/17/asx-lithium-shares-rally-as-oil-shock-highlights-ev-appeal/" TargetMode="External"/><Relationship Id="rId268" Type="http://schemas.openxmlformats.org/officeDocument/2006/relationships/hyperlink" Target="https://www.frandroid.com/marques/fiat/3068461_prix-casse-et-nouvelle-batterie-voici-comment-la-fiat-500-compte-faire-son-grand-retour-en-2027" TargetMode="External"/><Relationship Id="rId269" Type="http://schemas.openxmlformats.org/officeDocument/2006/relationships/hyperlink" Target="https://www.frandroid.com/marques/volkswagen/3068583_cette-epoque-est-revolue-la-fin-des-super-profits-et-du-reve-chinois-pour-volkswagen" TargetMode="External"/><Relationship Id="rId270" Type="http://schemas.openxmlformats.org/officeDocument/2006/relationships/hyperlink" Target="https://www.vietnamnews.net/news/278991793/vietnam-proposes-tax-incentives-for-battery-electric-cars-through-2030" TargetMode="External"/><Relationship Id="rId271" Type="http://schemas.openxmlformats.org/officeDocument/2006/relationships/hyperlink" Target="https://www.businesstoday.in/auto/story/key-market-for-us-what-is-renaults-india-for-india-strategy-526144-2026-04-17?utm_source=rssfeed" TargetMode="External"/><Relationship Id="rId272" Type="http://schemas.openxmlformats.org/officeDocument/2006/relationships/hyperlink" Target="https://thenextweb.com/news/envision-aesc-hong-kong-ipo-2-billion" TargetMode="External"/><Relationship Id="rId273" Type="http://schemas.openxmlformats.org/officeDocument/2006/relationships/hyperlink" Target="https://www.autoblog.it/post/nuova-dacia-elettrica-low-cost-foto-spia-costera-meno-di-18-000-euro" TargetMode="External"/><Relationship Id="rId274" Type="http://schemas.openxmlformats.org/officeDocument/2006/relationships/hyperlink" Target="https://maction.com/record-24-5-lakh-ev-sales-in-fy26-advanced-segmentation-and-predictive-modelling-for-two-wheeler-vs-car-adoption-curves/" TargetMode="External"/><Relationship Id="rId275" Type="http://schemas.openxmlformats.org/officeDocument/2006/relationships/hyperlink" Target="https://insideevs.com/news/793256/verge-ts-pro-gen2-solid-state-cooling-pack-configuration/" TargetMode="External"/><Relationship Id="rId276" Type="http://schemas.openxmlformats.org/officeDocument/2006/relationships/hyperlink" Target="https://www.fool.com/investing/2026/04/17/should-buy-tesla-stock-april-22-answer-surprise-yo/" TargetMode="External"/><Relationship Id="rId277" Type="http://schemas.openxmlformats.org/officeDocument/2006/relationships/hyperlink" Target="https://businessmotoring.co.uk/chinese-brand-foton-to-launch-electric-vans-in-the-uk/" TargetMode="External"/><Relationship Id="rId278" Type="http://schemas.openxmlformats.org/officeDocument/2006/relationships/hyperlink" Target="https://www.motorindiaonline.in/bosch-doubles-down-on-innovation-despite-global-headwinds-bets-big-on-ai-electrification-and-india/" TargetMode="External"/><Relationship Id="rId279" Type="http://schemas.openxmlformats.org/officeDocument/2006/relationships/hyperlink" Target="https://www.team-bhp.com/news/march-2026-electric-car-sales-figures-analysis" TargetMode="External"/><Relationship Id="rId280" Type="http://schemas.openxmlformats.org/officeDocument/2006/relationships/hyperlink" Target="https://seekingalpha.com/article/4891470-sociedad-qumica-y-minera-de-chile-can-the-momentum-continue-downgrade?source=feed_all_articles" TargetMode="External"/><Relationship Id="rId281" Type="http://schemas.openxmlformats.org/officeDocument/2006/relationships/hyperlink" Target="http://www.ecns.cn/china/2026-04-17/detail-ihfcrmac7244158.shtml" TargetMode="External"/><Relationship Id="rId282" Type="http://schemas.openxmlformats.org/officeDocument/2006/relationships/hyperlink" Target="https://www.columbusnavigator.com/ev-charging-ohio/" TargetMode="External"/><Relationship Id="rId283" Type="http://schemas.openxmlformats.org/officeDocument/2006/relationships/hyperlink" Target="https://autocar.com.ph/next-gen-mg-ev-hybrid-models-preview-future-local-lineup/" TargetMode="External"/><Relationship Id="rId284" Type="http://schemas.openxmlformats.org/officeDocument/2006/relationships/hyperlink" Target="https://hvg.hu/cegauto/20260417_mercedes-luxus-strategia-kina-eladasok-visszaeses-befektetoi-kritika" TargetMode="External"/><Relationship Id="rId285"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286" Type="http://schemas.openxmlformats.org/officeDocument/2006/relationships/hyperlink" Target="https://www.autocarindia.com/car-news/chinese-audis-third-product-will-be-a-sedan-due-in-2027-439494" TargetMode="External"/><Relationship Id="rId287" Type="http://schemas.openxmlformats.org/officeDocument/2006/relationships/hyperlink" Target="https://electriccarsreport.com/2026/04/xcharge-opens-first-european-ev-charger-assembly-plant-in-spain/" TargetMode="External"/><Relationship Id="rId288" Type="http://schemas.openxmlformats.org/officeDocument/2006/relationships/hyperlink" Target="https://www.counterpunch.org/2026/04/17/exploring-extractive-frontiers-a-qa-with-thea-riofrancos/" TargetMode="External"/><Relationship Id="rId289" Type="http://schemas.openxmlformats.org/officeDocument/2006/relationships/hyperlink" Target="https://www.luxtimes.lu/luxembourg/social-plan-to-shield-low-income-households-from-energy-transition-costs/146191852.html" TargetMode="External"/><Relationship Id="rId290" Type="http://schemas.openxmlformats.org/officeDocument/2006/relationships/hyperlink" Target="https://www.energytrend.com/news/20260417-51261.html" TargetMode="External"/><Relationship Id="rId291" Type="http://schemas.openxmlformats.org/officeDocument/2006/relationships/hyperlink" Target="https://www.energy-storage.news/hithium-signs-e400-million-spain-battery-gigafactory-investment-agreement-after-two-year-courtship/" TargetMode="External"/><Relationship Id="rId292" Type="http://schemas.openxmlformats.org/officeDocument/2006/relationships/hyperlink" Target="https://newtalk.tw/news/view/2026-04-17/1030327" TargetMode="External"/><Relationship Id="rId293" Type="http://schemas.openxmlformats.org/officeDocument/2006/relationships/hyperlink" Target="https://de.motor1.com/news/793124/neue-autos-entwicklung-zeit-18monate/" TargetMode="External"/><Relationship Id="rId294" Type="http://schemas.openxmlformats.org/officeDocument/2006/relationships/hyperlink" Target="https://www.carexpert.com.au/car-news/genesis-launching-its-cheapest-ev-yet-in-australia" TargetMode="External"/><Relationship Id="rId295" Type="http://schemas.openxmlformats.org/officeDocument/2006/relationships/hyperlink" Target="https://cnevpost.com/2026/04/17/vw-jetta-previews-jetta-x-concept/" TargetMode="External"/><Relationship Id="rId296" Type="http://schemas.openxmlformats.org/officeDocument/2006/relationships/hyperlink" Target="https://cnevpost.com/2026/04/17/byd-reaches-16-millionth-nev-production-milestone/" TargetMode="External"/><Relationship Id="rId297" Type="http://schemas.openxmlformats.org/officeDocument/2006/relationships/hyperlink" Target="https://www.electrive.com/2026/04/17/germany-vw-id-3-neo-starts-at-33995-euros/" TargetMode="External"/><Relationship Id="rId298" Type="http://schemas.openxmlformats.org/officeDocument/2006/relationships/hyperlink" Target="https://www.canarymedia.com/articles/clean-energy-manufacturing/china-exports-cleantech" TargetMode="External"/><Relationship Id="rId299" Type="http://schemas.openxmlformats.org/officeDocument/2006/relationships/hyperlink" Target="https://www.audi-mediacenter.com/en/press-releases/vorsprung-in-china-audi-and-saic-deepen-their-partnership-for-future-generation-of-audi-models-17089" TargetMode="External"/><Relationship Id="rId300" Type="http://schemas.openxmlformats.org/officeDocument/2006/relationships/hyperlink" Target="https://www.thenewslens.com/article/266696" TargetMode="External"/><Relationship Id="rId301" Type="http://schemas.openxmlformats.org/officeDocument/2006/relationships/hyperlink" Target="https://www.mercomindia.com/policy-fragmentation-across-indian-states-may-delay-transport-electrification" TargetMode="External"/><Relationship Id="rId302" Type="http://schemas.openxmlformats.org/officeDocument/2006/relationships/hyperlink" Target="https://cleantechnica.com/2026/04/16/ev-announcements-have-dried-up-enormously-even-teslas-the-trump-slump-is-real/" TargetMode="External"/><Relationship Id="rId303" Type="http://schemas.openxmlformats.org/officeDocument/2006/relationships/hyperlink" Target="https://www.chip.de/news/haushalt-garten/wenn-sie-auf-flexible-strompreise-umsteigen-so-viel-geld-koennen-sie-sparen_23f0d380-bfed-4546-9070-dbe75d03a3a4.html" TargetMode="External"/><Relationship Id="rId304" Type="http://schemas.openxmlformats.org/officeDocument/2006/relationships/hyperlink" Target="https://www.benzinga.com/markets/tech/26/04/51875953/tesla-model-s-signature-sold-out-reservations-close-ross-gerber-criticism" TargetMode="External"/><Relationship Id="rId305" Type="http://schemas.openxmlformats.org/officeDocument/2006/relationships/hyperlink" Target="https://chinaeconomicreview.com/mercedes-investors-warn-luxury-strategy-could-hurt-china-sales/" TargetMode="External"/><Relationship Id="rId306" Type="http://schemas.openxmlformats.org/officeDocument/2006/relationships/hyperlink" Target="https://evtechnews.in/mobilane-partners-with-ather-energy-to-expand-open-ev-charging-access-across-india/" TargetMode="External"/><Relationship Id="rId307" Type="http://schemas.openxmlformats.org/officeDocument/2006/relationships/hyperlink" Target="https://www.thetruthaboutcars.com/cars/news-blog/ev-truck-maker-slate-auto-secures-650m-in-funding-45134992?utm_medium=auto&amp;utm_source=rss&amp;utm_campaign=all_full" TargetMode="External"/><Relationship Id="rId308" Type="http://schemas.openxmlformats.org/officeDocument/2006/relationships/hyperlink" Target="https://www.mechanics-mag.com.au/how-testo-helps-mechanics-meet-ev-accreditation-requirement/" TargetMode="External"/><Relationship Id="rId309" Type="http://schemas.openxmlformats.org/officeDocument/2006/relationships/hyperlink" Target="https://kalkinemedia.com/au/stocks/metal-and-mining/is-lithium-plus-asxlpm-entering-a-new-growth-phase" TargetMode="External"/><Relationship Id="rId310" Type="http://schemas.openxmlformats.org/officeDocument/2006/relationships/hyperlink" Target="https://kalkinemedia.com/au/stocks/lithium/asx-200-lithium-surge-whats-driving-this-ev-momentum" TargetMode="External"/><Relationship Id="rId311" Type="http://schemas.openxmlformats.org/officeDocument/2006/relationships/hyperlink" Target="https://guardian.ng/saturday-magazine/travel-a-tourism/tariff-waiver-raises-fresh-concerns-for-automotive-policy-stability/" TargetMode="External"/><Relationship Id="rId312" Type="http://schemas.openxmlformats.org/officeDocument/2006/relationships/hyperlink" Target="https://www.edaily.co.kr/News/Read?newsId=03601446645417104&amp;mediaCodeNo=257&amp;OutLnkChk=Y" TargetMode="External"/><Relationship Id="rId313" Type="http://schemas.openxmlformats.org/officeDocument/2006/relationships/hyperlink" Target="https://www.americanbankingnews.com/2026/04/17/lucid-group-nasdaqlcid-stock-price-down-6-7-on-analyst-downgrade.html" TargetMode="External"/><Relationship Id="rId314" Type="http://schemas.openxmlformats.org/officeDocument/2006/relationships/hyperlink" Target="https://cleantechnica.com/2026/04/16/this-us-ev-market-share-chart-is-quite-lame/" TargetMode="External"/><Relationship Id="rId315" Type="http://schemas.openxmlformats.org/officeDocument/2006/relationships/hyperlink" Target="https://allindiaev.com/delhi-ev-policy-2026-feedback-by-industry-experts/" TargetMode="External"/><Relationship Id="rId316" Type="http://schemas.openxmlformats.org/officeDocument/2006/relationships/hyperlink" Target="https://greenlivingmag.com/the-state-of-the-ev-union/" TargetMode="External"/><Relationship Id="rId317" Type="http://schemas.openxmlformats.org/officeDocument/2006/relationships/hyperlink" Target="https://skillings.net/world-bank-urged-to-pivot-toward-critical-minerals-to-counter-china-dominance/" TargetMode="External"/><Relationship Id="rId318" Type="http://schemas.openxmlformats.org/officeDocument/2006/relationships/hyperlink" Target="https://www.autocarindia.com/industry/delhi-ev-policy-could-add-6-lakh-electric-two-wheelers-by-2029-439481" TargetMode="External"/><Relationship Id="rId319" Type="http://schemas.openxmlformats.org/officeDocument/2006/relationships/hyperlink" Target="https://fleet.ie/hdv-co2-amendment-offers-temporary-flexibility-but-faster-review-must-address-growing-enabling-conditions-gap-acea/" TargetMode="External"/><Relationship Id="rId320" Type="http://schemas.openxmlformats.org/officeDocument/2006/relationships/hyperlink" Target="https://www.zerohedge.com/energy/europes-electrification-dream-hitting-wall" TargetMode="External"/><Relationship Id="rId321" Type="http://schemas.openxmlformats.org/officeDocument/2006/relationships/hyperlink" Target="https://www.automotiveworld.com/news/smmt-urges-eu-to-include-uk-under-made-in-eu-framework/" TargetMode="External"/><Relationship Id="rId322" Type="http://schemas.openxmlformats.org/officeDocument/2006/relationships/hyperlink" Target="https://evsandbeyond.co.nz/volvo-unveils-electric-trucks-with-up-to-700km-range/#utm_source=rss&amp;utm_medium=rss&amp;utm_campaign=volvo-unveils-electric-trucks-with-up-to-700km-range" TargetMode="External"/><Relationship Id="rId323" Type="http://schemas.openxmlformats.org/officeDocument/2006/relationships/hyperlink" Target="https://evsandbeyond.co.nz/volkswagen-reveals-upgraded-id-3-neo-electric-hatch/#utm_source=rss&amp;utm_medium=rss&amp;utm_campaign=volkswagen-reveals-upgraded-id-3-neo-electric-hatch" TargetMode="External"/><Relationship Id="rId324" Type="http://schemas.openxmlformats.org/officeDocument/2006/relationships/hyperlink" Target="https://evsandbeyond.co.nz/chery-opens-barcelona-hub-to-drive-growth-and-ev-development/#utm_source=rss&amp;utm_medium=rss&amp;utm_campaign=chery-opens-barcelona-hub-to-drive-growth-and-ev-development" TargetMode="External"/><Relationship Id="rId325" Type="http://schemas.openxmlformats.org/officeDocument/2006/relationships/hyperlink" Target="https://evsandbeyond.co.nz/isuzu-and-toyota-to-develop-japans-first-mass-produced-fuel-cell-light-truck/#utm_source=rss&amp;utm_medium=rss&amp;utm_campaign=isuzu-and-toyota-to-develop-japans-first-mass-produced-fuel-cell-light-truck" TargetMode="External"/><Relationship Id="rId326" Type="http://schemas.openxmlformats.org/officeDocument/2006/relationships/hyperlink" Target="https://bijliwaligaadi.com/04/2026/renault-electric-car-india-ev-strategy-2030.html/" TargetMode="External"/><Relationship Id="rId327" Type="http://schemas.openxmlformats.org/officeDocument/2006/relationships/hyperlink" Target="https://www.emirates247.com/business/honda-to-shut-down-at-least-one-joint-venture-car-plant-in-china/886" TargetMode="External"/><Relationship Id="rId328" Type="http://schemas.openxmlformats.org/officeDocument/2006/relationships/hyperlink" Target="https://www.bespacific.com/a-new-kind-of-hybrid-car-is-about-to-hit-americas-streets/" TargetMode="External"/><Relationship Id="rId329" Type="http://schemas.openxmlformats.org/officeDocument/2006/relationships/hyperlink" Target="https://www.indiacarnews.com/news/renault-reveals-big-india-plan-7-new-cars-2-new-platforms-67637/" TargetMode="External"/><Relationship Id="rId330" Type="http://schemas.openxmlformats.org/officeDocument/2006/relationships/hyperlink" Target="https://resultsandnohype.com/tesla-cybertruck-demand-reality-check-when-visibility-doesnt-guarantee-velocity/" TargetMode="External"/><Relationship Id="rId331" Type="http://schemas.openxmlformats.org/officeDocument/2006/relationships/hyperlink" Target="https://www.prnewswire.com/news-releases/la-navarre-et-hithium-signent-un-engagement-dinvestissement-pour-leur-usine-de-batteries-lors-dune-ceremonie-en-presence-du-president-sanchez-302745546.html" TargetMode="External"/><Relationship Id="rId332" Type="http://schemas.openxmlformats.org/officeDocument/2006/relationships/hyperlink" Target="https://www.energy-storage.news/strait-of-hormuz-closure-creates-complexity-for-global-energy-storage-markets/" TargetMode="External"/><Relationship Id="rId333" Type="http://schemas.openxmlformats.org/officeDocument/2006/relationships/hyperlink" Target="https://www.climatechangenews.com/2026/04/16/eu-carbon-tax-risks-penalising-efficient-producers-over-data-gaps/" TargetMode="External"/><Relationship Id="rId334" Type="http://schemas.openxmlformats.org/officeDocument/2006/relationships/hyperlink" Target="https://www.thejapannews.net/news/278987108/ev-purchases-may-be-deferred-in-near-term-but-see-sharp-uptick-in-sales-after-ev-policy-implementation-axis-direct" TargetMode="External"/><Relationship Id="rId335" Type="http://schemas.openxmlformats.org/officeDocument/2006/relationships/hyperlink" Target="https://climateinstitute.ca/canada-clean-electricity-regulations-emissions-and-low-cost-clean-power/" TargetMode="External"/><Relationship Id="rId336" Type="http://schemas.openxmlformats.org/officeDocument/2006/relationships/hyperlink" Target="https://www.canadianminingjournal.com/news/canada-opens-first-commercial-electrochemical-lithium-refining-plant-in-north-america/" TargetMode="External"/><Relationship Id="rId337" Type="http://schemas.openxmlformats.org/officeDocument/2006/relationships/hyperlink" Target="https://insideevs.com/news/793070/car-companies-too-many-batteries/" TargetMode="External"/><Relationship Id="rId338" Type="http://schemas.openxmlformats.org/officeDocument/2006/relationships/hyperlink" Target="https://www.thehindubusinessline.com/opinion/editorial/clear-the-smoke/article70869519.ece" TargetMode="External"/><Relationship Id="rId339" Type="http://schemas.openxmlformats.org/officeDocument/2006/relationships/hyperlink" Target="https://www.goodreturns.in/news/india-cafe-iii-fuel-efficiency-norms-talks-auto-industry-consensus-011-1502769.html" TargetMode="External"/><Relationship Id="rId340" Type="http://schemas.openxmlformats.org/officeDocument/2006/relationships/hyperlink" Target="https://driveteslacanada.ca/news/canada-zev-sales-surge-47-after-federal-5000-rebate-returns/?utm_source=rss&amp;utm_medium=rss&amp;utm_campaign=canada-zev-sales-surge-47-after-federal-5000-rebate-returns" TargetMode="External"/><Relationship Id="rId341" Type="http://schemas.openxmlformats.org/officeDocument/2006/relationships/hyperlink" Target="https://www.bisnow.com/atlanta/news/industrial/hyundai-savannah-plant-to-open-months-after-raid-134155" TargetMode="External"/><Relationship Id="rId342" Type="http://schemas.openxmlformats.org/officeDocument/2006/relationships/hyperlink" Target="https://www.jdsupra.com/legalnews/european-commission-proposes-eu-9453693/" TargetMode="External"/><Relationship Id="rId343" Type="http://schemas.openxmlformats.org/officeDocument/2006/relationships/hyperlink" Target="https://www.jdsupra.com/legalnews/connected-vehicles-rule-takes-effect-8470245/" TargetMode="External"/><Relationship Id="rId344" Type="http://schemas.openxmlformats.org/officeDocument/2006/relationships/hyperlink" Target="https://www.deccanchronicle.com/business/renault-targets-seven-models-euro-2-billion-exports-top-3-market-by-2030-says-ceo-1950884" TargetMode="External"/><Relationship Id="rId345" Type="http://schemas.openxmlformats.org/officeDocument/2006/relationships/hyperlink" Target="https://www.gurufocus.com/news/8798815/tesla-cybertruck-registrations-show-over-18-bought-by-musk-companies" TargetMode="External"/><Relationship Id="rId346" Type="http://schemas.openxmlformats.org/officeDocument/2006/relationships/hyperlink" Target="https://www.benzinga.com/markets/prediction-markets/26/04/51869694/more-tesla-trouble-1-in-5-cybertrucks-is-being-sold-to-another-elon-musk-company" TargetMode="External"/><Relationship Id="rId347" Type="http://schemas.openxmlformats.org/officeDocument/2006/relationships/hyperlink" Target="https://gmauthority.com/blog/2026/04/gm-ev-sales-numbers-figures-results-first-quarter-2026-q1/" TargetMode="External"/><Relationship Id="rId348" Type="http://schemas.openxmlformats.org/officeDocument/2006/relationships/hyperlink" Target="https://interestingengineering.com/energy/germany-lithium-reserves-ev-energy" TargetMode="External"/><Relationship Id="rId349" Type="http://schemas.openxmlformats.org/officeDocument/2006/relationships/hyperlink" Target="https://constructionreviewonline.com/coventry-airport-greenpower-park-battery-project-development-approved-by-district-council/" TargetMode="External"/><Relationship Id="rId350" Type="http://schemas.openxmlformats.org/officeDocument/2006/relationships/hyperlink" Target="https://thearabianpost.com/uae-and-jereh-forge-clean-energy-push/" TargetMode="External"/><Relationship Id="rId351" Type="http://schemas.openxmlformats.org/officeDocument/2006/relationships/hyperlink" Target="https://www.slashgear.com/2149587/nissan-discontinuing-eleven-models-reason-why-product-plans/" TargetMode="External"/><Relationship Id="rId352" Type="http://schemas.openxmlformats.org/officeDocument/2006/relationships/hyperlink" Target="https://driveteslacanada.ca/news/volkswagen-presses-ahead-with-ontario-battery-plant-despite-id-4-production-ending-in-the-u-s/?utm_source=rss&amp;utm_medium=rss&amp;utm_campaign=volkswagen-presses-ahead-with-ontario-battery-plant-despite-id-4-production-ending-in-the-u-s" TargetMode="External"/><Relationship Id="rId353" Type="http://schemas.openxmlformats.org/officeDocument/2006/relationships/hyperlink" Target="https://driveteslacanada.ca/news/tesla-cybertruck-sales-spacex-buys-1279-units-in-q4-2025/?utm_source=rss&amp;utm_medium=rss&amp;utm_campaign=tesla-cybertruck-sales-spacex-buys-1279-units-in-q4-2025" TargetMode="External"/><Relationship Id="rId354" Type="http://schemas.openxmlformats.org/officeDocument/2006/relationships/hyperlink" Target="https://www.caranddriver.com/news/a71041801/next-generation-ford-f-150-super-duty-timeline/" TargetMode="External"/><Relationship Id="rId355" Type="http://schemas.openxmlformats.org/officeDocument/2006/relationships/hyperlink" Target="https://www.newsghana.com.gh/ghana-and-giz-map-out-next-steps-for-net-zero-transport-transition/" TargetMode="External"/><Relationship Id="rId356" Type="http://schemas.openxmlformats.org/officeDocument/2006/relationships/hyperlink" Target="https://theicct.org/road-tolls-and-co2-charges-impact-on-the-total-cost-of-ownership-of-trucks-in-europe-apr26/" TargetMode="External"/><Relationship Id="rId357" Type="http://schemas.openxmlformats.org/officeDocument/2006/relationships/hyperlink" Target="https://allindiaev.com/vinfast-local-battery-assembly-india-plans/" TargetMode="External"/><Relationship Id="rId358" Type="http://schemas.openxmlformats.org/officeDocument/2006/relationships/hyperlink" Target="https://electrek.co/2026/04/16/california-gives-truck-makers-an-ultimatum-no-price-transparency-no-money/" TargetMode="External"/><Relationship Id="rId359" Type="http://schemas.openxmlformats.org/officeDocument/2006/relationships/hyperlink" Target="https://insideevs.com/news/793207/hyundai-ceo-evs-gas-prices-march-2026/" TargetMode="External"/><Relationship Id="rId360" Type="http://schemas.openxmlformats.org/officeDocument/2006/relationships/hyperlink" Target="https://carbuzz.com/is-now-the-time-to-consider-an-ev/" TargetMode="External"/><Relationship Id="rId361" Type="http://schemas.openxmlformats.org/officeDocument/2006/relationships/hyperlink" Target="https://carbuzz.com/polestar-australia-slams-phevs/" TargetMode="External"/><Relationship Id="rId362" Type="http://schemas.openxmlformats.org/officeDocument/2006/relationships/hyperlink" Target="https://carbuzz.com/ford-upends-its-ev-development-department/" TargetMode="External"/><Relationship Id="rId363" Type="http://schemas.openxmlformats.org/officeDocument/2006/relationships/hyperlink" Target="https://thekoreancarblog.com/kia-announces-c-segment-electric-suv-flagship-due-in-2029/" TargetMode="External"/><Relationship Id="rId364" Type="http://schemas.openxmlformats.org/officeDocument/2006/relationships/hyperlink" Target="https://www.automotiveaddicts.com/114491/automakers-pivot-to-battery-storage-ev-demand-slows-math-looks-tough" TargetMode="External"/><Relationship Id="rId365" Type="http://schemas.openxmlformats.org/officeDocument/2006/relationships/hyperlink" Target="https://carbuzz.com/polestar-sales-and-financial-results/" TargetMode="External"/><Relationship Id="rId366" Type="http://schemas.openxmlformats.org/officeDocument/2006/relationships/hyperlink" Target="https://allindiaev.com/karnataka-ev-tax-rollout-may-impact-adoption/" TargetMode="External"/><Relationship Id="rId367" Type="http://schemas.openxmlformats.org/officeDocument/2006/relationships/hyperlink" Target="https://allindiaev.com/west-bengal-ev-adoption-growth-surges-154/" TargetMode="External"/><Relationship Id="rId368" Type="http://schemas.openxmlformats.org/officeDocument/2006/relationships/hyperlink" Target="https://carnewschina.com/2026/04/17/volkswagen-launches-id-unyx-08-starting-from-33300-usd-first-mass-produced-model-from-vw-xpeng-collaboration/" TargetMode="External"/><Relationship Id="rId369" Type="http://schemas.openxmlformats.org/officeDocument/2006/relationships/hyperlink" Target="https://carnewschina.com/2026/04/17/no-cheap-evs-xiaomi-rules-out-sub-13800-usd-models-as-lei-jun-confirms-no-budget-plans/" TargetMode="External"/><Relationship Id="rId370" Type="http://schemas.openxmlformats.org/officeDocument/2006/relationships/hyperlink" Target="https://www.carexpert.com.au/car-news/tesla-apple-veteran-doug-field-leaving-ford-amid-ev-shake-up" TargetMode="External"/><Relationship Id="rId371" Type="http://schemas.openxmlformats.org/officeDocument/2006/relationships/hyperlink" Target="https://cnevpost.com/2026/04/17/im-motors-launches-ls8-extended-range-suv/" TargetMode="External"/><Relationship Id="rId372" Type="http://schemas.openxmlformats.org/officeDocument/2006/relationships/hyperlink" Target="https://blogforarizona.net/time-to-buy-an-ev-and-invest-in-clean-energy/?utm_source=rss&amp;utm_medium=rss&amp;utm_campaign=time-to-buy-an-ev-and-invest-in-clean-energy" TargetMode="External"/><Relationship Id="rId373" Type="http://schemas.openxmlformats.org/officeDocument/2006/relationships/hyperlink" Target="https://paultan.org/2026/04/17/2026-mercedes-benz-c-class-ev-interior-shown-with-massive-mbux-hyperscreen-full-reveal-april-20/" TargetMode="External"/><Relationship Id="rId374" Type="http://schemas.openxmlformats.org/officeDocument/2006/relationships/hyperlink" Target="https://mining.com.au/iondrive-optimises-lithium-ion-battery-processing-plant/" TargetMode="External"/><Relationship Id="rId375" Type="http://schemas.openxmlformats.org/officeDocument/2006/relationships/hyperlink" Target="https://electrek.co/2026/04/16/volvo-updates-its-electric-semi-truck-lineup-with-up-to-700-km-range/" TargetMode="External"/><Relationship Id="rId376" Type="http://schemas.openxmlformats.org/officeDocument/2006/relationships/hyperlink" Target="https://reneweconomy.com.au/state-to-step-in-if-regulator-and-network-fail-to-remove-ev-charging-handbrakes-and-sort-out-tariffs/?utm_source=rss&amp;utm_medium=rss&amp;utm_campaign=state-to-step-in-if-regulator-and-network-fail-to-remove-ev-charging-handbrakes-and-sort-out-tariffs" TargetMode="External"/><Relationship Id="rId377" Type="http://schemas.openxmlformats.org/officeDocument/2006/relationships/hyperlink" Target="https://stockhead.com.au/resources/resolution-appoints-former-sayona-mining-md-brett-lynch-for-u-s-expansion/" TargetMode="External"/><Relationship Id="rId378" Type="http://schemas.openxmlformats.org/officeDocument/2006/relationships/hyperlink" Target="https://australianminingreview.com.au/news/middle-east-conflict-weighs-on-alcoa-shipments/" TargetMode="External"/><Relationship Id="rId379" Type="http://schemas.openxmlformats.org/officeDocument/2006/relationships/hyperlink" Target="https://interestingengineering.com/energy/single-crystalline-cof-solid-state-lithium-battery-breakthrough" TargetMode="External"/><Relationship Id="rId380" Type="http://schemas.openxmlformats.org/officeDocument/2006/relationships/hyperlink" Target="https://smallcaps.com.au/article/axel-ree-advances-caladao-toward-field-recovery-trials-with-isr-and-gallium-strategy-in-focus" TargetMode="External"/><Relationship Id="rId381" Type="http://schemas.openxmlformats.org/officeDocument/2006/relationships/hyperlink" Target="https://grist.org/politics/republicans-deploy-little-known-law-to-open-minnesota-wilderness-to-mining-boundary-waters/" TargetMode="External"/><Relationship Id="rId382" Type="http://schemas.openxmlformats.org/officeDocument/2006/relationships/hyperlink" Target="https://calexicochronicle.com/2026/04/16/panel-discussion-educates-on-topics-surrounding-lithium-valley/" TargetMode="External"/><Relationship Id="rId383" Type="http://schemas.openxmlformats.org/officeDocument/2006/relationships/hyperlink" Target="https://www.df.cl/empresas/mineria/codelco-y-anglo-american-optan-por-doble-via-ambiental-para-proyecto" TargetMode="External"/><Relationship Id="rId384" Type="http://schemas.openxmlformats.org/officeDocument/2006/relationships/hyperlink" Target="https://www.edaily.co.kr/News/Read?newsId=02870006645417104&amp;mediaCodeNo=257&amp;OutLnkChk=Y" TargetMode="External"/><Relationship Id="rId385" Type="http://schemas.openxmlformats.org/officeDocument/2006/relationships/hyperlink" Target="https://stockhead.com.au/resources/argonaut-algorithm-why-david-franklyn-sees-lithium-as-a-long-term-play-after-the-iran-war/" TargetMode="External"/><Relationship Id="rId386" Type="http://schemas.openxmlformats.org/officeDocument/2006/relationships/hyperlink" Target="https://www.scdailypress.com/2026/04/16/chino-hearing-doesnt-mean-closeout-time-soon/" TargetMode="External"/><Relationship Id="rId387" Type="http://schemas.openxmlformats.org/officeDocument/2006/relationships/hyperlink" Target="https://www.hdmotori.it/bmw-rimac-batterie-nuova-i7-elettrica/" TargetMode="External"/><Relationship Id="rId388" Type="http://schemas.openxmlformats.org/officeDocument/2006/relationships/hyperlink" Target="https://techxplore.com/news/2026-04-oxygen-anchoring-air-stable-solid.html" TargetMode="External"/><Relationship Id="rId389" Type="http://schemas.openxmlformats.org/officeDocument/2006/relationships/hyperlink" Target="https://techxplore.com/news/2026-04-crystalline-electrolyte-safer-lithium-meta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