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2026-04-18 22:40 UTC [VZKJ] | Fragile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RF-LATE_BREAKING_INVALIDATION</w:t>
      </w:r>
      <w:r/>
    </w:p>
    <w:p>
      <w:pPr>
        <w:pStyle w:val="ListBullet"/>
        <w:spacing w:line="240" w:lineRule="auto"/>
        <w:ind w:left="720"/>
      </w:pPr>
      <w:r/>
      <w:r>
        <w:t>generated_at: 2026-04-18T22:40:00Z</w:t>
      </w:r>
      <w:r/>
    </w:p>
    <w:p>
      <w:pPr>
        <w:pStyle w:val="ListBullet"/>
        <w:spacing w:line="240" w:lineRule="auto"/>
        <w:ind w:left="720"/>
      </w:pPr>
      <w:r/>
      <w:r>
        <w:t>sentiment_word: Fragile</w:t>
      </w:r>
      <w:r/>
    </w:p>
    <w:p>
      <w:pPr>
        <w:pStyle w:val="ListBullet"/>
        <w:spacing w:line="240" w:lineRule="auto"/>
        <w:ind w:left="720"/>
      </w:pPr>
      <w:r/>
      <w:r>
        <w:t>late_breaking_alerts_count: 1</w:t>
      </w:r>
      <w:r/>
    </w:p>
    <w:p>
      <w:pPr>
        <w:pStyle w:val="ListBullet"/>
        <w:spacing w:line="240" w:lineRule="auto"/>
        <w:ind w:left="720"/>
      </w:pPr>
      <w:r/>
      <w:r>
        <w:t>kill_switch_markets_count: 1</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Geopolitical/maritime disruption risk around the Strait of Hormuz and US–Iran enforcement actions is sustaining a near-term risk premium in crude.</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true</w:t>
            </w:r>
          </w:p>
        </w:tc>
        <w:tc>
          <w:tcPr>
            <w:tcW w:type="dxa" w:w="1040"/>
          </w:tcPr>
          <w:p>
            <w:r>
              <w:t>78</w:t>
            </w:r>
          </w:p>
        </w:tc>
      </w:tr>
      <w:tr>
        <w:tc>
          <w:tcPr>
            <w:tcW w:type="dxa" w:w="1040"/>
          </w:tcPr>
          <w:p>
            <w:r>
              <w:t>crude_oil</w:t>
            </w:r>
          </w:p>
        </w:tc>
        <w:tc>
          <w:tcPr>
            <w:tcW w:type="dxa" w:w="1040"/>
          </w:tcPr>
          <w:p>
            <w:r>
              <w:t>B-CRUDE-002</w:t>
            </w:r>
          </w:p>
        </w:tc>
        <w:tc>
          <w:tcPr>
            <w:tcW w:type="dxa" w:w="1040"/>
          </w:tcPr>
          <w:p>
            <w:r>
              <w:t>Late-breaking signals pointing to Hormuz reopening/normalisation and reports of oil price declines may rapidly compress the risk premium and pull crude lower near-term.</w:t>
            </w:r>
          </w:p>
        </w:tc>
        <w:tc>
          <w:tcPr>
            <w:tcW w:type="dxa" w:w="1040"/>
          </w:tcPr>
          <w:p>
            <w:r>
              <w:t>54</w:t>
            </w:r>
          </w:p>
        </w:tc>
        <w:tc>
          <w:tcPr>
            <w:tcW w:type="dxa" w:w="1040"/>
          </w:tcPr>
          <w:p>
            <w:r>
              <w:t>down</w:t>
            </w:r>
          </w:p>
        </w:tc>
        <w:tc>
          <w:tcPr>
            <w:tcW w:type="dxa" w:w="1040"/>
          </w:tcPr>
          <w:p>
            <w:r>
              <w:t>accelerating</w:t>
            </w:r>
          </w:p>
        </w:tc>
        <w:tc>
          <w:tcPr>
            <w:tcW w:type="dxa" w:w="1040"/>
          </w:tcPr>
          <w:p>
            <w:r>
              <w:t>6h</w:t>
            </w:r>
          </w:p>
        </w:tc>
        <w:tc>
          <w:tcPr>
            <w:tcW w:type="dxa" w:w="1040"/>
          </w:tcPr>
          <w:p>
            <w:r>
              <w:t>true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"6B-2026-04-18T22:40:00Z-crude_oil",</w:t>
        <w:br/>
        <w:t xml:space="preserve"> "timestamp_utc": "2026-04-18T22:40:00Z",</w:t>
        <w:br/>
        <w:t xml:space="preserve"> "primary_asset_focus": {</w:t>
        <w:br/>
        <w:t xml:space="preserve"> "name": "Brent crude oil futures",</w:t>
        <w:br/>
        <w:t xml:space="preserve"> "market_code": "crude_oil"</w:t>
        <w:br/>
        <w:t xml:space="preserve"> },</w:t>
        <w:br/>
        <w:t xml:space="preserve"> "headline_sentiment_word": "Fragile",</w:t>
        <w:br/>
        <w:t xml:space="preserve"> "headline_conviction_score_0_100": 55,</w:t>
        <w:br/>
        <w:t xml:space="preserve"> "headline_fragility_score_0_100": 78,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"Geopolitical/maritime disruption risk around the Strait of Hormuz and US\u2013Iran enforcement actions is sustaining a near-term risk premium in crude.",</w:t>
        <w:br/>
        <w:t xml:space="preserve"> "probability_pct": 58,</w:t>
        <w:br/>
        <w:t xml:space="preserve"> "direction": "up",</w:t>
        <w:br/>
        <w:t xml:space="preserve"> "velocity": "fading",</w:t>
        <w:br/>
        <w:t xml:space="preserve"> "horizon": "24h",</w:t>
        <w:br/>
        <w:t xml:space="preserve"> "drivers": [</w:t>
        <w:br/>
        <w:t xml:space="preserve"> "geopolitical_disruption",</w:t>
        <w:br/>
        <w:t xml:space="preserve"> "opec_supply_policy",</w:t>
        <w:br/>
        <w:t xml:space="preserve"> "inventory_storage",</w:t>
        <w:br/>
        <w:t xml:space="preserve"> "macro_demand"</w:t>
        <w:br/>
        <w:t xml:space="preserve"> ],</w:t>
        <w:br/>
        <w:t xml:space="preserve"> "contradicted_by": [</w:t>
        <w:br/>
        <w:t xml:space="preserve"> "B-CRUDE-002"</w:t>
        <w:br/>
        <w:t xml:space="preserve"> ],</w:t>
        <w:br/>
        <w:t xml:space="preserve"> "directional_confidence_score_0_100": 72,</w:t>
        <w:br/>
        <w:t xml:space="preserve"> "authority_confirmation_score_0_100": 66,</w:t>
        <w:br/>
        <w:t xml:space="preserve"> "authority_confirmation_band": "medium"</w:t>
        <w:br/>
        <w:t xml:space="preserve"> },</w:t>
        <w:br/>
        <w:t xml:space="preserve"> {</w:t>
        <w:br/>
        <w:t xml:space="preserve"> "belief_id": "B-CRUDE-002",</w:t>
        <w:br/>
        <w:t xml:space="preserve"> "market": "crude_oil",</w:t>
        <w:br/>
        <w:t xml:space="preserve"> "claim": "Late-breaking signals pointing to Hormuz reopening/normalisation and reports of oil price declines may rapidly compress the risk premium and pull crude lower near-term.",</w:t>
        <w:br/>
        <w:t xml:space="preserve"> "probability_pct": 54,</w:t>
        <w:br/>
        <w:t xml:space="preserve"> "direction": "down",</w:t>
        <w:br/>
        <w:t xml:space="preserve"> "velocity": "accelerating",</w:t>
        <w:br/>
        <w:t xml:space="preserve"> "horizon": "6h",</w:t>
        <w:br/>
        <w:t xml:space="preserve"> "drivers": [</w:t>
        <w:br/>
        <w:t xml:space="preserve"> "geopolitical_disruption",</w:t>
        <w:br/>
        <w:t xml:space="preserve"> "inventory_storage",</w:t>
        <w:br/>
        <w:t xml:space="preserve"> "macro_demand"</w:t>
        <w:br/>
        <w:t xml:space="preserve"> ],</w:t>
        <w:br/>
        <w:t xml:space="preserve"> "contradicted_by": [</w:t>
        <w:br/>
        <w:t xml:space="preserve"> "B-CRUDE-001"</w:t>
        <w:br/>
        <w:t xml:space="preserve"> ],</w:t>
        <w:br/>
        <w:t xml:space="preserve"> "directional_confidence_score_0_100": 64,</w:t>
        <w:br/>
        <w:t xml:space="preserve"> "authority_confirmation_score_0_100": 74,</w:t>
        <w:br/>
        <w:t xml:space="preserve"> "authority_confirmation_band": "medium"</w:t>
        <w:br/>
        <w:t xml:space="preserve"> }</w:t>
        <w:br/>
        <w:t xml:space="preserve"> ],</w:t>
        <w:br/>
        <w:t xml:space="preserve"> "market_state_table": [</w:t>
        <w:br/>
        <w:t xml:space="preserve"> {</w:t>
        <w:br/>
        <w:t xml:space="preserve"> "market": "crude_oil",</w:t>
        <w:br/>
        <w:t xml:space="preserve"> "directional_state": "neutral_mixed",</w:t>
        <w:br/>
        <w:t xml:space="preserve"> "momentum_state": "weakening",</w:t>
        <w:br/>
        <w:t xml:space="preserve"> "reversal_risk": "high",</w:t>
        <w:br/>
        <w:t xml:space="preserve"> "state_change": "bullish_to_neutral",</w:t>
        <w:br/>
        <w:t xml:space="preserve"> "directional_mass_score_0_100": 80,</w:t>
        <w:br/>
        <w:t xml:space="preserve"> "conviction_score_0_100": 55,</w:t>
        <w:br/>
        <w:t xml:space="preserve"> "authority_confirmation_score_0_100": 66,</w:t>
        <w:br/>
        <w:t xml:space="preserve"> "authority_confirmation_band": "medium",</w:t>
        <w:br/>
        <w:t xml:space="preserve"> "freshness_confidence": "high",</w:t>
        <w:br/>
        <w:t xml:space="preserve"> "catalyst_type": "reversal_warning",</w:t>
        <w:br/>
        <w:t xml:space="preserve"> "stale_suppression_applied": false,</w:t>
        <w:br/>
        <w:t xml:space="preserve"> "thesis_kill_switch": true,</w:t>
        <w:br/>
        <w:t xml:space="preserve"> "late_breaking_alert": true,</w:t>
        <w:br/>
        <w:t xml:space="preserve"> "fragility_score_0_100": 78,</w:t>
        <w:br/>
        <w:t xml:space="preserve"> "supporting_belief_ids": [</w:t>
        <w:br/>
        <w:t xml:space="preserve"> "B-CRUDE-001",</w:t>
        <w:br/>
        <w:t xml:space="preserve"> "B-CRUDE-002"</w:t>
        <w:br/>
        <w:t xml:space="preserve"> ],</w:t>
        <w:br/>
        <w:t xml:space="preserve"> "source_tier_counts": {</w:t>
        <w:br/>
        <w:t xml:space="preserve"> "A": 45,</w:t>
        <w:br/>
        <w:t xml:space="preserve"> "B": 20,</w:t>
        <w:br/>
        <w:t xml:space="preserve"> "C": 19,</w:t>
        <w:br/>
        <w:t xml:space="preserve"> "D": 446,</w:t>
        <w:br/>
        <w:t xml:space="preserve"> "U": 0</w:t>
        <w:br/>
        <w:t xml:space="preserve"> },</w:t>
        <w:br/>
        <w:t xml:space="preserve"> "freshness_mix": {</w:t>
        <w:br/>
        <w:t xml:space="preserve"> "fresh_0_6h_est": 7,</w:t>
        <w:br/>
        <w:t xml:space="preserve"> "fresh_6_24h_est": 4,</w:t>
        <w:br/>
        <w:t xml:space="preserve"> "stale_gt_24h_est": 0</w:t>
        <w:br/>
        <w:t xml:space="preserve"> }</w:t>
        <w:br/>
        <w:t xml:space="preserve"> }</w:t>
        <w:br/>
        <w:t xml:space="preserve"> ],</w:t>
        <w:br/>
        <w:t xml:space="preserve"> "risk_flags": [</w:t>
        <w:br/>
        <w:t xml:space="preserve"> {</w:t>
        <w:br/>
        <w:t xml:space="preserve"> "risk_flag_id": "RF-LATE_BREAKING_INVALIDATION",</w:t>
        <w:br/>
        <w:t xml:space="preserve"> "market": "crude_oil",</w:t>
        <w:br/>
        <w:t xml:space="preserve"> "level": "high",</w:t>
        <w:br/>
        <w:t xml:space="preserve"> "description": "Very recent, higher-authority opposing signals (reopening/price-fall framing) are strong enough to cap conviction and raise reversal risk."</w:t>
        <w:br/>
        <w:t xml:space="preserve"> },</w:t>
        <w:br/>
        <w:t xml:space="preserve"> {</w:t>
        <w:br/>
        <w:t xml:space="preserve"> "risk_flag_id": "RF-CONTRADICTION_SPIKE",</w:t>
        <w:br/>
        <w:t xml:space="preserve"> "market": "crude_oil",</w:t>
        <w:br/>
        <w:t xml:space="preserve"> "level": "high",</w:t>
        <w:br/>
        <w:t xml:space="preserve"> "description": "Corpus contains both disruption/closure/blockade narratives and reopening/normalisation narratives inside the same short window."</w:t>
        <w:br/>
        <w:t xml:space="preserve"> },</w:t>
        <w:br/>
        <w:t xml:space="preserve"> {</w:t>
        <w:br/>
        <w:t xml:space="preserve"> "risk_flag_id": "RF-HEADLINE_ECHO_CONCENTRATION",</w:t>
        <w:br/>
        <w:t xml:space="preserve"> "market": "crude_oil",</w:t>
        <w:br/>
        <w:t xml:space="preserve"> "level": "medium",</w:t>
        <w:br/>
        <w:t xml:space="preserve"> "description": "Despite broad pickup, a large share of evidence remains lower-tier; treat fast-moving updates as headline-driven and prone to whipsaw."</w:t>
        <w:br/>
        <w:t xml:space="preserve"> }</w:t>
        <w:br/>
        <w:t xml:space="preserve"> ],</w:t>
        <w:br/>
        <w:t xml:space="preserve"> "candidate_actions": [</w:t>
        <w:br/>
        <w:t xml:space="preserve"> {</w:t>
        <w:br/>
        <w:t xml:space="preserve"> "market": "crude_oil",</w:t>
        <w:br/>
        <w:t xml:space="preserve"> "action": "stay_flat",</w:t>
        <w:br/>
        <w:t xml:space="preserve"> "confidence": "high",</w:t>
        <w:br/>
        <w:t xml:space="preserve"> "trigger_condition": "Remain in neutral posture while late-breaking reopening/price-fall signals are unresolved against the broader disruption narrative."</w:t>
        <w:br/>
        <w:t xml:space="preserve"> },</w:t>
        <w:br/>
        <w:t xml:space="preserve"> {</w:t>
        <w:br/>
        <w:t xml:space="preserve"> "market": "crude_oil",</w:t>
        <w:br/>
        <w:t xml:space="preserve"> "action": "reversal_watch",</w:t>
        <w:br/>
        <w:t xml:space="preserve"> "confidence": "high",</w:t>
        <w:br/>
        <w:t xml:space="preserve"> "trigger_condition": "Escalate reversal monitoring if additional independent sources confirm sustained reopening/normalisation and/or the disruption narratives de-accelerate."</w:t>
        <w:br/>
        <w:t xml:space="preserve"> },</w:t>
        <w:br/>
        <w:t xml:space="preserve"> {</w:t>
        <w:br/>
        <w:t xml:space="preserve"> "market": "crude_oil",</w:t>
        <w:br/>
        <w:t xml:space="preserve"> "action": "volatility_watch",</w:t>
        <w:br/>
        <w:t xml:space="preserve"> "confidence": "high",</w:t>
        <w:br/>
        <w:t xml:space="preserve"> "trigger_condition": "Maintain volatility watch while mixed geopolitical signals persist; expect abrupt intraday swings around shipping/security headlines."</w:t>
        <w:br/>
        <w:t xml:space="preserve"> },</w:t>
        <w:br/>
        <w:t xml:space="preserve"> {</w:t>
        <w:br/>
        <w:t xml:space="preserve"> "market": "crude_oil",</w:t>
        <w:br/>
        <w:t xml:space="preserve"> "action": "hard_de_risk_watch",</w:t>
        <w:br/>
        <w:t xml:space="preserve"> "confidence": "medium",</w:t>
        <w:br/>
        <w:t xml:space="preserve"> "trigger_condition": "If opposing signals continue to arrive within &lt;=2h windows and contradiction remains elevated, treat the thesis as fragile and avoid directional commitment."</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"crude_oil"</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"2026-04-17T23:00:00Z",</w:t>
        <w:br/>
        <w:t xml:space="preserve"> "bucket_end_utc": "2026-04-18T00:00:00Z",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"2026-04-18T00:00:00Z",</w:t>
        <w:br/>
        <w:t xml:space="preserve"> "bucket_end_utc": "2026-04-18T01:00:00Z",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"2026-04-18T01:00:00Z",</w:t>
        <w:br/>
        <w:t xml:space="preserve"> "bucket_end_utc": "2026-04-18T02:00:00Z",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"2026-04-18T02:00:00Z",</w:t>
        <w:br/>
        <w:t xml:space="preserve"> "bucket_end_utc": "2026-04-18T03:00:00Z",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"2026-04-18T03:00:00Z",</w:t>
        <w:br/>
        <w:t xml:space="preserve"> "bucket_end_utc": "2026-04-18T04:00:00Z",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"2026-04-18T04:00:00Z",</w:t>
        <w:br/>
        <w:t xml:space="preserve"> "bucket_end_utc": "2026-04-18T05:00:00Z",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"2026-04-18T05:00:00Z",</w:t>
        <w:br/>
        <w:t xml:space="preserve"> "bucket_end_utc": "2026-04-18T06:00:00Z",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"2026-04-18T06:00:00Z",</w:t>
        <w:br/>
        <w:t xml:space="preserve"> "bucket_end_utc": "2026-04-18T07:00:00Z",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"2026-04-18T07:00:00Z",</w:t>
        <w:br/>
        <w:t xml:space="preserve"> "bucket_end_utc": "2026-04-18T08:00:00Z",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60,</w:t>
        <w:br/>
        <w:t xml:space="preserve"> "dominant_state": "neutral_mixed"</w:t>
        <w:br/>
        <w:t xml:space="preserve"> },</w:t>
        <w:br/>
        <w:t xml:space="preserve"> {</w:t>
        <w:br/>
        <w:t xml:space="preserve"> "bucket_start_utc": "2026-04-18T08:00:00Z",</w:t>
        <w:br/>
        <w:t xml:space="preserve"> "bucket_end_utc": "2026-04-18T09:00:00Z",</w:t>
        <w:br/>
        <w:t xml:space="preserve"> "directional_score_signed": 10,</w:t>
        <w:br/>
        <w:t xml:space="preserve"> "bullish_pressure_score": 20,</w:t>
        <w:br/>
        <w:t xml:space="preserve"> "bearish_pressure_score": 10,</w:t>
        <w:br/>
        <w:t xml:space="preserve"> "net_sentiment_score": 10,</w:t>
        <w:br/>
        <w:t xml:space="preserve"> "velocity_score": 10,</w:t>
        <w:br/>
        <w:t xml:space="preserve"> "acceleration_score": 10,</w:t>
        <w:br/>
        <w:t xml:space="preserve"> "contradiction_ratio": 0.1,</w:t>
        <w:br/>
        <w:t xml:space="preserve"> "fresh_evidence_count": 1,</w:t>
        <w:br/>
        <w:t xml:space="preserve"> "stale_evidence_count": 0,</w:t>
        <w:br/>
        <w:t xml:space="preserve"> "conviction_score_0_100": 18,</w:t>
        <w:br/>
        <w:t xml:space="preserve"> "fragility_score_0_100": 55,</w:t>
        <w:br/>
        <w:t xml:space="preserve"> "dominant_state": "neutral_mixed"</w:t>
        <w:br/>
        <w:t xml:space="preserve"> },</w:t>
        <w:br/>
        <w:t xml:space="preserve"> {</w:t>
        <w:br/>
        <w:t xml:space="preserve"> "bucket_start_utc": "2026-04-18T09:00:00Z",</w:t>
        <w:br/>
        <w:t xml:space="preserve"> "bucket_end_utc": "2026-04-18T10:00:00Z",</w:t>
        <w:br/>
        <w:t xml:space="preserve"> "directional_score_signed": 35,</w:t>
        <w:br/>
        <w:t xml:space="preserve"> "bullish_pressure_score": 55,</w:t>
        <w:br/>
        <w:t xml:space="preserve"> "bearish_pressure_score": 20,</w:t>
        <w:br/>
        <w:t xml:space="preserve"> "net_sentiment_score": 35,</w:t>
        <w:br/>
        <w:t xml:space="preserve"> "velocity_score": 25,</w:t>
        <w:br/>
        <w:t xml:space="preserve"> "acceleration_score": 15,</w:t>
        <w:br/>
        <w:t xml:space="preserve"> "contradiction_ratio": 0.18,</w:t>
        <w:br/>
        <w:t xml:space="preserve"> "fresh_evidence_count": 3,</w:t>
        <w:br/>
        <w:t xml:space="preserve"> "stale_evidence_count": 0,</w:t>
        <w:br/>
        <w:t xml:space="preserve"> "conviction_score_0_100": 42,</w:t>
        <w:br/>
        <w:t xml:space="preserve"> "fragility_score_0_100": 45,</w:t>
        <w:br/>
        <w:t xml:space="preserve"> "dominant_state": "bullish"</w:t>
        <w:br/>
        <w:t xml:space="preserve"> },</w:t>
        <w:br/>
        <w:t xml:space="preserve"> {</w:t>
        <w:br/>
        <w:t xml:space="preserve"> "bucket_start_utc": "2026-04-18T10:00:00Z",</w:t>
        <w:br/>
        <w:t xml:space="preserve"> "bucket_end_utc": "2026-04-18T11:00:00Z",</w:t>
        <w:br/>
        <w:t xml:space="preserve"> "directional_score_signed": 48,</w:t>
        <w:br/>
        <w:t xml:space="preserve"> "bullish_pressure_score": 70,</w:t>
        <w:br/>
        <w:t xml:space="preserve"> "bearish_pressure_score": 22,</w:t>
        <w:br/>
        <w:t xml:space="preserve"> "net_sentiment_score": 48,</w:t>
        <w:br/>
        <w:t xml:space="preserve"> "velocity_score": 13,</w:t>
        <w:br/>
        <w:t xml:space="preserve"> "acceleration_score": -12,</w:t>
        <w:br/>
        <w:t xml:space="preserve"> "contradiction_ratio": 0.2,</w:t>
        <w:br/>
        <w:t xml:space="preserve"> "fresh_evidence_count": 4,</w:t>
        <w:br/>
        <w:t xml:space="preserve"> "stale_evidence_count": 0,</w:t>
        <w:br/>
        <w:t xml:space="preserve"> "conviction_score_0_100": 55,</w:t>
        <w:br/>
        <w:t xml:space="preserve"> "fragility_score_0_100": 42,</w:t>
        <w:br/>
        <w:t xml:space="preserve"> "dominant_state": "bullish"</w:t>
        <w:br/>
        <w:t xml:space="preserve"> },</w:t>
        <w:br/>
        <w:t xml:space="preserve"> {</w:t>
        <w:br/>
        <w:t xml:space="preserve"> "bucket_start_utc": "2026-04-18T11:00:00Z",</w:t>
        <w:br/>
        <w:t xml:space="preserve"> "bucket_end_utc": "2026-04-18T12:00:00Z",</w:t>
        <w:br/>
        <w:t xml:space="preserve"> "directional_score_signed": 55,</w:t>
        <w:br/>
        <w:t xml:space="preserve"> "bullish_pressure_score": 78,</w:t>
        <w:br/>
        <w:t xml:space="preserve"> "bearish_pressure_score": 23,</w:t>
        <w:br/>
        <w:t xml:space="preserve"> "net_sentiment_score": 55,</w:t>
        <w:br/>
        <w:t xml:space="preserve"> "velocity_score": 7,</w:t>
        <w:br/>
        <w:t xml:space="preserve"> "acceleration_score": -6,</w:t>
        <w:br/>
        <w:t xml:space="preserve"> "contradiction_ratio": 0.2,</w:t>
        <w:br/>
        <w:t xml:space="preserve"> "fresh_evidence_count": 5,</w:t>
        <w:br/>
        <w:t xml:space="preserve"> "stale_evidence_count": 0,</w:t>
        <w:br/>
        <w:t xml:space="preserve"> "conviction_score_0_100": 62,</w:t>
        <w:br/>
        <w:t xml:space="preserve"> "fragility_score_0_100": 40,</w:t>
        <w:br/>
        <w:t xml:space="preserve"> "dominant_state": "bullish"</w:t>
        <w:br/>
        <w:t xml:space="preserve"> },</w:t>
        <w:br/>
        <w:t xml:space="preserve"> {</w:t>
        <w:br/>
        <w:t xml:space="preserve"> "bucket_start_utc": "2026-04-18T12:00:00Z",</w:t>
        <w:br/>
        <w:t xml:space="preserve"> "bucket_end_utc": "2026-04-18T13:00:00Z",</w:t>
        <w:br/>
        <w:t xml:space="preserve"> "directional_score_signed": 42,</w:t>
        <w:br/>
        <w:t xml:space="preserve"> "bullish_pressure_score": 70,</w:t>
        <w:br/>
        <w:t xml:space="preserve"> "bearish_pressure_score": 28,</w:t>
        <w:br/>
        <w:t xml:space="preserve"> "net_sentiment_score": 42,</w:t>
        <w:br/>
        <w:t xml:space="preserve"> "velocity_score": -13,</w:t>
        <w:br/>
        <w:t xml:space="preserve"> "acceleration_score": -20,</w:t>
        <w:br/>
        <w:t xml:space="preserve"> "contradiction_ratio": 0.28,</w:t>
        <w:br/>
        <w:t xml:space="preserve"> "fresh_evidence_count": 5,</w:t>
        <w:br/>
        <w:t xml:space="preserve"> "stale_evidence_count": 0,</w:t>
        <w:br/>
        <w:t xml:space="preserve"> "conviction_score_0_100": 56,</w:t>
        <w:br/>
        <w:t xml:space="preserve"> "fragility_score_0_100": 48,</w:t>
        <w:br/>
        <w:t xml:space="preserve"> "dominant_state": "bullish"</w:t>
        <w:br/>
        <w:t xml:space="preserve"> },</w:t>
        <w:br/>
        <w:t xml:space="preserve"> {</w:t>
        <w:br/>
        <w:t xml:space="preserve"> "bucket_start_utc": "2026-04-18T13:00:00Z",</w:t>
        <w:br/>
        <w:t xml:space="preserve"> "bucket_end_utc": "2026-04-18T14:00:00Z",</w:t>
        <w:br/>
        <w:t xml:space="preserve"> "directional_score_signed": 40,</w:t>
        <w:br/>
        <w:t xml:space="preserve"> "bullish_pressure_score": 68,</w:t>
        <w:br/>
        <w:t xml:space="preserve"> "bearish_pressure_score": 28,</w:t>
        <w:br/>
        <w:t xml:space="preserve"> "net_sentiment_score": 40,</w:t>
        <w:br/>
        <w:t xml:space="preserve"> "velocity_score": -2,</w:t>
        <w:br/>
        <w:t xml:space="preserve"> "acceleration_score": 11,</w:t>
        <w:br/>
        <w:t xml:space="preserve"> "contradiction_ratio": 0.28,</w:t>
        <w:br/>
        <w:t xml:space="preserve"> "fresh_evidence_count": 4,</w:t>
        <w:br/>
        <w:t xml:space="preserve"> "stale_evidence_count": 0,</w:t>
        <w:br/>
        <w:t xml:space="preserve"> "conviction_score_0_100": 54,</w:t>
        <w:br/>
        <w:t xml:space="preserve"> "fragility_score_0_100": 50,</w:t>
        <w:br/>
        <w:t xml:space="preserve"> "dominant_state": "bullish"</w:t>
        <w:br/>
        <w:t xml:space="preserve"> },</w:t>
        <w:br/>
        <w:t xml:space="preserve"> {</w:t>
        <w:br/>
        <w:t xml:space="preserve"> "bucket_start_utc": "2026-04-18T14:00:00Z",</w:t>
        <w:br/>
        <w:t xml:space="preserve"> "bucket_end_utc": "2026-04-18T15:00:00Z",</w:t>
        <w:br/>
        <w:t xml:space="preserve"> "directional_score_signed": 38,</w:t>
        <w:br/>
        <w:t xml:space="preserve"> "bullish_pressure_score": 66,</w:t>
        <w:br/>
        <w:t xml:space="preserve"> "bearish_pressure_score": 28,</w:t>
        <w:br/>
        <w:t xml:space="preserve"> "net_sentiment_score": 38,</w:t>
        <w:br/>
        <w:t xml:space="preserve"> "velocity_score": -2,</w:t>
        <w:br/>
        <w:t xml:space="preserve"> "acceleration_score": 0,</w:t>
        <w:br/>
        <w:t xml:space="preserve"> "contradiction_ratio": 0.3,</w:t>
        <w:br/>
        <w:t xml:space="preserve"> "fresh_evidence_count": 4,</w:t>
        <w:br/>
        <w:t xml:space="preserve"> "stale_evidence_count": 0,</w:t>
        <w:br/>
        <w:t xml:space="preserve"> "conviction_score_0_100": 53,</w:t>
        <w:br/>
        <w:t xml:space="preserve"> "fragility_score_0_100": 52,</w:t>
        <w:br/>
        <w:t xml:space="preserve"> "dominant_state": "bullish"</w:t>
        <w:br/>
        <w:t xml:space="preserve"> },</w:t>
        <w:br/>
        <w:t xml:space="preserve"> {</w:t>
        <w:br/>
        <w:t xml:space="preserve"> "bucket_start_utc": "2026-04-18T15:00:00Z",</w:t>
        <w:br/>
        <w:t xml:space="preserve"> "bucket_end_utc": "2026-04-18T16:00:00Z",</w:t>
        <w:br/>
        <w:t xml:space="preserve"> "directional_score_signed": 35,</w:t>
        <w:br/>
        <w:t xml:space="preserve"> "bullish_pressure_score": 64,</w:t>
        <w:br/>
        <w:t xml:space="preserve"> "bearish_pressure_score": 29,</w:t>
        <w:br/>
        <w:t xml:space="preserve"> "net_sentiment_score": 35,</w:t>
        <w:br/>
        <w:t xml:space="preserve"> "velocity_score": -3,</w:t>
        <w:br/>
        <w:t xml:space="preserve"> "acceleration_score": -1,</w:t>
        <w:br/>
        <w:t xml:space="preserve"> "contradiction_ratio": 0.3,</w:t>
        <w:br/>
        <w:t xml:space="preserve"> "fresh_evidence_count": 3,</w:t>
        <w:br/>
        <w:t xml:space="preserve"> "stale_evidence_count": 0,</w:t>
        <w:br/>
        <w:t xml:space="preserve"> "conviction_score_0_100": 50,</w:t>
        <w:br/>
        <w:t xml:space="preserve"> "fragility_score_0_100": 54,</w:t>
        <w:br/>
        <w:t xml:space="preserve"> "dominant_state": "bullish"</w:t>
        <w:br/>
        <w:t xml:space="preserve"> },</w:t>
        <w:br/>
        <w:t xml:space="preserve"> {</w:t>
        <w:br/>
        <w:t xml:space="preserve"> "bucket_start_utc": "2026-04-18T16:00:00Z",</w:t>
        <w:br/>
        <w:t xml:space="preserve"> "bucket_end_utc": "2026-04-18T17:00:00Z",</w:t>
        <w:br/>
        <w:t xml:space="preserve"> "directional_score_signed": 32,</w:t>
        <w:br/>
        <w:t xml:space="preserve"> "bullish_pressure_score": 62,</w:t>
        <w:br/>
        <w:t xml:space="preserve"> "bearish_pressure_score": 30,</w:t>
        <w:br/>
        <w:t xml:space="preserve"> "net_sentiment_score": 32,</w:t>
        <w:br/>
        <w:t xml:space="preserve"> "velocity_score": -3,</w:t>
        <w:br/>
        <w:t xml:space="preserve"> "acceleration_score": 0,</w:t>
        <w:br/>
        <w:t xml:space="preserve"> "contradiction_ratio": 0.32,</w:t>
        <w:br/>
        <w:t xml:space="preserve"> "fresh_evidence_count": 3,</w:t>
        <w:br/>
        <w:t xml:space="preserve"> "stale_evidence_count": 0,</w:t>
        <w:br/>
        <w:t xml:space="preserve"> "conviction_score_0_100": 48,</w:t>
        <w:br/>
        <w:t xml:space="preserve"> "fragility_score_0_100": 56,</w:t>
        <w:br/>
        <w:t xml:space="preserve"> "dominant_state": "bullish"</w:t>
        <w:br/>
        <w:t xml:space="preserve"> },</w:t>
        <w:br/>
        <w:t xml:space="preserve"> {</w:t>
        <w:br/>
        <w:t xml:space="preserve"> "bucket_start_utc": "2026-04-18T17:00:00Z",</w:t>
        <w:br/>
        <w:t xml:space="preserve"> "bucket_end_utc": "2026-04-18T18:00:00Z",</w:t>
        <w:br/>
        <w:t xml:space="preserve"> "directional_score_signed": 30,</w:t>
        <w:br/>
        <w:t xml:space="preserve"> "bullish_pressure_score": 60,</w:t>
        <w:br/>
        <w:t xml:space="preserve"> "bearish_pressure_score": 30,</w:t>
        <w:br/>
        <w:t xml:space="preserve"> "net_sentiment_score": 30,</w:t>
        <w:br/>
        <w:t xml:space="preserve"> "velocity_score": -2,</w:t>
        <w:br/>
        <w:t xml:space="preserve"> "acceleration_score": 1,</w:t>
        <w:br/>
        <w:t xml:space="preserve"> "contradiction_ratio": 0.32,</w:t>
        <w:br/>
        <w:t xml:space="preserve"> "fresh_evidence_count": 3,</w:t>
        <w:br/>
        <w:t xml:space="preserve"> "stale_evidence_count": 0,</w:t>
        <w:br/>
        <w:t xml:space="preserve"> "conviction_score_0_100": 46,</w:t>
        <w:br/>
        <w:t xml:space="preserve"> "fragility_score_0_100": 58,</w:t>
        <w:br/>
        <w:t xml:space="preserve"> "dominant_state": "bullish"</w:t>
        <w:br/>
        <w:t xml:space="preserve"> },</w:t>
        <w:br/>
        <w:t xml:space="preserve"> {</w:t>
        <w:br/>
        <w:t xml:space="preserve"> "bucket_start_utc": "2026-04-18T18:00:00Z",</w:t>
        <w:br/>
        <w:t xml:space="preserve"> "bucket_end_utc": "2026-04-18T19:00:00Z",</w:t>
        <w:br/>
        <w:t xml:space="preserve"> "directional_score_signed": 28,</w:t>
        <w:br/>
        <w:t xml:space="preserve"> "bullish_pressure_score": 58,</w:t>
        <w:br/>
        <w:t xml:space="preserve"> "bearish_pressure_score": 30,</w:t>
        <w:br/>
        <w:t xml:space="preserve"> "net_sentiment_score": 28,</w:t>
        <w:br/>
        <w:t xml:space="preserve"> "velocity_score": -2,</w:t>
        <w:br/>
        <w:t xml:space="preserve"> "acceleration_score": 0,</w:t>
        <w:br/>
        <w:t xml:space="preserve"> "contradiction_ratio": 0.32,</w:t>
        <w:br/>
        <w:t xml:space="preserve"> "fresh_evidence_count": 3,</w:t>
        <w:br/>
        <w:t xml:space="preserve"> "stale_evidence_count": 0,</w:t>
        <w:br/>
        <w:t xml:space="preserve"> "conviction_score_0_100": 45,</w:t>
        <w:br/>
        <w:t xml:space="preserve"> "fragility_score_0_100": 60,</w:t>
        <w:br/>
        <w:t xml:space="preserve"> "dominant_state": "bullish"</w:t>
        <w:br/>
        <w:t xml:space="preserve"> },</w:t>
        <w:br/>
        <w:t xml:space="preserve"> {</w:t>
        <w:br/>
        <w:t xml:space="preserve"> "bucket_start_utc": "2026-04-18T19:00:00Z",</w:t>
        <w:br/>
        <w:t xml:space="preserve"> "bucket_end_utc": "2026-04-18T20:00:00Z",</w:t>
        <w:br/>
        <w:t xml:space="preserve"> "directional_score_signed": 22,</w:t>
        <w:br/>
        <w:t xml:space="preserve"> "bullish_pressure_score": 54,</w:t>
        <w:br/>
        <w:t xml:space="preserve"> "bearish_pressure_score": 32,</w:t>
        <w:br/>
        <w:t xml:space="preserve"> "net_sentiment_score": 22,</w:t>
        <w:br/>
        <w:t xml:space="preserve"> "velocity_score": -6,</w:t>
        <w:br/>
        <w:t xml:space="preserve"> "acceleration_score": -4,</w:t>
        <w:br/>
        <w:t xml:space="preserve"> "contradiction_ratio": 0.35,</w:t>
        <w:br/>
        <w:t xml:space="preserve"> "fresh_evidence_count": 3,</w:t>
        <w:br/>
        <w:t xml:space="preserve"> "stale_evidence_count": 0,</w:t>
        <w:br/>
        <w:t xml:space="preserve"> "conviction_score_0_100": 42,</w:t>
        <w:br/>
        <w:t xml:space="preserve"> "fragility_score_0_100": 64,</w:t>
        <w:br/>
        <w:t xml:space="preserve"> "dominant_state": "bullish"</w:t>
        <w:br/>
        <w:t xml:space="preserve"> },</w:t>
        <w:br/>
        <w:t xml:space="preserve"> {</w:t>
        <w:br/>
        <w:t xml:space="preserve"> "bucket_start_utc": "2026-04-18T20:00:00Z",</w:t>
        <w:br/>
        <w:t xml:space="preserve"> "bucket_end_utc": "2026-04-18T21:00:00Z",</w:t>
        <w:br/>
        <w:t xml:space="preserve"> "directional_score_signed": 18,</w:t>
        <w:br/>
        <w:t xml:space="preserve"> "bullish_pressure_score": 50,</w:t>
        <w:br/>
        <w:t xml:space="preserve"> "bearish_pressure_score": 32,</w:t>
        <w:br/>
        <w:t xml:space="preserve"> "net_sentiment_score": 18,</w:t>
        <w:br/>
        <w:t xml:space="preserve"> "velocity_score": -4,</w:t>
        <w:br/>
        <w:t xml:space="preserve"> "acceleration_score": 2,</w:t>
        <w:br/>
        <w:t xml:space="preserve"> "contradiction_ratio": 0.36,</w:t>
        <w:br/>
        <w:t xml:space="preserve"> "fresh_evidence_count": 3,</w:t>
        <w:br/>
        <w:t xml:space="preserve"> "stale_evidence_count": 0,</w:t>
        <w:br/>
        <w:t xml:space="preserve"> "conviction_score_0_100": 40,</w:t>
        <w:br/>
        <w:t xml:space="preserve"> "fragility_score_0_100": 68,</w:t>
        <w:br/>
        <w:t xml:space="preserve"> "dominant_state": "neutral_mixed"</w:t>
        <w:br/>
        <w:t xml:space="preserve"> },</w:t>
        <w:br/>
        <w:t xml:space="preserve"> {</w:t>
        <w:br/>
        <w:t xml:space="preserve"> "bucket_start_utc": "2026-04-18T21:00:00Z",</w:t>
        <w:br/>
        <w:t xml:space="preserve"> "bucket_end_utc": "2026-04-18T22:00:00Z",</w:t>
        <w:br/>
        <w:t xml:space="preserve"> "directional_score_signed": 10,</w:t>
        <w:br/>
        <w:t xml:space="preserve"> "bullish_pressure_score": 44,</w:t>
        <w:br/>
        <w:t xml:space="preserve"> "bearish_pressure_score": 34,</w:t>
        <w:br/>
        <w:t xml:space="preserve"> "net_sentiment_score": 10,</w:t>
        <w:br/>
        <w:t xml:space="preserve"> "velocity_score": -8,</w:t>
        <w:br/>
        <w:t xml:space="preserve"> "acceleration_score": -4,</w:t>
        <w:br/>
        <w:t xml:space="preserve"> "contradiction_ratio": 0.42,</w:t>
        <w:br/>
        <w:t xml:space="preserve"> "fresh_evidence_count": 4,</w:t>
        <w:br/>
        <w:t xml:space="preserve"> "stale_evidence_count": 0,</w:t>
        <w:br/>
        <w:t xml:space="preserve"> "conviction_score_0_100": 34,</w:t>
        <w:br/>
        <w:t xml:space="preserve"> "fragility_score_0_100": 74,</w:t>
        <w:br/>
        <w:t xml:space="preserve"> "dominant_state": "neutral_mixed"</w:t>
        <w:br/>
        <w:t xml:space="preserve"> },</w:t>
        <w:br/>
        <w:t xml:space="preserve"> {</w:t>
        <w:br/>
        <w:t xml:space="preserve"> "bucket_start_utc": "2026-04-18T22:00:00Z",</w:t>
        <w:br/>
        <w:t xml:space="preserve"> "bucket_end_utc": "2026-04-18T23:00:00Z",</w:t>
        <w:br/>
        <w:t xml:space="preserve"> "directional_score_signed": 5,</w:t>
        <w:br/>
        <w:t xml:space="preserve"> "bullish_pressure_score": 42,</w:t>
        <w:br/>
        <w:t xml:space="preserve"> "bearish_pressure_score": 37,</w:t>
        <w:br/>
        <w:t xml:space="preserve"> "net_sentiment_score": 5,</w:t>
        <w:br/>
        <w:t xml:space="preserve"> "velocity_score": -5,</w:t>
        <w:br/>
        <w:t xml:space="preserve"> "acceleration_score": 3,</w:t>
        <w:br/>
        <w:t xml:space="preserve"> "contradiction_ratio": 0.48,</w:t>
        <w:br/>
        <w:t xml:space="preserve"> "fresh_evidence_count": 5,</w:t>
        <w:br/>
        <w:t xml:space="preserve"> "stale_evidence_count": 0,</w:t>
        <w:br/>
        <w:t xml:space="preserve"> "conviction_score_0_100": 30,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18,</w:t>
        <w:br/>
        <w:t xml:space="preserve"> "signal_regime": "weakening_bullish"</w:t>
        <w:br/>
        <w:t xml:space="preserve"> }</w:t>
        <w:br/>
        <w:t xml:space="preserve"> },</w:t>
        <w:br/>
        <w:t xml:space="preserve"> "diagnostics": {</w:t>
        <w:br/>
        <w:t xml:space="preserve"> "conviction_policy_used": "mass_consensus",</w:t>
        <w:br/>
        <w:t xml:space="preserve"> "trends_seen": 11,</w:t>
        <w:br/>
        <w:t xml:space="preserve"> "trends_admitted": 11,</w:t>
        <w:br/>
        <w:t xml:space="preserve"> "cross_domain_merges": 2,</w:t>
        <w:br/>
        <w:t xml:space="preserve"> "stale_suppression_count": 0,</w:t>
        <w:br/>
        <w:t xml:space="preserve"> "reversal_flags_count": 2,</w:t>
        <w:br/>
        <w:t xml:space="preserve"> "late_breaking_alerts_count": 1,</w:t>
        <w:br/>
        <w:t xml:space="preserve"> "kill_switch_markets_count": 1,</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crude_oil (explicit).",</w:t>
        <w:br/>
        <w:t xml:space="preserve"> "Direction suppressed to neutral_mixed due to high contradiction + late-breaking opposing evidence inside ~2h of snapshot.",</w:t>
        <w:br/>
        <w:t xml:space="preserve"> "State_change computed by inferring an earlier-in-window bullish bias (peak bullish pressure) transitioning to neutral under kill-switch conditions; no prior state memory was provided."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https://cryptobriefing.com/irans-fast-attack-boats-threaten-global-oil-transit-us-officials-warn/</w:t>
        </w:r>
      </w:hyperlink>
      <w:r>
        <w:t xml:space="preserve"> - US officials state that Iran's fast-attack boats and coastal missiles threaten global oil transit through the Strait of Hormuz. Market traders price the odds of traffic normalization by April 30 at 15%, reflecting skepticism regarding a return to normal shipping volumes due to ongoing military escalation and previous stalled ceasefire talks. Traders are currently waiting for concrete signals before committing capital to prediction markets.</w:t>
      </w:r>
      <w:r/>
    </w:p>
    <w:p>
      <w:pPr>
        <w:pStyle w:val="ListNumber"/>
        <w:spacing w:line="240" w:lineRule="auto"/>
        <w:ind w:left="720"/>
      </w:pPr>
      <w:r/>
      <w:hyperlink r:id="rId10">
        <w:r>
          <w:rPr>
            <w:color w:val="0000EE"/>
            <w:u w:val="single"/>
          </w:rPr>
          <w:t>https://cryptobriefing.com/uss-pinckney-halts-iranian-sea-trade-no-ships-transit-strait-of-hormuz/</w:t>
        </w:r>
      </w:hyperlink>
      <w:r>
        <w:t xml:space="preserve"> - CENTCOM reports the USS Pinckney has enforced a shutdown of Iranian sea trade, resulting in zero ship movement from Iranian ports between April 6 and April 12. Consequently, the Polymarket contract for fewer than 20 ships transiting the Strait of Hormuz during this period is settled at 100% YES. The U.S. naval presence has effectively stopped Iranian maritime operations for the specified window, leaving no remaining edge in transit markets. Future developments depend on diplomatic updates or military responses.</w:t>
      </w:r>
      <w:r/>
    </w:p>
    <w:p>
      <w:pPr>
        <w:pStyle w:val="ListNumber"/>
        <w:spacing w:line="240" w:lineRule="auto"/>
        <w:ind w:left="720"/>
      </w:pPr>
      <w:r/>
      <w:hyperlink r:id="rId11">
        <w:r>
          <w:rPr>
            <w:color w:val="0000EE"/>
            <w:u w:val="single"/>
          </w:rPr>
          <w:t>https://cryptobriefing.com/trump-warns-us-iran-ceasefire-may-end-raising-conflict-risk/</w:t>
        </w:r>
      </w:hyperlink>
      <w:r>
        <w:t xml:space="preserve"> - Donald Trump warned that the US-Iran ceasefire may not be extended past its expiration on Wednesday, April 21. Consequently, prediction market odds for an extension dropped to 64.5%, while the likelihood of the ceasefire ending surged to 20.5%. This development increases the perceived risk of renewed conflict and potential disruption to oil flows through the Strait of Hormuz. Traders are monitoring upcoming statements from Trump, CENTCOM, and Iranian officials for further developments.</w:t>
      </w:r>
      <w:r/>
    </w:p>
    <w:p>
      <w:pPr>
        <w:pStyle w:val="ListNumber"/>
        <w:spacing w:line="240" w:lineRule="auto"/>
        <w:ind w:left="720"/>
      </w:pPr>
      <w:r/>
      <w:hyperlink r:id="rId12">
        <w:r>
          <w:rPr>
            <w:color w:val="0000EE"/>
            <w:u w:val="single"/>
          </w:rPr>
          <w:t>https://theheraldghana.com/south-korea-turns-to-algeria-and-libya-for-oil-amid-iran-us-tensions/</w:t>
        </w:r>
      </w:hyperlink>
      <w:r>
        <w:t xml:space="preserve"> - * South Korea is initiating discussions with Algeria and Libya to secure alternative crude oil and naphtha supplies. * Deputy Foreign Minister Park Jong-han met with officials in both countries to explore partnerships following Strait of Hormuz instability. * Libyan National Oil Corporation expressed willingness to supply heavy crude subject to specifications and delivery timelines. * The initiative aims to diversify energy sources and reduce reliance on the Middle East due to geopolitical risks. * South Korea remains fully dependent on imported crude while maintaining a strong refining and export sector.</w:t>
      </w:r>
      <w:r/>
    </w:p>
    <w:p>
      <w:pPr>
        <w:pStyle w:val="ListNumber"/>
        <w:spacing w:line="240" w:lineRule="auto"/>
        <w:ind w:left="720"/>
      </w:pPr>
      <w:r/>
      <w:hyperlink r:id="rId13">
        <w:r>
          <w:rPr>
            <w:color w:val="0000EE"/>
            <w:u w:val="single"/>
          </w:rPr>
          <w:t>https://euromaidanpress.com/2026/04/18/ukraine-cut-russias-oil-exports-by-880000-barrels-in-one-day-thats-100-million-every-24-hours/</w:t>
        </w:r>
      </w:hyperlink>
      <w:r>
        <w:t xml:space="preserve"> - Ukrainian Unmanned Systems Forces Commander Robert Brovdi reports Moscow's daily oil shipments decreased by 880000 barrels following strikes on facilities along the Primorsk to Tuapse axis. The reduction corresponds to approximately $100 million in daily losses. Strikes damaged the Sheskharis terminal and the Tuapse Oil Refinery, forcing Russia to adjust logistics. While Ukraine coordinates these operations to degrade Russian export capabilities, the US Treasury Department temporarily eased sanctions on Russian oil via General License 134B, allowing delivery of shipments loaded as of 17 April until 16 May.</w:t>
      </w:r>
      <w:r/>
    </w:p>
    <w:p>
      <w:pPr>
        <w:pStyle w:val="ListNumber"/>
        <w:spacing w:line="240" w:lineRule="auto"/>
        <w:ind w:left="720"/>
      </w:pPr>
      <w:r/>
      <w:hyperlink r:id="rId12">
        <w:r>
          <w:rPr>
            <w:color w:val="0000EE"/>
            <w:u w:val="single"/>
          </w:rPr>
          <w:t>https://theheraldghana.com/south-korea-turns-to-algeria-and-libya-for-oil-amid-iran-us-tensions/</w:t>
        </w:r>
      </w:hyperlink>
      <w:r>
        <w:t xml:space="preserve"> - * South Korea is initiating discussions with Algeria and Libya to secure alternative crude oil and naphtha supplies. * Deputy Foreign Minister Park Jong-han met with officials in both countries to explore partnerships following disruptions in the Strait of Hormuz. * Libyan authorities expressed willingness to supply heavy crude to South Korea, subject to specifications and delivery timelines. * The move aims to diversify energy sources and reduce reliance on the Middle East due to geopolitical instability. * South Korea remains fully dependent on imported crude while maintaining a strong refining sector for regional exports.</w:t>
      </w:r>
      <w:r/>
    </w:p>
    <w:p>
      <w:pPr>
        <w:pStyle w:val="ListNumber"/>
        <w:spacing w:line="240" w:lineRule="auto"/>
        <w:ind w:left="720"/>
      </w:pPr>
      <w:r/>
      <w:hyperlink r:id="rId13">
        <w:r>
          <w:rPr>
            <w:color w:val="0000EE"/>
            <w:u w:val="single"/>
          </w:rPr>
          <w:t>https://euromaidanpress.com/2026/04/18/ukraine-cut-russias-oil-exports-by-880000-barrels-in-one-day-thats-100-million-every-24-hours/</w:t>
        </w:r>
      </w:hyperlink>
      <w:r>
        <w:t xml:space="preserve"> - Ukrainian Unmanned Systems Forces Commander Robert Brovdi reports Moscow's daily oil shipments decreased by 880000 barrels following strikes on facilities along the Primorsk to Tuapse axis. The reduction corresponds to approximately $100 million in daily losses. Strikes damaged the Sheskharis terminal and the Tuapse Oil Refinery, forcing Russia to adjust logistics. While Ukraine coordinates these operations to degrade Russian export capabilities, the US Treasury Department temporarily eased sanctions on Russian oil via General License 134B, allowing delivery of shipments loaded as of 17 April until 16 May.</w:t>
      </w:r>
      <w:r/>
    </w:p>
    <w:p>
      <w:pPr>
        <w:pStyle w:val="ListNumber"/>
        <w:spacing w:line="240" w:lineRule="auto"/>
        <w:ind w:left="720"/>
      </w:pPr>
      <w:r/>
      <w:hyperlink r:id="rId14">
        <w:r>
          <w:rPr>
            <w:color w:val="0000EE"/>
            <w:u w:val="single"/>
          </w:rPr>
          <w:t>https://cryptobriefing.com/netherlands-activates-energy-crisis-plan-amid-middle-east-oil-disruptions/</w:t>
        </w:r>
      </w:hyperlink>
      <w:r>
        <w:t xml:space="preserve"> - The Dutch government activated its energy crisis plan in response to significant oil supply disruptions in the Middle East involving Iran, the US, and Israel. This marks the largest supply disruption in global oil market history. While the Netherlands focuses on grid expansion and avoiding rationing, traders are monitoring US crude oil reserves to gauge potential Strategic Petroleum Reserve (SPR) drawdowns. Current prediction market odds suggest a low probability of US reserves falling to 325 million barrels by May 1.</w:t>
      </w:r>
      <w:r/>
    </w:p>
    <w:p>
      <w:pPr>
        <w:pStyle w:val="ListNumber"/>
        <w:spacing w:line="240" w:lineRule="auto"/>
        <w:ind w:left="720"/>
      </w:pPr>
      <w:r/>
      <w:hyperlink r:id="rId12">
        <w:r>
          <w:rPr>
            <w:color w:val="0000EE"/>
            <w:u w:val="single"/>
          </w:rPr>
          <w:t>https://theheraldghana.com/south-korea-turns-to-algeria-and-libya-for-oil-amid-iran-us-tensions/</w:t>
        </w:r>
      </w:hyperlink>
      <w:r>
        <w:t xml:space="preserve"> - * South Korea is initiating discussions with Algeria and Libya to secure alternative crude oil and naphtha supplies. * Deputy Foreign Minister Park Jong-han met with officials in both countries to explore partnerships following Strait of Hormuz instability. * Libyan authorities expressed willingness to supply heavy crude to South Korea, subject to specifications and delivery timelines. * The move aims to diversify energy sources and reduce reliance on the Middle East due to geopolitical risks. * South Korea remains fully dependent on imported crude while maintaining a strong refining sector for regional exports.</w:t>
      </w:r>
      <w:r/>
    </w:p>
    <w:p>
      <w:pPr>
        <w:pStyle w:val="ListNumber"/>
        <w:spacing w:line="240" w:lineRule="auto"/>
        <w:ind w:left="720"/>
      </w:pPr>
      <w:r/>
      <w:hyperlink r:id="rId13">
        <w:r>
          <w:rPr>
            <w:color w:val="0000EE"/>
            <w:u w:val="single"/>
          </w:rPr>
          <w:t>https://euromaidanpress.com/2026/04/18/ukraine-cut-russias-oil-exports-by-880000-barrels-in-one-day-thats-100-million-every-24-hours/</w:t>
        </w:r>
      </w:hyperlink>
      <w:r>
        <w:t xml:space="preserve"> - Ukrainian Unmanned Systems Forces Commander Robert Brovdi reports Moscow's daily oil shipments decreased by 880000 barrels following strikes on facilities along the Primorsk to Tuapse axis. The reduction corresponds to approximately $100 million in daily losses. Strikes damaged the Sheskharis terminal and the Tuapse Oil Refinery, forcing Russia to adjust logistics. While Ukraine coordinates these operations to degrade Russian export capabilities, the US Treasury Department temporarily eased sanctions on Russian oil via General License 134B, allowing delivery of shipments loaded as of 17 April until 16 May.</w:t>
      </w:r>
      <w:r/>
    </w:p>
    <w:p>
      <w:pPr>
        <w:pStyle w:val="ListNumber"/>
        <w:spacing w:line="240" w:lineRule="auto"/>
        <w:ind w:left="720"/>
      </w:pPr>
      <w:r/>
      <w:hyperlink r:id="rId15">
        <w:r>
          <w:rPr>
            <w:color w:val="0000EE"/>
            <w:u w:val="single"/>
          </w:rPr>
          <w:t>https://www.euronews.com/my-europe/2026/04/18/exclusive-eu-based-chemical-producers-ask-commission-to-probe-chinese-group-over-deal-in-t</w:t>
        </w:r>
      </w:hyperlink>
      <w:r>
        <w:t xml:space="preserve"> - A coalition of EU-based titanium dioxide producers has lodged a complaint with the European Commission alleging unfair foreign subsidies against Chinese group LB Group. The complaint, filed in December 2025, targets LB Group's attempt to acquire a Venator plant in Greatham, UK. Producers argue the acquisition would allow duty-free exports to the EU, circumventing anti-dumping duties imposed in January 2025. The alliance includes Tronox, Kronos, Precheza, and Cinkarna, representing 90% of EU production. The European Commission is considering an investigation under the Foreign Subsidies Regulation.</w:t>
      </w:r>
      <w:r/>
    </w:p>
    <w:p>
      <w:pPr>
        <w:pStyle w:val="ListNumber"/>
        <w:spacing w:line="240" w:lineRule="auto"/>
        <w:ind w:left="720"/>
      </w:pPr>
      <w:r/>
      <w:hyperlink r:id="rId16">
        <w:r>
          <w:rPr>
            <w:color w:val="0000EE"/>
            <w:u w:val="single"/>
          </w:rPr>
          <w:t>https://www.jpost.com/middle-east/article-893422</w:t>
        </w:r>
      </w:hyperlink>
      <w:r>
        <w:t xml:space="preserve"> - Maritime traffic through the Strait of Hormuz has dropped to single digits, with only five to six vessels recorded despite a ceasefire announced by US President Donald Trump. Experts warn that the route remains non-functional due to security risks, including potential Iranian attacks and mines. While alternatives like Red Sea routes or Mediterranean links are being discussed, analysts state they cannot currently replace the 20 million barrels per day normally transported through the strait. Hundreds of ships remain stuck in the Persian Gulf due to uncertainty.</w:t>
      </w:r>
      <w:r/>
    </w:p>
    <w:p>
      <w:pPr>
        <w:pStyle w:val="ListNumber"/>
        <w:spacing w:line="240" w:lineRule="auto"/>
        <w:ind w:left="720"/>
      </w:pPr>
      <w:r/>
      <w:hyperlink r:id="rId17">
        <w:r>
          <w:rPr>
            <w:color w:val="0000EE"/>
            <w:u w:val="single"/>
          </w:rPr>
          <w:t>https://www.abc.net.au/news/2026-04-19/iran-war-japan-oil-stockpile-model-for-asia/106570634</w:t>
        </w:r>
      </w:hyperlink>
      <w:r>
        <w:t xml:space="preserve"> - Prime Minister Sanae Takaichi announced a $14 billion financial assistance framework to help Asian countries purchase alternative crude oil and build stockpile systems. This initiative addresses global fuel shortages caused by the closure of the Strait of Hormuz due to the Iran war. While Japan prioritises domestic needs, it is coordinating with neighbours like Australia, Vietnam, and the Philippines to secure energy supplies through loans and swap deals rather than direct reserve transfers.</w:t>
      </w:r>
      <w:r/>
    </w:p>
    <w:p>
      <w:pPr>
        <w:pStyle w:val="ListNumber"/>
        <w:spacing w:line="240" w:lineRule="auto"/>
        <w:ind w:left="720"/>
      </w:pPr>
      <w:r/>
      <w:hyperlink r:id="rId14">
        <w:r>
          <w:rPr>
            <w:color w:val="0000EE"/>
            <w:u w:val="single"/>
          </w:rPr>
          <w:t>https://cryptobriefing.com/netherlands-activates-energy-crisis-plan-amid-middle-east-oil-disruptions/</w:t>
        </w:r>
      </w:hyperlink>
      <w:r>
        <w:t xml:space="preserve"> - The Dutch government activated its energy crisis plan in response to significant oil supply disruptions in the Middle East involving Iran, the US, and Israel. This marks the largest supply disruption in global oil market history. While the Netherlands focuses on grid expansion and avoiding rationing, traders are monitoring US crude oil reserves to gauge potential Strategic Petroleum Reserve (SPR) drawdowns. Current prediction market odds suggest a low probability of US reserves falling to 325 million barrels by May 1.</w:t>
      </w:r>
      <w:r/>
    </w:p>
    <w:p>
      <w:pPr>
        <w:pStyle w:val="ListNumber"/>
        <w:spacing w:line="240" w:lineRule="auto"/>
        <w:ind w:left="720"/>
      </w:pPr>
      <w:r/>
      <w:hyperlink r:id="rId18">
        <w:r>
          <w:rPr>
            <w:color w:val="0000EE"/>
            <w:u w:val="single"/>
          </w:rPr>
          <w:t>https://cryptobriefing.com/us-enforces-naval-blockade-on-iranian-ports-amid-ongoing-conflict/</w:t>
        </w:r>
      </w:hyperlink>
      <w:r>
        <w:t xml:space="preserve"> - US Central Command has confirmed a naval blockade on Iranian ports enforced by guided-missile destroyers including the USS Pinckney. The blockade, part of the ongoing 2026 Iran war, halts 90% of Iran's maritime-dependent trade. Over 10,000 US personnel are involved in the operation. Traffic in the Strait of Hormuz is expected to return to normal by June 30, though odds for this outcome are dropping due to the sustained disruption. No breaches of the blockade have been reported.</w:t>
      </w:r>
      <w:r/>
    </w:p>
    <w:p>
      <w:pPr>
        <w:pStyle w:val="ListNumber"/>
        <w:spacing w:line="240" w:lineRule="auto"/>
        <w:ind w:left="720"/>
      </w:pPr>
      <w:r/>
      <w:hyperlink r:id="rId19">
        <w:r>
          <w:rPr>
            <w:color w:val="0000EE"/>
            <w:u w:val="single"/>
          </w:rPr>
          <w:t>https://finance.yahoo.com/economy/articles/war-revives-stagflation-dangers-global-200000490.html</w:t>
        </w:r>
      </w:hyperlink>
      <w:r>
        <w:t xml:space="preserve"> - Global economic risks have increased as the Middle East conflict drives up energy prices, fueling inflation and threatening growth. IMF Managing Director Kristalina Georgieva warned that the impact is already embedded in the economy, with recovery taking time even if the war ends. Policymakers face a mix of survey data showing deterioration in business confidence across Europe and the US, alongside rising inflation in regions like the UK, Canada, and South Africa. The situation raises fears of a return to stagflation, characterized by surging prices and stalling growth.</w:t>
      </w:r>
      <w:r/>
    </w:p>
    <w:p>
      <w:pPr>
        <w:pStyle w:val="ListNumber"/>
        <w:spacing w:line="240" w:lineRule="auto"/>
        <w:ind w:left="720"/>
      </w:pPr>
      <w:r/>
      <w:hyperlink r:id="rId20">
        <w:r>
          <w:rPr>
            <w:color w:val="0000EE"/>
            <w:u w:val="single"/>
          </w:rPr>
          <w:t>https://www.tehrantimes.com/news/525542/Global-energy-markets-future-Capital-flight-from-Persian-Gulf</w:t>
        </w:r>
      </w:hyperlink>
      <w:r>
        <w:t xml:space="preserve"> - International energy expert Fereydoun Barkeshli states that capital flight from Persian Gulf oil and gas industries poses a greater threat to the market than current price volatility. Citing US domestic political pressures and the potential for a naval blockade of the Strait of Hormuz, Barkeshli notes that while oil prices have not hit record highs due to high global stockpiles and OPEC+ supply overhangs, investment hesitation is rising. He highlights that the UAE is particularly vulnerable, while Oman continues downstream investment, and warns that US threats to attack tankers could create chaotic market conditions and deter insurance.</w:t>
      </w:r>
      <w:r/>
    </w:p>
    <w:p>
      <w:pPr>
        <w:pStyle w:val="ListNumber"/>
        <w:spacing w:line="240" w:lineRule="auto"/>
        <w:ind w:left="720"/>
      </w:pPr>
      <w:r/>
      <w:hyperlink r:id="rId21">
        <w:r>
          <w:rPr>
            <w:color w:val="0000EE"/>
            <w:u w:val="single"/>
          </w:rPr>
          <w:t>https://www.dailyfinland.fi/europe/48863/EU-kerosene-shortage-fears-are-founded--German-Minister</w:t>
        </w:r>
      </w:hyperlink>
      <w:r>
        <w:t xml:space="preserve"> - German Finance Minister Lars Klingbeil urged the coalition government to accelerate the shift from fossil fuels to renewable energy amid fears of a European kerosene shortage. The International Energy Agency warned several European countries could face a shortage within six weeks due to the Iran war damaging Middle East oil facilities. While Economy Minister Katherina Reiche noted Germany produces kerosene domestically, the German Air Transport Association stated market conditions will ease slowly. Klingbeil compared the situation to the energy crisis following the Russian invasion of Ukraine and called for increased energy resilience.</w:t>
      </w:r>
      <w:r/>
    </w:p>
    <w:p>
      <w:pPr>
        <w:pStyle w:val="ListNumber"/>
        <w:spacing w:line="240" w:lineRule="auto"/>
        <w:ind w:left="720"/>
      </w:pPr>
      <w:r/>
      <w:hyperlink r:id="rId14">
        <w:r>
          <w:rPr>
            <w:color w:val="0000EE"/>
            <w:u w:val="single"/>
          </w:rPr>
          <w:t>https://cryptobriefing.com/netherlands-activates-energy-crisis-plan-amid-middle-east-oil-disruptions/</w:t>
        </w:r>
      </w:hyperlink>
      <w:r>
        <w:t xml:space="preserve"> - The Dutch government activated its energy crisis plan in response to significant oil supply disruptions in the Middle East involving Iran, the US, and Israel. This marks the largest supply disruption in global oil market history. While the Netherlands focuses on grid expansion and avoiding rationing, traders are monitoring US crude oil reserves to gauge potential Strategic Petroleum Reserve (SPR) drawdowns. Current prediction market odds suggest a low probability of US reserves falling to 325 million barrels by May 1.</w:t>
      </w:r>
      <w:r/>
    </w:p>
    <w:p>
      <w:pPr>
        <w:pStyle w:val="ListNumber"/>
        <w:spacing w:line="240" w:lineRule="auto"/>
        <w:ind w:left="720"/>
      </w:pPr>
      <w:r/>
      <w:hyperlink r:id="rId19">
        <w:r>
          <w:rPr>
            <w:color w:val="0000EE"/>
            <w:u w:val="single"/>
          </w:rPr>
          <w:t>https://finance.yahoo.com/economy/articles/war-revives-stagflation-dangers-global-200000490.html</w:t>
        </w:r>
      </w:hyperlink>
      <w:r>
        <w:t xml:space="preserve"> - Global economic risks have increased as the Middle East conflict drives up energy prices, fueling inflation and threatening growth. IMF Managing Director Kristalina Georgieva warned that the impact is already embedded in the economy, with recovery taking time even if the war ends. Policymakers face a mix of survey data showing deterioration in business confidence across Europe and the US, alongside rising inflation in regions like the UK, Canada, and South Africa. The situation raises fears of a return to stagflation, characterized by surging prices and stalling growth.</w:t>
      </w:r>
      <w:r/>
    </w:p>
    <w:p>
      <w:pPr>
        <w:pStyle w:val="ListNumber"/>
        <w:spacing w:line="240" w:lineRule="auto"/>
        <w:ind w:left="720"/>
      </w:pPr>
      <w:r/>
      <w:hyperlink r:id="rId22">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23">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17">
        <w:r>
          <w:rPr>
            <w:color w:val="0000EE"/>
            <w:u w:val="single"/>
          </w:rPr>
          <w:t>https://www.abc.net.au/news/2026-04-19/iran-war-japan-oil-stockpile-model-for-asia/106570634</w:t>
        </w:r>
      </w:hyperlink>
      <w:r>
        <w:t xml:space="preserve"> - Prime Minister Sanae Takaichi announced a $14 billion financial assistance framework to help Asian countries purchase alternative crude oil and build stockpile systems. This initiative addresses global fuel shortages caused by the closure of the Strait of Hormuz due to the Iran war. While Japan prioritises domestic needs, it is coordinating with neighbours like Australia, Vietnam, and the Philippines to secure energy supplies through loans and swap deals rather than direct reserve transfers.</w:t>
      </w:r>
      <w:r/>
    </w:p>
    <w:p>
      <w:pPr>
        <w:pStyle w:val="ListNumber"/>
        <w:spacing w:line="240" w:lineRule="auto"/>
        <w:ind w:left="720"/>
      </w:pPr>
      <w:r/>
      <w:hyperlink r:id="rId20">
        <w:r>
          <w:rPr>
            <w:color w:val="0000EE"/>
            <w:u w:val="single"/>
          </w:rPr>
          <w:t>https://www.tehrantimes.com/news/525542/Global-energy-markets-future-Capital-flight-from-Persian-Gulf</w:t>
        </w:r>
      </w:hyperlink>
      <w:r>
        <w:t xml:space="preserve"> - International energy expert Fereydoun Barkeshli states that capital flight from Persian Gulf oil and gas industries poses a greater threat to the market than current price volatility. Citing US domestic political pressures and the potential for a naval blockade of the Strait of Hormuz, Barkeshli notes that while oil prices have not hit record highs due to high global stockpiles and OPEC+ supply overhangs, investment hesitation is rising. He highlights that the UAE is particularly vulnerable, while Oman continues downstream investment, and warns that US threats to attack tankers could create chaotic market conditions and deter insurance.</w:t>
      </w:r>
      <w:r/>
    </w:p>
    <w:p>
      <w:pPr>
        <w:pStyle w:val="ListNumber"/>
        <w:spacing w:line="240" w:lineRule="auto"/>
        <w:ind w:left="720"/>
      </w:pPr>
      <w:r/>
      <w:hyperlink r:id="rId24">
        <w:r>
          <w:rPr>
            <w:color w:val="0000EE"/>
            <w:u w:val="single"/>
          </w:rPr>
          <w:t>https://tmv.in/article/us-makes-u-turn-on-russian-oil-waivers-extends-limited-transit-exemption-till-may-16-date=2026-04-19</w:t>
        </w:r>
      </w:hyperlink>
      <w:r>
        <w:t xml:space="preserve"> - The US Department of the Treasury extended a sanctions waiver for Russian oil shipments already in transit until May 16, reversing earlier statements by Treasury Secretary Scott Bessent. The exemption, replacing General License No. 134A with No. 134B, covers crude and petroleum products loaded on or before April 17 to stabilise global energy markets. It specifically benefits India, ensuring delivery of contracted cargoes to refiners without disruption, though it excludes new trade and transactions involving Iran, North Korea, Cuba, or restricted Ukrainian regions.</w:t>
      </w:r>
      <w:r/>
    </w:p>
    <w:p>
      <w:pPr>
        <w:pStyle w:val="ListNumber"/>
        <w:spacing w:line="240" w:lineRule="auto"/>
        <w:ind w:left="720"/>
      </w:pPr>
      <w:r/>
      <w:hyperlink r:id="rId25">
        <w:r>
          <w:rPr>
            <w:color w:val="0000EE"/>
            <w:u w:val="single"/>
          </w:rPr>
          <w:t>https://www.brisbanetimes.com.au/money/planning-and-budgeting/how-to-prepare-for-a-recession-20260416-p5zoif.html?ref=rss&amp;utm_medium=rss&amp;utm_source=rss_feed</w:t>
        </w:r>
      </w:hyperlink>
      <w:r>
        <w:t xml:space="preserve"> - The International Monetary Fund warned that the ongoing war in the Middle East has upturned the global economy and increased inflation pressures. The organisation predicts that if the conflict continues, global growth could slow to 2 per cent, marking the first global recession since the pandemic. This development follows rising petrol prices, falling financial markets, and declining consumer confidence.</w:t>
      </w:r>
      <w:r/>
    </w:p>
    <w:p>
      <w:pPr>
        <w:pStyle w:val="ListNumber"/>
        <w:spacing w:line="240" w:lineRule="auto"/>
        <w:ind w:left="720"/>
      </w:pPr>
      <w:r/>
      <w:hyperlink r:id="rId24">
        <w:r>
          <w:rPr>
            <w:color w:val="0000EE"/>
            <w:u w:val="single"/>
          </w:rPr>
          <w:t>https://tmv.in/article/us-makes-u-turn-on-russian-oil-waivers-extends-limited-transit-exemption-till-may-16-date=2026-04-19</w:t>
        </w:r>
      </w:hyperlink>
      <w:r>
        <w:t xml:space="preserve"> - The US Department of the Treasury extended a sanctions waiver for Russian oil shipments already in transit until May 16, reversing earlier statements by Treasury Secretary Scott Bessent. The exemption, replacing General License No. 134A with No. 134B, covers crude and petroleum products loaded on or before April 17 to stabilise global energy markets. It specifically benefits India, ensuring delivery of contracted cargoes to refiners without disruption, though it excludes new trade and transactions involving Iran, North Korea, Cuba, or restricted Ukrainian regions.</w:t>
      </w:r>
      <w:r/>
    </w:p>
    <w:p>
      <w:pPr>
        <w:pStyle w:val="ListNumber"/>
        <w:spacing w:line="240" w:lineRule="auto"/>
        <w:ind w:left="720"/>
      </w:pPr>
      <w:r/>
      <w:hyperlink r:id="rId26">
        <w:r>
          <w:rPr>
            <w:color w:val="0000EE"/>
            <w:u w:val="single"/>
          </w:rPr>
          <w:t>https://cryptonews.net/news/finance/32727151/</w:t>
        </w:r>
      </w:hyperlink>
      <w:r>
        <w:t xml:space="preserve"> - The Financial Stability Board (FSB) warns that global financial stability faces a potential 'triple whammy' crisis driven by tighter funding, war-driven volatility, and cracks in non-bank finance. FSB Chair Andrew Bailey highlights vulnerabilities in private credit, sovereign bonds, and asset valuations, noting that redemption caps at funds like Blue Owl Capital signal structural fragility. The warning precedes the G20 meeting in Washington, urging heightened monitoring of interconnected risks outside traditional banking.</w:t>
      </w:r>
      <w:r/>
    </w:p>
    <w:p>
      <w:pPr>
        <w:pStyle w:val="ListNumber"/>
        <w:spacing w:line="240" w:lineRule="auto"/>
        <w:ind w:left="720"/>
      </w:pPr>
      <w:r/>
      <w:hyperlink r:id="rId24">
        <w:r>
          <w:rPr>
            <w:color w:val="0000EE"/>
            <w:u w:val="single"/>
          </w:rPr>
          <w:t>https://tmv.in/article/us-makes-u-turn-on-russian-oil-waivers-extends-limited-transit-exemption-till-may-16-date=2026-04-19</w:t>
        </w:r>
      </w:hyperlink>
      <w:r>
        <w:t xml:space="preserve"> - The US Department of the Treasury extended a sanctions waiver for Russian oil shipments already in transit until May 16, reversing earlier statements by Treasury Secretary Scott Bessent. The exemption, replacing General License No. 134A with No. 134B, covers crude and petroleum products loaded on or before April 17 to stabilise global energy markets. It specifically benefits India, ensuring delivery of contracted cargoes to refiners without disruption, though it excludes new trade and transactions involving Iran, North Korea, Cuba, or restricted Ukrainian regions.</w:t>
      </w:r>
      <w:r/>
    </w:p>
    <w:p>
      <w:pPr>
        <w:pStyle w:val="ListNumber"/>
        <w:spacing w:line="240" w:lineRule="auto"/>
        <w:ind w:left="720"/>
      </w:pPr>
      <w:r/>
      <w:hyperlink r:id="rId27">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28">
        <w:r>
          <w:rPr>
            <w:color w:val="0000EE"/>
            <w:u w:val="single"/>
          </w:rPr>
          <w:t>https://gcaptain.com/fresh-attacks-shatter-open-hormuz-narrative-as-iran-pushes-new-maritime-regime/</w:t>
        </w:r>
      </w:hyperlink>
      <w:r>
        <w:t xml:space="preserve"> - Multiple new incidents, including confirmed attacks and suspicious activity, occurred off Oman on April 18, shattering the narrative that the Strait of Hormuz is fully open. These events mark the first confirmed attacks on commercial shipping since the April 7 ceasefire. Iran's Islamic Revolutionary Guard Corps Navy is enforcing a new maritime regime requiring vessel authorization. Industry bodies warn that threat levels remain elevated due to unresolved mine threats and military controls.</w:t>
      </w:r>
      <w:r/>
    </w:p>
    <w:p>
      <w:pPr>
        <w:pStyle w:val="ListNumber"/>
        <w:spacing w:line="240" w:lineRule="auto"/>
        <w:ind w:left="720"/>
      </w:pPr>
      <w:r/>
      <w:hyperlink r:id="rId29">
        <w:r>
          <w:rPr>
            <w:color w:val="0000EE"/>
            <w:u w:val="single"/>
          </w:rPr>
          <w:t>https://www.arabnews.pk/node/2640399</w:t>
        </w:r>
      </w:hyperlink>
      <w:r>
        <w:t xml:space="preserve"> - The IMF and World Bank have issued warnings that the Iran crisis is causing significant stagflationary shocks globally, despite a fragile ceasefire. The IMF estimates that countries requiring bailout support may need around $20 billion, rising to $50 billion if the conflict escalates. High fertilizer prices are expected to intensify food insecurity for 45 million people, expanding global hunger to over 360 million. The institutions highlight reduced fiscal firepower in governments due to record global public debt of $102 trillion and increased vulnerability in emerging markets reliant on volatile portfolio investment flows.</w:t>
      </w:r>
      <w:r/>
    </w:p>
    <w:p>
      <w:pPr>
        <w:pStyle w:val="ListNumber"/>
        <w:spacing w:line="240" w:lineRule="auto"/>
        <w:ind w:left="720"/>
      </w:pPr>
      <w:r/>
      <w:hyperlink r:id="rId29">
        <w:r>
          <w:rPr>
            <w:color w:val="0000EE"/>
            <w:u w:val="single"/>
          </w:rPr>
          <w:t>https://www.arabnews.pk/node/2640399</w:t>
        </w:r>
      </w:hyperlink>
      <w:r>
        <w:t xml:space="preserve"> - The IMF and World Bank have issued warnings that the Iran crisis is causing significant stagflationary shocks globally, despite a fragile ceasefire. The IMF estimates that countries requiring bailout support may need around $20 billion, rising to $50 billion if the conflict escalates. High fertilizer prices are expected to intensify food insecurity for 45 million people, expanding global hunger to over 360 million. The institutions highlight reduced fiscal firepower in governments due to record global public debt of $102 trillion and increased vulnerability in emerging markets reliant on volatile portfolio investment flows.</w:t>
      </w:r>
      <w:r/>
    </w:p>
    <w:p>
      <w:pPr>
        <w:pStyle w:val="ListNumber"/>
        <w:spacing w:line="240" w:lineRule="auto"/>
        <w:ind w:left="720"/>
      </w:pPr>
      <w:r/>
      <w:hyperlink r:id="rId30">
        <w:r>
          <w:rPr>
            <w:color w:val="0000EE"/>
            <w:u w:val="single"/>
          </w:rPr>
          <w:t>https://www.dailyindependent.com.pk/2026/04/18/trump-issues-four-word-warning-after-hormuz-closure/</w:t>
        </w:r>
      </w:hyperlink>
      <w:r>
        <w:t xml:space="preserve"> - Donald Trump issued a four-word warning to Iran following reports of the Strait of Hormuz closure. The incident has escalated tensions in the Gulf region, raising global concerns over energy security and maritime stability. Analysts warn that prolonged instability could disrupt international oil and gas supplies, leading to market volatility. No official confirmation of the closure has been issued by Iranian authorities.</w:t>
      </w:r>
      <w:r/>
    </w:p>
    <w:p>
      <w:pPr>
        <w:pStyle w:val="ListNumber"/>
        <w:spacing w:line="240" w:lineRule="auto"/>
        <w:ind w:left="720"/>
      </w:pPr>
      <w:r/>
      <w:hyperlink r:id="rId28">
        <w:r>
          <w:rPr>
            <w:color w:val="0000EE"/>
            <w:u w:val="single"/>
          </w:rPr>
          <w:t>https://gcaptain.com/fresh-attacks-shatter-open-hormuz-narrative-as-iran-pushes-new-maritime-regime/</w:t>
        </w:r>
      </w:hyperlink>
      <w:r>
        <w:t xml:space="preserve"> - Multiple new incidents, including confirmed attacks and suspicious activity, occurred off Oman on April 18, shattering the narrative that the Strait of Hormuz is fully open. These events mark the first confirmed attacks on commercial shipping since the April 7 ceasefire. Iran's Islamic Revolutionary Guard Corps Navy is enforcing a new maritime regime requiring vessel authorization. Industry bodies warn that threat levels remain elevated due to unresolved mine threats and military controls.</w:t>
      </w:r>
      <w:r/>
    </w:p>
    <w:p>
      <w:pPr>
        <w:pStyle w:val="ListNumber"/>
        <w:spacing w:line="240" w:lineRule="auto"/>
        <w:ind w:left="720"/>
      </w:pPr>
      <w:r/>
      <w:hyperlink r:id="rId31">
        <w:r>
          <w:rPr>
            <w:color w:val="0000EE"/>
            <w:u w:val="single"/>
          </w:rPr>
          <w:t>https://www.canalcaribe.icrt.cu/cadena-logistica-nacional-garantiza-refinacion-de-petroleo-donado-por-moscu-ante-cerco-petrolero/</w:t>
        </w:r>
      </w:hyperlink>
      <w:r>
        <w:t xml:space="preserve"> - Cuba has begun distributing derivatives from 100,000 tonnes of crude oil donated by Russia, processed at the Camilo Cienfuegos Refinery. The output, including gasoline and diesel, is being distributed nationwide to alleviate fuel deficits in critical sectors like health and power generation. Irenaldo Pérez Cardoso of Cupet stated the shipment covers about one-third of national demand for a month, providing significant relief but not fully resolving the energy crisis amidst the imposed energy blockade.</w:t>
      </w:r>
      <w:r/>
    </w:p>
    <w:p>
      <w:pPr>
        <w:pStyle w:val="ListNumber"/>
        <w:spacing w:line="240" w:lineRule="auto"/>
        <w:ind w:left="720"/>
      </w:pPr>
      <w:r/>
      <w:hyperlink r:id="rId32">
        <w:r>
          <w:rPr>
            <w:color w:val="0000EE"/>
            <w:u w:val="single"/>
          </w:rPr>
          <w:t>https://www.okaz.com.sa/economy/na/2244747</w:t>
        </w:r>
      </w:hyperlink>
      <w:r>
        <w:t xml:space="preserve"> - * Australian Energy Minister Chris Bowen announced an extension of the fuel quality standard relaxation until September. * The measure allows higher sulfur content in petrol, increasing the limit from 10 to 50 parts per million. * The decision follows ongoing supply chain disruptions caused by the Iran conflict and a fire at a VIVA Energy refinery in Victoria. * The Geelong refinery is currently operating at 80% capacity for diesel and jet fuel, and 60% for petrol. * Australia, which imports most of its fuel, faces local shortages due to the conflict's impact on supply chains.</w:t>
      </w:r>
      <w:r/>
    </w:p>
    <w:p>
      <w:pPr>
        <w:pStyle w:val="ListNumber"/>
        <w:spacing w:line="240" w:lineRule="auto"/>
        <w:ind w:left="720"/>
      </w:pPr>
      <w:r/>
      <w:hyperlink r:id="rId33">
        <w:r>
          <w:rPr>
            <w:color w:val="0000EE"/>
            <w:u w:val="single"/>
          </w:rPr>
          <w:t>https://pmnewsnigeria.com/2026/04/18/iran-gunboats-fire-on-tanker-as-strait-of-hormuz-shuts-again/</w:t>
        </w:r>
      </w:hyperlink>
      <w:r>
        <w:t xml:space="preserve"> - Iranian forces fired on at least one tanker and hit a separate container ship near Oman after reimposing restrictions on the Strait of Hormuz. The Islamic Revolutionary Guard Corps ordered commercial vessels not to pass through the waterway, which carries roughly a fifth of global seaborne energy trade. Tehran stated the strait remains shut until the US lifts its blockade on Iranian ports. The incident has raised fears over global energy supplies and deepened pressure on shipping markets and oil prices.</w:t>
      </w:r>
      <w:r/>
    </w:p>
    <w:p>
      <w:pPr>
        <w:pStyle w:val="ListNumber"/>
        <w:spacing w:line="240" w:lineRule="auto"/>
        <w:ind w:left="720"/>
      </w:pPr>
      <w:r/>
      <w:hyperlink r:id="rId32">
        <w:r>
          <w:rPr>
            <w:color w:val="0000EE"/>
            <w:u w:val="single"/>
          </w:rPr>
          <w:t>https://www.okaz.com.sa/economy/na/2244747</w:t>
        </w:r>
      </w:hyperlink>
      <w:r>
        <w:t xml:space="preserve"> - * Australian Energy Minister Chris Bowen announced an extension of the fuel quality standard relaxation until September. * The measure increases permitted sulfur levels in petrol from 10 to 50 parts per million. * The decision follows ongoing supply chain disruptions caused by the Iran conflict and a refinery fire. * The Geelong refinery, owned by Viva Energy, remains at 80% capacity for diesel and jet fuel and 60% for petrol. * Australia faces local fuel shortages as the country relies heavily on imports and domestic production is constrained.</w:t>
      </w:r>
      <w:r/>
    </w:p>
    <w:p>
      <w:pPr>
        <w:pStyle w:val="ListNumber"/>
        <w:spacing w:line="240" w:lineRule="auto"/>
        <w:ind w:left="720"/>
      </w:pPr>
      <w:r/>
      <w:hyperlink r:id="rId34">
        <w:r>
          <w:rPr>
            <w:color w:val="0000EE"/>
            <w:u w:val="single"/>
          </w:rPr>
          <w:t>https://www.birminghammail.co.uk/motoring/motoring-news/elderly-drivers-slapped-ved-car-33758710</w:t>
        </w:r>
      </w:hyperlink>
      <w:r>
        <w:t xml:space="preserve"> - The UK government is implementing new Vehicle Excise Duty (VED) rates effective from April 2026, impacting older motorists and new vehicle owners. First-year VED for highly polluting cars registered after April 2017 increases by £200, while older vehicles face smaller rises based on engine capacity. A luxury car tax surcharge of £425 annually applies to new petrol and diesel cars costing over £40,000, with the threshold raised to £50,000 for electric vehicles. HMRC announced these uprates in the Finance Bill 2025-26 to align with the Retail Price Index.</w:t>
      </w:r>
      <w:r/>
    </w:p>
    <w:p>
      <w:pPr>
        <w:pStyle w:val="ListNumber"/>
        <w:spacing w:line="240" w:lineRule="auto"/>
        <w:ind w:left="720"/>
      </w:pPr>
      <w:r/>
      <w:hyperlink r:id="rId35">
        <w:r>
          <w:rPr>
            <w:color w:val="0000EE"/>
            <w:u w:val="single"/>
          </w:rPr>
          <w:t>https://www.perthnow.com.au/news/politics/bowser-prices-at-mercy-of-delicate-shipping-agreement-c-22160776</w:t>
        </w:r>
      </w:hyperlink>
      <w:r>
        <w:t xml:space="preserve"> - Australian petrol and diesel prices have dipped below $2.10 and $3 per litre respectively, following reports that Iran reopened the Strait of Hormuz. Prime Minister Anthony Albanese described the maritime arrangement as fragile, warning it could collapse by Wednesday. While wholesale prices are falling, experts caution that global market volatility and the uncertain duration of the ceasefire mean consumers should remain cautious about the longevity of lower fuel costs.</w:t>
      </w:r>
      <w:r/>
    </w:p>
    <w:p>
      <w:pPr>
        <w:pStyle w:val="ListNumber"/>
        <w:spacing w:line="240" w:lineRule="auto"/>
        <w:ind w:left="720"/>
      </w:pPr>
      <w:r/>
      <w:hyperlink r:id="rId36">
        <w:r>
          <w:rPr>
            <w:color w:val="0000EE"/>
            <w:u w:val="single"/>
          </w:rPr>
          <w:t>https://www.indiandefensenews.in/2026/04/us-issues-new-waiver-allowing-sale-of.html</w:t>
        </w:r>
      </w:hyperlink>
      <w:r>
        <w:t xml:space="preserve"> - The US Treasury Department issued a temporary waiver on Friday permitting the sale and transport of sanctioned Russian oil stranded at sea until 16 May. This move aims to stabilise global energy markets unsettled by conflict in West Asia. The waiver excludes transactions involving Iran, Cuba, North Korea, and Ukraine. While the decision drew criticism from European Commission President Ursula von der Leyen regarding sanctions, oil markets reacted sharply with Brent crude falling over 9 per cent following comments by Iran's foreign minister about the Strait of Hormuz. US President Donald Trump stated that any agreement with Iran would not take effect until fully finalised.</w:t>
      </w:r>
      <w:r/>
    </w:p>
    <w:p>
      <w:pPr>
        <w:pStyle w:val="ListNumber"/>
        <w:spacing w:line="240" w:lineRule="auto"/>
        <w:ind w:left="720"/>
      </w:pPr>
      <w:r/>
      <w:hyperlink r:id="rId37">
        <w:r>
          <w:rPr>
            <w:color w:val="0000EE"/>
            <w:u w:val="single"/>
          </w:rPr>
          <w:t>https://www.ceskenoviny.cz/zpravy/dalsi-zvrat-na-blizkem-vychode-vyvolava-na-trhu-zmatek-a-nejistotu/2814378?utm_source=rss&amp;utm_medium=feed</w:t>
        </w:r>
      </w:hyperlink>
      <w:r>
        <w:t xml:space="preserve"> - Iran announced the re-closure of the Strait of Hormuz following continued US naval blockade actions, reversing a Friday reopening declaration. Market analysts warn this escalation will cause significant volatility in commodity and equity markets, potentially driving Brent crude above $100 per barrel and fuel prices in Europe. The situation creates uncertainty regarding global trade and inflation, with diplomatic talks scheduled for the upcoming weekend.</w:t>
      </w:r>
      <w:r/>
    </w:p>
    <w:p>
      <w:pPr>
        <w:pStyle w:val="ListNumber"/>
        <w:spacing w:line="240" w:lineRule="auto"/>
        <w:ind w:left="720"/>
      </w:pPr>
      <w:r/>
      <w:hyperlink r:id="rId38">
        <w:r>
          <w:rPr>
            <w:color w:val="0000EE"/>
            <w:u w:val="single"/>
          </w:rPr>
          <w:t>https://www.capitalfm.co.ke/news/2026/04/ships-report-attacks-after-iran-closes-strait-of-hormuz/</w:t>
        </w:r>
      </w:hyperlink>
      <w:r>
        <w:t xml:space="preserve"> - Iran's Supreme National Security Council announced the closure of the Strait of Hormuz, demanding payment for transit services and citing enemy disruption as a violation of ceasefire terms. Concurrently, the UK Maritime Trade Operations reported attacks on a tanker and container ship off Oman, with one vessel damaged by an unknown projectile. Two Indian-flagged vessels were denied access and ordered to alter routes by the Islamic Revolutionary Guard Corps. The US has submitted new proposals to end the war, which Tehran is reviewing.</w:t>
      </w:r>
      <w:r/>
    </w:p>
    <w:p>
      <w:pPr>
        <w:pStyle w:val="ListNumber"/>
        <w:spacing w:line="240" w:lineRule="auto"/>
        <w:ind w:left="720"/>
      </w:pPr>
      <w:r/>
      <w:hyperlink r:id="rId36">
        <w:r>
          <w:rPr>
            <w:color w:val="0000EE"/>
            <w:u w:val="single"/>
          </w:rPr>
          <w:t>https://www.indiandefensenews.in/2026/04/us-issues-new-waiver-allowing-sale-of.html</w:t>
        </w:r>
      </w:hyperlink>
      <w:r>
        <w:t xml:space="preserve"> - The US Treasury Department issued a temporary waiver on Friday permitting the sale and transport of sanctioned Russian oil stranded at sea until 16 May. This move aims to stabilise global energy markets unsettled by conflict in West Asia. The waiver excludes transactions involving Iran, Cuba, North Korea, and Ukraine. While the decision drew criticism from European Commission President Ursula von der Leyen regarding sanctions, oil markets reacted sharply with Brent crude falling over 9 per cent following comments by Iran's foreign minister about the Strait of Hormuz. US President Donald Trump stated that any agreement with Iran would not take effect until fully finalised.</w:t>
      </w:r>
      <w:r/>
    </w:p>
    <w:p>
      <w:pPr>
        <w:pStyle w:val="ListNumber"/>
        <w:spacing w:line="240" w:lineRule="auto"/>
        <w:ind w:left="720"/>
      </w:pPr>
      <w:r/>
      <w:hyperlink r:id="rId39">
        <w:r>
          <w:rPr>
            <w:color w:val="0000EE"/>
            <w:u w:val="single"/>
          </w:rPr>
          <w:t>https://www.indiandefensenews.in/2026/04/indian-and-greek-tankers-reverse-course.html</w:t>
        </w:r>
      </w:hyperlink>
      <w:r>
        <w:t xml:space="preserve"> - Five Greek and Indian tankers halted their transit through the Strait of Hormuz on Saturday morning after Iran issued contradictory signals regarding the strait's status. While Iran's foreign minister claimed the route was open, a semi-official agency warned it would remain closed under the US naval blockade. The vessels, carrying approximately 8.3 million barrels of non-Iranian crude, turned back due to uncertainty over required clearance. One vessel went dark, and severe electronic interference complicates tracking. The incident highlights the risks facing global oil trade amidst the ongoing Middle East conflict.</w:t>
      </w:r>
      <w:r/>
    </w:p>
    <w:p>
      <w:pPr>
        <w:pStyle w:val="ListNumber"/>
        <w:spacing w:line="240" w:lineRule="auto"/>
        <w:ind w:left="720"/>
      </w:pPr>
      <w:r/>
      <w:hyperlink r:id="rId36">
        <w:r>
          <w:rPr>
            <w:color w:val="0000EE"/>
            <w:u w:val="single"/>
          </w:rPr>
          <w:t>https://www.indiandefensenews.in/2026/04/us-issues-new-waiver-allowing-sale-of.html</w:t>
        </w:r>
      </w:hyperlink>
      <w:r>
        <w:t xml:space="preserve"> - The US Treasury Department issued a temporary waiver on Friday permitting the sale and transport of sanctioned Russian oil stranded at sea until 16 May. This move aims to stabilise global energy markets unsettled by conflict in West Asia. The waiver excludes transactions involving Iran, Cuba, North Korea, and Ukraine. While the decision drew criticism from European Commission President Ursula von der Leyen regarding sanctions, oil markets reacted sharply with Brent crude falling over 9 per cent following comments by Iran's foreign minister about the Strait of Hormuz. US President Donald Trump stated that any agreement with Iran would not take effect until fully finalised.</w:t>
      </w:r>
      <w:r/>
    </w:p>
    <w:p>
      <w:pPr>
        <w:pStyle w:val="ListNumber"/>
        <w:spacing w:line="240" w:lineRule="auto"/>
        <w:ind w:left="720"/>
      </w:pPr>
      <w:r/>
      <w:hyperlink r:id="rId39">
        <w:r>
          <w:rPr>
            <w:color w:val="0000EE"/>
            <w:u w:val="single"/>
          </w:rPr>
          <w:t>https://www.indiandefensenews.in/2026/04/indian-and-greek-tankers-reverse-course.html</w:t>
        </w:r>
      </w:hyperlink>
      <w:r>
        <w:t xml:space="preserve"> - Five Greek and Indian tankers halted their transit through the Strait of Hormuz on Saturday morning after Iran issued contradictory signals regarding the strait's status. While Iran's foreign minister claimed the route was open, a semi-official agency warned it would remain closed under the US naval blockade. The vessels, carrying approximately 8.3 million barrels of non-Iranian crude, turned back due to uncertainty over required clearance. One vessel went dark, and severe electronic interference complicates tracking. The incident highlights the risks facing global oil trade amidst the ongoing Middle East conflict.</w:t>
      </w:r>
      <w:r/>
    </w:p>
    <w:p>
      <w:pPr>
        <w:pStyle w:val="ListNumber"/>
        <w:spacing w:line="240" w:lineRule="auto"/>
        <w:ind w:left="720"/>
      </w:pPr>
      <w:r/>
      <w:hyperlink r:id="rId40">
        <w:r>
          <w:rPr>
            <w:color w:val="0000EE"/>
            <w:u w:val="single"/>
          </w:rPr>
          <w:t>https://www.harianbasis.co/en/iran-conflict-oil-prices-mortgage-rates</w:t>
        </w:r>
      </w:hyperlink>
      <w:r>
        <w:t xml:space="preserve"> - Escalating conflict in Iran is raising global oil prices, which is fueling inflation and preventing the Federal Reserve from cutting interest rates. Consequently, U.S. mortgage rates remain elevated around 6.5%, reducing affordability. Higher energy costs also increase transportation, manufacturing, and utility expenses, squeezing homebuyer budgets and potentially causing buyers to delay purchases or exit the market.</w:t>
      </w:r>
      <w:r/>
    </w:p>
    <w:p>
      <w:pPr>
        <w:pStyle w:val="ListNumber"/>
        <w:spacing w:line="240" w:lineRule="auto"/>
        <w:ind w:left="720"/>
      </w:pPr>
      <w:r/>
      <w:hyperlink r:id="rId41">
        <w:r>
          <w:rPr>
            <w:color w:val="0000EE"/>
            <w:u w:val="single"/>
          </w:rPr>
          <w:t>https://waateanews.com/2026/04/19/economy-fuel-pain-set-to-linger-why-petrol-prices-wont-drop-quickly/</w:t>
        </w:r>
      </w:hyperlink>
      <w:r>
        <w:t xml:space="preserve"> - Despite the Strait of Hormuz reopening, petrol prices are expected to remain elevated for months due to damaged infrastructure, slow supply chain adjustments, and elevated insurance costs. Experts note that retail prices fall more slowly than crude oil prices. New Zealand, which relies on imported fuel, will feel these effects for some time without a quick return to lower prices.</w:t>
      </w:r>
      <w:r/>
    </w:p>
    <w:p>
      <w:pPr>
        <w:pStyle w:val="ListNumber"/>
        <w:spacing w:line="240" w:lineRule="auto"/>
        <w:ind w:left="720"/>
      </w:pPr>
      <w:r/>
      <w:hyperlink r:id="rId42">
        <w:r>
          <w:rPr>
            <w:color w:val="0000EE"/>
            <w:u w:val="single"/>
          </w:rPr>
          <w:t>https://vanguardia.com.mx/noticias/ubican-10-derrames-de-hidrocarburo-en-ultimos-7-meses-en-el-golfo-de-mexico-PD20107585</w:t>
        </w:r>
      </w:hyperlink>
      <w:r>
        <w:t xml:space="preserve"> - SkyTruth reported at least ten hydrocarbon spills in the Gulf of Mexico between August 2025 and March 2026. Detected via satellite, these events involved identified vessels such as MTM Amazon, BBC NILE, Seacor Viking, Carnival Valor, XENA, Amparo Paola, and Nordic Ann, alongside unidentified 'dark vessels' and potential offshore infrastructure. Spills occurred in the Campeche Sound and off Veracruz, Tabasco, and Tamaulipas, with sizes ranging from 7 to 43 square kilometres. The findings highlight operational opacity and potential failures in Mexico's key energy production and transport zone.</w:t>
      </w:r>
      <w:r/>
    </w:p>
    <w:p>
      <w:pPr>
        <w:pStyle w:val="ListNumber"/>
        <w:spacing w:line="240" w:lineRule="auto"/>
        <w:ind w:left="720"/>
      </w:pPr>
      <w:r/>
      <w:hyperlink r:id="rId36">
        <w:r>
          <w:rPr>
            <w:color w:val="0000EE"/>
            <w:u w:val="single"/>
          </w:rPr>
          <w:t>https://www.indiandefensenews.in/2026/04/us-issues-new-waiver-allowing-sale-of.html</w:t>
        </w:r>
      </w:hyperlink>
      <w:r>
        <w:t xml:space="preserve"> - The US Treasury Department issued a temporary waiver on Friday permitting the sale and transport of sanctioned Russian oil stranded at sea until 16 May. This move aims to stabilise global energy markets unsettled by conflict in West Asia. The waiver excludes transactions involving Iran, Cuba, North Korea, and Ukraine. While the decision drew criticism from European Commission President Ursula von der Leyen regarding sanctions, oil markets reacted sharply with Brent crude falling over 9 per cent following comments by Iran's foreign minister about the Strait of Hormuz. US President Donald Trump stated that any agreement with Iran would not take effect until fully finalised.</w:t>
      </w:r>
      <w:r/>
    </w:p>
    <w:p>
      <w:pPr>
        <w:pStyle w:val="ListNumber"/>
        <w:spacing w:line="240" w:lineRule="auto"/>
        <w:ind w:left="720"/>
      </w:pPr>
      <w:r/>
      <w:hyperlink r:id="rId39">
        <w:r>
          <w:rPr>
            <w:color w:val="0000EE"/>
            <w:u w:val="single"/>
          </w:rPr>
          <w:t>https://www.indiandefensenews.in/2026/04/indian-and-greek-tankers-reverse-course.html</w:t>
        </w:r>
      </w:hyperlink>
      <w:r>
        <w:t xml:space="preserve"> - Five Greek and Indian tankers halted their transit through the Strait of Hormuz on Saturday morning after Iran issued contradictory signals regarding the strait's status. While Iran's foreign minister claimed the route was open, a semi-official agency warned it would remain closed under the US naval blockade. The vessels, carrying approximately 8.3 million barrels of non-Iranian crude, turned back due to uncertainty over required clearance. One vessel went dark, and severe electronic interference complicates tracking. The incident highlights the risks facing global oil trade amidst the ongoing Middle East conflict.</w:t>
      </w:r>
      <w:r/>
    </w:p>
    <w:p>
      <w:pPr>
        <w:pStyle w:val="ListNumber"/>
        <w:spacing w:line="240" w:lineRule="auto"/>
        <w:ind w:left="720"/>
      </w:pPr>
      <w:r/>
      <w:hyperlink r:id="rId43">
        <w:r>
          <w:rPr>
            <w:color w:val="0000EE"/>
            <w:u w:val="single"/>
          </w:rPr>
          <w:t>https://www.iranherald.com/news/278996446/iran-defends-limits-on-strait-of-hormuz-passage</w:t>
        </w:r>
      </w:hyperlink>
      <w:r>
        <w:t xml:space="preserve"> - Iran has reasserted strict control over the Strait of Hormuz, citing US port blockades and hostile actions as justification under international law. Foreign Ministry spokesman Esmail Baqaei stated that enemy vessels cannot pass normally due to safety threats. The move follows a collapse in US-Iran talks and a subsequent US naval blockade, causing global oil prices to rise and triggering supply chain disruptions affecting energy, food security, and European fuel costs.</w:t>
      </w:r>
      <w:r/>
    </w:p>
    <w:p>
      <w:pPr>
        <w:pStyle w:val="ListNumber"/>
        <w:spacing w:line="240" w:lineRule="auto"/>
        <w:ind w:left="720"/>
      </w:pPr>
      <w:r/>
      <w:hyperlink r:id="rId44">
        <w:r>
          <w:rPr>
            <w:color w:val="0000EE"/>
            <w:u w:val="single"/>
          </w:rPr>
          <w:t>https://container-news.com/rotterdam-bunker-volumes-fall-as-fossil-fuels-drive-decline/</w:t>
        </w:r>
      </w:hyperlink>
      <w:r>
        <w:t xml:space="preserve"> - Bunker sales at the Port of Rotterdam declined by approximately 25% in the first quarter of 2026 compared to the same period in 2025. The contraction was concentrated in the fossil fuel segment, with VLSFO dropping 44% and HSFO falling 25%. Alternative fuels, including bio-LNG, LNG, and methanol, registered a combined 6.4% increase. The decline is attributed to higher prices relative to neighbouring ports due to RED III implementation, regulatory changes, price volatility, and market uncertainty. The port authority noted that effects from the Strait of Hormuz are not yet reflected in the figures.</w:t>
      </w:r>
      <w:r/>
    </w:p>
    <w:p>
      <w:pPr>
        <w:pStyle w:val="ListNumber"/>
        <w:spacing w:line="240" w:lineRule="auto"/>
        <w:ind w:left="720"/>
      </w:pPr>
      <w:r/>
      <w:hyperlink r:id="rId45">
        <w:r>
          <w:rPr>
            <w:color w:val="0000EE"/>
            <w:u w:val="single"/>
          </w:rPr>
          <w:t>https://www.greaterkashmir.com/opinion/hormuz-relief-but-risks-still-remain-11741634</w:t>
        </w:r>
      </w:hyperlink>
      <w:r>
        <w:t xml:space="preserve"> - Iran's foreign minister declared the Strait of Hormuz open for commercial shipping during a ceasefire, causing a sharp fall in global oil prices. However, the US maintains a naval blockade on Iranian ports, creating mixed signals about stability. While shipping companies remain cautious due to recent attacks, the reopening prevents a worst-case supply shock. Despite lower oil prices, the Asia-Pacific region faces significant economic damage, with potential GDP losses and increased poverty. Global financial institutions have lowered growth forecasts due to lingering geopolitical tensions and unresolved diplomatic issues regarding Iran's nuclear programme.</w:t>
      </w:r>
      <w:r/>
    </w:p>
    <w:p>
      <w:pPr>
        <w:pStyle w:val="ListNumber"/>
        <w:spacing w:line="240" w:lineRule="auto"/>
        <w:ind w:left="720"/>
      </w:pPr>
      <w:r/>
      <w:hyperlink r:id="rId46">
        <w:r>
          <w:rPr>
            <w:color w:val="0000EE"/>
            <w:u w:val="single"/>
          </w:rPr>
          <w:t>https://www.benzinga.com/news/politics/26/04/51902497/robin-brooks-warns-europe-must-block-russian-oil-exports-to-impact-war-financing</w:t>
        </w:r>
      </w:hyperlink>
      <w:r>
        <w:t xml:space="preserve"> - Robin Brooks argues that Europe must physically block Russian oil tanker movements out of the Baltic Sea to effectively cut war financing. He contends that current sanctions allowing export volumes to remain intact enable Russia to continue collecting cash, leaving Ukrainians to bear the cost. Brooks suggests that halting logistics, similar to the US approach with other exporters, is essential to change governmental behavior in oil-reliant states.</w:t>
      </w:r>
      <w:r/>
    </w:p>
    <w:p>
      <w:pPr>
        <w:pStyle w:val="ListNumber"/>
        <w:spacing w:line="240" w:lineRule="auto"/>
        <w:ind w:left="720"/>
      </w:pPr>
      <w:r/>
      <w:hyperlink r:id="rId44">
        <w:r>
          <w:rPr>
            <w:color w:val="0000EE"/>
            <w:u w:val="single"/>
          </w:rPr>
          <w:t>https://container-news.com/rotterdam-bunker-volumes-fall-as-fossil-fuels-drive-decline/</w:t>
        </w:r>
      </w:hyperlink>
      <w:r>
        <w:t xml:space="preserve"> - Bunker sales at the Port of Rotterdam declined by approximately 25% in the first quarter of 2026 compared to the same period in 2025. The contraction was concentrated in the fossil fuel segment, with VLSFO dropping 44% and HSFO falling 25%. Alternative fuels, including bio-LNG, LNG, and methanol, registered a combined 6.4% increase. The decline is attributed to higher prices relative to neighbouring ports due to RED III implementation, regulatory changes, price volatility, and market uncertainty. The port authority noted that effects from the Strait of Hormuz are not yet reflected in the figures.</w:t>
      </w:r>
      <w:r/>
    </w:p>
    <w:p>
      <w:pPr>
        <w:pStyle w:val="ListNumber"/>
        <w:spacing w:line="240" w:lineRule="auto"/>
        <w:ind w:left="720"/>
      </w:pPr>
      <w:r/>
      <w:hyperlink r:id="rId46">
        <w:r>
          <w:rPr>
            <w:color w:val="0000EE"/>
            <w:u w:val="single"/>
          </w:rPr>
          <w:t>https://www.benzinga.com/news/politics/26/04/51902497/robin-brooks-warns-europe-must-block-russian-oil-exports-to-impact-war-financing</w:t>
        </w:r>
      </w:hyperlink>
      <w:r>
        <w:t xml:space="preserve"> - Robin Brooks argues that Europe must physically block Russian oil tanker movements out of the Baltic Sea to effectively cut war financing. He contends that current sanctions allowing export volumes to remain intact enable Russia to continue collecting cash, leaving Ukrainians to bear the cost. Brooks suggests that halting logistics, similar to the US approach with other exporters, is essential to change governmental behavior in oil-reliant states.</w:t>
      </w:r>
      <w:r/>
    </w:p>
    <w:p>
      <w:pPr>
        <w:pStyle w:val="ListNumber"/>
        <w:spacing w:line="240" w:lineRule="auto"/>
        <w:ind w:left="720"/>
      </w:pPr>
      <w:r/>
      <w:hyperlink r:id="rId44">
        <w:r>
          <w:rPr>
            <w:color w:val="0000EE"/>
            <w:u w:val="single"/>
          </w:rPr>
          <w:t>https://container-news.com/rotterdam-bunker-volumes-fall-as-fossil-fuels-drive-decline/</w:t>
        </w:r>
      </w:hyperlink>
      <w:r>
        <w:t xml:space="preserve"> - Bunker sales at the Port of Rotterdam declined by approximately 25% in the first quarter of 2026 compared to the same period in 2025. The contraction was concentrated in the fossil fuel segment, with VLSFO dropping 44% and HSFO falling 25%. Alternative fuels, including bio-LNG, LNG, and methanol, registered a combined 6.4% increase. The decline is attributed to higher prices relative to neighbouring ports due to RED III implementation, regulatory changes, price volatility, and market uncertainty. The port authority noted that effects from the Strait of Hormuz are not yet reflected in the figures.</w:t>
      </w:r>
      <w:r/>
    </w:p>
    <w:p>
      <w:pPr>
        <w:pStyle w:val="ListNumber"/>
        <w:spacing w:line="240" w:lineRule="auto"/>
        <w:ind w:left="720"/>
      </w:pPr>
      <w:r/>
      <w:hyperlink r:id="rId47">
        <w:r>
          <w:rPr>
            <w:color w:val="0000EE"/>
            <w:u w:val="single"/>
          </w:rPr>
          <w:t>https://www.ceotodaymagazine.com/2026/04/why-oil-prices-spike-before-supply-breaks-hormuz/</w:t>
        </w:r>
      </w:hyperlink>
      <w:r>
        <w:t xml:space="preserve"> - Oil prices rise ahead of physical supply disruptions as markets price in the risk of Strait of Hormuz instability. Traders, insurers, and buyers adjust expectations based on reduced confidence in reliable delivery rather than immediate shortages. This dynamic leads to elevated volatility and higher pricing levels even if flows do not fully stop, creating a structural reset in how energy uncertainty is valued globally.</w:t>
      </w:r>
      <w:r/>
    </w:p>
    <w:p>
      <w:pPr>
        <w:pStyle w:val="ListNumber"/>
        <w:spacing w:line="240" w:lineRule="auto"/>
        <w:ind w:left="720"/>
      </w:pPr>
      <w:r/>
      <w:hyperlink r:id="rId43">
        <w:r>
          <w:rPr>
            <w:color w:val="0000EE"/>
            <w:u w:val="single"/>
          </w:rPr>
          <w:t>https://www.iranherald.com/news/278996446/iran-defends-limits-on-strait-of-hormuz-passage</w:t>
        </w:r>
      </w:hyperlink>
      <w:r>
        <w:t xml:space="preserve"> - Iran has reasserted strict control over the Strait of Hormuz, citing US port blockades and hostile actions as justification under international law. Foreign Ministry spokesman Esmail Baqaei stated that enemy vessels cannot pass normally due to safety threats. The move follows a collapse in US-Iran talks and a subsequent US naval blockade, causing global oil prices to rise and triggering supply chain disruptions affecting energy, food security, and European fuel costs.</w:t>
      </w:r>
      <w:r/>
    </w:p>
    <w:p>
      <w:pPr>
        <w:pStyle w:val="ListNumber"/>
        <w:spacing w:line="240" w:lineRule="auto"/>
        <w:ind w:left="720"/>
      </w:pPr>
      <w:r/>
      <w:hyperlink r:id="rId48">
        <w:r>
          <w:rPr>
            <w:color w:val="0000EE"/>
            <w:u w:val="single"/>
          </w:rPr>
          <w:t>https://www.ad-hoc-news.de/boerse/news/ueberblick/kcc-corp-stock-kr7002380003-why-its-chemical-diversification-matter/69195008</w:t>
        </w:r>
      </w:hyperlink>
      <w:r>
        <w:t xml:space="preserve"> - KCC Corp is shifting its focus toward advanced materials and eco-friendly chemicals to capitalize on rising demand in the electronics and construction sectors. The South Korean manufacturer leverages a diversified portfolio spanning building materials, functional materials, and performance coatings to balance cyclical exposure with high-margin growth. Vertical integration and R&amp;D investments aim to provide supply chain resilience and stable cash flows for investors globally, particularly in the United States and English-speaking markets.</w:t>
      </w:r>
      <w:r/>
    </w:p>
    <w:p>
      <w:pPr>
        <w:pStyle w:val="ListNumber"/>
        <w:spacing w:line="240" w:lineRule="auto"/>
        <w:ind w:left="720"/>
      </w:pPr>
      <w:r/>
      <w:hyperlink r:id="rId49">
        <w:r>
          <w:rPr>
            <w:color w:val="0000EE"/>
            <w:u w:val="single"/>
          </w:rPr>
          <w:t>https://cryptobriefing.com/iran-conflict-closes-strait-of-hormuz-impacting-global-oil-supply-routes/</w:t>
        </w:r>
      </w:hyperlink>
      <w:r>
        <w:t xml:space="preserve"> - Conflict in Iran has closed the Strait of Hormuz, a major global oil transit route, causing market caution. WTI Crude Oil odds for hitting $160 by April remain at 1.4%. A recent 25-point price spike occurred but reverted quickly due to low trading volume. The situation highlights geopolitical risks to energy supply, with traders monitoring potential U.S.-Iran ceasefire talks and OPEC+ output decisions for further shifts before April ends.</w:t>
      </w:r>
      <w:r/>
    </w:p>
    <w:p>
      <w:pPr>
        <w:pStyle w:val="ListNumber"/>
        <w:spacing w:line="240" w:lineRule="auto"/>
        <w:ind w:left="720"/>
      </w:pPr>
      <w:r/>
      <w:hyperlink r:id="rId50">
        <w:r>
          <w:rPr>
            <w:color w:val="0000EE"/>
            <w:u w:val="single"/>
          </w:rPr>
          <w:t>https://www.azernews.az/region/257222.html</w:t>
        </w:r>
      </w:hyperlink>
      <w:r>
        <w:t xml:space="preserve"> - The US Department of the Treasury's Office of Foreign Assets Control has extended a waiver allowing the delivery of Russian oil and petroleum products loaded onto vessels until May 16. This decision follows a sharp rise in global energy prices triggered by the outbreak of war between the United States, Israel, and Iran, which led to the temporary closure of the Strait of Hormuz to maritime traffic.</w:t>
      </w:r>
      <w:r/>
    </w:p>
    <w:p>
      <w:pPr>
        <w:pStyle w:val="ListNumber"/>
        <w:spacing w:line="240" w:lineRule="auto"/>
        <w:ind w:left="720"/>
      </w:pPr>
      <w:r/>
      <w:hyperlink r:id="rId51">
        <w:r>
          <w:rPr>
            <w:color w:val="0000EE"/>
            <w:u w:val="single"/>
          </w:rPr>
          <w:t>https://www.greencarfuture.com/electric/byd-sealion-05-at-16000-why-it-cant-just-copy-here</w:t>
        </w:r>
      </w:hyperlink>
      <w:r>
        <w:t xml:space="preserve"> - Analysis indicates the BYD Sealion 05's low price in China cannot be replicated in Western markets due to path-dependent infrastructure. The vehicle's cost structure relies on a 20-year-old domestic ecosystem featuring in-house battery production, local supplier density, and specific regulatory support. Exporting this price point is impossible without replicating these conditions, which would require decades of investment and local assembly to overcome barriers like tariffs and compliance costs.</w:t>
      </w:r>
      <w:r/>
    </w:p>
    <w:p>
      <w:pPr>
        <w:pStyle w:val="ListNumber"/>
        <w:spacing w:line="240" w:lineRule="auto"/>
        <w:ind w:left="720"/>
      </w:pPr>
      <w:r/>
      <w:hyperlink r:id="rId52">
        <w:r>
          <w:rPr>
            <w:color w:val="0000EE"/>
            <w:u w:val="single"/>
          </w:rPr>
          <w:t>https://tribune.net.ph/2026/04/18/us-extends-sanctions-waiver-on-russian-oil</w:t>
        </w:r>
      </w:hyperlink>
      <w:r>
        <w:t xml:space="preserve"> - The United States has extended a sanctions waiver allowing the purchase of Russian oil and petroleum products loaded onto vessels by Friday through 12:01 a.m. on 16 May. This decision prolongs an earlier easing that expired on 11 April, despite previous statements by Bessent indicating no extension would occur. The move aims to mitigate global supply shocks resulting from the US-Israeli war against Iran and Tehran's closure of the Strait of Hormuz. However, the waiver risks providing Russia with revenue needed for its war on Ukraine, a concern highlighted by French Finance Minister Roland Lescure at a Group of Seven finance leaders meeting in Washington.</w:t>
      </w:r>
      <w:r/>
    </w:p>
    <w:p>
      <w:pPr>
        <w:pStyle w:val="ListNumber"/>
        <w:spacing w:line="240" w:lineRule="auto"/>
        <w:ind w:left="720"/>
      </w:pPr>
      <w:r/>
      <w:hyperlink r:id="rId53">
        <w:r>
          <w:rPr>
            <w:color w:val="0000EE"/>
            <w:u w:val="single"/>
          </w:rPr>
          <w:t>https://www.trouw.nl/buitenland/live-oorlog-midden-oosten-wall-street-journal-meldt-dat-vs-iraanse-schepen-willen-enteren~b4cda6da/</w:t>
        </w:r>
      </w:hyperlink>
      <w:r>
        <w:t xml:space="preserve"> - The Dutch cabinet has activated phase 1 of the National Oil Crisis Plan (LCP-O) in response to escalating tensions in the Middle East and potential fuel shortages. This is the first time phase 1 has been triggered. While acute shortages are not yet present, the government is preparing measures to mitigate price increases for citizens and businesses, including potential adjustments to travel expense reimbursements and road tax. The plan, originally drafted after the Russian invasion of Ukraine, outlines further steps such as restricting fossil fuel use or tapping strategic reserves if the supply chain is threatened. Details are being discussed with parliamentary factions before a full debate.</w:t>
      </w:r>
      <w:r/>
    </w:p>
    <w:p>
      <w:pPr>
        <w:pStyle w:val="ListNumber"/>
        <w:spacing w:line="240" w:lineRule="auto"/>
        <w:ind w:left="720"/>
      </w:pPr>
      <w:r/>
      <w:hyperlink r:id="rId54">
        <w:r>
          <w:rPr>
            <w:color w:val="0000EE"/>
            <w:u w:val="single"/>
          </w:rPr>
          <w:t>https://tribune.net.ph/2026/04/18/bsp-seen-hiking-rates-amid-surging-prices-bpi</w:t>
        </w:r>
      </w:hyperlink>
      <w:r>
        <w:t xml:space="preserve"> - Economists anticipate the Bangko Sentral ng Pilipinas (BSP) will increase its policy rate by 25 basis points on April 23 due to persistent inflation. Full-year inflation could exceed 5 percent, with monthly figures potentially reaching 8 percent if Dubai oil prices stay above $100 per barrel. The decision follows supply-side shocks from the Middle East conflict, which have driven March inflation to 4.1 percent, breaching the BSP's target range. While previous cuts addressed weak growth, current conditions require tightening to curb demand once supply shocks spill over.</w:t>
      </w:r>
      <w:r/>
    </w:p>
    <w:p>
      <w:pPr>
        <w:pStyle w:val="ListNumber"/>
        <w:spacing w:line="240" w:lineRule="auto"/>
        <w:ind w:left="720"/>
      </w:pPr>
      <w:r/>
      <w:hyperlink r:id="rId55">
        <w:r>
          <w:rPr>
            <w:color w:val="0000EE"/>
            <w:u w:val="single"/>
          </w:rPr>
          <w:t>https://pressreach.com/investing-news/wall-streets-record-week-explained/</w:t>
        </w:r>
      </w:hyperlink>
      <w:r>
        <w:t xml:space="preserve"> - Wall Street experienced a record week characterised by a surge in stock prices driven by three main factors: positive earnings reports from major corporations exceeding expectations, the Federal Reserve maintaining an accommodative monetary policy with low interest rates, and eased geopolitical tensions reducing global uncertainties. Key beneficiaries included Apple, ExxonMobil, and Chevron, with gains observed across the technology and energy sectors. While the rally reflects optimism regarding economic recovery, analysts caution that potential inflationary pressures, future monetary policy shifts, and ongoing supply chain disruptions could pose headwinds in the coming months.</w:t>
      </w:r>
      <w:r/>
    </w:p>
    <w:p>
      <w:pPr>
        <w:pStyle w:val="ListNumber"/>
        <w:spacing w:line="240" w:lineRule="auto"/>
        <w:ind w:left="720"/>
      </w:pPr>
      <w:r/>
      <w:hyperlink r:id="rId56">
        <w:r>
          <w:rPr>
            <w:color w:val="0000EE"/>
            <w:u w:val="single"/>
          </w:rPr>
          <w:t>https://cryptobriefing.com/trump-convenes-situation-room-meeting-amid-hormuz-crisis-escalation/</w:t>
        </w:r>
      </w:hyperlink>
      <w:r>
        <w:t xml:space="preserve"> - Donald Trump convened a Situation Room meeting regarding the renewed crisis in the Strait of Hormuz. Prediction market odds for a diplomatic meeting with Iran by April 30 dropped to 13% from 22%. WTI Crude Oil prices for April rose to 1.4% probability of hitting $160 due to the blockade and US strike readiness. The peace deal market for April 22 fell to 19.5% from 40%. Market data indicates trader skepticism about imminent diplomacy despite increased diplomatic activity.</w:t>
      </w:r>
      <w:r/>
    </w:p>
    <w:p>
      <w:pPr>
        <w:pStyle w:val="ListNumber"/>
        <w:spacing w:line="240" w:lineRule="auto"/>
        <w:ind w:left="720"/>
      </w:pPr>
      <w:r/>
      <w:hyperlink r:id="rId50">
        <w:r>
          <w:rPr>
            <w:color w:val="0000EE"/>
            <w:u w:val="single"/>
          </w:rPr>
          <w:t>https://www.azernews.az/region/257222.html</w:t>
        </w:r>
      </w:hyperlink>
      <w:r>
        <w:t xml:space="preserve"> - The US Department of the Treasury's Office of Foreign Assets Control has extended a waiver allowing the delivery of Russian oil and petroleum products loaded onto vessels until May 16. This decision follows a sharp rise in global energy prices triggered by the outbreak of war between the United States, Israel, and Iran, which led to the temporary closure of the Strait of Hormuz to maritime traffic.</w:t>
      </w:r>
      <w:r/>
    </w:p>
    <w:p>
      <w:pPr>
        <w:pStyle w:val="ListNumber"/>
        <w:spacing w:line="240" w:lineRule="auto"/>
        <w:ind w:left="720"/>
      </w:pPr>
      <w:r/>
      <w:hyperlink r:id="rId57">
        <w:r>
          <w:rPr>
            <w:color w:val="0000EE"/>
            <w:u w:val="single"/>
          </w:rPr>
          <w:t>https://www.haber7.com/dunya/haber/3621094-avrupa-alarmda-sadece-20-gunluk-yakit-kaldi-seferler-iptal-ediliyor</w:t>
        </w:r>
      </w:hyperlink>
      <w:r>
        <w:t xml:space="preserve"> - European airlines are cancelling flights due to a critical jet fuel shortage, with the International Energy Agency (IEA) warning that Europe has only a 20-day fuel reserve. This is significantly lower than the 29-day reserve in 2020. The crisis, driven by the conflict in the Middle East, has caused fuel prices to nearly double since February. Major carriers like KLM and Air Canada have already cancelled routes, while others like Lufthansa and EasyJet face financial losses and further service reductions. Baggage fees and ticket surcharges are increasing globally.</w:t>
      </w:r>
      <w:r/>
    </w:p>
    <w:p>
      <w:pPr>
        <w:pStyle w:val="ListNumber"/>
        <w:spacing w:line="240" w:lineRule="auto"/>
        <w:ind w:left="720"/>
      </w:pPr>
      <w:r/>
      <w:hyperlink r:id="rId58">
        <w:r>
          <w:rPr>
            <w:color w:val="0000EE"/>
            <w:u w:val="single"/>
          </w:rPr>
          <w:t>https://bitcoinworld.co.in/iran-strait-hormuz-control-vow/</w:t>
        </w:r>
      </w:hyperlink>
      <w:r>
        <w:t xml:space="preserve"> - Iran's Supreme National Security Council resolved to control all maritime passage through the Strait of Hormuz until a regional war concludes and lasting peace is established. This declaration, reported by Iranian state media, escalates geopolitical tensions and threatens global energy security. The strait carries approximately 21% of global petroleum liquid consumption. The move institutionalizes previous threats, linking maritime policy to the conflict's resolution. Regional powers, including the GCC and the US Fifth Fleet, have responded with concern and increased patrols, raising the risk of naval standoffs and oil price volatility.</w:t>
      </w:r>
      <w:r/>
    </w:p>
    <w:p>
      <w:pPr>
        <w:pStyle w:val="ListNumber"/>
        <w:spacing w:line="240" w:lineRule="auto"/>
        <w:ind w:left="720"/>
      </w:pPr>
      <w:r/>
      <w:hyperlink r:id="rId59">
        <w:r>
          <w:rPr>
            <w:color w:val="0000EE"/>
            <w:u w:val="single"/>
          </w:rPr>
          <w:t>https://www.ad-hoc-news.de/boerse/news/ueberblick/shell-plc-stock-nl0000009827-is-its-energy-transition-push-strong/69194582</w:t>
        </w:r>
      </w:hyperlink>
      <w:r>
        <w:t xml:space="preserve"> - Shell plc is advancing its strategy to achieve net-zero emissions by 2050, targeting 4 gigawatts of renewable capacity by 2025 and expanding its EV charging network to over 100,000 points globally. The company aims to fund these low-carbon investments through upstream oil and gas cash generation, targeting 20-30% returns on new projects. Analysts from JPMorgan and Goldman Sachs view the strategy favorably, citing strong balance sheet flexibility and LNG growth as key differentiators, though risks include low oil prices and regulatory pressures.</w:t>
      </w:r>
      <w:r/>
    </w:p>
    <w:p>
      <w:pPr>
        <w:pStyle w:val="ListNumber"/>
        <w:spacing w:line="240" w:lineRule="auto"/>
        <w:ind w:left="720"/>
      </w:pPr>
      <w:r/>
      <w:hyperlink r:id="rId60">
        <w:r>
          <w:rPr>
            <w:color w:val="0000EE"/>
            <w:u w:val="single"/>
          </w:rPr>
          <w:t>https://cryptobriefing.com/cbs-report-shows-continued-us-blockade-irgc-control-in-strait-of-hormuz/</w:t>
        </w:r>
      </w:hyperlink>
      <w:r>
        <w:t xml:space="preserve"> - A CBS report confirms ongoing US blockade and IRGC control in the Strait of Hormuz, with fewer than 10 ships transiting between April 13 and 19. Prediction markets price the event at 0.4% probability of increased passage. The US blockade has been in effect since April 13 with no resolution signs. Market liquidity is low, and odds remain stable pending potential diplomatic shifts or policy changes.</w:t>
      </w:r>
      <w:r/>
    </w:p>
    <w:p>
      <w:pPr>
        <w:pStyle w:val="ListNumber"/>
        <w:spacing w:line="240" w:lineRule="auto"/>
        <w:ind w:left="720"/>
      </w:pPr>
      <w:r/>
      <w:hyperlink r:id="rId61">
        <w:r>
          <w:rPr>
            <w:color w:val="0000EE"/>
            <w:u w:val="single"/>
          </w:rPr>
          <w:t>https://cryptobriefing.com/us-military-plans-to-seize-iran-linked-oil-tankers-globally/</w:t>
        </w:r>
      </w:hyperlink>
      <w:r>
        <w:t xml:space="preserve"> - The US military plans to seize Iran-linked oil tankers and commercial ships worldwide. This escalation has reduced the probability of Trump agreeing to Iranian oil sanctions relief by April 30 by 15%. Market odds for normal traffic in the Strait of Hormuz by end of May have dropped by 25% due to the shift from diplomacy to military action.</w:t>
      </w:r>
      <w:r/>
    </w:p>
    <w:p>
      <w:pPr>
        <w:pStyle w:val="ListNumber"/>
        <w:spacing w:line="240" w:lineRule="auto"/>
        <w:ind w:left="720"/>
      </w:pPr>
      <w:r/>
      <w:hyperlink r:id="rId62">
        <w:r>
          <w:rPr>
            <w:color w:val="0000EE"/>
            <w:u w:val="single"/>
          </w:rPr>
          <w:t>https://cryptobriefing.com/trump-rejects-iranian-blackmail-redirects-oil-tankers-to-texas/</w:t>
        </w:r>
      </w:hyperlink>
      <w:r>
        <w:t xml:space="preserve"> - Donald Trump rejected Iranian demands and redirected oil tankers to Texas, signalling a tough stance on sanctions relief. Prediction markets for a Trump agreement on Iranian oil sanctions relief dropped from 62% to 47.5% YES within 24 hours. Traders interpret the tanker move and rhetoric as strong signals against an imminent deal, with odds now reflecting skepticism about diplomatic shifts within 12 days.</w:t>
      </w:r>
      <w:r/>
    </w:p>
    <w:p>
      <w:pPr>
        <w:pStyle w:val="ListNumber"/>
        <w:spacing w:line="240" w:lineRule="auto"/>
        <w:ind w:left="720"/>
      </w:pPr>
      <w:r/>
      <w:hyperlink r:id="rId63">
        <w:r>
          <w:rPr>
            <w:color w:val="0000EE"/>
            <w:u w:val="single"/>
          </w:rPr>
          <w:t>https://cryptobriefing.com/800m-oil-short-placed-before-iran-reopens-strait-of-hormuz-prices-fall-to-80/</w:t>
        </w:r>
      </w:hyperlink>
      <w:r>
        <w:t xml:space="preserve"> - Oil prices dropped to $80 following an $800 million short position placed just before Iran announced the reopening of the Strait of Hormuz. The WTI Crude Oil market for April remained steady at 1.4% probability of hitting $160. A brief 25-point spike corrected quickly, indicating shallow market reaction. Traders remain cautious regarding the US-Iran conflict and supply disruptions, with limited conviction on longer-term price targets.</w:t>
      </w:r>
      <w:r/>
    </w:p>
    <w:p>
      <w:pPr>
        <w:pStyle w:val="ListNumber"/>
        <w:spacing w:line="240" w:lineRule="auto"/>
        <w:ind w:left="720"/>
      </w:pPr>
      <w:r/>
      <w:hyperlink r:id="rId64">
        <w:r>
          <w:rPr>
            <w:color w:val="0000EE"/>
            <w:u w:val="single"/>
          </w:rPr>
          <w:t>https://cryptobriefing.com/iran-closes-strait-of-hormuz-impacting-global-oil-supply-routes/</w:t>
        </w:r>
      </w:hyperlink>
      <w:r>
        <w:t xml:space="preserve"> - Iran's parliament speaker has threatened a permanent closure of the Strait of Hormuz, impacting global oil supply routes. This development has increased the odds of WTI Crude Oil surging above $160 in April 2026 to 1.4% on Polymarket. Approximately 20% of global oil supply passes through the strait. Market traders remain cautious regarding sustained price hikes without further escalation, such as direct attacks on GCC tankers or Saudi infrastructure. Key triggers include US or Iranian announcements on military actions or ceasefire talks.</w:t>
      </w:r>
      <w:r/>
    </w:p>
    <w:p>
      <w:pPr>
        <w:pStyle w:val="ListNumber"/>
        <w:spacing w:line="240" w:lineRule="auto"/>
        <w:ind w:left="720"/>
      </w:pPr>
      <w:r/>
      <w:hyperlink r:id="rId65">
        <w:r>
          <w:rPr>
            <w:color w:val="0000EE"/>
            <w:u w:val="single"/>
          </w:rPr>
          <w:t>https://cryptobriefing.com/chinas-15t-belt-and-road-fails-to-cut-reliance-on-strait-of-hormuz-oil/</w:t>
        </w:r>
      </w:hyperlink>
      <w:r>
        <w:t xml:space="preserve"> - Despite a $1.5 trillion Belt and Road Initiative, approximately 50% of China's crude oil imports still transit the Strait of Hormuz. This continued dependence exposes the economy to supply disruptions from potential U.S. naval blockades or Iranian closures. Such risks could negatively impact Q1 2026 GDP growth forecasts, which currently range between 3.5% and 4.0%. Market trading for these forecasts remains inactive.</w:t>
      </w:r>
      <w:r/>
    </w:p>
    <w:p>
      <w:pPr>
        <w:pStyle w:val="ListNumber"/>
        <w:spacing w:line="240" w:lineRule="auto"/>
        <w:ind w:left="720"/>
      </w:pPr>
      <w:r/>
      <w:hyperlink r:id="rId66">
        <w:r>
          <w:rPr>
            <w:color w:val="0000EE"/>
            <w:u w:val="single"/>
          </w:rPr>
          <w:t>https://cryptobriefing.com/us-prepares-to-board-iran-linked-ships-after-gunboat-attack-in-hormuz/</w:t>
        </w:r>
      </w:hyperlink>
      <w:r>
        <w:t xml:space="preserve"> - Following an attack by Iranian gunboats on a tanker in the Strait of Hormuz, the US is preparing to board Iran-linked ships globally. This development has caused downward pressure on the Strait of Hormuz traffic market, with odds of normal traffic returning by end of May expected to decrease by 15%. Market traders are pricing in a lower likelihood of high transit numbers this week due to the increased probability of further maritime disruptions.</w:t>
      </w:r>
      <w:r/>
    </w:p>
    <w:p>
      <w:pPr>
        <w:pStyle w:val="ListNumber"/>
        <w:spacing w:line="240" w:lineRule="auto"/>
        <w:ind w:left="720"/>
      </w:pPr>
      <w:r/>
      <w:hyperlink r:id="rId67">
        <w:r>
          <w:rPr>
            <w:color w:val="0000EE"/>
            <w:u w:val="single"/>
          </w:rPr>
          <w:t>https://www.wccbcharlotte.com/2026/04/18/jet-fuel-shortage-could-hurt-summer-travel/</w:t>
        </w:r>
      </w:hyperlink>
      <w:r>
        <w:t xml:space="preserve"> - Rising jet fuel prices following military action against Iran are causing airlines to cut flights and raise fares, threatening the 2026 summer travel season. The International Energy Agency notes Europe has only six weeks of fuel reserves, with potential grounding of planes if supplies remain stuck in the Strait of Hormuz. Analysts warn of fewer nonstop flights, increased delays, and route inconveniences for travelers.</w:t>
      </w:r>
      <w:r/>
    </w:p>
    <w:p>
      <w:pPr>
        <w:pStyle w:val="ListNumber"/>
        <w:spacing w:line="240" w:lineRule="auto"/>
        <w:ind w:left="720"/>
      </w:pPr>
      <w:r/>
      <w:hyperlink r:id="rId68">
        <w:r>
          <w:rPr>
            <w:color w:val="0000EE"/>
            <w:u w:val="single"/>
          </w:rPr>
          <w:t>https://bitcoinworld.co.in/iran-us-hormuz-rights-ultimatum/</w:t>
        </w:r>
      </w:hyperlink>
      <w:r>
        <w:t xml:space="preserve"> - In March 2025, Iran's First Vice President Mohammad Mokhber issued an ultimatum to the United States regarding the Strait of Hormuz. The statement demands US recognition of Iranian rights over the waterway, warning of military confrontation if diplomatic resolution is not achieved. The Strait handles approximately 21% of global oil consumption, and any disruption poses severe risks to international energy security and global economic stability. Analysts note the threat could trigger significant oil price spikes and potential regional conflict.</w:t>
      </w:r>
      <w:r/>
    </w:p>
    <w:p>
      <w:pPr>
        <w:pStyle w:val="ListNumber"/>
        <w:spacing w:line="240" w:lineRule="auto"/>
        <w:ind w:left="720"/>
      </w:pPr>
      <w:r/>
      <w:hyperlink r:id="rId69">
        <w:r>
          <w:rPr>
            <w:color w:val="0000EE"/>
            <w:u w:val="single"/>
          </w:rPr>
          <w:t>https://businesspost.ng/economy/brent-wti-tumble-over-9-on-hormuz-reopening-signal/</w:t>
        </w:r>
      </w:hyperlink>
      <w:r>
        <w:t xml:space="preserve"> - Brent and WTI crude futures fell by 9 per cent and 11.45 per cent respectively after Iran announced the Strait of Hormuz is open for commercial vessels during the ceasefire period. US President Donald Trump thanked Iran but maintained naval blockades. Analysts note that while passage is open, full capacity restoration requires clearing backlogs and coordinating with the Islamic Revolutionary Guard Corps (IRGC).</w:t>
      </w:r>
      <w:r/>
    </w:p>
    <w:p>
      <w:pPr>
        <w:pStyle w:val="ListNumber"/>
        <w:spacing w:line="240" w:lineRule="auto"/>
        <w:ind w:left="720"/>
      </w:pPr>
      <w:r/>
      <w:hyperlink r:id="rId70">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64">
        <w:r>
          <w:rPr>
            <w:color w:val="0000EE"/>
            <w:u w:val="single"/>
          </w:rPr>
          <w:t>https://cryptobriefing.com/iran-closes-strait-of-hormuz-impacting-global-oil-supply-routes/</w:t>
        </w:r>
      </w:hyperlink>
      <w:r>
        <w:t xml:space="preserve"> - Iran's parliament speaker has threatened a permanent closure of the Strait of Hormuz, impacting global oil supply routes. This development has increased the odds of WTI Crude Oil surging above $160 in April 2026 to 1.4% on Polymarket. Approximately 20% of global oil supply passes through the strait. Market traders remain cautious regarding sustained price hikes without further escalation, such as direct attacks on GCC tankers or Saudi infrastructure. Key triggers include US or Iranian announcements on military actions or ceasefire talks.</w:t>
      </w:r>
      <w:r/>
    </w:p>
    <w:p>
      <w:pPr>
        <w:pStyle w:val="ListNumber"/>
        <w:spacing w:line="240" w:lineRule="auto"/>
        <w:ind w:left="720"/>
      </w:pPr>
      <w:r/>
      <w:hyperlink r:id="rId66">
        <w:r>
          <w:rPr>
            <w:color w:val="0000EE"/>
            <w:u w:val="single"/>
          </w:rPr>
          <w:t>https://cryptobriefing.com/us-prepares-to-board-iran-linked-ships-after-gunboat-attack-in-hormuz/</w:t>
        </w:r>
      </w:hyperlink>
      <w:r>
        <w:t xml:space="preserve"> - Following an attack by Iranian gunboats on a tanker in the Strait of Hormuz, the US is preparing to board Iran-linked ships globally. This development has caused downward pressure on the Strait of Hormuz traffic market, with odds of normal traffic returning by end of May expected to decrease by 15%. Market traders are pricing in a lower likelihood of high transit numbers this week due to the increased probability of further maritime disruptions.</w:t>
      </w:r>
      <w:r/>
    </w:p>
    <w:p>
      <w:pPr>
        <w:pStyle w:val="ListNumber"/>
        <w:spacing w:line="240" w:lineRule="auto"/>
        <w:ind w:left="720"/>
      </w:pPr>
      <w:r/>
      <w:hyperlink r:id="rId71">
        <w:r>
          <w:rPr>
            <w:color w:val="0000EE"/>
            <w:u w:val="single"/>
          </w:rPr>
          <w:t>https://www.t-online.de/nachrichten/deutschland/innenpolitik/id_101218822/kerosin-mangel-klingbeil-warnt-reiche-widerspricht.html</w:t>
        </w:r>
      </w:hyperlink>
      <w:r>
        <w:t xml:space="preserve"> - German Finance Minister Lars Klingbeil warns of a potential jet fuel shortage following International Energy Agency alerts, while Economy Minister Katherina Reiche dismisses the risk for Germany. Reiche cites domestic production and low demand for released reserves. Meanwhile, the European Union prepares an emergency plan to ensure refinery capacity, warning that supply disruptions from the Middle East could severely impact travel before summer.</w:t>
      </w:r>
      <w:r/>
    </w:p>
    <w:p>
      <w:pPr>
        <w:pStyle w:val="ListNumber"/>
        <w:spacing w:line="240" w:lineRule="auto"/>
        <w:ind w:left="720"/>
      </w:pPr>
      <w:r/>
      <w:hyperlink r:id="rId67">
        <w:r>
          <w:rPr>
            <w:color w:val="0000EE"/>
            <w:u w:val="single"/>
          </w:rPr>
          <w:t>https://www.wccbcharlotte.com/2026/04/18/jet-fuel-shortage-could-hurt-summer-travel/</w:t>
        </w:r>
      </w:hyperlink>
      <w:r>
        <w:t xml:space="preserve"> - Rising jet fuel prices following military action against Iran are causing airlines to cut flights and raise fares, threatening the 2026 summer travel season. The International Energy Agency notes Europe has only six weeks of fuel reserves, with potential grounding of planes if supplies remain stuck in the Strait of Hormuz. Analysts warn of fewer nonstop flights, increased delays, and route inconveniences for travelers.</w:t>
      </w:r>
      <w:r/>
    </w:p>
    <w:p>
      <w:pPr>
        <w:pStyle w:val="ListNumber"/>
        <w:spacing w:line="240" w:lineRule="auto"/>
        <w:ind w:left="720"/>
      </w:pPr>
      <w:r/>
      <w:hyperlink r:id="rId72">
        <w:r>
          <w:rPr>
            <w:color w:val="0000EE"/>
            <w:u w:val="single"/>
          </w:rPr>
          <w:t>https://www.tagesschau.de/wissen/klima/hintergrund-energiewende-100.html</w:t>
        </w:r>
      </w:hyperlink>
      <w:r>
        <w:t xml:space="preserve"> - Germany aims to become climate neutral by 2045 under the Federal Climate Protection Act, but progress is stalled in transport and building sectors. While renewable electricity generation exceeded 60% in 2025, emissions rose in transport and heating. Experts from the Wuppertal Institute and Martin-Luther-University warn that without societal change and faster transformation, the Paris Agreement goals are at risk. Current measures like fuel discounts are criticized for supporting fossil fuels rather than accelerating the energy transition.</w:t>
      </w:r>
      <w:r/>
    </w:p>
    <w:p>
      <w:pPr>
        <w:pStyle w:val="ListNumber"/>
        <w:spacing w:line="240" w:lineRule="auto"/>
        <w:ind w:left="720"/>
      </w:pPr>
      <w:r/>
      <w:hyperlink r:id="rId61">
        <w:r>
          <w:rPr>
            <w:color w:val="0000EE"/>
            <w:u w:val="single"/>
          </w:rPr>
          <w:t>https://cryptobriefing.com/us-military-plans-to-seize-iran-linked-oil-tankers-globally/</w:t>
        </w:r>
      </w:hyperlink>
      <w:r>
        <w:t xml:space="preserve"> - The US military plans to seize Iran-linked oil tankers and commercial ships worldwide. This escalation has reduced the probability of Trump agreeing to Iranian oil sanctions relief by April 30 by 15%. Market odds for normal traffic in the Strait of Hormuz by end of May have dropped by 25% due to the shift from diplomacy to military action.</w:t>
      </w:r>
      <w:r/>
    </w:p>
    <w:p>
      <w:pPr>
        <w:pStyle w:val="ListNumber"/>
        <w:spacing w:line="240" w:lineRule="auto"/>
        <w:ind w:left="720"/>
      </w:pPr>
      <w:r/>
      <w:hyperlink r:id="rId62">
        <w:r>
          <w:rPr>
            <w:color w:val="0000EE"/>
            <w:u w:val="single"/>
          </w:rPr>
          <w:t>https://cryptobriefing.com/trump-rejects-iranian-blackmail-redirects-oil-tankers-to-texas/</w:t>
        </w:r>
      </w:hyperlink>
      <w:r>
        <w:t xml:space="preserve"> - Donald Trump rejected Iranian demands and redirected oil tankers to Texas, signalling a tough stance on sanctions relief. Prediction markets for a Trump agreement on Iranian oil sanctions relief dropped from 62% to 47.5% YES within 24 hours. Traders interpret the tanker move and rhetoric as strong signals against an imminent deal, with odds now reflecting skepticism about diplomatic shifts within 12 days.</w:t>
      </w:r>
      <w:r/>
    </w:p>
    <w:p>
      <w:pPr>
        <w:pStyle w:val="ListNumber"/>
        <w:spacing w:line="240" w:lineRule="auto"/>
        <w:ind w:left="720"/>
      </w:pPr>
      <w:r/>
      <w:hyperlink r:id="rId64">
        <w:r>
          <w:rPr>
            <w:color w:val="0000EE"/>
            <w:u w:val="single"/>
          </w:rPr>
          <w:t>https://cryptobriefing.com/iran-closes-strait-of-hormuz-impacting-global-oil-supply-routes/</w:t>
        </w:r>
      </w:hyperlink>
      <w:r>
        <w:t xml:space="preserve"> - Iran's parliament speaker has threatened a permanent closure of the Strait of Hormuz, impacting global oil supply routes. This development has increased the odds of WTI Crude Oil surging above $160 in April 2026 to 1.4% on Polymarket. Approximately 20% of global oil supply passes through the strait. Market traders remain cautious regarding sustained price hikes without further escalation, such as direct attacks on GCC tankers or Saudi infrastructure. Key triggers include US or Iranian announcements on military actions or ceasefire talks.</w:t>
      </w:r>
      <w:r/>
    </w:p>
    <w:p>
      <w:pPr>
        <w:pStyle w:val="ListNumber"/>
        <w:spacing w:line="240" w:lineRule="auto"/>
        <w:ind w:left="720"/>
      </w:pPr>
      <w:r/>
      <w:hyperlink r:id="rId73">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74">
        <w:r>
          <w:rPr>
            <w:color w:val="0000EE"/>
            <w:u w:val="single"/>
          </w:rPr>
          <w:t>https://dailynigerian.com/nmdpra-assures-nigerians-of-adequate-aviation-fuel-supply-dismisses-price-hike-claims/</w:t>
        </w:r>
      </w:hyperlink>
      <w:r>
        <w:t xml:space="preserve"> - The Nigerian Midstream and Downstream Petroleum Regulatory Authority (NMDPRA) has stated that aviation fuel supply is sufficient, with a combined stock of 74 days. Director of Public Affairs George Ene-Ita dismissed reports of shortages and extreme price hikes as misleading. The agency confirmed prices are market-driven, with retail rates ranging between ₦1,960 and ₦2,800 per litre, contradicting claims of ₦3,300 per litre. The NMDPRA pledged to monitor trends and prevent supply disruptions.</w:t>
      </w:r>
      <w:r/>
    </w:p>
    <w:p>
      <w:pPr>
        <w:pStyle w:val="ListNumber"/>
        <w:spacing w:line="240" w:lineRule="auto"/>
        <w:ind w:left="720"/>
      </w:pPr>
      <w:r/>
      <w:hyperlink r:id="rId75">
        <w:r>
          <w:rPr>
            <w:color w:val="0000EE"/>
            <w:u w:val="single"/>
          </w:rPr>
          <w:t>https://toronto.citynews.ca/2026/04/18/gas-prices-set-to-fall-dramatically-over-next-several-days-despite/</w:t>
        </w:r>
      </w:hyperlink>
      <w:r>
        <w:t xml:space="preserve"> - Gas prices in the Greater Toronto Area are expected to drop by 17 cents per litre over the coming days. An initial seven-cent decrease is scheduled for Sunday, followed by an additional ten-cent reduction on Monday. The Monday drop results from the temporary elimination of the federal Fuel Excise Tax, a measure implemented in response to soaring oil prices caused by the ongoing war between the U.S., Israel, and Iran. The tax suspension remains in effect until Labour Day.</w:t>
      </w:r>
      <w:r/>
    </w:p>
    <w:p>
      <w:pPr>
        <w:pStyle w:val="ListNumber"/>
        <w:spacing w:line="240" w:lineRule="auto"/>
        <w:ind w:left="720"/>
      </w:pPr>
      <w:r/>
      <w:hyperlink r:id="rId76">
        <w:r>
          <w:rPr>
            <w:color w:val="0000EE"/>
            <w:u w:val="single"/>
          </w:rPr>
          <w:t>https://dailythepatriot.com/revolutionary-guards-fire-on-indian-oil/</w:t>
        </w:r>
      </w:hyperlink>
      <w:r>
        <w:t xml:space="preserve"> - Tensions escalated in the Strait of Hormuz after Iranian Revolutionary Guard gunboats opened fire on an oil tanker approximately 20 nautical miles northeast of Oman. While the crew remained safe with no casualties reported, shipping groups confirmed that an Indian-flagged supertanker and a large crude oil tanker carrying Iraqi oil were targeted or forced to turn back. Multiple commercial ships reported being fired upon or receiving warnings that the waterway was temporarily closed.</w:t>
      </w:r>
      <w:r/>
    </w:p>
    <w:p>
      <w:pPr>
        <w:pStyle w:val="ListNumber"/>
        <w:spacing w:line="240" w:lineRule="auto"/>
        <w:ind w:left="720"/>
      </w:pPr>
      <w:r/>
      <w:hyperlink r:id="rId77">
        <w:r>
          <w:rPr>
            <w:color w:val="0000EE"/>
            <w:u w:val="single"/>
          </w:rPr>
          <w:t>https://leadership.ng/shippers-shipowners-struggle-through-hormuz-closure-welcome-reopening/</w:t>
        </w:r>
      </w:hyperlink>
      <w:r>
        <w:t xml:space="preserve"> - The Strait of Hormuz reopened to commercial traffic on April 17, resolving days of disruption that stranded millions of containers and spiked energy costs. Iranian Foreign Minister Seyed Abbas Araghchi and US President Donald Trump confirmed the route is open, causing Brent crude prices to drop over 10% to $89 per barrel. Nigerian stakeholders, including Dr. Jamilu Garo and Sola Adewunmi, reported severe financial losses due to demurrage and storage fees at Jebel Ali Port. Immediate clearance of stranded cargo is now critical to restore global trade flows and stabilise business operations.</w:t>
      </w:r>
      <w:r/>
    </w:p>
    <w:p>
      <w:pPr>
        <w:pStyle w:val="ListNumber"/>
        <w:spacing w:line="240" w:lineRule="auto"/>
        <w:ind w:left="720"/>
      </w:pPr>
      <w:r/>
      <w:hyperlink r:id="rId78">
        <w:r>
          <w:rPr>
            <w:color w:val="0000EE"/>
            <w:u w:val="single"/>
          </w:rPr>
          <w:t>https://www.yucatan.com.mx/general/2026/04/18/iran-cierra-el-estrecho-de-ormuz-por-bloqueo-naval-de-ee-uu-acusa-actos-de-pirateria.html</w:t>
        </w:r>
      </w:hyperlink>
      <w:r>
        <w:t xml:space="preserve"> - Iran announced the closure of the Strait of Hormuz less than 24 hours after reopening it, following a US naval blockade which Tehran characterised as piracy. The decision, confirmed by Iranian military authorities, disrupts global energy trade, through which approximately 20% of global oil flows. At least 23 vessels altered their course due to the restrictions. The move complicates ongoing negotiations between Iran and the US, with President Donald Trump maintaining the blockade until conflicts end. Incidents including an attack on a tanker by the Iranian Revolutionary Guard and gunfire at merchant ships have further heightened tensions in the region.</w:t>
      </w:r>
      <w:r/>
    </w:p>
    <w:p>
      <w:pPr>
        <w:pStyle w:val="ListNumber"/>
        <w:spacing w:line="240" w:lineRule="auto"/>
        <w:ind w:left="720"/>
      </w:pPr>
      <w:r/>
      <w:hyperlink r:id="rId79">
        <w:r>
          <w:rPr>
            <w:color w:val="0000EE"/>
            <w:u w:val="single"/>
          </w:rPr>
          <w:t>https://www.volkskrant.nl/politiek/crisisplan-olie-wordt-maandag-voor-het-eerst-in-werking-gesteld-voorbereiding-op-mogelijke-olietekorten~be594711/</w:t>
        </w:r>
      </w:hyperlink>
      <w:r>
        <w:t xml:space="preserve"> - The Dutch government activated the first phase of its national oil crisis plan on Monday to prepare for potential supply disruptions. This alert phase involves the National Crisis Centre coordinating with sectors dependent on oil. While no immediate restrictive measures are expected, the government will actively communicate with the public. The plan, established in 2023 following geopolitical tensions, outlines four escalating stages to manage shortages, with the current phase focusing on preparation and strategic reserve availability.</w:t>
      </w:r>
      <w:r/>
    </w:p>
    <w:p>
      <w:pPr>
        <w:pStyle w:val="ListNumber"/>
        <w:spacing w:line="240" w:lineRule="auto"/>
        <w:ind w:left="720"/>
      </w:pPr>
      <w:r/>
      <w:hyperlink r:id="rId80">
        <w:r>
          <w:rPr>
            <w:color w:val="0000EE"/>
            <w:u w:val="single"/>
          </w:rPr>
          <w:t>https://www.tovima.gr/2026/04/18/inbox/petrelaio-50-dis-xathikan-ston-polemo-tou-iran-istoriki-apoleia/</w:t>
        </w:r>
      </w:hyperlink>
      <w:r>
        <w:t xml:space="preserve"> - Analysts and Reuters calculations indicate that more than 50 billion dollars worth of oil has been lost globally over the past 50 days of conflict in Iran. Since late February, over 500 million barrels of crude and condensate have been withdrawn from the market, representing the largest energy supply disruption in modern history. Gulf Arab nations suffered production losses equivalent to Exxon Mobil and Chevron combined. Recovery of production and infrastructure, particularly in Kuwait, Iraq, and Qatar, is expected to take months to years.</w:t>
      </w:r>
      <w:r/>
    </w:p>
    <w:p>
      <w:pPr>
        <w:pStyle w:val="ListNumber"/>
        <w:spacing w:line="240" w:lineRule="auto"/>
        <w:ind w:left="720"/>
      </w:pPr>
      <w:r/>
      <w:hyperlink r:id="rId81">
        <w:r>
          <w:rPr>
            <w:color w:val="0000EE"/>
            <w:u w:val="single"/>
          </w:rPr>
          <w:t>https://www.zeebiz.com/economy-infra/news-west-asia-crisis-india-ramps-up-fuel-supply-as-1725-lakh-lpg-cylinders-sold-auto-lpg-up-70-393865</w:t>
        </w:r>
      </w:hyperlink>
      <w:r>
        <w:t xml:space="preserve"> - In response to tensions around Iran and the Strait of Hormuz, the Indian government has implemented measures to secure energy supplies. Since March 23, over 17.25 lakh 5 kg free trade LPG cylinders have been sold, and auto LPG sales by PSU firms have surged 70%. Additionally, 22 States and Union Territories are receiving extra commercial LPG linked to PNG expansion. Authorities have conducted over 2,500 raids to curb hoarding, cut excise duty on petrol and diesel by Rs 10 per litre, and facilitated the evacuation of 2,373 Indian nationals from the region. Despite global volatility, domestic fuel supplies remain uninterrupted.</w:t>
      </w:r>
      <w:r/>
    </w:p>
    <w:p>
      <w:pPr>
        <w:pStyle w:val="ListNumber"/>
        <w:spacing w:line="240" w:lineRule="auto"/>
        <w:ind w:left="720"/>
      </w:pPr>
      <w:r/>
      <w:hyperlink r:id="rId74">
        <w:r>
          <w:rPr>
            <w:color w:val="0000EE"/>
            <w:u w:val="single"/>
          </w:rPr>
          <w:t>https://dailynigerian.com/nmdpra-assures-nigerians-of-adequate-aviation-fuel-supply-dismisses-price-hike-claims/</w:t>
        </w:r>
      </w:hyperlink>
      <w:r>
        <w:t xml:space="preserve"> - The Nigerian Midstream and Downstream Petroleum Regulatory Authority (NMDPRA) has stated that aviation fuel supply is sufficient, with a combined stock of 74 days. Director of Public Affairs George Ene-Ita dismissed reports of shortages and extreme price hikes as misleading. The agency confirmed prices are market-driven, with retail rates ranging between ₦1,960 and ₦2,800 per litre, contradicting claims of ₦3,300 per litre. The NMDPRA pledged to monitor trends and prevent supply disruptions.</w:t>
      </w:r>
      <w:r/>
    </w:p>
    <w:p>
      <w:pPr>
        <w:pStyle w:val="ListNumber"/>
        <w:spacing w:line="240" w:lineRule="auto"/>
        <w:ind w:left="720"/>
      </w:pPr>
      <w:r/>
      <w:hyperlink r:id="rId82">
        <w:r>
          <w:rPr>
            <w:color w:val="0000EE"/>
            <w:u w:val="single"/>
          </w:rPr>
          <w:t>https://news.bitcoin.com/iran-closes-strait-of-hormuz-hours-after-trump-said-it-would-never-close-again/</w:t>
        </w:r>
      </w:hyperlink>
      <w:r>
        <w:t xml:space="preserve"> - On April 18, 2026, Iran re-imposed controls on the Strait of Hormuz, requiring vessels to obtain approval to pass. This action occurred less than 24 hours after US President Donald Trump claimed the waterway would remain permanently open. Iranian officials, including Foreign Minister Abbas Araghchi and Parliament Speaker Mohammad Bagher Ghalibaf, blamed the closure on the US naval blockade of Iranian ports and accused Trump of making false claims. The move caused Brent crude to rebound from $92 towards $94-$96 per barrel and Bitcoin to pull back from $78,000 to the $75,800-$77,100 range.</w:t>
      </w:r>
      <w:r/>
    </w:p>
    <w:p>
      <w:pPr>
        <w:pStyle w:val="ListNumber"/>
        <w:spacing w:line="240" w:lineRule="auto"/>
        <w:ind w:left="720"/>
      </w:pPr>
      <w:r/>
      <w:hyperlink r:id="rId83">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84">
        <w:r>
          <w:rPr>
            <w:color w:val="0000EE"/>
            <w:u w:val="single"/>
          </w:rPr>
          <w:t>https://libyaupdate.com/conquest-of-hormuz-revitalizes-global-supplies-and-leads-oil-to-a-sharp-drop/</w:t>
        </w:r>
      </w:hyperlink>
      <w:r>
        <w:t xml:space="preserve"> - * The reopening of the Strait of Hormuz following an agreement by Iran's Revolutionary Guard led to a 9% drop in global oil prices. * Brent crude futures fell over $9 to stabilize near $90 per barrel, while US WTI dropped more than $10. * US President Donald Trump confirmed Iran agreed not to close the Strait again as part of a deal involving nuclear program proposals. * Despite the agreement, navigation remains limited and subject to supervision, with many vessels still stranded due to uncertainty. * Analysts warn of potential rapid volatility if negotiations falter or transit restrictions tighten despite the easing of supply disruption fears.</w:t>
      </w:r>
      <w:r/>
    </w:p>
    <w:p>
      <w:pPr>
        <w:pStyle w:val="ListNumber"/>
        <w:spacing w:line="240" w:lineRule="auto"/>
        <w:ind w:left="720"/>
      </w:pPr>
      <w:r/>
      <w:hyperlink r:id="rId82">
        <w:r>
          <w:rPr>
            <w:color w:val="0000EE"/>
            <w:u w:val="single"/>
          </w:rPr>
          <w:t>https://news.bitcoin.com/iran-closes-strait-of-hormuz-hours-after-trump-said-it-would-never-close-again/</w:t>
        </w:r>
      </w:hyperlink>
      <w:r>
        <w:t xml:space="preserve"> - On April 18, 2026, Iran re-imposed controls on the Strait of Hormuz, requiring vessels to obtain approval to pass. This action occurred less than 24 hours after US President Donald Trump claimed the waterway would remain permanently open. Iranian officials, including Foreign Minister Abbas Araghchi and Parliament Speaker Mohammad Bagher Ghalibaf, blamed the closure on the US naval blockade of Iranian ports and accused Trump of making false claims. The move caused Brent crude to rebound from $92 towards $94-$96 per barrel and Bitcoin to pull back from $78,000 to the $75,800-$77,100 range.</w:t>
      </w:r>
      <w:r/>
    </w:p>
    <w:p>
      <w:pPr>
        <w:pStyle w:val="ListNumber"/>
        <w:spacing w:line="240" w:lineRule="auto"/>
        <w:ind w:left="720"/>
      </w:pPr>
      <w:r/>
      <w:hyperlink r:id="rId79">
        <w:r>
          <w:rPr>
            <w:color w:val="0000EE"/>
            <w:u w:val="single"/>
          </w:rPr>
          <w:t>https://www.volkskrant.nl/politiek/crisisplan-olie-wordt-maandag-voor-het-eerst-in-werking-gesteld-voorbereiding-op-mogelijke-olietekorten~be594711/</w:t>
        </w:r>
      </w:hyperlink>
      <w:r>
        <w:t xml:space="preserve"> - The Dutch government activated the first phase of its national oil crisis plan on Monday to prepare for potential supply disruptions. This alert phase involves the National Crisis Centre coordinating with sectors dependent on oil. While no immediate restrictive measures are expected, the government will actively communicate with the public. The plan, established in 2023 following geopolitical tensions, outlines four escalating stages to manage shortages, with the current phase focusing on preparation and strategic reserve availability.</w:t>
      </w:r>
      <w:r/>
    </w:p>
    <w:p>
      <w:pPr>
        <w:pStyle w:val="ListNumber"/>
        <w:spacing w:line="240" w:lineRule="auto"/>
        <w:ind w:left="720"/>
      </w:pPr>
      <w:r/>
      <w:hyperlink r:id="rId80">
        <w:r>
          <w:rPr>
            <w:color w:val="0000EE"/>
            <w:u w:val="single"/>
          </w:rPr>
          <w:t>https://www.tovima.gr/2026/04/18/inbox/petrelaio-50-dis-xathikan-ston-polemo-tou-iran-istoriki-apoleia/</w:t>
        </w:r>
      </w:hyperlink>
      <w:r>
        <w:t xml:space="preserve"> - Analysts and Reuters calculations indicate that more than 50 billion dollars worth of oil has been lost globally over the past 50 days of conflict in Iran. Since late February, over 500 million barrels of crude and condensate have been withdrawn from the market, representing the largest energy supply disruption in modern history. Gulf Arab nations suffered production losses equivalent to Exxon Mobil and Chevron combined. Recovery of production and infrastructure, particularly in Kuwait, Iraq, and Qatar, is expected to take months to years.</w:t>
      </w:r>
      <w:r/>
    </w:p>
    <w:p>
      <w:pPr>
        <w:pStyle w:val="ListNumber"/>
        <w:spacing w:line="240" w:lineRule="auto"/>
        <w:ind w:left="720"/>
      </w:pPr>
      <w:r/>
      <w:hyperlink r:id="rId81">
        <w:r>
          <w:rPr>
            <w:color w:val="0000EE"/>
            <w:u w:val="single"/>
          </w:rPr>
          <w:t>https://www.zeebiz.com/economy-infra/news-west-asia-crisis-india-ramps-up-fuel-supply-as-1725-lakh-lpg-cylinders-sold-auto-lpg-up-70-393865</w:t>
        </w:r>
      </w:hyperlink>
      <w:r>
        <w:t xml:space="preserve"> - In response to tensions around Iran and the Strait of Hormuz, the Indian government has implemented measures to secure energy supplies. Since March 23, over 17.25 lakh 5 kg free trade LPG cylinders have been sold, and auto LPG sales by PSU firms have surged 70%. Additionally, 22 States and Union Territories are receiving extra commercial LPG linked to PNG expansion. Authorities have conducted over 2,500 raids to curb hoarding, cut excise duty on petrol and diesel by Rs 10 per litre, and facilitated the evacuation of 2,373 Indian nationals from the region. Despite global volatility, domestic fuel supplies remain uninterrupted.</w:t>
      </w:r>
      <w:r/>
    </w:p>
    <w:p>
      <w:pPr>
        <w:pStyle w:val="ListNumber"/>
        <w:spacing w:line="240" w:lineRule="auto"/>
        <w:ind w:left="720"/>
      </w:pPr>
      <w:r/>
      <w:hyperlink r:id="rId85">
        <w:r>
          <w:rPr>
            <w:color w:val="0000EE"/>
            <w:u w:val="single"/>
          </w:rPr>
          <w:t>https://africa.businessinsider.com/local/markets/multi-millionaire-arthur-ezes-oranto-sells-75-stake-in-sao-tome-block-3-to-brazils/v28fwhb</w:t>
        </w:r>
      </w:hyperlink>
      <w:r>
        <w:t xml:space="preserve"> - Brazil's state-owned Petrobras is acquiring a 75% operating stake in Block 3 offshore São Tomé and Príncipe from Arthur Eze's Oranto Petroleum. Announced on April 17, the deal aligns with Petrobras' strategy to diversify its portfolio and replenish reserves through frontier exploration in West Africa. Oranto retains 15%, while the National Petroleum Agency of São Tomé and Príncipe holds 10%. The transaction is subject to regulatory approvals.</w:t>
      </w:r>
      <w:r/>
    </w:p>
    <w:p>
      <w:pPr>
        <w:pStyle w:val="ListNumber"/>
        <w:spacing w:line="240" w:lineRule="auto"/>
        <w:ind w:left="720"/>
      </w:pPr>
      <w:r/>
      <w:hyperlink r:id="rId86">
        <w:r>
          <w:rPr>
            <w:color w:val="0000EE"/>
            <w:u w:val="single"/>
          </w:rPr>
          <w:t>https://lenta.ru/news/2026/04/18/nazvany-poteri-ekonomiki-iz-za-sboev-v-dobyche-nefti/</w:t>
        </w:r>
      </w:hyperlink>
      <w:r>
        <w:t xml:space="preserve"> - Analysts Wood Mackenzie and Kpler report the global economy lost over $50 billion due to oil supply disruptions stemming from the conflict with Iran. The disruption involved the removal of over 500 million barrels of crude oil and condensate from the market, representing the largest energy supply failure in modern history. Gulf Cooperation Council nations lost approximately eight million barrels daily in March, while aviation fuel exports from the region dropped significantly. The International Energy Agency warns of a prolonged fuel deficit for Europe despite the reopening of the Strait of Hormuz, citing damage to over 80 major energy facilities.</w:t>
      </w:r>
      <w:r/>
    </w:p>
    <w:p>
      <w:pPr>
        <w:pStyle w:val="ListNumber"/>
        <w:spacing w:line="240" w:lineRule="auto"/>
        <w:ind w:left="720"/>
      </w:pPr>
      <w:r/>
      <w:hyperlink r:id="rId87">
        <w:r>
          <w:rPr>
            <w:color w:val="0000EE"/>
            <w:u w:val="single"/>
          </w:rPr>
          <w:t>https://gcaptain.com/irans-navy-tells-ships-strait-of-hormuz-shut-again-two-vessels-report-gunfire/</w:t>
        </w:r>
      </w:hyperlink>
      <w:r>
        <w:t xml:space="preserve"> - Iran's navy declared the Strait of Hormuz closed to all vessels on Saturday, citing US failure to meet negotiation commitments. Two merchant ships reported being hit by gunfire from Islamic Revolutionary Guard Corps gunboats in waters between Qeshm and Larak islands. The vessels turned back without completing the crossing. Hundreds of ships and approximately 20,000 seafarers remain stranded in the Gulf, which handles about 20% of global oil and liquefied natural gas flows.</w:t>
      </w:r>
      <w:r/>
    </w:p>
    <w:p>
      <w:pPr>
        <w:pStyle w:val="ListNumber"/>
        <w:spacing w:line="240" w:lineRule="auto"/>
        <w:ind w:left="720"/>
      </w:pPr>
      <w:r/>
      <w:hyperlink r:id="rId86">
        <w:r>
          <w:rPr>
            <w:color w:val="0000EE"/>
            <w:u w:val="single"/>
          </w:rPr>
          <w:t>https://lenta.ru/news/2026/04/18/nazvany-poteri-ekonomiki-iz-za-sboev-v-dobyche-nefti/</w:t>
        </w:r>
      </w:hyperlink>
      <w:r>
        <w:t xml:space="preserve"> - Analysts Wood Mackenzie and Kpler report the global economy lost over $50 billion due to oil supply disruptions stemming from the conflict with Iran. The disruption involved the removal of over 500 million barrels of crude oil and condensate from the market, representing the largest energy supply failure in modern history. Gulf Cooperation Council nations lost approximately eight million barrels daily in March, while aviation fuel exports from the region dropped significantly. The International Energy Agency warns of a prolonged fuel deficit for Europe despite the reopening of the Strait of Hormuz, citing damage to over 80 major energy facilities.</w:t>
      </w:r>
      <w:r/>
    </w:p>
    <w:p>
      <w:pPr>
        <w:pStyle w:val="ListNumber"/>
        <w:spacing w:line="240" w:lineRule="auto"/>
        <w:ind w:left="720"/>
      </w:pPr>
      <w:r/>
      <w:hyperlink r:id="rId88">
        <w:r>
          <w:rPr>
            <w:color w:val="0000EE"/>
            <w:u w:val="single"/>
          </w:rPr>
          <w:t>https://www.birminghammail.co.uk/motoring/motoring-news/petrol-diesel-cars-could-face-33760040</w:t>
        </w:r>
      </w:hyperlink>
      <w:r>
        <w:t xml:space="preserve"> - The Department for Transport launched a consultation to consider adopting Euro 7 emissions standards for new petrol and diesel vehicles in Great Britain, aligning with EU regulations. The proposal aims to update minimum emission standards and modify testing obligations. The consultation closes on 25 May 2026, with responses accepted via online, email, or post. The move follows the development of Euro 7 standards through the UNECE and aims to regulate vehicle emissions from late 2026 for light-duty vehicles and from 2028 for heavy-duty vehicles.</w:t>
      </w:r>
      <w:r/>
    </w:p>
    <w:p>
      <w:pPr>
        <w:pStyle w:val="ListNumber"/>
        <w:spacing w:line="240" w:lineRule="auto"/>
        <w:ind w:left="720"/>
      </w:pPr>
      <w:r/>
      <w:hyperlink r:id="rId89">
        <w:r>
          <w:rPr>
            <w:color w:val="0000EE"/>
            <w:u w:val="single"/>
          </w:rPr>
          <w:t>https://cryptobriefing.com/iran-conflict-disrupts-energy-sites-threatens-global-economic-stability/</w:t>
        </w:r>
      </w:hyperlink>
      <w:r>
        <w:t xml:space="preserve"> - The conflict in Iran has damaged over 40 major energy sites, including the South Pars gas field and Ras Laffan LNG complex, while closing the Strait of Hormuz. These disruptions threaten long-term economic stability, potentially triggering GDP contraction and rising unemployment. Market inactivity suggests traders await further data on Federal Reserve policy responses to energy price volatility.</w:t>
      </w:r>
      <w:r/>
    </w:p>
    <w:p>
      <w:pPr>
        <w:pStyle w:val="ListNumber"/>
        <w:spacing w:line="240" w:lineRule="auto"/>
        <w:ind w:left="720"/>
      </w:pPr>
      <w:r/>
      <w:hyperlink r:id="rId86">
        <w:r>
          <w:rPr>
            <w:color w:val="0000EE"/>
            <w:u w:val="single"/>
          </w:rPr>
          <w:t>https://lenta.ru/news/2026/04/18/nazvany-poteri-ekonomiki-iz-za-sboev-v-dobyche-nefti/</w:t>
        </w:r>
      </w:hyperlink>
      <w:r>
        <w:t xml:space="preserve"> - Analysts Wood Mackenzie and Kpler report the global economy lost over $50 billion due to oil supply disruptions stemming from the conflict with Iran. The disruption involved the removal of over 500 million barrels of crude oil and condensate from the market, representing the largest energy supply failure in modern history. Gulf Cooperation Council nations lost approximately eight million barrels daily in March, while aviation fuel exports from the region dropped significantly. The International Energy Agency warns of a prolonged fuel deficit for Europe despite the reopening of the Strait of Hormuz, citing damage to over 80 major energy facilities.</w:t>
      </w:r>
      <w:r/>
    </w:p>
    <w:p>
      <w:pPr>
        <w:pStyle w:val="ListNumber"/>
        <w:spacing w:line="240" w:lineRule="auto"/>
        <w:ind w:left="720"/>
      </w:pPr>
      <w:r/>
      <w:hyperlink r:id="rId90">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89">
        <w:r>
          <w:rPr>
            <w:color w:val="0000EE"/>
            <w:u w:val="single"/>
          </w:rPr>
          <w:t>https://cryptobriefing.com/iran-conflict-disrupts-energy-sites-threatens-global-economic-stability/</w:t>
        </w:r>
      </w:hyperlink>
      <w:r>
        <w:t xml:space="preserve"> - The conflict in Iran has damaged over 40 major energy sites, including the South Pars gas field and Ras Laffan LNG complex, while closing the Strait of Hormuz. These disruptions threaten long-term economic stability, potentially triggering GDP contraction and rising unemployment. Market inactivity suggests traders await further data on Federal Reserve policy responses to energy price volatility.</w:t>
      </w:r>
      <w:r/>
    </w:p>
    <w:p>
      <w:pPr>
        <w:pStyle w:val="ListNumber"/>
        <w:spacing w:line="240" w:lineRule="auto"/>
        <w:ind w:left="720"/>
      </w:pPr>
      <w:r/>
      <w:hyperlink r:id="rId89">
        <w:r>
          <w:rPr>
            <w:color w:val="0000EE"/>
            <w:u w:val="single"/>
          </w:rPr>
          <w:t>https://cryptobriefing.com/iran-conflict-disrupts-energy-sites-threatens-global-economic-stability/</w:t>
        </w:r>
      </w:hyperlink>
      <w:r>
        <w:t xml:space="preserve"> - The conflict in Iran has damaged over 40 major energy sites, including the South Pars gas field and Ras Laffan LNG complex, while closing the Strait of Hormuz. These disruptions threaten long-term economic stability, potentially triggering GDP contraction and rising unemployment. Market inactivity suggests traders await further data on Federal Reserve policy responses to energy price volatility.</w:t>
      </w:r>
      <w:r/>
    </w:p>
    <w:p>
      <w:pPr>
        <w:pStyle w:val="ListNumber"/>
        <w:spacing w:line="240" w:lineRule="auto"/>
        <w:ind w:left="720"/>
      </w:pPr>
      <w:r/>
      <w:hyperlink r:id="rId86">
        <w:r>
          <w:rPr>
            <w:color w:val="0000EE"/>
            <w:u w:val="single"/>
          </w:rPr>
          <w:t>https://lenta.ru/news/2026/04/18/nazvany-poteri-ekonomiki-iz-za-sboev-v-dobyche-nefti/</w:t>
        </w:r>
      </w:hyperlink>
      <w:r>
        <w:t xml:space="preserve"> - Analysts Wood Mackenzie and Kpler report the global economy lost over $50 billion due to oil supply disruptions stemming from the conflict with Iran. The disruption involved the removal of over 500 million barrels of crude oil and condensate from the market, representing the largest energy supply failure in modern history. Gulf Cooperation Council nations lost approximately eight million barrels daily in March, while aviation fuel exports from the region dropped significantly. The International Energy Agency warns of a prolonged fuel deficit for Europe despite the reopening of the Strait of Hormuz, citing damage to over 80 major energy facilities.</w:t>
      </w:r>
      <w:r/>
    </w:p>
    <w:p>
      <w:pPr>
        <w:pStyle w:val="ListNumber"/>
        <w:spacing w:line="240" w:lineRule="auto"/>
        <w:ind w:left="720"/>
      </w:pPr>
      <w:r/>
      <w:hyperlink r:id="rId91">
        <w:r>
          <w:rPr>
            <w:color w:val="0000EE"/>
            <w:u w:val="single"/>
          </w:rPr>
          <w:t>https://oilprice.com/Latest-Energy-News/World-News/Strait-of-Hormuz-Faces-Full-Shutdown-as-Iran-Escalates-Standoff.html</w:t>
        </w:r>
      </w:hyperlink>
      <w:r>
        <w:t xml:space="preserve"> - Iran has restricted vessel traffic in the Strait of Hormuz, turning back at least 20 vessels and issuing warnings that the waterway is closed to all traffic. This action follows a reported failure by the United States to uphold ceasefire commitments and reverses earlier signals that navigation was open. The Revolutionary Guard Corps has attacked commercial vessels, including two Indian-flagged ships. Shipowners are redeploying vessels outside the region, reducing tanker availability and increasing the risk of prolonged disruption to global oil flows and market volatility.</w:t>
      </w:r>
      <w:r/>
    </w:p>
    <w:p>
      <w:pPr>
        <w:pStyle w:val="ListNumber"/>
        <w:spacing w:line="240" w:lineRule="auto"/>
        <w:ind w:left="720"/>
      </w:pPr>
      <w:r/>
      <w:hyperlink r:id="rId92">
        <w:r>
          <w:rPr>
            <w:color w:val="0000EE"/>
            <w:u w:val="single"/>
          </w:rPr>
          <w:t>https://www.okaz.com.sa/economy/na/2244716</w:t>
        </w:r>
      </w:hyperlink>
      <w:r>
        <w:t xml:space="preserve"> - * The US Treasury Department renewed a 30-day exemption allowing countries to purchase Russian oil and petroleum products already loaded on ships. * The exemption covers the period from 17 April to 16 May, replacing a previous 30-day waiver that expired on 11 April. * The move aims to curb global energy prices amid the US-Israeli war with Iran, which has disrupted supply chains and damaged over 80 oil and gas facilities. * Treasury Secretary Scott Bessent confirmed that no further waivers for Russian or Iranian oil will be issued, excluding transactions involving Iran, Cuba, or North Korea. * Asian nations pressured Washington to allow alternative supplies to reach markets as global energy prices surged following the conflict.</w:t>
      </w:r>
      <w:r/>
    </w:p>
    <w:p>
      <w:pPr>
        <w:pStyle w:val="ListNumber"/>
        <w:spacing w:line="240" w:lineRule="auto"/>
        <w:ind w:left="720"/>
      </w:pPr>
      <w:r/>
      <w:hyperlink r:id="rId93">
        <w:r>
          <w:rPr>
            <w:color w:val="0000EE"/>
            <w:u w:val="single"/>
          </w:rPr>
          <w:t>https://observervoice.com/us-extends-sanction-waiver-on-russian-oil-implications-for-india-200200/</w:t>
        </w:r>
      </w:hyperlink>
      <w:r>
        <w:t xml:space="preserve"> - The US Treasury Department extended a sanctions waiver on Russian oil until May 16, 2023, allowing purchases of crude loaded onto ships by the announcement date. This move addresses global energy supply concerns amidst Middle East conflicts. India, importing nearly 90% of its crude, has increased Russian oil intake to 1.98 million barrels per day in March, citing energy security and commercial feasibility. The waiver provides temporary relief for countries relying on Russian imports while geopolitical tensions persist.</w:t>
      </w:r>
      <w:r/>
    </w:p>
    <w:p>
      <w:pPr>
        <w:pStyle w:val="ListNumber"/>
        <w:spacing w:line="240" w:lineRule="auto"/>
        <w:ind w:left="720"/>
      </w:pPr>
      <w:r/>
      <w:hyperlink r:id="rId91">
        <w:r>
          <w:rPr>
            <w:color w:val="0000EE"/>
            <w:u w:val="single"/>
          </w:rPr>
          <w:t>https://oilprice.com/Latest-Energy-News/World-News/Strait-of-Hormuz-Faces-Full-Shutdown-as-Iran-Escalates-Standoff.html</w:t>
        </w:r>
      </w:hyperlink>
      <w:r>
        <w:t xml:space="preserve"> - Iran has restricted vessel traffic in the Strait of Hormuz, turning back at least 20 vessels and issuing warnings that the waterway is closed to all traffic. This action follows a reported failure by the United States to uphold ceasefire commitments and reverses earlier signals that navigation was open. The Revolutionary Guard Corps has attacked commercial vessels, including two Indian-flagged ships. Shipowners are redeploying vessels outside the region, reducing tanker availability and increasing the risk of prolonged disruption to global oil flows and market volatility.</w:t>
      </w:r>
      <w:r/>
    </w:p>
    <w:p>
      <w:pPr>
        <w:pStyle w:val="ListNumber"/>
        <w:spacing w:line="240" w:lineRule="auto"/>
        <w:ind w:left="720"/>
      </w:pPr>
      <w:r/>
      <w:hyperlink r:id="rId94">
        <w:r>
          <w:rPr>
            <w:color w:val="0000EE"/>
            <w:u w:val="single"/>
          </w:rPr>
          <w:t>https://electrek.co/2026/04/18/in-the-uk-evs-are-cheaper-than-petrol-cars-thanks-to-chinese-competition/</w:t>
        </w:r>
      </w:hyperlink>
      <w:r>
        <w:t xml:space="preserve"> - Data from Autotrader indicates the average new electric vehicle in the UK costs £785 less than the average petrol car. This price parity is driven by low-cost Chinese EVs, which are available without tariffs in the UK unlike in the US or EU. Additional factors include government grants and manufacturer discounts. Consequently, UK EV sales surged, meeting 2026 targets early, while petrol prices remain high.</w:t>
      </w:r>
      <w:r/>
    </w:p>
    <w:p>
      <w:pPr>
        <w:pStyle w:val="ListNumber"/>
        <w:spacing w:line="240" w:lineRule="auto"/>
        <w:ind w:left="720"/>
      </w:pPr>
      <w:r/>
      <w:hyperlink r:id="rId93">
        <w:r>
          <w:rPr>
            <w:color w:val="0000EE"/>
            <w:u w:val="single"/>
          </w:rPr>
          <w:t>https://observervoice.com/us-extends-sanction-waiver-on-russian-oil-implications-for-india-200200/</w:t>
        </w:r>
      </w:hyperlink>
      <w:r>
        <w:t xml:space="preserve"> - The US Treasury Department extended a sanctions waiver on Russian oil until May 16, 2023, allowing purchases of crude loaded onto ships by the announcement date. This move addresses global energy supply concerns amidst Middle East conflicts. India, importing nearly 90% of its crude, has increased Russian oil intake to 1.98 million barrels per day in March, citing energy security and commercial feasibility. The waiver provides temporary relief for countries relying on Russian imports while geopolitical tensions persist.</w:t>
      </w:r>
      <w:r/>
    </w:p>
    <w:p>
      <w:pPr>
        <w:pStyle w:val="ListNumber"/>
        <w:spacing w:line="240" w:lineRule="auto"/>
        <w:ind w:left="720"/>
      </w:pPr>
      <w:r/>
      <w:hyperlink r:id="rId95">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96">
        <w:r>
          <w:rPr>
            <w:color w:val="0000EE"/>
            <w:u w:val="single"/>
          </w:rPr>
          <w:t>https://www.informador.mx/mexico/la-guerra-golpeara-mas-a-la-economia-mexicana-fmi-20260418-0031.html</w:t>
        </w:r>
      </w:hyperlink>
      <w:r>
        <w:t xml:space="preserve"> - The International Monetary Fund (IMF) predicts the Middle East conflict will disproportionately affect Mexico, forecasting 3.9% inflation and 1.6% growth by end-2026, the highest and lowest respectively in North America. Nigel Chalk, IMF Western Hemisphere Director, warns rising fuel and food costs will strain low-income households. While energy exporters benefit, the IMF urges countries with weak fiscal frameworks to use margins prudently or tighten policies to counter indirect price increases.</w:t>
      </w:r>
      <w:r/>
    </w:p>
    <w:p>
      <w:pPr>
        <w:pStyle w:val="ListNumber"/>
        <w:spacing w:line="240" w:lineRule="auto"/>
        <w:ind w:left="720"/>
      </w:pPr>
      <w:r/>
      <w:hyperlink r:id="rId97">
        <w:r>
          <w:rPr>
            <w:color w:val="0000EE"/>
            <w:u w:val="single"/>
          </w:rPr>
          <w:t>https://nomadlawyer.org/42-days-to-empty-eu-scrambles-for-us-fuel-as-mass-</w:t>
        </w:r>
      </w:hyperlink>
      <w:r>
        <w:t xml:space="preserve"> - Europe confronts an unprecedented jet fuel emergency as Middle Eastern instability disrupts supply chains, with approximately half of EU jet fuel imports originating from the region. The European Union has initiated emergency protocols to secure alternative supplies from the United States and Africa. Analysts warn that current reserves could deplete within six weeks, potentially causing cascading flight cancellations. Airlines are evaluating operational adjustments and potential fuel surcharges to offset rising procurement costs and logistical challenges in establishing new transatlantic and trans-African supply corridors.</w:t>
      </w:r>
      <w:r/>
    </w:p>
    <w:p>
      <w:pPr>
        <w:pStyle w:val="ListNumber"/>
        <w:spacing w:line="240" w:lineRule="auto"/>
        <w:ind w:left="720"/>
      </w:pPr>
      <w:r/>
      <w:hyperlink r:id="rId92">
        <w:r>
          <w:rPr>
            <w:color w:val="0000EE"/>
            <w:u w:val="single"/>
          </w:rPr>
          <w:t>https://www.okaz.com.sa/economy/na/2244716</w:t>
        </w:r>
      </w:hyperlink>
      <w:r>
        <w:t xml:space="preserve"> - * US Treasury renewed a 30-day exemption allowing countries to purchase Russian oil already loaded on ships. * The exemption covers the period from 17 April to 16 May to mitigate global energy price spikes. * The move follows pressure from Asian nations facing energy supply shocks amid the US-Iran conflict. * Treasury Secretary Scott Bessent confirmed no further renewal of the Russian oil exemption is planned. * Global oil prices fell 9% to around $90 per barrel after Iran temporarily reopened the Strait of Hormuz.</w:t>
      </w:r>
      <w:r/>
    </w:p>
    <w:p>
      <w:pPr>
        <w:pStyle w:val="ListNumber"/>
        <w:spacing w:line="240" w:lineRule="auto"/>
        <w:ind w:left="720"/>
      </w:pPr>
      <w:r/>
      <w:hyperlink r:id="rId98">
        <w:r>
          <w:rPr>
            <w:color w:val="0000EE"/>
            <w:u w:val="single"/>
          </w:rPr>
          <w:t>https://www.stl.news/gas-prices-begin-ease-global-tensions-cool/</w:t>
        </w:r>
      </w:hyperlink>
      <w:r>
        <w:t xml:space="preserve"> - Gasoline prices in the United States are starting to decline following the easing of global tensions and the reopening of key shipping routes. While crude oil prices have dropped, changes at the pump remain gradual due to existing inventory and refining delays. Consumers can expect modest decreases in the coming weeks if stability holds, though seasonal demand and lingering risks may limit the speed of the decline.</w:t>
      </w:r>
      <w:r/>
    </w:p>
    <w:p>
      <w:pPr>
        <w:pStyle w:val="ListNumber"/>
        <w:spacing w:line="240" w:lineRule="auto"/>
        <w:ind w:left="720"/>
      </w:pPr>
      <w:r/>
      <w:hyperlink r:id="rId93">
        <w:r>
          <w:rPr>
            <w:color w:val="0000EE"/>
            <w:u w:val="single"/>
          </w:rPr>
          <w:t>https://observervoice.com/us-extends-sanction-waiver-on-russian-oil-implications-for-india-200200/</w:t>
        </w:r>
      </w:hyperlink>
      <w:r>
        <w:t xml:space="preserve"> - The US Treasury Department extended a sanctions waiver on Russian oil until May 16, 2023, allowing purchases of crude loaded onto ships by the announcement date. This move addresses global energy supply concerns amidst Middle East conflicts. India, importing nearly 90% of its crude, has increased Russian oil intake to 1.98 million barrels per day in March, citing energy security and commercial feasibility. The waiver provides temporary relief for countries relying on Russian imports while geopolitical tensions persist.</w:t>
      </w:r>
      <w:r/>
    </w:p>
    <w:p>
      <w:pPr>
        <w:pStyle w:val="ListNumber"/>
        <w:spacing w:line="240" w:lineRule="auto"/>
        <w:ind w:left="720"/>
      </w:pPr>
      <w:r/>
      <w:hyperlink r:id="rId99">
        <w:r>
          <w:rPr>
            <w:color w:val="0000EE"/>
            <w:u w:val="single"/>
          </w:rPr>
          <w:t>https://www.periodicocubano.com/cuando-comenzara-a-bajar-el-precio-de-la-gasolina-en-eeuu-tras-la-reapertura-del-estrecho-de-ormuz/</w:t>
        </w:r>
      </w:hyperlink>
      <w:r>
        <w:t xml:space="preserve"> - Following the reopening of the Strait of Hormuz after seven weeks of closure due to conflict in Iran, US gasoline prices have begun a moderate decline. While crude oil prices dropped 10% immediately, energy experts warn that retail gasoline prices will fall slowly over months due to refinery reactivation times and logistics. Prices in Florida averaged $4.04 per gallon. Analysts predict a potential drop of up to 50 cents per gallon within weeks if stability holds, with full recovery to pre-conflict levels potentially taking until the end of the year or early next year.</w:t>
      </w:r>
      <w:r/>
    </w:p>
    <w:p>
      <w:pPr>
        <w:pStyle w:val="ListNumber"/>
        <w:spacing w:line="240" w:lineRule="auto"/>
        <w:ind w:left="720"/>
      </w:pPr>
      <w:r/>
      <w:hyperlink r:id="rId100">
        <w:r>
          <w:rPr>
            <w:color w:val="0000EE"/>
            <w:u w:val="single"/>
          </w:rPr>
          <w:t>https://united24media.com/latest-news/trump-administration-extends-sanctions-exemption-for-russian-seaborne-oil-18038</w:t>
        </w:r>
      </w:hyperlink>
      <w:r>
        <w:t xml:space="preserve"> - The US Treasury Department renewed a waiver allowing international partners to purchase sanctioned Russian oil at sea until May 16, reversing a previous decision not to extend it. Driven by energy supply disruptions from the US-Israeli war with Iran and pressure from Asian allies like India, the move permits transactions excluding Iran, Cuba, and North Korea. The extension faces bipartisan US backlash and criticism from the European Commission, as Russia relies on these routes to fund its war effort despite ongoing Ukrainian attacks on port facilities.</w:t>
      </w:r>
      <w:r/>
    </w:p>
    <w:p>
      <w:pPr>
        <w:pStyle w:val="ListNumber"/>
        <w:spacing w:line="240" w:lineRule="auto"/>
        <w:ind w:left="720"/>
      </w:pPr>
      <w:r/>
      <w:hyperlink r:id="rId97">
        <w:r>
          <w:rPr>
            <w:color w:val="0000EE"/>
            <w:u w:val="single"/>
          </w:rPr>
          <w:t>https://nomadlawyer.org/42-days-to-empty-eu-scrambles-for-us-fuel-as-mass-</w:t>
        </w:r>
      </w:hyperlink>
      <w:r>
        <w:t xml:space="preserve"> - Europe confronts an unprecedented jet fuel emergency as Middle Eastern instability disrupts supply chains, with approximately half of EU jet fuel imports originating from the region. The European Union has initiated emergency protocols to secure alternative supplies from the United States and Africa. Analysts warn that current reserves could deplete within six weeks, potentially causing cascading flight cancellations. Airlines are evaluating operational adjustments and potential fuel surcharges to offset rising procurement costs and logistical challenges in establishing new transatlantic and trans-African supply corridors.</w:t>
      </w:r>
      <w:r/>
    </w:p>
    <w:p>
      <w:pPr>
        <w:pStyle w:val="ListNumber"/>
        <w:spacing w:line="240" w:lineRule="auto"/>
        <w:ind w:left="720"/>
      </w:pPr>
      <w:r/>
      <w:hyperlink r:id="rId97">
        <w:r>
          <w:rPr>
            <w:color w:val="0000EE"/>
            <w:u w:val="single"/>
          </w:rPr>
          <w:t>https://nomadlawyer.org/42-days-to-empty-eu-scrambles-for-us-fuel-as-mass-</w:t>
        </w:r>
      </w:hyperlink>
      <w:r>
        <w:t xml:space="preserve"> - Europe confronts an unprecedented jet fuel emergency as Middle Eastern instability disrupts supply chains, with approximately half of EU jet fuel imports originating from the region. The European Union has initiated emergency protocols to secure alternative supplies from the United States and Africa. Analysts warn that current reserves could deplete within six weeks, potentially causing cascading flight cancellations. Airlines are evaluating operational adjustments and potential fuel surcharges to offset rising procurement costs and logistical challenges in establishing new transatlantic and trans-African supply corridors.</w:t>
      </w:r>
      <w:r/>
    </w:p>
    <w:p>
      <w:pPr>
        <w:pStyle w:val="ListNumber"/>
        <w:spacing w:line="240" w:lineRule="auto"/>
        <w:ind w:left="720"/>
      </w:pPr>
      <w:r/>
      <w:hyperlink r:id="rId101">
        <w:r>
          <w:rPr>
            <w:color w:val="0000EE"/>
            <w:u w:val="single"/>
          </w:rPr>
          <w:t>https://www.actionforex.com/action-insight/market-overview/weekly-report/637480-diplomacy-or-return-to-conflict-hormuz-closes-again-oil-signals-path-into-ceasefire-cliff/</w:t>
        </w:r>
      </w:hyperlink>
      <w:r>
        <w:t xml:space="preserve"> - The Strait of Hormuz has reverted to strict military control within 24 hours of being declared open, undermining recent de-escalation hopes. Tensions between Washington and Tehran persist due to a blockade deadlock, with a ceasefire expiration date of April 22 creating a critical deadline. Investors are reassessing the risk of renewed hostilities, while oil prices remain a key signal for global market sentiment amidst the geopolitical uncertainty.</w:t>
      </w:r>
      <w:r/>
    </w:p>
    <w:p>
      <w:pPr>
        <w:pStyle w:val="ListNumber"/>
        <w:spacing w:line="240" w:lineRule="auto"/>
        <w:ind w:left="720"/>
      </w:pPr>
      <w:r/>
      <w:hyperlink r:id="rId102">
        <w:r>
          <w:rPr>
            <w:color w:val="0000EE"/>
            <w:u w:val="single"/>
          </w:rPr>
          <w:t>https://newsletter.doomberg.com/p/backwards-looking</w:t>
        </w:r>
      </w:hyperlink>
      <w:r>
        <w:t xml:space="preserve"> - An analyst discusses the extreme backwardation observed in global oil prices following the war in Iran. The article explains that higher prices for immediate delivery compared to future dates represent a normal market response to shortages rather than a conspiracy of price suppression. It notes that the price spread between Dated Brent and front-month contracts has exceeded levels seen during the early weeks of the war in Ukraine, challenging conspiracy theories about manipulated paper prices.</w:t>
      </w:r>
      <w:r/>
    </w:p>
    <w:p>
      <w:pPr>
        <w:pStyle w:val="ListNumber"/>
        <w:spacing w:line="240" w:lineRule="auto"/>
        <w:ind w:left="720"/>
      </w:pPr>
      <w:r/>
      <w:hyperlink r:id="rId103">
        <w:r>
          <w:rPr>
            <w:color w:val="0000EE"/>
            <w:u w:val="single"/>
          </w:rPr>
          <w:t>https://www.devdiscourse.com/article/international/3879038-iran-tightens-grip-on-strait-of-hormuz-sparking-new-tensions</w:t>
        </w:r>
      </w:hyperlink>
      <w:r>
        <w:t xml:space="preserve"> - Iran's Revolutionary Guard Corps (IRGC) reinstated a naval blockade on the Strait of Hormuz after a 24-hour window allowed tankers to transit. During this period, IRGC gunboats fired on a commercial tanker carrying Iraqi oil, causing two Indian-flagged vessels to retreat. India summoned the Iranian Ambassador following the incident. The United Kingdom Maritime Trade Operations reported gunfire exchanges off the coast of Oman. The blockade persists despite a temporary Israel-Lebanon ceasefire, amid ongoing U.S. sanctions on Iranian ports.</w:t>
      </w:r>
      <w:r/>
    </w:p>
    <w:p>
      <w:pPr>
        <w:pStyle w:val="ListNumber"/>
        <w:spacing w:line="240" w:lineRule="auto"/>
        <w:ind w:left="720"/>
      </w:pPr>
      <w:r/>
      <w:hyperlink r:id="rId104">
        <w:r>
          <w:rPr>
            <w:color w:val="0000EE"/>
            <w:u w:val="single"/>
          </w:rPr>
          <w:t>https://scroll.in/latest/1092208/indian-tanker-carrying-crude-oil-shot-at-by-iranian-navy-in-strait-of-hormuz-report?utm_source=rss&amp;utm_medium=public</w:t>
        </w:r>
      </w:hyperlink>
      <w:r>
        <w:t xml:space="preserve"> - An Indian crude oil tanker carrying approximately two million barrels of oil from Iraq was fired upon by Iranian forces in the Strait of Hormuz on Saturday. The incident involved the vessel Jag Arnav, while the nearby Sanmar Herald was not harmed. Following the attack, the Indian government lodged a formal protest with the Iranian Ambassador to India, Dr. Mohammad Fathali. This event occurs amidst ongoing tensions in the region, where Iran has recently reimposed strict military controls on the strait, alleging breaches of trust by the United States.</w:t>
      </w:r>
      <w:r/>
    </w:p>
    <w:p>
      <w:pPr>
        <w:pStyle w:val="ListNumber"/>
        <w:spacing w:line="240" w:lineRule="auto"/>
        <w:ind w:left="720"/>
      </w:pPr>
      <w:r/>
      <w:hyperlink r:id="rId105">
        <w:r>
          <w:rPr>
            <w:color w:val="0000EE"/>
            <w:u w:val="single"/>
          </w:rPr>
          <w:t>https://www.straitstimes.com/asia/south-asia/indian-ship-attacked-while-crossing-strait-of-hormuz-indian-govt-source-says</w:t>
        </w:r>
      </w:hyperlink>
      <w:r>
        <w:t xml:space="preserve"> - * An Indian government source confirmed an attack on the Indian-flagged crude oil carrier Sanmar Herald on April 18. * The vessel was hit while attempting to cross the Strait of Hormuz off the coast of Musandam, Oman. * The crew and the vessel were reported safe following the incident. * India summoned Iran's ambassador in response to the attack. * The incident occurred after Iran reimposed restrictions on shipping traffic in the strait.</w:t>
      </w:r>
      <w:r/>
    </w:p>
    <w:p>
      <w:pPr>
        <w:pStyle w:val="ListNumber"/>
        <w:spacing w:line="240" w:lineRule="auto"/>
        <w:ind w:left="720"/>
      </w:pPr>
      <w:r/>
      <w:hyperlink r:id="rId99">
        <w:r>
          <w:rPr>
            <w:color w:val="0000EE"/>
            <w:u w:val="single"/>
          </w:rPr>
          <w:t>https://www.periodicocubano.com/cuando-comenzara-a-bajar-el-precio-de-la-gasolina-en-eeuu-tras-la-reapertura-del-estrecho-de-ormuz/</w:t>
        </w:r>
      </w:hyperlink>
      <w:r>
        <w:t xml:space="preserve"> - Following the reopening of the Strait of Hormuz after seven weeks of closure due to conflict in Iran, US gasoline prices have begun a moderate decline. While crude oil prices dropped 10% immediately, energy experts warn that retail gasoline prices will fall slowly over months due to refinery reactivation times and logistics. Prices in Florida averaged $4.04 per gallon. Analysts predict a potential drop of up to 50 cents per gallon within weeks if stability holds, with full recovery to pre-conflict levels potentially taking until the end of the year or early next year.</w:t>
      </w:r>
      <w:r/>
    </w:p>
    <w:p>
      <w:pPr>
        <w:pStyle w:val="ListNumber"/>
        <w:spacing w:line="240" w:lineRule="auto"/>
        <w:ind w:left="720"/>
      </w:pPr>
      <w:r/>
      <w:hyperlink r:id="rId106">
        <w:r>
          <w:rPr>
            <w:color w:val="0000EE"/>
            <w:u w:val="single"/>
          </w:rPr>
          <w:t>https://www.freemalaysiatoday.com/category/highlight/2026/04/18/iran-gunboats-open-fire-on-tanker-in-hormuz-strait-report</w:t>
        </w:r>
      </w:hyperlink>
      <w:r>
        <w:t xml:space="preserve"> - Iranian gunboats reported firing on a tanker and a container ship in the Strait of Hormuz today. The attacks occurred after Iran reimposed restrictions on commercial passage, protesting a US navy blockade. At least two merchant vessels were hit by gunfire. Ship-tracking data indicates no LNG cargoes have transited the waterway since the US-Israeli war with Iran began on February 28. Iran maintains strict controls as long as the US blockade continues, causing hundreds of ships to remain stuck in the Gulf and forcing Gulf producers to cut production.</w:t>
      </w:r>
      <w:r/>
    </w:p>
    <w:p>
      <w:pPr>
        <w:pStyle w:val="ListNumber"/>
        <w:spacing w:line="240" w:lineRule="auto"/>
        <w:ind w:left="720"/>
      </w:pPr>
      <w:r/>
      <w:hyperlink r:id="rId107">
        <w:r>
          <w:rPr>
            <w:color w:val="0000EE"/>
            <w:u w:val="single"/>
          </w:rPr>
          <w:t>https://outsidethebeltway.com/dueling-blockades/</w:t>
        </w:r>
      </w:hyperlink>
      <w:r>
        <w:t xml:space="preserve"> - Iran reversed an initial move to reopen the Strait of Hormuz, with Revolutionary Guard gunboats firing on a transiting tanker. The United States continues its campaign to choke off Iranian ports. The incident threatens to deepen the global energy crisis and push the two nations toward renewed conflict, despite mediators expressing confidence in a new deal. The tanker and crew were reported safe, but other vessels were forced to turn around.</w:t>
      </w:r>
      <w:r/>
    </w:p>
    <w:p>
      <w:pPr>
        <w:pStyle w:val="ListNumber"/>
        <w:spacing w:line="240" w:lineRule="auto"/>
        <w:ind w:left="720"/>
      </w:pPr>
      <w:r/>
      <w:hyperlink r:id="rId108">
        <w:r>
          <w:rPr>
            <w:color w:val="0000EE"/>
            <w:u w:val="single"/>
          </w:rPr>
          <w:t>https://iraqidinarchat.net/ministry-of-oil-we-will-resume-exports-from-all-fields-within-the-next-few-days/</w:t>
        </w:r>
      </w:hyperlink>
      <w:r>
        <w:t xml:space="preserve"> - The Iraqi Ministry of Oil confirmed on 18 April 2026 that it will resume oil exports from all fields within the next few days. Spokesperson Sahib Bazoun stated that tankers and major companies have been contacted to facilitate these exports. The move aims to foster stability, generate state revenue, bolster domestic petroleum production, and meet local needs for liquefied and dry gas for power plants. Basra ports recently received a tanker to load two million barrels of Iraqi oil.</w:t>
      </w:r>
      <w:r/>
    </w:p>
    <w:p>
      <w:pPr>
        <w:pStyle w:val="ListNumber"/>
        <w:spacing w:line="240" w:lineRule="auto"/>
        <w:ind w:left="720"/>
      </w:pPr>
      <w:r/>
      <w:hyperlink r:id="rId109">
        <w:r>
          <w:rPr>
            <w:color w:val="0000EE"/>
            <w:u w:val="single"/>
          </w:rPr>
          <w:t>https://simpleflying.com/eu-us-fuel-crisis-flight-cancellations/</w:t>
        </w:r>
      </w:hyperlink>
      <w:r>
        <w:t xml:space="preserve"> - The European Union is urgently seeking to diversify jet fuel imports from the United States and Africa due to depleting Middle Eastern reserves caused by ongoing conflict. With only 42 days of fuel remaining, airlines face potential mass flight cancellations starting late May if alternative supply chains are not established. Upcoming meetings will address fuel rationing, sustainable aviation fuels, and EU-261 compensation rules for passengers affected by shortages.</w:t>
      </w:r>
      <w:r/>
    </w:p>
    <w:p>
      <w:pPr>
        <w:pStyle w:val="ListNumber"/>
        <w:spacing w:line="240" w:lineRule="auto"/>
        <w:ind w:left="720"/>
      </w:pPr>
      <w:r/>
      <w:hyperlink r:id="rId108">
        <w:r>
          <w:rPr>
            <w:color w:val="0000EE"/>
            <w:u w:val="single"/>
          </w:rPr>
          <w:t>https://iraqidinarchat.net/ministry-of-oil-we-will-resume-exports-from-all-fields-within-the-next-few-days/</w:t>
        </w:r>
      </w:hyperlink>
      <w:r>
        <w:t xml:space="preserve"> - The Iraqi Ministry of Oil confirmed on 18 April 2026 that it will resume oil exports from all fields within the next few days. Spokesperson Sahib Bazoun stated that tankers and major companies have been contacted to facilitate these exports. The move aims to foster stability, generate state revenue, bolster domestic petroleum production, and meet local needs for liquefied and dry gas for power plants. Basra ports recently received a tanker to load two million barrels of Iraqi oil.</w:t>
      </w:r>
      <w:r/>
    </w:p>
    <w:p>
      <w:pPr>
        <w:pStyle w:val="ListNumber"/>
        <w:spacing w:line="240" w:lineRule="auto"/>
        <w:ind w:left="720"/>
      </w:pPr>
      <w:r/>
      <w:hyperlink r:id="rId110">
        <w:r>
          <w:rPr>
            <w:color w:val="0000EE"/>
            <w:u w:val="single"/>
          </w:rPr>
          <w:t>https://www.albawaba.com/business/iran-war-exposes-trump%E2%80%99s-weak-point-1625734</w:t>
        </w:r>
      </w:hyperlink>
      <w:r>
        <w:t xml:space="preserve"> - President Donald Trump faces domestic economic difficulties as the prolonged conflict with Iran strains the US economy. Rising gasoline prices and inflation concerns impact customers and increase pressure on the government. The situation, initially expected to be brief, has complicated military goals, prompting a greater emphasis on diplomatic solutions. Analysts note that economic factors significantly influence policy choices, with worldwide energy market volatility affecting supply chains and raising recession fears.</w:t>
      </w:r>
      <w:r/>
    </w:p>
    <w:p>
      <w:pPr>
        <w:pStyle w:val="ListNumber"/>
        <w:spacing w:line="240" w:lineRule="auto"/>
        <w:ind w:left="720"/>
      </w:pPr>
      <w:r/>
      <w:hyperlink r:id="rId111">
        <w:r>
          <w:rPr>
            <w:color w:val="0000EE"/>
            <w:u w:val="single"/>
          </w:rPr>
          <w:t>https://eutoday.net/a-ceasefire-fiction-in-hormuz-leaves-markets-on-edge/</w:t>
        </w:r>
      </w:hyperlink>
      <w:r>
        <w:t xml:space="preserve"> - Conflicting declarations from Washington and Tehran regarding the Strait of Hormuz have revealed the fragility of the supposed de-escalation. While both sides claim the waterway is open, commercial vessels remain subject to IRGC approval and military supervision. This ambiguity has left global oil markets and European economies vulnerable to renewed brinkmanship, with Brent crude prices fluctuating sharply on mixed signals. The situation highlights the strategic risk to Europe, where energy costs and inflation remain sensitive to Gulf instability.</w:t>
      </w:r>
      <w:r/>
    </w:p>
    <w:p>
      <w:pPr>
        <w:pStyle w:val="ListNumber"/>
        <w:spacing w:line="240" w:lineRule="auto"/>
        <w:ind w:left="720"/>
      </w:pPr>
      <w:r/>
      <w:hyperlink r:id="rId109">
        <w:r>
          <w:rPr>
            <w:color w:val="0000EE"/>
            <w:u w:val="single"/>
          </w:rPr>
          <w:t>https://simpleflying.com/eu-us-fuel-crisis-flight-cancellations/</w:t>
        </w:r>
      </w:hyperlink>
      <w:r>
        <w:t xml:space="preserve"> - The European Union is urgently seeking to diversify jet fuel imports from the United States and Africa due to depleting Middle Eastern reserves caused by ongoing conflict. With only 42 days of fuel remaining, airlines face potential mass flight cancellations starting late May if alternative supply chains are not established. Upcoming meetings will address fuel rationing, sustainable aviation fuels, and EU-261 compensation rules for passengers affected by shortages.</w:t>
      </w:r>
      <w:r/>
    </w:p>
    <w:p>
      <w:pPr>
        <w:pStyle w:val="ListNumber"/>
        <w:spacing w:line="240" w:lineRule="auto"/>
        <w:ind w:left="720"/>
      </w:pPr>
      <w:r/>
      <w:hyperlink r:id="rId110">
        <w:r>
          <w:rPr>
            <w:color w:val="0000EE"/>
            <w:u w:val="single"/>
          </w:rPr>
          <w:t>https://www.albawaba.com/business/iran-war-exposes-trump%E2%80%99s-weak-point-1625734</w:t>
        </w:r>
      </w:hyperlink>
      <w:r>
        <w:t xml:space="preserve"> - President Donald Trump faces domestic economic difficulties as the prolonged conflict with Iran strains the US economy. Rising gasoline prices and inflation concerns impact customers and increase pressure on the government. The situation, initially expected to be brief, has complicated military goals, prompting a greater emphasis on diplomatic solutions. Analysts note that economic factors significantly influence policy choices, with worldwide energy market volatility affecting supply chains and raising recession fears.</w:t>
      </w:r>
      <w:r/>
    </w:p>
    <w:p>
      <w:pPr>
        <w:pStyle w:val="ListNumber"/>
        <w:spacing w:line="240" w:lineRule="auto"/>
        <w:ind w:left="720"/>
      </w:pPr>
      <w:r/>
      <w:hyperlink r:id="rId109">
        <w:r>
          <w:rPr>
            <w:color w:val="0000EE"/>
            <w:u w:val="single"/>
          </w:rPr>
          <w:t>https://simpleflying.com/eu-us-fuel-crisis-flight-cancellations/</w:t>
        </w:r>
      </w:hyperlink>
      <w:r>
        <w:t xml:space="preserve"> - The European Union is urgently seeking to diversify jet fuel imports from the United States and Africa due to depleting Middle Eastern reserves caused by ongoing conflict. With only 42 days of fuel remaining, airlines face potential mass flight cancellations starting late May if alternative supply chains are not established. Upcoming meetings will address fuel rationing, sustainable aviation fuels, and EU-261 compensation rules for passengers affected by shortages.</w:t>
      </w:r>
      <w:r/>
    </w:p>
    <w:p>
      <w:pPr>
        <w:pStyle w:val="ListNumber"/>
        <w:spacing w:line="240" w:lineRule="auto"/>
        <w:ind w:left="720"/>
      </w:pPr>
      <w:r/>
      <w:hyperlink r:id="rId112">
        <w:r>
          <w:rPr>
            <w:color w:val="0000EE"/>
            <w:u w:val="single"/>
          </w:rPr>
          <w:t>https://www.dw.com/en/record-fuel-prices-how-are-governments-responding/a-76805635</w:t>
        </w:r>
      </w:hyperlink>
      <w:r>
        <w:t xml:space="preserve"> - Record fuel prices driven by the Middle East conflict have prompted diverse government responses globally. Germany reduced fuel tax and offered bonuses; Ireland waived taxes and provided heating subsidies. Japan and South Korea capped prices, while India lowered taxes and raised export duties. Pakistan mandated remote work to cut consumption. Other nations in Africa, the Americas, and Asia adjusted taxes, price caps, or subsidies to mitigate the impact of soaring costs.</w:t>
      </w:r>
      <w:r/>
    </w:p>
    <w:p>
      <w:pPr>
        <w:pStyle w:val="ListNumber"/>
        <w:spacing w:line="240" w:lineRule="auto"/>
        <w:ind w:left="720"/>
      </w:pPr>
      <w:r/>
      <w:hyperlink r:id="rId113">
        <w:r>
          <w:rPr>
            <w:color w:val="0000EE"/>
            <w:u w:val="single"/>
          </w:rPr>
          <w:t>https://vanguardia.com.mx/noticias/ante-acuerdo-de-paz-respiran-los-petroprecios-crudo-mexicano-baja-a-8425-dolares-FD20100603</w:t>
        </w:r>
      </w:hyperlink>
      <w:r>
        <w:t xml:space="preserve"> - Global oil prices dropped following Iran's declaration that the Strait of Hormuz is fully open to commercial traffic, removing a key geopolitical risk. Mexican crude fell 9% to $84.25 per barrel, its lowest level in five weeks. The US WTI benchmark declined 11.4% to $83.85, while the European Brent benchmark fell 9.1% to $90.38. Despite the price drop, the US President stated naval blockades will continue until a final agreement is reached. The IMF updated its economic outlook, projecting Brent averages of $82.22 for 2026 and $75.97 for 2027.</w:t>
      </w:r>
      <w:r/>
    </w:p>
    <w:p>
      <w:pPr>
        <w:pStyle w:val="ListNumber"/>
        <w:spacing w:line="240" w:lineRule="auto"/>
        <w:ind w:left="720"/>
      </w:pPr>
      <w:r/>
      <w:hyperlink r:id="rId108">
        <w:r>
          <w:rPr>
            <w:color w:val="0000EE"/>
            <w:u w:val="single"/>
          </w:rPr>
          <w:t>https://iraqidinarchat.net/ministry-of-oil-we-will-resume-exports-from-all-fields-within-the-next-few-days/</w:t>
        </w:r>
      </w:hyperlink>
      <w:r>
        <w:t xml:space="preserve"> - The Iraqi Ministry of Oil confirmed on 18 April 2026 that it will resume oil exports from all fields within the next few days. Spokesperson Sahib Bazoun stated that tankers and major companies have been contacted to facilitate these exports. The move aims to foster stability, generate state revenue, bolster domestic petroleum production, and meet local needs for liquefied and dry gas for power plants. Basra ports recently received a tanker to load two million barrels of Iraqi oil.</w:t>
      </w:r>
      <w:r/>
    </w:p>
    <w:p>
      <w:pPr>
        <w:pStyle w:val="ListNumber"/>
        <w:spacing w:line="240" w:lineRule="auto"/>
        <w:ind w:left="720"/>
      </w:pPr>
      <w:r/>
      <w:hyperlink r:id="rId114">
        <w:r>
          <w:rPr>
            <w:color w:val="0000EE"/>
            <w:u w:val="single"/>
          </w:rPr>
          <w:t>https://easternherald.com/2026/04/18/dow-900-points-oil-crash-iran-hormuz-shock/</w:t>
        </w:r>
      </w:hyperlink>
      <w:r>
        <w:t xml:space="preserve"> - The Dow Jones Industrial Average rose nearly 900 points on Friday, leading a global equity rebound after Iran indicated the Strait of Hormuz would remain open to commercial shipping. This development eased immediate concerns over energy supply disruptions, causing oil prices to plunge more than 10 percent. The S&amp;P 500 and Nasdaq also climbed as investor confidence returned. However, analysts caution that the geopolitical situation remains fragile, with access to the strait conditional on ongoing negotiations and potential for renewed restrictions if tensions escalate.</w:t>
      </w:r>
      <w:r/>
    </w:p>
    <w:p>
      <w:pPr>
        <w:pStyle w:val="ListNumber"/>
        <w:spacing w:line="240" w:lineRule="auto"/>
        <w:ind w:left="720"/>
      </w:pPr>
      <w:r/>
      <w:hyperlink r:id="rId115">
        <w:r>
          <w:rPr>
            <w:color w:val="0000EE"/>
            <w:u w:val="single"/>
          </w:rPr>
          <w:t>https://www.notiziegeopolitiche.net/india-iran-e-yuan-il-petrolio-che-ridisegna-gli-equilibri-asiatici/?utm_source=rss&amp;utm_medium=rss&amp;utm_campaign=india-iran-e-yuan-il-petrolio-che-ridisegna-gli-equilibri-asiatici</w:t>
        </w:r>
      </w:hyperlink>
      <w:r>
        <w:t xml:space="preserve"> - Indian Oil Corp purchased 2 million barrels of Iranian crude oil valued at approximately 200 million dollars, with payments routed in Chinese yuan via ICICI Bank's Shanghai subsidiary. This transaction occurred after the US granted a temporary waiver to sanctions for oil already at sea, effective until April 19. Reliance Industries also received authorization for shipments. The deal marks a shift towards alternative payment mechanisms in the Asian energy sector, utilizing the yuan to bypass traditional dollar circuits while maintaining US strategic cooperation.</w:t>
      </w:r>
      <w:r/>
    </w:p>
    <w:p>
      <w:pPr>
        <w:pStyle w:val="ListNumber"/>
        <w:spacing w:line="240" w:lineRule="auto"/>
        <w:ind w:left="720"/>
      </w:pPr>
      <w:r/>
      <w:hyperlink r:id="rId116">
        <w:r>
          <w:rPr>
            <w:color w:val="0000EE"/>
            <w:u w:val="single"/>
          </w:rPr>
          <w:t>https://economictimes.indiatimes.com/news/india/from-uncertainty-to-discovery-union-minister-hardeep-singh-highlights-indias-data-first-strategy-to-unlock-offshore-energy-wealth/articleshow/130354152.cms</w:t>
        </w:r>
      </w:hyperlink>
      <w:r>
        <w:t xml:space="preserve"> - Union Minister for Petroleum and Natural Gas Hardeep Singh Puri stated on X that India is shifting from blind exploration to a bold multi-client model to enhance offshore energy discovery. The strategy aims to interpret data, foster innovation, and change the sector's perception from uncertainty to growth. These policy-driven initiatives seek to ensure long-term sustainability and boost investor confidence in the energy sector.</w:t>
      </w:r>
      <w:r/>
    </w:p>
    <w:p>
      <w:pPr>
        <w:pStyle w:val="ListNumber"/>
        <w:spacing w:line="240" w:lineRule="auto"/>
        <w:ind w:left="720"/>
      </w:pPr>
      <w:r/>
      <w:hyperlink r:id="rId117">
        <w:r>
          <w:rPr>
            <w:color w:val="0000EE"/>
            <w:u w:val="single"/>
          </w:rPr>
          <w:t>https://www.zerohedge.com/geopolitical/bit-chaos-hormuz-reportedly-shuts-agains-ships-make-u-turn</w:t>
        </w:r>
      </w:hyperlink>
      <w:r>
        <w:t xml:space="preserve"> - Two Iranian Revolutionary Guard Corps gunboats fired upon a tanker approximately 20 nautical miles northeast of Oman. Simultaneously, the Strait of Hormuz was closed to commercial transit, forcing about 20 ships to turn back. This occurred despite earlier reports of the strait being open and amidst ongoing US-Iran negotiations. Iranian officials stated the waterway reverted to strict military control, while the US maintained its blockade of Iranian ports.</w:t>
      </w:r>
      <w:r/>
    </w:p>
    <w:p>
      <w:pPr>
        <w:pStyle w:val="ListNumber"/>
        <w:spacing w:line="240" w:lineRule="auto"/>
        <w:ind w:left="720"/>
      </w:pPr>
      <w:r/>
      <w:hyperlink r:id="rId118">
        <w:r>
          <w:rPr>
            <w:color w:val="0000EE"/>
            <w:u w:val="single"/>
          </w:rPr>
          <w:t>https://cursorinfo.co.il/economics/ssha-otkryvayut-kran-neozhidannyj-uchastnik-vozvrashhaetsya-v-igru/</w:t>
        </w:r>
      </w:hyperlink>
      <w:r>
        <w:t xml:space="preserve"> - The US administration extended a waiver for Russian oil operations until 16 May to curb fuel price rises amidst Middle East instability. This decision contradicts recent statements by US Treasury Secretary Scott Bessent regarding no extension. The move is part of a strategy by President Donald Trump to manage energy costs following regional conflicts. While Iran claims the Strait of Hormuz remains open, uncertainty persists regarding future US pressure and potential route closures. US gasoline prices have risen sharply since February.</w:t>
      </w:r>
      <w:r/>
    </w:p>
    <w:p>
      <w:pPr>
        <w:pStyle w:val="ListNumber"/>
        <w:spacing w:line="240" w:lineRule="auto"/>
        <w:ind w:left="720"/>
      </w:pPr>
      <w:r/>
      <w:hyperlink r:id="rId119">
        <w:r>
          <w:rPr>
            <w:color w:val="0000EE"/>
            <w:u w:val="single"/>
          </w:rPr>
          <w:t>https://wtop.com/real-estate/2026/04/america-in-focus-march-home-sales-drop-unemployment-claims-fall-wholesale-prices-surge/</w:t>
        </w:r>
      </w:hyperlink>
      <w:r>
        <w:t xml:space="preserve"> - US existing home sales fell 3.6% in March to a seasonally adjusted annual rate of 3.98 million units, marking the slowest pace in nine months. The National Association of Realtors attributed the decline to lower consumer confidence and softer job growth, noting that easing mortgage rates failed to motivate buyers. Concurrently, US jobless claims fell to 207,000, while wholesale prices surged 0.5% month-over-month driven by energy costs linked to the war in Iran. Average 30-year fixed mortgage rates declined to 6.3%.</w:t>
      </w:r>
      <w:r/>
    </w:p>
    <w:p>
      <w:pPr>
        <w:pStyle w:val="ListNumber"/>
        <w:spacing w:line="240" w:lineRule="auto"/>
        <w:ind w:left="720"/>
      </w:pPr>
      <w:r/>
      <w:hyperlink r:id="rId120">
        <w:r>
          <w:rPr>
            <w:color w:val="0000EE"/>
            <w:u w:val="single"/>
          </w:rPr>
          <w:t>https://thebusinesstime.co.uk/uk-petrol-and-diesel-prices-relief-expected/</w:t>
        </w:r>
      </w:hyperlink>
      <w:r>
        <w:t xml:space="preserve"> - UK petrol and diesel prices are expected to decrease following a drop in crude oil costs. Average petrol prices reached 158.3 pence per litre and diesel 191.2 pence per litre in mid-April 2026, driven by supply concerns and geopolitical tensions involving Iran and the Strait of Hormuz. Recent assurances that the Strait of Hormuz remains open to commercial shipping caused Brent crude prices to decline, leading to falling wholesale fuel prices. Industry analysts, including RAC, anticipate pump prices will follow this trend within days, offering motorists relief after weeks of high costs.</w:t>
      </w:r>
      <w:r/>
    </w:p>
    <w:p>
      <w:pPr>
        <w:pStyle w:val="ListNumber"/>
        <w:spacing w:line="240" w:lineRule="auto"/>
        <w:ind w:left="720"/>
      </w:pPr>
      <w:r/>
      <w:hyperlink r:id="rId121">
        <w:r>
          <w:rPr>
            <w:color w:val="0000EE"/>
            <w:u w:val="single"/>
          </w:rPr>
          <w:t>https://ekbis.sindonews.com/read/1697671/33/iran-tutup-kembali-selat-hormuz-gejolak-harga-minyak-berlanjut-1776513853</w:t>
        </w:r>
      </w:hyperlink>
      <w:r>
        <w:t xml:space="preserve"> - Iran's military announced the closure of the Strait of Hormuz on 18 April 2026, reversing a decision made the previous day. This action follows accusations against the United States regarding a blockade on Iranian ports. The closure threatens global energy supplies, as the strait supports approximately 20% of world oil demand, raising concerns over a new surge in global energy prices. Prior to this, oil prices had dropped significantly following news of the strait's reopening.</w:t>
      </w:r>
      <w:r/>
    </w:p>
    <w:p>
      <w:pPr>
        <w:pStyle w:val="ListNumber"/>
        <w:spacing w:line="240" w:lineRule="auto"/>
        <w:ind w:left="720"/>
      </w:pPr>
      <w:r/>
      <w:hyperlink r:id="rId118">
        <w:r>
          <w:rPr>
            <w:color w:val="0000EE"/>
            <w:u w:val="single"/>
          </w:rPr>
          <w:t>https://cursorinfo.co.il/economics/ssha-otkryvayut-kran-neozhidannyj-uchastnik-vozvrashhaetsya-v-igru/</w:t>
        </w:r>
      </w:hyperlink>
      <w:r>
        <w:t xml:space="preserve"> - The US administration extended a waiver for Russian oil operations until 16 May to curb fuel price rises amidst Middle East instability. This decision contradicts recent statements by US Treasury Secretary Scott Bessent regarding no extension. The move is part of a strategy by President Donald Trump to manage energy costs following regional conflicts. While Iran claims the Strait of Hormuz remains open, uncertainty persists regarding future US pressure and potential route closures. US gasoline prices have risen sharply since February.</w:t>
      </w:r>
      <w:r/>
    </w:p>
    <w:p>
      <w:pPr>
        <w:pStyle w:val="ListNumber"/>
        <w:spacing w:line="240" w:lineRule="auto"/>
        <w:ind w:left="720"/>
      </w:pPr>
      <w:r/>
      <w:hyperlink r:id="rId122">
        <w:r>
          <w:rPr>
            <w:color w:val="0000EE"/>
            <w:u w:val="single"/>
          </w:rPr>
          <w:t>https://spacedaily.com/sd-w-why-a-24-hour-tehran-reversal-sent-oil-markets-into-freefall-and-then-back-up/</w:t>
        </w:r>
      </w:hyperlink>
      <w:r>
        <w:t xml:space="preserve"> - Global oil prices experienced volatility after Iranian Foreign Minister Abbas Araghchi declared the Strait of Hormuz open to commercial shipping during a ceasefire, only for Iranian Parliament Speaker Mohammad Bagher Ghalibaf to contradict the statement. The contradiction highlights institutional fractures within Iran, preventing a unified guarantee of safe passage. Brent crude fell to recent lows before recovering. The situation remains uncertain as the International Revolutionary Guard Corps maintains control over the waterway, and multinational efforts to protect shipping face delays until hostilities cease.</w:t>
      </w:r>
      <w:r/>
    </w:p>
    <w:p>
      <w:pPr>
        <w:pStyle w:val="ListNumber"/>
        <w:spacing w:line="240" w:lineRule="auto"/>
        <w:ind w:left="720"/>
      </w:pPr>
      <w:r/>
      <w:hyperlink r:id="rId123">
        <w:r>
          <w:rPr>
            <w:color w:val="0000EE"/>
            <w:u w:val="single"/>
          </w:rPr>
          <w:t>https://www.livemint.com/news/world/india-receives-new-oil-shipment-dorena-amid-blockade-says-iran-as-tehran-reimposes-restrictions-on-strait-of-hormuz-11776510037776.html</w:t>
        </w:r>
      </w:hyperlink>
      <w:r>
        <w:t xml:space="preserve"> - India received a shipment of approximately two million barrels of crude oil from the Iranian vessel Dorena, marking the third cargo from Iran in a week and bringing total purchases to around six million barrels. This delivery occurred as Iran reimposed restrictions on the Strait of Hormuz, requiring naval authorisation and tolls for transit. The US maintains its blockade of Iranian ports, while uncertainty over the strait's status risks worsening the global energy crisis amidst ongoing geopolitical tensions.</w:t>
      </w:r>
      <w:r/>
    </w:p>
    <w:p>
      <w:pPr>
        <w:pStyle w:val="ListNumber"/>
        <w:spacing w:line="240" w:lineRule="auto"/>
        <w:ind w:left="720"/>
      </w:pPr>
      <w:r/>
      <w:hyperlink r:id="rId124">
        <w:r>
          <w:rPr>
            <w:color w:val="0000EE"/>
            <w:u w:val="single"/>
          </w:rPr>
          <w:t>https://tass.com/politics/2119041</w:t>
        </w:r>
      </w:hyperlink>
      <w:r>
        <w:t xml:space="preserve"> - The United States has extended the lifting of sanctions on Russian oil until May 16, authorising transactions for oil loaded onto tankers before April 17. Kirill Dmitriev, Russian Special Presidential Envoy for Investment and Economic Cooperation with Foreign Countries and CEO of the Russian Direct Investment Fund, confirmed the move despite active political opposition. Russia maintains contacts with the United States on economic and energy issues.</w:t>
      </w:r>
      <w:r/>
    </w:p>
    <w:p>
      <w:pPr>
        <w:pStyle w:val="ListNumber"/>
        <w:spacing w:line="240" w:lineRule="auto"/>
        <w:ind w:left="720"/>
      </w:pPr>
      <w:r/>
      <w:hyperlink r:id="rId125">
        <w:r>
          <w:rPr>
            <w:color w:val="0000EE"/>
            <w:u w:val="single"/>
          </w:rPr>
          <w:t>https://tass.com/politics/2119045</w:t>
        </w:r>
      </w:hyperlink>
      <w:r>
        <w:t xml:space="preserve"> - Kirill Dmitriev, Russian Special Presidential Envoy for Investment and Economic Cooperation with Foreign Countries and CEO of the Russian Direct Investment Fund, stated that the extension of the US suspension of sanctions on Russian oil for another 30 days will affect more than 100 million barrels of crude in transit. Dmitriev noted that many countries, including the United States, are recognizing the systemically important role of Russian oil and gas in ensuring global economic stability. He emphasized that sanctions are ineffective and destructive, predicting concern and hysteria in the European Union and the United Kingdom regarding the US decision.</w:t>
      </w:r>
      <w:r/>
    </w:p>
    <w:p>
      <w:pPr>
        <w:pStyle w:val="ListNumber"/>
        <w:spacing w:line="240" w:lineRule="auto"/>
        <w:ind w:left="720"/>
      </w:pPr>
      <w:r/>
      <w:hyperlink r:id="rId126">
        <w:r>
          <w:rPr>
            <w:color w:val="0000EE"/>
            <w:u w:val="single"/>
          </w:rPr>
          <w:t>https://romanialibera.ro/la-zi/costul-razboiului-din-iran-pierderi-de-zeci-de-miliarde-din-exporturile-de-petrol-din-golf/</w:t>
        </w:r>
      </w:hyperlink>
      <w:r>
        <w:t xml:space="preserve"> - The conflict in Iran has caused significant losses in global energy trade, particularly in the Gulf region, where aviation fuel exports dropped drastically from 19.6 million barrels in February to 4.1 million cumulatively in March and April. Analyst Johannes Rauball of Kpler estimates losses at approximately 50 billion dollars based on an average oil price of 100 dollars per barrel. Global onshore crude stocks fell by 45 million barrels in April, while production interruptions reached 12 million barrels per day. Infrastructure damage in Kuwait, Iraq, and Qatar may delay full recovery for months or years, maintaining market pressure.</w:t>
      </w:r>
      <w:r/>
    </w:p>
    <w:p>
      <w:pPr>
        <w:pStyle w:val="ListNumber"/>
        <w:spacing w:line="240" w:lineRule="auto"/>
        <w:ind w:left="720"/>
      </w:pPr>
      <w:r/>
      <w:hyperlink r:id="rId127">
        <w:r>
          <w:rPr>
            <w:color w:val="0000EE"/>
            <w:u w:val="single"/>
          </w:rPr>
          <w:t>https://hotnews.ro/rasturnare-de-situatie-petrolul-rusesc-nu-va-intra-din-nou-sub-sanctiunile-sua-2222124</w:t>
        </w:r>
      </w:hyperlink>
      <w:r>
        <w:t xml:space="preserve"> - The US Treasury Department extended a suspension of sanctions on Russian oil shipped by sea for approximately one month, effective until May 16. This measure aims to mitigate global energy price spikes caused by the conflict between Israel and Iran. The exemption allows countries to purchase Russian oil and petroleum products, excluding transactions involving Iran, Cuba, and North Korea. The decision follows pressure from G20 partners and India, despite criticism from US lawmakers and EU leaders regarding the impact on Russia's war economy and Iran's support. Global oil prices fell 9% following a temporary reopening of the Strait of Hormuz.</w:t>
      </w:r>
      <w:r/>
    </w:p>
    <w:p>
      <w:pPr>
        <w:pStyle w:val="ListNumber"/>
        <w:spacing w:line="240" w:lineRule="auto"/>
        <w:ind w:left="720"/>
      </w:pPr>
      <w:r/>
      <w:hyperlink r:id="rId128">
        <w:r>
          <w:rPr>
            <w:color w:val="0000EE"/>
            <w:u w:val="single"/>
          </w:rPr>
          <w:t>https://www.thearabianstories.com/2026/04/18/oqep-secures-35-stake-in-block-27-boosting-omans-production-outlook/</w:t>
        </w:r>
      </w:hyperlink>
      <w:r>
        <w:t xml:space="preserve"> - OQEP entered an asset sale and purchase agreement with Mitsui E&amp;P Middle East B.V. to acquire a 35 percent interest in Block 27, a producing asset operated by Occidental Petroleum. Valued at approximately RO 28.8 million with an effective date of January 1, 2025, the deal is subject to government approvals and a Royal Decree. The acquisition is expected to add 3,500 barrels of oil equivalent per day to OQEP's production by 2026. OQEP reported RO 1.2 billion in 2025 revenues and RO 941 million EBITDA.</w:t>
      </w:r>
      <w:r/>
    </w:p>
    <w:p>
      <w:pPr>
        <w:pStyle w:val="ListNumber"/>
        <w:spacing w:line="240" w:lineRule="auto"/>
        <w:ind w:left="720"/>
      </w:pPr>
      <w:r/>
      <w:hyperlink r:id="rId129">
        <w:r>
          <w:rPr>
            <w:color w:val="0000EE"/>
            <w:u w:val="single"/>
          </w:rPr>
          <w:t>https://www.diyinvestor.net/comments-on-the-reopening-of-the-strait-of-hormuz/</w:t>
        </w:r>
      </w:hyperlink>
      <w:r>
        <w:t xml:space="preserve"> - Iran confirmed the Strait of Hormuz is open to all commercial shipping following an Israel-Lebanon ceasefire, causing Brent crude to fall approximately 10% to under $90 per barrel. Global equity markets rallied with the DAX, CAC, and Stoxx 50 rising over 2%, while airline shares surged. The US dollar slipped as safe-haven positioning unwound. Analysts note that while this eases immediate supply disruption fears, the US blockade remains and supply restoration may be a lengthy process.</w:t>
      </w:r>
      <w:r/>
    </w:p>
    <w:p>
      <w:pPr>
        <w:pStyle w:val="ListNumber"/>
        <w:spacing w:line="240" w:lineRule="auto"/>
        <w:ind w:left="720"/>
      </w:pPr>
      <w:r/>
      <w:hyperlink r:id="rId123">
        <w:r>
          <w:rPr>
            <w:color w:val="0000EE"/>
            <w:u w:val="single"/>
          </w:rPr>
          <w:t>https://www.livemint.com/news/world/india-receives-new-oil-shipment-dorena-amid-blockade-says-iran-as-tehran-reimposes-restrictions-on-strait-of-hormuz-11776510037776.html</w:t>
        </w:r>
      </w:hyperlink>
      <w:r>
        <w:t xml:space="preserve"> - India received a shipment of approximately two million barrels of crude oil from the Iranian vessel Dorena, marking the third cargo from Iran in a week and bringing total purchases to around six million barrels. This delivery occurred as Iran reimposed restrictions on the Strait of Hormuz, requiring naval authorisation and tolls for transit. The US maintains its blockade of Iranian ports, while uncertainty over the strait's status risks worsening the global energy crisis amidst ongoing geopolitical tensions.</w:t>
      </w:r>
      <w:r/>
    </w:p>
    <w:p>
      <w:pPr>
        <w:pStyle w:val="ListNumber"/>
        <w:spacing w:line="240" w:lineRule="auto"/>
        <w:ind w:left="720"/>
      </w:pPr>
      <w:r/>
      <w:hyperlink r:id="rId126">
        <w:r>
          <w:rPr>
            <w:color w:val="0000EE"/>
            <w:u w:val="single"/>
          </w:rPr>
          <w:t>https://romanialibera.ro/la-zi/costul-razboiului-din-iran-pierderi-de-zeci-de-miliarde-din-exporturile-de-petrol-din-golf/</w:t>
        </w:r>
      </w:hyperlink>
      <w:r>
        <w:t xml:space="preserve"> - The conflict in Iran has caused significant losses in global energy trade, particularly in the Gulf region, where aviation fuel exports dropped drastically from 19.6 million barrels in February to 4.1 million cumulatively in March and April. Analyst Johannes Rauball of Kpler estimates losses at approximately 50 billion dollars based on an average oil price of 100 dollars per barrel. Global onshore crude stocks fell by 45 million barrels in April, while production interruptions reached 12 million barrels per day. Infrastructure damage in Kuwait, Iraq, and Qatar may delay full recovery for months or years, maintaining market pressure.</w:t>
      </w:r>
      <w:r/>
    </w:p>
    <w:p>
      <w:pPr>
        <w:pStyle w:val="ListNumber"/>
        <w:spacing w:line="240" w:lineRule="auto"/>
        <w:ind w:left="720"/>
      </w:pPr>
      <w:r/>
      <w:hyperlink r:id="rId129">
        <w:r>
          <w:rPr>
            <w:color w:val="0000EE"/>
            <w:u w:val="single"/>
          </w:rPr>
          <w:t>https://www.diyinvestor.net/comments-on-the-reopening-of-the-strait-of-hormuz/</w:t>
        </w:r>
      </w:hyperlink>
      <w:r>
        <w:t xml:space="preserve"> - Iran confirmed the Strait of Hormuz is open to all commercial shipping following an Israel-Lebanon ceasefire, causing Brent crude to fall approximately 10% to under $90 per barrel. Global equity markets rallied with the DAX, CAC, and Stoxx 50 rising over 2%, while airline shares surged. The US dollar slipped as safe-haven positioning unwound. Analysts note that while this eases immediate supply disruption fears, the US blockade remains and supply restoration may be a lengthy process.</w:t>
      </w:r>
      <w:r/>
    </w:p>
    <w:p>
      <w:pPr>
        <w:pStyle w:val="ListNumber"/>
        <w:spacing w:line="240" w:lineRule="auto"/>
        <w:ind w:left="720"/>
      </w:pPr>
      <w:r/>
      <w:hyperlink r:id="rId130">
        <w:r>
          <w:rPr>
            <w:color w:val="0000EE"/>
            <w:u w:val="single"/>
          </w:rPr>
          <w:t>https://www.fool.com/investing/2026/04/18/the-risk-of-a-recession-has-increased-heres-what-t/</w:t>
        </w:r>
      </w:hyperlink>
      <w:r>
        <w:t xml:space="preserve"> - Economists at the International Monetary Fund and Vanguard warn that persistently high oil prices, potentially driven by the war in Iran, could push inflation to 6% and slow global economic growth. While the Federal Reserve holds interest rates steady, Goldman Sachs predicts a 30% chance of a U.S. recession within 12 months. Experts advise investors to maintain a long-term outlook, noting historical market resilience despite volatility and economic crises since 2000.</w:t>
      </w:r>
      <w:r/>
    </w:p>
    <w:p>
      <w:pPr>
        <w:pStyle w:val="ListNumber"/>
        <w:spacing w:line="240" w:lineRule="auto"/>
        <w:ind w:left="720"/>
      </w:pPr>
      <w:r/>
      <w:hyperlink r:id="rId131">
        <w:r>
          <w:rPr>
            <w:color w:val="0000EE"/>
            <w:u w:val="single"/>
          </w:rPr>
          <w:t>https://romanialibera.ro/la-zi/christine-lagarde-avertizeaza-conflictul-din-iran-amplifica-riscurile-inflationiste-in-zona-euro/</w:t>
        </w:r>
      </w:hyperlink>
      <w:r>
        <w:t xml:space="preserve"> - Christine Lagarde, President of the European Central Bank, stated that the Middle East conflict increases inflationary pressures and economic uncertainty in the eurozone. Recent data shows eurozone inflation rose to 2.6% in March. Lagarde noted immediate energy price impacts and warned that persistent deviations from the 2% target would require a strong policy response. Analysts estimate potential interest rate hikes this year, with inflation scenarios projecting rates could exceed 4% by late 2026 or 6% in severe cases.</w:t>
      </w:r>
      <w:r/>
    </w:p>
    <w:p>
      <w:pPr>
        <w:pStyle w:val="ListNumber"/>
        <w:spacing w:line="240" w:lineRule="auto"/>
        <w:ind w:left="720"/>
      </w:pPr>
      <w:r/>
      <w:hyperlink r:id="rId132">
        <w:r>
          <w:rPr>
            <w:color w:val="0000EE"/>
            <w:u w:val="single"/>
          </w:rPr>
          <w:t>https://www.fool.com/investing/2026/04/18/worst-case-scenario-set-up-stock-market-on-may-15/</w:t>
        </w:r>
      </w:hyperlink>
      <w:r>
        <w:t xml:space="preserve"> - The stock market faces a potential worst-case scenario on May 15, coinciding with the transition of Federal Reserve Chair Jerome Powell to Kevin Warsh. Warsh, a self-described hawk who prioritised inflation control over employment during his previous tenure, is expected to deleverage the central bank's balance sheet by selling Treasury bonds, which could raise borrowing rates. This shift occurs as US inflation rises to 3.58% due to energy supply disruptions from the Iran conflict, removing the catalyst for anticipated rate cuts and threatening an expensive market.</w:t>
      </w:r>
      <w:r/>
    </w:p>
    <w:p>
      <w:pPr>
        <w:pStyle w:val="ListNumber"/>
        <w:spacing w:line="240" w:lineRule="auto"/>
        <w:ind w:left="720"/>
      </w:pPr>
      <w:r/>
      <w:hyperlink r:id="rId133">
        <w:r>
          <w:rPr>
            <w:color w:val="0000EE"/>
            <w:u w:val="single"/>
          </w:rPr>
          <w:t>https://www.rappler.com/business/marcos-announces-fuel-price-rollback-april-21-2026/</w:t>
        </w:r>
      </w:hyperlink>
      <w:r>
        <w:t xml:space="preserve"> - President Ferdinand Marcos Jr. announced a fuel price rollback effective Tuesday, April 21, 2026. Diesel prices will decrease by P24.94 per liter, gasoline by P3.41 per liter, and kerosene by P2 per liter. The President urged oil companies to implement the reductions fully and without delay. This announcement follows a previous diesel reduction of P20 per liter effective April 14. The measures aim to provide relief to motorists and transport sectors in the Philippines.</w:t>
      </w:r>
      <w:r/>
    </w:p>
    <w:p>
      <w:pPr>
        <w:pStyle w:val="ListNumber"/>
        <w:spacing w:line="240" w:lineRule="auto"/>
        <w:ind w:left="720"/>
      </w:pPr>
      <w:r/>
      <w:hyperlink r:id="rId123">
        <w:r>
          <w:rPr>
            <w:color w:val="0000EE"/>
            <w:u w:val="single"/>
          </w:rPr>
          <w:t>https://www.livemint.com/news/world/india-receives-new-oil-shipment-dorena-amid-blockade-says-iran-as-tehran-reimposes-restrictions-on-strait-of-hormuz-11776510037776.html</w:t>
        </w:r>
      </w:hyperlink>
      <w:r>
        <w:t xml:space="preserve"> - India received a shipment of approximately two million barrels of crude oil from the Iranian vessel Dorena, marking the third cargo from Iran in a week and bringing total purchases to around six million barrels. This delivery occurred as Iran reimposed restrictions on the Strait of Hormuz, requiring naval authorisation and tolls for transit. The US maintains its blockade of Iranian ports, while uncertainty over the strait's status risks worsening the global energy crisis amidst ongoing geopolitical tensions.</w:t>
      </w:r>
      <w:r/>
    </w:p>
    <w:p>
      <w:pPr>
        <w:pStyle w:val="ListNumber"/>
        <w:spacing w:line="240" w:lineRule="auto"/>
        <w:ind w:left="720"/>
      </w:pPr>
      <w:r/>
      <w:hyperlink r:id="rId126">
        <w:r>
          <w:rPr>
            <w:color w:val="0000EE"/>
            <w:u w:val="single"/>
          </w:rPr>
          <w:t>https://romanialibera.ro/la-zi/costul-razboiului-din-iran-pierderi-de-zeci-de-miliarde-din-exporturile-de-petrol-din-golf/</w:t>
        </w:r>
      </w:hyperlink>
      <w:r>
        <w:t xml:space="preserve"> - The conflict in Iran has caused significant losses in global energy trade, particularly in the Gulf region, where aviation fuel exports dropped drastically from 19.6 million barrels in February to 4.1 million cumulatively in March and April. Analyst Johannes Rauball of Kpler estimates losses at approximately 50 billion dollars based on an average oil price of 100 dollars per barrel. Global onshore crude stocks fell by 45 million barrels in April, while production interruptions reached 12 million barrels per day. Infrastructure damage in Kuwait, Iraq, and Qatar may delay full recovery for months or years, maintaining market pressure.</w:t>
      </w:r>
      <w:r/>
    </w:p>
    <w:p>
      <w:pPr>
        <w:pStyle w:val="ListNumber"/>
        <w:spacing w:line="240" w:lineRule="auto"/>
        <w:ind w:left="720"/>
      </w:pPr>
      <w:r/>
      <w:hyperlink r:id="rId134">
        <w:r>
          <w:rPr>
            <w:color w:val="0000EE"/>
            <w:u w:val="single"/>
          </w:rPr>
          <w:t>https://pragativadi.com/indian-flagged-supertanker-under-fire-as-iran-reclaims-strait-of-hormuz/</w:t>
        </w:r>
      </w:hyperlink>
      <w:r>
        <w:t xml:space="preserve"> - Iranian Revolutionary Guard gunboats opened fire on commercial tankers in the Strait of Hormuz, forcing an Indian-flagged supertanker and other vessels to reverse course. The incident marks an escalation in tensions between Tehran and Washington, with Iran declaring the strait completely closed again. This action reverses a brief period of regulated passage and threatens global oil trade, as the strait carries nearly a fifth of global oil. Ships face increased risks, potential rerouting costs, and higher insurance premiums.</w:t>
      </w:r>
      <w:r/>
    </w:p>
    <w:p>
      <w:pPr>
        <w:pStyle w:val="ListNumber"/>
        <w:spacing w:line="240" w:lineRule="auto"/>
        <w:ind w:left="720"/>
      </w:pPr>
      <w:r/>
      <w:hyperlink r:id="rId135">
        <w:r>
          <w:rPr>
            <w:color w:val="0000EE"/>
            <w:u w:val="single"/>
          </w:rPr>
          <w:t>https://meprinter.com/middle-east-print-packaging-faces-gulf-tensions/</w:t>
        </w:r>
      </w:hyperlink>
      <w:r>
        <w:t xml:space="preserve"> - Escalating tensions in the Gulf are disrupting the Middle East printing and packaging sector, driving production costs up by 30-40% and packaging costs by over 20%. Supply chain fragility, rising freight insurance, and reduced demand in retail and travel sectors are forcing companies to renegotiate contracts and increase inventory buffers. While plastic shortages are accelerating a shift towards paper-based alternatives, the industry is currently focused on survival and resilience rather than growth, with economic growth expectations for the region downgraded to 1.1% in 2026.</w:t>
      </w:r>
      <w:r/>
    </w:p>
    <w:p>
      <w:pPr>
        <w:pStyle w:val="ListNumber"/>
        <w:spacing w:line="240" w:lineRule="auto"/>
        <w:ind w:left="720"/>
      </w:pPr>
      <w:r/>
      <w:hyperlink r:id="rId136">
        <w:r>
          <w:rPr>
            <w:color w:val="0000EE"/>
            <w:u w:val="single"/>
          </w:rPr>
          <w:t>https://cryptoticker.io/en/iran-closes-strait-of-hormuz-oil-crypto-news-impact/</w:t>
        </w:r>
      </w:hyperlink>
      <w:r>
        <w:t xml:space="preserve"> - On 18 April 2026, the Iranian military announced the closure of the Strait of Hormuz, reversing a brief reopening. The decision follows the United States' refusal to lift a naval blockade on Iranian ports. WTI Crude Oil prices rose to $83 per barrel, while Bitcoin fell to $76,000. The Iranian military stated the strait is under strict control until freedom of movement is restored.</w:t>
      </w:r>
      <w:r/>
    </w:p>
    <w:p>
      <w:pPr>
        <w:pStyle w:val="ListNumber"/>
        <w:spacing w:line="240" w:lineRule="auto"/>
        <w:ind w:left="720"/>
      </w:pPr>
      <w:r/>
      <w:hyperlink r:id="rId137">
        <w:r>
          <w:rPr>
            <w:color w:val="0000EE"/>
            <w:u w:val="single"/>
          </w:rPr>
          <w:t>https://www.channelstv.com/2026/04/18/tankers-pass-hormuz-strait-in-brief-iran-reopening/</w:t>
        </w:r>
      </w:hyperlink>
      <w:r>
        <w:t xml:space="preserve"> - Following a brief reopening of the Hormuz Strait allowing several tankers to pass on Saturday, Iran's central military command announced a reversal of the decision. The move to resume strict management of the strait was made in protest of a US naval counter-blockade. This closure traps hundreds of ships in the Gulf and has driven up oil prices and shipping costs since the war began in February. Some exiting vessels were under US sanctions, while others broadcast destinations linked to India or China.</w:t>
      </w:r>
      <w:r/>
    </w:p>
    <w:p>
      <w:pPr>
        <w:pStyle w:val="ListNumber"/>
        <w:spacing w:line="240" w:lineRule="auto"/>
        <w:ind w:left="720"/>
      </w:pPr>
      <w:r/>
      <w:hyperlink r:id="rId138">
        <w:r>
          <w:rPr>
            <w:color w:val="0000EE"/>
            <w:u w:val="single"/>
          </w:rPr>
          <w:t>https://www.rigzone.com/news/wire/magyar_says_druzhba_oil_flows_could_resume_next_week-18-apr-2026-183477-article/?rss=true</w:t>
        </w:r>
      </w:hyperlink>
      <w:r>
        <w:t xml:space="preserve"> - Incoming Hungarian Prime Minister Peter Magyar stated that Russian oil flows via the Druzhba pipeline could resume next week following a months-long suspension caused by a drone strike in January. Magyar cited MOL chief Zsolt Hernadi, who plans to visit Russia to discuss supplies. The pipeline, damaged by a Russian drone strike, has been inoperative since January. Previous political disputes involved outgoing Prime Minister Viktor Orban threatening to block EU loans to Ukraine until repairs were completed, a claim denied by Ukrainian President Volodymyr Zelenskiy.</w:t>
      </w:r>
      <w:r/>
    </w:p>
    <w:p>
      <w:pPr>
        <w:pStyle w:val="ListNumber"/>
        <w:spacing w:line="240" w:lineRule="auto"/>
        <w:ind w:left="720"/>
      </w:pPr>
      <w:r/>
      <w:hyperlink r:id="rId139">
        <w:r>
          <w:rPr>
            <w:color w:val="0000EE"/>
            <w:u w:val="single"/>
          </w:rPr>
          <w:t>https://en.interfax.com.ua/news/general/1160335.html</w:t>
        </w:r>
      </w:hyperlink>
      <w:r>
        <w:t xml:space="preserve"> - Drones struck the Novokuibyshevsk and Syzran oil refineries in the Samara region of Russia. The attacks caused fires at the ELOU-AVT primary crude oil processing unit in Novokuibyshevsk and at the Syzran refinery. Andriy Kovalenko, head of the Center for Countering Disinformation, confirmed both incidents via Telegram, providing photos of the blazes. The Syzran refinery receives crude oil from Western Siberia via the Transneft pipeline system.</w:t>
      </w:r>
      <w:r/>
    </w:p>
    <w:p>
      <w:pPr>
        <w:pStyle w:val="ListNumber"/>
        <w:spacing w:line="240" w:lineRule="auto"/>
        <w:ind w:left="720"/>
      </w:pPr>
      <w:r/>
      <w:hyperlink r:id="rId140">
        <w:r>
          <w:rPr>
            <w:color w:val="0000EE"/>
            <w:u w:val="single"/>
          </w:rPr>
          <w:t>https://www.rte.ie/news/ukraine/2026/0418/1568927-ukraine-russia/</w:t>
        </w:r>
      </w:hyperlink>
      <w:r>
        <w:t xml:space="preserve"> - Ukrainian drone forces attacked two oil refineries in the Samara region and a petroleum export terminal at the Vysotsk port in the Leningrad region. The strikes, confirmed by Russian governors and Ukrainian officials, targeted key revenue sources for Moscow's war budget. Commander Robert Brovdi stated the attacks also hit an oil depot in Sevastopol and terminals in Tuapse, reducing daily oil shipments by approximately 880,000 barrels. Fires at the Vysotsk and Tikhoretsk sites have been extinguished.</w:t>
      </w:r>
      <w:r/>
    </w:p>
    <w:p>
      <w:pPr>
        <w:pStyle w:val="ListNumber"/>
        <w:spacing w:line="240" w:lineRule="auto"/>
        <w:ind w:left="720"/>
      </w:pPr>
      <w:r/>
      <w:hyperlink r:id="rId141">
        <w:r>
          <w:rPr>
            <w:color w:val="0000EE"/>
            <w:u w:val="single"/>
          </w:rPr>
          <w:t>https://www.thetechedvocate.org/global-growth-forecasts-diminish-amid-geopolitical-tensions-an-in-depth-analysis/?utm_source=rss&amp;utm_medium=rss&amp;utm_campaign=global-growth-forecasts-diminish-amid-geopolitical-tensions-an-in-depth-analysis</w:t>
        </w:r>
      </w:hyperlink>
      <w:r>
        <w:t xml:space="preserve"> - The International Monetary Fund downgraded its global growth forecast in its April 2026 World Economic Outlook update. The fund cited escalating geopolitical risks, particularly the ongoing conflict in the Middle East, as primary factors undermining growth for both advanced and emerging economies. The downgrade highlights potential disruptions to trade routes, energy price fluctuations, and heightened investor anxiety. While the IMF warns of stagnation in advanced economies and vulnerability in emerging markets, the article notes mixed signals elsewhere, including improved profits for major US banks and a market rebound in South Korea driven by foreign investment. Global leaders are set to discuss these issues at the IMF and World Bank Spring Meetings in Washington DC.</w:t>
      </w:r>
      <w:r/>
    </w:p>
    <w:p>
      <w:pPr>
        <w:pStyle w:val="ListNumber"/>
        <w:spacing w:line="240" w:lineRule="auto"/>
        <w:ind w:left="720"/>
      </w:pPr>
      <w:r/>
      <w:hyperlink r:id="rId142">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143">
        <w:r>
          <w:rPr>
            <w:color w:val="0000EE"/>
            <w:u w:val="single"/>
          </w:rPr>
          <w:t>https://aawsat.com/%D8%A7%D9%84%D8%A7%D9%82%D8%AA%D8%B5%D8%A7%D8%AF/5263771-%D8%AD%D8%B1%D8%A8-%D8%A5%D9%8A%D8%B1%D8%A7%D9%86-%D9%88%D8%B1%D8%B3%D9%88%D9%85-%D8%AA%D8%B1%D9%85%D8%A8-%D8%AA%D9%8F%D8%AC%D9%85%D8%AF%D8%A7%D9%86-%D8%B7%D9%85%D9%88%D8%AD%D8%A7%D8%AA-%D8%A3%D9%83%D8%A8%D8%B1-%D9%85%D8%A4%D9%8A%D8%AF%D9%8A-%D8%AE%D9%81%D8%B6-%D8%A7%D9%84%D9%81%D8%A7%D8%A6%D8%AF%D8%A9-%D8%A7%D9%84%D8%A3%D9%85%D9%8A%D8%B1%D9%83%D9%8A%D8%A9</w:t>
        </w:r>
      </w:hyperlink>
      <w:r>
        <w:t xml:space="preserve"> - Federal Reserve Governor Christopher Waller warned that the Iran war and US tariffs could sustain inflation, delaying interest rate cuts until year-end. Citing rising oil prices and potential Strait of Hormuz disruptions, Waller cautioned of stagflation risks similar to the pandemic era. Despite previous support for rate cuts, Waller now advocates maintaining current rates to combat persistent inflation pressures affecting the US economy.</w:t>
      </w:r>
      <w:r/>
    </w:p>
    <w:p>
      <w:pPr>
        <w:pStyle w:val="ListNumber"/>
        <w:spacing w:line="240" w:lineRule="auto"/>
        <w:ind w:left="720"/>
      </w:pPr>
      <w:r/>
      <w:hyperlink r:id="rId144">
        <w:r>
          <w:rPr>
            <w:color w:val="0000EE"/>
            <w:u w:val="single"/>
          </w:rPr>
          <w:t>https://finance.yahoo.com/markets/commodities/articles/big-short-investor-michael-burry-121500216.html</w:t>
        </w:r>
      </w:hyperlink>
      <w:r>
        <w:t xml:space="preserve"> - Big Short investor Michael Burry argues that President Donald Trump's handling of the conflict in Iran is influenced by a desire to avoid stock market declines rather than purely foreign policy objectives. Burry suggests market pain acts as an invisible hand on foreign policy, noting that Trump frequently links household well-being to market performance. The article highlights volatility in oil prices and the S&amp;P 500 surrounding the conflict, with Burry stating the strategy is to exit before a market crash. The White House has dismissed suggestions of coordination between market trades and war management decisions.</w:t>
      </w:r>
      <w:r/>
    </w:p>
    <w:p>
      <w:pPr>
        <w:pStyle w:val="ListNumber"/>
        <w:spacing w:line="240" w:lineRule="auto"/>
        <w:ind w:left="720"/>
      </w:pPr>
      <w:r/>
      <w:hyperlink r:id="rId141">
        <w:r>
          <w:rPr>
            <w:color w:val="0000EE"/>
            <w:u w:val="single"/>
          </w:rPr>
          <w:t>https://www.thetechedvocate.org/global-growth-forecasts-diminish-amid-geopolitical-tensions-an-in-depth-analysis/?utm_source=rss&amp;utm_medium=rss&amp;utm_campaign=global-growth-forecasts-diminish-amid-geopolitical-tensions-an-in-depth-analysis</w:t>
        </w:r>
      </w:hyperlink>
      <w:r>
        <w:t xml:space="preserve"> - The International Monetary Fund downgraded its global growth forecast in its April 2026 World Economic Outlook update. The fund cited escalating geopolitical risks, particularly the ongoing conflict in the Middle East, as primary factors undermining growth for both advanced and emerging economies. The downgrade highlights potential disruptions to trade routes, energy price fluctuations, and heightened investor anxiety. While the IMF warns of stagnation in advanced economies and vulnerability in emerging markets, the article notes mixed signals elsewhere, including improved profits for major US banks and a market rebound in South Korea driven by foreign investment. Global leaders are set to discuss these issues at the IMF and World Bank Spring Meetings in Washington DC.</w:t>
      </w:r>
      <w:r/>
    </w:p>
    <w:p>
      <w:pPr>
        <w:pStyle w:val="ListNumber"/>
        <w:spacing w:line="240" w:lineRule="auto"/>
        <w:ind w:left="720"/>
      </w:pPr>
      <w:r/>
      <w:hyperlink r:id="rId142">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145">
        <w:r>
          <w:rPr>
            <w:color w:val="0000EE"/>
            <w:u w:val="single"/>
          </w:rPr>
          <w:t>https://www.okaz.com.sa/economy/na/2244691</w:t>
        </w:r>
      </w:hyperlink>
      <w:r>
        <w:t xml:space="preserve"> - * US stock indices reached record closing levels for the third consecutive day. * Investors welcomed Iran's decision to open the Strait of Hormuz and expressed optimism about a potential US-Iran agreement. * US crude oil prices fell over 9% as war-end expectations reduced inflation concerns. * The S&amp;P 500, Nasdaq, and Dow Jones Industrial Average all posted significant gains. * Market analysts noted that declining oil prices mitigate fears of a global slowdown.</w:t>
      </w:r>
      <w:r/>
    </w:p>
    <w:p>
      <w:pPr>
        <w:pStyle w:val="ListNumber"/>
        <w:spacing w:line="240" w:lineRule="auto"/>
        <w:ind w:left="720"/>
      </w:pPr>
      <w:r/>
      <w:hyperlink r:id="rId146">
        <w:r>
          <w:rPr>
            <w:color w:val="0000EE"/>
            <w:u w:val="single"/>
          </w:rPr>
          <w:t>https://cryptobriefing.com/iran-fires-warning-shots-at-vessels-in-strait-of-hormuz-raising-tensions/</w:t>
        </w:r>
      </w:hyperlink>
      <w:r>
        <w:t xml:space="preserve"> - Iranian Revolutionary Guards fired warning shots at two vessels, including an Indian-flagged supertanker, in the Strait of Hormuz, forcing them to retreat. This incident has reduced the probability of UK warships passing through the strait by April 30 to 7.5% and lowered the odds of normal traffic resuming to 65.5%. The event occurs as a ceasefire deadline approaches, raising concerns about potential escalation in a region handling 20% of global oil trade.</w:t>
      </w:r>
      <w:r/>
    </w:p>
    <w:p>
      <w:pPr>
        <w:pStyle w:val="ListNumber"/>
        <w:spacing w:line="240" w:lineRule="auto"/>
        <w:ind w:left="720"/>
      </w:pPr>
      <w:r/>
      <w:hyperlink r:id="rId143">
        <w:r>
          <w:rPr>
            <w:color w:val="0000EE"/>
            <w:u w:val="single"/>
          </w:rPr>
          <w:t>https://aawsat.com/%D8%A7%D9%84%D8%A7%D9%82%D8%AA%D8%B5%D8%A7%D8%AF/5263771-%D8%AD%D8%B1%D8%A8-%D8%A5%D9%8A%D8%B1%D8%A7%D9%86-%D9%88%D8%B1%D8%B3%D9%88%D9%85-%D8%AA%D8%B1%D9%85%D8%A8-%D8%AA%D9%8F%D8%AC%D9%85%D8%AF%D8%A7%D9%86-%D8%B7%D9%85%D9%88%D8%AD%D8%A7%D8%AA-%D8%A3%D9%83%D8%A8%D8%B1-%D9%85%D8%A4%D9%8A%D8%AF%D9%8A-%D8%AE%D9%81%D8%B6-%D8%A7%D9%84%D9%81%D8%A7%D8%A6%D8%AF%D8%A9-%D8%A7%D9%84%D8%A3%D9%85%D9%8A%D8%B1%D9%83%D9%8A%D8%A9</w:t>
        </w:r>
      </w:hyperlink>
      <w:r>
        <w:t xml:space="preserve"> - Federal Reserve Governor Christopher Waller warned that the Iran war and US tariffs could sustain inflation, delaying interest rate cuts until year-end. Citing rising oil prices and potential Strait of Hormuz disruptions, Waller cautioned of stagflation risks similar to the pandemic era. Despite previous support for rate cuts, Waller now advocates maintaining current rates to combat persistent inflation pressures affecting the US economy.</w:t>
      </w:r>
      <w:r/>
    </w:p>
    <w:p>
      <w:pPr>
        <w:pStyle w:val="ListNumber"/>
        <w:spacing w:line="240" w:lineRule="auto"/>
        <w:ind w:left="720"/>
      </w:pPr>
      <w:r/>
      <w:hyperlink r:id="rId147">
        <w:r>
          <w:rPr>
            <w:color w:val="0000EE"/>
            <w:u w:val="single"/>
          </w:rPr>
          <w:t>https://sundayindependent.co.za/dispatch/2026-04-18-brics-crumbles-under-war-fueled-financial-storm/</w:t>
        </w:r>
      </w:hyperlink>
      <w:r>
        <w:t xml:space="preserve"> - The IMF's April 2026 Global Financial Stability Report highlights elevated risks for BRICS+ emerging and frontier economies due to the ongoing war in the Middle East. The report notes asymmetric risks toward further tightening and abrupt disruptions, driven by rising energy prices, inflation expectations, and capital outflows. Key vulnerabilities include high sovereign debt, limited fiscal policy space, and exposure to volatile nonbank financial intermediaries. The IMF advises policymakers to bolster liquidity facilities, enforce fiscal discipline, and implement regulatory reforms to safeguard macrofinancial stability.</w:t>
      </w:r>
      <w:r/>
    </w:p>
    <w:p>
      <w:pPr>
        <w:pStyle w:val="ListNumber"/>
        <w:spacing w:line="240" w:lineRule="auto"/>
        <w:ind w:left="720"/>
      </w:pPr>
      <w:r/>
      <w:hyperlink r:id="rId136">
        <w:r>
          <w:rPr>
            <w:color w:val="0000EE"/>
            <w:u w:val="single"/>
          </w:rPr>
          <w:t>https://cryptoticker.io/en/iran-closes-strait-of-hormuz-oil-crypto-news-impact/</w:t>
        </w:r>
      </w:hyperlink>
      <w:r>
        <w:t xml:space="preserve"> - On 18 April 2026, the Iranian military announced the closure of the Strait of Hormuz, reversing a brief reopening. The decision follows the United States' refusal to lift a naval blockade on Iranian ports. WTI Crude Oil prices rose to $83 per barrel, while Bitcoin fell to $76,000. The Iranian military stated the strait is under strict control until freedom of movement is restored.</w:t>
      </w:r>
      <w:r/>
    </w:p>
    <w:p>
      <w:pPr>
        <w:pStyle w:val="ListNumber"/>
        <w:spacing w:line="240" w:lineRule="auto"/>
        <w:ind w:left="720"/>
      </w:pPr>
      <w:r/>
      <w:hyperlink r:id="rId148">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149">
        <w:r>
          <w:rPr>
            <w:color w:val="0000EE"/>
            <w:u w:val="single"/>
          </w:rPr>
          <w:t>https://www.newsghana.com.gh/iran-opens-strait-of-hormuz-sending-oil-prices-to-five-week-low/</w:t>
        </w:r>
      </w:hyperlink>
      <w:r>
        <w:t xml:space="preserve"> - Global oil prices fell sharply after Iran declared the Strait of Hormuz open to commercial shipping. West Texas Intermediate crude dropped over 11 percent to a five-week low, while Brent futures retreated near $89 a barrel. The move follows remarks by Iranian Foreign Minister Seyed Abbas Araghchi and comments by U.S. President Donald Trump regarding an impending end to the conflict. Despite the price drop, the U.S. maintains a naval blockade until a formal deal is reached, and analysts warn that physical oil markets remain tight with significant supply disruptions.</w:t>
      </w:r>
      <w:r/>
    </w:p>
    <w:p>
      <w:pPr>
        <w:pStyle w:val="ListNumber"/>
        <w:spacing w:line="240" w:lineRule="auto"/>
        <w:ind w:left="720"/>
      </w:pPr>
      <w:r/>
      <w:hyperlink r:id="rId150">
        <w:r>
          <w:rPr>
            <w:color w:val="0000EE"/>
            <w:u w:val="single"/>
          </w:rPr>
          <w:t>https://ekonomi.haber7.com/ekonomi/haber/3621020-hurmuz-bogazinda-hasar-buyuk-tamamen-duzelmesi-ne-kadar-surecek</w:t>
        </w:r>
      </w:hyperlink>
      <w:r>
        <w:t xml:space="preserve"> - Approximately 50 billion dollars of global oil production has been lost over the last 50 days due to the Iran conflict, representing the largest energy supply disruption in modern history. Daily output in the Gulf region dropped by 8 million barrels, equivalent to the combined production of Exxon Mobil and Chevron. Recovery of heavy oil fields in Kuwait and Iraq may take 4-5 months, while full restoration of damaged energy infrastructure, including refineries and the Ras Laffan LNG facility in Qatar, could take years.</w:t>
      </w:r>
      <w:r/>
    </w:p>
    <w:p>
      <w:pPr>
        <w:pStyle w:val="ListNumber"/>
        <w:spacing w:line="240" w:lineRule="auto"/>
        <w:ind w:left="720"/>
      </w:pPr>
      <w:r/>
      <w:hyperlink r:id="rId151">
        <w:r>
          <w:rPr>
            <w:color w:val="0000EE"/>
            <w:u w:val="single"/>
          </w:rPr>
          <w:t>https://www.cityam.com/iran-closes-strait-of-hormuz-after-accusing-the-us-of-violating-ceasefire-deal/</w:t>
        </w:r>
      </w:hyperlink>
      <w:r>
        <w:t xml:space="preserve"> - Iran's military has reimposed restrictions on the Strait of Hormuz, returning control to armed forces after accusing the US of violating a ceasefire deal and engaging in maritime piracy. The move follows President Trump's assertion that a nuclear agreement is imminent but his refusal to release frozen funds and threat to resume strikes if the ceasefire expires. Consequently, oil prices plunged over nine per cent, while travel stocks surged.</w:t>
      </w:r>
      <w:r/>
    </w:p>
    <w:p>
      <w:pPr>
        <w:pStyle w:val="ListNumber"/>
        <w:spacing w:line="240" w:lineRule="auto"/>
        <w:ind w:left="720"/>
      </w:pPr>
      <w:r/>
      <w:hyperlink r:id="rId152">
        <w:r>
          <w:rPr>
            <w:color w:val="0000EE"/>
            <w:u w:val="single"/>
          </w:rPr>
          <w:t>https://cryptobriefing.com/iran-closes-strait-of-hormuz-fires-on-tankers-amid-us-blockade-standoff/</w:t>
        </w:r>
      </w:hyperlink>
      <w:r>
        <w:t xml:space="preserve"> - Iran announced the closure of the Strait of Hormuz, linking its reopening to the lifting of a US blockade. The nation has also fired on civilian tankers, escalating the military dimension of the standoff. Market data indicates low probability of a near-term resolution, with traders pricing in an 8.5% chance of blockade lifting by April 19. The situation involves the US and Iran, with significant implications for regional stability and global trade routes.</w:t>
      </w:r>
      <w:r/>
    </w:p>
    <w:p>
      <w:pPr>
        <w:pStyle w:val="ListNumber"/>
        <w:spacing w:line="240" w:lineRule="auto"/>
        <w:ind w:left="720"/>
      </w:pPr>
      <w:r/>
      <w:hyperlink r:id="rId153">
        <w:r>
          <w:rPr>
            <w:color w:val="0000EE"/>
            <w:u w:val="single"/>
          </w:rPr>
          <w:t>https://cryptobriefing.com/centcom-enforces-full-maritime-blockade-of-iranian-ports-23-vessels-turned-back/</w:t>
        </w:r>
      </w:hyperlink>
      <w:r>
        <w:t xml:space="preserve"> - CENTCOM has confirmed the enforcement of a full maritime blockade on Iranian ports, resulting in 23 vessels being turned back. Prediction markets indicate a 65.5% probability that Strait of Hormuz traffic will not normalise by April 30, down from 60% previously. Traders are pricing in prolonged disruption, with odds for UK warship transits by the same date at 7.5%. The situation suggests a lack of near-term diplomatic resolution.</w:t>
      </w:r>
      <w:r/>
    </w:p>
    <w:p>
      <w:pPr>
        <w:pStyle w:val="ListNumber"/>
        <w:spacing w:line="240" w:lineRule="auto"/>
        <w:ind w:left="720"/>
      </w:pPr>
      <w:r/>
      <w:hyperlink r:id="rId154">
        <w:r>
          <w:rPr>
            <w:color w:val="0000EE"/>
            <w:u w:val="single"/>
          </w:rPr>
          <w:t>https://www.euronews.com/my-europe/2026/04/18/moscow-bombards-ukraine-while-kyiv-targets-russian-oil-facilities</w:t>
        </w:r>
      </w:hyperlink>
      <w:r>
        <w:t xml:space="preserve"> - Ukraine conducted drone strikes on the Novokuybyshevsk and Syzran refineries in Russia's Samara Oblast, causing fires at both facilities. A separate attack targeted an industrial site in Tikhoretsk, Krasnodar Krai. Simultaneously, Russia launched 219 drones at Ukraine, with Ukrainian defences intercepting 190 and 28 causing hits. In related developments, the US Treasury issued a sanctions waiver allowing the sale of Russian oil at sea to mitigate energy price surges linked to the US-Israeli war against Iran.</w:t>
      </w:r>
      <w:r/>
    </w:p>
    <w:p>
      <w:pPr>
        <w:pStyle w:val="ListNumber"/>
        <w:spacing w:line="240" w:lineRule="auto"/>
        <w:ind w:left="720"/>
      </w:pPr>
      <w:r/>
      <w:hyperlink r:id="rId150">
        <w:r>
          <w:rPr>
            <w:color w:val="0000EE"/>
            <w:u w:val="single"/>
          </w:rPr>
          <w:t>https://ekonomi.haber7.com/ekonomi/haber/3621020-hurmuz-bogazinda-hasar-buyuk-tamamen-duzelmesi-ne-kadar-surecek</w:t>
        </w:r>
      </w:hyperlink>
      <w:r>
        <w:t xml:space="preserve"> - Approximately 50 billion dollars of global oil production has been lost over the last 50 days due to the Iran conflict, representing the largest energy supply disruption in modern history. Daily output in the Gulf region dropped by 8 million barrels, equivalent to the combined production of Exxon Mobil and Chevron. Recovery of heavy oil fields in Kuwait and Iraq may take 4-5 months, while full restoration of damaged energy infrastructure, including refineries and the Ras Laffan LNG facility in Qatar, could take years.</w:t>
      </w:r>
      <w:r/>
    </w:p>
    <w:p>
      <w:pPr>
        <w:pStyle w:val="ListNumber"/>
        <w:spacing w:line="240" w:lineRule="auto"/>
        <w:ind w:left="720"/>
      </w:pPr>
      <w:r/>
      <w:hyperlink r:id="rId155">
        <w:r>
          <w:rPr>
            <w:color w:val="0000EE"/>
            <w:u w:val="single"/>
          </w:rPr>
          <w:t>https://bitcoinworld.co.in/persian-gulf-shipping-crisis-stranded-sailors/</w:t>
        </w:r>
      </w:hyperlink>
      <w:r>
        <w:t xml:space="preserve"> - The International Maritime Organization (IMO) has issued an urgent alert regarding a severe maritime crisis in the Persian Gulf, with approximately 20,000 sailors stranded aboard over 2,000 commercial vessels. Secretary-General Dominguez called for intensified diplomatic efforts to coordinate evacuation plans and restore safe navigation by clearing mines and hazards in the Strait of Hormuz. The situation disrupts global trade flows and has caused sky-high war risk insurance premiums, threatening commercial viability. The IMO emphasizes the need for a stable security framework and multinational cooperation to address both humanitarian concerns and economic stability.</w:t>
      </w:r>
      <w:r/>
    </w:p>
    <w:p>
      <w:pPr>
        <w:pStyle w:val="ListNumber"/>
        <w:spacing w:line="240" w:lineRule="auto"/>
        <w:ind w:left="720"/>
      </w:pPr>
      <w:r/>
      <w:hyperlink r:id="rId156">
        <w:r>
          <w:rPr>
            <w:color w:val="0000EE"/>
            <w:u w:val="single"/>
          </w:rPr>
          <w:t>https://www.31mag.nl/davvero-senza-interventi-sul-debito-ci-avviamo-verso-una-crisi-del-debito/</w:t>
        </w:r>
      </w:hyperlink>
      <w:r>
        <w:t xml:space="preserve"> - The International Monetary Fund (IMF) forecasts lower global growth and higher inflation, with the eurozone disproportionately affected compared to the US and China. Economist Edin Mujagić attributes this vulnerability to high public debt levels exceeding 100% of GDP in many eurozone countries. The IMF indicates a lack of progress in debt reduction, warning that delaying structural interventions will force a disorderly market adjustment rather than an orderly financial correction.</w:t>
      </w:r>
      <w:r/>
    </w:p>
    <w:p>
      <w:pPr>
        <w:pStyle w:val="ListNumber"/>
        <w:spacing w:line="240" w:lineRule="auto"/>
        <w:ind w:left="720"/>
      </w:pPr>
      <w:r/>
      <w:hyperlink r:id="rId148">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157">
        <w:r>
          <w:rPr>
            <w:color w:val="0000EE"/>
            <w:u w:val="single"/>
          </w:rPr>
          <w:t>https://cryptobriefing.com/ecbs-demarco-urges-caution-on-rate-decisions-ahead-of-april-meeting/</w:t>
        </w:r>
      </w:hyperlink>
      <w:r>
        <w:t xml:space="preserve"> - ECB Governing Council member Demarco has urged caution regarding interest rate decisions before the April 30 meeting, indicating that more data will be available by June. Market odds for a 50+ basis point cut at the April meeting remain at 0.3%, reflecting a firm expectation of no change. Trading volume in this market is extremely thin, with traders waiting for further signals from Christine Lagarde or economic data releases before placing meaningful bets on rate adjustments.</w:t>
      </w:r>
      <w:r/>
    </w:p>
    <w:p>
      <w:pPr>
        <w:pStyle w:val="ListNumber"/>
        <w:spacing w:line="240" w:lineRule="auto"/>
        <w:ind w:left="720"/>
      </w:pPr>
      <w:r/>
      <w:hyperlink r:id="rId158">
        <w:r>
          <w:rPr>
            <w:color w:val="0000EE"/>
            <w:u w:val="single"/>
          </w:rPr>
          <w:t>https://www.theyeshivaworld.com/news/general/2537117/jet-fuel-supplies-are-lagging-what-does-that-mean-for-airlines-and-travelers.html</w:t>
        </w:r>
      </w:hyperlink>
      <w:r>
        <w:t xml:space="preserve"> - A looming jet fuel shortage in Europe and Asia, driven by the Iran war and the closure of the Strait of Hormuz, could disrupt global travel within weeks. The International Energy Agency warns Europe has only six weeks of supplies remaining. Airlines face rising costs, with some cutting flights and increasing fees. While the US is less affected due to domestic production, Europe and Asia-Pacific regions face significant supply risks, potentially leading to flight cancellations and higher airfares as the summer season approaches.</w:t>
      </w:r>
      <w:r/>
    </w:p>
    <w:p>
      <w:pPr>
        <w:pStyle w:val="ListNumber"/>
        <w:spacing w:line="240" w:lineRule="auto"/>
        <w:ind w:left="720"/>
      </w:pPr>
      <w:r/>
      <w:hyperlink r:id="rId159">
        <w:r>
          <w:rPr>
            <w:color w:val="0000EE"/>
            <w:u w:val="single"/>
          </w:rPr>
          <w:t>https://cryptobriefing.com/ukrainian-forces-strike-russian-oil-sites-risking-supply-disruptions/</w:t>
        </w:r>
      </w:hyperlink>
      <w:r>
        <w:t xml:space="preserve"> - Ukrainian forces struck four Russian oil facilities overnight in the Samara, Leningrad, and Krasnodar regions. The attacks target refineries and terminals to disrupt military logistics. Market analysts note potential upward pressure on crude oil prices if supply disruptions materialize, with a Polymarket contract for oil reaching $90 by end of June currently at 15% probability. No trades occurred in the crude oil market in the last 24 hours.</w:t>
      </w:r>
      <w:r/>
    </w:p>
    <w:p>
      <w:pPr>
        <w:pStyle w:val="ListNumber"/>
        <w:spacing w:line="240" w:lineRule="auto"/>
        <w:ind w:left="720"/>
      </w:pPr>
      <w:r/>
      <w:hyperlink r:id="rId160">
        <w:r>
          <w:rPr>
            <w:color w:val="0000EE"/>
            <w:u w:val="single"/>
          </w:rPr>
          <w:t>https://cryptobriefing.com/uks-cooper-calls-for-resumption-of-strait-of-hormuz-shipping-amid-us-iran/</w:t>
        </w:r>
      </w:hyperlink>
      <w:r>
        <w:t xml:space="preserve"> - UK Foreign Secretary Yvette Cooper has called for a full resumption of shipping through the Strait of Hormuz amid ongoing tensions between the US and Iran. Market sentiment for traffic normalisation by the end of May stands at 24% yes, reflecting slight diplomatic optimism. Expectations for UK warships transiting the strait by April 30 remain low at 6% yes. Traders await concrete agreements or definitive signals before committing capital, noting that current daily trading volume is under $5,000.</w:t>
      </w:r>
      <w:r/>
    </w:p>
    <w:p>
      <w:pPr>
        <w:pStyle w:val="ListNumber"/>
        <w:spacing w:line="240" w:lineRule="auto"/>
        <w:ind w:left="720"/>
      </w:pPr>
      <w:r/>
      <w:hyperlink r:id="rId161">
        <w:r>
          <w:rPr>
            <w:color w:val="0000EE"/>
            <w:u w:val="single"/>
          </w:rPr>
          <w:t>https://cryptobriefing.com/us-navy-destroyers-transit-strait-of-hormuz-amid-iranian-threats/</w:t>
        </w:r>
      </w:hyperlink>
      <w:r>
        <w:t xml:space="preserve"> - Two US Navy destroyers transited the Strait of Hormuz on April 11 despite warnings from the Iranian Revolutionary Guard. This action contrasts with market expectations for formal commercial escort operations, evidenced by a drop in Polymarket contract odds from 24% to 18% for escorts by April 30. The transit highlights US willingness to challenge Iranian control of the strait, a critical global oil shipping route, though no official military announcement accompanied the movement.</w:t>
      </w:r>
      <w:r/>
    </w:p>
    <w:p>
      <w:pPr>
        <w:pStyle w:val="ListNumber"/>
        <w:spacing w:line="240" w:lineRule="auto"/>
        <w:ind w:left="720"/>
      </w:pPr>
      <w:r/>
      <w:hyperlink r:id="rId153">
        <w:r>
          <w:rPr>
            <w:color w:val="0000EE"/>
            <w:u w:val="single"/>
          </w:rPr>
          <w:t>https://cryptobriefing.com/centcom-enforces-full-maritime-blockade-of-iranian-ports-23-vessels-turned-back/</w:t>
        </w:r>
      </w:hyperlink>
      <w:r>
        <w:t xml:space="preserve"> - CENTCOM has confirmed the enforcement of a full maritime blockade on Iranian ports, resulting in 23 vessels being turned back. Prediction markets indicate a 65.5% probability that Strait of Hormuz traffic will not normalise by April 30, down from 60% previously. Traders are pricing in prolonged disruption, with odds for UK warship transits by the same date at 7.5%. The situation suggests a lack of near-term diplomatic resolution.</w:t>
      </w:r>
      <w:r/>
    </w:p>
    <w:p>
      <w:pPr>
        <w:pStyle w:val="ListNumber"/>
        <w:spacing w:line="240" w:lineRule="auto"/>
        <w:ind w:left="720"/>
      </w:pPr>
      <w:r/>
      <w:hyperlink r:id="rId148">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150">
        <w:r>
          <w:rPr>
            <w:color w:val="0000EE"/>
            <w:u w:val="single"/>
          </w:rPr>
          <w:t>https://ekonomi.haber7.com/ekonomi/haber/3621020-hurmuz-bogazinda-hasar-buyuk-tamamen-duzelmesi-ne-kadar-surecek</w:t>
        </w:r>
      </w:hyperlink>
      <w:r>
        <w:t xml:space="preserve"> - Approximately 50 billion dollars of global oil production has been lost over the last 50 days due to the Iran conflict, representing the largest energy supply disruption in modern history. Daily output in the Gulf region dropped by 8 million barrels, equivalent to the combined production of Exxon Mobil and Chevron. Recovery of heavy oil fields in Kuwait and Iraq may take 4-5 months, while full restoration of damaged energy infrastructure, including refineries and the Ras Laffan LNG facility in Qatar, could take years.</w:t>
      </w:r>
      <w:r/>
    </w:p>
    <w:p>
      <w:pPr>
        <w:pStyle w:val="ListNumber"/>
        <w:spacing w:line="240" w:lineRule="auto"/>
        <w:ind w:left="720"/>
      </w:pPr>
      <w:r/>
      <w:hyperlink r:id="rId162">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153">
        <w:r>
          <w:rPr>
            <w:color w:val="0000EE"/>
            <w:u w:val="single"/>
          </w:rPr>
          <w:t>https://cryptobriefing.com/centcom-enforces-full-maritime-blockade-of-iranian-ports-23-vessels-turned-back/</w:t>
        </w:r>
      </w:hyperlink>
      <w:r>
        <w:t xml:space="preserve"> - CENTCOM has confirmed the enforcement of a full maritime blockade on Iranian ports, resulting in 23 vessels being turned back. Prediction markets indicate a 65.5% probability that Strait of Hormuz traffic will not normalise by April 30, down from 60% previously. Traders are pricing in prolonged disruption, with odds for UK warship transits by the same date at 7.5%. The situation suggests a lack of near-term diplomatic resolution.</w:t>
      </w:r>
      <w:r/>
    </w:p>
    <w:p>
      <w:pPr>
        <w:pStyle w:val="ListNumber"/>
        <w:spacing w:line="240" w:lineRule="auto"/>
        <w:ind w:left="720"/>
      </w:pPr>
      <w:r/>
      <w:hyperlink r:id="rId163">
        <w:r>
          <w:rPr>
            <w:color w:val="0000EE"/>
            <w:u w:val="single"/>
          </w:rPr>
          <w:t>https://cryptobriefing.com/iran-re-closes-strait-of-hormuz-raising-military-stakes/</w:t>
        </w:r>
      </w:hyperlink>
      <w:r>
        <w:t xml:space="preserve"> - Iran's Supreme Leader Mojtaba Khamenei announced the navy is ready to inflict defeats after re-closing the Strait of Hormuz. The UK warship deployment market on Polymarket remains at 6% YES for deployment by April 30, down from 12% a week ago. Traders are waiting for concrete actions from the UK Ministry of Defence or allied navies rather than pricing in rhetoric, with daily USDC volume at $2,086.</w:t>
      </w:r>
      <w:r/>
    </w:p>
    <w:p>
      <w:pPr>
        <w:pStyle w:val="ListNumber"/>
        <w:spacing w:line="240" w:lineRule="auto"/>
        <w:ind w:left="720"/>
      </w:pPr>
      <w:r/>
      <w:hyperlink r:id="rId148">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164">
        <w:r>
          <w:rPr>
            <w:color w:val="0000EE"/>
            <w:u w:val="single"/>
          </w:rPr>
          <w:t>https://thenews-chronicle.com/breaking-iran-claims-strait-of-hormuz-closed-again-as-us-maintains-naval-blockade/</w:t>
        </w:r>
      </w:hyperlink>
      <w:r>
        <w:t xml:space="preserve"> - Iran announced the Strait of Hormuz has reverted to a restricted state, accusing the United States of piracy via its naval blockade. The Islamic Revolutionary Guard Corps stated control had returned to previous conditions, contradicting earlier comments by Foreign Minister Abbas Araghchi. US President Donald Trump insisted the blockade continues until negotiations conclude. A fragile 10-day ceasefire in Lebanon is underway with displaced residents returning home.</w:t>
      </w:r>
      <w:r/>
    </w:p>
    <w:p>
      <w:pPr>
        <w:pStyle w:val="ListNumber"/>
        <w:spacing w:line="240" w:lineRule="auto"/>
        <w:ind w:left="720"/>
      </w:pPr>
      <w:r/>
      <w:hyperlink r:id="rId165">
        <w:r>
          <w:rPr>
            <w:color w:val="0000EE"/>
            <w:u w:val="single"/>
          </w:rPr>
          <w:t>https://euromaidanpress.com/2026/04/18/the-us-has-once-again-partially-eased-sanctions-on-russian-oil-for-one-month/</w:t>
        </w:r>
      </w:hyperlink>
      <w:r>
        <w:t xml:space="preserve"> - The US Treasury Department issued General License 134B on 17 April, temporarily easing sanctions on Russian oil to allow the sale of shipments already at sea until 16 May. This decision follows previous statements from Treasury Secretary Scott Bessent regarding non-extension of waivers. Concurrently, the US extended a ban on Russian vessels docking in American ports for another year. Senate Democrats condemned the oil sanction easing as a reversal that could prolong the war in Ukraine.</w:t>
      </w:r>
      <w:r/>
    </w:p>
    <w:p>
      <w:pPr>
        <w:pStyle w:val="ListNumber"/>
        <w:spacing w:line="240" w:lineRule="auto"/>
        <w:ind w:left="720"/>
      </w:pPr>
      <w:r/>
      <w:hyperlink r:id="rId166">
        <w:r>
          <w:rPr>
            <w:color w:val="0000EE"/>
            <w:u w:val="single"/>
          </w:rPr>
          <w:t>https://www.marineinsight.com/malta-flagged-cruise-ship-becomes-first-to-transit-strait-of-hormuz-after-47-day-standstill/?utm_source=rss&amp;utm_medium=rss&amp;utm_campaign=malta-flagged-cruise-ship-becomes-first-to-transit-strait-of-hormuz-after-47-day-standstill</w:t>
        </w:r>
      </w:hyperlink>
      <w:r>
        <w:t xml:space="preserve"> - The Celestyal Discovery, a Malta-flagged cruise vessel, departed Dubai on 17 April after remaining docked for 47 days, becoming the first passenger ship to transit the Strait of Hormuz since the West Asia conflict began in late February. Operating without passengers, the ship is sailing towards Muscat, Oman. This transit marks a sign of gradual recovery in maritime traffic following a sharp drop due to security concerns. Iranian authorities maintain navigation will remain under strict control via designated routes, while the US has implemented naval measures against Iranian ports. The current ceasefire is set to expire on 22 April.</w:t>
      </w:r>
      <w:r/>
    </w:p>
    <w:p>
      <w:pPr>
        <w:pStyle w:val="ListNumber"/>
        <w:spacing w:line="240" w:lineRule="auto"/>
        <w:ind w:left="720"/>
      </w:pPr>
      <w:r/>
      <w:hyperlink r:id="rId150">
        <w:r>
          <w:rPr>
            <w:color w:val="0000EE"/>
            <w:u w:val="single"/>
          </w:rPr>
          <w:t>https://ekonomi.haber7.com/ekonomi/haber/3621020-hurmuz-bogazinda-hasar-buyuk-tamamen-duzelmesi-ne-kadar-surecek</w:t>
        </w:r>
      </w:hyperlink>
      <w:r>
        <w:t xml:space="preserve"> - Approximately 50 billion dollars of global oil production has been lost over the last 50 days due to the Iran conflict, representing the largest energy supply disruption in modern history. Daily output in the Gulf region dropped by 8 million barrels, equivalent to the combined production of Exxon Mobil and Chevron. Recovery of heavy oil fields in Kuwait and Iraq may take 4-5 months, while full restoration of damaged energy infrastructure, including refineries and the Ras Laffan LNG facility in Qatar, could take years.</w:t>
      </w:r>
      <w:r/>
    </w:p>
    <w:p>
      <w:pPr>
        <w:pStyle w:val="ListNumber"/>
        <w:spacing w:line="240" w:lineRule="auto"/>
        <w:ind w:left="720"/>
      </w:pPr>
      <w:r/>
      <w:hyperlink r:id="rId155">
        <w:r>
          <w:rPr>
            <w:color w:val="0000EE"/>
            <w:u w:val="single"/>
          </w:rPr>
          <w:t>https://bitcoinworld.co.in/persian-gulf-shipping-crisis-stranded-sailors/</w:t>
        </w:r>
      </w:hyperlink>
      <w:r>
        <w:t xml:space="preserve"> - The International Maritime Organization (IMO) has issued an urgent alert regarding a severe maritime crisis in the Persian Gulf, with approximately 20,000 sailors stranded aboard over 2,000 commercial vessels. Secretary-General Dominguez called for intensified diplomatic efforts to coordinate evacuation plans and restore safe navigation by clearing mines and hazards in the Strait of Hormuz. The situation disrupts global trade flows and has caused sky-high war risk insurance premiums, threatening commercial viability. The IMO emphasizes the need for a stable security framework and multinational cooperation to address both humanitarian concerns and economic stability.</w:t>
      </w:r>
      <w:r/>
    </w:p>
    <w:p>
      <w:pPr>
        <w:pStyle w:val="ListNumber"/>
        <w:spacing w:line="240" w:lineRule="auto"/>
        <w:ind w:left="720"/>
      </w:pPr>
      <w:r/>
      <w:hyperlink r:id="rId167">
        <w:r>
          <w:rPr>
            <w:color w:val="0000EE"/>
            <w:u w:val="single"/>
          </w:rPr>
          <w:t>https://wartakota.tribunnews.com/news/887490/setelah-konflik-aktivitas-kapal-di-selat-hormuz-mulai-bergerak-perlahan</w:t>
        </w:r>
      </w:hyperlink>
      <w:r>
        <w:t xml:space="preserve"> - Maritime traffic in the Strait of Hormuz has begun to resume following a period of disruption caused by regional conflict escalation. On 18 April 2026, several tanker ships were observed crossing the vital energy route, although activity has not fully recovered to pre-crisis normal levels. Iranian Foreign Minister Abbas Araghchi confirmed that the government has reopened full access for all commercial vessels. However, maritime monitoring groups note that risks remain, with operators exercising caution due to security concerns and sharply increased insurance premiums. Recovery is expected to be gradual.</w:t>
      </w:r>
      <w:r/>
    </w:p>
    <w:p>
      <w:pPr>
        <w:pStyle w:val="ListNumber"/>
        <w:spacing w:line="240" w:lineRule="auto"/>
        <w:ind w:left="720"/>
      </w:pPr>
      <w:r/>
      <w:hyperlink r:id="rId168">
        <w:r>
          <w:rPr>
            <w:color w:val="0000EE"/>
            <w:u w:val="single"/>
          </w:rPr>
          <w:t>https://ec.ltn.com.tw/article/breakingnews/5408344</w:t>
        </w:r>
      </w:hyperlink>
      <w:r>
        <w:t xml:space="preserve"> - Two merchant vessels attempting to transit the Strait of Hormuz reported being attacked by gunfire. This incident follows new Iranian maritime restrictions and escalates tensions in a critical global energy shipping lane. Iranian Supreme Leader Mojtaba Khamenei stated the navy is prepared to inflict new defeats on enemies, while parliamentary officials urged compliance with new Iranian maritime orders. Details regarding the attack's nature, casualties, or responsible party remain unconfirmed as investigations continue.</w:t>
      </w:r>
      <w:r/>
    </w:p>
    <w:p>
      <w:pPr>
        <w:pStyle w:val="ListNumber"/>
        <w:spacing w:line="240" w:lineRule="auto"/>
        <w:ind w:left="720"/>
      </w:pPr>
      <w:r/>
      <w:hyperlink r:id="rId151">
        <w:r>
          <w:rPr>
            <w:color w:val="0000EE"/>
            <w:u w:val="single"/>
          </w:rPr>
          <w:t>https://www.cityam.com/iran-closes-strait-of-hormuz-after-accusing-the-us-of-violating-ceasefire-deal/</w:t>
        </w:r>
      </w:hyperlink>
      <w:r>
        <w:t xml:space="preserve"> - Iran's military has reimposed restrictions on the Strait of Hormuz, returning control to armed forces after accusing the US of violating a ceasefire deal and engaging in maritime piracy. The move follows President Trump's assertion that a nuclear agreement is imminent but his refusal to release frozen funds and threat to resume strikes if the ceasefire expires. Consequently, oil prices plunged over nine per cent, while travel stocks surged.</w:t>
      </w:r>
      <w:r/>
    </w:p>
    <w:p>
      <w:pPr>
        <w:pStyle w:val="ListNumber"/>
        <w:spacing w:line="240" w:lineRule="auto"/>
        <w:ind w:left="720"/>
      </w:pPr>
      <w:r/>
      <w:hyperlink r:id="rId169">
        <w:r>
          <w:rPr>
            <w:color w:val="0000EE"/>
            <w:u w:val="single"/>
          </w:rPr>
          <w:t>https://www.dostor.org/5512208</w:t>
        </w:r>
      </w:hyperlink>
      <w:r>
        <w:t xml:space="preserve"> - An Iranian source confirmed on Saturday that Tehran has informed the United States via the Pakistani intermediary that it refuses a second round of negotiations, citing them as exhausting and futile. The Pakistani Foreign Minister noted Lebanon remains a key point of disagreement between the two nations. Meanwhile, four oil tankers were tracked crossing the Strait of Hormuz towards the Gulf of Oman, with two under US sanctions, amidst ongoing maritime tensions and US naval restrictions on Iranian ports.</w:t>
      </w:r>
      <w:r/>
    </w:p>
    <w:p>
      <w:pPr>
        <w:pStyle w:val="ListNumber"/>
        <w:spacing w:line="240" w:lineRule="auto"/>
        <w:ind w:left="720"/>
      </w:pPr>
      <w:r/>
      <w:hyperlink r:id="rId168">
        <w:r>
          <w:rPr>
            <w:color w:val="0000EE"/>
            <w:u w:val="single"/>
          </w:rPr>
          <w:t>https://ec.ltn.com.tw/article/breakingnews/5408344</w:t>
        </w:r>
      </w:hyperlink>
      <w:r>
        <w:t xml:space="preserve"> - Two merchant vessels attempting to transit the Strait of Hormuz reported being attacked by gunfire. This incident follows new Iranian maritime restrictions and escalates tensions in a critical global energy shipping lane. Iranian Supreme Leader Mojtaba Khamenei stated the navy is prepared to inflict new defeats on enemies, while parliamentary officials urged compliance with new Iranian maritime orders. Details regarding the attack's nature, casualties, or responsible party remain unconfirmed as investigations continue.</w:t>
      </w:r>
      <w:r/>
    </w:p>
    <w:p>
      <w:pPr>
        <w:pStyle w:val="ListNumber"/>
        <w:spacing w:line="240" w:lineRule="auto"/>
        <w:ind w:left="720"/>
      </w:pPr>
      <w:r/>
      <w:hyperlink r:id="rId170">
        <w:r>
          <w:rPr>
            <w:color w:val="0000EE"/>
            <w:u w:val="single"/>
          </w:rPr>
          <w:t>https://www.dostor.org/5512343</w:t>
        </w:r>
      </w:hyperlink>
      <w:r>
        <w:t xml:space="preserve"> - Tensions between Iran and the United States have intensified over the Strait of Hormuz, with reports of new shipping restrictions and naval incidents. The Iranian military announced new limits on vessel passage, while maritime sources reported a naval incident involving an oil tanker near the Omani coast. The British Maritime Trade Operations body confirmed the incident, noting no crew injuries. Commercial shipping sectors report similar incidents, and diplomatic exchanges between Tehran and Washington reflect ongoing uncertainty regarding de-escalation in the region.</w:t>
      </w:r>
      <w:r/>
    </w:p>
    <w:p>
      <w:pPr>
        <w:pStyle w:val="ListNumber"/>
        <w:spacing w:line="240" w:lineRule="auto"/>
        <w:ind w:left="720"/>
      </w:pPr>
      <w:r/>
      <w:hyperlink r:id="rId171">
        <w:r>
          <w:rPr>
            <w:color w:val="0000EE"/>
            <w:u w:val="single"/>
          </w:rPr>
          <w:t>https://atarde.com.br/mundo/ira-volta-a-fechar-estreito-de-ormuz-apos-bloqueio-naval-dos-eua-1386247</w:t>
        </w:r>
      </w:hyperlink>
      <w:r>
        <w:t xml:space="preserve"> - Iran announced the re-closure of the Strait of Hormuz on 18th, reversing a partial reopening on 17th, in response to continued US port blockades. The move disrupts a route previously carrying 20% of global oil and LNG traffic. Maritime monitoring data indicates reduced vessel movement and route alterations due to uncertainty. Diplomatic negotiations between the US and Iran remain ongoing despite the escalation.</w:t>
      </w:r>
      <w:r/>
    </w:p>
    <w:p>
      <w:pPr>
        <w:pStyle w:val="ListNumber"/>
        <w:spacing w:line="240" w:lineRule="auto"/>
        <w:ind w:left="720"/>
      </w:pPr>
      <w:r/>
      <w:hyperlink r:id="rId171">
        <w:r>
          <w:rPr>
            <w:color w:val="0000EE"/>
            <w:u w:val="single"/>
          </w:rPr>
          <w:t>https://atarde.com.br/mundo/ira-volta-a-fechar-estreito-de-ormuz-apos-bloqueio-naval-dos-eua-1386247</w:t>
        </w:r>
      </w:hyperlink>
      <w:r>
        <w:t xml:space="preserve"> - Iran announced the re-closure of the Strait of Hormuz on 18th, reversing a partial reopening on 17th, in response to continued US port blockades. The move disrupts a route previously handling 20% of global oil and LNG. Maritime data shows reduced traffic and route alterations by vessels. Diplomatic efforts continue despite heightened tensions and US military pressure.</w:t>
      </w:r>
      <w:r/>
    </w:p>
    <w:p>
      <w:pPr>
        <w:pStyle w:val="ListNumber"/>
        <w:spacing w:line="240" w:lineRule="auto"/>
        <w:ind w:left="720"/>
      </w:pPr>
      <w:r/>
      <w:hyperlink r:id="rId172">
        <w:r>
          <w:rPr>
            <w:color w:val="0000EE"/>
            <w:u w:val="single"/>
          </w:rPr>
          <w:t>https://newscentraltv.com/iran-threatens-hormuz-closure-over-blockade/</w:t>
        </w:r>
      </w:hyperlink>
      <w:r>
        <w:t xml:space="preserve"> - Iranian Speaker Mohammad-Bagher Ghalibaf warned that the Strait of Hormuz would not remain open if the United States maintains its naval blockade. Despite Iran's Foreign Minister declaring the strait open following a ceasefire in Lebanon, US President Donald Trump confirmed the blockade against Iranian ports would persist. Ghalibaf accused Trump of spreading falsehoods and stated that passage through the strait requires Iranian authorisation.</w:t>
      </w:r>
      <w:r/>
    </w:p>
    <w:p>
      <w:pPr>
        <w:pStyle w:val="ListNumber"/>
        <w:spacing w:line="240" w:lineRule="auto"/>
        <w:ind w:left="720"/>
      </w:pPr>
      <w:r/>
      <w:hyperlink r:id="rId172">
        <w:r>
          <w:rPr>
            <w:color w:val="0000EE"/>
            <w:u w:val="single"/>
          </w:rPr>
          <w:t>https://newscentraltv.com/iran-threatens-hormuz-closure-over-blockade/</w:t>
        </w:r>
      </w:hyperlink>
      <w:r>
        <w:t xml:space="preserve"> - Iranian Speaker Mohammad-Bagher Ghalibaf warned that the Strait of Hormuz would not remain open if the United States maintains its naval blockade. Despite Iran's Foreign Minister declaring the strait open following a ceasefire in Lebanon, US President Donald Trump confirmed the blockade against Iranian ports would persist. Ghalibaf accused Trump of spreading falsehoods and stated that passage through the strait requires Iranian authorisation.</w:t>
      </w:r>
      <w:r/>
    </w:p>
    <w:p>
      <w:pPr>
        <w:pStyle w:val="ListNumber"/>
        <w:spacing w:line="240" w:lineRule="auto"/>
        <w:ind w:left="720"/>
      </w:pPr>
      <w:r/>
      <w:hyperlink r:id="rId173">
        <w:r>
          <w:rPr>
            <w:color w:val="0000EE"/>
            <w:u w:val="single"/>
          </w:rPr>
          <w:t>https://packagingsouthasia.com/consumables/polymers/global-polymers-pvc/</w:t>
        </w:r>
      </w:hyperlink>
      <w:r>
        <w:t xml:space="preserve"> - Sanjay Moolji, chief strategy officer at Tricon Energy, stated at Vinyl India 2026 that global polymer markets face prolonged uncertainty due to supply overhangs and geopolitical disruptions. He highlighted a significant PVC surplus driven by excess capacity in China, while noting India's robust demand growth fueled by infrastructure and urbanisation. Moolji warned that geopolitical tensions, such as disruptions in the Strait of Hormuz, threaten supply chains and feedstock availability, necessitating adaptability for industry stakeholders.</w:t>
      </w:r>
      <w:r/>
    </w:p>
    <w:p>
      <w:pPr>
        <w:pStyle w:val="ListNumber"/>
        <w:spacing w:line="240" w:lineRule="auto"/>
        <w:ind w:left="720"/>
      </w:pPr>
      <w:r/>
      <w:hyperlink r:id="rId174">
        <w:r>
          <w:rPr>
            <w:color w:val="0000EE"/>
            <w:u w:val="single"/>
          </w:rPr>
          <w:t>https://www.zeebiz.com/world/news-trump-extends-waiver-permitting-countries-to-buy-russian-crude-heres-what-it-means-for-oil-market-393848</w:t>
        </w:r>
      </w:hyperlink>
      <w:r>
        <w:t xml:space="preserve"> - The US administration has extended a waiver allowing countries to purchase sanctioned Russian oil until May 16. This reversal of the initial non-extension stance aims to cap global energy prices following a spike to a four-year high in mid-March driven by US-Iran escalations. Experts warn the move may enable Russia to continue earning revenue for its war in Ukraine. Markets are currently awaiting the outcome of second-round US-Iran negotiations.</w:t>
      </w:r>
      <w:r/>
    </w:p>
    <w:p>
      <w:pPr>
        <w:pStyle w:val="ListNumber"/>
        <w:spacing w:line="240" w:lineRule="auto"/>
        <w:ind w:left="720"/>
      </w:pPr>
      <w:r/>
      <w:hyperlink r:id="rId175">
        <w:r>
          <w:rPr>
            <w:color w:val="0000EE"/>
            <w:u w:val="single"/>
          </w:rPr>
          <w:t>https://www.alsumaria.tv/news/economy/561863/%D8%A7%D9%84%D9%86%D9%81%D8%B7-%D8%AA%D8%B9%D9%84%D9%86-%D8%A7%D9%84%D8%B9%D9%88%D8%AF%D8%A9-%D8%A7%D9%84%D8%B4%D8%A7%D9%85%D9%84%D8%A9-%D9%84%D9%84%D8%AA%D8%B5%D8%AF%D9%8A%D8%B1-%D9%85%D9%86-%D8%AC%D9%85%D9%8A%D8%B9-%D8%A7%D9%84%D8%AD%D9%82%D9%88%D9%84-%D8%AE?src=rss&amp;utm_source=thewall360&amp;utm_medium=rss-articles&amp;utm_campaign=rss&amp;utm_term=Rss</w:t>
        </w:r>
      </w:hyperlink>
      <w:r>
        <w:t xml:space="preserve"> - Iraqi oil operator Buzon announced the full resumption of oil exports from all fields within the coming days. The operator confirmed that all fields are ready and contracts with shipping companies are being finalised. This move aims to stabilise the market, generate state revenue, and support local production of oil products and gas for power stations. Major ports have already received tankers to load two million barrels of Iraqi oil.</w:t>
      </w:r>
      <w:r/>
    </w:p>
    <w:p>
      <w:pPr>
        <w:pStyle w:val="ListNumber"/>
        <w:spacing w:line="240" w:lineRule="auto"/>
        <w:ind w:left="720"/>
      </w:pPr>
      <w:r/>
      <w:hyperlink r:id="rId176">
        <w:r>
          <w:rPr>
            <w:color w:val="0000EE"/>
            <w:u w:val="single"/>
          </w:rPr>
          <w:t>https://dailypost.ng/2026/04/18/iran-shuts-strait-of-hormuz-hours-after-reopening/</w:t>
        </w:r>
      </w:hyperlink>
      <w:r>
        <w:t xml:space="preserve"> - Iran announced the closure of the Strait of Hormuz hours after declaring it open, citing US refusal to lift a naval blockade on Iranian Gulf ports. The military stated passage now requires Iranian approval, reversing a move previously welcomed by US President Donald Trump. This reversal raises concerns over global energy supply routes and market stability, following earlier price drops of about 11 percent in crude oil.</w:t>
      </w:r>
      <w:r/>
    </w:p>
    <w:p>
      <w:pPr>
        <w:pStyle w:val="ListNumber"/>
        <w:spacing w:line="240" w:lineRule="auto"/>
        <w:ind w:left="720"/>
      </w:pPr>
      <w:r/>
      <w:hyperlink r:id="rId177">
        <w:r>
          <w:rPr>
            <w:color w:val="0000EE"/>
            <w:u w:val="single"/>
          </w:rPr>
          <w:t>https://theshillongtimes.com/2026/04/18/india-moves-beyond-blind-exploration-adopts-data-led-approach-hardeep-puri/</w:t>
        </w:r>
      </w:hyperlink>
      <w:r>
        <w:t xml:space="preserve"> - Petroleum and Natural Gas Minister Hardeep Singh Puri announced India's shift from blind exploration to a data-driven strategy at a conference chaired by Neeraj Mittal. The event, hosted by the Directorate General of Hydrocarbons in New Delhi, gathered over 80 delegates including BP, ExxonMobil, Shell, and Adani Welspun Exploration. Participants emphasised that sharing seismic data and establishing a multi-client ecosystem are critical for accelerating offshore discovery under the Samudra Manthan-National Offshore Mission to achieve energy self-reliance.</w:t>
      </w:r>
      <w:r/>
    </w:p>
    <w:p>
      <w:pPr>
        <w:pStyle w:val="ListNumber"/>
        <w:spacing w:line="240" w:lineRule="auto"/>
        <w:ind w:left="720"/>
      </w:pPr>
      <w:r/>
      <w:hyperlink r:id="rId178">
        <w:r>
          <w:rPr>
            <w:color w:val="0000EE"/>
            <w:u w:val="single"/>
          </w:rPr>
          <w:t>https://www.alsumaria.tv/news/international/561854/%D8%A5%D8%B9%D9%81%D8%A7%D8%A1%D8%A7%D8%AA-%D8%A3%D9%85%D8%B1%D9%8A%D9%83%D9%8A%D8%A9-%D8%AC%D8%AF%D9%8A%D8%AF%D8%A9-%D9%85%D9%86-%D8%A7%D9%84%D8%AE%D8%B2%D8%A7%D9%86%D8%A9?src=rss&amp;utm_source=thewall360&amp;utm_medium=rss-articles&amp;utm_campaign=rss&amp;utm_term=Rss</w:t>
        </w:r>
      </w:hyperlink>
      <w:r>
        <w:t xml:space="preserve"> - The US Treasury Department issued new licences allowing buyers to purchase Russian oil loaded onto ships before Friday morning, valid until 16 May. This temporary measure avoids significant US sanctions on the Russian energy sector, acknowledging the need for Russian supplies to stabilise global markets. The action follows a similar previous exemption and coincides with the expiry of a comparable licence for Iranian oil. Treasury official Scott Bessent noted the move reflects market realities despite political rhetoric, generating approximately $2 billion in revenue from the prior exemption. The decision highlights a pragmatic approach to energy security amidst ongoing geopolitical tensions.</w:t>
      </w:r>
      <w:r/>
    </w:p>
    <w:p>
      <w:pPr>
        <w:pStyle w:val="ListNumber"/>
        <w:spacing w:line="240" w:lineRule="auto"/>
        <w:ind w:left="720"/>
      </w:pPr>
      <w:r/>
      <w:hyperlink r:id="rId179">
        <w:r>
          <w:rPr>
            <w:color w:val="0000EE"/>
            <w:u w:val="single"/>
          </w:rPr>
          <w:t>https://www.inforum.com/opinion/columns/cramer-domestic-production-plus-refining-equals-dominance</w:t>
        </w:r>
      </w:hyperlink>
      <w:r>
        <w:t xml:space="preserve"> - Sen. Kevin Cramer states that despite the US being the world's largest oil producer, energy independence is compromised by a decline in refining capacity. He notes that nearly 70% of domestic refineries are tuned for imported heavy-sour crude rather than the light-sweet crude produced domestically. Cramer criticizes potential oil export bans and California-style regulations, advocating instead for permitting reforms and new refinery construction to align infrastructure with current production capabilities.</w:t>
      </w:r>
      <w:r/>
    </w:p>
    <w:p>
      <w:pPr>
        <w:pStyle w:val="ListNumber"/>
        <w:spacing w:line="240" w:lineRule="auto"/>
        <w:ind w:left="720"/>
      </w:pPr>
      <w:r/>
      <w:hyperlink r:id="rId149">
        <w:r>
          <w:rPr>
            <w:color w:val="0000EE"/>
            <w:u w:val="single"/>
          </w:rPr>
          <w:t>https://www.newsghana.com.gh/iran-opens-strait-of-hormuz-sending-oil-prices-to-five-week-low/</w:t>
        </w:r>
      </w:hyperlink>
      <w:r>
        <w:t xml:space="preserve"> - * Iran declared the Strait of Hormuz open to commercial shipping, causing West Texas Intermediate crude to fall over 11 percent to a five-week low. * Global oil flows through the strait have dropped to approximately 10 percent of normal levels, with over 34,000 ships diverting routes since the conflict began. * Analysts warn that physical oil markets are tightening daily as the U.S. maintains a naval blockade despite the opening declaration. * Ghana faces mixed economic impacts, with potential relief on domestic fuel prices offset by reduced projected petroleum export revenues. * The U.S. Energy Information Administration projects Brent prices could peak at $115 per barrel in the second quarter of 2026 as flows resume slowly.</w:t>
      </w:r>
      <w:r/>
    </w:p>
    <w:p>
      <w:pPr>
        <w:pStyle w:val="ListNumber"/>
        <w:spacing w:line="240" w:lineRule="auto"/>
        <w:ind w:left="720"/>
      </w:pPr>
      <w:r/>
      <w:hyperlink r:id="rId158">
        <w:r>
          <w:rPr>
            <w:color w:val="0000EE"/>
            <w:u w:val="single"/>
          </w:rPr>
          <w:t>https://www.theyeshivaworld.com/news/general/2537117/jet-fuel-supplies-are-lagging-what-does-that-mean-for-airlines-and-travelers.html</w:t>
        </w:r>
      </w:hyperlink>
      <w:r>
        <w:t xml:space="preserve"> - A looming jet fuel shortage in Europe and Asia, driven by the Iran war and the closure of the Strait of Hormuz, could disrupt global travel within weeks. The International Energy Agency warns Europe has only six weeks of supplies remaining. Airlines face rising costs, with some cutting flights and increasing fees. While the US is less affected due to domestic production, Europe and Asia-Pacific regions face significant supply risks, potentially leading to flight cancellations and higher airfares as the summer season approaches.</w:t>
      </w:r>
      <w:r/>
    </w:p>
    <w:p>
      <w:pPr>
        <w:pStyle w:val="ListNumber"/>
        <w:spacing w:line="240" w:lineRule="auto"/>
        <w:ind w:left="720"/>
      </w:pPr>
      <w:r/>
      <w:hyperlink r:id="rId180">
        <w:r>
          <w:rPr>
            <w:color w:val="0000EE"/>
            <w:u w:val="single"/>
          </w:rPr>
          <w:t>https://www.kathimerini.gr/economy/564180973/kindynoi-gia-ypsilotero-plithorismo-chamiloteri-anaptyxi/</w:t>
        </w:r>
      </w:hyperlink>
      <w:r>
        <w:t xml:space="preserve"> - Eurobank Research warns that the Middle East conflict poses risks of higher inflation and lower global growth. While a ceasefire announced on April 7 and expectations of de-escalation have boosted investor sentiment, full restoration of energy and supply chains will take weeks or months. Ongoing naval blockades of the Strait of Hormuz and damaged infrastructure will keep prices above pre-conflict levels, sustaining inflationary pressure and dampening economic expansion.</w:t>
      </w:r>
      <w:r/>
    </w:p>
    <w:p>
      <w:pPr>
        <w:pStyle w:val="ListNumber"/>
        <w:spacing w:line="240" w:lineRule="auto"/>
        <w:ind w:left="720"/>
      </w:pPr>
      <w:r/>
      <w:hyperlink r:id="rId181">
        <w:r>
          <w:rPr>
            <w:color w:val="0000EE"/>
            <w:u w:val="single"/>
          </w:rPr>
          <w:t>https://www.naftemporiki.gr/opinion/2099594/ekrixi-stin-energeia-to-steno-toy-ormoyz-sto-kokkino-i-pagkosmia-oikonomia-sto-cheilos-asfyxias/?utm_source=rss&amp;utm_medium=rss&amp;utm_campaign=ekrixi-stin-energeia-to-steno-toy-ormoyz-sto-kokkino-i-pagkosmia-oikonomia-sto-cheilos-asfyxias</w:t>
        </w:r>
      </w:hyperlink>
      <w:r>
        <w:t xml:space="preserve"> - The Strait of Hormuz has become a critical bottleneck for global oil trade, with over 453 commercial vessels trapped or immobilised in the Persian Gulf. Approximately 20% of daily global oil production, exceeding 21 million barrels, is directly affected by these transit conditions. A severe disconnect has emerged between spot and futures markets, with Dated Brent prices peaking at $144.42 per barrel while futures trade near $96.50. Shipping wait times have increased by 300% and insurance costs by over 500%. Europe's oil reserves now last approximately 47 days, and fuel prices have risen 15-18% in two weeks. The situation represents a systemic supply shock driven by geopolitical control of the strait.</w:t>
      </w:r>
      <w:r/>
    </w:p>
    <w:p>
      <w:pPr>
        <w:pStyle w:val="ListNumber"/>
        <w:spacing w:line="240" w:lineRule="auto"/>
        <w:ind w:left="720"/>
      </w:pPr>
      <w:r/>
      <w:hyperlink r:id="rId178">
        <w:r>
          <w:rPr>
            <w:color w:val="0000EE"/>
            <w:u w:val="single"/>
          </w:rPr>
          <w:t>https://www.alsumaria.tv/news/international/561854/%D8%A5%D8%B9%D9%81%D8%A7%D8%A1%D8%A7%D8%AA-%D8%A3%D9%85%D8%B1%D9%8A%D9%83%D9%8A%D8%A9-%D8%AC%D8%AF%D9%8A%D8%AF%D8%A9-%D9%85%D9%86-%D8%A7%D9%84%D8%AE%D8%B2%D8%A7%D9%86%D8%A9?src=rss&amp;utm_source=thewall360&amp;utm_medium=rss-articles&amp;utm_campaign=rss&amp;utm_term=Rss</w:t>
        </w:r>
      </w:hyperlink>
      <w:r>
        <w:t xml:space="preserve"> - The US Treasury Department issued new licences allowing buyers to purchase Russian oil loaded onto ships before Friday morning, valid until 16 May. This temporary measure avoids significant US sanctions on the Russian energy sector, acknowledging the need for Russian supplies to stabilise global markets. The action follows a similar previous exemption and coincides with the expiry of a comparable licence for Iranian oil. Treasury official Scott Bessent noted the move reflects market realities despite political rhetoric, generating approximately $2 billion in revenue from the prior exemption. The decision highlights a pragmatic approach to energy security amidst ongoing geopolitical tensions.</w:t>
      </w:r>
      <w:r/>
    </w:p>
    <w:p>
      <w:pPr>
        <w:pStyle w:val="ListNumber"/>
        <w:spacing w:line="240" w:lineRule="auto"/>
        <w:ind w:left="720"/>
      </w:pPr>
      <w:r/>
      <w:hyperlink r:id="rId179">
        <w:r>
          <w:rPr>
            <w:color w:val="0000EE"/>
            <w:u w:val="single"/>
          </w:rPr>
          <w:t>https://www.inforum.com/opinion/columns/cramer-domestic-production-plus-refining-equals-dominance</w:t>
        </w:r>
      </w:hyperlink>
      <w:r>
        <w:t xml:space="preserve"> - Sen. Kevin Cramer states that despite the US being the world's largest oil producer, energy independence is compromised by a decline in refining capacity. He notes that nearly 70% of domestic refineries are tuned for imported heavy-sour crude rather than the light-sweet crude produced domestically. Cramer criticizes potential oil export bans and California-style regulations, advocating instead for permitting reforms and new refinery construction to align infrastructure with current production capabilities.</w:t>
      </w:r>
      <w:r/>
    </w:p>
    <w:p>
      <w:pPr>
        <w:pStyle w:val="ListNumber"/>
        <w:spacing w:line="240" w:lineRule="auto"/>
        <w:ind w:left="720"/>
      </w:pPr>
      <w:r/>
      <w:hyperlink r:id="rId182">
        <w:r>
          <w:rPr>
            <w:color w:val="0000EE"/>
            <w:u w:val="single"/>
          </w:rPr>
          <w:t>https://www.ad-hoc-news.de/boerse/news/ueberblick/engie-s-a-stock-fr0010208488-is-its-energy-transition-strategy-strong/69191180</w:t>
        </w:r>
      </w:hyperlink>
      <w:r>
        <w:t xml:space="preserve"> - ENGIE S.A., a Paris-listed French energy giant, is executing a strategic shift from upstream oil and gas to a portfolio focused on networks, renewables, and client solutions. The company aims to deliver 12-14% returns on new investments while reducing exposure to volatile fossil fuels. With over 100 gigawatts of capacity and a global customer base of 95 million, ENGIE leverages its integrated model to compete against peers like Iberdrola and Orsted. Analysts view the transition positively, citing defensive network cash flows and renewable growth, though risks regarding regulatory caps and execution remain.</w:t>
      </w:r>
      <w:r/>
    </w:p>
    <w:p>
      <w:pPr>
        <w:pStyle w:val="ListNumber"/>
        <w:spacing w:line="240" w:lineRule="auto"/>
        <w:ind w:left="720"/>
      </w:pPr>
      <w:r/>
      <w:hyperlink r:id="rId183">
        <w:r>
          <w:rPr>
            <w:color w:val="0000EE"/>
            <w:u w:val="single"/>
          </w:rPr>
          <w:t>http://www.smirkingchimp.com/thread/sarah-k-burris/116787/banks-that-crashed-the-economy-in-2008-are-quietly-back-to-their-old-tricks</w:t>
        </w:r>
      </w:hyperlink>
      <w:r>
        <w:t xml:space="preserve"> - Logan McMillen warns that major US banks are reusing risky private credit strategies similar to those that caused the 2008 financial collapse. The Federal Reserve has requested banks detail their exposure to the opaque $2 trillion private credit market, while simultaneously reports suggest banks are launching a credit default swap index with S&amp;P Global. McMillen links these risks to a broader macroeconomic stress caused by US fiscal deficits, reduced foreign demand for Treasuries, and geopolitical tensions involving the Strait of Hormuz. He cautions that these factors could trigger a liquidity crisis and necessitate another bank bailout.</w:t>
      </w:r>
      <w:r/>
    </w:p>
    <w:p>
      <w:pPr>
        <w:pStyle w:val="ListNumber"/>
        <w:spacing w:line="240" w:lineRule="auto"/>
        <w:ind w:left="720"/>
      </w:pPr>
      <w:r/>
      <w:hyperlink r:id="rId184">
        <w:r>
          <w:rPr>
            <w:color w:val="0000EE"/>
            <w:u w:val="single"/>
          </w:rPr>
          <w:t>https://www.brisbanetimes.com.au/politics/federal/more-fuel-price-cuts-by-anzac-day-if-iran-keeps-shipping-pledge-20260418-p5zp0q.html?ref=rss&amp;utm_medium=rss&amp;utm_source=rss_feed</w:t>
        </w:r>
      </w:hyperlink>
      <w:r>
        <w:t xml:space="preserve"> - Australian fuel prices are expected to fall further by the Anzac Day long weekend following an Iranian leader's announcement to halt a blockade on Middle East shipping. Prime Minister Anthony Albanese and Energy Minister Chris Bowen confirmed that additional discounts will reach pumps if the Strait of Hormuz remains open. Global oil prices dropped 10 per cent after the declaration, with Australian prices tumbling from a late March high of $2.58 per litre for unleaded petrol. Australia has pledged support for an international mission to keep the strait open, warning that any tolls or closures would upend the global economy.</w:t>
      </w:r>
      <w:r/>
    </w:p>
    <w:p>
      <w:pPr>
        <w:pStyle w:val="ListNumber"/>
        <w:spacing w:line="240" w:lineRule="auto"/>
        <w:ind w:left="720"/>
      </w:pPr>
      <w:r/>
      <w:hyperlink r:id="rId185">
        <w:r>
          <w:rPr>
            <w:color w:val="0000EE"/>
            <w:u w:val="single"/>
          </w:rPr>
          <w:t>https://agadir24.info/%D8%A3%D8%B3%D8%B9%D8%A7%D8%B1-%D8%A7%D9%84%D9%86%D9%81%D8%B7-%D9%81%D9%8A-%D8%B2%D9%85%D9%86-%D8%AD%D8%B1%D8%A8-%D8%A5%D9%8A%D8%B1%D8%A7%D9%86-2026-%D9%85%D9%86-%D8%A7%D9%84%D8%A7%D8%B1%D8%AA%D9%81.html</w:t>
        </w:r>
      </w:hyperlink>
      <w:r>
        <w:t xml:space="preserve"> - Global oil prices experienced extreme volatility during the 2026 Iran conflict, rising from $65-$72 per barrel in January to a peak of $110-$130 in March due to fears of Strait of Hormuz closure. Prices subsequently dropped to $80-$90 by April following de-escalation and the reopening of the strait. The conflict caused global economic strain, including higher fuel and food costs, while market movements were driven by geopolitical expectations rather than supply deficits.</w:t>
      </w:r>
      <w:r/>
    </w:p>
    <w:p>
      <w:pPr>
        <w:pStyle w:val="ListNumber"/>
        <w:spacing w:line="240" w:lineRule="auto"/>
        <w:ind w:left="720"/>
      </w:pPr>
      <w:r/>
      <w:hyperlink r:id="rId178">
        <w:r>
          <w:rPr>
            <w:color w:val="0000EE"/>
            <w:u w:val="single"/>
          </w:rPr>
          <w:t>https://www.alsumaria.tv/news/international/561854/%D8%A5%D8%B9%D9%81%D8%A7%D8%A1%D8%A7%D8%AA-%D8%A3%D9%85%D8%B1%D9%8A%D9%83%D9%8A%D8%A9-%D8%AC%D8%AF%D9%8A%D8%AF%D8%A9-%D9%85%D9%86-%D8%A7%D9%84%D8%AE%D8%B2%D8%A7%D9%86%D8%A9?src=rss&amp;utm_source=thewall360&amp;utm_medium=rss-articles&amp;utm_campaign=rss&amp;utm_term=Rss</w:t>
        </w:r>
      </w:hyperlink>
      <w:r>
        <w:t xml:space="preserve"> - The US Treasury Department issued new licences allowing buyers to purchase Russian oil loaded onto ships before Friday morning, valid until 16 May. This temporary measure avoids significant US sanctions on the Russian energy sector, acknowledging the need for Russian supplies to stabilise global markets. The action follows a similar previous exemption and coincides with the expiry of a comparable licence for Iranian oil. Treasury official Scott Bessent noted the move reflects market realities despite political rhetoric, generating approximately $2 billion in revenue from the prior exemption. The decision highlights a pragmatic approach to energy security amidst ongoing geopolitical tensions.</w:t>
      </w:r>
      <w:r/>
    </w:p>
    <w:p>
      <w:pPr>
        <w:pStyle w:val="ListNumber"/>
        <w:spacing w:line="240" w:lineRule="auto"/>
        <w:ind w:left="720"/>
      </w:pPr>
      <w:r/>
      <w:hyperlink r:id="rId179">
        <w:r>
          <w:rPr>
            <w:color w:val="0000EE"/>
            <w:u w:val="single"/>
          </w:rPr>
          <w:t>https://www.inforum.com/opinion/columns/cramer-domestic-production-plus-refining-equals-dominance</w:t>
        </w:r>
      </w:hyperlink>
      <w:r>
        <w:t xml:space="preserve"> - Sen. Kevin Cramer states that despite the US being the world's largest oil producer, energy independence is compromised by a decline in refining capacity. He notes that nearly 70% of domestic refineries are tuned for imported heavy-sour crude rather than the light-sweet crude produced domestically. Cramer criticizes potential oil export bans and California-style regulations, advocating instead for permitting reforms and new refinery construction to align infrastructure with current production capabilities.</w:t>
      </w:r>
      <w:r/>
    </w:p>
    <w:p>
      <w:pPr>
        <w:pStyle w:val="ListNumber"/>
        <w:spacing w:line="240" w:lineRule="auto"/>
        <w:ind w:left="720"/>
      </w:pPr>
      <w:r/>
      <w:hyperlink r:id="rId186">
        <w:r>
          <w:rPr>
            <w:color w:val="0000EE"/>
            <w:u w:val="single"/>
          </w:rPr>
          <w:t>https://focustaiwan.tw/business/202604180008</w:t>
        </w:r>
      </w:hyperlink>
      <w:r>
        <w:t xml:space="preserve"> - CPC Corp, Taiwan's state-run oil supplier, has decided to maintain domestic gasoline and diesel prices at current levels for the coming week to stabilise consumer prices and curb inflationary pressures. This marks the third consecutive week of unchanged prices despite volatile global oil markets driven by conflicts in the Middle East. The company will absorb losses to keep Taiwan's fuel prices lower than those in neighbouring markets. Recommended retail prices for 92, 95, and 98-octane gasoline remain NT$32.4, NT$33.9, and NT$35.9 per liter respectively, while premium diesel stays at NT$31.0 per liter until April 26.</w:t>
      </w:r>
      <w:r/>
    </w:p>
    <w:p>
      <w:pPr>
        <w:pStyle w:val="ListNumber"/>
        <w:spacing w:line="240" w:lineRule="auto"/>
        <w:ind w:left="720"/>
      </w:pPr>
      <w:r/>
      <w:hyperlink r:id="rId187">
        <w:r>
          <w:rPr>
            <w:color w:val="0000EE"/>
            <w:u w:val="single"/>
          </w:rPr>
          <w:t>https://www.elnorte.com/van-para-largo-repercusiones-por-guerra/ar3188802</w:t>
        </w:r>
      </w:hyperlink>
      <w:r>
        <w:t xml:space="preserve"> - Mark Lashier, CEO of Phillips 66, stated that damage to the global energy system is already done. Despite Iran opening the Strait of Hormuz and a potential end to the Middle East war, global crude supply will remain constrained. Consequently, fuel prices are expected to stay significantly higher than pre-conflict levels, impacting other supply chains. This assessment comes from energy experts and oil companies.</w:t>
      </w:r>
      <w:r/>
    </w:p>
    <w:p>
      <w:pPr>
        <w:pStyle w:val="ListNumber"/>
        <w:spacing w:line="240" w:lineRule="auto"/>
        <w:ind w:left="720"/>
      </w:pPr>
      <w:r/>
      <w:hyperlink r:id="rId188">
        <w:r>
          <w:rPr>
            <w:color w:val="0000EE"/>
            <w:u w:val="single"/>
          </w:rPr>
          <w:t>https://www.elnorte.com/ubican-10-derrames-en-7-meses/ar3188786</w:t>
        </w:r>
      </w:hyperlink>
      <w:r>
        <w:t xml:space="preserve"> - SkyTruth reported at least 10 oil spill events in the Gulf of Mexico between August 2025 and March 2026. Detected via satellite imagery, spills ranged from 7 to 43 square kilometres. Sources included identified vessels such as MTM Amazon, BBC NILE, Seacor Viking, Carnival Valor, XENA, Amparo Paola, and Nordic Ann, alongside unidentified dark vessels and offshore infrastructure. Events concentrated in the Campeche Sound and off Veracruz, Tabasco, and Tamaulipas.</w:t>
      </w:r>
      <w:r/>
    </w:p>
    <w:p>
      <w:pPr>
        <w:pStyle w:val="ListNumber"/>
        <w:spacing w:line="240" w:lineRule="auto"/>
        <w:ind w:left="720"/>
      </w:pPr>
      <w:r/>
      <w:hyperlink r:id="rId149">
        <w:r>
          <w:rPr>
            <w:color w:val="0000EE"/>
            <w:u w:val="single"/>
          </w:rPr>
          <w:t>https://www.newsghana.com.gh/iran-opens-strait-of-hormuz-sending-oil-prices-to-five-week-low/</w:t>
        </w:r>
      </w:hyperlink>
      <w:r>
        <w:t xml:space="preserve"> - * Iran declared the Strait of Hormuz open to commercial shipping, triggering a sharp decline in global crude oil prices. * West Texas Intermediate crude fell more than 11 percent to a five-week low, while Brent crude retreated to near $89 a barrel. * Analysts warn that physical oil markets remain tight with approximately 13 million barrels per day of supply disrupted despite the announcement. * The US maintains a naval blockade on Iran's ports until a formal deal is reached, leaving the situation fluid with negotiations unscheduled. * For Ghana, lower crude prices may ease domestic fuel costs and foreign exchange pressure but will reduce projected petroleum export revenues.</w:t>
      </w:r>
      <w:r/>
    </w:p>
    <w:p>
      <w:pPr>
        <w:pStyle w:val="ListNumber"/>
        <w:spacing w:line="240" w:lineRule="auto"/>
        <w:ind w:left="720"/>
      </w:pPr>
      <w:r/>
      <w:hyperlink r:id="rId189">
        <w:r>
          <w:rPr>
            <w:color w:val="0000EE"/>
            <w:u w:val="single"/>
          </w:rPr>
          <w:t>https://cyprus-mail.com/2026/04/18/the-iran-war-revisited-what-if-america-loses</w:t>
        </w:r>
      </w:hyperlink>
      <w:r>
        <w:t xml:space="preserve"> - An analysis of the 2026 Iran War argues that US military overreach has led to a strategic stalemate, potentially resulting in American withdrawal and the rise of a multipolar world order. The conflict, triggered by a failed US-Israeli assassination attempt, has escalated into a global crisis involving the closure of the Strait of Hormuz and severe economic disruption. Experts warn that a US defeat would expose NATO weaknesses, fragment Western alliances, and leave small states like Cyprus vulnerable to regional powers such as Turkey. The piece highlights the 'escalation trap' facing US leadership and the likelihood of a prolonged, costly conflict without a clear path to victory.</w:t>
      </w:r>
      <w:r/>
    </w:p>
    <w:p>
      <w:pPr>
        <w:pStyle w:val="ListNumber"/>
        <w:spacing w:line="240" w:lineRule="auto"/>
        <w:ind w:left="720"/>
      </w:pPr>
      <w:r/>
      <w:hyperlink r:id="rId190">
        <w:r>
          <w:rPr>
            <w:color w:val="0000EE"/>
            <w:u w:val="single"/>
          </w:rPr>
          <w:t>https://www.mirror.co.uk/news/world-news/iran-leader-mojtaba-khamenei-statement-37035957</w:t>
        </w:r>
      </w:hyperlink>
      <w:r>
        <w:t xml:space="preserve"> - * Iranian Supreme Leader Mojtaba Khamenei issued a statement mocking the US and Israel, claiming their weakness has been exposed. * The statement threatened 'new defeats' for American and Israeli forces, referencing recent drone strikes and naval readiness. * Iran announced the closure of the Strait of Hormuz, with Revolutionary Guard gunboats opening fire on a transiting tanker. * Iran's joint military command stated control of the strait has returned to armed forces, warning of continued blockades. * The UK Maritime Trade Operations center reported the tanker and crew were safe after the incident. 265. </w:t>
      </w:r>
      <w:hyperlink r:id="rId190">
        <w:r>
          <w:rPr>
            <w:color w:val="0000EE"/>
            <w:u w:val="single"/>
          </w:rPr>
          <w:t>https://www.mirror.co.uk/news/world-news/iran-leader-mojtaba-khamenei-statement-37035957</w:t>
        </w:r>
      </w:hyperlink>
      <w:r>
        <w:t xml:space="preserve"> - * Iran's Supreme Leader Mojtaba Khamenei issued a statement mocking the US and threatening new defeats. * Iran announced the closure of the Strait of Hormuz to transit traffic again. * Two Iranian gunboats opened fire on a tanker attempting to cross the strait. * Iran's joint military command stated control of the strait has returned to armed forces. * The UK Maritime Trade Operations center reported the tanker and crew were safe.</w:t>
      </w:r>
      <w:r/>
    </w:p>
    <w:p>
      <w:pPr>
        <w:pStyle w:val="ListNumber"/>
        <w:spacing w:line="240" w:lineRule="auto"/>
        <w:ind w:left="720"/>
      </w:pPr>
      <w:r/>
      <w:hyperlink r:id="rId191">
        <w:r>
          <w:rPr>
            <w:color w:val="0000EE"/>
            <w:u w:val="single"/>
          </w:rPr>
          <w:t>https://agadir24.info/%D8%AA%D9%88%D8%AA%D8%B1-%D9%85%D8%B6%D9%8A%D9%82-%D9%87%D8%B1%D9%85%D8%B2-%D9%8A%D8%AA%D8%B5%D8%A7%D8%B9%D8%AF-%D8%A5%D9%8A%D8%B1%D8%A7%D9%86-%D8%AA%D8%B9%D9%84%D9%86-%D8%AA%D8%B4%D8%AF%D9%8A%D8%AF.html</w:t>
        </w:r>
      </w:hyperlink>
      <w:r>
        <w:t xml:space="preserve"> - Iran has announced a tightening of control over the Strait of Hormez, citing US non-compliance with previous maritime agreements and ongoing naval sanctions. The Islamic Revolutionary Guard Corps stated that strict military oversight will remain in place until full freedom of navigation for Iranian vessels is guaranteed. This decision contradicts earlier statements by Iranian Foreign Minister Abbas Araghchi regarding open passage during a ceasefire. Meanwhile, US President Donald Trump reaffirmed that the maritime embargo on Iran remains fully in effect until a final agreement is reached. The move highlights the volatility of the situation in this critical global oil shipping lane.</w:t>
      </w:r>
      <w:r/>
    </w:p>
    <w:p>
      <w:pPr>
        <w:pStyle w:val="ListNumber"/>
        <w:spacing w:line="240" w:lineRule="auto"/>
        <w:ind w:left="720"/>
      </w:pPr>
      <w:r/>
      <w:hyperlink r:id="rId192">
        <w:r>
          <w:rPr>
            <w:color w:val="0000EE"/>
            <w:u w:val="single"/>
          </w:rPr>
          <w:t>https://www.naftemporiki.gr/maritime/2099630/stena-toy-ormoyz-iranika-tachyploa-anoixan-pyr-kata-dexamenoploioy-ekriktiko-klima/?utm_source=rss&amp;utm_medium=rss&amp;utm_campaign=stena-toy-ormoyz-iranika-tachyploa-anoixan-pyr-kata-dexamenoploioy-ekriktiko-klima</w:t>
        </w:r>
      </w:hyperlink>
      <w:r>
        <w:t xml:space="preserve"> - Iranian Revolutionary Guard speedboats fired upon an unidentified oil tanker approximately 20 nautical miles off the coast of Oman on Saturday. The UK Maritime Trade Operations (UKMTO) reported the incident, noting the vessel attempted to enter a restricted area without consent. The ship and crew remain safe. This event follows renewed Iranian restrictions on shipping in the Strait of Hormuz, a response to US naval blockade threats. The incident highlights ongoing instability in a critical global energy corridor.</w:t>
      </w:r>
      <w:r/>
    </w:p>
    <w:p>
      <w:pPr>
        <w:pStyle w:val="ListNumber"/>
        <w:spacing w:line="240" w:lineRule="auto"/>
        <w:ind w:left="720"/>
      </w:pPr>
      <w:r/>
      <w:hyperlink r:id="rId193">
        <w:r>
          <w:rPr>
            <w:color w:val="0000EE"/>
            <w:u w:val="single"/>
          </w:rPr>
          <w:t>https://www.naftemporiki.gr/maritime/2099599/aifnidiastiki-strofi-apo-to-iran-epanaferei-ton-aystiro-elegcho-sta-stena-toy-ormoyz/?utm_source=rss&amp;utm_medium=rss&amp;utm_campaign=aifnidiastiki-strofi-apo-to-iran-epanaferei-ton-aystiro-elegcho-sta-stena-toy-ormoyz</w:t>
        </w:r>
      </w:hyperlink>
      <w:r>
        <w:t xml:space="preserve"> - Iran announced the reinstatement of strict control over the Strait of Hormuz, reversing a decision to reopen the waterway. The move follows continued US exclusion of Iranian ports, which Tehran claims involves piracy. Iranian Armed Forces spokesman Khatam al-Anbia stated the strait is under strict control. While some vessels passed, at least 17 ships were forced to reverse and remain stationary awaiting new orders from Iranian authorities.</w:t>
      </w:r>
      <w:r/>
    </w:p>
    <w:p>
      <w:pPr>
        <w:pStyle w:val="ListNumber"/>
        <w:spacing w:line="240" w:lineRule="auto"/>
        <w:ind w:left="720"/>
      </w:pPr>
      <w:r/>
      <w:hyperlink r:id="rId194">
        <w:r>
          <w:rPr>
            <w:color w:val="0000EE"/>
            <w:u w:val="single"/>
          </w:rPr>
          <w:t>https://www.volkskrant.nl/buitenland/vrachtschip-in-straat-van-hormuz-aangevallen-door-boten-van-de-iraanse-revolutionaire-garde~b8dfaf7b/</w:t>
        </w:r>
      </w:hyperlink>
      <w:r>
        <w:t xml:space="preserve"> - The Iranian Revolutionary Guard (IRGC) attacked a cargo ship in the Strait of Hormuz with two boats, opening fire without warning. The UK Maritime Safety Agency (UKMTO) reported the crew was unharmed and the vessel continued its journey. The incident occurred around 11:20 local time, following reports of stricter Iranian maritime controls. Reuters sources indicate at least two ships were fired upon. The attack heightens uncertainty regarding the security status of the strategic waterway.</w:t>
      </w:r>
      <w:r/>
    </w:p>
    <w:p>
      <w:pPr>
        <w:pStyle w:val="ListNumber"/>
        <w:spacing w:line="240" w:lineRule="auto"/>
        <w:ind w:left="720"/>
      </w:pPr>
      <w:r/>
      <w:hyperlink r:id="rId195">
        <w:r>
          <w:rPr>
            <w:color w:val="0000EE"/>
            <w:u w:val="single"/>
          </w:rPr>
          <w:t>https://nypost.com/2026/04/18/us-news/iran-fires-on-tanker-near-oman-after-re-closing-strait-of-hormuz/</w:t>
        </w:r>
      </w:hyperlink>
      <w:r>
        <w:t xml:space="preserve"> - The Iranian Revolutionary Guard Corps fired on a ship near Oman after Tehran re-closed the Strait of Hormuz. Two IRGC gun boats approached and fired at the tanker about 20 nautical miles northeast of Oman at 1 p.m. local time. The tanker and crew were reported safe. Authorities are investigating the incident.</w:t>
      </w:r>
      <w:r/>
    </w:p>
    <w:p>
      <w:pPr>
        <w:pStyle w:val="ListNumber"/>
        <w:spacing w:line="240" w:lineRule="auto"/>
        <w:ind w:left="720"/>
      </w:pPr>
      <w:r/>
      <w:hyperlink r:id="rId196">
        <w:r>
          <w:rPr>
            <w:color w:val="0000EE"/>
            <w:u w:val="single"/>
          </w:rPr>
          <w:t>https://www.zeebiz.com/world/news-with-the-continuation-of-the-blockade-the-strait-of-hormuz-will-not-remain-open-393847</w:t>
        </w:r>
      </w:hyperlink>
      <w:r>
        <w:t xml:space="preserve"> - Mohammad Bagher Ghalibaf, Speaker of Iran's Parliament, stated that the Strait of Hormuz will not stay open if the US blockade persists. Ghalibaf accused the US of spreading misinformation, specifically citing seven false claims made by Donald Trump in one hour. The comments highlight escalating geopolitical tensions between the United States and Iran regarding control of the strategically vital waterway.</w:t>
      </w:r>
      <w:r/>
    </w:p>
    <w:p>
      <w:pPr>
        <w:pStyle w:val="ListNumber"/>
        <w:spacing w:line="240" w:lineRule="auto"/>
        <w:ind w:left="720"/>
      </w:pPr>
      <w:r/>
      <w:hyperlink r:id="rId184">
        <w:r>
          <w:rPr>
            <w:color w:val="0000EE"/>
            <w:u w:val="single"/>
          </w:rPr>
          <w:t>https://www.brisbanetimes.com.au/politics/federal/more-fuel-price-cuts-by-anzac-day-if-iran-keeps-shipping-pledge-20260418-p5zp0q.html?ref=rss&amp;utm_medium=rss&amp;utm_source=rss_feed</w:t>
        </w:r>
      </w:hyperlink>
      <w:r>
        <w:t xml:space="preserve"> - Australian fuel prices are expected to fall further by the Anzac Day long weekend following an Iranian leader's announcement to halt a blockade on Middle East shipping. Prime Minister Anthony Albanese and Energy Minister Chris Bowen confirmed that additional discounts will reach pumps if the Strait of Hormuz remains open. Global oil prices dropped 10 per cent after the declaration, with Australian prices tumbling from a late March high of $2.58 per litre for unleaded petrol. Australia has pledged support for an international mission to keep the strait open, warning that any tolls or closures would upend the global economy.</w:t>
      </w:r>
      <w:r/>
    </w:p>
    <w:p>
      <w:pPr>
        <w:pStyle w:val="ListNumber"/>
        <w:spacing w:line="240" w:lineRule="auto"/>
        <w:ind w:left="720"/>
      </w:pPr>
      <w:r/>
      <w:hyperlink r:id="rId192">
        <w:r>
          <w:rPr>
            <w:color w:val="0000EE"/>
            <w:u w:val="single"/>
          </w:rPr>
          <w:t>https://www.naftemporiki.gr/maritime/2099630/stena-toy-ormoyz-iranika-tachyploa-anoixan-pyr-kata-dexamenoploioy-ekriktiko-klima/?utm_source=rss&amp;utm_medium=rss&amp;utm_campaign=stena-toy-ormoyz-iranika-tachyploa-anoixan-pyr-kata-dexamenoploioy-ekriktiko-klima</w:t>
        </w:r>
      </w:hyperlink>
      <w:r>
        <w:t xml:space="preserve"> - Iranian Revolutionary Guard speedboats fired upon an unidentified oil tanker approximately 20 nautical miles off the coast of Oman on Saturday. The UK Maritime Trade Operations (UKMTO) reported the incident, noting the vessel attempted to enter a restricted area without consent. The ship and crew remain safe. This event follows renewed Iranian restrictions on shipping in the Strait of Hormuz, a response to US naval blockade threats. The incident highlights ongoing instability in a critical global energy corridor.</w:t>
      </w:r>
      <w:r/>
    </w:p>
    <w:p>
      <w:pPr>
        <w:pStyle w:val="ListNumber"/>
        <w:spacing w:line="240" w:lineRule="auto"/>
        <w:ind w:left="720"/>
      </w:pPr>
      <w:r/>
      <w:hyperlink r:id="rId193">
        <w:r>
          <w:rPr>
            <w:color w:val="0000EE"/>
            <w:u w:val="single"/>
          </w:rPr>
          <w:t>https://www.naftemporiki.gr/maritime/2099599/aifnidiastiki-strofi-apo-to-iran-epanaferei-ton-aystiro-elegcho-sta-stena-toy-ormoyz/?utm_source=rss&amp;utm_medium=rss&amp;utm_campaign=aifnidiastiki-strofi-apo-to-iran-epanaferei-ton-aystiro-elegcho-sta-stena-toy-ormoyz</w:t>
        </w:r>
      </w:hyperlink>
      <w:r>
        <w:t xml:space="preserve"> - Iran announced the reinstatement of strict control over the Strait of Hormuz, reversing a decision to reopen the waterway. The move follows continued US exclusion of Iranian ports, which Tehran claims involves piracy. Iranian Armed Forces spokesman Khatam al-Anbia stated the strait is under strict control. While some vessels passed, at least 17 ships were forced to reverse and remain stationary awaiting new orders from Iranian authorities.</w:t>
      </w:r>
      <w:r/>
    </w:p>
    <w:p>
      <w:pPr>
        <w:pStyle w:val="ListNumber"/>
        <w:spacing w:line="240" w:lineRule="auto"/>
        <w:ind w:left="720"/>
      </w:pPr>
      <w:r/>
      <w:hyperlink r:id="rId194">
        <w:r>
          <w:rPr>
            <w:color w:val="0000EE"/>
            <w:u w:val="single"/>
          </w:rPr>
          <w:t>https://www.volkskrant.nl/buitenland/vrachtschip-in-straat-van-hormuz-aangevallen-door-boten-van-de-iraanse-revolutionaire-garde~b8dfaf7b/</w:t>
        </w:r>
      </w:hyperlink>
      <w:r>
        <w:t xml:space="preserve"> - The Iranian Revolutionary Guard (IRGC) attacked a cargo ship in the Strait of Hormuz with two boats, opening fire without warning. The UK Maritime Safety Agency (UKMTO) reported the crew was unharmed and the vessel continued its journey. The incident occurred around 11:20 local time, following reports of stricter Iranian maritime controls. Reuters sources indicate at least two ships were fired upon. The attack heightens uncertainty regarding the security status of the strategic waterway.</w:t>
      </w:r>
      <w:r/>
    </w:p>
    <w:p>
      <w:pPr>
        <w:pStyle w:val="ListNumber"/>
        <w:spacing w:line="240" w:lineRule="auto"/>
        <w:ind w:left="720"/>
      </w:pPr>
      <w:r/>
      <w:hyperlink r:id="rId195">
        <w:r>
          <w:rPr>
            <w:color w:val="0000EE"/>
            <w:u w:val="single"/>
          </w:rPr>
          <w:t>https://nypost.com/2026/04/18/us-news/iran-fires-on-tanker-near-oman-after-re-closing-strait-of-hormuz/</w:t>
        </w:r>
      </w:hyperlink>
      <w:r>
        <w:t xml:space="preserve"> - The Iranian Revolutionary Guard Corps fired on a ship near Oman after Tehran re-closed the Strait of Hormuz. Two IRGC gun boats approached and fired at the tanker about 20 nautical miles northeast of Oman at 1 p.m. local time. The tanker and crew were reported safe. Authorities are investigating the incident.</w:t>
      </w:r>
      <w:r/>
    </w:p>
    <w:p>
      <w:pPr>
        <w:pStyle w:val="ListNumber"/>
        <w:spacing w:line="240" w:lineRule="auto"/>
        <w:ind w:left="720"/>
      </w:pPr>
      <w:r/>
      <w:hyperlink r:id="rId196">
        <w:r>
          <w:rPr>
            <w:color w:val="0000EE"/>
            <w:u w:val="single"/>
          </w:rPr>
          <w:t>https://www.zeebiz.com/world/news-with-the-continuation-of-the-blockade-the-strait-of-hormuz-will-not-remain-open-393847</w:t>
        </w:r>
      </w:hyperlink>
      <w:r>
        <w:t xml:space="preserve"> - Mohammad Bagher Ghalibaf, Speaker of Iran's Parliament, stated that the Strait of Hormuz will not stay open if the US blockade persists. Ghalibaf accused the US of spreading misinformation, specifically citing seven false claims made by Donald Trump in one hour. The comments highlight escalating geopolitical tensions between the United States and Iran regarding control of the strategically vital waterway.</w:t>
      </w:r>
      <w:r/>
    </w:p>
    <w:p>
      <w:pPr>
        <w:pStyle w:val="ListNumber"/>
        <w:spacing w:line="240" w:lineRule="auto"/>
        <w:ind w:left="720"/>
      </w:pPr>
      <w:r/>
      <w:hyperlink r:id="rId197">
        <w:r>
          <w:rPr>
            <w:color w:val="0000EE"/>
            <w:u w:val="single"/>
          </w:rPr>
          <w:t>https://coindoo.com/strait-of-hormuz-closed-again-how-is-bitcoin-reacting/</w:t>
        </w:r>
      </w:hyperlink>
      <w:r>
        <w:t xml:space="preserve"> - Bitcoin fell from $77,200 to $76,400 following news that the Strait of Hormuz has closed again. The closure occurred after the US maintained its naval blockade on Iranian ports, prompting Iran to reverse its earlier declaration that the strait was open. Trading volume spiked during the drop, indicating panic selling. The article notes that the Strait carries 20% of the world's oil supply, linking the event to broader risk asset sell-offs. Upcoming talks between US and Iranian delegations in Islamabad are identified as the next major catalyst for market movement.</w:t>
      </w:r>
      <w:r/>
    </w:p>
    <w:p>
      <w:pPr>
        <w:pStyle w:val="ListNumber"/>
        <w:spacing w:line="240" w:lineRule="auto"/>
        <w:ind w:left="720"/>
      </w:pPr>
      <w:r/>
      <w:hyperlink r:id="rId198">
        <w:r>
          <w:rPr>
            <w:color w:val="0000EE"/>
            <w:u w:val="single"/>
          </w:rPr>
          <w:t>https://zn.ua/war/horit-na-rasstojanii-900-km-v-samarskoj-oblasti-drony-dobralis-do-stratehicheskikh-zavodov-rosnefti.html</w:t>
        </w:r>
      </w:hyperlink>
      <w:r>
        <w:t xml:space="preserve"> - OSINT analysts report fires at two Rosneft refineries in Syzran and Novokuybyshevsk, Samara region, Russia. The facilities, located approximately 800km and 900km from the Ukrainian border, were targeted by Ukrainian drones. Governor Vyacheslav Fedorichev confirmed drone strikes on industrial sites but did not explicitly confirm refinery damage. The Novokuybyshevsk plant produces petrochemicals, while the Syzran refinery processes oil into fuel products. Both sites are critical for supplying the Russian military and industry.</w:t>
      </w:r>
      <w:r/>
    </w:p>
    <w:p>
      <w:pPr>
        <w:pStyle w:val="ListNumber"/>
        <w:spacing w:line="240" w:lineRule="auto"/>
        <w:ind w:left="720"/>
      </w:pPr>
      <w:r/>
      <w:hyperlink r:id="rId199">
        <w:r>
          <w:rPr>
            <w:color w:val="0000EE"/>
            <w:u w:val="single"/>
          </w:rPr>
          <w:t>https://zn.ua/war/port-dva-npz-neftebaza-i-druhie-voennye-obekty-madjar-rasskazal-o-porazhenijakh-v-rossii-i-na-vot.html</w:t>
        </w:r>
      </w:hyperlink>
      <w:r>
        <w:t xml:space="preserve"> - On 18 April, Ukrainian drone forces attacked multiple Russian military and energy targets. The strikes hit the Novokuybyshevsk and Syzran oil refineries in Samara Oblast, the Vysochyk port, a fuel depot in Sevastopol, the Tikhoretsk oil terminal, and various military sites in occupied Donetsk, Zaporizhzhia, and Crimea. A separate recent attack on a refinery in Tuapse, Krasnodar Krai, caused a large fire. Commander Robert 'Madjar' Brovdy confirmed the damage.</w:t>
      </w:r>
      <w:r/>
    </w:p>
    <w:p>
      <w:pPr>
        <w:pStyle w:val="ListNumber"/>
        <w:spacing w:line="240" w:lineRule="auto"/>
        <w:ind w:left="720"/>
      </w:pPr>
      <w:r/>
      <w:hyperlink r:id="rId176">
        <w:r>
          <w:rPr>
            <w:color w:val="0000EE"/>
            <w:u w:val="single"/>
          </w:rPr>
          <w:t>https://dailypost.ng/2026/04/18/iran-shuts-strait-of-hormuz-hours-after-reopening/</w:t>
        </w:r>
      </w:hyperlink>
      <w:r>
        <w:t xml:space="preserve"> - Iran announced the closure of the Strait of Hormuz hours after declaring it open, citing US refusal to lift a naval blockade on Iranian Gulf ports. The military stated passage now requires Iranian approval, reversing a move previously welcomed by US President Donald Trump. This reversal raises concerns over global energy supply routes and market stability, following earlier price drops of about 11 percent in crude oil.</w:t>
      </w:r>
      <w:r/>
    </w:p>
    <w:p>
      <w:pPr>
        <w:pStyle w:val="ListNumber"/>
        <w:spacing w:line="240" w:lineRule="auto"/>
        <w:ind w:left="720"/>
      </w:pPr>
      <w:r/>
      <w:hyperlink r:id="rId200">
        <w:r>
          <w:rPr>
            <w:color w:val="0000EE"/>
            <w:u w:val="single"/>
          </w:rPr>
          <w:t>https://www.stern.de/gesellschaft/regional/hamburg-schleswig-holstein/strasse-von-hormus--reeder-vermissen-belastbare-sicherheitsgarantien-37321264.html</w:t>
        </w:r>
      </w:hyperlink>
      <w:r>
        <w:t xml:space="preserve"> - The German Shipping Federation (VDR) states that safe passage through the Strait of Hormuz remains unguaranteed following Iran's reversal of a one-day reopening announcement. Citing ongoing US blockades of Iranian ports, the federation emphasises that sustainable normalisation of shipping in this critical global trade region requires stable, internationally coordinated conditions and credible security assurances.</w:t>
      </w:r>
      <w:r/>
    </w:p>
    <w:p>
      <w:pPr>
        <w:pStyle w:val="ListNumber"/>
        <w:spacing w:line="240" w:lineRule="auto"/>
        <w:ind w:left="720"/>
      </w:pPr>
      <w:r/>
      <w:hyperlink r:id="rId176">
        <w:r>
          <w:rPr>
            <w:color w:val="0000EE"/>
            <w:u w:val="single"/>
          </w:rPr>
          <w:t>https://dailypost.ng/2026/04/18/iran-shuts-strait-of-hormuz-hours-after-reopening/</w:t>
        </w:r>
      </w:hyperlink>
      <w:r>
        <w:t xml:space="preserve"> - Iran announced the closure of the Strait of Hormuz hours after declaring it open, citing US refusal to lift a naval blockade on Iranian Gulf ports. The military stated passage now requires Iranian approval, reversing a move previously welcomed by US President Donald Trump. This reversal raises concerns over global energy supply routes and market stability, following earlier price drops of about 11 percent in crude oil.</w:t>
      </w:r>
      <w:r/>
    </w:p>
    <w:p>
      <w:pPr>
        <w:pStyle w:val="ListNumber"/>
        <w:spacing w:line="240" w:lineRule="auto"/>
        <w:ind w:left="720"/>
      </w:pPr>
      <w:r/>
      <w:hyperlink r:id="rId201">
        <w:r>
          <w:rPr>
            <w:color w:val="0000EE"/>
            <w:u w:val="single"/>
          </w:rPr>
          <w:t>https://www.al-monitor.com/originals/2026/04/uks-cooper-urges-full-resumption-shipping-through-hormuz-strait</w:t>
        </w:r>
      </w:hyperlink>
      <w:r>
        <w:t xml:space="preserve"> - British Foreign Secretary Yvette Cooper stated that the Strait of Hormuz has not returned to normal operations despite a ceasefire in the Iran war. Speaking in Antalya, she urged Tehran to allow global shipping to resume fully, emphasising the urgency for the global economy. Cooper noted the need for the truce to develop into lasting peace.</w:t>
      </w:r>
      <w:r/>
    </w:p>
    <w:p>
      <w:pPr>
        <w:pStyle w:val="ListNumber"/>
        <w:spacing w:line="240" w:lineRule="auto"/>
        <w:ind w:left="720"/>
      </w:pPr>
      <w:r/>
      <w:hyperlink r:id="rId202">
        <w:r>
          <w:rPr>
            <w:color w:val="0000EE"/>
            <w:u w:val="single"/>
          </w:rPr>
          <w:t>https://www.indiatoday.in/world/story/iran-partially-reopens-airspace-strait-of-hormuz-tensions-2898158-2026-04-18?utm_source=rss</w:t>
        </w:r>
      </w:hyperlink>
      <w:r>
        <w:t xml:space="preserve"> - Iran's Civil Aviation Authority announced the partial reopening of eastern airspace and six airports for international flights on Saturday. Despite this, flight trackers showed no transit, with aircraft continuing to detour. Simultaneously, Iran reimposed strict military controls on the Strait of Hormuz, citing US violations of a ceasefire, deepening uncertainty over global oil trade routes. US President Donald Trump warned of potential military escalation if a broader agreement is not reached by Wednesday.</w:t>
      </w:r>
      <w:r/>
    </w:p>
    <w:p>
      <w:pPr>
        <w:pStyle w:val="ListNumber"/>
        <w:spacing w:line="240" w:lineRule="auto"/>
        <w:ind w:left="720"/>
      </w:pPr>
      <w:r/>
      <w:hyperlink r:id="rId203">
        <w:r>
          <w:rPr>
            <w:color w:val="0000EE"/>
            <w:u w:val="single"/>
          </w:rPr>
          <w:t>https://www.mediafax.ro/politic/mesaj-sfidator-din-partea-iranului-in-timp-ce-navele-care-incercau-sa-traverseze-ormuz-au-raportat-focuri-de-arma-23722249</w:t>
        </w:r>
      </w:hyperlink>
      <w:r>
        <w:t xml:space="preserve"> - At least two merchant ships reported being fired upon while transiting the Strait of Hormuz on Saturday. This incident occurred shortly after Iran reinstated strict military controls over the waterway, citing US actions as piracy. Supreme Leader Mojtaba Khamenei warned of further defeats for enemies. US President Donald Trump stated airstrikes could resume before a ceasefire expires on Wednesday. The strait carries approximately one-fifth of global oil trade.</w:t>
      </w:r>
      <w:r/>
    </w:p>
    <w:p>
      <w:pPr>
        <w:pStyle w:val="ListNumber"/>
        <w:spacing w:line="240" w:lineRule="auto"/>
        <w:ind w:left="720"/>
      </w:pPr>
      <w:r/>
      <w:hyperlink r:id="rId201">
        <w:r>
          <w:rPr>
            <w:color w:val="0000EE"/>
            <w:u w:val="single"/>
          </w:rPr>
          <w:t>https://www.al-monitor.com/originals/2026/04/uks-cooper-urges-full-resumption-shipping-through-hormuz-strait</w:t>
        </w:r>
      </w:hyperlink>
      <w:r>
        <w:t xml:space="preserve"> - British Foreign Secretary Yvette Cooper stated that the Strait of Hormuz has not returned to normal operations despite a ceasefire in the Iran war. Speaking in Antalya, she urged Tehran to allow global shipping to resume fully, emphasising the urgency for the global economy. Cooper noted the need for the truce to develop into lasting peace.</w:t>
      </w:r>
      <w:r/>
    </w:p>
    <w:p>
      <w:pPr>
        <w:pStyle w:val="ListNumber"/>
        <w:spacing w:line="240" w:lineRule="auto"/>
        <w:ind w:left="720"/>
      </w:pPr>
      <w:r/>
      <w:hyperlink r:id="rId202">
        <w:r>
          <w:rPr>
            <w:color w:val="0000EE"/>
            <w:u w:val="single"/>
          </w:rPr>
          <w:t>https://www.indiatoday.in/world/story/iran-partially-reopens-airspace-strait-of-hormuz-tensions-2898158-2026-04-18?utm_source=rss</w:t>
        </w:r>
      </w:hyperlink>
      <w:r>
        <w:t xml:space="preserve"> - Iran's Civil Aviation Authority announced the partial reopening of eastern airspace and six airports for international flights on Saturday. Despite this, flight trackers showed no transit, with aircraft continuing to detour. Simultaneously, Iran reimposed strict military controls on the Strait of Hormuz, citing US violations of a ceasefire, deepening uncertainty over global oil trade routes. US President Donald Trump warned of potential military escalation if a broader agreement is not reached by Wednesday.</w:t>
      </w:r>
      <w:r/>
    </w:p>
    <w:p>
      <w:pPr>
        <w:pStyle w:val="ListNumber"/>
        <w:spacing w:line="240" w:lineRule="auto"/>
        <w:ind w:left="720"/>
      </w:pPr>
      <w:r/>
      <w:hyperlink r:id="rId204">
        <w:r>
          <w:rPr>
            <w:color w:val="0000EE"/>
            <w:u w:val="single"/>
          </w:rPr>
          <w:t>https://www.jpost.com/middle-east/iran-news/article-893404</w:t>
        </w:r>
      </w:hyperlink>
      <w:r>
        <w:t xml:space="preserve"> - Iranian military forces declared strict control over the Strait of Hormuz, stating it will remain unless the United States guarantees full freedom of navigation for vessels. At least two merchant vessels were hit by gunfire while attempting to cross the strait. US and Iranian delegations are scheduled to begin negotiations on Monday to discuss ending the war, though the US has not confirmed these talks. US President Donald Trump indicated he may end the ceasefire unless a long-term deal is agreed upon by Wednesday.</w:t>
      </w:r>
      <w:r/>
    </w:p>
    <w:p>
      <w:pPr>
        <w:pStyle w:val="ListNumber"/>
        <w:spacing w:line="240" w:lineRule="auto"/>
        <w:ind w:left="720"/>
      </w:pPr>
      <w:r/>
      <w:hyperlink r:id="rId149">
        <w:r>
          <w:rPr>
            <w:color w:val="0000EE"/>
            <w:u w:val="single"/>
          </w:rPr>
          <w:t>https://www.newsghana.com.gh/iran-opens-strait-of-hormuz-sending-oil-prices-to-five-week-low/</w:t>
        </w:r>
      </w:hyperlink>
      <w:r>
        <w:t xml:space="preserve"> - Iran declared the Strait of Hormuz open to commercial shipping, causing West Texas Intermediate crude to fall over 11 percent to a five-week low. Global oil and gas prices dropped sharply as markets reacted to the announcement and comments by U.S. President Donald Trump regarding a potential end to the conflict. Approximately 34,000 ships have diverted from the strait since the conflict began, with Goldman Sachs estimating flows at roughly 10 percent of normal levels. Analysts warn that physical markets remain tight, with an estimated 13 million barrels per day of supply disrupted. For Ghana, lower prices may ease domestic fuel costs but could reduce petroleum export revenues, creating a volatile pricing environment until a formal agreement is reached.</w:t>
      </w:r>
      <w:r/>
    </w:p>
    <w:p>
      <w:pPr>
        <w:pStyle w:val="ListNumber"/>
        <w:spacing w:line="240" w:lineRule="auto"/>
        <w:ind w:left="720"/>
      </w:pPr>
      <w:r/>
      <w:hyperlink r:id="rId204">
        <w:r>
          <w:rPr>
            <w:color w:val="0000EE"/>
            <w:u w:val="single"/>
          </w:rPr>
          <w:t>https://www.jpost.com/middle-east/iran-news/article-893404</w:t>
        </w:r>
      </w:hyperlink>
      <w:r>
        <w:t xml:space="preserve"> - Iranian military forces declared strict control over the Strait of Hormuz, stating it will remain unless the United States guarantees full freedom of navigation for vessels. At least two merchant vessels were hit by gunfire while attempting to cross the strait. US and Iranian delegations are scheduled to begin negotiations on Monday to discuss ending the war, though the US has not confirmed these talks. US President Donald Trump indicated he may end the ceasefire unless a long-term deal is agreed upon by Wednesday.</w:t>
      </w:r>
      <w:r/>
    </w:p>
    <w:p>
      <w:pPr>
        <w:pStyle w:val="ListNumber"/>
        <w:spacing w:line="240" w:lineRule="auto"/>
        <w:ind w:left="720"/>
      </w:pPr>
      <w:r/>
      <w:hyperlink r:id="rId149">
        <w:r>
          <w:rPr>
            <w:color w:val="0000EE"/>
            <w:u w:val="single"/>
          </w:rPr>
          <w:t>https://www.newsghana.com.gh/iran-opens-strait-of-hormuz-sending-oil-prices-to-five-week-low/</w:t>
        </w:r>
      </w:hyperlink>
      <w:r>
        <w:t xml:space="preserve"> - Iran declared the Strait of Hormuz open to commercial shipping, causing West Texas Intermediate crude to fall over 11 percent to a five-week low. U.S. President Donald Trump confirmed a naval blockade remains in place until a formal deal is reached, despite the opening. Analysts warn that roughly 13 million barrels per day of supply remain disrupted. For Ghana, lower prices may ease domestic fuel costs but reduce export revenues, creating a volatile environment until flows resume.</w:t>
      </w:r>
      <w:r/>
    </w:p>
    <w:p>
      <w:pPr>
        <w:pStyle w:val="ListNumber"/>
        <w:spacing w:line="240" w:lineRule="auto"/>
        <w:ind w:left="720"/>
      </w:pPr>
      <w:r/>
      <w:hyperlink r:id="rId205">
        <w:r>
          <w:rPr>
            <w:color w:val="0000EE"/>
            <w:u w:val="single"/>
          </w:rPr>
          <w:t>https://www.24newshd.tv/18-Apr-2026/pakistani-ship-khairpur-gets-stuck-strait-hormuz</w:t>
        </w:r>
      </w:hyperlink>
      <w:r>
        <w:t xml:space="preserve"> - The Pakistani vessel Khairpur, carrying 80 million litres of crude oil from Kuwait to Karachi, was forced to return to the Persian Gulf after becoming stuck in the Strait of Hormuz. Iran closed the strait on Saturday following Israeli attacks on Hezbollah in Lebanon, violating a ceasefire. The closure caused congestion, trapping the Khairpur and three Indian naval ships. Additionally, three French naval ships were forced to retreat after facing firing from Iran's Revolutionary Guards. The Khairpur had been scheduled to cross the strait in the morning but could not proceed due to the blockade and heavy traffic.</w:t>
      </w:r>
      <w:r/>
    </w:p>
    <w:p>
      <w:pPr>
        <w:pStyle w:val="ListNumber"/>
        <w:spacing w:line="240" w:lineRule="auto"/>
        <w:ind w:left="720"/>
      </w:pPr>
      <w:r/>
      <w:hyperlink r:id="rId205">
        <w:r>
          <w:rPr>
            <w:color w:val="0000EE"/>
            <w:u w:val="single"/>
          </w:rPr>
          <w:t>https://www.24newshd.tv/18-Apr-2026/pakistani-ship-khairpur-gets-stuck-strait-hormuz</w:t>
        </w:r>
      </w:hyperlink>
      <w:r>
        <w:t xml:space="preserve"> - The Pakistani vessel Khairpur, carrying 80 million litres of crude oil from Kuwait to Karachi, was forced to return to the Persian Gulf after becoming stuck in the Strait of Hormuz. Iran closed the strait on Saturday following Israeli attacks on Hezbollah in Lebanon, violating a ceasefire. The closure caused congestion, trapping the Khairpur and three Indian naval ships. Additionally, three French naval ships were forced to retreat after facing firing from Iran's Revolutionary Guards. The Khairpur had been scheduled to cross the strait in the morning but could not proceed due to the blockade and heavy traffic.</w:t>
      </w:r>
      <w:r/>
    </w:p>
    <w:p>
      <w:pPr>
        <w:pStyle w:val="ListNumber"/>
        <w:spacing w:line="240" w:lineRule="auto"/>
        <w:ind w:left="720"/>
      </w:pPr>
      <w:r/>
      <w:hyperlink r:id="rId206">
        <w:r>
          <w:rPr>
            <w:color w:val="0000EE"/>
            <w:u w:val="single"/>
          </w:rPr>
          <w:t>https://novayagazeta.ru/articles/2026/04/18/ssha-eshche-mesiats-razreshili-torgovat-rossiiskoi-neftiu-iz-tankerov-tak-vashington-boretsia-s-toplivnym-krizisom-sprovotsirovannym-voinoi-s-iranom-news</w:t>
        </w:r>
      </w:hyperlink>
      <w:r>
        <w:t xml:space="preserve"> - The US Treasury Department has extended the trading ban on Russian oil for one month, allowing crude shipped before April 17 to be sold. This decision by the Trump administration aims to lower global oil prices and address a fuel crisis linked to tensions with Iran. Despite previous statements by Treasury Secretary Scott Bessent suggesting no extension, the move was confirmed. Meanwhile, Russia faces economic stagnation due to war spending and high interest rates, while Brent crude prices dropped 10% following news of reopened shipping routes through the Strait of Hormuz.</w:t>
      </w:r>
      <w:r/>
    </w:p>
    <w:p>
      <w:pPr>
        <w:pStyle w:val="ListNumber"/>
        <w:spacing w:line="240" w:lineRule="auto"/>
        <w:ind w:left="720"/>
      </w:pPr>
      <w:r/>
      <w:hyperlink r:id="rId207">
        <w:r>
          <w:rPr>
            <w:color w:val="0000EE"/>
            <w:u w:val="single"/>
          </w:rPr>
          <w:t>https://www.okaz.com.sa/economy/na/2244677</w:t>
        </w:r>
      </w:hyperlink>
      <w:r>
        <w:t xml:space="preserve"> - * Moody's downgraded Iraq's credit outlook from stable to negative. * The downgrade reflects risks from the Middle East conflict impacting energy flows and security. * Iraq's heavy reliance on oil exports via the Strait of Hormuz creates vulnerability to supply disruptions. * Oil production in southern Iraq reportedly fell by approximately 80% due to the conflict and strait closure. * Moody's maintained Iraq's long-term issuer rating at Caa1. 297. </w:t>
      </w:r>
      <w:hyperlink r:id="rId208">
        <w:r>
          <w:rPr>
            <w:color w:val="0000EE"/>
            <w:u w:val="single"/>
          </w:rPr>
          <w:t>https://www.mirror.co.uk/news/world-news/iran-shuts-strait-hormuz-again-37035764</w:t>
        </w:r>
      </w:hyperlink>
      <w:r>
        <w:t xml:space="preserve"> - * Iran's Islamic Revolutionary Guards Corps announced the reclosure of the Strait of Hormuz under armed forces control, citing US 'piracy' and blockade actions. * US President Donald Trump maintains the US blockade remains in full force until a nuclear deal is reached, threatening further military escalation. * The UK government warns of potential fuel shortages, rising bills, and disruptions to holiday flights due to the closure affecting global oil trade. * International Energy Agency warns the conflict is causing the largest energy crisis ever faced, with Europe and the Americas expected to feel impacts by late May. * Prime Minister Keir Starmer and President Emmanuel Macron are leading an international mission to protect freedom of navigation in the waterway.</w:t>
      </w:r>
      <w:r/>
    </w:p>
    <w:p>
      <w:pPr>
        <w:pStyle w:val="ListNumber"/>
        <w:spacing w:line="240" w:lineRule="auto"/>
        <w:ind w:left="720"/>
      </w:pPr>
      <w:r/>
      <w:hyperlink r:id="rId206">
        <w:r>
          <w:rPr>
            <w:color w:val="0000EE"/>
            <w:u w:val="single"/>
          </w:rPr>
          <w:t>https://novayagazeta.ru/articles/2026/04/18/ssha-eshche-mesiats-razreshili-torgovat-rossiiskoi-neftiu-iz-tankerov-tak-vashington-boretsia-s-toplivnym-krizisom-sprovotsirovannym-voinoi-s-iranom-news</w:t>
        </w:r>
      </w:hyperlink>
      <w:r>
        <w:t xml:space="preserve"> - The US Treasury Department has extended the trading ban on Russian oil for one month, allowing crude shipped before April 17 to be sold. This decision by the Trump administration aims to lower global oil prices and address a fuel crisis linked to tensions with Iran. Despite previous statements by Treasury Secretary Scott Bessent suggesting no extension, the move was confirmed. Meanwhile, Russia faces economic stagnation due to war spending and high interest rates, while Brent crude prices dropped 10% following news of reopened shipping routes through the Strait of Hormuz.</w:t>
      </w:r>
      <w:r/>
    </w:p>
    <w:p>
      <w:pPr>
        <w:pStyle w:val="ListNumber"/>
        <w:spacing w:line="240" w:lineRule="auto"/>
        <w:ind w:left="720"/>
      </w:pPr>
      <w:r/>
      <w:hyperlink r:id="rId184">
        <w:r>
          <w:rPr>
            <w:color w:val="0000EE"/>
            <w:u w:val="single"/>
          </w:rPr>
          <w:t>https://www.brisbanetimes.com.au/politics/federal/more-fuel-price-cuts-by-anzac-day-if-iran-keeps-shipping-pledge-20260418-p5zp0q.html?ref=rss&amp;utm_medium=rss&amp;utm_source=rss_feed</w:t>
        </w:r>
      </w:hyperlink>
      <w:r>
        <w:t xml:space="preserve"> - Australian fuel prices are expected to fall further by the Anzac Day long weekend following an Iranian leader's announcement to halt a blockade on Middle East shipping. Prime Minister Anthony Albanese and Energy Minister Chris Bowen confirmed that additional discounts will reach pumps if the Strait of Hormuz remains open. Global oil prices dropped 10 per cent after the declaration, with Australian prices tumbling from a late March high of $2.58 per litre for unleaded petrol. Australia has pledged support for an international mission to keep the strait open, warning that any tolls or closures would upend the global economy.</w:t>
      </w:r>
      <w:r/>
    </w:p>
    <w:p>
      <w:pPr>
        <w:pStyle w:val="ListNumber"/>
        <w:spacing w:line="240" w:lineRule="auto"/>
        <w:ind w:left="720"/>
      </w:pPr>
      <w:r/>
      <w:hyperlink r:id="rId209">
        <w:r>
          <w:rPr>
            <w:color w:val="0000EE"/>
            <w:u w:val="single"/>
          </w:rPr>
          <w:t>https://www.birminghammail.co.uk/motoring/motoring-news/rachel-reeves-slaps-ev-drivers-33766913</w:t>
        </w:r>
      </w:hyperlink>
      <w:r>
        <w:t xml:space="preserve"> - New Vehicle Excise Duty rules effective from April 1 impose an additional £440 annual charge on electric cars with a list price over £50,000. The total annual bill for these vehicles reaches £640 starting from the second year of ownership. PwC UK notes this shift moves the tax system from incentivising EVs to normalising them. The luxury car tax threshold for EVs has been raised to £50,000. Experts warn that rising ownership costs and policy complexity may slow adoption rates.</w:t>
      </w:r>
      <w:r/>
    </w:p>
    <w:p>
      <w:pPr>
        <w:pStyle w:val="ListNumber"/>
        <w:spacing w:line="240" w:lineRule="auto"/>
        <w:ind w:left="720"/>
      </w:pPr>
      <w:r/>
      <w:hyperlink r:id="rId210">
        <w:r>
          <w:rPr>
            <w:color w:val="0000EE"/>
            <w:u w:val="single"/>
          </w:rPr>
          <w:t>https://www.zigguratrealestate.ph/post/philippines-faces-difficult-situation-as-mideast-energy-shocks-weigh-on-growth</w:t>
        </w:r>
      </w:hyperlink>
      <w:r>
        <w:t xml:space="preserve"> - The International Monetary Fund (IMF) reduced its 2026 gross domestic product growth forecast for the Philippines to 4.1% from 5.6%, citing the impact of the Middle East war and heavy reliance on oil imports. IMF Managing Director Kristalina Georgieva noted the unequal impact on energy importers within ASEAN. Concurrently, the Bangko Sentral ng Pilipinas paused its easing cycle as inflation accelerated to 4.1% in March, exceeding the central bank's target range. The IMF warns that persistent energy shocks could further reduce regional growth and narrow policy options.</w:t>
      </w:r>
      <w:r/>
    </w:p>
    <w:p>
      <w:pPr>
        <w:pStyle w:val="ListNumber"/>
        <w:spacing w:line="240" w:lineRule="auto"/>
        <w:ind w:left="720"/>
      </w:pPr>
      <w:r/>
      <w:hyperlink r:id="rId211">
        <w:r>
          <w:rPr>
            <w:color w:val="0000EE"/>
            <w:u w:val="single"/>
          </w:rPr>
          <w:t>https://www.express.co.uk/life-style/cars/2194749/rachel-reeves-car-tax-vehicle-excise-duty</w:t>
        </w:r>
      </w:hyperlink>
      <w:r>
        <w:t xml:space="preserve"> - Rachel Reeves, Chancellor, introduced new Vehicle Excise Duty (VED) tax bands effective 1 April 2026. The changes increase annual fees for most drivers based on vehicle emissions. The highest polluting cars (over 255g/km CO2) now face a £790 annual charge, a £30 rise. Other bands also see increases ranging from £5 to £25. Cleaner vehicles in Bands A, B, and C are exempt from these hikes. The rates align with Retail Price Index uprating announced in Budget 2025.</w:t>
      </w:r>
      <w:r/>
    </w:p>
    <w:p>
      <w:pPr>
        <w:pStyle w:val="ListNumber"/>
        <w:spacing w:line="240" w:lineRule="auto"/>
        <w:ind w:left="720"/>
      </w:pPr>
      <w:r/>
      <w:hyperlink r:id="rId212">
        <w:r>
          <w:rPr>
            <w:color w:val="0000EE"/>
            <w:u w:val="single"/>
          </w:rPr>
          <w:t>https://www.investing.com/news/economy-news/bank-of-england-governor-warns-of-very-big-energy-shock-amid-iran-conflict-4617342</w:t>
        </w:r>
      </w:hyperlink>
      <w:r>
        <w:t xml:space="preserve"> - Bank of England Governor Andrew Bailey warned that rising energy costs from the Middle East conflict pose a significant risk to the UK economy. Speaking at the IMF meeting in Washington, Bailey stated the central bank would not rush interest rate decisions ahead of the 30 April meeting due to uncertainties regarding the conflict's duration and impact on prices. While acknowledging the UK's dependency on gas, Bailey noted signs of a softening labour market and businesses struggling to pass on price rises, suggesting inflation may not become persistent. The Bank is awaiting further data on economic activity.</w:t>
      </w:r>
      <w:r/>
    </w:p>
    <w:p>
      <w:pPr>
        <w:pStyle w:val="ListNumber"/>
        <w:spacing w:line="240" w:lineRule="auto"/>
        <w:ind w:left="720"/>
      </w:pPr>
      <w:r/>
      <w:hyperlink r:id="rId213">
        <w:r>
          <w:rPr>
            <w:color w:val="0000EE"/>
            <w:u w:val="single"/>
          </w:rPr>
          <w:t>https://www.aljazeera.com/economy/2026/4/18/as-oil-prices-plunge-below-91-after-weeks-a-new-hormuz-crisis-emerges?traffic_source=rss</w:t>
        </w:r>
      </w:hyperlink>
      <w:r>
        <w:t xml:space="preserve"> - * Brent crude fell more than 9 percent to $90.38 a barrel after Iran reversed its decision to reopen the Strait of Hormuz. * Iran warned it would continue blocking transit through the waterway as long as the US maintains its blockade of Iranian ports. * US President Donald Trump stated the US Navy's blockade would remain in full force until a peace deal is reached. * Maritime data indicates a significant uptick in vessel traffic through the strait following the initial announcement of openness. * The potential for further supply constraints in the region could drive oil prices higher once again.</w:t>
      </w:r>
      <w:r/>
    </w:p>
    <w:p>
      <w:pPr>
        <w:pStyle w:val="ListNumber"/>
        <w:spacing w:line="240" w:lineRule="auto"/>
        <w:ind w:left="720"/>
      </w:pPr>
      <w:r/>
      <w:hyperlink r:id="rId206">
        <w:r>
          <w:rPr>
            <w:color w:val="0000EE"/>
            <w:u w:val="single"/>
          </w:rPr>
          <w:t>https://novayagazeta.ru/articles/2026/04/18/ssha-eshche-mesiats-razreshili-torgovat-rossiiskoi-neftiu-iz-tankerov-tak-vashington-boretsia-s-toplivnym-krizisom-sprovotsirovannym-voinoi-s-iranom-news</w:t>
        </w:r>
      </w:hyperlink>
      <w:r>
        <w:t xml:space="preserve"> - The US Treasury Department has extended the trading ban on Russian oil for one month, allowing crude shipped before April 17 to be sold. This decision by the Trump administration aims to lower global oil prices and address a fuel crisis linked to tensions with Iran. Despite previous statements by Treasury Secretary Scott Bessent suggesting no extension, the move was confirmed. Meanwhile, Russia faces economic stagnation due to war spending and high interest rates, while Brent crude prices dropped 10% following news of reopened shipping routes through the Strait of Hormuz.</w:t>
      </w:r>
      <w:r/>
    </w:p>
    <w:p>
      <w:pPr>
        <w:pStyle w:val="ListNumber"/>
        <w:spacing w:line="240" w:lineRule="auto"/>
        <w:ind w:left="720"/>
      </w:pPr>
      <w:r/>
      <w:hyperlink r:id="rId214">
        <w:r>
          <w:rPr>
            <w:color w:val="0000EE"/>
            <w:u w:val="single"/>
          </w:rPr>
          <w:t>https://www.manchestereveningnews.co.uk/news/world-news/iran-closes-strait-hormuz-again-33794765</w:t>
        </w:r>
      </w:hyperlink>
      <w:r>
        <w:t xml:space="preserve"> - * Iran has reversed its decision to reopen the Strait of Hormuz, reimposing restrictions on commercial shipping. * The move follows President Donald Trump's declaration that the US blockade on Iranian ports will remain in full force. * Iranian military command stated control of the strait has returned to strict armed forces management. * Tehran warned it will continue obstructing passage as long as the US blockade persists, threatening global oil supply. * Approximately one-fifth of the world's oil passes through the strait, raising concerns over energy prices. 307. </w:t>
      </w:r>
      <w:hyperlink r:id="rId214">
        <w:r>
          <w:rPr>
            <w:color w:val="0000EE"/>
            <w:u w:val="single"/>
          </w:rPr>
          <w:t>https://www.manchestereveningnews.co.uk/news/world-news/iran-closes-strait-hormuz-again-33794765</w:t>
        </w:r>
      </w:hyperlink>
      <w:r>
        <w:t xml:space="preserve"> - * Iran has reversed its decision to reopen the Strait of Hormuz, reimposing restrictions on commercial shipping. * The move follows President Donald Trump's declaration that the US blockade of Iranian ports will remain in full force until a deal is reached. * Tehran warned it would continue obstructing passage as long as the blockade persists, citing a violation of the ceasefire agreement. * The strait carries about a fifth of the world's oil, and further restrictions threaten to squeeze supply and drive prices higher. * Data firm Kpler reported that movement through the strait remains confined to corridors requiring Iran's approval.</w:t>
      </w:r>
      <w:r/>
    </w:p>
    <w:p>
      <w:pPr>
        <w:pStyle w:val="ListNumber"/>
        <w:spacing w:line="240" w:lineRule="auto"/>
        <w:ind w:left="720"/>
      </w:pPr>
      <w:r/>
      <w:hyperlink r:id="rId206">
        <w:r>
          <w:rPr>
            <w:color w:val="0000EE"/>
            <w:u w:val="single"/>
          </w:rPr>
          <w:t>https://novayagazeta.ru/articles/2026/04/18/ssha-eshche-mesiats-razreshili-torgovat-rossiiskoi-neftiu-iz-tankerov-tak-vashington-boretsia-s-toplivnym-krizisom-sprovotsirovannym-voinoi-s-iranom-news</w:t>
        </w:r>
      </w:hyperlink>
      <w:r>
        <w:t xml:space="preserve"> - The US Treasury Department has extended the trading ban on Russian oil for one month, allowing crude shipped before April 17 to be sold. This decision by the Trump administration aims to lower global oil prices and address a fuel crisis linked to tensions with Iran. Despite previous statements by Treasury Secretary Scott Bessent suggesting no extension, the move was confirmed. Meanwhile, Russia faces economic stagnation due to war spending and high interest rates, while Brent crude prices dropped 10% following news of reopened shipping routes through the Strait of Hormuz.</w:t>
      </w:r>
      <w:r/>
    </w:p>
    <w:p>
      <w:pPr>
        <w:pStyle w:val="ListNumber"/>
        <w:spacing w:line="240" w:lineRule="auto"/>
        <w:ind w:left="720"/>
      </w:pPr>
      <w:r/>
      <w:hyperlink r:id="rId215">
        <w:r>
          <w:rPr>
            <w:color w:val="0000EE"/>
            <w:u w:val="single"/>
          </w:rPr>
          <w:t>https://www.thenationalnews.com/business/economy/2026/04/18/moodys-changes-bahrain-and-iraqs-outlook-to-negative-over-war-fallout/</w:t>
        </w:r>
      </w:hyperlink>
      <w:r>
        <w:t xml:space="preserve"> - Moody's Investors Service changed the outlook for Bahrain and Iraq from stable to negative due to the regional conflict's impact on trade and energy flows. The downgrade for Bahrain cites disruptions to hydrocarbon and aluminium exports via the Strait of Hormuz and tourism issues. Iraq's outlook reflects risks to energy flows as 90% of its crude exports pass through the strait and security uncertainties near Iran. While Bahrain's B2 rating remains affirmed, Moody's warns of further fiscal deterioration. Iraq's Caa1 rating is also affirmed. Conversely, Jordan maintained a stable outlook and Ba3 rating due to strong institutions, though it remains exposed to external risks.</w:t>
      </w:r>
      <w:r/>
    </w:p>
    <w:p>
      <w:pPr>
        <w:pStyle w:val="ListNumber"/>
        <w:spacing w:line="240" w:lineRule="auto"/>
        <w:ind w:left="720"/>
      </w:pPr>
      <w:r/>
      <w:hyperlink r:id="rId216">
        <w:r>
          <w:rPr>
            <w:color w:val="0000EE"/>
            <w:u w:val="single"/>
          </w:rPr>
          <w:t>https://www.azernews.az/region/257206.html</w:t>
        </w:r>
      </w:hyperlink>
      <w:r>
        <w:t xml:space="preserve"> - Iran has announced the re-establishment of military control over the Strait of Hormuz. A spokesperson for the Khatam al-Anbiya Central Headquarters, Ibrahim Zolfaqari, stated that the waterway is now under strict armed forces management. While Iran agreed to allow limited commercial vessel passage under a regulated system, the spokesperson accused the United States of continuing maritime piracy and violating prior commitments. The strait remains a critical global energy transit route.</w:t>
      </w:r>
      <w:r/>
    </w:p>
    <w:p>
      <w:pPr>
        <w:pStyle w:val="ListNumber"/>
        <w:spacing w:line="240" w:lineRule="auto"/>
        <w:ind w:left="720"/>
      </w:pPr>
      <w:r/>
      <w:hyperlink r:id="rId217">
        <w:r>
          <w:rPr>
            <w:color w:val="0000EE"/>
            <w:u w:val="single"/>
          </w:rPr>
          <w:t>https://creebhills.com/2026/04/iran-reportedly-tightens-control</w:t>
        </w:r>
      </w:hyperlink>
      <w:r>
        <w:t xml:space="preserve"> - Iranian state media reports the Strait of Hormuz is under strict military control, requiring approval for vessel passage. This follows a ceasefire between Israel and Lebanon and accusations that the US failed to lift maritime restrictions. The move threatens global oil supply stability as the strait is a critical energy corridor.</w:t>
      </w:r>
      <w:r/>
    </w:p>
    <w:p>
      <w:pPr>
        <w:pStyle w:val="ListNumber"/>
        <w:spacing w:line="240" w:lineRule="auto"/>
        <w:ind w:left="720"/>
      </w:pPr>
      <w:r/>
      <w:hyperlink r:id="rId218">
        <w:r>
          <w:rPr>
            <w:color w:val="0000EE"/>
            <w:u w:val="single"/>
          </w:rPr>
          <w:t>https://punchng.com/us-blockade-iran-closes-hormuz-strait-again-with-ships-mid-transit/?utm_source=rss.punchng.com&amp;utm_medium=web</w:t>
        </w:r>
      </w:hyperlink>
      <w:r>
        <w:t xml:space="preserve"> - * Iran's military command declared the Strait of Hormuz closed again on Saturday, reversing a Friday reopening. * The closure is a direct response to continued US threats of a naval blockade on Iranian ports. * Despite the closure, eight oil and gas tankers crossed the strait before at least as many turned back. * US President Donald Trump claims a peace deal ending the US-Israeli war with Iran is 'very close'. * Key sticking points remain regarding Iran's stockpile of near-weapons-grade uranium and control of the strait.</w:t>
      </w:r>
      <w:r/>
    </w:p>
    <w:p>
      <w:pPr>
        <w:pStyle w:val="ListNumber"/>
        <w:spacing w:line="240" w:lineRule="auto"/>
        <w:ind w:left="720"/>
      </w:pPr>
      <w:r/>
      <w:hyperlink r:id="rId219">
        <w:r>
          <w:rPr>
            <w:color w:val="0000EE"/>
            <w:u w:val="single"/>
          </w:rPr>
          <w:t>https://www.insurancejournal.com/news/international/2026/04/18/866456.htm</w:t>
        </w:r>
      </w:hyperlink>
      <w:r>
        <w:t xml:space="preserve"> - India has approved a 10-year maritime insurance pool valued at 129.8 billion Indian rupees ($1.4 billion) to address escalating insurance costs. The initiative, announced by Information and Broadcasting Minister Ashwini Vaishnav, aims to mitigate risks associated with the ongoing war in Iran. The fund is designed to support businesses facing heightened maritime threats and increased premiums in the current geopolitical climate.</w:t>
      </w:r>
      <w:r/>
    </w:p>
    <w:p>
      <w:pPr>
        <w:pStyle w:val="ListNumber"/>
        <w:spacing w:line="240" w:lineRule="auto"/>
        <w:ind w:left="720"/>
      </w:pPr>
      <w:r/>
      <w:hyperlink r:id="rId215">
        <w:r>
          <w:rPr>
            <w:color w:val="0000EE"/>
            <w:u w:val="single"/>
          </w:rPr>
          <w:t>https://www.thenationalnews.com/business/economy/2026/04/18/moodys-changes-bahrain-and-iraqs-outlook-to-negative-over-war-fallout/</w:t>
        </w:r>
      </w:hyperlink>
      <w:r>
        <w:t xml:space="preserve"> - Moody's Investors Service changed the outlook for Bahrain and Iraq from stable to negative due to the regional conflict's impact on trade and energy flows. The downgrade for Bahrain cites disruptions to hydrocarbon and aluminium exports via the Strait of Hormuz and tourism issues. Iraq's outlook reflects risks to energy flows as 90% of its crude exports pass through the strait and security uncertainties near Iran. While Bahrain's B2 rating remains affirmed, Moody's warns of further fiscal deterioration. Iraq's Caa1 rating is also affirmed. Conversely, Jordan maintained a stable outlook and Ba3 rating due to strong institutions, though it remains exposed to external risks.</w:t>
      </w:r>
      <w:r/>
    </w:p>
    <w:p>
      <w:pPr>
        <w:pStyle w:val="ListNumber"/>
        <w:spacing w:line="240" w:lineRule="auto"/>
        <w:ind w:left="720"/>
      </w:pPr>
      <w:r/>
      <w:hyperlink r:id="rId216">
        <w:r>
          <w:rPr>
            <w:color w:val="0000EE"/>
            <w:u w:val="single"/>
          </w:rPr>
          <w:t>https://www.azernews.az/region/257206.html</w:t>
        </w:r>
      </w:hyperlink>
      <w:r>
        <w:t xml:space="preserve"> - Iran has announced the re-establishment of military control over the Strait of Hormuz. A spokesperson for the Khatam al-Anbiya Central Headquarters, Ibrahim Zolfaqari, stated that the waterway is now under strict armed forces management. While Iran agreed to allow limited commercial vessel passage under a regulated system, the spokesperson accused the United States of continuing maritime piracy and violating prior commitments. The strait remains a critical global energy transit route.</w:t>
      </w:r>
      <w:r/>
    </w:p>
    <w:p>
      <w:pPr>
        <w:pStyle w:val="ListNumber"/>
        <w:spacing w:line="240" w:lineRule="auto"/>
        <w:ind w:left="720"/>
      </w:pPr>
      <w:r/>
      <w:hyperlink r:id="rId217">
        <w:r>
          <w:rPr>
            <w:color w:val="0000EE"/>
            <w:u w:val="single"/>
          </w:rPr>
          <w:t>https://creebhills.com/2026/04/iran-reportedly-tightens-control</w:t>
        </w:r>
      </w:hyperlink>
      <w:r>
        <w:t xml:space="preserve"> - Iranian state media reports the Strait of Hormuz is under strict military control, requiring approval for vessel passage. This follows a ceasefire between Israel and Lebanon and accusations that the US failed to lift maritime restrictions. The move threatens global oil supply stability as the strait is a critical energy corridor.</w:t>
      </w:r>
      <w:r/>
    </w:p>
    <w:p>
      <w:pPr>
        <w:pStyle w:val="ListNumber"/>
        <w:spacing w:line="240" w:lineRule="auto"/>
        <w:ind w:left="720"/>
      </w:pPr>
      <w:r/>
      <w:hyperlink r:id="rId220">
        <w:r>
          <w:rPr>
            <w:color w:val="0000EE"/>
            <w:u w:val="single"/>
          </w:rPr>
          <w:t>https://www.liberoquotidiano.it/news/economia/47327124/hormuz_crolla_prezzo_petrolio_borse_volano_cosa_successo_pochi_minuti/</w:t>
        </w:r>
      </w:hyperlink>
      <w:r>
        <w:t xml:space="preserve"> - Following an announcement by Tehran that the Strait of Hormuz would remain open to commercial shipping during a ceasefire between Israel and Lebanon, global oil and gas prices collapsed. Brent crude fell 13% to $86.5 per barrel, while WTI dropped over 14%. European and US stock markets rallied, with major indices gaining between 1.5% and 2%. The move follows renewed diplomatic talks in Islamabad, where Iran agreed to deliver enriched uranium, a condition previously rejected. Despite the positive market reaction, maritime traffic normalization may take days or weeks due to lingering mine risks in the strait.</w:t>
      </w:r>
      <w:r/>
    </w:p>
    <w:p>
      <w:pPr>
        <w:pStyle w:val="ListNumber"/>
        <w:spacing w:line="240" w:lineRule="auto"/>
        <w:ind w:left="720"/>
      </w:pPr>
      <w:r/>
      <w:hyperlink r:id="rId221">
        <w:r>
          <w:rPr>
            <w:color w:val="0000EE"/>
            <w:u w:val="single"/>
          </w:rPr>
          <w:t>https://www.unian.ua/economics/energetics/ormuzka-protoka-naftovi-tankeri-rozvernulisya-bilya-iranu-13353312.html</w:t>
        </w:r>
      </w:hyperlink>
      <w:r>
        <w:t xml:space="preserve"> - Six oil tankers carrying approximately 8.3 million barrels of non-Iranian crude oil reversed course near the Strait of Hormuz after an unsuccessful transit attempt. This event casts doubt on Iran's recent assurance that the strategic passage remains open, despite earlier statements from its foreign minister. The incident occurred near the Iranian island of Kishm, with one vessel losing contact. While some gas tankers successfully passed, the failure of these major crude carriers highlights ongoing geopolitical risks in the region.</w:t>
      </w:r>
      <w:r/>
    </w:p>
    <w:p>
      <w:pPr>
        <w:pStyle w:val="ListNumber"/>
        <w:spacing w:line="240" w:lineRule="auto"/>
        <w:ind w:left="720"/>
      </w:pPr>
      <w:r/>
      <w:hyperlink r:id="rId222">
        <w:r>
          <w:rPr>
            <w:color w:val="0000EE"/>
            <w:u w:val="single"/>
          </w:rPr>
          <w:t>https://cryptobriefing.com/us-extends-sanctions-waiver-on-russian-oil-easing-supply-pressures/</w:t>
        </w:r>
      </w:hyperlink>
      <w:r>
        <w:t xml:space="preserve"> - The US has extended a 30-day waiver on sanctions regarding Russian oil, temporarily easing supply pressures in energy markets. This move reduces immediate disruption risks, causing traders to lower the probability of WTI crude hitting $160 in April. The waiver is a short-term strategic pause rather than a policy reversal, with full sanctions resuming after May. Market odds for Trump's agreement to Iranian demands remain unchanged at 50.5% as the waiver targets Russian oil specifically.</w:t>
      </w:r>
      <w:r/>
    </w:p>
    <w:p>
      <w:pPr>
        <w:pStyle w:val="ListNumber"/>
        <w:spacing w:line="240" w:lineRule="auto"/>
        <w:ind w:left="720"/>
      </w:pPr>
      <w:r/>
      <w:hyperlink r:id="rId223">
        <w:r>
          <w:rPr>
            <w:color w:val="0000EE"/>
            <w:u w:val="single"/>
          </w:rPr>
          <w:t>https://www.gazetaprawna.pl/wiadomosci/swiat/artykuly/11234988,europa-na-skraju-kryzysu-paliwowego-zapasow-starczy-na-szesc-tygodni.html</w:t>
        </w:r>
      </w:hyperlink>
      <w:r>
        <w:t xml:space="preserve"> - * Fatih Birol, head of the International Energy Agency, warned that Europe has only six weeks of jet fuel reserves remaining due to disruptions in the Strait of Hormuz. * The agency predicts potential flight cancellations and higher energy prices if oil supply constraints persist, marking the most severe energy crisis in Birol's career. * Major airlines like KLM and Delta Air Lines are already adjusting operations and monitoring risks, with KLM reducing approximately 160 flights from Amsterdam due to rising fuel costs. * Birol cautioned that prolonged instability could trigger economic slowdowns or recessions in developing economies across Asia, Africa, and Latin America. * Damage to over 80 energy infrastructure sites in the Persian Gulf region may delay production recovery for up to two years even after a peace agreement. 321. </w:t>
      </w:r>
      <w:hyperlink r:id="rId224">
        <w:r>
          <w:rPr>
            <w:color w:val="0000EE"/>
            <w:u w:val="single"/>
          </w:rPr>
          <w:t>https://www.ilgiornale.it/news/europa/commissione-ue-stacca-spina-all-europa-smart-working-tutti-2652914.html</w:t>
        </w:r>
      </w:hyperlink>
      <w:r>
        <w:t xml:space="preserve"> - * The EU Commission plans to present a draft 'Save Energy EU' plan on 22 April focusing on reducing energy consumption. * Proposed measures include mandatory remote work for public sector employees at least one day per week and speed limits for vehicles. * The plan suggests limiting car use in cities, reducing air travel for business, and regulating heating and cooling settings in buildings. * Support mechanisms include targeted energy vouchers for vulnerable groups, regulated prices, and incentives for efficient technologies like heat pumps. * Critics, including Italian Vice-Premier Matteo Salvini, describe the proposals as insufficient compared to the severity of the energy crisis.</w:t>
      </w:r>
      <w:r/>
    </w:p>
    <w:p>
      <w:pPr>
        <w:pStyle w:val="ListNumber"/>
        <w:spacing w:line="240" w:lineRule="auto"/>
        <w:ind w:left="720"/>
      </w:pPr>
      <w:r/>
      <w:hyperlink r:id="rId225">
        <w:r>
          <w:rPr>
            <w:color w:val="0000EE"/>
            <w:u w:val="single"/>
          </w:rPr>
          <w:t>https://www.ad-hoc-news.de/boerse/news/ueberblick/petronas-dagangan-bhd-stock-myl5681oo001-why-does-its-fuel-retail/69190644</w:t>
        </w:r>
      </w:hyperlink>
      <w:r>
        <w:t xml:space="preserve"> - Petronas Dagangan Bhd, Malaysia's leading fuel retailer with over 1,000 service stations, generates steady cash flows from gasoline, diesel, and lubricant sales while diversifying through Mesra convenience stores. Operating as the retail arm of Petronas, the company holds a 30% market share and benefits from regulatory support and high entry barriers. Analysts view the stock positively for its defensive qualities and consistent dividends, though risks include oil price volatility, subsidy reforms, and the long-term threat of electric vehicle adoption in a market targeting 15% EV sales by 2030.</w:t>
      </w:r>
      <w:r/>
    </w:p>
    <w:p>
      <w:pPr>
        <w:pStyle w:val="ListNumber"/>
        <w:spacing w:line="240" w:lineRule="auto"/>
        <w:ind w:left="720"/>
      </w:pPr>
      <w:r/>
      <w:hyperlink r:id="rId226">
        <w:r>
          <w:rPr>
            <w:color w:val="0000EE"/>
            <w:u w:val="single"/>
          </w:rPr>
          <w:t>https://www.deccanchronicle.com/west-asia/us-renews-russian-oil-waiver-after-pressure-from-countries-dealing-with-iran-war-price-shocks-1951226</w:t>
        </w:r>
      </w:hyperlink>
      <w:r>
        <w:t xml:space="preserve"> - The US Treasury Department renewed a waiver allowing countries to purchase sanctioned Russian oil at sea through May 16. This decision follows pressure from Asian nations and G20 partners facing energy price shocks linked to the conflict in Iran. The move aims to stabilise global oil prices, which fell 9% after Iran temporarily reopened the Strait of Hormuz. While the Trump administration cites the need for available oil during negotiations with Iran, US lawmakers and European allies criticise the waiver for potentially aiding Russia's war economy in Ukraine and undermining sanctions.</w:t>
      </w:r>
      <w:r/>
    </w:p>
    <w:p>
      <w:pPr>
        <w:pStyle w:val="ListNumber"/>
        <w:spacing w:line="240" w:lineRule="auto"/>
        <w:ind w:left="720"/>
      </w:pPr>
      <w:r/>
      <w:hyperlink r:id="rId222">
        <w:r>
          <w:rPr>
            <w:color w:val="0000EE"/>
            <w:u w:val="single"/>
          </w:rPr>
          <w:t>https://cryptobriefing.com/us-extends-sanctions-waiver-on-russian-oil-easing-supply-pressures/</w:t>
        </w:r>
      </w:hyperlink>
      <w:r>
        <w:t xml:space="preserve"> - The US has extended a 30-day waiver on sanctions regarding Russian oil, temporarily easing supply pressures in energy markets. This move reduces immediate disruption risks, causing traders to lower the probability of WTI crude hitting $160 in April. The waiver is a short-term strategic pause rather than a policy reversal, with full sanctions resuming after May. Market odds for Trump's agreement to Iranian demands remain unchanged at 50.5% as the waiver targets Russian oil specifically.</w:t>
      </w:r>
      <w:r/>
    </w:p>
    <w:p>
      <w:pPr>
        <w:pStyle w:val="ListNumber"/>
        <w:spacing w:line="240" w:lineRule="auto"/>
        <w:ind w:left="720"/>
      </w:pPr>
      <w:r/>
      <w:hyperlink r:id="rId223">
        <w:r>
          <w:rPr>
            <w:color w:val="0000EE"/>
            <w:u w:val="single"/>
          </w:rPr>
          <w:t>https://www.gazetaprawna.pl/wiadomosci/swiat/artykuly/11234988,europa-na-skraju-kryzysu-paliwowego-zapasow-starczy-na-szesc-tygodni.html</w:t>
        </w:r>
      </w:hyperlink>
      <w:r>
        <w:t xml:space="preserve"> - * Fatih Birol, head of the International Energy Agency, stated Europe has only six weeks of jet fuel reserves remaining. * The shortage stems from disruptions in oil flows through the Strait of Hormuz due to military tensions and Iranian actions. * KLM announced a reduction of approximately 160 flights from Amsterdam Schiphol airport due to rising fuel costs. * Delta Air Lines monitors the European situation and warns of potential fuel supply issues in the coming weeks. * Birol predicts higher fuel, gas, and electricity prices globally, with developing economies facing the highest risk of recession. 326. </w:t>
      </w:r>
      <w:hyperlink r:id="rId227">
        <w:r>
          <w:rPr>
            <w:color w:val="0000EE"/>
            <w:u w:val="single"/>
          </w:rPr>
          <w:t>https://www.ilgiornale.it/news/politica/riapre-hormuz-borse-festa-trump-accordo-48-ore-2652828.html</w:t>
        </w:r>
      </w:hyperlink>
      <w:r>
        <w:t xml:space="preserve"> - * Iranian Foreign Minister Abbas Araghchi announced the Strait of Hormuz is fully open to commercial shipping pending a ceasefire in the Middle East. * US President Donald Trump declared the US naval blockade on Iranian vessels remains in effect until a transaction is completed. * Trump criticized NATO as a 'paper tiger' and instructed allies to stay out of the Strait unless they wish to transport oil. * Stock markets rose significantly while oil and gas prices plummeted following the announcement of the route reopening. * Maritime operators expressed cautious optimism but require details on safe routes due to lingering mine threats.</w:t>
      </w:r>
      <w:r/>
    </w:p>
    <w:p>
      <w:pPr>
        <w:pStyle w:val="ListNumber"/>
        <w:spacing w:line="240" w:lineRule="auto"/>
        <w:ind w:left="720"/>
      </w:pPr>
      <w:r/>
      <w:hyperlink r:id="rId226">
        <w:r>
          <w:rPr>
            <w:color w:val="0000EE"/>
            <w:u w:val="single"/>
          </w:rPr>
          <w:t>https://www.deccanchronicle.com/west-asia/us-renews-russian-oil-waiver-after-pressure-from-countries-dealing-with-iran-war-price-shocks-1951226</w:t>
        </w:r>
      </w:hyperlink>
      <w:r>
        <w:t xml:space="preserve"> - The US Treasury Department renewed a waiver allowing countries to purchase sanctioned Russian oil at sea through May 16. This decision follows pressure from Asian nations and G20 partners facing energy price shocks linked to the conflict in Iran. The move aims to stabilise global oil prices, which fell 9% after Iran temporarily reopened the Strait of Hormuz. While the Trump administration cites the need for available oil during negotiations with Iran, US lawmakers and European allies criticise the waiver for potentially aiding Russia's war economy in Ukraine and undermining sanctions.</w:t>
      </w:r>
      <w:r/>
    </w:p>
    <w:p>
      <w:pPr>
        <w:pStyle w:val="ListNumber"/>
        <w:spacing w:line="240" w:lineRule="auto"/>
        <w:ind w:left="720"/>
      </w:pPr>
      <w:r/>
      <w:hyperlink r:id="rId228">
        <w:r>
          <w:rPr>
            <w:color w:val="0000EE"/>
            <w:u w:val="single"/>
          </w:rPr>
          <w:t>https://www.westhawaiitoday.com/2026/04/18/nation-world-news/how-50-days-of-the-iran-war-led-to-the-loss-of-50-billion-worth-of-oil/</w:t>
        </w:r>
      </w:hyperlink>
      <w:r>
        <w:t xml:space="preserve"> - * Analysts and Reuters calculations estimate over $50 billion worth of crude oil has been lost since the Iran war began nearly 50 days ago. * More than 500 million barrels of crude and condensate have been knocked out of the global market, representing the largest energy supply disruption in modern history. * Gulf Arab countries lost approximately 8 million barrels per day of crude production in March, while jet fuel exports from the region fell significantly. * Recovery of output and flows is expected to be slow, with heavier crude fields in Kuwait and Iraq taking four to five months to return to normal levels. * Damage to refining capacity and Qatar's Ras Laffan LNG complex means full restoration of regional energy infrastructure could take years. 329. </w:t>
      </w:r>
      <w:hyperlink r:id="rId227">
        <w:r>
          <w:rPr>
            <w:color w:val="0000EE"/>
            <w:u w:val="single"/>
          </w:rPr>
          <w:t>https://www.ilgiornale.it/news/politica/riapre-hormuz-borse-festa-trump-accordo-48-ore-2652828.html</w:t>
        </w:r>
      </w:hyperlink>
      <w:r>
        <w:t xml:space="preserve"> - * Iranian Foreign Minister Abbas Araghchi announced the Strait of Hormuz is fully open to commercial shipping, contingent on the ceasefire in the Middle East. * US President Donald Trump confirmed the reopening on Truth, stating the regime agreed not to use the passage as a weapon again, while maintaining a naval blockade until sanctions are fully lifted. * Stock markets rallied with the Dow Jones rising 1.72% and oil prices falling sharply, with WTI dropping 11.5% below $84 per barrel. * Maritime operators like Hapag-Lloyd welcomed the news cautiously, citing concerns over remaining mine threats and the need for coordinated routing details. * UN Secretary-General Antonio Guterres praised the announcement as a step in the right direction, while Trump dismissed NATO as a 'paper tiger' regarding the situation.</w:t>
      </w:r>
      <w:r/>
    </w:p>
    <w:p>
      <w:pPr>
        <w:pStyle w:val="ListNumber"/>
        <w:spacing w:line="240" w:lineRule="auto"/>
        <w:ind w:left="720"/>
      </w:pPr>
      <w:r/>
      <w:hyperlink r:id="rId229">
        <w:r>
          <w:rPr>
            <w:color w:val="0000EE"/>
            <w:u w:val="single"/>
          </w:rPr>
          <w:t>https://egyptian-gazette.com/world/iran-slams-hormuz-shut-again-after-tankers-slip-through/</w:t>
        </w:r>
      </w:hyperlink>
      <w:r>
        <w:t xml:space="preserve"> - Iran announced the reimposition of restrictions on transit through the Strait of Hormuz, citing a US blockade of Iranian ports. This decision follows conflicting signals from President Donald Trump regarding diplomatic agreements. Iranian officials stated that control of the strategic waterway has been restored to its previous status and will remain under close supervision unless Washington lifts restrictions on ships traveling to and from Iran. The move underscores the fragility of recent diplomatic openings despite vessel-tracking data showing tankers moving through the strait.</w:t>
      </w:r>
      <w:r/>
    </w:p>
    <w:p>
      <w:pPr>
        <w:pStyle w:val="ListNumber"/>
        <w:spacing w:line="240" w:lineRule="auto"/>
        <w:ind w:left="720"/>
      </w:pPr>
      <w:r/>
      <w:hyperlink r:id="rId222">
        <w:r>
          <w:rPr>
            <w:color w:val="0000EE"/>
            <w:u w:val="single"/>
          </w:rPr>
          <w:t>https://cryptobriefing.com/us-extends-sanctions-waiver-on-russian-oil-easing-supply-pressures/</w:t>
        </w:r>
      </w:hyperlink>
      <w:r>
        <w:t xml:space="preserve"> - The US has extended a 30-day waiver on sanctions regarding Russian oil, temporarily easing supply pressures in energy markets. This move reduces immediate disruption risks, causing traders to lower the probability of WTI crude hitting $160 in April. The waiver is a short-term strategic pause rather than a policy reversal, with full sanctions resuming after May. Market odds for Trump's agreement to Iranian demands remain unchanged at 50.5% as the waiver targets Russian oil specifically.</w:t>
      </w:r>
      <w:r/>
    </w:p>
    <w:p>
      <w:pPr>
        <w:pStyle w:val="ListNumber"/>
        <w:spacing w:line="240" w:lineRule="auto"/>
        <w:ind w:left="720"/>
      </w:pPr>
      <w:r/>
      <w:hyperlink r:id="rId229">
        <w:r>
          <w:rPr>
            <w:color w:val="0000EE"/>
            <w:u w:val="single"/>
          </w:rPr>
          <w:t>https://egyptian-gazette.com/world/iran-slams-hormuz-shut-again-after-tankers-slip-through/</w:t>
        </w:r>
      </w:hyperlink>
      <w:r>
        <w:t xml:space="preserve"> - Iran announced the reimposition of restrictions on transit through the Strait of Hormuz, citing a US blockade of Iranian ports. This decision follows conflicting signals from President Donald Trump regarding diplomatic agreements. Iranian officials stated that control of the strategic waterway has been restored to its previous status and will remain under close supervision unless Washington lifts restrictions on ships traveling to and from Iran. The move underscores the fragility of recent diplomatic openings despite vessel-tracking data showing tankers moving through the strait.</w:t>
      </w:r>
      <w:r/>
    </w:p>
    <w:p>
      <w:pPr>
        <w:pStyle w:val="ListNumber"/>
        <w:spacing w:line="240" w:lineRule="auto"/>
        <w:ind w:left="720"/>
      </w:pPr>
      <w:r/>
      <w:hyperlink r:id="rId230">
        <w:r>
          <w:rPr>
            <w:color w:val="0000EE"/>
            <w:u w:val="single"/>
          </w:rPr>
          <w:t>https://www.perthnow.com.au/news/world/us-iran-war-iran-re-closes-strait-of-hormuz-following-us-blockade-of-major-oil-route-c-22160347</w:t>
        </w:r>
      </w:hyperlink>
      <w:r>
        <w:t xml:space="preserve"> - Iran has reversed its agreement to reopen the Strait of Hormuz after the United States imposed a counter-blockade on the major oil route. Armed Iranian Revolutionary Guard forces will begin patrolling the strait under strict management and control. Iranian parliamentary speaker Mohammad Bagher Ghalibaf had warned the strait would not remain open if the US blockade continued. US President Donald Trump stated the blockade will remain in full force until Iran agrees to a deal regarding its nuclear program.</w:t>
      </w:r>
      <w:r/>
    </w:p>
    <w:p>
      <w:pPr>
        <w:pStyle w:val="ListNumber"/>
        <w:spacing w:line="240" w:lineRule="auto"/>
        <w:ind w:left="720"/>
      </w:pPr>
      <w:r/>
      <w:hyperlink r:id="rId223">
        <w:r>
          <w:rPr>
            <w:color w:val="0000EE"/>
            <w:u w:val="single"/>
          </w:rPr>
          <w:t>https://www.gazetaprawna.pl/wiadomosci/swiat/artykuly/11234988,europa-na-skraju-kryzysu-paliwowego-zapasow-starczy-na-szesc-tygodni.html</w:t>
        </w:r>
      </w:hyperlink>
      <w:r>
        <w:t xml:space="preserve"> - Fatih Birol, head of the International Energy Agency, stated Europe has only six weeks of jet fuel reserves due to Strait of Hormuz restrictions. The disruption affects approximately 20% of global oil trade and risks flight cancellations. Airlines like KLM are reducing routes due to rising fuel costs, while Delta Air Lines monitors potential supply issues. Long-term infrastructure damage in the Persian Gulf could delay production recovery by two years.</w:t>
      </w:r>
      <w:r/>
    </w:p>
    <w:p>
      <w:pPr>
        <w:pStyle w:val="ListNumber"/>
        <w:spacing w:line="240" w:lineRule="auto"/>
        <w:ind w:left="720"/>
      </w:pPr>
      <w:r/>
      <w:hyperlink r:id="rId231">
        <w:r>
          <w:rPr>
            <w:color w:val="0000EE"/>
            <w:u w:val="single"/>
          </w:rPr>
          <w:t>https://www.businesstoday.com.my/2026/04/18/tankers-move-through-hormuz-as-trump-signals-good-news-on-iran-talks/?utm_source=rss&amp;utm_medium=rss&amp;utm_campaign=tankers-move-through-hormuz-as-trump-signals-good-news-on-iran-talks</w:t>
        </w:r>
      </w:hyperlink>
      <w:r>
        <w:t xml:space="preserve"> - Oil and gas tankers crossed the Strait of Hormuz, marking the first major movement since US and Israeli military action against Iran began seven weeks ago. US President Donald Trump indicated progress in negotiations, stating agreements were reached on several issues while warning fighting could resume if a peace deal is not secured by Wednesday. Despite optimism, logistical challenges remain. Oil prices fell approximately 10 per cent and global equities rose on hopes of restored maritime flow.</w:t>
      </w:r>
      <w:r/>
    </w:p>
    <w:p>
      <w:pPr>
        <w:pStyle w:val="ListNumber"/>
        <w:spacing w:line="240" w:lineRule="auto"/>
        <w:ind w:left="720"/>
      </w:pPr>
      <w:r/>
      <w:hyperlink r:id="rId230">
        <w:r>
          <w:rPr>
            <w:color w:val="0000EE"/>
            <w:u w:val="single"/>
          </w:rPr>
          <w:t>https://www.perthnow.com.au/news/world/us-iran-war-iran-re-closes-strait-of-hormuz-following-us-blockade-of-major-oil-route-c-22160347</w:t>
        </w:r>
      </w:hyperlink>
      <w:r>
        <w:t xml:space="preserve"> - Iran has reversed its agreement to reopen the Strait of Hormuz after the United States imposed a counter-blockade on the major oil route. Armed Iranian Revolutionary Guard forces will begin patrolling the strait under strict management and control. Iranian parliamentary speaker Mohammad Bagher Ghalibaf had warned the strait would not remain open if the US blockade continued. US President Donald Trump stated the blockade will remain in full force until Iran agrees to a deal regarding its nuclear program.</w:t>
      </w:r>
      <w:r/>
    </w:p>
    <w:p>
      <w:pPr>
        <w:pStyle w:val="ListNumber"/>
        <w:spacing w:line="240" w:lineRule="auto"/>
        <w:ind w:left="720"/>
      </w:pPr>
      <w:r/>
      <w:hyperlink r:id="rId223">
        <w:r>
          <w:rPr>
            <w:color w:val="0000EE"/>
            <w:u w:val="single"/>
          </w:rPr>
          <w:t>https://www.gazetaprawna.pl/wiadomosci/swiat/artykuly/11234988,europa-na-skraju-kryzysu-paliwowego-zapasow-starczy-na-szesc-tygodni.html</w:t>
        </w:r>
      </w:hyperlink>
      <w:r>
        <w:t xml:space="preserve"> - * Fatih Birol, head of the International Energy Agency, warns Europe has only six weeks of jet fuel reserves remaining. * The crisis stems from military tensions and Iranian actions restricting oil flow through the Strait of Hormuz, a key global energy transport route. * KLM has reduced approximately 160 flights from Amsterdam due to rising fuel costs, while Delta Air Lines monitors potential supply disruptions. * Over 80 energy infrastructure objects in the Persian Gulf region have been damaged, with recovery potentially taking two years. * Birol predicts inevitable higher prices for fuel, gas, and electricity, with risks of economic slowdown or recession in developing regions.</w:t>
      </w:r>
      <w:r/>
    </w:p>
    <w:p>
      <w:pPr>
        <w:pStyle w:val="ListNumber"/>
        <w:spacing w:line="240" w:lineRule="auto"/>
        <w:ind w:left="720"/>
      </w:pPr>
      <w:r/>
      <w:hyperlink r:id="rId221">
        <w:r>
          <w:rPr>
            <w:color w:val="0000EE"/>
            <w:u w:val="single"/>
          </w:rPr>
          <w:t>https://www.unian.ua/economics/energetics/ormuzka-protoka-naftovi-tankeri-rozvernulisya-bilya-iranu-13353312.html</w:t>
        </w:r>
      </w:hyperlink>
      <w:r>
        <w:t xml:space="preserve"> - Six oil tankers carrying approximately 8.3 million barrels of non-Iranian crude oil reversed course near the Strait of Hormuz after an unsuccessful transit attempt. This event casts doubt on Iran's recent assurance that the strategic passage remains open, despite earlier statements from its foreign minister. The incident occurred near the Iranian island of Kishm, with one vessel losing contact. While some gas tankers successfully passed, the failure of these major crude carriers highlights ongoing geopolitical risks in the region.</w:t>
      </w:r>
      <w:r/>
    </w:p>
    <w:p>
      <w:pPr>
        <w:pStyle w:val="ListNumber"/>
        <w:spacing w:line="240" w:lineRule="auto"/>
        <w:ind w:left="720"/>
      </w:pPr>
      <w:r/>
      <w:hyperlink r:id="rId232">
        <w:r>
          <w:rPr>
            <w:color w:val="0000EE"/>
            <w:u w:val="single"/>
          </w:rPr>
          <w:t>https://www.unian.ua/war/rosiyski-npz-urazheno-vidrazu-chotiri-ob-yekti-naftopererobnoji-galuzi-rosiji-13353444.html</w:t>
        </w:r>
      </w:hyperlink>
      <w:r>
        <w:t xml:space="preserve"> - On the night of 17 April, Ukrainian defenders struck four key oil refining and logistics targets in Russia to degrade enemy war economy potential. The General Staff of the Armed Forces of Ukraine confirmed hits on two refineries in Samara Oblast, the Lukoil-2 terminal in Leningrad Oblast, and a pumping station in Krasnodar Krai. Simultaneously, Ukrainian forces attacked fuel storage sites in occupied Ukraine and repair units in Donetsk and Zaporizhzhia regions. Damage assessments are ongoing.</w:t>
      </w:r>
      <w:r/>
    </w:p>
    <w:p>
      <w:pPr>
        <w:pStyle w:val="ListNumber"/>
        <w:spacing w:line="240" w:lineRule="auto"/>
        <w:ind w:left="720"/>
      </w:pPr>
      <w:r/>
      <w:hyperlink r:id="rId228">
        <w:r>
          <w:rPr>
            <w:color w:val="0000EE"/>
            <w:u w:val="single"/>
          </w:rPr>
          <w:t>https://www.westhawaiitoday.com/2026/04/18/nation-world-news/how-50-days-of-the-iran-war-led-to-the-loss-of-50-billion-worth-of-oil/</w:t>
        </w:r>
      </w:hyperlink>
      <w:r>
        <w:t xml:space="preserve"> - * Analysts and Reuters calculations estimate over $50 billion worth of crude oil has been lost since the Iran war began nearly 50 days ago. * More than 500 million barrels of crude and condensate have been knocked out of the global market, representing the largest energy supply disruption in modern history. * Gulf Arab countries lost approximately 8 million barrels per day of crude production in March, while jet fuel exports from the region fell significantly. * Recovery of output and flows is expected to be slow, with heavier crude fields in Kuwait and Iraq taking four to five months to return to normal levels. * Damage to refining capacity and Qatar's Ras Laffan LNG complex means full restoration of regional energy infrastructure could take years.</w:t>
      </w:r>
      <w:r/>
    </w:p>
    <w:p>
      <w:pPr>
        <w:pStyle w:val="ListNumber"/>
        <w:spacing w:line="240" w:lineRule="auto"/>
        <w:ind w:left="720"/>
      </w:pPr>
      <w:r/>
      <w:hyperlink r:id="rId233">
        <w:r>
          <w:rPr>
            <w:color w:val="0000EE"/>
            <w:u w:val="single"/>
          </w:rPr>
          <w:t>https://www.vietnamplus.vn/tac-dong-kinh-te-tu-xung-dot-trung-dong-doanh-thu-dau-mo-cua-nga-se-tang-manh-post1105675.vnp</w:t>
        </w:r>
      </w:hyperlink>
      <w:r>
        <w:t xml:space="preserve"> - The Russian Bank for Foreign Economic Activity (VEB) forecasts Russia's fuel and energy export value could increase by $130 billion in 2026, reaching $324 billion, due to the Middle East conflict and potential Hormuz Strait blockade. Oil exports are projected to rise by 29 million tonnes, with prices expected to average $81 per barrel. While exports to India and China will dominate, global economic growth may slow by 0.5 to 1 percentage point depending on conflict duration. The International Energy Agency (IEA) notes a global oil market surplus remains despite demand adjustments.</w:t>
      </w:r>
      <w:r/>
    </w:p>
    <w:p>
      <w:pPr>
        <w:pStyle w:val="ListNumber"/>
        <w:spacing w:line="240" w:lineRule="auto"/>
        <w:ind w:left="720"/>
      </w:pPr>
      <w:r/>
      <w:hyperlink r:id="rId234">
        <w:r>
          <w:rPr>
            <w:color w:val="0000EE"/>
            <w:u w:val="single"/>
          </w:rPr>
          <w:t>https://mezha.net/eng/bukvy/ukrainian_forces_strike-7/</w:t>
        </w:r>
      </w:hyperlink>
      <w:r>
        <w:t xml:space="preserve"> - Ukrainian forces have disrupted Russian oil logistics, reducing daily shipments by approximately 880,000 barrels and costing Moscow around $100 million per day. Attacks on terminals in the Novorossiysk area and the Tuapse refinery have forced rerouting and caused fires, significantly impacting export capacity. The Unmanned Systems Forces of the Armed Forces of Ukraine report that these operations are systematically degrading the enemy's ability to ensure uninterrupted oil exports.</w:t>
      </w:r>
      <w:r/>
    </w:p>
    <w:p>
      <w:pPr>
        <w:pStyle w:val="ListNumber"/>
        <w:spacing w:line="240" w:lineRule="auto"/>
        <w:ind w:left="720"/>
      </w:pPr>
      <w:r/>
      <w:hyperlink r:id="rId235">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236">
        <w:r>
          <w:rPr>
            <w:color w:val="0000EE"/>
            <w:u w:val="single"/>
          </w:rPr>
          <w:t>https://www.nytimes.com/interactive/2026/04/18/us/politics/supreme-court-shadow-docket-papers.html</w:t>
        </w:r>
      </w:hyperlink>
      <w:r>
        <w:t xml:space="preserve"> - The Supreme Court is evaluating a stay application against the EPA's Clean Power Plan, citing concerns over potential irreparable harm and the rule's legal validity. The Court notes the likelihood of a delayed decision and the risk of the rule becoming irreversible before legal testing. The case involves legal positions on the rule's expansive definition of emission reduction systems and its impact on power generation. The Court's decision could influence the rule's future and the administration's climate policies.</w:t>
      </w:r>
      <w:r/>
    </w:p>
    <w:p>
      <w:pPr>
        <w:pStyle w:val="ListNumber"/>
        <w:spacing w:line="240" w:lineRule="auto"/>
        <w:ind w:left="720"/>
      </w:pPr>
      <w:r/>
      <w:hyperlink r:id="rId237">
        <w:r>
          <w:rPr>
            <w:color w:val="0000EE"/>
            <w:u w:val="single"/>
          </w:rPr>
          <w:t>http://www.adaderana.lk/news.php?nid=121393</w:t>
        </w:r>
      </w:hyperlink>
      <w:r>
        <w:t xml:space="preserve"> - The Iranian military's joint command stated that control of the Strait of Hormuz has returned to its previous state of strict management. This decision follows the US insistence on upholding a blockade of Iranian ports in the Persian Gulf, despite Iran having lifted its de facto closure of the shipping lane. A spokesperson for the Central Headquarters of Hazrat Khatam al-Anbiya confirmed that the strait remains under strict control as long as the United States does not end the complete freedom of passage for vessels.</w:t>
      </w:r>
      <w:r/>
    </w:p>
    <w:p>
      <w:pPr>
        <w:pStyle w:val="ListNumber"/>
        <w:spacing w:line="240" w:lineRule="auto"/>
        <w:ind w:left="720"/>
      </w:pPr>
      <w:r/>
      <w:hyperlink r:id="rId235">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238">
        <w:r>
          <w:rPr>
            <w:color w:val="0000EE"/>
            <w:u w:val="single"/>
          </w:rPr>
          <w:t>https://www.gbnews.com/news/world/iran-closes-strait-of-hormuz-donald-trump</w:t>
        </w:r>
      </w:hyperlink>
      <w:r>
        <w:t xml:space="preserve"> - Iran has closed the Strait of Hormuz, claiming the US failed to fulfil obligations regarding a naval blockade. This action occurred hours after Donald Trump stated the waterway was open. Despite the closure declaration, vessel tracking data shows oil tankers successfully traversed the strait. The US insists the blockade remains in force until an agreement is reached, warning of resumed military action. The UK and France announced a multinational mission to protect commercial shipping. The closure has caused stranded tankers and increased energy prices.</w:t>
      </w:r>
      <w:r/>
    </w:p>
    <w:p>
      <w:pPr>
        <w:pStyle w:val="ListNumber"/>
        <w:spacing w:line="240" w:lineRule="auto"/>
        <w:ind w:left="720"/>
      </w:pPr>
      <w:r/>
      <w:hyperlink r:id="rId239">
        <w:r>
          <w:rPr>
            <w:color w:val="0000EE"/>
            <w:u w:val="single"/>
          </w:rPr>
          <w:t>https://attackofthefanboy.com/politics/trump-said-the-strait-of-hormuz-is-completely-open-iran-told-the-wsj-its-open-for-a-price/</w:t>
        </w:r>
      </w:hyperlink>
      <w:r>
        <w:t xml:space="preserve"> - Iranian officials state that commercial ships must pay tolls and coordinate with the Islamic Revolutionary Guard Corps to pass through the Strait of Hormuz, contradicting President Donald Trump's claim that the waterway is fully open. Tehran denies transferring enriched uranium to the US. The UK and France announced a multinational defensive mission to protect shipping, which Trump criticized. Uncertainty remains ahead of negotiations in Islamabad.</w:t>
      </w:r>
      <w:r/>
    </w:p>
    <w:p>
      <w:pPr>
        <w:pStyle w:val="ListNumber"/>
        <w:spacing w:line="240" w:lineRule="auto"/>
        <w:ind w:left="720"/>
      </w:pPr>
      <w:r/>
      <w:hyperlink r:id="rId240">
        <w:r>
          <w:rPr>
            <w:color w:val="0000EE"/>
            <w:u w:val="single"/>
          </w:rPr>
          <w:t>https://www.middleeastmonitor.com/20260418-strait-of-hormuz-back-to-previous-state-under-control-of-armed-forces-says-iran-citing-ongoing-us-blockade/</w:t>
        </w:r>
      </w:hyperlink>
      <w:r>
        <w:t xml:space="preserve"> - The Islamic Revolutionary Guards Corps (IRGC) stated that the Strait of Hormuz has returned to its previous state under the control of Iranian armed forces. This declaration follows a US blockade on Iranian ports and comes after Foreign Minister Abbas Araghchi previously declared the strait open for commercial shipping. The IRGC insists the situation will remain strictly controlled until the US restores full freedom of movement for vessels. This statement occurs amidst ongoing regional tensions following a US-Israel offensive on Iran in February and a subsequent ceasefire mediated by Pakistan.</w:t>
      </w:r>
      <w:r/>
    </w:p>
    <w:p>
      <w:pPr>
        <w:pStyle w:val="ListNumber"/>
        <w:spacing w:line="240" w:lineRule="auto"/>
        <w:ind w:left="720"/>
      </w:pPr>
      <w:r/>
      <w:hyperlink r:id="rId241">
        <w:r>
          <w:rPr>
            <w:color w:val="0000EE"/>
            <w:u w:val="single"/>
          </w:rPr>
          <w:t>https://www.vietnamplus.vn/iran-tai-ap-dat-phong-toa-eo-bien-hormuz-sau-tuyen-bo-cung-ran-cua-my-post1105691.vnp</w:t>
        </w:r>
      </w:hyperlink>
      <w:r>
        <w:t xml:space="preserve"> - Iran immediately reversed its decision to open the Hormuz Strait and reimposed restrictions on shipping routes following a US declaration on 18 April that it would not lift the blockade on vessels related to Iran. The Iranian Military Command confirmed control of the strait has returned to previous levels under strict military management, warning that ships will be blocked as long as the US blockade on Iranian ports remains effective. This escalation, occurring one day after US President Donald Trump rejected concessions, threatens to worsen the global energy crisis. Approximately 20% of global oil passes through the strait, and continued restrictions could squeeze supply and drive oil prices sharply higher.</w:t>
      </w:r>
      <w:r/>
    </w:p>
    <w:p>
      <w:pPr>
        <w:pStyle w:val="ListNumber"/>
        <w:spacing w:line="240" w:lineRule="auto"/>
        <w:ind w:left="720"/>
      </w:pPr>
      <w:r/>
      <w:hyperlink r:id="rId242">
        <w:r>
          <w:rPr>
            <w:color w:val="0000EE"/>
            <w:u w:val="single"/>
          </w:rPr>
          <w:t>https://www.vietnamplus.vn/han-quoc-su-dung-tuyen-duong-bien-do-thay-the-eo-bien-hormuz-post1105658.vnp</w:t>
        </w:r>
      </w:hyperlink>
      <w:r>
        <w:t xml:space="preserve"> - South Korea has deployed a South Korean-flagged Very Large Crude Carrier (VLCC) via the Red Sea to bypass the Strait of Hormuz due to Middle East conflicts. The Ministry of Oceans and Fisheries confirmed the vessel loaded in Yanbu, Saudi Arabia, on 17 April. This move supports a strategic plan to import 50 million barrels of oil from Saudi Arabia in April-May, reducing reliance on the Hormuz chokepoint. Despite security risks from Houthi attacks, the government prioritises energy supply stability.</w:t>
      </w:r>
      <w:r/>
    </w:p>
    <w:p>
      <w:pPr>
        <w:pStyle w:val="ListNumber"/>
        <w:spacing w:line="240" w:lineRule="auto"/>
        <w:ind w:left="720"/>
      </w:pPr>
      <w:r/>
      <w:hyperlink r:id="rId243">
        <w:r>
          <w:rPr>
            <w:color w:val="0000EE"/>
            <w:u w:val="single"/>
          </w:rPr>
          <w:t>https://peopledaily.digital/business/oil-prices-plunge-as-iran-says-strait-of-hormuz-open-during-ceasefire</w:t>
        </w:r>
      </w:hyperlink>
      <w:r>
        <w:t xml:space="preserve"> - Iran announced the Strait of Hormuz is open to commercial shipping during a ceasefire, causing Brent crude prices to drop below $11,400. The waterway, a critical chokepoint for one-fifth of global oil, had been effectively blocked since US and Israel strikes in late February. While markets rallied and US President Donald Trump welcomed the move, shipping operators and the IMO remain cautious due to unresolved mine threats and safety concerns. The reopening offers a limited window for trapped tankers to exit, though supply chains may take months to fully recover.</w:t>
      </w:r>
      <w:r/>
    </w:p>
    <w:p>
      <w:pPr>
        <w:pStyle w:val="ListNumber"/>
        <w:spacing w:line="240" w:lineRule="auto"/>
        <w:ind w:left="720"/>
      </w:pPr>
      <w:r/>
      <w:hyperlink r:id="rId244">
        <w:r>
          <w:rPr>
            <w:color w:val="0000EE"/>
            <w:u w:val="single"/>
          </w:rPr>
          <w:t>https://lanouvelletribune.info/2026/04/afrique-dangote-alerte-sur-limpact-du-blocage-du-detroit-dormuz-sur-laviation-et-lagriculture/</w:t>
        </w:r>
      </w:hyperlink>
      <w:r>
        <w:t xml:space="preserve"> - * Aliko Dangote warned that the closure of the Strait of Hormuz is threatening the survival of African airlines and the upcoming agricultural season. * Oil price volatility has caused aviation fuel costs to rise, prompting several Nigerian carriers to consider suspending operations by 20 April. * Fertiliser prices, particularly urea, have surged from $400 to $850 per tonne, jeopardising food production ahead of the sowing season. * Dangote called for emergency subsidies to mitigate food inflation risks, while the FAO urged against restricting fertiliser exports. * The situation stems from an Iranian blockade since late February 2026, which has blocked approximately 20% of global oil transit.</w:t>
      </w:r>
      <w:r/>
    </w:p>
    <w:p>
      <w:pPr>
        <w:pStyle w:val="ListNumber"/>
        <w:spacing w:line="240" w:lineRule="auto"/>
        <w:ind w:left="720"/>
      </w:pPr>
      <w:r/>
      <w:hyperlink r:id="rId237">
        <w:r>
          <w:rPr>
            <w:color w:val="0000EE"/>
            <w:u w:val="single"/>
          </w:rPr>
          <w:t>http://www.adaderana.lk/news.php?nid=121393</w:t>
        </w:r>
      </w:hyperlink>
      <w:r>
        <w:t xml:space="preserve"> - The Iranian military's joint command stated that control of the Strait of Hormuz has returned to its previous state of strict management. This decision follows the US insistence on upholding a blockade of Iranian ports in the Persian Gulf, despite Iran having lifted its de facto closure of the shipping lane. A spokesperson for the Central Headquarters of Hazrat Khatam al-Anbiya confirmed that the strait remains under strict control as long as the United States does not end the complete freedom of passage for vessels.</w:t>
      </w:r>
      <w:r/>
    </w:p>
    <w:p>
      <w:pPr>
        <w:pStyle w:val="ListNumber"/>
        <w:spacing w:line="240" w:lineRule="auto"/>
        <w:ind w:left="720"/>
      </w:pPr>
      <w:r/>
      <w:hyperlink r:id="rId235">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238">
        <w:r>
          <w:rPr>
            <w:color w:val="0000EE"/>
            <w:u w:val="single"/>
          </w:rPr>
          <w:t>https://www.gbnews.com/news/world/iran-closes-strait-of-hormuz-donald-trump</w:t>
        </w:r>
      </w:hyperlink>
      <w:r>
        <w:t xml:space="preserve"> - Iran has closed the Strait of Hormuz, claiming the US failed to fulfil obligations regarding a naval blockade. This action occurred hours after Donald Trump stated the waterway was open. Despite the closure declaration, vessel tracking data shows oil tankers successfully traversed the strait. The US insists the blockade remains in force until an agreement is reached, warning of resumed military action. The UK and France announced a multinational mission to protect commercial shipping. The closure has caused stranded tankers and increased energy prices.</w:t>
      </w:r>
      <w:r/>
    </w:p>
    <w:p>
      <w:pPr>
        <w:pStyle w:val="ListNumber"/>
        <w:spacing w:line="240" w:lineRule="auto"/>
        <w:ind w:left="720"/>
      </w:pPr>
      <w:r/>
      <w:hyperlink r:id="rId239">
        <w:r>
          <w:rPr>
            <w:color w:val="0000EE"/>
            <w:u w:val="single"/>
          </w:rPr>
          <w:t>https://attackofthefanboy.com/politics/trump-said-the-strait-of-hormuz-is-completely-open-iran-told-the-wsj-its-open-for-a-price/</w:t>
        </w:r>
      </w:hyperlink>
      <w:r>
        <w:t xml:space="preserve"> - Iranian officials state that commercial ships must pay tolls and coordinate with the Islamic Revolutionary Guard Corps to pass through the Strait of Hormuz, contradicting President Donald Trump's claim that the waterway is fully open. Tehran denies transferring enriched uranium to the US. The UK and France announced a multinational defensive mission to protect shipping, which Trump criticized. Uncertainty remains ahead of negotiations in Islamabad.</w:t>
      </w:r>
      <w:r/>
    </w:p>
    <w:p>
      <w:pPr>
        <w:pStyle w:val="ListNumber"/>
        <w:spacing w:line="240" w:lineRule="auto"/>
        <w:ind w:left="720"/>
      </w:pPr>
      <w:r/>
      <w:hyperlink r:id="rId235">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245">
        <w:r>
          <w:rPr>
            <w:color w:val="0000EE"/>
            <w:u w:val="single"/>
          </w:rPr>
          <w:t>https://www.eldia.com/nota/2026-4-18-1-43-39-se-desplomo-el-petroleo-que-pasara-con-la-nafta-y-el-gasoil-el-mundo</w:t>
        </w:r>
      </w:hyperlink>
      <w:r>
        <w:t xml:space="preserve"> - International oil prices fell abruptly following a temporary truce between Iran and the United States, which enabled partial maritime transit through the Strait of Hormuz. Brent crude dropped 8.93% to $89.43, while WTI fell 11.65% to $81.53. In Argentina, YPF maintains a 45-day fuel price freeze to buffer against international volatility. Experts indicate that despite the global decline, immediate domestic fuel price reductions are unlikely until the barrel price approaches $60, as infrastructure damage and partial reopening of the strait sustain a price floor.</w:t>
      </w:r>
      <w:r/>
    </w:p>
    <w:p>
      <w:pPr>
        <w:pStyle w:val="ListNumber"/>
        <w:spacing w:line="240" w:lineRule="auto"/>
        <w:ind w:left="720"/>
      </w:pPr>
      <w:r/>
      <w:hyperlink r:id="rId246">
        <w:r>
          <w:rPr>
            <w:color w:val="0000EE"/>
            <w:u w:val="single"/>
          </w:rPr>
          <w:t>https://www.middleeastmonitor.com/20260418-irans-qalibaf-says-us-israel-could-not-win-through-lies-tehran-to-control-hormuz-transit/</w:t>
        </w:r>
      </w:hyperlink>
      <w:r>
        <w:t xml:space="preserve"> - Mohammad Bagher Qalibaf, speaker of the Iranian parliament, stated that the United States and Israel have failed to achieve their objectives through disinformation. He warned that continued pressure could close the Strait of Hormuz, asserting that maritime traffic will require Iranian authorization. This contrasts with claims by US President Donald Trump regarding a near-final deal and mine removal. Qalibaf emphasized that rules for the strait will be determined on the ground rather than by media narratives.</w:t>
      </w:r>
      <w:r/>
    </w:p>
    <w:p>
      <w:pPr>
        <w:pStyle w:val="ListNumber"/>
        <w:spacing w:line="240" w:lineRule="auto"/>
        <w:ind w:left="720"/>
      </w:pPr>
      <w:r/>
      <w:hyperlink r:id="rId241">
        <w:r>
          <w:rPr>
            <w:color w:val="0000EE"/>
            <w:u w:val="single"/>
          </w:rPr>
          <w:t>https://www.vietnamplus.vn/iran-tai-ap-dat-phong-toa-eo-bien-hormuz-sau-tuyen-bo-cung-ran-cua-my-post1105691.vnp</w:t>
        </w:r>
      </w:hyperlink>
      <w:r>
        <w:t xml:space="preserve"> - Iran immediately reversed its decision to open the Hormuz Strait and reimposed restrictions on shipping routes following a US declaration on 18 April that it would not lift the blockade on vessels related to Iran. The Iranian Military Command confirmed control of the strait has returned to previous levels under strict military management, warning that ships will be blocked as long as the US blockade on Iranian ports remains effective. This escalation, occurring one day after US President Donald Trump rejected concessions, threatens to worsen the global energy crisis. Approximately 20% of global oil passes through the strait, and continued restrictions could squeeze supply and drive oil prices sharply higher.</w:t>
      </w:r>
      <w:r/>
    </w:p>
    <w:p>
      <w:pPr>
        <w:pStyle w:val="ListNumber"/>
        <w:spacing w:line="240" w:lineRule="auto"/>
        <w:ind w:left="720"/>
      </w:pPr>
      <w:r/>
      <w:hyperlink r:id="rId242">
        <w:r>
          <w:rPr>
            <w:color w:val="0000EE"/>
            <w:u w:val="single"/>
          </w:rPr>
          <w:t>https://www.vietnamplus.vn/han-quoc-su-dung-tuyen-duong-bien-do-thay-the-eo-bien-hormuz-post1105658.vnp</w:t>
        </w:r>
      </w:hyperlink>
      <w:r>
        <w:t xml:space="preserve"> - South Korea has deployed a South Korean-flagged Very Large Crude Carrier (VLCC) via the Red Sea to bypass the Strait of Hormuz due to Middle East conflicts. The Ministry of Oceans and Fisheries confirmed the vessel loaded in Yanbu, Saudi Arabia, on 17 April. This move supports a strategic plan to import 50 million barrels of oil from Saudi Arabia in April-May, reducing reliance on the Hormuz chokepoint. Despite security risks from Houthi attacks, the government prioritises energy supply stability.</w:t>
      </w:r>
      <w:r/>
    </w:p>
    <w:p>
      <w:pPr>
        <w:pStyle w:val="ListNumber"/>
        <w:spacing w:line="240" w:lineRule="auto"/>
        <w:ind w:left="720"/>
      </w:pPr>
      <w:r/>
      <w:hyperlink r:id="rId247">
        <w:r>
          <w:rPr>
            <w:color w:val="0000EE"/>
            <w:u w:val="single"/>
          </w:rPr>
          <w:t>https://www.rt.com/news/638629-iran-restricts-strait-hormuz-us-piracy/?utm_source=rss&amp;utm_medium=rss&amp;utm_campaign=RSS</w:t>
        </w:r>
      </w:hyperlink>
      <w:r>
        <w:t xml:space="preserve"> - The Iranian military has closed free passage through the Strait of Hormuz, citing US 'piracy.' This action reverses a previous declaration of open access for commercial vessels during a ceasefire between Israel and Lebanon. US President Donald Trump stated that the blockade of Iranian ports will remain in full force until a peace deal is reached, despite claims that Tehran agreed to US demands regarding enriched uranium. Iranian Foreign Ministry spokesman Esmaeil Baghaei reiterated that the stockpile would not be surrendered.</w:t>
      </w:r>
      <w:r/>
    </w:p>
    <w:p>
      <w:pPr>
        <w:pStyle w:val="ListNumber"/>
        <w:spacing w:line="240" w:lineRule="auto"/>
        <w:ind w:left="720"/>
      </w:pPr>
      <w:r/>
      <w:hyperlink r:id="rId243">
        <w:r>
          <w:rPr>
            <w:color w:val="0000EE"/>
            <w:u w:val="single"/>
          </w:rPr>
          <w:t>https://peopledaily.digital/business/oil-prices-plunge-as-iran-says-strait-of-hormuz-open-during-ceasefire</w:t>
        </w:r>
      </w:hyperlink>
      <w:r>
        <w:t xml:space="preserve"> - Iran announced the Strait of Hormuz is open to commercial shipping during a ceasefire, causing Brent crude prices to fall below $11,400. Global stock markets rallied following the declaration, though maritime groups warn of lingering mine threats. The US extended a Russian oil sanction waiver to boost supplies as tankers remain cautious about navigating the waterway.</w:t>
      </w:r>
      <w:r/>
    </w:p>
    <w:p>
      <w:pPr>
        <w:pStyle w:val="ListNumber"/>
        <w:spacing w:line="240" w:lineRule="auto"/>
        <w:ind w:left="720"/>
      </w:pPr>
      <w:r/>
      <w:hyperlink r:id="rId248">
        <w:r>
          <w:rPr>
            <w:color w:val="0000EE"/>
            <w:u w:val="single"/>
          </w:rPr>
          <w:t>https://lanouvelletribune.info/2026/04/detroit-dormuz-liran-resserre-son-controle-sous-pression-du-blocus-americain/</w:t>
        </w:r>
      </w:hyperlink>
      <w:r>
        <w:t xml:space="preserve"> - Iran announced on 18 April the re-imposition of strict military control over the Strait of Hormuz following a partial reopening. The decision follows a US blockade of Iranian ports and continued hostile maritime operations by Washington. The strategic waterway, handling approximately 20% of global oil volumes, faces renewed navigation restrictions. Tensions remain high as foreign navies maintain a presence in the region.</w:t>
      </w:r>
      <w:r/>
    </w:p>
    <w:p>
      <w:pPr>
        <w:pStyle w:val="ListNumber"/>
        <w:spacing w:line="240" w:lineRule="auto"/>
        <w:ind w:left="720"/>
      </w:pPr>
      <w:r/>
      <w:hyperlink r:id="rId249">
        <w:r>
          <w:rPr>
            <w:color w:val="0000EE"/>
            <w:u w:val="single"/>
          </w:rPr>
          <w:t>https://tribuneonlineng.com/breaking-iran-dares-trump-closes-strait-of-hormuz-again/</w:t>
        </w:r>
      </w:hyperlink>
      <w:r>
        <w:t xml:space="preserve"> - * Iran has closed the Strait of Hormuz to international shipping, returning the route to strict military control. * The decision was announced by the Iranian military's joint command in response to the US maintaining a blockade on Iranian ports. * Passage through the strait now requires approval from Iran, reversing a previous agreement on managed passage. * The closure follows a statement by US President Donald Trump claiming Iran had committed to never closing the route again. * The move escalates tensions between Iran and the US over freedom of navigation in the Persian Gulf.</w:t>
      </w:r>
      <w:r/>
    </w:p>
    <w:p>
      <w:pPr>
        <w:pStyle w:val="ListNumber"/>
        <w:spacing w:line="240" w:lineRule="auto"/>
        <w:ind w:left="720"/>
      </w:pPr>
      <w:r/>
      <w:hyperlink r:id="rId234">
        <w:r>
          <w:rPr>
            <w:color w:val="0000EE"/>
            <w:u w:val="single"/>
          </w:rPr>
          <w:t>https://mezha.net/eng/bukvy/ukrainian_forces_strike-7/</w:t>
        </w:r>
      </w:hyperlink>
      <w:r>
        <w:t xml:space="preserve"> - Ukrainian forces have disrupted Russian oil logistics, reducing daily shipments by approximately 880,000 barrels and costing Moscow around $100 million per day. Attacks on terminals in the Novorossiysk area and the Tuapse refinery have forced rerouting and caused fires, significantly impacting export capacity. The Unmanned Systems Forces of the Armed Forces of Ukraine report that these operations are systematically degrading the enemy's ability to ensure uninterrupted oil exports.</w:t>
      </w:r>
      <w:r/>
    </w:p>
    <w:p>
      <w:pPr>
        <w:pStyle w:val="ListNumber"/>
        <w:spacing w:line="240" w:lineRule="auto"/>
        <w:ind w:left="720"/>
      </w:pPr>
      <w:r/>
      <w:hyperlink r:id="rId249">
        <w:r>
          <w:rPr>
            <w:color w:val="0000EE"/>
            <w:u w:val="single"/>
          </w:rPr>
          <w:t>https://tribuneonlineng.com/breaking-iran-dares-trump-closes-strait-of-hormuz-again/</w:t>
        </w:r>
      </w:hyperlink>
      <w:r>
        <w:t xml:space="preserve"> - * Iran's military joint command announced the closure of the Strait of Hormuz to international shipping. * The decision was made in response to the United States maintaining a blockade on Iranian ports. * Control of the strategic waterway has returned to strict management by Iranian armed forces. * Passage through the strait now requires explicit approval from Iran. * The move escalates tensions between Iran and the US in a critical oil shipping route.</w:t>
      </w:r>
      <w:r/>
    </w:p>
    <w:p>
      <w:pPr>
        <w:pStyle w:val="ListNumber"/>
        <w:spacing w:line="240" w:lineRule="auto"/>
        <w:ind w:left="720"/>
      </w:pPr>
      <w:r/>
      <w:hyperlink r:id="rId235">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238">
        <w:r>
          <w:rPr>
            <w:color w:val="0000EE"/>
            <w:u w:val="single"/>
          </w:rPr>
          <w:t>https://www.gbnews.com/news/world/iran-closes-strait-of-hormuz-donald-trump</w:t>
        </w:r>
      </w:hyperlink>
      <w:r>
        <w:t xml:space="preserve"> - Iran has closed the Strait of Hormuz, claiming the US failed to fulfil obligations regarding a naval blockade. This action occurred hours after Donald Trump stated the waterway was open. Despite the closure declaration, vessel tracking data shows oil tankers successfully traversed the strait. The US insists the blockade remains in force until an agreement is reached, warning of resumed military action. The UK and France announced a multinational mission to protect commercial shipping. The closure has caused stranded tankers and increased energy prices.</w:t>
      </w:r>
      <w:r/>
    </w:p>
    <w:p>
      <w:pPr>
        <w:pStyle w:val="ListNumber"/>
        <w:spacing w:line="240" w:lineRule="auto"/>
        <w:ind w:left="720"/>
      </w:pPr>
      <w:r/>
      <w:hyperlink r:id="rId250">
        <w:r>
          <w:rPr>
            <w:color w:val="0000EE"/>
            <w:u w:val="single"/>
          </w:rPr>
          <w:t>https://www.middleeasteye.net/live-blog/live-blog-update/us-extends-waiver-sanctioned-russian-oil-purchase-global-prices-fall</w:t>
        </w:r>
      </w:hyperlink>
      <w:r>
        <w:t xml:space="preserve"> - The US Department of the Treasury issued a waiver allowing the delivery and sale of sanctioned Russian crude oil through 16 May. This decision follows the expiration of a previous waiver on 11 April and aims to ease global oil prices during the war involving Iran. Treasury Secretary Scott Bessent had previously indicated the administration would not renew the licence, but the department now states it wants to ensure oil availability for those who need it as negotiations accelerate.</w:t>
      </w:r>
      <w:r/>
    </w:p>
    <w:p>
      <w:pPr>
        <w:pStyle w:val="ListNumber"/>
        <w:spacing w:line="240" w:lineRule="auto"/>
        <w:ind w:left="720"/>
      </w:pPr>
      <w:r/>
      <w:hyperlink r:id="rId251">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252">
        <w:r>
          <w:rPr>
            <w:color w:val="0000EE"/>
            <w:u w:val="single"/>
          </w:rPr>
          <w:t>https://www.sentinelassam.com/more-news/international/west-asia-energy-output-may-take-two-years-to-recover-international-energy-agency-iea</w:t>
        </w:r>
      </w:hyperlink>
      <w:r>
        <w:t xml:space="preserve"> - The International Energy Agency (IEA) estimates that West Asia could take up to two years to restore lost energy production following the war with Iran. IEA Executive Director Fatih Birol stated that recovery timelines vary by country, noting Iraq will take longer than Saudi Arabia. Birol warned that the global economy could be held hostage by regional conflicts and anticipated further flight cancellations and supply chain disruptions.</w:t>
      </w:r>
      <w:r/>
    </w:p>
    <w:p>
      <w:pPr>
        <w:pStyle w:val="ListNumber"/>
        <w:spacing w:line="240" w:lineRule="auto"/>
        <w:ind w:left="720"/>
      </w:pPr>
      <w:r/>
      <w:hyperlink r:id="rId253">
        <w:r>
          <w:rPr>
            <w:color w:val="0000EE"/>
            <w:u w:val="single"/>
          </w:rPr>
          <w:t>https://ca.news.yahoo.com/trump-says-good-news-iran-045319921.html</w:t>
        </w:r>
      </w:hyperlink>
      <w:r>
        <w:t xml:space="preserve"> - Tehran announced the reimposition of strict military controls on the Strait of Hormuz, a vital global oil trade route, following the transit of a convoy of eight tankers. This move reverses a temporary reopening agreed during a ceasefire between Israel and Lebanon. Iranian officials cited repeated U.S. violations and acts of piracy as reasons for restoring tighter controls, raising uncertainty about future shipping. Meanwhile, U.S. President Donald Trump indicated fighting might resume if a peace deal is not reached by Wednesday, while negotiations continue in Islamabad regarding Iran's nuclear programme.</w:t>
      </w:r>
      <w:r/>
    </w:p>
    <w:p>
      <w:pPr>
        <w:pStyle w:val="ListNumber"/>
        <w:spacing w:line="240" w:lineRule="auto"/>
        <w:ind w:left="720"/>
      </w:pPr>
      <w:r/>
      <w:hyperlink r:id="rId254">
        <w:r>
          <w:rPr>
            <w:color w:val="0000EE"/>
            <w:u w:val="single"/>
          </w:rPr>
          <w:t>https://www.washingtonpost.com/business/2026/04/18/iran-oil-stock-market-economy/</w:t>
        </w:r>
      </w:hyperlink>
      <w:r>
        <w:t xml:space="preserve"> - * Despite falling oil futures and rising stocks, industry experts warn of severe, long-term disruptions to global energy infrastructure and supply lines. * Critical shortages are emerging in Europe for jet fuel, fertilizers, and plastic manufacturing ingredients, threatening food prices and factory operations in Asia. * Analysts highlight a dangerous disconnect between market pricing and physical reality, noting that 20% of global oil remains at risk despite conditional reopening of the Strait of Hormuz. * Historical precedents suggest that restoring damaged production facilities and logistics will take months or years, potentially leading to a future economic reckoning. * The International Energy Agency and IMF officials caution that no country is immune to the crisis, warning against complacency regarding the duration of the supply shock.</w:t>
      </w:r>
      <w:r/>
    </w:p>
    <w:p>
      <w:pPr>
        <w:pStyle w:val="ListNumber"/>
        <w:spacing w:line="240" w:lineRule="auto"/>
        <w:ind w:left="720"/>
      </w:pPr>
      <w:r/>
      <w:hyperlink r:id="rId251">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255">
        <w:r>
          <w:rPr>
            <w:color w:val="0000EE"/>
            <w:u w:val="single"/>
          </w:rPr>
          <w:t>https://www.sentinelassam.com/more-news/international/oil-refinery-fire-to-have-minimal-impact-on-australian-fuel-supply-pm-anthony-albanese</w:t>
        </w:r>
      </w:hyperlink>
      <w:r>
        <w:t xml:space="preserve"> - Prime Minister Anthony Albanese stated that a fire at Viva Energy's refinery in Geelong will have a minimal impact on Australia's fuel production. The fire, caused by equipment failure, was extinguished by midday on Thursday. Albanese reported that 80 per cent of diesel and aviation fuel production continues, while petrol production operates at 60 per cent capacity. The facility supplies 10 per cent of the national fuel supply. The government plans to release a weekly update on fuel stockpile levels on Saturday.</w:t>
      </w:r>
      <w:r/>
    </w:p>
    <w:p>
      <w:pPr>
        <w:pStyle w:val="ListNumber"/>
        <w:spacing w:line="240" w:lineRule="auto"/>
        <w:ind w:left="720"/>
      </w:pPr>
      <w:r/>
      <w:hyperlink r:id="rId256">
        <w:r>
          <w:rPr>
            <w:color w:val="0000EE"/>
            <w:u w:val="single"/>
          </w:rPr>
          <w:t>https://www.sentinelassam.com/more-news/business/brent-crude-tumbles-to-88-after-hormuz-reopening-eases-global-supply-shock-fears</w:t>
        </w:r>
      </w:hyperlink>
      <w:r>
        <w:t xml:space="preserve"> - Global oil prices fell sharply on Friday following Iran's announcement that the Strait of Hormuz is fully open for commercial transit. Benchmark Brent crude dropped 11% to approximately $88 a barrel, while US West Texas Intermediate fell 10% to $81.50 a barrel. The price correction followed a 10-day ceasefire between Israel and Lebanon and a statement from US President Donald Trump confirming the de-escalation. Iranian Foreign Minister Abbas Aragchi confirmed the waterway is open for the duration of the ceasefire, removing the war-risk premium that had built up during regional tensions. The reopening provides relief to major energy-importing nations, including India, by ensuring the steady flow of Middle Eastern crude through the critical shipping lane.</w:t>
      </w:r>
      <w:r/>
    </w:p>
    <w:p>
      <w:pPr>
        <w:pStyle w:val="ListNumber"/>
        <w:spacing w:line="240" w:lineRule="auto"/>
        <w:ind w:left="720"/>
      </w:pPr>
      <w:r/>
      <w:hyperlink r:id="rId257">
        <w:r>
          <w:rPr>
            <w:color w:val="0000EE"/>
            <w:u w:val="single"/>
          </w:rPr>
          <w:t>https://www.indiandefensenews.in/2026/04/indias-growth-resilience-backed-by-imf.html</w:t>
        </w:r>
      </w:hyperlink>
      <w:r>
        <w:t xml:space="preserve"> - The International Monetary Fund has reaffirmed India as the fastest-growing major economy, projecting 6.5% growth through FY27 despite global tensions. Conversely, Pakistan is facing a deepening water and energy crisis exacerbated by climate stress and infrastructure issues. India is strategically leveraging the Indus Water Treaty amidst these regional disparities. The IMF report, Global Economy in the Shadow of War, highlights India's resilience against a global growth outlook cut to 3.1% for 2026.</w:t>
      </w:r>
      <w:r/>
    </w:p>
    <w:p>
      <w:pPr>
        <w:pStyle w:val="ListNumber"/>
        <w:spacing w:line="240" w:lineRule="auto"/>
        <w:ind w:left="720"/>
      </w:pPr>
      <w:r/>
      <w:hyperlink r:id="rId258">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259">
        <w:r>
          <w:rPr>
            <w:color w:val="0000EE"/>
            <w:u w:val="single"/>
          </w:rPr>
          <w:t>https://bitrss.com/fsb-warns-of-triple-whammy-crisis-as-private-credit-threat-to-global-markets-worsens-202368</w:t>
        </w:r>
      </w:hyperlink>
      <w:r>
        <w:t xml:space="preserve"> - The Financial Stability Board (FSB) warns that global markets face a potential chain reaction involving tighter funding, war-driven volatility, and cracks in non-bank finance. FSB Chair Andrew Bailey highlighted vulnerabilities in sovereign bond markets, asset valuations, and private credit. Recent redemption caps at major private credit funds like Blue Owl Capital, Barings, Apollo, Ares, and BlackRock illustrate structural fragility in the $1.8 trillion sector. The FSB cautions that these issues could converge, causing a cascading sequence of financial stress affecting banks, insurers, and broader economic growth.</w:t>
      </w:r>
      <w:r/>
    </w:p>
    <w:p>
      <w:pPr>
        <w:pStyle w:val="ListNumber"/>
        <w:spacing w:line="240" w:lineRule="auto"/>
        <w:ind w:left="720"/>
      </w:pPr>
      <w:r/>
      <w:hyperlink r:id="rId260">
        <w:r>
          <w:rPr>
            <w:color w:val="0000EE"/>
            <w:u w:val="single"/>
          </w:rPr>
          <w:t>https://moneyweek.com/economy/us-economy/the-end-for-the-us-dollar</w:t>
        </w:r>
      </w:hyperlink>
      <w:r>
        <w:t xml:space="preserve"> - The US dollar retains its status as the world's de facto reserve currency, accounting for 56% of global foreign-exchange reserves and 89% of FX trades. Despite a decline from 71% in 1999, analysts at Charles Schwab argue no viable alternative exists due to the lack of deep, liquid bond markets elsewhere. While central banks diversify holdings and bilateral trade in non-dollar currencies increases, the dollar's dominance is expected to be gradual rather than imminent.</w:t>
      </w:r>
      <w:r/>
    </w:p>
    <w:p>
      <w:pPr>
        <w:pStyle w:val="ListNumber"/>
        <w:spacing w:line="240" w:lineRule="auto"/>
        <w:ind w:left="720"/>
      </w:pPr>
      <w:r/>
      <w:hyperlink r:id="rId254">
        <w:r>
          <w:rPr>
            <w:color w:val="0000EE"/>
            <w:u w:val="single"/>
          </w:rPr>
          <w:t>https://www.washingtonpost.com/business/2026/04/18/iran-oil-stock-market-economy/</w:t>
        </w:r>
      </w:hyperlink>
      <w:r>
        <w:t xml:space="preserve"> - * Despite falling oil futures and rising stocks, industry experts warn of severe, long-term disruptions to global energy supply lines. * Critical shortages are emerging in Europe for jet fuel, fertilizers, and plastic manufacturing ingredients, threatening food prices and factory operations. * Analysts compare the current market disconnect to the post-pandemic hangover, fearing a future economic reckoning as physical realities catch up. * The Strait of Hormuz remains a dangerous chokepoint with mines and selective reopening, leaving 20% of global oil at risk despite diplomatic hints. * Repairing damaged infrastructure in the Gulf and restoring tanker traffic could take weeks or months, far longer than market algorithms anticipate.</w:t>
      </w:r>
      <w:r/>
    </w:p>
    <w:p>
      <w:pPr>
        <w:pStyle w:val="ListNumber"/>
        <w:spacing w:line="240" w:lineRule="auto"/>
        <w:ind w:left="720"/>
      </w:pPr>
      <w:r/>
      <w:hyperlink r:id="rId261">
        <w:r>
          <w:rPr>
            <w:color w:val="0000EE"/>
            <w:u w:val="single"/>
          </w:rPr>
          <w:t>https://www.haberler.com/ekonomi/hurmuz-bogazi-nin-acilmasi-enerji-fiyatlarini-dusuruyor-19760958-haberi/</w:t>
        </w:r>
      </w:hyperlink>
      <w:r>
        <w:t xml:space="preserve"> - Iran's Foreign Minister Abbas Erackchi announced on social media that the Strait of Hormuz remains open to all commercial vessels for the duration of the ceasefire, following US and Israeli attacks on Iran starting 28 February. This statement led to a rapid resolution of the risk premium in global energy markets. Brent crude prices fell 4.5% to $90.92 per barrel, while West Texas Intermediate (WTI) dropped 11.9% to $85.06. European natural gas and coal contracts also declined as fears over supply disruptions in the critical shipping chokepoint diminished, though prices remain significantly higher than pre-attack levels.</w:t>
      </w:r>
      <w:r/>
    </w:p>
    <w:p>
      <w:pPr>
        <w:pStyle w:val="ListNumber"/>
        <w:spacing w:line="240" w:lineRule="auto"/>
        <w:ind w:left="720"/>
      </w:pPr>
      <w:r/>
      <w:hyperlink r:id="rId262">
        <w:r>
          <w:rPr>
            <w:color w:val="0000EE"/>
            <w:u w:val="single"/>
          </w:rPr>
          <w:t>https://meduza.io/news/2026/04/18/ssha-snova-vremenno-oslabili-sanktsii-v-otnoshenii-rossiyskoy-nefti</w:t>
        </w:r>
      </w:hyperlink>
      <w:r>
        <w:t xml:space="preserve"> - The US Department of the Treasury's Office of Foreign Assets Control (OFAC) issued a license allowing the shipment of Russian oil and petroleum products loaded onto vessels before April 17. This temporary measure, valid until May 16, follows a previous license period from March 12 to April 11. The decision coincides with global energy price volatility driven by the US and Israel's conflict with Iran, which disrupted transit through the Strait of Hormuz. Although Iran announced the reopening of the strait on April 17, uncertainty remains regarding the restoration of pre-war traffic. Consequently, Brent crude prices fell to approximately $92 per barrel and WTI to $85 per barrel on April 18.</w:t>
      </w:r>
      <w:r/>
    </w:p>
    <w:p>
      <w:pPr>
        <w:pStyle w:val="ListNumber"/>
        <w:spacing w:line="240" w:lineRule="auto"/>
        <w:ind w:left="720"/>
      </w:pPr>
      <w:r/>
      <w:hyperlink r:id="rId255">
        <w:r>
          <w:rPr>
            <w:color w:val="0000EE"/>
            <w:u w:val="single"/>
          </w:rPr>
          <w:t>https://www.sentinelassam.com/more-news/international/oil-refinery-fire-to-have-minimal-impact-on-australian-fuel-supply-pm-anthony-albanese</w:t>
        </w:r>
      </w:hyperlink>
      <w:r>
        <w:t xml:space="preserve"> - Prime Minister Anthony Albanese stated that a fire at Viva Energy's refinery in Geelong will have a minimal impact on Australia's fuel production. The fire, caused by equipment failure, was extinguished by midday on Thursday. Albanese reported that 80 per cent of diesel and aviation fuel production continues, while petrol production operates at 60 per cent capacity. The facility supplies 10 per cent of the national fuel supply. The government plans to release a weekly update on fuel stockpile levels on Saturday.</w:t>
      </w:r>
      <w:r/>
    </w:p>
    <w:p>
      <w:pPr>
        <w:pStyle w:val="ListNumber"/>
        <w:spacing w:line="240" w:lineRule="auto"/>
        <w:ind w:left="720"/>
      </w:pPr>
      <w:r/>
      <w:hyperlink r:id="rId256">
        <w:r>
          <w:rPr>
            <w:color w:val="0000EE"/>
            <w:u w:val="single"/>
          </w:rPr>
          <w:t>https://www.sentinelassam.com/more-news/business/brent-crude-tumbles-to-88-after-hormuz-reopening-eases-global-supply-shock-fears</w:t>
        </w:r>
      </w:hyperlink>
      <w:r>
        <w:t xml:space="preserve"> - Global oil prices fell sharply on Friday following Iran's announcement that the Strait of Hormuz is fully open for commercial transit. Benchmark Brent crude dropped 11% to approximately $88 a barrel, while US West Texas Intermediate fell 10% to $81.50 a barrel. The price correction followed a 10-day ceasefire between Israel and Lebanon and a statement from US President Donald Trump confirming the de-escalation. Iranian Foreign Minister Abbas Aragchi confirmed the waterway is open for the duration of the ceasefire, removing the war-risk premium that had built up during regional tensions. The reopening provides relief to major energy-importing nations, including India, by ensuring the steady flow of Middle Eastern crude through the critical shipping lane.</w:t>
      </w:r>
      <w:r/>
    </w:p>
    <w:p>
      <w:pPr>
        <w:pStyle w:val="ListNumber"/>
        <w:spacing w:line="240" w:lineRule="auto"/>
        <w:ind w:left="720"/>
      </w:pPr>
      <w:r/>
      <w:hyperlink r:id="rId263">
        <w:r>
          <w:rPr>
            <w:color w:val="0000EE"/>
            <w:u w:val="single"/>
          </w:rPr>
          <w:t>https://foxrgv.tv/strait-of-hormuz-reopens-amid-high-stakes-iran-negotiations/</w:t>
        </w:r>
      </w:hyperlink>
      <w:r>
        <w:t xml:space="preserve"> - Iran announced the Strait of Hormuz is completely open for international shipping, easing global market tensions. Despite this, US President Donald Trump confirmed the naval blockade on Iranian ports remains until a comprehensive agreement is secured. Negotiations regarding Iran's nuclear program and frozen assets are reportedly continuing, with a potential second round in Pakistan. Oil prices fell following the announcement, reflecting reduced geopolitical risk premiums, while US military assets remain on high alert in the Gulf region.</w:t>
      </w:r>
      <w:r/>
    </w:p>
    <w:p>
      <w:pPr>
        <w:pStyle w:val="ListNumber"/>
        <w:spacing w:line="240" w:lineRule="auto"/>
        <w:ind w:left="720"/>
      </w:pPr>
      <w:r/>
      <w:hyperlink r:id="rId258">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254">
        <w:r>
          <w:rPr>
            <w:color w:val="0000EE"/>
            <w:u w:val="single"/>
          </w:rPr>
          <w:t>https://www.washingtonpost.com/business/2026/04/18/iran-oil-stock-market-economy/</w:t>
        </w:r>
      </w:hyperlink>
      <w:r>
        <w:t xml:space="preserve"> - * Despite falling oil prices and stock market gains, industry experts warn of severe, long-term disruptions to global energy supply chains. * Critical infrastructure damage in the Gulf and mine-littered shipping routes in the Strait of Hormuz threaten to keep production down for months. * Analysts compare the current market disconnect to the post-pandemic hangover, warning of a future economic reckoning as supply gaps widen. * Europe faces a potential jet fuel shortage within six weeks, while fertilizer and plastic production costs are spiking globally. * The International Energy Agency and IMF officials caution that no country is immune to the crisis, despite diplomatic hints of de-escalation.</w:t>
      </w:r>
      <w:r/>
    </w:p>
    <w:p>
      <w:pPr>
        <w:pStyle w:val="ListNumber"/>
        <w:spacing w:line="240" w:lineRule="auto"/>
        <w:ind w:left="720"/>
      </w:pPr>
      <w:r/>
      <w:hyperlink r:id="rId258">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254">
        <w:r>
          <w:rPr>
            <w:color w:val="0000EE"/>
            <w:u w:val="single"/>
          </w:rPr>
          <w:t>https://www.washingtonpost.com/business/2026/04/18/iran-oil-stock-market-economy/</w:t>
        </w:r>
      </w:hyperlink>
      <w:r>
        <w:t xml:space="preserve"> - * Despite falling oil prices and cooling US-Iran tensions, industry experts warn of severe, long-term disruptions to global energy supply lines. * Critical infrastructure damage in the Gulf and mine-littered shipping lanes in the Strait of Hormuz threaten to keep supply constraints in place for months. * Analysts highlight a dangerous disconnect between stock market rallies and the physical reality of broken supply chains in Asia and Europe. * The International Energy Agency and IMF officials caution that complacency regarding recession risks and inflationary pressures is misplaced. * Europe faces potential jet fuel shortages within six weeks, while fertilizer and plastic production costs are spiking globally.</w:t>
      </w:r>
      <w:r/>
    </w:p>
    <w:p>
      <w:pPr>
        <w:pStyle w:val="ListNumber"/>
        <w:spacing w:line="240" w:lineRule="auto"/>
        <w:ind w:left="720"/>
      </w:pPr>
      <w:r/>
      <w:hyperlink r:id="rId261">
        <w:r>
          <w:rPr>
            <w:color w:val="0000EE"/>
            <w:u w:val="single"/>
          </w:rPr>
          <w:t>https://www.haberler.com/ekonomi/hurmuz-bogazi-nin-acilmasi-enerji-fiyatlarini-dusuruyor-19760958-haberi/</w:t>
        </w:r>
      </w:hyperlink>
      <w:r>
        <w:t xml:space="preserve"> - Iran's Foreign Minister Abbas Erackchi announced on social media that the Strait of Hormuz remains open to all commercial vessels for the duration of the ceasefire, following US and Israeli attacks on Iran starting 28 February. This statement led to a rapid resolution of the risk premium in global energy markets. Brent crude prices fell 4.5% to $90.92 per barrel, while West Texas Intermediate (WTI) dropped 11.9% to $85.06. European natural gas and coal contracts also declined as fears over supply disruptions in the critical shipping chokepoint diminished, though prices remain significantly higher than pre-attack levels.</w:t>
      </w:r>
      <w:r/>
    </w:p>
    <w:p>
      <w:pPr>
        <w:pStyle w:val="ListNumber"/>
        <w:spacing w:line="240" w:lineRule="auto"/>
        <w:ind w:left="720"/>
      </w:pPr>
      <w:r/>
      <w:hyperlink r:id="rId264">
        <w:r>
          <w:rPr>
            <w:color w:val="0000EE"/>
            <w:u w:val="single"/>
          </w:rPr>
          <w:t>https://timeskuwait.com/france-and-uk-offer-to-lead-post-war-naval-mission-to-secure-strait-of-hormuz-shipping-routes/</w:t>
        </w:r>
      </w:hyperlink>
      <w:r>
        <w:t xml:space="preserve"> - France and the United Kingdom have offered to lead a multinational naval mission to restore freedom of navigation in the Strait of Hormuz, pending a lasting peace agreement. The proposal was discussed at a meeting of nonbelligerent states in Paris, attended by leaders including Emmanuel Macron, Keir Starmer, Friedrich Merz, and Giorgia Meloni. While Iran and the US declared the strait open to commercial shipping, maritime traffic remains halted due to ceasefire conditions and potential mine threats. The coalition plans to provide mine-clearance vessels and escort ships once a sound legal basis is established, aiming to alleviate global oil supply risks and demonstrate European commitment to US allies.</w:t>
      </w:r>
      <w:r/>
    </w:p>
    <w:p>
      <w:pPr>
        <w:pStyle w:val="ListNumber"/>
        <w:spacing w:line="240" w:lineRule="auto"/>
        <w:ind w:left="720"/>
      </w:pPr>
      <w:r/>
      <w:hyperlink r:id="rId265">
        <w:r>
          <w:rPr>
            <w:color w:val="0000EE"/>
            <w:u w:val="single"/>
          </w:rPr>
          <w:t>https://www.wort.lu/international/hormus-passage-schifffahrt-misstraut-politik/138006191.html</w:t>
        </w:r>
      </w:hyperlink>
      <w:r>
        <w:t xml:space="preserve"> - Iran has warned the United States that maintaining a naval blockade in the Strait of Hormuz for ships with Iranian ports as origin or destination will trigger an appropriate Iranian response. Iranian Foreign Ministry spokesperson Ismail Baghai stated that the blockade violates the ceasefire and emphasized that the opening or closing of the strait is an Iranian decision, not a social media issue. This follows an announcement by Iranian Foreign Minister Abbas Araghtchi to initially allow commercial and oil tankers to pass through the strait again.</w:t>
      </w:r>
      <w:r/>
    </w:p>
    <w:p>
      <w:pPr>
        <w:pStyle w:val="ListNumber"/>
        <w:spacing w:line="240" w:lineRule="auto"/>
        <w:ind w:left="720"/>
      </w:pPr>
      <w:r/>
      <w:hyperlink r:id="rId251">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261">
        <w:r>
          <w:rPr>
            <w:color w:val="0000EE"/>
            <w:u w:val="single"/>
          </w:rPr>
          <w:t>https://www.haberler.com/ekonomi/hurmuz-bogazi-nin-acilmasi-enerji-fiyatlarini-dusuruyor-19760958-haberi/</w:t>
        </w:r>
      </w:hyperlink>
      <w:r>
        <w:t xml:space="preserve"> - Iran's Foreign Minister Abbas Erackchi announced on social media that the Strait of Hormuz remains open to all commercial vessels for the duration of the ceasefire, following US and Israeli attacks on Iran starting 28 February. This statement led to a rapid resolution of the risk premium in global energy markets. Brent crude prices fell 4.5% to $90.92 per barrel, while West Texas Intermediate (WTI) dropped 11.9% to $85.06. European natural gas and coal contracts also declined as fears over supply disruptions in the critical shipping chokepoint diminished, though prices remain significantly higher than pre-attack levels.</w:t>
      </w:r>
      <w:r/>
    </w:p>
    <w:p>
      <w:pPr>
        <w:pStyle w:val="ListNumber"/>
        <w:spacing w:line="240" w:lineRule="auto"/>
        <w:ind w:left="720"/>
      </w:pPr>
      <w:r/>
      <w:hyperlink r:id="rId266">
        <w:r>
          <w:rPr>
            <w:color w:val="0000EE"/>
            <w:u w:val="single"/>
          </w:rPr>
          <w:t>https://timeskuwait.com/erdogan-calls-for-open-hormuz-unrestricted-gulf-access-to-international-waters/</w:t>
        </w:r>
      </w:hyperlink>
      <w:r>
        <w:t xml:space="preserve"> - Turkish President Recep Tayyip Erdogan called for full and unhindered access to international waters for Gulf nations during the Antalya Diplomacy Forum. He emphasised safeguarding freedom of navigation in the Strait of Hormuz under international rules and prioritising dialogue between the United States and Iran to achieve regional stability. Erdogan also highlighted Turkey's willingness to collaborate on energy cooperation and infrastructure connectivity amidst accelerating efforts to develop alternative energy routes.</w:t>
      </w:r>
      <w:r/>
    </w:p>
    <w:p>
      <w:pPr>
        <w:pStyle w:val="ListNumber"/>
        <w:spacing w:line="240" w:lineRule="auto"/>
        <w:ind w:left="720"/>
      </w:pPr>
      <w:r/>
      <w:hyperlink r:id="rId267">
        <w:r>
          <w:rPr>
            <w:color w:val="0000EE"/>
            <w:u w:val="single"/>
          </w:rPr>
          <w:t>https://www.sentinelassam.com/topheadlines/strait-of-hormuz-declared-completely-open-for-commercial-shipping-but-us-naval-blockade-on-iran-remains</w:t>
        </w:r>
      </w:hyperlink>
      <w:r>
        <w:t xml:space="preserve"> - Iran's Foreign Minister Seyed Abbas Araghchi announced the Strait of Hormuz is open for commercial shipping during a fragile ceasefire in the Middle East. The United States signalled it will maintain a targeted naval blockade on Iran. The declaration triggered an immediate market reaction, causing oil prices to fall sharply and stock markets to rally. The strait is a critical chokepoint through which a significant share of global oil and gas supplies flow.</w:t>
      </w:r>
      <w:r/>
    </w:p>
    <w:p>
      <w:pPr>
        <w:pStyle w:val="ListNumber"/>
        <w:spacing w:line="240" w:lineRule="auto"/>
        <w:ind w:left="720"/>
      </w:pPr>
      <w:r/>
      <w:hyperlink r:id="rId264">
        <w:r>
          <w:rPr>
            <w:color w:val="0000EE"/>
            <w:u w:val="single"/>
          </w:rPr>
          <w:t>https://timeskuwait.com/france-and-uk-offer-to-lead-post-war-naval-mission-to-secure-strait-of-hormuz-shipping-routes/</w:t>
        </w:r>
      </w:hyperlink>
      <w:r>
        <w:t xml:space="preserve"> - France and the United Kingdom have offered to lead a multinational naval mission to restore freedom of navigation in the Strait of Hormuz, pending a lasting peace agreement. The proposal was discussed at a meeting of nonbelligerent states in Paris, attended by leaders including Emmanuel Macron, Keir Starmer, Friedrich Merz, and Giorgia Meloni. While Iran and the US declared the strait open to commercial shipping, maritime traffic remains halted due to ceasefire conditions and potential mine threats. The coalition plans to provide mine-clearance vessels and escort ships once a sound legal basis is established, aiming to alleviate global oil supply risks and demonstrate European commitment to US allies.</w:t>
      </w:r>
      <w:r/>
    </w:p>
    <w:p>
      <w:pPr>
        <w:pStyle w:val="ListNumber"/>
        <w:spacing w:line="240" w:lineRule="auto"/>
        <w:ind w:left="720"/>
      </w:pPr>
      <w:r/>
      <w:hyperlink r:id="rId252">
        <w:r>
          <w:rPr>
            <w:color w:val="0000EE"/>
            <w:u w:val="single"/>
          </w:rPr>
          <w:t>https://www.sentinelassam.com/more-news/international/west-asia-energy-output-may-take-two-years-to-recover-international-energy-agency-iea</w:t>
        </w:r>
      </w:hyperlink>
      <w:r>
        <w:t xml:space="preserve"> - The International Energy Agency (IEA) estimates that West Asia could take up to two years to restore lost energy production following the war with Iran. IEA Executive Director Fatih Birol stated that recovery timelines vary by country, noting Iraq will take longer than Saudi Arabia. Birol warned that the global economy could be held hostage by regional conflicts and anticipated further flight cancellations and supply chain disruptions.</w:t>
      </w:r>
      <w:r/>
    </w:p>
    <w:p>
      <w:pPr>
        <w:pStyle w:val="ListNumber"/>
        <w:spacing w:line="240" w:lineRule="auto"/>
        <w:ind w:left="720"/>
      </w:pPr>
      <w:r/>
      <w:hyperlink r:id="rId251">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268">
        <w:r>
          <w:rPr>
            <w:color w:val="0000EE"/>
            <w:u w:val="single"/>
          </w:rPr>
          <w:t>https://www.sentinelassam.com/more-news/international/united-states-deploys-12-ships-100-aircraft-to-enforce-blockade-on-iranian-ports</w:t>
        </w:r>
      </w:hyperlink>
      <w:r>
        <w:t xml:space="preserve"> - US Central Command announced the deployment of over 10,000 personnel, more than 12 naval vessels, and over 100 aircraft to enforce a maritime blockade on Iran's ports and coastline. The operation, involving the USS Abraham Lincoln and USS Delbert D Black, targets vessels attempting to enter or depart Iranian waters. CENTCOM clarified that the Strait of Hormuz remains open while the blockade focuses on specific ports. This escalation involves significant US naval assets in the Arabian Sea region.</w:t>
      </w:r>
      <w:r/>
    </w:p>
    <w:p>
      <w:pPr>
        <w:pStyle w:val="ListNumber"/>
        <w:spacing w:line="240" w:lineRule="auto"/>
        <w:ind w:left="720"/>
      </w:pPr>
      <w:r/>
      <w:hyperlink r:id="rId267">
        <w:r>
          <w:rPr>
            <w:color w:val="0000EE"/>
            <w:u w:val="single"/>
          </w:rPr>
          <w:t>https://www.sentinelassam.com/topheadlines/strait-of-hormuz-declared-completely-open-for-commercial-shipping-but-us-naval-blockade-on-iran-remains</w:t>
        </w:r>
      </w:hyperlink>
      <w:r>
        <w:t xml:space="preserve"> - Iran's Foreign Minister Seyed Abbas Araghchi announced the Strait of Hormuz is open for commercial shipping during a fragile ceasefire in the Middle East. The United States signalled it will maintain a targeted naval blockade on Iran. The declaration triggered an immediate market reaction, causing oil prices to fall sharply and stock markets to rally. The strait is a critical chokepoint through which a significant share of global oil and gas supplies flow.</w:t>
      </w:r>
      <w:r/>
    </w:p>
    <w:p>
      <w:pPr>
        <w:pStyle w:val="ListNumber"/>
        <w:spacing w:line="240" w:lineRule="auto"/>
        <w:ind w:left="720"/>
      </w:pPr>
      <w:r/>
      <w:hyperlink r:id="rId269">
        <w:r>
          <w:rPr>
            <w:color w:val="0000EE"/>
            <w:u w:val="single"/>
          </w:rPr>
          <w:t>https://www.sentinelassam.com/more-news/international/britain-france-announce-defensive-mission-to-protect-strait-of-hormuz-navigation</w:t>
        </w:r>
      </w:hyperlink>
      <w:r>
        <w:t xml:space="preserve"> - Britain and France announced a strictly peaceful defensive mission to protect navigation in the Strait of Hormuz, ensuring it remains free of tolls. Prime Minister Keir Starmer and President Emmanuel Macron led the initiative at a meeting involving approximately 50 countries. Germany and Italy confirmed their contribution to the peaceful patrol. The mission aims to prevent the closure of the strait, through which 20% of the world's fossil fuel travels, following Iran's recent announcement regarding commercial traffic access.</w:t>
      </w:r>
      <w:r/>
    </w:p>
    <w:p>
      <w:pPr>
        <w:pStyle w:val="ListNumber"/>
        <w:spacing w:line="240" w:lineRule="auto"/>
        <w:ind w:left="720"/>
      </w:pPr>
      <w:r/>
      <w:hyperlink r:id="rId270">
        <w:r>
          <w:rPr>
            <w:color w:val="0000EE"/>
            <w:u w:val="single"/>
          </w:rPr>
          <w:t>https://www.sentinelassam.com/more-news/international/we-are-not-accepting-any-temporary-ceasefire-irans-deputy-fm-demands-total-end-to-regional-war</w:t>
        </w:r>
      </w:hyperlink>
      <w:r>
        <w:t xml:space="preserve"> - Iran's Deputy Foreign Minister Saeed Khatibzadeh stated at the Antalya Diplomacy Forum that Tehran rejects any temporary ceasefire, insisting on a total end to hostilities across the West Asian region. He identified the scope from Lebanon to the Red Sea as a red line and blamed the United States and Israel for regional volatility. The remarks highlight Iran's refusal to engage in incremental diplomacy while addressing maritime security in the Strait of Hormuz.</w:t>
      </w:r>
      <w:r/>
    </w:p>
    <w:p>
      <w:pPr>
        <w:pStyle w:val="ListNumber"/>
        <w:spacing w:line="240" w:lineRule="auto"/>
        <w:ind w:left="720"/>
      </w:pPr>
      <w:r/>
      <w:hyperlink r:id="rId268">
        <w:r>
          <w:rPr>
            <w:color w:val="0000EE"/>
            <w:u w:val="single"/>
          </w:rPr>
          <w:t>https://www.sentinelassam.com/more-news/international/united-states-deploys-12-ships-100-aircraft-to-enforce-blockade-on-iranian-ports</w:t>
        </w:r>
      </w:hyperlink>
      <w:r>
        <w:t xml:space="preserve"> - US Central Command announced the deployment of over 10,000 personnel, more than 12 naval vessels, and over 100 aircraft to enforce a maritime blockade on Iran's ports and coastline. The operation, involving the USS Abraham Lincoln and USS Delbert D Black, targets vessels attempting to enter or depart Iranian waters. CENTCOM clarified that the Strait of Hormuz remains open while the blockade focuses on specific ports. This escalation involves significant US naval assets in the Arabian Sea region.</w:t>
      </w:r>
      <w:r/>
    </w:p>
    <w:p>
      <w:pPr>
        <w:pStyle w:val="ListNumber"/>
        <w:spacing w:line="240" w:lineRule="auto"/>
        <w:ind w:left="720"/>
      </w:pPr>
      <w:r/>
      <w:hyperlink r:id="rId256">
        <w:r>
          <w:rPr>
            <w:color w:val="0000EE"/>
            <w:u w:val="single"/>
          </w:rPr>
          <w:t>https://www.sentinelassam.com/more-news/business/brent-crude-tumbles-to-88-after-hormuz-reopening-eases-global-supply-shock-fears</w:t>
        </w:r>
      </w:hyperlink>
      <w:r>
        <w:t xml:space="preserve"> - Global oil prices fell sharply on Friday following Iran's announcement that the Strait of Hormuz is fully open for commercial transit. Benchmark Brent crude dropped 11% to approximately $88 a barrel, while US West Texas Intermediate fell 10% to $81.50 a barrel. The price correction followed a 10-day ceasefire between Israel and Lebanon and a statement from US President Donald Trump confirming the de-escalation. Iranian Foreign Minister Abbas Aragchi confirmed the waterway is open for the duration of the ceasefire, removing the war-risk premium that had built up during regional tensions. The reopening provides relief to major energy-importing nations, including India, by ensuring the steady flow of Middle Eastern crude through the critical shipping lane.</w:t>
      </w:r>
      <w:r/>
    </w:p>
    <w:p>
      <w:pPr>
        <w:pStyle w:val="ListNumber"/>
        <w:spacing w:line="240" w:lineRule="auto"/>
        <w:ind w:left="720"/>
      </w:pPr>
      <w:r/>
      <w:hyperlink r:id="rId269">
        <w:r>
          <w:rPr>
            <w:color w:val="0000EE"/>
            <w:u w:val="single"/>
          </w:rPr>
          <w:t>https://www.sentinelassam.com/more-news/international/britain-france-announce-defensive-mission-to-protect-strait-of-hormuz-navigation</w:t>
        </w:r>
      </w:hyperlink>
      <w:r>
        <w:t xml:space="preserve"> - Britain and France announced a strictly peaceful defensive mission to protect navigation in the Strait of Hormuz, ensuring it remains free of tolls. Prime Minister Keir Starmer and President Emmanuel Macron led the initiative at a meeting involving approximately 50 countries. Germany and Italy confirmed their contribution to the peaceful patrol. The mission aims to prevent the closure of the strait, through which 20% of the world's fossil fuel travels, following Iran's recent announcement regarding commercial traffic access.</w:t>
      </w:r>
      <w:r/>
    </w:p>
    <w:p>
      <w:pPr>
        <w:pStyle w:val="ListNumber"/>
        <w:spacing w:line="240" w:lineRule="auto"/>
        <w:ind w:left="720"/>
      </w:pPr>
      <w:r/>
      <w:hyperlink r:id="rId271">
        <w:r>
          <w:rPr>
            <w:color w:val="0000EE"/>
            <w:u w:val="single"/>
          </w:rPr>
          <w:t>https://www.devdiscourse.com/article/international/3878672-gcc-praises-imos-condemnation-of-iran-over-strait-of-hormuz-closure</w:t>
        </w:r>
      </w:hyperlink>
      <w:r>
        <w:t xml:space="preserve"> - GCC Secretary-General Jasem Mohamed Albudaiwi commended the International Maritime Organisation's Legal Committee for a resolution condemning Iran's closure of the Strait of Hormuz and hostile actions against vessels. The resolution, which received strong international support, criticises Iran's threats to deploy sea mines and impose tolls. Albudaiwi highlighted the UAE's role in drafting the measure and urged global implementation to ensure freedom of navigation in accordance with international law.</w:t>
      </w:r>
      <w:r/>
    </w:p>
    <w:p>
      <w:pPr>
        <w:pStyle w:val="ListNumber"/>
        <w:spacing w:line="240" w:lineRule="auto"/>
        <w:ind w:left="720"/>
      </w:pPr>
      <w:r/>
      <w:hyperlink r:id="rId270">
        <w:r>
          <w:rPr>
            <w:color w:val="0000EE"/>
            <w:u w:val="single"/>
          </w:rPr>
          <w:t>https://www.sentinelassam.com/more-news/international/we-are-not-accepting-any-temporary-ceasefire-irans-deputy-fm-demands-total-end-to-regional-war</w:t>
        </w:r>
      </w:hyperlink>
      <w:r>
        <w:t xml:space="preserve"> - Iran's Deputy Foreign Minister Saeed Khatibzadeh stated at the Antalya Diplomacy Forum that Tehran rejects any temporary ceasefire, insisting on a total end to hostilities across the West Asian region. He identified the scope from Lebanon to the Red Sea as a red line and blamed the United States and Israel for regional volatility. The remarks highlight Iran's refusal to engage in incremental diplomacy while addressing maritime security in the Strait of Hormuz.</w:t>
      </w:r>
      <w:r/>
    </w:p>
    <w:p>
      <w:pPr>
        <w:pStyle w:val="ListNumber"/>
        <w:spacing w:line="240" w:lineRule="auto"/>
        <w:ind w:left="720"/>
      </w:pPr>
      <w:r/>
      <w:hyperlink r:id="rId272">
        <w:r>
          <w:rPr>
            <w:color w:val="0000EE"/>
            <w:u w:val="single"/>
          </w:rPr>
          <w:t>https://scroll.in/latest/1092201/top-updates-trump-says-iran-ceasefire-may-end-if-no-deal-reached?utm_source=rss&amp;utm_medium=public</w:t>
        </w:r>
      </w:hyperlink>
      <w:r>
        <w:t xml:space="preserve"> - US President Donald Trump stated that the tentative ceasefire with Iran could terminate if negotiations fail to produce an agreement by Wednesday. Trump warned that Washington would secure Tehran's highly enriched uranium stockpile regardless of the outcome, potentially in an unfriendly manner. Meanwhile, Iran threatened to close the Strait of Hormuz again if the US maintains its naval blockade. The US Treasury issued a waiver allowing purchases of sanctioned Russian oil until May 16 to ease global energy prices amid the West Asia conflict.</w:t>
      </w:r>
      <w:r/>
    </w:p>
    <w:p>
      <w:pPr>
        <w:pStyle w:val="ListNumber"/>
        <w:spacing w:line="240" w:lineRule="auto"/>
        <w:ind w:left="720"/>
      </w:pPr>
      <w:r/>
      <w:hyperlink r:id="rId256">
        <w:r>
          <w:rPr>
            <w:color w:val="0000EE"/>
            <w:u w:val="single"/>
          </w:rPr>
          <w:t>https://www.sentinelassam.com/more-news/business/brent-crude-tumbles-to-88-after-hormuz-reopening-eases-global-supply-shock-fears</w:t>
        </w:r>
      </w:hyperlink>
      <w:r>
        <w:t xml:space="preserve"> - Global oil prices fell sharply on Friday following Iran's announcement that the Strait of Hormuz is fully open for commercial transit. Benchmark Brent crude dropped 11% to approximately $88 a barrel, while US West Texas Intermediate fell 10% to $81.50 a barrel. The price correction followed a 10-day ceasefire between Israel and Lebanon and a statement from US President Donald Trump confirming the de-escalation. Iranian Foreign Minister Abbas Aragchi confirmed the waterway is open for the duration of the ceasefire, removing the war-risk premium that had built up during regional tensions. The reopening provides relief to major energy-importing nations, including India, by ensuring the steady flow of Middle Eastern crude through the critical shipping lane.</w:t>
      </w:r>
      <w:r/>
    </w:p>
    <w:p>
      <w:pPr>
        <w:pStyle w:val="ListNumber"/>
        <w:spacing w:line="240" w:lineRule="auto"/>
        <w:ind w:left="720"/>
      </w:pPr>
      <w:r/>
      <w:hyperlink r:id="rId271">
        <w:r>
          <w:rPr>
            <w:color w:val="0000EE"/>
            <w:u w:val="single"/>
          </w:rPr>
          <w:t>https://www.devdiscourse.com/article/international/3878672-gcc-praises-imos-condemnation-of-iran-over-strait-of-hormuz-closure</w:t>
        </w:r>
      </w:hyperlink>
      <w:r>
        <w:t xml:space="preserve"> - GCC Secretary-General Jasem Mohamed Albudaiwi commended the International Maritime Organisation's Legal Committee for a resolution condemning Iran's closure of the Strait of Hormuz and hostile actions against vessels. The resolution, which received strong international support, criticises Iran's threats to deploy sea mines and impose tolls. Albudaiwi highlighted the UAE's role in drafting the measure and urged global implementation to ensure freedom of navigation in accordance with international law.</w:t>
      </w:r>
      <w:r/>
    </w:p>
    <w:p>
      <w:pPr>
        <w:pStyle w:val="ListNumber"/>
        <w:spacing w:line="240" w:lineRule="auto"/>
        <w:ind w:left="720"/>
      </w:pPr>
      <w:r/>
      <w:hyperlink r:id="rId263">
        <w:r>
          <w:rPr>
            <w:color w:val="0000EE"/>
            <w:u w:val="single"/>
          </w:rPr>
          <w:t>https://foxrgv.tv/strait-of-hormuz-reopens-amid-high-stakes-iran-negotiations/</w:t>
        </w:r>
      </w:hyperlink>
      <w:r>
        <w:t xml:space="preserve"> - Iran announced the Strait of Hormuz is completely open for international shipping, easing global market tensions. Despite this, US President Donald Trump confirmed the naval blockade on Iranian ports remains until a comprehensive agreement is secured. Negotiations regarding Iran's nuclear program and frozen assets are reportedly continuing, with a potential second round in Pakistan. Oil prices fell following the announcement, reflecting reduced geopolitical risk premiums, while US military assets remain on high alert in the Gulf region.</w:t>
      </w:r>
      <w:r/>
    </w:p>
    <w:p>
      <w:pPr>
        <w:pStyle w:val="ListNumber"/>
        <w:spacing w:line="240" w:lineRule="auto"/>
        <w:ind w:left="720"/>
      </w:pPr>
      <w:r/>
      <w:hyperlink r:id="rId263">
        <w:r>
          <w:rPr>
            <w:color w:val="0000EE"/>
            <w:u w:val="single"/>
          </w:rPr>
          <w:t>https://foxrgv.tv/strait-of-hormuz-reopens-amid-high-stakes-iran-negotiations/</w:t>
        </w:r>
      </w:hyperlink>
      <w:r>
        <w:t xml:space="preserve"> - Iran announced the Strait of Hormuz is completely open for international shipping, easing global market tensions. Despite this, US President Donald Trump confirmed the naval blockade on Iranian ports remains until a comprehensive agreement is secured. Negotiations regarding Iran's nuclear program and frozen assets are reportedly continuing, with a potential second round in Pakistan. Oil prices fell following the announcement, reflecting reduced geopolitical risk premiums, while US military assets remain on high alert in the Gulf region.</w:t>
      </w:r>
      <w:r/>
    </w:p>
    <w:p>
      <w:pPr>
        <w:pStyle w:val="ListNumber"/>
        <w:spacing w:line="240" w:lineRule="auto"/>
        <w:ind w:left="720"/>
      </w:pPr>
      <w:r/>
      <w:hyperlink r:id="rId273">
        <w:r>
          <w:rPr>
            <w:color w:val="0000EE"/>
            <w:u w:val="single"/>
          </w:rPr>
          <w:t>https://www.leaders-mena.com/iran-reopens-strait-of-hormuz-demands-end-to-us-blockade/</w:t>
        </w:r>
      </w:hyperlink>
      <w:r>
        <w:t xml:space="preserve"> - Iran temporarily reopened the Strait of Hormuz following a Lebanon ceasefire, with Foreign Minister Abbas Araqchi welcoming commercial vessels. However, Tehran warned the US must end its naval blockade immediately, stating the strait will not remain open otherwise. While President Donald Trump praised the move, Iranian officials and clerics expressed defiance over ongoing sanctions and nuclear disputes. Shipping companies remain cautious due to mine risks and hostile military vessel prohibitions, with significant uncertainty regarding safe passage.</w:t>
      </w:r>
      <w:r/>
    </w:p>
    <w:p>
      <w:pPr>
        <w:pStyle w:val="ListNumber"/>
        <w:spacing w:line="240" w:lineRule="auto"/>
        <w:ind w:left="720"/>
      </w:pPr>
      <w:r/>
      <w:hyperlink r:id="rId274">
        <w:r>
          <w:rPr>
            <w:color w:val="0000EE"/>
            <w:u w:val="single"/>
          </w:rPr>
          <w:t>https://www.scmp.com/news/china/diplomacy/article/3350571/iran-reimposes-shipping-restrictions-strait-hormuz?utm_source=rss_feed</w:t>
        </w:r>
      </w:hyperlink>
      <w:r>
        <w:t xml:space="preserve"> - Iran has reinstated strict management and control over the Strait of Hormuz, requiring all passage to follow designated routes with Iranian authorisation. Mohammad Bagher Ghalibaf, speaker of the Iranian parliament, announced the measure on social media, stating that control has returned to its previous state under armed forces supervision. He also dismissed recent statements by US President Donald Trump regarding talks with Iran as false, warning that the strait would be closed again if the US blockade persists.</w:t>
      </w:r>
      <w:r/>
    </w:p>
    <w:p>
      <w:pPr>
        <w:pStyle w:val="ListNumber"/>
        <w:spacing w:line="240" w:lineRule="auto"/>
        <w:ind w:left="720"/>
      </w:pPr>
      <w:r/>
      <w:hyperlink r:id="rId274">
        <w:r>
          <w:rPr>
            <w:color w:val="0000EE"/>
            <w:u w:val="single"/>
          </w:rPr>
          <w:t>https://www.scmp.com/news/china/diplomacy/article/3350571/iran-reimposes-shipping-restrictions-strait-hormuz?utm_source=rss_feed</w:t>
        </w:r>
      </w:hyperlink>
      <w:r>
        <w:t xml:space="preserve"> - Iran has reinstated strict management and control over the Strait of Hormuz, requiring all passage to follow designated routes with Iranian authorisation. Mohammad Bagher Ghalibaf, speaker of the Iranian parliament, announced the measure on social media, stating that control has returned to its previous state under armed forces supervision. He also dismissed recent statements by US President Donald Trump regarding talks with Iran as false, warning that the strait would be closed again if the US blockade persists.</w:t>
      </w:r>
      <w:r/>
    </w:p>
    <w:p>
      <w:pPr>
        <w:pStyle w:val="ListNumber"/>
        <w:spacing w:line="240" w:lineRule="auto"/>
        <w:ind w:left="720"/>
      </w:pPr>
      <w:r/>
      <w:hyperlink r:id="rId275">
        <w:r>
          <w:rPr>
            <w:color w:val="0000EE"/>
            <w:u w:val="single"/>
          </w:rPr>
          <w:t>https://jungefreiheit.de/politik/ausland/2026/auf-und-zu-iran-schliesst-die-strasse-von-hormus-wieder/</w:t>
        </w:r>
      </w:hyperlink>
      <w:r>
        <w:t xml:space="preserve"> - Iranian authorities announced that the strategically vital Strait of Hormus is under strict military control, contingent on the US lifting its blockade of Iranian ports. While US President Donald Trump and Iranian Foreign Minister Abbas Araghchi previously stated the waterway was open, conflicting signals have caused international uncertainty. Although some tankers passed through the strait, the sustainability of traffic normalisation and payment of fees remain unclear. Tensions persist over Iran's nuclear programme and potential administrative control of the passage, with new negotiations reportedly underway.</w:t>
      </w:r>
      <w:r/>
    </w:p>
    <w:p>
      <w:pPr>
        <w:pStyle w:val="ListNumber"/>
        <w:spacing w:line="240" w:lineRule="auto"/>
        <w:ind w:left="720"/>
      </w:pPr>
      <w:r/>
      <w:hyperlink r:id="rId276">
        <w:r>
          <w:rPr>
            <w:color w:val="0000EE"/>
            <w:u w:val="single"/>
          </w:rPr>
          <w:t>https://www.brecorder.com/news/40417092/iran-command-says-has-closed-hormuz-again-over-us-blockade</w:t>
        </w:r>
      </w:hyperlink>
      <w:r>
        <w:t xml:space="preserve"> - Iran's central military command announced on Saturday the resumption of strict management over the Strait of Hormuz, citing a US naval blockade as the cause. The headquarters stated that freedom of movement for vessels visiting Iran has not been restored, reversing a previous decision to unblock the channel. This move follows comments by US President Donald Trump, who confirmed the blockade remains in full force until a deal with Tehran is completed.</w:t>
      </w:r>
      <w:r/>
    </w:p>
    <w:p>
      <w:pPr>
        <w:pStyle w:val="ListNumber"/>
        <w:spacing w:line="240" w:lineRule="auto"/>
        <w:ind w:left="720"/>
      </w:pPr>
      <w:r/>
      <w:hyperlink r:id="rId277">
        <w:r>
          <w:rPr>
            <w:color w:val="0000EE"/>
            <w:u w:val="single"/>
          </w:rPr>
          <w:t>https://www.express.co.uk/news/world/2195582/trump-iran-strait-of-hormuz-closed-open</w:t>
        </w:r>
      </w:hyperlink>
      <w:r>
        <w:t xml:space="preserve"> - * Iran reversed its decision to reopen the Strait of Hormuz following US President Donald Trump's refusal to lift the blockade on Iranian ports. * The Iranian joint military command announced that control of the waterway has returned to strict armed forces management. * Tehran stated it will continue blocking transit until the US restores freedom of navigation for vessels of Iranian origin. * US officials maintain the blockade remains in full force until a deal is reached regarding Iran's nuclear programme. * Ship traffic briefly increased but remains uncertain as the geopolitical standoff persists.</w:t>
      </w:r>
      <w:r/>
    </w:p>
    <w:p>
      <w:pPr>
        <w:pStyle w:val="ListNumber"/>
        <w:spacing w:line="240" w:lineRule="auto"/>
        <w:ind w:left="720"/>
      </w:pPr>
      <w:r/>
      <w:hyperlink r:id="rId278">
        <w:r>
          <w:rPr>
            <w:color w:val="0000EE"/>
            <w:u w:val="single"/>
          </w:rPr>
          <w:t>https://timesofindia.indiatimes.com/world/us/netanyahu-shocked-by-trumps-post-on-lebanon-report-claims-israel-asked-us-for-clarification/articleshow/130346492.cms</w:t>
        </w:r>
      </w:hyperlink>
      <w:r>
        <w:t xml:space="preserve"> - US President Donald Trump declared Israel prohibited from conducting further airstrikes in Lebanon, shocking Prime Minister Benjamin Netanyahu. Israeli officials sought clarification after learning of the statement via media reports, as the US State Department's ceasefire terms explicitly preserved Israel's right to self-defense. Despite the prohibition, an Israeli drone strike occurred shortly after the announcement. Concurrently, Iran announced the reopening of the Strait of Hormuz to commercial shipping, a move Trump welcomed while maintaining pressure on Tehran regarding naval blockades.</w:t>
      </w:r>
      <w:r/>
    </w:p>
    <w:p>
      <w:pPr>
        <w:pStyle w:val="ListNumber"/>
        <w:spacing w:line="240" w:lineRule="auto"/>
        <w:ind w:left="720"/>
      </w:pPr>
      <w:r/>
      <w:hyperlink r:id="rId258">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254">
        <w:r>
          <w:rPr>
            <w:color w:val="0000EE"/>
            <w:u w:val="single"/>
          </w:rPr>
          <w:t>https://www.washingtonpost.com/business/2026/04/18/iran-oil-stock-market-economy/</w:t>
        </w:r>
      </w:hyperlink>
      <w:r>
        <w:t xml:space="preserve"> - * Despite falling oil prices and stock market gains, industry experts warn of severe, long-term disruptions to global energy supply lines. * Critical shortages of jet fuel, fertilizer, and plastic ingredients threaten Europe and manufacturing hubs in Asia and Bangladesh. * Analysts compare the current market disconnect to the post-pandemic hangover, fearing a future economic reckoning. * Iran's conditional reopening of the Strait of Hormuz is viewed as an incremental step, with mines and blockades still hindering 20% of global oil flow. * Repairing damaged infrastructure in Gulf states and restoring tanker traffic could take weeks or months, delaying a return to normalcy.</w:t>
      </w:r>
      <w:r/>
    </w:p>
    <w:p>
      <w:pPr>
        <w:pStyle w:val="ListNumber"/>
        <w:spacing w:line="240" w:lineRule="auto"/>
        <w:ind w:left="720"/>
      </w:pPr>
      <w:r/>
      <w:hyperlink r:id="rId265">
        <w:r>
          <w:rPr>
            <w:color w:val="0000EE"/>
            <w:u w:val="single"/>
          </w:rPr>
          <w:t>https://www.wort.lu/international/hormus-passage-schifffahrt-misstraut-politik/138006191.html</w:t>
        </w:r>
      </w:hyperlink>
      <w:r>
        <w:t xml:space="preserve"> - Iran has warned the United States that maintaining a naval blockade in the Strait of Hormuz for ships with Iranian ports as origin or destination will trigger an appropriate Iranian response. Iranian Foreign Ministry spokesperson Ismail Baghai stated that the blockade violates the ceasefire and emphasized that the opening or closing of the strait is an Iranian decision, not a social media issue. This follows an announcement by Iranian Foreign Minister Abbas Araghtchi to initially allow commercial and oil tankers to pass through the strait again.</w:t>
      </w:r>
      <w:r/>
    </w:p>
    <w:p>
      <w:pPr>
        <w:pStyle w:val="ListNumber"/>
        <w:spacing w:line="240" w:lineRule="auto"/>
        <w:ind w:left="720"/>
      </w:pPr>
      <w:r/>
      <w:hyperlink r:id="rId279">
        <w:r>
          <w:rPr>
            <w:color w:val="0000EE"/>
            <w:u w:val="single"/>
          </w:rPr>
          <w:t>https://www.wort.lu/international/iran-macht-oeffnung-der-strasse-von-hormus-wegen-us-blockade-rueckgaengig/146374380.html</w:t>
        </w:r>
      </w:hyperlink>
      <w:r>
        <w:t xml:space="preserve"> - Iran has revoked its announcement to open the Strait of Hormus to international shipping, citing the continued US blockade of Iranian ports as the reason. A military spokesperson stated that control of the strategic waterway has returned to strict military administration until the US restores unrestricted movement for Iranian vessels. Despite initial claims of opening the route for limited commercial traffic, data indicates minimal vessel passage, with no oil tankers crossing since the announcement. Industry experts warn that contradictory status reports and ongoing tensions prevent a rapid normalization of shipping operations in the region.</w:t>
      </w:r>
      <w:r/>
    </w:p>
    <w:p>
      <w:pPr>
        <w:pStyle w:val="ListNumber"/>
        <w:spacing w:line="240" w:lineRule="auto"/>
        <w:ind w:left="720"/>
      </w:pPr>
      <w:r/>
      <w:hyperlink r:id="rId261">
        <w:r>
          <w:rPr>
            <w:color w:val="0000EE"/>
            <w:u w:val="single"/>
          </w:rPr>
          <w:t>https://www.haberler.com/ekonomi/hurmuz-bogazi-nin-acilmasi-enerji-fiyatlarini-dusuruyor-19760958-haberi/</w:t>
        </w:r>
      </w:hyperlink>
      <w:r>
        <w:t xml:space="preserve"> - Iran's Foreign Minister Abbas Erackchi announced on social media that the Strait of Hormuz remains open to all commercial vessels for the duration of the ceasefire, following US and Israeli attacks on Iran starting 28 February. This statement led to a rapid resolution of the risk premium in global energy markets. Brent crude prices fell 4.5% to $90.92 per barrel, while West Texas Intermediate (WTI) dropped 11.9% to $85.06. European natural gas and coal contracts also declined as fears over supply disruptions in the critical shipping chokepoint diminished, though prices remain significantly higher than pre-attack levels.</w:t>
      </w:r>
      <w:r/>
    </w:p>
    <w:p>
      <w:pPr>
        <w:pStyle w:val="ListNumber"/>
        <w:spacing w:line="240" w:lineRule="auto"/>
        <w:ind w:left="720"/>
      </w:pPr>
      <w:r/>
      <w:hyperlink r:id="rId266">
        <w:r>
          <w:rPr>
            <w:color w:val="0000EE"/>
            <w:u w:val="single"/>
          </w:rPr>
          <w:t>https://timeskuwait.com/erdogan-calls-for-open-hormuz-unrestricted-gulf-access-to-international-waters/</w:t>
        </w:r>
      </w:hyperlink>
      <w:r>
        <w:t xml:space="preserve"> - Turkish President Recep Tayyip Erdogan called for full and unhindered access to international waters for Gulf nations during the Antalya Diplomacy Forum. He emphasised safeguarding freedom of navigation in the Strait of Hormuz under international rules and prioritising dialogue between the United States and Iran to achieve regional stability. Erdogan also highlighted Turkey's willingness to collaborate on energy cooperation and infrastructure connectivity amidst accelerating efforts to develop alternative energy routes.</w:t>
      </w:r>
      <w:r/>
    </w:p>
    <w:p>
      <w:pPr>
        <w:pStyle w:val="ListNumber"/>
        <w:spacing w:line="240" w:lineRule="auto"/>
        <w:ind w:left="720"/>
      </w:pPr>
      <w:r/>
      <w:hyperlink r:id="rId264">
        <w:r>
          <w:rPr>
            <w:color w:val="0000EE"/>
            <w:u w:val="single"/>
          </w:rPr>
          <w:t>https://timeskuwait.com/france-and-uk-offer-to-lead-post-war-naval-mission-to-secure-strait-of-hormuz-shipping-routes/</w:t>
        </w:r>
      </w:hyperlink>
      <w:r>
        <w:t xml:space="preserve"> - France and the United Kingdom have offered to lead a multinational naval mission to restore freedom of navigation in the Strait of Hormuz, pending a lasting peace agreement. The proposal was discussed at a meeting of nonbelligerent states in Paris, attended by leaders including Emmanuel Macron, Keir Starmer, Friedrich Merz, and Giorgia Meloni. While Iran and the US declared the strait open to commercial shipping, maritime traffic remains halted due to ceasefire conditions and potential mine threats. The coalition plans to provide mine-clearance vessels and escort ships once a sound legal basis is established, aiming to alleviate global oil supply risks and demonstrate European commitment to US allies.</w:t>
      </w:r>
      <w:r/>
    </w:p>
    <w:p>
      <w:pPr>
        <w:pStyle w:val="ListNumber"/>
        <w:spacing w:line="240" w:lineRule="auto"/>
        <w:ind w:left="720"/>
      </w:pPr>
      <w:r/>
      <w:hyperlink r:id="rId251">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262">
        <w:r>
          <w:rPr>
            <w:color w:val="0000EE"/>
            <w:u w:val="single"/>
          </w:rPr>
          <w:t>https://meduza.io/news/2026/04/18/ssha-snova-vremenno-oslabili-sanktsii-v-otnoshenii-rossiyskoy-nefti</w:t>
        </w:r>
      </w:hyperlink>
      <w:r>
        <w:t xml:space="preserve"> - The US Department of the Treasury's Office of Foreign Assets Control (OFAC) issued a license allowing the shipment of Russian oil and petroleum products loaded onto vessels before April 17. This temporary measure, valid until May 16, follows a previous license period from March 12 to April 11. The decision coincides with global energy price volatility driven by the US and Israel's conflict with Iran, which disrupted transit through the Strait of Hormuz. Although Iran announced the reopening of the strait on April 17, uncertainty remains regarding the restoration of pre-war traffic. Consequently, Brent crude prices fell to approximately $92 per barrel and WTI to $85 per barrel on April 18.</w:t>
      </w:r>
      <w:r/>
    </w:p>
    <w:p>
      <w:pPr>
        <w:pStyle w:val="ListNumber"/>
        <w:spacing w:line="240" w:lineRule="auto"/>
        <w:ind w:left="720"/>
      </w:pPr>
      <w:r/>
      <w:hyperlink r:id="rId267">
        <w:r>
          <w:rPr>
            <w:color w:val="0000EE"/>
            <w:u w:val="single"/>
          </w:rPr>
          <w:t>https://www.sentinelassam.com/topheadlines/strait-of-hormuz-declared-completely-open-for-commercial-shipping-but-us-naval-blockade-on-iran-remains</w:t>
        </w:r>
      </w:hyperlink>
      <w:r>
        <w:t xml:space="preserve"> - Iran's Foreign Minister Seyed Abbas Araghchi announced the Strait of Hormuz is open for commercial shipping during a fragile ceasefire in the Middle East. The United States signalled it will maintain a targeted naval blockade on Iran. The declaration triggered an immediate market reaction, causing oil prices to fall sharply and stock markets to rally. The strait is a critical chokepoint through which a significant share of global oil and gas supplies flow.</w:t>
      </w:r>
      <w:r/>
    </w:p>
    <w:p>
      <w:pPr>
        <w:pStyle w:val="ListNumber"/>
        <w:spacing w:line="240" w:lineRule="auto"/>
        <w:ind w:left="720"/>
      </w:pPr>
      <w:r/>
      <w:hyperlink r:id="rId252">
        <w:r>
          <w:rPr>
            <w:color w:val="0000EE"/>
            <w:u w:val="single"/>
          </w:rPr>
          <w:t>https://www.sentinelassam.com/more-news/international/west-asia-energy-output-may-take-two-years-to-recover-international-energy-agency-iea</w:t>
        </w:r>
      </w:hyperlink>
      <w:r>
        <w:t xml:space="preserve"> - The International Energy Agency (IEA) estimates that West Asia could take up to two years to restore lost energy production following the war with Iran. IEA Executive Director Fatih Birol stated that recovery timelines vary by country, noting Iraq will take longer than Saudi Arabia. Birol warned that the global economy could be held hostage by regional conflicts and anticipated further flight cancellations and supply chain disruptions.</w:t>
      </w:r>
      <w:r/>
    </w:p>
    <w:p>
      <w:pPr>
        <w:pStyle w:val="ListNumber"/>
        <w:spacing w:line="240" w:lineRule="auto"/>
        <w:ind w:left="720"/>
      </w:pPr>
      <w:r/>
      <w:hyperlink r:id="rId268">
        <w:r>
          <w:rPr>
            <w:color w:val="0000EE"/>
            <w:u w:val="single"/>
          </w:rPr>
          <w:t>https://www.sentinelassam.com/more-news/international/united-states-deploys-12-ships-100-aircraft-to-enforce-blockade-on-iranian-ports</w:t>
        </w:r>
      </w:hyperlink>
      <w:r>
        <w:t xml:space="preserve"> - US Central Command announced the deployment of over 10,000 personnel, more than 12 naval vessels, and over 100 aircraft to enforce a maritime blockade on Iran's ports and coastline. The operation, involving the USS Abraham Lincoln and USS Delbert D Black, targets vessels attempting to enter or depart Iranian waters. CENTCOM clarified that the Strait of Hormuz remains open while the blockade focuses on specific ports. This escalation involves significant US naval assets in the Arabian Sea region.</w:t>
      </w:r>
      <w:r/>
    </w:p>
    <w:p>
      <w:pPr>
        <w:pStyle w:val="ListNumber"/>
        <w:spacing w:line="240" w:lineRule="auto"/>
        <w:ind w:left="720"/>
      </w:pPr>
      <w:r/>
      <w:hyperlink r:id="rId269">
        <w:r>
          <w:rPr>
            <w:color w:val="0000EE"/>
            <w:u w:val="single"/>
          </w:rPr>
          <w:t>https://www.sentinelassam.com/more-news/international/britain-france-announce-defensive-mission-to-protect-strait-of-hormuz-navigation</w:t>
        </w:r>
      </w:hyperlink>
      <w:r>
        <w:t xml:space="preserve"> - Britain and France announced a strictly peaceful defensive mission to protect navigation in the Strait of Hormuz, ensuring it remains free of tolls. Prime Minister Keir Starmer and President Emmanuel Macron led the initiative at a meeting involving approximately 50 countries. Germany and Italy confirmed their contribution to the peaceful patrol. The mission aims to prevent the closure of the strait, through which 20% of the world's fossil fuel travels, following Iran's recent announcement regarding commercial traffic access.</w:t>
      </w:r>
      <w:r/>
    </w:p>
    <w:p>
      <w:pPr>
        <w:pStyle w:val="ListNumber"/>
        <w:spacing w:line="240" w:lineRule="auto"/>
        <w:ind w:left="720"/>
      </w:pPr>
      <w:r/>
      <w:hyperlink r:id="rId270">
        <w:r>
          <w:rPr>
            <w:color w:val="0000EE"/>
            <w:u w:val="single"/>
          </w:rPr>
          <w:t>https://www.sentinelassam.com/more-news/international/we-are-not-accepting-any-temporary-ceasefire-irans-deputy-fm-demands-total-end-to-regional-war</w:t>
        </w:r>
      </w:hyperlink>
      <w:r>
        <w:t xml:space="preserve"> - Iran's Deputy Foreign Minister Saeed Khatibzadeh stated at the Antalya Diplomacy Forum that Tehran rejects any temporary ceasefire, insisting on a total end to hostilities across the West Asian region. He identified the scope from Lebanon to the Red Sea as a red line and blamed the United States and Israel for regional volatility. The remarks highlight Iran's refusal to engage in incremental diplomacy while addressing maritime security in the Strait of Hormuz.</w:t>
      </w:r>
      <w:r/>
    </w:p>
    <w:p>
      <w:pPr>
        <w:pStyle w:val="ListNumber"/>
        <w:spacing w:line="240" w:lineRule="auto"/>
        <w:ind w:left="720"/>
      </w:pPr>
      <w:r/>
      <w:hyperlink r:id="rId256">
        <w:r>
          <w:rPr>
            <w:color w:val="0000EE"/>
            <w:u w:val="single"/>
          </w:rPr>
          <w:t>https://www.sentinelassam.com/more-news/business/brent-crude-tumbles-to-88-after-hormuz-reopening-eases-global-supply-shock-fears</w:t>
        </w:r>
      </w:hyperlink>
      <w:r>
        <w:t xml:space="preserve"> - Global oil prices fell sharply on Friday following Iran's announcement that the Strait of Hormuz is fully open for commercial transit. Benchmark Brent crude dropped 11% to approximately $88 a barrel, while US West Texas Intermediate fell 10% to $81.50 a barrel. The price correction followed a 10-day ceasefire between Israel and Lebanon and a statement from US President Donald Trump confirming the de-escalation. Iranian Foreign Minister Abbas Aragchi confirmed the waterway is open for the duration of the ceasefire, removing the war-risk premium that had built up during regional tensions. The reopening provides relief to major energy-importing nations, including India, by ensuring the steady flow of Middle Eastern crude through the critical shipping lane.</w:t>
      </w:r>
      <w:r/>
    </w:p>
    <w:p>
      <w:pPr>
        <w:pStyle w:val="ListNumber"/>
        <w:spacing w:line="240" w:lineRule="auto"/>
        <w:ind w:left="720"/>
      </w:pPr>
      <w:r/>
      <w:hyperlink r:id="rId280">
        <w:r>
          <w:rPr>
            <w:color w:val="0000EE"/>
            <w:u w:val="single"/>
          </w:rPr>
          <w:t>https://pelop.gr/petrelaio-voutia-eos-kai-11-meta-tin-ekecheiria-kai-to-anoigma-ton-stenon-tou-ormouz/</w:t>
        </w:r>
      </w:hyperlink>
      <w:r>
        <w:t xml:space="preserve"> - Global oil prices dropped sharply, with Brent falling below $90 per barrel and WTI under $84, following a ceasefire and the reopening of the Strait of Hormuz for commercial shipping. The Iranian Foreign Minister declared the strait fully open, though Reuters reports passage remains conditional on Revolutionary Guard approval. US markets reacted by extending licenses for pre-existing Russian oil sales, while uncertainty persists regarding full restoration of safe navigation in the region.</w:t>
      </w:r>
      <w:r/>
    </w:p>
    <w:p>
      <w:pPr>
        <w:pStyle w:val="ListNumber"/>
        <w:spacing w:line="240" w:lineRule="auto"/>
        <w:ind w:left="720"/>
      </w:pPr>
      <w:r/>
      <w:hyperlink r:id="rId258">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281">
        <w:r>
          <w:rPr>
            <w:color w:val="0000EE"/>
            <w:u w:val="single"/>
          </w:rPr>
          <w:t>https://www.sondakika.com/ekonomi/haber-hurmuz-bogazi-acik-enerji-fiyatlari-dustu-19761004/</w:t>
        </w:r>
      </w:hyperlink>
      <w:r>
        <w:t xml:space="preserve"> - Iran announced on social media that the Strait of Hormuz remains open to all commercial vessels for the duration of the ceasefire with Lebanon. This development caused a rapid decline in global energy risk premiums. Brent crude fell 4.5% to $90.92 per barrel, while WTI dropped 11.9% to $85.06. European TTF natural gas contracts also declined by approximately 16.5% to 38.7 euros per megawatt-hour. Despite the drop, prices remain significantly higher than pre-conflict levels. US President Donald Trump stated the naval blockade will continue until an agreement is reached with Iran.</w:t>
      </w:r>
      <w:r/>
    </w:p>
    <w:p>
      <w:pPr>
        <w:pStyle w:val="ListNumber"/>
        <w:spacing w:line="240" w:lineRule="auto"/>
        <w:ind w:left="720"/>
      </w:pPr>
      <w:r/>
      <w:hyperlink r:id="rId282">
        <w:r>
          <w:rPr>
            <w:color w:val="0000EE"/>
            <w:u w:val="single"/>
          </w:rPr>
          <w:t>https://www.thereporterethiopia.com/50286/</w:t>
        </w:r>
      </w:hyperlink>
      <w:r>
        <w:t xml:space="preserve"> - Fuel shortages in Ethiopia have driven up prices in parallel markets, with diesel reaching 500 Birr per liter in Gambella and 300-400 Birr in Addis Ababa. Drivers report filling costs doubling from 7,000 to 16,000 Birr due to illegal resale networks diverting fuel from legal stations. Industry officials attribute the crisis to supply chain constraints, high demand from infrastructure projects, and inefficient distribution systems, calling for stronger oversight and expanded private sector participation.</w:t>
      </w:r>
      <w:r/>
    </w:p>
    <w:p>
      <w:pPr>
        <w:pStyle w:val="ListNumber"/>
        <w:spacing w:line="240" w:lineRule="auto"/>
        <w:ind w:left="720"/>
      </w:pPr>
      <w:r/>
      <w:hyperlink r:id="rId283">
        <w:r>
          <w:rPr>
            <w:color w:val="0000EE"/>
            <w:u w:val="single"/>
          </w:rPr>
          <w:t>https://en.antaranews.com/news/412760/indonesia-welcomes-reopening-of-strait-of-hormuz-to-shipping</w:t>
        </w:r>
      </w:hyperlink>
      <w:r>
        <w:t xml:space="preserve"> - The Indonesian government welcomed Iran's announcement to reopen the Strait of Hormuz to international commercial shipping, viewing it as a positive signal for global energy stability. The reopening eases geopolitical tensions and supply chain pressure, contributing to a downward trend in global oil prices. The Ministry of Energy and Mineral Resources (ESDM) confirmed the move provides certainty for previously disrupted energy distribution channels. Indonesia is coordinating to ensure the safe passage of two stranded Pertamina vessels while monitoring global developments to safeguard domestic energy supply and prices.</w:t>
      </w:r>
      <w:r/>
    </w:p>
    <w:p>
      <w:pPr>
        <w:pStyle w:val="ListNumber"/>
        <w:spacing w:line="240" w:lineRule="auto"/>
        <w:ind w:left="720"/>
      </w:pPr>
      <w:r/>
      <w:hyperlink r:id="rId284">
        <w:r>
          <w:rPr>
            <w:color w:val="0000EE"/>
            <w:u w:val="single"/>
          </w:rPr>
          <w:t>https://www.legit.ng/business-economy/energy/1706070-nmdpra-dismisses-n3300-aviation-fuel-price-claim-by-airlines-insists-supply-stable/</w:t>
        </w:r>
      </w:hyperlink>
      <w:r>
        <w:t xml:space="preserve"> - * The Nigerian Midstream and Downstream Petroleum Regulatory Authority (NMDPRA) stated on April 17, 2026, that Nigeria holds enough aviation fuel for 74 days. * The regulator dismissed airline claims of a price spike to N3,300 per litre, citing current retail prices between N1,960 and N2,800. * Airline operators warned that rising fuel costs threaten operations, prompting Aviation Minister Festus Keyamo to convene an emergency meeting. * The NCAA announced plans to impose stricter penalties on airlines for persistent flight delays and operational lapses. * Current ex-gantry prices at the Dangote Petroleum Refinery are reported at N1,879 per litre.</w:t>
      </w:r>
      <w:r/>
    </w:p>
    <w:p>
      <w:pPr>
        <w:pStyle w:val="ListNumber"/>
        <w:spacing w:line="240" w:lineRule="auto"/>
        <w:ind w:left="720"/>
      </w:pPr>
      <w:r/>
      <w:hyperlink r:id="rId258">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285">
        <w:r>
          <w:rPr>
            <w:color w:val="0000EE"/>
            <w:u w:val="single"/>
          </w:rPr>
          <w:t>https://cursorinfo.co.il/economics/posle-padeniya-do-30-letnego-minimuma-novyj-prognoz-po-dollaru/</w:t>
        </w:r>
      </w:hyperlink>
      <w:r>
        <w:t xml:space="preserve"> - The US dollar has weakened to a 30-year low, falling against the euro and pound despite ongoing geopolitical tensions with Iran. The US Dollar Index (DXY) dropped to approximately 98 points as investors reduced safe-haven positions due to mixed macro signals, including oil price fluctuations and inflation expectations. While the dollar remains strong against the yen, it lost status as a primary safe haven, with capital shifting to European currencies. Analysts from Ice note that the complex structure of geopolitical risk and oil factors are driving this decline.</w:t>
      </w:r>
      <w:r/>
    </w:p>
    <w:p>
      <w:pPr>
        <w:pStyle w:val="ListNumber"/>
        <w:spacing w:line="240" w:lineRule="auto"/>
        <w:ind w:left="720"/>
      </w:pPr>
      <w:r/>
      <w:hyperlink r:id="rId286">
        <w:r>
          <w:rPr>
            <w:color w:val="0000EE"/>
            <w:u w:val="single"/>
          </w:rPr>
          <w:t>https://www.channelnewsasia.com/world/iran-military-command-says-strait-hormuz-closed-again-over-us-blockade-6065181</w:t>
        </w:r>
      </w:hyperlink>
      <w:r>
        <w:t xml:space="preserve"> - Iran has reinstated strict management of the Strait of Hormuz, warning that the waterway could be closed again if the US continues its blockade of Iranian ports. This follows a temporary reopening linked to a ceasefire in Lebanon. While US President Donald Trump claims a peace deal is near, Iran denies this and insists its enriched uranium stockpile remains unchanged. Iranian officials state that any interception of vessels from Iranian ports will trigger a response, potentially closing the strategic route used for a fifth of global crude oil and LNG.</w:t>
      </w:r>
      <w:r/>
    </w:p>
    <w:p>
      <w:pPr>
        <w:pStyle w:val="ListNumber"/>
        <w:spacing w:line="240" w:lineRule="auto"/>
        <w:ind w:left="720"/>
      </w:pPr>
      <w:r/>
      <w:hyperlink r:id="rId287">
        <w:r>
          <w:rPr>
            <w:color w:val="0000EE"/>
            <w:u w:val="single"/>
          </w:rPr>
          <w:t>https://www.france24.com/en/middle-east/20260418-iran-threatens-to-close-strait-of-hormuz-again-if-us-blockade-continues</w:t>
        </w:r>
      </w:hyperlink>
      <w:r>
        <w:t xml:space="preserve"> - Iran's central military command announced the resumption of strict management of the Strait of Hormuz, citing the United States' continued naval blockade of Iranian ports as a breach of agreement. While diplomatic efforts involving Pakistan and negotiations with Washington continue, Iran warned that freedom of movement for vessels remains contingent on the restoration of unimpeded access. The US military reported turning back 21 vessels attempting to leave Iranian ports. This development reverses previous optimism regarding the reopening of the strategic waterway.</w:t>
      </w:r>
      <w:r/>
    </w:p>
    <w:p>
      <w:pPr>
        <w:pStyle w:val="ListNumber"/>
        <w:spacing w:line="240" w:lineRule="auto"/>
        <w:ind w:left="720"/>
      </w:pPr>
      <w:r/>
      <w:hyperlink r:id="rId288">
        <w:r>
          <w:rPr>
            <w:color w:val="0000EE"/>
            <w:u w:val="single"/>
          </w:rPr>
          <w:t>https://www.jpost.com/international/article-893400</w:t>
        </w:r>
      </w:hyperlink>
      <w:r>
        <w:t xml:space="preserve"> - Satellite data and analysis from Tanker Trackers identified five empty Iranian tankers loading millions of barrels of oil at Kharg Island and Bandar Mahshahr ports. While US officials claim no vessels have broken the blockade since its imposition, Iran uses these tankers as floating storage to prevent infrastructure damage. A separate convoy of tankers was seen transiting the Strait of Hormuz. US President Donald Trump stated the strait is fully open but the blockade remains in force until transactions are complete.</w:t>
      </w:r>
      <w:r/>
    </w:p>
    <w:p>
      <w:pPr>
        <w:pStyle w:val="ListNumber"/>
        <w:spacing w:line="240" w:lineRule="auto"/>
        <w:ind w:left="720"/>
      </w:pPr>
      <w:r/>
      <w:hyperlink r:id="rId289">
        <w:r>
          <w:rPr>
            <w:color w:val="0000EE"/>
            <w:u w:val="single"/>
          </w:rPr>
          <w:t>https://www.pravda.com.ua/news/2026/04/18/8030686/</w:t>
        </w:r>
      </w:hyperlink>
      <w:r>
        <w:t xml:space="preserve"> - Social media reports indicate a drone attack on the Sызранsk oil refinery in Samara region, Russia, with witnesses publishing footage of a fire. Preliminary analysis suggests the blaze is located in the refinery's storage tank farm. The facility processes crude oil from Western Siberia via Transneft pipelines and distributes refined products to the domestic market, river logistics via the Volga, and export routes through the Novorossiysk port.</w:t>
      </w:r>
      <w:r/>
    </w:p>
    <w:p>
      <w:pPr>
        <w:pStyle w:val="ListNumber"/>
        <w:spacing w:line="240" w:lineRule="auto"/>
        <w:ind w:left="720"/>
      </w:pPr>
      <w:r/>
      <w:hyperlink r:id="rId290">
        <w:r>
          <w:rPr>
            <w:color w:val="0000EE"/>
            <w:u w:val="single"/>
          </w:rPr>
          <w:t>https://news.abplive.com/news/world/iran-us-war-trump-sets-wednesday-deadline-for-iran-deal-bombs-will-drop-warns-of-renewed-strikes-talks-fail-1837190</w:t>
        </w:r>
      </w:hyperlink>
      <w:r>
        <w:t xml:space="preserve"> - Donald Trump has set a Wednesday deadline for progress in US-Iran nuclear talks, warning that military action will resume if negotiations fail. Speaking from Air Force One, the US President stated that bombs would drop again without meaningful results. Meanwhile, diplomatic efforts continue in Islamabad, and regional leaders including Tamim bin Hamad Al Thani and Recep Tayyip Erdoğan are pushing for de-escalation. The Strait of Hormuz is reported as fully open.</w:t>
      </w:r>
      <w:r/>
    </w:p>
    <w:p>
      <w:pPr>
        <w:pStyle w:val="ListNumber"/>
        <w:spacing w:line="240" w:lineRule="auto"/>
        <w:ind w:left="720"/>
      </w:pPr>
      <w:r/>
      <w:hyperlink r:id="rId286">
        <w:r>
          <w:rPr>
            <w:color w:val="0000EE"/>
            <w:u w:val="single"/>
          </w:rPr>
          <w:t>https://www.channelnewsasia.com/world/iran-military-command-says-strait-hormuz-closed-again-over-us-blockade-6065181</w:t>
        </w:r>
      </w:hyperlink>
      <w:r>
        <w:t xml:space="preserve"> - Iran has reinstated strict management of the Strait of Hormuz, warning that the waterway could be closed again if the US continues its blockade of Iranian ports. This follows a temporary reopening linked to a ceasefire in Lebanon. While US President Donald Trump claims a peace deal is near, Iran denies this and insists its enriched uranium stockpile remains unchanged. Iranian officials state that any interception of vessels from Iranian ports will trigger a response, potentially closing the strategic route used for a fifth of global crude oil and LNG.</w:t>
      </w:r>
      <w:r/>
    </w:p>
    <w:p>
      <w:pPr>
        <w:pStyle w:val="ListNumber"/>
        <w:spacing w:line="240" w:lineRule="auto"/>
        <w:ind w:left="720"/>
      </w:pPr>
      <w:r/>
      <w:hyperlink r:id="rId283">
        <w:r>
          <w:rPr>
            <w:color w:val="0000EE"/>
            <w:u w:val="single"/>
          </w:rPr>
          <w:t>https://en.antaranews.com/news/412760/indonesia-welcomes-reopening-of-strait-of-hormuz-to-shipping</w:t>
        </w:r>
      </w:hyperlink>
      <w:r>
        <w:t xml:space="preserve"> - The Indonesian government welcomed Iran's announcement to reopen the Strait of Hormuz to international commercial shipping, viewing it as a positive signal for global energy stability. The reopening eases geopolitical tensions and supply chain pressure, contributing to a downward trend in global oil prices. The Ministry of Energy and Mineral Resources (ESDM) confirmed the move provides certainty for previously disrupted energy distribution channels. Indonesia is coordinating to ensure the safe passage of two stranded Pertamina vessels while monitoring global developments to safeguard domestic energy supply and prices.</w:t>
      </w:r>
      <w:r/>
    </w:p>
    <w:p>
      <w:pPr>
        <w:pStyle w:val="ListNumber"/>
        <w:spacing w:line="240" w:lineRule="auto"/>
        <w:ind w:left="720"/>
      </w:pPr>
      <w:r/>
      <w:hyperlink r:id="rId291">
        <w:r>
          <w:rPr>
            <w:color w:val="0000EE"/>
            <w:u w:val="single"/>
          </w:rPr>
          <w:t>https://news.abplive.com/news/world/iran-us-war-tehran-shuts-strait-of-hormuz-again-accuses-us-of-piracy-escalating-standoff-trump-1837266</w:t>
        </w:r>
      </w:hyperlink>
      <w:r>
        <w:t xml:space="preserve"> - Iran has once again closed the Strait of Hormuz, reversing a brief reopening for non-military traffic. The Islamic Revolutionary Guard Corps (IRGC) announced the closure, accusing the United States of failing to honour commitments and engaging in acts of piracy. Iran's central military command ordered strict management of the waterway, halting limited easing introduced during stalled diplomatic negotiations. The move heightens global concerns over energy flows through this critical maritime corridor.</w:t>
      </w:r>
      <w:r/>
    </w:p>
    <w:p>
      <w:pPr>
        <w:pStyle w:val="ListNumber"/>
        <w:spacing w:line="240" w:lineRule="auto"/>
        <w:ind w:left="720"/>
      </w:pPr>
      <w:r/>
      <w:hyperlink r:id="rId292">
        <w:r>
          <w:rPr>
            <w:color w:val="0000EE"/>
            <w:u w:val="single"/>
          </w:rPr>
          <w:t>https://seekingalpha.com/article/4891761-valero-energy-an-oil-refiner-that-will-grow-even-with-an-open-strait-of-hormuz?source=feed_all_articles</w:t>
        </w:r>
      </w:hyperlink>
      <w:r>
        <w:t xml:space="preserve"> - Analyst Akim identifies Valero Energy (NYSE:VLO) as a Growth At a Reasonable Price stock that will expand even if the Strait of Hormuz remains open. The analysis highlights the crack spread, which reached its highest level since April 2022 following the Ukraine-Russia war, as a key indicator of refining profitability. The author, a professional portfolio manager based in Luxembourg, notes the company's strong valuation and limited downside potential.</w:t>
      </w:r>
      <w:r/>
    </w:p>
    <w:p>
      <w:pPr>
        <w:pStyle w:val="ListNumber"/>
        <w:spacing w:line="240" w:lineRule="auto"/>
        <w:ind w:left="720"/>
      </w:pPr>
      <w:r/>
      <w:hyperlink r:id="rId293">
        <w:r>
          <w:rPr>
            <w:color w:val="0000EE"/>
            <w:u w:val="single"/>
          </w:rPr>
          <w:t>https://www.berlingske.dk/internationalt/foerste-stoerre-gruppe-af-skibe-sejler-gennem-hormuzstraedet?referrer=RSS</w:t>
        </w:r>
      </w:hyperlink>
      <w:r>
        <w:t xml:space="preserve"> - A convoy of tankers, including four gas tankers, departed the Persian Gulf and crossed the Strait of Hormuz on Saturday morning, marking the first significant movement of commercial traffic since the US and Israel initiated hostilities against Iran seven weeks ago. Iran declared the strait temporarily open for commercial shipping on Friday under a ceasefire agreement. While some vessels attempted transit and turned back, the US maintains a blockade targeting ships entering or leaving Iranian ports. Approximately 20% of global oil trade passes through this critical maritime chokepoint.</w:t>
      </w:r>
      <w:r/>
    </w:p>
    <w:p>
      <w:pPr>
        <w:pStyle w:val="ListNumber"/>
        <w:spacing w:line="240" w:lineRule="auto"/>
        <w:ind w:left="720"/>
      </w:pPr>
      <w:r/>
      <w:hyperlink r:id="rId287">
        <w:r>
          <w:rPr>
            <w:color w:val="0000EE"/>
            <w:u w:val="single"/>
          </w:rPr>
          <w:t>https://www.france24.com/en/middle-east/20260418-iran-threatens-to-close-strait-of-hormuz-again-if-us-blockade-continues</w:t>
        </w:r>
      </w:hyperlink>
      <w:r>
        <w:t xml:space="preserve"> - Iran's central military command announced the resumption of strict management of the Strait of Hormuz, citing the United States' continued naval blockade of Iranian ports as a breach of agreement. While diplomatic efforts involving Pakistan and negotiations with Washington continue, Iran warned that freedom of movement for vessels remains contingent on the restoration of unimpeded access. The US military reported turning back 21 vessels attempting to leave Iranian ports. This development reverses previous optimism regarding the reopening of the strategic waterway.</w:t>
      </w:r>
      <w:r/>
    </w:p>
    <w:p>
      <w:pPr>
        <w:pStyle w:val="ListNumber"/>
        <w:spacing w:line="240" w:lineRule="auto"/>
        <w:ind w:left="720"/>
      </w:pPr>
      <w:r/>
      <w:hyperlink r:id="rId294">
        <w:r>
          <w:rPr>
            <w:color w:val="0000EE"/>
            <w:u w:val="single"/>
          </w:rPr>
          <w:t>https://www.sotaliraq.com/2026/04/18/%D8%A8%D8%B9%D8%AF-%D9%81%D8%AA%D8%AD-%D9%87%D8%B1%D9%85%D8%B2-%D9%86%D8%A7%D9%82%D9%84%D8%A9-%D9%86%D9%81%D8%B7-%D8%AA%D8%B5%D9%84-%D9%85%D9%88%D8%A7%D9%86%D8%A6-%D8%A7%D9%84%D8%A8%D8%B5%D8%B1/</w:t>
        </w:r>
      </w:hyperlink>
      <w:r>
        <w:t xml:space="preserve"> - Sources in Iraqi ports and the energy sector reported on Friday that a foreign oil tanker arrived in southern Iraqi waters to load a large shipment of Basra crude oil. This development follows regional developments regarding the opening of the Strait of Hormuz and ongoing ceasefire agreements. The Maltese-flagged tanker 'Agius Varunios 1' anchored off southern oil stations, scheduled to load approximately two million barrels of Basra crude. Shipping data indicates the vessel entered the Gulf via the Strait of Hormuz on Wednesday, marking a second attempt after several ships tried to enter on Sunday, coinciding with a ceasefire declaration between the US and Iran. The tanker's destination is the Nghi Son refinery in Vietnam, where it is expected to be loaded with crude oil from southern Iraqi ports in the coming period. This follows Iranian Foreign Minister Abbas Araqchi's announcement of fully opening the Strait of Hormuz to navigation after reaching a ceasefire agreement, impacting maritime transport in the region. Additionally, US President Donald Trump announced a ten-day ceasefire in Lebanon starting at 5pm US time as part of regional de-escalation efforts.</w:t>
      </w:r>
      <w:r/>
    </w:p>
    <w:p>
      <w:pPr>
        <w:pStyle w:val="ListNumber"/>
        <w:spacing w:line="240" w:lineRule="auto"/>
        <w:ind w:left="720"/>
      </w:pPr>
      <w:r/>
      <w:hyperlink r:id="rId288">
        <w:r>
          <w:rPr>
            <w:color w:val="0000EE"/>
            <w:u w:val="single"/>
          </w:rPr>
          <w:t>https://www.jpost.com/international/article-893400</w:t>
        </w:r>
      </w:hyperlink>
      <w:r>
        <w:t xml:space="preserve"> - Satellite data and analysis from Tanker Trackers identified five empty Iranian tankers loading millions of barrels of oil at Kharg Island and Bandar Mahshahr ports. While US officials claim no vessels have broken the blockade since its imposition, Iran uses these tankers as floating storage to prevent infrastructure damage. A separate convoy of tankers was seen transiting the Strait of Hormuz. US President Donald Trump stated the strait is fully open but the blockade remains in force until transactions are complete.</w:t>
      </w:r>
      <w:r/>
    </w:p>
    <w:p>
      <w:pPr>
        <w:pStyle w:val="ListNumber"/>
        <w:spacing w:line="240" w:lineRule="auto"/>
        <w:ind w:left="720"/>
      </w:pPr>
      <w:r/>
      <w:hyperlink r:id="rId295">
        <w:r>
          <w:rPr>
            <w:color w:val="0000EE"/>
            <w:u w:val="single"/>
          </w:rPr>
          <w:t>https://www.africaninsider.com/world/latest-iran-threatens-hormuz-closure-as-trump-claims-near-nuclear-deal-oil-prices-tumble/</w:t>
        </w:r>
      </w:hyperlink>
      <w:r>
        <w:t xml:space="preserve"> - Iranian parliament speaker Mohammad Bagher Ghalibaf threatened to close the Strait of Hormuz if the US continues its blockade of Iranian ports. Meanwhile, US President Donald Trump stated that a peace deal with Iran is very close, proposing joint removal of uranium from Tehran's sites. Consequently, oil prices tumbled from nearly $120 to $90.38 per barrel for Brent. Additionally, ceasefire talks between Israel and Hezbollah are ongoing, though recent strikes have caused casualties in Lebanon and Iraq.</w:t>
      </w:r>
      <w:r/>
    </w:p>
    <w:p>
      <w:pPr>
        <w:pStyle w:val="ListNumber"/>
        <w:spacing w:line="240" w:lineRule="auto"/>
        <w:ind w:left="720"/>
      </w:pPr>
      <w:r/>
      <w:hyperlink r:id="rId283">
        <w:r>
          <w:rPr>
            <w:color w:val="0000EE"/>
            <w:u w:val="single"/>
          </w:rPr>
          <w:t>https://en.antaranews.com/news/412760/indonesia-welcomes-reopening-of-strait-of-hormuz-to-shipping</w:t>
        </w:r>
      </w:hyperlink>
      <w:r>
        <w:t xml:space="preserve"> - The Indonesian government welcomed Iran's announcement to reopen the Strait of Hormuz to international commercial shipping, viewing it as a positive signal for global energy stability. The reopening eases geopolitical tensions and supply chain pressure, contributing to a downward trend in global oil prices. The Ministry of Energy and Mineral Resources (ESDM) confirmed the move provides certainty for previously disrupted energy distribution channels. Indonesia is coordinating to ensure the safe passage of two stranded Pertamina vessels while monitoring global developments to safeguard domestic energy supply and prices.</w:t>
      </w:r>
      <w:r/>
    </w:p>
    <w:p>
      <w:pPr>
        <w:pStyle w:val="ListNumber"/>
        <w:spacing w:line="240" w:lineRule="auto"/>
        <w:ind w:left="720"/>
      </w:pPr>
      <w:r/>
      <w:hyperlink r:id="rId291">
        <w:r>
          <w:rPr>
            <w:color w:val="0000EE"/>
            <w:u w:val="single"/>
          </w:rPr>
          <w:t>https://news.abplive.com/news/world/iran-us-war-tehran-shuts-strait-of-hormuz-again-accuses-us-of-piracy-escalating-standoff-trump-1837266</w:t>
        </w:r>
      </w:hyperlink>
      <w:r>
        <w:t xml:space="preserve"> - Iran has once again closed the Strait of Hormuz, reversing a brief reopening for non-military traffic. The Islamic Revolutionary Guard Corps (IRGC) announced the closure, accusing the United States of failing to honour commitments and engaging in acts of piracy. Iran's central military command ordered strict management of the waterway, halting limited easing introduced during stalled diplomatic negotiations. The move heightens global concerns over energy flows through this critical maritime corridor.</w:t>
      </w:r>
      <w:r/>
    </w:p>
    <w:p>
      <w:pPr>
        <w:pStyle w:val="ListNumber"/>
        <w:spacing w:line="240" w:lineRule="auto"/>
        <w:ind w:left="720"/>
      </w:pPr>
      <w:r/>
      <w:hyperlink r:id="rId296">
        <w:r>
          <w:rPr>
            <w:color w:val="0000EE"/>
            <w:u w:val="single"/>
          </w:rPr>
          <w:t>https://peopledaily.digital/business/trade-cs-lee-kinyanjui-says-middle-east-de-escalation-could-ease-global-oil-prices</w:t>
        </w:r>
      </w:hyperlink>
      <w:r>
        <w:t xml:space="preserve"> - Kenya's Trade Cabinet Secretary Lee Kinyanjui welcomed reduced tensions in the Middle East, citing expected relief for global oil prices and the reopening of the Strait of Hormuz. Following a 10-day ceasefire between Israel and Lebanon, the strait reopened to commercial shipping on April 16, 2026. Brent crude prices dropped over 10 percent to trade between $88 and $98 per barrel, while European gas prices fell by approximately 6.4 percent. The reopening follows weeks of disruptions that affected over 800 tankers and threatened global energy supply chains.</w:t>
      </w:r>
      <w:r/>
    </w:p>
    <w:p>
      <w:pPr>
        <w:pStyle w:val="ListNumber"/>
        <w:spacing w:line="240" w:lineRule="auto"/>
        <w:ind w:left="720"/>
      </w:pPr>
      <w:r/>
      <w:hyperlink r:id="rId275">
        <w:r>
          <w:rPr>
            <w:color w:val="0000EE"/>
            <w:u w:val="single"/>
          </w:rPr>
          <w:t>https://jungefreiheit.de/politik/ausland/2026/auf-und-zu-iran-schliesst-die-strasse-von-hormus-wieder/</w:t>
        </w:r>
      </w:hyperlink>
      <w:r>
        <w:t xml:space="preserve"> - Iranian authorities announced that the strategically vital Strait of Hormus is under strict military control, contingent on the US lifting its blockade of Iranian ports. While US President Donald Trump and Iranian Foreign Minister Abbas Araghchi previously stated the waterway was open, conflicting signals have caused international uncertainty. Although some tankers passed through the strait, the sustainability of traffic normalisation and payment of fees remain unclear. Tensions persist over Iran's nuclear programme and potential administrative control of the passage, with new negotiations reportedly underway.</w:t>
      </w:r>
      <w:r/>
    </w:p>
    <w:p>
      <w:pPr>
        <w:pStyle w:val="ListNumber"/>
        <w:spacing w:line="240" w:lineRule="auto"/>
        <w:ind w:left="720"/>
      </w:pPr>
      <w:r/>
      <w:hyperlink r:id="rId297">
        <w:r>
          <w:rPr>
            <w:color w:val="0000EE"/>
            <w:u w:val="single"/>
          </w:rPr>
          <w:t>https://www.freemalaysiatoday.com/category/world/2026/04/18/latest-developments-in-the-middle-east-war-10</w:t>
        </w:r>
      </w:hyperlink>
      <w:r>
        <w:t xml:space="preserve"> - US President Donald Trump stated that a peace deal with Iran is very close with no sticking points remaining. However, he indicated the US blockade of Iranian ports will continue and the ceasefire may not be extended. Iran threatened to close the Strait of Hormuz again if the blockade persists. Meanwhile, Pakistan's military chief and prime minister concluded diplomatic visits aimed at ending the conflict, and Iran partially reopened its airspace. Separate incidents included drone strikes killing three Iranian Kurds in Iraq and an Israeli strike killing one person in Lebanon despite a ceasefire.</w:t>
      </w:r>
      <w:r/>
    </w:p>
    <w:p>
      <w:pPr>
        <w:pStyle w:val="ListNumber"/>
        <w:spacing w:line="240" w:lineRule="auto"/>
        <w:ind w:left="720"/>
      </w:pPr>
      <w:r/>
      <w:hyperlink r:id="rId298">
        <w:r>
          <w:rPr>
            <w:color w:val="0000EE"/>
            <w:u w:val="single"/>
          </w:rPr>
          <w:t>https://www.semissourian.com/world/iran-reimposes-restrictions-on-strait-of-hormuz-accusing-us-of-violating-deal-to-reopen-it-9047e0fd</w:t>
        </w:r>
      </w:hyperlink>
      <w:r>
        <w:t xml:space="preserve"> - * Iran reversed its decision to reopen the Strait of Hormuz, reinstating strict military control over the waterway. * The move follows US President Donald Trump's statement that the blockade on Iranian ports will remain in full force until a deal is reached. * Iran warned it would continue blocking transit as long as the US blockade persists, threatening global oil supply chains. * Approximately one-fifth of the world's oil passes through the strait, raising concerns of renewed price volatility. * Despite the escalation, Pakistan officials indicate the US and Iran are still negotiating ahead of an April 22 ceasefire deadline.</w:t>
      </w:r>
      <w:r/>
    </w:p>
    <w:p>
      <w:pPr>
        <w:pStyle w:val="ListNumber"/>
        <w:spacing w:line="240" w:lineRule="auto"/>
        <w:ind w:left="720"/>
      </w:pPr>
      <w:r/>
      <w:hyperlink r:id="rId275">
        <w:r>
          <w:rPr>
            <w:color w:val="0000EE"/>
            <w:u w:val="single"/>
          </w:rPr>
          <w:t>https://jungefreiheit.de/politik/ausland/2026/auf-und-zu-iran-schliesst-die-strasse-von-hormus-wieder/</w:t>
        </w:r>
      </w:hyperlink>
      <w:r>
        <w:t xml:space="preserve"> - Iranian authorities announced that the strategically vital Strait of Hormus is under strict military control, contingent on the US lifting its blockade of Iranian ports. While US President Donald Trump and Iranian Foreign Minister Abbas Araghchi previously stated the waterway was open, conflicting signals have caused international uncertainty. Although some tankers passed through the strait, the sustainability of traffic normalisation and payment of fees remain unclear. Tensions persist over Iran's nuclear programme and potential administrative control of the passage, with new negotiations reportedly underway.</w:t>
      </w:r>
      <w:r/>
    </w:p>
    <w:p>
      <w:pPr>
        <w:pStyle w:val="ListNumber"/>
        <w:spacing w:line="240" w:lineRule="auto"/>
        <w:ind w:left="720"/>
      </w:pPr>
      <w:r/>
      <w:hyperlink r:id="rId277">
        <w:r>
          <w:rPr>
            <w:color w:val="0000EE"/>
            <w:u w:val="single"/>
          </w:rPr>
          <w:t>https://www.express.co.uk/news/world/2195582/trump-iran-strait-of-hormuz-closed-open</w:t>
        </w:r>
      </w:hyperlink>
      <w:r>
        <w:t xml:space="preserve"> - * Iran's joint military command reversed its decision to reopen the Strait of Hormuz following US President Donald Trump's refusal to lift the blockade on Iranian ports. * The Iranian military stated that control of the waterway has returned to a state of strict management and will remain blocked until the US restores freedom of navigation for Iranian vessels. * Ship traffic briefly resumed in the morning, but the extent of marine activity remains unclear as the US maintains its blockade until a deal is reached on Iran's nuclear programme. * The Iranian military accused the US of 'piracy' and maritime robbery regarding its blockade measures, warning that transit restrictions will continue indefinitely. 469. </w:t>
      </w:r>
      <w:hyperlink r:id="rId277">
        <w:r>
          <w:rPr>
            <w:color w:val="0000EE"/>
            <w:u w:val="single"/>
          </w:rPr>
          <w:t>https://www.express.co.uk/news/world/2195582/trump-iran-strait-of-hormuz-closed-open</w:t>
        </w:r>
      </w:hyperlink>
      <w:r>
        <w:t xml:space="preserve"> - * Iran's joint military command announced the reimposition of strict controls over the Strait of Hormuz on Saturday. * The move reverses a brief reopening of the waterway that occurred after initial US-Iran ceasefire talks. * Tehran stated that transit will remain blocked until the US lifts its blockade of Iranian ports and restores freedom of navigation. * US President Donald Trump maintained that the American blockade remains in full force until a deal is reached on Iran's nuclear programme. * Ship traffic briefly increased in the morning but the extent of marine activity through the strait remains unclear.</w:t>
      </w:r>
      <w:r/>
    </w:p>
    <w:p>
      <w:pPr>
        <w:pStyle w:val="ListNumber"/>
        <w:spacing w:line="240" w:lineRule="auto"/>
        <w:ind w:left="720"/>
      </w:pPr>
      <w:r/>
      <w:hyperlink r:id="rId299">
        <w:r>
          <w:rPr>
            <w:color w:val="0000EE"/>
            <w:u w:val="single"/>
          </w:rPr>
          <w:t>https://www.nachrichten.at/politik/aussenpolitik/wegen-us-blockade-teheran-macht-oeffnung-der-strasse-von-hormuz-rueckgaengig;art391,4161770#ref=rss</w:t>
        </w:r>
      </w:hyperlink>
      <w:r>
        <w:t xml:space="preserve"> - Iranian military leadership announced the Strait of Hormuz will be strictly controlled again unless the US allows free shipping to Iran. This decision follows a Friday announcement by Tehran to open the strait for trade vessels after a ceasefire between Israel and Lebanon took effect. US President Donald Trump welcomed the initial opening but maintained the US blockade of Iranian ports until a final agreement on ending the conflict is reached. Consequently, Iran threatened to close the strait, which has been de facto blocked by the Revolutionary Guards since February, causing global oil and gas prices to rise.</w:t>
      </w:r>
      <w:r/>
    </w:p>
    <w:p>
      <w:pPr>
        <w:pStyle w:val="ListNumber"/>
        <w:spacing w:line="240" w:lineRule="auto"/>
        <w:ind w:left="720"/>
      </w:pPr>
      <w:r/>
      <w:hyperlink r:id="rId299">
        <w:r>
          <w:rPr>
            <w:color w:val="0000EE"/>
            <w:u w:val="single"/>
          </w:rPr>
          <w:t>https://www.nachrichten.at/politik/aussenpolitik/wegen-us-blockade-teheran-macht-oeffnung-der-strasse-von-hormuz-rueckgaengig;art391,4161770#ref=rss</w:t>
        </w:r>
      </w:hyperlink>
      <w:r>
        <w:t xml:space="preserve"> - Iranian military leadership announced the Strait of Hormuz will be strictly controlled again unless the US allows free shipping to Iran. This decision follows a Friday announcement by Tehran to open the strait for trade vessels after a ceasefire between Israel and Lebanon took effect. US President Donald Trump welcomed the initial opening but maintained the US blockade of Iranian ports until a final agreement on ending the conflict is reached. Consequently, Iran threatened to close the strait, which has been de facto blocked by the Revolutionary Guards since February, causing global oil and gas prices to rise.</w:t>
      </w:r>
      <w:r/>
    </w:p>
    <w:p>
      <w:pPr>
        <w:pStyle w:val="ListNumber"/>
        <w:spacing w:line="240" w:lineRule="auto"/>
        <w:ind w:left="720"/>
      </w:pPr>
      <w:r/>
      <w:hyperlink r:id="rId300">
        <w:r>
          <w:rPr>
            <w:color w:val="0000EE"/>
            <w:u w:val="single"/>
          </w:rPr>
          <w:t>https://pragativadi.com/us-iran-peace-talks-near-breakthrough-as-strait-of-hormuz-reopens/</w:t>
        </w:r>
      </w:hyperlink>
      <w:r>
        <w:t xml:space="preserve"> - US President Donald Trump announced the Strait of Hormuz has reopened after 47 days, stating it is ready for business. He confirmed peace talks with Iran are very close to a deal with no remaining sticking points, though Iran must surrender its enriched uranium stockpile. While the US maintains a naval blockade until transactions complete, Iranian officials warned the war is not over and linked the reopening to a ceasefire in Lebanon. Further discussions are expected in Islamabad.</w:t>
      </w:r>
      <w:r/>
    </w:p>
    <w:p>
      <w:pPr>
        <w:pStyle w:val="ListNumber"/>
        <w:spacing w:line="240" w:lineRule="auto"/>
        <w:ind w:left="720"/>
      </w:pPr>
      <w:r/>
      <w:hyperlink r:id="rId301">
        <w:r>
          <w:rPr>
            <w:color w:val="0000EE"/>
            <w:u w:val="single"/>
          </w:rPr>
          <w:t>https://mg.co.za/thought-leader/opinion/2026-04-18-the-impact-of-the-us-israel-iran-crisis-on-asia/</w:t>
        </w:r>
      </w:hyperlink>
      <w:r>
        <w:t xml:space="preserve"> - The ongoing US-Israel-Iran crisis has caused a systemic energy shock in Asia, with LNG prices soaring 143% and oil prices surging over 50%. The conflict, exacerbated by military actions in Lebanon, has disrupted supply chains through the Strait of Hormuz, leading to inflation, industrial slowdowns, and currency depreciation. Major economies including Japan, South Korea, and the Philippines face significant GDP downgrades, with the IMF warning of permanent scarring and global growth prospects shifting lower to 2.0-2.4% due to persistent supply constraints and financial tightening.</w:t>
      </w:r>
      <w:r/>
    </w:p>
    <w:p>
      <w:pPr>
        <w:pStyle w:val="ListNumber"/>
        <w:spacing w:line="240" w:lineRule="auto"/>
        <w:ind w:left="720"/>
      </w:pPr>
      <w:r/>
      <w:hyperlink r:id="rId302">
        <w:r>
          <w:rPr>
            <w:color w:val="0000EE"/>
            <w:u w:val="single"/>
          </w:rPr>
          <w:t>https://alsadatmarketing.com/trump-thanks-asim-munir-and-pm-shehbaz-after-strait-of-hormuz-reopens/</w:t>
        </w:r>
      </w:hyperlink>
      <w:r>
        <w:t xml:space="preserve"> - Donald Trump thanked Asim Munir and Prime Minister Shehbaz Sharif on Truth Social following Iran's decision to reopen the Strait of Hormuz for maritime traffic. Trump stated Iran agreed to never close the strait again, removing it as a weapon. Iran's Foreign Minister Seyed Abbas Araghchi announced commercial shipping would remain open under designated routes coordinated by Iranian authorities during a ceasefire in Lebanon. The Strait of Hormuz is a critical oil transit chokepoint with major global economic and geopolitical implications.</w:t>
      </w:r>
      <w:r/>
    </w:p>
    <w:p>
      <w:pPr>
        <w:pStyle w:val="ListNumber"/>
        <w:spacing w:line="240" w:lineRule="auto"/>
        <w:ind w:left="720"/>
      </w:pPr>
      <w:r/>
      <w:hyperlink r:id="rId303">
        <w:r>
          <w:rPr>
            <w:color w:val="0000EE"/>
            <w:u w:val="single"/>
          </w:rPr>
          <w:t>https://www.khaama.com/trump-warns-iran-strikes-may-resume-if-no-deal-reached-by-deadline/</w:t>
        </w:r>
      </w:hyperlink>
      <w:r>
        <w:t xml:space="preserve"> - Donald Trump warned the United States could resume bombing Iran if a ceasefire agreement is not reached by Wednesday. Talks with Tehran are ongoing, with key differences remaining over nuclear limits and regional issues. Trump set a deadline for progress, stating the ceasefire would not extend without a deal. Mohammad Bagher Ghalibaf noted the Strait of Hormuz reopening depends on ending the U.S. naval blockade. Tensions remain high amid conflicts involving Israel and Lebanon.</w:t>
      </w:r>
      <w:r/>
    </w:p>
    <w:p>
      <w:pPr>
        <w:pStyle w:val="ListNumber"/>
        <w:spacing w:line="240" w:lineRule="auto"/>
        <w:ind w:left="720"/>
      </w:pPr>
      <w:r/>
      <w:hyperlink r:id="rId304">
        <w:r>
          <w:rPr>
            <w:color w:val="0000EE"/>
            <w:u w:val="single"/>
          </w:rPr>
          <w:t>https://www.winnipegfreepress.com/opinion/editorials/2026/04/18/the-strait-of-hormuz-showcases-a-global-issue</w:t>
        </w:r>
      </w:hyperlink>
      <w:r>
        <w:t xml:space="preserve"> - Iranian Foreign Minister Abbas Araghchi declared the Strait of Hormuz open for foreign vessels following a blockade that threatened global oil supplies. The closure, linked to conflict between Iran and the U.S., caused panic as the International Energy Agency warned Europe had only six weeks of jet fuel remaining. While the strait remains open for a 10-day Israel-Lebanon ceasefire, the event underscores the risks of relying on single transit lanes. Airlines like KLM increased fees and cut flights, prompting calls for nations to develop domestic energy capacity to avoid future crises.</w:t>
      </w:r>
      <w:r/>
    </w:p>
    <w:p>
      <w:pPr>
        <w:pStyle w:val="ListNumber"/>
        <w:spacing w:line="240" w:lineRule="auto"/>
        <w:ind w:left="720"/>
      </w:pPr>
      <w:r/>
      <w:hyperlink r:id="rId305">
        <w:r>
          <w:rPr>
            <w:color w:val="0000EE"/>
            <w:u w:val="single"/>
          </w:rPr>
          <w:t>https://qazinform.com/news/iran-reopens-strait-of-hormuz-trump-says-blockade-will-remain-until-deal-is-signed-2ab204</w:t>
        </w:r>
      </w:hyperlink>
      <w:r>
        <w:t xml:space="preserve"> - President Donald Trump stated that the US naval blockade of Iran will remain in full force until a peace deal is signed, despite Iran reopening the Strait of Hormuz. Trump expressed optimism about reaching an agreement within the next day or two, claiming most points are negotiated. He asserted Iran agreed not to use the strait as a weapon and pledged to retrieve buried uranium stockpiles. Conversely, Iran's parliamentary speaker Mohammad Bagher Ghalibaf warned the strait would not stay open due to the blockade. Trump also dismissed NATO's offer of assistance regarding the strait.</w:t>
      </w:r>
      <w:r/>
    </w:p>
    <w:p>
      <w:pPr>
        <w:pStyle w:val="ListNumber"/>
        <w:spacing w:line="240" w:lineRule="auto"/>
        <w:ind w:left="720"/>
      </w:pPr>
      <w:r/>
      <w:hyperlink r:id="rId306">
        <w:r>
          <w:rPr>
            <w:color w:val="0000EE"/>
            <w:u w:val="single"/>
          </w:rPr>
          <w:t>https://www.malaymail.com/news/malaysia/2026/04/18/what-you-need-to-know-why-malaysia-still-imports-oil-and-how-the-hormuz-disruption-is-driving-up-costs/216775</w:t>
        </w:r>
      </w:hyperlink>
      <w:r>
        <w:t xml:space="preserve"> - Malaysia relies on oil imports to satisfy domestic fuel demand, which is nearly double its local production of 350,000 barrels per day. The Finance Ministry explained that a 'sell high, buy low' strategy allows the country to export premium crude while importing other grades for refining. Global supply disruptions in the Strait of Hormuz, through which 38 per cent of Malaysia's crude imports pass, have increased shipping costs and risk premiums. Prime Minister Datuk Seri Anwar Ibrahim noted that Petronas is now a net importer, with recent shipments from Iraq arriving to stabilise supply.</w:t>
      </w:r>
      <w:r/>
    </w:p>
    <w:p>
      <w:pPr>
        <w:pStyle w:val="ListNumber"/>
        <w:spacing w:line="240" w:lineRule="auto"/>
        <w:ind w:left="720"/>
      </w:pPr>
      <w:r/>
      <w:hyperlink r:id="rId307">
        <w:r>
          <w:rPr>
            <w:color w:val="0000EE"/>
            <w:u w:val="single"/>
          </w:rPr>
          <w:t>https://e24.no/internasjonal-oekonomi/i/L43Rd9/iran-sier-de-gjeninnfoerer-restriksjoner-i-hormuzstredet-viser-til-usas-blokade</w:t>
        </w:r>
      </w:hyperlink>
      <w:r>
        <w:t xml:space="preserve"> - Iran's military leadership announced the reinstatement of restrictions in the Strait of Hormuz, stating the strategic waterway is now under strict control. The move follows a decision to lift previous limitations on oil tankers and commercial vessels, which were implemented during negotiations with the US. Iran attributes the decision to the continued US blockade, describing it as maritime banditry and piracy. It remains unclear if Iran will physically block ships attempting to pass through the strait.</w:t>
      </w:r>
      <w:r/>
    </w:p>
    <w:p>
      <w:pPr>
        <w:pStyle w:val="ListNumber"/>
        <w:spacing w:line="240" w:lineRule="auto"/>
        <w:ind w:left="720"/>
      </w:pPr>
      <w:r/>
      <w:hyperlink r:id="rId308">
        <w:r>
          <w:rPr>
            <w:color w:val="0000EE"/>
            <w:u w:val="single"/>
          </w:rPr>
          <w:t>https://www.viva.co.id/berita/dunia/1892886-iran-persilahkan-kapal-komersial-melintas-selama-pembukaan-selat-hormuz</w:t>
        </w:r>
      </w:hyperlink>
      <w:r>
        <w:t xml:space="preserve"> - Iran has declared the Strait of Hormuz fully open for commercial shipping via a coordinated route. Foreign Minister Abbas Araghchi announced the move on social media X, coinciding with a ceasefire in Lebanon. US President Donald Trump claimed Iran agreed not to block the route again, while Iranian Parliament Speaker Mohammad Bagher Ghalibaf disputed US claims. US oil futures fell over 10% following the announcement. The stratum was previously blocked by Iran since late February amid US and Israel attacks.</w:t>
      </w:r>
      <w:r/>
    </w:p>
    <w:p>
      <w:pPr>
        <w:pStyle w:val="ListNumber"/>
        <w:spacing w:line="240" w:lineRule="auto"/>
        <w:ind w:left="720"/>
      </w:pPr>
      <w:r/>
      <w:hyperlink r:id="rId309">
        <w:r>
          <w:rPr>
            <w:color w:val="0000EE"/>
            <w:u w:val="single"/>
          </w:rPr>
          <w:t>https://knews.kathimerini.com.cy/en/business/eu-toolbox-to-curb-energy-prices-support-for-all-27-member-states</w:t>
        </w:r>
      </w:hyperlink>
      <w:r>
        <w:t xml:space="preserve"> - The European Commission plans to announce a 'Temporary Crisis Framework' on April 22 to limit energy price increases across all 27 member states. Measures include loosening state aid rules, coordinating strategic oil and gas reserves, and proposing electricity tax adjustments. The initiative responds to US blockade threats against the Strait of Hormuz and Iranian ports, which could disrupt global oil supplies. Concurrently, Brussels initiates negotiations with Hungary's new leader, Peter Magyar, to secure approval for Ukraine aid and sanctions in exchange for releasing frozen funds.</w:t>
      </w:r>
      <w:r/>
    </w:p>
    <w:p>
      <w:pPr>
        <w:pStyle w:val="ListNumber"/>
        <w:spacing w:line="240" w:lineRule="auto"/>
        <w:ind w:left="720"/>
      </w:pPr>
      <w:r/>
      <w:hyperlink r:id="rId310">
        <w:r>
          <w:rPr>
            <w:color w:val="0000EE"/>
            <w:u w:val="single"/>
          </w:rPr>
          <w:t>https://www.sydneysun.com/news/278995945/australian-pm-welcomes-strait-of-hormuz-reopening</w:t>
        </w:r>
      </w:hyperlink>
      <w:r>
        <w:t xml:space="preserve"> - Prime Minister Anthony Albanese welcomed the reopening of the Strait of Hormuz for commercial vessels during the ceasefire between Israel and Lebanon. He stated Australia would consider deploying military assets to secure shipping in the region. Energy Minister Chris Bowen noted that Australia has increased its strategic fuel reserves, holding 46 days of petrol, 31 days of diesel, and 30 days of jet fuel as of Saturday.</w:t>
      </w:r>
      <w:r/>
    </w:p>
    <w:p>
      <w:pPr>
        <w:pStyle w:val="ListNumber"/>
        <w:spacing w:line="240" w:lineRule="auto"/>
        <w:ind w:left="720"/>
      </w:pPr>
      <w:r/>
      <w:hyperlink r:id="rId311">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287">
        <w:r>
          <w:rPr>
            <w:color w:val="0000EE"/>
            <w:u w:val="single"/>
          </w:rPr>
          <w:t>https://www.france24.com/en/middle-east/20260418-iran-threatens-to-close-strait-of-hormuz-again-if-us-blockade-continues</w:t>
        </w:r>
      </w:hyperlink>
      <w:r>
        <w:t xml:space="preserve"> - Iran's central military command announced the resumption of strict management of the Strait of Hormuz, citing the United States' continued naval blockade of Iranian ports as a breach of agreement. While diplomatic efforts involving Pakistan and negotiations with Washington continue, Iran warned that freedom of movement for vessels remains contingent on the restoration of unimpeded access. The US military reported turning back 21 vessels attempting to leave Iranian ports. This development reverses previous optimism regarding the reopening of the strategic waterway.</w:t>
      </w:r>
      <w:r/>
    </w:p>
    <w:p>
      <w:pPr>
        <w:pStyle w:val="ListNumber"/>
        <w:spacing w:line="240" w:lineRule="auto"/>
        <w:ind w:left="720"/>
      </w:pPr>
      <w:r/>
      <w:hyperlink r:id="rId312">
        <w:r>
          <w:rPr>
            <w:color w:val="0000EE"/>
            <w:u w:val="single"/>
          </w:rPr>
          <w:t>https://www.france24.com/en/tv-shows/spotlight/20260418-tale-of-two-truces-lebanon-steps-up-alongside-israel-as-tehran-and-washington-edge-toward-a-deal</w:t>
        </w:r>
      </w:hyperlink>
      <w:r>
        <w:t xml:space="preserve"> - Retired US Navy Vice Admiral Robert B. Murrett states that the Israel-Lebanon ceasefire and US-Iran negotiations are at a critical juncture. He argues that while the situation is not a resolution, there is a meaningful shift in posture towards de-escalation. Murrett highlights the shared interest in reopening the Strait of Hormuz and extending the two-week truce, noting that diplomatic deals often succeed when both sides are equally unhappy. He describes the current trajectory as cautiously constructive, with multilateral coordination efforts reflecting a convergence of interests among regional actors, the US, and Iran.</w:t>
      </w:r>
      <w:r/>
    </w:p>
    <w:p>
      <w:pPr>
        <w:pStyle w:val="ListNumber"/>
        <w:spacing w:line="240" w:lineRule="auto"/>
        <w:ind w:left="720"/>
      </w:pPr>
      <w:r/>
      <w:hyperlink r:id="rId313">
        <w:r>
          <w:rPr>
            <w:color w:val="0000EE"/>
            <w:u w:val="single"/>
          </w:rPr>
          <w:t>https://www.cairo24.com/2408197</w:t>
        </w:r>
      </w:hyperlink>
      <w:r>
        <w:t xml:space="preserve"> - Reuters reports that seven weeks of military confrontation between the US and Iran revealed limits to President Donald Trump's ability to withstand local economic pressure. Following Iran's temporary reopening of the Strait of Hormuz, analysts suggest the crisis highlighted energy as a key US weakness. Economic analysis indicates the strait closure caused the worst energy shock in history, raising US fuel prices and inflation. Citing IMF warnings of global recession and the need to ease burdens on American consumers before the November midterm elections, Trump is racing to finalize a diplomatic agreement. While negotiations focus on high-enriched uranium, Iranian sources note significant gaps remain, with the strait's reopening conditional on a complete US ceasefire commitment. Analysts warn that repairing energy market and supply chain damage may take months or years.</w:t>
      </w:r>
      <w:r/>
    </w:p>
    <w:p>
      <w:pPr>
        <w:pStyle w:val="ListNumber"/>
        <w:spacing w:line="240" w:lineRule="auto"/>
        <w:ind w:left="720"/>
      </w:pPr>
      <w:r/>
      <w:hyperlink r:id="rId288">
        <w:r>
          <w:rPr>
            <w:color w:val="0000EE"/>
            <w:u w:val="single"/>
          </w:rPr>
          <w:t>https://www.jpost.com/international/article-893400</w:t>
        </w:r>
      </w:hyperlink>
      <w:r>
        <w:t xml:space="preserve"> - Satellite data and analysis from Tanker Trackers identified five empty Iranian tankers loading millions of barrels of oil at Kharg Island and Bandar Mahshahr ports. While US officials claim no vessels have broken the blockade since its imposition, Iran uses these tankers as floating storage to prevent infrastructure damage. A separate convoy of tankers was seen transiting the Strait of Hormuz. US President Donald Trump stated the strait is fully open but the blockade remains in force until transactions are complete.</w:t>
      </w:r>
      <w:r/>
    </w:p>
    <w:p>
      <w:pPr>
        <w:pStyle w:val="ListNumber"/>
        <w:spacing w:line="240" w:lineRule="auto"/>
        <w:ind w:left="720"/>
      </w:pPr>
      <w:r/>
      <w:hyperlink r:id="rId314">
        <w:r>
          <w:rPr>
            <w:color w:val="0000EE"/>
            <w:u w:val="single"/>
          </w:rPr>
          <w:t>https://fakty.ua/470481-nesmotrya-na-obecshaniya-ssha-snova-oslabili-sankcii-protiv-rossijskoj-nefti</w:t>
        </w:r>
      </w:hyperlink>
      <w:r>
        <w:t xml:space="preserve"> - The US Department of the Treasury suspended sanctions on Russian oil and petroleum products for one month. The Office of Foreign Assets Control (OFAC) issued General License 134B, permitting the sale and delivery of crude oil and petroleum products originating from the Russian Federation loaded onto vessels as of April 17, 2026. This decision coincides with temporary sanctions relief granted during the Middle East conflict, which President Trump promised to restore once the crisis concludes. The move follows reports of reduced global oil prices linked to eased tanker movement restrictions through the Strait of Hormuz.</w:t>
      </w:r>
      <w:r/>
    </w:p>
    <w:p>
      <w:pPr>
        <w:pStyle w:val="ListNumber"/>
        <w:spacing w:line="240" w:lineRule="auto"/>
        <w:ind w:left="720"/>
      </w:pPr>
      <w:r/>
      <w:hyperlink r:id="rId289">
        <w:r>
          <w:rPr>
            <w:color w:val="0000EE"/>
            <w:u w:val="single"/>
          </w:rPr>
          <w:t>https://www.pravda.com.ua/news/2026/04/18/8030686/</w:t>
        </w:r>
      </w:hyperlink>
      <w:r>
        <w:t xml:space="preserve"> - Social media reports indicate a drone attack on the Sызранsk oil refinery in Samara region, Russia, with witnesses publishing footage of a fire. Preliminary analysis suggests the blaze is located in the refinery's storage tank farm. The facility processes crude oil from Western Siberia via Transneft pipelines and distributes refined products to the domestic market, river logistics via the Volga, and export routes through the Novorossiysk port.</w:t>
      </w:r>
      <w:r/>
    </w:p>
    <w:p>
      <w:pPr>
        <w:pStyle w:val="ListNumber"/>
        <w:spacing w:line="240" w:lineRule="auto"/>
        <w:ind w:left="720"/>
      </w:pPr>
      <w:r/>
      <w:hyperlink r:id="rId283">
        <w:r>
          <w:rPr>
            <w:color w:val="0000EE"/>
            <w:u w:val="single"/>
          </w:rPr>
          <w:t>https://en.antaranews.com/news/412760/indonesia-welcomes-reopening-of-strait-of-hormuz-to-shipping</w:t>
        </w:r>
      </w:hyperlink>
      <w:r>
        <w:t xml:space="preserve"> - The Indonesian government welcomed Iran's announcement to reopen the Strait of Hormuz to international commercial shipping, viewing it as a positive signal for global energy stability. The reopening eases geopolitical tensions and supply chain pressure, contributing to a downward trend in global oil prices. The Ministry of Energy and Mineral Resources (ESDM) confirmed the move provides certainty for previously disrupted energy distribution channels. Indonesia is coordinating to ensure the safe passage of two stranded Pertamina vessels while monitoring global developments to safeguard domestic energy supply and prices.</w:t>
      </w:r>
      <w:r/>
    </w:p>
    <w:p>
      <w:pPr>
        <w:pStyle w:val="ListNumber"/>
        <w:spacing w:line="240" w:lineRule="auto"/>
        <w:ind w:left="720"/>
      </w:pPr>
      <w:r/>
      <w:hyperlink r:id="rId290">
        <w:r>
          <w:rPr>
            <w:color w:val="0000EE"/>
            <w:u w:val="single"/>
          </w:rPr>
          <w:t>https://news.abplive.com/news/world/iran-us-war-trump-sets-wednesday-deadline-for-iran-deal-bombs-will-drop-warns-of-renewed-strikes-talks-fail-1837190</w:t>
        </w:r>
      </w:hyperlink>
      <w:r>
        <w:t xml:space="preserve"> - Donald Trump has set a Wednesday deadline for progress in US-Iran nuclear talks, warning that military action will resume if negotiations fail. Speaking from Air Force One, the US President stated that bombs would drop again without meaningful results. Meanwhile, diplomatic efforts continue in Islamabad, and regional leaders including Tamim bin Hamad Al Thani and Recep Tayyip Erdoğan are pushing for de-escalation. The Strait of Hormuz is reported as fully open.</w:t>
      </w:r>
      <w:r/>
    </w:p>
    <w:p>
      <w:pPr>
        <w:pStyle w:val="ListNumber"/>
        <w:spacing w:line="240" w:lineRule="auto"/>
        <w:ind w:left="720"/>
      </w:pPr>
      <w:r/>
      <w:hyperlink r:id="rId291">
        <w:r>
          <w:rPr>
            <w:color w:val="0000EE"/>
            <w:u w:val="single"/>
          </w:rPr>
          <w:t>https://news.abplive.com/news/world/iran-us-war-tehran-shuts-strait-of-hormuz-again-accuses-us-of-piracy-escalating-standoff-trump-1837266</w:t>
        </w:r>
      </w:hyperlink>
      <w:r>
        <w:t xml:space="preserve"> - Iran has once again closed the Strait of Hormuz, reversing a brief reopening for non-military traffic. The Islamic Revolutionary Guard Corps (IRGC) announced the closure, accusing the United States of failing to honour commitments and engaging in acts of piracy. Iran's central military command ordered strict management of the waterway, halting limited easing introduced during stalled diplomatic negotiations. The move heightens global concerns over energy flows through this critical maritime corridor.</w:t>
      </w:r>
      <w:r/>
    </w:p>
    <w:p>
      <w:pPr>
        <w:pStyle w:val="ListNumber"/>
        <w:spacing w:line="240" w:lineRule="auto"/>
        <w:ind w:left="720"/>
      </w:pPr>
      <w:r/>
      <w:hyperlink r:id="rId293">
        <w:r>
          <w:rPr>
            <w:color w:val="0000EE"/>
            <w:u w:val="single"/>
          </w:rPr>
          <w:t>https://www.berlingske.dk/internationalt/foerste-stoerre-gruppe-af-skibe-sejler-gennem-hormuzstraedet?referrer=RSS</w:t>
        </w:r>
      </w:hyperlink>
      <w:r>
        <w:t xml:space="preserve"> - A convoy of tankers, including four gas tankers, departed the Persian Gulf and crossed the Strait of Hormuz on Saturday morning, marking the first significant movement of commercial traffic since the US and Israel initiated hostilities against Iran seven weeks ago. Iran declared the strait temporarily open for commercial shipping on Friday under a ceasefire agreement. While some vessels attempted transit and turned back, the US maintains a blockade targeting ships entering or leaving Iranian ports. Approximately 20% of global oil trade passes through this critical maritime chokepoint.</w:t>
      </w:r>
      <w:r/>
    </w:p>
    <w:p>
      <w:pPr>
        <w:pStyle w:val="ListNumber"/>
        <w:spacing w:line="240" w:lineRule="auto"/>
        <w:ind w:left="720"/>
      </w:pPr>
      <w:r/>
      <w:hyperlink r:id="rId294">
        <w:r>
          <w:rPr>
            <w:color w:val="0000EE"/>
            <w:u w:val="single"/>
          </w:rPr>
          <w:t>https://www.sotaliraq.com/2026/04/18/%D8%A8%D8%B9%D8%AF-%D9%81%D8%AA%D8%AD-%D9%87%D8%B1%D9%85%D8%B2-%D9%86%D8%A7%D9%82%D9%84%D8%A9-%D9%86%D9%81%D8%B7-%D8%AA%D8%B5%D9%84-%D9%85%D9%88%D8%A7%D9%86%D8%A6-%D8%A7%D9%84%D8%A8%D8%B5%D8%B1/</w:t>
        </w:r>
      </w:hyperlink>
      <w:r>
        <w:t xml:space="preserve"> - Sources in Iraqi ports and the energy sector reported on Friday that a foreign oil tanker arrived in southern Iraqi waters to load a large shipment of Basra crude oil. This development follows regional developments regarding the opening of the Strait of Hormuz and ongoing ceasefire agreements. The Maltese-flagged tanker 'Agius Varunios 1' anchored off southern oil stations, scheduled to load approximately two million barrels of Basra crude. Shipping data indicates the vessel entered the Gulf via the Strait of Hormuz on Wednesday, marking a second attempt after several ships tried to enter on Sunday, coinciding with a ceasefire declaration between the US and Iran. The tanker's destination is the Nghi Son refinery in Vietnam, where it is expected to be loaded with crude oil from southern Iraqi ports in the coming period. This follows Iranian Foreign Minister Abbas Araqchi's announcement of fully opening the Strait of Hormuz to navigation after reaching a ceasefire agreement, impacting maritime transport in the region. Additionally, US President Donald Trump announced a ten-day ceasefire in Lebanon starting at 5pm US time as part of regional de-escalation efforts.</w:t>
      </w:r>
      <w:r/>
    </w:p>
    <w:p>
      <w:pPr>
        <w:pStyle w:val="ListNumber"/>
        <w:spacing w:line="240" w:lineRule="auto"/>
        <w:ind w:left="720"/>
      </w:pPr>
      <w:r/>
      <w:hyperlink r:id="rId315">
        <w:r>
          <w:rPr>
            <w:color w:val="0000EE"/>
            <w:u w:val="single"/>
          </w:rPr>
          <w:t>https://www.khaama.com/iran-says-hormuz-may-close-if-u-s-blockade-continues/</w:t>
        </w:r>
      </w:hyperlink>
      <w:r>
        <w:t xml:space="preserve"> - Iranian official Mohammad Bagher Ghalibaf stated that access to the Strait of Hormuz could be restricted if the U.S. naval blockade persists. Ghalibaf accused Donald Trump of misinformation and warned that pressure tactics would fail. Trump maintained that the blockade would continue until a deal is reached by Wednesday, insisting the strait remains open. The dispute involves nuclear issues and regional tensions, with analysts warning of escalation risks to global energy supplies.</w:t>
      </w:r>
      <w:r/>
    </w:p>
    <w:p>
      <w:pPr>
        <w:pStyle w:val="ListNumber"/>
        <w:spacing w:line="240" w:lineRule="auto"/>
        <w:ind w:left="720"/>
      </w:pPr>
      <w:r/>
      <w:hyperlink r:id="rId288">
        <w:r>
          <w:rPr>
            <w:color w:val="0000EE"/>
            <w:u w:val="single"/>
          </w:rPr>
          <w:t>https://www.jpost.com/international/article-893400</w:t>
        </w:r>
      </w:hyperlink>
      <w:r>
        <w:t xml:space="preserve"> - Satellite data and analysis from Tanker Trackers identified five empty Iranian tankers loading millions of barrels of oil at Kharg Island and Bandar Mahshahr ports. While US officials claim no vessels have broken the blockade since its imposition, Iran uses these tankers as floating storage to prevent infrastructure damage. A separate convoy of tankers was seen transiting the Strait of Hormuz. US President Donald Trump stated the strait is fully open but the blockade remains in force until transactions are complete.</w:t>
      </w:r>
      <w:r/>
    </w:p>
    <w:p>
      <w:pPr>
        <w:pStyle w:val="ListNumber"/>
        <w:spacing w:line="240" w:lineRule="auto"/>
        <w:ind w:left="720"/>
      </w:pPr>
      <w:r/>
      <w:hyperlink r:id="rId316">
        <w:r>
          <w:rPr>
            <w:color w:val="0000EE"/>
            <w:u w:val="single"/>
          </w:rPr>
          <w:t>https://www.n-tv.de/wirtschaft/Luftfrachtfirmen-fordern-bevorzugte-Versorgung-mit-Kerosin-id30728649.html</w:t>
        </w:r>
      </w:hyperlink>
      <w:r>
        <w:t xml:space="preserve"> - Air cargo companies in Germany are requesting priority access to kerosine due to potential supply shortages linked to the Iran conflict and disruptions in the Strait of Hormuz. Claus Wagner of Vacad and Christopher Stoller of the Aircargo Club Deutschland warn of a scenario similar to the pandemic, where fuel allocation may be necessary, potentially restricting flights at smaller airports. The International Energy Agency (IEA) predicts kerosine scarcity in parts of Europe within the next six weeks, prompting calls for Berlin and Brussels to decide on flight priorities to maintain global supply chain stability.</w:t>
      </w:r>
      <w:r/>
    </w:p>
    <w:p>
      <w:pPr>
        <w:pStyle w:val="ListNumber"/>
        <w:spacing w:line="240" w:lineRule="auto"/>
        <w:ind w:left="720"/>
      </w:pPr>
      <w:r/>
      <w:hyperlink r:id="rId304">
        <w:r>
          <w:rPr>
            <w:color w:val="0000EE"/>
            <w:u w:val="single"/>
          </w:rPr>
          <w:t>https://www.winnipegfreepress.com/opinion/editorials/2026/04/18/the-strait-of-hormuz-showcases-a-global-issue</w:t>
        </w:r>
      </w:hyperlink>
      <w:r>
        <w:t xml:space="preserve"> - Iranian Foreign Minister Abbas Araghchi declared the Strait of Hormuz open for foreign vessels following a blockade that threatened global oil supplies. The closure, linked to conflict between Iran and the U.S., caused panic as the International Energy Agency warned Europe had only six weeks of jet fuel remaining. While the strait remains open for a 10-day Israel-Lebanon ceasefire, the event underscores the risks of relying on single transit lanes. Airlines like KLM increased fees and cut flights, prompting calls for nations to develop domestic energy capacity to avoid future crises.</w:t>
      </w:r>
      <w:r/>
    </w:p>
    <w:p>
      <w:pPr>
        <w:pStyle w:val="ListNumber"/>
        <w:spacing w:line="240" w:lineRule="auto"/>
        <w:ind w:left="720"/>
      </w:pPr>
      <w:r/>
      <w:hyperlink r:id="rId317">
        <w:r>
          <w:rPr>
            <w:color w:val="0000EE"/>
            <w:u w:val="single"/>
          </w:rPr>
          <w:t>https://www.malaymail.com/news/malaysia/2026/04/18/caltex-malaysia-announces-temporary-fuel-supply-disruption-in-five-states-due-to-port-delay/216776</w:t>
        </w:r>
      </w:hyperlink>
      <w:r>
        <w:t xml:space="preserve"> - Caltex Malaysia announced on April 18 that service stations in Perlis, Kedah, Penang, Perak, and Kelantan may face temporary disruptions in RON95 petrol and diesel supplies. The issue stems from an unexpected port delay affecting scheduled deliveries. The company is prioritising distribution to minimise downtime and has apologised for the inconvenience.</w:t>
      </w:r>
      <w:r/>
    </w:p>
    <w:p>
      <w:pPr>
        <w:pStyle w:val="ListNumber"/>
        <w:spacing w:line="240" w:lineRule="auto"/>
        <w:ind w:left="720"/>
      </w:pPr>
      <w:r/>
      <w:hyperlink r:id="rId306">
        <w:r>
          <w:rPr>
            <w:color w:val="0000EE"/>
            <w:u w:val="single"/>
          </w:rPr>
          <w:t>https://www.malaymail.com/news/malaysia/2026/04/18/what-you-need-to-know-why-malaysia-still-imports-oil-and-how-the-hormuz-disruption-is-driving-up-costs/216775</w:t>
        </w:r>
      </w:hyperlink>
      <w:r>
        <w:t xml:space="preserve"> - Malaysia relies on oil imports to satisfy domestic fuel demand, which is nearly double its local production of 350,000 barrels per day. The Finance Ministry explained that a 'sell high, buy low' strategy allows the country to export premium crude while importing other grades for refining. Global supply disruptions in the Strait of Hormuz, through which 38 per cent of Malaysia's crude imports pass, have increased shipping costs and risk premiums. Prime Minister Datuk Seri Anwar Ibrahim noted that Petronas is now a net importer, with recent shipments from Iraq arriving to stabilise supply.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irans-fast-attack-boats-threaten-global-oil-transit-us-officials-warn/" TargetMode="External"/><Relationship Id="rId10" Type="http://schemas.openxmlformats.org/officeDocument/2006/relationships/hyperlink" Target="https://cryptobriefing.com/uss-pinckney-halts-iranian-sea-trade-no-ships-transit-strait-of-hormuz/" TargetMode="External"/><Relationship Id="rId11" Type="http://schemas.openxmlformats.org/officeDocument/2006/relationships/hyperlink" Target="https://cryptobriefing.com/trump-warns-us-iran-ceasefire-may-end-raising-conflict-risk/" TargetMode="External"/><Relationship Id="rId12" Type="http://schemas.openxmlformats.org/officeDocument/2006/relationships/hyperlink" Target="https://theheraldghana.com/south-korea-turns-to-algeria-and-libya-for-oil-amid-iran-us-tensions/" TargetMode="External"/><Relationship Id="rId13" Type="http://schemas.openxmlformats.org/officeDocument/2006/relationships/hyperlink" Target="https://euromaidanpress.com/2026/04/18/ukraine-cut-russias-oil-exports-by-880000-barrels-in-one-day-thats-100-million-every-24-hours/" TargetMode="External"/><Relationship Id="rId14" Type="http://schemas.openxmlformats.org/officeDocument/2006/relationships/hyperlink" Target="https://cryptobriefing.com/netherlands-activates-energy-crisis-plan-amid-middle-east-oil-disruptions/" TargetMode="External"/><Relationship Id="rId15" Type="http://schemas.openxmlformats.org/officeDocument/2006/relationships/hyperlink" Target="https://www.euronews.com/my-europe/2026/04/18/exclusive-eu-based-chemical-producers-ask-commission-to-probe-chinese-group-over-deal-in-t" TargetMode="External"/><Relationship Id="rId16" Type="http://schemas.openxmlformats.org/officeDocument/2006/relationships/hyperlink" Target="https://www.jpost.com/middle-east/article-893422" TargetMode="External"/><Relationship Id="rId17" Type="http://schemas.openxmlformats.org/officeDocument/2006/relationships/hyperlink" Target="https://www.abc.net.au/news/2026-04-19/iran-war-japan-oil-stockpile-model-for-asia/106570634" TargetMode="External"/><Relationship Id="rId18" Type="http://schemas.openxmlformats.org/officeDocument/2006/relationships/hyperlink" Target="https://cryptobriefing.com/us-enforces-naval-blockade-on-iranian-ports-amid-ongoing-conflict/" TargetMode="External"/><Relationship Id="rId19" Type="http://schemas.openxmlformats.org/officeDocument/2006/relationships/hyperlink" Target="https://finance.yahoo.com/economy/articles/war-revives-stagflation-dangers-global-200000490.html" TargetMode="External"/><Relationship Id="rId20" Type="http://schemas.openxmlformats.org/officeDocument/2006/relationships/hyperlink" Target="https://www.tehrantimes.com/news/525542/Global-energy-markets-future-Capital-flight-from-Persian-Gulf" TargetMode="External"/><Relationship Id="rId21" Type="http://schemas.openxmlformats.org/officeDocument/2006/relationships/hyperlink" Target="https://www.dailyfinland.fi/europe/48863/EU-kerosene-shortage-fears-are-founded--German-Minister" TargetMode="External"/><Relationship Id="rId22" Type="http://schemas.openxmlformats.org/officeDocument/2006/relationships/hyperlink" Target="https://thinicemacroeconomics.substack.com/p/wallers-warning" TargetMode="External"/><Relationship Id="rId23" Type="http://schemas.openxmlformats.org/officeDocument/2006/relationships/hyperlink" Target="https://www.foreignpolicyjournal.com/2026/04/18/donald-trump-threatens-to-fire-jerome-powell-if-the-fed-chair-stays-on-as-governor/" TargetMode="External"/><Relationship Id="rId24" Type="http://schemas.openxmlformats.org/officeDocument/2006/relationships/hyperlink" Target="https://tmv.in/article/us-makes-u-turn-on-russian-oil-waivers-extends-limited-transit-exemption-till-may-16-date=2026-04-19" TargetMode="External"/><Relationship Id="rId25" Type="http://schemas.openxmlformats.org/officeDocument/2006/relationships/hyperlink" Target="https://www.brisbanetimes.com.au/money/planning-and-budgeting/how-to-prepare-for-a-recession-20260416-p5zoif.html?ref=rss&amp;utm_medium=rss&amp;utm_source=rss_feed" TargetMode="External"/><Relationship Id="rId26" Type="http://schemas.openxmlformats.org/officeDocument/2006/relationships/hyperlink" Target="https://cryptonews.net/news/finance/32727151/" TargetMode="External"/><Relationship Id="rId27" Type="http://schemas.openxmlformats.org/officeDocument/2006/relationships/hyperlink" Target="https://tribune.com.pk/story/2603539/urea-sales-hit-six-year-low-in-1qcy26" TargetMode="External"/><Relationship Id="rId28" Type="http://schemas.openxmlformats.org/officeDocument/2006/relationships/hyperlink" Target="https://gcaptain.com/fresh-attacks-shatter-open-hormuz-narrative-as-iran-pushes-new-maritime-regime/" TargetMode="External"/><Relationship Id="rId29" Type="http://schemas.openxmlformats.org/officeDocument/2006/relationships/hyperlink" Target="https://www.arabnews.pk/node/2640399" TargetMode="External"/><Relationship Id="rId30" Type="http://schemas.openxmlformats.org/officeDocument/2006/relationships/hyperlink" Target="https://www.dailyindependent.com.pk/2026/04/18/trump-issues-four-word-warning-after-hormuz-closure/" TargetMode="External"/><Relationship Id="rId31" Type="http://schemas.openxmlformats.org/officeDocument/2006/relationships/hyperlink" Target="https://www.canalcaribe.icrt.cu/cadena-logistica-nacional-garantiza-refinacion-de-petroleo-donado-por-moscu-ante-cerco-petrolero/" TargetMode="External"/><Relationship Id="rId32" Type="http://schemas.openxmlformats.org/officeDocument/2006/relationships/hyperlink" Target="https://www.okaz.com.sa/economy/na/2244747" TargetMode="External"/><Relationship Id="rId33" Type="http://schemas.openxmlformats.org/officeDocument/2006/relationships/hyperlink" Target="https://pmnewsnigeria.com/2026/04/18/iran-gunboats-fire-on-tanker-as-strait-of-hormuz-shuts-again/" TargetMode="External"/><Relationship Id="rId34" Type="http://schemas.openxmlformats.org/officeDocument/2006/relationships/hyperlink" Target="https://www.birminghammail.co.uk/motoring/motoring-news/elderly-drivers-slapped-ved-car-33758710" TargetMode="External"/><Relationship Id="rId35" Type="http://schemas.openxmlformats.org/officeDocument/2006/relationships/hyperlink" Target="https://www.perthnow.com.au/news/politics/bowser-prices-at-mercy-of-delicate-shipping-agreement-c-22160776" TargetMode="External"/><Relationship Id="rId36" Type="http://schemas.openxmlformats.org/officeDocument/2006/relationships/hyperlink" Target="https://www.indiandefensenews.in/2026/04/us-issues-new-waiver-allowing-sale-of.html" TargetMode="External"/><Relationship Id="rId37" Type="http://schemas.openxmlformats.org/officeDocument/2006/relationships/hyperlink" Target="https://www.ceskenoviny.cz/zpravy/dalsi-zvrat-na-blizkem-vychode-vyvolava-na-trhu-zmatek-a-nejistotu/2814378?utm_source=rss&amp;utm_medium=feed" TargetMode="External"/><Relationship Id="rId38" Type="http://schemas.openxmlformats.org/officeDocument/2006/relationships/hyperlink" Target="https://www.capitalfm.co.ke/news/2026/04/ships-report-attacks-after-iran-closes-strait-of-hormuz/" TargetMode="External"/><Relationship Id="rId39" Type="http://schemas.openxmlformats.org/officeDocument/2006/relationships/hyperlink" Target="https://www.indiandefensenews.in/2026/04/indian-and-greek-tankers-reverse-course.html" TargetMode="External"/><Relationship Id="rId40" Type="http://schemas.openxmlformats.org/officeDocument/2006/relationships/hyperlink" Target="https://www.harianbasis.co/en/iran-conflict-oil-prices-mortgage-rates" TargetMode="External"/><Relationship Id="rId41" Type="http://schemas.openxmlformats.org/officeDocument/2006/relationships/hyperlink" Target="https://waateanews.com/2026/04/19/economy-fuel-pain-set-to-linger-why-petrol-prices-wont-drop-quickly/" TargetMode="External"/><Relationship Id="rId42" Type="http://schemas.openxmlformats.org/officeDocument/2006/relationships/hyperlink" Target="https://vanguardia.com.mx/noticias/ubican-10-derrames-de-hidrocarburo-en-ultimos-7-meses-en-el-golfo-de-mexico-PD20107585" TargetMode="External"/><Relationship Id="rId43" Type="http://schemas.openxmlformats.org/officeDocument/2006/relationships/hyperlink" Target="https://www.iranherald.com/news/278996446/iran-defends-limits-on-strait-of-hormuz-passage" TargetMode="External"/><Relationship Id="rId44" Type="http://schemas.openxmlformats.org/officeDocument/2006/relationships/hyperlink" Target="https://container-news.com/rotterdam-bunker-volumes-fall-as-fossil-fuels-drive-decline/" TargetMode="External"/><Relationship Id="rId45" Type="http://schemas.openxmlformats.org/officeDocument/2006/relationships/hyperlink" Target="https://www.greaterkashmir.com/opinion/hormuz-relief-but-risks-still-remain-11741634" TargetMode="External"/><Relationship Id="rId46" Type="http://schemas.openxmlformats.org/officeDocument/2006/relationships/hyperlink" Target="https://www.benzinga.com/news/politics/26/04/51902497/robin-brooks-warns-europe-must-block-russian-oil-exports-to-impact-war-financing" TargetMode="External"/><Relationship Id="rId47" Type="http://schemas.openxmlformats.org/officeDocument/2006/relationships/hyperlink" Target="https://www.ceotodaymagazine.com/2026/04/why-oil-prices-spike-before-supply-breaks-hormuz/" TargetMode="External"/><Relationship Id="rId48" Type="http://schemas.openxmlformats.org/officeDocument/2006/relationships/hyperlink" Target="https://www.ad-hoc-news.de/boerse/news/ueberblick/kcc-corp-stock-kr7002380003-why-its-chemical-diversification-matter/69195008" TargetMode="External"/><Relationship Id="rId49" Type="http://schemas.openxmlformats.org/officeDocument/2006/relationships/hyperlink" Target="https://cryptobriefing.com/iran-conflict-closes-strait-of-hormuz-impacting-global-oil-supply-routes/" TargetMode="External"/><Relationship Id="rId50" Type="http://schemas.openxmlformats.org/officeDocument/2006/relationships/hyperlink" Target="https://www.azernews.az/region/257222.html" TargetMode="External"/><Relationship Id="rId51" Type="http://schemas.openxmlformats.org/officeDocument/2006/relationships/hyperlink" Target="https://www.greencarfuture.com/electric/byd-sealion-05-at-16000-why-it-cant-just-copy-here" TargetMode="External"/><Relationship Id="rId52" Type="http://schemas.openxmlformats.org/officeDocument/2006/relationships/hyperlink" Target="https://tribune.net.ph/2026/04/18/us-extends-sanctions-waiver-on-russian-oil" TargetMode="External"/><Relationship Id="rId53" Type="http://schemas.openxmlformats.org/officeDocument/2006/relationships/hyperlink" Target="https://www.trouw.nl/buitenland/live-oorlog-midden-oosten-wall-street-journal-meldt-dat-vs-iraanse-schepen-willen-enteren~b4cda6da/" TargetMode="External"/><Relationship Id="rId54" Type="http://schemas.openxmlformats.org/officeDocument/2006/relationships/hyperlink" Target="https://tribune.net.ph/2026/04/18/bsp-seen-hiking-rates-amid-surging-prices-bpi" TargetMode="External"/><Relationship Id="rId55" Type="http://schemas.openxmlformats.org/officeDocument/2006/relationships/hyperlink" Target="https://pressreach.com/investing-news/wall-streets-record-week-explained/" TargetMode="External"/><Relationship Id="rId56" Type="http://schemas.openxmlformats.org/officeDocument/2006/relationships/hyperlink" Target="https://cryptobriefing.com/trump-convenes-situation-room-meeting-amid-hormuz-crisis-escalation/" TargetMode="External"/><Relationship Id="rId57" Type="http://schemas.openxmlformats.org/officeDocument/2006/relationships/hyperlink" Target="https://www.haber7.com/dunya/haber/3621094-avrupa-alarmda-sadece-20-gunluk-yakit-kaldi-seferler-iptal-ediliyor" TargetMode="External"/><Relationship Id="rId58" Type="http://schemas.openxmlformats.org/officeDocument/2006/relationships/hyperlink" Target="https://bitcoinworld.co.in/iran-strait-hormuz-control-vow/" TargetMode="External"/><Relationship Id="rId59" Type="http://schemas.openxmlformats.org/officeDocument/2006/relationships/hyperlink" Target="https://www.ad-hoc-news.de/boerse/news/ueberblick/shell-plc-stock-nl0000009827-is-its-energy-transition-push-strong/69194582" TargetMode="External"/><Relationship Id="rId60" Type="http://schemas.openxmlformats.org/officeDocument/2006/relationships/hyperlink" Target="https://cryptobriefing.com/cbs-report-shows-continued-us-blockade-irgc-control-in-strait-of-hormuz/" TargetMode="External"/><Relationship Id="rId61" Type="http://schemas.openxmlformats.org/officeDocument/2006/relationships/hyperlink" Target="https://cryptobriefing.com/us-military-plans-to-seize-iran-linked-oil-tankers-globally/" TargetMode="External"/><Relationship Id="rId62" Type="http://schemas.openxmlformats.org/officeDocument/2006/relationships/hyperlink" Target="https://cryptobriefing.com/trump-rejects-iranian-blackmail-redirects-oil-tankers-to-texas/" TargetMode="External"/><Relationship Id="rId63" Type="http://schemas.openxmlformats.org/officeDocument/2006/relationships/hyperlink" Target="https://cryptobriefing.com/800m-oil-short-placed-before-iran-reopens-strait-of-hormuz-prices-fall-to-80/" TargetMode="External"/><Relationship Id="rId64" Type="http://schemas.openxmlformats.org/officeDocument/2006/relationships/hyperlink" Target="https://cryptobriefing.com/iran-closes-strait-of-hormuz-impacting-global-oil-supply-routes/" TargetMode="External"/><Relationship Id="rId65" Type="http://schemas.openxmlformats.org/officeDocument/2006/relationships/hyperlink" Target="https://cryptobriefing.com/chinas-15t-belt-and-road-fails-to-cut-reliance-on-strait-of-hormuz-oil/" TargetMode="External"/><Relationship Id="rId66" Type="http://schemas.openxmlformats.org/officeDocument/2006/relationships/hyperlink" Target="https://cryptobriefing.com/us-prepares-to-board-iran-linked-ships-after-gunboat-attack-in-hormuz/" TargetMode="External"/><Relationship Id="rId67" Type="http://schemas.openxmlformats.org/officeDocument/2006/relationships/hyperlink" Target="https://www.wccbcharlotte.com/2026/04/18/jet-fuel-shortage-could-hurt-summer-travel/" TargetMode="External"/><Relationship Id="rId68" Type="http://schemas.openxmlformats.org/officeDocument/2006/relationships/hyperlink" Target="https://bitcoinworld.co.in/iran-us-hormuz-rights-ultimatum/" TargetMode="External"/><Relationship Id="rId69" Type="http://schemas.openxmlformats.org/officeDocument/2006/relationships/hyperlink" Target="https://businesspost.ng/economy/brent-wti-tumble-over-9-on-hormuz-reopening-signal/" TargetMode="External"/><Relationship Id="rId70" Type="http://schemas.openxmlformats.org/officeDocument/2006/relationships/hyperlink" Target="https://cryptobriefing.com/strait-of-hormuz-closure-tightens-supply-raises-food-prices-in-south-asia-africa/" TargetMode="External"/><Relationship Id="rId71" Type="http://schemas.openxmlformats.org/officeDocument/2006/relationships/hyperlink" Target="https://www.t-online.de/nachrichten/deutschland/innenpolitik/id_101218822/kerosin-mangel-klingbeil-warnt-reiche-widerspricht.html" TargetMode="External"/><Relationship Id="rId72" Type="http://schemas.openxmlformats.org/officeDocument/2006/relationships/hyperlink" Target="https://www.tagesschau.de/wissen/klima/hintergrund-energiewende-100.html" TargetMode="External"/><Relationship Id="rId73" Type="http://schemas.openxmlformats.org/officeDocument/2006/relationships/hyperlink" Target="https://cryptobriefing.com/trump-backs-warsh-for-fed-chair-signaling-potential-rate-cuts/" TargetMode="External"/><Relationship Id="rId74" Type="http://schemas.openxmlformats.org/officeDocument/2006/relationships/hyperlink" Target="https://dailynigerian.com/nmdpra-assures-nigerians-of-adequate-aviation-fuel-supply-dismisses-price-hike-claims/" TargetMode="External"/><Relationship Id="rId75" Type="http://schemas.openxmlformats.org/officeDocument/2006/relationships/hyperlink" Target="https://toronto.citynews.ca/2026/04/18/gas-prices-set-to-fall-dramatically-over-next-several-days-despite/" TargetMode="External"/><Relationship Id="rId76" Type="http://schemas.openxmlformats.org/officeDocument/2006/relationships/hyperlink" Target="https://dailythepatriot.com/revolutionary-guards-fire-on-indian-oil/" TargetMode="External"/><Relationship Id="rId77" Type="http://schemas.openxmlformats.org/officeDocument/2006/relationships/hyperlink" Target="https://leadership.ng/shippers-shipowners-struggle-through-hormuz-closure-welcome-reopening/" TargetMode="External"/><Relationship Id="rId78" Type="http://schemas.openxmlformats.org/officeDocument/2006/relationships/hyperlink" Target="https://www.yucatan.com.mx/general/2026/04/18/iran-cierra-el-estrecho-de-ormuz-por-bloqueo-naval-de-ee-uu-acusa-actos-de-pirateria.html" TargetMode="External"/><Relationship Id="rId79" Type="http://schemas.openxmlformats.org/officeDocument/2006/relationships/hyperlink" Target="https://www.volkskrant.nl/politiek/crisisplan-olie-wordt-maandag-voor-het-eerst-in-werking-gesteld-voorbereiding-op-mogelijke-olietekorten~be594711/" TargetMode="External"/><Relationship Id="rId80" Type="http://schemas.openxmlformats.org/officeDocument/2006/relationships/hyperlink" Target="https://www.tovima.gr/2026/04/18/inbox/petrelaio-50-dis-xathikan-ston-polemo-tou-iran-istoriki-apoleia/" TargetMode="External"/><Relationship Id="rId81" Type="http://schemas.openxmlformats.org/officeDocument/2006/relationships/hyperlink" Target="https://www.zeebiz.com/economy-infra/news-west-asia-crisis-india-ramps-up-fuel-supply-as-1725-lakh-lpg-cylinders-sold-auto-lpg-up-70-393865" TargetMode="External"/><Relationship Id="rId82" Type="http://schemas.openxmlformats.org/officeDocument/2006/relationships/hyperlink" Target="https://news.bitcoin.com/iran-closes-strait-of-hormuz-hours-after-trump-said-it-would-never-close-again/" TargetMode="External"/><Relationship Id="rId83"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84" Type="http://schemas.openxmlformats.org/officeDocument/2006/relationships/hyperlink" Target="https://libyaupdate.com/conquest-of-hormuz-revitalizes-global-supplies-and-leads-oil-to-a-sharp-drop/" TargetMode="External"/><Relationship Id="rId85" Type="http://schemas.openxmlformats.org/officeDocument/2006/relationships/hyperlink" Target="https://africa.businessinsider.com/local/markets/multi-millionaire-arthur-ezes-oranto-sells-75-stake-in-sao-tome-block-3-to-brazils/v28fwhb" TargetMode="External"/><Relationship Id="rId86" Type="http://schemas.openxmlformats.org/officeDocument/2006/relationships/hyperlink" Target="https://lenta.ru/news/2026/04/18/nazvany-poteri-ekonomiki-iz-za-sboev-v-dobyche-nefti/" TargetMode="External"/><Relationship Id="rId87" Type="http://schemas.openxmlformats.org/officeDocument/2006/relationships/hyperlink" Target="https://gcaptain.com/irans-navy-tells-ships-strait-of-hormuz-shut-again-two-vessels-report-gunfire/" TargetMode="External"/><Relationship Id="rId88" Type="http://schemas.openxmlformats.org/officeDocument/2006/relationships/hyperlink" Target="https://www.birminghammail.co.uk/motoring/motoring-news/petrol-diesel-cars-could-face-33760040" TargetMode="External"/><Relationship Id="rId89" Type="http://schemas.openxmlformats.org/officeDocument/2006/relationships/hyperlink" Target="https://cryptobriefing.com/iran-conflict-disrupts-energy-sites-threatens-global-economic-stability/" TargetMode="External"/><Relationship Id="rId90" Type="http://schemas.openxmlformats.org/officeDocument/2006/relationships/hyperlink" Target="https://www.vtmarkets.com/live-updates/gold-advances-as-hormuz-reopens-oil-tumbles-easing-inflation-and-boosting-expectations-of-forthcoming-federal-reserve-cuts/" TargetMode="External"/><Relationship Id="rId91" Type="http://schemas.openxmlformats.org/officeDocument/2006/relationships/hyperlink" Target="https://oilprice.com/Latest-Energy-News/World-News/Strait-of-Hormuz-Faces-Full-Shutdown-as-Iran-Escalates-Standoff.html" TargetMode="External"/><Relationship Id="rId92" Type="http://schemas.openxmlformats.org/officeDocument/2006/relationships/hyperlink" Target="https://www.okaz.com.sa/economy/na/2244716" TargetMode="External"/><Relationship Id="rId93" Type="http://schemas.openxmlformats.org/officeDocument/2006/relationships/hyperlink" Target="https://observervoice.com/us-extends-sanction-waiver-on-russian-oil-implications-for-india-200200/" TargetMode="External"/><Relationship Id="rId94" Type="http://schemas.openxmlformats.org/officeDocument/2006/relationships/hyperlink" Target="https://electrek.co/2026/04/18/in-the-uk-evs-are-cheaper-than-petrol-cars-thanks-to-chinese-competition/" TargetMode="External"/><Relationship Id="rId95" Type="http://schemas.openxmlformats.org/officeDocument/2006/relationships/hyperlink" Target="https://www.canadianmortgagetrends.com/2026/04/macklem-warns-against-hiking-too-early-or-too-late-on-oil-shock/" TargetMode="External"/><Relationship Id="rId96" Type="http://schemas.openxmlformats.org/officeDocument/2006/relationships/hyperlink" Target="https://www.informador.mx/mexico/la-guerra-golpeara-mas-a-la-economia-mexicana-fmi-20260418-0031.html" TargetMode="External"/><Relationship Id="rId97" Type="http://schemas.openxmlformats.org/officeDocument/2006/relationships/hyperlink" Target="https://nomadlawyer.org/42-days-to-empty-eu-scrambles-for-us-fuel-as-mass-" TargetMode="External"/><Relationship Id="rId98" Type="http://schemas.openxmlformats.org/officeDocument/2006/relationships/hyperlink" Target="https://www.stl.news/gas-prices-begin-ease-global-tensions-cool/" TargetMode="External"/><Relationship Id="rId99" Type="http://schemas.openxmlformats.org/officeDocument/2006/relationships/hyperlink" Target="https://www.periodicocubano.com/cuando-comenzara-a-bajar-el-precio-de-la-gasolina-en-eeuu-tras-la-reapertura-del-estrecho-de-ormuz/" TargetMode="External"/><Relationship Id="rId100" Type="http://schemas.openxmlformats.org/officeDocument/2006/relationships/hyperlink" Target="https://united24media.com/latest-news/trump-administration-extends-sanctions-exemption-for-russian-seaborne-oil-18038" TargetMode="External"/><Relationship Id="rId101" Type="http://schemas.openxmlformats.org/officeDocument/2006/relationships/hyperlink" Target="https://www.actionforex.com/action-insight/market-overview/weekly-report/637480-diplomacy-or-return-to-conflict-hormuz-closes-again-oil-signals-path-into-ceasefire-cliff/" TargetMode="External"/><Relationship Id="rId102" Type="http://schemas.openxmlformats.org/officeDocument/2006/relationships/hyperlink" Target="https://newsletter.doomberg.com/p/backwards-looking" TargetMode="External"/><Relationship Id="rId103" Type="http://schemas.openxmlformats.org/officeDocument/2006/relationships/hyperlink" Target="https://www.devdiscourse.com/article/international/3879038-iran-tightens-grip-on-strait-of-hormuz-sparking-new-tensions" TargetMode="External"/><Relationship Id="rId104" Type="http://schemas.openxmlformats.org/officeDocument/2006/relationships/hyperlink" Target="https://scroll.in/latest/1092208/indian-tanker-carrying-crude-oil-shot-at-by-iranian-navy-in-strait-of-hormuz-report?utm_source=rss&amp;utm_medium=public" TargetMode="External"/><Relationship Id="rId105" Type="http://schemas.openxmlformats.org/officeDocument/2006/relationships/hyperlink" Target="https://www.straitstimes.com/asia/south-asia/indian-ship-attacked-while-crossing-strait-of-hormuz-indian-govt-source-says" TargetMode="External"/><Relationship Id="rId106" Type="http://schemas.openxmlformats.org/officeDocument/2006/relationships/hyperlink" Target="https://www.freemalaysiatoday.com/category/highlight/2026/04/18/iran-gunboats-open-fire-on-tanker-in-hormuz-strait-report" TargetMode="External"/><Relationship Id="rId107" Type="http://schemas.openxmlformats.org/officeDocument/2006/relationships/hyperlink" Target="https://outsidethebeltway.com/dueling-blockades/" TargetMode="External"/><Relationship Id="rId108" Type="http://schemas.openxmlformats.org/officeDocument/2006/relationships/hyperlink" Target="https://iraqidinarchat.net/ministry-of-oil-we-will-resume-exports-from-all-fields-within-the-next-few-days/" TargetMode="External"/><Relationship Id="rId109" Type="http://schemas.openxmlformats.org/officeDocument/2006/relationships/hyperlink" Target="https://simpleflying.com/eu-us-fuel-crisis-flight-cancellations/" TargetMode="External"/><Relationship Id="rId110" Type="http://schemas.openxmlformats.org/officeDocument/2006/relationships/hyperlink" Target="https://www.albawaba.com/business/iran-war-exposes-trump%E2%80%99s-weak-point-1625734" TargetMode="External"/><Relationship Id="rId111" Type="http://schemas.openxmlformats.org/officeDocument/2006/relationships/hyperlink" Target="https://eutoday.net/a-ceasefire-fiction-in-hormuz-leaves-markets-on-edge/" TargetMode="External"/><Relationship Id="rId112" Type="http://schemas.openxmlformats.org/officeDocument/2006/relationships/hyperlink" Target="https://www.dw.com/en/record-fuel-prices-how-are-governments-responding/a-76805635" TargetMode="External"/><Relationship Id="rId113" Type="http://schemas.openxmlformats.org/officeDocument/2006/relationships/hyperlink" Target="https://vanguardia.com.mx/noticias/ante-acuerdo-de-paz-respiran-los-petroprecios-crudo-mexicano-baja-a-8425-dolares-FD20100603" TargetMode="External"/><Relationship Id="rId114" Type="http://schemas.openxmlformats.org/officeDocument/2006/relationships/hyperlink" Target="https://easternherald.com/2026/04/18/dow-900-points-oil-crash-iran-hormuz-shock/" TargetMode="External"/><Relationship Id="rId115" Type="http://schemas.openxmlformats.org/officeDocument/2006/relationships/hyperlink" Target="https://www.notiziegeopolitiche.net/india-iran-e-yuan-il-petrolio-che-ridisegna-gli-equilibri-asiatici/?utm_source=rss&amp;utm_medium=rss&amp;utm_campaign=india-iran-e-yuan-il-petrolio-che-ridisegna-gli-equilibri-asiatici" TargetMode="External"/><Relationship Id="rId116" Type="http://schemas.openxmlformats.org/officeDocument/2006/relationships/hyperlink" Target="https://economictimes.indiatimes.com/news/india/from-uncertainty-to-discovery-union-minister-hardeep-singh-highlights-indias-data-first-strategy-to-unlock-offshore-energy-wealth/articleshow/130354152.cms" TargetMode="External"/><Relationship Id="rId117" Type="http://schemas.openxmlformats.org/officeDocument/2006/relationships/hyperlink" Target="https://www.zerohedge.com/geopolitical/bit-chaos-hormuz-reportedly-shuts-agains-ships-make-u-turn" TargetMode="External"/><Relationship Id="rId118" Type="http://schemas.openxmlformats.org/officeDocument/2006/relationships/hyperlink" Target="https://cursorinfo.co.il/economics/ssha-otkryvayut-kran-neozhidannyj-uchastnik-vozvrashhaetsya-v-igru/" TargetMode="External"/><Relationship Id="rId119" Type="http://schemas.openxmlformats.org/officeDocument/2006/relationships/hyperlink" Target="https://wtop.com/real-estate/2026/04/america-in-focus-march-home-sales-drop-unemployment-claims-fall-wholesale-prices-surge/" TargetMode="External"/><Relationship Id="rId120" Type="http://schemas.openxmlformats.org/officeDocument/2006/relationships/hyperlink" Target="https://thebusinesstime.co.uk/uk-petrol-and-diesel-prices-relief-expected/" TargetMode="External"/><Relationship Id="rId121" Type="http://schemas.openxmlformats.org/officeDocument/2006/relationships/hyperlink" Target="https://ekbis.sindonews.com/read/1697671/33/iran-tutup-kembali-selat-hormuz-gejolak-harga-minyak-berlanjut-1776513853" TargetMode="External"/><Relationship Id="rId122" Type="http://schemas.openxmlformats.org/officeDocument/2006/relationships/hyperlink" Target="https://spacedaily.com/sd-w-why-a-24-hour-tehran-reversal-sent-oil-markets-into-freefall-and-then-back-up/" TargetMode="External"/><Relationship Id="rId123" Type="http://schemas.openxmlformats.org/officeDocument/2006/relationships/hyperlink" Target="https://www.livemint.com/news/world/india-receives-new-oil-shipment-dorena-amid-blockade-says-iran-as-tehran-reimposes-restrictions-on-strait-of-hormuz-11776510037776.html" TargetMode="External"/><Relationship Id="rId124" Type="http://schemas.openxmlformats.org/officeDocument/2006/relationships/hyperlink" Target="https://tass.com/politics/2119041" TargetMode="External"/><Relationship Id="rId125" Type="http://schemas.openxmlformats.org/officeDocument/2006/relationships/hyperlink" Target="https://tass.com/politics/2119045" TargetMode="External"/><Relationship Id="rId126" Type="http://schemas.openxmlformats.org/officeDocument/2006/relationships/hyperlink" Target="https://romanialibera.ro/la-zi/costul-razboiului-din-iran-pierderi-de-zeci-de-miliarde-din-exporturile-de-petrol-din-golf/" TargetMode="External"/><Relationship Id="rId127" Type="http://schemas.openxmlformats.org/officeDocument/2006/relationships/hyperlink" Target="https://hotnews.ro/rasturnare-de-situatie-petrolul-rusesc-nu-va-intra-din-nou-sub-sanctiunile-sua-2222124" TargetMode="External"/><Relationship Id="rId128" Type="http://schemas.openxmlformats.org/officeDocument/2006/relationships/hyperlink" Target="https://www.thearabianstories.com/2026/04/18/oqep-secures-35-stake-in-block-27-boosting-omans-production-outlook/" TargetMode="External"/><Relationship Id="rId129" Type="http://schemas.openxmlformats.org/officeDocument/2006/relationships/hyperlink" Target="https://www.diyinvestor.net/comments-on-the-reopening-of-the-strait-of-hormuz/" TargetMode="External"/><Relationship Id="rId130" Type="http://schemas.openxmlformats.org/officeDocument/2006/relationships/hyperlink" Target="https://www.fool.com/investing/2026/04/18/the-risk-of-a-recession-has-increased-heres-what-t/" TargetMode="External"/><Relationship Id="rId131" Type="http://schemas.openxmlformats.org/officeDocument/2006/relationships/hyperlink" Target="https://romanialibera.ro/la-zi/christine-lagarde-avertizeaza-conflictul-din-iran-amplifica-riscurile-inflationiste-in-zona-euro/" TargetMode="External"/><Relationship Id="rId132" Type="http://schemas.openxmlformats.org/officeDocument/2006/relationships/hyperlink" Target="https://www.fool.com/investing/2026/04/18/worst-case-scenario-set-up-stock-market-on-may-15/" TargetMode="External"/><Relationship Id="rId133" Type="http://schemas.openxmlformats.org/officeDocument/2006/relationships/hyperlink" Target="https://www.rappler.com/business/marcos-announces-fuel-price-rollback-april-21-2026/" TargetMode="External"/><Relationship Id="rId134" Type="http://schemas.openxmlformats.org/officeDocument/2006/relationships/hyperlink" Target="https://pragativadi.com/indian-flagged-supertanker-under-fire-as-iran-reclaims-strait-of-hormuz/" TargetMode="External"/><Relationship Id="rId135" Type="http://schemas.openxmlformats.org/officeDocument/2006/relationships/hyperlink" Target="https://meprinter.com/middle-east-print-packaging-faces-gulf-tensions/" TargetMode="External"/><Relationship Id="rId136" Type="http://schemas.openxmlformats.org/officeDocument/2006/relationships/hyperlink" Target="https://cryptoticker.io/en/iran-closes-strait-of-hormuz-oil-crypto-news-impact/" TargetMode="External"/><Relationship Id="rId137" Type="http://schemas.openxmlformats.org/officeDocument/2006/relationships/hyperlink" Target="https://www.channelstv.com/2026/04/18/tankers-pass-hormuz-strait-in-brief-iran-reopening/" TargetMode="External"/><Relationship Id="rId138" Type="http://schemas.openxmlformats.org/officeDocument/2006/relationships/hyperlink" Target="https://www.rigzone.com/news/wire/magyar_says_druzhba_oil_flows_could_resume_next_week-18-apr-2026-183477-article/?rss=true" TargetMode="External"/><Relationship Id="rId139" Type="http://schemas.openxmlformats.org/officeDocument/2006/relationships/hyperlink" Target="https://en.interfax.com.ua/news/general/1160335.html" TargetMode="External"/><Relationship Id="rId140" Type="http://schemas.openxmlformats.org/officeDocument/2006/relationships/hyperlink" Target="https://www.rte.ie/news/ukraine/2026/0418/1568927-ukraine-russia/" TargetMode="External"/><Relationship Id="rId141" Type="http://schemas.openxmlformats.org/officeDocument/2006/relationships/hyperlink" Target="https://www.thetechedvocate.org/global-growth-forecasts-diminish-amid-geopolitical-tensions-an-in-depth-analysis/?utm_source=rss&amp;utm_medium=rss&amp;utm_campaign=global-growth-forecasts-diminish-amid-geopolitical-tensions-an-in-depth-analysis" TargetMode="External"/><Relationship Id="rId142" Type="http://schemas.openxmlformats.org/officeDocument/2006/relationships/hyperlink" Target="https://www.cnbc.com/2026/04/18/iran-war-inflation-prices-energy-trump-economy-end.html" TargetMode="External"/><Relationship Id="rId143" Type="http://schemas.openxmlformats.org/officeDocument/2006/relationships/hyperlink" Target="https://aawsat.com/%D8%A7%D9%84%D8%A7%D9%82%D8%AA%D8%B5%D8%A7%D8%AF/5263771-%D8%AD%D8%B1%D8%A8-%D8%A5%D9%8A%D8%B1%D8%A7%D9%86-%D9%88%D8%B1%D8%B3%D9%88%D9%85-%D8%AA%D8%B1%D9%85%D8%A8-%D8%AA%D9%8F%D8%AC%D9%85%D8%AF%D8%A7%D9%86-%D8%B7%D9%85%D9%88%D8%AD%D8%A7%D8%AA-%D8%A3%D9%83%D8%A8%D8%B1-%D9%85%D8%A4%D9%8A%D8%AF%D9%8A-%D8%AE%D9%81%D8%B6-%D8%A7%D9%84%D9%81%D8%A7%D8%A6%D8%AF%D8%A9-%D8%A7%D9%84%D8%A3%D9%85%D9%8A%D8%B1%D9%83%D9%8A%D8%A9" TargetMode="External"/><Relationship Id="rId144" Type="http://schemas.openxmlformats.org/officeDocument/2006/relationships/hyperlink" Target="https://finance.yahoo.com/markets/commodities/articles/big-short-investor-michael-burry-121500216.html" TargetMode="External"/><Relationship Id="rId145" Type="http://schemas.openxmlformats.org/officeDocument/2006/relationships/hyperlink" Target="https://www.okaz.com.sa/economy/na/2244691" TargetMode="External"/><Relationship Id="rId146" Type="http://schemas.openxmlformats.org/officeDocument/2006/relationships/hyperlink" Target="https://cryptobriefing.com/iran-fires-warning-shots-at-vessels-in-strait-of-hormuz-raising-tensions/" TargetMode="External"/><Relationship Id="rId147" Type="http://schemas.openxmlformats.org/officeDocument/2006/relationships/hyperlink" Target="https://sundayindependent.co.za/dispatch/2026-04-18-brics-crumbles-under-war-fueled-financial-storm/" TargetMode="External"/><Relationship Id="rId148" Type="http://schemas.openxmlformats.org/officeDocument/2006/relationships/hyperlink" Target="https://bankwatch.ca/2026/04/18/morning-briefing-saturday-april-18-2026-%C2%B7-800-am-est-%C2%B7-1180-words/" TargetMode="External"/><Relationship Id="rId149" Type="http://schemas.openxmlformats.org/officeDocument/2006/relationships/hyperlink" Target="https://www.newsghana.com.gh/iran-opens-strait-of-hormuz-sending-oil-prices-to-five-week-low/" TargetMode="External"/><Relationship Id="rId150" Type="http://schemas.openxmlformats.org/officeDocument/2006/relationships/hyperlink" Target="https://ekonomi.haber7.com/ekonomi/haber/3621020-hurmuz-bogazinda-hasar-buyuk-tamamen-duzelmesi-ne-kadar-surecek" TargetMode="External"/><Relationship Id="rId151" Type="http://schemas.openxmlformats.org/officeDocument/2006/relationships/hyperlink" Target="https://www.cityam.com/iran-closes-strait-of-hormuz-after-accusing-the-us-of-violating-ceasefire-deal/" TargetMode="External"/><Relationship Id="rId152" Type="http://schemas.openxmlformats.org/officeDocument/2006/relationships/hyperlink" Target="https://cryptobriefing.com/iran-closes-strait-of-hormuz-fires-on-tankers-amid-us-blockade-standoff/" TargetMode="External"/><Relationship Id="rId153" Type="http://schemas.openxmlformats.org/officeDocument/2006/relationships/hyperlink" Target="https://cryptobriefing.com/centcom-enforces-full-maritime-blockade-of-iranian-ports-23-vessels-turned-back/" TargetMode="External"/><Relationship Id="rId154" Type="http://schemas.openxmlformats.org/officeDocument/2006/relationships/hyperlink" Target="https://www.euronews.com/my-europe/2026/04/18/moscow-bombards-ukraine-while-kyiv-targets-russian-oil-facilities" TargetMode="External"/><Relationship Id="rId155" Type="http://schemas.openxmlformats.org/officeDocument/2006/relationships/hyperlink" Target="https://bitcoinworld.co.in/persian-gulf-shipping-crisis-stranded-sailors/" TargetMode="External"/><Relationship Id="rId156" Type="http://schemas.openxmlformats.org/officeDocument/2006/relationships/hyperlink" Target="https://www.31mag.nl/davvero-senza-interventi-sul-debito-ci-avviamo-verso-una-crisi-del-debito/" TargetMode="External"/><Relationship Id="rId157" Type="http://schemas.openxmlformats.org/officeDocument/2006/relationships/hyperlink" Target="https://cryptobriefing.com/ecbs-demarco-urges-caution-on-rate-decisions-ahead-of-april-meeting/" TargetMode="External"/><Relationship Id="rId158" Type="http://schemas.openxmlformats.org/officeDocument/2006/relationships/hyperlink" Target="https://www.theyeshivaworld.com/news/general/2537117/jet-fuel-supplies-are-lagging-what-does-that-mean-for-airlines-and-travelers.html" TargetMode="External"/><Relationship Id="rId159" Type="http://schemas.openxmlformats.org/officeDocument/2006/relationships/hyperlink" Target="https://cryptobriefing.com/ukrainian-forces-strike-russian-oil-sites-risking-supply-disruptions/" TargetMode="External"/><Relationship Id="rId160" Type="http://schemas.openxmlformats.org/officeDocument/2006/relationships/hyperlink" Target="https://cryptobriefing.com/uks-cooper-calls-for-resumption-of-strait-of-hormuz-shipping-amid-us-iran/" TargetMode="External"/><Relationship Id="rId161" Type="http://schemas.openxmlformats.org/officeDocument/2006/relationships/hyperlink" Target="https://cryptobriefing.com/us-navy-destroyers-transit-strait-of-hormuz-amid-iranian-threats/" TargetMode="External"/><Relationship Id="rId162" Type="http://schemas.openxmlformats.org/officeDocument/2006/relationships/hyperlink" Target="https://cryptobriefing.com/five-qatari-lng-vessels-approach-strait-of-hormuz-amid-blockade/" TargetMode="External"/><Relationship Id="rId163" Type="http://schemas.openxmlformats.org/officeDocument/2006/relationships/hyperlink" Target="https://cryptobriefing.com/iran-re-closes-strait-of-hormuz-raising-military-stakes/" TargetMode="External"/><Relationship Id="rId164" Type="http://schemas.openxmlformats.org/officeDocument/2006/relationships/hyperlink" Target="https://thenews-chronicle.com/breaking-iran-claims-strait-of-hormuz-closed-again-as-us-maintains-naval-blockade/" TargetMode="External"/><Relationship Id="rId165" Type="http://schemas.openxmlformats.org/officeDocument/2006/relationships/hyperlink" Target="https://euromaidanpress.com/2026/04/18/the-us-has-once-again-partially-eased-sanctions-on-russian-oil-for-one-month/" TargetMode="External"/><Relationship Id="rId166" Type="http://schemas.openxmlformats.org/officeDocument/2006/relationships/hyperlink" Target="https://www.marineinsight.com/malta-flagged-cruise-ship-becomes-first-to-transit-strait-of-hormuz-after-47-day-standstill/?utm_source=rss&amp;utm_medium=rss&amp;utm_campaign=malta-flagged-cruise-ship-becomes-first-to-transit-strait-of-hormuz-after-47-day-standstill" TargetMode="External"/><Relationship Id="rId167" Type="http://schemas.openxmlformats.org/officeDocument/2006/relationships/hyperlink" Target="https://wartakota.tribunnews.com/news/887490/setelah-konflik-aktivitas-kapal-di-selat-hormuz-mulai-bergerak-perlahan" TargetMode="External"/><Relationship Id="rId168" Type="http://schemas.openxmlformats.org/officeDocument/2006/relationships/hyperlink" Target="https://ec.ltn.com.tw/article/breakingnews/5408344" TargetMode="External"/><Relationship Id="rId169" Type="http://schemas.openxmlformats.org/officeDocument/2006/relationships/hyperlink" Target="https://www.dostor.org/5512208" TargetMode="External"/><Relationship Id="rId170" Type="http://schemas.openxmlformats.org/officeDocument/2006/relationships/hyperlink" Target="https://www.dostor.org/5512343" TargetMode="External"/><Relationship Id="rId171" Type="http://schemas.openxmlformats.org/officeDocument/2006/relationships/hyperlink" Target="https://atarde.com.br/mundo/ira-volta-a-fechar-estreito-de-ormuz-apos-bloqueio-naval-dos-eua-1386247" TargetMode="External"/><Relationship Id="rId172" Type="http://schemas.openxmlformats.org/officeDocument/2006/relationships/hyperlink" Target="https://newscentraltv.com/iran-threatens-hormuz-closure-over-blockade/" TargetMode="External"/><Relationship Id="rId173" Type="http://schemas.openxmlformats.org/officeDocument/2006/relationships/hyperlink" Target="https://packagingsouthasia.com/consumables/polymers/global-polymers-pvc/" TargetMode="External"/><Relationship Id="rId174" Type="http://schemas.openxmlformats.org/officeDocument/2006/relationships/hyperlink" Target="https://www.zeebiz.com/world/news-trump-extends-waiver-permitting-countries-to-buy-russian-crude-heres-what-it-means-for-oil-market-393848" TargetMode="External"/><Relationship Id="rId175" Type="http://schemas.openxmlformats.org/officeDocument/2006/relationships/hyperlink" Target="https://www.alsumaria.tv/news/economy/561863/%D8%A7%D9%84%D9%86%D9%81%D8%B7-%D8%AA%D8%B9%D9%84%D9%86-%D8%A7%D9%84%D8%B9%D9%88%D8%AF%D8%A9-%D8%A7%D9%84%D8%B4%D8%A7%D9%85%D9%84%D8%A9-%D9%84%D9%84%D8%AA%D8%B5%D8%AF%D9%8A%D8%B1-%D9%85%D9%86-%D8%AC%D9%85%D9%8A%D8%B9-%D8%A7%D9%84%D8%AD%D9%82%D9%88%D9%84-%D8%AE?src=rss&amp;utm_source=thewall360&amp;utm_medium=rss-articles&amp;utm_campaign=rss&amp;utm_term=Rss" TargetMode="External"/><Relationship Id="rId176" Type="http://schemas.openxmlformats.org/officeDocument/2006/relationships/hyperlink" Target="https://dailypost.ng/2026/04/18/iran-shuts-strait-of-hormuz-hours-after-reopening/" TargetMode="External"/><Relationship Id="rId177" Type="http://schemas.openxmlformats.org/officeDocument/2006/relationships/hyperlink" Target="https://theshillongtimes.com/2026/04/18/india-moves-beyond-blind-exploration-adopts-data-led-approach-hardeep-puri/" TargetMode="External"/><Relationship Id="rId178" Type="http://schemas.openxmlformats.org/officeDocument/2006/relationships/hyperlink" Target="https://www.alsumaria.tv/news/international/561854/%D8%A5%D8%B9%D9%81%D8%A7%D8%A1%D8%A7%D8%AA-%D8%A3%D9%85%D8%B1%D9%8A%D9%83%D9%8A%D8%A9-%D8%AC%D8%AF%D9%8A%D8%AF%D8%A9-%D9%85%D9%86-%D8%A7%D9%84%D8%AE%D8%B2%D8%A7%D9%86%D8%A9?src=rss&amp;utm_source=thewall360&amp;utm_medium=rss-articles&amp;utm_campaign=rss&amp;utm_term=Rss" TargetMode="External"/><Relationship Id="rId179" Type="http://schemas.openxmlformats.org/officeDocument/2006/relationships/hyperlink" Target="https://www.inforum.com/opinion/columns/cramer-domestic-production-plus-refining-equals-dominance" TargetMode="External"/><Relationship Id="rId180" Type="http://schemas.openxmlformats.org/officeDocument/2006/relationships/hyperlink" Target="https://www.kathimerini.gr/economy/564180973/kindynoi-gia-ypsilotero-plithorismo-chamiloteri-anaptyxi/" TargetMode="External"/><Relationship Id="rId181" Type="http://schemas.openxmlformats.org/officeDocument/2006/relationships/hyperlink" Target="https://www.naftemporiki.gr/opinion/2099594/ekrixi-stin-energeia-to-steno-toy-ormoyz-sto-kokkino-i-pagkosmia-oikonomia-sto-cheilos-asfyxias/?utm_source=rss&amp;utm_medium=rss&amp;utm_campaign=ekrixi-stin-energeia-to-steno-toy-ormoyz-sto-kokkino-i-pagkosmia-oikonomia-sto-cheilos-asfyxias" TargetMode="External"/><Relationship Id="rId182" Type="http://schemas.openxmlformats.org/officeDocument/2006/relationships/hyperlink" Target="https://www.ad-hoc-news.de/boerse/news/ueberblick/engie-s-a-stock-fr0010208488-is-its-energy-transition-strategy-strong/69191180" TargetMode="External"/><Relationship Id="rId183" Type="http://schemas.openxmlformats.org/officeDocument/2006/relationships/hyperlink" Target="http://www.smirkingchimp.com/thread/sarah-k-burris/116787/banks-that-crashed-the-economy-in-2008-are-quietly-back-to-their-old-tricks" TargetMode="External"/><Relationship Id="rId184" Type="http://schemas.openxmlformats.org/officeDocument/2006/relationships/hyperlink" Target="https://www.brisbanetimes.com.au/politics/federal/more-fuel-price-cuts-by-anzac-day-if-iran-keeps-shipping-pledge-20260418-p5zp0q.html?ref=rss&amp;utm_medium=rss&amp;utm_source=rss_feed" TargetMode="External"/><Relationship Id="rId185" Type="http://schemas.openxmlformats.org/officeDocument/2006/relationships/hyperlink" Target="https://agadir24.info/%D8%A3%D8%B3%D8%B9%D8%A7%D8%B1-%D8%A7%D9%84%D9%86%D9%81%D8%B7-%D9%81%D9%8A-%D8%B2%D9%85%D9%86-%D8%AD%D8%B1%D8%A8-%D8%A5%D9%8A%D8%B1%D8%A7%D9%86-2026-%D9%85%D9%86-%D8%A7%D9%84%D8%A7%D8%B1%D8%AA%D9%81.html" TargetMode="External"/><Relationship Id="rId186" Type="http://schemas.openxmlformats.org/officeDocument/2006/relationships/hyperlink" Target="https://focustaiwan.tw/business/202604180008" TargetMode="External"/><Relationship Id="rId187" Type="http://schemas.openxmlformats.org/officeDocument/2006/relationships/hyperlink" Target="https://www.elnorte.com/van-para-largo-repercusiones-por-guerra/ar3188802" TargetMode="External"/><Relationship Id="rId188" Type="http://schemas.openxmlformats.org/officeDocument/2006/relationships/hyperlink" Target="https://www.elnorte.com/ubican-10-derrames-en-7-meses/ar3188786" TargetMode="External"/><Relationship Id="rId189" Type="http://schemas.openxmlformats.org/officeDocument/2006/relationships/hyperlink" Target="https://cyprus-mail.com/2026/04/18/the-iran-war-revisited-what-if-america-loses" TargetMode="External"/><Relationship Id="rId190" Type="http://schemas.openxmlformats.org/officeDocument/2006/relationships/hyperlink" Target="https://www.mirror.co.uk/news/world-news/iran-leader-mojtaba-khamenei-statement-37035957" TargetMode="External"/><Relationship Id="rId191" Type="http://schemas.openxmlformats.org/officeDocument/2006/relationships/hyperlink" Target="https://agadir24.info/%D8%AA%D9%88%D8%AA%D8%B1-%D9%85%D8%B6%D9%8A%D9%82-%D9%87%D8%B1%D9%85%D8%B2-%D9%8A%D8%AA%D8%B5%D8%A7%D8%B9%D8%AF-%D8%A5%D9%8A%D8%B1%D8%A7%D9%86-%D8%AA%D8%B9%D9%84%D9%86-%D8%AA%D8%B4%D8%AF%D9%8A%D8%AF.html" TargetMode="External"/><Relationship Id="rId192" Type="http://schemas.openxmlformats.org/officeDocument/2006/relationships/hyperlink" Target="https://www.naftemporiki.gr/maritime/2099630/stena-toy-ormoyz-iranika-tachyploa-anoixan-pyr-kata-dexamenoploioy-ekriktiko-klima/?utm_source=rss&amp;utm_medium=rss&amp;utm_campaign=stena-toy-ormoyz-iranika-tachyploa-anoixan-pyr-kata-dexamenoploioy-ekriktiko-klima" TargetMode="External"/><Relationship Id="rId193" Type="http://schemas.openxmlformats.org/officeDocument/2006/relationships/hyperlink" Target="https://www.naftemporiki.gr/maritime/2099599/aifnidiastiki-strofi-apo-to-iran-epanaferei-ton-aystiro-elegcho-sta-stena-toy-ormoyz/?utm_source=rss&amp;utm_medium=rss&amp;utm_campaign=aifnidiastiki-strofi-apo-to-iran-epanaferei-ton-aystiro-elegcho-sta-stena-toy-ormoyz" TargetMode="External"/><Relationship Id="rId194" Type="http://schemas.openxmlformats.org/officeDocument/2006/relationships/hyperlink" Target="https://www.volkskrant.nl/buitenland/vrachtschip-in-straat-van-hormuz-aangevallen-door-boten-van-de-iraanse-revolutionaire-garde~b8dfaf7b/" TargetMode="External"/><Relationship Id="rId195" Type="http://schemas.openxmlformats.org/officeDocument/2006/relationships/hyperlink" Target="https://nypost.com/2026/04/18/us-news/iran-fires-on-tanker-near-oman-after-re-closing-strait-of-hormuz/" TargetMode="External"/><Relationship Id="rId196" Type="http://schemas.openxmlformats.org/officeDocument/2006/relationships/hyperlink" Target="https://www.zeebiz.com/world/news-with-the-continuation-of-the-blockade-the-strait-of-hormuz-will-not-remain-open-393847" TargetMode="External"/><Relationship Id="rId197" Type="http://schemas.openxmlformats.org/officeDocument/2006/relationships/hyperlink" Target="https://coindoo.com/strait-of-hormuz-closed-again-how-is-bitcoin-reacting/" TargetMode="External"/><Relationship Id="rId198" Type="http://schemas.openxmlformats.org/officeDocument/2006/relationships/hyperlink" Target="https://zn.ua/war/horit-na-rasstojanii-900-km-v-samarskoj-oblasti-drony-dobralis-do-stratehicheskikh-zavodov-rosnefti.html" TargetMode="External"/><Relationship Id="rId199" Type="http://schemas.openxmlformats.org/officeDocument/2006/relationships/hyperlink" Target="https://zn.ua/war/port-dva-npz-neftebaza-i-druhie-voennye-obekty-madjar-rasskazal-o-porazhenijakh-v-rossii-i-na-vot.html" TargetMode="External"/><Relationship Id="rId200" Type="http://schemas.openxmlformats.org/officeDocument/2006/relationships/hyperlink" Target="https://www.stern.de/gesellschaft/regional/hamburg-schleswig-holstein/strasse-von-hormus--reeder-vermissen-belastbare-sicherheitsgarantien-37321264.html" TargetMode="External"/><Relationship Id="rId201" Type="http://schemas.openxmlformats.org/officeDocument/2006/relationships/hyperlink" Target="https://www.al-monitor.com/originals/2026/04/uks-cooper-urges-full-resumption-shipping-through-hormuz-strait" TargetMode="External"/><Relationship Id="rId202" Type="http://schemas.openxmlformats.org/officeDocument/2006/relationships/hyperlink" Target="https://www.indiatoday.in/world/story/iran-partially-reopens-airspace-strait-of-hormuz-tensions-2898158-2026-04-18?utm_source=rss" TargetMode="External"/><Relationship Id="rId203" Type="http://schemas.openxmlformats.org/officeDocument/2006/relationships/hyperlink" Target="https://www.mediafax.ro/politic/mesaj-sfidator-din-partea-iranului-in-timp-ce-navele-care-incercau-sa-traverseze-ormuz-au-raportat-focuri-de-arma-23722249" TargetMode="External"/><Relationship Id="rId204" Type="http://schemas.openxmlformats.org/officeDocument/2006/relationships/hyperlink" Target="https://www.jpost.com/middle-east/iran-news/article-893404" TargetMode="External"/><Relationship Id="rId205" Type="http://schemas.openxmlformats.org/officeDocument/2006/relationships/hyperlink" Target="https://www.24newshd.tv/18-Apr-2026/pakistani-ship-khairpur-gets-stuck-strait-hormuz" TargetMode="External"/><Relationship Id="rId206" Type="http://schemas.openxmlformats.org/officeDocument/2006/relationships/hyperlink" Target="https://novayagazeta.ru/articles/2026/04/18/ssha-eshche-mesiats-razreshili-torgovat-rossiiskoi-neftiu-iz-tankerov-tak-vashington-boretsia-s-toplivnym-krizisom-sprovotsirovannym-voinoi-s-iranom-news" TargetMode="External"/><Relationship Id="rId207" Type="http://schemas.openxmlformats.org/officeDocument/2006/relationships/hyperlink" Target="https://www.okaz.com.sa/economy/na/2244677" TargetMode="External"/><Relationship Id="rId208" Type="http://schemas.openxmlformats.org/officeDocument/2006/relationships/hyperlink" Target="https://www.mirror.co.uk/news/world-news/iran-shuts-strait-hormuz-again-37035764" TargetMode="External"/><Relationship Id="rId209" Type="http://schemas.openxmlformats.org/officeDocument/2006/relationships/hyperlink" Target="https://www.birminghammail.co.uk/motoring/motoring-news/rachel-reeves-slaps-ev-drivers-33766913" TargetMode="External"/><Relationship Id="rId210" Type="http://schemas.openxmlformats.org/officeDocument/2006/relationships/hyperlink" Target="https://www.zigguratrealestate.ph/post/philippines-faces-difficult-situation-as-mideast-energy-shocks-weigh-on-growth" TargetMode="External"/><Relationship Id="rId211" Type="http://schemas.openxmlformats.org/officeDocument/2006/relationships/hyperlink" Target="https://www.express.co.uk/life-style/cars/2194749/rachel-reeves-car-tax-vehicle-excise-duty" TargetMode="External"/><Relationship Id="rId212" Type="http://schemas.openxmlformats.org/officeDocument/2006/relationships/hyperlink" Target="https://www.investing.com/news/economy-news/bank-of-england-governor-warns-of-very-big-energy-shock-amid-iran-conflict-4617342" TargetMode="External"/><Relationship Id="rId213" Type="http://schemas.openxmlformats.org/officeDocument/2006/relationships/hyperlink" Target="https://www.aljazeera.com/economy/2026/4/18/as-oil-prices-plunge-below-91-after-weeks-a-new-hormuz-crisis-emerges?traffic_source=rss" TargetMode="External"/><Relationship Id="rId214" Type="http://schemas.openxmlformats.org/officeDocument/2006/relationships/hyperlink" Target="https://www.manchestereveningnews.co.uk/news/world-news/iran-closes-strait-hormuz-again-33794765" TargetMode="External"/><Relationship Id="rId215" Type="http://schemas.openxmlformats.org/officeDocument/2006/relationships/hyperlink" Target="https://www.thenationalnews.com/business/economy/2026/04/18/moodys-changes-bahrain-and-iraqs-outlook-to-negative-over-war-fallout/" TargetMode="External"/><Relationship Id="rId216" Type="http://schemas.openxmlformats.org/officeDocument/2006/relationships/hyperlink" Target="https://www.azernews.az/region/257206.html" TargetMode="External"/><Relationship Id="rId217" Type="http://schemas.openxmlformats.org/officeDocument/2006/relationships/hyperlink" Target="https://creebhills.com/2026/04/iran-reportedly-tightens-control" TargetMode="External"/><Relationship Id="rId218" Type="http://schemas.openxmlformats.org/officeDocument/2006/relationships/hyperlink" Target="https://punchng.com/us-blockade-iran-closes-hormuz-strait-again-with-ships-mid-transit/?utm_source=rss.punchng.com&amp;utm_medium=web" TargetMode="External"/><Relationship Id="rId219" Type="http://schemas.openxmlformats.org/officeDocument/2006/relationships/hyperlink" Target="https://www.insurancejournal.com/news/international/2026/04/18/866456.htm" TargetMode="External"/><Relationship Id="rId220" Type="http://schemas.openxmlformats.org/officeDocument/2006/relationships/hyperlink" Target="https://www.liberoquotidiano.it/news/economia/47327124/hormuz_crolla_prezzo_petrolio_borse_volano_cosa_successo_pochi_minuti/" TargetMode="External"/><Relationship Id="rId221" Type="http://schemas.openxmlformats.org/officeDocument/2006/relationships/hyperlink" Target="https://www.unian.ua/economics/energetics/ormuzka-protoka-naftovi-tankeri-rozvernulisya-bilya-iranu-13353312.html" TargetMode="External"/><Relationship Id="rId222" Type="http://schemas.openxmlformats.org/officeDocument/2006/relationships/hyperlink" Target="https://cryptobriefing.com/us-extends-sanctions-waiver-on-russian-oil-easing-supply-pressures/" TargetMode="External"/><Relationship Id="rId223" Type="http://schemas.openxmlformats.org/officeDocument/2006/relationships/hyperlink" Target="https://www.gazetaprawna.pl/wiadomosci/swiat/artykuly/11234988,europa-na-skraju-kryzysu-paliwowego-zapasow-starczy-na-szesc-tygodni.html" TargetMode="External"/><Relationship Id="rId224" Type="http://schemas.openxmlformats.org/officeDocument/2006/relationships/hyperlink" Target="https://www.ilgiornale.it/news/europa/commissione-ue-stacca-spina-all-europa-smart-working-tutti-2652914.html" TargetMode="External"/><Relationship Id="rId225" Type="http://schemas.openxmlformats.org/officeDocument/2006/relationships/hyperlink" Target="https://www.ad-hoc-news.de/boerse/news/ueberblick/petronas-dagangan-bhd-stock-myl5681oo001-why-does-its-fuel-retail/69190644" TargetMode="External"/><Relationship Id="rId226" Type="http://schemas.openxmlformats.org/officeDocument/2006/relationships/hyperlink" Target="https://www.deccanchronicle.com/west-asia/us-renews-russian-oil-waiver-after-pressure-from-countries-dealing-with-iran-war-price-shocks-1951226" TargetMode="External"/><Relationship Id="rId227" Type="http://schemas.openxmlformats.org/officeDocument/2006/relationships/hyperlink" Target="https://www.ilgiornale.it/news/politica/riapre-hormuz-borse-festa-trump-accordo-48-ore-2652828.html" TargetMode="External"/><Relationship Id="rId228" Type="http://schemas.openxmlformats.org/officeDocument/2006/relationships/hyperlink" Target="https://www.westhawaiitoday.com/2026/04/18/nation-world-news/how-50-days-of-the-iran-war-led-to-the-loss-of-50-billion-worth-of-oil/" TargetMode="External"/><Relationship Id="rId229" Type="http://schemas.openxmlformats.org/officeDocument/2006/relationships/hyperlink" Target="https://egyptian-gazette.com/world/iran-slams-hormuz-shut-again-after-tankers-slip-through/" TargetMode="External"/><Relationship Id="rId230" Type="http://schemas.openxmlformats.org/officeDocument/2006/relationships/hyperlink" Target="https://www.perthnow.com.au/news/world/us-iran-war-iran-re-closes-strait-of-hormuz-following-us-blockade-of-major-oil-route-c-22160347" TargetMode="External"/><Relationship Id="rId231" Type="http://schemas.openxmlformats.org/officeDocument/2006/relationships/hyperlink" Target="https://www.businesstoday.com.my/2026/04/18/tankers-move-through-hormuz-as-trump-signals-good-news-on-iran-talks/?utm_source=rss&amp;utm_medium=rss&amp;utm_campaign=tankers-move-through-hormuz-as-trump-signals-good-news-on-iran-talks" TargetMode="External"/><Relationship Id="rId232" Type="http://schemas.openxmlformats.org/officeDocument/2006/relationships/hyperlink" Target="https://www.unian.ua/war/rosiyski-npz-urazheno-vidrazu-chotiri-ob-yekti-naftopererobnoji-galuzi-rosiji-13353444.html" TargetMode="External"/><Relationship Id="rId233" Type="http://schemas.openxmlformats.org/officeDocument/2006/relationships/hyperlink" Target="https://www.vietnamplus.vn/tac-dong-kinh-te-tu-xung-dot-trung-dong-doanh-thu-dau-mo-cua-nga-se-tang-manh-post1105675.vnp" TargetMode="External"/><Relationship Id="rId234" Type="http://schemas.openxmlformats.org/officeDocument/2006/relationships/hyperlink" Target="https://mezha.net/eng/bukvy/ukrainian_forces_strike-7/" TargetMode="External"/><Relationship Id="rId235" Type="http://schemas.openxmlformats.org/officeDocument/2006/relationships/hyperlink" Target="https://www.thehindubusinessline.com/economy/logistics/convoy-of-tankers-is-seen-crossing-strait-of-hormuz-vessel-tracking-data-shows/article70877054.ece" TargetMode="External"/><Relationship Id="rId236" Type="http://schemas.openxmlformats.org/officeDocument/2006/relationships/hyperlink" Target="https://www.nytimes.com/interactive/2026/04/18/us/politics/supreme-court-shadow-docket-papers.html" TargetMode="External"/><Relationship Id="rId237" Type="http://schemas.openxmlformats.org/officeDocument/2006/relationships/hyperlink" Target="http://www.adaderana.lk/news.php?nid=121393" TargetMode="External"/><Relationship Id="rId238" Type="http://schemas.openxmlformats.org/officeDocument/2006/relationships/hyperlink" Target="https://www.gbnews.com/news/world/iran-closes-strait-of-hormuz-donald-trump" TargetMode="External"/><Relationship Id="rId239" Type="http://schemas.openxmlformats.org/officeDocument/2006/relationships/hyperlink" Target="https://attackofthefanboy.com/politics/trump-said-the-strait-of-hormuz-is-completely-open-iran-told-the-wsj-its-open-for-a-price/" TargetMode="External"/><Relationship Id="rId240" Type="http://schemas.openxmlformats.org/officeDocument/2006/relationships/hyperlink" Target="https://www.middleeastmonitor.com/20260418-strait-of-hormuz-back-to-previous-state-under-control-of-armed-forces-says-iran-citing-ongoing-us-blockade/" TargetMode="External"/><Relationship Id="rId241" Type="http://schemas.openxmlformats.org/officeDocument/2006/relationships/hyperlink" Target="https://www.vietnamplus.vn/iran-tai-ap-dat-phong-toa-eo-bien-hormuz-sau-tuyen-bo-cung-ran-cua-my-post1105691.vnp" TargetMode="External"/><Relationship Id="rId242" Type="http://schemas.openxmlformats.org/officeDocument/2006/relationships/hyperlink" Target="https://www.vietnamplus.vn/han-quoc-su-dung-tuyen-duong-bien-do-thay-the-eo-bien-hormuz-post1105658.vnp" TargetMode="External"/><Relationship Id="rId243" Type="http://schemas.openxmlformats.org/officeDocument/2006/relationships/hyperlink" Target="https://peopledaily.digital/business/oil-prices-plunge-as-iran-says-strait-of-hormuz-open-during-ceasefire" TargetMode="External"/><Relationship Id="rId244" Type="http://schemas.openxmlformats.org/officeDocument/2006/relationships/hyperlink" Target="https://lanouvelletribune.info/2026/04/afrique-dangote-alerte-sur-limpact-du-blocage-du-detroit-dormuz-sur-laviation-et-lagriculture/" TargetMode="External"/><Relationship Id="rId245" Type="http://schemas.openxmlformats.org/officeDocument/2006/relationships/hyperlink" Target="https://www.eldia.com/nota/2026-4-18-1-43-39-se-desplomo-el-petroleo-que-pasara-con-la-nafta-y-el-gasoil-el-mundo" TargetMode="External"/><Relationship Id="rId246" Type="http://schemas.openxmlformats.org/officeDocument/2006/relationships/hyperlink" Target="https://www.middleeastmonitor.com/20260418-irans-qalibaf-says-us-israel-could-not-win-through-lies-tehran-to-control-hormuz-transit/" TargetMode="External"/><Relationship Id="rId247" Type="http://schemas.openxmlformats.org/officeDocument/2006/relationships/hyperlink" Target="https://www.rt.com/news/638629-iran-restricts-strait-hormuz-us-piracy/?utm_source=rss&amp;utm_medium=rss&amp;utm_campaign=RSS" TargetMode="External"/><Relationship Id="rId248" Type="http://schemas.openxmlformats.org/officeDocument/2006/relationships/hyperlink" Target="https://lanouvelletribune.info/2026/04/detroit-dormuz-liran-resserre-son-controle-sous-pression-du-blocus-americain/" TargetMode="External"/><Relationship Id="rId249" Type="http://schemas.openxmlformats.org/officeDocument/2006/relationships/hyperlink" Target="https://tribuneonlineng.com/breaking-iran-dares-trump-closes-strait-of-hormuz-again/" TargetMode="External"/><Relationship Id="rId250" Type="http://schemas.openxmlformats.org/officeDocument/2006/relationships/hyperlink" Target="https://www.middleeasteye.net/live-blog/live-blog-update/us-extends-waiver-sanctioned-russian-oil-purchase-global-prices-fall" TargetMode="External"/><Relationship Id="rId251" Type="http://schemas.openxmlformats.org/officeDocument/2006/relationships/hyperlink" Target="https://timeskuwait.com/imf-warns-of-gulf-gdp-decline-as-hormuz-closure-triggered-regional-economic-shock/" TargetMode="External"/><Relationship Id="rId252" Type="http://schemas.openxmlformats.org/officeDocument/2006/relationships/hyperlink" Target="https://www.sentinelassam.com/more-news/international/west-asia-energy-output-may-take-two-years-to-recover-international-energy-agency-iea" TargetMode="External"/><Relationship Id="rId253" Type="http://schemas.openxmlformats.org/officeDocument/2006/relationships/hyperlink" Target="https://ca.news.yahoo.com/trump-says-good-news-iran-045319921.html" TargetMode="External"/><Relationship Id="rId254" Type="http://schemas.openxmlformats.org/officeDocument/2006/relationships/hyperlink" Target="https://www.washingtonpost.com/business/2026/04/18/iran-oil-stock-market-economy/" TargetMode="External"/><Relationship Id="rId255" Type="http://schemas.openxmlformats.org/officeDocument/2006/relationships/hyperlink" Target="https://www.sentinelassam.com/more-news/international/oil-refinery-fire-to-have-minimal-impact-on-australian-fuel-supply-pm-anthony-albanese" TargetMode="External"/><Relationship Id="rId256" Type="http://schemas.openxmlformats.org/officeDocument/2006/relationships/hyperlink" Target="https://www.sentinelassam.com/more-news/business/brent-crude-tumbles-to-88-after-hormuz-reopening-eases-global-supply-shock-fears" TargetMode="External"/><Relationship Id="rId257" Type="http://schemas.openxmlformats.org/officeDocument/2006/relationships/hyperlink" Target="https://www.indiandefensenews.in/2026/04/indias-growth-resilience-backed-by-imf.html" TargetMode="External"/><Relationship Id="rId258" Type="http://schemas.openxmlformats.org/officeDocument/2006/relationships/hyperlink" Target="https://investinglive.com/news/iran-says-that-strait-of-hormuz-is-closed-once-again-situation-returns-to-previous-state-20260418/" TargetMode="External"/><Relationship Id="rId259" Type="http://schemas.openxmlformats.org/officeDocument/2006/relationships/hyperlink" Target="https://bitrss.com/fsb-warns-of-triple-whammy-crisis-as-private-credit-threat-to-global-markets-worsens-202368" TargetMode="External"/><Relationship Id="rId260" Type="http://schemas.openxmlformats.org/officeDocument/2006/relationships/hyperlink" Target="https://moneyweek.com/economy/us-economy/the-end-for-the-us-dollar" TargetMode="External"/><Relationship Id="rId261" Type="http://schemas.openxmlformats.org/officeDocument/2006/relationships/hyperlink" Target="https://www.haberler.com/ekonomi/hurmuz-bogazi-nin-acilmasi-enerji-fiyatlarini-dusuruyor-19760958-haberi/" TargetMode="External"/><Relationship Id="rId262" Type="http://schemas.openxmlformats.org/officeDocument/2006/relationships/hyperlink" Target="https://meduza.io/news/2026/04/18/ssha-snova-vremenno-oslabili-sanktsii-v-otnoshenii-rossiyskoy-nefti" TargetMode="External"/><Relationship Id="rId263" Type="http://schemas.openxmlformats.org/officeDocument/2006/relationships/hyperlink" Target="https://foxrgv.tv/strait-of-hormuz-reopens-amid-high-stakes-iran-negotiations/" TargetMode="External"/><Relationship Id="rId264" Type="http://schemas.openxmlformats.org/officeDocument/2006/relationships/hyperlink" Target="https://timeskuwait.com/france-and-uk-offer-to-lead-post-war-naval-mission-to-secure-strait-of-hormuz-shipping-routes/" TargetMode="External"/><Relationship Id="rId265" Type="http://schemas.openxmlformats.org/officeDocument/2006/relationships/hyperlink" Target="https://www.wort.lu/international/hormus-passage-schifffahrt-misstraut-politik/138006191.html" TargetMode="External"/><Relationship Id="rId266" Type="http://schemas.openxmlformats.org/officeDocument/2006/relationships/hyperlink" Target="https://timeskuwait.com/erdogan-calls-for-open-hormuz-unrestricted-gulf-access-to-international-waters/" TargetMode="External"/><Relationship Id="rId267" Type="http://schemas.openxmlformats.org/officeDocument/2006/relationships/hyperlink" Target="https://www.sentinelassam.com/topheadlines/strait-of-hormuz-declared-completely-open-for-commercial-shipping-but-us-naval-blockade-on-iran-remains" TargetMode="External"/><Relationship Id="rId268" Type="http://schemas.openxmlformats.org/officeDocument/2006/relationships/hyperlink" Target="https://www.sentinelassam.com/more-news/international/united-states-deploys-12-ships-100-aircraft-to-enforce-blockade-on-iranian-ports" TargetMode="External"/><Relationship Id="rId269" Type="http://schemas.openxmlformats.org/officeDocument/2006/relationships/hyperlink" Target="https://www.sentinelassam.com/more-news/international/britain-france-announce-defensive-mission-to-protect-strait-of-hormuz-navigation" TargetMode="External"/><Relationship Id="rId270" Type="http://schemas.openxmlformats.org/officeDocument/2006/relationships/hyperlink" Target="https://www.sentinelassam.com/more-news/international/we-are-not-accepting-any-temporary-ceasefire-irans-deputy-fm-demands-total-end-to-regional-war" TargetMode="External"/><Relationship Id="rId271" Type="http://schemas.openxmlformats.org/officeDocument/2006/relationships/hyperlink" Target="https://www.devdiscourse.com/article/international/3878672-gcc-praises-imos-condemnation-of-iran-over-strait-of-hormuz-closure" TargetMode="External"/><Relationship Id="rId272" Type="http://schemas.openxmlformats.org/officeDocument/2006/relationships/hyperlink" Target="https://scroll.in/latest/1092201/top-updates-trump-says-iran-ceasefire-may-end-if-no-deal-reached?utm_source=rss&amp;utm_medium=public" TargetMode="External"/><Relationship Id="rId273" Type="http://schemas.openxmlformats.org/officeDocument/2006/relationships/hyperlink" Target="https://www.leaders-mena.com/iran-reopens-strait-of-hormuz-demands-end-to-us-blockade/" TargetMode="External"/><Relationship Id="rId274" Type="http://schemas.openxmlformats.org/officeDocument/2006/relationships/hyperlink" Target="https://www.scmp.com/news/china/diplomacy/article/3350571/iran-reimposes-shipping-restrictions-strait-hormuz?utm_source=rss_feed" TargetMode="External"/><Relationship Id="rId275" Type="http://schemas.openxmlformats.org/officeDocument/2006/relationships/hyperlink" Target="https://jungefreiheit.de/politik/ausland/2026/auf-und-zu-iran-schliesst-die-strasse-von-hormus-wieder/" TargetMode="External"/><Relationship Id="rId276" Type="http://schemas.openxmlformats.org/officeDocument/2006/relationships/hyperlink" Target="https://www.brecorder.com/news/40417092/iran-command-says-has-closed-hormuz-again-over-us-blockade" TargetMode="External"/><Relationship Id="rId277" Type="http://schemas.openxmlformats.org/officeDocument/2006/relationships/hyperlink" Target="https://www.express.co.uk/news/world/2195582/trump-iran-strait-of-hormuz-closed-open" TargetMode="External"/><Relationship Id="rId278" Type="http://schemas.openxmlformats.org/officeDocument/2006/relationships/hyperlink" Target="https://timesofindia.indiatimes.com/world/us/netanyahu-shocked-by-trumps-post-on-lebanon-report-claims-israel-asked-us-for-clarification/articleshow/130346492.cms" TargetMode="External"/><Relationship Id="rId279" Type="http://schemas.openxmlformats.org/officeDocument/2006/relationships/hyperlink" Target="https://www.wort.lu/international/iran-macht-oeffnung-der-strasse-von-hormus-wegen-us-blockade-rueckgaengig/146374380.html" TargetMode="External"/><Relationship Id="rId280" Type="http://schemas.openxmlformats.org/officeDocument/2006/relationships/hyperlink" Target="https://pelop.gr/petrelaio-voutia-eos-kai-11-meta-tin-ekecheiria-kai-to-anoigma-ton-stenon-tou-ormouz/" TargetMode="External"/><Relationship Id="rId281" Type="http://schemas.openxmlformats.org/officeDocument/2006/relationships/hyperlink" Target="https://www.sondakika.com/ekonomi/haber-hurmuz-bogazi-acik-enerji-fiyatlari-dustu-19761004/" TargetMode="External"/><Relationship Id="rId282" Type="http://schemas.openxmlformats.org/officeDocument/2006/relationships/hyperlink" Target="https://www.thereporterethiopia.com/50286/" TargetMode="External"/><Relationship Id="rId283" Type="http://schemas.openxmlformats.org/officeDocument/2006/relationships/hyperlink" Target="https://en.antaranews.com/news/412760/indonesia-welcomes-reopening-of-strait-of-hormuz-to-shipping" TargetMode="External"/><Relationship Id="rId284" Type="http://schemas.openxmlformats.org/officeDocument/2006/relationships/hyperlink" Target="https://www.legit.ng/business-economy/energy/1706070-nmdpra-dismisses-n3300-aviation-fuel-price-claim-by-airlines-insists-supply-stable/" TargetMode="External"/><Relationship Id="rId285" Type="http://schemas.openxmlformats.org/officeDocument/2006/relationships/hyperlink" Target="https://cursorinfo.co.il/economics/posle-padeniya-do-30-letnego-minimuma-novyj-prognoz-po-dollaru/" TargetMode="External"/><Relationship Id="rId286" Type="http://schemas.openxmlformats.org/officeDocument/2006/relationships/hyperlink" Target="https://www.channelnewsasia.com/world/iran-military-command-says-strait-hormuz-closed-again-over-us-blockade-6065181" TargetMode="External"/><Relationship Id="rId287" Type="http://schemas.openxmlformats.org/officeDocument/2006/relationships/hyperlink" Target="https://www.france24.com/en/middle-east/20260418-iran-threatens-to-close-strait-of-hormuz-again-if-us-blockade-continues" TargetMode="External"/><Relationship Id="rId288" Type="http://schemas.openxmlformats.org/officeDocument/2006/relationships/hyperlink" Target="https://www.jpost.com/international/article-893400" TargetMode="External"/><Relationship Id="rId289" Type="http://schemas.openxmlformats.org/officeDocument/2006/relationships/hyperlink" Target="https://www.pravda.com.ua/news/2026/04/18/8030686/" TargetMode="External"/><Relationship Id="rId290" Type="http://schemas.openxmlformats.org/officeDocument/2006/relationships/hyperlink" Target="https://news.abplive.com/news/world/iran-us-war-trump-sets-wednesday-deadline-for-iran-deal-bombs-will-drop-warns-of-renewed-strikes-talks-fail-1837190" TargetMode="External"/><Relationship Id="rId291" Type="http://schemas.openxmlformats.org/officeDocument/2006/relationships/hyperlink" Target="https://news.abplive.com/news/world/iran-us-war-tehran-shuts-strait-of-hormuz-again-accuses-us-of-piracy-escalating-standoff-trump-1837266" TargetMode="External"/><Relationship Id="rId292" Type="http://schemas.openxmlformats.org/officeDocument/2006/relationships/hyperlink" Target="https://seekingalpha.com/article/4891761-valero-energy-an-oil-refiner-that-will-grow-even-with-an-open-strait-of-hormuz?source=feed_all_articles" TargetMode="External"/><Relationship Id="rId293" Type="http://schemas.openxmlformats.org/officeDocument/2006/relationships/hyperlink" Target="https://www.berlingske.dk/internationalt/foerste-stoerre-gruppe-af-skibe-sejler-gennem-hormuzstraedet?referrer=RSS" TargetMode="External"/><Relationship Id="rId294" Type="http://schemas.openxmlformats.org/officeDocument/2006/relationships/hyperlink" Target="https://www.sotaliraq.com/2026/04/18/%D8%A8%D8%B9%D8%AF-%D9%81%D8%AA%D8%AD-%D9%87%D8%B1%D9%85%D8%B2-%D9%86%D8%A7%D9%82%D9%84%D8%A9-%D9%86%D9%81%D8%B7-%D8%AA%D8%B5%D9%84-%D9%85%D9%88%D8%A7%D9%86%D8%A6-%D8%A7%D9%84%D8%A8%D8%B5%D8%B1/" TargetMode="External"/><Relationship Id="rId295" Type="http://schemas.openxmlformats.org/officeDocument/2006/relationships/hyperlink" Target="https://www.africaninsider.com/world/latest-iran-threatens-hormuz-closure-as-trump-claims-near-nuclear-deal-oil-prices-tumble/" TargetMode="External"/><Relationship Id="rId296" Type="http://schemas.openxmlformats.org/officeDocument/2006/relationships/hyperlink" Target="https://peopledaily.digital/business/trade-cs-lee-kinyanjui-says-middle-east-de-escalation-could-ease-global-oil-prices" TargetMode="External"/><Relationship Id="rId297" Type="http://schemas.openxmlformats.org/officeDocument/2006/relationships/hyperlink" Target="https://www.freemalaysiatoday.com/category/world/2026/04/18/latest-developments-in-the-middle-east-war-10" TargetMode="External"/><Relationship Id="rId298" Type="http://schemas.openxmlformats.org/officeDocument/2006/relationships/hyperlink" Target="https://www.semissourian.com/world/iran-reimposes-restrictions-on-strait-of-hormuz-accusing-us-of-violating-deal-to-reopen-it-9047e0fd" TargetMode="External"/><Relationship Id="rId299" Type="http://schemas.openxmlformats.org/officeDocument/2006/relationships/hyperlink" Target="https://www.nachrichten.at/politik/aussenpolitik/wegen-us-blockade-teheran-macht-oeffnung-der-strasse-von-hormuz-rueckgaengig;art391,4161770#ref=rss" TargetMode="External"/><Relationship Id="rId300" Type="http://schemas.openxmlformats.org/officeDocument/2006/relationships/hyperlink" Target="https://pragativadi.com/us-iran-peace-talks-near-breakthrough-as-strait-of-hormuz-reopens/" TargetMode="External"/><Relationship Id="rId301" Type="http://schemas.openxmlformats.org/officeDocument/2006/relationships/hyperlink" Target="https://mg.co.za/thought-leader/opinion/2026-04-18-the-impact-of-the-us-israel-iran-crisis-on-asia/" TargetMode="External"/><Relationship Id="rId302" Type="http://schemas.openxmlformats.org/officeDocument/2006/relationships/hyperlink" Target="https://alsadatmarketing.com/trump-thanks-asim-munir-and-pm-shehbaz-after-strait-of-hormuz-reopens/" TargetMode="External"/><Relationship Id="rId303" Type="http://schemas.openxmlformats.org/officeDocument/2006/relationships/hyperlink" Target="https://www.khaama.com/trump-warns-iran-strikes-may-resume-if-no-deal-reached-by-deadline/" TargetMode="External"/><Relationship Id="rId304" Type="http://schemas.openxmlformats.org/officeDocument/2006/relationships/hyperlink" Target="https://www.winnipegfreepress.com/opinion/editorials/2026/04/18/the-strait-of-hormuz-showcases-a-global-issue" TargetMode="External"/><Relationship Id="rId305" Type="http://schemas.openxmlformats.org/officeDocument/2006/relationships/hyperlink" Target="https://qazinform.com/news/iran-reopens-strait-of-hormuz-trump-says-blockade-will-remain-until-deal-is-signed-2ab204" TargetMode="External"/><Relationship Id="rId306" Type="http://schemas.openxmlformats.org/officeDocument/2006/relationships/hyperlink" Target="https://www.malaymail.com/news/malaysia/2026/04/18/what-you-need-to-know-why-malaysia-still-imports-oil-and-how-the-hormuz-disruption-is-driving-up-costs/216775" TargetMode="External"/><Relationship Id="rId307" Type="http://schemas.openxmlformats.org/officeDocument/2006/relationships/hyperlink" Target="https://e24.no/internasjonal-oekonomi/i/L43Rd9/iran-sier-de-gjeninnfoerer-restriksjoner-i-hormuzstredet-viser-til-usas-blokade" TargetMode="External"/><Relationship Id="rId308" Type="http://schemas.openxmlformats.org/officeDocument/2006/relationships/hyperlink" Target="https://www.viva.co.id/berita/dunia/1892886-iran-persilahkan-kapal-komersial-melintas-selama-pembukaan-selat-hormuz" TargetMode="External"/><Relationship Id="rId309" Type="http://schemas.openxmlformats.org/officeDocument/2006/relationships/hyperlink" Target="https://knews.kathimerini.com.cy/en/business/eu-toolbox-to-curb-energy-prices-support-for-all-27-member-states" TargetMode="External"/><Relationship Id="rId310" Type="http://schemas.openxmlformats.org/officeDocument/2006/relationships/hyperlink" Target="https://www.sydneysun.com/news/278995945/australian-pm-welcomes-strait-of-hormuz-reopening" TargetMode="External"/><Relationship Id="rId311" Type="http://schemas.openxmlformats.org/officeDocument/2006/relationships/hyperlink" Target="https://www.politico.eu/article/iran-threatens-to-close-strait-of-hormuz-if-us-blockade-continues/?utm_source=RSS_Feed&amp;utm_medium=RSS&amp;utm_campaign=RSS_Syndication" TargetMode="External"/><Relationship Id="rId312" Type="http://schemas.openxmlformats.org/officeDocument/2006/relationships/hyperlink" Target="https://www.france24.com/en/tv-shows/spotlight/20260418-tale-of-two-truces-lebanon-steps-up-alongside-israel-as-tehran-and-washington-edge-toward-a-deal" TargetMode="External"/><Relationship Id="rId313" Type="http://schemas.openxmlformats.org/officeDocument/2006/relationships/hyperlink" Target="https://www.cairo24.com/2408197" TargetMode="External"/><Relationship Id="rId314" Type="http://schemas.openxmlformats.org/officeDocument/2006/relationships/hyperlink" Target="https://fakty.ua/470481-nesmotrya-na-obecshaniya-ssha-snova-oslabili-sankcii-protiv-rossijskoj-nefti" TargetMode="External"/><Relationship Id="rId315" Type="http://schemas.openxmlformats.org/officeDocument/2006/relationships/hyperlink" Target="https://www.khaama.com/iran-says-hormuz-may-close-if-u-s-blockade-continues/" TargetMode="External"/><Relationship Id="rId316" Type="http://schemas.openxmlformats.org/officeDocument/2006/relationships/hyperlink" Target="https://www.n-tv.de/wirtschaft/Luftfrachtfirmen-fordern-bevorzugte-Versorgung-mit-Kerosin-id30728649.html" TargetMode="External"/><Relationship Id="rId317" Type="http://schemas.openxmlformats.org/officeDocument/2006/relationships/hyperlink" Target="https://www.malaymail.com/news/malaysia/2026/04/18/caltex-malaysia-announces-temporary-fuel-supply-disruption-in-five-states-due-to-port-delay/2167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