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2026-04-18 12:00 UTC [QZMP] | Bearish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geopolitical_whipsaw_risk</w:t>
      </w:r>
      <w:r/>
    </w:p>
    <w:p>
      <w:pPr>
        <w:pStyle w:val="ListBullet"/>
        <w:spacing w:line="240" w:lineRule="auto"/>
        <w:ind w:left="720"/>
      </w:pPr>
      <w:r/>
      <w:r>
        <w:t>generated_at: 2026-04-18T12:00:00Z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B1_crude_oil_downside_easing_supply</w:t>
            </w:r>
          </w:p>
        </w:tc>
        <w:tc>
          <w:tcPr>
            <w:tcW w:type="dxa" w:w="1040"/>
          </w:tcPr>
          <w:p>
            <w:r>
              <w:t>Near-term Brent downside pressure dominates as perceived Hormuz risk premium eases and policy/sanctions/waiver actions are interpreted as supply-supportive (risk-off for prices).</w:t>
            </w:r>
          </w:p>
        </w:tc>
        <w:tc>
          <w:tcPr>
            <w:tcW w:type="dxa" w:w="1040"/>
          </w:tcPr>
          <w:p>
            <w:r>
              <w:t>66</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B2_crude_oil_upside_disruption_tailrisk</w:t>
            </w:r>
          </w:p>
        </w:tc>
        <w:tc>
          <w:tcPr>
            <w:tcW w:type="dxa" w:w="1040"/>
          </w:tcPr>
          <w:p>
            <w:r>
              <w:t>Upside tail-risk remains live: any renewed shipping disruption / closure narrative can rapidly reintroduce a risk premium and flip the short-term direction.</w:t>
            </w:r>
          </w:p>
        </w:tc>
        <w:tc>
          <w:tcPr>
            <w:tcW w:type="dxa" w:w="1040"/>
          </w:tcPr>
          <w:p>
            <w:r>
              <w:t>38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"snap_20260418T120000Z_crude_oil_6B",</w:t>
        <w:br/>
        <w:t xml:space="preserve"> "timestamp_utc": "2026-04-18T12:00:00Z",</w:t>
        <w:br/>
        <w:t xml:space="preserve"> "primary_asset_focus": {</w:t>
        <w:br/>
        <w:t xml:space="preserve"> "name": "Brent crude oil futures",</w:t>
        <w:br/>
        <w:t xml:space="preserve"> "market_code": "crude_oil"</w:t>
        <w:br/>
        <w:t xml:space="preserve"> },</w:t>
        <w:br/>
        <w:t xml:space="preserve"> "headline_sentiment_word": "Bearish",</w:t>
        <w:br/>
        <w:t xml:space="preserve"> "headline_conviction_score_0_100": 72,</w:t>
        <w:br/>
        <w:t xml:space="preserve"> "headline_fragility_score_0_100": 62,</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"B1_crude_oil_downside_easing_supply",</w:t>
        <w:br/>
        <w:t xml:space="preserve"> "market": "crude_oil",</w:t>
        <w:br/>
        <w:t xml:space="preserve"> "claim": "Near-term Brent downside pressure dominates as perceived Hormuz risk premium eases and policy/sanctions/waiver actions are interpreted as supply-supportive (risk-off for prices).",</w:t>
        <w:br/>
        <w:t xml:space="preserve"> "probability_pct": 66,</w:t>
        <w:br/>
        <w:t xml:space="preserve"> "direction": "down",</w:t>
        <w:br/>
        <w:t xml:space="preserve"> "velocity": "accelerating",</w:t>
        <w:br/>
        <w:t xml:space="preserve"> "horizon": "24h",</w:t>
        <w:br/>
        <w:t xml:space="preserve"> "drivers": [</w:t>
        <w:br/>
        <w:t xml:space="preserve"> "Strait of Hormuz reopening / security assurances (risk premium compression)",</w:t>
        <w:br/>
        <w:t xml:space="preserve"> "Oil waivers / sanctions adjustments interpreted as incremental supply availability",</w:t>
        <w:br/>
        <w:t xml:space="preserve"> "Policy actions framed as reducing fuel-price pressures (bearish impulse)"</w:t>
        <w:br/>
        <w:t xml:space="preserve"> ],</w:t>
        <w:br/>
        <w:t xml:space="preserve"> "contradicted_by": [</w:t>
        <w:br/>
        <w:t xml:space="preserve"> "B2_crude_oil_upside_disruption_tailrisk"</w:t>
        <w:br/>
        <w:t xml:space="preserve"> ],</w:t>
        <w:br/>
        <w:t xml:space="preserve"> "directional_confidence_score_0_100": 80,</w:t>
        <w:br/>
        <w:t xml:space="preserve"> "authority_confirmation_score_0_100": 68,</w:t>
        <w:br/>
        <w:t xml:space="preserve"> "authority_confirmation_band": "medium"</w:t>
        <w:br/>
        <w:t xml:space="preserve"> },</w:t>
        <w:br/>
        <w:t xml:space="preserve"> {</w:t>
        <w:br/>
        <w:t xml:space="preserve"> "belief_id": "B2_crude_oil_upside_disruption_tailrisk",</w:t>
        <w:br/>
        <w:t xml:space="preserve"> "market": "crude_oil",</w:t>
        <w:br/>
        <w:t xml:space="preserve"> "claim": "Upside tail-risk remains live: any renewed shipping disruption / closure narrative can rapidly reintroduce a risk premium and flip the short-term direction.",</w:t>
        <w:br/>
        <w:t xml:space="preserve"> "probability_pct": 38,</w:t>
        <w:br/>
        <w:t xml:space="preserve"> "direction": "up",</w:t>
        <w:br/>
        <w:t xml:space="preserve"> "velocity": "stable",</w:t>
        <w:br/>
        <w:t xml:space="preserve"> "horizon": "6h",</w:t>
        <w:br/>
        <w:t xml:space="preserve"> "drivers": [</w:t>
        <w:br/>
        <w:t xml:space="preserve"> "Shipping disruption / toll / operational disruption narratives",</w:t>
        <w:br/>
        <w:t xml:space="preserve"> "Escalatory geopolitical rhetoric (hard invalidator risk)",</w:t>
        <w:br/>
        <w:t xml:space="preserve"> "Chokepoint fragility (Hormuz) keeps reversal sensitivity elevated"</w:t>
        <w:br/>
        <w:t xml:space="preserve"> ],</w:t>
        <w:br/>
        <w:t xml:space="preserve"> "contradicted_by": [</w:t>
        <w:br/>
        <w:t xml:space="preserve"> "B1_crude_oil_downside_easing_supply"</w:t>
        <w:br/>
        <w:t xml:space="preserve"> ],</w:t>
        <w:br/>
        <w:t xml:space="preserve"> "directional_confidence_score_0_100": 55,</w:t>
        <w:br/>
        <w:t xml:space="preserve"> "authority_confirmation_score_0_100": 52,</w:t>
        <w:br/>
        <w:t xml:space="preserve"> "authority_confirmation_band": "low"</w:t>
        <w:br/>
        <w:t xml:space="preserve"> }</w:t>
        <w:br/>
        <w:t xml:space="preserve"> ],</w:t>
        <w:br/>
        <w:t xml:space="preserve"> "market_state_table": [</w:t>
        <w:br/>
        <w:t xml:space="preserve"> {</w:t>
        <w:br/>
        <w:t xml:space="preserve"> "market": "crude_oil",</w:t>
        <w:br/>
        <w:t xml:space="preserve"> "directional_state": "bearish",</w:t>
        <w:br/>
        <w:t xml:space="preserve"> "momentum_state": "strengthening",</w:t>
        <w:br/>
        <w:t xml:space="preserve"> "reversal_risk": "medium",</w:t>
        <w:br/>
        <w:t xml:space="preserve"> "state_change": "unchanged",</w:t>
        <w:br/>
        <w:t xml:space="preserve"> "directional_mass_score_0_100": 82,</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"B1_crude_oil_downside_easing_supply",</w:t>
        <w:br/>
        <w:t xml:space="preserve"> "B2_crude_oil_upside_disruption_tailrisk"</w:t>
        <w:br/>
        <w:t xml:space="preserve"> ],</w:t>
        <w:br/>
        <w:t xml:space="preserve"> "source_tier_counts": {</w:t>
        <w:br/>
        <w:t xml:space="preserve"> "A": 18,</w:t>
        <w:br/>
        <w:t xml:space="preserve"> "B": 6,</w:t>
        <w:br/>
        <w:t xml:space="preserve"> "C": 2,</w:t>
        <w:br/>
        <w:t xml:space="preserve"> "D": 74,</w:t>
        <w:br/>
        <w:t xml:space="preserve"> "U": 0</w:t>
        <w:br/>
        <w:t xml:space="preserve"> },</w:t>
        <w:br/>
        <w:t xml:space="preserve"> "freshness_mix": {</w:t>
        <w:br/>
        <w:t xml:space="preserve"> "fresh_0_6h_count": 7,</w:t>
        <w:br/>
        <w:t xml:space="preserve"> "fresh_6_24h_count": 11,</w:t>
        <w:br/>
        <w:t xml:space="preserve"> "stale_24_72h_count": 0,</w:t>
        <w:br/>
        <w:t xml:space="preserve"> "stale_72h_plus_count": 0</w:t>
        <w:br/>
        <w:t xml:space="preserve"> }</w:t>
        <w:br/>
        <w:t xml:space="preserve"> }</w:t>
        <w:br/>
        <w:t xml:space="preserve"> ],</w:t>
        <w:br/>
        <w:t xml:space="preserve"> "risk_flags": [</w:t>
        <w:br/>
        <w:t xml:space="preserve"> {</w:t>
        <w:br/>
        <w:t xml:space="preserve"> "flag": "geopolitical_whipsaw_risk",</w:t>
        <w:br/>
        <w:t xml:space="preserve"> "severity": "medium",</w:t>
        <w:br/>
        <w:t xml:space="preserve"> "detail": "Directional bias is bearish on easing-risk headlines, but the same theatre can generate fast upside invalidators (shipping disruption / escalation)."</w:t>
        <w:br/>
        <w:t xml:space="preserve"> },</w:t>
        <w:br/>
        <w:t xml:space="preserve"> {</w:t>
        <w:br/>
        <w:t xml:space="preserve"> "flag": "counterevidence_present_recent_window",</w:t>
        <w:br/>
        <w:t xml:space="preserve"> "severity": "medium",</w:t>
        <w:br/>
        <w:t xml:space="preserve"> "detail": "Non-trivial upside/disruption signals exist within the last 24h, lifting reversal sensitivity despite bearish mass."</w:t>
        <w:br/>
        <w:t xml:space="preserve"> },</w:t>
        <w:br/>
        <w:t xml:space="preserve"> {</w:t>
        <w:br/>
        <w:t xml:space="preserve"> "flag": "authority_skew_mixed",</w:t>
        <w:br/>
        <w:t xml:space="preserve"> "severity": "low",</w:t>
        <w:br/>
        <w:t xml:space="preserve"> "detail": "Authority confirmation exists (Tier-A anchors), but a large share of propagation is lower-tier amplification; treat marginal updates cautiously."</w:t>
        <w:br/>
        <w:t xml:space="preserve"> }</w:t>
        <w:br/>
        <w:t xml:space="preserve"> ],</w:t>
        <w:br/>
        <w:t xml:space="preserve"> "candidate_actions": [</w:t>
        <w:br/>
        <w:t xml:space="preserve"> {</w:t>
        <w:br/>
        <w:t xml:space="preserve"> "market": "crude_oil",</w:t>
        <w:br/>
        <w:t xml:space="preserve"> "confidence": "high",</w:t>
        <w:br/>
        <w:t xml:space="preserve"> "action": "watch_short_bias",</w:t>
        <w:br/>
        <w:t xml:space="preserve"> "trigger_condition": "If downside-easing narrative persists without fresh disruption headlines in the next 6h."</w:t>
        <w:br/>
        <w:t xml:space="preserve"> },</w:t>
        <w:br/>
        <w:t xml:space="preserve"> {</w:t>
        <w:br/>
        <w:t xml:space="preserve"> "market": "crude_oil",</w:t>
        <w:br/>
        <w:t xml:space="preserve"> "confidence": "medium",</w:t>
        <w:br/>
        <w:t xml:space="preserve"> "action": "reversal_watch",</w:t>
        <w:br/>
        <w:t xml:space="preserve"> "trigger_condition": "If 2+ independent disruption/closure signals appear inside a 2h window (or a single hard official/structural invalidator emerges)."</w:t>
        <w:br/>
        <w:t xml:space="preserve"> },</w:t>
        <w:br/>
        <w:t xml:space="preserve"> {</w:t>
        <w:br/>
        <w:t xml:space="preserve"> "market": "crude_oil",</w:t>
        <w:br/>
        <w:t xml:space="preserve"> "confidence": "medium",</w:t>
        <w:br/>
        <w:t xml:space="preserve"> "action": "volatility_watch",</w:t>
        <w:br/>
        <w:t xml:space="preserve"> "trigger_condition": "If contradiction ratio rises (mixed bullish/bearish evidence in the last 6h) while momentum remains high."</w:t>
        <w:br/>
        <w:t xml:space="preserve"> },</w:t>
        <w:br/>
        <w:t xml:space="preserve"> {</w:t>
        <w:br/>
        <w:t xml:space="preserve"> "market": "crude_oil",</w:t>
        <w:br/>
        <w:t xml:space="preserve"> "confidence": "low",</w:t>
        <w:br/>
        <w:t xml:space="preserve"> "action": "hard_de_risk_watch",</w:t>
        <w:br/>
        <w:t xml:space="preserve"> "trigger_condition": "If a late-breaking invalidation sentinel condition is met (&lt;=2h fresh opposing cluster) and fragility jumps &gt;=70."</w:t>
        <w:br/>
        <w:t xml:space="preserve"> }</w:t>
        <w:br/>
        <w:t xml:space="preserve"> ],</w:t>
        <w:br/>
        <w:t xml:space="preserve"> "paper_trade_signal_pack": {</w:t>
        <w:br/>
        <w:t xml:space="preserve"> "bullish_markets": [],</w:t>
        <w:br/>
        <w:t xml:space="preserve"> "bearish_markets": [</w:t>
        <w:br/>
        <w:t xml:space="preserve"> "crude_oil"</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"2026-04-17T12:00:00Z",</w:t>
        <w:br/>
        <w:t xml:space="preserve"> "bucket_end_utc": "2026-04-17T13:00:00Z",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55,</w:t>
        <w:br/>
        <w:t xml:space="preserve"> "dominant_state": "neutral_mixed"</w:t>
        <w:br/>
        <w:t xml:space="preserve"> },</w:t>
        <w:br/>
        <w:t xml:space="preserve"> {</w:t>
        <w:br/>
        <w:t xml:space="preserve"> "bucket_start_utc": "2026-04-17T13:00:00Z",</w:t>
        <w:br/>
        <w:t xml:space="preserve"> "bucket_end_utc": "2026-04-17T14:00:00Z",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55,</w:t>
        <w:br/>
        <w:t xml:space="preserve"> "dominant_state": "neutral_mixed"</w:t>
        <w:br/>
        <w:t xml:space="preserve"> },</w:t>
        <w:br/>
        <w:t xml:space="preserve"> {</w:t>
        <w:br/>
        <w:t xml:space="preserve"> "bucket_start_utc": "2026-04-17T14:00:00Z",</w:t>
        <w:br/>
        <w:t xml:space="preserve"> "bucket_end_utc": "2026-04-17T15:00:00Z",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55,</w:t>
        <w:br/>
        <w:t xml:space="preserve"> "dominant_state": "neutral_mixed"</w:t>
        <w:br/>
        <w:t xml:space="preserve"> },</w:t>
        <w:br/>
        <w:t xml:space="preserve"> {</w:t>
        <w:br/>
        <w:t xml:space="preserve"> "bucket_start_utc": "2026-04-17T15:00:00Z",</w:t>
        <w:br/>
        <w:t xml:space="preserve"> "bucket_end_utc": "2026-04-17T16:00:00Z",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55,</w:t>
        <w:br/>
        <w:t xml:space="preserve"> "dominant_state": "neutral_mixed"</w:t>
        <w:br/>
        <w:t xml:space="preserve"> },</w:t>
        <w:br/>
        <w:t xml:space="preserve"> {</w:t>
        <w:br/>
        <w:t xml:space="preserve"> "bucket_start_utc": "2026-04-17T16:00:00Z",</w:t>
        <w:br/>
        <w:t xml:space="preserve"> "bucket_end_utc": "2026-04-17T17:00:00Z",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55,</w:t>
        <w:br/>
        <w:t xml:space="preserve"> "dominant_state": "neutral_mixed"</w:t>
        <w:br/>
        <w:t xml:space="preserve"> },</w:t>
        <w:br/>
        <w:t xml:space="preserve"> {</w:t>
        <w:br/>
        <w:t xml:space="preserve"> "bucket_start_utc": "2026-04-17T17:00:00Z",</w:t>
        <w:br/>
        <w:t xml:space="preserve"> "bucket_end_utc": "2026-04-17T18:00:00Z",</w:t>
        <w:br/>
        <w:t xml:space="preserve"> "directional_score_signed": -25,</w:t>
        <w:br/>
        <w:t xml:space="preserve"> "bullish_pressure_score": 0,</w:t>
        <w:br/>
        <w:t xml:space="preserve"> "bearish_pressure_score": 25,</w:t>
        <w:br/>
        <w:t xml:space="preserve"> "net_sentiment_score": -25,</w:t>
        <w:br/>
        <w:t xml:space="preserve"> "velocity_score": -25,</w:t>
        <w:br/>
        <w:t xml:space="preserve"> "acceleration_score": -25,</w:t>
        <w:br/>
        <w:t xml:space="preserve"> "contradiction_ratio": 0.15,</w:t>
        <w:br/>
        <w:t xml:space="preserve"> "fresh_evidence_count": 3,</w:t>
        <w:br/>
        <w:t xml:space="preserve"> "stale_evidence_count": 0,</w:t>
        <w:br/>
        <w:t xml:space="preserve"> "conviction_score_0_100": 55,</w:t>
        <w:br/>
        <w:t xml:space="preserve"> "fragility_score_0_100": 58,</w:t>
        <w:br/>
        <w:t xml:space="preserve"> "dominant_state": "bearish"</w:t>
        <w:br/>
        <w:t xml:space="preserve"> },</w:t>
        <w:br/>
        <w:t xml:space="preserve"> {</w:t>
        <w:br/>
        <w:t xml:space="preserve"> "bucket_start_utc": "2026-04-17T18:00:00Z",</w:t>
        <w:br/>
        <w:t xml:space="preserve"> "bucket_end_utc": "2026-04-17T19:00:00Z",</w:t>
        <w:br/>
        <w:t xml:space="preserve"> "directional_score_signed": -10,</w:t>
        <w:br/>
        <w:t xml:space="preserve"> "bullish_pressure_score": 0,</w:t>
        <w:br/>
        <w:t xml:space="preserve"> "bearish_pressure_score": 10,</w:t>
        <w:br/>
        <w:t xml:space="preserve"> "net_sentiment_score": -10,</w:t>
        <w:br/>
        <w:t xml:space="preserve"> "velocity_score": 15,</w:t>
        <w:br/>
        <w:t xml:space="preserve"> "acceleration_score": 40,</w:t>
        <w:br/>
        <w:t xml:space="preserve"> "contradiction_ratio": 0.25,</w:t>
        <w:br/>
        <w:t xml:space="preserve"> "fresh_evidence_count": 1,</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"2026-04-17T19:00:00Z",</w:t>
        <w:br/>
        <w:t xml:space="preserve"> "bucket_end_utc": "2026-04-17T20:00:00Z",</w:t>
        <w:br/>
        <w:t xml:space="preserve"> "directional_score_signed": -5,</w:t>
        <w:br/>
        <w:t xml:space="preserve"> "bullish_pressure_score": 0,</w:t>
        <w:br/>
        <w:t xml:space="preserve"> "bearish_pressure_score": 5,</w:t>
        <w:br/>
        <w:t xml:space="preserve"> "net_sentiment_score": -5,</w:t>
        <w:br/>
        <w:t xml:space="preserve"> "velocity_score": 5,</w:t>
        <w:br/>
        <w:t xml:space="preserve"> "acceleration_score": -10,</w:t>
        <w:br/>
        <w:t xml:space="preserve"> "contradiction_ratio": 0.3,</w:t>
        <w:br/>
        <w:t xml:space="preserve"> "fresh_evidence_count": 1,</w:t>
        <w:br/>
        <w:t xml:space="preserve"> "stale_evidence_count": 0,</w:t>
        <w:br/>
        <w:t xml:space="preserve"> "conviction_score_0_100": 35,</w:t>
        <w:br/>
        <w:t xml:space="preserve"> "fragility_score_0_100": 62,</w:t>
        <w:br/>
        <w:t xml:space="preserve"> "dominant_state": "neutral_mixed"</w:t>
        <w:br/>
        <w:t xml:space="preserve"> },</w:t>
        <w:br/>
        <w:t xml:space="preserve"> {</w:t>
        <w:br/>
        <w:t xml:space="preserve"> "bucket_start_utc": "2026-04-17T20:00:00Z",</w:t>
        <w:br/>
        <w:t xml:space="preserve"> "bucket_end_utc": "2026-04-17T21:00:00Z",</w:t>
        <w:br/>
        <w:t xml:space="preserve"> "directional_score_signed": 5,</w:t>
        <w:br/>
        <w:t xml:space="preserve"> "bullish_pressure_score": 5,</w:t>
        <w:br/>
        <w:t xml:space="preserve"> "bearish_pressure_score": 0,</w:t>
        <w:br/>
        <w:t xml:space="preserve"> "net_sentiment_score": 5,</w:t>
        <w:br/>
        <w:t xml:space="preserve"> "velocity_score": 10,</w:t>
        <w:br/>
        <w:t xml:space="preserve"> "acceleration_score": 5,</w:t>
        <w:br/>
        <w:t xml:space="preserve"> "contradiction_ratio": 0.55,</w:t>
        <w:br/>
        <w:t xml:space="preserve"> "fresh_evidence_count": 2,</w:t>
        <w:br/>
        <w:t xml:space="preserve"> "stale_evidence_count": 0,</w:t>
        <w:br/>
        <w:t xml:space="preserve"> "conviction_score_0_100": 38,</w:t>
        <w:br/>
        <w:t xml:space="preserve"> "fragility_score_0_100": 68,</w:t>
        <w:br/>
        <w:t xml:space="preserve"> "dominant_state": "neutral_mixed"</w:t>
        <w:br/>
        <w:t xml:space="preserve"> },</w:t>
        <w:br/>
        <w:t xml:space="preserve"> {</w:t>
        <w:br/>
        <w:t xml:space="preserve"> "bucket_start_utc": "2026-04-17T21:00:00Z",</w:t>
        <w:br/>
        <w:t xml:space="preserve"> "bucket_end_utc": "2026-04-17T22:00:00Z",</w:t>
        <w:br/>
        <w:t xml:space="preserve"> "directional_score_signed": 10,</w:t>
        <w:br/>
        <w:t xml:space="preserve"> "bullish_pressure_score": 10,</w:t>
        <w:br/>
        <w:t xml:space="preserve"> "bearish_pressure_score": 0,</w:t>
        <w:br/>
        <w:t xml:space="preserve"> "net_sentiment_score": 10,</w:t>
        <w:br/>
        <w:t xml:space="preserve"> "velocity_score": 5,</w:t>
        <w:br/>
        <w:t xml:space="preserve"> "acceleration_score": -5,</w:t>
        <w:br/>
        <w:t xml:space="preserve"> "contradiction_ratio": 0.5,</w:t>
        <w:br/>
        <w:t xml:space="preserve"> "fresh_evidence_count": 2,</w:t>
        <w:br/>
        <w:t xml:space="preserve"> "stale_evidence_count": 0,</w:t>
        <w:br/>
        <w:t xml:space="preserve"> "conviction_score_0_100": 42,</w:t>
        <w:br/>
        <w:t xml:space="preserve"> "fragility_score_0_100": 66,</w:t>
        <w:br/>
        <w:t xml:space="preserve"> "dominant_state": "neutral_mixed"</w:t>
        <w:br/>
        <w:t xml:space="preserve"> },</w:t>
        <w:br/>
        <w:t xml:space="preserve"> {</w:t>
        <w:br/>
        <w:t xml:space="preserve"> "bucket_start_utc": "2026-04-17T22:00:00Z",</w:t>
        <w:br/>
        <w:t xml:space="preserve"> "bucket_end_utc": "2026-04-17T23:00:00Z",</w:t>
        <w:br/>
        <w:t xml:space="preserve"> "directional_score_signed": -5,</w:t>
        <w:br/>
        <w:t xml:space="preserve"> "bullish_pressure_score": 0,</w:t>
        <w:br/>
        <w:t xml:space="preserve"> "bearish_pressure_score": 5,</w:t>
        <w:br/>
        <w:t xml:space="preserve"> "net_sentiment_score": -5,</w:t>
        <w:br/>
        <w:t xml:space="preserve"> "velocity_score": -15,</w:t>
        <w:br/>
        <w:t xml:space="preserve"> "acceleration_score": -20,</w:t>
        <w:br/>
        <w:t xml:space="preserve"> "contradiction_ratio": 0.45,</w:t>
        <w:br/>
        <w:t xml:space="preserve"> "fresh_evidence_count": 2,</w:t>
        <w:br/>
        <w:t xml:space="preserve"> "stale_evidence_count": 0,</w:t>
        <w:br/>
        <w:t xml:space="preserve"> "conviction_score_0_100": 40,</w:t>
        <w:br/>
        <w:t xml:space="preserve"> "fragility_score_0_100": 65,</w:t>
        <w:br/>
        <w:t xml:space="preserve"> "dominant_state": "neutral_mixed"</w:t>
        <w:br/>
        <w:t xml:space="preserve"> },</w:t>
        <w:br/>
        <w:t xml:space="preserve"> {</w:t>
        <w:br/>
        <w:t xml:space="preserve"> "bucket_start_utc": "2026-04-17T23:00:00Z",</w:t>
        <w:br/>
        <w:t xml:space="preserve"> "bucket_end_utc": "2026-04-18T00:00:00Z",</w:t>
        <w:br/>
        <w:t xml:space="preserve"> "directional_score_signed": 15,</w:t>
        <w:br/>
        <w:t xml:space="preserve"> "bullish_pressure_score": 15,</w:t>
        <w:br/>
        <w:t xml:space="preserve"> "bearish_pressure_score": 0,</w:t>
        <w:br/>
        <w:t xml:space="preserve"> "net_sentiment_score": 15,</w:t>
        <w:br/>
        <w:t xml:space="preserve"> "velocity_score": 20,</w:t>
        <w:br/>
        <w:t xml:space="preserve"> "acceleration_score": 35,</w:t>
        <w:br/>
        <w:t xml:space="preserve"> "contradiction_ratio": 0.55,</w:t>
        <w:br/>
        <w:t xml:space="preserve"> "fresh_evidence_count": 3,</w:t>
        <w:br/>
        <w:t xml:space="preserve"> "stale_evidence_count": 0,</w:t>
        <w:br/>
        <w:t xml:space="preserve"> "conviction_score_0_100": 48,</w:t>
        <w:br/>
        <w:t xml:space="preserve"> "fragility_score_0_100": 70,</w:t>
        <w:br/>
        <w:t xml:space="preserve"> "dominant_state": "neutral_mixed"</w:t>
        <w:br/>
        <w:t xml:space="preserve"> },</w:t>
        <w:br/>
        <w:t xml:space="preserve"> {</w:t>
        <w:br/>
        <w:t xml:space="preserve"> "bucket_start_utc": "2026-04-18T00:00:00Z",</w:t>
        <w:br/>
        <w:t xml:space="preserve"> "bucket_end_utc": "2026-04-18T01:00:00Z",</w:t>
        <w:br/>
        <w:t xml:space="preserve"> "directional_score_signed": 20,</w:t>
        <w:br/>
        <w:t xml:space="preserve"> "bullish_pressure_score": 20,</w:t>
        <w:br/>
        <w:t xml:space="preserve"> "bearish_pressure_score": 0,</w:t>
        <w:br/>
        <w:t xml:space="preserve"> "net_sentiment_score": 20,</w:t>
        <w:br/>
        <w:t xml:space="preserve"> "velocity_score": 5,</w:t>
        <w:br/>
        <w:t xml:space="preserve"> "acceleration_score": -15,</w:t>
        <w:br/>
        <w:t xml:space="preserve"> "contradiction_ratio": 0.45,</w:t>
        <w:br/>
        <w:t xml:space="preserve"> "fresh_evidence_count": 2,</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"2026-04-18T01:00:00Z",</w:t>
        <w:br/>
        <w:t xml:space="preserve"> "bucket_end_utc": "2026-04-18T02:00:00Z",</w:t>
        <w:br/>
        <w:t xml:space="preserve"> "directional_score_signed": 5,</w:t>
        <w:br/>
        <w:t xml:space="preserve"> "bullish_pressure_score": 5,</w:t>
        <w:br/>
        <w:t xml:space="preserve"> "bearish_pressure_score": 0,</w:t>
        <w:br/>
        <w:t xml:space="preserve"> "net_sentiment_score": 5,</w:t>
        <w:br/>
        <w:t xml:space="preserve"> "velocity_score": -15,</w:t>
        <w:br/>
        <w:t xml:space="preserve"> "acceleration_score": -20,</w:t>
        <w:br/>
        <w:t xml:space="preserve"> "contradiction_ratio": 0.35,</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"2026-04-18T02:00:00Z",</w:t>
        <w:br/>
        <w:t xml:space="preserve"> "bucket_end_utc": "2026-04-18T03:00:00Z",</w:t>
        <w:br/>
        <w:t xml:space="preserve"> "directional_score_signed": -5,</w:t>
        <w:br/>
        <w:t xml:space="preserve"> "bullish_pressure_score": 0,</w:t>
        <w:br/>
        <w:t xml:space="preserve"> "bearish_pressure_score": 5,</w:t>
        <w:br/>
        <w:t xml:space="preserve"> "net_sentiment_score": -5,</w:t>
        <w:br/>
        <w:t xml:space="preserve"> "velocity_score": -10,</w:t>
        <w:br/>
        <w:t xml:space="preserve"> "acceleration_score": 5,</w:t>
        <w:br/>
        <w:t xml:space="preserve"> "contradiction_ratio": 0.4,</w:t>
        <w:br/>
        <w:t xml:space="preserve"> "fresh_evidence_count": 1,</w:t>
        <w:br/>
        <w:t xml:space="preserve"> "stale_evidence_count": 0,</w:t>
        <w:br/>
        <w:t xml:space="preserve"> "conviction_score_0_100": 40,</w:t>
        <w:br/>
        <w:t xml:space="preserve"> "fragility_score_0_100": 64,</w:t>
        <w:br/>
        <w:t xml:space="preserve"> "dominant_state": "neutral_mixed"</w:t>
        <w:br/>
        <w:t xml:space="preserve"> },</w:t>
        <w:br/>
        <w:t xml:space="preserve"> {</w:t>
        <w:br/>
        <w:t xml:space="preserve"> "bucket_start_utc": "2026-04-18T03:00:00Z",</w:t>
        <w:br/>
        <w:t xml:space="preserve"> "bucket_end_utc": "2026-04-18T04:00:00Z",</w:t>
        <w:br/>
        <w:t xml:space="preserve"> "directional_score_signed": -20,</w:t>
        <w:br/>
        <w:t xml:space="preserve"> "bullish_pressure_score": 0,</w:t>
        <w:br/>
        <w:t xml:space="preserve"> "bearish_pressure_score": 20,</w:t>
        <w:br/>
        <w:t xml:space="preserve"> "net_sentiment_score": -20,</w:t>
        <w:br/>
        <w:t xml:space="preserve"> "velocity_score": -15,</w:t>
        <w:br/>
        <w:t xml:space="preserve"> "acceleration_score": -5,</w:t>
        <w:br/>
        <w:t xml:space="preserve"> "contradiction_ratio": 0.25,</w:t>
        <w:br/>
        <w:t xml:space="preserve"> "fresh_evidence_count": 3,</w:t>
        <w:br/>
        <w:t xml:space="preserve"> "stale_evidence_count": 0,</w:t>
        <w:br/>
        <w:t xml:space="preserve"> "conviction_score_0_100": 58,</w:t>
        <w:br/>
        <w:t xml:space="preserve"> "fragility_score_0_100": 60,</w:t>
        <w:br/>
        <w:t xml:space="preserve"> "dominant_state": "bearish"</w:t>
        <w:br/>
        <w:t xml:space="preserve"> },</w:t>
        <w:br/>
        <w:t xml:space="preserve"> {</w:t>
        <w:br/>
        <w:t xml:space="preserve"> "bucket_start_utc": "2026-04-18T04:00:00Z",</w:t>
        <w:br/>
        <w:t xml:space="preserve"> "bucket_end_utc": "2026-04-18T05:00:00Z",</w:t>
        <w:br/>
        <w:t xml:space="preserve"> "directional_score_signed": -15,</w:t>
        <w:br/>
        <w:t xml:space="preserve"> "bullish_pressure_score": 0,</w:t>
        <w:br/>
        <w:t xml:space="preserve"> "bearish_pressure_score": 15,</w:t>
        <w:br/>
        <w:t xml:space="preserve"> "net_sentiment_score": -15,</w:t>
        <w:br/>
        <w:t xml:space="preserve"> "velocity_score": 5,</w:t>
        <w:br/>
        <w:t xml:space="preserve"> "acceleration_score": 20,</w:t>
        <w:br/>
        <w:t xml:space="preserve"> "contradiction_ratio": 0.3,</w:t>
        <w:br/>
        <w:t xml:space="preserve"> "fresh_evidence_count": 2,</w:t>
        <w:br/>
        <w:t xml:space="preserve"> "stale_evidence_count": 0,</w:t>
        <w:br/>
        <w:t xml:space="preserve"> "conviction_score_0_100": 52,</w:t>
        <w:br/>
        <w:t xml:space="preserve"> "fragility_score_0_100": 62,</w:t>
        <w:br/>
        <w:t xml:space="preserve"> "dominant_state": "neutral_mixed"</w:t>
        <w:br/>
        <w:t xml:space="preserve"> },</w:t>
        <w:br/>
        <w:t xml:space="preserve"> {</w:t>
        <w:br/>
        <w:t xml:space="preserve"> "bucket_start_utc": "2026-04-18T05:00:00Z",</w:t>
        <w:br/>
        <w:t xml:space="preserve"> "bucket_end_utc": "2026-04-18T06:00:00Z",</w:t>
        <w:br/>
        <w:t xml:space="preserve"> "directional_score_signed": -35,</w:t>
        <w:br/>
        <w:t xml:space="preserve"> "bullish_pressure_score": 0,</w:t>
        <w:br/>
        <w:t xml:space="preserve"> "bearish_pressure_score": 35,</w:t>
        <w:br/>
        <w:t xml:space="preserve"> "net_sentiment_score": -35,</w:t>
        <w:br/>
        <w:t xml:space="preserve"> "velocity_score": -20,</w:t>
        <w:br/>
        <w:t xml:space="preserve"> "acceleration_score": -25,</w:t>
        <w:br/>
        <w:t xml:space="preserve"> "contradiction_ratio": 0.2,</w:t>
        <w:br/>
        <w:t xml:space="preserve"> "fresh_evidence_count": 6,</w:t>
        <w:br/>
        <w:t xml:space="preserve"> "stale_evidence_count": 0,</w:t>
        <w:br/>
        <w:t xml:space="preserve"> "conviction_score_0_100": 74,</w:t>
        <w:br/>
        <w:t xml:space="preserve"> "fragility_score_0_100": 58,</w:t>
        <w:br/>
        <w:t xml:space="preserve"> "dominant_state": "bearish"</w:t>
        <w:br/>
        <w:t xml:space="preserve"> },</w:t>
        <w:br/>
        <w:t xml:space="preserve"> {</w:t>
        <w:br/>
        <w:t xml:space="preserve"> "bucket_start_utc": "2026-04-18T06:00:00Z",</w:t>
        <w:br/>
        <w:t xml:space="preserve"> "bucket_end_utc": "2026-04-18T07:00:00Z",</w:t>
        <w:br/>
        <w:t xml:space="preserve"> "directional_score_signed": -30,</w:t>
        <w:br/>
        <w:t xml:space="preserve"> "bullish_pressure_score": 0,</w:t>
        <w:br/>
        <w:t xml:space="preserve"> "bearish_pressure_score": 30,</w:t>
        <w:br/>
        <w:t xml:space="preserve"> "net_sentiment_score": -30,</w:t>
        <w:br/>
        <w:t xml:space="preserve"> "velocity_score": 5,</w:t>
        <w:br/>
        <w:t xml:space="preserve"> "acceleration_score": 25,</w:t>
        <w:br/>
        <w:t xml:space="preserve"> "contradiction_ratio": 0.25,</w:t>
        <w:br/>
        <w:t xml:space="preserve"> "fresh_evidence_count": 5,</w:t>
        <w:br/>
        <w:t xml:space="preserve"> "stale_evidence_count": 0,</w:t>
        <w:br/>
        <w:t xml:space="preserve"> "conviction_score_0_100": 70,</w:t>
        <w:br/>
        <w:t xml:space="preserve"> "fragility_score_0_100": 60,</w:t>
        <w:br/>
        <w:t xml:space="preserve"> "dominant_state": "bearish"</w:t>
        <w:br/>
        <w:t xml:space="preserve"> },</w:t>
        <w:br/>
        <w:t xml:space="preserve"> {</w:t>
        <w:br/>
        <w:t xml:space="preserve"> "bucket_start_utc": "2026-04-18T07:00:00Z",</w:t>
        <w:br/>
        <w:t xml:space="preserve"> "bucket_end_utc": "2026-04-18T08:00:00Z",</w:t>
        <w:br/>
        <w:t xml:space="preserve"> "directional_score_signed": -15,</w:t>
        <w:br/>
        <w:t xml:space="preserve"> "bullish_pressure_score": 0,</w:t>
        <w:br/>
        <w:t xml:space="preserve"> "bearish_pressure_score": 15,</w:t>
        <w:br/>
        <w:t xml:space="preserve"> "net_sentiment_score": -15,</w:t>
        <w:br/>
        <w:t xml:space="preserve"> "velocity_score": 15,</w:t>
        <w:br/>
        <w:t xml:space="preserve"> "acceleration_score": 10,</w:t>
        <w:br/>
        <w:t xml:space="preserve"> "contradiction_ratio": 0.25,</w:t>
        <w:br/>
        <w:t xml:space="preserve"> "fresh_evidence_count": 1,</w:t>
        <w:br/>
        <w:t xml:space="preserve"> "stale_evidence_count": 0,</w:t>
        <w:br/>
        <w:t xml:space="preserve"> "conviction_score_0_100": 48,</w:t>
        <w:br/>
        <w:t xml:space="preserve"> "fragility_score_0_100": 63,</w:t>
        <w:br/>
        <w:t xml:space="preserve"> "dominant_state": "neutral_mixed"</w:t>
        <w:br/>
        <w:t xml:space="preserve"> },</w:t>
        <w:br/>
        <w:t xml:space="preserve"> {</w:t>
        <w:br/>
        <w:t xml:space="preserve"> "bucket_start_utc": "2026-04-18T08:00:00Z",</w:t>
        <w:br/>
        <w:t xml:space="preserve"> "bucket_end_utc": "2026-04-18T09:00:00Z",</w:t>
        <w:br/>
        <w:t xml:space="preserve"> "directional_score_signed": -10,</w:t>
        <w:br/>
        <w:t xml:space="preserve"> "bullish_pressure_score": 0,</w:t>
        <w:br/>
        <w:t xml:space="preserve"> "bearish_pressure_score": 10,</w:t>
        <w:br/>
        <w:t xml:space="preserve"> "net_sentiment_score": -10,</w:t>
        <w:br/>
        <w:t xml:space="preserve"> "velocity_score": 5,</w:t>
        <w:br/>
        <w:t xml:space="preserve"> "acceleration_score": -10,</w:t>
        <w:br/>
        <w:t xml:space="preserve"> "contradiction_ratio": 0.25,</w:t>
        <w:br/>
        <w:t xml:space="preserve"> "fresh_evidence_count": 0,</w:t>
        <w:br/>
        <w:t xml:space="preserve"> "stale_evidence_count": 0,</w:t>
        <w:br/>
        <w:t xml:space="preserve"> "conviction_score_0_100": 40,</w:t>
        <w:br/>
        <w:t xml:space="preserve"> "fragility_score_0_100": 64,</w:t>
        <w:br/>
        <w:t xml:space="preserve"> "dominant_state": "neutral_mixed"</w:t>
        <w:br/>
        <w:t xml:space="preserve"> },</w:t>
        <w:br/>
        <w:t xml:space="preserve"> {</w:t>
        <w:br/>
        <w:t xml:space="preserve"> "bucket_start_utc": "2026-04-18T09:00:00Z",</w:t>
        <w:br/>
        <w:t xml:space="preserve"> "bucket_end_utc": "2026-04-18T10:00:00Z",</w:t>
        <w:br/>
        <w:t xml:space="preserve"> "directional_score_signed": -8,</w:t>
        <w:br/>
        <w:t xml:space="preserve"> "bullish_pressure_score": 0,</w:t>
        <w:br/>
        <w:t xml:space="preserve"> "bearish_pressure_score": 8,</w:t>
        <w:br/>
        <w:t xml:space="preserve"> "net_sentiment_score": -8,</w:t>
        <w:br/>
        <w:t xml:space="preserve"> "velocity_score": 2,</w:t>
        <w:br/>
        <w:t xml:space="preserve"> "acceleration_score": -3,</w:t>
        <w:br/>
        <w:t xml:space="preserve"> "contradiction_ratio": 0.25,</w:t>
        <w:br/>
        <w:t xml:space="preserve"> "fresh_evidence_count": 0,</w:t>
        <w:br/>
        <w:t xml:space="preserve"> "stale_evidence_count": 0,</w:t>
        <w:br/>
        <w:t xml:space="preserve"> "conviction_score_0_100": 38,</w:t>
        <w:br/>
        <w:t xml:space="preserve"> "fragility_score_0_100": 64,</w:t>
        <w:br/>
        <w:t xml:space="preserve"> "dominant_state": "neutral_mixed"</w:t>
        <w:br/>
        <w:t xml:space="preserve"> },</w:t>
        <w:br/>
        <w:t xml:space="preserve"> {</w:t>
        <w:br/>
        <w:t xml:space="preserve"> "bucket_start_utc": "2026-04-18T10:00:00Z",</w:t>
        <w:br/>
        <w:t xml:space="preserve"> "bucket_end_utc": "2026-04-18T11:00:00Z",</w:t>
        <w:br/>
        <w:t xml:space="preserve"> "directional_score_signed": -6,</w:t>
        <w:br/>
        <w:t xml:space="preserve"> "bullish_pressure_score": 0,</w:t>
        <w:br/>
        <w:t xml:space="preserve"> "bearish_pressure_score": 6,</w:t>
        <w:br/>
        <w:t xml:space="preserve"> "net_sentiment_score": -6,</w:t>
        <w:br/>
        <w:t xml:space="preserve"> "velocity_score": 2,</w:t>
        <w:br/>
        <w:t xml:space="preserve"> "acceleration_score": 0,</w:t>
        <w:br/>
        <w:t xml:space="preserve"> "contradiction_ratio": 0.25,</w:t>
        <w:br/>
        <w:t xml:space="preserve"> "fresh_evidence_count": 0,</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"2026-04-18T11:00:00Z",</w:t>
        <w:br/>
        <w:t xml:space="preserve"> "bucket_end_utc": "2026-04-18T12:00:00Z",</w:t>
        <w:br/>
        <w:t xml:space="preserve"> "directional_score_signed": -5,</w:t>
        <w:br/>
        <w:t xml:space="preserve"> "bullish_pressure_score": 0,</w:t>
        <w:br/>
        <w:t xml:space="preserve"> "bearish_pressure_score": 5,</w:t>
        <w:br/>
        <w:t xml:space="preserve"> "net_sentiment_score": -5,</w:t>
        <w:br/>
        <w:t xml:space="preserve"> "velocity_score": 1,</w:t>
        <w:br/>
        <w:t xml:space="preserve"> "acceleration_score": -1,</w:t>
        <w:br/>
        <w:t xml:space="preserve"> "contradiction_ratio": 0.25,</w:t>
        <w:br/>
        <w:t xml:space="preserve"> "fresh_evidence_count": 0,</w:t>
        <w:br/>
        <w:t xml:space="preserve"> "stale_evidence_count": 0,</w:t>
        <w:br/>
        <w:t xml:space="preserve"> "conviction_score_0_100": 35,</w:t>
        <w:br/>
        <w:t xml:space="preserve"> "fragility_score_0_100": 66,</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20,</w:t>
        <w:br/>
        <w:t xml:space="preserve"> "timeseries_peak_bearish": -35,</w:t>
        <w:br/>
        <w:t xml:space="preserve"> "latest_inflection_direction": "down",</w:t>
        <w:br/>
        <w:t xml:space="preserve"> "latest_inflection_strength": 30,</w:t>
        <w:br/>
        <w:t xml:space="preserve"> "signal_regime": "weakening_bearish"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prior market state provided; state_change set to 'unchanged' under unknown_prior fallback.",</w:t>
        <w:br/>
        <w:t xml:space="preserve"> "Counterevidence (disruption/closure narratives) present but not clustered within &lt;=2h; late-breaking invalidation sentinel not triggered.",</w:t>
        <w:br/>
        <w:t xml:space="preserve"> "Some VIP/risk items were non-oil (e.g., crypto/other) and were not force-mapped to crude_oil."</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https://caliber.az/en/post/japan-warns-of-uncertainty-in-hormuz-strait-despite-iranian-assurances</w:t>
        </w:r>
      </w:hyperlink>
      <w:r>
        <w:t xml:space="preserve"> - Takayuki Kobayashi, head of Japan's Liberal Democratic Party political council, warned that recent Iranian statements do not guarantee stability in the Strait of Hormuz. Speaking in Nagoya, he advised Japanese vessels to leave the Persian Gulf immediately if the strait reopens due to ongoing security risks. Kobayashi highlighted potential threats to global energy supplies and rising oil prices should the critical maritime corridor face disruption.</w:t>
      </w:r>
      <w:r/>
    </w:p>
    <w:p>
      <w:pPr>
        <w:pStyle w:val="ListNumber"/>
        <w:spacing w:line="240" w:lineRule="auto"/>
        <w:ind w:left="720"/>
      </w:pPr>
      <w:r/>
      <w:hyperlink r:id="rId10">
        <w:r>
          <w:rPr>
            <w:color w:val="0000EE"/>
            <w:u w:val="single"/>
          </w:rPr>
          <w:t>https://www.unian.ua/war/rosiyski-npz-droni-atakuvali-npz-u-samarskiy-oblasti-13353225.html</w:t>
        </w:r>
      </w:hyperlink>
      <w:r>
        <w:t xml:space="preserve"> - Drones attacked an oil refinery in Novokuybyshevsk, Samara region, Russia, early today, triggering explosions and a fire. The facility belongs to Rosneft. A separate drone strike on an industrial enterprise in Tikhoretsk, Krasnodar Krai, also caused a fire. No official damage or casualty reports are available as local authorities have not commented. Previous strikes on Russian refineries and ports were noted in recent weeks.</w:t>
      </w:r>
      <w:r/>
    </w:p>
    <w:p>
      <w:pPr>
        <w:pStyle w:val="ListNumber"/>
        <w:spacing w:line="240" w:lineRule="auto"/>
        <w:ind w:left="720"/>
      </w:pPr>
      <w:r/>
      <w:hyperlink r:id="rId9">
        <w:r>
          <w:rPr>
            <w:color w:val="0000EE"/>
            <w:u w:val="single"/>
          </w:rPr>
          <w:t>https://caliber.az/en/post/japan-warns-of-uncertainty-in-hormuz-strait-despite-iranian-assurances</w:t>
        </w:r>
      </w:hyperlink>
      <w:r>
        <w:t xml:space="preserve"> - Takayuki Kobayashi, head of Japan's Liberal Democratic Party political council, warned that recent Iranian statements do not guarantee stability in the Strait of Hormuz. Speaking in Nagoya, he advised Japanese vessels to leave the Persian Gulf immediately if the strait reopens due to ongoing security risks. Kobayashi highlighted potential threats to global energy supplies and rising oil prices should the critical maritime corridor face disruption.</w:t>
      </w:r>
      <w:r/>
    </w:p>
    <w:p>
      <w:pPr>
        <w:pStyle w:val="ListNumber"/>
        <w:spacing w:line="240" w:lineRule="auto"/>
        <w:ind w:left="720"/>
      </w:pPr>
      <w:r/>
      <w:hyperlink r:id="rId11">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11">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12">
        <w:r>
          <w:rPr>
            <w:color w:val="0000EE"/>
            <w:u w:val="single"/>
          </w:rPr>
          <w:t>https://www.wbrz.com/news/lsu-expert-discusses-future-of-gas-prices-in-wake-of-strait-of-hormuz-dispute/</w:t>
        </w:r>
      </w:hyperlink>
      <w:r>
        <w:t xml:space="preserve"> - Greg Upton, Executive Director of the LSU Center for Energy Studies, stated that the temporary closure of the Strait of Hormuz caused global oil prices to peak above $100 per barrel. With Iranian officials announcing the strait's reopening on Friday, oil prices have fallen to approximately $85 per barrel. Upton indicated that if this price decrease sustains, gasoline prices in Louisiana, currently averaging over $3.70 per gallon, could drop to around $3.35 to $3.40 within the next few weeks.</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14">
        <w:r>
          <w:rPr>
            <w:color w:val="0000EE"/>
            <w:u w:val="single"/>
          </w:rPr>
          <w:t>https://www.straitstimes.com/asia/australianz/australian-minister-says-fuel-reserves-up-more-shipments-on-the-way</w:t>
        </w:r>
      </w:hyperlink>
      <w:r>
        <w:t xml:space="preserve"> - * Energy Minister Chris Bowen announced Australia's fuel reserves rose to 46 days of petrol, 31 days of diesel, and 30 days of jet fuel. * A fire at the Viva Energy Group refinery in Geelong raised supply concerns, though production is expected to resume soon. * Prime Minister Anthony Albanese highlighted Iran's agreement to reopen the Strait of Hormuz as vital for global trade and navigation. * Sixty-one ships carrying fuel are currently en route to Australia to bolster stockpiles. * The situation underscores ongoing supply chain vulnerabilities linked to geopolitical conflicts in the Middle East.</w:t>
      </w:r>
      <w:r/>
    </w:p>
    <w:p>
      <w:pPr>
        <w:pStyle w:val="ListNumber"/>
        <w:spacing w:line="240" w:lineRule="auto"/>
        <w:ind w:left="720"/>
      </w:pPr>
      <w:r/>
      <w:hyperlink r:id="rId9">
        <w:r>
          <w:rPr>
            <w:color w:val="0000EE"/>
            <w:u w:val="single"/>
          </w:rPr>
          <w:t>https://caliber.az/en/post/japan-warns-of-uncertainty-in-hormuz-strait-despite-iranian-assurances</w:t>
        </w:r>
      </w:hyperlink>
      <w:r>
        <w:t xml:space="preserve"> - Takayuki Kobayashi, head of Japan's Liberal Democratic Party political council, warned that recent Iranian statements do not guarantee stability in the Strait of Hormuz. Speaking in Nagoya, he advised Japanese vessels to leave the Persian Gulf immediately if the strait reopens due to ongoing security risks. Kobayashi highlighted potential threats to global energy supplies and rising oil prices should the critical maritime corridor face disruption.</w:t>
      </w:r>
      <w:r/>
    </w:p>
    <w:p>
      <w:pPr>
        <w:pStyle w:val="ListNumber"/>
        <w:spacing w:line="240" w:lineRule="auto"/>
        <w:ind w:left="720"/>
      </w:pPr>
      <w:r/>
      <w:hyperlink r:id="rId15">
        <w:r>
          <w:rPr>
            <w:color w:val="0000EE"/>
            <w:u w:val="single"/>
          </w:rPr>
          <w:t>https://unn.ua/news/tsiny-na-naftu-obvalylysia-na-9percent-pislia-zaiavy-iranu-pro-vidkryttia-ormuzkoi-protoky</w:t>
        </w:r>
      </w:hyperlink>
      <w:r>
        <w:t xml:space="preserve"> - Global oil prices dropped approximately 9% following Iran's announcement to open the Strait of Hormuz for commercial shipping. Brent futures fell to $90.38 per barrel, while West Texas Intermediate declined to $83.85. This represents the largest single-day decline since early April. The reduction reflects a decrease in geopolitical risk as Iran agreed to allow vessel passage until the ceasefire ends, with at least 20 tankers already transiting the strait.</w:t>
      </w:r>
      <w:r/>
    </w:p>
    <w:p>
      <w:pPr>
        <w:pStyle w:val="ListNumber"/>
        <w:spacing w:line="240" w:lineRule="auto"/>
        <w:ind w:left="720"/>
      </w:pPr>
      <w:r/>
      <w:hyperlink r:id="rId16">
        <w:r>
          <w:rPr>
            <w:color w:val="0000EE"/>
            <w:u w:val="single"/>
          </w:rPr>
          <w:t>https://unn.ua/news/ssha-neochikuvano-prodovzhyly-dozvil-na-zakupivliu-rosiiskoi-nafty-ta-prodovzhyly-poslablennia-sanktsii</w:t>
        </w:r>
      </w:hyperlink>
      <w:r>
        <w:t xml:space="preserve"> - The US administration unexpectedly extended a waiver allowing countries to purchase Russian oil and petroleum products until May 16, 2025. This decision, made by the US Treasury Department, contradicts previous statements by Treasury Secretary Scott Bessent who indicated no plans to continue such waivers. The move aims to curb rising global energy prices amid conflict in the Middle East. While the waiver was extended, the US maintained its ban on Russian vessels docking in US ports. Analysts warn this could complicate Western efforts to reduce Russia's war funding and cause friction with allies.</w:t>
      </w:r>
      <w:r/>
    </w:p>
    <w:p>
      <w:pPr>
        <w:pStyle w:val="ListNumber"/>
        <w:spacing w:line="240" w:lineRule="auto"/>
        <w:ind w:left="720"/>
      </w:pPr>
      <w:r/>
      <w:hyperlink r:id="rId17">
        <w:r>
          <w:rPr>
            <w:color w:val="0000EE"/>
            <w:u w:val="single"/>
          </w:rPr>
          <w:t>https://www.unian.ua/world/rosiyska-nafta-ssha-skasuvali-sankciji-na-rosiysku-naftu-i-naftoprodukti-13353216.html</w:t>
        </w:r>
      </w:hyperlink>
      <w:r>
        <w:t xml:space="preserve"> - The US Department of the Treasury has temporarily suspended limits on the purchase and sale of Russian crude oil and petroleum products transported by sea. The Office of Foreign Assets Control (OFAC) issued General License No. 134B, effective for one month, allowing transactions involving Russian oil loaded onto vessels by April 17, 2026. This decision contradicts previous public assurances from US officials that such a license would not be renewed. The move permits trade with sanctioned Russian companies and aims to generate additional revenue for Russia amidst rising global oil prices linked to the conflict in the Middle East.</w:t>
      </w:r>
      <w:r/>
    </w:p>
    <w:p>
      <w:pPr>
        <w:pStyle w:val="ListNumber"/>
        <w:spacing w:line="240" w:lineRule="auto"/>
        <w:ind w:left="720"/>
      </w:pPr>
      <w:r/>
      <w:hyperlink r:id="rId18">
        <w:r>
          <w:rPr>
            <w:color w:val="0000EE"/>
            <w:u w:val="single"/>
          </w:rPr>
          <w:t>https://eaworldview.com/2026/04/ukraine-war-russia-trump-administration-extends-sanctions-waiver/</w:t>
        </w:r>
      </w:hyperlink>
      <w:r>
        <w:t xml:space="preserve"> - The Trump Administration has extended a sanctions waiver covering Russia's maritime oil exports until May 16. This decision follows a previous 30-day waiver that expired on April 11. Treasury Secretary Scott Bessent stated the measure applies to oil loaded by April 16 and is intended as a short-term, narrowly tailored action. The move occurs amidst ongoing Ukrainian drone attacks on Russian oil terminals and follows a period where Russian oil revenues had returned to early 2025 levels.</w:t>
      </w:r>
      <w:r/>
    </w:p>
    <w:p>
      <w:pPr>
        <w:pStyle w:val="ListNumber"/>
        <w:spacing w:line="240" w:lineRule="auto"/>
        <w:ind w:left="720"/>
      </w:pPr>
      <w:r/>
      <w:hyperlink r:id="rId11">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19">
        <w:r>
          <w:rPr>
            <w:color w:val="0000EE"/>
            <w:u w:val="single"/>
          </w:rPr>
          <w:t>https://www.deccanchronicle.com/nation/politics/india-attends-france-and-uk-led-summit-on-strait-of-hormuz-1951221</w:t>
        </w:r>
      </w:hyperlink>
      <w:r>
        <w:t xml:space="preserve"> - India joined a summit hosted by France and the UK to discuss securing the Strait of Hormuz for unimpeded shipping. Foreign Secretary Vikram Misri represented New Delhi as an observer at the meeting held at the Elysee Palace in Paris. The summit was chaired by French President Emmanuel Macron and British Prime Minister Keir Starmer. The event occurred shortly after Iranian Foreign Minister Abbas Araghchi declared the strait completely open to commercial ships for the remainder of the ceasefire.</w:t>
      </w:r>
      <w:r/>
    </w:p>
    <w:p>
      <w:pPr>
        <w:pStyle w:val="ListNumber"/>
        <w:spacing w:line="240" w:lineRule="auto"/>
        <w:ind w:left="720"/>
      </w:pPr>
      <w:r/>
      <w:hyperlink r:id="rId20">
        <w:r>
          <w:rPr>
            <w:color w:val="0000EE"/>
            <w:u w:val="single"/>
          </w:rPr>
          <w:t>https://lenta.ru/news/2026/04/18/glava-rfpi-otsenil-snyatie-sanktsiy-ssha-s-rossiyskoy-nefti/</w:t>
        </w:r>
      </w:hyperlink>
      <w:r>
        <w:t xml:space="preserve"> - Kirill Dmitriev, head of the Russian Direct Investment Fund (RDIF), commented on the US decision to extend sanctions relief for Russian oil. Dmitriev stated the move occurred despite active political resistance. The US Treasury Department previously announced the renewal of licenses for selling, delivering, and unloading Russian crude oil and refined products loaded onto tankers before April 17.</w:t>
      </w:r>
      <w:r/>
    </w:p>
    <w:p>
      <w:pPr>
        <w:pStyle w:val="ListNumber"/>
        <w:spacing w:line="240" w:lineRule="auto"/>
        <w:ind w:left="720"/>
      </w:pPr>
      <w:r/>
      <w:hyperlink r:id="rId21">
        <w:r>
          <w:rPr>
            <w:color w:val="0000EE"/>
            <w:u w:val="single"/>
          </w:rPr>
          <w:t>https://lenta.ru/news/2026/04/18/evrosoyuzu-predskazali-isteriku-iz-za-resheniya-ssha-po-rossiyskoy-nefti/</w:t>
        </w:r>
      </w:hyperlink>
      <w:r>
        <w:t xml:space="preserve"> - Kirill Dmitriev, head of the Russian Direct Investment Fund, stated that easing US sanctions on Russian oil would cause hysteria and conflict within the European Union and the UK. He noted that even the US recognises the importance of Russian energy resources. This comment follows the US Department of the Treasury's announcement to resume licensing for the sale, delivery, and discharge of Russian crude oil and refined products loaded onto tankers before 17 April.</w:t>
      </w:r>
      <w:r/>
    </w:p>
    <w:p>
      <w:pPr>
        <w:pStyle w:val="ListNumber"/>
        <w:spacing w:line="240" w:lineRule="auto"/>
        <w:ind w:left="720"/>
      </w:pPr>
      <w:r/>
      <w:hyperlink r:id="rId22">
        <w:r>
          <w:rPr>
            <w:color w:val="0000EE"/>
            <w:u w:val="single"/>
          </w:rPr>
          <w:t>https://www.thescottishsun.co.uk/news/16167298/trump-warns-bombing-iran-hormuz-ultimatum/</w:t>
        </w:r>
      </w:hyperlink>
      <w:r>
        <w:t xml:space="preserve"> - Donald Trump has issued a four-day ultimatum to Iran, warning that the US will resume its bombing campaign if a peace agreement is not finalised. He also vowed to maintain the blockade on the Strait of Hormuz. While Trump celebrated a reported opening of the strait, Iranian officials disputed the permanence of this move. Negotiations are ongoing, with a potential deal involving the release of frozen assets and a halt to uranium enrichment.</w:t>
      </w:r>
      <w:r/>
    </w:p>
    <w:p>
      <w:pPr>
        <w:pStyle w:val="ListNumber"/>
        <w:spacing w:line="240" w:lineRule="auto"/>
        <w:ind w:left="720"/>
      </w:pPr>
      <w:r/>
      <w:hyperlink r:id="rId23">
        <w:r>
          <w:rPr>
            <w:color w:val="0000EE"/>
            <w:u w:val="single"/>
          </w:rPr>
          <w:t>https://www.rionegro.com.ar/energia/el-rigi-redefine-las-fronteras-productivas-de-vaca-muerta/</w:t>
        </w:r>
      </w:hyperlink>
      <w:r>
        <w:t xml:space="preserve"> - Following the February 2026 expansion of the RIGI regime to cover the entire upstream sector, three major projects have been submitted targeting areas outside the traditional Vaca Muerta core. Tecpetrol, Pampa Energía, and Phoenix Global Resources (PGR) have proposed investments totaling 13 billion dollars to develop blocks in Neuquén and Río Negro provinces. These projects aim to increase daily oil production to 190,000 barrels by extending operations into previously underdeveloped 'cold' zones, marking a significant shift in the formation's productive frontiers.</w:t>
      </w:r>
      <w:r/>
    </w:p>
    <w:p>
      <w:pPr>
        <w:pStyle w:val="ListNumber"/>
        <w:spacing w:line="240" w:lineRule="auto"/>
        <w:ind w:left="720"/>
      </w:pPr>
      <w:r/>
      <w:hyperlink r:id="rId24">
        <w:r>
          <w:rPr>
            <w:color w:val="0000EE"/>
            <w:u w:val="single"/>
          </w:rPr>
          <w:t>https://streamlinefeed.co.ke/news/global-oil-prices-plunge-as-iran-secures-strait-of-hormuz</w:t>
        </w:r>
      </w:hyperlink>
      <w:r>
        <w:t xml:space="preserve"> - Global crude prices fell sharply on Friday after Tehran assured that the Strait of Hormuz will stay navigable during the current ceasefire. The announcement reduced the risk premium on Brent Crude, with futures contracts correcting 4.2% as investors unwound disruption positions. While this offers relief for East African economies dependent on imported fuel, analysts caution that local pump prices may not drop immediately due to exchange rate volatility and retailer stock levels. Regional supply chains remain vulnerable to future geopolitical shifts.</w:t>
      </w:r>
      <w:r/>
    </w:p>
    <w:p>
      <w:pPr>
        <w:pStyle w:val="ListNumber"/>
        <w:spacing w:line="240" w:lineRule="auto"/>
        <w:ind w:left="720"/>
      </w:pPr>
      <w:r/>
      <w:hyperlink r:id="rId25">
        <w:r>
          <w:rPr>
            <w:color w:val="0000EE"/>
            <w:u w:val="single"/>
          </w:rPr>
          <w:t>https://streamlinefeed.co.ke/news/trump-escalates-iran-standoff-global-oil-prices-surge</w:t>
        </w:r>
      </w:hyperlink>
      <w:r>
        <w:t xml:space="preserve"> - The United States has maintained a naval blockade on Iranian ports, restricting crude oil exports through the Strait of Hormuz. This geopolitical escalation has caused Brent Crude futures to experience significant volatility and raised global shipping insurance premiums. In Kenya, the Central Bank of Kenya monitors the situation with concern as a net importer of petroleum products. Industry leaders project a potential 12 percent increase in fuel prices within a month, alongside rising transport costs and pressure on the Kenyan Shilling against the US Dollar, threatening domestic inflation projections for the 2026 fiscal year.</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26">
        <w:r>
          <w:rPr>
            <w:color w:val="0000EE"/>
            <w:u w:val="single"/>
          </w:rPr>
          <w:t>https://www.straitstimes.com/asia/se-asia/ron95-diesel-supply-disrupted-at-some-malaysian-caltex-stations</w:t>
        </w:r>
      </w:hyperlink>
      <w:r>
        <w:t xml:space="preserve"> - * Caltex Malaysia reported supply disruptions for RON95 petrol and diesel at service stations. * Affected states include Perlis, Kedah, Penang, Perak, and Kelantan. * The company attributed the issue to unexpected delays at the port impacting scheduled deliveries. * Disruptions are expected to last several days. * Caltex issued an apology for the inconvenience caused to customers.</w:t>
      </w:r>
      <w:r/>
    </w:p>
    <w:p>
      <w:pPr>
        <w:pStyle w:val="ListNumber"/>
        <w:spacing w:line="240" w:lineRule="auto"/>
        <w:ind w:left="720"/>
      </w:pPr>
      <w:r/>
      <w:hyperlink r:id="rId27">
        <w:r>
          <w:rPr>
            <w:color w:val="0000EE"/>
            <w:u w:val="single"/>
          </w:rPr>
          <w:t>https://www.elconciso.es/energia/moeve-produccion-combustible-aviacion-andalucia-crisis-europa_0_2006529978.html</w:t>
        </w:r>
      </w:hyperlink>
      <w:r>
        <w:t xml:space="preserve"> - Moeve is increasing aviation fuel production at its La Rábida and San Roque facilities in Andalusia, Spain, to address European shortages caused by the conflict in the Middle East and the closure of the Strait of Hormuz. While Europe faces potential fuel deficits within six weeks, Spain maintains ample reserves. Moeve, a key national producer accounting for over a third of Spain's output, utilizes a diverse crude basket to mitigate supply risks. The company also produces sustainable aviation fuel (SAF) blended with Jet A1 to meet EU emission reduction targets.</w:t>
      </w:r>
      <w:r/>
    </w:p>
    <w:p>
      <w:pPr>
        <w:pStyle w:val="ListNumber"/>
        <w:spacing w:line="240" w:lineRule="auto"/>
        <w:ind w:left="720"/>
      </w:pPr>
      <w:r/>
      <w:hyperlink r:id="rId25">
        <w:r>
          <w:rPr>
            <w:color w:val="0000EE"/>
            <w:u w:val="single"/>
          </w:rPr>
          <w:t>https://streamlinefeed.co.ke/news/trump-escalates-iran-standoff-global-oil-prices-surge</w:t>
        </w:r>
      </w:hyperlink>
      <w:r>
        <w:t xml:space="preserve"> - The United States has maintained a naval blockade on Iranian ports, restricting crude oil exports through the Strait of Hormuz. This geopolitical escalation has caused Brent Crude futures to experience significant volatility and raised global shipping insurance premiums. In Kenya, the Central Bank of Kenya monitors the situation with concern as a net importer of petroleum products. Industry leaders project a potential 12 percent increase in fuel prices within a month, alongside rising transport costs and pressure on the Kenyan Shilling against the US Dollar, threatening domestic inflation projections for the 2026 fiscal year.</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14">
        <w:r>
          <w:rPr>
            <w:color w:val="0000EE"/>
            <w:u w:val="single"/>
          </w:rPr>
          <w:t>https://www.straitstimes.com/asia/australianz/australian-minister-says-fuel-reserves-up-more-shipments-on-the-way</w:t>
        </w:r>
      </w:hyperlink>
      <w:r>
        <w:t xml:space="preserve"> - * Energy Minister Chris Bowen announced Australia's petrol reserves increased to 46 days, diesel to 31 days, and jet fuel to 30 days. * The rise follows a fire at the Viva Energy Group Geelong refinery which had raised supply concerns. * Minister Bowen confirmed 61 fuel-carrying ships are en route to Australia to bolster stockpiles. * Prime Minister Anthony Albanese highlighted Iran's agreement to reopen the Strait of Hormuz as vital for global trade. * The updates aim to alleviate fears of shortages in the import-reliant nation.</w:t>
      </w:r>
      <w:r/>
    </w:p>
    <w:p>
      <w:pPr>
        <w:pStyle w:val="ListNumber"/>
        <w:spacing w:line="240" w:lineRule="auto"/>
        <w:ind w:left="720"/>
      </w:pPr>
      <w:r/>
      <w:hyperlink r:id="rId27">
        <w:r>
          <w:rPr>
            <w:color w:val="0000EE"/>
            <w:u w:val="single"/>
          </w:rPr>
          <w:t>https://www.elconciso.es/energia/moeve-produccion-combustible-aviacion-andalucia-crisis-europa_0_2006529978.html</w:t>
        </w:r>
      </w:hyperlink>
      <w:r>
        <w:t xml:space="preserve"> - Moeve is increasing aviation fuel production at its La Rábida and San Roque facilities in Andalusia, Spain, to address European shortages caused by the conflict in the Middle East and the closure of the Strait of Hormuz. While Europe faces potential fuel deficits within six weeks, Spain maintains ample reserves. Moeve, a key national producer accounting for over a third of Spain's output, utilizes a diverse crude basket to mitigate supply risks. The company also produces sustainable aviation fuel (SAF) blended with Jet A1 to meet EU emission reduction targets.</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28">
        <w:r>
          <w:rPr>
            <w:color w:val="0000EE"/>
            <w:u w:val="single"/>
          </w:rPr>
          <w:t>https://www.businesstoday.com.my/2026/04/18/ringgit-expected-to-trade-at-3-94-range-amid-de-escalation-talks/?utm_source=rss&amp;utm_medium=rss&amp;utm_campaign=ringgit-expected-to-trade-at-3-94-range-amid-de-escalation-talks</w:t>
        </w:r>
      </w:hyperlink>
      <w:r>
        <w:t xml:space="preserve"> - Kenanga Investment Bank analysts forecast the Malaysian ringgit will trade within a 3.94 to 3.98 range against the US dollar. The currency strengthened to 3.95 as investors priced in potential geopolitical de-escalation in the Middle East, reducing safe-haven demand for the dollar. Softer US producer price index figures and expectations of steady Federal Reserve rates further supported the shift. While naval blockade tensions persist, market sentiment remains constructive, with the USD/MYR pair facing resistance at 3.97 and support at 3.95.</w:t>
      </w:r>
      <w:r/>
    </w:p>
    <w:p>
      <w:pPr>
        <w:pStyle w:val="ListNumber"/>
        <w:spacing w:line="240" w:lineRule="auto"/>
        <w:ind w:left="720"/>
      </w:pPr>
      <w:r/>
      <w:hyperlink r:id="rId26">
        <w:r>
          <w:rPr>
            <w:color w:val="0000EE"/>
            <w:u w:val="single"/>
          </w:rPr>
          <w:t>https://www.straitstimes.com/asia/se-asia/ron95-diesel-supply-disrupted-at-some-malaysian-caltex-stations</w:t>
        </w:r>
      </w:hyperlink>
      <w:r>
        <w:t xml:space="preserve"> - * Caltex Malaysia reported supply interruptions for RON95 petrol and diesel at service stations. * Affected states include Perlis, Kedah, Penang, Perak, and Kelantan. * The company attributed the issue to unexpected delays at the port affecting scheduled deliveries. * Disruptions are expected to last several days. * Caltex issued an apology for the inconvenience caused to customers.</w:t>
      </w:r>
      <w:r/>
    </w:p>
    <w:p>
      <w:pPr>
        <w:pStyle w:val="ListNumber"/>
        <w:spacing w:line="240" w:lineRule="auto"/>
        <w:ind w:left="720"/>
      </w:pPr>
      <w:r/>
      <w:hyperlink r:id="rId27">
        <w:r>
          <w:rPr>
            <w:color w:val="0000EE"/>
            <w:u w:val="single"/>
          </w:rPr>
          <w:t>https://www.elconciso.es/energia/moeve-produccion-combustible-aviacion-andalucia-crisis-europa_0_2006529978.html</w:t>
        </w:r>
      </w:hyperlink>
      <w:r>
        <w:t xml:space="preserve"> - Moeve is increasing aviation fuel production at its La Rábida and San Roque facilities in Andalusia, Spain, to address European shortages caused by the conflict in the Middle East and the closure of the Strait of Hormuz. While Europe faces potential fuel deficits within six weeks, Spain maintains ample reserves. Moeve, a key national producer accounting for over a third of Spain's output, utilizes a diverse crude basket to mitigate supply risks. The company also produces sustainable aviation fuel (SAF) blended with Jet A1 to meet EU emission reduction targets.</w:t>
      </w:r>
      <w:r/>
    </w:p>
    <w:p>
      <w:pPr>
        <w:pStyle w:val="ListNumber"/>
        <w:spacing w:line="240" w:lineRule="auto"/>
        <w:ind w:left="720"/>
      </w:pPr>
      <w:r/>
      <w:hyperlink r:id="rId24">
        <w:r>
          <w:rPr>
            <w:color w:val="0000EE"/>
            <w:u w:val="single"/>
          </w:rPr>
          <w:t>https://streamlinefeed.co.ke/news/global-oil-prices-plunge-as-iran-secures-strait-of-hormuz</w:t>
        </w:r>
      </w:hyperlink>
      <w:r>
        <w:t xml:space="preserve"> - Global crude prices fell sharply on Friday after Tehran assured that the Strait of Hormuz will stay navigable during the current ceasefire. The announcement reduced the risk premium on Brent Crude, with futures contracts correcting 4.2% as investors unwound disruption positions. While this offers relief for East African economies dependent on imported fuel, analysts caution that local pump prices may not drop immediately due to exchange rate volatility and retailer stock levels. Regional supply chains remain vulnerable to future geopolitical shifts.</w:t>
      </w:r>
      <w:r/>
    </w:p>
    <w:p>
      <w:pPr>
        <w:pStyle w:val="ListNumber"/>
        <w:spacing w:line="240" w:lineRule="auto"/>
        <w:ind w:left="720"/>
      </w:pPr>
      <w:r/>
      <w:hyperlink r:id="rId25">
        <w:r>
          <w:rPr>
            <w:color w:val="0000EE"/>
            <w:u w:val="single"/>
          </w:rPr>
          <w:t>https://streamlinefeed.co.ke/news/trump-escalates-iran-standoff-global-oil-prices-surge</w:t>
        </w:r>
      </w:hyperlink>
      <w:r>
        <w:t xml:space="preserve"> - The United States has maintained a naval blockade on Iranian ports, restricting crude oil exports through the Strait of Hormuz. This geopolitical escalation has caused Brent Crude futures to experience significant volatility and raised global shipping insurance premiums. In Kenya, the Central Bank of Kenya monitors the situation with concern as a net importer of petroleum products. Industry leaders project a potential 12 percent increase in fuel prices within a month, alongside rising transport costs and pressure on the Kenyan Shilling against the US Dollar, threatening domestic inflation projections for the 2026 fiscal year.</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14">
        <w:r>
          <w:rPr>
            <w:color w:val="0000EE"/>
            <w:u w:val="single"/>
          </w:rPr>
          <w:t>https://www.straitstimes.com/asia/australianz/australian-minister-says-fuel-reserves-up-more-shipments-on-the-way</w:t>
        </w:r>
      </w:hyperlink>
      <w:r>
        <w:t xml:space="preserve"> - * Energy Minister Chris Bowen announced Australia's fuel reserves increased to 46 days of petrol, 31 days of diesel, and 30 days of jet fuel. * The rise follows a fire at the Viva Energy Group Geelong refinery which had raised supply concerns. * Viva Energy Group is working to restore production at the Geelong refinery to usual levels. * Prime Minister Anthony Albanese noted Iran's agreement to reopen the Strait of Hormuz as an important development for global trade. * A further 61 ships carrying fuel are scheduled to arrive in Australia.</w:t>
      </w:r>
      <w:r/>
    </w:p>
    <w:p>
      <w:pPr>
        <w:pStyle w:val="ListNumber"/>
        <w:spacing w:line="240" w:lineRule="auto"/>
        <w:ind w:left="720"/>
      </w:pPr>
      <w:r/>
      <w:hyperlink r:id="rId29">
        <w:r>
          <w:rPr>
            <w:color w:val="0000EE"/>
            <w:u w:val="single"/>
          </w:rPr>
          <w:t>https://plainforextrading.com/2026/04/middle-east-crisis-2026-a-detailed-analysis-of-ceasefire-tensions-and-global-impact.html</w:t>
        </w:r>
      </w:hyperlink>
      <w:r>
        <w:t xml:space="preserve"> - In April 2026, a fragile ceasefire was brokered between Israel and Lebanon, halting hostilities involving Hezbollah. Concurrently, the Strait of Hormuz reopened, allowing oil shipments to resume and stabilizing global energy prices after previous surges. While the United States and European nations supported the diplomatic efforts, analysts warn that underlying tensions between Iran, the US, Israel, and Lebanon remain unresolved, posing a continued risk of regional escalation and economic disruption.</w:t>
      </w:r>
      <w:r/>
    </w:p>
    <w:p>
      <w:pPr>
        <w:pStyle w:val="ListNumber"/>
        <w:spacing w:line="240" w:lineRule="auto"/>
        <w:ind w:left="720"/>
      </w:pPr>
      <w:r/>
      <w:hyperlink r:id="rId29">
        <w:r>
          <w:rPr>
            <w:color w:val="0000EE"/>
            <w:u w:val="single"/>
          </w:rPr>
          <w:t>https://plainforextrading.com/2026/04/middle-east-crisis-2026-a-detailed-analysis-of-ceasefire-tensions-and-global-impact.html</w:t>
        </w:r>
      </w:hyperlink>
      <w:r>
        <w:t xml:space="preserve"> - In April 2026, a fragile ceasefire was brokered between Israel and Lebanon, halting hostilities involving Hezbollah. Concurrently, the Strait of Hormuz reopened, allowing oil shipments to resume and stabilizing global energy prices after previous surges. While the United States and European nations supported the diplomatic efforts, analysts warn that underlying tensions between Iran, the US, Israel, and Lebanon remain unresolved, posing a continued risk of regional escalation and economic disruption.</w:t>
      </w:r>
      <w:r/>
    </w:p>
    <w:p>
      <w:pPr>
        <w:pStyle w:val="ListNumber"/>
        <w:spacing w:line="240" w:lineRule="auto"/>
        <w:ind w:left="720"/>
      </w:pPr>
      <w:r/>
      <w:hyperlink r:id="rId24">
        <w:r>
          <w:rPr>
            <w:color w:val="0000EE"/>
            <w:u w:val="single"/>
          </w:rPr>
          <w:t>https://streamlinefeed.co.ke/news/global-oil-prices-plunge-as-iran-secures-strait-of-hormuz</w:t>
        </w:r>
      </w:hyperlink>
      <w:r>
        <w:t xml:space="preserve"> - Global crude prices fell sharply on Friday after Tehran assured that the Strait of Hormuz will stay navigable during the current ceasefire. The announcement reduced the risk premium on Brent Crude, with futures contracts correcting 4.2% as investors unwound disruption positions. While this offers relief for East African economies dependent on imported fuel, analysts caution that local pump prices may not drop immediately due to exchange rate volatility and retailer stock levels. Regional supply chains remain vulnerable to future geopolitical shifts.</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25">
        <w:r>
          <w:rPr>
            <w:color w:val="0000EE"/>
            <w:u w:val="single"/>
          </w:rPr>
          <w:t>https://streamlinefeed.co.ke/news/trump-escalates-iran-standoff-global-oil-prices-surge</w:t>
        </w:r>
      </w:hyperlink>
      <w:r>
        <w:t xml:space="preserve"> - The United States has maintained a naval blockade on Iranian ports, restricting crude oil exports through the Strait of Hormuz. This geopolitical escalation has caused Brent Crude futures to experience significant volatility and raised global shipping insurance premiums. In Kenya, the Central Bank of Kenya monitors the situation with concern as a net importer of petroleum products. Industry leaders project a potential 12 percent increase in fuel prices within a month, alongside rising transport costs and pressure on the Kenyan Shilling against the US Dollar, threatening domestic inflation projections for the 2026 fiscal year.</w:t>
      </w:r>
      <w:r/>
    </w:p>
    <w:p>
      <w:pPr>
        <w:pStyle w:val="ListNumber"/>
        <w:spacing w:line="240" w:lineRule="auto"/>
        <w:ind w:left="720"/>
      </w:pPr>
      <w:r/>
      <w:hyperlink r:id="rId14">
        <w:r>
          <w:rPr>
            <w:color w:val="0000EE"/>
            <w:u w:val="single"/>
          </w:rPr>
          <w:t>https://www.straitstimes.com/asia/australianz/australian-minister-says-fuel-reserves-up-more-shipments-on-the-way</w:t>
        </w:r>
      </w:hyperlink>
      <w:r>
        <w:t xml:space="preserve"> - * Australia's fuel reserves increased to 46 days of petrol, 31 days of diesel, and 30 days of jet fuel. * Energy Minister Chris Bowen announced 61 ships carrying fuel are en route to Australia. * A fire at the Viva Energy Group refinery in Geelong raised supply concerns, which are now being addressed. * Prime Minister Anthony Albanese highlighted Iran's agreement to reopen the Strait of Hormuz as vital for global trade. * The situation follows existing supply constraints linked to the war in Iran.</w:t>
      </w:r>
      <w:r/>
    </w:p>
    <w:p>
      <w:pPr>
        <w:pStyle w:val="ListNumber"/>
        <w:spacing w:line="240" w:lineRule="auto"/>
        <w:ind w:left="720"/>
      </w:pPr>
      <w:r/>
      <w:hyperlink r:id="rId13">
        <w:r>
          <w:rPr>
            <w:color w:val="0000EE"/>
            <w:u w:val="single"/>
          </w:rPr>
          <w:t>https://enews.hamariweb.com/business/strait-of-hormuz-open-brent-crude-oil-price-crashes-9-trump-thanks-pakistan/</w:t>
        </w:r>
      </w:hyperlink>
      <w:r>
        <w:t xml:space="preserve"> - The Strait of Hormuz has reopened for commercial vessels, causing Brent crude oil prices to drop by 9% to approximately $90.38 per barrel. This development follows intense diplomatic efforts led by Pakistan, which brokered a ceasefire between the US and Iran. Iranian Foreign Minister Abbas Araghchi confirmed the reopening on April 17, 2026, while US President Donald Trump publicly praised Pakistan's mediation role. Although military hostilities remain barred, tanker traffic has resumed, reducing the risk of a total supply shutdown and triggering a rally in the KSE-100 index.</w:t>
      </w:r>
      <w:r/>
    </w:p>
    <w:p>
      <w:pPr>
        <w:pStyle w:val="ListNumber"/>
        <w:spacing w:line="240" w:lineRule="auto"/>
        <w:ind w:left="720"/>
      </w:pPr>
      <w:r/>
      <w:hyperlink r:id="rId14">
        <w:r>
          <w:rPr>
            <w:color w:val="0000EE"/>
            <w:u w:val="single"/>
          </w:rPr>
          <w:t>https://www.straitstimes.com/asia/australianz/australian-minister-says-fuel-reserves-up-more-shipments-on-the-way</w:t>
        </w:r>
      </w:hyperlink>
      <w:r>
        <w:t xml:space="preserve"> - * Australia's fuel reserves increased to 46 days of petrol, 31 days of diesel, and 30 days of jet fuel. * Energy Minister Chris Bowen announced 61 ships carrying fuel are en route to Australia. * A fire at the Viva Energy Group Geelong refinery previously raised supply concerns. * Prime Minister Anthony Albanese welcomed Iran's agreement to reopen the Strait of Hormuz. * The developments aim to alleviate supply constraints affecting the import-reliant nation.</w:t>
      </w:r>
      <w:r/>
    </w:p>
    <w:p>
      <w:pPr>
        <w:pStyle w:val="ListNumber"/>
        <w:spacing w:line="240" w:lineRule="auto"/>
        <w:ind w:left="720"/>
      </w:pPr>
      <w:r/>
      <w:hyperlink r:id="rId30">
        <w:r>
          <w:rPr>
            <w:color w:val="0000EE"/>
            <w:u w:val="single"/>
          </w:rPr>
          <w:t>https://cryptobriefing.com/strait-of-hormuz-reopens-sp-500-hits-record-highs-oil-prices-fall/</w:t>
        </w:r>
      </w:hyperlink>
      <w:r>
        <w:t xml:space="preserve"> - The Strait of Hormuz has reopened following a temporary ceasefire, reducing fears of prolonged oil supply disruptions. This development triggered a rally in equity markets, with the S&amp;P 500 trading at a 100% probability of hitting record highs by April 14. However, oil prices remain cautious as the ceasefire expires on April 22 and actual vessel traffic has not yet increased. Traders now view a $90 crude oil price by June as less likely, though the situation remains fragile pending further peace negotiations.</w:t>
      </w:r>
      <w:r/>
    </w:p>
    <w:p>
      <w:pPr>
        <w:pStyle w:val="ListNumber"/>
        <w:spacing w:line="240" w:lineRule="auto"/>
        <w:ind w:left="720"/>
      </w:pPr>
      <w:r/>
      <w:hyperlink r:id="rId31">
        <w:r>
          <w:rPr>
            <w:color w:val="0000EE"/>
            <w:u w:val="single"/>
          </w:rPr>
          <w:t>https://www.middleeasteye.net/live-blog/live-blog-update/us-says-it-will-pursue-iran-linked-ships-indo-pacific-region</w:t>
        </w:r>
      </w:hyperlink>
      <w:r>
        <w:t xml:space="preserve"> - US forces will pursue ships linked to Iran in the Indo-Pacific region, extending maritime interdiction actions beyond the Middle East. General Dan Caine, chairman of the Joint Chiefs of Staff, confirmed efforts targeting vessels that departed before the blockade began. Shipping analysts note that areas around the Strait of Malacca host numerous tankers used to move sanctioned oil, including from Iran.</w:t>
      </w:r>
      <w:r/>
    </w:p>
    <w:p>
      <w:pPr>
        <w:pStyle w:val="ListNumber"/>
        <w:spacing w:line="240" w:lineRule="auto"/>
        <w:ind w:left="720"/>
      </w:pPr>
      <w:r/>
      <w:hyperlink r:id="rId32">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33">
        <w:r>
          <w:rPr>
            <w:color w:val="0000EE"/>
            <w:u w:val="single"/>
          </w:rPr>
          <w:t>https://www.lanacion.com.ar/el-mundo/guerra-de-estados-unidos-e-israel-contra-iran-en-vivo-tension-en-medio-oriente-hoy-sabado-18-de-nid18042026/</w:t>
        </w:r>
      </w:hyperlink>
      <w:r>
        <w:t xml:space="preserve"> - Iranian Foreign Minister Abbas Araghchi announced the total reopening of the Strait of Hormuz for commercial transit during the ceasefire period between Israel and Lebanon. The move, coordinated by the Organization of Ports and Maritime Affairs, aims to foster optimism for a broader agreement with the United States. Military officials specified that vessels must use designated corridors with authorization from the Revolutionary Guard. The conflict remains open despite the gesture.</w:t>
      </w:r>
      <w:r/>
    </w:p>
    <w:p>
      <w:pPr>
        <w:pStyle w:val="ListNumber"/>
        <w:spacing w:line="240" w:lineRule="auto"/>
        <w:ind w:left="720"/>
      </w:pPr>
      <w:r/>
      <w:hyperlink r:id="rId34">
        <w:r>
          <w:rPr>
            <w:color w:val="0000EE"/>
            <w:u w:val="single"/>
          </w:rPr>
          <w:t>https://www.lanacion.com.ar/el-mundo/eeuu-anuncio-el-levantamiento-temporal-de-la-mayoria-de-sanciones-contra-el-petroleo-ruso-nid18042026/</w:t>
        </w:r>
      </w:hyperlink>
      <w:r>
        <w:t xml:space="preserve"> - The US Treasury Department extended the temporary suspension of most sanctions on the Russian oil industry until May 16. This measure covers shipping and delivery operations involving Russian oil and Russian 'ghost fleet' vessels. The move coincides with the reopening of the Strait of Hormuz, which caused oil prices to fall. Sanctions on transactions with Iran, North Korea, Cuba, and occupied Ukrainian regions remain in place. Treasury Secretary Scott Bessent previously indicated the suspension would not extend beyond the initial period. The action aims to mitigate rising oil prices while maintaining pressure on Russian and Iranian government revenues.</w:t>
      </w:r>
      <w:r/>
    </w:p>
    <w:p>
      <w:pPr>
        <w:pStyle w:val="ListNumber"/>
        <w:spacing w:line="240" w:lineRule="auto"/>
        <w:ind w:left="720"/>
      </w:pPr>
      <w:r/>
      <w:hyperlink r:id="rId35">
        <w:r>
          <w:rPr>
            <w:color w:val="0000EE"/>
            <w:u w:val="single"/>
          </w:rPr>
          <w:t>https://ekonomi.republika.co.id/berita/tdo16k370/harga-minyak-dunia-anjlok-10-persen-usai-selat-hormuz-dibuka-tapi-harga-pertamax-malah-naik</w:t>
        </w:r>
      </w:hyperlink>
      <w:r>
        <w:t xml:space="preserve"> - * Global oil prices fell over 10 percent following Iran's announcement that the Strait of Hormuz is fully open to commercial shipping. * Brent crude dropped from $98 to $86.52 per barrel, while WTI fell to $80.56 per barrel after the declaration. * US President Donald Trump confirmed that port blockades against Iran remain in place despite the shipping route reopening. * Maritime organizations and shipping companies like Maersk and the Norwegian Shipowners' Association express caution regarding safety and mine clearance. * The International Maritime Organization (IMO) is currently verifying the Iranian government's announcement.</w:t>
      </w:r>
      <w:r/>
    </w:p>
    <w:p>
      <w:pPr>
        <w:pStyle w:val="ListNumber"/>
        <w:spacing w:line="240" w:lineRule="auto"/>
        <w:ind w:left="720"/>
      </w:pPr>
      <w:r/>
      <w:hyperlink r:id="rId36">
        <w:r>
          <w:rPr>
            <w:color w:val="0000EE"/>
            <w:u w:val="single"/>
          </w:rPr>
          <w:t>https://www.vietnamplus.vn/thi-truong-dau-tho-boc-hoi-hon-50-ty-usd-sau-gan-50-ngay-xung-dot-post1105654.vnp</w:t>
        </w:r>
      </w:hyperlink>
      <w:r>
        <w:t xml:space="preserve"> - The global crude oil market has lost over 50 billion USD in value due to supply disruptions from the Middle East conflict lasting nearly 50 days. Since late February 2026, over 500 million barrels of crude and condensate have been removed from the global energy market, the largest modern supply interruption. Iran's Foreign Minister Abbas Araqchi stated the Strait of Hormuz reopened following a ceasefire agreement in Lebanon, while US President Donald Trump expressed confidence in a swift conflict resolution. Despite this, production recovery is slow; Gulf Arab nations lost 8 million barrels daily in March 2026, and US crude exports surged, nearing a net export milestone since World War II. Analysts predict the impact will persist for months or years.</w:t>
      </w:r>
      <w:r/>
    </w:p>
    <w:p>
      <w:pPr>
        <w:pStyle w:val="ListNumber"/>
        <w:spacing w:line="240" w:lineRule="auto"/>
        <w:ind w:left="720"/>
      </w:pPr>
      <w:r/>
      <w:hyperlink r:id="rId37">
        <w:r>
          <w:rPr>
            <w:color w:val="0000EE"/>
            <w:u w:val="single"/>
          </w:rPr>
          <w:t>https://www.sbs.com.au/news/article/australia-joins-international-forum-calling-for-permanent-hormuz-reopening/4bayvwd3k</w:t>
        </w:r>
      </w:hyperlink>
      <w:r>
        <w:t xml:space="preserve"> - Prime Minister Anthony Albanese confirmed Australia will join an international mission to restore maritime security in the Strait of Hormuz following a virtual summit of approximately 50 countries. While the strait was declared open to commercial vessels pending ceasefire adherence, Albanese described the arrangement as fragile and called for permanent reopening without tolls. Foreign Minister Penny Wong emphasised a diplomatic approach, while Energy Minister Chris Bowen noted Australia holds 46 days of fuel stock. Experts warn full oil production recovery may take five to six weeks.</w:t>
      </w:r>
      <w:r/>
    </w:p>
    <w:p>
      <w:pPr>
        <w:pStyle w:val="ListNumber"/>
        <w:spacing w:line="240" w:lineRule="auto"/>
        <w:ind w:left="720"/>
      </w:pPr>
      <w:r/>
      <w:hyperlink r:id="rId38">
        <w:r>
          <w:rPr>
            <w:color w:val="0000EE"/>
            <w:u w:val="single"/>
          </w:rPr>
          <w:t>https://news.republika.co.id/berita/tdo33o409/inggris-dan-prancis-akan-pimpin-misi-amankan-selat-hormuz-setelah-kondisi-memungkinkan</w:t>
        </w:r>
      </w:hyperlink>
      <w:r>
        <w:t xml:space="preserve"> - Perdana Menteri Inggris Keir Starmer mengumumkan kerja sama dengan Prancis untuk memimpin misi militer internasional guna menjamin kebebasan navigasi di Selat Hormuz. Misi ini bersifat damai, bertujuan melindungi pelayaran komersial dan mendukung pembersihan ranjau. Lebih dari belasan negara telah menyatakan kesediaan mengirim peralatan militer setelah gencatan senjata antara Iran dan AS disepakati. Pertemuan perwakilan kementerian pertahanan negara peserta akan diadakan di London minggu depan.</w:t>
      </w:r>
      <w:r/>
    </w:p>
    <w:p>
      <w:pPr>
        <w:pStyle w:val="ListNumber"/>
        <w:spacing w:line="240" w:lineRule="auto"/>
        <w:ind w:left="720"/>
      </w:pPr>
      <w:r/>
      <w:hyperlink r:id="rId29">
        <w:r>
          <w:rPr>
            <w:color w:val="0000EE"/>
            <w:u w:val="single"/>
          </w:rPr>
          <w:t>https://plainforextrading.com/2026/04/middle-east-crisis-2026-a-detailed-analysis-of-ceasefire-tensions-and-global-impact.html</w:t>
        </w:r>
      </w:hyperlink>
      <w:r>
        <w:t xml:space="preserve"> - In April 2026, a fragile ceasefire was brokered between Israel and Lebanon, halting hostilities involving Hezbollah. Concurrently, the Strait of Hormuz reopened, allowing oil shipments to resume and stabilizing global energy prices after previous surges. While the United States and European nations supported the diplomatic efforts, analysts warn that underlying tensions between Iran, the US, Israel, and Lebanon remain unresolved, posing a continued risk of regional escalation and economic disruption.</w:t>
      </w:r>
      <w:r/>
    </w:p>
    <w:p>
      <w:pPr>
        <w:pStyle w:val="ListNumber"/>
        <w:spacing w:line="240" w:lineRule="auto"/>
        <w:ind w:left="720"/>
      </w:pPr>
      <w:r/>
      <w:hyperlink r:id="rId39">
        <w:r>
          <w:rPr>
            <w:color w:val="0000EE"/>
            <w:u w:val="single"/>
          </w:rPr>
          <w:t>https://www.rionegro.com.ar/economia/ormuz-y-la-ilusion-del-superciclo-el-shock-es-corto-y-el-cambio-permanente/</w:t>
        </w:r>
      </w:hyperlink>
      <w:r>
        <w:t xml:space="preserve"> - Analysis suggests that current geopolitical tensions involving Iran, the US, and Israel at the Strait of Hormuz will result in a temporary price shock rather than a structural market shift. While the strait remains a critical transit point for global oil, the market is expected to react with rapid adjustments, diversifying supply sources towards North America, Brazil, and Argentina. The article argues that reliability is now as important as cost, positioning Argentina's Vaca Muerta shale resources as a potential opportunity for long-term diversification amidst global energy reconfiguration.</w:t>
      </w:r>
      <w:r/>
    </w:p>
    <w:p>
      <w:pPr>
        <w:pStyle w:val="ListNumber"/>
        <w:spacing w:line="240" w:lineRule="auto"/>
        <w:ind w:left="720"/>
      </w:pPr>
      <w:r/>
      <w:hyperlink r:id="rId24">
        <w:r>
          <w:rPr>
            <w:color w:val="0000EE"/>
            <w:u w:val="single"/>
          </w:rPr>
          <w:t>https://streamlinefeed.co.ke/news/global-oil-prices-plunge-as-iran-secures-strait-of-hormuz</w:t>
        </w:r>
      </w:hyperlink>
      <w:r>
        <w:t xml:space="preserve"> - Global crude prices fell sharply on Friday after Tehran assured that the Strait of Hormuz will stay navigable during the current ceasefire. The announcement reduced the risk premium on Brent Crude, with futures contracts correcting 4.2% as investors unwound disruption positions. While this offers relief for East African economies dependent on imported fuel, analysts caution that local pump prices may not drop immediately due to exchange rate volatility and retailer stock levels. Regional supply chains remain vulnerable to future geopolitical shifts.</w:t>
      </w:r>
      <w:r/>
    </w:p>
    <w:p>
      <w:pPr>
        <w:pStyle w:val="ListNumber"/>
        <w:spacing w:line="240" w:lineRule="auto"/>
        <w:ind w:left="720"/>
      </w:pPr>
      <w:r/>
      <w:hyperlink r:id="rId25">
        <w:r>
          <w:rPr>
            <w:color w:val="0000EE"/>
            <w:u w:val="single"/>
          </w:rPr>
          <w:t>https://streamlinefeed.co.ke/news/trump-escalates-iran-standoff-global-oil-prices-surge</w:t>
        </w:r>
      </w:hyperlink>
      <w:r>
        <w:t xml:space="preserve"> - The United States has maintained a naval blockade on Iranian ports, restricting crude oil exports through the Strait of Hormuz. This geopolitical escalation has caused Brent Crude futures to experience significant volatility and raised global shipping insurance premiums. In Kenya, the Central Bank of Kenya monitors the situation with concern as a net importer of petroleum products. Industry leaders project a potential 12 percent increase in fuel prices within a month, alongside rising transport costs and pressure on the Kenyan Shilling against the US Dollar, threatening domestic inflation projections for the 2026 fiscal year.</w:t>
      </w:r>
      <w:r/>
    </w:p>
    <w:p>
      <w:pPr>
        <w:pStyle w:val="ListNumber"/>
        <w:spacing w:line="240" w:lineRule="auto"/>
        <w:ind w:left="720"/>
      </w:pPr>
      <w:r/>
      <w:hyperlink r:id="rId35">
        <w:r>
          <w:rPr>
            <w:color w:val="0000EE"/>
            <w:u w:val="single"/>
          </w:rPr>
          <w:t>https://ekonomi.republika.co.id/berita/tdo16k370/harga-minyak-dunia-anjlok-10-persen-usai-selat-hormuz-dibuka-tapi-harga-pertamax-malah-naik</w:t>
        </w:r>
      </w:hyperlink>
      <w:r>
        <w:t xml:space="preserve"> - * Global crude oil prices fell over 10 percent following Iran's announcement that the Strait of Hormuz is fully open to commercial shipping. * Brent crude dropped from approximately $98 to $86.52 per barrel, while WTI fell to $80.56 per barrel within two hours of the declaration. * The reopening follows a period of disruption where over 500 million barrels of oil were removed from the global market due to the conflict. * Despite the positive market signal, shipping associations and major carriers like Maersk remain cautious regarding security and mine clearance. * US President Donald Trump confirmed that port blockades against Iran remain in place despite the reopening of the shipping lane.</w:t>
      </w:r>
      <w:r/>
    </w:p>
    <w:p>
      <w:pPr>
        <w:pStyle w:val="ListNumber"/>
        <w:spacing w:line="240" w:lineRule="auto"/>
        <w:ind w:left="720"/>
      </w:pPr>
      <w:r/>
      <w:hyperlink r:id="rId40">
        <w:r>
          <w:rPr>
            <w:color w:val="0000EE"/>
            <w:u w:val="single"/>
          </w:rPr>
          <w:t>https://caliber.az/en/post/us-extends-russian-oil-sanctions-waiver-amid-iran-war-related-supply-strain</w:t>
        </w:r>
      </w:hyperlink>
      <w:r>
        <w:t xml:space="preserve"> - The US Treasury Department has extended a 30-day waiver on sanctions covering Russian oil shipments, effective for crude loaded by April 17. This reversal follows Treasury Secretary Scott Bessent's earlier indication that the license would not be renewed. Officials state the move aims to alleviate global supply shortages caused by disruptions linked to the ongoing Iran war, despite Western restrictions imposed after Moscow's invasion of Ukraine.</w:t>
      </w:r>
      <w:r/>
    </w:p>
    <w:p>
      <w:pPr>
        <w:pStyle w:val="ListNumber"/>
        <w:spacing w:line="240" w:lineRule="auto"/>
        <w:ind w:left="720"/>
      </w:pPr>
      <w:r/>
      <w:hyperlink r:id="rId41">
        <w:r>
          <w:rPr>
            <w:color w:val="0000EE"/>
            <w:u w:val="single"/>
          </w:rPr>
          <w:t>https://news.google.com/rss/articles/CBMiuAFBVV95cUxQaGd3SXBtcnhJc2pud3haRFE1YmZhVlZaVTlDZ2o2VjNpZFVLNnBfNUtnNm4wUTR6aFg3M1pBalpHaldISWFMazZwRDZ5NzZzT0RYR01ZNXFWQUdZeWtiQ1VlWEpreWk5QzMxVWF2VHQ5czVNWEk4ei1qemN5TllBcENydXpXZHV2bjFYYWIySWtVRXY1UEtiX21MX0RkcDhTQ1VOb2lmb1pORVhFNXM2UmFMQjJxRGpI0gG_AUFVX3lxTE5zX1J4dUxtdTNiaV9XbVcyNF9felJBNktPeTUxZjVLeGVEZXBDUHZHNG8xRHdFWkVrbVVjX2lzZGxpMGF6Y0pYNEo5SmFhV1k1TmhpOEk1cElIX0lORE5SUlRFTUltTEtoa3dENVdTTDdQdk1XMUM5dFlleXVTWmkyNlN1azBKY1pBeVBYQVJGTUFvRHB6NzhTcHVfRlJiWnVJRW50WklJbzV4RklZV1QtVHd6OWxrM1p3X0M0YVIw?oc=5&amp;hl=en-US&amp;gl=US&amp;ceid=US:en</w:t>
        </w:r>
      </w:hyperlink>
      <w:r>
        <w:t xml:space="preserve"> - The US Treasury has extended a sanctions waiver for Russian crude oil until May 16, reversing an earlier decision not to renew it. This move allows Indian refiners to continue importing Russian oil on sanctioned tankers, mitigating supply disruptions from the Strait of Hormuz. The waiver aims to stabilise global oil prices and supports India, which relies heavily on Russian crude imports.</w:t>
      </w:r>
      <w:r/>
    </w:p>
    <w:p>
      <w:pPr>
        <w:pStyle w:val="ListNumber"/>
        <w:spacing w:line="240" w:lineRule="auto"/>
        <w:ind w:left="720"/>
      </w:pPr>
      <w:r/>
      <w:hyperlink r:id="rId40">
        <w:r>
          <w:rPr>
            <w:color w:val="0000EE"/>
            <w:u w:val="single"/>
          </w:rPr>
          <w:t>https://caliber.az/en/post/us-extends-russian-oil-sanctions-waiver-amid-iran-war-related-supply-strain</w:t>
        </w:r>
      </w:hyperlink>
      <w:r>
        <w:t xml:space="preserve"> - The US Treasury Department has extended a 30-day waiver on sanctions covering Russian oil shipments, effective for crude loaded by April 17. This reversal follows Treasury Secretary Scott Bessent's earlier indication that the license would not be renewed. Officials state the move aims to alleviate global supply shortages caused by disruptions linked to the ongoing Iran war, despite Western restrictions imposed after Moscow's invasion of Ukraine.</w:t>
      </w:r>
      <w:r/>
    </w:p>
    <w:p>
      <w:pPr>
        <w:pStyle w:val="ListNumber"/>
        <w:spacing w:line="240" w:lineRule="auto"/>
        <w:ind w:left="720"/>
      </w:pPr>
      <w:r/>
      <w:hyperlink r:id="rId42">
        <w:r>
          <w:rPr>
            <w:color w:val="0000EE"/>
            <w:u w:val="single"/>
          </w:rPr>
          <w:t>https://moderndiplomacy.eu/2026/04/18/the-cake-being-pushed-in-front-of-xi-is-getting-bigger-and-bigger/</w:t>
        </w:r>
      </w:hyperlink>
      <w:r>
        <w:t xml:space="preserve"> - Analysis suggests China is gaining strategic advantage in global energy markets while US traditional energy-focused policies face setbacks. The article argues that China's control over critical minerals and new energy supply chains, including solar equipment and battery materials, allows it to encroach on the US traditional energy domain. Despite US advantages in oil reserves, the shift towards green energy and reliance on Chinese technology for allies is strengthening Beijing's position, effectively increasing the 'cake' available to China in future negotiations.</w:t>
      </w:r>
      <w:r/>
    </w:p>
    <w:p>
      <w:pPr>
        <w:pStyle w:val="ListNumber"/>
        <w:spacing w:line="240" w:lineRule="auto"/>
        <w:ind w:left="720"/>
      </w:pPr>
      <w:r/>
      <w:hyperlink r:id="rId43">
        <w:r>
          <w:rPr>
            <w:color w:val="0000EE"/>
            <w:u w:val="single"/>
          </w:rPr>
          <w:t>https://www.bbc.co.uk/news/articles/c9vl37eev7ko</w:t>
        </w:r>
      </w:hyperlink>
      <w:r>
        <w:t xml:space="preserve"> - US Treasury official Scott Bessent argues that short-term economic pain from the Iran conflict is justified by long-term security benefits, dismissing IMF recession forecasts. French Finance Minister Roland Lescure notes the Strait of Hormuz remains the critical bottleneck, while UK Chancellor Rachel Reeves plans reforms to decouple electricity prices from gas costs. Bank of England Governor Andrew Bailey advises against raising interest rates to combat war-induced inflation, emphasising de-escalation as the primary solution.</w:t>
      </w:r>
      <w:r/>
    </w:p>
    <w:p>
      <w:pPr>
        <w:pStyle w:val="ListNumber"/>
        <w:spacing w:line="240" w:lineRule="auto"/>
        <w:ind w:left="720"/>
      </w:pPr>
      <w:r/>
      <w:hyperlink r:id="rId30">
        <w:r>
          <w:rPr>
            <w:color w:val="0000EE"/>
            <w:u w:val="single"/>
          </w:rPr>
          <w:t>https://cryptobriefing.com/strait-of-hormuz-reopens-sp-500-hits-record-highs-oil-prices-fall/</w:t>
        </w:r>
      </w:hyperlink>
      <w:r>
        <w:t xml:space="preserve"> - The Strait of Hormuz has reopened following a temporary ceasefire, reducing fears of prolonged oil supply disruptions. This development triggered a rally in equity markets, with the S&amp;P 500 trading at a 100% probability of hitting record highs by April 14. However, oil prices remain cautious as the ceasefire expires on April 22 and actual vessel traffic has not yet increased. Traders now view a $90 crude oil price by June as less likely, though the situation remains fragile pending further peace negotiations.</w:t>
      </w:r>
      <w:r/>
    </w:p>
    <w:p>
      <w:pPr>
        <w:pStyle w:val="ListNumber"/>
        <w:spacing w:line="240" w:lineRule="auto"/>
        <w:ind w:left="720"/>
      </w:pPr>
      <w:r/>
      <w:hyperlink r:id="rId40">
        <w:r>
          <w:rPr>
            <w:color w:val="0000EE"/>
            <w:u w:val="single"/>
          </w:rPr>
          <w:t>https://caliber.az/en/post/us-extends-russian-oil-sanctions-waiver-amid-iran-war-related-supply-strain</w:t>
        </w:r>
      </w:hyperlink>
      <w:r>
        <w:t xml:space="preserve"> - The US Treasury Department has extended a 30-day waiver on sanctions covering Russian oil shipments, effective for crude loaded by April 17. This reversal follows Treasury Secretary Scott Bessent's earlier indication that the license would not be renewed. Officials state the move aims to alleviate global supply shortages caused by disruptions linked to the ongoing Iran war, despite Western restrictions imposed after Moscow's invasion of Ukraine.</w:t>
      </w:r>
      <w:r/>
    </w:p>
    <w:p>
      <w:pPr>
        <w:pStyle w:val="ListNumber"/>
        <w:spacing w:line="240" w:lineRule="auto"/>
        <w:ind w:left="720"/>
      </w:pPr>
      <w:r/>
      <w:hyperlink r:id="rId44">
        <w:r>
          <w:rPr>
            <w:color w:val="0000EE"/>
            <w:u w:val="single"/>
          </w:rPr>
          <w:t>https://www.theguardian.com/world/2026/apr/18/ukraine-war-briefing-russia-seeking-to-bring-belarus-back-into-the-war-says-zelenskyy</w:t>
        </w:r>
      </w:hyperlink>
      <w:r>
        <w:t xml:space="preserve"> - * Ukrainian President Zelenskyy stated Kyiv's wartime experience in the Black Sea could assist in ensuring freedom of navigation in the Strait of Hormuz. * Zelenskyy highlighted Ukraine's capabilities in escorting merchant vessels, demining, and defending against air attacks and drones during the four-year conflict with Russia. * Ukraine has secured security cooperation agreements with Saudi Arabia, Qatar, and the United Arab Emirates, while discussions are ongoing with Oman, Kuwait, and Bahrain. * Zelenskyy warned that specific decisions regarding the Strait of Hormuz now will influence how aggressive actors perceive risks in other global straits and fronts. * The remarks were made during a video conference attended by 50 countries, chaired by France and Britain, addressing potential security challenges in the Middle East.</w:t>
      </w:r>
      <w:r/>
    </w:p>
    <w:p>
      <w:pPr>
        <w:pStyle w:val="ListNumber"/>
        <w:spacing w:line="240" w:lineRule="auto"/>
        <w:ind w:left="720"/>
      </w:pPr>
      <w:r/>
      <w:hyperlink r:id="rId30">
        <w:r>
          <w:rPr>
            <w:color w:val="0000EE"/>
            <w:u w:val="single"/>
          </w:rPr>
          <w:t>https://cryptobriefing.com/strait-of-hormuz-reopens-sp-500-hits-record-highs-oil-prices-fall/</w:t>
        </w:r>
      </w:hyperlink>
      <w:r>
        <w:t xml:space="preserve"> - The Strait of Hormuz has reopened following a temporary ceasefire, reducing fears of prolonged oil supply disruptions. This development triggered a rally in equity markets, with the S&amp;P 500 trading at a 100% probability of hitting record highs by April 14. However, oil prices remain cautious as the ceasefire expires on April 22 and actual vessel traffic has not yet increased. Traders now view a $90 crude oil price by June as less likely, though the situation remains fragile pending further peace negotiations.</w:t>
      </w:r>
      <w:r/>
    </w:p>
    <w:p>
      <w:pPr>
        <w:pStyle w:val="ListNumber"/>
        <w:spacing w:line="240" w:lineRule="auto"/>
        <w:ind w:left="720"/>
      </w:pPr>
      <w:r/>
      <w:hyperlink r:id="rId31">
        <w:r>
          <w:rPr>
            <w:color w:val="0000EE"/>
            <w:u w:val="single"/>
          </w:rPr>
          <w:t>https://www.middleeasteye.net/live-blog/live-blog-update/us-says-it-will-pursue-iran-linked-ships-indo-pacific-region</w:t>
        </w:r>
      </w:hyperlink>
      <w:r>
        <w:t xml:space="preserve"> - US forces will pursue ships linked to Iran in the Indo-Pacific region, extending maritime interdiction actions beyond the Middle East. General Dan Caine, chairman of the Joint Chiefs of Staff, confirmed efforts targeting vessels that departed before the blockade began. Shipping analysts note that areas around the Strait of Malacca host numerous tankers used to move sanctioned oil, including from Iran.</w:t>
      </w:r>
      <w:r/>
    </w:p>
    <w:p>
      <w:pPr>
        <w:pStyle w:val="ListNumber"/>
        <w:spacing w:line="240" w:lineRule="auto"/>
        <w:ind w:left="720"/>
      </w:pPr>
      <w:r/>
      <w:hyperlink r:id="rId32">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35">
        <w:r>
          <w:rPr>
            <w:color w:val="0000EE"/>
            <w:u w:val="single"/>
          </w:rPr>
          <w:t>https://ekonomi.republika.co.id/berita/tdo16k370/harga-minyak-dunia-anjlok-10-persen-usai-selat-hormuz-dibuka-tapi-harga-pertamax-malah-naik</w:t>
        </w:r>
      </w:hyperlink>
      <w:r>
        <w:t xml:space="preserve"> - * Global oil prices fell over 10 percent following Iran's announcement that the Strait of Hormuz is fully open to commercial vessels. * Brent crude dropped from approximately $98 to $86.52 per barrel, while West Texas Intermediate (WTI) fell to $80.56 per barrel. * The reopening follows a blockade imposed by Iran in March after attacks by the US and Israel, which disrupted over 500 million barrels of supply. * Despite the positive signal, shipping associations like the Norwegian Shipowners' Association and Maersk remain cautious due to unresolved security concerns and ongoing US port blockades. * The International Maritime Organization (IMO) is currently verifying the announcement before confirming safe passage.</w:t>
      </w:r>
      <w:r/>
    </w:p>
    <w:p>
      <w:pPr>
        <w:pStyle w:val="ListNumber"/>
        <w:spacing w:line="240" w:lineRule="auto"/>
        <w:ind w:left="720"/>
      </w:pPr>
      <w:r/>
      <w:hyperlink r:id="rId30">
        <w:r>
          <w:rPr>
            <w:color w:val="0000EE"/>
            <w:u w:val="single"/>
          </w:rPr>
          <w:t>https://cryptobriefing.com/strait-of-hormuz-reopens-sp-500-hits-record-highs-oil-prices-fall/</w:t>
        </w:r>
      </w:hyperlink>
      <w:r>
        <w:t xml:space="preserve"> - The Strait of Hormuz has reopened following a temporary ceasefire, reducing fears of prolonged oil supply disruptions. This development triggered a rally in equity markets, with the S&amp;P 500 trading at a 100% probability of hitting record highs by April 14. However, oil prices remain cautious as the ceasefire expires on April 22 and actual vessel traffic has not yet increased. Traders now view a $90 crude oil price by June as less likely, though the situation remains fragile pending further peace negotiations.</w:t>
      </w:r>
      <w:r/>
    </w:p>
    <w:p>
      <w:pPr>
        <w:pStyle w:val="ListNumber"/>
        <w:spacing w:line="240" w:lineRule="auto"/>
        <w:ind w:left="720"/>
      </w:pPr>
      <w:r/>
      <w:hyperlink r:id="rId31">
        <w:r>
          <w:rPr>
            <w:color w:val="0000EE"/>
            <w:u w:val="single"/>
          </w:rPr>
          <w:t>https://www.middleeasteye.net/live-blog/live-blog-update/us-says-it-will-pursue-iran-linked-ships-indo-pacific-region</w:t>
        </w:r>
      </w:hyperlink>
      <w:r>
        <w:t xml:space="preserve"> - US forces will pursue ships linked to Iran in the Indo-Pacific region, extending maritime interdiction actions beyond the Middle East. General Dan Caine, chairman of the Joint Chiefs of Staff, confirmed efforts targeting vessels that departed before the blockade began. Shipping analysts note that areas around the Strait of Malacca host numerous tankers used to move sanctioned oil, including from Iran.</w:t>
      </w:r>
      <w:r/>
    </w:p>
    <w:p>
      <w:pPr>
        <w:pStyle w:val="ListNumber"/>
        <w:spacing w:line="240" w:lineRule="auto"/>
        <w:ind w:left="720"/>
      </w:pPr>
      <w:r/>
      <w:hyperlink r:id="rId32">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35">
        <w:r>
          <w:rPr>
            <w:color w:val="0000EE"/>
            <w:u w:val="single"/>
          </w:rPr>
          <w:t>https://ekonomi.republika.co.id/berita/tdo16k370/harga-minyak-dunia-anjlok-10-persen-usai-selat-hormuz-dibuka-tapi-harga-pertamax-malah-naik</w:t>
        </w:r>
      </w:hyperlink>
      <w:r>
        <w:t xml:space="preserve"> - * Global oil prices fell over 10 percent following Iran's announcement that the Strait of Hormuz is fully open to commercial shipping. * Brent crude dropped to $86.52 per barrel and WTI to $80.56 after Foreign Minister Abbas Araqchi declared the route open. * The reopening follows a period of disruption where over 500 million barrels of crude were removed from the global market. * Major shipping firms like Maersk and the Norwegian Shipowners' Association remain cautious due to ongoing US port blockades and unverified security conditions. * The International Maritime Organization is currently verifying the announcement before confirming safe passage.</w:t>
      </w:r>
      <w:r/>
    </w:p>
    <w:p>
      <w:pPr>
        <w:pStyle w:val="ListNumber"/>
        <w:spacing w:line="240" w:lineRule="auto"/>
        <w:ind w:left="720"/>
      </w:pPr>
      <w:r/>
      <w:hyperlink r:id="rId41">
        <w:r>
          <w:rPr>
            <w:color w:val="0000EE"/>
            <w:u w:val="single"/>
          </w:rPr>
          <w:t>https://news.google.com/rss/articles/CBMiuAFBVV95cUxQaGd3SXBtcnhJc2pud3haRFE1YmZhVlZaVTlDZ2o2VjNpZFVLNnBfNUtnNm4wUTR6aFg3M1pBalpHaldISWFMazZwRDZ5NzZzT0RYR01ZNXFWQUdZeWtiQ1VlWEpreWk5QzMxVWF2VHQ5czVNWEk4ei1qemN5TllBcENydXpXZHV2bjFYYWIySWtVRXY1UEtiX21MX0RkcDhTQ1VOb2lmb1pORVhFNXM2UmFMQjJxRGpI0gG_AUFVX3lxTE5zX1J4dUxtdTNiaV9XbVcyNF9felJBNktPeTUxZjVLeGVEZXBDUHZHNG8xRHdFWkVrbVVjX2lzZGxpMGF6Y0pYNEo5SmFhV1k1TmhpOEk1cElIX0lORE5SUlRFTUltTEtoa3dENVdTTDdQdk1XMUM5dFlleXVTWmkyNlN1azBKY1pBeVBYQVJGTUFvRHB6NzhTcHVfRlJiWnVJRW50WklJbzV4RklZV1QtVHd6OWxrM1p3X0M0YVIw?oc=5&amp;hl=en-US&amp;gl=US&amp;ceid=US:en</w:t>
        </w:r>
      </w:hyperlink>
      <w:r>
        <w:t xml:space="preserve"> - The US Treasury has extended a sanctions waiver for Russian crude oil until May 16, reversing an earlier decision not to renew it. This move allows Indian refiners to continue importing Russian oil on sanctioned tankers, mitigating supply disruptions from the Strait of Hormuz. The waiver aims to stabilise global oil prices and supports India, which relies heavily on Russian crude imports.</w:t>
      </w:r>
      <w:r/>
    </w:p>
    <w:p>
      <w:pPr>
        <w:pStyle w:val="ListNumber"/>
        <w:spacing w:line="240" w:lineRule="auto"/>
        <w:ind w:left="720"/>
      </w:pPr>
      <w:r/>
      <w:hyperlink r:id="rId37">
        <w:r>
          <w:rPr>
            <w:color w:val="0000EE"/>
            <w:u w:val="single"/>
          </w:rPr>
          <w:t>https://www.sbs.com.au/news/article/australia-joins-international-forum-calling-for-permanent-hormuz-reopening/4bayvwd3k</w:t>
        </w:r>
      </w:hyperlink>
      <w:r>
        <w:t xml:space="preserve"> - Prime Minister Anthony Albanese confirmed Australia will join an international mission to restore maritime security in the Strait of Hormuz following a virtual summit of approximately 50 countries. While the strait was declared open to commercial vessels pending ceasefire adherence, Albanese described the arrangement as fragile and called for permanent reopening without tolls. Foreign Minister Penny Wong emphasised a diplomatic approach, while Energy Minister Chris Bowen noted Australia holds 46 days of fuel stock. Experts warn full oil production recovery may take five to six weeks.</w:t>
      </w:r>
      <w:r/>
    </w:p>
    <w:p>
      <w:pPr>
        <w:pStyle w:val="ListNumber"/>
        <w:spacing w:line="240" w:lineRule="auto"/>
        <w:ind w:left="720"/>
      </w:pPr>
      <w:r/>
      <w:hyperlink r:id="rId37">
        <w:r>
          <w:rPr>
            <w:color w:val="0000EE"/>
            <w:u w:val="single"/>
          </w:rPr>
          <w:t>https://www.sbs.com.au/news/article/australia-joins-international-forum-calling-for-permanent-hormuz-reopening/4bayvwd3k</w:t>
        </w:r>
      </w:hyperlink>
      <w:r>
        <w:t xml:space="preserve"> - Prime Minister Anthony Albanese confirmed Australia will join an international mission to restore maritime security in the Strait of Hormuz following a virtual summit of approximately 50 countries. While the strait was declared open to commercial vessels pending ceasefire adherence, Albanese described the arrangement as fragile and called for permanent reopening without tolls. Foreign Minister Penny Wong emphasised a diplomatic approach, while Energy Minister Chris Bowen noted Australia holds 46 days of fuel stock. Experts warn full oil production recovery may take five to six weeks.</w:t>
      </w:r>
      <w:r/>
    </w:p>
    <w:p>
      <w:pPr>
        <w:pStyle w:val="ListNumber"/>
        <w:spacing w:line="240" w:lineRule="auto"/>
        <w:ind w:left="720"/>
      </w:pPr>
      <w:r/>
      <w:hyperlink r:id="rId45">
        <w:r>
          <w:rPr>
            <w:color w:val="0000EE"/>
            <w:u w:val="single"/>
          </w:rPr>
          <w:t>https://www.businesstoday.com.my/2026/04/18/techbond-not-spared-from-rising-raw-material-costs/</w:t>
        </w:r>
      </w:hyperlink>
      <w:r>
        <w:t xml:space="preserve"> - Analysts have lowered Techbond Holdings' target price to RM0.37 from RM0.42 due to elevated raw material costs linked to Middle East geopolitical tensions. Despite the revision, the stock retains a BUY recommendation with 32% upside potential. The company faces a 5-10% increase in vinyl acetate monomer costs, cushioned by inventory stockpiles. The packaging segment is growing, contributing 25% of revenue, while the group maintains a resilient demand profile and shifts toward higher-margin products.</w:t>
      </w:r>
      <w:r/>
    </w:p>
    <w:p>
      <w:pPr>
        <w:pStyle w:val="ListNumber"/>
        <w:spacing w:line="240" w:lineRule="auto"/>
        <w:ind w:left="720"/>
      </w:pPr>
      <w:r/>
      <w:hyperlink r:id="rId46">
        <w:r>
          <w:rPr>
            <w:color w:val="0000EE"/>
            <w:u w:val="single"/>
          </w:rPr>
          <w:t>https://www.indexbox.io/blog/non-toxic-plasticizers-for-pvc-and-elastomers-market-forecast-points-higher-toward-2035-driven-by-consumer-led-material-shifts/</w:t>
        </w:r>
      </w:hyperlink>
      <w:r>
        <w:t xml:space="preserve"> - The global non-toxic plasticizers market for PVC and elastomers is projected to expand at a 5.8% compound annual growth rate from 2026 to 2035. This growth is driven by stringent regulations phasing out ortho-phthalates, particularly in toys, medical devices, and food contact materials, alongside rising consumer demand for safer products. Key regions include Asia-Pacific, North America, and Europe, with major players such as BASF SE, Eastman Chemical Company, and Evonik Industries AG leading the transition to bio-based and certified alternatives.</w:t>
      </w:r>
      <w:r/>
    </w:p>
    <w:p>
      <w:pPr>
        <w:pStyle w:val="ListNumber"/>
        <w:spacing w:line="240" w:lineRule="auto"/>
        <w:ind w:left="720"/>
      </w:pPr>
      <w:r/>
      <w:hyperlink r:id="rId47">
        <w:r>
          <w:rPr>
            <w:color w:val="0000EE"/>
            <w:u w:val="single"/>
          </w:rPr>
          <w:t>https://www.mirror.co.uk/news/uk-news/uk-troops-strait-of-hormuz-37035156</w:t>
        </w:r>
      </w:hyperlink>
      <w:r>
        <w:t xml:space="preserve"> - * The UK and France are co-leading a new multinational naval mission to safeguard shipping in the Strait of Hormuz. * Twelve nations have committed to joining the initiative, which aims to protect merchant vessels and conduct mine clearance. * The mission is designed to ensure freedom of navigation following the reopening of the waterway by Iran after recent hostilities. * The UK ambassador to the US confirmed that military planning is underway with a clear command structure to be established early next week. * The initiative involves nearly 50 nations and explicitly excludes NATO, despite US President Donald Trump's criticism of the alliance.</w:t>
      </w:r>
      <w:r/>
    </w:p>
    <w:p>
      <w:pPr>
        <w:pStyle w:val="ListNumber"/>
        <w:spacing w:line="240" w:lineRule="auto"/>
        <w:ind w:left="720"/>
      </w:pPr>
      <w:r/>
      <w:hyperlink r:id="rId48">
        <w:r>
          <w:rPr>
            <w:color w:val="0000EE"/>
            <w:u w:val="single"/>
          </w:rPr>
          <w:t>https://www.perfil.com/noticias/internacional/recelos-de-las-navieras-y-temor-a-las-minas.phtml</w:t>
        </w:r>
      </w:hyperlink>
      <w:r>
        <w:t xml:space="preserve"> - Shipping representatives reacted cautiously to the announcement by Iran and the US regarding the reopening of the Strait of Hormuz after nearly seven weeks of closure. Although the closure trapped hundreds of vessels and spiked transport costs, industry leaders like Nils Haupt of Hapag-Lloyd and Jakob Larsen of BIMCO warned that clear routing details and mine threat assessments are still missing. With approximately 770 merchant ships currently in the Gulf, operators fear attacks and mines, suggesting they should avoid the zone until safety protocols are clarified.</w:t>
      </w:r>
      <w:r/>
    </w:p>
    <w:p>
      <w:pPr>
        <w:pStyle w:val="ListNumber"/>
        <w:spacing w:line="240" w:lineRule="auto"/>
        <w:ind w:left="720"/>
      </w:pPr>
      <w:r/>
      <w:hyperlink r:id="rId49">
        <w:r>
          <w:rPr>
            <w:color w:val="0000EE"/>
            <w:u w:val="single"/>
          </w:rPr>
          <w:t>https://www.devdiscourse.com/article/headlines/3878397-serbias-nis-oil-company-secures-us-sanctions-waiver</w:t>
        </w:r>
      </w:hyperlink>
      <w:r>
        <w:t xml:space="preserve"> - Serbia's Russian-owned NIS oil company has been granted a US sanctions waiver allowing operations to continue until June 16. The decision, reported by Tanjung agency and confirmed by Serbian Energy Minister Dubravka Dedovic Handanovic, aims to provide stability in the nation's energy framework amidst complex geopolitical tensions regarding energy resources.</w:t>
      </w:r>
      <w:r/>
    </w:p>
    <w:p>
      <w:pPr>
        <w:pStyle w:val="ListNumber"/>
        <w:spacing w:line="240" w:lineRule="auto"/>
        <w:ind w:left="720"/>
      </w:pPr>
      <w:r/>
      <w:hyperlink r:id="rId50">
        <w:r>
          <w:rPr>
            <w:color w:val="0000EE"/>
            <w:u w:val="single"/>
          </w:rPr>
          <w:t>https://www.devdiscourse.com/article/headlines/3878394-pm-modi-leads-cabinet-meetings-amidst-west-asia-conflict-impact</w:t>
        </w:r>
      </w:hyperlink>
      <w:r>
        <w:t xml:space="preserve"> - Prime Minister Narendra Modi presided over Cabinet Committee on Security and Economic Affairs meetings in New Delhi to assess the impact of the West Asia conflict on India. Discussions focused on ensuring adequate supplies of petroleum, minerals, and fertilisers for agricultural seasons and exploring alternative resources for strategic needs following the escalation involving Iran and Israel.</w:t>
      </w:r>
      <w:r/>
    </w:p>
    <w:p>
      <w:pPr>
        <w:pStyle w:val="ListNumber"/>
        <w:spacing w:line="240" w:lineRule="auto"/>
        <w:ind w:left="720"/>
      </w:pPr>
      <w:r/>
      <w:hyperlink r:id="rId51">
        <w:r>
          <w:rPr>
            <w:color w:val="0000EE"/>
            <w:u w:val="single"/>
          </w:rPr>
          <w:t>https://www.devdiscourse.com/article/international/3878396-senate-leaders-condemn-trumps-russia-oil-waiver-amid-ukraine-conflict</w:t>
        </w:r>
      </w:hyperlink>
      <w:r>
        <w:t xml:space="preserve"> - Senior Democratic lawmakers in the US Senate criticized the Trump administration for extending a waiver on sanctioned Russian oil sales. Senators Jeanne Shaheen, Chuck Schumer, and Elizabeth Warren called the move shameful, noting it contradicts recent comments by Treasury Secretary Scott Bessent. They warned that easing sanctions sends the wrong message to Moscow as Ukraine faces escalating hostilities and urged the President to impose additional sanctions to prevent further escalation.</w:t>
      </w:r>
      <w:r/>
    </w:p>
    <w:p>
      <w:pPr>
        <w:pStyle w:val="ListNumber"/>
        <w:spacing w:line="240" w:lineRule="auto"/>
        <w:ind w:left="720"/>
      </w:pPr>
      <w:r/>
      <w:hyperlink r:id="rId52">
        <w:r>
          <w:rPr>
            <w:color w:val="0000EE"/>
            <w:u w:val="single"/>
          </w:rPr>
          <w:t>https://www.perthnow.com.au/news/politics/fuel-pump-prices-to-ease-amid-shipping-breakthrough-c-22159413</w:t>
        </w:r>
      </w:hyperlink>
      <w:r>
        <w:t xml:space="preserve"> - Petrol and diesel prices in Australia have fallen below $2.10 and $3 per litre respectively, following a ceasefire in Iran that reopened the Strait of Hormuz. The National Roads and Motorists Association notes wholesale prices are dropping, though volatility is expected to persist for months. Prime Minister Anthony Albanese described the waterway reopening as a fragile arrangement. Energy Minister Chris Bowen confirmed Australia holds 46 days of petrol and 31 days of diesel stock. Average retail petrol prices have decreased by 41.6c since late March across major cities.</w:t>
      </w:r>
      <w:r/>
    </w:p>
    <w:p>
      <w:pPr>
        <w:pStyle w:val="ListNumber"/>
        <w:spacing w:line="240" w:lineRule="auto"/>
        <w:ind w:left="720"/>
      </w:pPr>
      <w:r/>
      <w:hyperlink r:id="rId44">
        <w:r>
          <w:rPr>
            <w:color w:val="0000EE"/>
            <w:u w:val="single"/>
          </w:rPr>
          <w:t>https://www.theguardian.com/world/2026/apr/18/ukraine-war-briefing-russia-seeking-to-bring-belarus-back-into-the-war-says-zelenskyy</w:t>
        </w:r>
      </w:hyperlink>
      <w:r>
        <w:t xml:space="preserve"> - * Ukrainian President Zelenskyy stated that Kyiv's wartime experience in the Black Sea could assist in ensuring freedom of navigation in the Strait of Hormuz. * Zelenskyy warned that decisions made now regarding Hormuz will influence how aggressive actors perceive threats in other global straits. * Ukraine has secured security cooperation agreements with Saudi Arabia, Qatar, and the United Arab Emirates while negotiating with Oman, Kuwait, and Bahrain. * Ukraine offered to share expertise in escorting merchant vessels, demining, and defending against air attacks and Russian drones designed in Iran. * The remarks were made during a video conference attended by 50 countries and chaired by France and Britain.</w:t>
      </w:r>
      <w:r/>
    </w:p>
    <w:p>
      <w:pPr>
        <w:pStyle w:val="ListNumber"/>
        <w:spacing w:line="240" w:lineRule="auto"/>
        <w:ind w:left="720"/>
      </w:pPr>
      <w:r/>
      <w:hyperlink r:id="rId53">
        <w:r>
          <w:rPr>
            <w:color w:val="0000EE"/>
            <w:u w:val="single"/>
          </w:rPr>
          <w:t>https://peakoil.com/publicpolicy/russias-oil-windfall-from-the-iran-war-masks-a-slower-decline</w:t>
        </w:r>
      </w:hyperlink>
      <w:r>
        <w:t xml:space="preserve"> - Sergey Vakulenko, an oil analyst for Carnegie Endowment for International Peace, states that while the war in Iran and Strait of Hormuz closure provide a short-term price boost to Russia, the sector's long-term trajectory remains a slow, steady production decline. He attributes this decline to state policy, investment climate, and OPEC+ constraints rather than geological factors. Recent output drops are linked to Ukrainian drone strikes on Lukoil platforms, not systemic failure. The fiscal regime captures 58.4% of revenue above $13.5 per barrel, sustaining viability but discouraging aggressive expansion.</w:t>
      </w:r>
      <w:r/>
    </w:p>
    <w:p>
      <w:pPr>
        <w:pStyle w:val="ListNumber"/>
        <w:spacing w:line="240" w:lineRule="auto"/>
        <w:ind w:left="720"/>
      </w:pPr>
      <w:r/>
      <w:hyperlink r:id="rId54">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55">
        <w:r>
          <w:rPr>
            <w:color w:val="0000EE"/>
            <w:u w:val="single"/>
          </w:rPr>
          <w:t>https://www.cbsnews.com/video/summer-travel-overseas-could-hit-turbulence-amid-soaring-jet-fuel-prices/</w:t>
        </w:r>
      </w:hyperlink>
      <w:r>
        <w:t xml:space="preserve"> - * The International Energy Agency (IEA) issued a warning regarding potential jet fuel shortages in Europe. * Supply chain disruptions stemming from the conflict in Iran are cited as the primary cause. * The agency estimates that Europe could face a major shortage within approximately six weeks. * Rising jet fuel prices are expected to impact summer overseas travel. * The situation highlights risks to physical market indicators and supply tightness in the aviation sector.</w:t>
      </w:r>
      <w:r/>
    </w:p>
    <w:p>
      <w:pPr>
        <w:pStyle w:val="ListNumber"/>
        <w:spacing w:line="240" w:lineRule="auto"/>
        <w:ind w:left="720"/>
      </w:pPr>
      <w:r/>
      <w:hyperlink r:id="rId53">
        <w:r>
          <w:rPr>
            <w:color w:val="0000EE"/>
            <w:u w:val="single"/>
          </w:rPr>
          <w:t>https://peakoil.com/publicpolicy/russias-oil-windfall-from-the-iran-war-masks-a-slower-decline</w:t>
        </w:r>
      </w:hyperlink>
      <w:r>
        <w:t xml:space="preserve"> - Sergey Vakulenko, an oil analyst for Carnegie Endowment for International Peace, states that while the war in Iran and Strait of Hormuz closure provide a short-term price boost to Russia, the sector's long-term trajectory remains a slow, steady production decline. He attributes this decline to state policy, investment climate, and OPEC+ constraints rather than geological factors. Recent output drops are linked to Ukrainian drone strikes on Lukoil platforms, not systemic failure. The fiscal regime captures 58.4% of revenue above $13.5 per barrel, sustaining viability but discouraging aggressive expansion.</w:t>
      </w:r>
      <w:r/>
    </w:p>
    <w:p>
      <w:pPr>
        <w:pStyle w:val="ListNumber"/>
        <w:spacing w:line="240" w:lineRule="auto"/>
        <w:ind w:left="720"/>
      </w:pPr>
      <w:r/>
      <w:hyperlink r:id="rId56">
        <w:r>
          <w:rPr>
            <w:color w:val="0000EE"/>
            <w:u w:val="single"/>
          </w:rPr>
          <w:t>https://www.wsws.org/en/articles/2026/04/18/uzda-a18.html</w:t>
        </w:r>
      </w:hyperlink>
      <w:r>
        <w:t xml:space="preserve"> - The International Monetary Fund's Fiscal Monitor report states that governments must avoid significant spending boosts to alleviate war impacts due to elevated debt and military expenditure increases. The IMF advises cautious fiscal policy, limiting relief measures and requiring cuts in other areas like social services to fund defence. This stance is noted as aligning with US President Trump's agenda to prioritise military protection over entitlements and European governments shifting spending from pensions to defence. Finance ministers from multiple countries have committed to fiscal responsibility despite the crisis.</w:t>
      </w:r>
      <w:r/>
    </w:p>
    <w:p>
      <w:pPr>
        <w:pStyle w:val="ListNumber"/>
        <w:spacing w:line="240" w:lineRule="auto"/>
        <w:ind w:left="720"/>
      </w:pPr>
      <w:r/>
      <w:hyperlink r:id="rId54">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57">
        <w:r>
          <w:rPr>
            <w:color w:val="0000EE"/>
            <w:u w:val="single"/>
          </w:rPr>
          <w:t>https://www.newsghana.com.gh/iran-turns-strait-of-hormuz-into-a-crypto-tollbooth/</w:t>
        </w:r>
      </w:hyperlink>
      <w:r>
        <w:t xml:space="preserve"> - * Since mid-March 2026, Iran's Islamic Revolutionary Guard Corps (IRGC) has charged oil tankers up to $2 million to cross the Strait of Hormuz, accepting payment in Chinese yuan or cryptocurrency. * The 'Strait of Hormuz Management Plan' codified the system, with fees starting at approximately $1 per barrel of crude cargo. * Analysts note the move exposes a sanctions evasion infrastructure, as paying in crypto does not alter legal exposure to US and international sanctions. * The toll system could generate up to $20 million per day from oil tankers alone, with potential monthly revenue between $600 million and $800 million including LNG vessels. * Chainalysis describes the development as a potential turning point, marking the first known instance of a nation-state demanding cryptocurrency for transit through an international waterway. 94. </w:t>
      </w:r>
      <w:hyperlink r:id="rId55">
        <w:r>
          <w:rPr>
            <w:color w:val="0000EE"/>
            <w:u w:val="single"/>
          </w:rPr>
          <w:t>https://www.cbsnews.com/video/summer-travel-overseas-could-hit-turbulence-amid-soaring-jet-fuel-prices/</w:t>
        </w:r>
      </w:hyperlink>
      <w:r>
        <w:t xml:space="preserve"> - * The International Energy Agency (IEA) has issued a warning regarding potential jet fuel shortages in Europe. * Supply chain disruptions stemming from the conflict in Iran are cited as the primary cause. * The agency estimates that Europe could face a major shortage within approximately six weeks. * Rising jet fuel prices are expected to impact summer overseas travel. * The situation highlights downstream policy and supply risks influencing fuel availability.</w:t>
      </w:r>
      <w:r/>
    </w:p>
    <w:p>
      <w:pPr>
        <w:pStyle w:val="ListNumber"/>
        <w:spacing w:line="240" w:lineRule="auto"/>
        <w:ind w:left="720"/>
      </w:pPr>
      <w:r/>
      <w:hyperlink r:id="rId53">
        <w:r>
          <w:rPr>
            <w:color w:val="0000EE"/>
            <w:u w:val="single"/>
          </w:rPr>
          <w:t>https://peakoil.com/publicpolicy/russias-oil-windfall-from-the-iran-war-masks-a-slower-decline</w:t>
        </w:r>
      </w:hyperlink>
      <w:r>
        <w:t xml:space="preserve"> - Sergey Vakulenko, an oil analyst for Carnegie Endowment for International Peace, states that while the war in Iran and Strait of Hormuz closure provide a short-term price boost to Russia, the sector's long-term trajectory remains a slow, steady production decline. He attributes this decline to state policy, investment climate, and OPEC+ constraints rather than geological factors. Recent output drops are linked to Ukrainian drone strikes on Lukoil platforms, not systemic failure. The fiscal regime captures 58.4% of revenue above $13.5 per barrel, sustaining viability but discouraging aggressive expansion.</w:t>
      </w:r>
      <w:r/>
    </w:p>
    <w:p>
      <w:pPr>
        <w:pStyle w:val="ListNumber"/>
        <w:spacing w:line="240" w:lineRule="auto"/>
        <w:ind w:left="720"/>
      </w:pPr>
      <w:r/>
      <w:hyperlink r:id="rId57">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indicate the toll system could generate up to $20 million daily from oil tankers alone, with potential monthly revenues between $600 million and $800 million including LNG vessels. * Vessels linked to the United States or Israel are denied transit entirely, while a five-tier nationality ranking system applies lower rates to friendlier nations. * Blockchain analytics firm Chainalysis notes this marks the first known instance of a nation-state deploying digital assets as a sovereign toll at a major maritime chokepoint. 97. </w:t>
      </w:r>
      <w:hyperlink r:id="rId58">
        <w:r>
          <w:rPr>
            <w:color w:val="0000EE"/>
            <w:u w:val="single"/>
          </w:rPr>
          <w:t>https://nypost.com/2026/04/17/world-news/first-cruise-ship-sets-sail-through-strait-of-hormuz-after-weeks-long-closure-by-iranian-regime/</w:t>
        </w:r>
      </w:hyperlink>
      <w:r>
        <w:t xml:space="preserve"> - * The Celestyal Discovery cruise ship became the first commercial vessel to transit the Strait of Hormuz following a weeks-long closure by Iran. * Iran Foreign Minister Abbas Araghchi announced the waterway is open to all commercial vessels during a 10-day ceasefire between the US and Iran. * The vessel, carrying 1,360 passengers, departed Port Rashid in Dubai and is heading to Muscat, Oman. * Military vessels remain prohibited from crossing the strait, though President Trump declared the reopening permanent. * Iran previously threatened to attack ships and impose tolls of up to $2 million on vessels transiting the critical chokepoint. 98. </w:t>
      </w:r>
      <w:hyperlink r:id="rId58">
        <w:r>
          <w:rPr>
            <w:color w:val="0000EE"/>
            <w:u w:val="single"/>
          </w:rPr>
          <w:t>https://nypost.com/2026/04/17/world-news/first-cruise-ship-sets-sail-through-strait-of-hormuz-after-weeks-long-closure-by-iranian-regime/</w:t>
        </w:r>
      </w:hyperlink>
      <w:r>
        <w:t xml:space="preserve"> - * The Celestyal Discovery cruise ship became the first passenger liner to traverse the Strait of Hormuz following a weeks-long closure by Iran. * Iran Foreign Minister Abbas Araghchi announced the waterway was open to commercial vessels as part of a ceasefire agreement between the US and Iran. * The vessel, carrying approximately 1,360 passengers, departed from Port Rashid in Dubai and is heading to Muscat, Oman. * Iran previously threatened to attack ships and impose tolls, but the strait remains open on a coordinated route for the duration of the truce. * US President Trump declared the reopening of the strait to be permanent, stating it would no longer be used as a weapon.</w:t>
      </w:r>
      <w:r/>
    </w:p>
    <w:p>
      <w:pPr>
        <w:pStyle w:val="ListNumber"/>
        <w:spacing w:line="240" w:lineRule="auto"/>
        <w:ind w:left="720"/>
      </w:pPr>
      <w:r/>
      <w:hyperlink r:id="rId54">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47">
        <w:r>
          <w:rPr>
            <w:color w:val="0000EE"/>
            <w:u w:val="single"/>
          </w:rPr>
          <w:t>https://www.mirror.co.uk/news/uk-news/uk-troops-strait-of-hormuz-37035156</w:t>
        </w:r>
      </w:hyperlink>
      <w:r>
        <w:t xml:space="preserve"> - * The UK and France are co-leading a new multinational naval mission to safeguard shipping in the Strait of Hormuz. * Twelve nations have committed to joining the initiative, which focuses on protecting merchant vessels and conducting mine clearance. * The mission is designed to ensure freedom of navigation following the reopening of the strait by Iran after recent hostilities. * The UK ambassador to the US confirmed that military planning is underway with a clear command structure to be established early next week. * The initiative involves nearly 50 nations and aims to prevent tolls or restrictions on the critical oil and gas trade route.</w:t>
      </w:r>
      <w:r/>
    </w:p>
    <w:p>
      <w:pPr>
        <w:pStyle w:val="ListNumber"/>
        <w:spacing w:line="240" w:lineRule="auto"/>
        <w:ind w:left="720"/>
      </w:pPr>
      <w:r/>
      <w:hyperlink r:id="rId59">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54">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47">
        <w:r>
          <w:rPr>
            <w:color w:val="0000EE"/>
            <w:u w:val="single"/>
          </w:rPr>
          <w:t>https://www.mirror.co.uk/news/uk-news/uk-troops-strait-of-hormuz-37035156</w:t>
        </w:r>
      </w:hyperlink>
      <w:r>
        <w:t xml:space="preserve"> - * The UK and France are co-leading a new multinational naval mission to protect shipping in the Strait of Hormuz. * Twelve nations have committed to joining the initiative, which focuses on defensive measures and mine clearance. * The mission aims to reassure commercial operators following Iran's reopening of the waterway after recent hostilities. * UK Ambassador Sir Christian Turner confirmed military planning is underway with a clear command structure. * The initiative involves 49 nations in a broader coalition to prevent tolls or restrictions on the vital oil route.</w:t>
      </w:r>
      <w:r/>
    </w:p>
    <w:p>
      <w:pPr>
        <w:pStyle w:val="ListNumber"/>
        <w:spacing w:line="240" w:lineRule="auto"/>
        <w:ind w:left="720"/>
      </w:pPr>
      <w:r/>
      <w:hyperlink r:id="rId48">
        <w:r>
          <w:rPr>
            <w:color w:val="0000EE"/>
            <w:u w:val="single"/>
          </w:rPr>
          <w:t>https://www.perfil.com/noticias/internacional/recelos-de-las-navieras-y-temor-a-las-minas.phtml</w:t>
        </w:r>
      </w:hyperlink>
      <w:r>
        <w:t xml:space="preserve"> - Shipping representatives reacted cautiously to the announcement by Iran and the US regarding the reopening of the Strait of Hormuz after nearly seven weeks of closure. Although the closure trapped hundreds of vessels and spiked transport costs, industry leaders like Nils Haupt of Hapag-Lloyd and Jakob Larsen of BIMCO warned that clear routing details and mine threat assessments are still missing. With approximately 770 merchant ships currently in the Gulf, operators fear attacks and mines, suggesting they should avoid the zone until safety protocols are clarified.</w:t>
      </w:r>
      <w:r/>
    </w:p>
    <w:p>
      <w:pPr>
        <w:pStyle w:val="ListNumber"/>
        <w:spacing w:line="240" w:lineRule="auto"/>
        <w:ind w:left="720"/>
      </w:pPr>
      <w:r/>
      <w:hyperlink r:id="rId48">
        <w:r>
          <w:rPr>
            <w:color w:val="0000EE"/>
            <w:u w:val="single"/>
          </w:rPr>
          <w:t>https://www.perfil.com/noticias/internacional/recelos-de-las-navieras-y-temor-a-las-minas.phtml</w:t>
        </w:r>
      </w:hyperlink>
      <w:r>
        <w:t xml:space="preserve"> - Shipping representatives reacted cautiously to the announcement by Iran and the US regarding the reopening of the Strait of Hormuz after nearly seven weeks of closure. Although the closure trapped hundreds of vessels and spiked transport costs, industry leaders like Nils Haupt of Hapag-Lloyd and Jakob Larsen of BIMCO warned that clear routing details and mine threat assessments are still missing. With approximately 770 merchant ships currently in the Gulf, operators fear attacks and mines, suggesting they should avoid the zone until safety protocols are clarified.</w:t>
      </w:r>
      <w:r/>
    </w:p>
    <w:p>
      <w:pPr>
        <w:pStyle w:val="ListNumber"/>
        <w:spacing w:line="240" w:lineRule="auto"/>
        <w:ind w:left="720"/>
      </w:pPr>
      <w:r/>
      <w:hyperlink r:id="rId52">
        <w:r>
          <w:rPr>
            <w:color w:val="0000EE"/>
            <w:u w:val="single"/>
          </w:rPr>
          <w:t>https://www.perthnow.com.au/news/politics/fuel-pump-prices-to-ease-amid-shipping-breakthrough-c-22159413</w:t>
        </w:r>
      </w:hyperlink>
      <w:r>
        <w:t xml:space="preserve"> - Petrol and diesel prices in Australia have fallen below $2.10 and $3 per litre respectively, following a ceasefire in Iran that reopened the Strait of Hormuz. The National Roads and Motorists Association notes wholesale prices are dropping, though volatility is expected to persist for months. Prime Minister Anthony Albanese described the waterway reopening as a fragile arrangement. Energy Minister Chris Bowen confirmed Australia holds 46 days of petrol and 31 days of diesel stock. Average retail petrol prices have decreased by 41.6c since late March across major cities.</w:t>
      </w:r>
      <w:r/>
    </w:p>
    <w:p>
      <w:pPr>
        <w:pStyle w:val="ListNumber"/>
        <w:spacing w:line="240" w:lineRule="auto"/>
        <w:ind w:left="720"/>
      </w:pPr>
      <w:r/>
      <w:hyperlink r:id="rId52">
        <w:r>
          <w:rPr>
            <w:color w:val="0000EE"/>
            <w:u w:val="single"/>
          </w:rPr>
          <w:t>https://www.perthnow.com.au/news/politics/fuel-pump-prices-to-ease-amid-shipping-breakthrough-c-22159413</w:t>
        </w:r>
      </w:hyperlink>
      <w:r>
        <w:t xml:space="preserve"> - Petrol and diesel prices in Australia have fallen below $2.10 and $3 per litre respectively, following a ceasefire in Iran that reopened the Strait of Hormuz. The National Roads and Motorists Association notes wholesale prices are dropping, though volatility is expected to persist for months. Prime Minister Anthony Albanese described the waterway reopening as a fragile arrangement. Energy Minister Chris Bowen confirmed Australia holds 46 days of petrol and 31 days of diesel stock. Average retail petrol prices have decreased by 41.6c since late March across major cities.</w:t>
      </w:r>
      <w:r/>
    </w:p>
    <w:p>
      <w:pPr>
        <w:pStyle w:val="ListNumber"/>
        <w:spacing w:line="240" w:lineRule="auto"/>
        <w:ind w:left="720"/>
      </w:pPr>
      <w:r/>
      <w:hyperlink r:id="rId60">
        <w:r>
          <w:rPr>
            <w:color w:val="0000EE"/>
            <w:u w:val="single"/>
          </w:rPr>
          <w:t>https://www.india.com/news/world/trump-says-iran-deal-to-remain-under-blockade-until-100-percent-complete-and-fully-signed-amid-strait-of-hormuz-fully-open-for-business-full-passage-claims-us-will-secure-nuclear-dust-iran-war-8384866/</w:t>
        </w:r>
      </w:hyperlink>
      <w:r>
        <w:t xml:space="preserve"> - US President Donald Trump stated that the naval blockade on Iran will remain in full force until a nuclear agreement is 100% complete and fully signed. While acknowledging that the Strait of Hormuz is now open for commercial vessels, Trump insisted the blockade, which he claimed to have built during his first term, would not be lifted. He asserted that Iran has agreed never to close the strait again and that the US will secure all nuclear material from Iran. The remarks were made at a Turning Point USA event in Phoenix, Arizona, amidst ongoing diplomatic negotiations.</w:t>
      </w:r>
      <w:r/>
    </w:p>
    <w:p>
      <w:pPr>
        <w:pStyle w:val="ListNumber"/>
        <w:spacing w:line="240" w:lineRule="auto"/>
        <w:ind w:left="720"/>
      </w:pPr>
      <w:r/>
      <w:hyperlink r:id="rId61">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62">
        <w:r>
          <w:rPr>
            <w:color w:val="0000EE"/>
            <w:u w:val="single"/>
          </w:rPr>
          <w:t>https://economictimes.indiatimes.com/news/defence/britain-commits-wide-ranging-military-support-to-hormuz-mission-says-envoy/articleshow/130347008.cms</w:t>
        </w:r>
      </w:hyperlink>
      <w:r>
        <w:t xml:space="preserve"> - The United Kingdom announced a wide-ranging military contribution to a multinational mission securing the Strait of Hormuz. UK envoy Christian Turner stated the France-UK-led initiative aims to reassure vessels and ensure safe passage once Iran-related tensions subside. Nearly 50 countries backed the effort at a virtual summit. Conversely, US President Donald Trump criticised NATO allies, calling them a 'paper tiger' and stating they were useless when needed, while asserting the US did not require their help now that the situation is stabilising.</w:t>
      </w:r>
      <w:r/>
    </w:p>
    <w:p>
      <w:pPr>
        <w:pStyle w:val="ListNumber"/>
        <w:spacing w:line="240" w:lineRule="auto"/>
        <w:ind w:left="720"/>
      </w:pPr>
      <w:r/>
      <w:hyperlink r:id="rId63">
        <w:r>
          <w:rPr>
            <w:color w:val="0000EE"/>
            <w:u w:val="single"/>
          </w:rPr>
          <w:t>https://www.freemalaysiatoday.com/category/world/2026/04/18/trump-says-us-blockade-of-iranian-ports-will-remain-if-no-deal-reached</w:t>
        </w:r>
      </w:hyperlink>
      <w:r>
        <w:t xml:space="preserve"> - President Donald Trump stated that the United States will maintain a blockade of Iranian ports if a peace agreement with Tehran is not secured by the expiration of the current ceasefire. Trump indicated he might not extend the ceasefire and insisted that enriched uranium stored in Iran would be transferred to the US. While Iran reopened the Strait of Hormuz following a separate ceasefire between Israel and Lebanon, Tehran threatened to close the waterway again if the US blockade persists. Key differences remain between US and Iranian demands, with Iran previously rejecting the transfer of its uranium stockpile.</w:t>
      </w:r>
      <w:r/>
    </w:p>
    <w:p>
      <w:pPr>
        <w:pStyle w:val="ListNumber"/>
        <w:spacing w:line="240" w:lineRule="auto"/>
        <w:ind w:left="720"/>
      </w:pPr>
      <w:r/>
      <w:hyperlink r:id="rId53">
        <w:r>
          <w:rPr>
            <w:color w:val="0000EE"/>
            <w:u w:val="single"/>
          </w:rPr>
          <w:t>https://peakoil.com/publicpolicy/russias-oil-windfall-from-the-iran-war-masks-a-slower-decline</w:t>
        </w:r>
      </w:hyperlink>
      <w:r>
        <w:t xml:space="preserve"> - Sergey Vakulenko, an oil analyst for Carnegie Endowment for International Peace, states that while the war in Iran and Strait of Hormuz closure provide a short-term price boost to Russia, the sector's long-term trajectory remains a slow, steady production decline. He attributes this decline to state policy, investment climate, and OPEC+ constraints rather than geological factors. Recent output drops are linked to Ukrainian drone strikes on Lukoil platforms, not systemic failure. The fiscal regime captures 58.4% of revenue above $13.5 per barrel, sustaining viability but discouraging aggressive expansion.</w:t>
      </w:r>
      <w:r/>
    </w:p>
    <w:p>
      <w:pPr>
        <w:pStyle w:val="ListNumber"/>
        <w:spacing w:line="240" w:lineRule="auto"/>
        <w:ind w:left="720"/>
      </w:pPr>
      <w:r/>
      <w:hyperlink r:id="rId57">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note the move allows payments to bypass existing sanctions, though stablecoins carry risks of asset freezing by issuers. * Shipping companies face significant sanctions exposure as paying in cryptocurrency does not alter legal requirements for US Treasury Department approval. * The model establishes a precedent for sanctioned states converting geographic leverage into digital revenue streams outside conventional financial oversight. 114. </w:t>
      </w:r>
      <w:hyperlink r:id="rId58">
        <w:r>
          <w:rPr>
            <w:color w:val="0000EE"/>
            <w:u w:val="single"/>
          </w:rPr>
          <w:t>https://nypost.com/2026/04/17/world-news/first-cruise-ship-sets-sail-through-strait-of-hormuz-after-weeks-long-closure-by-iranian-regime/</w:t>
        </w:r>
      </w:hyperlink>
      <w:r>
        <w:t xml:space="preserve"> - * The Celestyal Discovery cruise ship became the first passenger liner to traverse the Strait of Hormuz following a weeks-long closure by Iran. * Iran Foreign Minister Abbas Araghchi announced the waterway was open to commercial vessels as part of a ceasefire agreement between the US and Iran. * The vessel, carrying 1,360 passengers, departed from Port Rashid in Dubai and is heading to Muscat, Oman. * While commercial shipping is permitted on a coordinated route, military vessels remain prohibited from crossing the strait. * US President Trump declared the reopening of the strait to be permanent, stating Iran has agreed never to close it again.</w:t>
      </w:r>
      <w:r/>
    </w:p>
    <w:p>
      <w:pPr>
        <w:pStyle w:val="ListNumber"/>
        <w:spacing w:line="240" w:lineRule="auto"/>
        <w:ind w:left="720"/>
      </w:pPr>
      <w:r/>
      <w:hyperlink r:id="rId59">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54">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64">
        <w:r>
          <w:rPr>
            <w:color w:val="0000EE"/>
            <w:u w:val="single"/>
          </w:rPr>
          <w:t>https://energy.economictimes.indiatimes.com/news/oil-and-gas/us-move-on-russian-oil-waiver-adds-pressure-as-iran-war-strains-energy-markets-india-engaged-in-talks-sources/130345934</w:t>
        </w:r>
      </w:hyperlink>
      <w:r>
        <w:t xml:space="preserve"> - The US Treasury Department announced it will not renew waivers allowing imports of sanctioned Russian and Iranian oil, a move expected to stress global energy markets amid the war in West Asia. India, which significantly increased its crude oil imports from Russia in March, is engaged in talks with the US regarding the waiver extension. Russian Ambassador Denis Alipov assured New Delhi that Russia will continue to step up energy exports to India, including crude oil, LPG, and LNG, to meet its requirements.</w:t>
      </w:r>
      <w:r/>
    </w:p>
    <w:p>
      <w:pPr>
        <w:pStyle w:val="ListNumber"/>
        <w:spacing w:line="240" w:lineRule="auto"/>
        <w:ind w:left="720"/>
      </w:pPr>
      <w:r/>
      <w:hyperlink r:id="rId65">
        <w:r>
          <w:rPr>
            <w:color w:val="0000EE"/>
            <w:u w:val="single"/>
          </w:rPr>
          <w:t>https://www.india.com/news/world/big-relief-for-india-as-us-renews-waiver-allowing-sale-of-sanctioned-russian-oil-new-deadline-is-may-16-iran-war-trump-strait-of-hormuz-middle-east-tensions-8385080/</w:t>
        </w:r>
      </w:hyperlink>
      <w:r>
        <w:t xml:space="preserve"> - The United States Treasury Department has renewed a temporary waiver allowing the sale and transport of sanctioned Russian oil loaded onto vessels before April 17, 2026. The authorization is valid until May 16, 2026. This decision stabilises global energy markets amid West Asia conflict tensions. The waiver excludes transactions involving Iran, Cuba, and North Korea. Secretary of the Treasury Scott Bessent previously indicated the waiver would not be renewed, but the extension was granted two days later.</w:t>
      </w:r>
      <w:r/>
    </w:p>
    <w:p>
      <w:pPr>
        <w:pStyle w:val="ListNumber"/>
        <w:spacing w:line="240" w:lineRule="auto"/>
        <w:ind w:left="720"/>
      </w:pPr>
      <w:r/>
      <w:hyperlink r:id="rId66">
        <w:r>
          <w:rPr>
            <w:color w:val="0000EE"/>
            <w:u w:val="single"/>
          </w:rPr>
          <w:t>https://www.brecorder.com/news/40416980/economic-strategy</w:t>
        </w:r>
      </w:hyperlink>
      <w:r>
        <w:t xml:space="preserve"> - Finance Minister Muhammad Aurangzeb stated at the IMF/World Bank spring meetings in Washington DC that Pakistan aims to restore 3.45 billion dollars in foreign exchange reserves withdrawn by the UAE by the end of the month. The strategy involves issuing Panda and potentially Eurobonds to replace the recalled funds. This move is critical to meeting IMF programme conditions, as the withdrawal of the UAE package alongside Saudi and Chinese rollovers could trigger concerns over financial support. The article notes risks regarding inflation, interest rates, and potential increases in debt servicing costs.</w:t>
      </w:r>
      <w:r/>
    </w:p>
    <w:p>
      <w:pPr>
        <w:pStyle w:val="ListNumber"/>
        <w:spacing w:line="240" w:lineRule="auto"/>
        <w:ind w:left="720"/>
      </w:pPr>
      <w:r/>
      <w:hyperlink r:id="rId67">
        <w:r>
          <w:rPr>
            <w:color w:val="0000EE"/>
            <w:u w:val="single"/>
          </w:rPr>
          <w:t>https://www.freemalaysiatoday.com/category/business/2026/04/18/us-extends-sanctions-waiver-on-purchases-of-russian-oil</w:t>
        </w:r>
      </w:hyperlink>
      <w:r>
        <w:t xml:space="preserve"> - The US Treasury Department issued a month-long sanctions waiver allowing the sale of Russian oil and petroleum products at sea. This decision, made by President Donald Trump's administration, extends an earlier measure intended to mitigate surging global energy prices caused by the US-Israeli war against Iran and the subsequent closure of the Strait of Hormuz. The waiver covers vessels loaded by Friday through May 16. While aimed at easing supply shocks and domestic gasoline costs ahead of midterm elections, the move risks providing Russia with revenue needed for its war in Ukraine.</w:t>
      </w:r>
      <w:r/>
    </w:p>
    <w:p>
      <w:pPr>
        <w:pStyle w:val="ListNumber"/>
        <w:spacing w:line="240" w:lineRule="auto"/>
        <w:ind w:left="720"/>
      </w:pPr>
      <w:r/>
      <w:hyperlink r:id="rId68">
        <w:r>
          <w:rPr>
            <w:color w:val="0000EE"/>
            <w:u w:val="single"/>
          </w:rPr>
          <w:t>https://www.bbc.com/news/articles/cwydexp39ddo?at_medium=RSS&amp;at_campaign=rss</w:t>
        </w:r>
      </w:hyperlink>
      <w:r>
        <w:t xml:space="preserve"> - * Iran's Ports and Maritime Organisation has declared the Strait of Hormuz completely open for all commercial vessels. * The declaration aligns with the ongoing ceasefire in Lebanon and applies to the remaining period of the ceasefire. * Traffic is restricted to a coordinated route as previously announced by Iranian authorities. * Despite the open declaration, satellite tracking indicates very few ships are currently moving through the strait. * The move aims to facilitate maritime trade following the reduction in hostilities in the region.</w:t>
      </w:r>
      <w:r/>
    </w:p>
    <w:p>
      <w:pPr>
        <w:pStyle w:val="ListNumber"/>
        <w:spacing w:line="240" w:lineRule="auto"/>
        <w:ind w:left="720"/>
      </w:pPr>
      <w:r/>
      <w:hyperlink r:id="rId69">
        <w:r>
          <w:rPr>
            <w:color w:val="0000EE"/>
            <w:u w:val="single"/>
          </w:rPr>
          <w:t>https://atarde.com.br/mundo/ira-considera-fechar-estreito-de-ormuz-se-bloqueio-naval-dos-eua-continuar-1386210</w:t>
        </w:r>
      </w:hyperlink>
      <w:r>
        <w:t xml:space="preserve"> - The Iranian agency Tasnim reported that Iran may close the Strait of Hormuz if the US naval blockade persists, affecting 20% of global oil production. US ships are positioned in the Indian Ocean near the strait, and US President Donald Trump stated the blockade will remain until negotiations are complete. Conditions for reopening include prohibiting passage of hostile ships and coordination with Iran's Revolutionary Guard. The US announced a blockade after failed peace talks in Pakistan, while Iran's oil exports continue despite the US measures.</w:t>
      </w:r>
      <w:r/>
    </w:p>
    <w:p>
      <w:pPr>
        <w:pStyle w:val="ListNumber"/>
        <w:spacing w:line="240" w:lineRule="auto"/>
        <w:ind w:left="720"/>
      </w:pPr>
      <w:r/>
      <w:hyperlink r:id="rId69">
        <w:r>
          <w:rPr>
            <w:color w:val="0000EE"/>
            <w:u w:val="single"/>
          </w:rPr>
          <w:t>https://atarde.com.br/mundo/ira-considera-fechar-estreito-de-ormuz-se-bloqueio-naval-dos-eua-continuar-1386210</w:t>
        </w:r>
      </w:hyperlink>
      <w:r>
        <w:t xml:space="preserve"> - The Iranian agency Tasnim reported that Iran may close the Strait of Hormuz if the US naval blockade persists, affecting 20% of global oil production. US ships are positioned in the Indian Ocean near the strait, and US President Donald Trump stated the blockade will remain until negotiations are complete. Conditions for reopening include prohibiting passage of hostile ships and coordination with Iran's Revolutionary Guard. The US announced a blockade after failed peace talks in Pakistan, while Iran's oil exports continue despite the US measures.</w:t>
      </w:r>
      <w:r/>
    </w:p>
    <w:p>
      <w:pPr>
        <w:pStyle w:val="ListNumber"/>
        <w:spacing w:line="240" w:lineRule="auto"/>
        <w:ind w:left="720"/>
      </w:pPr>
      <w:r/>
      <w:hyperlink r:id="rId70">
        <w:r>
          <w:rPr>
            <w:color w:val="0000EE"/>
            <w:u w:val="single"/>
          </w:rPr>
          <w:t>https://www.emirates247.com/business/us-renews-russian-oil-waiver-after-pressure-from-countries-dealing-with-iran-war-price-shocks/911</w:t>
        </w:r>
      </w:hyperlink>
      <w:r>
        <w:t xml:space="preserve"> - The Trump administration renewed a waiver allowing countries to purchase sanctioned Russian oil at sea through May 16. This decision follows pressure from Asian nations and G20 partners facing energy price spikes due to the ongoing war in the Middle East. The move aims to stabilise global energy prices after Iran temporarily reopened the Strait of Hormuz, causing oil prices to fall to approximately $90 a barrel. The waiver excludes transactions involving Iran, Cuba, and North Korea.</w:t>
      </w:r>
      <w:r/>
    </w:p>
    <w:p>
      <w:pPr>
        <w:pStyle w:val="ListNumber"/>
        <w:spacing w:line="240" w:lineRule="auto"/>
        <w:ind w:left="720"/>
      </w:pPr>
      <w:r/>
      <w:hyperlink r:id="rId65">
        <w:r>
          <w:rPr>
            <w:color w:val="0000EE"/>
            <w:u w:val="single"/>
          </w:rPr>
          <w:t>https://www.india.com/news/world/big-relief-for-india-as-us-renews-waiver-allowing-sale-of-sanctioned-russian-oil-new-deadline-is-may-16-iran-war-trump-strait-of-hormuz-middle-east-tensions-8385080/</w:t>
        </w:r>
      </w:hyperlink>
      <w:r>
        <w:t xml:space="preserve"> - The United States Treasury Department has renewed a temporary waiver allowing the sale and transport of sanctioned Russian oil loaded onto vessels before April 17, 2026. The authorization is valid until May 16, 2026. This decision stabilises global energy markets amid West Asia conflict tensions. The waiver excludes transactions involving Iran, Cuba, and North Korea. Secretary of the Treasury Scott Bessent previously indicated the waiver would not be renewed, but the extension was granted two days later.</w:t>
      </w:r>
      <w:r/>
    </w:p>
    <w:p>
      <w:pPr>
        <w:pStyle w:val="ListNumber"/>
        <w:spacing w:line="240" w:lineRule="auto"/>
        <w:ind w:left="720"/>
      </w:pPr>
      <w:r/>
      <w:hyperlink r:id="rId60">
        <w:r>
          <w:rPr>
            <w:color w:val="0000EE"/>
            <w:u w:val="single"/>
          </w:rPr>
          <w:t>https://www.india.com/news/world/trump-says-iran-deal-to-remain-under-blockade-until-100-percent-complete-and-fully-signed-amid-strait-of-hormuz-fully-open-for-business-full-passage-claims-us-will-secure-nuclear-dust-iran-war-8384866/</w:t>
        </w:r>
      </w:hyperlink>
      <w:r>
        <w:t xml:space="preserve"> - US President Donald Trump stated that the naval blockade on Iran will remain in full force until a nuclear agreement is 100% complete and fully signed. While acknowledging that the Strait of Hormuz is now open for commercial vessels, Trump insisted the blockade, which he claimed to have built during his first term, would not be lifted. He asserted that Iran has agreed never to close the strait again and that the US will secure all nuclear material from Iran. The remarks were made at a Turning Point USA event in Phoenix, Arizona, amidst ongoing diplomatic negotiations.</w:t>
      </w:r>
      <w:r/>
    </w:p>
    <w:p>
      <w:pPr>
        <w:pStyle w:val="ListNumber"/>
        <w:spacing w:line="240" w:lineRule="auto"/>
        <w:ind w:left="720"/>
      </w:pPr>
      <w:r/>
      <w:hyperlink r:id="rId60">
        <w:r>
          <w:rPr>
            <w:color w:val="0000EE"/>
            <w:u w:val="single"/>
          </w:rPr>
          <w:t>https://www.india.com/news/world/trump-says-iran-deal-to-remain-under-blockade-until-100-percent-complete-and-fully-signed-amid-strait-of-hormuz-fully-open-for-business-full-passage-claims-us-will-secure-nuclear-dust-iran-war-8384866/</w:t>
        </w:r>
      </w:hyperlink>
      <w:r>
        <w:t xml:space="preserve"> - US President Donald Trump stated that the naval blockade on Iran will remain in full force until a nuclear agreement is 100% complete and fully signed. While acknowledging that the Strait of Hormuz is now open for commercial vessels, Trump insisted the blockade, which he claimed to have built during his first term, would not be lifted. He asserted that Iran has agreed never to close the strait again and that the US will secure all nuclear material from Iran. The remarks were made at a Turning Point USA event in Phoenix, Arizona, amidst ongoing diplomatic negotiations.</w:t>
      </w:r>
      <w:r/>
    </w:p>
    <w:p>
      <w:pPr>
        <w:pStyle w:val="ListNumber"/>
        <w:spacing w:line="240" w:lineRule="auto"/>
        <w:ind w:left="720"/>
      </w:pPr>
      <w:r/>
      <w:hyperlink r:id="rId62">
        <w:r>
          <w:rPr>
            <w:color w:val="0000EE"/>
            <w:u w:val="single"/>
          </w:rPr>
          <w:t>https://economictimes.indiatimes.com/news/defence/britain-commits-wide-ranging-military-support-to-hormuz-mission-says-envoy/articleshow/130347008.cms</w:t>
        </w:r>
      </w:hyperlink>
      <w:r>
        <w:t xml:space="preserve"> - The United Kingdom announced a wide-ranging military contribution to a multinational mission securing the Strait of Hormuz. UK envoy Christian Turner stated the France-UK-led initiative aims to reassure vessels and ensure safe passage once Iran-related tensions subside. Nearly 50 countries backed the effort at a virtual summit. Conversely, US President Donald Trump criticised NATO allies, calling them a 'paper tiger' and stating they were useless when needed, while asserting the US did not require their help now that the situation is stabilising.</w:t>
      </w:r>
      <w:r/>
    </w:p>
    <w:p>
      <w:pPr>
        <w:pStyle w:val="ListNumber"/>
        <w:spacing w:line="240" w:lineRule="auto"/>
        <w:ind w:left="720"/>
      </w:pPr>
      <w:r/>
      <w:hyperlink r:id="rId62">
        <w:r>
          <w:rPr>
            <w:color w:val="0000EE"/>
            <w:u w:val="single"/>
          </w:rPr>
          <w:t>https://economictimes.indiatimes.com/news/defence/britain-commits-wide-ranging-military-support-to-hormuz-mission-says-envoy/articleshow/130347008.cms</w:t>
        </w:r>
      </w:hyperlink>
      <w:r>
        <w:t xml:space="preserve"> - The United Kingdom announced a wide-ranging military contribution to a multinational mission securing the Strait of Hormuz. UK envoy Christian Turner stated the France-UK-led initiative aims to reassure vessels and ensure safe passage once Iran-related tensions subside. Nearly 50 countries backed the effort at a virtual summit. Conversely, US President Donald Trump criticised NATO allies, calling them a 'paper tiger' and stating they were useless when needed, while asserting the US did not require their help now that the situation is stabilising.</w:t>
      </w:r>
      <w:r/>
    </w:p>
    <w:p>
      <w:pPr>
        <w:pStyle w:val="ListNumber"/>
        <w:spacing w:line="240" w:lineRule="auto"/>
        <w:ind w:left="720"/>
      </w:pPr>
      <w:r/>
      <w:hyperlink r:id="rId71">
        <w:r>
          <w:rPr>
            <w:color w:val="0000EE"/>
            <w:u w:val="single"/>
          </w:rPr>
          <w:t>https://www.businesstoday.in/india/story/west-asia-conflict-us-allows-russian-oil-purchases-again-with-new-30-day-waiver-526305-2026-04-18?utm_source=rssfeed</w:t>
        </w:r>
      </w:hyperlink>
      <w:r>
        <w:t xml:space="preserve"> - The US Treasury announced a new 30-day general license permitting countries, including India, to purchase Russian oil without facing sanctions. This decision replaces previous waivers that expired on March 11 and specifically excludes Iranian energy. The waiver covers crude oil and petroleum products loaded onto vessels by April 17, authorised until May 16. India, a significant beneficiary, had ordered approximately 30 million barrels of Russian oil previously. Treasury Secretary Scott Bessent stated the US would not renew licenses for oil on water prior to March 11. The move faces opposition from US lawmakers who argue it funds Russia's war against Ukraine.</w:t>
      </w:r>
      <w:r/>
    </w:p>
    <w:p>
      <w:pPr>
        <w:pStyle w:val="ListNumber"/>
        <w:spacing w:line="240" w:lineRule="auto"/>
        <w:ind w:left="720"/>
      </w:pPr>
      <w:r/>
      <w:hyperlink r:id="rId72">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73">
        <w:r>
          <w:rPr>
            <w:color w:val="0000EE"/>
            <w:u w:val="single"/>
          </w:rPr>
          <w:t>https://container-news.com/us-pressure-intensifies-against-sea-lead-shipping/</w:t>
        </w:r>
      </w:hyperlink>
      <w:r>
        <w:t xml:space="preserve"> - The US Department of Justice has intensified legal and regulatory actions against Singapore-based Sea Lead Shipping, alleging its role in a sanctions-evasion network linked to Iran. A March 2026 civil forfeiture complaint seeks to seize $2.4 million intended for the company and its Indian affiliate. This follows August 2025 sanctions that forced the return of 16 vessels and caused significant operational contraction, including fleet reductions and office closures. Authorities aim to dismantle the logistics infrastructure supporting Iranian oil trade.</w:t>
      </w:r>
      <w:r/>
    </w:p>
    <w:p>
      <w:pPr>
        <w:pStyle w:val="ListNumber"/>
        <w:spacing w:line="240" w:lineRule="auto"/>
        <w:ind w:left="720"/>
      </w:pPr>
      <w:r/>
      <w:hyperlink r:id="rId74">
        <w:r>
          <w:rPr>
            <w:color w:val="0000EE"/>
            <w:u w:val="single"/>
          </w:rPr>
          <w:t>https://www.pbs.org/newshour/show/timeline-for-strait-of-hormuz-shipping-recovery-remains-uncertain</w:t>
        </w:r>
      </w:hyperlink>
      <w:r>
        <w:t xml:space="preserve"> - Ian Ralby, president of Auxilium Worldwide, states that the Strait of Hormuz is not fully open to commercial traffic despite claims by Iranian and US officials. Vessels are required to obtain permission from the IRGC and follow restricted routes, leading to ships being turned back. Shipping companies remain cautious due to recent attacks and inconsistent rhetoric from both Tehran and Washington. The US blockade on Iranian-affiliated cargoes and potential security threats, such as mines, further delay the resumption of normal maritime commerce and oil trade.</w:t>
      </w:r>
      <w:r/>
    </w:p>
    <w:p>
      <w:pPr>
        <w:pStyle w:val="ListNumber"/>
        <w:spacing w:line="240" w:lineRule="auto"/>
        <w:ind w:left="720"/>
      </w:pPr>
      <w:r/>
      <w:hyperlink r:id="rId75">
        <w:r>
          <w:rPr>
            <w:color w:val="0000EE"/>
            <w:u w:val="single"/>
          </w:rPr>
          <w:t>https://www.farms.com/news/will-the-iran-war-make-already-high-food-prices-worse-opinion-240887.aspx</w:t>
        </w:r>
      </w:hyperlink>
      <w:r>
        <w:t xml:space="preserve"> - Canadian consumers face rising food prices, which are 30 per cent higher than a decade ago. Although the Iran conflict is currently under a fragile ceasefire, experts warn it will impact food costs indirectly via rising petroleum prices. Approximately 20 per cent of global oil moves through the Strait of Hormuz, and uncertainty regarding infrastructure and potential disruptions has pushed oil prices above US$100 per barrel. While the immediate impact on food prices is expected to be small, prolonged conflict could lead to more significant increases.</w:t>
      </w:r>
      <w:r/>
    </w:p>
    <w:p>
      <w:pPr>
        <w:pStyle w:val="ListNumber"/>
        <w:spacing w:line="240" w:lineRule="auto"/>
        <w:ind w:left="720"/>
      </w:pPr>
      <w:r/>
      <w:hyperlink r:id="rId76">
        <w:r>
          <w:rPr>
            <w:color w:val="0000EE"/>
            <w:u w:val="single"/>
          </w:rPr>
          <w:t>https://ria.ru/20260418/neft-2087664993.html</w:t>
        </w:r>
      </w:hyperlink>
      <w:r>
        <w:t xml:space="preserve"> - Kirill Dmitriev, head of the Russian Direct Investment Fund (RDIF), stated that extending sanctions relief for Russian oil would cause extreme concern and hysteria among war instigators in the EU and UK. Dmitriev noted that many countries, including the US, increasingly recognise the role of Russian oil and gas in global economic stability. He described current sanctions as ineffective and destructive.</w:t>
      </w:r>
      <w:r/>
    </w:p>
    <w:p>
      <w:pPr>
        <w:pStyle w:val="ListNumber"/>
        <w:spacing w:line="240" w:lineRule="auto"/>
        <w:ind w:left="720"/>
      </w:pPr>
      <w:r/>
      <w:hyperlink r:id="rId77">
        <w:r>
          <w:rPr>
            <w:color w:val="0000EE"/>
            <w:u w:val="single"/>
          </w:rPr>
          <w:t>https://www.malaymail.com/news/malaysia/2026/04/18/putrajaya-exploring-strategic-fuel-reserves-as-import-reliance-raises-vulnerability-says-deputy-economy-minister/216701</w:t>
        </w:r>
      </w:hyperlink>
      <w:r>
        <w:t xml:space="preserve"> - The Malaysian government is studying a proposal to establish strategic petroleum reserves to enhance long-term energy security. Deputy Economy Minister Datuk Mohd Shahar Abdullah highlighted the need for this measure following a 48-day disruption in the Strait of Hormuz, which exposed structural weaknesses in Malaysia's energy landscape. The country has shifted from a net exporter to a net importer, with daily demand of 800,000 barrels significantly exceeding production of 400,000 barrels. While the Strait of Hormuz has reopened, oil prices may remain volatile due to ongoing refinery repairs in the Middle East expected to take four to six months.</w:t>
      </w:r>
      <w:r/>
    </w:p>
    <w:p>
      <w:pPr>
        <w:pStyle w:val="ListNumber"/>
        <w:spacing w:line="240" w:lineRule="auto"/>
        <w:ind w:left="720"/>
      </w:pPr>
      <w:r/>
      <w:hyperlink r:id="rId78">
        <w:r>
          <w:rPr>
            <w:color w:val="0000EE"/>
            <w:u w:val="single"/>
          </w:rPr>
          <w:t>https://theashlandchronicle.com/europes-planes-about-to-run-out-of-fuel-us-protected-for-now/</w:t>
        </w:r>
      </w:hyperlink>
      <w:r>
        <w:t xml:space="preserve"> - The closure of the Strait of Hormuz has triggered a critical energy crisis in Europe, with the International Energy Agency warning that the region may have only six weeks of jet fuel remaining. Major carriers like Ryanair and easyJet anticipate flight cancellations and operational cuts. While the US remains protected as a net exporter, European airlines are raising fares and reducing long-haul flights to manage costs. Recovery of global oil flows could take up to two years if an agreement is reached.</w:t>
      </w:r>
      <w:r/>
    </w:p>
    <w:p>
      <w:pPr>
        <w:pStyle w:val="ListNumber"/>
        <w:spacing w:line="240" w:lineRule="auto"/>
        <w:ind w:left="720"/>
      </w:pPr>
      <w:r/>
      <w:hyperlink r:id="rId79">
        <w:r>
          <w:rPr>
            <w:color w:val="0000EE"/>
            <w:u w:val="single"/>
          </w:rPr>
          <w:t>https://www.cruisehive.com/more-stranded-cruise-ships-head-through-the-strait-of-hormuz/206310</w:t>
        </w:r>
      </w:hyperlink>
      <w:r>
        <w:t xml:space="preserve"> - MSC Euribia, Celestyal Journey, and Mein Schiff 5 have departed the Arabian Gulf to transit the Strait of Hormuz, heading for ports in Oman before moving to new homeports in Europe. The Strait, closed for nearly two months, is now open between Iran and the UAE. Mein Schiff 4 remains docked in Abu Dhabi. No cruise ships reported damage during the recent conflict involving Iranian drones. Crew members may need to rejoin vessels after evacuation. Ships are repositioning without guests aboard.</w:t>
      </w:r>
      <w:r/>
    </w:p>
    <w:p>
      <w:pPr>
        <w:pStyle w:val="ListNumber"/>
        <w:spacing w:line="240" w:lineRule="auto"/>
        <w:ind w:left="720"/>
      </w:pPr>
      <w:r/>
      <w:hyperlink r:id="rId80">
        <w:r>
          <w:rPr>
            <w:color w:val="0000EE"/>
            <w:u w:val="single"/>
          </w:rPr>
          <w:t>https://www.stern.de/politik/ausland/die-lage-im-ueberblick--iran-droht-usa-mit-erneuter-schliessung-der-strasse-von-hormus-37320246.html</w:t>
        </w:r>
      </w:hyperlink>
      <w:r>
        <w:t xml:space="preserve"> - Iran has threatened to permanently close the Strait of Hormus if the United States maintains its blockade of Iranian ports. Iranian Parliament President Mohammed Bagher Ghalibaf stated that passage through the strait requires Iranian approval. While Iran recently reopened the waterway for tankers during a ceasefire, US President Donald Trump insists the blockade remains until a comprehensive agreement is reached. Negotiations mediated by Pakistan are ongoing to extend the ceasefire and resolve disputes over Iran's nuclear program and uranium enrichment.</w:t>
      </w:r>
      <w:r/>
    </w:p>
    <w:p>
      <w:pPr>
        <w:pStyle w:val="ListNumber"/>
        <w:spacing w:line="240" w:lineRule="auto"/>
        <w:ind w:left="720"/>
      </w:pPr>
      <w:r/>
      <w:hyperlink r:id="rId69">
        <w:r>
          <w:rPr>
            <w:color w:val="0000EE"/>
            <w:u w:val="single"/>
          </w:rPr>
          <w:t>https://atarde.com.br/mundo/ira-considera-fechar-estreito-de-ormuz-se-bloqueio-naval-dos-eua-continuar-1386210</w:t>
        </w:r>
      </w:hyperlink>
      <w:r>
        <w:t xml:space="preserve"> - The Iranian agency Tasnim reported that Iran may close the Strait of Hormuz if the US naval blockade persists, affecting 20% of global oil production. US ships are positioned in the Indian Ocean near the strait, and US President Donald Trump stated the blockade will remain until negotiations are complete. Conditions for reopening include prohibiting passage of hostile ships and coordination with Iran's Revolutionary Guard. The US announced a blockade after failed peace talks in Pakistan, while Iran's oil exports continue despite the US measures.</w:t>
      </w:r>
      <w:r/>
    </w:p>
    <w:p>
      <w:pPr>
        <w:pStyle w:val="ListNumber"/>
        <w:spacing w:line="240" w:lineRule="auto"/>
        <w:ind w:left="720"/>
      </w:pPr>
      <w:r/>
      <w:hyperlink r:id="rId81">
        <w:r>
          <w:rPr>
            <w:color w:val="0000EE"/>
            <w:u w:val="single"/>
          </w:rPr>
          <w:t>https://www.pravda.com.ua/news/2026/04/18/8030666/</w:t>
        </w:r>
      </w:hyperlink>
      <w:r>
        <w:t xml:space="preserve"> - The US Department of the Treasury cancelled sanctions on Russian oil and petroleum products transported by sea for 30 days, contrary to prior public assurances not to renew relevant licenses. The Office of Foreign Assets Control (OFAC) issued General License No. 134B, allowing the supply and sale of Russian-origin crude oil and petroleum products loaded onto vessels as of April 17, 2026. This new license replaces the previous exception which expired on April 11, 2026, and remains in effect until May 16, 2026.</w:t>
      </w:r>
      <w:r/>
    </w:p>
    <w:p>
      <w:pPr>
        <w:pStyle w:val="ListNumber"/>
        <w:spacing w:line="240" w:lineRule="auto"/>
        <w:ind w:left="720"/>
      </w:pPr>
      <w:r/>
      <w:hyperlink r:id="rId82">
        <w:r>
          <w:rPr>
            <w:color w:val="0000EE"/>
            <w:u w:val="single"/>
          </w:rPr>
          <w:t>https://www.berlingske.dk/internationalt/usa-forlaenger-tilladelse-til-koeb-af-russisk-olie-strandet-til-soes?referrer=RSS</w:t>
        </w:r>
      </w:hyperlink>
      <w:r>
        <w:t xml:space="preserve"> - The US administration under President Donald Trump has issued a temporary permit allowing countries to purchase sanctioned Russian oil and petroleum products stranded at sea. This extension, expiring on May 16, aims to control global energy prices rising due to the conflict in Iran. The permit covers oil loaded onto ships before Friday and follows a previous 30-day dispensation that expired in April. While intended to increase short-term supply, officials note it may complicate Western efforts to cut off Russia's revenue streams during the Ukraine war, despite not preventing recent price surges linked to the partial closure of the Strait of Hormuz.</w:t>
      </w:r>
      <w:r/>
    </w:p>
    <w:p>
      <w:pPr>
        <w:pStyle w:val="ListNumber"/>
        <w:spacing w:line="240" w:lineRule="auto"/>
        <w:ind w:left="720"/>
      </w:pPr>
      <w:r/>
      <w:hyperlink r:id="rId83">
        <w:r>
          <w:rPr>
            <w:color w:val="0000EE"/>
            <w:u w:val="single"/>
          </w:rPr>
          <w:t>https://www.freepressjournal.in/world/xi-jinping-very-happy-over-hormuz-reopening-trump-says-ahead-of-china-meet</w:t>
        </w:r>
      </w:hyperlink>
      <w:r>
        <w:t xml:space="preserve"> - US President Donald Trump stated on Truth Social that Chinese President Xi Jinping is very happy about the reopening of the Strait of Hormuz. The two leaders are scheduled to meet in Beijing on May 14-15, a date rescheduled from earlier plans due to the Iran conflict. While Trump described the visit as potentially historic, Iranian officials maintain strict supervision over maritime movement through the waterway. Trump confirmed the US naval blockade on Iranian ports will continue until a complete agreement is reached.</w:t>
      </w:r>
      <w:r/>
    </w:p>
    <w:p>
      <w:pPr>
        <w:pStyle w:val="ListNumber"/>
        <w:spacing w:line="240" w:lineRule="auto"/>
        <w:ind w:left="720"/>
      </w:pPr>
      <w:r/>
      <w:hyperlink r:id="rId71">
        <w:r>
          <w:rPr>
            <w:color w:val="0000EE"/>
            <w:u w:val="single"/>
          </w:rPr>
          <w:t>https://www.businesstoday.in/india/story/west-asia-conflict-us-allows-russian-oil-purchases-again-with-new-30-day-waiver-526305-2026-04-18?utm_source=rssfeed</w:t>
        </w:r>
      </w:hyperlink>
      <w:r>
        <w:t xml:space="preserve"> - The US Treasury announced a new 30-day general license permitting countries, including India, to purchase Russian oil without facing sanctions. This decision replaces previous waivers that expired on March 11 and specifically excludes Iranian energy. The waiver covers crude oil and petroleum products loaded onto vessels by April 17, authorised until May 16. India, a significant beneficiary, had ordered approximately 30 million barrels of Russian oil previously. Treasury Secretary Scott Bessent stated the US would not renew licenses for oil on water prior to March 11. The move faces opposition from US lawmakers who argue it funds Russia's war against Ukraine.</w:t>
      </w:r>
      <w:r/>
    </w:p>
    <w:p>
      <w:pPr>
        <w:pStyle w:val="ListNumber"/>
        <w:spacing w:line="240" w:lineRule="auto"/>
        <w:ind w:left="720"/>
      </w:pPr>
      <w:r/>
      <w:hyperlink r:id="rId84">
        <w:r>
          <w:rPr>
            <w:color w:val="0000EE"/>
            <w:u w:val="single"/>
          </w:rPr>
          <w:t>https://www.cbsnews.com/news/airlines-route-cuts-iran-war-jet-fuel/</w:t>
        </w:r>
      </w:hyperlink>
      <w:r>
        <w:t xml:space="preserve"> - * Major airlines including Delta, Air Canada, and KLM are cancelling or adjusting summer routes due to doubled jet fuel prices. * Delta Air Lines is cutting four specific routes from New York, Detroit, and Boston through September. * Air Canada suspended flights from Toronto and Montreal to New York's JFK Airport until October 25. * The International Energy Agency warns European airports have only a six-week supply of jet fuel remaining. * Analysts expect fuel prices to stabilize only after tanker traffic resumes through the Strait of Hormuz, which may take weeks or months.</w:t>
      </w:r>
      <w:r/>
    </w:p>
    <w:p>
      <w:pPr>
        <w:pStyle w:val="ListNumber"/>
        <w:spacing w:line="240" w:lineRule="auto"/>
        <w:ind w:left="720"/>
      </w:pPr>
      <w:r/>
      <w:hyperlink r:id="rId85">
        <w:r>
          <w:rPr>
            <w:color w:val="0000EE"/>
            <w:u w:val="single"/>
          </w:rPr>
          <w:t>https://www.businesstoday.in/latest/economy/story/lpg-cng-png-rates-on-april-18-check-latest-prices-in-delhi-mumbai-chennai-kolkata-other-cities-526304-2026-04-18?utm_source=rssfeed</w:t>
        </w:r>
      </w:hyperlink>
      <w:r>
        <w:t xml:space="preserve"> - The Petroleum Ministry rejected a report suggesting India's LPG supply could take up to four years to recover, calling the claim misleading. The ministry stated that India has diversified procurement to the US, Norway, Canada, Algeria, and Russia, with 800 TMT of assured import cargoes secured and en route. Despite geopolitical tensions in West Asia, no dry-outs have been reported at distributorships. Current LPG, CNG, and PNG rates across major cities like Delhi, Mumbai, and Chennai remain stable.</w:t>
      </w:r>
      <w:r/>
    </w:p>
    <w:p>
      <w:pPr>
        <w:pStyle w:val="ListNumber"/>
        <w:spacing w:line="240" w:lineRule="auto"/>
        <w:ind w:left="720"/>
      </w:pPr>
      <w:r/>
      <w:hyperlink r:id="rId77">
        <w:r>
          <w:rPr>
            <w:color w:val="0000EE"/>
            <w:u w:val="single"/>
          </w:rPr>
          <w:t>https://www.malaymail.com/news/malaysia/2026/04/18/putrajaya-exploring-strategic-fuel-reserves-as-import-reliance-raises-vulnerability-says-deputy-economy-minister/216701</w:t>
        </w:r>
      </w:hyperlink>
      <w:r>
        <w:t xml:space="preserve"> - The Malaysian government is studying a proposal to establish strategic petroleum reserves to enhance long-term energy security. Deputy Economy Minister Datuk Mohd Shahar Abdullah highlighted the need for this measure following a 48-day disruption in the Strait of Hormuz, which exposed structural weaknesses in Malaysia's energy landscape. The country has shifted from a net exporter to a net importer, with daily demand of 800,000 barrels significantly exceeding production of 400,000 barrels. While the Strait of Hormuz has reopened, oil prices may remain volatile due to ongoing refinery repairs in the Middle East expected to take four to six months.</w:t>
      </w:r>
      <w:r/>
    </w:p>
    <w:p>
      <w:pPr>
        <w:pStyle w:val="ListNumber"/>
        <w:spacing w:line="240" w:lineRule="auto"/>
        <w:ind w:left="720"/>
      </w:pPr>
      <w:r/>
      <w:hyperlink r:id="rId78">
        <w:r>
          <w:rPr>
            <w:color w:val="0000EE"/>
            <w:u w:val="single"/>
          </w:rPr>
          <w:t>https://theashlandchronicle.com/europes-planes-about-to-run-out-of-fuel-us-protected-for-now/</w:t>
        </w:r>
      </w:hyperlink>
      <w:r>
        <w:t xml:space="preserve"> - The closure of the Strait of Hormuz has triggered a critical energy crisis in Europe, with the International Energy Agency warning that the region may have only six weeks of jet fuel remaining. Major carriers like Ryanair and easyJet anticipate flight cancellations and operational cuts. While the US remains protected as a net exporter, European airlines are raising fares and reducing long-haul flights to manage costs. Recovery of global oil flows could take up to two years if an agreement is reached.</w:t>
      </w:r>
      <w:r/>
    </w:p>
    <w:p>
      <w:pPr>
        <w:pStyle w:val="ListNumber"/>
        <w:spacing w:line="240" w:lineRule="auto"/>
        <w:ind w:left="720"/>
      </w:pPr>
      <w:r/>
      <w:hyperlink r:id="rId86">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77">
        <w:r>
          <w:rPr>
            <w:color w:val="0000EE"/>
            <w:u w:val="single"/>
          </w:rPr>
          <w:t>https://www.malaymail.com/news/malaysia/2026/04/18/putrajaya-exploring-strategic-fuel-reserves-as-import-reliance-raises-vulnerability-says-deputy-economy-minister/216701</w:t>
        </w:r>
      </w:hyperlink>
      <w:r>
        <w:t xml:space="preserve"> - The Malaysian government is studying a proposal to establish strategic petroleum reserves to enhance long-term energy security. Deputy Economy Minister Datuk Mohd Shahar Abdullah highlighted the need for this measure following a 48-day disruption in the Strait of Hormuz, which exposed structural weaknesses in Malaysia's energy landscape. The country has shifted from a net exporter to a net importer, with daily demand of 800,000 barrels significantly exceeding production of 400,000 barrels. While the Strait of Hormuz has reopened, oil prices may remain volatile due to ongoing refinery repairs in the Middle East expected to take four to six months.</w:t>
      </w:r>
      <w:r/>
    </w:p>
    <w:p>
      <w:pPr>
        <w:pStyle w:val="ListNumber"/>
        <w:spacing w:line="240" w:lineRule="auto"/>
        <w:ind w:left="720"/>
      </w:pPr>
      <w:r/>
      <w:hyperlink r:id="rId87">
        <w:r>
          <w:rPr>
            <w:color w:val="0000EE"/>
            <w:u w:val="single"/>
          </w:rPr>
          <w:t>https://www.viva.co.id/otomotif/1892850-pemerintah-ubah-skema-pajak-mobil-listrik-tak-lagi-otomatis-bebas</w:t>
        </w:r>
      </w:hyperlink>
      <w:r>
        <w:t xml:space="preserve"> - The Indonesian government has amended the electric vehicle tax scheme via Minister of Home Affairs Regulation No. 11 of 2026. Previously, electric vehicles were automatically exempt from Vehicle and Building Tax (PKB) and Vehicle Name Change Tax (BBNKB). The new regulation removes this automatic national exemption, making incentives dependent on local government policies. While automatic zero-percent tariffs are gone, battery-based electric vehicles, including those manufactured before 2026 and converted from fossil fuels, may still receive exemptions or reductions determined by regional authorities. Public transport tax rates are also capped at 60% for PKB and 30-60% for BBNKB.</w:t>
      </w:r>
      <w:r/>
    </w:p>
    <w:p>
      <w:pPr>
        <w:pStyle w:val="ListNumber"/>
        <w:spacing w:line="240" w:lineRule="auto"/>
        <w:ind w:left="720"/>
      </w:pPr>
      <w:r/>
      <w:hyperlink r:id="rId88">
        <w:r>
          <w:rPr>
            <w:color w:val="0000EE"/>
            <w:u w:val="single"/>
          </w:rPr>
          <w:t>https://nosmokesport.com/crypto-news/bitcoin-challenges-us-dollar-reserve-status-2026/</w:t>
        </w:r>
      </w:hyperlink>
      <w:r>
        <w:t xml:space="preserve"> - Analysts and financial institutions suggest Bitcoin is pivoting toward a global reserve asset role, challenging the long-standing dominance of the US dollar. Driven by concerns over US monetary expansion, national debt, and inflation, nations and corporations view Bitcoin's programmed scarcity and portability as strategic alternatives to fiat currencies. While institutional adoption, such as by MicroStrategy, and infrastructure maturation like spot ETFs support this trend, market volatility and liquidity issues remain barriers for conservative central banks. The narrative shifts from Bitcoin's value to its potential share of global reserves.</w:t>
      </w:r>
      <w:r/>
    </w:p>
    <w:p>
      <w:pPr>
        <w:pStyle w:val="ListNumber"/>
        <w:spacing w:line="240" w:lineRule="auto"/>
        <w:ind w:left="720"/>
      </w:pPr>
      <w:r/>
      <w:hyperlink r:id="rId89">
        <w:r>
          <w:rPr>
            <w:color w:val="0000EE"/>
            <w:u w:val="single"/>
          </w:rPr>
          <w:t>https://thanhnien.vn/gia-usd-hom-nay-1842026-xuong-muc-thap-nhat-trong-nhieu-tuan-185260418083534348.htm</w:t>
        </w:r>
      </w:hyperlink>
      <w:r>
        <w:t xml:space="preserve"> - The US dollar dropped to its lowest level in several weeks on 18 April 2026, driven by improved risk sentiment following Iran's announcement that the Strait of Hormuz is open. President Donald Trump stated the US would work with Iran to recover enriched uranium. Consequently, global oil prices fell, Wall Street stocks rose, and US Treasury yields decreased. The USD Index lost 0.01 point to 98.2, marking the second consecutive week of declines. In Vietnam, commercial banks maintained unchanged USD exchange rates for the third consecutive day, with Vietcombank buying at 26.097-26.127 VND and selling at 26.357 VND.</w:t>
      </w:r>
      <w:r/>
    </w:p>
    <w:p>
      <w:pPr>
        <w:pStyle w:val="ListNumber"/>
        <w:spacing w:line="240" w:lineRule="auto"/>
        <w:ind w:left="720"/>
      </w:pPr>
      <w:r/>
      <w:hyperlink r:id="rId90">
        <w:r>
          <w:rPr>
            <w:color w:val="0000EE"/>
            <w:u w:val="single"/>
          </w:rPr>
          <w:t>https://www.livemint.com/news/india/petrol-diesel-rates-on-18-april-check-fuel-prices-today-in-delhi-mumbai-chennai-kolkata-bengaluru-11776474167825.html</w:t>
        </w:r>
      </w:hyperlink>
      <w:r>
        <w:t xml:space="preserve"> - State-owned Oil Marketing Companies in India maintained steady retail prices for petrol and diesel on 18 April across major cities including Delhi, Mumbai, Chennai, Kolkata, and Bengaluru. Despite significant fluctuations in global crude oil prices following the reopening of the Strait of Hormuz, domestic rates remained unaltered to cushion consumers. Government officials noted a seasonal decline in LPG demand, with bookings falling to 46-50 lakh, while assuring that domestic supply for petrol, diesel, and LPG remains normal and stable.</w:t>
      </w:r>
      <w:r/>
    </w:p>
    <w:p>
      <w:pPr>
        <w:pStyle w:val="ListNumber"/>
        <w:spacing w:line="240" w:lineRule="auto"/>
        <w:ind w:left="720"/>
      </w:pPr>
      <w:r/>
      <w:hyperlink r:id="rId84">
        <w:r>
          <w:rPr>
            <w:color w:val="0000EE"/>
            <w:u w:val="single"/>
          </w:rPr>
          <w:t>https://www.cbsnews.com/news/airlines-route-cuts-iran-war-jet-fuel/</w:t>
        </w:r>
      </w:hyperlink>
      <w:r>
        <w:t xml:space="preserve"> - * Major airlines including Delta, Air Canada, and KLM are cancelling or adjusting routes due to significantly increased jet fuel prices. * Jet fuel costs have doubled since the start of the conflict on February 28, impacting the economic viability of certain flights. * Delta is cutting four specific routes between June and September, while Air Canada suspends service from Toronto and Montreal to New York. * Industry analysts warn of potential supply shortages at European airports and longer travel times for passengers. * Prices may remain elevated for weeks or months despite recent ceasefire news reopening the Strait of Hormuz.</w:t>
      </w:r>
      <w:r/>
    </w:p>
    <w:p>
      <w:pPr>
        <w:pStyle w:val="ListNumber"/>
        <w:spacing w:line="240" w:lineRule="auto"/>
        <w:ind w:left="720"/>
      </w:pPr>
      <w:r/>
      <w:hyperlink r:id="rId75">
        <w:r>
          <w:rPr>
            <w:color w:val="0000EE"/>
            <w:u w:val="single"/>
          </w:rPr>
          <w:t>https://www.farms.com/news/will-the-iran-war-make-already-high-food-prices-worse-opinion-240887.aspx</w:t>
        </w:r>
      </w:hyperlink>
      <w:r>
        <w:t xml:space="preserve"> - Canadian consumers face rising food prices, which are 30 per cent higher than a decade ago. Although the Iran conflict is currently under a fragile ceasefire, experts warn it will impact food costs indirectly via rising petroleum prices. Approximately 20 per cent of global oil moves through the Strait of Hormuz, and uncertainty regarding infrastructure and potential disruptions has pushed oil prices above US$100 per barrel. While the immediate impact on food prices is expected to be small, prolonged conflict could lead to more significant increases.</w:t>
      </w:r>
      <w:r/>
    </w:p>
    <w:p>
      <w:pPr>
        <w:pStyle w:val="ListNumber"/>
        <w:spacing w:line="240" w:lineRule="auto"/>
        <w:ind w:left="720"/>
      </w:pPr>
      <w:r/>
      <w:hyperlink r:id="rId77">
        <w:r>
          <w:rPr>
            <w:color w:val="0000EE"/>
            <w:u w:val="single"/>
          </w:rPr>
          <w:t>https://www.malaymail.com/news/malaysia/2026/04/18/putrajaya-exploring-strategic-fuel-reserves-as-import-reliance-raises-vulnerability-says-deputy-economy-minister/216701</w:t>
        </w:r>
      </w:hyperlink>
      <w:r>
        <w:t xml:space="preserve"> - The Malaysian government is studying a proposal to establish strategic petroleum reserves to enhance long-term energy security. Deputy Economy Minister Datuk Mohd Shahar Abdullah highlighted the need for this measure following a 48-day disruption in the Strait of Hormuz, which exposed structural weaknesses in Malaysia's energy landscape. The country has shifted from a net exporter to a net importer, with daily demand of 800,000 barrels significantly exceeding production of 400,000 barrels. While the Strait of Hormuz has reopened, oil prices may remain volatile due to ongoing refinery repairs in the Middle East expected to take four to six months.</w:t>
      </w:r>
      <w:r/>
    </w:p>
    <w:p>
      <w:pPr>
        <w:pStyle w:val="ListNumber"/>
        <w:spacing w:line="240" w:lineRule="auto"/>
        <w:ind w:left="720"/>
      </w:pPr>
      <w:r/>
      <w:hyperlink r:id="rId78">
        <w:r>
          <w:rPr>
            <w:color w:val="0000EE"/>
            <w:u w:val="single"/>
          </w:rPr>
          <w:t>https://theashlandchronicle.com/europes-planes-about-to-run-out-of-fuel-us-protected-for-now/</w:t>
        </w:r>
      </w:hyperlink>
      <w:r>
        <w:t xml:space="preserve"> - The closure of the Strait of Hormuz has triggered a critical energy crisis in Europe, with the International Energy Agency warning that the region may have only six weeks of jet fuel remaining. Major carriers like Ryanair and easyJet anticipate flight cancellations and operational cuts. While the US remains protected as a net exporter, European airlines are raising fares and reducing long-haul flights to manage costs. Recovery of global oil flows could take up to two years if an agreement is reached.</w:t>
      </w:r>
      <w:r/>
    </w:p>
    <w:p>
      <w:pPr>
        <w:pStyle w:val="ListNumber"/>
        <w:spacing w:line="240" w:lineRule="auto"/>
        <w:ind w:left="720"/>
      </w:pPr>
      <w:r/>
      <w:hyperlink r:id="rId91">
        <w:r>
          <w:rPr>
            <w:color w:val="0000EE"/>
            <w:u w:val="single"/>
          </w:rPr>
          <w:t>https://www.japantimes.co.jp/news/2026/04/18/world/politics/europe-military-strait-of-hormuz/</w:t>
        </w:r>
      </w:hyperlink>
      <w:r>
        <w:t xml:space="preserve"> - A European-led coalition, hosted by French President Emmanuel Macron, offered military assistance to secure safe passage through the Strait of Hormuz. The meeting in Paris included leaders from the U.K., Germany, Italy, Australia, Canada, and Indonesia, alongside representatives from China, Saudi Arabia, Kuwait, and Qatar. The coalition demanded the immediate and unconditional opening of the waterway and full respect for maritime law, despite warnings from U.S. President Donald Trump for NATO members to maintain distance.</w:t>
      </w:r>
      <w:r/>
    </w:p>
    <w:p>
      <w:pPr>
        <w:pStyle w:val="ListNumber"/>
        <w:spacing w:line="240" w:lineRule="auto"/>
        <w:ind w:left="720"/>
      </w:pPr>
      <w:r/>
      <w:hyperlink r:id="rId91">
        <w:r>
          <w:rPr>
            <w:color w:val="0000EE"/>
            <w:u w:val="single"/>
          </w:rPr>
          <w:t>https://www.japantimes.co.jp/news/2026/04/18/world/politics/europe-military-strait-of-hormuz/</w:t>
        </w:r>
      </w:hyperlink>
      <w:r>
        <w:t xml:space="preserve"> - A European-led coalition, hosted by French President Emmanuel Macron, offered military assistance to secure safe passage through the Strait of Hormuz. The meeting in Paris included leaders from the U.K., Germany, Italy, Australia, Canada, and Indonesia, alongside representatives from China, Saudi Arabia, Kuwait, and Qatar. The coalition demanded the immediate and unconditional opening of the waterway and full respect for maritime law, despite warnings from U.S. President Donald Trump for NATO members to maintain distance.</w:t>
      </w:r>
      <w:r/>
    </w:p>
    <w:p>
      <w:pPr>
        <w:pStyle w:val="ListNumber"/>
        <w:spacing w:line="240" w:lineRule="auto"/>
        <w:ind w:left="720"/>
      </w:pPr>
      <w:r/>
      <w:hyperlink r:id="rId92">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72">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92">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72">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73">
        <w:r>
          <w:rPr>
            <w:color w:val="0000EE"/>
            <w:u w:val="single"/>
          </w:rPr>
          <w:t>https://container-news.com/us-pressure-intensifies-against-sea-lead-shipping/</w:t>
        </w:r>
      </w:hyperlink>
      <w:r>
        <w:t xml:space="preserve"> - The US Department of Justice has intensified legal and regulatory actions against Singapore-based Sea Lead Shipping, alleging its role in a sanctions-evasion network linked to Iran. A March 2026 civil forfeiture complaint seeks to seize $2.4 million intended for the company and its Indian affiliate. This follows August 2025 sanctions that forced the return of 16 vessels and caused significant operational contraction, including fleet reductions and office closures. Authorities aim to dismantle the logistics infrastructure supporting Iranian oil trade.</w:t>
      </w:r>
      <w:r/>
    </w:p>
    <w:p>
      <w:pPr>
        <w:pStyle w:val="ListNumber"/>
        <w:spacing w:line="240" w:lineRule="auto"/>
        <w:ind w:left="720"/>
      </w:pPr>
      <w:r/>
      <w:hyperlink r:id="rId73">
        <w:r>
          <w:rPr>
            <w:color w:val="0000EE"/>
            <w:u w:val="single"/>
          </w:rPr>
          <w:t>https://container-news.com/us-pressure-intensifies-against-sea-lead-shipping/</w:t>
        </w:r>
      </w:hyperlink>
      <w:r>
        <w:t xml:space="preserve"> - The US Department of Justice has intensified legal and regulatory actions against Singapore-based Sea Lead Shipping, alleging its role in a sanctions-evasion network linked to Iran. A March 2026 civil forfeiture complaint seeks to seize $2.4 million intended for the company and its Indian affiliate. This follows August 2025 sanctions that forced the return of 16 vessels and caused significant operational contraction, including fleet reductions and office closures. Authorities aim to dismantle the logistics infrastructure supporting Iranian oil trade.</w:t>
      </w:r>
      <w:r/>
    </w:p>
    <w:p>
      <w:pPr>
        <w:pStyle w:val="ListNumber"/>
        <w:spacing w:line="240" w:lineRule="auto"/>
        <w:ind w:left="720"/>
      </w:pPr>
      <w:r/>
      <w:hyperlink r:id="rId74">
        <w:r>
          <w:rPr>
            <w:color w:val="0000EE"/>
            <w:u w:val="single"/>
          </w:rPr>
          <w:t>https://www.pbs.org/newshour/show/timeline-for-strait-of-hormuz-shipping-recovery-remains-uncertain</w:t>
        </w:r>
      </w:hyperlink>
      <w:r>
        <w:t xml:space="preserve"> - Ian Ralby, president of Auxilium Worldwide, states that the Strait of Hormuz is not fully open to commercial traffic despite claims by Iranian and US officials. Vessels are required to obtain permission from the IRGC and follow restricted routes, leading to ships being turned back. Shipping companies remain cautious due to recent attacks and inconsistent rhetoric from both Tehran and Washington. The US blockade on Iranian-affiliated cargoes and potential security threats, such as mines, further delay the resumption of normal maritime commerce and oil trade.</w:t>
      </w:r>
      <w:r/>
    </w:p>
    <w:p>
      <w:pPr>
        <w:pStyle w:val="ListNumber"/>
        <w:spacing w:line="240" w:lineRule="auto"/>
        <w:ind w:left="720"/>
      </w:pPr>
      <w:r/>
      <w:hyperlink r:id="rId74">
        <w:r>
          <w:rPr>
            <w:color w:val="0000EE"/>
            <w:u w:val="single"/>
          </w:rPr>
          <w:t>https://www.pbs.org/newshour/show/timeline-for-strait-of-hormuz-shipping-recovery-remains-uncertain</w:t>
        </w:r>
      </w:hyperlink>
      <w:r>
        <w:t xml:space="preserve"> - Ian Ralby, president of Auxilium Worldwide, states that the Strait of Hormuz is not fully open to commercial traffic despite claims by Iranian and US officials. Vessels are required to obtain permission from the IRGC and follow restricted routes, leading to ships being turned back. Shipping companies remain cautious due to recent attacks and inconsistent rhetoric from both Tehran and Washington. The US blockade on Iranian-affiliated cargoes and potential security threats, such as mines, further delay the resumption of normal maritime commerce and oil trade.</w:t>
      </w:r>
      <w:r/>
    </w:p>
    <w:p>
      <w:pPr>
        <w:pStyle w:val="ListNumber"/>
        <w:spacing w:line="240" w:lineRule="auto"/>
        <w:ind w:left="720"/>
      </w:pPr>
      <w:r/>
      <w:hyperlink r:id="rId93">
        <w:r>
          <w:rPr>
            <w:color w:val="0000EE"/>
            <w:u w:val="single"/>
          </w:rPr>
          <w:t>https://www.xaluannews.com/modules.php?name=News&amp;file=article&amp;sid=3741666</w:t>
        </w:r>
      </w:hyperlink>
      <w:r>
        <w:t xml:space="preserve"> - On 17 April, Iranian Foreign Minister Abbas Araqchi announced the Strait of Hormuz would open to all commercial vessels for the duration of a ten-day US-mediated ceasefire between Israel and Hezbollah. Iran stipulated three conditions: only commercial ships, no military vessels, and adherence to designated routes coordinated with Iranian forces. While US President Donald Trump confirmed the opening, he maintained a military blockade on Iranian ports. Shipping companies Maersk and Hapag-Lloyd reacted with cautious optimism, noting that uncertainty remains due to the temporary nature of the ceasefire and ongoing regional instability.</w:t>
      </w:r>
      <w:r/>
    </w:p>
    <w:p>
      <w:pPr>
        <w:pStyle w:val="ListNumber"/>
        <w:spacing w:line="240" w:lineRule="auto"/>
        <w:ind w:left="720"/>
      </w:pPr>
      <w:r/>
      <w:hyperlink r:id="rId75">
        <w:r>
          <w:rPr>
            <w:color w:val="0000EE"/>
            <w:u w:val="single"/>
          </w:rPr>
          <w:t>https://www.farms.com/news/will-the-iran-war-make-already-high-food-prices-worse-opinion-240887.aspx</w:t>
        </w:r>
      </w:hyperlink>
      <w:r>
        <w:t xml:space="preserve"> - Canadian consumers face rising food prices, which are 30 per cent higher than a decade ago. Although the Iran conflict is currently under a fragile ceasefire, experts warn it will impact food costs indirectly via rising petroleum prices. Approximately 20 per cent of global oil moves through the Strait of Hormuz, and uncertainty regarding infrastructure and potential disruptions has pushed oil prices above US$100 per barrel. While the immediate impact on food prices is expected to be small, prolonged conflict could lead to more significant increases.</w:t>
      </w:r>
      <w:r/>
    </w:p>
    <w:p>
      <w:pPr>
        <w:pStyle w:val="ListNumber"/>
        <w:spacing w:line="240" w:lineRule="auto"/>
        <w:ind w:left="720"/>
      </w:pPr>
      <w:r/>
      <w:hyperlink r:id="rId75">
        <w:r>
          <w:rPr>
            <w:color w:val="0000EE"/>
            <w:u w:val="single"/>
          </w:rPr>
          <w:t>https://www.farms.com/news/will-the-iran-war-make-already-high-food-prices-worse-opinion-240887.aspx</w:t>
        </w:r>
      </w:hyperlink>
      <w:r>
        <w:t xml:space="preserve"> - Canadian consumers face rising food prices, which are 30 per cent higher than a decade ago. Although the Iran conflict is currently under a fragile ceasefire, experts warn it will impact food costs indirectly via rising petroleum prices. Approximately 20 per cent of global oil moves through the Strait of Hormuz, and uncertainty regarding infrastructure and potential disruptions has pushed oil prices above US$100 per barrel. While the immediate impact on food prices is expected to be small, prolonged conflict could lead to more significant increases.</w:t>
      </w:r>
      <w:r/>
    </w:p>
    <w:p>
      <w:pPr>
        <w:pStyle w:val="ListNumber"/>
        <w:spacing w:line="240" w:lineRule="auto"/>
        <w:ind w:left="720"/>
      </w:pPr>
      <w:r/>
      <w:hyperlink r:id="rId94">
        <w:r>
          <w:rPr>
            <w:color w:val="0000EE"/>
            <w:u w:val="single"/>
          </w:rPr>
          <w:t>https://www.malaymail.com/news/malaysia/2026/04/18/mof-explains-why-fuel-is-getting-pricier-insurance-up-17-times-shipping-costs-triple-amid-west-asia-conflict/216705</w:t>
        </w:r>
      </w:hyperlink>
      <w:r>
        <w:t xml:space="preserve"> - The Ministry of Finance (MOF) explained that fuel prices in Malaysia have risen due to a 17-fold increase in insurance premiums and a threefold jump in shipping costs caused by the West Asia conflict. Despite the unsubsidised price of RON95 nearly doubling, the Madani government continues to subsidise fuel at RM1.99 per litre and increased the BUDI Diesel subsidy to RM400 for April 2026 to protect citizens.</w:t>
      </w:r>
      <w:r/>
    </w:p>
    <w:p>
      <w:pPr>
        <w:pStyle w:val="ListNumber"/>
        <w:spacing w:line="240" w:lineRule="auto"/>
        <w:ind w:left="720"/>
      </w:pPr>
      <w:r/>
      <w:hyperlink r:id="rId77">
        <w:r>
          <w:rPr>
            <w:color w:val="0000EE"/>
            <w:u w:val="single"/>
          </w:rPr>
          <w:t>https://www.malaymail.com/news/malaysia/2026/04/18/putrajaya-exploring-strategic-fuel-reserves-as-import-reliance-raises-vulnerability-says-deputy-economy-minister/216701</w:t>
        </w:r>
      </w:hyperlink>
      <w:r>
        <w:t xml:space="preserve"> - The Malaysian government is studying a proposal to establish strategic petroleum reserves to enhance long-term energy security. Deputy Economy Minister Datuk Mohd Shahar Abdullah highlighted the need for this measure following a 48-day disruption in the Strait of Hormuz, which exposed structural weaknesses in Malaysia's energy landscape. The country has shifted from a net exporter to a net importer, with daily demand of 800,000 barrels significantly exceeding production of 400,000 barrels. While the Strait of Hormuz has reopened, oil prices may remain volatile due to ongoing refinery repairs in the Middle East expected to take four to six months.</w:t>
      </w:r>
      <w:r/>
    </w:p>
    <w:p>
      <w:pPr>
        <w:pStyle w:val="ListNumber"/>
        <w:spacing w:line="240" w:lineRule="auto"/>
        <w:ind w:left="720"/>
      </w:pPr>
      <w:r/>
      <w:hyperlink r:id="rId78">
        <w:r>
          <w:rPr>
            <w:color w:val="0000EE"/>
            <w:u w:val="single"/>
          </w:rPr>
          <w:t>https://theashlandchronicle.com/europes-planes-about-to-run-out-of-fuel-us-protected-for-now/</w:t>
        </w:r>
      </w:hyperlink>
      <w:r>
        <w:t xml:space="preserve"> - The closure of the Strait of Hormuz has triggered a critical energy crisis in Europe, with the International Energy Agency warning that the region may have only six weeks of jet fuel remaining. Major carriers like Ryanair and easyJet anticipate flight cancellations and operational cuts. While the US remains protected as a net exporter, European airlines are raising fares and reducing long-haul flights to manage costs. Recovery of global oil flows could take up to two years if an agreement is reached.</w:t>
      </w:r>
      <w:r/>
    </w:p>
    <w:p>
      <w:pPr>
        <w:pStyle w:val="ListNumber"/>
        <w:spacing w:line="240" w:lineRule="auto"/>
        <w:ind w:left="720"/>
      </w:pPr>
      <w:r/>
      <w:hyperlink r:id="rId78">
        <w:r>
          <w:rPr>
            <w:color w:val="0000EE"/>
            <w:u w:val="single"/>
          </w:rPr>
          <w:t>https://theashlandchronicle.com/europes-planes-about-to-run-out-of-fuel-us-protected-for-now/</w:t>
        </w:r>
      </w:hyperlink>
      <w:r>
        <w:t xml:space="preserve"> - The closure of the Strait of Hormuz has triggered a critical energy crisis in Europe, with the International Energy Agency warning that the region may have only six weeks of jet fuel remaining. Major carriers like Ryanair and easyJet anticipate flight cancellations and operational cuts. While the US remains protected as a net exporter, European airlines are raising fares and reducing long-haul flights to manage costs. Recovery of global oil flows could take up to two years if an agreement is reached.</w:t>
      </w:r>
      <w:r/>
    </w:p>
    <w:p>
      <w:pPr>
        <w:pStyle w:val="ListNumber"/>
        <w:spacing w:line="240" w:lineRule="auto"/>
        <w:ind w:left="720"/>
      </w:pPr>
      <w:r/>
      <w:hyperlink r:id="rId95">
        <w:r>
          <w:rPr>
            <w:color w:val="0000EE"/>
            <w:u w:val="single"/>
          </w:rPr>
          <w:t>https://www.aljazeera.com/economy/2026/4/17/shipping-firms-seek-clarifications-before-crossing-hormuz?traffic_source=rss</w:t>
        </w:r>
      </w:hyperlink>
      <w:r>
        <w:t xml:space="preserve"> - Shipping companies are awaiting clarifications on the safety and conditions of crossing the Strait of Hormuz, including the presence of mines and Iranian requirements. Iran announced the strait is open to commercial vessels during a ceasefire, but transit is restricted to safe lanes and military vessels are prohibited. Shipping associations and companies are assessing risks, with some considering avoiding the area due to mine threats. The US and Iran have made statements regarding the reopening and security of the strait, a key maritime chokepoint.</w:t>
      </w:r>
      <w:r/>
    </w:p>
    <w:p>
      <w:pPr>
        <w:pStyle w:val="ListNumber"/>
        <w:spacing w:line="240" w:lineRule="auto"/>
        <w:ind w:left="720"/>
      </w:pPr>
      <w:r/>
      <w:hyperlink r:id="rId96">
        <w:r>
          <w:rPr>
            <w:color w:val="0000EE"/>
            <w:u w:val="single"/>
          </w:rPr>
          <w:t>https://www.independent.co.uk/travel/news-and-advice/jet-fuel-shortage-eu-iran-war-supply-b2960102.html</w:t>
        </w:r>
      </w:hyperlink>
      <w:r>
        <w:t xml:space="preserve"> - The European Union plans to urge members to reduce dependence on Middle Eastern jet fuel and increase imports from the US due to a fuel crisis caused by the Iran war. The non-binding recommendations, expected next week, will focus on self-sufficiency, resilience, and handling potential shortages, including measures on sustainable and synthetic fuels. Airlines face potential shortages and cancellations as Europe imports 30-40% of its jet fuel, with half from the Middle East. The EU may consider coordinated stock releases if supply disruptions persist.</w:t>
      </w:r>
      <w:r/>
    </w:p>
    <w:p>
      <w:pPr>
        <w:pStyle w:val="ListNumber"/>
        <w:spacing w:line="240" w:lineRule="auto"/>
        <w:ind w:left="720"/>
      </w:pPr>
      <w:r/>
      <w:hyperlink r:id="rId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98">
        <w:r>
          <w:rPr>
            <w:color w:val="0000EE"/>
            <w:u w:val="single"/>
          </w:rPr>
          <w:t>https://www.gurufocus.com/news/8801778/shipping-industry-cautious-as-iran-opens-strait-of-hormuz</w:t>
        </w:r>
      </w:hyperlink>
      <w:r>
        <w:t xml:space="preserve"> - Despite Iran's announcement opening the Strait of Hormuz for commercial shipping during a temporary ceasefire, the shipping industry remains cautious. MarineTraffic reported approximately 20 vessels attempting to leave the Persian Gulf halted shortly after entering, with most turning back by early morning. The fleet included three CMA CGM container ships. While companies welcomed the announcement, they seek further clarification on safety risks, particularly concerning mines. An Iranian official stated that all commercial vessels, including those under the U.S. flag, could pass through but must coordinate with the Iranian Revolutionary Guard.</w:t>
      </w:r>
      <w:r/>
    </w:p>
    <w:p>
      <w:pPr>
        <w:pStyle w:val="ListNumber"/>
        <w:spacing w:line="240" w:lineRule="auto"/>
        <w:ind w:left="720"/>
      </w:pPr>
      <w:r/>
      <w:hyperlink r:id="rId99">
        <w:r>
          <w:rPr>
            <w:color w:val="0000EE"/>
            <w:u w:val="single"/>
          </w:rPr>
          <w:t>https://www.business-standard.com/markets/commodities/oil-settles-down-9-as-iran-declares-strait-of-hormuz-open-brent-at-90-38-126041800026_1.html</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fell to $90.38 a barrel, while US West Texas Intermediate crude dropped to $83.85. Negotiations between the US and Iran regarding a memorandum of understanding to end the war have progressed, with discussions on nuclear enrichment and sanctions lifting. Despite the opening, analysts warn European markets may remain tight due to shipping logistics, and the US maintains a military blockade involving over 10,000 personnel.</w:t>
      </w:r>
      <w:r/>
    </w:p>
    <w:p>
      <w:pPr>
        <w:pStyle w:val="ListNumber"/>
        <w:spacing w:line="240" w:lineRule="auto"/>
        <w:ind w:left="720"/>
      </w:pPr>
      <w:r/>
      <w:hyperlink r:id="rId100">
        <w:r>
          <w:rPr>
            <w:color w:val="0000EE"/>
            <w:u w:val="single"/>
          </w:rPr>
          <w:t>https://www.business-standard.com/economy/news/us-extends-waiver-allowing-india-others-to-buy-russian-oil-till-may-16-126041800093_1.html</w:t>
        </w:r>
      </w:hyperlink>
      <w:r>
        <w:t xml:space="preserve"> - The US Treasury Department has extended a waiver permitting India and other nations to purchase sanctioned Russian oil at sea until May 16. This decision aims to stabilise global energy prices amidst supply disruptions caused by the US-Israel conflict involving Iran. The extension follows discussions between Washington and New Delhi regarding supply continuity. Despite the waiver, oil prices remain elevated due to closures in the Strait of Hormuz, and the move may complicate Western efforts to limit Russia's war revenues.</w:t>
      </w:r>
      <w:r/>
    </w:p>
    <w:p>
      <w:pPr>
        <w:pStyle w:val="ListNumber"/>
        <w:spacing w:line="240" w:lineRule="auto"/>
        <w:ind w:left="720"/>
      </w:pPr>
      <w:r/>
      <w:hyperlink r:id="rId101">
        <w:r>
          <w:rPr>
            <w:color w:val="0000EE"/>
            <w:u w:val="single"/>
          </w:rPr>
          <w:t>https://www.business-standard.com/world-news/us-sanctions-iran-backed-iraqi-militia-leaders-warns-over-hormuz-security-126041800025_1.html</w:t>
        </w:r>
      </w:hyperlink>
      <w:r>
        <w:t xml:space="preserve"> - The US imposed sanctions on seven senior commanders of Iraqi militias supported by Iran, including Kataib Hezbollah and Asaib Ahl al-Haq, for attacks on US personnel. Treasury Secretary Scott Bessent stated the move aims to counter Iranian influence and deter violence. US Central Command confirmed efforts to clear mines from the Strait of Hormuz, which Iran recently declared open to commercial traffic. The first cruise ship transited the strait since the conflict began. Iran threatened reciprocal measures if the US blockade continues. UN Secretary-General Antonio Guterres supported the opening as a step towards restoring navigational rights.</w:t>
      </w:r>
      <w:r/>
    </w:p>
    <w:p>
      <w:pPr>
        <w:pStyle w:val="ListNumber"/>
        <w:spacing w:line="240" w:lineRule="auto"/>
        <w:ind w:left="720"/>
      </w:pPr>
      <w:r/>
      <w:hyperlink r:id="rId102">
        <w:r>
          <w:rPr>
            <w:color w:val="0000EE"/>
            <w:u w:val="single"/>
          </w:rPr>
          <w:t>https://www.lex18.com/us-news/iran-war/trump-administration-extends-sanctions-waiver-for-russian-oil-despite-previous-claim-it-would-not</w:t>
        </w:r>
      </w:hyperlink>
      <w:r>
        <w:t xml:space="preserve"> - The Trump administration extended a temporary waiver of sanctions on Russian oil and petroleum products through May 16, authorizing sales at sea. This decision reverses a statement by Treasury Secretary Scott Bessent on Wednesday, who had pledged not to renew the waiver. The extension was reportedly requested by partner nations facing energy pressures in Asia. The move has drawn criticism from US lawmakers, including Senate Majority Leader Chuck Schumer, who described it as a shameful reversal following Russia's bombardment of Ukraine.</w:t>
      </w:r>
      <w:r/>
    </w:p>
    <w:p>
      <w:pPr>
        <w:pStyle w:val="ListNumber"/>
        <w:spacing w:line="240" w:lineRule="auto"/>
        <w:ind w:left="720"/>
      </w:pPr>
      <w:r/>
      <w:hyperlink r:id="rId103">
        <w:r>
          <w:rPr>
            <w:color w:val="0000EE"/>
            <w:u w:val="single"/>
          </w:rPr>
          <w:t>https://www.bluewin.ch/en/news/usa-eases-sanctions-on-russian-oil-again-3194793.html</w:t>
        </w:r>
      </w:hyperlink>
      <w:r>
        <w:t xml:space="preserve"> - In response to rising global energy prices linked to the Iran war, the USA has temporarily eased sanctions on Russian oil until the night of May 16. This measure exempts the sale and delivery of Russian oil loaded onto ships until Friday night from US bans. The Treasury Department agency stated this is an attempt to calm global energy markets, following a similar exception made in mid-March that lasted until April 11.</w:t>
      </w:r>
      <w:r/>
    </w:p>
    <w:p>
      <w:pPr>
        <w:pStyle w:val="ListNumber"/>
        <w:spacing w:line="240" w:lineRule="auto"/>
        <w:ind w:left="720"/>
      </w:pPr>
      <w:r/>
      <w:hyperlink r:id="rId104">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105">
        <w:r>
          <w:rPr>
            <w:color w:val="0000EE"/>
            <w:u w:val="single"/>
          </w:rPr>
          <w:t>https://vm.ru/news/1319673-ssha-vypustili-genlicenziyu-na-pokupku-nefti-iz-rossii-otgruzhennoj-do-17-aprelya</w:t>
        </w:r>
      </w:hyperlink>
      <w:r>
        <w:t xml:space="preserve"> - The US Department of Treasury announced on April 17 a general license permitting the sale, delivery, and discharge of Russian crude oil and refined products loaded onto tankers before April 17. This measure temporarily exempts such transactions from sanctions until May 16, 2026. The license follows the expiration of a previous suspension of sanctions that had been in place since March. Recent data indicates Russian maritime oil exports reached a four-year high in value.</w:t>
      </w:r>
      <w:r/>
    </w:p>
    <w:p>
      <w:pPr>
        <w:pStyle w:val="ListNumber"/>
        <w:spacing w:line="240" w:lineRule="auto"/>
        <w:ind w:left="720"/>
      </w:pPr>
      <w:r/>
      <w:hyperlink r:id="rId106">
        <w:r>
          <w:rPr>
            <w:color w:val="0000EE"/>
            <w:u w:val="single"/>
          </w:rPr>
          <w:t>https://www.koreatimes.co.kr/world/20260418/iran-reopens-strait-of-hormuz-but-threatens-to-close-it-again-as-us-maintains-its-blockade?utm_source=rss</w:t>
        </w:r>
      </w:hyperlink>
      <w:r>
        <w:t xml:space="preserve"> - Iran announced the reopening of the Strait of Hormuz to commercial vessels, though movement remains confined to corridors requiring Tehran's approval. US President Donald Trump stated the American blockade will continue until a deal regarding Iran's nuclear program is fully completed. Iranian officials warned the strait would not remain open if the blockade persists. Meanwhile, a ceasefire between Israel and Hezbollah in Lebanon appears to hold, with direct talks between the US and Iran scheduled for the weekend to discuss nuclear enrichment and compensation.</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108">
        <w:r>
          <w:rPr>
            <w:color w:val="0000EE"/>
            <w:u w:val="single"/>
          </w:rPr>
          <w:t>https://newtalk.tw/news/view/2026-04-18/1030448</w:t>
        </w:r>
      </w:hyperlink>
      <w:r>
        <w:t xml:space="preserve"> - Following a ten-day ceasefire between Israel and Lebanon, the Iranian Islamic Revolutionary Guard Corps announced new regulations for the Hormuz Strait. Ships must now obtain a permit and follow designated routes, contradicting earlier promises of full openness. Reports indicate approximately 20 vessels halted before entering the strait, highlighting ongoing confusion and restricted access despite diplomatic efforts to restore global energy supply lines.</w:t>
      </w:r>
      <w:r/>
    </w:p>
    <w:p>
      <w:pPr>
        <w:pStyle w:val="ListNumber"/>
        <w:spacing w:line="240" w:lineRule="auto"/>
        <w:ind w:left="720"/>
      </w:pPr>
      <w:r/>
      <w:hyperlink r:id="rId109">
        <w:r>
          <w:rPr>
            <w:color w:val="0000EE"/>
            <w:u w:val="single"/>
          </w:rPr>
          <w:t>https://www.news4jax.com/business/2026/04/18/us-extends-waiver-on-russian-oil-sanctions-to-ease-iran-war-shortages-despite-bessent-denial/</w:t>
        </w:r>
      </w:hyperlink>
      <w:r>
        <w:t xml:space="preserve"> - The US Treasury Department extended a 30-day waiver on sanctions for Russian oil shipments loaded by Friday, effective for deliveries until the end of the month. This move aims to alleviate fuel shortages caused by the ongoing war in Iran, contradicting earlier statements from Treasury Secretary Scott Bessent who had ruled out renewing the general license. The extension follows a similar 30-day license issued in March and highlights Moscow's continued ability to profit from energy exports despite previous restrictions linked to the Ukraine invasion.</w:t>
      </w:r>
      <w:r/>
    </w:p>
    <w:p>
      <w:pPr>
        <w:pStyle w:val="ListNumber"/>
        <w:spacing w:line="240" w:lineRule="auto"/>
        <w:ind w:left="720"/>
      </w:pPr>
      <w:r/>
      <w:hyperlink r:id="rId110">
        <w:r>
          <w:rPr>
            <w:color w:val="0000EE"/>
            <w:u w:val="single"/>
          </w:rPr>
          <w:t>https://nypost.com/video/see-ship-traffic-as-iran-announces-strait-of-hormuz-completely-open/</w:t>
        </w:r>
      </w:hyperlink>
      <w:r>
        <w:t xml:space="preserve"> - Iran’s foreign minister announced that the Strait of Hormuz is now fully open for all commercial ships. The statement was made on Friday, coinciding with a ceasefire in Lebanon. Iranian Foreign Minister Seyed Abbas Araghchi made the announcement via X, without specifying which ceasefire it pertains to. The US has indicated it will take all of Tehran’s remaining nuclear fuel. The announcement impacts maritime traffic in the region.</w:t>
      </w:r>
      <w:r/>
    </w:p>
    <w:p>
      <w:pPr>
        <w:pStyle w:val="ListNumber"/>
        <w:spacing w:line="240" w:lineRule="auto"/>
        <w:ind w:left="720"/>
      </w:pPr>
      <w:r/>
      <w:hyperlink r:id="rId111">
        <w:r>
          <w:rPr>
            <w:color w:val="0000EE"/>
            <w:u w:val="single"/>
          </w:rPr>
          <w:t>https://newsukraine.rbc.ua/news/russia-calls-up-reservists-to-defend-against-1776477791.html</w:t>
        </w:r>
      </w:hyperlink>
      <w:r>
        <w:t xml:space="preserve"> - Russian authorities in the Leningrad region have announced urgent recruitment of reservists to defend the Ust-Luga and Primorsk oil terminals from Ukrainian drone attacks. Governor Alexander Drozdenko confirmed new military units will be deployed on critical infrastructure. The number of intercepted Ukrainian drones has reportedly doubled, with recent strikes damaging oil depots in Crimea and the PhosAgro chemical plant in Cherepovets. Russian officials also warned of potential retaliatory strikes on European factories alleged to produce drones for Ukraine.</w:t>
      </w:r>
      <w:r/>
    </w:p>
    <w:p>
      <w:pPr>
        <w:pStyle w:val="ListNumber"/>
        <w:spacing w:line="240" w:lineRule="auto"/>
        <w:ind w:left="720"/>
      </w:pPr>
      <w:r/>
      <w:hyperlink r:id="rId112">
        <w:r>
          <w:rPr>
            <w:color w:val="0000EE"/>
            <w:u w:val="single"/>
          </w:rPr>
          <w:t>https://moneymorning.com/2026/04/20/us-becoming-worlds-gas-station-heres-the-bet-to-make</w:t>
        </w:r>
      </w:hyperlink>
      <w:r>
        <w:t xml:space="preserve"> - U.S. crude oil exports reached a record 5.225 million barrels per day for the week ended April 10, driven by Middle East supply disruptions. Iranian closure of the Strait of Hormuz and subsequent U.S. blockades forced Asian and European buyers to divert tankers to U.S. Gulf Coast ports. The SPDR S&amp;P Oil &amp; Gas Exploration &amp; Production ETF ($XOP) is highlighted as a diversified investment vehicle for retail investors to participate in this shift.</w:t>
      </w:r>
      <w:r/>
    </w:p>
    <w:p>
      <w:pPr>
        <w:pStyle w:val="ListNumber"/>
        <w:spacing w:line="240" w:lineRule="auto"/>
        <w:ind w:left="720"/>
      </w:pPr>
      <w:r/>
      <w:hyperlink r:id="rId113">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114">
        <w:r>
          <w:rPr>
            <w:color w:val="0000EE"/>
            <w:u w:val="single"/>
          </w:rPr>
          <w:t>https://www.nbcpalmsprings.com/2026/04/17/war-in-iran-threatens-fragile-marine-ecosystem-in-strait-of-hormuz</w:t>
        </w:r>
      </w:hyperlink>
      <w:r>
        <w:t xml:space="preserve"> - Escalating conflict tied to the war in Iran threatens the diverse marine ecosystem in the Strait of Hormuz, located between Iran and Oman. Thousands of vessels carrying oil are stuck in the area amid reported attacks, raising concerns about potential oil spills. Experts warn that even small amounts of oil can devastate coral reefs, dolphins, whale sharks, and other species, causing long-term damage to this critical habitat.</w:t>
      </w:r>
      <w:r/>
    </w:p>
    <w:p>
      <w:pPr>
        <w:pStyle w:val="ListNumber"/>
        <w:spacing w:line="240" w:lineRule="auto"/>
        <w:ind w:left="720"/>
      </w:pPr>
      <w:r/>
      <w:hyperlink r:id="rId115">
        <w:r>
          <w:rPr>
            <w:color w:val="0000EE"/>
            <w:u w:val="single"/>
          </w:rPr>
          <w:t>https://jornaldebrasilia.com.br/noticias/economia/trf2-suspende-liminar-e-restabelece-imposto-sobre-exportacao-de-petroleo/</w:t>
        </w:r>
      </w:hyperlink>
      <w:r>
        <w:t xml:space="preserve"> - The president of the 2nd Regional Federal Court (TRF2) suspended an injunction preventing the collection of an export tax on crude oil, reinstating the levy established by Provisional Measure 1,340/2026. The injunction, granted to Shell, Equinor, Total, Repsol, and Petrogal, had blocked the tax from March 12, 2026. The court ruled that the tax aims to mitigate rising fuel prices due to Middle East conflicts rather than generate revenue. The decision allows the tax to apply immediately, with companies able to seek refunds if the tax's legality is later challenged.</w:t>
      </w:r>
      <w:r/>
    </w:p>
    <w:p>
      <w:pPr>
        <w:pStyle w:val="ListNumber"/>
        <w:spacing w:line="240" w:lineRule="auto"/>
        <w:ind w:left="720"/>
      </w:pPr>
      <w:r/>
      <w:hyperlink r:id="rId116">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117">
        <w:r>
          <w:rPr>
            <w:color w:val="0000EE"/>
            <w:u w:val="single"/>
          </w:rPr>
          <w:t>https://cryptobriefing.com/trump-no-fees-for-ships-in-strait-of-hormuz-amid-iran-negotiations/</w:t>
        </w:r>
      </w:hyperlink>
      <w:r>
        <w:t xml:space="preserve"> - Donald Trump stated that the US will not impose transit fees on ships passing through the Strait of Hormuz while negotiations with Iran continue. Prediction markets reflect a high likelihood of a blockade lift by May 31, though skepticism remains regarding immediate Iranian oil sanction relief. The announcement suggests a potential de-escalation in tensions, with traders monitoring mediators like Pakistan and Egypt for further breakthroughs.</w:t>
      </w:r>
      <w:r/>
    </w:p>
    <w:p>
      <w:pPr>
        <w:pStyle w:val="ListNumber"/>
        <w:spacing w:line="240" w:lineRule="auto"/>
        <w:ind w:left="720"/>
      </w:pPr>
      <w:r/>
      <w:hyperlink r:id="rId118">
        <w:r>
          <w:rPr>
            <w:color w:val="0000EE"/>
            <w:u w:val="single"/>
          </w:rPr>
          <w:t>https://cryptobriefing.com/trump-extends-sanctions-exemption-on-russian-oil-shipments-already-at-sea/</w:t>
        </w:r>
      </w:hyperlink>
      <w:r>
        <w:t xml:space="preserve"> - Donald Trump has extended a sanctions exemption for specific Russian oil shipments currently at sea. This decision occurs amidst the Russia-Ukraine conflict and tensions in the Strait of Hormuz. Market traders are anticipating higher WTI Crude Oil prices, with April 2026 futures pricing in a move toward $160 due to expected supply constraints. The administration's move signals a prioritization of economic pressure on Russia over stabilizing global supplies, potentially increasing market volatility.</w:t>
      </w:r>
      <w:r/>
    </w:p>
    <w:p>
      <w:pPr>
        <w:pStyle w:val="ListNumber"/>
        <w:spacing w:line="240" w:lineRule="auto"/>
        <w:ind w:left="720"/>
      </w:pPr>
      <w:r/>
      <w:hyperlink r:id="rId119">
        <w:r>
          <w:rPr>
            <w:color w:val="0000EE"/>
            <w:u w:val="single"/>
          </w:rPr>
          <w:t>https://www.cryptobreaking.com/polymarket-73-odds-hormuz-strait/</w:t>
        </w:r>
      </w:hyperlink>
      <w:r>
        <w:t xml:space="preserve"> - Polymarket prediction market odds that traffic through the Strait of Hormuz will return to normal by the end of May rose to 73%, following a temporary ceasefire between the United States and Iran. Iranian Foreign Minister Seyed Abbas Araghchi declared the strait open for commercial vessels during the ceasefire period. While Bitcoin briefly advanced to approximately $78,000 on the news, analysts warn the situation remains fragile. The outcome depends on the durability of the ceasefire, potential oil price drops, and broader economic data, with renewed tensions posing a risk to risk-on assets.</w:t>
      </w:r>
      <w:r/>
    </w:p>
    <w:p>
      <w:pPr>
        <w:pStyle w:val="ListNumber"/>
        <w:spacing w:line="240" w:lineRule="auto"/>
        <w:ind w:left="720"/>
      </w:pPr>
      <w:r/>
      <w:hyperlink r:id="rId120">
        <w:r>
          <w:rPr>
            <w:color w:val="0000EE"/>
            <w:u w:val="single"/>
          </w:rPr>
          <w:t>https://thecurrencyanalytics.com/bitcoin/bitcoin-jumps-as-iran-opens-hormuz-temporarily-but-traders-stay-wary-253408</w:t>
        </w:r>
      </w:hyperlink>
      <w:r>
        <w:t xml:space="preserve"> - Bitcoin prices surged following Iran's announcement to temporarily reopen the Strait of Hormuz to commercial shipping, pushing levels to February highs. However, traders remain cautious due to ongoing mine-clearing operations, limited shipping volume, and conflicting narratives between Tehran and Washington regarding uranium enrichment. While oil prices dropped and Wall Street hit records, the reopening is not permanent, and geopolitical tensions persist.</w:t>
      </w:r>
      <w:r/>
    </w:p>
    <w:p>
      <w:pPr>
        <w:pStyle w:val="ListNumber"/>
        <w:spacing w:line="240" w:lineRule="auto"/>
        <w:ind w:left="720"/>
      </w:pPr>
      <w:r/>
      <w:hyperlink r:id="rId121">
        <w:r>
          <w:rPr>
            <w:color w:val="0000EE"/>
            <w:u w:val="single"/>
          </w:rPr>
          <w:t>https://www.onlanka.com/news/us-extends-waiver-for-sanctioned-russian-oil-purchases-until-may-16-2026.html</w:t>
        </w:r>
      </w:hyperlink>
      <w:r>
        <w:t xml:space="preserve"> - The US Treasury Department extended a waiver allowing countries to purchase sanctioned Russian oil loaded at sea until May 16, 2026. This move by the Trump administration aims to increase oil supplies amidst global disruption caused by the war on Iran. The waiver covers oil and petroleum products loaded on vessels as of April 17, 2026, following an earlier waiver that expired on April 11, 2026. The decision faces criticism from Western leaders, including European Commission President Ursula von der Leyen, who argue sanctions should cut off Russia's war funding.</w:t>
      </w:r>
      <w:r/>
    </w:p>
    <w:p>
      <w:pPr>
        <w:pStyle w:val="ListNumber"/>
        <w:spacing w:line="240" w:lineRule="auto"/>
        <w:ind w:left="720"/>
      </w:pPr>
      <w:r/>
      <w:hyperlink r:id="rId122">
        <w:r>
          <w:rPr>
            <w:color w:val="0000EE"/>
            <w:u w:val="single"/>
          </w:rPr>
          <w:t>https://www.bssnews.net/international/378944</w:t>
        </w:r>
      </w:hyperlink>
      <w:r>
        <w:t xml:space="preserve"> - Shipping industry figures cautiously welcomed Iran's announcement reopening the Strait of Hormuz to commercial freight after nearly seven weeks of closure. While the move offers reassurance to vessels trapped in the Gulf, operators express concern over potential sea mines and lack of clear routing instructions. Industry leaders warn that immediate full passage is inaccurate and urge for orderly resumption of navigation.</w:t>
      </w:r>
      <w:r/>
    </w:p>
    <w:p>
      <w:pPr>
        <w:pStyle w:val="ListNumber"/>
        <w:spacing w:line="240" w:lineRule="auto"/>
        <w:ind w:left="720"/>
      </w:pPr>
      <w:r/>
      <w:hyperlink r:id="rId123">
        <w:r>
          <w:rPr>
            <w:color w:val="0000EE"/>
            <w:u w:val="single"/>
          </w:rPr>
          <w:t>https://www.dawn.com/news/1992816/hormuz-fully-open-but-us-keeps-iran-blockade-intact</w:t>
        </w:r>
      </w:hyperlink>
      <w:r>
        <w:t xml:space="preserve"> - US President Donald Trump declared the Strait of Hormuz fully open for commercial vessels while maintaining a naval blockade on Iran until a deal is finalised. Iranian Foreign Minister Abbas Araqchi stated the opening is linked to the Lebanon ceasefire. Negotiators aim to finalise a three-page framework, potentially involving $20bn for uranium rollback, within days. Pakistan mediates the process, with talks expected in Islamabad. The UN welcomed the Hormuz opening as a step in the right direction.</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125">
        <w:r>
          <w:rPr>
            <w:color w:val="0000EE"/>
            <w:u w:val="single"/>
          </w:rPr>
          <w:t>https://www.trouw.nl/buitenland/live-oorlog-midden-oosten-iran-straat-van-hormuz-weer-dicht-als-vs-blokkade-niet-opheffen~b4cda6da/</w:t>
        </w:r>
      </w:hyperlink>
      <w:r>
        <w:t xml:space="preserve"> - The US government issued a temporary exemption allowing countries to purchase sanctioned Russian oil already loaded on ships until 16 May. This measure aims to manage global energy prices rising due to the Middle East war. The exemption extends a previous 30-day waiver that expired on 11 April, despite earlier announcements not to renew the suspension of sanctions.</w:t>
      </w:r>
      <w:r/>
    </w:p>
    <w:p>
      <w:pPr>
        <w:pStyle w:val="ListNumber"/>
        <w:spacing w:line="240" w:lineRule="auto"/>
        <w:ind w:left="720"/>
      </w:pPr>
      <w:r/>
      <w:hyperlink r:id="rId126">
        <w:r>
          <w:rPr>
            <w:color w:val="0000EE"/>
            <w:u w:val="single"/>
          </w:rPr>
          <w:t>https://indiashippingnews.com/iran-reopens-strait-of-hormuz-as-trump-says-us-blockade-will-continue-until-deal-is-made/</w:t>
        </w:r>
      </w:hyperlink>
      <w:r>
        <w:t xml:space="preserve"> - Iran's Foreign Minister Abbas Araghchi declared the Strait of Hormuz completely open for commercial vessels during the ceasefire period, a move confirmed by US President Donald Trump. Despite the reopening, Trump stated the US naval blockade will continue until a transaction is completed. Crude prices fell 10% following the announcement. Leaders of the UK and France welcomed the move but insisted it must become permanent, pledging to lead a multinational mission to restore maritime security.</w:t>
      </w:r>
      <w:r/>
    </w:p>
    <w:p>
      <w:pPr>
        <w:pStyle w:val="ListNumber"/>
        <w:spacing w:line="240" w:lineRule="auto"/>
        <w:ind w:left="720"/>
      </w:pPr>
      <w:r/>
      <w:hyperlink r:id="rId127">
        <w:r>
          <w:rPr>
            <w:color w:val="0000EE"/>
            <w:u w:val="single"/>
          </w:rPr>
          <w:t>https://www.skynewsarabia.com/world/1864848-%D9%82%D8%B1%D8%A7%D8%B1-%D8%A3%D9%85%D9%8A%D8%B1%D9%83%D9%8A-%D8%AC%D8%AF%D9%8A%D8%AF-%D8%A8%D8%B4%D8%A3%D9%86-%D8%A7%D9%84%D8%B9%D9%82%D9%88%D8%A8%D8%A7%D8%AA-%D8%A7%D9%84%D9%85%D9%81%D8%B1%D9%88%D8%B6%D8%A9-%D8%A7%D9%84%D9%86%D9%81%D8%B7-%D8%A7%D9%84%D8%B1%D9%88%D8%B3%D9%8A</w:t>
        </w:r>
      </w:hyperlink>
      <w:r>
        <w:t xml:space="preserve"> - The US Treasury Department issued a license on Friday allowing the delivery and sale of Russian crude oil and petroleum products loaded onto ships between April 17 and May 16. This authorization follows a statement by Treasury Secretary Scott Bessent two days prior indicating Washington would not extend the exemption. Concurrently, oil prices fell sharply, with Brent crude dropping 9.07% to $90.38 per barrel and West Texas Intermediate falling 11.45% to $83.85 per barrel, marking their largest daily declines since April 8.</w:t>
      </w:r>
      <w:r/>
    </w:p>
    <w:p>
      <w:pPr>
        <w:pStyle w:val="ListNumber"/>
        <w:spacing w:line="240" w:lineRule="auto"/>
        <w:ind w:left="720"/>
      </w:pPr>
      <w:r/>
      <w:hyperlink r:id="rId128">
        <w:r>
          <w:rPr>
            <w:color w:val="0000EE"/>
            <w:u w:val="single"/>
          </w:rPr>
          <w:t>https://malaysia.news.yahoo.com/fuel-supply-stable-june-petronas-032832617.html</w:t>
        </w:r>
      </w:hyperlink>
      <w:r>
        <w:t xml:space="preserve"> - Petronas states that fuel supply across Malaysia will remain sufficient through the end of June 2026. The national oil company attributes this stability to a diversified supply network, citing the arrival of the Ocean Thunder vessel carrying one million barrels of crude oil from Iraq as part of the strategy to mitigate risks from tensions in the Strait of Hormuz.</w:t>
      </w:r>
      <w:r/>
    </w:p>
    <w:p>
      <w:pPr>
        <w:pStyle w:val="ListNumber"/>
        <w:spacing w:line="240" w:lineRule="auto"/>
        <w:ind w:left="720"/>
      </w:pPr>
      <w:r/>
      <w:hyperlink r:id="rId129">
        <w:r>
          <w:rPr>
            <w:color w:val="0000EE"/>
            <w:u w:val="single"/>
          </w:rPr>
          <w:t>https://www.eldiario.ec/mundo/trump-afirma-que-el-estrecho-de-ormuz-esta-abierto-pese-a-tensiones-con-iran-17042026/</w:t>
        </w:r>
      </w:hyperlink>
      <w:r>
        <w:t xml:space="preserve"> - US President Donald Trump stated on 17 April that the Strait of Hormuz is open for commercial shipping, aligning with Iranian authorities. While Trump suggested potential cooperation on enriched uranium extraction, Iran requires ships to use a coordinated route near its coast. US sanctions on Iranian vessels in the Gulf of Oman remain in place, prompting Iranian threats of countermeasures. Oil prices fell and stock markets rose following the announcement, though maritime experts warn that military operations and route restrictions continue to pose risks to international trade.</w:t>
      </w:r>
      <w:r/>
    </w:p>
    <w:p>
      <w:pPr>
        <w:pStyle w:val="ListNumber"/>
        <w:spacing w:line="240" w:lineRule="auto"/>
        <w:ind w:left="720"/>
      </w:pPr>
      <w:r/>
      <w:hyperlink r:id="rId130">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131">
        <w:r>
          <w:rPr>
            <w:color w:val="0000EE"/>
            <w:u w:val="single"/>
          </w:rPr>
          <w:t>https://www.telugupost.com/international/strait-of-hormuz-open-gas-prices-fall-slowly-1612296</w:t>
        </w:r>
      </w:hyperlink>
      <w:r>
        <w:t xml:space="preserve"> - Following a seven-week conflict, US President Donald Trump and Iran's Foreign Minister declared the Strait of Hormuz fully open to commercial shipping on Friday. This announcement caused crude oil prices to drop by 10% and boosted stock markets. However, experts warn that gasoline prices at the pump will not immediately reflect these changes due to logistical delays, refinery processing times, and ongoing security concerns. Analysts estimate it may take months for fuel prices to return to pre-war levels, with some predicting a timeline extending to the end of the year or early next year.</w:t>
      </w:r>
      <w:r/>
    </w:p>
    <w:p>
      <w:pPr>
        <w:pStyle w:val="ListNumber"/>
        <w:spacing w:line="240" w:lineRule="auto"/>
        <w:ind w:left="720"/>
      </w:pPr>
      <w:r/>
      <w:hyperlink r:id="rId132">
        <w:r>
          <w:rPr>
            <w:color w:val="0000EE"/>
            <w:u w:val="single"/>
          </w:rPr>
          <w:t>https://www.independent.co.uk/news/world/europe/iran-donald-trump-strait-of-hormuz-persian-gulf-middle-east-b2960164.html</w:t>
        </w:r>
      </w:hyperlink>
      <w:r>
        <w:t xml:space="preserve"> - Oil prices fell 10% and the US stock market rallied after US President Donald Trump and Iran's foreign minister confirmed the Strait of Hormuz is open to commercial vessels. However, energy experts warn that US gasoline prices will not drop quickly due to logistical lags, lingering security concerns, and damaged infrastructure in the Middle East. Analysts estimate it could take months for fuel prices to fully normalize, with some predicting a return to pre-war levels by early next year. While some analysts foresee a 50-cent per gallon decrease within weeks, traffic congestion and the time required for tankers to reach refineries continue to suppress immediate relief for motorists.</w:t>
      </w:r>
      <w:r/>
    </w:p>
    <w:p>
      <w:pPr>
        <w:pStyle w:val="ListNumber"/>
        <w:spacing w:line="240" w:lineRule="auto"/>
        <w:ind w:left="720"/>
      </w:pPr>
      <w:r/>
      <w:hyperlink r:id="rId133">
        <w:r>
          <w:rPr>
            <w:color w:val="0000EE"/>
            <w:u w:val="single"/>
          </w:rPr>
          <w:t>https://indianexpress.com/article/world/the-30-day-pivot-why-washington-just-extended-the-deadline-for-buying-russian-oil-10642650/</w:t>
        </w:r>
      </w:hyperlink>
      <w:r>
        <w:t xml:space="preserve"> - The US Treasury Department issued a waiver allowing countries to purchase sanctioned Russian oil and petroleum products loaded on vessels as of Friday through May 16. This extension of a previous 30-day waiver aims to control global energy prices that have risen during the US-Israeli war on Iran. The move permits the acquisition of oil that was already loaded onto ships before the waiver's expiration.</w:t>
      </w:r>
      <w:r/>
    </w:p>
    <w:p>
      <w:pPr>
        <w:pStyle w:val="ListNumber"/>
        <w:spacing w:line="240" w:lineRule="auto"/>
        <w:ind w:left="720"/>
      </w:pPr>
      <w:r/>
      <w:hyperlink r:id="rId134">
        <w:r>
          <w:rPr>
            <w:color w:val="0000EE"/>
            <w:u w:val="single"/>
          </w:rPr>
          <w:t>https://www.independentsentinel.com/president-trump-iran-agreed-to-everything/</w:t>
        </w:r>
      </w:hyperlink>
      <w:r>
        <w:t xml:space="preserve"> - President Donald Trump stated that Iran has agreed to remove its enriched uranium and stop backing proxy groups, asserting the Strait of Hormuz blockade will end upon signing. Iran's Foreign Minister and parliament speaker denied these claims, stating uranium transfer is unacceptable and the blockade remains a violation of ceasefire. The UK announced a joint defensive mission with France for the Strait. Negotiations continue over the weekend.</w:t>
      </w:r>
      <w:r/>
    </w:p>
    <w:p>
      <w:pPr>
        <w:pStyle w:val="ListNumber"/>
        <w:spacing w:line="240" w:lineRule="auto"/>
        <w:ind w:left="720"/>
      </w:pPr>
      <w:r/>
      <w:hyperlink r:id="rId135">
        <w:r>
          <w:rPr>
            <w:color w:val="0000EE"/>
            <w:u w:val="single"/>
          </w:rPr>
          <w:t>https://www.sss.fi/2026/04/yhdysvalloilta-uusi-poikkeuslupa-venajan-oljynviennille/</w:t>
        </w:r>
      </w:hyperlink>
      <w:r>
        <w:t xml:space="preserve"> - The US Treasury Department's Office of Foreign Assets Control (OFAC) announced a new temporary exception allowing the sale of Russian oil already at sea. The measure, valid until mid-May, aims to alleviate global supply disruptions caused by the war in the Middle East. This follows a similar exception granted a month ago. Meanwhile, tensions remain high regarding the Strait of Hormuz, with Iran threatening to close the strait again despite a recent two-week ceasefire with the US.</w:t>
      </w:r>
      <w:r/>
    </w:p>
    <w:p>
      <w:pPr>
        <w:pStyle w:val="ListNumber"/>
        <w:spacing w:line="240" w:lineRule="auto"/>
        <w:ind w:left="720"/>
      </w:pPr>
      <w:r/>
      <w:hyperlink r:id="rId136">
        <w:r>
          <w:rPr>
            <w:color w:val="0000EE"/>
            <w:u w:val="single"/>
          </w:rPr>
          <w:t>https://www.livemint.com/news/us-news/trump-reverses-russia-oil-stand-renews-sanctions-waiver-for-countries-to-buy-russian-crude-11776477991590.html</w:t>
        </w:r>
      </w:hyperlink>
      <w:r>
        <w:t xml:space="preserve"> - The Trump administration extended a waiver allowing countries to purchase Russian oil loaded onto vessels before Friday through May 16. This decision reverses a statement by Treasury Secretary Scott Bessent two days prior, who had indicated the waiver would not be renewed. The move aims to control global energy prices rising due to the Middle East crisis but faces criticism from lawmakers and allies like the European Commission for potentially aiding Russia's war effort and Iran's economy. The waiver excludes transactions involving Iran, Cuba, and North Korea.</w:t>
      </w:r>
      <w:r/>
    </w:p>
    <w:p>
      <w:pPr>
        <w:pStyle w:val="ListNumber"/>
        <w:spacing w:line="240" w:lineRule="auto"/>
        <w:ind w:left="720"/>
      </w:pPr>
      <w:r/>
      <w:hyperlink r:id="rId137">
        <w:r>
          <w:rPr>
            <w:color w:val="0000EE"/>
            <w:u w:val="single"/>
          </w:rPr>
          <w:t>https://focus.ua/economics/751163-rossiyskaya-neft-ssha-snova-otmenili-sankcionnye-ogranicheniya-protiv-nefti-rf</w:t>
        </w:r>
      </w:hyperlink>
      <w:r>
        <w:t xml:space="preserve"> - The US Department of Treasury reinstated a general license allowing the purchase and sale of Russian-origin crude oil and petroleum products transported by sea. Despite public assurances from Treasury Secretary Scott Bessent in mid-April that such waivers would not be extended, the Office of Foreign Assets Control (OFAC) issued License No. 134B. The waiver remains in effect for 30 days, permitting operations until 16 May. This action follows previous temporary sanctions relief in March linked to the Strait of Hormuz blockade and contradicts earlier reports of renewed sanctions.</w:t>
      </w:r>
      <w:r/>
    </w:p>
    <w:p>
      <w:pPr>
        <w:pStyle w:val="ListNumber"/>
        <w:spacing w:line="240" w:lineRule="auto"/>
        <w:ind w:left="720"/>
      </w:pPr>
      <w:r/>
      <w:hyperlink r:id="rId138">
        <w:r>
          <w:rPr>
            <w:color w:val="0000EE"/>
            <w:u w:val="single"/>
          </w:rPr>
          <w:t>https://tass.com/world/2119017</w:t>
        </w:r>
      </w:hyperlink>
      <w:r>
        <w:t xml:space="preserve"> - The United States has authorised the sale, delivery, or offloading of Russian-origin crude oil and petroleum products loaded onto tankers before 12:01 a.m. Eastern Daylight Time on April 17, 2026. This general license, published by the Office of Foreign Assets Control (OFAC), permits these operations until 12:01 a.m. on May 16, 2026. The authorization excludes transactions involving specific Russian regions, including Crimea, the Donetsk People's Republic, and the Lugansk People's Republic, as well as Iran, Cuba, and North Korea. This update replaces a previous license that expired on April 11.</w:t>
      </w:r>
      <w:r/>
    </w:p>
    <w:p>
      <w:pPr>
        <w:pStyle w:val="ListNumber"/>
        <w:spacing w:line="240" w:lineRule="auto"/>
        <w:ind w:left="720"/>
      </w:pPr>
      <w:r/>
      <w:hyperlink r:id="rId91">
        <w:r>
          <w:rPr>
            <w:color w:val="0000EE"/>
            <w:u w:val="single"/>
          </w:rPr>
          <w:t>https://www.japantimes.co.jp/news/2026/04/18/world/politics/europe-military-strait-of-hormuz/</w:t>
        </w:r>
      </w:hyperlink>
      <w:r>
        <w:t xml:space="preserve"> - A European-led coalition, hosted by French President Emmanuel Macron, offered military assistance to secure safe passage through the Strait of Hormuz. The meeting in Paris included leaders from the U.K., Germany, Italy, Australia, Canada, and Indonesia, alongside representatives from China, Saudi Arabia, Kuwait, and Qatar. The coalition demanded the immediate and unconditional opening of the waterway and full respect for maritime law, despite warnings from U.S. President Donald Trump for NATO members to maintain distance.</w:t>
      </w:r>
      <w:r/>
    </w:p>
    <w:p>
      <w:pPr>
        <w:pStyle w:val="ListNumber"/>
        <w:spacing w:line="240" w:lineRule="auto"/>
        <w:ind w:left="720"/>
      </w:pPr>
      <w:r/>
      <w:hyperlink r:id="rId139">
        <w:r>
          <w:rPr>
            <w:color w:val="0000EE"/>
            <w:u w:val="single"/>
          </w:rPr>
          <w:t>https://www.japantimes.co.jp/business/2026/04/18/economy/bessent-us-global-economy/</w:t>
        </w:r>
      </w:hyperlink>
      <w:r>
        <w:t xml:space="preserve"> - Finance ministry officials from the UK, Germany, Sweden, and South Africa expressed concern that US Treasury Secretary Scott Bessent gave short shrift to multilateral talks at the IMF and World Bank spring meetings. Critics noted his reluctance to discuss the economic fallout from the US-led war against Iran and the resulting oil shock affecting Asia, Europe, and Africa. While Japanese officials defended Bessent's schedule, European leaders highlighted the lack of US leadership and the risk of jet fuel shortages in Europe. The situation improved slightly after a ceasefire led to a reopening of the Strait of Hormuz, causing oil prices to retreat.</w:t>
      </w:r>
      <w:r/>
    </w:p>
    <w:p>
      <w:pPr>
        <w:pStyle w:val="ListNumber"/>
        <w:spacing w:line="240" w:lineRule="auto"/>
        <w:ind w:left="720"/>
      </w:pPr>
      <w:r/>
      <w:hyperlink r:id="rId140">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141">
        <w:r>
          <w:rPr>
            <w:color w:val="0000EE"/>
            <w:u w:val="single"/>
          </w:rPr>
          <w:t>https://www.greaterkashmir.com/world/us-renews-sanctions-waiver-for-purchase-of-russian-oil-11738809</w:t>
        </w:r>
      </w:hyperlink>
      <w:r>
        <w:t xml:space="preserve"> - The US Department of Treasury extended a sanctions waiver allowing countries to purchase Russian petroleum products already at sea by April 17 through May 16. This decision follows Treasury Secretary Scott Bessent's earlier statement that the waiver would not be renewed. The extension applies to oil loaded before April 17, making 140 million barrels available to global markets. The waiver excludes transactions involving entities in Iran, North Korea, Cuba, or parts of Ukraine.</w:t>
      </w:r>
      <w:r/>
    </w:p>
    <w:p>
      <w:pPr>
        <w:pStyle w:val="ListNumber"/>
        <w:spacing w:line="240" w:lineRule="auto"/>
        <w:ind w:left="720"/>
      </w:pPr>
      <w:r/>
      <w:hyperlink r:id="rId92">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142">
        <w:r>
          <w:rPr>
            <w:color w:val="0000EE"/>
            <w:u w:val="single"/>
          </w:rPr>
          <w:t>https://investinglive.com/centralbank/india-icymi-rbi-fx-intervention-intensifies-curbs-refiners-dollar-buying-20260417/</w:t>
        </w:r>
      </w:hyperlink>
      <w:r>
        <w:t xml:space="preserve"> - The Reserve Bank of India (RBI) has instructed state-run oil refiners to reduce spot dollar purchases and utilise a foreign exchange credit line via State Bank of India (SBI) to support the rupee. The move aims to ease pressure amid rising oil prices and capital outflows, which have caused the rupee to fall over 3% this year. The measures include direct intervention and regulatory restrictions, leading to a modest recovery of the rupee by around 2%. The actions reflect RBI's ongoing efforts to stabilise the currency amid volatility.</w:t>
      </w:r>
      <w:r/>
    </w:p>
    <w:p>
      <w:pPr>
        <w:pStyle w:val="ListNumber"/>
        <w:spacing w:line="240" w:lineRule="auto"/>
        <w:ind w:left="720"/>
      </w:pPr>
      <w:r/>
      <w:hyperlink r:id="rId143">
        <w:r>
          <w:rPr>
            <w:color w:val="0000EE"/>
            <w:u w:val="single"/>
          </w:rPr>
          <w:t>https://crypto.news/former-treasury-secretary-warns-of-vicious-fallout-if-u-s-treasury-demand-weakens/</w:t>
        </w:r>
      </w:hyperlink>
      <w:r>
        <w:t xml:space="preserve"> - Henry Paulson, former U.S. Treasury Secretary, warned policymakers to prepare an emergency response plan for a potential collapse in Treasury demand, citing rising U.S. debt and market risks. He emphasised the need for a short-term intervention framework to prevent severe financial instability. Concerns are heightened as U.S. government debt exceeds $39 trillion, with stablecoin issuers like Tether holding significant Treasury reserves. U.S. Treasury officials have conducted a large debt buyback to support market liquidity amid ongoing demand concerns.</w:t>
      </w:r>
      <w:r/>
    </w:p>
    <w:p>
      <w:pPr>
        <w:pStyle w:val="ListNumber"/>
        <w:spacing w:line="240" w:lineRule="auto"/>
        <w:ind w:left="720"/>
      </w:pPr>
      <w:r/>
      <w:hyperlink r:id="rId144">
        <w:r>
          <w:rPr>
            <w:color w:val="0000EE"/>
            <w:u w:val="single"/>
          </w:rPr>
          <w:t>https://www.fxstreet.com/news/indonesian-rupiah-hits-record-low-vs-usd-on-middle-east-risks-usd-idr-approaches-17-200-202604170347</w:t>
        </w:r>
      </w:hyperlink>
      <w:r>
        <w:t xml:space="preserve"> - The Indonesian Rupiah (IDR) reached a record low against the US Dollar (USD) due to economic risks from Middle East conflicts, rising energy prices, and capital outflows. The USD/IDR pair approached 17,1885-17,190, with the USD strengthening amid geopolitical tensions and market shifts. The USD Index recovered from February lows, supported by Middle East developments and US rate expectations. The currency movements reflect Indonesia's vulnerability to energy costs and geopolitical instability, impacting the local economy and markets.</w:t>
      </w:r>
      <w:r/>
    </w:p>
    <w:p>
      <w:pPr>
        <w:pStyle w:val="ListNumber"/>
        <w:spacing w:line="240" w:lineRule="auto"/>
        <w:ind w:left="720"/>
      </w:pPr>
      <w:r/>
      <w:hyperlink r:id="rId145">
        <w:r>
          <w:rPr>
            <w:color w:val="0000EE"/>
            <w:u w:val="single"/>
          </w:rPr>
          <w:t>https://cryptobriefing.com/ecbs-demarco-signals-uncertainty-in-april-rate-decision-amid-middle-east/</w:t>
        </w:r>
      </w:hyperlink>
      <w:r>
        <w:t xml:space="preserve"> - ECB official Demarco highlighted an adverse economic scenario linked to Middle East conflict, reducing the probability of a 50+ bps rate cut at the April meeting to 0.3%. Eurozone inflation stands at 2.5%, driven by energy prices, with potential rises to 3.5% if tensions escalate. The ECB has not committed to decisions for April or June due to geopolitical uncertainty affecting energy costs.</w:t>
      </w:r>
      <w:r/>
    </w:p>
    <w:p>
      <w:pPr>
        <w:pStyle w:val="ListNumber"/>
        <w:spacing w:line="240" w:lineRule="auto"/>
        <w:ind w:left="720"/>
      </w:pPr>
      <w:r/>
      <w:hyperlink r:id="rId146">
        <w:r>
          <w:rPr>
            <w:color w:val="0000EE"/>
            <w:u w:val="single"/>
          </w:rPr>
          <w:t>https://cryptobriefing.com/iran-reopens-strait-of-hormuz-ecb-rate-hike-odds-fall-for-april/</w:t>
        </w:r>
      </w:hyperlink>
      <w:r>
        <w:t xml:space="preserve"> - Money markets reduced the probability of an ECB interest rate increase in April to 8% from 15% following Iran's announcement that the Strait of Hormuz is fully open. Traders interpret the easing of geopolitical tensions as a factor lowering inflation expectations, leading to a more dovish outlook for the eurozone. The ECB deposit rate is now forecast at 2.43% in December, below previous estimates. Market activity remains thin, with limited volume traded on prediction platforms.</w:t>
      </w:r>
      <w:r/>
    </w:p>
    <w:p>
      <w:pPr>
        <w:pStyle w:val="ListNumber"/>
        <w:spacing w:line="240" w:lineRule="auto"/>
        <w:ind w:left="720"/>
      </w:pPr>
      <w:r/>
      <w:hyperlink r:id="rId147">
        <w:r>
          <w:rPr>
            <w:color w:val="0000EE"/>
            <w:u w:val="single"/>
          </w:rPr>
          <w:t>https://www.fxstreet.com/news/usd-jpy-falls-as-hormuz-reopening-risk-mood-hit-us-dollar-202604171317</w:t>
        </w:r>
      </w:hyperlink>
      <w:r>
        <w:t xml:space="preserve"> - USD/JPY declined 0.61% to 158.20 on Friday after hitting a daily high of 159.53. The drop followed Iran's Foreign Minister Abbas Araghchi's announcement that commercial vessels can now pass through the Strait of Hormuz, easing global energy supply concerns. US President Donald Trump's statement regarding a potential deal with Iran further reduced safe-haven demand for the US Dollar. Meanwhile, Bank of Japan Governor Kazuo Ueda warned of stagflation risks, leading analysts at Société Générale to scale back expectations for Japanese monetary tightening until June or July.</w:t>
      </w:r>
      <w:r/>
    </w:p>
    <w:p>
      <w:pPr>
        <w:pStyle w:val="ListNumber"/>
        <w:spacing w:line="240" w:lineRule="auto"/>
        <w:ind w:left="720"/>
      </w:pPr>
      <w:r/>
      <w:hyperlink r:id="rId148">
        <w:r>
          <w:rPr>
            <w:color w:val="0000EE"/>
            <w:u w:val="single"/>
          </w:rPr>
          <w:t>https://www.fxstreet.com/news/usd-cad-declines-on-softer-us-dollar-as-strait-of-hormuz-reopens-canada-cpi-looms-202604171614</w:t>
        </w:r>
      </w:hyperlink>
      <w:r>
        <w:t xml:space="preserve"> - The USD/CAD pair declined to 1.3670 on Friday as the Canadian Dollar strengthened against the US Dollar. This movement occurred following the reopening of the Strait of Hormuz by Iran's Foreign Minister Abbas Araghchi, which reduced fears of global oil supply disruptions and caused oil prices to fall. While lower oil prices typically weaken the CAD, the currency gained due to broader weakness in the US Dollar, with the DXY trading near multi-week lows. Markets are now anticipating a 38.2% chance of a Federal Reserve rate cut by year-end. Attention in Canada shifts to the March Consumer Price Index, expected to show acceleration due to energy shocks, with Bank of Canada Governor Tiff Macklem warning of potential higher price levels.</w:t>
      </w:r>
      <w:r/>
    </w:p>
    <w:p>
      <w:pPr>
        <w:pStyle w:val="ListNumber"/>
        <w:spacing w:line="240" w:lineRule="auto"/>
        <w:ind w:left="720"/>
      </w:pPr>
      <w:r/>
      <w:hyperlink r:id="rId149">
        <w:r>
          <w:rPr>
            <w:color w:val="0000EE"/>
            <w:u w:val="single"/>
          </w:rPr>
          <w:t>https://bitcoinethereumnews.com/finance/usd-jpy-slides-as-iran-reopens-hormuz-wti-plunges-and-usd-weakens/?utm_source=rss&amp;utm_medium=rss&amp;utm_campaign=usd-jpy-slides-as-iran-reopens-hormuz-wti-plunges-and-usd-weakens</w:t>
        </w:r>
      </w:hyperlink>
      <w:r>
        <w:t xml:space="preserve"> - USD/JPY fell 0.61% to 158.18 on Friday as the Japanese Yen strengthened against a softer US Dollar. The decline was supported by easing oil prices following Iran's reopening of the Strait of Hormuz for commercial vessels. Iranian Foreign Minister Abbas Araghchi announced the passage is open under the current ceasefire. Lower oil prices are reducing inflation risks and reviving expectations for Federal Reserve rate cuts, while reinforcing the Bank of Japan's policy normalization path. Markets are monitoring potential US-Iran peace talks over the weekend.</w:t>
      </w:r>
      <w:r/>
    </w:p>
    <w:p>
      <w:pPr>
        <w:pStyle w:val="ListNumber"/>
        <w:spacing w:line="240" w:lineRule="auto"/>
        <w:ind w:left="720"/>
      </w:pPr>
      <w:r/>
      <w:hyperlink r:id="rId150">
        <w:r>
          <w:rPr>
            <w:color w:val="0000EE"/>
            <w:u w:val="single"/>
          </w:rPr>
          <w:t>https://www.zawya.com/en/world/americas/reopened-strait-of-hormuz-and-falling-oil-prices-may-recast-feds-options-for-future-cuts-ljq0v0fq</w:t>
        </w:r>
      </w:hyperlink>
      <w:r>
        <w:t xml:space="preserve"> - The reopening of the Strait of Hormuz and a subsequent drop in oil prices have increased expectations that the U.S. Federal Reserve will begin cutting interest rates by December. Despite this shift, officials remain cautious ahead of their April 28-29 policy meeting, needing to assess the long-term impact of the seven-week conflict on inflation trends. San Francisco Fed President Mary Daly noted that while a resolved conflict might delay the pace of inflation reduction, it would not stall progress toward the 2% target.</w:t>
      </w:r>
      <w:r/>
    </w:p>
    <w:p>
      <w:pPr>
        <w:pStyle w:val="ListNumber"/>
        <w:spacing w:line="240" w:lineRule="auto"/>
        <w:ind w:left="720"/>
      </w:pPr>
      <w:r/>
      <w:hyperlink r:id="rId151">
        <w:r>
          <w:rPr>
            <w:color w:val="0000EE"/>
            <w:u w:val="single"/>
          </w:rPr>
          <w:t>https://forexnews.pro/2026/04/15/forex-analysis-euro-sees-no-obstacles-to-growth/</w:t>
        </w:r>
      </w:hyperlink>
      <w:r>
        <w:t xml:space="preserve"> - The euro is supported by increasing global risk appetite and divergences in monetary policy, with investors anticipating rate hikes from the ECB and a potential cut from the Federal Reserve. While the US dollar weakens due to easing Middle East tensions, the yen remains under pressure as Bank of Japan Governor Kazuo Ueda signals a dovish stance. The IMF warns that a prolonged Middle East blockade could raise oil prices and slow global growth, though the euro's correlation with risk assets currently drives its rally.</w:t>
      </w:r>
      <w:r/>
    </w:p>
    <w:p>
      <w:pPr>
        <w:pStyle w:val="ListNumber"/>
        <w:spacing w:line="240" w:lineRule="auto"/>
        <w:ind w:left="720"/>
      </w:pPr>
      <w:r/>
      <w:hyperlink r:id="rId152">
        <w:r>
          <w:rPr>
            <w:color w:val="0000EE"/>
            <w:u w:val="single"/>
          </w:rPr>
          <w:t>https://www.gurufocus.com/news/8801015/treasury-yields-drop-to-424-as-oil-falls-and-rate-cut-odds-rise</w:t>
        </w:r>
      </w:hyperlink>
      <w:r>
        <w:t xml:space="preserve"> - US Treasury yields fell sharply to 4.24% for the 10-year benchmark as oil prices declined following reports that the Strait of Hormuz would remain open during a ceasefire between Israel and Hezbollah. The two-year yield dropped below the Federal Reserve's 3.75% upper bound. Market expectations for a rate cut by year-end increased to approximately 60%, with pricing for the December meeting shifting to roughly 15 basis points of easing. However, the rally showed hesitation after President Donald Trump stated the US would maintain its blockade, indicating geopolitical risks remain unresolved.</w:t>
      </w:r>
      <w:r/>
    </w:p>
    <w:p>
      <w:pPr>
        <w:pStyle w:val="ListNumber"/>
        <w:spacing w:line="240" w:lineRule="auto"/>
        <w:ind w:left="720"/>
      </w:pPr>
      <w:r/>
      <w:hyperlink r:id="rId153">
        <w:r>
          <w:rPr>
            <w:color w:val="0000EE"/>
            <w:u w:val="single"/>
          </w:rPr>
          <w:t>https://www.seeitmarket.com/oil-prices-move-first-headlines-come-later/</w:t>
        </w:r>
      </w:hyperlink>
      <w:r>
        <w:t xml:space="preserve"> - WTI futures trade around $90 a barrel as supply disruptions push global buyers toward U.S. energy. The dollar is weakening while yields remain steady, with many believing commodities are in a super cycle. Analysts note that elevated oil prices combined with declining dollar and yields create systemic pressure. Key technical levels are identified at $85 and $95 per barrel, with advice to reduce risk if prices exceed $95.</w:t>
      </w:r>
      <w:r/>
    </w:p>
    <w:p>
      <w:pPr>
        <w:pStyle w:val="ListNumber"/>
        <w:spacing w:line="240" w:lineRule="auto"/>
        <w:ind w:left="720"/>
      </w:pPr>
      <w:r/>
      <w:hyperlink r:id="rId154">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155">
        <w:r>
          <w:rPr>
            <w:color w:val="0000EE"/>
            <w:u w:val="single"/>
          </w:rPr>
          <w:t>https://www.business-standard.com/opinion/columns/the-west-asia-conflict-and-prospects-for-a-multipolar-monetary-order-126041701425_1.html</w:t>
        </w:r>
      </w:hyperlink>
      <w:r>
        <w:t xml:space="preserve"> - The West Asia conflict has accelerated doubts about the US dollar's safe-haven status, evidenced by record central bank gold purchases and a shift towards alternative currencies. Iran is demanding yuan payments for oil and tolls, while the BRICS-plus group considers a common currency despite US threats. Analysts predict a potential tripolar system with the dollar, euro, and yuan, driven by US economic fragility and the limitations of the petro-yuan market.</w:t>
      </w:r>
      <w:r/>
    </w:p>
    <w:p>
      <w:pPr>
        <w:pStyle w:val="ListNumber"/>
        <w:spacing w:line="240" w:lineRule="auto"/>
        <w:ind w:left="720"/>
      </w:pPr>
      <w:r/>
      <w:hyperlink r:id="rId156">
        <w:r>
          <w:rPr>
            <w:color w:val="0000EE"/>
            <w:u w:val="single"/>
          </w:rPr>
          <w:t>https://thearabianpost.com/hormuz-relief-reshapes-fed-rate-path/</w:t>
        </w:r>
      </w:hyperlink>
      <w:r>
        <w:t xml:space="preserve"> - Falling oil prices following the reopening of the Strait of Hormuz have eased inflation pressures on the US Federal Reserve, potentially allowing for rate cuts later in 2026. Brent crude dropped below $90 a barrel after Iran declared the strait open to commercial shipping. While some analysts now expect no rate cuts in 2026, others anticipate reductions starting in September. The Fed maintains a benchmark rate of 3.50% to 3.75% as it assesses whether the decline in energy costs is durable enough to bring inflation back to its 2% target.</w:t>
      </w:r>
      <w:r/>
    </w:p>
    <w:p>
      <w:pPr>
        <w:pStyle w:val="ListNumber"/>
        <w:spacing w:line="240" w:lineRule="auto"/>
        <w:ind w:left="720"/>
      </w:pPr>
      <w:r/>
      <w:hyperlink r:id="rId157">
        <w:r>
          <w:rPr>
            <w:color w:val="0000EE"/>
            <w:u w:val="single"/>
          </w:rPr>
          <w:t>https://bitcoinworld.co.in/usd-inr-rbi-curbs-dollar-demand/</w:t>
        </w:r>
      </w:hyperlink>
      <w:r>
        <w:t xml:space="preserve"> - The Reserve Bank of India has introduced coordinated guidance for commercial banks to regulate dollar purchases by domestic oil refiners. This intervention aims to smooth demand patterns and reduce volatility in the USD/INR exchange rate. By staggering transactions and requiring advanced notifications, the RBI seeks to mitigate pressure on the rupee caused by concentrated buying activity during periods of elevated crude oil prices. BNY Mellon analysis suggests this strategy could reduce demand spikes by 15-20%.</w:t>
      </w:r>
      <w:r/>
    </w:p>
    <w:p>
      <w:pPr>
        <w:pStyle w:val="ListNumber"/>
        <w:spacing w:line="240" w:lineRule="auto"/>
        <w:ind w:left="720"/>
      </w:pPr>
      <w:r/>
      <w:hyperlink r:id="rId158">
        <w:r>
          <w:rPr>
            <w:color w:val="0000EE"/>
            <w:u w:val="single"/>
          </w:rPr>
          <w:t>https://bitcoinworld.co.in/usd-strength-rate-expectations-crisis-hedging/</w:t>
        </w:r>
      </w:hyperlink>
      <w:r>
        <w:t xml:space="preserve"> - Commerzbank analysts attribute the resilience of the U.S. dollar to shifting Federal Reserve policy expectations and persistent demand for safe-haven assets amid geopolitical uncertainty. The analysis highlights that higher anticipated interest rates attract foreign capital, while ongoing conflicts and economic fragility reinforce the dollar's role as a primary safe-haven currency. Market data indicates substantial institutional positioning in dollar futures, with the U.S. Dollar Index testing significant resistance levels against major currencies including the euro and yen.</w:t>
      </w:r>
      <w:r/>
    </w:p>
    <w:p>
      <w:pPr>
        <w:pStyle w:val="ListNumber"/>
        <w:spacing w:line="240" w:lineRule="auto"/>
        <w:ind w:left="720"/>
      </w:pPr>
      <w:r/>
      <w:hyperlink r:id="rId159">
        <w:r>
          <w:rPr>
            <w:color w:val="0000EE"/>
            <w:u w:val="single"/>
          </w:rPr>
          <w:t>https://bitcoinworld.co.in/gbp-usd-bank-england-rate-cuts/</w:t>
        </w:r>
      </w:hyperlink>
      <w:r>
        <w:t xml:space="preserve"> - The Bank of England has maintained a cautious stance on monetary policy, stating there is no immediate urgency for interest rate reductions. This guidance has capped potential gains for the GBP/USD currency pair against the US dollar. With the benchmark rate held at 5.25%, the Monetary Policy Committee continues to monitor persistent inflationary pressures and fragile economic growth. Consequently, market participants expect a patient approach to policy normalization, leading to range-bound trading patterns for sterling in the near term.</w:t>
      </w:r>
      <w:r/>
    </w:p>
    <w:p>
      <w:pPr>
        <w:pStyle w:val="ListNumber"/>
        <w:spacing w:line="240" w:lineRule="auto"/>
        <w:ind w:left="720"/>
      </w:pPr>
      <w:r/>
      <w:hyperlink r:id="rId160">
        <w:r>
          <w:rPr>
            <w:color w:val="0000EE"/>
            <w:u w:val="single"/>
          </w:rPr>
          <w:t>https://bitcoinworld.co.in/dollar-decline-iran-peace-prospects/</w:t>
        </w:r>
      </w:hyperlink>
      <w:r>
        <w:t xml:space="preserve"> - The US dollar index (DXY) has declined over 1.5% this week, marking a second consecutive weekly drop. This movement is driven by diplomatic prospects for peace with Iran, which reduce the geopolitical risk premium supporting the dollar as a safe-haven asset. Analysts note a 'risk-on' rotation, with capital moving into higher-yielding assets. Potential lifting of sanctions could increase Iranian oil exports, lowering global oil prices and further impacting currency valuations. The Euro and Australian dollar have strengthened amid these developments.</w:t>
      </w:r>
      <w:r/>
    </w:p>
    <w:p>
      <w:pPr>
        <w:pStyle w:val="ListNumber"/>
        <w:spacing w:line="240" w:lineRule="auto"/>
        <w:ind w:left="720"/>
      </w:pPr>
      <w:r/>
      <w:hyperlink r:id="rId161">
        <w:r>
          <w:rPr>
            <w:color w:val="0000EE"/>
            <w:u w:val="single"/>
          </w:rPr>
          <w:t>https://www.moneyweb.co.za/news/international/dollars-real-competition-is-decades-away-franklins-desai-says/</w:t>
        </w:r>
      </w:hyperlink>
      <w:r>
        <w:t xml:space="preserve"> - Sonal Desai, chief investment officer of Franklin Templeton's fixed-income division, stated that the US dollar remains the dominant global currency with no credible alternatives on the horizon. Citing Bank for International Settlements data showing the dollar accounts for 89% of over-the-counter FX turnover compared to 8.5% for the yuan, Desai argued that building the institutional infrastructure for a rival currency would take decades. She described the greenback's current weakness as cyclical rather than structural.</w:t>
      </w:r>
      <w:r/>
    </w:p>
    <w:p>
      <w:pPr>
        <w:pStyle w:val="ListNumber"/>
        <w:spacing w:line="240" w:lineRule="auto"/>
        <w:ind w:left="720"/>
      </w:pPr>
      <w:r/>
      <w:hyperlink r:id="rId162">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163">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164">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165">
        <w:r>
          <w:rPr>
            <w:color w:val="0000EE"/>
            <w:u w:val="single"/>
          </w:rPr>
          <w:t>https://www.gurufocus.com/news/8801576/dollar-weakens-for-third-week-amid-iran-nuclear-deal-optimism</w:t>
        </w:r>
      </w:hyperlink>
      <w:r>
        <w:t xml:space="preserve"> - The US dollar declined for a third consecutive week as optimism grew following President Trump's announcement that Iran agreed to suspend its nuclear program indefinitely. The Bloomberg Dollar Index dropped 0.6%, reaching its lowest level since late February. Concurrently, the yield on the US 10-year Treasury bond fell to 4.24%, and traders increased expectations for a Federal Reserve rate cut in December. The Australian dollar also weakened against the US currency.</w:t>
      </w:r>
      <w:r/>
    </w:p>
    <w:p>
      <w:pPr>
        <w:pStyle w:val="ListNumber"/>
        <w:spacing w:line="240" w:lineRule="auto"/>
        <w:ind w:left="720"/>
      </w:pPr>
      <w:r/>
      <w:hyperlink r:id="rId166">
        <w:r>
          <w:rPr>
            <w:color w:val="0000EE"/>
            <w:u w:val="single"/>
          </w:rPr>
          <w:t>https://www.actionforex.com/contributors/fundamental-analysis/637373-economics-week-ahead-3/</w:t>
        </w:r>
      </w:hyperlink>
      <w:r>
        <w:t xml:space="preserve"> - Analysts forecast US retail sales increased 2.0% in March, though higher prices, particularly in gasoline, mask weaker volume growth. Simultaneously, Kevin Warsh's nomination for Federal Reserve Chair proceeds to a Senate Banking Committee hearing on April 21, where Senator Thom Tillis may block the appointment pending a DOJ probe resolution. Globally, Canada's CPI is expected to accelerate to 2.4% year-over-year due to energy shocks, potentially shifting the Bank of Canada to a hold-hike stance. In the UK, inflation is projected to rise to 3.3% driven by energy supply issues, though wage growth moderation supports a continued Bank of England hold at 3.75%.</w:t>
      </w:r>
      <w:r/>
    </w:p>
    <w:p>
      <w:pPr>
        <w:pStyle w:val="ListNumber"/>
        <w:spacing w:line="240" w:lineRule="auto"/>
        <w:ind w:left="720"/>
      </w:pPr>
      <w:r/>
      <w:hyperlink r:id="rId167">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168">
        <w:r>
          <w:rPr>
            <w:color w:val="0000EE"/>
            <w:u w:val="single"/>
          </w:rPr>
          <w:t>https://www.actionforex.com/contributors/fundamental-analysis/637368-us-week-ahead-us-consumers-can-absorb-higher-gas-prices-at-the-expense-of-saving/</w:t>
        </w:r>
      </w:hyperlink>
      <w:r>
        <w:t xml:space="preserve"> - Analysts expect US retail sales to remain robust in March despite a 26% spike in gasoline prices, as households draw down savings to compensate. While nominal spending is projected to rise by 1.4%, core discretionary spending excluding vehicles and gas is expected to slow. The personal savings rate is forecast to fall between 0.3 and 0.7 percentage points, potentially reaching 3.3% if oil prices hit $100/barrel. Lower-income households face greater strain, relying on credit as savings deplete, though the economy may sustain short-term price shocks.</w:t>
      </w:r>
      <w:r/>
    </w:p>
    <w:p>
      <w:pPr>
        <w:pStyle w:val="ListNumber"/>
        <w:spacing w:line="240" w:lineRule="auto"/>
        <w:ind w:left="720"/>
      </w:pPr>
      <w:r/>
      <w:hyperlink r:id="rId169">
        <w:r>
          <w:rPr>
            <w:color w:val="0000EE"/>
            <w:u w:val="single"/>
          </w:rPr>
          <w:t>https://gcaptain.com/hold-the-champagne-oil-recovery-faces-weeks-of-delay-as-supply-chain-shocks-deepen/</w:t>
        </w:r>
      </w:hyperlink>
      <w:r>
        <w:t xml:space="preserve"> - Oil and energy recovery is delayed for weeks due to persistent supply chain shocks following the closure of the Strait of Hormuz. Despite declarations that the strait is open, transit remains constrained with only seven empty vessels entering Middle East ports and no fully laden vessels exiting. Rerouted trade, extended transit times, and mine threats have caused critical jet fuel shortages in Europe, flight cancellations, and stranded tankers. INTERTANKO reports 330 compliant tankers waiting for safe passage, with recovery timelines extending beyond initial expectations.</w:t>
      </w:r>
      <w:r/>
    </w:p>
    <w:p>
      <w:pPr>
        <w:pStyle w:val="ListNumber"/>
        <w:spacing w:line="240" w:lineRule="auto"/>
        <w:ind w:left="720"/>
      </w:pPr>
      <w:r/>
      <w:hyperlink r:id="rId170">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171">
        <w:r>
          <w:rPr>
            <w:color w:val="0000EE"/>
            <w:u w:val="single"/>
          </w:rPr>
          <w:t>https://carboncredits.com/carbon-credit-rush-mining-giants-rio-tinto-and-woodside-turn-to-offsets-under-australias-climate-rules/</w:t>
        </w:r>
      </w:hyperlink>
      <w:r>
        <w:t xml:space="preserve"> - Australia's reformed Safeguard Mechanism requires large industrial emitters to reduce emissions or purchase credits. Major companies Rio Tinto and Woodside Energy are buying Australian Carbon Credit Units (ACCUs) to comply with declining limits. In 2024-25, record 20.6 million ACCUs were issued, with spot prices around AUD $30-$35. While firms aim for net-zero by 2050, reliance on offsets highlights challenges in immediate decarbonization for mining and energy sectors.</w:t>
      </w:r>
      <w:r/>
    </w:p>
    <w:p>
      <w:pPr>
        <w:pStyle w:val="ListNumber"/>
        <w:spacing w:line="240" w:lineRule="auto"/>
        <w:ind w:left="720"/>
      </w:pPr>
      <w:r/>
      <w:hyperlink r:id="rId172">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173">
        <w:r>
          <w:rPr>
            <w:color w:val="0000EE"/>
            <w:u w:val="single"/>
          </w:rPr>
          <w:t>https://fortune.com/2026/04/17/iran-white-house-strait-hormuz-completely-open-but-definitely-remains-closed/</w:t>
        </w:r>
      </w:hyperlink>
      <w:r>
        <w:t xml:space="preserve"> - On April 17, Iran and the White House declared the Strait of Hormuz completely open, causing crude oil prices to drop below $90 per barrel. However, officials state the strait remains effectively closed as Iran maintains control and the US naval blockade on Iranian ports continues. Maritime operators report no immediate changes in traffic due to unresolved issues regarding sea mines, insurance, and Iranian orders. While peace negotiations show progress, the closure continues to impact global trade flows.</w:t>
      </w:r>
      <w:r/>
    </w:p>
    <w:p>
      <w:pPr>
        <w:pStyle w:val="ListNumber"/>
        <w:spacing w:line="240" w:lineRule="auto"/>
        <w:ind w:left="720"/>
      </w:pPr>
      <w:r/>
      <w:hyperlink r:id="rId174">
        <w:r>
          <w:rPr>
            <w:color w:val="0000EE"/>
            <w:u w:val="single"/>
          </w:rPr>
          <w:t>https://cryptobriefing.com/iran-demands-2m-toll-per-vessel-strait-of-hormuz-traffic-drops-sharply/</w:t>
        </w:r>
      </w:hyperlink>
      <w:r>
        <w:t xml:space="preserve"> - Shipping firms are hesitant to cross the Strait of Hormuz due to concerns about mines and Iranian control requirements. Iran is demanding a $2 million toll per vessel, while US military blockades are in place. Shipping traffic has dropped to 3-5 daily transits, far below the typical 130-140 ships. The market on Strait of Hormuz traffic returning to normal by the end of May reflects this disruption, with traders pricing in continued issues due to mines and unilateral Iranian measures.</w:t>
      </w:r>
      <w:r/>
    </w:p>
    <w:p>
      <w:pPr>
        <w:pStyle w:val="ListNumber"/>
        <w:spacing w:line="240" w:lineRule="auto"/>
        <w:ind w:left="720"/>
      </w:pPr>
      <w:r/>
      <w:hyperlink r:id="rId175">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176">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112">
        <w:r>
          <w:rPr>
            <w:color w:val="0000EE"/>
            <w:u w:val="single"/>
          </w:rPr>
          <w:t>https://moneymorning.com/2026/04/20/us-becoming-worlds-gas-station-heres-the-bet-to-make</w:t>
        </w:r>
      </w:hyperlink>
      <w:r>
        <w:t xml:space="preserve"> - U.S. crude oil exports reached a record 5.225 million barrels per day for the week ended April 10, driven by Middle East supply disruptions. Iranian closure of the Strait of Hormuz and subsequent U.S. blockades forced Asian and European buyers to divert tankers to U.S. Gulf Coast ports. The SPDR S&amp;P Oil &amp; Gas Exploration &amp; Production ETF ($XOP) is highlighted as a diversified investment vehicle for retail investors to participate in this shift.</w:t>
      </w:r>
      <w:r/>
    </w:p>
    <w:p>
      <w:pPr>
        <w:pStyle w:val="ListNumber"/>
        <w:spacing w:line="240" w:lineRule="auto"/>
        <w:ind w:left="720"/>
      </w:pPr>
      <w:r/>
      <w:hyperlink r:id="rId177">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178">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179">
        <w:r>
          <w:rPr>
            <w:color w:val="0000EE"/>
            <w:u w:val="single"/>
          </w:rPr>
          <w:t>https://gizmodo.com/the-ev-collapse-in-america-shows-early-signs-of-relenting-2000747583</w:t>
        </w:r>
      </w:hyperlink>
      <w:r>
        <w:t xml:space="preserve"> - High oil prices in the US have recharged consumer interest in electric vehicles, with EV consideration rising to 11.6% according to Edmunds. While new car sales for brands like Volvo and Volkswagen declined significantly in Q1 2026 due to inventory issues and tariffs, used EV sales increased by 12%. Industry analysts note that while the market has stabilised rather than collapsed, long-term growth depends on affordable products and infrastructure investment rather than policy alone.</w:t>
      </w:r>
      <w:r/>
    </w:p>
    <w:p>
      <w:pPr>
        <w:pStyle w:val="ListNumber"/>
        <w:spacing w:line="240" w:lineRule="auto"/>
        <w:ind w:left="720"/>
      </w:pPr>
      <w:r/>
      <w:hyperlink r:id="rId180">
        <w:r>
          <w:rPr>
            <w:color w:val="0000EE"/>
            <w:u w:val="single"/>
          </w:rPr>
          <w:t>https://www.ansa.it/sito/notizie/economia/2026/04/17/il-piano-ue-anti-crisi-piu-smart-working-e-sconti-sui-mezzi-pubblici_6717d83c-8b8d-4bc1-a9e5-f36ade97300c.html</w:t>
        </w:r>
      </w:hyperlink>
      <w:r>
        <w:t xml:space="preserve"> - The European Commission, led by Ursula von der Leyen, is set to reveal a new anti-crisis strategy on 22 April aimed at reducing energy consumption and protecting citizens amidst geopolitical tensions in the Middle East. The non-binding proposal includes mandatory remote work days, reduced public transport fares, and household energy efficiency measures. While facing criticism from Italian officials regarding its impact on economic stability, the plan also addresses jet fuel reserves and promotes green technology adoption across the EU.</w:t>
      </w:r>
      <w:r/>
    </w:p>
    <w:p>
      <w:pPr>
        <w:pStyle w:val="ListNumber"/>
        <w:spacing w:line="240" w:lineRule="auto"/>
        <w:ind w:left="720"/>
      </w:pPr>
      <w:r/>
      <w:hyperlink r:id="rId181">
        <w:r>
          <w:rPr>
            <w:color w:val="0000EE"/>
            <w:u w:val="single"/>
          </w:rPr>
          <w:t>https://www.jdsupra.com/legalnews/uk-ets-authority-issues-consultation-on-2039884/</w:t>
        </w:r>
      </w:hyperlink>
      <w:r>
        <w:t xml:space="preserve"> - On 23 March 2026, the UK ETS Authority issued a consultation regarding the treatment of sustainable aviation fuel (SAF) within the UK Emissions Trading Scheme. The consultation seeks views on expanding eligible fuel types to include non-biofuels like power-to-liquid and recycled carbon fuels, replacing Renewable Transport Fuel Obligation sustainability criteria with those from the SAF Mandate, and adjusting emissions thresholds and fossil fuel comparators. The process aims to align UK policy with the SAF Mandate while considering implications for carbon compliance costs and market incentives, with responses due by 15 June 2026.</w:t>
      </w:r>
      <w:r/>
    </w:p>
    <w:p>
      <w:pPr>
        <w:pStyle w:val="ListNumber"/>
        <w:spacing w:line="240" w:lineRule="auto"/>
        <w:ind w:left="720"/>
      </w:pPr>
      <w:r/>
      <w:hyperlink r:id="rId182">
        <w:r>
          <w:rPr>
            <w:color w:val="0000EE"/>
            <w:u w:val="single"/>
          </w:rPr>
          <w:t>https://energynow.com/2026/04/us-energy-department-restores-funding-to-carbon-removal-projects/</w:t>
        </w:r>
      </w:hyperlink>
      <w:r>
        <w:t xml:space="preserve"> - The US Department of Energy confirmed it will retain funding for two major direct air capture projects, the South Texas DAC Hub and Project Cypress, reversing a previous consideration to cancel billions in awards. Energy Secretary Chris Wright stated the projects were backed as having a credible way to be helpful. The hubs, originally awarded under the Biden administration, could remove over 2 million metric tons of carbon annually. The HGEO office will manage the next deployment steps, with some captured carbon intended for jet fuel production amid global supply chain strain.</w:t>
      </w:r>
      <w:r/>
    </w:p>
    <w:p>
      <w:pPr>
        <w:pStyle w:val="ListNumber"/>
        <w:spacing w:line="240" w:lineRule="auto"/>
        <w:ind w:left="720"/>
      </w:pPr>
      <w:r/>
      <w:hyperlink r:id="rId183">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184">
        <w:r>
          <w:rPr>
            <w:color w:val="0000EE"/>
            <w:u w:val="single"/>
          </w:rPr>
          <w:t>https://blockchain.news/news/polymarket-hormuz-strait-73-percent-may-btc-78k</w:t>
        </w:r>
      </w:hyperlink>
      <w:r>
        <w:t xml:space="preserve"> - Polymarket prediction markets show a 73% probability that oil tanker traffic through the Strait of Hormuz will return to normal by May 31, following Iran's announcement of reopening the waterway under ceasefire terms. Bitcoin rallied to $78,000 on the news, though analysts warn the truce remains fragile with a U.S. naval blockade still in place. Traders remain skeptical of near-term normalization by April 30, citing war-risk insurance premiums and unresolved geopolitical tensions.</w:t>
      </w:r>
      <w:r/>
    </w:p>
    <w:p>
      <w:pPr>
        <w:pStyle w:val="ListNumber"/>
        <w:spacing w:line="240" w:lineRule="auto"/>
        <w:ind w:left="720"/>
      </w:pPr>
      <w:r/>
      <w:hyperlink r:id="rId168">
        <w:r>
          <w:rPr>
            <w:color w:val="0000EE"/>
            <w:u w:val="single"/>
          </w:rPr>
          <w:t>https://www.actionforex.com/contributors/fundamental-analysis/637368-us-week-ahead-us-consumers-can-absorb-higher-gas-prices-at-the-expense-of-saving/</w:t>
        </w:r>
      </w:hyperlink>
      <w:r>
        <w:t xml:space="preserve"> - Analysts expect US retail sales to remain robust in March despite a 26% spike in gasoline prices, as households draw down savings to compensate. While nominal spending is projected to rise by 1.4%, core discretionary spending excluding vehicles and gas is expected to slow. The personal savings rate is forecast to fall between 0.3 and 0.7 percentage points, potentially reaching 3.3% if oil prices hit $100/barrel. Lower-income households face greater strain, relying on credit as savings deplete, though the economy may sustain short-term price shocks.</w:t>
      </w:r>
      <w:r/>
    </w:p>
    <w:p>
      <w:pPr>
        <w:pStyle w:val="ListNumber"/>
        <w:spacing w:line="240" w:lineRule="auto"/>
        <w:ind w:left="720"/>
      </w:pPr>
      <w:r/>
      <w:hyperlink r:id="rId185">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186">
        <w:r>
          <w:rPr>
            <w:color w:val="0000EE"/>
            <w:u w:val="single"/>
          </w:rPr>
          <w:t>https://thecoronadonews.com/2026/04/uss-abraham-lincoln-is-blockading-the-strait-of-hormuz-in-war-with-iran/</w:t>
        </w:r>
      </w:hyperlink>
      <w:r>
        <w:t xml:space="preserve"> - The USS Abraham Lincoln and other US forces blockaded the Strait of Hormuz on April 13 to halt maritime traffic entering or exiting Iranian ports. President Donald Trump announced the measure following Iranian mine placements and threats against peaceful vessels. While commercial traffic to non-Iranian ports remains open, the blockade restricts Iran's oil exports. On April 17, the US declared it would assist in mine removal, yet the naval barrier remains active. The operation involves over 10,000 service members and aims to pressure Iran regarding nuclear negotiations.</w:t>
      </w:r>
      <w:r/>
    </w:p>
    <w:p>
      <w:pPr>
        <w:pStyle w:val="ListNumber"/>
        <w:spacing w:line="240" w:lineRule="auto"/>
        <w:ind w:left="720"/>
      </w:pPr>
      <w:r/>
      <w:hyperlink r:id="rId187">
        <w:r>
          <w:rPr>
            <w:color w:val="0000EE"/>
            <w:u w:val="single"/>
          </w:rPr>
          <w:t>https://intellectia.ai/blog/iran-war-oil-prices-2026-energy-investment-strategy-april-18</w:t>
        </w:r>
      </w:hyperlink>
      <w:r>
        <w:t xml:space="preserve"> - Early 2026 hostilities involving Iran have caused Brent crude prices to surge from $80 to over $102 per barrel by mid-April, a 27% increase driven by fears of Strait of Hormuz disruptions. While US equity markets show resilience, rising energy costs threaten inflation and consumer spending. Investors are advised to adopt defensive strategies, focusing on quality energy equities with strong balance sheets and increasing cash allocations to navigate geopolitical volatility and potential supply chain shocks.</w:t>
      </w:r>
      <w:r/>
    </w:p>
    <w:p>
      <w:pPr>
        <w:pStyle w:val="ListNumber"/>
        <w:spacing w:line="240" w:lineRule="auto"/>
        <w:ind w:left="720"/>
      </w:pPr>
      <w:r/>
      <w:hyperlink r:id="rId188">
        <w:r>
          <w:rPr>
            <w:color w:val="0000EE"/>
            <w:u w:val="single"/>
          </w:rPr>
          <w:t>https://www.theguardian.com/australia-news/2026/apr/18/cheaper-petrol-prices-could-take-week-australia-fuel-strait-of-hormuz-opening-global-oil-supply</w:t>
        </w:r>
      </w:hyperlink>
      <w:r>
        <w:t xml:space="preserve"> - Global oil prices dropped approximately 10% following Iran's declaration that the Strait of Hormuz would remain open during a ceasefire with the US and Israel. Australian Prime Minister Anthony Albanese and Energy Minister Chris Bowen noted that while global prices fell, local fuel costs may not reflect this for up to a week due to trading schedules. Australia currently holds 46 days of petrol and 31 days of diesel reserves. Recent government measures, including halved fuel excise and paused GST, have already reduced prices by about 32c per litre since 1 April. Despite a fire at the Viva refinery in Geelong, supply disruptions remain minimal with only 1.5% of service stations affected.</w:t>
      </w:r>
      <w:r/>
    </w:p>
    <w:p>
      <w:pPr>
        <w:pStyle w:val="ListNumber"/>
        <w:spacing w:line="240" w:lineRule="auto"/>
        <w:ind w:left="720"/>
      </w:pPr>
      <w:r/>
      <w:hyperlink r:id="rId183">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184">
        <w:r>
          <w:rPr>
            <w:color w:val="0000EE"/>
            <w:u w:val="single"/>
          </w:rPr>
          <w:t>https://blockchain.news/news/polymarket-hormuz-strait-73-percent-may-btc-78k</w:t>
        </w:r>
      </w:hyperlink>
      <w:r>
        <w:t xml:space="preserve"> - Polymarket prediction markets show a 73% probability that oil tanker traffic through the Strait of Hormuz will return to normal by May 31, following Iran's announcement of reopening the waterway under ceasefire terms. Bitcoin rallied to $78,000 on the news, though analysts warn the truce remains fragile with a U.S. naval blockade still in place. Traders remain skeptical of near-term normalization by April 30, citing war-risk insurance premiums and unresolved geopolitical tensions.</w:t>
      </w:r>
      <w:r/>
    </w:p>
    <w:p>
      <w:pPr>
        <w:pStyle w:val="ListNumber"/>
        <w:spacing w:line="240" w:lineRule="auto"/>
        <w:ind w:left="720"/>
      </w:pPr>
      <w:r/>
      <w:hyperlink r:id="rId189">
        <w:r>
          <w:rPr>
            <w:color w:val="0000EE"/>
            <w:u w:val="single"/>
          </w:rPr>
          <w:t>https://www.globalbankingandfinance.com/fire-breaks-out-oil-terminal-southern-russias-krasnodar/</w:t>
        </w:r>
      </w:hyperlink>
      <w:r>
        <w:t xml:space="preserve"> - A fire erupted at an oil terminal in Tikhoretsk, Krasnodar region, Russia, on April 18. Emergency services deployed 224 firefighters and 56 vehicles to combat the blaze. No injuries were reported, and the cause remains unknown. The incident occurs amidst ongoing Ukrainian strikes on Russian military and industrial facilities.</w:t>
      </w:r>
      <w:r/>
    </w:p>
    <w:p>
      <w:pPr>
        <w:pStyle w:val="ListNumber"/>
        <w:spacing w:line="240" w:lineRule="auto"/>
        <w:ind w:left="720"/>
      </w:pPr>
      <w:r/>
      <w:hyperlink r:id="rId190">
        <w:r>
          <w:rPr>
            <w:color w:val="0000EE"/>
            <w:u w:val="single"/>
          </w:rPr>
          <w:t>https://www.perthnow.com.au/news/business/budget-tightrope-to-cut-oil-dependence-ease-inflation-c-22158389</w:t>
        </w:r>
      </w:hyperlink>
      <w:r>
        <w:t xml:space="preserve"> - Australia's federal government has temporarily halved taxes on petrol and diesel, costing $2.5 billion, to address high fuel prices triggered by the Middle East conflict. Experts warn this short-term relief must be balanced against inflation risks while long-term strategies focus on electrification and renewable energy to reduce reliance on imported fuels. Discussions are ongoing regarding tax exemptions for mining machinery, road-user charges for electric vehicles, and potential levies on gas exports ahead of the May 12 budget.</w:t>
      </w:r>
      <w:r/>
    </w:p>
    <w:p>
      <w:pPr>
        <w:pStyle w:val="ListNumber"/>
        <w:spacing w:line="240" w:lineRule="auto"/>
        <w:ind w:left="720"/>
      </w:pPr>
      <w:r/>
      <w:hyperlink r:id="rId191">
        <w:r>
          <w:rPr>
            <w:color w:val="0000EE"/>
            <w:u w:val="single"/>
          </w:rPr>
          <w:t>https://cryptobriefing.com/lng-flow-halt-in-strait-of-hormuz-impacts-crude-oil-markets-amid-us-israel-iran/</w:t>
        </w:r>
      </w:hyperlink>
      <w:r>
        <w:t xml:space="preserve"> - A halt in LNG flows through the Strait of Hormuz, linked to US-Israel-Iran tensions, has increased trader focus on crude oil prices reaching $90 by June. The strait handles approximately 20% of global LNG. Market odds for crude oil hitting $90 are expected to rise by 25%. Traders monitor signals from Prince Abdulaziz bin Salman and the EIA, anticipating that prolonged disruption could trigger aggressive buying in crude oil markets.</w:t>
      </w:r>
      <w:r/>
    </w:p>
    <w:p>
      <w:pPr>
        <w:pStyle w:val="ListNumber"/>
        <w:spacing w:line="240" w:lineRule="auto"/>
        <w:ind w:left="720"/>
      </w:pPr>
      <w:r/>
      <w:hyperlink r:id="rId192">
        <w:r>
          <w:rPr>
            <w:color w:val="0000EE"/>
            <w:u w:val="single"/>
          </w:rPr>
          <w:t>https://www.atlanticcouncil.org/dispatches/the-strait-of-hormuz-is-open-but-the-us-blockade-remains-in-place-heres-what-that-means/</w:t>
        </w:r>
      </w:hyperlink>
      <w:r>
        <w:t xml:space="preserve"> - Following Iran's announcement to reopen the Strait of Hormuz, US President Donald Trump confirmed that the naval blockade of Iranian ports will continue pending a final political deal. The blockade, implemented on April 12, involves over 10,000 troops and 16 warships enforcing visit, board, search, and seizure operations. While the strait is open for shipping, the blockade restricts vessel movement to and from Iranian ports, straining US military readiness and facing potential diplomatic friction with allies.</w:t>
      </w:r>
      <w:r/>
    </w:p>
    <w:p>
      <w:pPr>
        <w:pStyle w:val="ListNumber"/>
        <w:spacing w:line="240" w:lineRule="auto"/>
        <w:ind w:left="720"/>
      </w:pPr>
      <w:r/>
      <w:hyperlink r:id="rId193">
        <w:r>
          <w:rPr>
            <w:color w:val="0000EE"/>
            <w:u w:val="single"/>
          </w:rPr>
          <w:t>https://www.commoditycontext.com/p/ocw16w26</w:t>
        </w:r>
      </w:hyperlink>
      <w:r>
        <w:t xml:space="preserve"> - Brent crude prices fell approximately $5 per barrel to finish above $90 per barrel after a sharp decline triggered by an Iranian statement declaring the Strait of Hormuz completely open. Timespreads narrowed significantly, with prompt spreads reaching their least backwardated level since early March. US crude inventories decreased for the first time in nearly two months amid a large tanker armada heading to the Gulf Coast. Refined product margins diverged, with diesel crack spreads plunging while gasoline refining margins continued to rise above seasonal norms. Market positioning data indicated speculators remained net sellers with elevated positions relative to the past year's trend.</w:t>
      </w:r>
      <w:r/>
    </w:p>
    <w:p>
      <w:pPr>
        <w:pStyle w:val="ListNumber"/>
        <w:spacing w:line="240" w:lineRule="auto"/>
        <w:ind w:left="720"/>
      </w:pPr>
      <w:r/>
      <w:hyperlink r:id="rId194">
        <w:r>
          <w:rPr>
            <w:color w:val="0000EE"/>
            <w:u w:val="single"/>
          </w:rPr>
          <w:t>https://www.cbsnews.com/news/strait-of-hormuz-visit-iran-war-exclusive/</w:t>
        </w:r>
      </w:hyperlink>
      <w:r>
        <w:t xml:space="preserve"> - A CBS News team visited the Strait of Hormuz during a temporary ceasefire, observing idle ships and calm waters despite ongoing tensions between Iran and the US. They accessed the waterway via a local tour operator, witnessing the strategic importance of the strait, which handles 20% of global oil. Iran has asserted control, reportedly mining parts of it, while the US has imposed a naval blockade. The ceasefire temporarily eased restrictions, but risks remain, and the situation remains volatile for global energy markets.</w:t>
      </w:r>
      <w:r/>
    </w:p>
    <w:p>
      <w:pPr>
        <w:pStyle w:val="ListNumber"/>
        <w:spacing w:line="240" w:lineRule="auto"/>
        <w:ind w:left="720"/>
      </w:pPr>
      <w:r/>
      <w:hyperlink r:id="rId99">
        <w:r>
          <w:rPr>
            <w:color w:val="0000EE"/>
            <w:u w:val="single"/>
          </w:rPr>
          <w:t>https://www.business-standard.com/markets/commodities/oil-settles-down-9-as-iran-declares-strait-of-hormuz-open-brent-at-90-38-126041800026_1.html</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fell to $90.38 a barrel, while US West Texas Intermediate crude dropped to $83.85. Negotiations between the US and Iran regarding a memorandum of understanding to end the war have progressed, with discussions on nuclear enrichment and sanctions lifting. Despite the opening, analysts warn European markets may remain tight due to shipping logistics, and the US maintains a military blockade involving over 10,000 personnel.</w:t>
      </w:r>
      <w:r/>
    </w:p>
    <w:p>
      <w:pPr>
        <w:pStyle w:val="ListNumber"/>
        <w:spacing w:line="240" w:lineRule="auto"/>
        <w:ind w:left="720"/>
      </w:pPr>
      <w:r/>
      <w:hyperlink r:id="rId195">
        <w:r>
          <w:rPr>
            <w:color w:val="0000EE"/>
            <w:u w:val="single"/>
          </w:rPr>
          <w:t>https://www.eldiario.ec/ecuador/crisis-en-la-refineria-de-esmeraldas-reduce-su-produccion-y-pone-en-riesgo-el-abastecimiento-17042026/</w:t>
        </w:r>
      </w:hyperlink>
      <w:r>
        <w:t xml:space="preserve"> - In April 2026, the Esmeraldas Refinery, operated by Petroecuador in Ecuador, faces its most critical phase with production capacity reduced to 40 percent due to fires, structural damage, and energy failures. The facility has been in an emergency state since March, with several production units paralysed. Ramiro Miño, former Refining Manager, warned that the plant can no longer generate steam or guarantee its own electricity, risking fuel supply for the country. Energy consultant Darío Dávalos noted daily economic losses of nearly 600,000 due to the partial shutdown. The situation increases reliance on fuel imports and highlights management issues.</w:t>
      </w:r>
      <w:r/>
    </w:p>
    <w:p>
      <w:pPr>
        <w:pStyle w:val="ListNumber"/>
        <w:spacing w:line="240" w:lineRule="auto"/>
        <w:ind w:left="720"/>
      </w:pPr>
      <w:r/>
      <w:hyperlink r:id="rId196">
        <w:r>
          <w:rPr>
            <w:color w:val="0000EE"/>
            <w:u w:val="single"/>
          </w:rPr>
          <w:t>https://news.az/news/how-easing-tensions-in-the-strait-of-hormuz-will-affect-oil-prices</w:t>
        </w:r>
      </w:hyperlink>
      <w:r>
        <w:t xml:space="preserve"> - Oil prices dropped sharply after Iran indicated commercial shipping would resume through the Strait of Hormuz, ending weeks of disruption linked to US-Israeli tensions. Brent crude fell over nine percent to around $90.38 per barrel. The move reduced geopolitical risk premiums, boosted US equities to record levels, and lowered inflationary pressures, though analysts warn underlying regional tensions remain elevated.</w:t>
      </w:r>
      <w:r/>
    </w:p>
    <w:p>
      <w:pPr>
        <w:pStyle w:val="ListNumber"/>
        <w:spacing w:line="240" w:lineRule="auto"/>
        <w:ind w:left="720"/>
      </w:pPr>
      <w:r/>
      <w:hyperlink r:id="rId96">
        <w:r>
          <w:rPr>
            <w:color w:val="0000EE"/>
            <w:u w:val="single"/>
          </w:rPr>
          <w:t>https://www.independent.co.uk/travel/news-and-advice/jet-fuel-shortage-eu-iran-war-supply-b2960102.html</w:t>
        </w:r>
      </w:hyperlink>
      <w:r>
        <w:t xml:space="preserve"> - The European Union plans to urge members to reduce dependence on Middle Eastern jet fuel and increase imports from the US due to a fuel crisis caused by the Iran war. The non-binding recommendations, expected next week, will focus on self-sufficiency, resilience, and handling potential shortages, including measures on sustainable and synthetic fuels. Airlines face potential shortages and cancellations as Europe imports 30-40% of its jet fuel, with half from the Middle East. The EU may consider coordinated stock releases if supply disruptions persist.</w:t>
      </w:r>
      <w:r/>
    </w:p>
    <w:p>
      <w:pPr>
        <w:pStyle w:val="ListNumber"/>
        <w:spacing w:line="240" w:lineRule="auto"/>
        <w:ind w:left="720"/>
      </w:pPr>
      <w:r/>
      <w:hyperlink r:id="rId197">
        <w:r>
          <w:rPr>
            <w:color w:val="0000EE"/>
            <w:u w:val="single"/>
          </w:rPr>
          <w:t>https://english.cctv.com/2026/04/18/ARTIeCQUK7KKwq7LTjsZnuWv260418.shtml</w:t>
        </w:r>
      </w:hyperlink>
      <w:r>
        <w:t xml:space="preserve"> - Chinese authorities announced policy priorities on April 17, 2026, to strengthen economic momentum and expand domestic demand. The National Development and Reform Commission pledged measures to enhance household purchasing power, support employment, and upgrade the services sector. With Q1 2026 GDP growth at 5%, China aims to stabilize the global economy through technological innovation and stable supply chains.</w:t>
      </w:r>
      <w:r/>
    </w:p>
    <w:p>
      <w:pPr>
        <w:pStyle w:val="ListNumber"/>
        <w:spacing w:line="240" w:lineRule="auto"/>
        <w:ind w:left="720"/>
      </w:pPr>
      <w:r/>
      <w:hyperlink r:id="rId198">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199">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200">
        <w:r>
          <w:rPr>
            <w:color w:val="0000EE"/>
            <w:u w:val="single"/>
          </w:rPr>
          <w:t>https://www.devdiscourse.com/article/politics/3878325-global-turmoil-a-world-in-transition</w:t>
        </w:r>
      </w:hyperlink>
      <w:r>
        <w:t xml:space="preserve"> - The US Navy has issued a warning regarding mine threats in the Strait of Hormuz, advising shipping routes to avoid the area. European nations are experiencing delays in American weaponry deliveries due to intensified conflict with Iran. Additionally, Dubai police arrested Irish crime boss Daniel Kinahan. The airspace between Haiti and the Dominican Republic is set to reopen. UK Prime Minister Keir Starmer faces pressure over security oversights, and Peru faces controversies over its election process. The US has also imposed fresh sanctions on fighters in Sudan.</w:t>
      </w:r>
      <w:r/>
    </w:p>
    <w:p>
      <w:pPr>
        <w:pStyle w:val="ListNumber"/>
        <w:spacing w:line="240" w:lineRule="auto"/>
        <w:ind w:left="720"/>
      </w:pPr>
      <w:r/>
      <w:hyperlink r:id="rId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201">
        <w:r>
          <w:rPr>
            <w:color w:val="0000EE"/>
            <w:u w:val="single"/>
          </w:rPr>
          <w:t>https://energynow.com/2026/04/oil-settles-down-9-after-iran-declares-strait-of-hormuz-open/</w:t>
        </w:r>
      </w:hyperlink>
      <w:r>
        <w:t xml:space="preserve"> - Oil prices settled down by approximately 9% on April 17 following Iran's declaration that the Strait of Hormuz is open for commercial vessels during the ceasefire period. US President Donald Trump stated Iran agreed to never close the strait again. Brent crude futures dropped $9.01 to $90.38 per barrel, while WTI crude fell $10.48 to $83.85 per barrel. Despite the opening, a US military blockade remains in effect, and analysts warn European markets may remain tight due to shipping logistics. Negotiations between the US and Iran regarding nuclear ambitions and sanctions are ongoing.</w:t>
      </w:r>
      <w:r/>
    </w:p>
    <w:p>
      <w:pPr>
        <w:pStyle w:val="ListNumber"/>
        <w:spacing w:line="240" w:lineRule="auto"/>
        <w:ind w:left="720"/>
      </w:pPr>
      <w:r/>
      <w:hyperlink r:id="rId100">
        <w:r>
          <w:rPr>
            <w:color w:val="0000EE"/>
            <w:u w:val="single"/>
          </w:rPr>
          <w:t>https://www.business-standard.com/economy/news/us-extends-waiver-allowing-india-others-to-buy-russian-oil-till-may-16-126041800093_1.html</w:t>
        </w:r>
      </w:hyperlink>
      <w:r>
        <w:t xml:space="preserve"> - The US Treasury Department has extended a waiver permitting India and other nations to purchase sanctioned Russian oil at sea until May 16. This decision aims to stabilise global energy prices amidst supply disruptions caused by the US-Israel conflict involving Iran. The extension follows discussions between Washington and New Delhi regarding supply continuity. Despite the waiver, oil prices remain elevated due to closures in the Strait of Hormuz, and the move may complicate Western efforts to limit Russia's war revenues.</w:t>
      </w:r>
      <w:r/>
    </w:p>
    <w:p>
      <w:pPr>
        <w:pStyle w:val="ListNumber"/>
        <w:spacing w:line="240" w:lineRule="auto"/>
        <w:ind w:left="720"/>
      </w:pPr>
      <w:r/>
      <w:hyperlink r:id="rId185">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202">
        <w:r>
          <w:rPr>
            <w:color w:val="0000EE"/>
            <w:u w:val="single"/>
          </w:rPr>
          <w:t>https://attackofthefanboy.com/politics/irans-parliament-speaker-directly-contradicted-trump-on-live-tv-and-the-message-he-posted-to-settle-the-dispute-was-not-subtle/</w:t>
        </w:r>
      </w:hyperlink>
      <w:r>
        <w:t xml:space="preserve"> - Iran Parliament Speaker Mohammad-Bagher Qalibaf stated on X that the Strait of Hormuz will not remain open due to the US blockade, directly contradicting US President Donald Trump's claim that the waterway is open for business. The dispute involves conflicting messages regarding shipping routes, tolls, and the status of the ceasefire. While Trump announced a US blockade and claimed Iran agreed to suspend its nuclear program, Iranian state media questioned the clarity of the government's position. The situation highlights unresolved legal and diplomatic tensions over international transit rights and the potential for conflict in a critical global oil shipping route.</w:t>
      </w:r>
      <w:r/>
    </w:p>
    <w:p>
      <w:pPr>
        <w:pStyle w:val="ListNumber"/>
        <w:spacing w:line="240" w:lineRule="auto"/>
        <w:ind w:left="720"/>
      </w:pPr>
      <w:r/>
      <w:hyperlink r:id="rId203">
        <w:r>
          <w:rPr>
            <w:color w:val="0000EE"/>
            <w:u w:val="single"/>
          </w:rPr>
          <w:t>https://www.investing.com/news/commodities-news/how-50-days-of-the-iran-war-led-to-the-loss-of-50-billion-worth-of-oil-4621321</w:t>
        </w:r>
      </w:hyperlink>
      <w:r>
        <w:t xml:space="preserve"> - The Iran conflict has resulted in a loss of over $50 billion worth of crude oil due to production disruptions since late February. Over 500 million barrels have been knocked out of the global market, causing significant supply shortages and economic impacts. Gulf Arab countries lost about 8 million barrels per day in March, and recovery is expected to take years due to infrastructure damage and slow output restoration. The crisis has had widespread effects on global energy supply and economies.</w:t>
      </w:r>
      <w:r/>
    </w:p>
    <w:p>
      <w:pPr>
        <w:pStyle w:val="ListNumber"/>
        <w:spacing w:line="240" w:lineRule="auto"/>
        <w:ind w:left="720"/>
      </w:pPr>
      <w:r/>
      <w:hyperlink r:id="rId204">
        <w:r>
          <w:rPr>
            <w:color w:val="0000EE"/>
            <w:u w:val="single"/>
          </w:rPr>
          <w:t>https://attackofthefanboy.com/politics/strait-of-hormuz-blockade-is-hurting-irans-economy-but-it-might-not-be-enough-to-get-you-to-an-end-state-expert-says/</w:t>
        </w:r>
      </w:hyperlink>
      <w:r>
        <w:t xml:space="preserve"> - The US military has implemented a naval blockade in the Strait of Hormuz, halting approximately 90 percent of Iran's seaborne trade within 36 hours. US Central Command and Joint Chiefs of Staff Chair Gen. Dan Caine confirmed the operation, which monitors 18 ports from the Gulf of Oman. While 13 ships have turned back, officials warn of forceful interception for non-compliance. Experts note the strategy aims to force Tehran back to negotiations but question its sufficiency for a long-term resolution without diplomacy. The move follows collapsed peace talks in Pakistan and risks impacting global oil prices.</w:t>
      </w:r>
      <w:r/>
    </w:p>
    <w:p>
      <w:pPr>
        <w:pStyle w:val="ListNumber"/>
        <w:spacing w:line="240" w:lineRule="auto"/>
        <w:ind w:left="720"/>
      </w:pPr>
      <w:r/>
      <w:hyperlink r:id="rId205">
        <w:r>
          <w:rPr>
            <w:color w:val="0000EE"/>
            <w:u w:val="single"/>
          </w:rPr>
          <w:t>https://www.newsghana.com.gh/oil-plunges-over-10-as-iran-declares-strait-of-hormuz-open-during-lebanon-ceasefire/</w:t>
        </w:r>
      </w:hyperlink>
      <w:r>
        <w:t xml:space="preserve"> - Oil prices dropped more than 10% on Friday after Iran’s foreign minister announced the Strait of Hormuz was fully open to commercial shipping during Lebanon ceasefire, causing a market selloff. U.S. crude fell roughly 12% to $83 per barrel, and Brent crude declined over 10% to $89. The announcement followed a ceasefire agreement between Israel and Lebanon, and US President Donald Trump’s comments on ending the Iran conflict. Markets rallied, but analysts warned of ongoing supply disruptions and potential conflict resumption. Shipping companies remain cautious about transit security and insurance issues.</w:t>
      </w:r>
      <w:r/>
    </w:p>
    <w:p>
      <w:pPr>
        <w:pStyle w:val="ListNumber"/>
        <w:spacing w:line="240" w:lineRule="auto"/>
        <w:ind w:left="720"/>
      </w:pPr>
      <w:r/>
      <w:hyperlink r:id="rId103">
        <w:r>
          <w:rPr>
            <w:color w:val="0000EE"/>
            <w:u w:val="single"/>
          </w:rPr>
          <w:t>https://www.bluewin.ch/en/news/usa-eases-sanctions-on-russian-oil-again-3194793.html</w:t>
        </w:r>
      </w:hyperlink>
      <w:r>
        <w:t xml:space="preserve"> - In response to rising global energy prices linked to the Iran war, the USA has temporarily eased sanctions on Russian oil until the night of May 16. This measure exempts the sale and delivery of Russian oil loaded onto ships until Friday night from US bans. The Treasury Department agency stated this is an attempt to calm global energy markets, following a similar exception made in mid-March that lasted until April 11.</w:t>
      </w:r>
      <w:r/>
    </w:p>
    <w:p>
      <w:pPr>
        <w:pStyle w:val="ListNumber"/>
        <w:spacing w:line="240" w:lineRule="auto"/>
        <w:ind w:left="720"/>
      </w:pPr>
      <w:r/>
      <w:hyperlink r:id="rId95">
        <w:r>
          <w:rPr>
            <w:color w:val="0000EE"/>
            <w:u w:val="single"/>
          </w:rPr>
          <w:t>https://www.aljazeera.com/economy/2026/4/17/shipping-firms-seek-clarifications-before-crossing-hormuz?traffic_source=rss</w:t>
        </w:r>
      </w:hyperlink>
      <w:r>
        <w:t xml:space="preserve"> - Shipping companies are awaiting clarifications on the safety and conditions of crossing the Strait of Hormuz, including the presence of mines and Iranian requirements. Iran announced the strait is open to commercial vessels during a ceasefire, but transit is restricted to safe lanes and military vessels are prohibited. Shipping associations and companies are assessing risks, with some considering avoiding the area due to mine threats. The US and Iran have made statements regarding the reopening and security of the strait, a key maritime chokepoint.</w:t>
      </w:r>
      <w:r/>
    </w:p>
    <w:p>
      <w:pPr>
        <w:pStyle w:val="ListNumber"/>
        <w:spacing w:line="240" w:lineRule="auto"/>
        <w:ind w:left="720"/>
      </w:pPr>
      <w:r/>
      <w:hyperlink r:id="rId206">
        <w:r>
          <w:rPr>
            <w:color w:val="0000EE"/>
            <w:u w:val="single"/>
          </w:rPr>
          <w:t>https://fd.nl/economie/1593364/leidt-de-oorlog-tot-een-wereldwijde-recessie-en-wat-zijn-de-tegenkrachten</w:t>
        </w:r>
      </w:hyperlink>
      <w:r>
        <w:t xml:space="preserve"> - The International Monetary Fund (IMF) released new economic forecasts in Washington, addressing global economic challenges including rising oil and gas prices. FD editor Marijn Jongsma discussed the implications with Anna Dijkman from Amsterdam. Simultaneously, the Dutch Central Planning Bureau (CPB) published new projections for the Netherlands, while the government announced a €1 billion compensation package for citizens and businesses regarding increased transport and energy costs.</w:t>
      </w:r>
      <w:r/>
    </w:p>
    <w:p>
      <w:pPr>
        <w:pStyle w:val="ListNumber"/>
        <w:spacing w:line="240" w:lineRule="auto"/>
        <w:ind w:left="720"/>
      </w:pPr>
      <w:r/>
      <w:hyperlink r:id="rId207">
        <w:r>
          <w:rPr>
            <w:color w:val="0000EE"/>
            <w:u w:val="single"/>
          </w:rPr>
          <w:t>https://unn.ua/news/postachannia-nafty-ssha-cherez-panamskyi-kanal-zroslo-maizhe-do-maksymumu-za-4-roky</w:t>
        </w:r>
      </w:hyperlink>
      <w:r>
        <w:t xml:space="preserve"> - US oil shipments through the Panama Canal increased to nearly a four-year high in the first half of April, according to Kpler data. This surge, reaching over 200,000 barrels per day, is driven by disruptions in shipping through the Strait of Hormuz, which have forced Asian refineries to purchase more American crude. While negotiations between the US and Iran continue, uncertainty regarding normal transit in the Persian Gulf persists. The increased demand has caused congestion at the Canal, with some companies paying over $3 million to expedite vessel passage. Major destinations for these shipments include Japan and South Korea.</w:t>
      </w:r>
      <w:r/>
    </w:p>
    <w:p>
      <w:pPr>
        <w:pStyle w:val="ListNumber"/>
        <w:spacing w:line="240" w:lineRule="auto"/>
        <w:ind w:left="720"/>
      </w:pPr>
      <w:r/>
      <w:hyperlink r:id="rId208">
        <w:r>
          <w:rPr>
            <w:color w:val="0000EE"/>
            <w:u w:val="single"/>
          </w:rPr>
          <w:t>https://www.bloomberg.com/news/articles/2026-04-17/oil-tankers-hauling-us-crude-via-panama-approaching-4-year-high</w:t>
        </w:r>
      </w:hyperlink>
      <w:r>
        <w:t xml:space="preserve"> - US oil cargoes transiting the Panama Canal are nearing a four-year high as Asian refiners increase imports of American crude due to disruptions in Strait of Hormuz shipping. US oil exports via the canal exceeded 200,000 barrels a day in April, the highest since July 2022, according to maritime data.</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98">
        <w:r>
          <w:rPr>
            <w:color w:val="0000EE"/>
            <w:u w:val="single"/>
          </w:rPr>
          <w:t>https://www.gurufocus.com/news/8801778/shipping-industry-cautious-as-iran-opens-strait-of-hormuz</w:t>
        </w:r>
      </w:hyperlink>
      <w:r>
        <w:t xml:space="preserve"> - Despite Iran's announcement opening the Strait of Hormuz for commercial shipping during a temporary ceasefire, the shipping industry remains cautious. MarineTraffic reported approximately 20 vessels attempting to leave the Persian Gulf halted shortly after entering, with most turning back by early morning. The fleet included three CMA CGM container ships. While companies welcomed the announcement, they seek further clarification on safety risks, particularly concerning mines. An Iranian official stated that all commercial vessels, including those under the U.S. flag, could pass through but must coordinate with the Iranian Revolutionary Guard.</w:t>
      </w:r>
      <w:r/>
    </w:p>
    <w:p>
      <w:pPr>
        <w:pStyle w:val="ListNumber"/>
        <w:spacing w:line="240" w:lineRule="auto"/>
        <w:ind w:left="720"/>
      </w:pPr>
      <w:r/>
      <w:hyperlink r:id="rId194">
        <w:r>
          <w:rPr>
            <w:color w:val="0000EE"/>
            <w:u w:val="single"/>
          </w:rPr>
          <w:t>https://www.cbsnews.com/news/strait-of-hormuz-visit-iran-war-exclusive/</w:t>
        </w:r>
      </w:hyperlink>
      <w:r>
        <w:t xml:space="preserve"> - A CBS News team visited the Strait of Hormuz during a temporary ceasefire, observing idle ships and calm waters despite ongoing tensions between Iran and the US. They accessed the waterway via a local tour operator, witnessing the strategic importance of the strait, which handles 20% of global oil. Iran has asserted control, reportedly mining parts of it, while the US has imposed a naval blockade. The ceasefire temporarily eased restrictions, but risks remain, and the situation remains volatile for global energy markets.</w:t>
      </w:r>
      <w:r/>
    </w:p>
    <w:p>
      <w:pPr>
        <w:pStyle w:val="ListNumber"/>
        <w:spacing w:line="240" w:lineRule="auto"/>
        <w:ind w:left="720"/>
      </w:pPr>
      <w:r/>
      <w:hyperlink r:id="rId133">
        <w:r>
          <w:rPr>
            <w:color w:val="0000EE"/>
            <w:u w:val="single"/>
          </w:rPr>
          <w:t>https://indianexpress.com/article/world/the-30-day-pivot-why-washington-just-extended-the-deadline-for-buying-russian-oil-10642650/</w:t>
        </w:r>
      </w:hyperlink>
      <w:r>
        <w:t xml:space="preserve"> - The US Treasury Department issued a waiver allowing countries to purchase sanctioned Russian oil and petroleum products loaded on vessels as of Friday through May 16. This extension of a previous 30-day waiver aims to control global energy prices that have risen during the US-Israeli war on Iran. The move permits the acquisition of oil that was already loaded onto ships before the waiver's expiration.</w:t>
      </w:r>
      <w:r/>
    </w:p>
    <w:p>
      <w:pPr>
        <w:pStyle w:val="ListNumber"/>
        <w:spacing w:line="240" w:lineRule="auto"/>
        <w:ind w:left="720"/>
      </w:pPr>
      <w:r/>
      <w:hyperlink r:id="rId210">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196">
        <w:r>
          <w:rPr>
            <w:color w:val="0000EE"/>
            <w:u w:val="single"/>
          </w:rPr>
          <w:t>https://news.az/news/how-easing-tensions-in-the-strait-of-hormuz-will-affect-oil-prices</w:t>
        </w:r>
      </w:hyperlink>
      <w:r>
        <w:t xml:space="preserve"> - Oil prices dropped sharply after Iran indicated commercial shipping would resume through the Strait of Hormuz, ending weeks of disruption linked to US-Israeli tensions. Brent crude fell over nine percent to around $90.38 per barrel. The move reduced geopolitical risk premiums, boosted US equities to record levels, and lowered inflationary pressures, though analysts warn underlying regional tensions remain elevated.</w:t>
      </w:r>
      <w:r/>
    </w:p>
    <w:p>
      <w:pPr>
        <w:pStyle w:val="ListNumber"/>
        <w:spacing w:line="240" w:lineRule="auto"/>
        <w:ind w:left="720"/>
      </w:pPr>
      <w:r/>
      <w:hyperlink r:id="rId99">
        <w:r>
          <w:rPr>
            <w:color w:val="0000EE"/>
            <w:u w:val="single"/>
          </w:rPr>
          <w:t>https://www.business-standard.com/markets/commodities/oil-settles-down-9-as-iran-declares-strait-of-hormuz-open-brent-at-90-38-126041800026_1.html</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fell to $90.38 a barrel, while US West Texas Intermediate crude dropped to $83.85. Negotiations between the US and Iran regarding a memorandum of understanding to end the war have progressed, with discussions on nuclear enrichment and sanctions lifting. Despite the opening, analysts warn European markets may remain tight due to shipping logistics, and the US maintains a military blockade involving over 10,000 personnel.</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11">
        <w:r>
          <w:rPr>
            <w:color w:val="0000EE"/>
            <w:u w:val="single"/>
          </w:rPr>
          <w:t>https://laist.com/news/the-strait-of-hormuz-opens-for-commercial-ships-but-the-us-blockade-continues-on-iran</w:t>
        </w:r>
      </w:hyperlink>
      <w:r>
        <w:t xml:space="preserve"> - Iran announced the reopening of the Strait of Hormuz for commercial shipping following a temporary ceasefire between Israel and Hezbollah. President Trump confirmed the strait is open but maintained the US naval blockade on Iran until negotiations are complete. The announcement caused oil prices to fall and stock markets to rally. European leaders gathered in Paris to discuss long-term security for the waterway, which carries 20% of global oil and gas. The IMF reports significant economic contraction for Iran, Iraq, and Qatar due to the conflict.</w:t>
      </w:r>
      <w:r/>
    </w:p>
    <w:p>
      <w:pPr>
        <w:pStyle w:val="ListNumber"/>
        <w:spacing w:line="240" w:lineRule="auto"/>
        <w:ind w:left="720"/>
      </w:pPr>
      <w:r/>
      <w:hyperlink r:id="rId100">
        <w:r>
          <w:rPr>
            <w:color w:val="0000EE"/>
            <w:u w:val="single"/>
          </w:rPr>
          <w:t>https://www.business-standard.com/economy/news/us-extends-waiver-allowing-india-others-to-buy-russian-oil-till-may-16-126041800093_1.html</w:t>
        </w:r>
      </w:hyperlink>
      <w:r>
        <w:t xml:space="preserve"> - The US Treasury Department has extended a waiver permitting India and other nations to purchase sanctioned Russian oil at sea until May 16. This decision aims to stabilise global energy prices amidst supply disruptions caused by the US-Israel conflict involving Iran. The extension follows discussions between Washington and New Delhi regarding supply continuity. Despite the waiver, oil prices remain elevated due to closures in the Strait of Hormuz, and the move may complicate Western efforts to limit Russia's war revenues.</w:t>
      </w:r>
      <w:r/>
    </w:p>
    <w:p>
      <w:pPr>
        <w:pStyle w:val="ListNumber"/>
        <w:spacing w:line="240" w:lineRule="auto"/>
        <w:ind w:left="720"/>
      </w:pPr>
      <w:r/>
      <w:hyperlink r:id="rId212">
        <w:r>
          <w:rPr>
            <w:color w:val="0000EE"/>
            <w:u w:val="single"/>
          </w:rPr>
          <w:t>https://www.indiatoday.in/world/story/us-president-donald-trump-nato-iran-moves-open-strait-of-hormuz-us-not-need-help-anymore-2898021-2026-04-18?utm_source=rss</w:t>
        </w:r>
      </w:hyperlink>
      <w:r>
        <w:t xml:space="preserve"> - US President Donald Trump criticised NATO allies at a Turning Point USA event in Arizona, stating they were useless during the recent Strait of Hormuz crisis and only contacted Washington after tensions stabilised. Trump asserted that the US never needed NATO's help and told them to stay away. This follows Iran's confirmation that commercial shipping through the waterway remains open during a ceasefire period, while the US maintains a naval blockade against Iran.</w:t>
      </w:r>
      <w:r/>
    </w:p>
    <w:p>
      <w:pPr>
        <w:pStyle w:val="ListNumber"/>
        <w:spacing w:line="240" w:lineRule="auto"/>
        <w:ind w:left="720"/>
      </w:pPr>
      <w:r/>
      <w:hyperlink r:id="rId213">
        <w:r>
          <w:rPr>
            <w:color w:val="0000EE"/>
            <w:u w:val="single"/>
          </w:rPr>
          <w:t>https://peakoil.com/publicpolicy/fear-of-shortages-is-cracking-the-worlds-dependence-on-oil</w:t>
        </w:r>
      </w:hyperlink>
      <w:r>
        <w:t xml:space="preserve"> - The International Energy Agency forecasts an imminent decline in global oil consumption of 80,000 barrels per day due to supply constraints, high prices, and geopolitical conflict in the Persian Gulf. Depleted inventories and the blockade of the Strait of Hormuz are driving demand destruction, prompting energy-saving measures and operational cuts in petrochemical sectors. While Spain maintains some flexibility, analysts note that the disconnect between crude and refined product prices is forcing structural adjustments. This shift represents a strategic response to physical shortages rather than a speculative frenzy, potentially displacing fossil-fuel use with alternatives.</w:t>
      </w:r>
      <w:r/>
    </w:p>
    <w:p>
      <w:pPr>
        <w:pStyle w:val="ListNumber"/>
        <w:spacing w:line="240" w:lineRule="auto"/>
        <w:ind w:left="720"/>
      </w:pPr>
      <w:r/>
      <w:hyperlink r:id="rId214">
        <w:r>
          <w:rPr>
            <w:color w:val="0000EE"/>
            <w:u w:val="single"/>
          </w:rPr>
          <w:t>https://abc7news.com/post/oil-prices-how-soon-will-bay-area-gas-drop-strait-hormuz-reopening-heres-what-experts-say/18908641/</w:t>
        </w:r>
      </w:hyperlink>
      <w:r>
        <w:t xml:space="preserve"> - Following Iran's announcement to fully reopen the Strait of Hormuz, oil prices have dipped over 8%, with some Bay Area stations seeing reductions of 20 to 30 cents per gallon. National Petroleum CEO Sanjiv Patel estimates normalcy will take two to three months due to supply chain lag effects. While President Donald Trump anticipates a peace deal within days, experts note lingering uncertainty may delay a full economic bounce back. Jet fuel prices remain double pre-war levels, impacting airline profitability.</w:t>
      </w:r>
      <w:r/>
    </w:p>
    <w:p>
      <w:pPr>
        <w:pStyle w:val="ListNumber"/>
        <w:spacing w:line="240" w:lineRule="auto"/>
        <w:ind w:left="720"/>
      </w:pPr>
      <w:r/>
      <w:hyperlink r:id="rId198">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215">
        <w:r>
          <w:rPr>
            <w:color w:val="0000EE"/>
            <w:u w:val="single"/>
          </w:rPr>
          <w:t>https://www.resourcewise.com/blog/implications-of-the-iran-war-on-the-bio-bunkering-market</w:t>
        </w:r>
      </w:hyperlink>
      <w:r>
        <w:t xml:space="preserve"> - The ongoing conflict in Iran is causing significant disruption to global marine fuel markets, particularly through reduced flows from the Strait of Hormuz. Bio-bunker prices have surged in hubs like Singapore and Rotterdam. While biofuels offer some resilience, available supply cannot fully replace lost fossil fuel volumes during such shocks. The crisis is also driving structural shifts in trade flows, with vessels rerouting via the Cape of Good Hope, increasing demand in African ports. Upstream feedstock prices are rising, and shipping companies are implementing emergency surcharges to manage volatility. Policy frameworks like the EU ETS remain secondary to immediate geopolitical market forces.</w:t>
      </w:r>
      <w:r/>
    </w:p>
    <w:p>
      <w:pPr>
        <w:pStyle w:val="ListNumber"/>
        <w:spacing w:line="240" w:lineRule="auto"/>
        <w:ind w:left="720"/>
      </w:pPr>
      <w:r/>
      <w:hyperlink r:id="rId216">
        <w:r>
          <w:rPr>
            <w:color w:val="0000EE"/>
            <w:u w:val="single"/>
          </w:rPr>
          <w:t>https://www.business-standard.com/world-news/we-never-needed-them-trump-criticises-nato-after-hormuz-developments-126041800078_1.html</w:t>
        </w:r>
      </w:hyperlink>
      <w:r>
        <w:t xml:space="preserve"> - US President Donald Trump criticised Nato allies on Friday, stating they were useless during earlier tensions in the Strait of Hormuz and that the alliance only sought help once the situation stabilised. Speaking at a Turning Point USA event, Trump described Nato as a 'paper tiger' and praised Saudi Arabia, the UAE, and Qatar for their role in easing regional tensions. While Iran declared the waterway open for commercial shipping, Trump confirmed the US naval blockade against Iran would remain in place until a final agreement is reached.</w:t>
      </w:r>
      <w:r/>
    </w:p>
    <w:p>
      <w:pPr>
        <w:pStyle w:val="ListNumber"/>
        <w:spacing w:line="240" w:lineRule="auto"/>
        <w:ind w:left="720"/>
      </w:pPr>
      <w:r/>
      <w:hyperlink r:id="rId112">
        <w:r>
          <w:rPr>
            <w:color w:val="0000EE"/>
            <w:u w:val="single"/>
          </w:rPr>
          <w:t>https://moneymorning.com/2026/04/20/us-becoming-worlds-gas-station-heres-the-bet-to-make</w:t>
        </w:r>
      </w:hyperlink>
      <w:r>
        <w:t xml:space="preserve"> - U.S. crude oil exports reached a record 5.225 million barrels per day for the week ended April 10, driven by Middle East supply disruptions. Iranian closure of the Strait of Hormuz and subsequent U.S. blockades forced Asian and European buyers to divert tankers to U.S. Gulf Coast ports. The SPDR S&amp;P Oil &amp; Gas Exploration &amp; Production ETF ($XOP) is highlighted as a diversified investment vehicle for retail investors to participate in this shift.</w:t>
      </w:r>
      <w:r/>
    </w:p>
    <w:p>
      <w:pPr>
        <w:pStyle w:val="ListNumber"/>
        <w:spacing w:line="240" w:lineRule="auto"/>
        <w:ind w:left="720"/>
      </w:pPr>
      <w:r/>
      <w:hyperlink r:id="rId217">
        <w:r>
          <w:rPr>
            <w:color w:val="0000EE"/>
            <w:u w:val="single"/>
          </w:rPr>
          <w:t>https://oilprice.com/Latest-Energy-News/World-News/Oil-Tankers-Test-Hormuz-Reopening.html</w:t>
        </w:r>
      </w:hyperlink>
      <w:r>
        <w:t xml:space="preserve"> - At least eight crude carriers advanced toward the Strait of Hormuz following Iran's declaration of the waterway as open to shipping under a ceasefire framework. This marks the first movement in the corridor since late February, when conflict halted flows through the critical transit route. While Brent crude prices fell over 10% on the news, access remains conditional and reversible, with hundreds of tankers still stranded and producers dealing with disrupted output.</w:t>
      </w:r>
      <w:r/>
    </w:p>
    <w:p>
      <w:pPr>
        <w:pStyle w:val="ListNumber"/>
        <w:spacing w:line="240" w:lineRule="auto"/>
        <w:ind w:left="720"/>
      </w:pPr>
      <w:r/>
      <w:hyperlink r:id="rId200">
        <w:r>
          <w:rPr>
            <w:color w:val="0000EE"/>
            <w:u w:val="single"/>
          </w:rPr>
          <w:t>https://www.devdiscourse.com/article/politics/3878325-global-turmoil-a-world-in-transition</w:t>
        </w:r>
      </w:hyperlink>
      <w:r>
        <w:t xml:space="preserve"> - The US Navy has issued a warning regarding mine threats in the Strait of Hormuz, advising shipping routes to avoid the area. European nations are experiencing delays in American weaponry deliveries due to intensified conflict with Iran. Additionally, Dubai police arrested Irish crime boss Daniel Kinahan. The airspace between Haiti and the Dominican Republic is set to reopen. UK Prime Minister Keir Starmer faces pressure over security oversights, and Peru faces controversies over its election process. The US has also imposed fresh sanctions on fighters in Sudan.</w:t>
      </w:r>
      <w:r/>
    </w:p>
    <w:p>
      <w:pPr>
        <w:pStyle w:val="ListNumber"/>
        <w:spacing w:line="240" w:lineRule="auto"/>
        <w:ind w:left="720"/>
      </w:pPr>
      <w:r/>
      <w:hyperlink r:id="rId101">
        <w:r>
          <w:rPr>
            <w:color w:val="0000EE"/>
            <w:u w:val="single"/>
          </w:rPr>
          <w:t>https://www.business-standard.com/world-news/us-sanctions-iran-backed-iraqi-militia-leaders-warns-over-hormuz-security-126041800025_1.html</w:t>
        </w:r>
      </w:hyperlink>
      <w:r>
        <w:t xml:space="preserve"> - The US imposed sanctions on seven senior commanders of Iraqi militias supported by Iran, including Kataib Hezbollah and Asaib Ahl al-Haq, for attacks on US personnel. Treasury Secretary Scott Bessent stated the move aims to counter Iranian influence and deter violence. US Central Command confirmed efforts to clear mines from the Strait of Hormuz, which Iran recently declared open to commercial traffic. The first cruise ship transited the strait since the conflict began. Iran threatened reciprocal measures if the US blockade continues. UN Secretary-General Antonio Guterres supported the opening as a step towards restoring navigational rights.</w:t>
      </w:r>
      <w:r/>
    </w:p>
    <w:p>
      <w:pPr>
        <w:pStyle w:val="ListNumber"/>
        <w:spacing w:line="240" w:lineRule="auto"/>
        <w:ind w:left="720"/>
      </w:pPr>
      <w:r/>
      <w:hyperlink r:id="rId218">
        <w:r>
          <w:rPr>
            <w:color w:val="0000EE"/>
            <w:u w:val="single"/>
          </w:rPr>
          <w:t>https://oilprice.com/Energy/Crude-Oil/US-Oil-Gas-Drilling-Activity-Slows44129.html</w:t>
        </w:r>
      </w:hyperlink>
      <w:r>
        <w:t xml:space="preserve"> - Baker Hughes data shows US active drilling rigs fell to 543, with oil rigs dropping to 410 and gas rigs to 125. Weekly crude oil production remained unchanged at 13.596 million bpd. Permian Basin rig count stayed at 242 while Eagle Ford declined to 42. Brent crude prices plummeted to $88.99 per barrel following an announcement that Iran reopened the Strait of Hormuz, despite logistical concerns for tankers.</w:t>
      </w:r>
      <w:r/>
    </w:p>
    <w:p>
      <w:pPr>
        <w:pStyle w:val="ListNumber"/>
        <w:spacing w:line="240" w:lineRule="auto"/>
        <w:ind w:left="720"/>
      </w:pPr>
      <w:r/>
      <w:hyperlink r:id="rId219">
        <w:r>
          <w:rPr>
            <w:color w:val="0000EE"/>
            <w:u w:val="single"/>
          </w:rPr>
          <w:t>https://www.business-standard.com/external-affairs-defence-security/news/india-joins-the-france-uk-led-summit-on-securing-strait-of-hormuz-shipping-126041800011_1.html</w:t>
        </w:r>
      </w:hyperlink>
      <w:r>
        <w:t xml:space="preserve"> - India attended as an observer a summit hosted by France and the UK at the Elysee Palace in Paris to discuss securing the Strait of Hormuz for unimpeded shipping. Foreign Secretary Vikram Misri represented New Delhi, while the meeting was chaired by French President Emmanuel Macron and British Prime Minister Keir Starmer. The event occurred shortly after Iranian Foreign Minister Abbas Araghchi declared the strait completely open to commercial vessels for the duration of the ceasefire.</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220">
        <w:r>
          <w:rPr>
            <w:color w:val="0000EE"/>
            <w:u w:val="single"/>
          </w:rPr>
          <w:t>https://kashmirreader.com/2026/04/18/iran-reopens-strait-of-hormuz-trump-says-blockade-on-iranian-ships-ports-to-stay-in-force/</w:t>
        </w:r>
      </w:hyperlink>
      <w:r>
        <w:t xml:space="preserve"> - Iran announced the full reopening of the Strait of Hormuz to commercial shipping, a route carrying 20 per cent of global oil. Foreign Minister Abbas Araghchi stated the waterway is open following a 10-day truce between Israel and Hezbollah. However, US President Donald Trump declared that the American blockade on Iranian ships and ports will remain in force until a deal is reached regarding Iran's nuclear programme. Ships are required to use routes designated by Iranian authorities.</w:t>
      </w:r>
      <w:r/>
    </w:p>
    <w:p>
      <w:pPr>
        <w:pStyle w:val="ListNumber"/>
        <w:spacing w:line="240" w:lineRule="auto"/>
        <w:ind w:left="720"/>
      </w:pPr>
      <w:r/>
      <w:hyperlink r:id="rId205">
        <w:r>
          <w:rPr>
            <w:color w:val="0000EE"/>
            <w:u w:val="single"/>
          </w:rPr>
          <w:t>https://www.newsghana.com.gh/oil-plunges-over-10-as-iran-declares-strait-of-hormuz-open-during-lebanon-ceasefire/</w:t>
        </w:r>
      </w:hyperlink>
      <w:r>
        <w:t xml:space="preserve"> - Oil prices dropped more than 10% on Friday after Iran’s foreign minister announced the Strait of Hormuz was fully open to commercial shipping during Lebanon ceasefire, causing a market selloff. U.S. crude fell roughly 12% to $83 per barrel, and Brent crude declined over 10% to $89. The announcement followed a ceasefire agreement between Israel and Lebanon, and US President Donald Trump’s comments on ending the Iran conflict. Markets rallied, but analysts warned of ongoing supply disruptions and potential conflict resumption. Shipping companies remain cautious about transit security and insurance issues.</w:t>
      </w:r>
      <w:r/>
    </w:p>
    <w:p>
      <w:pPr>
        <w:pStyle w:val="ListNumber"/>
        <w:spacing w:line="240" w:lineRule="auto"/>
        <w:ind w:left="720"/>
      </w:pPr>
      <w:r/>
      <w:hyperlink r:id="rId221">
        <w:r>
          <w:rPr>
            <w:color w:val="0000EE"/>
            <w:u w:val="single"/>
          </w:rPr>
          <w:t>https://thefrontierpost.com/mideast-energy-output-may-take-about-2-years-to-recover-iea-chief/</w:t>
        </w:r>
      </w:hyperlink>
      <w:r>
        <w:t xml:space="preserve"> - Fatih Birol, head of the International Energy Agency, announced that it will take approximately two years for the Middle East to recover energy output lost due to conflict, with recovery times varying by country. He highlighted the impact of the Strait of Hormuz closure on global energy markets and indicated readiness for emergency reserve releases. Birol emphasised that reopening the strait is crucial for stabilising supply and warned of potential shortages of refined products. The recovery timeline and market stability depend on geopolitical developments and infrastructure repair.</w:t>
      </w:r>
      <w:r/>
    </w:p>
    <w:p>
      <w:pPr>
        <w:pStyle w:val="ListNumber"/>
        <w:spacing w:line="240" w:lineRule="auto"/>
        <w:ind w:left="720"/>
      </w:pPr>
      <w:r/>
      <w:hyperlink r:id="rId104">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118">
        <w:r>
          <w:rPr>
            <w:color w:val="0000EE"/>
            <w:u w:val="single"/>
          </w:rPr>
          <w:t>https://cryptobriefing.com/trump-extends-sanctions-exemption-on-russian-oil-shipments-already-at-sea/</w:t>
        </w:r>
      </w:hyperlink>
      <w:r>
        <w:t xml:space="preserve"> - Donald Trump has extended a sanctions exemption for specific Russian oil shipments currently at sea. This decision occurs amidst the Russia-Ukraine conflict and tensions in the Strait of Hormuz. Market traders are anticipating higher WTI Crude Oil prices, with April 2026 futures pricing in a move toward $160 due to expected supply constraints. The administration's move signals a prioritization of economic pressure on Russia over stabilizing global supplies, potentially increasing market volatility.</w:t>
      </w:r>
      <w:r/>
    </w:p>
    <w:p>
      <w:pPr>
        <w:pStyle w:val="ListNumber"/>
        <w:spacing w:line="240" w:lineRule="auto"/>
        <w:ind w:left="720"/>
      </w:pPr>
      <w:r/>
      <w:hyperlink r:id="rId95">
        <w:r>
          <w:rPr>
            <w:color w:val="0000EE"/>
            <w:u w:val="single"/>
          </w:rPr>
          <w:t>https://www.aljazeera.com/economy/2026/4/17/shipping-firms-seek-clarifications-before-crossing-hormuz?traffic_source=rss</w:t>
        </w:r>
      </w:hyperlink>
      <w:r>
        <w:t xml:space="preserve"> - Shipping companies are awaiting clarifications on the safety and conditions of crossing the Strait of Hormuz, including the presence of mines and Iranian requirements. Iran announced the strait is open to commercial vessels during a ceasefire, but transit is restricted to safe lanes and military vessels are prohibited. Shipping associations and companies are assessing risks, with some considering avoiding the area due to mine threats. The US and Iran have made statements regarding the reopening and security of the strait, a key maritime chokepoint.</w:t>
      </w:r>
      <w:r/>
    </w:p>
    <w:p>
      <w:pPr>
        <w:pStyle w:val="ListNumber"/>
        <w:spacing w:line="240" w:lineRule="auto"/>
        <w:ind w:left="720"/>
      </w:pPr>
      <w:r/>
      <w:hyperlink r:id="rId222">
        <w:r>
          <w:rPr>
            <w:color w:val="0000EE"/>
            <w:u w:val="single"/>
          </w:rPr>
          <w:t>https://www.dhnet.be/actu/monde/2026/04/17/detroit-dormuz-rouvert-une-bonne-nouvelle-pour-votre-portefeuille-FFUFSF4SB5CBVBZFFEEBPHDP4A/</w:t>
        </w:r>
      </w:hyperlink>
      <w:r>
        <w:t xml:space="preserve"> - The reopening of the Strait of Hormuz triggered an immediate drop in Brent crude and LNG prices, with Brent falling nearly 8% in half an hour to $87.71. Vincent Orts of Brafco noted this is positive for motorists, potentially leading to lower fuel prices at Belgian stations by Tuesday or Wednesday. However, the reopening is contingent on a ceasefire until the end of April, and market volatility linked to political uncertainty remains a risk for future price stability.</w:t>
      </w:r>
      <w:r/>
    </w:p>
    <w:p>
      <w:pPr>
        <w:pStyle w:val="ListNumber"/>
        <w:spacing w:line="240" w:lineRule="auto"/>
        <w:ind w:left="720"/>
      </w:pPr>
      <w:r/>
      <w:hyperlink r:id="rId223">
        <w:r>
          <w:rPr>
            <w:color w:val="0000EE"/>
            <w:u w:val="single"/>
          </w:rPr>
          <w:t>https://cryptobriefing.com/us-navy-warns-of-unclear-mine-threats-in-strait-of-hormuz/</w:t>
        </w:r>
      </w:hyperlink>
      <w:r>
        <w:t xml:space="preserve"> - The US Navy issued an advisory regarding unclear mine threats in the Strait of Hormuz, citing concerns about Iran's small boat capabilities. This prompted traders to reassess the probability of UK naval deployment, with odds dropping to 6% by April 30, 2026. Market activity shows a thin order book where a $427 investment could shift odds by five percentage points. Traders remain skeptical of UK intervention without clearer threats or allied coordination.</w:t>
      </w:r>
      <w:r/>
    </w:p>
    <w:p>
      <w:pPr>
        <w:pStyle w:val="ListNumber"/>
        <w:spacing w:line="240" w:lineRule="auto"/>
        <w:ind w:left="720"/>
      </w:pPr>
      <w:r/>
      <w:hyperlink r:id="rId224">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169">
        <w:r>
          <w:rPr>
            <w:color w:val="0000EE"/>
            <w:u w:val="single"/>
          </w:rPr>
          <w:t>https://gcaptain.com/hold-the-champagne-oil-recovery-faces-weeks-of-delay-as-supply-chain-shocks-deepen/</w:t>
        </w:r>
      </w:hyperlink>
      <w:r>
        <w:t xml:space="preserve"> - Oil and energy recovery is delayed for weeks due to persistent supply chain shocks following the closure of the Strait of Hormuz. Despite declarations that the strait is open, transit remains constrained with only seven empty vessels entering Middle East ports and no fully laden vessels exiting. Rerouted trade, extended transit times, and mine threats have caused critical jet fuel shortages in Europe, flight cancellations, and stranded tankers. INTERTANKO reports 330 compliant tankers waiting for safe passage, with recovery timelines extending beyond initial expectations.</w:t>
      </w:r>
      <w:r/>
    </w:p>
    <w:p>
      <w:pPr>
        <w:pStyle w:val="ListNumber"/>
        <w:spacing w:line="240" w:lineRule="auto"/>
        <w:ind w:left="720"/>
      </w:pPr>
      <w:r/>
      <w:hyperlink r:id="rId225">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226">
        <w:r>
          <w:rPr>
            <w:color w:val="0000EE"/>
            <w:u w:val="single"/>
          </w:rPr>
          <w:t>https://newsukraine.rbc.ua/news/sevastopol-port-in-flames-after-drone-strike-1776476909.html</w:t>
        </w:r>
      </w:hyperlink>
      <w:r>
        <w:t xml:space="preserve"> - On the night of April 18, drone attacks targeted the Sevastopol port, causing fires, alongside strikes on Saky and Kacha airfields. Russian air defense responded with intense fire. Previous strikes damaged oil depots and a chemical plant in Crimea, while separate attacks hit a chemical facility in Cherepovets and the Minudobreniya plant in the Voronezh region.</w:t>
      </w:r>
      <w:r/>
    </w:p>
    <w:p>
      <w:pPr>
        <w:pStyle w:val="ListNumber"/>
        <w:spacing w:line="240" w:lineRule="auto"/>
        <w:ind w:left="720"/>
      </w:pPr>
      <w:r/>
      <w:hyperlink r:id="rId227">
        <w:r>
          <w:rPr>
            <w:color w:val="0000EE"/>
            <w:u w:val="single"/>
          </w:rPr>
          <w:t>https://cryptobriefing.com/starmer-over-a-dozen-countries-ready-for-nato-led-hormuz-mission/</w:t>
        </w:r>
      </w:hyperlink>
      <w:r>
        <w:t xml:space="preserve"> - Keir Starmer announced that more than a dozen countries are prepared to join a NATO-led mission to secure the Strait of Hormuz. Despite this multinational readiness, prediction markets show only a 6% probability of UK warships entering the stratum by April 30, down from 12% a week ago. Traders remain skeptical due to a lack of specific details regarding timing, ship numbers, or command structure, with daily trading volume remaining modest.</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228">
        <w:r>
          <w:rPr>
            <w:color w:val="0000EE"/>
            <w:u w:val="single"/>
          </w:rPr>
          <w:t>https://www.ndtv.com/india-news/us-israel-iran-war-petrol-queues-search-spikes-indias-oil-panic-eases-after-hormuz-opens-11373444</w:t>
        </w:r>
      </w:hyperlink>
      <w:r>
        <w:t xml:space="preserve"> - India's fuel panic has subsided following Iran's announcement that the Strait of Hormuz will remain open during a ceasefire. During the conflict in March, official data from the Petroleum Planning &amp; Analysis Cell showed a sharp spike in diesel and petrol consumption as motorists engaged in precautionary buying. Concurrently, Google Trends data revealed surging searches for petrol and cooking alternatives, with anxiety concentrated in northern and eastern states. Despite visible queues and search spikes, LPG consumption fell due to high prices and commercial restraint.</w:t>
      </w:r>
      <w:r/>
    </w:p>
    <w:p>
      <w:pPr>
        <w:pStyle w:val="ListNumber"/>
        <w:spacing w:line="240" w:lineRule="auto"/>
        <w:ind w:left="720"/>
      </w:pPr>
      <w:r/>
      <w:hyperlink r:id="rId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229">
        <w:r>
          <w:rPr>
            <w:color w:val="0000EE"/>
            <w:u w:val="single"/>
          </w:rPr>
          <w:t>https://www.thecommonsense.co.za/Economics%20&amp;%20Policy/britain-must-get-serious-about-energy-independence</w:t>
        </w:r>
      </w:hyperlink>
      <w:r>
        <w:t xml:space="preserve"> - The Tony Blair Institute argues that the UK's energy strategy has drifted from fundamentals of cost, reliability, and supply, necessitating a reset. Citing a sharp decline in North Sea production and rising energy costs that erode industrial competitiveness, the institute suggests rolling back restrictive net-zero policies and investing in existing reserves to restore energy independence and economic strength.</w:t>
      </w:r>
      <w:r/>
    </w:p>
    <w:p>
      <w:pPr>
        <w:pStyle w:val="ListNumber"/>
        <w:spacing w:line="240" w:lineRule="auto"/>
        <w:ind w:left="720"/>
      </w:pPr>
      <w:r/>
      <w:hyperlink r:id="rId127">
        <w:r>
          <w:rPr>
            <w:color w:val="0000EE"/>
            <w:u w:val="single"/>
          </w:rPr>
          <w:t>https://www.skynewsarabia.com/world/1864848-%D9%82%D8%B1%D8%A7%D8%B1-%D8%A3%D9%85%D9%8A%D8%B1%D9%83%D9%8A-%D8%AC%D8%AF%D9%8A%D8%AF-%D8%A8%D8%B4%D8%A3%D9%86-%D8%A7%D9%84%D8%B9%D9%82%D9%88%D8%A8%D8%A7%D8%AA-%D8%A7%D9%84%D9%85%D9%81%D8%B1%D9%88%D8%B6%D8%A9-%D8%A7%D9%84%D9%86%D9%81%D8%B7-%D8%A7%D9%84%D8%B1%D9%88%D8%B3%D9%8A</w:t>
        </w:r>
      </w:hyperlink>
      <w:r>
        <w:t xml:space="preserve"> - The US Treasury Department issued a license on Friday allowing the delivery and sale of Russian crude oil and petroleum products loaded onto ships between April 17 and May 16. This authorization follows a statement by Treasury Secretary Scott Bessent two days prior indicating Washington would not extend the exemption. Concurrently, oil prices fell sharply, with Brent crude dropping 9.07% to $90.38 per barrel and West Texas Intermediate falling 11.45% to $83.85 per barrel, marking their largest daily declines since April 8.</w:t>
      </w:r>
      <w:r/>
    </w:p>
    <w:p>
      <w:pPr>
        <w:pStyle w:val="ListNumber"/>
        <w:spacing w:line="240" w:lineRule="auto"/>
        <w:ind w:left="720"/>
      </w:pPr>
      <w:r/>
      <w:hyperlink r:id="rId230">
        <w:r>
          <w:rPr>
            <w:color w:val="0000EE"/>
            <w:u w:val="single"/>
          </w:rPr>
          <w:t>https://cryptobriefing.com/iran-linked-ships-cross-us-blockade-line-in-gulf-of-oman/</w:t>
        </w:r>
      </w:hyperlink>
      <w:r>
        <w:t xml:space="preserve"> - Ships linked to Iran have crossed a US blockade line in the Gulf of Oman. This breach raises questions regarding enforcement gaps. Prediction markets for the lifting of the US blockade of the Strait of Hormuz by May 31 remain at 87.5% probability. Traders have repriced the likelihood of near-term normalization, with odds for traffic returning to normal by April 30 dropping to 65.5%. Combined 24-hour trading volume for these markets reached $165,139 in face value.</w:t>
      </w:r>
      <w:r/>
    </w:p>
    <w:p>
      <w:pPr>
        <w:pStyle w:val="ListNumber"/>
        <w:spacing w:line="240" w:lineRule="auto"/>
        <w:ind w:left="720"/>
      </w:pPr>
      <w:r/>
      <w:hyperlink r:id="rId128">
        <w:r>
          <w:rPr>
            <w:color w:val="0000EE"/>
            <w:u w:val="single"/>
          </w:rPr>
          <w:t>https://malaysia.news.yahoo.com/fuel-supply-stable-june-petronas-032832617.html</w:t>
        </w:r>
      </w:hyperlink>
      <w:r>
        <w:t xml:space="preserve"> - Petronas states that fuel supply across Malaysia will remain sufficient through the end of June 2026. The national oil company attributes this stability to a diversified supply network, citing the arrival of the Ocean Thunder vessel carrying one million barrels of crude oil from Iraq as part of the strategy to mitigate risks from tensions in the Strait of Hormuz.</w:t>
      </w:r>
      <w:r/>
    </w:p>
    <w:p>
      <w:pPr>
        <w:pStyle w:val="ListNumber"/>
        <w:spacing w:line="240" w:lineRule="auto"/>
        <w:ind w:left="720"/>
      </w:pPr>
      <w:r/>
      <w:hyperlink r:id="rId210">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131">
        <w:r>
          <w:rPr>
            <w:color w:val="0000EE"/>
            <w:u w:val="single"/>
          </w:rPr>
          <w:t>https://www.telugupost.com/international/strait-of-hormuz-open-gas-prices-fall-slowly-1612296</w:t>
        </w:r>
      </w:hyperlink>
      <w:r>
        <w:t xml:space="preserve"> - Following a seven-week conflict, US President Donald Trump and Iran's Foreign Minister declared the Strait of Hormuz fully open to commercial shipping on Friday. This announcement caused crude oil prices to drop by 10% and boosted stock markets. However, experts warn that gasoline prices at the pump will not immediately reflect these changes due to logistical delays, refinery processing times, and ongoing security concerns. Analysts estimate it may take months for fuel prices to return to pre-war levels, with some predicting a timeline extending to the end of the year or early next year.</w:t>
      </w:r>
      <w:r/>
    </w:p>
    <w:p>
      <w:pPr>
        <w:pStyle w:val="ListNumber"/>
        <w:spacing w:line="240" w:lineRule="auto"/>
        <w:ind w:left="720"/>
      </w:pPr>
      <w:r/>
      <w:hyperlink r:id="rId113">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98">
        <w:r>
          <w:rPr>
            <w:color w:val="0000EE"/>
            <w:u w:val="single"/>
          </w:rPr>
          <w:t>https://www.gurufocus.com/news/8801778/shipping-industry-cautious-as-iran-opens-strait-of-hormuz</w:t>
        </w:r>
      </w:hyperlink>
      <w:r>
        <w:t xml:space="preserve"> - Despite Iran's announcement opening the Strait of Hormuz for commercial shipping during a temporary ceasefire, the shipping industry remains cautious. MarineTraffic reported approximately 20 vessels attempting to leave the Persian Gulf halted shortly after entering, with most turning back by early morning. The fleet included three CMA CGM container ships. While companies welcomed the announcement, they seek further clarification on safety risks, particularly concerning mines. An Iranian official stated that all commercial vessels, including those under the U.S. flag, could pass through but must coordinate with the Iranian Revolutionary Guard.</w:t>
      </w:r>
      <w:r/>
    </w:p>
    <w:p>
      <w:pPr>
        <w:pStyle w:val="ListNumber"/>
        <w:spacing w:line="240" w:lineRule="auto"/>
        <w:ind w:left="720"/>
      </w:pPr>
      <w:r/>
      <w:hyperlink r:id="rId172">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224">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132">
        <w:r>
          <w:rPr>
            <w:color w:val="0000EE"/>
            <w:u w:val="single"/>
          </w:rPr>
          <w:t>https://www.independent.co.uk/news/world/europe/iran-donald-trump-strait-of-hormuz-persian-gulf-middle-east-b2960164.html</w:t>
        </w:r>
      </w:hyperlink>
      <w:r>
        <w:t xml:space="preserve"> - Oil prices fell 10% after the Strait of Hormuz was declared open, yet US gasoline prices remain elevated at $4.08 per gallon. Energy experts warn that physical supply constraints, including 150 anchored tankers and mine clearance, will keep prices high for months. Analysts predict a gradual decline of 1 to 3 cents per gallon every few days, with full normalization potentially not occurring until next year. Infrastructure damage in the Middle East and slow shipping transit times continue to hinder rapid market recovery.</w:t>
      </w:r>
      <w:r/>
    </w:p>
    <w:p>
      <w:pPr>
        <w:pStyle w:val="ListNumber"/>
        <w:spacing w:line="240" w:lineRule="auto"/>
        <w:ind w:left="720"/>
      </w:pPr>
      <w:r/>
      <w:hyperlink r:id="rId231">
        <w:r>
          <w:rPr>
            <w:color w:val="0000EE"/>
            <w:u w:val="single"/>
          </w:rPr>
          <w:t>https://cryptobriefing.com/ukraine-drone-strikes-disrupt-russian-oil-spark-european-warning/</w:t>
        </w:r>
      </w:hyperlink>
      <w:r>
        <w:t xml:space="preserve"> - Ukraine's drone campaign has reportedly damaged Russian oil facilities, including the Druzhba pipeline and Baltic Sea export terminals. This disruption has prompted a Russian warning to Europe regarding UAV production sites. Market traders have increased the probability of crude oil reaching $90 by June 30 to 75% due to anticipated tighter supply. The situation raises concerns about potential wider conflict and further global supply constraints.</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32">
        <w:r>
          <w:rPr>
            <w:color w:val="0000EE"/>
            <w:u w:val="single"/>
          </w:rPr>
          <w:t>https://www.alandstidningen.ax/opinion/europas-klimatpolitik-aer-inte-laengre-bara-klimatpolitik/1224234</w:t>
        </w:r>
      </w:hyperlink>
      <w:r>
        <w:t xml:space="preserve"> - The European Commission emphasised that maritime climate policy is increasingly driven by competitiveness and security rather than solely climate reasons. During a meeting with the European Shipowners' Association (ECSA), Commission representatives highlighted the EU's need for its own tonnage and the economic risks of fossil fuel dependence. The EU faces challenges in implementing a global IMO Net-Zero Framework due to US opposition and internal disagreements, delaying a replacement for the EU Emissions Trading System. Finland, heavily reliant on sea transport, faces high costs for green fuels and tax disparities for shore power, risking falling behind in the transition to fossil-free fuels despite significant investment plans.</w:t>
      </w:r>
      <w:r/>
    </w:p>
    <w:p>
      <w:pPr>
        <w:pStyle w:val="ListNumber"/>
        <w:spacing w:line="240" w:lineRule="auto"/>
        <w:ind w:left="720"/>
      </w:pPr>
      <w:r/>
      <w:hyperlink r:id="rId233">
        <w:r>
          <w:rPr>
            <w:color w:val="0000EE"/>
            <w:u w:val="single"/>
          </w:rPr>
          <w:t>https://www.cbsnews.com/video/optimism-strait-of-hormuz-drives-markets-higher/</w:t>
        </w:r>
      </w:hyperlink>
      <w:r>
        <w:t xml:space="preserve"> - The announcement from President Trump and Iran that the Strait of Hormuz is open led to a decline in oil prices and a rise in stock markets on Friday. CBS News reported the development, which influenced market movements.</w:t>
      </w:r>
      <w:r/>
    </w:p>
    <w:p>
      <w:pPr>
        <w:pStyle w:val="ListNumber"/>
        <w:spacing w:line="240" w:lineRule="auto"/>
        <w:ind w:left="720"/>
      </w:pPr>
      <w:r/>
      <w:hyperlink r:id="rId234">
        <w:r>
          <w:rPr>
            <w:color w:val="0000EE"/>
            <w:u w:val="single"/>
          </w:rPr>
          <w:t>https://cryptobriefing.com/gulf-crisis-enters-chronic-phase-strait-of-hormuz-traffic-remains-disrupted/</w:t>
        </w:r>
      </w:hyperlink>
      <w:r>
        <w:t xml:space="preserve"> - The Gulf crisis has transitioned into a chronic phase characterised by sustained disruptions rather than acute strikes, with Strait of Hormuz traffic normalisation by April 30 priced at 25%. Iranian strategies continue to target GCC economic hubs, complicating navigation and logistics. Market traders are reconsidering timelines due to ongoing geopolitical uncertainty and lack of recent trades. Predictions of a swift return to normalcy are tempered by Iran's strategic maneuvers and Gulf states' defensive postures.</w:t>
      </w:r>
      <w:r/>
    </w:p>
    <w:p>
      <w:pPr>
        <w:pStyle w:val="ListNumber"/>
        <w:spacing w:line="240" w:lineRule="auto"/>
        <w:ind w:left="720"/>
      </w:pPr>
      <w:r/>
      <w:hyperlink r:id="rId235">
        <w:r>
          <w:rPr>
            <w:color w:val="0000EE"/>
            <w:u w:val="single"/>
          </w:rPr>
          <w:t>https://www.canadiancattlemen.ca/daily/iran-says-strait-of-hormuz-open-as-trump-sees-deal-soon-to-end-war/</w:t>
        </w:r>
      </w:hyperlink>
      <w:r>
        <w:t xml:space="preserve"> - Iranian Foreign Minister Abbas Araqchi announced the Strait of Hormuz is open for commercial vessels following a ceasefire between Israel and Lebanon. U.S. President Donald Trump stated a deal to end the war could be reached soon. While oil prices fell and stocks rose on the news, uncertainty remains regarding mine threats and a potential U.S. blockade until a transaction is complete. Diplomats in Islamabad are working towards a comprehensive deal within 60 days.</w:t>
      </w:r>
      <w:r/>
    </w:p>
    <w:p>
      <w:pPr>
        <w:pStyle w:val="ListNumber"/>
        <w:spacing w:line="240" w:lineRule="auto"/>
        <w:ind w:left="720"/>
      </w:pPr>
      <w:r/>
      <w:hyperlink r:id="rId112">
        <w:r>
          <w:rPr>
            <w:color w:val="0000EE"/>
            <w:u w:val="single"/>
          </w:rPr>
          <w:t>https://moneymorning.com/2026/04/20/us-becoming-worlds-gas-station-heres-the-bet-to-make</w:t>
        </w:r>
      </w:hyperlink>
      <w:r>
        <w:t xml:space="preserve"> - U.S. crude oil exports reached a record 5.225 million barrels per day for the week ended April 10, driven by Middle East supply disruptions. Iranian closure of the Strait of Hormuz and subsequent U.S. blockades forced Asian and European buyers to divert tankers to U.S. Gulf Coast ports. The SPDR S&amp;P Oil &amp; Gas Exploration &amp; Production ETF ($XOP) is highlighted as a diversified investment vehicle for retail investors to participate in this shift.</w:t>
      </w:r>
      <w:r/>
    </w:p>
    <w:p>
      <w:pPr>
        <w:pStyle w:val="ListNumber"/>
        <w:spacing w:line="240" w:lineRule="auto"/>
        <w:ind w:left="720"/>
      </w:pPr>
      <w:r/>
      <w:hyperlink r:id="rId211">
        <w:r>
          <w:rPr>
            <w:color w:val="0000EE"/>
            <w:u w:val="single"/>
          </w:rPr>
          <w:t>https://laist.com/news/the-strait-of-hormuz-opens-for-commercial-ships-but-the-us-blockade-continues-on-iran</w:t>
        </w:r>
      </w:hyperlink>
      <w:r>
        <w:t xml:space="preserve"> - Iran announced the reopening of the Strait of Hormuz for commercial shipping following a temporary ceasefire between Israel and Hezbollah. President Trump confirmed the strait is open but maintained the US naval blockade on Iran until negotiations are complete. The announcement caused oil prices to fall and stock markets to rally. European leaders gathered in Paris to discuss long-term security for the waterway, which carries 20% of global oil and gas. The IMF reports significant economic contraction for Iran, Iraq, and Qatar due to the conflict.</w:t>
      </w:r>
      <w:r/>
    </w:p>
    <w:p>
      <w:pPr>
        <w:pStyle w:val="ListNumber"/>
        <w:spacing w:line="240" w:lineRule="auto"/>
        <w:ind w:left="720"/>
      </w:pPr>
      <w:r/>
      <w:hyperlink r:id="rId236">
        <w:r>
          <w:rPr>
            <w:color w:val="0000EE"/>
            <w:u w:val="single"/>
          </w:rPr>
          <w:t>https://boereport.com/2026/04/17/us-lends-26-03-million-barrels-of-spr-oil-in-third-batch-since-iran-war/</w:t>
        </w:r>
      </w:hyperlink>
      <w:r>
        <w:t xml:space="preserve"> - The US Department of Energy loaned 26.03 million barrels of crude oil from the Strategic Petroleum Reserve to nine oil companies on Friday. This marks the third allotment under the Trump administration's initiative to curb fuel prices following the US-Israeli war on Iran. Energy companies must repay the crude with extra barrels as interest. To date, the US has offered 126 million barrels in three batches, with companies signing deals to borrow nearly 80 million barrels.</w:t>
      </w:r>
      <w:r/>
    </w:p>
    <w:p>
      <w:pPr>
        <w:pStyle w:val="ListNumber"/>
        <w:spacing w:line="240" w:lineRule="auto"/>
        <w:ind w:left="720"/>
      </w:pPr>
      <w:r/>
      <w:hyperlink r:id="rId114">
        <w:r>
          <w:rPr>
            <w:color w:val="0000EE"/>
            <w:u w:val="single"/>
          </w:rPr>
          <w:t>https://www.nbcpalmsprings.com/2026/04/17/war-in-iran-threatens-fragile-marine-ecosystem-in-strait-of-hormuz</w:t>
        </w:r>
      </w:hyperlink>
      <w:r>
        <w:t xml:space="preserve"> - Escalating conflict tied to the war in Iran threatens the diverse marine ecosystem in the Strait of Hormuz, located between Iran and Oman. Thousands of vessels carrying oil are stuck in the area amid reported attacks, raising concerns about potential oil spills. Experts warn that even small amounts of oil can devastate coral reefs, dolphins, whale sharks, and other species, causing long-term damage to this critical habitat.</w:t>
      </w:r>
      <w:r/>
    </w:p>
    <w:p>
      <w:pPr>
        <w:pStyle w:val="ListNumber"/>
        <w:spacing w:line="240" w:lineRule="auto"/>
        <w:ind w:left="720"/>
      </w:pPr>
      <w:r/>
      <w:hyperlink r:id="rId116">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191">
        <w:r>
          <w:rPr>
            <w:color w:val="0000EE"/>
            <w:u w:val="single"/>
          </w:rPr>
          <w:t>https://cryptobriefing.com/lng-flow-halt-in-strait-of-hormuz-impacts-crude-oil-markets-amid-us-israel-iran/</w:t>
        </w:r>
      </w:hyperlink>
      <w:r>
        <w:t xml:space="preserve"> - A halt in LNG flows through the Strait of Hormuz, linked to US-Israel-Iran tensions, has increased trader focus on crude oil prices reaching $90 by June. The strait handles approximately 20% of global LNG. Market odds for crude oil hitting $90 are expected to rise by 25%. Traders monitor signals from Prince Abdulaziz bin Salman and the EIA, anticipating that prolonged disruption could trigger aggressive buying in crude oil markets.</w:t>
      </w:r>
      <w:r/>
    </w:p>
    <w:p>
      <w:pPr>
        <w:pStyle w:val="ListNumber"/>
        <w:spacing w:line="240" w:lineRule="auto"/>
        <w:ind w:left="720"/>
      </w:pPr>
      <w:r/>
      <w:hyperlink r:id="rId118">
        <w:r>
          <w:rPr>
            <w:color w:val="0000EE"/>
            <w:u w:val="single"/>
          </w:rPr>
          <w:t>https://cryptobriefing.com/trump-extends-sanctions-exemption-on-russian-oil-shipments-already-at-sea/</w:t>
        </w:r>
      </w:hyperlink>
      <w:r>
        <w:t xml:space="preserve"> - Donald Trump has extended a sanctions exemption for specific Russian oil shipments currently at sea. This decision occurs amidst the Russia-Ukraine conflict and tensions in the Strait of Hormuz. Market traders are anticipating higher WTI Crude Oil prices, with April 2026 futures pricing in a move toward $160 due to expected supply constraints. The administration's move signals a prioritization of economic pressure on Russia over stabilizing global supplies, potentially increasing market volatility.</w:t>
      </w:r>
      <w:r/>
    </w:p>
    <w:p>
      <w:pPr>
        <w:pStyle w:val="ListNumber"/>
        <w:spacing w:line="240" w:lineRule="auto"/>
        <w:ind w:left="720"/>
      </w:pPr>
      <w:r/>
      <w:hyperlink r:id="rId100">
        <w:r>
          <w:rPr>
            <w:color w:val="0000EE"/>
            <w:u w:val="single"/>
          </w:rPr>
          <w:t>https://www.business-standard.com/economy/news/us-extends-waiver-allowing-india-others-to-buy-russian-oil-till-may-16-126041800093_1.html</w:t>
        </w:r>
      </w:hyperlink>
      <w:r>
        <w:t xml:space="preserve"> - The US Treasury Department has extended a waiver permitting India and other nations to purchase sanctioned Russian oil at sea until May 16. This decision aims to stabilise global energy prices amidst supply disruptions caused by the US-Israel conflict involving Iran. The extension follows discussions between Washington and New Delhi regarding supply continuity. Despite the waiver, oil prices remain elevated due to closures in the Strait of Hormuz, and the move may complicate Western efforts to limit Russia's war revenues.</w:t>
      </w:r>
      <w:r/>
    </w:p>
    <w:p>
      <w:pPr>
        <w:pStyle w:val="ListNumber"/>
        <w:spacing w:line="240" w:lineRule="auto"/>
        <w:ind w:left="720"/>
      </w:pPr>
      <w:r/>
      <w:hyperlink r:id="rId119">
        <w:r>
          <w:rPr>
            <w:color w:val="0000EE"/>
            <w:u w:val="single"/>
          </w:rPr>
          <w:t>https://www.cryptobreaking.com/polymarket-73-odds-hormuz-strait/</w:t>
        </w:r>
      </w:hyperlink>
      <w:r>
        <w:t xml:space="preserve"> - Polymarket prediction market odds that traffic through the Strait of Hormuz will return to normal by the end of May rose to 73%, following a temporary ceasefire between the United States and Iran. Iranian Foreign Minister Seyed Abbas Araghchi declared the strait open for commercial vessels during the ceasefire period. While Bitcoin briefly advanced to approximately $78,000 on the news, analysts warn the situation remains fragile. The outcome depends on the durability of the ceasefire, potential oil price drops, and broader economic data, with renewed tensions posing a risk to risk-on assets.</w:t>
      </w:r>
      <w:r/>
    </w:p>
    <w:p>
      <w:pPr>
        <w:pStyle w:val="ListNumber"/>
        <w:spacing w:line="240" w:lineRule="auto"/>
        <w:ind w:left="720"/>
      </w:pPr>
      <w:r/>
      <w:hyperlink r:id="rId216">
        <w:r>
          <w:rPr>
            <w:color w:val="0000EE"/>
            <w:u w:val="single"/>
          </w:rPr>
          <w:t>https://www.business-standard.com/world-news/we-never-needed-them-trump-criticises-nato-after-hormuz-developments-126041800078_1.html</w:t>
        </w:r>
      </w:hyperlink>
      <w:r>
        <w:t xml:space="preserve"> - US President Donald Trump criticised Nato allies on Friday, stating they were useless during earlier tensions in the Strait of Hormuz and that the alliance only sought help once the situation stabilised. Speaking at a Turning Point USA event, Trump described Nato as a 'paper tiger' and praised Saudi Arabia, the UAE, and Qatar for their role in easing regional tensions. While Iran declared the waterway open for commercial shipping, Trump confirmed the US naval blockade against Iran would remain in place until a final agreement is reached.</w:t>
      </w:r>
      <w:r/>
    </w:p>
    <w:p>
      <w:pPr>
        <w:pStyle w:val="ListNumber"/>
        <w:spacing w:line="240" w:lineRule="auto"/>
        <w:ind w:left="720"/>
      </w:pPr>
      <w:r/>
      <w:hyperlink r:id="rId195">
        <w:r>
          <w:rPr>
            <w:color w:val="0000EE"/>
            <w:u w:val="single"/>
          </w:rPr>
          <w:t>https://www.eldiario.ec/ecuador/crisis-en-la-refineria-de-esmeraldas-reduce-su-produccion-y-pone-en-riesgo-el-abastecimiento-17042026/</w:t>
        </w:r>
      </w:hyperlink>
      <w:r>
        <w:t xml:space="preserve"> - In April 2026, the Esmeraldas Refinery, operated by Petroecuador in Ecuador, faces its most critical phase with production capacity reduced to 40 percent due to fires, structural damage, and energy failures. The facility has been in an emergency state since March, with several production units paralysed. Ramiro Miño, former Refining Manager, warned that the plant can no longer generate steam or guarantee its own electricity, risking fuel supply for the country. Energy consultant Darío Dávalos noted daily economic losses of nearly 600,000 due to the partial shutdown. The situation increases reliance on fuel imports and highlights management issues.</w:t>
      </w:r>
      <w:r/>
    </w:p>
    <w:p>
      <w:pPr>
        <w:pStyle w:val="ListNumber"/>
        <w:spacing w:line="240" w:lineRule="auto"/>
        <w:ind w:left="720"/>
      </w:pPr>
      <w:r/>
      <w:hyperlink r:id="rId101">
        <w:r>
          <w:rPr>
            <w:color w:val="0000EE"/>
            <w:u w:val="single"/>
          </w:rPr>
          <w:t>https://www.business-standard.com/world-news/us-sanctions-iran-backed-iraqi-militia-leaders-warns-over-hormuz-security-126041800025_1.html</w:t>
        </w:r>
      </w:hyperlink>
      <w:r>
        <w:t xml:space="preserve"> - The US imposed sanctions on seven senior commanders of Iraqi militias supported by Iran, including Kataib Hezbollah and Asaib Ahl al-Haq, for attacks on US personnel. Treasury Secretary Scott Bessent stated the move aims to counter Iranian influence and deter violence. US Central Command confirmed efforts to clear mines from the Strait of Hormuz, which Iran recently declared open to commercial traffic. The first cruise ship transited the strait since the conflict began. Iran threatened reciprocal measures if the US blockade continues. UN Secretary-General Antonio Guterres supported the opening as a step towards restoring navigational rights.</w:t>
      </w:r>
      <w:r/>
    </w:p>
    <w:p>
      <w:pPr>
        <w:pStyle w:val="ListNumber"/>
        <w:spacing w:line="240" w:lineRule="auto"/>
        <w:ind w:left="720"/>
      </w:pPr>
      <w:r/>
      <w:hyperlink r:id="rId237">
        <w:r>
          <w:rPr>
            <w:color w:val="0000EE"/>
            <w:u w:val="single"/>
          </w:rPr>
          <w:t>https://indianexpress.com/article/business/lpg-demand-softens-moving-towards-normalcy-with-summer-onset-daily-cylinder-demand-now-under-50-lakh-10642146/</w:t>
        </w:r>
      </w:hyperlink>
      <w:r>
        <w:t xml:space="preserve"> - LPG demand from Indian households has declined significantly from panic levels triggered by the West Asia conflict, settling below 50 lakh daily cylinders as summer begins. Petroleum Ministry Joint Secretary Sujata Sharma confirmed bookings are now between 46 lakh and 50 lakh, a natural seasonal dip. While the war disrupted imports via the Strait of Hormuz, domestic production and non-West Asian cargoes have stabilised supplies. Commercial supplies are restored to 70% of requirements, and no distributor dry-outs have been reported.</w:t>
      </w:r>
      <w:r/>
    </w:p>
    <w:p>
      <w:pPr>
        <w:pStyle w:val="ListNumber"/>
        <w:spacing w:line="240" w:lineRule="auto"/>
        <w:ind w:left="720"/>
      </w:pPr>
      <w:r/>
      <w:hyperlink r:id="rId120">
        <w:r>
          <w:rPr>
            <w:color w:val="0000EE"/>
            <w:u w:val="single"/>
          </w:rPr>
          <w:t>https://thecurrencyanalytics.com/bitcoin/bitcoin-jumps-as-iran-opens-hormuz-temporarily-but-traders-stay-wary-253408</w:t>
        </w:r>
      </w:hyperlink>
      <w:r>
        <w:t xml:space="preserve"> - Bitcoin prices surged following Iran's announcement to temporarily reopen the Strait of Hormuz to commercial shipping, pushing levels to February highs. However, traders remain cautious due to ongoing mine-clearing operations, limited shipping volume, and conflicting narratives between Tehran and Washington regarding uranium enrichment. While oil prices dropped and Wall Street hit records, the reopening is not permanent, and geopolitical tensions persist.</w:t>
      </w:r>
      <w:r/>
    </w:p>
    <w:p>
      <w:pPr>
        <w:pStyle w:val="ListNumber"/>
        <w:spacing w:line="240" w:lineRule="auto"/>
        <w:ind w:left="720"/>
      </w:pPr>
      <w:r/>
      <w:hyperlink r:id="rId220">
        <w:r>
          <w:rPr>
            <w:color w:val="0000EE"/>
            <w:u w:val="single"/>
          </w:rPr>
          <w:t>https://kashmirreader.com/2026/04/18/iran-reopens-strait-of-hormuz-trump-says-blockade-on-iranian-ships-ports-to-stay-in-force/</w:t>
        </w:r>
      </w:hyperlink>
      <w:r>
        <w:t xml:space="preserve"> - Iran announced the full reopening of the Strait of Hormuz to commercial shipping, a route carrying 20 per cent of global oil. Foreign Minister Abbas Araghchi stated the waterway is open following a 10-day truce between Israel and Hezbollah. However, US President Donald Trump declared that the American blockade on Iranian ships and ports will remain in force until a deal is reached regarding Iran's nuclear programme. Ships are required to use routes designated by Iranian authorities.</w:t>
      </w:r>
      <w:r/>
    </w:p>
    <w:p>
      <w:pPr>
        <w:pStyle w:val="ListNumber"/>
        <w:spacing w:line="240" w:lineRule="auto"/>
        <w:ind w:left="720"/>
      </w:pPr>
      <w:r/>
      <w:hyperlink r:id="rId238">
        <w:r>
          <w:rPr>
            <w:color w:val="0000EE"/>
            <w:u w:val="single"/>
          </w:rPr>
          <w:t>https://energynow.com/2026/04/us-drillers-cut-oil-and-gas-rigs-for-second-straight-week-baker-hughes-says/</w:t>
        </w:r>
      </w:hyperlink>
      <w:r>
        <w:t xml:space="preserve"> - Baker Hughes reported that US energy firms reduced the number of oil and natural gas rigs for a second consecutive week, marking the first decline since March. The total rig count fell by two to 543, with oil rigs dropping to 410 and gas rigs to 125. This trend reflects a broader strategy among companies to prioritise shareholder returns and debt reduction over output expansion, despite projected price increases in 2026.</w:t>
      </w:r>
      <w:r/>
    </w:p>
    <w:p>
      <w:pPr>
        <w:pStyle w:val="ListNumber"/>
        <w:spacing w:line="240" w:lineRule="auto"/>
        <w:ind w:left="720"/>
      </w:pPr>
      <w:r/>
      <w:hyperlink r:id="rId239">
        <w:r>
          <w:rPr>
            <w:color w:val="0000EE"/>
            <w:u w:val="single"/>
          </w:rPr>
          <w:t>https://energynow.com/2026/04/traders-place-760-million-bet-on-falling-oil-ahead-of-hormuz-announcement/</w:t>
        </w:r>
      </w:hyperlink>
      <w:r>
        <w:t xml:space="preserve"> - Investors executed trades worth approximately $760 million betting on a decline in oil prices roughly 20 minutes before Iran's foreign minister announced the Strait of Hormuz was open. Between 1224 GMT and 1225 GMT, investors sold 7,990 lots of Brent crude futures. The subsequent announcement caused crude prices to drop by as much as 11%. The U.S. Commodity Futures Trading Commission is investigating a series of oil futures trades placed shortly before major policy shifts regarding the war in Iran.</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104">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201">
        <w:r>
          <w:rPr>
            <w:color w:val="0000EE"/>
            <w:u w:val="single"/>
          </w:rPr>
          <w:t>https://energynow.com/2026/04/oil-settles-down-9-after-iran-declares-strait-of-hormuz-open/</w:t>
        </w:r>
      </w:hyperlink>
      <w:r>
        <w:t xml:space="preserve"> - Oil prices settled down by approximately 9% on April 17 following Iran's declaration that the Strait of Hormuz is open for commercial vessels during the ceasefire period. US President Donald Trump stated Iran agreed to never close the strait again. Brent crude futures dropped $9.01 to $90.38 per barrel, while WTI crude fell $10.48 to $83.85 per barrel. Despite the opening, a US military blockade remains in effect, and analysts warn European markets may remain tight due to shipping logistics. Negotiations between the US and Iran regarding nuclear ambitions and sanctions are ongoing.</w:t>
      </w:r>
      <w:r/>
    </w:p>
    <w:p>
      <w:pPr>
        <w:pStyle w:val="ListNumber"/>
        <w:spacing w:line="240" w:lineRule="auto"/>
        <w:ind w:left="720"/>
      </w:pPr>
      <w:r/>
      <w:hyperlink r:id="rId223">
        <w:r>
          <w:rPr>
            <w:color w:val="0000EE"/>
            <w:u w:val="single"/>
          </w:rPr>
          <w:t>https://cryptobriefing.com/us-navy-warns-of-unclear-mine-threats-in-strait-of-hormuz/</w:t>
        </w:r>
      </w:hyperlink>
      <w:r>
        <w:t xml:space="preserve"> - The US Navy issued an advisory regarding unclear mine threats in the Strait of Hormuz, citing concerns about Iran's small boat capabilities. This prompted traders to reassess the probability of UK naval deployment, with odds dropping to 6% by April 30, 2026. Market activity shows a thin order book where a $427 investment could shift odds by five percentage points. Traders remain skeptical of UK intervention without clearer threats or allied coordination.</w:t>
      </w:r>
      <w:r/>
    </w:p>
    <w:p>
      <w:pPr>
        <w:pStyle w:val="ListNumber"/>
        <w:spacing w:line="240" w:lineRule="auto"/>
        <w:ind w:left="720"/>
      </w:pPr>
      <w:r/>
      <w:hyperlink r:id="rId225">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203">
        <w:r>
          <w:rPr>
            <w:color w:val="0000EE"/>
            <w:u w:val="single"/>
          </w:rPr>
          <w:t>https://www.investing.com/news/commodities-news/how-50-days-of-the-iran-war-led-to-the-loss-of-50-billion-worth-of-oil-4621321</w:t>
        </w:r>
      </w:hyperlink>
      <w:r>
        <w:t xml:space="preserve"> - The Iran conflict has resulted in a loss of over $50 billion worth of crude oil due to production disruptions since late February. Over 500 million barrels have been knocked out of the global market, causing significant supply shortages and economic impacts. Gulf Arab countries lost about 8 million barrels per day in March, and recovery is expected to take years due to infrastructure damage and slow output restoration. The crisis has had widespread effects on global energy supply and economies.</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187">
        <w:r>
          <w:rPr>
            <w:color w:val="0000EE"/>
            <w:u w:val="single"/>
          </w:rPr>
          <w:t>https://intellectia.ai/blog/iran-war-oil-prices-2026-energy-investment-strategy-april-18</w:t>
        </w:r>
      </w:hyperlink>
      <w:r>
        <w:t xml:space="preserve"> - Early 2026 hostilities involving Iran have caused Brent crude prices to surge from $80 to over $102 per barrel by mid-April, a 27% increase driven by fears of Strait of Hormuz disruptions. While US equity markets show resilience, rising energy costs threaten inflation and consumer spending. Investors are advised to adopt defensive strategies, focusing on quality energy equities with strong balance sheets and increasing cash allocations to navigate geopolitical volatility and potential supply chain shocks.</w:t>
      </w:r>
      <w:r/>
    </w:p>
    <w:p>
      <w:pPr>
        <w:pStyle w:val="ListNumber"/>
        <w:spacing w:line="240" w:lineRule="auto"/>
        <w:ind w:left="720"/>
      </w:pPr>
      <w:r/>
      <w:hyperlink r:id="rId210">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224">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193">
        <w:r>
          <w:rPr>
            <w:color w:val="0000EE"/>
            <w:u w:val="single"/>
          </w:rPr>
          <w:t>https://www.commoditycontext.com/p/ocw16w26</w:t>
        </w:r>
      </w:hyperlink>
      <w:r>
        <w:t xml:space="preserve"> - Brent crude prices fell approximately $5 per barrel to finish above $90 per barrel after a sharp decline triggered by an Iranian statement declaring the Strait of Hormuz completely open. Timespreads narrowed significantly, with prompt spreads reaching their least backwardated level since early March. US crude inventories decreased for the first time in nearly two months amid a large tanker armada heading to the Gulf Coast. Refined product margins diverged, with diesel crack spreads plunging while gasoline refining margins continued to rise above seasonal norms. Market positioning data indicated speculators remained net sellers with elevated positions relative to the past year's trend.</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40">
        <w:r>
          <w:rPr>
            <w:color w:val="0000EE"/>
            <w:u w:val="single"/>
          </w:rPr>
          <w:t>https://instapundit.com/790588/</w:t>
        </w:r>
      </w:hyperlink>
      <w:r>
        <w:t xml:space="preserve"> - California faces a severe fuel shortage following a ban on offshore production, forcing refineries to close. The state supplies 80% of Nevada's and nearly half of Arizona's gasoline. Experts warn that even if exports resume immediately, it will take two months for tankers to deliver products and refineries to restart, creating a significant supply gap. The situation threatens operations at key ports, military bases, and businesses across the region.</w:t>
      </w:r>
      <w:r/>
    </w:p>
    <w:p>
      <w:pPr>
        <w:pStyle w:val="ListNumber"/>
        <w:spacing w:line="240" w:lineRule="auto"/>
        <w:ind w:left="720"/>
      </w:pPr>
      <w:r/>
      <w:hyperlink r:id="rId133">
        <w:r>
          <w:rPr>
            <w:color w:val="0000EE"/>
            <w:u w:val="single"/>
          </w:rPr>
          <w:t>https://indianexpress.com/article/world/the-30-day-pivot-why-washington-just-extended-the-deadline-for-buying-russian-oil-10642650/</w:t>
        </w:r>
      </w:hyperlink>
      <w:r>
        <w:t xml:space="preserve"> - The US Treasury Department issued a waiver allowing countries to purchase sanctioned Russian oil and petroleum products loaded on vessels as of Friday through May 16. This extension of a previous 30-day waiver aims to control global energy prices that have risen during the US-Israeli war on Iran. The move permits the acquisition of oil that was already loaded onto ships before the waiver's expiration.</w:t>
      </w:r>
      <w:r/>
    </w:p>
    <w:p>
      <w:pPr>
        <w:pStyle w:val="ListNumber"/>
        <w:spacing w:line="240" w:lineRule="auto"/>
        <w:ind w:left="720"/>
      </w:pPr>
      <w:r/>
      <w:hyperlink r:id="rId109">
        <w:r>
          <w:rPr>
            <w:color w:val="0000EE"/>
            <w:u w:val="single"/>
          </w:rPr>
          <w:t>https://www.news4jax.com/business/2026/04/18/us-extends-waiver-on-russian-oil-sanctions-to-ease-iran-war-shortages-despite-bessent-denial/</w:t>
        </w:r>
      </w:hyperlink>
      <w:r>
        <w:t xml:space="preserve"> - The US Treasury Department extended a 30-day waiver on sanctions for Russian oil shipments loaded by Friday, effective for deliveries until the end of the month. This move aims to alleviate fuel shortages caused by the ongoing war in Iran, contradicting earlier statements from Treasury Secretary Scott Bessent who had ruled out renewing the general license. The extension follows a similar 30-day license issued in March and highlights Moscow's continued ability to profit from energy exports despite previous restrictions linked to the Ukraine invasion.</w:t>
      </w:r>
      <w:r/>
    </w:p>
    <w:p>
      <w:pPr>
        <w:pStyle w:val="ListNumber"/>
        <w:spacing w:line="240" w:lineRule="auto"/>
        <w:ind w:left="720"/>
      </w:pPr>
      <w:r/>
      <w:hyperlink r:id="rId96">
        <w:r>
          <w:rPr>
            <w:color w:val="0000EE"/>
            <w:u w:val="single"/>
          </w:rPr>
          <w:t>https://www.independent.co.uk/travel/news-and-advice/jet-fuel-shortage-eu-iran-war-supply-b2960102.html</w:t>
        </w:r>
      </w:hyperlink>
      <w:r>
        <w:t xml:space="preserve"> - The European Union plans to urge members to reduce dependence on Middle Eastern jet fuel and increase imports from the US due to a fuel crisis caused by the Iran war. The non-binding recommendations, expected next week, will focus on self-sufficiency, resilience, and handling potential shortages, including measures on sustainable and synthetic fuels. Airlines face potential shortages and cancellations as Europe imports 30-40% of its jet fuel, with half from the Middle East. The EU may consider coordinated stock releases if supply disruptions persist.</w:t>
      </w:r>
      <w:r/>
    </w:p>
    <w:p>
      <w:pPr>
        <w:pStyle w:val="ListNumber"/>
        <w:spacing w:line="240" w:lineRule="auto"/>
        <w:ind w:left="720"/>
      </w:pPr>
      <w:r/>
      <w:hyperlink r:id="rId241">
        <w:r>
          <w:rPr>
            <w:color w:val="0000EE"/>
            <w:u w:val="single"/>
          </w:rPr>
          <w:t>https://www.perthnow.com.au/news/government-extends-higher-sulphur-petrol-period-by-four-months-in-cautious-response-to-opening-of-hormuz-c-22159027</w:t>
        </w:r>
      </w:hyperlink>
      <w:r>
        <w:t xml:space="preserve"> - Energy Minister Chris Bowen announced a four-month extension to Australia's higher-sulphur petrol allowance until the end of September. The policy addresses fuel supply pressures caused by the US-Iran conflict and the temporary closure of the Strait of Hormuz. The measure permits petrol with up to 50 parts per million of sulphur, compared to the standard 10 ppm, to bolster domestic supplies while international shipping routes remain uncertain.</w:t>
      </w:r>
      <w:r/>
    </w:p>
    <w:p>
      <w:pPr>
        <w:pStyle w:val="ListNumber"/>
        <w:spacing w:line="240" w:lineRule="auto"/>
        <w:ind w:left="720"/>
      </w:pPr>
      <w:r/>
      <w:hyperlink r:id="rId110">
        <w:r>
          <w:rPr>
            <w:color w:val="0000EE"/>
            <w:u w:val="single"/>
          </w:rPr>
          <w:t>https://nypost.com/video/see-ship-traffic-as-iran-announces-strait-of-hormuz-completely-open/</w:t>
        </w:r>
      </w:hyperlink>
      <w:r>
        <w:t xml:space="preserve"> - Iran’s foreign minister announced that the Strait of Hormuz is now fully open for all commercial ships. The statement was made on Friday, coinciding with a ceasefire in Lebanon. Iranian Foreign Minister Seyed Abbas Araghchi made the announcement via X, without specifying which ceasefire it pertains to. The US has indicated it will take all of Tehran’s remaining nuclear fuel. The announcement impacts maritime traffic in the region.</w:t>
      </w:r>
      <w:r/>
    </w:p>
    <w:p>
      <w:pPr>
        <w:pStyle w:val="ListNumber"/>
        <w:spacing w:line="240" w:lineRule="auto"/>
        <w:ind w:left="720"/>
      </w:pPr>
      <w:r/>
      <w:hyperlink r:id="rId242">
        <w:r>
          <w:rPr>
            <w:color w:val="0000EE"/>
            <w:u w:val="single"/>
          </w:rPr>
          <w:t>https://www.perthnow.com.au/news/politics/energy-minister-chris-bowen-extends-fuel-standards-change-in-australia-to-september-c-22158925</w:t>
        </w:r>
      </w:hyperlink>
      <w:r>
        <w:t xml:space="preserve"> - Energy Minister Chris Bowen has extended temporary fuel quality changes in Australia until September to manage supply pressures linked to global oil market disruptions. The adjustment allows petrol with higher sulphur content to remain in circulation, providing refiners and importers greater flexibility. Australia currently holds 46 days of petrol supply, 31 days of diesel, and 30 days of jet fuel. The move addresses international uncertainty affecting shipping routes and domestic refinery issues, such as the fire at the Viva Energy refinery in Geelong, while maintaining strong fuel availability across service stations.</w:t>
      </w:r>
      <w:r/>
    </w:p>
    <w:p>
      <w:pPr>
        <w:pStyle w:val="ListNumber"/>
        <w:spacing w:line="240" w:lineRule="auto"/>
        <w:ind w:left="720"/>
      </w:pPr>
      <w:r/>
      <w:hyperlink r:id="rId208">
        <w:r>
          <w:rPr>
            <w:color w:val="0000EE"/>
            <w:u w:val="single"/>
          </w:rPr>
          <w:t>https://www.bloomberg.com/news/articles/2026-04-17/oil-tankers-hauling-us-crude-via-panama-approaching-4-year-high</w:t>
        </w:r>
      </w:hyperlink>
      <w:r>
        <w:t xml:space="preserve"> - US oil cargoes transiting the Panama Canal are nearing a four-year high as Asian refiners increase imports of American crude due to disruptions in Strait of Hormuz shipping. US oil exports via the canal exceeded 200,000 barrels a day in April, the highest since July 2022, according to maritime data.</w:t>
      </w:r>
      <w:r/>
    </w:p>
    <w:p>
      <w:pPr>
        <w:pStyle w:val="ListNumber"/>
        <w:spacing w:line="240" w:lineRule="auto"/>
        <w:ind w:left="720"/>
      </w:pPr>
      <w:r/>
      <w:hyperlink r:id="rId111">
        <w:r>
          <w:rPr>
            <w:color w:val="0000EE"/>
            <w:u w:val="single"/>
          </w:rPr>
          <w:t>https://newsukraine.rbc.ua/news/russia-calls-up-reservists-to-defend-against-1776477791.html</w:t>
        </w:r>
      </w:hyperlink>
      <w:r>
        <w:t xml:space="preserve"> - Russian authorities in the Leningrad region have announced urgent recruitment of reservists to defend the Ust-Luga and Primorsk oil terminals from Ukrainian drone attacks. Governor Alexander Drozdenko confirmed new military units will be deployed on critical infrastructure. The number of intercepted Ukrainian drones has reportedly doubled, with recent strikes damaging oil depots in Crimea and the PhosAgro chemical plant in Cherepovets. Russian officials also warned of potential retaliatory strikes on European factories alleged to produce drones for Ukraine.</w:t>
      </w:r>
      <w:r/>
    </w:p>
    <w:p>
      <w:pPr>
        <w:pStyle w:val="ListNumber"/>
        <w:spacing w:line="240" w:lineRule="auto"/>
        <w:ind w:left="720"/>
      </w:pPr>
      <w:r/>
      <w:hyperlink r:id="rId122">
        <w:r>
          <w:rPr>
            <w:color w:val="0000EE"/>
            <w:u w:val="single"/>
          </w:rPr>
          <w:t>https://www.bssnews.net/international/378944</w:t>
        </w:r>
      </w:hyperlink>
      <w:r>
        <w:t xml:space="preserve"> - Shipping industry figures cautiously welcomed Iran's announcement reopening the Strait of Hormuz to commercial freight after nearly seven weeks of closure. While the move offers reassurance to vessels trapped in the Gulf, operators express concern over potential sea mines and lack of clear routing instructions. Industry leaders warn that immediate full passage is inaccurate and urge for orderly resumption of navigation.</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188">
        <w:r>
          <w:rPr>
            <w:color w:val="0000EE"/>
            <w:u w:val="single"/>
          </w:rPr>
          <w:t>https://www.theguardian.com/australia-news/2026/apr/18/cheaper-petrol-prices-could-take-week-australia-fuel-strait-of-hormuz-opening-global-oil-supply</w:t>
        </w:r>
      </w:hyperlink>
      <w:r>
        <w:t xml:space="preserve"> - Global oil prices dropped approximately 10% following Iran's declaration that the Strait of Hormuz would remain open during a ceasefire with the US and Israel. Australian Prime Minister Anthony Albanese and Energy Minister Chris Bowen noted that while global prices fell, local fuel costs may not reflect this for up to a week due to trading schedules. Australia currently holds 46 days of petrol and 31 days of diesel reserves. Recent government measures, including halved fuel excise and paused GST, have already reduced prices by about 32c per litre since 1 April. Despite a fire at the Viva refinery in Geelong, supply disruptions remain minimal with only 1.5% of service stations affected.</w:t>
      </w:r>
      <w:r/>
    </w:p>
    <w:p>
      <w:pPr>
        <w:pStyle w:val="ListNumber"/>
        <w:spacing w:line="240" w:lineRule="auto"/>
        <w:ind w:left="720"/>
      </w:pPr>
      <w:r/>
      <w:hyperlink r:id="rId126">
        <w:r>
          <w:rPr>
            <w:color w:val="0000EE"/>
            <w:u w:val="single"/>
          </w:rPr>
          <w:t>https://indiashippingnews.com/iran-reopens-strait-of-hormuz-as-trump-says-us-blockade-will-continue-until-deal-is-made/</w:t>
        </w:r>
      </w:hyperlink>
      <w:r>
        <w:t xml:space="preserve"> - Iran's Foreign Minister Abbas Araghchi declared the Strait of Hormuz completely open for commercial vessels during the ceasefire period, a move confirmed by US President Donald Trump. Despite the reopening, Trump stated the US naval blockade will continue until a transaction is completed. Crude prices fell 10% following the announcement. Leaders of the UK and France welcomed the move but insisted it must become permanent, pledging to lead a multinational mission to restore maritime security.</w:t>
      </w:r>
      <w:r/>
    </w:p>
    <w:p>
      <w:pPr>
        <w:pStyle w:val="ListNumber"/>
        <w:spacing w:line="240" w:lineRule="auto"/>
        <w:ind w:left="720"/>
      </w:pPr>
      <w:r/>
      <w:hyperlink r:id="rId99">
        <w:r>
          <w:rPr>
            <w:color w:val="0000EE"/>
            <w:u w:val="single"/>
          </w:rPr>
          <w:t>https://www.business-standard.com/markets/commodities/oil-settles-down-9-as-iran-declares-strait-of-hormuz-open-brent-at-90-38-126041800026_1.html</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fell to $90.38 a barrel, while US West Texas Intermediate crude dropped to $83.85. Negotiations between the US and Iran regarding a memorandum of understanding to end the war have progressed, with discussions on nuclear enrichment and sanctions lifting. Despite the opening, analysts warn European markets may remain tight due to shipping logistics, and the US maintains a military blockade involving over 10,000 personnel.</w:t>
      </w:r>
      <w:r/>
    </w:p>
    <w:p>
      <w:pPr>
        <w:pStyle w:val="ListNumber"/>
        <w:spacing w:line="240" w:lineRule="auto"/>
        <w:ind w:left="720"/>
      </w:pPr>
      <w:r/>
      <w:hyperlink r:id="rId128">
        <w:r>
          <w:rPr>
            <w:color w:val="0000EE"/>
            <w:u w:val="single"/>
          </w:rPr>
          <w:t>https://malaysia.news.yahoo.com/fuel-supply-stable-june-petronas-032832617.html</w:t>
        </w:r>
      </w:hyperlink>
      <w:r>
        <w:t xml:space="preserve"> - Petronas states that fuel supply across Malaysia will remain sufficient through the end of June 2026. The national oil company attributes this stability to a diversified supply network, citing the arrival of the Ocean Thunder vessel carrying one million barrels of crude oil from Iraq as part of the strategy to mitigate risks from tensions in the Strait of Hormuz.</w:t>
      </w:r>
      <w:r/>
    </w:p>
    <w:p>
      <w:pPr>
        <w:pStyle w:val="ListNumber"/>
        <w:spacing w:line="240" w:lineRule="auto"/>
        <w:ind w:left="720"/>
      </w:pPr>
      <w:r/>
      <w:hyperlink r:id="rId129">
        <w:r>
          <w:rPr>
            <w:color w:val="0000EE"/>
            <w:u w:val="single"/>
          </w:rPr>
          <w:t>https://www.eldiario.ec/mundo/trump-afirma-que-el-estrecho-de-ormuz-esta-abierto-pese-a-tensiones-con-iran-17042026/</w:t>
        </w:r>
      </w:hyperlink>
      <w:r>
        <w:t xml:space="preserve"> - US President Donald Trump stated on 17 April that the Strait of Hormuz is open for commercial shipping, aligning with Iranian authorities. While Trump suggested potential cooperation on enriched uranium extraction, Iran requires ships to use a coordinated route near its coast. US sanctions on Iranian vessels in the Gulf of Oman remain in place, prompting Iranian threats of countermeasures. Oil prices fell and stock markets rose following the announcement, though maritime experts warn that military operations and route restrictions continue to pose risks to international trade.</w:t>
      </w:r>
      <w:r/>
    </w:p>
    <w:p>
      <w:pPr>
        <w:pStyle w:val="ListNumber"/>
        <w:spacing w:line="240" w:lineRule="auto"/>
        <w:ind w:left="720"/>
      </w:pPr>
      <w:r/>
      <w:hyperlink r:id="rId214">
        <w:r>
          <w:rPr>
            <w:color w:val="0000EE"/>
            <w:u w:val="single"/>
          </w:rPr>
          <w:t>https://abc7news.com/post/oil-prices-how-soon-will-bay-area-gas-drop-strait-hormuz-reopening-heres-what-experts-say/18908641/</w:t>
        </w:r>
      </w:hyperlink>
      <w:r>
        <w:t xml:space="preserve"> - Following Iran's announcement to fully reopen the Strait of Hormuz, oil prices have dipped over 8%, with some Bay Area stations seeing reductions of 20 to 30 cents per gallon. National Petroleum CEO Sanjiv Patel estimates normalcy will take two to three months due to supply chain lag effects. While President Donald Trump anticipates a peace deal within days, experts note lingering uncertainty may delay a full economic bounce back. Jet fuel prices remain double pre-war levels, impacting airline profitability.</w:t>
      </w:r>
      <w:r/>
    </w:p>
    <w:p>
      <w:pPr>
        <w:pStyle w:val="ListNumber"/>
        <w:spacing w:line="240" w:lineRule="auto"/>
        <w:ind w:left="720"/>
      </w:pPr>
      <w:r/>
      <w:hyperlink r:id="rId130">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132">
        <w:r>
          <w:rPr>
            <w:color w:val="0000EE"/>
            <w:u w:val="single"/>
          </w:rPr>
          <w:t>https://www.independent.co.uk/news/world/europe/iran-donald-trump-strait-of-hormuz-persian-gulf-middle-east-b2960164.html</w:t>
        </w:r>
      </w:hyperlink>
      <w:r>
        <w:t xml:space="preserve"> - Oil prices fell 10% after the Strait of Hormuz was declared open, but gasoline prices remain elevated due to logistical lags. Experts estimate it will take months for shipping traffic to normalize and for refined products to reach US markets. Damaged infrastructure in the Middle East and lingering security concerns continue to constrain supply flows.</w:t>
      </w:r>
      <w:r/>
    </w:p>
    <w:p>
      <w:pPr>
        <w:pStyle w:val="ListNumber"/>
        <w:spacing w:line="240" w:lineRule="auto"/>
        <w:ind w:left="720"/>
      </w:pPr>
      <w:r/>
      <w:hyperlink r:id="rId100">
        <w:r>
          <w:rPr>
            <w:color w:val="0000EE"/>
            <w:u w:val="single"/>
          </w:rPr>
          <w:t>https://www.business-standard.com/economy/news/us-extends-waiver-allowing-india-others-to-buy-russian-oil-till-may-16-126041800093_1.html</w:t>
        </w:r>
      </w:hyperlink>
      <w:r>
        <w:t xml:space="preserve"> - The US Treasury Department has extended a waiver permitting India and other nations to purchase sanctioned Russian oil at sea until May 16. This decision aims to stabilise global energy prices amidst supply disruptions caused by the US-Israel conflict involving Iran. The extension follows discussions between Washington and New Delhi regarding supply continuity. Despite the waiver, oil prices remain elevated due to closures in the Strait of Hormuz, and the move may complicate Western efforts to limit Russia's war revenues.</w:t>
      </w:r>
      <w:r/>
    </w:p>
    <w:p>
      <w:pPr>
        <w:pStyle w:val="ListNumber"/>
        <w:spacing w:line="240" w:lineRule="auto"/>
        <w:ind w:left="720"/>
      </w:pPr>
      <w:r/>
      <w:hyperlink r:id="rId103">
        <w:r>
          <w:rPr>
            <w:color w:val="0000EE"/>
            <w:u w:val="single"/>
          </w:rPr>
          <w:t>https://www.bluewin.ch/en/news/usa-eases-sanctions-on-russian-oil-again-3194793.html</w:t>
        </w:r>
      </w:hyperlink>
      <w:r>
        <w:t xml:space="preserve"> - In response to rising global energy prices linked to the Iran war, the USA has temporarily eased sanctions on Russian oil until the night of May 16. This measure exempts the sale and delivery of Russian oil loaded onto ships until Friday night from US bans. The Treasury Department agency stated this is an attempt to calm global energy markets, following a similar exception made in mid-March that lasted until April 11.</w:t>
      </w:r>
      <w:r/>
    </w:p>
    <w:p>
      <w:pPr>
        <w:pStyle w:val="ListNumber"/>
        <w:spacing w:line="240" w:lineRule="auto"/>
        <w:ind w:left="720"/>
      </w:pPr>
      <w:r/>
      <w:hyperlink r:id="rId243">
        <w:r>
          <w:rPr>
            <w:color w:val="0000EE"/>
            <w:u w:val="single"/>
          </w:rPr>
          <w:t>https://cryptobriefing.com/trump-confirms-us-naval-blockade-on-iran-continues/</w:t>
        </w:r>
      </w:hyperlink>
      <w:r>
        <w:t xml:space="preserve"> - Donald Trump confirmed the continuation of the US naval blockade on Iran. Market odds for lifting the blockade by April 19 dropped to 12.5%, down from 34% the previous day. Traders now expect a resolution in May at the earliest, with the May 31 contract holding steady at 87.5% probability. Trading volume reached $33,928 in USDC. The statement signals no near-term relief for the blockade.</w:t>
      </w:r>
      <w:r/>
    </w:p>
    <w:p>
      <w:pPr>
        <w:pStyle w:val="ListNumber"/>
        <w:spacing w:line="240" w:lineRule="auto"/>
        <w:ind w:left="720"/>
      </w:pPr>
      <w:r/>
      <w:hyperlink r:id="rId225">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230">
        <w:r>
          <w:rPr>
            <w:color w:val="0000EE"/>
            <w:u w:val="single"/>
          </w:rPr>
          <w:t>https://cryptobriefing.com/iran-linked-ships-cross-us-blockade-line-in-gulf-of-oman/</w:t>
        </w:r>
      </w:hyperlink>
      <w:r>
        <w:t xml:space="preserve"> - Ships linked to Iran have crossed a US blockade line in the Gulf of Oman. This breach raises questions regarding enforcement gaps. Prediction markets for the lifting of the US blockade of the Strait of Hormuz by May 31 remain at 87.5% probability. Traders have repriced the likelihood of near-term normalization, with odds for traffic returning to normal by April 30 dropping to 65.5%. Combined 24-hour trading volume for these markets reached $165,139 in face value.</w:t>
      </w:r>
      <w:r/>
    </w:p>
    <w:p>
      <w:pPr>
        <w:pStyle w:val="ListNumber"/>
        <w:spacing w:line="240" w:lineRule="auto"/>
        <w:ind w:left="720"/>
      </w:pPr>
      <w:r/>
      <w:hyperlink r:id="rId210">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224">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244">
        <w:r>
          <w:rPr>
            <w:color w:val="0000EE"/>
            <w:u w:val="single"/>
          </w:rPr>
          <w:t>https://www.latimes.com/business/story/2026-04-17/oil-prices-drop-9-wall-street-rallies-to-record-after-iran-reopens-strait-of-hormuz</w:t>
        </w:r>
      </w:hyperlink>
      <w:r>
        <w:t xml:space="preserve"> - Iran announced the Strait of Hormuz is open for commercial vessels, leading to a 9.4% drop in US crude oil prices and a rally on Wall Street, with the S&amp;P 500 reaching an all-time high. The Dow rose 1.8%, and the Nasdaq increased 1.5%. The announcement contributed to market optimism amid ongoing US-Iran tensions, and the oil price decline influenced sectors such as airlines, cruise operators, housing, and auto industries. International markets also responded positively, with European stocks rising and Asian markets falling before the announcement.</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45">
        <w:r>
          <w:rPr>
            <w:color w:val="0000EE"/>
            <w:u w:val="single"/>
          </w:rPr>
          <w:t>https://www.mining.com/gold-price-nears-month-high-as-iran-reopens-strait-of-hormuz/</w:t>
        </w:r>
      </w:hyperlink>
      <w:r>
        <w:t xml:space="preserve"> - Gold prices rose to a monthly high of approximately $4,887 an ounce after Iran reopened the Strait of Hormuz for commercial traffic. The reopening alleviated investor concerns regarding prolonged conflict and global inflation. Silver also surged over 5% to a five-week high. Analysts predict gold could reach $5,000 as easing inflation pressures may revive expectations for interest rate cuts. Goldman Sachs maintains a year-end target of $5,400.</w:t>
      </w:r>
      <w:r/>
    </w:p>
    <w:p>
      <w:pPr>
        <w:pStyle w:val="ListNumber"/>
        <w:spacing w:line="240" w:lineRule="auto"/>
        <w:ind w:left="720"/>
      </w:pPr>
      <w:r/>
      <w:hyperlink r:id="rId112">
        <w:r>
          <w:rPr>
            <w:color w:val="0000EE"/>
            <w:u w:val="single"/>
          </w:rPr>
          <w:t>https://moneymorning.com/2026/04/20/us-becoming-worlds-gas-station-heres-the-bet-to-make</w:t>
        </w:r>
      </w:hyperlink>
      <w:r>
        <w:t xml:space="preserve"> - U.S. crude oil exports reached a record 5.225 million barrels per day for the week ended April 10, driven by Middle East supply disruptions. Iranian closure of the Strait of Hormuz and subsequent U.S. blockades forced Asian and European buyers to divert tankers to U.S. Gulf Coast ports. The SPDR S&amp;P Oil &amp; Gas Exploration &amp; Production ETF ($XOP) is highlighted as a diversified investment vehicle for retail investors to participate in this shift.</w:t>
      </w:r>
      <w:r/>
    </w:p>
    <w:p>
      <w:pPr>
        <w:pStyle w:val="ListNumber"/>
        <w:spacing w:line="240" w:lineRule="auto"/>
        <w:ind w:left="720"/>
      </w:pPr>
      <w:r/>
      <w:hyperlink r:id="rId113">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246">
        <w:r>
          <w:rPr>
            <w:color w:val="0000EE"/>
            <w:u w:val="single"/>
          </w:rPr>
          <w:t>https://www.heraldscotland.com/news/26025434.investors-must-frame-plan-year-marked-shocks/</w:t>
        </w:r>
      </w:hyperlink>
      <w:r>
        <w:t xml:space="preserve"> - In 2026, geopolitical tensions involving Venezuela, Greenland, and Iran caused significant market volatility. US threats regarding Venezuela and Greenland initially boosted stocks and oil prices before reversing. A US-UK bombing of Iran disrupted shipping, pushing oil above $100/barrel and gas prices up 50%. Central banks, including the Fed and ECB, maintained cautious stances on rate cuts amidst inflation concerns. The quarter saw strong performance in Japanese equities and emerging markets, while US tech stocks faced rotation due to AI spending worries.</w:t>
      </w:r>
      <w:r/>
    </w:p>
    <w:p>
      <w:pPr>
        <w:pStyle w:val="ListNumber"/>
        <w:spacing w:line="240" w:lineRule="auto"/>
        <w:ind w:left="720"/>
      </w:pPr>
      <w:r/>
      <w:hyperlink r:id="rId117">
        <w:r>
          <w:rPr>
            <w:color w:val="0000EE"/>
            <w:u w:val="single"/>
          </w:rPr>
          <w:t>https://cryptobriefing.com/trump-no-fees-for-ships-in-strait-of-hormuz-amid-iran-negotiations/</w:t>
        </w:r>
      </w:hyperlink>
      <w:r>
        <w:t xml:space="preserve"> - Donald Trump stated that the US will not impose transit fees on ships passing through the Strait of Hormuz while negotiations with Iran continue. Prediction markets reflect a high likelihood of a blockade lift by May 31, though skepticism remains regarding immediate Iranian oil sanction relief. The announcement suggests a potential de-escalation in tensions, with traders monitoring mediators like Pakistan and Egypt for further breakthroughs.</w:t>
      </w:r>
      <w:r/>
    </w:p>
    <w:p>
      <w:pPr>
        <w:pStyle w:val="ListNumber"/>
        <w:spacing w:line="240" w:lineRule="auto"/>
        <w:ind w:left="720"/>
      </w:pPr>
      <w:r/>
      <w:hyperlink r:id="rId118">
        <w:r>
          <w:rPr>
            <w:color w:val="0000EE"/>
            <w:u w:val="single"/>
          </w:rPr>
          <w:t>https://cryptobriefing.com/trump-extends-sanctions-exemption-on-russian-oil-shipments-already-at-sea/</w:t>
        </w:r>
      </w:hyperlink>
      <w:r>
        <w:t xml:space="preserve"> - Donald Trump has extended a sanctions exemption for specific Russian oil shipments currently at sea. This decision occurs amidst the Russia-Ukraine conflict and tensions in the Strait of Hormuz. Market traders are anticipating higher WTI Crude Oil prices, with April 2026 futures pricing in a move toward $160 due to expected supply constraints. The administration's move signals a prioritization of economic pressure on Russia over stabilizing global supplies, potentially increasing market volatility.</w:t>
      </w:r>
      <w:r/>
    </w:p>
    <w:p>
      <w:pPr>
        <w:pStyle w:val="ListNumber"/>
        <w:spacing w:line="240" w:lineRule="auto"/>
        <w:ind w:left="720"/>
      </w:pPr>
      <w:r/>
      <w:hyperlink r:id="rId114">
        <w:r>
          <w:rPr>
            <w:color w:val="0000EE"/>
            <w:u w:val="single"/>
          </w:rPr>
          <w:t>https://www.nbcpalmsprings.com/2026/04/17/war-in-iran-threatens-fragile-marine-ecosystem-in-strait-of-hormuz</w:t>
        </w:r>
      </w:hyperlink>
      <w:r>
        <w:t xml:space="preserve"> - Escalating conflict tied to the war in Iran threatens the diverse marine ecosystem in the Strait of Hormuz, located between Iran and Oman. Thousands of vessels carrying oil are stuck in the area amid reported attacks, raising concerns about potential oil spills. Experts warn that even small amounts of oil can devastate coral reefs, dolphins, whale sharks, and other species, causing long-term damage to this critical habitat.</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116">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127">
        <w:r>
          <w:rPr>
            <w:color w:val="0000EE"/>
            <w:u w:val="single"/>
          </w:rPr>
          <w:t>https://www.skynewsarabia.com/world/1864848-%D9%82%D8%B1%D8%A7%D8%B1-%D8%A3%D9%85%D9%8A%D8%B1%D9%83%D9%8A-%D8%AC%D8%AF%D9%8A%D8%AF-%D8%A8%D8%B4%D8%A3%D9%86-%D8%A7%D9%84%D8%B9%D9%82%D9%88%D8%A8%D8%A7%D8%AA-%D8%A7%D9%84%D9%85%D9%81%D8%B1%D9%88%D8%B6%D8%A9-%D8%A7%D9%84%D9%86%D9%81%D8%B7-%D8%A7%D9%84%D8%B1%D9%88%D8%B3%D9%8A</w:t>
        </w:r>
      </w:hyperlink>
      <w:r>
        <w:t xml:space="preserve"> - The US Treasury Department issued a license on Friday allowing the delivery and sale of Russian crude oil and petroleum products loaded onto ships between April 17 and May 16. This authorization follows a statement by Treasury Secretary Scott Bessent two days prior indicating Washington would not extend the exemption. Concurrently, oil prices fell sharply, with Brent crude dropping 9.07% to $90.38 per barrel and West Texas Intermediate falling 11.45% to $83.85 per barrel, marking their largest daily declines since April 8.</w:t>
      </w:r>
      <w:r/>
    </w:p>
    <w:p>
      <w:pPr>
        <w:pStyle w:val="ListNumber"/>
        <w:spacing w:line="240" w:lineRule="auto"/>
        <w:ind w:left="720"/>
      </w:pPr>
      <w:r/>
      <w:hyperlink r:id="rId128">
        <w:r>
          <w:rPr>
            <w:color w:val="0000EE"/>
            <w:u w:val="single"/>
          </w:rPr>
          <w:t>https://malaysia.news.yahoo.com/fuel-supply-stable-june-petronas-032832617.html</w:t>
        </w:r>
      </w:hyperlink>
      <w:r>
        <w:t xml:space="preserve"> - Petronas states that fuel supply across Malaysia will remain sufficient through the end of June 2026. The national oil company attributes this stability to a diversified supply network, citing the arrival of the Ocean Thunder vessel carrying one million barrels of crude oil from Iraq as part of the strategy to mitigate risks from tensions in the Strait of Hormuz.</w:t>
      </w:r>
      <w:r/>
    </w:p>
    <w:p>
      <w:pPr>
        <w:pStyle w:val="ListNumber"/>
        <w:spacing w:line="240" w:lineRule="auto"/>
        <w:ind w:left="720"/>
      </w:pPr>
      <w:r/>
      <w:hyperlink r:id="rId120">
        <w:r>
          <w:rPr>
            <w:color w:val="0000EE"/>
            <w:u w:val="single"/>
          </w:rPr>
          <w:t>https://thecurrencyanalytics.com/bitcoin/bitcoin-jumps-as-iran-opens-hormuz-temporarily-but-traders-stay-wary-253408</w:t>
        </w:r>
      </w:hyperlink>
      <w:r>
        <w:t xml:space="preserve"> - Bitcoin prices surged following Iran's announcement to temporarily reopen the Strait of Hormuz to commercial shipping, pushing levels to February highs. However, traders remain cautious due to ongoing mine-clearing operations, limited shipping volume, and conflicting narratives between Tehran and Washington regarding uranium enrichment. While oil prices dropped and Wall Street hit records, the reopening is not permanent, and geopolitical tensions persist.</w:t>
      </w:r>
      <w:r/>
    </w:p>
    <w:p>
      <w:pPr>
        <w:pStyle w:val="ListNumber"/>
        <w:spacing w:line="240" w:lineRule="auto"/>
        <w:ind w:left="720"/>
      </w:pPr>
      <w:r/>
      <w:hyperlink r:id="rId247">
        <w:r>
          <w:rPr>
            <w:color w:val="0000EE"/>
            <w:u w:val="single"/>
          </w:rPr>
          <w:t>https://intellectia.ai/news/stock/uk-refining-capacity-decline-sparks-fuel-shortage-crisis</w:t>
        </w:r>
      </w:hyperlink>
      <w:r>
        <w:t xml:space="preserve"> - A decline in UK refining capacity has triggered a fuel shortage crisis. The situation involves BP, a major UK-based integrated energy company with operations in refining and oil trading. Analysts note BP's stock is currently overvalued relative to its five-year average, with mixed ratings from Wall Street firms regarding future price targets.</w:t>
      </w:r>
      <w:r/>
    </w:p>
    <w:p>
      <w:pPr>
        <w:pStyle w:val="ListNumber"/>
        <w:spacing w:line="240" w:lineRule="auto"/>
        <w:ind w:left="720"/>
      </w:pPr>
      <w:r/>
      <w:hyperlink r:id="rId132">
        <w:r>
          <w:rPr>
            <w:color w:val="0000EE"/>
            <w:u w:val="single"/>
          </w:rPr>
          <w:t>https://www.independent.co.uk/news/world/europe/iran-donald-trump-strait-of-hormuz-persian-gulf-middle-east-b2960164.html</w:t>
        </w:r>
      </w:hyperlink>
      <w:r>
        <w:t xml:space="preserve"> - Oil prices fell 10% after the Strait of Hormuz was declared open, yet gasoline prices remain elevated due to supply chain lags. Experts estimate it will take months for tankers to reach refineries and for production to normalize. Current US average gasoline prices are $4.08, down slightly from peak levels but far from pre-war rates. Analysts predict gradual declines over the coming weeks rather than immediate relief.</w:t>
      </w:r>
      <w:r/>
    </w:p>
    <w:p>
      <w:pPr>
        <w:pStyle w:val="ListNumber"/>
        <w:spacing w:line="240" w:lineRule="auto"/>
        <w:ind w:left="720"/>
      </w:pPr>
      <w:r/>
      <w:hyperlink r:id="rId122">
        <w:r>
          <w:rPr>
            <w:color w:val="0000EE"/>
            <w:u w:val="single"/>
          </w:rPr>
          <w:t>https://www.bssnews.net/international/378944</w:t>
        </w:r>
      </w:hyperlink>
      <w:r>
        <w:t xml:space="preserve"> - Shipping industry figures cautiously welcomed Iran's announcement reopening the Strait of Hormuz to commercial freight after nearly seven weeks of closure. While the move offers reassurance to vessels trapped in the Gulf, operators express concern over potential sea mines and lack of clear routing instructions. Industry leaders warn that immediate full passage is inaccurate and urge for orderly resumption of navigation.</w:t>
      </w:r>
      <w:r/>
    </w:p>
    <w:p>
      <w:pPr>
        <w:pStyle w:val="ListNumber"/>
        <w:spacing w:line="240" w:lineRule="auto"/>
        <w:ind w:left="720"/>
      </w:pPr>
      <w:r/>
      <w:hyperlink r:id="rId124">
        <w:r>
          <w:rPr>
            <w:color w:val="0000EE"/>
            <w:u w:val="single"/>
          </w:rPr>
          <w:t>https://balleralert.com/profiles/blogs/europe-jet-fuel-crisis/</w:t>
        </w:r>
      </w:hyperlink>
      <w:r>
        <w:t xml:space="preserve"> - Fatih Birol, head of the International Energy Agency, warned that Europe could have only six weeks of jet fuel remaining due to restrictions in the Strait of Hormuz linked to the Iran conflict. The situation poses a risk of flight cancellations and rising costs. KLM has already cut 160 flights from Amsterdam citing rising kerosene prices. Birol stated that if the strait remains blocked, some economies could face slow growth or recession, with developing nations potentially feeling the worst effects first.</w:t>
      </w:r>
      <w:r/>
    </w:p>
    <w:p>
      <w:pPr>
        <w:pStyle w:val="ListNumber"/>
        <w:spacing w:line="240" w:lineRule="auto"/>
        <w:ind w:left="720"/>
      </w:pPr>
      <w:r/>
      <w:hyperlink r:id="rId133">
        <w:r>
          <w:rPr>
            <w:color w:val="0000EE"/>
            <w:u w:val="single"/>
          </w:rPr>
          <w:t>https://indianexpress.com/article/world/the-30-day-pivot-why-washington-just-extended-the-deadline-for-buying-russian-oil-10642650/</w:t>
        </w:r>
      </w:hyperlink>
      <w:r>
        <w:t xml:space="preserve"> - The US Treasury Department issued a waiver allowing countries to purchase sanctioned Russian oil and petroleum products loaded on vessels as of Friday through May 16. This extension of a previous 30-day waiver aims to control global energy prices that have risen during the US-Israeli war on Iran. The move permits the acquisition of oil that was already loaded onto ships before the waiver's expiration.</w:t>
      </w:r>
      <w:r/>
    </w:p>
    <w:p>
      <w:pPr>
        <w:pStyle w:val="ListNumber"/>
        <w:spacing w:line="240" w:lineRule="auto"/>
        <w:ind w:left="720"/>
      </w:pPr>
      <w:r/>
      <w:hyperlink r:id="rId129">
        <w:r>
          <w:rPr>
            <w:color w:val="0000EE"/>
            <w:u w:val="single"/>
          </w:rPr>
          <w:t>https://www.eldiario.ec/mundo/trump-afirma-que-el-estrecho-de-ormuz-esta-abierto-pese-a-tensiones-con-iran-17042026/</w:t>
        </w:r>
      </w:hyperlink>
      <w:r>
        <w:t xml:space="preserve"> - US President Donald Trump stated on 17 April that the Strait of Hormuz is open for commercial shipping, aligning with Iranian authorities. While Trump suggested potential cooperation on enriched uranium extraction, Iran requires ships to use a coordinated route near its coast. US sanctions on Iranian vessels in the Gulf of Oman remain in place, prompting Iranian threats of countermeasures. Oil prices fell and stock markets rose following the announcement, though maritime experts warn that military operations and route restrictions continue to pose risks to international trade.</w:t>
      </w:r>
      <w:r/>
    </w:p>
    <w:p>
      <w:pPr>
        <w:pStyle w:val="ListNumber"/>
        <w:spacing w:line="240" w:lineRule="auto"/>
        <w:ind w:left="720"/>
      </w:pPr>
      <w:r/>
      <w:hyperlink r:id="rId130">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132">
        <w:r>
          <w:rPr>
            <w:color w:val="0000EE"/>
            <w:u w:val="single"/>
          </w:rPr>
          <w:t>https://www.independent.co.uk/news/world/europe/iran-donald-trump-strait-of-hormuz-persian-gulf-middle-east-b2960164.html</w:t>
        </w:r>
      </w:hyperlink>
      <w:r>
        <w:t xml:space="preserve"> - * Gasoline prices in the US remain elevated despite a 10% plunge in oil prices following the reopening of the Strait of Hormuz. * Experts attribute the lag to slow tanker transit times, lingering security concerns, and damage to Middle Eastern energy infrastructure. * Analysts estimate it could take months for fuel prices to fully normalize due to the time required to restart production and transport refined products. * While some analysts predict a gradual decline of 50 cents per gallon within weeks, full market normalization may not occur until later this year or early next year. * Potential minefields and high shipping insurance rates continue to create traffic congestion and uncertainty for vessels in the strait. 439. </w:t>
      </w:r>
      <w:hyperlink r:id="rId248">
        <w:r>
          <w:rPr>
            <w:color w:val="0000EE"/>
            <w:u w:val="single"/>
          </w:rPr>
          <w:t>https://natlawreview.com/article/californias-packaging-epr-deadlines-are-approaching-what-producers-need-know-about</w:t>
        </w:r>
      </w:hyperlink>
      <w:r>
        <w:t xml:space="preserve"> - * Circular Action Alliance (CAA) has established compliance deadlines for California's SB 54 packaging Extended Producer Responsibility (EPR) program. * Producers of single-use packaging and plastic food service ware must submit annual supply reports by May 31, 2026. * Individual source reduction plans are required to be submitted no later than August 1, 2026. * Source reduction targets mandate a 10% reduction by 2027, increasing to 25% by 2032, with specific reusable packaging requirements. * Non-compliance may result in administrative civil penalties of up to $50,000 per day per violation.</w:t>
      </w:r>
      <w:r/>
    </w:p>
    <w:p>
      <w:pPr>
        <w:pStyle w:val="ListNumber"/>
        <w:spacing w:line="240" w:lineRule="auto"/>
        <w:ind w:left="720"/>
      </w:pPr>
      <w:r/>
      <w:hyperlink r:id="rId103">
        <w:r>
          <w:rPr>
            <w:color w:val="0000EE"/>
            <w:u w:val="single"/>
          </w:rPr>
          <w:t>https://www.bluewin.ch/en/news/usa-eases-sanctions-on-russian-oil-again-3194793.html</w:t>
        </w:r>
      </w:hyperlink>
      <w:r>
        <w:t xml:space="preserve"> - In response to rising global energy prices linked to the Iran war, the USA has temporarily eased sanctions on Russian oil until the night of May 16. This measure exempts the sale and delivery of Russian oil loaded onto ships until Friday night from US bans. The Treasury Department agency stated this is an attempt to calm global energy markets, following a similar exception made in mid-March that lasted until April 11.</w:t>
      </w:r>
      <w:r/>
    </w:p>
    <w:p>
      <w:pPr>
        <w:pStyle w:val="ListNumber"/>
        <w:spacing w:line="240" w:lineRule="auto"/>
        <w:ind w:left="720"/>
      </w:pPr>
      <w:r/>
      <w:hyperlink r:id="rId209">
        <w:r>
          <w:rPr>
            <w:color w:val="0000EE"/>
            <w:u w:val="single"/>
          </w:rPr>
          <w:t>https://cryptobriefing.com/iran-declares-strait-of-hormuz-open-oil-prices-fall-over-10/</w:t>
        </w:r>
      </w:hyperlink>
      <w:r>
        <w:t xml:space="preserve"> - Iran announced the Strait of Hormuz is completely open, causing oil prices to drop by more than 10%. Prediction markets adjusted their odds for traffic normalization by April 30 to 64.5%, reflecting trader skepticism regarding immediate full normalization despite the declaration. While traders expect eventual normalization by May 31, the gap between the announcement and actual shipping recovery remains wide due to ongoing US naval blockades. The move eases supply concerns but puts downward pressure on June crude oil forecasts.</w:t>
      </w:r>
      <w:r/>
    </w:p>
    <w:p>
      <w:pPr>
        <w:pStyle w:val="ListNumber"/>
        <w:spacing w:line="240" w:lineRule="auto"/>
        <w:ind w:left="720"/>
      </w:pPr>
      <w:r/>
      <w:hyperlink r:id="rId244">
        <w:r>
          <w:rPr>
            <w:color w:val="0000EE"/>
            <w:u w:val="single"/>
          </w:rPr>
          <w:t>https://www.latimes.com/business/story/2026-04-17/oil-prices-drop-9-wall-street-rallies-to-record-after-iran-reopens-strait-of-hormuz</w:t>
        </w:r>
      </w:hyperlink>
      <w:r>
        <w:t xml:space="preserve"> - * Iran declared the Strait of Hormuz open for commercial tankers, causing benchmark U.S. crude to fall 9.4% to $82.59 per barrel. * The S&amp;P 500 index reached an all-time high, rising 1.2% to 7,126.06, driven by optimism over the potential end of the Iran war. * Energy-intensive sectors including airlines, cruise operators, and housing builders saw significant stock gains following the price drop. * Lower oil prices and Treasury yields increased expectations for Federal Reserve interest rate cuts to support the U.S. economy. * Global markets reacted positively in Europe while Asian indexes remained weaker ahead of the announcement.</w:t>
      </w:r>
      <w:r/>
    </w:p>
    <w:p>
      <w:pPr>
        <w:pStyle w:val="ListNumber"/>
        <w:spacing w:line="240" w:lineRule="auto"/>
        <w:ind w:left="720"/>
      </w:pPr>
      <w:r/>
      <w:hyperlink r:id="rId107">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49">
        <w:r>
          <w:rPr>
            <w:color w:val="0000EE"/>
            <w:u w:val="single"/>
          </w:rPr>
          <w:t>https://www.dostor.org/5511785</w:t>
        </w:r>
      </w:hyperlink>
      <w:r>
        <w:t xml:space="preserve"> - The US Treasury Department issued a one-month exemption allowing the sale of Russian crude oil and petroleum products loaded onto vessels between April 17 and May 16. This decision follows a statement by Treasury Secretary Scott Bessent that the exemption would not be extended. The move aims to alleviate rising energy prices, coinciding with a significant drop in global oil prices following news that the Strait of Hormuz remains open to commercial shipping.</w:t>
      </w:r>
      <w:r/>
    </w:p>
    <w:p>
      <w:pPr>
        <w:pStyle w:val="ListNumber"/>
        <w:spacing w:line="240" w:lineRule="auto"/>
        <w:ind w:left="720"/>
      </w:pPr>
      <w:r/>
      <w:hyperlink r:id="rId168">
        <w:r>
          <w:rPr>
            <w:color w:val="0000EE"/>
            <w:u w:val="single"/>
          </w:rPr>
          <w:t>https://www.actionforex.com/contributors/fundamental-analysis/637368-us-week-ahead-us-consumers-can-absorb-higher-gas-prices-at-the-expense-of-saving/</w:t>
        </w:r>
      </w:hyperlink>
      <w:r>
        <w:t xml:space="preserve"> - Analysts expect US retail sales to remain robust in March despite a 26% spike in gasoline prices, as households draw down savings to compensate. While nominal spending is projected to rise by 1.4%, core discretionary spending excluding vehicles and gas is expected to slow. The personal savings rate is forecast to fall between 0.3 and 0.7 percentage points, potentially reaching 3.3% if oil prices hit $100/barrel. Lower-income households face greater strain, relying on credit as savings deplete, though the economy may sustain short-term price shocks.</w:t>
      </w:r>
      <w:r/>
    </w:p>
    <w:p>
      <w:pPr>
        <w:pStyle w:val="ListNumber"/>
        <w:spacing w:line="240" w:lineRule="auto"/>
        <w:ind w:left="720"/>
      </w:pPr>
      <w:r/>
      <w:hyperlink r:id="rId99">
        <w:r>
          <w:rPr>
            <w:color w:val="0000EE"/>
            <w:u w:val="single"/>
          </w:rPr>
          <w:t>https://www.business-standard.com/markets/commodities/oil-settles-down-9-as-iran-declares-strait-of-hormuz-open-brent-at-90-38-126041800026_1.html</w:t>
        </w:r>
      </w:hyperlink>
      <w:r>
        <w:t xml:space="preserve"> - Oil prices settled down by approximately 9% following Iran's declaration that the Strait of Hormuz is open for all commercial vessels during the remaining ceasefire period. US President Donald Trump confirmed Iran agreed to never close the strait again. Brent crude futures fell to $90.38 a barrel, while US West Texas Intermediate crude dropped to $83.85. Negotiations between the US and Iran regarding a memorandum of understanding to end the war have progressed, with discussions on nuclear enrichment and sanctions lifting. Despite the opening, analysts warn European markets may remain tight due to shipping logistics, and the US maintains a military blockade involving over 10,000 personnel.</w:t>
      </w:r>
      <w:r/>
    </w:p>
    <w:p>
      <w:pPr>
        <w:pStyle w:val="ListNumber"/>
        <w:spacing w:line="240" w:lineRule="auto"/>
        <w:ind w:left="720"/>
      </w:pPr>
      <w:r/>
      <w:hyperlink r:id="rId250">
        <w:r>
          <w:rPr>
            <w:color w:val="0000EE"/>
            <w:u w:val="single"/>
          </w:rPr>
          <w:t>https://www.indexbox.io/blog/compostable-laminate-packaging-materials-market-to-2035-driven-by-stringent-global-bans-on-single-use-plastics/</w:t>
        </w:r>
      </w:hyperlink>
      <w:r>
        <w:t xml:space="preserve"> - The global compostable laminate packaging market is transitioning from niche innovation to mainstream necessity, driven by regulatory bans on single-use plastics and corporate sustainability commitments. IndexBox forecasts a 12% compound annual growth rate from 2026 to 2035, with Europe leading adoption due to advanced infrastructure, while Asia-Pacific offers high growth potential. Key demand drivers include food packaging, e-commerce mailers, and foodservice items, though high costs and limited composting infrastructure remain constraints.</w:t>
      </w:r>
      <w:r/>
    </w:p>
    <w:p>
      <w:pPr>
        <w:pStyle w:val="ListNumber"/>
        <w:spacing w:line="240" w:lineRule="auto"/>
        <w:ind w:left="720"/>
      </w:pPr>
      <w:r/>
      <w:hyperlink r:id="rId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251">
        <w:r>
          <w:rPr>
            <w:color w:val="0000EE"/>
            <w:u w:val="single"/>
          </w:rPr>
          <w:t>https://lenta.ru/news/2026/04/18/ssha-vnov-oslabili-sanktsii-po-sdelkam-s-rossiyskoy-neftyu-novyy-dokument-budet-deystvovat-do-16-maya/</w:t>
        </w:r>
      </w:hyperlink>
      <w:r>
        <w:t xml:space="preserve"> - The US Department of the Treasury announced an extension of a general license permitting the sale, delivery, and discharge of Russian crude oil and refined products loaded onto tankers before 17 April. This measure, effective until 16 May, follows a previous extension in March. US Treasury Secretary Scott Bessent stated the US does not intend to extend these licenses further. Meanwhile, Iranian Foreign Minister Abbas Araghchi declared the Strait of Hormuz fully open during a ceasefire between Lebanon and Israel, causing Brent crude prices to fall below $90.</w:t>
      </w:r>
      <w:r/>
    </w:p>
    <w:p>
      <w:pPr>
        <w:pStyle w:val="ListNumber"/>
        <w:spacing w:line="240" w:lineRule="auto"/>
        <w:ind w:left="720"/>
      </w:pPr>
      <w:r/>
      <w:hyperlink r:id="rId241">
        <w:r>
          <w:rPr>
            <w:color w:val="0000EE"/>
            <w:u w:val="single"/>
          </w:rPr>
          <w:t>https://www.perthnow.com.au/news/government-extends-higher-sulphur-petrol-period-by-four-months-in-cautious-response-to-opening-of-hormuz-c-22159027</w:t>
        </w:r>
      </w:hyperlink>
      <w:r>
        <w:t xml:space="preserve"> - Energy Minister Chris Bowen announced a four-month extension to Australia's higher-sulphur petrol allowance until the end of September. The policy addresses fuel supply pressures caused by the US-Iran conflict and the temporary closure of the Strait of Hormuz. The measure permits petrol with up to 50 parts per million of sulphur, compared to the standard 10 ppm, to bolster domestic supplies while international shipping routes remain uncertain.</w:t>
      </w:r>
      <w:r/>
    </w:p>
    <w:p>
      <w:pPr>
        <w:pStyle w:val="ListNumber"/>
        <w:spacing w:line="240" w:lineRule="auto"/>
        <w:ind w:left="720"/>
      </w:pPr>
      <w:r/>
      <w:hyperlink r:id="rId242">
        <w:r>
          <w:rPr>
            <w:color w:val="0000EE"/>
            <w:u w:val="single"/>
          </w:rPr>
          <w:t>https://www.perthnow.com.au/news/politics/energy-minister-chris-bowen-extends-fuel-standards-change-in-australia-to-september-c-22158925</w:t>
        </w:r>
      </w:hyperlink>
      <w:r>
        <w:t xml:space="preserve"> - Energy Minister Chris Bowen has extended temporary fuel quality changes in Australia until September to manage supply pressures linked to global oil market disruptions. The adjustment allows petrol with higher sulphur content to remain in circulation, providing refiners and importers greater flexibility. Australia currently holds 46 days of petrol supply, 31 days of diesel, and 30 days of jet fuel. The move addresses international uncertainty affecting shipping routes and domestic refinery issues, such as the fire at the Viva Energy refinery in Geelong, while maintaining strong fuel availability across service stations.</w:t>
      </w:r>
      <w:r/>
    </w:p>
    <w:p>
      <w:pPr>
        <w:pStyle w:val="ListNumber"/>
        <w:spacing w:line="240" w:lineRule="auto"/>
        <w:ind w:left="720"/>
      </w:pPr>
      <w:r/>
      <w:hyperlink r:id="rId208">
        <w:r>
          <w:rPr>
            <w:color w:val="0000EE"/>
            <w:u w:val="single"/>
          </w:rPr>
          <w:t>https://www.bloomberg.com/news/articles/2026-04-17/oil-tankers-hauling-us-crude-via-panama-approaching-4-year-high</w:t>
        </w:r>
      </w:hyperlink>
      <w:r>
        <w:t xml:space="preserve"> - * US oil cargoes transiting the Panama Canal have surpassed 200,000 barrels a day in the first half of April. * This volume represents levels close to the highest seen since July 2022. * Asian refiners are increasing imports of American crude due to supply disruptions in the Strait of Hormuz. * The Panama Canal route is currently the shortest path between the Gulf Coast and Asia. * Data for these figures was provided by maritime intelligence firm Kpler Ltd.</w:t>
      </w:r>
      <w:r/>
    </w:p>
    <w:p>
      <w:pPr>
        <w:pStyle w:val="ListNumber"/>
        <w:spacing w:line="240" w:lineRule="auto"/>
        <w:ind w:left="720"/>
      </w:pPr>
      <w:r/>
      <w:hyperlink r:id="rId252">
        <w:r>
          <w:rPr>
            <w:color w:val="0000EE"/>
            <w:u w:val="single"/>
          </w:rPr>
          <w:t>https://www.scmp.com/news/china/diplomacy/article/3350427/why-china-urgently-looking-north-africa-energy-crisis-rolls?utm_source=rss_feed</w:t>
        </w:r>
      </w:hyperlink>
      <w:r>
        <w:t xml:space="preserve"> - China is accelerating plans to develop a Mediterranean green-energy supply chain hub in North Africa to reduce reliance on the Persian Gulf following the closure of the Strait of Hormuz. Strategic partnerships in Algeria, Morocco, and Egypt are being fast-tracked to create a backup for Beijing's economy against future energy disruptions. Key projects include production-sharing agreements with Sonatrach and Sinopec in Algeria.</w:t>
      </w:r>
      <w:r/>
    </w:p>
    <w:p>
      <w:pPr>
        <w:pStyle w:val="ListNumber"/>
        <w:spacing w:line="240" w:lineRule="auto"/>
        <w:ind w:left="720"/>
      </w:pPr>
      <w:r/>
      <w:hyperlink r:id="rId253">
        <w:r>
          <w:rPr>
            <w:color w:val="0000EE"/>
            <w:u w:val="single"/>
          </w:rPr>
          <w:t>https://www.cbsnews.com/news/iran-war-oil-prices-plummet-strait-of-hormuz-open/</w:t>
        </w:r>
      </w:hyperlink>
      <w:r>
        <w:t xml:space="preserve"> - * Oil prices dropped approximately 10% following Iran's declaration that the Strait of Hormuz is completely open for commercial vessels. * The announcement coincided with a ceasefire between Israel and Lebanon, removing fears of supply disruptions in a key shipping artery. * U.S. gasoline prices fell to $4.08 per gallon, reflecting the decline in crude oil costs. * U.S. President Trump indicated potential progress in negotiations with Iran regarding nuclear enrichment, though Iran denied plans to transfer uranium. * Global stock markets rallied on Friday amid hopes for a de-escalation of the Middle East conflict.</w:t>
      </w:r>
      <w:r/>
    </w:p>
    <w:p>
      <w:pPr>
        <w:pStyle w:val="ListNumber"/>
        <w:spacing w:line="240" w:lineRule="auto"/>
        <w:ind w:left="720"/>
      </w:pPr>
      <w:r/>
      <w:hyperlink r:id="rId254">
        <w:r>
          <w:rPr>
            <w:color w:val="0000EE"/>
            <w:u w:val="single"/>
          </w:rPr>
          <w:t>https://www.middleeasteye.net/live-blog/live-blog-update/iraq-resumes-southern-oil-exports-after-month-long-halt-due-hormuz</w:t>
        </w:r>
      </w:hyperlink>
      <w:r>
        <w:t xml:space="preserve"> - Iraq resumed southern oil exports on Friday following a month-long suspension caused by shipping disruptions in the Strait of Hormuz. The Malta-flagged tanker Agios Fanourios I anchored off southern terminals to load approximately two million barrels of Basra crude, bound for Vietnam's Nghi Son refinery. Officials indicated a second tanker is expected to arrive within two days. This resumption follows attempts to transit the waterway during a recent US-Iran ceasefire.</w:t>
      </w:r>
      <w:r/>
    </w:p>
    <w:p>
      <w:pPr>
        <w:pStyle w:val="ListNumber"/>
        <w:spacing w:line="240" w:lineRule="auto"/>
        <w:ind w:left="720"/>
      </w:pPr>
      <w:r/>
      <w:hyperlink r:id="rId255">
        <w:r>
          <w:rPr>
            <w:color w:val="0000EE"/>
            <w:u w:val="single"/>
          </w:rPr>
          <w:t>https://www.df.cl/senal-df/el-deal/cuanto-mas-puede-subir-la-gasolina-el-optimismo-se-impone-en-mercados</w:t>
        </w:r>
      </w:hyperlink>
      <w:r>
        <w:t xml:space="preserve"> - Iran announced the reopening of the Strait of Hormuz until the ceasefire with the United States takes effect next Tuesday. This geopolitical development caused a drop in Brent crude oil spot prices of over 10% and a similar decline in futures. Analysts project this may lead to a reduction of $34 per litre in gasoline and diesel prices in Chile starting 7 May, as the market expects the conflict to be a short-term shock. Local fuel prices were adjusted using a formula based on future prices rather than historical spot prices, resulting in a lower increase than initially calculated.</w:t>
      </w:r>
      <w:r/>
    </w:p>
    <w:p>
      <w:pPr>
        <w:pStyle w:val="ListNumber"/>
        <w:spacing w:line="240" w:lineRule="auto"/>
        <w:ind w:left="720"/>
      </w:pPr>
      <w:r/>
      <w:hyperlink r:id="rId256">
        <w:r>
          <w:rPr>
            <w:color w:val="0000EE"/>
            <w:u w:val="single"/>
          </w:rPr>
          <w:t>https://www.devdiscourse.com/article/headlines/3878333-a-waiver-in-troubled-waters-renewing-sanctions-amid-global-conflicts</w:t>
        </w:r>
      </w:hyperlink>
      <w:r>
        <w:t xml:space="preserve"> - Treasury Secretary Scott Bessent announced the extension of a waiver permitting countries to purchase Russian oil on the seas for another month. This decision contradicts earlier statements regarding no renewal plans and aims to stabilise global energy costs amidst the ongoing U.S.-Israeli conflict involving Iran. The move excludes transactions involving Iran, Cuba, and North Korea. While intended to ease supply pressures, the extension creates tension with global allies seeking to limit Russia's war revenues in Ukraine and disrupts efforts to penalise Russia economically.</w:t>
      </w:r>
      <w:r/>
    </w:p>
    <w:p>
      <w:pPr>
        <w:pStyle w:val="ListNumber"/>
        <w:spacing w:line="240" w:lineRule="auto"/>
        <w:ind w:left="720"/>
      </w:pPr>
      <w:r/>
      <w:hyperlink r:id="rId255">
        <w:r>
          <w:rPr>
            <w:color w:val="0000EE"/>
            <w:u w:val="single"/>
          </w:rPr>
          <w:t>https://www.df.cl/senal-df/el-deal/cuanto-mas-puede-subir-la-gasolina-el-optimismo-se-impone-en-mercados</w:t>
        </w:r>
      </w:hyperlink>
      <w:r>
        <w:t xml:space="preserve"> - Iran announced the reopening of the Strait of Hormuz until the ceasefire with the United States takes effect next Tuesday. This geopolitical development caused a drop in Brent crude oil spot prices of over 10% and a similar decline in futures. Analysts project this may lead to a reduction of $34 per litre in gasoline and diesel prices in Chile starting 7 May, as the market expects the conflict to be a short-term shock. Local fuel prices were adjusted using a formula based on future prices rather than historical spot prices, resulting in a lower increase than initially calculated.</w:t>
      </w:r>
      <w:r/>
    </w:p>
    <w:p>
      <w:pPr>
        <w:pStyle w:val="ListNumber"/>
        <w:spacing w:line="240" w:lineRule="auto"/>
        <w:ind w:left="720"/>
      </w:pPr>
      <w:r/>
      <w:hyperlink r:id="rId256">
        <w:r>
          <w:rPr>
            <w:color w:val="0000EE"/>
            <w:u w:val="single"/>
          </w:rPr>
          <w:t>https://www.devdiscourse.com/article/headlines/3878333-a-waiver-in-troubled-waters-renewing-sanctions-amid-global-conflicts</w:t>
        </w:r>
      </w:hyperlink>
      <w:r>
        <w:t xml:space="preserve"> - Treasury Secretary Scott Bessent announced the extension of a waiver permitting countries to purchase Russian oil on the seas for another month. This decision contradicts earlier statements regarding no renewal plans and aims to stabilise global energy costs amidst the ongoing U.S.-Israeli conflict involving Iran. The move excludes transactions involving Iran, Cuba, and North Korea. While intended to ease supply pressures, the extension creates tension with global allies seeking to limit Russia's war revenues in Ukraine and disrupts efforts to penalise Russia economically.</w:t>
      </w:r>
      <w:r/>
    </w:p>
    <w:p>
      <w:pPr>
        <w:pStyle w:val="ListNumber"/>
        <w:spacing w:line="240" w:lineRule="auto"/>
        <w:ind w:left="720"/>
      </w:pPr>
      <w:r/>
      <w:hyperlink r:id="rId257">
        <w:r>
          <w:rPr>
            <w:color w:val="0000EE"/>
            <w:u w:val="single"/>
          </w:rPr>
          <w:t>https://www.indexbox.io/blog/pof-heat-shrink-film-market-demand-to-accelerate-by-2035-driven-by-premium-packaging-trends/</w:t>
        </w:r>
      </w:hyperlink>
      <w:r>
        <w:t xml:space="preserve"> - The global POF heat shrink film market is projected to expand at a 3.8% compound annual growth rate from 2026 to 2035, reaching an index of 145. Growth is driven by rising packaged food consumption in Asia-Pacific, brand premiumization, and replacement of PVC. However, revenue faces pressure from downgauging, price competition, and regulatory constraints in Europe. The market bifurcates into high-volume low-margin segments and a growing high-value sustainable segment.</w:t>
      </w:r>
      <w:r/>
    </w:p>
    <w:p>
      <w:pPr>
        <w:pStyle w:val="ListNumber"/>
        <w:spacing w:line="240" w:lineRule="auto"/>
        <w:ind w:left="720"/>
      </w:pPr>
      <w:r/>
      <w:hyperlink r:id="rId258">
        <w:r>
          <w:rPr>
            <w:color w:val="0000EE"/>
            <w:u w:val="single"/>
          </w:rPr>
          <w:t>https://www.packworld.com/leaders-new/materials/plastics-resins/video/22964799/recycled-resin-reality-check-supply-pricing-cpg-strategy</w:t>
        </w:r>
      </w:hyperlink>
      <w:r>
        <w:t xml:space="preserve"> - Andrea Bassetti, ICIS America's Team Lead for Recycling, stated at the Plastics Recycling Conference in San Diego that recycled resin supply largely responds to demand rather than being constrained. She noted that while brand owners have slowed growth in recycled content commitments due to cost constraints, the existing demand remains stable. Bassetti highlighted that imports undercut domestic supply on price and quality, particularly for high-quality PET. She advised CPG companies to standardize PCR usage across products to simplify supply chains and suggested that Extended Producer Responsibility (EPR) and minimum PCR mandates could provide stable demand drivers in two to three years. The current market spread between virgin and PCR prices is at a low point, yet adoption has not accelerated due to broader economic conditions.</w:t>
      </w:r>
      <w:r/>
    </w:p>
    <w:p>
      <w:pPr>
        <w:pStyle w:val="ListNumber"/>
        <w:spacing w:line="240" w:lineRule="auto"/>
        <w:ind w:left="720"/>
      </w:pPr>
      <w:r/>
      <w:hyperlink r:id="rId193">
        <w:r>
          <w:rPr>
            <w:color w:val="0000EE"/>
            <w:u w:val="single"/>
          </w:rPr>
          <w:t>https://www.commoditycontext.com/p/ocw16w26</w:t>
        </w:r>
      </w:hyperlink>
      <w:r>
        <w:t xml:space="preserve"> - Brent crude prices fell approximately $5 per barrel to finish above $90 per barrel after a sharp decline triggered by an Iranian statement declaring the Strait of Hormuz completely open. Timespreads narrowed significantly, with prompt spreads reaching their least backwardated level since early March. US crude inventories decreased for the first time in nearly two months amid a large tanker armada heading to the Gulf Coast. Refined product margins diverged, with diesel crack spreads plunging while gasoline refining margins continued to rise above seasonal norms. Market positioning data indicated speculators remained net sellers with elevated positions relative to the past year's trend.</w:t>
      </w:r>
      <w:r/>
    </w:p>
    <w:p>
      <w:pPr>
        <w:pStyle w:val="ListNumber"/>
        <w:spacing w:line="240" w:lineRule="auto"/>
        <w:ind w:left="720"/>
      </w:pPr>
      <w:r/>
      <w:hyperlink r:id="rId259">
        <w:r>
          <w:rPr>
            <w:color w:val="0000EE"/>
            <w:u w:val="single"/>
          </w:rPr>
          <w:t>https://www.elfinanciero.com.mx/opinion/Bloomberg-JuanPabloSpinetto/2026/04/17/busca-seguridad-energetica-vaya-a-latinoamerica/</w:t>
        </w:r>
      </w:hyperlink>
      <w:r>
        <w:t xml:space="preserve"> - Rystad Energy forecasts 44% of global crude supply growth between 2025 and 2030 will come from Brazil, Guyana, Argentina, and Venezuela. The region aims to diversify supply away from Middle East conflicts by leveraging stable investment environments and abundant resources. Brazil leads in ultra-deepwater production, while Argentina focuses on shale oil and LNG. Political transitions in Venezuela and policy shifts in Mexico present both opportunities and risks for upstream investment.</w:t>
      </w:r>
      <w:r/>
    </w:p>
    <w:p>
      <w:pPr>
        <w:pStyle w:val="ListNumber"/>
        <w:spacing w:line="240" w:lineRule="auto"/>
        <w:ind w:left="720"/>
      </w:pPr>
      <w:r/>
      <w:hyperlink r:id="rId183">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260">
        <w:r>
          <w:rPr>
            <w:color w:val="0000EE"/>
            <w:u w:val="single"/>
          </w:rPr>
          <w:t>https://arynews.tv/kuwait-warehousing-sector-faces-serious-challenges</w:t>
        </w:r>
      </w:hyperlink>
      <w:r>
        <w:t xml:space="preserve"> - Kuwait's warehousing sector is under pressure from a significant shortage of storage space, driving up land values and rental rates. Experts warn that the imbalance exposes the economy to broader risks, citing a sharp rise in costs since the pandemic and following the Mangaf fire. Unlicensed warehouses create unfair competition and safety hazards. Authorities are considering Cabinet decisions to identify unused land and tighten restrictions on unlicensed storage to stabilise the market and ensure supply chain continuity.</w:t>
      </w:r>
      <w:r/>
    </w:p>
    <w:p>
      <w:pPr>
        <w:pStyle w:val="ListNumber"/>
        <w:spacing w:line="240" w:lineRule="auto"/>
        <w:ind w:left="720"/>
      </w:pPr>
      <w:r/>
      <w:hyperlink r:id="rId193">
        <w:r>
          <w:rPr>
            <w:color w:val="0000EE"/>
            <w:u w:val="single"/>
          </w:rPr>
          <w:t>https://www.commoditycontext.com/p/ocw16w26</w:t>
        </w:r>
      </w:hyperlink>
      <w:r>
        <w:t xml:space="preserve"> - Brent crude prices fell approximately $5 per barrel to finish above $90 per barrel after a sharp decline triggered by an Iranian statement declaring the Strait of Hormuz completely open. Timespreads narrowed significantly, with prompt spreads reaching their least backwardated level since early March. US crude inventories decreased for the first time in nearly two months amid a large tanker armada heading to the Gulf Coast. Refined product margins diverged, with diesel crack spreads plunging while gasoline refining margins continued to rise above seasonal norms. Market positioning data indicated speculators remained net sellers with elevated positions relative to the past year's trend.</w:t>
      </w:r>
      <w:r/>
    </w:p>
    <w:p>
      <w:pPr>
        <w:pStyle w:val="ListNumber"/>
        <w:spacing w:line="240" w:lineRule="auto"/>
        <w:ind w:left="720"/>
      </w:pPr>
      <w:r/>
      <w:hyperlink r:id="rId240">
        <w:r>
          <w:rPr>
            <w:color w:val="0000EE"/>
            <w:u w:val="single"/>
          </w:rPr>
          <w:t>https://instapundit.com/790588/</w:t>
        </w:r>
      </w:hyperlink>
      <w:r>
        <w:t xml:space="preserve"> - California faces a severe fuel shortage following a ban on offshore production, forcing refineries to close. The state supplies 80% of Nevada's and nearly half of Arizona's gasoline. Experts warn that even if exports resume immediately, it will take two months for tankers to deliver products and refineries to restart, creating a significant supply gap. The situation threatens operations at key ports, military bases, and businesses across the region.</w:t>
      </w:r>
      <w:r/>
    </w:p>
    <w:p>
      <w:pPr>
        <w:pStyle w:val="ListNumber"/>
        <w:spacing w:line="240" w:lineRule="auto"/>
        <w:ind w:left="720"/>
      </w:pPr>
      <w:r/>
      <w:hyperlink r:id="rId261">
        <w:r>
          <w:rPr>
            <w:color w:val="0000EE"/>
            <w:u w:val="single"/>
          </w:rPr>
          <w:t>https://www.freemalaysiatoday.com/category/business/2026/04/18/airlines-fear-jet-fuel-rationing-due-to-middle-east-war</w:t>
        </w:r>
      </w:hyperlink>
      <w:r>
        <w:t xml:space="preserve"> - Willie Walsh, head of the International Air Transport Association (IATA), urged authorities to prepare coordinated plans for potential jet-fuel rationing in Europe. Citing an International Energy Agency assessment, Walsh stated aircraft fuel could deplete within six weeks, with cancellations expected by the end of May. The shortage stems from Iran's blockage of the Strait of Hormuz following the US and Israel war. While Iran's foreign minister claimed the strait is reopening, shipping companies remain wary. EU energy commissioner Dan Jorgensen suggested fuel sharing among EU nations, though an EU spokeswoman denied indications of a systemic shortage.</w:t>
      </w:r>
      <w:r/>
    </w:p>
    <w:p>
      <w:pPr>
        <w:pStyle w:val="ListNumber"/>
        <w:spacing w:line="240" w:lineRule="auto"/>
        <w:ind w:left="720"/>
      </w:pPr>
      <w:r/>
      <w:hyperlink r:id="rId262">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203">
        <w:r>
          <w:rPr>
            <w:color w:val="0000EE"/>
            <w:u w:val="single"/>
          </w:rPr>
          <w:t>https://www.investing.com/news/commodities-news/how-50-days-of-the-iran-war-led-to-the-loss-of-50-billion-worth-of-oil-4621321</w:t>
        </w:r>
      </w:hyperlink>
      <w:r>
        <w:t xml:space="preserve"> - The Iran conflict has resulted in a loss of over $50 billion worth of crude oil due to production disruptions since late February. Over 500 million barrels have been knocked out of the global market, causing significant supply shortages and economic impacts. Gulf Arab countries lost about 8 million barrels per day in March, and recovery is expected to take years due to infrastructure damage and slow output restoration. The crisis has had widespread effects on global energy supply and economies.</w:t>
      </w:r>
      <w:r/>
    </w:p>
    <w:p>
      <w:pPr>
        <w:pStyle w:val="ListNumber"/>
        <w:spacing w:line="240" w:lineRule="auto"/>
        <w:ind w:left="720"/>
      </w:pPr>
      <w:r/>
      <w:hyperlink r:id="rId263">
        <w:r>
          <w:rPr>
            <w:color w:val="0000EE"/>
            <w:u w:val="single"/>
          </w:rPr>
          <w:t>https://hotnews.ro/cat-petrol-a-pierdut-lumea-in-cele-50-de-zile-de-razboi-din-golful-persic-efectele-se-vor-resimti-chiar-si-cativa-ani-2222019</w:t>
        </w:r>
      </w:hyperlink>
      <w:r>
        <w:t xml:space="preserve"> - Reuters analysis indicates the 50-day conflict between Iran, the US, and Israel resulted in a loss of 500 million barrels of oil and condensate, valued at 50 billion dollars. This represents the largest modern energy disruption, equivalent to global aviation demand for 10 weeks or US consumption for nearly a month. Gulf Arab nations lost 8 million barrels daily in March. Recovery is expected to be slow, with Kuwait and Iraq requiring 4-5 months and Qatar's Ras Laffan complex potentially taking years to fully repair.</w:t>
      </w:r>
      <w:r/>
    </w:p>
    <w:p>
      <w:pPr>
        <w:pStyle w:val="ListNumber"/>
        <w:spacing w:line="240" w:lineRule="auto"/>
        <w:ind w:left="720"/>
      </w:pPr>
      <w:r/>
      <w:hyperlink r:id="rId195">
        <w:r>
          <w:rPr>
            <w:color w:val="0000EE"/>
            <w:u w:val="single"/>
          </w:rPr>
          <w:t>https://www.eldiario.ec/ecuador/crisis-en-la-refineria-de-esmeraldas-reduce-su-produccion-y-pone-en-riesgo-el-abastecimiento-17042026/</w:t>
        </w:r>
      </w:hyperlink>
      <w:r>
        <w:t xml:space="preserve"> - In April 2026, the Esmeraldas Refinery, operated by Petroecuador in Ecuador, faces its most critical phase with production capacity reduced to 40 percent due to fires, structural damage, and energy failures. The facility has been in an emergency state since March, with several production units paralysed. Ramiro Miño, former Refining Manager, warned that the plant can no longer generate steam or guarantee its own electricity, risking fuel supply for the country. Energy consultant Darío Dávalos noted daily economic losses of nearly 600,000 due to the partial shutdown. The situation increases reliance on fuel imports and highlights management issues.</w:t>
      </w:r>
      <w:r/>
    </w:p>
    <w:p>
      <w:pPr>
        <w:pStyle w:val="ListNumber"/>
        <w:spacing w:line="240" w:lineRule="auto"/>
        <w:ind w:left="720"/>
      </w:pPr>
      <w:r/>
      <w:hyperlink r:id="rId262">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237">
        <w:r>
          <w:rPr>
            <w:color w:val="0000EE"/>
            <w:u w:val="single"/>
          </w:rPr>
          <w:t>https://indianexpress.com/article/business/lpg-demand-softens-moving-towards-normalcy-with-summer-onset-daily-cylinder-demand-now-under-50-lakh-10642146/</w:t>
        </w:r>
      </w:hyperlink>
      <w:r>
        <w:t xml:space="preserve"> - LPG demand from Indian households has declined significantly from panic levels triggered by the West Asia conflict, settling below 50 lakh daily cylinders as summer begins. Petroleum Ministry Joint Secretary Sujata Sharma confirmed bookings are now between 46 lakh and 50 lakh, a natural seasonal dip. While the war disrupted imports via the Strait of Hormuz, domestic production and non-West Asian cargoes have stabilised supplies. Commercial supplies are restored to 70% of requirements, and no distributor dry-outs have been reported.</w:t>
      </w:r>
      <w:r/>
    </w:p>
    <w:p>
      <w:pPr>
        <w:pStyle w:val="ListNumber"/>
        <w:spacing w:line="240" w:lineRule="auto"/>
        <w:ind w:left="720"/>
      </w:pPr>
      <w:r/>
      <w:hyperlink r:id="rId203">
        <w:r>
          <w:rPr>
            <w:color w:val="0000EE"/>
            <w:u w:val="single"/>
          </w:rPr>
          <w:t>https://www.investing.com/news/commodities-news/how-50-days-of-the-iran-war-led-to-the-loss-of-50-billion-worth-of-oil-4621321</w:t>
        </w:r>
      </w:hyperlink>
      <w:r>
        <w:t xml:space="preserve"> - The Iran conflict has resulted in a loss of over $50 billion worth of crude oil due to production disruptions since late February. Over 500 million barrels have been knocked out of the global market, causing significant supply shortages and economic impacts. Gulf Arab countries lost about 8 million barrels per day in March, and recovery is expected to take years due to infrastructure damage and slow output restoration. The crisis has had widespread effects on global energy supply and economies.</w:t>
      </w:r>
      <w:r/>
    </w:p>
    <w:p>
      <w:pPr>
        <w:pStyle w:val="ListNumber"/>
        <w:spacing w:line="240" w:lineRule="auto"/>
        <w:ind w:left="720"/>
      </w:pPr>
      <w:r/>
      <w:hyperlink r:id="rId264">
        <w:r>
          <w:rPr>
            <w:color w:val="0000EE"/>
            <w:u w:val="single"/>
          </w:rPr>
          <w:t>https://leadership.ng/nmdpra-dispels-aviation-fuel-shortage-fears-confirms-74-day-national-sufficiency/</w:t>
        </w:r>
      </w:hyperlink>
      <w:r>
        <w:t xml:space="preserve"> - * The Nigerian Midstream and Downstream Petroleum Regulatory Authority (NMDPRA) confirmed robust aviation fuel stockpiles totaling 74 days of national sufficiency. * This figure comprises 12 days of inland sufficiency and 62 days at refineries, exceeding typical petroleum reserve benchmarks. * The regulator dismissed media reports of shortages and inflated prices, stating the prevailing ex-gantry price at the Dangote refinery is N1,879 per litre. * NMDPRA Director of Public Affairs George Ene-Ita vowed to monitor supply and prevent profiteering to ensure energy security. * The confirmation aims to counter airline threats to suspend operations due to alleged exploitative pricing.</w:t>
      </w:r>
      <w:r/>
    </w:p>
    <w:p>
      <w:pPr>
        <w:pStyle w:val="ListNumber"/>
        <w:spacing w:line="240" w:lineRule="auto"/>
        <w:ind w:left="720"/>
      </w:pPr>
      <w:r/>
      <w:hyperlink r:id="rId263">
        <w:r>
          <w:rPr>
            <w:color w:val="0000EE"/>
            <w:u w:val="single"/>
          </w:rPr>
          <w:t>https://hotnews.ro/cat-petrol-a-pierdut-lumea-in-cele-50-de-zile-de-razboi-din-golful-persic-efectele-se-vor-resimti-chiar-si-cativa-ani-2222019</w:t>
        </w:r>
      </w:hyperlink>
      <w:r>
        <w:t xml:space="preserve"> - Reuters analysis indicates the 50-day conflict between Iran, the US, and Israel resulted in a loss of 500 million barrels of oil and condensate, valued at 50 billion dollars. This represents the largest modern energy disruption, equivalent to global aviation demand for 10 weeks or US consumption for nearly a month. Gulf Arab nations lost 8 million barrels daily in March. Recovery is expected to be slow, with Kuwait and Iraq requiring 4-5 months and Qatar's Ras Laffan complex potentially taking years to fully repair.</w:t>
      </w:r>
      <w:r/>
    </w:p>
    <w:p>
      <w:pPr>
        <w:pStyle w:val="ListNumber"/>
        <w:spacing w:line="240" w:lineRule="auto"/>
        <w:ind w:left="720"/>
      </w:pPr>
      <w:r/>
      <w:hyperlink r:id="rId265">
        <w:r>
          <w:rPr>
            <w:color w:val="0000EE"/>
            <w:u w:val="single"/>
          </w:rPr>
          <w:t>https://www.investing.com/news/stock-market-news/tsx-on-track-for-fourth-straight-weekly-gain-amid-iran-peace-hopes-4620198</w:t>
        </w:r>
      </w:hyperlink>
      <w:r>
        <w:t xml:space="preserve"> - * Oil prices dropped below $100 per barrel following reports that the Strait of Hormuz has been reopened to commercial shipping. * Iran's foreign minister declared the strait open in line with a ceasefire in Lebanon, prompting positive reactions from US President Donald Trump. * The International Energy Agency and OPEC warned of softer oil demand, while a US blockade of Iranian ports remains a supply constraint. * The S&amp;P/TSX 60 index rose 0.8% on Friday, driven by easing geopolitical risks and hopes for a de-escalation in the Middle East. * Investors are monitoring quarterly earnings from major companies including Netflix and Sandisk alongside the geopolitical developments. 479. </w:t>
      </w:r>
      <w:hyperlink r:id="rId266">
        <w:r>
          <w:rPr>
            <w:color w:val="0000EE"/>
            <w:u w:val="single"/>
          </w:rPr>
          <w:t>https://www.independent.co.uk/news/business/iran-keir-starmer-centrica-rachel-reeves-donald-trump-b2960021.html</w:t>
        </w:r>
      </w:hyperlink>
      <w:r>
        <w:t xml:space="preserve"> - * Iran declared the Strait of Hormuz completely open for commercial vessels, ending disruptions caused by the US-Israeli offensive. * The announcement caused Brent oil prices to fall sharply from $98.39 to $89.15 per barrel. * UK energy majors BP and Shell saw significant share declines following the drop in oil prices. * Chancellor Rachel Reeves announced upcoming policy changes regarding North Sea drilling and gas-electricity price links. * Global stock markets rallied on the news, with the FTSE 100 rising 0.7%.</w:t>
      </w:r>
      <w:r/>
    </w:p>
    <w:p>
      <w:pPr>
        <w:pStyle w:val="ListNumber"/>
        <w:spacing w:line="240" w:lineRule="auto"/>
        <w:ind w:left="720"/>
      </w:pPr>
      <w:r/>
      <w:hyperlink r:id="rId267">
        <w:r>
          <w:rPr>
            <w:color w:val="0000EE"/>
            <w:u w:val="single"/>
          </w:rPr>
          <w:t>https://www.cnbc.com/2026/04/17/iran-trump-strait-hormuz-oil-tanker-traffic.html</w:t>
        </w:r>
      </w:hyperlink>
      <w:r>
        <w:t xml:space="preserve"> - Oil tankers avoided the Strait of Hormuz on Friday despite Iran declaring the route open, as video footage showed vessels turning back. While oil futures fell 9-12% interpreting the announcement as a breakthrough, confusion persists over the strait's actual status. Iranian officials imposed conditions resembling previous restrictions, and President Trump maintained the US naval blockade. Analysts describe the situation as a false dawn, noting the strait remains functionally closed.</w:t>
      </w:r>
      <w:r/>
    </w:p>
    <w:p>
      <w:pPr>
        <w:pStyle w:val="ListNumber"/>
        <w:spacing w:line="240" w:lineRule="auto"/>
        <w:ind w:left="720"/>
      </w:pPr>
      <w:r/>
      <w:hyperlink r:id="rId268">
        <w:r>
          <w:rPr>
            <w:color w:val="0000EE"/>
            <w:u w:val="single"/>
          </w:rPr>
          <w:t>https://www.chinatechnews.com/2026/04/18/119998-stocks-at-record-highs-and-oil-dives-as-iran-reopens-hormuz-newsquawk-us-market-wrap</w:t>
        </w:r>
      </w:hyperlink>
      <w:r>
        <w:t xml:space="preserve"> - Iran has reopened the Hormuz Strait to all commercial traffic, causing oil prices to dive while global stocks reach record highs. The US reportedly considers a $20 billion cash-for-uranium deal with Iran, though the Trump administration maintains its military blockade, which Iran claims violates a ceasefire. Meta plans to lay off over 10% of its workforce in 2026, and Netflix guidance disappointed investors.</w:t>
      </w:r>
      <w:r/>
    </w:p>
    <w:p>
      <w:pPr>
        <w:pStyle w:val="ListNumber"/>
        <w:spacing w:line="240" w:lineRule="auto"/>
        <w:ind w:left="720"/>
      </w:pPr>
      <w:r/>
      <w:hyperlink r:id="rId269">
        <w:r>
          <w:rPr>
            <w:color w:val="0000EE"/>
            <w:u w:val="single"/>
          </w:rPr>
          <w:t>https://boereport.com/2026/04/17/goldman-sees-softer-oil-demand-flags-two-sided-risks-to-2026-price-outlook/</w:t>
        </w:r>
      </w:hyperlink>
      <w:r>
        <w:t xml:space="preserve"> - Goldman Sachs kept its 2026 average forecasts for Brent and WTI crude at $83 and $78 per barrel respectively. The bank noted that softer demand and easing supply disruptions have balanced risks. Downside risks increased if Persian Gulf supply recovers quickly, while demand weakness in petrochemicals and jet fuel could push prices lower. Global demand losses in early 2026 are estimated to be larger than spikes in 2011 and 2022, with weakness evident in emerging Asian and African markets.</w:t>
      </w:r>
      <w:r/>
    </w:p>
    <w:p>
      <w:pPr>
        <w:pStyle w:val="ListNumber"/>
        <w:spacing w:line="240" w:lineRule="auto"/>
        <w:ind w:left="720"/>
      </w:pPr>
      <w:r/>
      <w:hyperlink r:id="rId269">
        <w:r>
          <w:rPr>
            <w:color w:val="0000EE"/>
            <w:u w:val="single"/>
          </w:rPr>
          <w:t>https://boereport.com/2026/04/17/goldman-sees-softer-oil-demand-flags-two-sided-risks-to-2026-price-outlook/</w:t>
        </w:r>
      </w:hyperlink>
      <w:r>
        <w:t xml:space="preserve"> - Goldman Sachs kept its 2026 average forecasts for Brent and WTI crude at $83 and $78 per barrel respectively. The bank noted that softer demand and easing supply disruptions have balanced risks. Downside risks increased if Persian Gulf supply recovers quickly, while demand weakness in petrochemicals and jet fuel could push prices lower. Global demand losses in early 2026 are estimated to be larger than spikes in 2011 and 2022, with weakness evident in emerging Asian and African markets.</w:t>
      </w:r>
      <w:r/>
    </w:p>
    <w:p>
      <w:pPr>
        <w:pStyle w:val="ListNumber"/>
        <w:spacing w:line="240" w:lineRule="auto"/>
        <w:ind w:left="720"/>
      </w:pPr>
      <w:r/>
      <w:hyperlink r:id="rId176">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266">
        <w:r>
          <w:rPr>
            <w:color w:val="0000EE"/>
            <w:u w:val="single"/>
          </w:rPr>
          <w:t>https://www.independent.co.uk/news/business/iran-keir-starmer-centrica-rachel-reeves-donald-trump-b2960021.html</w:t>
        </w:r>
      </w:hyperlink>
      <w:r>
        <w:t xml:space="preserve"> - Iran declared the Strait of Hormuz completely open for commercial vessels, causing Brent oil prices to drop from $98.39 to $89.15 per barrel. The announcement followed US President Donald Trump's indication that a peace deal regarding the strait and nuclear programme was imminent. UK Prime Minister Sir Keir Starmer confirmed a multinational mission to ensure freedom of navigation. Energy stocks including BP and Shell fell heavily, while travel and aerospace firms rose. Chancellor Rachel Reeves announced upcoming reforms to delink gas and electricity prices in the UK.</w:t>
      </w:r>
      <w:r/>
    </w:p>
    <w:p>
      <w:pPr>
        <w:pStyle w:val="ListNumber"/>
        <w:spacing w:line="240" w:lineRule="auto"/>
        <w:ind w:left="720"/>
      </w:pPr>
      <w:r/>
      <w:hyperlink r:id="rId270">
        <w:r>
          <w:rPr>
            <w:color w:val="0000EE"/>
            <w:u w:val="single"/>
          </w:rPr>
          <w:t>https://fd.nl/politiek/1593411/zo-pessimistisch-zijn-economen-deze-oliecrisis-niet</w:t>
        </w:r>
      </w:hyperlink>
      <w:r>
        <w:t xml:space="preserve"> - Economic institutions including the IMF, CPB, DNB, Rabobank, and ABN Amro have updated forecasts following the Iran war, predicting a global growth rate of 3.1% and Dutch growth of 1.2% for the current year. While the IEA describes the situation as the greatest oil market disruption in history, these bodies do not anticipate a recession, though inflation is expected to rise to 4.4% globally and 3.3% in the Netherlands. Markets remain stable with the AEX above 1000 points.</w:t>
      </w:r>
      <w:r/>
    </w:p>
    <w:p>
      <w:pPr>
        <w:pStyle w:val="ListNumber"/>
        <w:spacing w:line="240" w:lineRule="auto"/>
        <w:ind w:left="720"/>
      </w:pPr>
      <w:r/>
      <w:hyperlink r:id="rId267">
        <w:r>
          <w:rPr>
            <w:color w:val="0000EE"/>
            <w:u w:val="single"/>
          </w:rPr>
          <w:t>https://www.cnbc.com/2026/04/17/iran-trump-strait-hormuz-oil-tanker-traffic.html</w:t>
        </w:r>
      </w:hyperlink>
      <w:r>
        <w:t xml:space="preserve"> - Oil tankers avoided the Strait of Hormuz on Friday despite Iran declaring the route open, as video footage showed vessels turning back. While oil futures fell 9-12% interpreting the announcement as a breakthrough, confusion persists over the strait's actual status. Iranian officials imposed conditions resembling previous restrictions, and President Trump maintained the US naval blockade. Analysts describe the situation as a false dawn, noting the strait remains functionally closed.</w:t>
      </w:r>
      <w:r/>
    </w:p>
    <w:p>
      <w:pPr>
        <w:pStyle w:val="ListNumber"/>
        <w:spacing w:line="240" w:lineRule="auto"/>
        <w:ind w:left="720"/>
      </w:pPr>
      <w:r/>
      <w:hyperlink r:id="rId231">
        <w:r>
          <w:rPr>
            <w:color w:val="0000EE"/>
            <w:u w:val="single"/>
          </w:rPr>
          <w:t>https://cryptobriefing.com/ukraine-drone-strikes-disrupt-russian-oil-spark-european-warning/</w:t>
        </w:r>
      </w:hyperlink>
      <w:r>
        <w:t xml:space="preserve"> - Ukraine's drone campaign has reportedly damaged Russian oil facilities, including the Druzhba pipeline and Baltic Sea export terminals. This disruption has prompted a Russian warning to Europe regarding UAV production sites. Market traders have increased the probability of crude oil reaching $90 by June 30 to 75% due to anticipated tighter supply. The situation raises concerns about potential wider conflict and further global supply constraints.</w:t>
      </w:r>
      <w:r/>
    </w:p>
    <w:p>
      <w:pPr>
        <w:pStyle w:val="ListNumber"/>
        <w:spacing w:line="240" w:lineRule="auto"/>
        <w:ind w:left="720"/>
      </w:pPr>
      <w:r/>
      <w:hyperlink r:id="rId271">
        <w:r>
          <w:rPr>
            <w:color w:val="0000EE"/>
            <w:u w:val="single"/>
          </w:rPr>
          <w:t>https://www.bloomberg.com/news/articles/2026-04-17/shipowners-and-oil-traders-wary-as-iran-says-hormuz-fully-open</w:t>
        </w:r>
      </w:hyperlink>
      <w:r>
        <w:t xml:space="preserve"> - * Iranian Foreign Minister Abbas Araghchi declared the Strait of Hormuz completely open on Friday, provided ships follow previously announced routes. * US President Donald Trump repeated the statement regarding the opening of the waterway. * Industry groups and shipowners urged caution and requested further clarity before making operational decisions. * A handful of oil tankers began racing toward the strait immediately after the announcement. * The announcement caused significant volatility in the oil market.</w:t>
      </w:r>
      <w:r/>
    </w:p>
    <w:p>
      <w:pPr>
        <w:pStyle w:val="ListNumber"/>
        <w:spacing w:line="240" w:lineRule="auto"/>
        <w:ind w:left="720"/>
      </w:pPr>
      <w:r/>
      <w:hyperlink r:id="rId176">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272">
        <w:r>
          <w:rPr>
            <w:color w:val="0000EE"/>
            <w:u w:val="single"/>
          </w:rPr>
          <w:t>https://www.fxstreet.com/news/china-policy-easing-expectations-trimmed-dbs-202604171951</w:t>
        </w:r>
      </w:hyperlink>
      <w:r>
        <w:t xml:space="preserve"> - DBS Group Research economists revised their forecast for China's 2026 one-year Loan Prime Rate (LPR) cuts to 10 basis points, down from 20 basis points. This adjustment follows Q1 2026 GDP growth of 5.0%, driven by strong external demand and resilient industrial production. Improved Producer and Consumer Price Index readings have reduced the urgency for aggressive monetary easing, despite weak domestic consumption and investment.</w:t>
      </w:r>
      <w:r/>
    </w:p>
    <w:p>
      <w:pPr>
        <w:pStyle w:val="ListNumber"/>
        <w:spacing w:line="240" w:lineRule="auto"/>
        <w:ind w:left="720"/>
      </w:pPr>
      <w:r/>
      <w:hyperlink r:id="rId273">
        <w:r>
          <w:rPr>
            <w:color w:val="0000EE"/>
            <w:u w:val="single"/>
          </w:rPr>
          <w:t>https://www.derstandard.at/story/3000000317011/ein-schock-der-die-welt-spaltet?ref=rss</w:t>
        </w:r>
      </w:hyperlink>
      <w:r>
        <w:t xml:space="preserve"> - The International Monetary Fund (IMF) warns of a fundamental shift in the global economy driven by the US government's radical 2025 cuts to international development aid and the ongoing conflict in Iran. Subsaharan African nations face budget shortfalls of up to 10%, threatening education and infrastructure investments. Simultaneously, oil-importing Asian countries like Thailand and Bangladesh confront soaring energy and fertilizer prices due to Gulf region disruptions. While Russia and Nigeria benefit from increased energy exports, the IMF predicts the world economy will slow but avoid recession, though regional impacts remain severe and unequal.</w:t>
      </w:r>
      <w:r/>
    </w:p>
    <w:p>
      <w:pPr>
        <w:pStyle w:val="ListNumber"/>
        <w:spacing w:line="240" w:lineRule="auto"/>
        <w:ind w:left="720"/>
      </w:pPr>
      <w:r/>
      <w:hyperlink r:id="rId172">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174">
        <w:r>
          <w:rPr>
            <w:color w:val="0000EE"/>
            <w:u w:val="single"/>
          </w:rPr>
          <w:t>https://cryptobriefing.com/iran-demands-2m-toll-per-vessel-strait-of-hormuz-traffic-drops-sharply/</w:t>
        </w:r>
      </w:hyperlink>
      <w:r>
        <w:t xml:space="preserve"> - Shipping firms are hesitant to cross the Strait of Hormuz due to concerns about mines and Iranian control requirements. Iran is demanding a $2 million toll per vessel, while US military blockades are in place. Shipping traffic has dropped to 3-5 daily transits, far below the typical 130-140 ships. The market on Strait of Hormuz traffic returning to normal by the end of May reflects this disruption, with traders pricing in continued issues due to mines and unilateral Iranian measures.</w:t>
      </w:r>
      <w:r/>
    </w:p>
    <w:p>
      <w:pPr>
        <w:pStyle w:val="ListNumber"/>
        <w:spacing w:line="240" w:lineRule="auto"/>
        <w:ind w:left="720"/>
      </w:pPr>
      <w:r/>
      <w:hyperlink r:id="rId231">
        <w:r>
          <w:rPr>
            <w:color w:val="0000EE"/>
            <w:u w:val="single"/>
          </w:rPr>
          <w:t>https://cryptobriefing.com/ukraine-drone-strikes-disrupt-russian-oil-spark-european-warning/</w:t>
        </w:r>
      </w:hyperlink>
      <w:r>
        <w:t xml:space="preserve"> - Ukraine's drone campaign has reportedly damaged Russian oil facilities, including the Druzhba pipeline and Baltic Sea export terminals. This disruption has prompted a Russian warning to Europe regarding UAV production sites. Market traders have increased the probability of crude oil reaching $90 by June 30 to 75% due to anticipated tighter supply. The situation raises concerns about potential wider conflict and further global supply constraints.</w:t>
      </w:r>
      <w:r/>
    </w:p>
    <w:p>
      <w:pPr>
        <w:pStyle w:val="ListNumber"/>
        <w:spacing w:line="240" w:lineRule="auto"/>
        <w:ind w:left="720"/>
      </w:pPr>
      <w:r/>
      <w:hyperlink r:id="rId274">
        <w:r>
          <w:rPr>
            <w:color w:val="0000EE"/>
            <w:u w:val="single"/>
          </w:rPr>
          <w:t>https://www.independent.co.uk/news/world/europe/jet-fuel-shortage-europe-crisis-iran-b2959970.html</w:t>
        </w:r>
      </w:hyperlink>
      <w:r>
        <w:t xml:space="preserve"> - * The European Union is coordinating a potential release of strategic jet fuel reserves to mitigate supply disruptions linked to the Strait of Hormuz. * EU officials warn that continued closure of the waterway could cause flight cancellations and chaos for summer travel plans. * Jet fuel prices have surged from approximately $85 to $90 per barrel to between $150 and $200 per barrel due to the Iran conflict. * The International Energy Agency estimates Europe has only six weeks of jet fuel supply remaining if the crisis persists. * Airlines such as KLM are already cancelling flights due to rising costs, prompting calls from aviation lobbies for reserve releases.</w:t>
      </w:r>
      <w:r/>
    </w:p>
    <w:p>
      <w:pPr>
        <w:pStyle w:val="ListNumber"/>
        <w:spacing w:line="240" w:lineRule="auto"/>
        <w:ind w:left="720"/>
      </w:pPr>
      <w:r/>
      <w:hyperlink r:id="rId275">
        <w:r>
          <w:rPr>
            <w:color w:val="0000EE"/>
            <w:u w:val="single"/>
          </w:rPr>
          <w:t>https://www.volkskrant.nl/economie/onwaarschijnlijk-dat-olietransport-snel-herstelt-zegt-energie-expert-er-zijn-nogal-wat-onbeantwoorde-vragen~bb8e13b8/</w:t>
        </w:r>
      </w:hyperlink>
      <w:r>
        <w:t xml:space="preserve"> - Energy researcher Van Geuns of the Hague Centre for Strategic Studies states that oil transport through the Strait of Hormuz is unlikely to recover quickly due to unanswered questions regarding safe shipping routes and potential mines. Insurance companies and shipping lines remain cautious. While crude oil transport might resume if the strait opens, refined products like diesel and kerosene face shortages as refineries in Saudi Arabia and Kuwait were damaged. The situation remains uncertain until the Iranian Revolutionary Guard coordinates passage.</w:t>
      </w:r>
      <w:r/>
    </w:p>
    <w:p>
      <w:pPr>
        <w:pStyle w:val="ListNumber"/>
        <w:spacing w:line="240" w:lineRule="auto"/>
        <w:ind w:left="720"/>
      </w:pPr>
      <w:r/>
      <w:hyperlink r:id="rId276">
        <w:r>
          <w:rPr>
            <w:color w:val="0000EE"/>
            <w:u w:val="single"/>
          </w:rPr>
          <w:t>https://ekonomi.republika.co.id/berita/tdn8i1490/iran-resmi-buka-selat-hormuz-harga-minyak-langsung-anjlok</w:t>
        </w:r>
      </w:hyperlink>
      <w:r>
        <w:t xml:space="preserve"> - * Iran declared the Strait of Hormuz fully open to commercial shipping for the remainder of the ceasefire period. * Foreign Minister Abbas Araghchi confirmed the reopening of the strategic maritime route on 17 April 2026. * Global crude oil prices dropped immediately, with Brent falling from above $98 to $88 per barrel. * Stock indices in the US and Europe rose in response to the reduced supply disruption risk. * The Strait of Hormuz, a critical chokepoint for one-fifth of global oil and LNG supply, had been effectively closed since late February. 499. </w:t>
      </w:r>
      <w:hyperlink r:id="rId277">
        <w:r>
          <w:rPr>
            <w:color w:val="0000EE"/>
            <w:u w:val="single"/>
          </w:rPr>
          <w:t>https://www.chilkatvalleynews.com/2026/04/17/a-war-driven-spike-in-fuel-prices-could-produce-a-survival-scenario-in-alaska-villages/</w:t>
        </w:r>
      </w:hyperlink>
      <w:r>
        <w:t xml:space="preserve"> - * War in Iran risks a 50% increase in fuel prices for Western Alaska communities due to Strait of Hormuz disruptions. * Supply shortages are credible as Asian refineries, primary suppliers for Alaska, face constraints and higher costs. * Rural Alaska faces a potential $450 million economic hit, with heating and electricity costs consuming up to 45% of household income in some areas. * Vendors and officials warn of a 'survival scenario' where communities may face fuel rationing or forced relocation to Anchorage. * Policymakers are considering targeted loan programs and rebates to offset costs, though no concrete steps have been announced yet. 500. </w:t>
      </w:r>
      <w:hyperlink r:id="rId221">
        <w:r>
          <w:rPr>
            <w:color w:val="0000EE"/>
            <w:u w:val="single"/>
          </w:rPr>
          <w:t>https://thefrontierpost.com/mideast-energy-output-may-take-about-2-years-to-recover-iea-chief/</w:t>
        </w:r>
      </w:hyperlink>
      <w:r>
        <w:t xml:space="preserve"> - * Fatih Birol, head of the International Energy Agency (IEA), stated that restoring pre-war energy output in the Middle East will take approximately two years. * The IEA warned that prolonged closure of the Strait of Hormuz could lead to significantly higher energy prices and shortages of refined products like kerosene and diesel. * While shipments en route before the conflict have arrived, no new oil or gas deliveries reached Asian markets in March, creating a visible supply gap. * The IEA confirmed it is considering further emergency stock releases if the Strait of Hormuz remains closed, following its historic March drawdown of 400 million barrels. * Poorer nations face the greatest risk from rising import costs due to weaker currencies and limited financial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liber.az/en/post/japan-warns-of-uncertainty-in-hormuz-strait-despite-iranian-assurances" TargetMode="External"/><Relationship Id="rId10" Type="http://schemas.openxmlformats.org/officeDocument/2006/relationships/hyperlink" Target="https://www.unian.ua/war/rosiyski-npz-droni-atakuvali-npz-u-samarskiy-oblasti-13353225.html" TargetMode="External"/><Relationship Id="rId11" Type="http://schemas.openxmlformats.org/officeDocument/2006/relationships/hyperlink" Target="https://www.deccanchronicle.com/world/iran-will-close-hormuz-strait-if-us-blockade-not-lifted-speaker-1951209" TargetMode="External"/><Relationship Id="rId12" Type="http://schemas.openxmlformats.org/officeDocument/2006/relationships/hyperlink" Target="https://www.wbrz.com/news/lsu-expert-discusses-future-of-gas-prices-in-wake-of-strait-of-hormuz-dispute/" TargetMode="External"/><Relationship Id="rId13" Type="http://schemas.openxmlformats.org/officeDocument/2006/relationships/hyperlink" Target="https://enews.hamariweb.com/business/strait-of-hormuz-open-brent-crude-oil-price-crashes-9-trump-thanks-pakistan/" TargetMode="External"/><Relationship Id="rId14" Type="http://schemas.openxmlformats.org/officeDocument/2006/relationships/hyperlink" Target="https://www.straitstimes.com/asia/australianz/australian-minister-says-fuel-reserves-up-more-shipments-on-the-way" TargetMode="External"/><Relationship Id="rId15" Type="http://schemas.openxmlformats.org/officeDocument/2006/relationships/hyperlink" Target="https://unn.ua/news/tsiny-na-naftu-obvalylysia-na-9percent-pislia-zaiavy-iranu-pro-vidkryttia-ormuzkoi-protoky" TargetMode="External"/><Relationship Id="rId16" Type="http://schemas.openxmlformats.org/officeDocument/2006/relationships/hyperlink" Target="https://unn.ua/news/ssha-neochikuvano-prodovzhyly-dozvil-na-zakupivliu-rosiiskoi-nafty-ta-prodovzhyly-poslablennia-sanktsii" TargetMode="External"/><Relationship Id="rId17" Type="http://schemas.openxmlformats.org/officeDocument/2006/relationships/hyperlink" Target="https://www.unian.ua/world/rosiyska-nafta-ssha-skasuvali-sankciji-na-rosiysku-naftu-i-naftoprodukti-13353216.html" TargetMode="External"/><Relationship Id="rId18" Type="http://schemas.openxmlformats.org/officeDocument/2006/relationships/hyperlink" Target="https://eaworldview.com/2026/04/ukraine-war-russia-trump-administration-extends-sanctions-waiver/" TargetMode="External"/><Relationship Id="rId19" Type="http://schemas.openxmlformats.org/officeDocument/2006/relationships/hyperlink" Target="https://www.deccanchronicle.com/nation/politics/india-attends-france-and-uk-led-summit-on-strait-of-hormuz-1951221" TargetMode="External"/><Relationship Id="rId20" Type="http://schemas.openxmlformats.org/officeDocument/2006/relationships/hyperlink" Target="https://lenta.ru/news/2026/04/18/glava-rfpi-otsenil-snyatie-sanktsiy-ssha-s-rossiyskoy-nefti/" TargetMode="External"/><Relationship Id="rId21" Type="http://schemas.openxmlformats.org/officeDocument/2006/relationships/hyperlink" Target="https://lenta.ru/news/2026/04/18/evrosoyuzu-predskazali-isteriku-iz-za-resheniya-ssha-po-rossiyskoy-nefti/" TargetMode="External"/><Relationship Id="rId22" Type="http://schemas.openxmlformats.org/officeDocument/2006/relationships/hyperlink" Target="https://www.thescottishsun.co.uk/news/16167298/trump-warns-bombing-iran-hormuz-ultimatum/" TargetMode="External"/><Relationship Id="rId23" Type="http://schemas.openxmlformats.org/officeDocument/2006/relationships/hyperlink" Target="https://www.rionegro.com.ar/energia/el-rigi-redefine-las-fronteras-productivas-de-vaca-muerta/" TargetMode="External"/><Relationship Id="rId24" Type="http://schemas.openxmlformats.org/officeDocument/2006/relationships/hyperlink" Target="https://streamlinefeed.co.ke/news/global-oil-prices-plunge-as-iran-secures-strait-of-hormuz" TargetMode="External"/><Relationship Id="rId25" Type="http://schemas.openxmlformats.org/officeDocument/2006/relationships/hyperlink" Target="https://streamlinefeed.co.ke/news/trump-escalates-iran-standoff-global-oil-prices-surge" TargetMode="External"/><Relationship Id="rId26" Type="http://schemas.openxmlformats.org/officeDocument/2006/relationships/hyperlink" Target="https://www.straitstimes.com/asia/se-asia/ron95-diesel-supply-disrupted-at-some-malaysian-caltex-stations" TargetMode="External"/><Relationship Id="rId27" Type="http://schemas.openxmlformats.org/officeDocument/2006/relationships/hyperlink" Target="https://www.elconciso.es/energia/moeve-produccion-combustible-aviacion-andalucia-crisis-europa_0_2006529978.html" TargetMode="External"/><Relationship Id="rId28" Type="http://schemas.openxmlformats.org/officeDocument/2006/relationships/hyperlink" Target="https://www.businesstoday.com.my/2026/04/18/ringgit-expected-to-trade-at-3-94-range-amid-de-escalation-talks/?utm_source=rss&amp;utm_medium=rss&amp;utm_campaign=ringgit-expected-to-trade-at-3-94-range-amid-de-escalation-talks" TargetMode="External"/><Relationship Id="rId29" Type="http://schemas.openxmlformats.org/officeDocument/2006/relationships/hyperlink" Target="https://plainforextrading.com/2026/04/middle-east-crisis-2026-a-detailed-analysis-of-ceasefire-tensions-and-global-impact.html" TargetMode="External"/><Relationship Id="rId30" Type="http://schemas.openxmlformats.org/officeDocument/2006/relationships/hyperlink" Target="https://cryptobriefing.com/strait-of-hormuz-reopens-sp-500-hits-record-highs-oil-prices-fall/" TargetMode="External"/><Relationship Id="rId31" Type="http://schemas.openxmlformats.org/officeDocument/2006/relationships/hyperlink" Target="https://www.middleeasteye.net/live-blog/live-blog-update/us-says-it-will-pursue-iran-linked-ships-indo-pacific-region" TargetMode="External"/><Relationship Id="rId32" Type="http://schemas.openxmlformats.org/officeDocument/2006/relationships/hyperlink" Target="https://www.middleeasteye.net/live-blog/live-blog-update/tehran-says-ship-passage-require-coordination-not-standard-fees" TargetMode="External"/><Relationship Id="rId33" Type="http://schemas.openxmlformats.org/officeDocument/2006/relationships/hyperlink" Target="https://www.lanacion.com.ar/el-mundo/guerra-de-estados-unidos-e-israel-contra-iran-en-vivo-tension-en-medio-oriente-hoy-sabado-18-de-nid18042026/" TargetMode="External"/><Relationship Id="rId34" Type="http://schemas.openxmlformats.org/officeDocument/2006/relationships/hyperlink" Target="https://www.lanacion.com.ar/el-mundo/eeuu-anuncio-el-levantamiento-temporal-de-la-mayoria-de-sanciones-contra-el-petroleo-ruso-nid18042026/" TargetMode="External"/><Relationship Id="rId35" Type="http://schemas.openxmlformats.org/officeDocument/2006/relationships/hyperlink" Target="https://ekonomi.republika.co.id/berita/tdo16k370/harga-minyak-dunia-anjlok-10-persen-usai-selat-hormuz-dibuka-tapi-harga-pertamax-malah-naik" TargetMode="External"/><Relationship Id="rId36" Type="http://schemas.openxmlformats.org/officeDocument/2006/relationships/hyperlink" Target="https://www.vietnamplus.vn/thi-truong-dau-tho-boc-hoi-hon-50-ty-usd-sau-gan-50-ngay-xung-dot-post1105654.vnp" TargetMode="External"/><Relationship Id="rId37" Type="http://schemas.openxmlformats.org/officeDocument/2006/relationships/hyperlink" Target="https://www.sbs.com.au/news/article/australia-joins-international-forum-calling-for-permanent-hormuz-reopening/4bayvwd3k" TargetMode="External"/><Relationship Id="rId38" Type="http://schemas.openxmlformats.org/officeDocument/2006/relationships/hyperlink" Target="https://news.republika.co.id/berita/tdo33o409/inggris-dan-prancis-akan-pimpin-misi-amankan-selat-hormuz-setelah-kondisi-memungkinkan" TargetMode="External"/><Relationship Id="rId39" Type="http://schemas.openxmlformats.org/officeDocument/2006/relationships/hyperlink" Target="https://www.rionegro.com.ar/economia/ormuz-y-la-ilusion-del-superciclo-el-shock-es-corto-y-el-cambio-permanente/" TargetMode="External"/><Relationship Id="rId40" Type="http://schemas.openxmlformats.org/officeDocument/2006/relationships/hyperlink" Target="https://caliber.az/en/post/us-extends-russian-oil-sanctions-waiver-amid-iran-war-related-supply-strain" TargetMode="External"/><Relationship Id="rId41" Type="http://schemas.openxmlformats.org/officeDocument/2006/relationships/hyperlink" Target="https://news.google.com/rss/articles/CBMiuAFBVV95cUxQaGd3SXBtcnhJc2pud3haRFE1YmZhVlZaVTlDZ2o2VjNpZFVLNnBfNUtnNm4wUTR6aFg3M1pBalpHaldISWFMazZwRDZ5NzZzT0RYR01ZNXFWQUdZeWtiQ1VlWEpreWk5QzMxVWF2VHQ5czVNWEk4ei1qemN5TllBcENydXpXZHV2bjFYYWIySWtVRXY1UEtiX21MX0RkcDhTQ1VOb2lmb1pORVhFNXM2UmFMQjJxRGpI0gG_AUFVX3lxTE5zX1J4dUxtdTNiaV9XbVcyNF9felJBNktPeTUxZjVLeGVEZXBDUHZHNG8xRHdFWkVrbVVjX2lzZGxpMGF6Y0pYNEo5SmFhV1k1TmhpOEk1cElIX0lORE5SUlRFTUltTEtoa3dENVdTTDdQdk1XMUM5dFlleXVTWmkyNlN1azBKY1pBeVBYQVJGTUFvRHB6NzhTcHVfRlJiWnVJRW50WklJbzV4RklZV1QtVHd6OWxrM1p3X0M0YVIw?oc=5&amp;hl=en-US&amp;gl=US&amp;ceid=US:en" TargetMode="External"/><Relationship Id="rId42" Type="http://schemas.openxmlformats.org/officeDocument/2006/relationships/hyperlink" Target="https://moderndiplomacy.eu/2026/04/18/the-cake-being-pushed-in-front-of-xi-is-getting-bigger-and-bigger/" TargetMode="External"/><Relationship Id="rId43" Type="http://schemas.openxmlformats.org/officeDocument/2006/relationships/hyperlink" Target="https://www.bbc.co.uk/news/articles/c9vl37eev7ko" TargetMode="External"/><Relationship Id="rId44" Type="http://schemas.openxmlformats.org/officeDocument/2006/relationships/hyperlink" Target="https://www.theguardian.com/world/2026/apr/18/ukraine-war-briefing-russia-seeking-to-bring-belarus-back-into-the-war-says-zelenskyy" TargetMode="External"/><Relationship Id="rId45" Type="http://schemas.openxmlformats.org/officeDocument/2006/relationships/hyperlink" Target="https://www.businesstoday.com.my/2026/04/18/techbond-not-spared-from-rising-raw-material-costs/" TargetMode="External"/><Relationship Id="rId46" Type="http://schemas.openxmlformats.org/officeDocument/2006/relationships/hyperlink" Target="https://www.indexbox.io/blog/non-toxic-plasticizers-for-pvc-and-elastomers-market-forecast-points-higher-toward-2035-driven-by-consumer-led-material-shifts/" TargetMode="External"/><Relationship Id="rId47" Type="http://schemas.openxmlformats.org/officeDocument/2006/relationships/hyperlink" Target="https://www.mirror.co.uk/news/uk-news/uk-troops-strait-of-hormuz-37035156" TargetMode="External"/><Relationship Id="rId48" Type="http://schemas.openxmlformats.org/officeDocument/2006/relationships/hyperlink" Target="https://www.perfil.com/noticias/internacional/recelos-de-las-navieras-y-temor-a-las-minas.phtml" TargetMode="External"/><Relationship Id="rId49" Type="http://schemas.openxmlformats.org/officeDocument/2006/relationships/hyperlink" Target="https://www.devdiscourse.com/article/headlines/3878397-serbias-nis-oil-company-secures-us-sanctions-waiver" TargetMode="External"/><Relationship Id="rId50" Type="http://schemas.openxmlformats.org/officeDocument/2006/relationships/hyperlink" Target="https://www.devdiscourse.com/article/headlines/3878394-pm-modi-leads-cabinet-meetings-amidst-west-asia-conflict-impact" TargetMode="External"/><Relationship Id="rId51" Type="http://schemas.openxmlformats.org/officeDocument/2006/relationships/hyperlink" Target="https://www.devdiscourse.com/article/international/3878396-senate-leaders-condemn-trumps-russia-oil-waiver-amid-ukraine-conflict" TargetMode="External"/><Relationship Id="rId52" Type="http://schemas.openxmlformats.org/officeDocument/2006/relationships/hyperlink" Target="https://www.perthnow.com.au/news/politics/fuel-pump-prices-to-ease-amid-shipping-breakthrough-c-22159413" TargetMode="External"/><Relationship Id="rId53" Type="http://schemas.openxmlformats.org/officeDocument/2006/relationships/hyperlink" Target="https://peakoil.com/publicpolicy/russias-oil-windfall-from-the-iran-war-masks-a-slower-decline" TargetMode="External"/><Relationship Id="rId54" Type="http://schemas.openxmlformats.org/officeDocument/2006/relationships/hyperlink" Target="https://www.ndtv.com/india-news/indian-refiners-using-yuan-to-settle-iran-oil-deals-what-centre-said-11374428#publisher=newsstand" TargetMode="External"/><Relationship Id="rId55" Type="http://schemas.openxmlformats.org/officeDocument/2006/relationships/hyperlink" Target="https://www.cbsnews.com/video/summer-travel-overseas-could-hit-turbulence-amid-soaring-jet-fuel-prices/" TargetMode="External"/><Relationship Id="rId56" Type="http://schemas.openxmlformats.org/officeDocument/2006/relationships/hyperlink" Target="https://www.wsws.org/en/articles/2026/04/18/uzda-a18.html" TargetMode="External"/><Relationship Id="rId57" Type="http://schemas.openxmlformats.org/officeDocument/2006/relationships/hyperlink" Target="https://www.newsghana.com.gh/iran-turns-strait-of-hormuz-into-a-crypto-tollbooth/" TargetMode="External"/><Relationship Id="rId58" Type="http://schemas.openxmlformats.org/officeDocument/2006/relationships/hyperlink" Target="https://nypost.com/2026/04/17/world-news/first-cruise-ship-sets-sail-through-strait-of-hormuz-after-weeks-long-closure-by-iranian-regime/" TargetMode="External"/><Relationship Id="rId59" Type="http://schemas.openxmlformats.org/officeDocument/2006/relationships/hyperlink" Target="https://www.ndtv.com/world-news/irans-hormuz-wont-remain-open-warning-after-trumps-blockade-post-mohammad-bagher-ghalibaf-iran-war-strait-of-hormuz-uranium-11374202#publisher=newsstand" TargetMode="External"/><Relationship Id="rId60" Type="http://schemas.openxmlformats.org/officeDocument/2006/relationships/hyperlink" Target="https://www.india.com/news/world/trump-says-iran-deal-to-remain-under-blockade-until-100-percent-complete-and-fully-signed-amid-strait-of-hormuz-fully-open-for-business-full-passage-claims-us-will-secure-nuclear-dust-iran-war-8384866/" TargetMode="External"/><Relationship Id="rId61" Type="http://schemas.openxmlformats.org/officeDocument/2006/relationships/hyperlink" Target="https://economictimes.indiatimes.com/news/defence/iran-says-its-enriched-uranium-not-going-to-be-transferred/articleshow/130345487.cms" TargetMode="External"/><Relationship Id="rId62" Type="http://schemas.openxmlformats.org/officeDocument/2006/relationships/hyperlink" Target="https://economictimes.indiatimes.com/news/defence/britain-commits-wide-ranging-military-support-to-hormuz-mission-says-envoy/articleshow/130347008.cms" TargetMode="External"/><Relationship Id="rId63" Type="http://schemas.openxmlformats.org/officeDocument/2006/relationships/hyperlink" Target="https://www.freemalaysiatoday.com/category/world/2026/04/18/trump-says-us-blockade-of-iranian-ports-will-remain-if-no-deal-reached" TargetMode="External"/><Relationship Id="rId64" Type="http://schemas.openxmlformats.org/officeDocument/2006/relationships/hyperlink" Target="https://energy.economictimes.indiatimes.com/news/oil-and-gas/us-move-on-russian-oil-waiver-adds-pressure-as-iran-war-strains-energy-markets-india-engaged-in-talks-sources/130345934" TargetMode="External"/><Relationship Id="rId65" Type="http://schemas.openxmlformats.org/officeDocument/2006/relationships/hyperlink" Target="https://www.india.com/news/world/big-relief-for-india-as-us-renews-waiver-allowing-sale-of-sanctioned-russian-oil-new-deadline-is-may-16-iran-war-trump-strait-of-hormuz-middle-east-tensions-8385080/" TargetMode="External"/><Relationship Id="rId66" Type="http://schemas.openxmlformats.org/officeDocument/2006/relationships/hyperlink" Target="https://www.brecorder.com/news/40416980/economic-strategy" TargetMode="External"/><Relationship Id="rId67" Type="http://schemas.openxmlformats.org/officeDocument/2006/relationships/hyperlink" Target="https://www.freemalaysiatoday.com/category/business/2026/04/18/us-extends-sanctions-waiver-on-purchases-of-russian-oil" TargetMode="External"/><Relationship Id="rId68" Type="http://schemas.openxmlformats.org/officeDocument/2006/relationships/hyperlink" Target="https://www.bbc.com/news/articles/cwydexp39ddo?at_medium=RSS&amp;at_campaign=rss" TargetMode="External"/><Relationship Id="rId69" Type="http://schemas.openxmlformats.org/officeDocument/2006/relationships/hyperlink" Target="https://atarde.com.br/mundo/ira-considera-fechar-estreito-de-ormuz-se-bloqueio-naval-dos-eua-continuar-1386210" TargetMode="External"/><Relationship Id="rId70" Type="http://schemas.openxmlformats.org/officeDocument/2006/relationships/hyperlink" Target="https://www.emirates247.com/business/us-renews-russian-oil-waiver-after-pressure-from-countries-dealing-with-iran-war-price-shocks/911" TargetMode="External"/><Relationship Id="rId71" Type="http://schemas.openxmlformats.org/officeDocument/2006/relationships/hyperlink" Target="https://www.businesstoday.in/india/story/west-asia-conflict-us-allows-russian-oil-purchases-again-with-new-30-day-waiver-526305-2026-04-18?utm_source=rssfeed" TargetMode="External"/><Relationship Id="rId72" Type="http://schemas.openxmlformats.org/officeDocument/2006/relationships/hyperlink" Target="https://www.businesstoday.in/world/middle-east/story/7-claims-7-lies-iran-rolls-back-its-decision-to-open-hormuz-slams-trump-526303-2026-04-18?utm_source=rssfeed" TargetMode="External"/><Relationship Id="rId73" Type="http://schemas.openxmlformats.org/officeDocument/2006/relationships/hyperlink" Target="https://container-news.com/us-pressure-intensifies-against-sea-lead-shipping/" TargetMode="External"/><Relationship Id="rId74" Type="http://schemas.openxmlformats.org/officeDocument/2006/relationships/hyperlink" Target="https://www.pbs.org/newshour/show/timeline-for-strait-of-hormuz-shipping-recovery-remains-uncertain" TargetMode="External"/><Relationship Id="rId75" Type="http://schemas.openxmlformats.org/officeDocument/2006/relationships/hyperlink" Target="https://www.farms.com/news/will-the-iran-war-make-already-high-food-prices-worse-opinion-240887.aspx" TargetMode="External"/><Relationship Id="rId76" Type="http://schemas.openxmlformats.org/officeDocument/2006/relationships/hyperlink" Target="https://ria.ru/20260418/neft-2087664993.html" TargetMode="External"/><Relationship Id="rId77" Type="http://schemas.openxmlformats.org/officeDocument/2006/relationships/hyperlink" Target="https://www.malaymail.com/news/malaysia/2026/04/18/putrajaya-exploring-strategic-fuel-reserves-as-import-reliance-raises-vulnerability-says-deputy-economy-minister/216701" TargetMode="External"/><Relationship Id="rId78" Type="http://schemas.openxmlformats.org/officeDocument/2006/relationships/hyperlink" Target="https://theashlandchronicle.com/europes-planes-about-to-run-out-of-fuel-us-protected-for-now/" TargetMode="External"/><Relationship Id="rId79" Type="http://schemas.openxmlformats.org/officeDocument/2006/relationships/hyperlink" Target="https://www.cruisehive.com/more-stranded-cruise-ships-head-through-the-strait-of-hormuz/206310" TargetMode="External"/><Relationship Id="rId80" Type="http://schemas.openxmlformats.org/officeDocument/2006/relationships/hyperlink" Target="https://www.stern.de/politik/ausland/die-lage-im-ueberblick--iran-droht-usa-mit-erneuter-schliessung-der-strasse-von-hormus-37320246.html" TargetMode="External"/><Relationship Id="rId81" Type="http://schemas.openxmlformats.org/officeDocument/2006/relationships/hyperlink" Target="https://www.pravda.com.ua/news/2026/04/18/8030666/" TargetMode="External"/><Relationship Id="rId82" Type="http://schemas.openxmlformats.org/officeDocument/2006/relationships/hyperlink" Target="https://www.berlingske.dk/internationalt/usa-forlaenger-tilladelse-til-koeb-af-russisk-olie-strandet-til-soes?referrer=RSS" TargetMode="External"/><Relationship Id="rId83" Type="http://schemas.openxmlformats.org/officeDocument/2006/relationships/hyperlink" Target="https://www.freepressjournal.in/world/xi-jinping-very-happy-over-hormuz-reopening-trump-says-ahead-of-china-meet" TargetMode="External"/><Relationship Id="rId84" Type="http://schemas.openxmlformats.org/officeDocument/2006/relationships/hyperlink" Target="https://www.cbsnews.com/news/airlines-route-cuts-iran-war-jet-fuel/" TargetMode="External"/><Relationship Id="rId85" Type="http://schemas.openxmlformats.org/officeDocument/2006/relationships/hyperlink" Target="https://www.businesstoday.in/latest/economy/story/lpg-cng-png-rates-on-april-18-check-latest-prices-in-delhi-mumbai-chennai-kolkata-other-cities-526304-2026-04-18?utm_source=rssfeed" TargetMode="External"/><Relationship Id="rId86" Type="http://schemas.openxmlformats.org/officeDocument/2006/relationships/hyperlink" Target="https://www.nzz.ch/visuals/die-deutsche-e-auto-praemie-hilft-vor-allem-der-auslaendischen-autoindustrie-ld.1933478" TargetMode="External"/><Relationship Id="rId87" Type="http://schemas.openxmlformats.org/officeDocument/2006/relationships/hyperlink" Target="https://www.viva.co.id/otomotif/1892850-pemerintah-ubah-skema-pajak-mobil-listrik-tak-lagi-otomatis-bebas" TargetMode="External"/><Relationship Id="rId88" Type="http://schemas.openxmlformats.org/officeDocument/2006/relationships/hyperlink" Target="https://nosmokesport.com/crypto-news/bitcoin-challenges-us-dollar-reserve-status-2026/" TargetMode="External"/><Relationship Id="rId89" Type="http://schemas.openxmlformats.org/officeDocument/2006/relationships/hyperlink" Target="https://thanhnien.vn/gia-usd-hom-nay-1842026-xuong-muc-thap-nhat-trong-nhieu-tuan-185260418083534348.htm" TargetMode="External"/><Relationship Id="rId90" Type="http://schemas.openxmlformats.org/officeDocument/2006/relationships/hyperlink" Target="https://www.livemint.com/news/india/petrol-diesel-rates-on-18-april-check-fuel-prices-today-in-delhi-mumbai-chennai-kolkata-bengaluru-11776474167825.html" TargetMode="External"/><Relationship Id="rId91" Type="http://schemas.openxmlformats.org/officeDocument/2006/relationships/hyperlink" Target="https://www.japantimes.co.jp/news/2026/04/18/world/politics/europe-military-strait-of-hormuz/" TargetMode="External"/><Relationship Id="rId92" Type="http://schemas.openxmlformats.org/officeDocument/2006/relationships/hyperlink" Target="https://www.greaterkashmir.com/world/india-joins-global-leaders-paris-meet-on-hormuz-11738767" TargetMode="External"/><Relationship Id="rId93" Type="http://schemas.openxmlformats.org/officeDocument/2006/relationships/hyperlink" Target="https://www.xaluannews.com/modules.php?name=News&amp;file=article&amp;sid=3741666" TargetMode="External"/><Relationship Id="rId94" Type="http://schemas.openxmlformats.org/officeDocument/2006/relationships/hyperlink" Target="https://www.malaymail.com/news/malaysia/2026/04/18/mof-explains-why-fuel-is-getting-pricier-insurance-up-17-times-shipping-costs-triple-amid-west-asia-conflict/216705" TargetMode="External"/><Relationship Id="rId95" Type="http://schemas.openxmlformats.org/officeDocument/2006/relationships/hyperlink" Target="https://www.aljazeera.com/economy/2026/4/17/shipping-firms-seek-clarifications-before-crossing-hormuz?traffic_source=rss" TargetMode="External"/><Relationship Id="rId96" Type="http://schemas.openxmlformats.org/officeDocument/2006/relationships/hyperlink" Target="https://www.independent.co.uk/travel/news-and-advice/jet-fuel-shortage-eu-iran-war-supply-b2960102.html" TargetMode="External"/><Relationship Id="rId97" Type="http://schemas.openxmlformats.org/officeDocument/2006/relationships/hyperlink" Target="https://www.chinadaily.com.cn/a/202604/18/WS69e2dddea310d6866eb44298.html" TargetMode="External"/><Relationship Id="rId98" Type="http://schemas.openxmlformats.org/officeDocument/2006/relationships/hyperlink" Target="https://www.gurufocus.com/news/8801778/shipping-industry-cautious-as-iran-opens-strait-of-hormuz" TargetMode="External"/><Relationship Id="rId99" Type="http://schemas.openxmlformats.org/officeDocument/2006/relationships/hyperlink" Target="https://www.business-standard.com/markets/commodities/oil-settles-down-9-as-iran-declares-strait-of-hormuz-open-brent-at-90-38-126041800026_1.html" TargetMode="External"/><Relationship Id="rId100" Type="http://schemas.openxmlformats.org/officeDocument/2006/relationships/hyperlink" Target="https://www.business-standard.com/economy/news/us-extends-waiver-allowing-india-others-to-buy-russian-oil-till-may-16-126041800093_1.html" TargetMode="External"/><Relationship Id="rId101" Type="http://schemas.openxmlformats.org/officeDocument/2006/relationships/hyperlink" Target="https://www.business-standard.com/world-news/us-sanctions-iran-backed-iraqi-militia-leaders-warns-over-hormuz-security-126041800025_1.html" TargetMode="External"/><Relationship Id="rId102" Type="http://schemas.openxmlformats.org/officeDocument/2006/relationships/hyperlink" Target="https://www.lex18.com/us-news/iran-war/trump-administration-extends-sanctions-waiver-for-russian-oil-despite-previous-claim-it-would-not" TargetMode="External"/><Relationship Id="rId103" Type="http://schemas.openxmlformats.org/officeDocument/2006/relationships/hyperlink" Target="https://www.bluewin.ch/en/news/usa-eases-sanctions-on-russian-oil-again-3194793.html" TargetMode="External"/><Relationship Id="rId104" Type="http://schemas.openxmlformats.org/officeDocument/2006/relationships/hyperlink" Target="https://mezha.net/eng/bukvy/iran_refuses_to/" TargetMode="External"/><Relationship Id="rId105" Type="http://schemas.openxmlformats.org/officeDocument/2006/relationships/hyperlink" Target="https://vm.ru/news/1319673-ssha-vypustili-genlicenziyu-na-pokupku-nefti-iz-rossii-otgruzhennoj-do-17-aprelya" TargetMode="External"/><Relationship Id="rId106" Type="http://schemas.openxmlformats.org/officeDocument/2006/relationships/hyperlink" Target="https://www.koreatimes.co.kr/world/20260418/iran-reopens-strait-of-hormuz-but-threatens-to-close-it-again-as-us-maintains-its-blockade?utm_source=rss" TargetMode="External"/><Relationship Id="rId107" Type="http://schemas.openxmlformats.org/officeDocument/2006/relationships/hyperlink" Target="https://bitcoinworld.co.in/iran-strait-hormuz-reopening-conditions/" TargetMode="External"/><Relationship Id="rId108" Type="http://schemas.openxmlformats.org/officeDocument/2006/relationships/hyperlink" Target="https://newtalk.tw/news/view/2026-04-18/1030448" TargetMode="External"/><Relationship Id="rId109" Type="http://schemas.openxmlformats.org/officeDocument/2006/relationships/hyperlink" Target="https://www.news4jax.com/business/2026/04/18/us-extends-waiver-on-russian-oil-sanctions-to-ease-iran-war-shortages-despite-bessent-denial/" TargetMode="External"/><Relationship Id="rId110" Type="http://schemas.openxmlformats.org/officeDocument/2006/relationships/hyperlink" Target="https://nypost.com/video/see-ship-traffic-as-iran-announces-strait-of-hormuz-completely-open/" TargetMode="External"/><Relationship Id="rId111" Type="http://schemas.openxmlformats.org/officeDocument/2006/relationships/hyperlink" Target="https://newsukraine.rbc.ua/news/russia-calls-up-reservists-to-defend-against-1776477791.html" TargetMode="External"/><Relationship Id="rId112" Type="http://schemas.openxmlformats.org/officeDocument/2006/relationships/hyperlink" Target="https://moneymorning.com/2026/04/20/us-becoming-worlds-gas-station-heres-the-bet-to-make" TargetMode="External"/><Relationship Id="rId113" Type="http://schemas.openxmlformats.org/officeDocument/2006/relationships/hyperlink" Target="https://www.globalbankingandfinance.com/us-renews-russian-oil-waiver-pressure-countries-dealing-iran/" TargetMode="External"/><Relationship Id="rId114" Type="http://schemas.openxmlformats.org/officeDocument/2006/relationships/hyperlink" Target="https://www.nbcpalmsprings.com/2026/04/17/war-in-iran-threatens-fragile-marine-ecosystem-in-strait-of-hormuz" TargetMode="External"/><Relationship Id="rId115" Type="http://schemas.openxmlformats.org/officeDocument/2006/relationships/hyperlink" Target="https://jornaldebrasilia.com.br/noticias/economia/trf2-suspende-liminar-e-restabelece-imposto-sobre-exportacao-de-petroleo/" TargetMode="External"/><Relationship Id="rId116" Type="http://schemas.openxmlformats.org/officeDocument/2006/relationships/hyperlink" Target="https://www.powerlineblog.com/archives/2026/04/was-the-strait-ever-closed.php" TargetMode="External"/><Relationship Id="rId117" Type="http://schemas.openxmlformats.org/officeDocument/2006/relationships/hyperlink" Target="https://cryptobriefing.com/trump-no-fees-for-ships-in-strait-of-hormuz-amid-iran-negotiations/" TargetMode="External"/><Relationship Id="rId118" Type="http://schemas.openxmlformats.org/officeDocument/2006/relationships/hyperlink" Target="https://cryptobriefing.com/trump-extends-sanctions-exemption-on-russian-oil-shipments-already-at-sea/" TargetMode="External"/><Relationship Id="rId119" Type="http://schemas.openxmlformats.org/officeDocument/2006/relationships/hyperlink" Target="https://www.cryptobreaking.com/polymarket-73-odds-hormuz-strait/" TargetMode="External"/><Relationship Id="rId120" Type="http://schemas.openxmlformats.org/officeDocument/2006/relationships/hyperlink" Target="https://thecurrencyanalytics.com/bitcoin/bitcoin-jumps-as-iran-opens-hormuz-temporarily-but-traders-stay-wary-253408" TargetMode="External"/><Relationship Id="rId121" Type="http://schemas.openxmlformats.org/officeDocument/2006/relationships/hyperlink" Target="https://www.onlanka.com/news/us-extends-waiver-for-sanctioned-russian-oil-purchases-until-may-16-2026.html" TargetMode="External"/><Relationship Id="rId122" Type="http://schemas.openxmlformats.org/officeDocument/2006/relationships/hyperlink" Target="https://www.bssnews.net/international/378944" TargetMode="External"/><Relationship Id="rId123" Type="http://schemas.openxmlformats.org/officeDocument/2006/relationships/hyperlink" Target="https://www.dawn.com/news/1992816/hormuz-fully-open-but-us-keeps-iran-blockade-intact" TargetMode="External"/><Relationship Id="rId124" Type="http://schemas.openxmlformats.org/officeDocument/2006/relationships/hyperlink" Target="https://balleralert.com/profiles/blogs/europe-jet-fuel-crisis/" TargetMode="External"/><Relationship Id="rId125" Type="http://schemas.openxmlformats.org/officeDocument/2006/relationships/hyperlink" Target="https://www.trouw.nl/buitenland/live-oorlog-midden-oosten-iran-straat-van-hormuz-weer-dicht-als-vs-blokkade-niet-opheffen~b4cda6da/" TargetMode="External"/><Relationship Id="rId126" Type="http://schemas.openxmlformats.org/officeDocument/2006/relationships/hyperlink" Target="https://indiashippingnews.com/iran-reopens-strait-of-hormuz-as-trump-says-us-blockade-will-continue-until-deal-is-made/" TargetMode="External"/><Relationship Id="rId127" Type="http://schemas.openxmlformats.org/officeDocument/2006/relationships/hyperlink" Target="https://www.skynewsarabia.com/world/1864848-%D9%82%D8%B1%D8%A7%D8%B1-%D8%A3%D9%85%D9%8A%D8%B1%D9%83%D9%8A-%D8%AC%D8%AF%D9%8A%D8%AF-%D8%A8%D8%B4%D8%A3%D9%86-%D8%A7%D9%84%D8%B9%D9%82%D9%88%D8%A8%D8%A7%D8%AA-%D8%A7%D9%84%D9%85%D9%81%D8%B1%D9%88%D8%B6%D8%A9-%D8%A7%D9%84%D9%86%D9%81%D8%B7-%D8%A7%D9%84%D8%B1%D9%88%D8%B3%D9%8A" TargetMode="External"/><Relationship Id="rId128" Type="http://schemas.openxmlformats.org/officeDocument/2006/relationships/hyperlink" Target="https://malaysia.news.yahoo.com/fuel-supply-stable-june-petronas-032832617.html" TargetMode="External"/><Relationship Id="rId129" Type="http://schemas.openxmlformats.org/officeDocument/2006/relationships/hyperlink" Target="https://www.eldiario.ec/mundo/trump-afirma-que-el-estrecho-de-ormuz-esta-abierto-pese-a-tensiones-con-iran-17042026/" TargetMode="External"/><Relationship Id="rId130" Type="http://schemas.openxmlformats.org/officeDocument/2006/relationships/hyperlink" Target="https://www.telugupost.com/international/iran-reopens-strait-of-hormuz-us-blockade-talks-1612297" TargetMode="External"/><Relationship Id="rId131" Type="http://schemas.openxmlformats.org/officeDocument/2006/relationships/hyperlink" Target="https://www.telugupost.com/international/strait-of-hormuz-open-gas-prices-fall-slowly-1612296" TargetMode="External"/><Relationship Id="rId132" Type="http://schemas.openxmlformats.org/officeDocument/2006/relationships/hyperlink" Target="https://www.independent.co.uk/news/world/europe/iran-donald-trump-strait-of-hormuz-persian-gulf-middle-east-b2960164.html" TargetMode="External"/><Relationship Id="rId133" Type="http://schemas.openxmlformats.org/officeDocument/2006/relationships/hyperlink" Target="https://indianexpress.com/article/world/the-30-day-pivot-why-washington-just-extended-the-deadline-for-buying-russian-oil-10642650/" TargetMode="External"/><Relationship Id="rId134" Type="http://schemas.openxmlformats.org/officeDocument/2006/relationships/hyperlink" Target="https://www.independentsentinel.com/president-trump-iran-agreed-to-everything/" TargetMode="External"/><Relationship Id="rId135" Type="http://schemas.openxmlformats.org/officeDocument/2006/relationships/hyperlink" Target="https://www.sss.fi/2026/04/yhdysvalloilta-uusi-poikkeuslupa-venajan-oljynviennille/" TargetMode="External"/><Relationship Id="rId136" Type="http://schemas.openxmlformats.org/officeDocument/2006/relationships/hyperlink" Target="https://www.livemint.com/news/us-news/trump-reverses-russia-oil-stand-renews-sanctions-waiver-for-countries-to-buy-russian-crude-11776477991590.html" TargetMode="External"/><Relationship Id="rId137" Type="http://schemas.openxmlformats.org/officeDocument/2006/relationships/hyperlink" Target="https://focus.ua/economics/751163-rossiyskaya-neft-ssha-snova-otmenili-sankcionnye-ogranicheniya-protiv-nefti-rf" TargetMode="External"/><Relationship Id="rId138" Type="http://schemas.openxmlformats.org/officeDocument/2006/relationships/hyperlink" Target="https://tass.com/world/2119017" TargetMode="External"/><Relationship Id="rId139" Type="http://schemas.openxmlformats.org/officeDocument/2006/relationships/hyperlink" Target="https://www.japantimes.co.jp/business/2026/04/18/economy/bessent-us-global-economy/" TargetMode="External"/><Relationship Id="rId140" Type="http://schemas.openxmlformats.org/officeDocument/2006/relationships/hyperlink" Target="https://www.israelhayom.com/2026/04/17/this-is-the-emerging-us-iran-arrangement/" TargetMode="External"/><Relationship Id="rId141" Type="http://schemas.openxmlformats.org/officeDocument/2006/relationships/hyperlink" Target="https://www.greaterkashmir.com/world/us-renews-sanctions-waiver-for-purchase-of-russian-oil-11738809" TargetMode="External"/><Relationship Id="rId142" Type="http://schemas.openxmlformats.org/officeDocument/2006/relationships/hyperlink" Target="https://investinglive.com/centralbank/india-icymi-rbi-fx-intervention-intensifies-curbs-refiners-dollar-buying-20260417/" TargetMode="External"/><Relationship Id="rId143" Type="http://schemas.openxmlformats.org/officeDocument/2006/relationships/hyperlink" Target="https://crypto.news/former-treasury-secretary-warns-of-vicious-fallout-if-u-s-treasury-demand-weakens/" TargetMode="External"/><Relationship Id="rId144" Type="http://schemas.openxmlformats.org/officeDocument/2006/relationships/hyperlink" Target="https://www.fxstreet.com/news/indonesian-rupiah-hits-record-low-vs-usd-on-middle-east-risks-usd-idr-approaches-17-200-202604170347" TargetMode="External"/><Relationship Id="rId145" Type="http://schemas.openxmlformats.org/officeDocument/2006/relationships/hyperlink" Target="https://cryptobriefing.com/ecbs-demarco-signals-uncertainty-in-april-rate-decision-amid-middle-east/" TargetMode="External"/><Relationship Id="rId146" Type="http://schemas.openxmlformats.org/officeDocument/2006/relationships/hyperlink" Target="https://cryptobriefing.com/iran-reopens-strait-of-hormuz-ecb-rate-hike-odds-fall-for-april/" TargetMode="External"/><Relationship Id="rId147" Type="http://schemas.openxmlformats.org/officeDocument/2006/relationships/hyperlink" Target="https://www.fxstreet.com/news/usd-jpy-falls-as-hormuz-reopening-risk-mood-hit-us-dollar-202604171317" TargetMode="External"/><Relationship Id="rId148" Type="http://schemas.openxmlformats.org/officeDocument/2006/relationships/hyperlink" Target="https://www.fxstreet.com/news/usd-cad-declines-on-softer-us-dollar-as-strait-of-hormuz-reopens-canada-cpi-looms-202604171614" TargetMode="External"/><Relationship Id="rId149" Type="http://schemas.openxmlformats.org/officeDocument/2006/relationships/hyperlink" Target="https://bitcoinethereumnews.com/finance/usd-jpy-slides-as-iran-reopens-hormuz-wti-plunges-and-usd-weakens/?utm_source=rss&amp;utm_medium=rss&amp;utm_campaign=usd-jpy-slides-as-iran-reopens-hormuz-wti-plunges-and-usd-weakens" TargetMode="External"/><Relationship Id="rId150" Type="http://schemas.openxmlformats.org/officeDocument/2006/relationships/hyperlink" Target="https://www.zawya.com/en/world/americas/reopened-strait-of-hormuz-and-falling-oil-prices-may-recast-feds-options-for-future-cuts-ljq0v0fq" TargetMode="External"/><Relationship Id="rId151" Type="http://schemas.openxmlformats.org/officeDocument/2006/relationships/hyperlink" Target="https://forexnews.pro/2026/04/15/forex-analysis-euro-sees-no-obstacles-to-growth/" TargetMode="External"/><Relationship Id="rId152" Type="http://schemas.openxmlformats.org/officeDocument/2006/relationships/hyperlink" Target="https://www.gurufocus.com/news/8801015/treasury-yields-drop-to-424-as-oil-falls-and-rate-cut-odds-rise" TargetMode="External"/><Relationship Id="rId153" Type="http://schemas.openxmlformats.org/officeDocument/2006/relationships/hyperlink" Target="https://www.seeitmarket.com/oil-prices-move-first-headlines-come-later/" TargetMode="External"/><Relationship Id="rId154" Type="http://schemas.openxmlformats.org/officeDocument/2006/relationships/hyperlink" Target="https://www.fxstreet.com/news/usd-chf-falls-as-iran-declares-strait-of-hormuz-open-202604171745" TargetMode="External"/><Relationship Id="rId155" Type="http://schemas.openxmlformats.org/officeDocument/2006/relationships/hyperlink" Target="https://www.business-standard.com/opinion/columns/the-west-asia-conflict-and-prospects-for-a-multipolar-monetary-order-126041701425_1.html" TargetMode="External"/><Relationship Id="rId156" Type="http://schemas.openxmlformats.org/officeDocument/2006/relationships/hyperlink" Target="https://thearabianpost.com/hormuz-relief-reshapes-fed-rate-path/" TargetMode="External"/><Relationship Id="rId157" Type="http://schemas.openxmlformats.org/officeDocument/2006/relationships/hyperlink" Target="https://bitcoinworld.co.in/usd-inr-rbi-curbs-dollar-demand/" TargetMode="External"/><Relationship Id="rId158" Type="http://schemas.openxmlformats.org/officeDocument/2006/relationships/hyperlink" Target="https://bitcoinworld.co.in/usd-strength-rate-expectations-crisis-hedging/" TargetMode="External"/><Relationship Id="rId159" Type="http://schemas.openxmlformats.org/officeDocument/2006/relationships/hyperlink" Target="https://bitcoinworld.co.in/gbp-usd-bank-england-rate-cuts/" TargetMode="External"/><Relationship Id="rId160" Type="http://schemas.openxmlformats.org/officeDocument/2006/relationships/hyperlink" Target="https://bitcoinworld.co.in/dollar-decline-iran-peace-prospects/" TargetMode="External"/><Relationship Id="rId161" Type="http://schemas.openxmlformats.org/officeDocument/2006/relationships/hyperlink" Target="https://www.moneyweb.co.za/news/international/dollars-real-competition-is-decades-away-franklins-desai-says/" TargetMode="External"/><Relationship Id="rId162" Type="http://schemas.openxmlformats.org/officeDocument/2006/relationships/hyperlink" Target="https://goldsilver.com/industry-news/goldsilver-news/1-trillion-in-debt-interest-is-why-gold-keeps-climbing/" TargetMode="External"/><Relationship Id="rId163" Type="http://schemas.openxmlformats.org/officeDocument/2006/relationships/hyperlink" Target="https://goldsilver.com/industry-news/goldsilver-news/oil-crashed-11-gold-went-up-that-tells-you-everything/" TargetMode="External"/><Relationship Id="rId164" Type="http://schemas.openxmlformats.org/officeDocument/2006/relationships/hyperlink" Target="http://www.kakiforex.com/2026/04/boe-policy-shift-between-tacit.html" TargetMode="External"/><Relationship Id="rId165" Type="http://schemas.openxmlformats.org/officeDocument/2006/relationships/hyperlink" Target="https://www.gurufocus.com/news/8801576/dollar-weakens-for-third-week-amid-iran-nuclear-deal-optimism" TargetMode="External"/><Relationship Id="rId166" Type="http://schemas.openxmlformats.org/officeDocument/2006/relationships/hyperlink" Target="https://www.actionforex.com/contributors/fundamental-analysis/637373-economics-week-ahead-3/" TargetMode="External"/><Relationship Id="rId167" Type="http://schemas.openxmlformats.org/officeDocument/2006/relationships/hyperlink" Target="https://dollarcollapse.com/top-three-videos-april-18-2026/" TargetMode="External"/><Relationship Id="rId168" Type="http://schemas.openxmlformats.org/officeDocument/2006/relationships/hyperlink" Target="https://www.actionforex.com/contributors/fundamental-analysis/637368-us-week-ahead-us-consumers-can-absorb-higher-gas-prices-at-the-expense-of-saving/" TargetMode="External"/><Relationship Id="rId169" Type="http://schemas.openxmlformats.org/officeDocument/2006/relationships/hyperlink" Target="https://gcaptain.com/hold-the-champagne-oil-recovery-faces-weeks-of-delay-as-supply-chain-shocks-deepen/" TargetMode="External"/><Relationship Id="rId170" Type="http://schemas.openxmlformats.org/officeDocument/2006/relationships/hyperlink" Target="https://www.azernews.az/region/257194.html" TargetMode="External"/><Relationship Id="rId171" Type="http://schemas.openxmlformats.org/officeDocument/2006/relationships/hyperlink" Target="https://carboncredits.com/carbon-credit-rush-mining-giants-rio-tinto-and-woodside-turn-to-offsets-under-australias-climate-rules/" TargetMode="External"/><Relationship Id="rId172" Type="http://schemas.openxmlformats.org/officeDocument/2006/relationships/hyperlink" Target="https://weeklyblitz.net/2026/04/18/indian-refiners-use-yuan-to-pay-for-iranian-oil-amid-us-waiver-constraints/" TargetMode="External"/><Relationship Id="rId173" Type="http://schemas.openxmlformats.org/officeDocument/2006/relationships/hyperlink" Target="https://fortune.com/2026/04/17/iran-white-house-strait-hormuz-completely-open-but-definitely-remains-closed/" TargetMode="External"/><Relationship Id="rId174" Type="http://schemas.openxmlformats.org/officeDocument/2006/relationships/hyperlink" Target="https://cryptobriefing.com/iran-demands-2m-toll-per-vessel-strait-of-hormuz-traffic-drops-sharply/" TargetMode="External"/><Relationship Id="rId175" Type="http://schemas.openxmlformats.org/officeDocument/2006/relationships/hyperlink" Target="https://electricautonomy.ca/automakers/passenger-electric-vehicles/2026-04-17/increased-zev-sales-in-february-reflected-in-surge-of-canadian-web-searches/" TargetMode="External"/><Relationship Id="rId176" Type="http://schemas.openxmlformats.org/officeDocument/2006/relationships/hyperlink" Target="https://www.fxleaders.com/news/2026/04/17/china-to-further-diversify-energy-imports-to-tackle-emergencies/" TargetMode="External"/><Relationship Id="rId177" Type="http://schemas.openxmlformats.org/officeDocument/2006/relationships/hyperlink" Target="https://cleantechnica.com/2026/04/17/china-plans-to-double-renewable-energy-by-2035-thats-the-good-news/" TargetMode="External"/><Relationship Id="rId178" Type="http://schemas.openxmlformats.org/officeDocument/2006/relationships/hyperlink" Target="https://driveteslacanada.ca/news/canadian-trade-minister-meets-with-byd-xpeng-gac-during-trip-to-china/" TargetMode="External"/><Relationship Id="rId179" Type="http://schemas.openxmlformats.org/officeDocument/2006/relationships/hyperlink" Target="https://gizmodo.com/the-ev-collapse-in-america-shows-early-signs-of-relenting-2000747583" TargetMode="External"/><Relationship Id="rId180" Type="http://schemas.openxmlformats.org/officeDocument/2006/relationships/hyperlink" Target="https://www.ansa.it/sito/notizie/economia/2026/04/17/il-piano-ue-anti-crisi-piu-smart-working-e-sconti-sui-mezzi-pubblici_6717d83c-8b8d-4bc1-a9e5-f36ade97300c.html" TargetMode="External"/><Relationship Id="rId181" Type="http://schemas.openxmlformats.org/officeDocument/2006/relationships/hyperlink" Target="https://www.jdsupra.com/legalnews/uk-ets-authority-issues-consultation-on-2039884/" TargetMode="External"/><Relationship Id="rId182" Type="http://schemas.openxmlformats.org/officeDocument/2006/relationships/hyperlink" Target="https://energynow.com/2026/04/us-energy-department-restores-funding-to-carbon-removal-projects/" TargetMode="External"/><Relationship Id="rId183" Type="http://schemas.openxmlformats.org/officeDocument/2006/relationships/hyperlink" Target="https://www.oilandgas360.com/u-s-energy-diplomacy-in-asia-reshapes-trade-balances-as-lng-and-crude-flows-surge/#utm_source=rss&amp;utm_medium=rss&amp;utm_campaign=u-s-energy-diplomacy-in-asia-reshapes-trade-balances-as-lng-and-crude-flows-surge" TargetMode="External"/><Relationship Id="rId184" Type="http://schemas.openxmlformats.org/officeDocument/2006/relationships/hyperlink" Target="https://blockchain.news/news/polymarket-hormuz-strait-73-percent-may-btc-78k" TargetMode="External"/><Relationship Id="rId185" Type="http://schemas.openxmlformats.org/officeDocument/2006/relationships/hyperlink" Target="https://energynow.com/2026/04/ships-test-strait-of-hormuz-after-opening-seek-assurances-on-safety/" TargetMode="External"/><Relationship Id="rId186" Type="http://schemas.openxmlformats.org/officeDocument/2006/relationships/hyperlink" Target="https://thecoronadonews.com/2026/04/uss-abraham-lincoln-is-blockading-the-strait-of-hormuz-in-war-with-iran/" TargetMode="External"/><Relationship Id="rId187" Type="http://schemas.openxmlformats.org/officeDocument/2006/relationships/hyperlink" Target="https://intellectia.ai/blog/iran-war-oil-prices-2026-energy-investment-strategy-april-18" TargetMode="External"/><Relationship Id="rId188" Type="http://schemas.openxmlformats.org/officeDocument/2006/relationships/hyperlink" Target="https://www.theguardian.com/australia-news/2026/apr/18/cheaper-petrol-prices-could-take-week-australia-fuel-strait-of-hormuz-opening-global-oil-supply" TargetMode="External"/><Relationship Id="rId189" Type="http://schemas.openxmlformats.org/officeDocument/2006/relationships/hyperlink" Target="https://www.globalbankingandfinance.com/fire-breaks-out-oil-terminal-southern-russias-krasnodar/" TargetMode="External"/><Relationship Id="rId190" Type="http://schemas.openxmlformats.org/officeDocument/2006/relationships/hyperlink" Target="https://www.perthnow.com.au/news/business/budget-tightrope-to-cut-oil-dependence-ease-inflation-c-22158389" TargetMode="External"/><Relationship Id="rId191" Type="http://schemas.openxmlformats.org/officeDocument/2006/relationships/hyperlink" Target="https://cryptobriefing.com/lng-flow-halt-in-strait-of-hormuz-impacts-crude-oil-markets-amid-us-israel-iran/" TargetMode="External"/><Relationship Id="rId192" Type="http://schemas.openxmlformats.org/officeDocument/2006/relationships/hyperlink" Target="https://www.atlanticcouncil.org/dispatches/the-strait-of-hormuz-is-open-but-the-us-blockade-remains-in-place-heres-what-that-means/" TargetMode="External"/><Relationship Id="rId193" Type="http://schemas.openxmlformats.org/officeDocument/2006/relationships/hyperlink" Target="https://www.commoditycontext.com/p/ocw16w26" TargetMode="External"/><Relationship Id="rId194" Type="http://schemas.openxmlformats.org/officeDocument/2006/relationships/hyperlink" Target="https://www.cbsnews.com/news/strait-of-hormuz-visit-iran-war-exclusive/" TargetMode="External"/><Relationship Id="rId195" Type="http://schemas.openxmlformats.org/officeDocument/2006/relationships/hyperlink" Target="https://www.eldiario.ec/ecuador/crisis-en-la-refineria-de-esmeraldas-reduce-su-produccion-y-pone-en-riesgo-el-abastecimiento-17042026/" TargetMode="External"/><Relationship Id="rId196" Type="http://schemas.openxmlformats.org/officeDocument/2006/relationships/hyperlink" Target="https://news.az/news/how-easing-tensions-in-the-strait-of-hormuz-will-affect-oil-prices" TargetMode="External"/><Relationship Id="rId197" Type="http://schemas.openxmlformats.org/officeDocument/2006/relationships/hyperlink" Target="https://english.cctv.com/2026/04/18/ARTIeCQUK7KKwq7LTjsZnuWv260418.shtml" TargetMode="External"/><Relationship Id="rId198" Type="http://schemas.openxmlformats.org/officeDocument/2006/relationships/hyperlink" Target="https://peopledaily.digital/business/oil-prices-fall-sharply-after-iran-says-strait-of-hormuz-is-open" TargetMode="External"/><Relationship Id="rId199" Type="http://schemas.openxmlformats.org/officeDocument/2006/relationships/hyperlink" Target="https://tass.com/world/2118963" TargetMode="External"/><Relationship Id="rId200" Type="http://schemas.openxmlformats.org/officeDocument/2006/relationships/hyperlink" Target="https://www.devdiscourse.com/article/politics/3878325-global-turmoil-a-world-in-transition" TargetMode="External"/><Relationship Id="rId201" Type="http://schemas.openxmlformats.org/officeDocument/2006/relationships/hyperlink" Target="https://energynow.com/2026/04/oil-settles-down-9-after-iran-declares-strait-of-hormuz-open/" TargetMode="External"/><Relationship Id="rId202" Type="http://schemas.openxmlformats.org/officeDocument/2006/relationships/hyperlink" Target="https://attackofthefanboy.com/politics/irans-parliament-speaker-directly-contradicted-trump-on-live-tv-and-the-message-he-posted-to-settle-the-dispute-was-not-subtle/" TargetMode="External"/><Relationship Id="rId203" Type="http://schemas.openxmlformats.org/officeDocument/2006/relationships/hyperlink" Target="https://www.investing.com/news/commodities-news/how-50-days-of-the-iran-war-led-to-the-loss-of-50-billion-worth-of-oil-4621321" TargetMode="External"/><Relationship Id="rId204" Type="http://schemas.openxmlformats.org/officeDocument/2006/relationships/hyperlink" Target="https://attackofthefanboy.com/politics/strait-of-hormuz-blockade-is-hurting-irans-economy-but-it-might-not-be-enough-to-get-you-to-an-end-state-expert-says/" TargetMode="External"/><Relationship Id="rId205" Type="http://schemas.openxmlformats.org/officeDocument/2006/relationships/hyperlink" Target="https://www.newsghana.com.gh/oil-plunges-over-10-as-iran-declares-strait-of-hormuz-open-during-lebanon-ceasefire/" TargetMode="External"/><Relationship Id="rId206" Type="http://schemas.openxmlformats.org/officeDocument/2006/relationships/hyperlink" Target="https://fd.nl/economie/1593364/leidt-de-oorlog-tot-een-wereldwijde-recessie-en-wat-zijn-de-tegenkrachten" TargetMode="External"/><Relationship Id="rId207" Type="http://schemas.openxmlformats.org/officeDocument/2006/relationships/hyperlink" Target="https://unn.ua/news/postachannia-nafty-ssha-cherez-panamskyi-kanal-zroslo-maizhe-do-maksymumu-za-4-roky" TargetMode="External"/><Relationship Id="rId208" Type="http://schemas.openxmlformats.org/officeDocument/2006/relationships/hyperlink" Target="https://www.bloomberg.com/news/articles/2026-04-17/oil-tankers-hauling-us-crude-via-panama-approaching-4-year-high" TargetMode="External"/><Relationship Id="rId209" Type="http://schemas.openxmlformats.org/officeDocument/2006/relationships/hyperlink" Target="https://cryptobriefing.com/iran-declares-strait-of-hormuz-open-oil-prices-fall-over-10/" TargetMode="External"/><Relationship Id="rId210" Type="http://schemas.openxmlformats.org/officeDocument/2006/relationships/hyperlink" Target="https://cryptobriefing.com/us-navy-seizes-iranian-tanker-near-chinese-warship-in-strait-of-hormuz/" TargetMode="External"/><Relationship Id="rId211" Type="http://schemas.openxmlformats.org/officeDocument/2006/relationships/hyperlink" Target="https://laist.com/news/the-strait-of-hormuz-opens-for-commercial-ships-but-the-us-blockade-continues-on-iran" TargetMode="External"/><Relationship Id="rId212" Type="http://schemas.openxmlformats.org/officeDocument/2006/relationships/hyperlink" Target="https://www.indiatoday.in/world/story/us-president-donald-trump-nato-iran-moves-open-strait-of-hormuz-us-not-need-help-anymore-2898021-2026-04-18?utm_source=rss" TargetMode="External"/><Relationship Id="rId213" Type="http://schemas.openxmlformats.org/officeDocument/2006/relationships/hyperlink" Target="https://peakoil.com/publicpolicy/fear-of-shortages-is-cracking-the-worlds-dependence-on-oil" TargetMode="External"/><Relationship Id="rId214" Type="http://schemas.openxmlformats.org/officeDocument/2006/relationships/hyperlink" Target="https://abc7news.com/post/oil-prices-how-soon-will-bay-area-gas-drop-strait-hormuz-reopening-heres-what-experts-say/18908641/" TargetMode="External"/><Relationship Id="rId215" Type="http://schemas.openxmlformats.org/officeDocument/2006/relationships/hyperlink" Target="https://www.resourcewise.com/blog/implications-of-the-iran-war-on-the-bio-bunkering-market" TargetMode="External"/><Relationship Id="rId216" Type="http://schemas.openxmlformats.org/officeDocument/2006/relationships/hyperlink" Target="https://www.business-standard.com/world-news/we-never-needed-them-trump-criticises-nato-after-hormuz-developments-126041800078_1.html" TargetMode="External"/><Relationship Id="rId217" Type="http://schemas.openxmlformats.org/officeDocument/2006/relationships/hyperlink" Target="https://oilprice.com/Latest-Energy-News/World-News/Oil-Tankers-Test-Hormuz-Reopening.html" TargetMode="External"/><Relationship Id="rId218" Type="http://schemas.openxmlformats.org/officeDocument/2006/relationships/hyperlink" Target="https://oilprice.com/Energy/Crude-Oil/US-Oil-Gas-Drilling-Activity-Slows44129.html" TargetMode="External"/><Relationship Id="rId219" Type="http://schemas.openxmlformats.org/officeDocument/2006/relationships/hyperlink" Target="https://www.business-standard.com/external-affairs-defence-security/news/india-joins-the-france-uk-led-summit-on-securing-strait-of-hormuz-shipping-126041800011_1.html" TargetMode="External"/><Relationship Id="rId220" Type="http://schemas.openxmlformats.org/officeDocument/2006/relationships/hyperlink" Target="https://kashmirreader.com/2026/04/18/iran-reopens-strait-of-hormuz-trump-says-blockade-on-iranian-ships-ports-to-stay-in-force/" TargetMode="External"/><Relationship Id="rId221" Type="http://schemas.openxmlformats.org/officeDocument/2006/relationships/hyperlink" Target="https://thefrontierpost.com/mideast-energy-output-may-take-about-2-years-to-recover-iea-chief/" TargetMode="External"/><Relationship Id="rId222" Type="http://schemas.openxmlformats.org/officeDocument/2006/relationships/hyperlink" Target="https://www.dhnet.be/actu/monde/2026/04/17/detroit-dormuz-rouvert-une-bonne-nouvelle-pour-votre-portefeuille-FFUFSF4SB5CBVBZFFEEBPHDP4A/" TargetMode="External"/><Relationship Id="rId223" Type="http://schemas.openxmlformats.org/officeDocument/2006/relationships/hyperlink" Target="https://cryptobriefing.com/us-navy-warns-of-unclear-mine-threats-in-strait-of-hormuz/" TargetMode="External"/><Relationship Id="rId224" Type="http://schemas.openxmlformats.org/officeDocument/2006/relationships/hyperlink" Target="https://cryptobriefing.com/iran-mandates-irgc-approval-for-vessels-in-strait-of-hormuz/" TargetMode="External"/><Relationship Id="rId225" Type="http://schemas.openxmlformats.org/officeDocument/2006/relationships/hyperlink" Target="https://cryptobriefing.com/eu-to-expand-naval-mission-after-iran-reopens-strait-of-hormuz/" TargetMode="External"/><Relationship Id="rId226" Type="http://schemas.openxmlformats.org/officeDocument/2006/relationships/hyperlink" Target="https://newsukraine.rbc.ua/news/sevastopol-port-in-flames-after-drone-strike-1776476909.html" TargetMode="External"/><Relationship Id="rId227" Type="http://schemas.openxmlformats.org/officeDocument/2006/relationships/hyperlink" Target="https://cryptobriefing.com/starmer-over-a-dozen-countries-ready-for-nato-led-hormuz-mission/" TargetMode="External"/><Relationship Id="rId228" Type="http://schemas.openxmlformats.org/officeDocument/2006/relationships/hyperlink" Target="https://www.ndtv.com/india-news/us-israel-iran-war-petrol-queues-search-spikes-indias-oil-panic-eases-after-hormuz-opens-11373444" TargetMode="External"/><Relationship Id="rId229" Type="http://schemas.openxmlformats.org/officeDocument/2006/relationships/hyperlink" Target="https://www.thecommonsense.co.za/Economics%20&amp;%20Policy/britain-must-get-serious-about-energy-independence" TargetMode="External"/><Relationship Id="rId230" Type="http://schemas.openxmlformats.org/officeDocument/2006/relationships/hyperlink" Target="https://cryptobriefing.com/iran-linked-ships-cross-us-blockade-line-in-gulf-of-oman/" TargetMode="External"/><Relationship Id="rId231" Type="http://schemas.openxmlformats.org/officeDocument/2006/relationships/hyperlink" Target="https://cryptobriefing.com/ukraine-drone-strikes-disrupt-russian-oil-spark-european-warning/" TargetMode="External"/><Relationship Id="rId232" Type="http://schemas.openxmlformats.org/officeDocument/2006/relationships/hyperlink" Target="https://www.alandstidningen.ax/opinion/europas-klimatpolitik-aer-inte-laengre-bara-klimatpolitik/1224234" TargetMode="External"/><Relationship Id="rId233" Type="http://schemas.openxmlformats.org/officeDocument/2006/relationships/hyperlink" Target="https://www.cbsnews.com/video/optimism-strait-of-hormuz-drives-markets-higher/" TargetMode="External"/><Relationship Id="rId234" Type="http://schemas.openxmlformats.org/officeDocument/2006/relationships/hyperlink" Target="https://cryptobriefing.com/gulf-crisis-enters-chronic-phase-strait-of-hormuz-traffic-remains-disrupted/" TargetMode="External"/><Relationship Id="rId235" Type="http://schemas.openxmlformats.org/officeDocument/2006/relationships/hyperlink" Target="https://www.canadiancattlemen.ca/daily/iran-says-strait-of-hormuz-open-as-trump-sees-deal-soon-to-end-war/" TargetMode="External"/><Relationship Id="rId236" Type="http://schemas.openxmlformats.org/officeDocument/2006/relationships/hyperlink" Target="https://boereport.com/2026/04/17/us-lends-26-03-million-barrels-of-spr-oil-in-third-batch-since-iran-war/" TargetMode="External"/><Relationship Id="rId237" Type="http://schemas.openxmlformats.org/officeDocument/2006/relationships/hyperlink" Target="https://indianexpress.com/article/business/lpg-demand-softens-moving-towards-normalcy-with-summer-onset-daily-cylinder-demand-now-under-50-lakh-10642146/" TargetMode="External"/><Relationship Id="rId238" Type="http://schemas.openxmlformats.org/officeDocument/2006/relationships/hyperlink" Target="https://energynow.com/2026/04/us-drillers-cut-oil-and-gas-rigs-for-second-straight-week-baker-hughes-says/" TargetMode="External"/><Relationship Id="rId239" Type="http://schemas.openxmlformats.org/officeDocument/2006/relationships/hyperlink" Target="https://energynow.com/2026/04/traders-place-760-million-bet-on-falling-oil-ahead-of-hormuz-announcement/" TargetMode="External"/><Relationship Id="rId240" Type="http://schemas.openxmlformats.org/officeDocument/2006/relationships/hyperlink" Target="https://instapundit.com/790588/" TargetMode="External"/><Relationship Id="rId241" Type="http://schemas.openxmlformats.org/officeDocument/2006/relationships/hyperlink" Target="https://www.perthnow.com.au/news/government-extends-higher-sulphur-petrol-period-by-four-months-in-cautious-response-to-opening-of-hormuz-c-22159027" TargetMode="External"/><Relationship Id="rId242" Type="http://schemas.openxmlformats.org/officeDocument/2006/relationships/hyperlink" Target="https://www.perthnow.com.au/news/politics/energy-minister-chris-bowen-extends-fuel-standards-change-in-australia-to-september-c-22158925" TargetMode="External"/><Relationship Id="rId243" Type="http://schemas.openxmlformats.org/officeDocument/2006/relationships/hyperlink" Target="https://cryptobriefing.com/trump-confirms-us-naval-blockade-on-iran-continues/" TargetMode="External"/><Relationship Id="rId244" Type="http://schemas.openxmlformats.org/officeDocument/2006/relationships/hyperlink" Target="https://www.latimes.com/business/story/2026-04-17/oil-prices-drop-9-wall-street-rallies-to-record-after-iran-reopens-strait-of-hormuz" TargetMode="External"/><Relationship Id="rId245" Type="http://schemas.openxmlformats.org/officeDocument/2006/relationships/hyperlink" Target="https://www.mining.com/gold-price-nears-month-high-as-iran-reopens-strait-of-hormuz/" TargetMode="External"/><Relationship Id="rId246" Type="http://schemas.openxmlformats.org/officeDocument/2006/relationships/hyperlink" Target="https://www.heraldscotland.com/news/26025434.investors-must-frame-plan-year-marked-shocks/" TargetMode="External"/><Relationship Id="rId247" Type="http://schemas.openxmlformats.org/officeDocument/2006/relationships/hyperlink" Target="https://intellectia.ai/news/stock/uk-refining-capacity-decline-sparks-fuel-shortage-crisis" TargetMode="External"/><Relationship Id="rId248" Type="http://schemas.openxmlformats.org/officeDocument/2006/relationships/hyperlink" Target="https://natlawreview.com/article/californias-packaging-epr-deadlines-are-approaching-what-producers-need-know-about" TargetMode="External"/><Relationship Id="rId249" Type="http://schemas.openxmlformats.org/officeDocument/2006/relationships/hyperlink" Target="https://www.dostor.org/5511785" TargetMode="External"/><Relationship Id="rId250" Type="http://schemas.openxmlformats.org/officeDocument/2006/relationships/hyperlink" Target="https://www.indexbox.io/blog/compostable-laminate-packaging-materials-market-to-2035-driven-by-stringent-global-bans-on-single-use-plastics/" TargetMode="External"/><Relationship Id="rId251" Type="http://schemas.openxmlformats.org/officeDocument/2006/relationships/hyperlink" Target="https://lenta.ru/news/2026/04/18/ssha-vnov-oslabili-sanktsii-po-sdelkam-s-rossiyskoy-neftyu-novyy-dokument-budet-deystvovat-do-16-maya/" TargetMode="External"/><Relationship Id="rId252" Type="http://schemas.openxmlformats.org/officeDocument/2006/relationships/hyperlink" Target="https://www.scmp.com/news/china/diplomacy/article/3350427/why-china-urgently-looking-north-africa-energy-crisis-rolls?utm_source=rss_feed" TargetMode="External"/><Relationship Id="rId253" Type="http://schemas.openxmlformats.org/officeDocument/2006/relationships/hyperlink" Target="https://www.cbsnews.com/news/iran-war-oil-prices-plummet-strait-of-hormuz-open/" TargetMode="External"/><Relationship Id="rId254" Type="http://schemas.openxmlformats.org/officeDocument/2006/relationships/hyperlink" Target="https://www.middleeasteye.net/live-blog/live-blog-update/iraq-resumes-southern-oil-exports-after-month-long-halt-due-hormuz" TargetMode="External"/><Relationship Id="rId255" Type="http://schemas.openxmlformats.org/officeDocument/2006/relationships/hyperlink" Target="https://www.df.cl/senal-df/el-deal/cuanto-mas-puede-subir-la-gasolina-el-optimismo-se-impone-en-mercados" TargetMode="External"/><Relationship Id="rId256" Type="http://schemas.openxmlformats.org/officeDocument/2006/relationships/hyperlink" Target="https://www.devdiscourse.com/article/headlines/3878333-a-waiver-in-troubled-waters-renewing-sanctions-amid-global-conflicts" TargetMode="External"/><Relationship Id="rId257" Type="http://schemas.openxmlformats.org/officeDocument/2006/relationships/hyperlink" Target="https://www.indexbox.io/blog/pof-heat-shrink-film-market-demand-to-accelerate-by-2035-driven-by-premium-packaging-trends/" TargetMode="External"/><Relationship Id="rId258" Type="http://schemas.openxmlformats.org/officeDocument/2006/relationships/hyperlink" Target="https://www.packworld.com/leaders-new/materials/plastics-resins/video/22964799/recycled-resin-reality-check-supply-pricing-cpg-strategy" TargetMode="External"/><Relationship Id="rId259" Type="http://schemas.openxmlformats.org/officeDocument/2006/relationships/hyperlink" Target="https://www.elfinanciero.com.mx/opinion/Bloomberg-JuanPabloSpinetto/2026/04/17/busca-seguridad-energetica-vaya-a-latinoamerica/" TargetMode="External"/><Relationship Id="rId260" Type="http://schemas.openxmlformats.org/officeDocument/2006/relationships/hyperlink" Target="https://arynews.tv/kuwait-warehousing-sector-faces-serious-challenges" TargetMode="External"/><Relationship Id="rId261" Type="http://schemas.openxmlformats.org/officeDocument/2006/relationships/hyperlink" Target="https://www.freemalaysiatoday.com/category/business/2026/04/18/airlines-fear-jet-fuel-rationing-due-to-middle-east-war" TargetMode="External"/><Relationship Id="rId262" Type="http://schemas.openxmlformats.org/officeDocument/2006/relationships/hyperlink" Target="https://www.nrk.no/urix/usikkerhet-rundt-apning-av-hormuzstredet-1.17851479" TargetMode="External"/><Relationship Id="rId263" Type="http://schemas.openxmlformats.org/officeDocument/2006/relationships/hyperlink" Target="https://hotnews.ro/cat-petrol-a-pierdut-lumea-in-cele-50-de-zile-de-razboi-din-golful-persic-efectele-se-vor-resimti-chiar-si-cativa-ani-2222019" TargetMode="External"/><Relationship Id="rId264" Type="http://schemas.openxmlformats.org/officeDocument/2006/relationships/hyperlink" Target="https://leadership.ng/nmdpra-dispels-aviation-fuel-shortage-fears-confirms-74-day-national-sufficiency/" TargetMode="External"/><Relationship Id="rId265" Type="http://schemas.openxmlformats.org/officeDocument/2006/relationships/hyperlink" Target="https://www.investing.com/news/stock-market-news/tsx-on-track-for-fourth-straight-weekly-gain-amid-iran-peace-hopes-4620198" TargetMode="External"/><Relationship Id="rId266" Type="http://schemas.openxmlformats.org/officeDocument/2006/relationships/hyperlink" Target="https://www.independent.co.uk/news/business/iran-keir-starmer-centrica-rachel-reeves-donald-trump-b2960021.html" TargetMode="External"/><Relationship Id="rId267" Type="http://schemas.openxmlformats.org/officeDocument/2006/relationships/hyperlink" Target="https://www.cnbc.com/2026/04/17/iran-trump-strait-hormuz-oil-tanker-traffic.html" TargetMode="External"/><Relationship Id="rId268" Type="http://schemas.openxmlformats.org/officeDocument/2006/relationships/hyperlink" Target="https://www.chinatechnews.com/2026/04/18/119998-stocks-at-record-highs-and-oil-dives-as-iran-reopens-hormuz-newsquawk-us-market-wrap" TargetMode="External"/><Relationship Id="rId269" Type="http://schemas.openxmlformats.org/officeDocument/2006/relationships/hyperlink" Target="https://boereport.com/2026/04/17/goldman-sees-softer-oil-demand-flags-two-sided-risks-to-2026-price-outlook/" TargetMode="External"/><Relationship Id="rId270" Type="http://schemas.openxmlformats.org/officeDocument/2006/relationships/hyperlink" Target="https://fd.nl/politiek/1593411/zo-pessimistisch-zijn-economen-deze-oliecrisis-niet" TargetMode="External"/><Relationship Id="rId271" Type="http://schemas.openxmlformats.org/officeDocument/2006/relationships/hyperlink" Target="https://www.bloomberg.com/news/articles/2026-04-17/shipowners-and-oil-traders-wary-as-iran-says-hormuz-fully-open" TargetMode="External"/><Relationship Id="rId272" Type="http://schemas.openxmlformats.org/officeDocument/2006/relationships/hyperlink" Target="https://www.fxstreet.com/news/china-policy-easing-expectations-trimmed-dbs-202604171951" TargetMode="External"/><Relationship Id="rId273" Type="http://schemas.openxmlformats.org/officeDocument/2006/relationships/hyperlink" Target="https://www.derstandard.at/story/3000000317011/ein-schock-der-die-welt-spaltet?ref=rss" TargetMode="External"/><Relationship Id="rId274" Type="http://schemas.openxmlformats.org/officeDocument/2006/relationships/hyperlink" Target="https://www.independent.co.uk/news/world/europe/jet-fuel-shortage-europe-crisis-iran-b2959970.html" TargetMode="External"/><Relationship Id="rId275" Type="http://schemas.openxmlformats.org/officeDocument/2006/relationships/hyperlink" Target="https://www.volkskrant.nl/economie/onwaarschijnlijk-dat-olietransport-snel-herstelt-zegt-energie-expert-er-zijn-nogal-wat-onbeantwoorde-vragen~bb8e13b8/" TargetMode="External"/><Relationship Id="rId276" Type="http://schemas.openxmlformats.org/officeDocument/2006/relationships/hyperlink" Target="https://ekonomi.republika.co.id/berita/tdn8i1490/iran-resmi-buka-selat-hormuz-harga-minyak-langsung-anjlok" TargetMode="External"/><Relationship Id="rId277" Type="http://schemas.openxmlformats.org/officeDocument/2006/relationships/hyperlink" Target="https://www.chilkatvalleynews.com/2026/04/17/a-war-driven-spike-in-fuel-prices-could-produce-a-survival-scenario-in-alaska-vill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