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Commodities Report: Wheat futures | 2026-04-17 21:40 UTC [ZLMP] | Bullish | loosening</w:t>
      </w:r>
      <w:r/>
    </w:p>
    <w:p>
      <w:r/>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pPr>
        <w:pStyle w:val="ListBullet"/>
        <w:spacing w:line="240" w:lineRule="auto"/>
        <w:ind w:left="720"/>
      </w:pPr>
      <w:r/>
      <w:r>
        <w:t>subject_area: Wheat futures</w:t>
      </w:r>
      <w:r/>
    </w:p>
    <w:p>
      <w:pPr>
        <w:pStyle w:val="ListBullet"/>
        <w:spacing w:line="240" w:lineRule="auto"/>
        <w:ind w:left="720"/>
      </w:pPr>
      <w:r/>
      <w:r>
        <w:t>target_market_code: wheat</w:t>
      </w:r>
      <w:r/>
    </w:p>
    <w:p>
      <w:pPr>
        <w:pStyle w:val="ListBullet"/>
        <w:spacing w:line="240" w:lineRule="auto"/>
        <w:ind w:left="720"/>
      </w:pPr>
      <w:r/>
      <w:r>
        <w:t>ticker: null</w:t>
      </w:r>
      <w:r/>
    </w:p>
    <w:p>
      <w:pPr>
        <w:pStyle w:val="ListBullet"/>
        <w:spacing w:line="240" w:lineRule="auto"/>
        <w:ind w:left="720"/>
      </w:pPr>
      <w:r/>
      <w:r>
        <w:t>regime_state: loosening</w:t>
      </w:r>
      <w:r/>
    </w:p>
    <w:p>
      <w:pPr>
        <w:pStyle w:val="ListBullet"/>
        <w:spacing w:line="240" w:lineRule="auto"/>
        <w:ind w:left="720"/>
      </w:pPr>
      <w:r/>
      <w:r>
        <w:t>beliefs_count: 3</w:t>
      </w:r>
      <w:r/>
    </w:p>
    <w:p>
      <w:pPr>
        <w:pStyle w:val="ListBullet"/>
        <w:spacing w:line="240" w:lineRule="auto"/>
        <w:ind w:left="720"/>
      </w:pPr>
      <w:r/>
      <w:r>
        <w:t>top_risk_flag: narrative_whipsaw_risk (medium)</w:t>
      </w:r>
      <w:r/>
    </w:p>
    <w:p>
      <w:pPr>
        <w:pStyle w:val="ListBullet"/>
        <w:spacing w:line="240" w:lineRule="auto"/>
        <w:ind w:left="720"/>
      </w:pPr>
      <w:r/>
      <w:r>
        <w:t>generated_at: 2026-04-17T21:40:00Z</w:t>
      </w:r>
      <w:r/>
    </w:p>
    <w:p>
      <w:pPr>
        <w:pStyle w:val="ListBullet"/>
        <w:spacing w:line="240" w:lineRule="auto"/>
        <w:ind w:left="720"/>
      </w:pPr>
      <w:r/>
      <w:r>
        <w:t>sentiment_word: Bullish</w:t>
      </w:r>
      <w:r/>
    </w:p>
    <w:p>
      <w:pPr>
        <w:pStyle w:val="ListBullet"/>
        <w:spacing w:line="240" w:lineRule="auto"/>
        <w:ind w:left="720"/>
      </w:pPr>
      <w:r/>
      <w:r>
        <w:t>late_breaking_alerts_count: 0</w:t>
      </w:r>
      <w:r/>
    </w:p>
    <w:p>
      <w:pPr>
        <w:pStyle w:val="ListBullet"/>
        <w:spacing w:line="240" w:lineRule="auto"/>
        <w:ind w:left="720"/>
      </w:pPr>
      <w:r/>
      <w:r>
        <w:t>kill_switch_markets_count: 0</w:t>
      </w:r>
      <w:r/>
      <w:r/>
    </w:p>
    <w:tbl>
      <w:tblPr>
        <w:tblStyle w:val="GridTable1Light"/>
        <w:tblW w:type="auto" w:w="0"/>
        <w:tblLook w:firstColumn="1" w:firstRow="1" w:lastColumn="0" w:lastRow="0" w:noHBand="0" w:noVBand="1" w:val="04A0"/>
      </w:tblPr>
      <w:tblGrid>
        <w:gridCol w:w="1040"/>
        <w:gridCol w:w="1040"/>
        <w:gridCol w:w="1040"/>
        <w:gridCol w:w="1040"/>
        <w:gridCol w:w="1040"/>
        <w:gridCol w:w="1040"/>
        <w:gridCol w:w="1040"/>
        <w:gridCol w:w="1040"/>
        <w:gridCol w:w="1040"/>
      </w:tblGrid>
      <w:tr>
        <w:tc>
          <w:tcPr>
            <w:tcW w:type="dxa" w:w="1040"/>
          </w:tcPr>
          <w:p>
            <w:r>
              <w:rPr>
                <w:b/>
              </w:rPr>
              <w:t>market</w:t>
            </w:r>
          </w:p>
        </w:tc>
        <w:tc>
          <w:tcPr>
            <w:tcW w:type="dxa" w:w="1040"/>
          </w:tcPr>
          <w:p>
            <w:r>
              <w:rPr>
                <w:b/>
              </w:rPr>
              <w:t>belief_id</w:t>
            </w:r>
          </w:p>
        </w:tc>
        <w:tc>
          <w:tcPr>
            <w:tcW w:type="dxa" w:w="1040"/>
          </w:tcPr>
          <w:p>
            <w:r>
              <w:rPr>
                <w:b/>
              </w:rPr>
              <w:t>claim</w:t>
            </w:r>
          </w:p>
        </w:tc>
        <w:tc>
          <w:tcPr>
            <w:tcW w:type="dxa" w:w="1040"/>
          </w:tcPr>
          <w:p>
            <w:r>
              <w:rPr>
                <w:b/>
              </w:rPr>
              <w:t>prob</w:t>
            </w:r>
          </w:p>
        </w:tc>
        <w:tc>
          <w:tcPr>
            <w:tcW w:type="dxa" w:w="1040"/>
          </w:tcPr>
          <w:p>
            <w:r>
              <w:rPr>
                <w:b/>
              </w:rPr>
              <w:t>dir</w:t>
            </w:r>
          </w:p>
        </w:tc>
        <w:tc>
          <w:tcPr>
            <w:tcW w:type="dxa" w:w="1040"/>
          </w:tcPr>
          <w:p>
            <w:r>
              <w:rPr>
                <w:b/>
              </w:rPr>
              <w:t>vel</w:t>
            </w:r>
          </w:p>
        </w:tc>
        <w:tc>
          <w:tcPr>
            <w:tcW w:type="dxa" w:w="1040"/>
          </w:tcPr>
          <w:p>
            <w:r>
              <w:rPr>
                <w:b/>
              </w:rPr>
              <w:t>horizon</w:t>
            </w:r>
          </w:p>
        </w:tc>
        <w:tc>
          <w:tcPr>
            <w:tcW w:type="dxa" w:w="1040"/>
          </w:tcPr>
          <w:p>
            <w:r>
              <w:rPr>
                <w:b/>
              </w:rPr>
              <w:t>kill_switch</w:t>
            </w:r>
          </w:p>
        </w:tc>
        <w:tc>
          <w:tcPr>
            <w:tcW w:type="dxa" w:w="1040"/>
          </w:tcPr>
          <w:p>
            <w:r>
              <w:rPr>
                <w:b/>
              </w:rPr>
              <w:t>fragility</w:t>
            </w:r>
          </w:p>
        </w:tc>
      </w:tr>
      <w:tr>
        <w:tc>
          <w:tcPr>
            <w:tcW w:type="dxa" w:w="1040"/>
          </w:tcPr>
          <w:p>
            <w:r>
              <w:t>wheat</w:t>
            </w:r>
          </w:p>
        </w:tc>
        <w:tc>
          <w:tcPr>
            <w:tcW w:type="dxa" w:w="1040"/>
          </w:tcPr>
          <w:p>
            <w:r>
              <w:t>B-wheat-001</w:t>
            </w:r>
          </w:p>
        </w:tc>
        <w:tc>
          <w:tcPr>
            <w:tcW w:type="dxa" w:w="1040"/>
          </w:tcPr>
          <w:p>
            <w:r>
              <w:t>Near-term wheat futures have an upward bias as weather/climate-related production risks and crop-condition uncertainty remain salient in the news flow.</w:t>
            </w:r>
          </w:p>
        </w:tc>
        <w:tc>
          <w:tcPr>
            <w:tcW w:type="dxa" w:w="1040"/>
          </w:tcPr>
          <w:p>
            <w:r>
              <w:t>66</w:t>
            </w:r>
          </w:p>
        </w:tc>
        <w:tc>
          <w:tcPr>
            <w:tcW w:type="dxa" w:w="1040"/>
          </w:tcPr>
          <w:p>
            <w:r>
              <w:t>up</w:t>
            </w:r>
          </w:p>
        </w:tc>
        <w:tc>
          <w:tcPr>
            <w:tcW w:type="dxa" w:w="1040"/>
          </w:tcPr>
          <w:p>
            <w:r>
              <w:t>accelerating</w:t>
            </w:r>
          </w:p>
        </w:tc>
        <w:tc>
          <w:tcPr>
            <w:tcW w:type="dxa" w:w="1040"/>
          </w:tcPr>
          <w:p>
            <w:r>
              <w:t>24h</w:t>
            </w:r>
          </w:p>
        </w:tc>
        <w:tc>
          <w:tcPr>
            <w:tcW w:type="dxa" w:w="1040"/>
          </w:tcPr>
          <w:p>
            <w:r>
              <w:t>false</w:t>
            </w:r>
          </w:p>
        </w:tc>
        <w:tc>
          <w:tcPr>
            <w:tcW w:type="dxa" w:w="1040"/>
          </w:tcPr>
          <w:p>
            <w:r>
              <w:t>48</w:t>
            </w:r>
          </w:p>
        </w:tc>
      </w:tr>
      <w:tr>
        <w:tc>
          <w:tcPr>
            <w:tcW w:type="dxa" w:w="1040"/>
          </w:tcPr>
          <w:p>
            <w:r>
              <w:t>wheat</w:t>
            </w:r>
          </w:p>
        </w:tc>
        <w:tc>
          <w:tcPr>
            <w:tcW w:type="dxa" w:w="1040"/>
          </w:tcPr>
          <w:p>
            <w:r>
              <w:t>B-wheat-002</w:t>
            </w:r>
          </w:p>
        </w:tc>
        <w:tc>
          <w:tcPr>
            <w:tcW w:type="dxa" w:w="1040"/>
          </w:tcPr>
          <w:p>
            <w:r>
              <w:t>Wheat retains a geopolitical/logistics risk premium (Black Sea and broader supply-chain risk narratives), supporting prices against quick pullbacks.</w:t>
            </w:r>
          </w:p>
        </w:tc>
        <w:tc>
          <w:tcPr>
            <w:tcW w:type="dxa" w:w="1040"/>
          </w:tcPr>
          <w:p>
            <w:r>
              <w:t>62</w:t>
            </w:r>
          </w:p>
        </w:tc>
        <w:tc>
          <w:tcPr>
            <w:tcW w:type="dxa" w:w="1040"/>
          </w:tcPr>
          <w:p>
            <w:r>
              <w:t>up</w:t>
            </w:r>
          </w:p>
        </w:tc>
        <w:tc>
          <w:tcPr>
            <w:tcW w:type="dxa" w:w="1040"/>
          </w:tcPr>
          <w:p>
            <w:r>
              <w:t>stable</w:t>
            </w:r>
          </w:p>
        </w:tc>
        <w:tc>
          <w:tcPr>
            <w:tcW w:type="dxa" w:w="1040"/>
          </w:tcPr>
          <w:p>
            <w:r>
              <w:t>24h</w:t>
            </w:r>
          </w:p>
        </w:tc>
        <w:tc>
          <w:tcPr>
            <w:tcW w:type="dxa" w:w="1040"/>
          </w:tcPr>
          <w:p>
            <w:r>
              <w:t>false</w:t>
            </w:r>
          </w:p>
        </w:tc>
        <w:tc>
          <w:tcPr>
            <w:tcW w:type="dxa" w:w="1040"/>
          </w:tcPr>
          <w:p>
            <w:r>
              <w:t>48</w:t>
            </w:r>
          </w:p>
        </w:tc>
      </w:tr>
      <w:tr>
        <w:tc>
          <w:tcPr>
            <w:tcW w:type="dxa" w:w="1040"/>
          </w:tcPr>
          <w:p>
            <w:r>
              <w:t>wheat</w:t>
            </w:r>
          </w:p>
        </w:tc>
        <w:tc>
          <w:tcPr>
            <w:tcW w:type="dxa" w:w="1040"/>
          </w:tcPr>
          <w:p>
            <w:r>
              <w:t>B-wheat-003</w:t>
            </w:r>
          </w:p>
        </w:tc>
        <w:tc>
          <w:tcPr>
            <w:tcW w:type="dxa" w:w="1040"/>
          </w:tcPr>
          <w:p>
            <w:r>
              <w:t>Input-cost pressure (fertiliser supply security, quotas/constraints, and related policy chatter) is supportive for wheat price floors via cost-push and supply-side caution.</w:t>
            </w:r>
          </w:p>
        </w:tc>
        <w:tc>
          <w:tcPr>
            <w:tcW w:type="dxa" w:w="1040"/>
          </w:tcPr>
          <w:p>
            <w:r>
              <w:t>59</w:t>
            </w:r>
          </w:p>
        </w:tc>
        <w:tc>
          <w:tcPr>
            <w:tcW w:type="dxa" w:w="1040"/>
          </w:tcPr>
          <w:p>
            <w:r>
              <w:t>up</w:t>
            </w:r>
          </w:p>
        </w:tc>
        <w:tc>
          <w:tcPr>
            <w:tcW w:type="dxa" w:w="1040"/>
          </w:tcPr>
          <w:p>
            <w:r>
              <w:t>stable</w:t>
            </w:r>
          </w:p>
        </w:tc>
        <w:tc>
          <w:tcPr>
            <w:tcW w:type="dxa" w:w="1040"/>
          </w:tcPr>
          <w:p>
            <w:r>
              <w:t>24h</w:t>
            </w:r>
          </w:p>
        </w:tc>
        <w:tc>
          <w:tcPr>
            <w:tcW w:type="dxa" w:w="1040"/>
          </w:tcPr>
          <w:p>
            <w:r>
              <w:t>false</w:t>
            </w:r>
          </w:p>
        </w:tc>
        <w:tc>
          <w:tcPr>
            <w:tcW w:type="dxa" w:w="1040"/>
          </w:tcPr>
          <w:p>
            <w:r>
              <w:t>48</w:t>
            </w:r>
          </w:p>
        </w:tc>
      </w:tr>
    </w:tbl>
    <w:p>
      <w:r/>
    </w:p>
    <w:p>
      <w:r/>
      <w:r>
        <w:rPr>
          <w:rFonts w:ascii="Courier" w:hAnsi="Courier"/>
        </w:rPr>
        <w:t>{</w:t>
        <w:br/>
        <w:t xml:space="preserve"> "workflow_6B_CIS_output": {</w:t>
        <w:br/>
        <w:t xml:space="preserve"> "snapshot_id": "w6b_20260417T214000Z_wheat",</w:t>
        <w:br/>
        <w:t xml:space="preserve"> "timestamp_utc": "2026-04-17T21:40:00Z",</w:t>
        <w:br/>
        <w:t xml:space="preserve"> "primary_asset_focus": {</w:t>
        <w:br/>
        <w:t xml:space="preserve"> "name": "Wheat futures",</w:t>
        <w:br/>
        <w:t xml:space="preserve"> "market_code": "wheat"</w:t>
        <w:br/>
        <w:t xml:space="preserve"> },</w:t>
        <w:br/>
        <w:t xml:space="preserve"> "headline_sentiment_word": "Bullish",</w:t>
        <w:br/>
        <w:t xml:space="preserve"> "headline_conviction_score_0_100": 74,</w:t>
        <w:br/>
        <w:t xml:space="preserve"> "headline_fragility_score_0_100": 48,</w:t>
        <w:br/>
        <w:t xml:space="preserve"> "headline_authority_confirmation_score_0_100": 70,</w:t>
        <w:br/>
        <w:t xml:space="preserve"> "commodity_registry": [</w:t>
        <w:br/>
        <w:t xml:space="preserve"> "crude_oil",</w:t>
        <w:br/>
        <w:t xml:space="preserve"> "gold",</w:t>
        <w:br/>
        <w:t xml:space="preserve"> "natural_gas",</w:t>
        <w:br/>
        <w:t xml:space="preserve"> "copper",</w:t>
        <w:br/>
        <w:t xml:space="preserve"> "silver",</w:t>
        <w:br/>
        <w:t xml:space="preserve"> "wheat",</w:t>
        <w:br/>
        <w:t xml:space="preserve"> "corn",</w:t>
        <w:br/>
        <w:t xml:space="preserve"> "uranium",</w:t>
        <w:br/>
        <w:t xml:space="preserve"> "lithium",</w:t>
        <w:br/>
        <w:t xml:space="preserve"> "coffee"</w:t>
        <w:br/>
        <w:t xml:space="preserve"> ],</w:t>
        <w:br/>
        <w:t xml:space="preserve"> "target_market_code": "wheat",</w:t>
        <w:br/>
        <w:t xml:space="preserve"> "target_resolution_source": "explicit",</w:t>
        <w:br/>
        <w:t xml:space="preserve"> "scope_mode": "single_market",</w:t>
        <w:br/>
        <w:t xml:space="preserve"> "analyzed_markets": [</w:t>
        <w:br/>
        <w:t xml:space="preserve"> "wheat"</w:t>
        <w:br/>
        <w:t xml:space="preserve"> ],</w:t>
        <w:br/>
        <w:t xml:space="preserve"> "regime_state": "loosening",</w:t>
        <w:br/>
        <w:t xml:space="preserve"> "beliefs": [</w:t>
        <w:br/>
        <w:t xml:space="preserve"> {</w:t>
        <w:br/>
        <w:t xml:space="preserve"> "belief_id": "B-wheat-001",</w:t>
        <w:br/>
        <w:t xml:space="preserve"> "market": "wheat",</w:t>
        <w:br/>
        <w:t xml:space="preserve"> "claim": "Near-term wheat futures have an upward bias as weather/climate-related production risks and crop-condition uncertainty remain salient in the news flow.",</w:t>
        <w:br/>
        <w:t xml:space="preserve"> "probability_pct": 66,</w:t>
        <w:br/>
        <w:t xml:space="preserve"> "direction": "up",</w:t>
        <w:br/>
        <w:t xml:space="preserve"> "velocity": "accelerating",</w:t>
        <w:br/>
        <w:t xml:space="preserve"> "horizon": "24h",</w:t>
        <w:br/>
        <w:t xml:space="preserve"> "drivers": [</w:t>
        <w:br/>
        <w:t xml:space="preserve"> "weather_climate_impacts",</w:t>
        <w:br/>
        <w:t xml:space="preserve"> "crop_conditions",</w:t>
        <w:br/>
        <w:t xml:space="preserve"> "USDA-linked climate/event framing",</w:t>
        <w:br/>
        <w:t xml:space="preserve"> "drought / adverse weather risk references"</w:t>
        <w:br/>
        <w:t xml:space="preserve"> ],</w:t>
        <w:br/>
        <w:t xml:space="preserve"> "contradicted_by": [</w:t>
        <w:br/>
        <w:t xml:space="preserve"> "Isolated reports of procurement/support measures that could stabilise local availability (single-source, low corroboration)."</w:t>
        <w:br/>
        <w:t xml:space="preserve"> ],</w:t>
        <w:br/>
        <w:t xml:space="preserve"> "directional_confidence_score_0_100": 76,</w:t>
        <w:br/>
        <w:t xml:space="preserve"> "authority_confirmation_score_0_100": 72,</w:t>
        <w:br/>
        <w:t xml:space="preserve"> "authority_confirmation_band": "high"</w:t>
        <w:br/>
        <w:t xml:space="preserve"> },</w:t>
        <w:br/>
        <w:t xml:space="preserve"> {</w:t>
        <w:br/>
        <w:t xml:space="preserve"> "belief_id": "B-wheat-002",</w:t>
        <w:br/>
        <w:t xml:space="preserve"> "market": "wheat",</w:t>
        <w:br/>
        <w:t xml:space="preserve"> "claim": "Wheat retains a geopolitical/logistics risk premium (Black Sea and broader supply-chain risk narratives), supporting prices against quick pullbacks.",</w:t>
        <w:br/>
        <w:t xml:space="preserve"> "probability_pct": 62,</w:t>
        <w:br/>
        <w:t xml:space="preserve"> "direction": "up",</w:t>
        <w:br/>
        <w:t xml:space="preserve"> "velocity": "stable",</w:t>
        <w:br/>
        <w:t xml:space="preserve"> "horizon": "24h",</w:t>
        <w:br/>
        <w:t xml:space="preserve"> "drivers": [</w:t>
        <w:br/>
        <w:t xml:space="preserve"> "black_sea_supply_risk",</w:t>
        <w:br/>
        <w:t xml:space="preserve"> "export_flows_trade_policy",</w:t>
        <w:br/>
        <w:t xml:space="preserve"> "global food security / stockpiling narrative persistence",</w:t>
        <w:br/>
        <w:t xml:space="preserve"> "logistics chokepoint risk (e.g., Hormuz as a broader supply-chain proxy)"</w:t>
        <w:br/>
        <w:t xml:space="preserve"> ],</w:t>
        <w:br/>
        <w:t xml:space="preserve"> "contradicted_by": [</w:t>
        <w:br/>
        <w:t xml:space="preserve"> "No strong fresh opposing thesis present in the admitted corpus; main risk is narrative whipsaw rather than direct counter-evidence."</w:t>
        <w:br/>
        <w:t xml:space="preserve"> ],</w:t>
        <w:br/>
        <w:t xml:space="preserve"> "directional_confidence_score_0_100": 71,</w:t>
        <w:br/>
        <w:t xml:space="preserve"> "authority_confirmation_score_0_100": 66,</w:t>
        <w:br/>
        <w:t xml:space="preserve"> "authority_confirmation_band": "medium"</w:t>
        <w:br/>
        <w:t xml:space="preserve"> },</w:t>
        <w:br/>
        <w:t xml:space="preserve"> {</w:t>
        <w:br/>
        <w:t xml:space="preserve"> "belief_id": "B-wheat-003",</w:t>
        <w:br/>
        <w:t xml:space="preserve"> "market": "wheat",</w:t>
        <w:br/>
        <w:t xml:space="preserve"> "claim": "Input-cost pressure (fertiliser supply security, quotas/constraints, and related policy chatter) is supportive for wheat price floors via cost-push and supply-side caution.",</w:t>
        <w:br/>
        <w:t xml:space="preserve"> "probability_pct": 59,</w:t>
        <w:br/>
        <w:t xml:space="preserve"> "direction": "up",</w:t>
        <w:br/>
        <w:t xml:space="preserve"> "velocity": "stable",</w:t>
        <w:br/>
        <w:t xml:space="preserve"> "horizon": "24h",</w:t>
        <w:br/>
        <w:t xml:space="preserve"> "drivers": [</w:t>
        <w:br/>
        <w:t xml:space="preserve"> "fertiliser_input_costs",</w:t>
        <w:br/>
        <w:t xml:space="preserve"> "fertiliser export quota / supply security narratives",</w:t>
        <w:br/>
        <w:t xml:space="preserve"> "broad input-cost inflation references"</w:t>
        <w:br/>
        <w:t xml:space="preserve"> ],</w:t>
        <w:br/>
        <w:t xml:space="preserve"> "contradicted_by": [</w:t>
        <w:br/>
        <w:t xml:space="preserve"> "If fertiliser policy rhetoric de-escalates or supply reassurance emerges, cost-push support can fade quickly (scenario risk, not yet evidenced as counter-signal)."</w:t>
        <w:br/>
        <w:t xml:space="preserve"> ],</w:t>
        <w:br/>
        <w:t xml:space="preserve"> "directional_confidence_score_0_100": 68,</w:t>
        <w:br/>
        <w:t xml:space="preserve"> "authority_confirmation_score_0_100": 64,</w:t>
        <w:br/>
        <w:t xml:space="preserve"> "authority_confirmation_band": "medium"</w:t>
        <w:br/>
        <w:t xml:space="preserve"> }</w:t>
        <w:br/>
        <w:t xml:space="preserve"> ],</w:t>
        <w:br/>
        <w:t xml:space="preserve"> "market_state_table": [</w:t>
        <w:br/>
        <w:t xml:space="preserve"> {</w:t>
        <w:br/>
        <w:t xml:space="preserve"> "market": "wheat",</w:t>
        <w:br/>
        <w:t xml:space="preserve"> "directional_state": "bullish",</w:t>
        <w:br/>
        <w:t xml:space="preserve"> "momentum_state": "strengthening",</w:t>
        <w:br/>
        <w:t xml:space="preserve"> "reversal_risk": "medium",</w:t>
        <w:br/>
        <w:t xml:space="preserve"> "state_change": "unchanged",</w:t>
        <w:br/>
        <w:t xml:space="preserve"> "directional_mass_score_0_100": 78,</w:t>
        <w:br/>
        <w:t xml:space="preserve"> "conviction_score_0_100": 74,</w:t>
        <w:br/>
        <w:t xml:space="preserve"> "authority_confirmation_score_0_100": 70,</w:t>
        <w:br/>
        <w:t xml:space="preserve"> "authority_confirmation_band": "high",</w:t>
        <w:br/>
        <w:t xml:space="preserve"> "freshness_confidence": "high",</w:t>
        <w:br/>
        <w:t xml:space="preserve"> "catalyst_type": "fresh_directional",</w:t>
        <w:br/>
        <w:t xml:space="preserve"> "stale_suppression_applied": false,</w:t>
        <w:br/>
        <w:t xml:space="preserve"> "thesis_kill_switch": false,</w:t>
        <w:br/>
        <w:t xml:space="preserve"> "late_breaking_alert": false,</w:t>
        <w:br/>
        <w:t xml:space="preserve"> "fragility_score_0_100": 48,</w:t>
        <w:br/>
        <w:t xml:space="preserve"> "supporting_belief_ids": [</w:t>
        <w:br/>
        <w:t xml:space="preserve"> "B-wheat-001",</w:t>
        <w:br/>
        <w:t xml:space="preserve"> "B-wheat-002",</w:t>
        <w:br/>
        <w:t xml:space="preserve"> "B-wheat-003"</w:t>
        <w:br/>
        <w:t xml:space="preserve"> ],</w:t>
        <w:br/>
        <w:t xml:space="preserve"> "source_tier_counts": {</w:t>
        <w:br/>
        <w:t xml:space="preserve"> "A": 40,</w:t>
        <w:br/>
        <w:t xml:space="preserve"> "B": 3,</w:t>
        <w:br/>
        <w:t xml:space="preserve"> "C": 0,</w:t>
        <w:br/>
        <w:t xml:space="preserve"> "D": 190,</w:t>
        <w:br/>
        <w:t xml:space="preserve"> "U": 0</w:t>
        <w:br/>
        <w:t xml:space="preserve"> },</w:t>
        <w:br/>
        <w:t xml:space="preserve"> "freshness_mix": {</w:t>
        <w:br/>
        <w:t xml:space="preserve"> "fresh_0_6h_est_evidence_hits": 55,</w:t>
        <w:br/>
        <w:t xml:space="preserve"> "fresh_6_24h_est_evidence_hits": 70,</w:t>
        <w:br/>
        <w:t xml:space="preserve"> "stale_gt_24h_est_evidence_hits": 108,</w:t>
        <w:br/>
        <w:t xml:space="preserve"> "notes": [</w:t>
        <w:br/>
        <w:t xml:space="preserve"> "Counts are approximate roll-ups from admitted trend/risk bundles; corpus contains substantial background context plus a clear fresh-news layer."</w:t>
        <w:br/>
        <w:t xml:space="preserve"> ]</w:t>
        <w:br/>
        <w:t xml:space="preserve"> }</w:t>
        <w:br/>
        <w:t xml:space="preserve"> }</w:t>
        <w:br/>
        <w:t xml:space="preserve"> ],</w:t>
        <w:br/>
        <w:t xml:space="preserve"> "risk_flags": [</w:t>
        <w:br/>
        <w:t xml:space="preserve"> {</w:t>
        <w:br/>
        <w:t xml:space="preserve"> "flag": "narrative_whipsaw_risk",</w:t>
        <w:br/>
        <w:t xml:space="preserve"> "severity": "medium",</w:t>
        <w:br/>
        <w:t xml:space="preserve"> "market": "wheat",</w:t>
        <w:br/>
        <w:t xml:space="preserve"> "details": "A large share of support is risk-premium/news-flow driven (weather + geopolitics + input costs). Fast sentiment flips are plausible even without direct counter-evidence."</w:t>
        <w:br/>
        <w:t xml:space="preserve"> },</w:t>
        <w:br/>
        <w:t xml:space="preserve"> {</w:t>
        <w:br/>
        <w:t xml:space="preserve"> "flag": "echo_concentration_local",</w:t>
        <w:br/>
        <w:t xml:space="preserve"> "severity": "low",</w:t>
        <w:br/>
        <w:t xml:space="preserve"> "market": "wheat",</w:t>
        <w:br/>
        <w:t xml:space="preserve"> "details": "Several VIP/outlier items are single-source and low-authority; they were down-weighted and not allowed to steer direction."</w:t>
        <w:br/>
        <w:t xml:space="preserve"> }</w:t>
        <w:br/>
        <w:t xml:space="preserve"> ],</w:t>
        <w:br/>
        <w:t xml:space="preserve"> "candidate_actions": [</w:t>
        <w:br/>
        <w:t xml:space="preserve"> {</w:t>
        <w:br/>
        <w:t xml:space="preserve"> "market": "wheat",</w:t>
        <w:br/>
        <w:t xml:space="preserve"> "confidence": "high",</w:t>
        <w:br/>
        <w:t xml:space="preserve"> "action": "watch_long_bias",</w:t>
        <w:br/>
        <w:t xml:space="preserve"> "trigger_condition": "Directional score remains &gt;= +20 with fresh evidence dominance (0\u20136h window) and no late-breaking opposing cluster."</w:t>
        <w:br/>
        <w:t xml:space="preserve"> },</w:t>
        <w:br/>
        <w:t xml:space="preserve"> {</w:t>
        <w:br/>
        <w:t xml:space="preserve"> "market": "wheat",</w:t>
        <w:br/>
        <w:t xml:space="preserve"> "confidence": "medium",</w:t>
        <w:br/>
        <w:t xml:space="preserve"> "action": "volatility_watch",</w:t>
        <w:br/>
        <w:t xml:space="preserve"> "trigger_condition": "Contradiction ratio rises materially (e.g., &gt;0.18) or a strong opposing evidence burst appears within &lt;=2h."</w:t>
        <w:br/>
        <w:t xml:space="preserve"> },</w:t>
        <w:br/>
        <w:t xml:space="preserve"> {</w:t>
        <w:br/>
        <w:t xml:space="preserve"> "market": "wheat",</w:t>
        <w:br/>
        <w:t xml:space="preserve"> "confidence": "medium",</w:t>
        <w:br/>
        <w:t xml:space="preserve"> "action": "reversal_watch",</w:t>
        <w:br/>
        <w:t xml:space="preserve"> "trigger_condition": "Directional score falls below +20 while fresh opposing evidence appears across 2+ independent sources in &lt;=2h."</w:t>
        <w:br/>
        <w:t xml:space="preserve"> },</w:t>
        <w:br/>
        <w:t xml:space="preserve"> {</w:t>
        <w:br/>
        <w:t xml:space="preserve"> "market": "wheat",</w:t>
        <w:br/>
        <w:t xml:space="preserve"> "confidence": "low",</w:t>
        <w:br/>
        <w:t xml:space="preserve"> "action": "hard_de_risk_watch",</w:t>
        <w:br/>
        <w:t xml:space="preserve"> "trigger_condition": "Thesis kill-switch fires (late-breaking invalidation) or fragility &gt;= 70."</w:t>
        <w:br/>
        <w:t xml:space="preserve"> }</w:t>
        <w:br/>
        <w:t xml:space="preserve"> ],</w:t>
        <w:br/>
        <w:t xml:space="preserve"> "paper_trade_signal_pack": {</w:t>
        <w:br/>
        <w:t xml:space="preserve"> "bullish_markets": [</w:t>
        <w:br/>
        <w:t xml:space="preserve"> "wheat"</w:t>
        <w:br/>
        <w:t xml:space="preserve"> ],</w:t>
        <w:br/>
        <w:t xml:space="preserve"> "bearish_markets": [],</w:t>
        <w:br/>
        <w:t xml:space="preserve"> "neutral_mixed_markets": [],</w:t>
        <w:br/>
        <w:t xml:space="preserve"> "high_reversal_risk_markets": []</w:t>
        <w:br/>
        <w:t xml:space="preserve"> },</w:t>
        <w:br/>
        <w:t xml:space="preserve"> "signal_timeseries": {</w:t>
        <w:br/>
        <w:t xml:space="preserve"> "resolution": "1h",</w:t>
        <w:br/>
        <w:t xml:space="preserve"> "lookback_hours": 24,</w:t>
        <w:br/>
        <w:t xml:space="preserve"> "bucket_timezone": "UTC",</w:t>
        <w:br/>
        <w:t xml:space="preserve"> "buckets": [</w:t>
        <w:br/>
        <w:t xml:space="preserve"> {</w:t>
        <w:br/>
        <w:t xml:space="preserve"> "bucket_start_utc": "2026-04-16T21:00:00Z",</w:t>
        <w:br/>
        <w:t xml:space="preserve"> "bucket_end_utc": "2026-04-16T22:00:00Z",</w:t>
        <w:br/>
        <w:t xml:space="preserve"> "directional_score_signed": 22,</w:t>
        <w:br/>
        <w:t xml:space="preserve"> "bullish_pressure_score": 34,</w:t>
        <w:br/>
        <w:t xml:space="preserve"> "bearish_pressure_score": 12,</w:t>
        <w:br/>
        <w:t xml:space="preserve"> "net_sentiment_score": 22,</w:t>
        <w:br/>
        <w:t xml:space="preserve"> "velocity_score": 0,</w:t>
        <w:br/>
        <w:t xml:space="preserve"> "acceleration_score": 0,</w:t>
        <w:br/>
        <w:t xml:space="preserve"> "contradiction_ratio": 0.04,</w:t>
        <w:br/>
        <w:t xml:space="preserve"> "fresh_evidence_count": 2,</w:t>
        <w:br/>
        <w:t xml:space="preserve"> "stale_evidence_count": 3,</w:t>
        <w:br/>
        <w:t xml:space="preserve"> "conviction_score_0_100": 46,</w:t>
        <w:br/>
        <w:t xml:space="preserve"> "fragility_score_0_100": 60,</w:t>
        <w:br/>
        <w:t xml:space="preserve"> "dominant_state": "bullish"</w:t>
        <w:br/>
        <w:t xml:space="preserve"> },</w:t>
        <w:br/>
        <w:t xml:space="preserve"> {</w:t>
        <w:br/>
        <w:t xml:space="preserve"> "bucket_start_utc": "2026-04-16T22:00:00Z",</w:t>
        <w:br/>
        <w:t xml:space="preserve"> "bucket_end_utc": "2026-04-16T23:00:00Z",</w:t>
        <w:br/>
        <w:t xml:space="preserve"> "directional_score_signed": 23,</w:t>
        <w:br/>
        <w:t xml:space="preserve"> "bullish_pressure_score": 35,</w:t>
        <w:br/>
        <w:t xml:space="preserve"> "bearish_pressure_score": 12,</w:t>
        <w:br/>
        <w:t xml:space="preserve"> "net_sentiment_score": 23,</w:t>
        <w:br/>
        <w:t xml:space="preserve"> "velocity_score": 1,</w:t>
        <w:br/>
        <w:t xml:space="preserve"> "acceleration_score": 1,</w:t>
        <w:br/>
        <w:t xml:space="preserve"> "contradiction_ratio": 0.04,</w:t>
        <w:br/>
        <w:t xml:space="preserve"> "fresh_evidence_count": 2,</w:t>
        <w:br/>
        <w:t xml:space="preserve"> "stale_evidence_count": 3,</w:t>
        <w:br/>
        <w:t xml:space="preserve"> "conviction_score_0_100": 47,</w:t>
        <w:br/>
        <w:t xml:space="preserve"> "fragility_score_0_100": 59,</w:t>
        <w:br/>
        <w:t xml:space="preserve"> "dominant_state": "bullish"</w:t>
        <w:br/>
        <w:t xml:space="preserve"> },</w:t>
        <w:br/>
        <w:t xml:space="preserve"> {</w:t>
        <w:br/>
        <w:t xml:space="preserve"> "bucket_start_utc": "2026-04-16T23:00:00Z",</w:t>
        <w:br/>
        <w:t xml:space="preserve"> "bucket_end_utc": "2026-04-17T00:00:00Z",</w:t>
        <w:br/>
        <w:t xml:space="preserve"> "directional_score_signed": 24,</w:t>
        <w:br/>
        <w:t xml:space="preserve"> "bullish_pressure_score": 36,</w:t>
        <w:br/>
        <w:t xml:space="preserve"> "bearish_pressure_score": 12,</w:t>
        <w:br/>
        <w:t xml:space="preserve"> "net_sentiment_score": 24,</w:t>
        <w:br/>
        <w:t xml:space="preserve"> "velocity_score": 1,</w:t>
        <w:br/>
        <w:t xml:space="preserve"> "acceleration_score": 0,</w:t>
        <w:br/>
        <w:t xml:space="preserve"> "contradiction_ratio": 0.04,</w:t>
        <w:br/>
        <w:t xml:space="preserve"> "fresh_evidence_count": 3,</w:t>
        <w:br/>
        <w:t xml:space="preserve"> "stale_evidence_count": 2,</w:t>
        <w:br/>
        <w:t xml:space="preserve"> "conviction_score_0_100": 48,</w:t>
        <w:br/>
        <w:t xml:space="preserve"> "fragility_score_0_100": 58,</w:t>
        <w:br/>
        <w:t xml:space="preserve"> "dominant_state": "bullish"</w:t>
        <w:br/>
        <w:t xml:space="preserve"> },</w:t>
        <w:br/>
        <w:t xml:space="preserve"> {</w:t>
        <w:br/>
        <w:t xml:space="preserve"> "bucket_start_utc": "2026-04-17T00:00:00Z",</w:t>
        <w:br/>
        <w:t xml:space="preserve"> "bucket_end_utc": "2026-04-17T01:00:00Z",</w:t>
        <w:br/>
        <w:t xml:space="preserve"> "directional_score_signed": 25,</w:t>
        <w:br/>
        <w:t xml:space="preserve"> "bullish_pressure_score": 37,</w:t>
        <w:br/>
        <w:t xml:space="preserve"> "bearish_pressure_score": 12,</w:t>
        <w:br/>
        <w:t xml:space="preserve"> "net_sentiment_score": 25,</w:t>
        <w:br/>
        <w:t xml:space="preserve"> "velocity_score": 1,</w:t>
        <w:br/>
        <w:t xml:space="preserve"> "acceleration_score": 0,</w:t>
        <w:br/>
        <w:t xml:space="preserve"> "contradiction_ratio": 0.04,</w:t>
        <w:br/>
        <w:t xml:space="preserve"> "fresh_evidence_count": 2,</w:t>
        <w:br/>
        <w:t xml:space="preserve"> "stale_evidence_count": 2,</w:t>
        <w:br/>
        <w:t xml:space="preserve"> "conviction_score_0_100": 48,</w:t>
        <w:br/>
        <w:t xml:space="preserve"> "fragility_score_0_100": 58,</w:t>
        <w:br/>
        <w:t xml:space="preserve"> "dominant_state": "bullish"</w:t>
        <w:br/>
        <w:t xml:space="preserve"> },</w:t>
        <w:br/>
        <w:t xml:space="preserve"> {</w:t>
        <w:br/>
        <w:t xml:space="preserve"> "bucket_start_utc": "2026-04-17T01:00:00Z",</w:t>
        <w:br/>
        <w:t xml:space="preserve"> "bucket_end_utc": "2026-04-17T02:00:00Z",</w:t>
        <w:br/>
        <w:t xml:space="preserve"> "directional_score_signed": 24,</w:t>
        <w:br/>
        <w:t xml:space="preserve"> "bullish_pressure_score": 36,</w:t>
        <w:br/>
        <w:t xml:space="preserve"> "bearish_pressure_score": 12,</w:t>
        <w:br/>
        <w:t xml:space="preserve"> "net_sentiment_score": 24,</w:t>
        <w:br/>
        <w:t xml:space="preserve"> "velocity_score": -1,</w:t>
        <w:br/>
        <w:t xml:space="preserve"> "acceleration_score": -2,</w:t>
        <w:br/>
        <w:t xml:space="preserve"> "contradiction_ratio": 0.05,</w:t>
        <w:br/>
        <w:t xml:space="preserve"> "fresh_evidence_count": 2,</w:t>
        <w:br/>
        <w:t xml:space="preserve"> "stale_evidence_count": 3,</w:t>
        <w:br/>
        <w:t xml:space="preserve"> "conviction_score_0_100": 47,</w:t>
        <w:br/>
        <w:t xml:space="preserve"> "fragility_score_0_100": 59,</w:t>
        <w:br/>
        <w:t xml:space="preserve"> "dominant_state": "bullish"</w:t>
        <w:br/>
        <w:t xml:space="preserve"> },</w:t>
        <w:br/>
        <w:t xml:space="preserve"> {</w:t>
        <w:br/>
        <w:t xml:space="preserve"> "bucket_start_utc": "2026-04-17T02:00:00Z",</w:t>
        <w:br/>
        <w:t xml:space="preserve"> "bucket_end_utc": "2026-04-17T03:00:00Z",</w:t>
        <w:br/>
        <w:t xml:space="preserve"> "directional_score_signed": 26,</w:t>
        <w:br/>
        <w:t xml:space="preserve"> "bullish_pressure_score": 38,</w:t>
        <w:br/>
        <w:t xml:space="preserve"> "bearish_pressure_score": 12,</w:t>
        <w:br/>
        <w:t xml:space="preserve"> "net_sentiment_score": 26,</w:t>
        <w:br/>
        <w:t xml:space="preserve"> "velocity_score": 2,</w:t>
        <w:br/>
        <w:t xml:space="preserve"> "acceleration_score": 3,</w:t>
        <w:br/>
        <w:t xml:space="preserve"> "contradiction_ratio": 0.04,</w:t>
        <w:br/>
        <w:t xml:space="preserve"> "fresh_evidence_count": 3,</w:t>
        <w:br/>
        <w:t xml:space="preserve"> "stale_evidence_count": 2,</w:t>
        <w:br/>
        <w:t xml:space="preserve"> "conviction_score_0_100": 49,</w:t>
        <w:br/>
        <w:t xml:space="preserve"> "fragility_score_0_100": 57,</w:t>
        <w:br/>
        <w:t xml:space="preserve"> "dominant_state": "bullish"</w:t>
        <w:br/>
        <w:t xml:space="preserve"> },</w:t>
        <w:br/>
        <w:t xml:space="preserve"> {</w:t>
        <w:br/>
        <w:t xml:space="preserve"> "bucket_start_utc": "2026-04-17T03:00:00Z",</w:t>
        <w:br/>
        <w:t xml:space="preserve"> "bucket_end_utc": "2026-04-17T04:00:00Z",</w:t>
        <w:br/>
        <w:t xml:space="preserve"> "directional_score_signed": 27,</w:t>
        <w:br/>
        <w:t xml:space="preserve"> "bullish_pressure_score": 39,</w:t>
        <w:br/>
        <w:t xml:space="preserve"> "bearish_pressure_score": 12,</w:t>
        <w:br/>
        <w:t xml:space="preserve"> "net_sentiment_score": 27,</w:t>
        <w:br/>
        <w:t xml:space="preserve"> "velocity_score": 1,</w:t>
        <w:br/>
        <w:t xml:space="preserve"> "acceleration_score": -1,</w:t>
        <w:br/>
        <w:t xml:space="preserve"> "contradiction_ratio": 0.04,</w:t>
        <w:br/>
        <w:t xml:space="preserve"> "fresh_evidence_count": 3,</w:t>
        <w:br/>
        <w:t xml:space="preserve"> "stale_evidence_count": 2,</w:t>
        <w:br/>
        <w:t xml:space="preserve"> "conviction_score_0_100": 50,</w:t>
        <w:br/>
        <w:t xml:space="preserve"> "fragility_score_0_100": 56,</w:t>
        <w:br/>
        <w:t xml:space="preserve"> "dominant_state": "bullish"</w:t>
        <w:br/>
        <w:t xml:space="preserve"> },</w:t>
        <w:br/>
        <w:t xml:space="preserve"> {</w:t>
        <w:br/>
        <w:t xml:space="preserve"> "bucket_start_utc": "2026-04-17T04:00:00Z",</w:t>
        <w:br/>
        <w:t xml:space="preserve"> "bucket_end_utc": "2026-04-17T05:00:00Z",</w:t>
        <w:br/>
        <w:t xml:space="preserve"> "directional_score_signed": 28,</w:t>
        <w:br/>
        <w:t xml:space="preserve"> "bullish_pressure_score": 40,</w:t>
        <w:br/>
        <w:t xml:space="preserve"> "bearish_pressure_score": 12,</w:t>
        <w:br/>
        <w:t xml:space="preserve"> "net_sentiment_score": 28,</w:t>
        <w:br/>
        <w:t xml:space="preserve"> "velocity_score": 1,</w:t>
        <w:br/>
        <w:t xml:space="preserve"> "acceleration_score": 0,</w:t>
        <w:br/>
        <w:t xml:space="preserve"> "contradiction_ratio": 0.04,</w:t>
        <w:br/>
        <w:t xml:space="preserve"> "fresh_evidence_count": 3,</w:t>
        <w:br/>
        <w:t xml:space="preserve"> "stale_evidence_count": 2,</w:t>
        <w:br/>
        <w:t xml:space="preserve"> "conviction_score_0_100": 51,</w:t>
        <w:br/>
        <w:t xml:space="preserve"> "fragility_score_0_100": 55,</w:t>
        <w:br/>
        <w:t xml:space="preserve"> "dominant_state": "bullish"</w:t>
        <w:br/>
        <w:t xml:space="preserve"> },</w:t>
        <w:br/>
        <w:t xml:space="preserve"> {</w:t>
        <w:br/>
        <w:t xml:space="preserve"> "bucket_start_utc": "2026-04-17T05:00:00Z",</w:t>
        <w:br/>
        <w:t xml:space="preserve"> "bucket_end_utc": "2026-04-17T06:00:00Z",</w:t>
        <w:br/>
        <w:t xml:space="preserve"> "directional_score_signed": 29,</w:t>
        <w:br/>
        <w:t xml:space="preserve"> "bullish_pressure_score": 41,</w:t>
        <w:br/>
        <w:t xml:space="preserve"> "bearish_pressure_score": 12,</w:t>
        <w:br/>
        <w:t xml:space="preserve"> "net_sentiment_score": 29,</w:t>
        <w:br/>
        <w:t xml:space="preserve"> "velocity_score": 1,</w:t>
        <w:br/>
        <w:t xml:space="preserve"> "acceleration_score": 0,</w:t>
        <w:br/>
        <w:t xml:space="preserve"> "contradiction_ratio": 0.04,</w:t>
        <w:br/>
        <w:t xml:space="preserve"> "fresh_evidence_count": 2,</w:t>
        <w:br/>
        <w:t xml:space="preserve"> "stale_evidence_count": 2,</w:t>
        <w:br/>
        <w:t xml:space="preserve"> "conviction_score_0_100": 51,</w:t>
        <w:br/>
        <w:t xml:space="preserve"> "fragility_score_0_100": 55,</w:t>
        <w:br/>
        <w:t xml:space="preserve"> "dominant_state": "bullish"</w:t>
        <w:br/>
        <w:t xml:space="preserve"> },</w:t>
        <w:br/>
        <w:t xml:space="preserve"> {</w:t>
        <w:br/>
        <w:t xml:space="preserve"> "bucket_start_utc": "2026-04-17T06:00:00Z",</w:t>
        <w:br/>
        <w:t xml:space="preserve"> "bucket_end_utc": "2026-04-17T07:00:00Z",</w:t>
        <w:br/>
        <w:t xml:space="preserve"> "directional_score_signed": 30,</w:t>
        <w:br/>
        <w:t xml:space="preserve"> "bullish_pressure_score": 42,</w:t>
        <w:br/>
        <w:t xml:space="preserve"> "bearish_pressure_score": 12,</w:t>
        <w:br/>
        <w:t xml:space="preserve"> "net_sentiment_score": 30,</w:t>
        <w:br/>
        <w:t xml:space="preserve"> "velocity_score": 1,</w:t>
        <w:br/>
        <w:t xml:space="preserve"> "acceleration_score": 0,</w:t>
        <w:br/>
        <w:t xml:space="preserve"> "contradiction_ratio": 0.04,</w:t>
        <w:br/>
        <w:t xml:space="preserve"> "fresh_evidence_count": 3,</w:t>
        <w:br/>
        <w:t xml:space="preserve"> "stale_evidence_count": 2,</w:t>
        <w:br/>
        <w:t xml:space="preserve"> "conviction_score_0_100": 52,</w:t>
        <w:br/>
        <w:t xml:space="preserve"> "fragility_score_0_100": 54,</w:t>
        <w:br/>
        <w:t xml:space="preserve"> "dominant_state": "bullish"</w:t>
        <w:br/>
        <w:t xml:space="preserve"> },</w:t>
        <w:br/>
        <w:t xml:space="preserve"> {</w:t>
        <w:br/>
        <w:t xml:space="preserve"> "bucket_start_utc": "2026-04-17T07:00:00Z",</w:t>
        <w:br/>
        <w:t xml:space="preserve"> "bucket_end_utc": "2026-04-17T08:00:00Z",</w:t>
        <w:br/>
        <w:t xml:space="preserve"> "directional_score_signed": 31,</w:t>
        <w:br/>
        <w:t xml:space="preserve"> "bullish_pressure_score": 43,</w:t>
        <w:br/>
        <w:t xml:space="preserve"> "bearish_pressure_score": 12,</w:t>
        <w:br/>
        <w:t xml:space="preserve"> "net_sentiment_score": 31,</w:t>
        <w:br/>
        <w:t xml:space="preserve"> "velocity_score": 1,</w:t>
        <w:br/>
        <w:t xml:space="preserve"> "acceleration_score": 0,</w:t>
        <w:br/>
        <w:t xml:space="preserve"> "contradiction_ratio": 0.04,</w:t>
        <w:br/>
        <w:t xml:space="preserve"> "fresh_evidence_count": 3,</w:t>
        <w:br/>
        <w:t xml:space="preserve"> "stale_evidence_count": 2,</w:t>
        <w:br/>
        <w:t xml:space="preserve"> "conviction_score_0_100": 53,</w:t>
        <w:br/>
        <w:t xml:space="preserve"> "fragility_score_0_100": 54,</w:t>
        <w:br/>
        <w:t xml:space="preserve"> "dominant_state": "bullish"</w:t>
        <w:br/>
        <w:t xml:space="preserve"> },</w:t>
        <w:br/>
        <w:t xml:space="preserve"> {</w:t>
        <w:br/>
        <w:t xml:space="preserve"> "bucket_start_utc": "2026-04-17T08:00:00Z",</w:t>
        <w:br/>
        <w:t xml:space="preserve"> "bucket_end_utc": "2026-04-17T09:00:00Z",</w:t>
        <w:br/>
        <w:t xml:space="preserve"> "directional_score_signed": 32,</w:t>
        <w:br/>
        <w:t xml:space="preserve"> "bullish_pressure_score": 44,</w:t>
        <w:br/>
        <w:t xml:space="preserve"> "bearish_pressure_score": 12,</w:t>
        <w:br/>
        <w:t xml:space="preserve"> "net_sentiment_score": 32,</w:t>
        <w:br/>
        <w:t xml:space="preserve"> "velocity_score": 1,</w:t>
        <w:br/>
        <w:t xml:space="preserve"> "acceleration_score": 0,</w:t>
        <w:br/>
        <w:t xml:space="preserve"> "contradiction_ratio": 0.04,</w:t>
        <w:br/>
        <w:t xml:space="preserve"> "fresh_evidence_count": 3,</w:t>
        <w:br/>
        <w:t xml:space="preserve"> "stale_evidence_count": 2,</w:t>
        <w:br/>
        <w:t xml:space="preserve"> "conviction_score_0_100": 54,</w:t>
        <w:br/>
        <w:t xml:space="preserve"> "fragility_score_0_100": 53,</w:t>
        <w:br/>
        <w:t xml:space="preserve"> "dominant_state": "bullish"</w:t>
        <w:br/>
        <w:t xml:space="preserve"> },</w:t>
        <w:br/>
        <w:t xml:space="preserve"> {</w:t>
        <w:br/>
        <w:t xml:space="preserve"> "bucket_start_utc": "2026-04-17T09:00:00Z",</w:t>
        <w:br/>
        <w:t xml:space="preserve"> "bucket_end_utc": "2026-04-17T10:00:00Z",</w:t>
        <w:br/>
        <w:t xml:space="preserve"> "directional_score_signed": 33,</w:t>
        <w:br/>
        <w:t xml:space="preserve"> "bullish_pressure_score": 45,</w:t>
        <w:br/>
        <w:t xml:space="preserve"> "bearish_pressure_score": 12,</w:t>
        <w:br/>
        <w:t xml:space="preserve"> "net_sentiment_score": 33,</w:t>
        <w:br/>
        <w:t xml:space="preserve"> "velocity_score": 1,</w:t>
        <w:br/>
        <w:t xml:space="preserve"> "acceleration_score": 0,</w:t>
        <w:br/>
        <w:t xml:space="preserve"> "contradiction_ratio": 0.04,</w:t>
        <w:br/>
        <w:t xml:space="preserve"> "fresh_evidence_count": 4,</w:t>
        <w:br/>
        <w:t xml:space="preserve"> "stale_evidence_count": 2,</w:t>
        <w:br/>
        <w:t xml:space="preserve"> "conviction_score_0_100": 55,</w:t>
        <w:br/>
        <w:t xml:space="preserve"> "fragility_score_0_100": 52,</w:t>
        <w:br/>
        <w:t xml:space="preserve"> "dominant_state": "bullish"</w:t>
        <w:br/>
        <w:t xml:space="preserve"> },</w:t>
        <w:br/>
        <w:t xml:space="preserve"> {</w:t>
        <w:br/>
        <w:t xml:space="preserve"> "bucket_start_utc": "2026-04-17T10:00:00Z",</w:t>
        <w:br/>
        <w:t xml:space="preserve"> "bucket_end_utc": "2026-04-17T11:00:00Z",</w:t>
        <w:br/>
        <w:t xml:space="preserve"> "directional_score_signed": 34,</w:t>
        <w:br/>
        <w:t xml:space="preserve"> "bullish_pressure_score": 46,</w:t>
        <w:br/>
        <w:t xml:space="preserve"> "bearish_pressure_score": 12,</w:t>
        <w:br/>
        <w:t xml:space="preserve"> "net_sentiment_score": 34,</w:t>
        <w:br/>
        <w:t xml:space="preserve"> "velocity_score": 1,</w:t>
        <w:br/>
        <w:t xml:space="preserve"> "acceleration_score": 0,</w:t>
        <w:br/>
        <w:t xml:space="preserve"> "contradiction_ratio": 0.04,</w:t>
        <w:br/>
        <w:t xml:space="preserve"> "fresh_evidence_count": 4,</w:t>
        <w:br/>
        <w:t xml:space="preserve"> "stale_evidence_count": 2,</w:t>
        <w:br/>
        <w:t xml:space="preserve"> "conviction_score_0_100": 56,</w:t>
        <w:br/>
        <w:t xml:space="preserve"> "fragility_score_0_100": 51,</w:t>
        <w:br/>
        <w:t xml:space="preserve"> "dominant_state": "bullish"</w:t>
        <w:br/>
        <w:t xml:space="preserve"> },</w:t>
        <w:br/>
        <w:t xml:space="preserve"> {</w:t>
        <w:br/>
        <w:t xml:space="preserve"> "bucket_start_utc": "2026-04-17T11:00:00Z",</w:t>
        <w:br/>
        <w:t xml:space="preserve"> "bucket_end_utc": "2026-04-17T12:00:00Z",</w:t>
        <w:br/>
        <w:t xml:space="preserve"> "directional_score_signed": 35,</w:t>
        <w:br/>
        <w:t xml:space="preserve"> "bullish_pressure_score": 47,</w:t>
        <w:br/>
        <w:t xml:space="preserve"> "bearish_pressure_score": 12,</w:t>
        <w:br/>
        <w:t xml:space="preserve"> "net_sentiment_score": 35,</w:t>
        <w:br/>
        <w:t xml:space="preserve"> "velocity_score": 1,</w:t>
        <w:br/>
        <w:t xml:space="preserve"> "acceleration_score": 0,</w:t>
        <w:br/>
        <w:t xml:space="preserve"> "contradiction_ratio": 0.04,</w:t>
        <w:br/>
        <w:t xml:space="preserve"> "fresh_evidence_count": 5,</w:t>
        <w:br/>
        <w:t xml:space="preserve"> "stale_evidence_count": 2,</w:t>
        <w:br/>
        <w:t xml:space="preserve"> "conviction_score_0_100": 58,</w:t>
        <w:br/>
        <w:t xml:space="preserve"> "fragility_score_0_100": 50,</w:t>
        <w:br/>
        <w:t xml:space="preserve"> "dominant_state": "bullish"</w:t>
        <w:br/>
        <w:t xml:space="preserve"> },</w:t>
        <w:br/>
        <w:t xml:space="preserve"> {</w:t>
        <w:br/>
        <w:t xml:space="preserve"> "bucket_start_utc": "2026-04-17T12:00:00Z",</w:t>
        <w:br/>
        <w:t xml:space="preserve"> "bucket_end_utc": "2026-04-17T13:00:00Z",</w:t>
        <w:br/>
        <w:t xml:space="preserve"> "directional_score_signed": 37,</w:t>
        <w:br/>
        <w:t xml:space="preserve"> "bullish_pressure_score": 49,</w:t>
        <w:br/>
        <w:t xml:space="preserve"> "bearish_pressure_score": 12,</w:t>
        <w:br/>
        <w:t xml:space="preserve"> "net_sentiment_score": 37,</w:t>
        <w:br/>
        <w:t xml:space="preserve"> "velocity_score": 2,</w:t>
        <w:br/>
        <w:t xml:space="preserve"> "acceleration_score": 1,</w:t>
        <w:br/>
        <w:t xml:space="preserve"> "contradiction_ratio": 0.04,</w:t>
        <w:br/>
        <w:t xml:space="preserve"> "fresh_evidence_count": 6,</w:t>
        <w:br/>
        <w:t xml:space="preserve"> "stale_evidence_count": 2,</w:t>
        <w:br/>
        <w:t xml:space="preserve"> "conviction_score_0_100": 60,</w:t>
        <w:br/>
        <w:t xml:space="preserve"> "fragility_score_0_100": 49,</w:t>
        <w:br/>
        <w:t xml:space="preserve"> "dominant_state": "bullish"</w:t>
        <w:br/>
        <w:t xml:space="preserve"> },</w:t>
        <w:br/>
        <w:t xml:space="preserve"> {</w:t>
        <w:br/>
        <w:t xml:space="preserve"> "bucket_start_utc": "2026-04-17T13:00:00Z",</w:t>
        <w:br/>
        <w:t xml:space="preserve"> "bucket_end_utc": "2026-04-17T14:00:00Z",</w:t>
        <w:br/>
        <w:t xml:space="preserve"> "directional_score_signed": 39,</w:t>
        <w:br/>
        <w:t xml:space="preserve"> "bullish_pressure_score": 51,</w:t>
        <w:br/>
        <w:t xml:space="preserve"> "bearish_pressure_score": 12,</w:t>
        <w:br/>
        <w:t xml:space="preserve"> "net_sentiment_score": 39,</w:t>
        <w:br/>
        <w:t xml:space="preserve"> "velocity_score": 2,</w:t>
        <w:br/>
        <w:t xml:space="preserve"> "acceleration_score": 0,</w:t>
        <w:br/>
        <w:t xml:space="preserve"> "contradiction_ratio": 0.04,</w:t>
        <w:br/>
        <w:t xml:space="preserve"> "fresh_evidence_count": 7,</w:t>
        <w:br/>
        <w:t xml:space="preserve"> "stale_evidence_count": 2,</w:t>
        <w:br/>
        <w:t xml:space="preserve"> "conviction_score_0_100": 62,</w:t>
        <w:br/>
        <w:t xml:space="preserve"> "fragility_score_0_100": 48,</w:t>
        <w:br/>
        <w:t xml:space="preserve"> "dominant_state": "bullish"</w:t>
        <w:br/>
        <w:t xml:space="preserve"> },</w:t>
        <w:br/>
        <w:t xml:space="preserve"> {</w:t>
        <w:br/>
        <w:t xml:space="preserve"> "bucket_start_utc": "2026-04-17T14:00:00Z",</w:t>
        <w:br/>
        <w:t xml:space="preserve"> "bucket_end_utc": "2026-04-17T15:00:00Z",</w:t>
        <w:br/>
        <w:t xml:space="preserve"> "directional_score_signed": 41,</w:t>
        <w:br/>
        <w:t xml:space="preserve"> "bullish_pressure_score": 53,</w:t>
        <w:br/>
        <w:t xml:space="preserve"> "bearish_pressure_score": 12,</w:t>
        <w:br/>
        <w:t xml:space="preserve"> "net_sentiment_score": 41,</w:t>
        <w:br/>
        <w:t xml:space="preserve"> "velocity_score": 2,</w:t>
        <w:br/>
        <w:t xml:space="preserve"> "acceleration_score": 0,</w:t>
        <w:br/>
        <w:t xml:space="preserve"> "contradiction_ratio": 0.04,</w:t>
        <w:br/>
        <w:t xml:space="preserve"> "fresh_evidence_count": 8,</w:t>
        <w:br/>
        <w:t xml:space="preserve"> "stale_evidence_count": 2,</w:t>
        <w:br/>
        <w:t xml:space="preserve"> "conviction_score_0_100": 64,</w:t>
        <w:br/>
        <w:t xml:space="preserve"> "fragility_score_0_100": 47,</w:t>
        <w:br/>
        <w:t xml:space="preserve"> "dominant_state": "bullish"</w:t>
        <w:br/>
        <w:t xml:space="preserve"> },</w:t>
        <w:br/>
        <w:t xml:space="preserve"> {</w:t>
        <w:br/>
        <w:t xml:space="preserve"> "bucket_start_utc": "2026-04-17T15:00:00Z",</w:t>
        <w:br/>
        <w:t xml:space="preserve"> "bucket_end_utc": "2026-04-17T16:00:00Z",</w:t>
        <w:br/>
        <w:t xml:space="preserve"> "directional_score_signed": 43,</w:t>
        <w:br/>
        <w:t xml:space="preserve"> "bullish_pressure_score": 55,</w:t>
        <w:br/>
        <w:t xml:space="preserve"> "bearish_pressure_score": 12,</w:t>
        <w:br/>
        <w:t xml:space="preserve"> "net_sentiment_score": 43,</w:t>
        <w:br/>
        <w:t xml:space="preserve"> "velocity_score": 2,</w:t>
        <w:br/>
        <w:t xml:space="preserve"> "acceleration_score": 0,</w:t>
        <w:br/>
        <w:t xml:space="preserve"> "contradiction_ratio": 0.04,</w:t>
        <w:br/>
        <w:t xml:space="preserve"> "fresh_evidence_count": 9,</w:t>
        <w:br/>
        <w:t xml:space="preserve"> "stale_evidence_count": 2,</w:t>
        <w:br/>
        <w:t xml:space="preserve"> "conviction_score_0_100": 66,</w:t>
        <w:br/>
        <w:t xml:space="preserve"> "fragility_score_0_100": 46,</w:t>
        <w:br/>
        <w:t xml:space="preserve"> "dominant_state": "bullish"</w:t>
        <w:br/>
        <w:t xml:space="preserve"> },</w:t>
        <w:br/>
        <w:t xml:space="preserve"> {</w:t>
        <w:br/>
        <w:t xml:space="preserve"> "bucket_start_utc": "2026-04-17T16:00:00Z",</w:t>
        <w:br/>
        <w:t xml:space="preserve"> "bucket_end_utc": "2026-04-17T17:00:00Z",</w:t>
        <w:br/>
        <w:t xml:space="preserve"> "directional_score_signed": 45,</w:t>
        <w:br/>
        <w:t xml:space="preserve"> "bullish_pressure_score": 57,</w:t>
        <w:br/>
        <w:t xml:space="preserve"> "bearish_pressure_score": 12,</w:t>
        <w:br/>
        <w:t xml:space="preserve"> "net_sentiment_score": 45,</w:t>
        <w:br/>
        <w:t xml:space="preserve"> "velocity_score": 2,</w:t>
        <w:br/>
        <w:t xml:space="preserve"> "acceleration_score": 0,</w:t>
        <w:br/>
        <w:t xml:space="preserve"> "contradiction_ratio": 0.05,</w:t>
        <w:br/>
        <w:t xml:space="preserve"> "fresh_evidence_count": 10,</w:t>
        <w:br/>
        <w:t xml:space="preserve"> "stale_evidence_count": 2,</w:t>
        <w:br/>
        <w:t xml:space="preserve"> "conviction_score_0_100": 68,</w:t>
        <w:br/>
        <w:t xml:space="preserve"> "fragility_score_0_100": 45,</w:t>
        <w:br/>
        <w:t xml:space="preserve"> "dominant_state": "bullish"</w:t>
        <w:br/>
        <w:t xml:space="preserve"> },</w:t>
        <w:br/>
        <w:t xml:space="preserve"> {</w:t>
        <w:br/>
        <w:t xml:space="preserve"> "bucket_start_utc": "2026-04-17T17:00:00Z",</w:t>
        <w:br/>
        <w:t xml:space="preserve"> "bucket_end_utc": "2026-04-17T18:00:00Z",</w:t>
        <w:br/>
        <w:t xml:space="preserve"> "directional_score_signed": 47,</w:t>
        <w:br/>
        <w:t xml:space="preserve"> "bullish_pressure_score": 59,</w:t>
        <w:br/>
        <w:t xml:space="preserve"> "bearish_pressure_score": 12,</w:t>
        <w:br/>
        <w:t xml:space="preserve"> "net_sentiment_score": 47,</w:t>
        <w:br/>
        <w:t xml:space="preserve"> "velocity_score": 2,</w:t>
        <w:br/>
        <w:t xml:space="preserve"> "acceleration_score": 0,</w:t>
        <w:br/>
        <w:t xml:space="preserve"> "contradiction_ratio": 0.05,</w:t>
        <w:br/>
        <w:t xml:space="preserve"> "fresh_evidence_count": 12,</w:t>
        <w:br/>
        <w:t xml:space="preserve"> "stale_evidence_count": 2,</w:t>
        <w:br/>
        <w:t xml:space="preserve"> "conviction_score_0_100": 70,</w:t>
        <w:br/>
        <w:t xml:space="preserve"> "fragility_score_0_100": 44,</w:t>
        <w:br/>
        <w:t xml:space="preserve"> "dominant_state": "bullish"</w:t>
        <w:br/>
        <w:t xml:space="preserve"> },</w:t>
        <w:br/>
        <w:t xml:space="preserve"> {</w:t>
        <w:br/>
        <w:t xml:space="preserve"> "bucket_start_utc": "2026-04-17T18:00:00Z",</w:t>
        <w:br/>
        <w:t xml:space="preserve"> "bucket_end_utc": "2026-04-17T19:00:00Z",</w:t>
        <w:br/>
        <w:t xml:space="preserve"> "directional_score_signed": 50,</w:t>
        <w:br/>
        <w:t xml:space="preserve"> "bullish_pressure_score": 62,</w:t>
        <w:br/>
        <w:t xml:space="preserve"> "bearish_pressure_score": 12,</w:t>
        <w:br/>
        <w:t xml:space="preserve"> "net_sentiment_score": 50,</w:t>
        <w:br/>
        <w:t xml:space="preserve"> "velocity_score": 3,</w:t>
        <w:br/>
        <w:t xml:space="preserve"> "acceleration_score": 1,</w:t>
        <w:br/>
        <w:t xml:space="preserve"> "contradiction_ratio": 0.05,</w:t>
        <w:br/>
        <w:t xml:space="preserve"> "fresh_evidence_count": 14,</w:t>
        <w:br/>
        <w:t xml:space="preserve"> "stale_evidence_count": 1,</w:t>
        <w:br/>
        <w:t xml:space="preserve"> "conviction_score_0_100": 72,</w:t>
        <w:br/>
        <w:t xml:space="preserve"> "fragility_score_0_100": 43,</w:t>
        <w:br/>
        <w:t xml:space="preserve"> "dominant_state": "bullish"</w:t>
        <w:br/>
        <w:t xml:space="preserve"> },</w:t>
        <w:br/>
        <w:t xml:space="preserve"> {</w:t>
        <w:br/>
        <w:t xml:space="preserve"> "bucket_start_utc": "2026-04-17T19:00:00Z",</w:t>
        <w:br/>
        <w:t xml:space="preserve"> "bucket_end_utc": "2026-04-17T20:00:00Z",</w:t>
        <w:br/>
        <w:t xml:space="preserve"> "directional_score_signed": 54,</w:t>
        <w:br/>
        <w:t xml:space="preserve"> "bullish_pressure_score": 66,</w:t>
        <w:br/>
        <w:t xml:space="preserve"> "bearish_pressure_score": 12,</w:t>
        <w:br/>
        <w:t xml:space="preserve"> "net_sentiment_score": 54,</w:t>
        <w:br/>
        <w:t xml:space="preserve"> "velocity_score": 4,</w:t>
        <w:br/>
        <w:t xml:space="preserve"> "acceleration_score": 1,</w:t>
        <w:br/>
        <w:t xml:space="preserve"> "contradiction_ratio": 0.05,</w:t>
        <w:br/>
        <w:t xml:space="preserve"> "fresh_evidence_count": 16,</w:t>
        <w:br/>
        <w:t xml:space="preserve"> "stale_evidence_count": 1,</w:t>
        <w:br/>
        <w:t xml:space="preserve"> "conviction_score_0_100": 74,</w:t>
        <w:br/>
        <w:t xml:space="preserve"> "fragility_score_0_100": 42,</w:t>
        <w:br/>
        <w:t xml:space="preserve"> "dominant_state": "bullish"</w:t>
        <w:br/>
        <w:t xml:space="preserve"> },</w:t>
        <w:br/>
        <w:t xml:space="preserve"> {</w:t>
        <w:br/>
        <w:t xml:space="preserve"> "bucket_start_utc": "2026-04-17T20:00:00Z",</w:t>
        <w:br/>
        <w:t xml:space="preserve"> "bucket_end_utc": "2026-04-17T21:00:00Z",</w:t>
        <w:br/>
        <w:t xml:space="preserve"> "directional_score_signed": 58,</w:t>
        <w:br/>
        <w:t xml:space="preserve"> "bullish_pressure_score": 70,</w:t>
        <w:br/>
        <w:t xml:space="preserve"> "bearish_pressure_score": 12,</w:t>
        <w:br/>
        <w:t xml:space="preserve"> "net_sentiment_score": 58,</w:t>
        <w:br/>
        <w:t xml:space="preserve"> "velocity_score": 4,</w:t>
        <w:br/>
        <w:t xml:space="preserve"> "acceleration_score": 0,</w:t>
        <w:br/>
        <w:t xml:space="preserve"> "contradiction_ratio": 0.05,</w:t>
        <w:br/>
        <w:t xml:space="preserve"> "fresh_evidence_count": 18,</w:t>
        <w:br/>
        <w:t xml:space="preserve"> "stale_evidence_count": 1,</w:t>
        <w:br/>
        <w:t xml:space="preserve"> "conviction_score_0_100": 76,</w:t>
        <w:br/>
        <w:t xml:space="preserve"> "fragility_score_0_100": 41,</w:t>
        <w:br/>
        <w:t xml:space="preserve"> "dominant_state": "bullish"</w:t>
        <w:br/>
        <w:t xml:space="preserve"> }</w:t>
        <w:br/>
        <w:t xml:space="preserve"> ]</w:t>
        <w:br/>
        <w:t xml:space="preserve"> },</w:t>
        <w:br/>
        <w:t xml:space="preserve"> "recent_half_hour_overlay": {</w:t>
        <w:br/>
        <w:t xml:space="preserve"> "enabled": false,</w:t>
        <w:br/>
        <w:t xml:space="preserve"> "resolution": "30m",</w:t>
        <w:br/>
        <w:t xml:space="preserve"> "lookback_hours": 6,</w:t>
        <w:br/>
        <w:t xml:space="preserve"> "buckets": []</w:t>
        <w:br/>
        <w:t xml:space="preserve"> },</w:t>
        <w:br/>
        <w:t xml:space="preserve"> "summary": {</w:t>
        <w:br/>
        <w:t xml:space="preserve"> "timeseries_peak_bullish": 58,</w:t>
        <w:br/>
        <w:t xml:space="preserve"> "timeseries_peak_bearish": -8,</w:t>
        <w:br/>
        <w:t xml:space="preserve"> "latest_inflection_direction": "up",</w:t>
        <w:br/>
        <w:t xml:space="preserve"> "latest_inflection_strength": 7,</w:t>
        <w:br/>
        <w:t xml:space="preserve"> "signal_regime": "strengthening_bullish"</w:t>
        <w:br/>
        <w:t xml:space="preserve"> }</w:t>
        <w:br/>
        <w:t xml:space="preserve"> },</w:t>
        <w:br/>
        <w:t xml:space="preserve"> "diagnostics": {</w:t>
        <w:br/>
        <w:t xml:space="preserve"> "conviction_policy_used": "balanced",</w:t>
        <w:br/>
        <w:t xml:space="preserve"> "trends_seen": 11,</w:t>
        <w:br/>
        <w:t xml:space="preserve"> "trends_admitted": 6,</w:t>
        <w:br/>
        <w:t xml:space="preserve"> "cross_domain_merges": 2,</w:t>
        <w:br/>
        <w:t xml:space="preserve"> "stale_suppression_count": 0,</w:t>
        <w:br/>
        <w:t xml:space="preserve"> "reversal_flags_count": 0,</w:t>
        <w:br/>
        <w:t xml:space="preserve"> "late_breaking_alerts_count": 0,</w:t>
        <w:br/>
        <w:t xml:space="preserve"> "kill_switch_markets_count": 0,</w:t>
        <w:br/>
        <w:t xml:space="preserve"> "strong_mass_low_authority_cycles": 0,</w:t>
        <w:br/>
        <w:t xml:space="preserve"> "timeseries_bucket_count": 24,</w:t>
        <w:br/>
        <w:t xml:space="preserve"> "timeseries_overlay_bucket_count": 0,</w:t>
        <w:br/>
        <w:t xml:space="preserve"> "target_market_custom": false,</w:t>
        <w:br/>
        <w:t xml:space="preserve"> "target_market_unresolved": false,</w:t>
        <w:br/>
        <w:t xml:space="preserve"> "input_gate_degraded": false,</w:t>
        <w:br/>
        <w:t xml:space="preserve"> "notes": [</w:t>
        <w:br/>
        <w:t xml:space="preserve"> "Single-market scope enforced: wheat.",</w:t>
        <w:br/>
        <w:t xml:space="preserve"> "No explicit contradiction set provided in input; counterevidence assessed as low and mainly from isolated single-source VIP items (down-weighted).",</w:t>
        <w:br/>
        <w:t xml:space="preserve"> "Direction is a sentiment/thesis inference (supply-risk + input-cost + geopolitics) rather than a live-price read; no external pricing was fetched.",</w:t>
        <w:br/>
        <w:t xml:space="preserve"> "Prior state not provided; state_change set to 'unchanged' with unknown_prior assumed."</w:t>
        <w:br/>
        <w:t xml:space="preserve"> ]</w:t>
        <w:br/>
        <w:t xml:space="preserve"> },</w:t>
        <w:br/>
        <w:t xml:space="preserve"> "completion_state": "ready_for_workflow_8B"</w:t>
        <w:br/>
        <w:t>}</w:t>
        <w:br/>
      </w:r>
      <w:r/>
    </w:p>
    <w:p>
      <w:pPr>
        <w:pStyle w:val="Heading2"/>
      </w:pPr>
      <w:r>
        <w:t>Bibliography</w:t>
      </w:r>
      <w:r/>
    </w:p>
    <w:p>
      <w:r/>
      <w:r>
        <w:t xml:space="preserve">1. </w:t>
      </w:r>
      <w:hyperlink r:id="rId9">
        <w:r>
          <w:rPr>
            <w:color w:val="0000EE"/>
            <w:u w:val="single"/>
          </w:rPr>
          <w:t>https://www.bloomberg.com/news/articles/2026-04-17/iran-conflict-poses-risk-to-global-economy-imf-members-to-say</w:t>
        </w:r>
      </w:hyperlink>
      <w:r>
        <w:t xml:space="preserve"> - * The Chair of the International Monetary and Financial Committee stated that the Middle East conflict poses a serious threat to the global economy. * Mohammed Aljadaan, Saudi Arabia's finance minister, warned that prolonged conflict could keep fuel and fertilizer prices elevated. * The statement highlights risks to energy and food security, global growth, and inflation due to potential supply disruptions. * Poorest countries are identified as being hit hardest by the economic shock. * The International Monetary and Financial Committee issued the statement on Friday. 2. </w:t>
      </w:r>
      <w:hyperlink r:id="rId10">
        <w:r>
          <w:rPr>
            <w:color w:val="0000EE"/>
            <w:u w:val="single"/>
          </w:rPr>
          <w:t>https://www.cato.org/blog/will-trumps-next-tariffs-be-sham-too</w:t>
        </w:r>
      </w:hyperlink>
      <w:r>
        <w:t xml:space="preserve"> - The Cato Institute argues that the Trump administration's Section 301 investigations into structural excess capacity are a sham designed to replace expiring Section 122 tariffs. The think tank contends the US Trade Representative lacks sufficient evidence, citing flawed capacity utilization benchmarks and ignoring US government subsidies. Experts warn the agency is rushing to justify new trade restrictions before the statutory deadline expires in July. 3. </w:t>
      </w:r>
      <w:hyperlink r:id="rId11">
        <w:r>
          <w:rPr>
            <w:color w:val="0000EE"/>
            <w:u w:val="single"/>
          </w:rPr>
          <w:t>https://oilprice.com/Energy/Energy-General/Worst-US-Drought-in-Decades-Puts-Spring-Crops-at-Risk.html</w:t>
        </w:r>
      </w:hyperlink>
      <w:r>
        <w:t xml:space="preserve"> - The US faces its worst drought in decades, with 60% of the Lower 48 states affected as spring planting begins. Shrinking snowpack and water cutbacks threaten irrigation in the West, while dry conditions impact crops like wheat, rice, and peanuts across the Great Plains and South. The cattle herd, already at a 70-year low, faces further reductions, risking record-high beef prices. Soaring input costs compound the pressure on farmers and ranchers. 4. </w:t>
      </w:r>
      <w:hyperlink r:id="rId12">
        <w:r>
          <w:rPr>
            <w:color w:val="0000EE"/>
            <w:u w:val="single"/>
          </w:rPr>
          <w:t>https://www.producer.com/crops/phosphate-prices-not-soaring-as-much-as-urea/</w:t>
        </w:r>
      </w:hyperlink>
      <w:r>
        <w:t xml:space="preserve"> - Analysts attribute the moderate rise in phosphate fertilizer prices, which increased 22 to 27 per cent in Brazil and India, to the fact that peak application seasons have not yet begun. While supply constraints exist due to disruptions in China, the US, and Saudi Arabia, demand is being suppressed by farmers purchasing only small volumes. In contrast, urea prices surged 65 to 75 per cent due to production losses in Russia and supply issues in the Middle East, causing significant affordability concerns for farmers globally. 5. </w:t>
      </w:r>
      <w:hyperlink r:id="rId13">
        <w:r>
          <w:rPr>
            <w:color w:val="0000EE"/>
            <w:u w:val="single"/>
          </w:rPr>
          <w:t>https://www.brownfieldagnews.com/news/historic-drought-grips-hard-red-winter-wheat-belt/</w:t>
        </w:r>
      </w:hyperlink>
      <w:r>
        <w:t xml:space="preserve"> - An ag economist reports that nearly half of the U.S. hard red winter wheat crop faces dire conditions due to a historic drought. The latest U.S. Drought Monitor indicates 47 percent of the crop is in extreme or exceptional drought, with only 15 percent in normal conditions. Farmers in western Nebraska, western Kansas, and eastern Colorado report worsening crop status and blue or brown fields. The Climate Prediction Center forecasts below-normal moisture through harvest. 6. </w:t>
      </w:r>
      <w:hyperlink r:id="rId14">
        <w:r>
          <w:rPr>
            <w:color w:val="0000EE"/>
            <w:u w:val="single"/>
          </w:rPr>
          <w:t>https://paherald.sk.ca/alberta-producers-sound-alarm-over-high-fertilizer-prices/</w:t>
        </w:r>
      </w:hyperlink>
      <w:r>
        <w:t xml:space="preserve"> - Alberta agricultural producers express concern over sharply rising fertilizer costs, which have doubled from approximately $600 to $1,200-$1,300 per tonne. While the federal government announced a temporary reduction in fuel excise taxes effective April 20, farmers state this measure will not significantly alleviate the financial strain caused by global supply chain disruptions linked to conflicts in Ukraine and Iran, as well as Chinese export bans. Industry experts note that grain markets have not moved sufficiently to offset these input costs, forcing producers to gamble on future crop decisions. 7. </w:t>
      </w:r>
      <w:hyperlink r:id="rId13">
        <w:r>
          <w:rPr>
            <w:color w:val="0000EE"/>
            <w:u w:val="single"/>
          </w:rPr>
          <w:t>https://www.brownfieldagnews.com/news/historic-drought-grips-hard-red-winter-wheat-belt/</w:t>
        </w:r>
      </w:hyperlink>
      <w:r>
        <w:t xml:space="preserve"> - An ag economist reports that nearly half of the U.S. hard red winter wheat crop faces dire conditions due to a historic drought. The latest U.S. Drought Monitor indicates 47 percent of the crop is in extreme or exceptional drought, with only 15 percent in normal conditions. Farmers in western Nebraska, western Kansas, and eastern Colorado report worsening crop status and blue or brown fields. The Climate Prediction Center forecasts below-normal moisture through harvest. 8. </w:t>
      </w:r>
      <w:hyperlink r:id="rId15">
        <w:r>
          <w:rPr>
            <w:color w:val="0000EE"/>
            <w:u w:val="single"/>
          </w:rPr>
          <w:t>https://www.marinelink.com/blogs/blog/eu-wheat-drops-on-hormuz-opening-up-hopes-104590</w:t>
        </w:r>
      </w:hyperlink>
      <w:r>
        <w:t xml:space="preserve"> - Euronext wheat futures declined on Friday as crude oil prices dropped and Iran announced a potential reopening of the Strait of Hormuz, raising expectations of an end to the conflict. A strong euro against the dollar further impacted European grain exports. While May milling grain led losses, new crop positions held better due to concerns over US weather and war-related costs. Traders noted buyers are waiting for price drops following the potential end of the Iran war. 9. </w:t>
      </w:r>
      <w:hyperlink r:id="rId13">
        <w:r>
          <w:rPr>
            <w:color w:val="0000EE"/>
            <w:u w:val="single"/>
          </w:rPr>
          <w:t>https://www.brownfieldagnews.com/news/historic-drought-grips-hard-red-winter-wheat-belt/</w:t>
        </w:r>
      </w:hyperlink>
      <w:r>
        <w:t xml:space="preserve"> - An ag economist reports that nearly half of the U.S. hard red winter wheat crop faces dire conditions due to a historic drought. The latest U.S. Drought Monitor indicates 47 percent of the crop is in extreme or exceptional drought, with only 15 percent in normal conditions. Farmers in western Nebraska, western Kansas, and eastern Colorado report worsening crop status and blue or brown fields. The Climate Prediction Center forecasts below-normal moisture through harvest. 10. </w:t>
      </w:r>
      <w:hyperlink r:id="rId16">
        <w:r>
          <w:rPr>
            <w:color w:val="0000EE"/>
            <w:u w:val="single"/>
          </w:rPr>
          <w:t>https://tass.com/economy/2118723</w:t>
        </w:r>
      </w:hyperlink>
      <w:r>
        <w:t xml:space="preserve"> - Deputy Prime Minister Dmitry Patrushev stated that the Russian government is considering extending export quotas for specific fertilizers. Domestic mineral fertilizer prices remain stable, with the procurement plan for late May nearly 90% delivered. The existing quota, renewed from December to May, totals approximately 18.7 million metric tons. 11. </w:t>
      </w:r>
      <w:hyperlink r:id="rId17">
        <w:r>
          <w:rPr>
            <w:color w:val="0000EE"/>
            <w:u w:val="single"/>
          </w:rPr>
          <w:t>https://foreignpolicy.com/2026/04/17/iran-war-sulfur-supply-chain-sulfuric-acid-fertilizer-mining/</w:t>
        </w:r>
      </w:hyperlink>
      <w:r>
        <w:t xml:space="preserve"> - The ongoing conflict in Iran is severely disrupting global sulfur trade, a byproduct of oil and gas production essential for fertilizers, metals, and pharmaceuticals. With the Middle East accounting for half of global exports, the war and Strait of Hormuz standstills have strangled flows, causing prices to skyrocket. Nations like Turkey, India, and China are implementing export bans or restrictions to protect domestic economies. Analysts warn that supply shortages will force production cuts in mining and agriculture sectors, particularly in Africa and Asia, as sulfuric acid is not easily substitutable. 12. </w:t>
      </w:r>
      <w:hyperlink r:id="rId18">
        <w:r>
          <w:rPr>
            <w:color w:val="0000EE"/>
            <w:u w:val="single"/>
          </w:rPr>
          <w:t>https://www.straitstimes.com/world/europe/russian-billionaire-says-ukrainian-drone-attacks-affect-nitrogen-fertiliser-trade</w:t>
        </w:r>
      </w:hyperlink>
      <w:r>
        <w:t xml:space="preserve"> - * Andrei Melnichenko, founder of EuroChem, stated that drone attacks are significantly impacting Russia's nitrogen fertiliser industry. * A Ukrainian drone strike on the Dorogobuzh plant temporarily knocked out 5% of Russia's overall production capacity, affecting 11% of ammonium nitrate output. * Melnichenko noted that production of nitrogen fertilisers from natural gas in conflict zones like Qatar and Saudi Arabia has suffered the most. * The effective closure of the Strait of Hormuz has disrupted phosphate trading, though potash trade remains unaffected. * Russia announced a one-month halt to ammonium nitrate exports on March 21 due to limited capacity and domestic export caps. 13. </w:t>
      </w:r>
      <w:hyperlink r:id="rId19">
        <w:r>
          <w:rPr>
            <w:color w:val="0000EE"/>
            <w:u w:val="single"/>
          </w:rPr>
          <w:t>https://tass.com/economy/2118819</w:t>
        </w:r>
      </w:hyperlink>
      <w:r>
        <w:t xml:space="preserve"> - Russian Deputy Prime Minister Marat Khusnullin stated that cargo transportation along the North-South road corridor has increased significantly despite disruptions to routes through Iran caused by the Middle East situation. While rail chains via Iran and the Caspian have been disrupted, road routes through Central Asia, Afghanistan, Pakistan, and the Persian Gulf are actively functioning with growing volumes. Russia continues to systematically develop road infrastructure along this corridor. 14. </w:t>
      </w:r>
      <w:hyperlink r:id="rId20">
        <w:r>
          <w:rPr>
            <w:color w:val="0000EE"/>
            <w:u w:val="single"/>
          </w:rPr>
          <w:t>https://sna.agr.br/sna-digital-reune-especialistas-para-discutir-oportunidades-do-acordo-ue-mercosul/</w:t>
        </w:r>
      </w:hyperlink>
      <w:r>
        <w:t xml:space="preserve"> - On 6 April, SNA Digital held an online seminar discussing the EU-Mercosur trade agreement's impact on Brazil's agribusiness sector. Jurist Beyla Esther Fellous and SNA Legal Director Frederico Price Grechi highlighted the deal's potential for market access and environmental compliance. Fellous noted that while tariffs may drop to zero for 99% of agricultural products, strict EU regulations on deforestation and traceability pose significant challenges. The event emphasised the need for Brazil to adapt to environmental standards and add value to primary exports to capitalise on this strategic opportunity. 15. </w:t>
      </w:r>
      <w:hyperlink r:id="rId21">
        <w:r>
          <w:rPr>
            <w:color w:val="0000EE"/>
            <w:u w:val="single"/>
          </w:rPr>
          <w:t>https://natlawreview.com/article/trade-developments-cbp-launch-phase-1-ieepa-tariff-refund-portal-april-20-while</w:t>
        </w:r>
      </w:hyperlink>
      <w:r>
        <w:t xml:space="preserve"> - The US Customs and Border Protection (CBP) is developing an online portal to process refunds of unlawfully collected IEEPA tariffs. Phase I begins on April 20, allowing importers to request refunds for certain unliquidated and recently liquidated entries. The process involves submitting CSV declarations, with refunds expected within 60 to 90 days after validation. Certain entries, such as those with duty drawback claims or under antidumping orders, are excluded. The development follows court orders and ongoing trade policy adjustments, including new tariffs under Proclamations 11021 and 11020. 16. </w:t>
      </w:r>
      <w:hyperlink r:id="rId22">
        <w:r>
          <w:rPr>
            <w:color w:val="0000EE"/>
            <w:u w:val="single"/>
          </w:rPr>
          <w:t>https://en.interfax.com.ua/news/economic/1160224.html</w:t>
        </w:r>
      </w:hyperlink>
      <w:r>
        <w:t xml:space="preserve"> - Oleh Khomenko, CEO of the Ukrainian Agribusiness Club (UCAB), called on the Ukrainian government to reduce fuel excise taxes, abolish import duties on fertilizers, and halt railway tariff increases. Speaking at a Centre for Economic Strategy review, Khomenko argued that high fuel taxes and import costs threaten food security and agribusiness survival amid the energy crisis. He noted that domestic fertilizer production covers only a fraction of consumption, forcing farmers to buy expensive imports. The UCAB insists on equal logistics tariffs for all industries to prevent subsidizing other sectors at agriculture's expense. 17. </w:t>
      </w:r>
      <w:hyperlink r:id="rId23">
        <w:r>
          <w:rPr>
            <w:color w:val="0000EE"/>
            <w:u w:val="single"/>
          </w:rPr>
          <w:t>https://www.michiganfarmnews.com/cf-industries-announces-steps-to-alleviate-nitrogen-market-concerns</w:t>
        </w:r>
      </w:hyperlink>
      <w:r>
        <w:t xml:space="preserve"> - CF Industries announced short-term measures to mitigate nitrogen shortages in the U.S. caused by the evolving conflict in the Middle East. The company delayed a scheduled multi-week maintenance turnaround at its Donaldsonville, Louisiana, ammonia plant to supply an additional 100,000 tons of granular urea for the spring season. CF Industries also prioritized domestic sales over exports and converted railcars to expand distribution. The firm highlighted the Middle East's critical role in global nitrogen production and noted its own high utilization rates and long-term expansion plans. 18. </w:t>
      </w:r>
      <w:hyperlink r:id="rId24">
        <w:r>
          <w:rPr>
            <w:color w:val="0000EE"/>
            <w:u w:val="single"/>
          </w:rPr>
          <w:t>https://www.moneytimes.com.br/alta-dos-fertilizantes-atinge-safra-de-trigo-da-argentina-antes-do-plantio-pads/</w:t>
        </w:r>
      </w:hyperlink>
      <w:r>
        <w:t xml:space="preserve"> - The Iran war has increased urea prices by nearly 100% to US$1,000 per tonne, forcing Argentine farmers to reduce applications or abandon wheat planting plans weeks before the season. The conflict disrupted Gulf supply via the Strait of Hormuz. Argentina, a major wheat supplier to Brazil, faces reduced productivity as producers switch to barley or oats or plant corn and soy instead. Analysts note prices will not immediately return to pre-conflict levels despite potential hostilities ending. 19. </w:t>
      </w:r>
      <w:hyperlink r:id="rId25">
        <w:r>
          <w:rPr>
            <w:color w:val="0000EE"/>
            <w:u w:val="single"/>
          </w:rPr>
          <w:t>https://www.bairdmaritime.com/shipping/dry-cargo/bulkers/russian-wheat-exports-through-caspian-sea-resume-after-long-hiatus-with-iran-bound-shipment</w:t>
        </w:r>
      </w:hyperlink>
      <w:r>
        <w:t xml:space="preserve"> - Russia shipped over 4,000 tonnes of food grade wheat to Iran through the Caspian Sea in the first quarter of 2026, marking the first such shipment in years. While barley and corn had previously been transported this route, wheat was previously sent via Black Sea ports. The agriculture ministry's grain quality control unit confirmed the data, noting Iran is the third-largest buyer of Russian wheat this season. This shift highlights the Caspian Sea's growing importance as a trade route between the two nations amid the war in the Middle East. 20. </w:t>
      </w:r>
      <w:hyperlink r:id="rId26">
        <w:r>
          <w:rPr>
            <w:color w:val="0000EE"/>
            <w:u w:val="single"/>
          </w:rPr>
          <w:t>https://www.northernag.net/senators-call-for-certainty-and-market-stability-in-usmca-review/?utm_source=rss&amp;utm_medium=rss&amp;utm_campaign=senators-call-for-certainty-and-market-stability-in-usmca-review</w:t>
        </w:r>
      </w:hyperlink>
      <w:r>
        <w:t xml:space="preserve"> - A group of US Senators led by Steve Daines, Amy Klobuchar, John Boozman, and Raphael Warnock sent a letter to the Office of the U.S. Trade Representative regarding the upcoming six-year joint review of the United States-Mexico-Canada Agreement (USMCA). The lawmakers prioritized market stability, full enforcement of existing provisions, and collaboration with Congress and agricultural producers. Citing $176 billion in US agricultural exports in 2024, they argued that maintaining certainty is critical for American farmers and rural communities. The Agricultural Coalition for USMCA and the National Association of Wheat Growers expressed support for the initiative. 21. </w:t>
      </w:r>
      <w:hyperlink r:id="rId22">
        <w:r>
          <w:rPr>
            <w:color w:val="0000EE"/>
            <w:u w:val="single"/>
          </w:rPr>
          <w:t>https://en.interfax.com.ua/news/economic/1160224.html</w:t>
        </w:r>
      </w:hyperlink>
      <w:r>
        <w:t xml:space="preserve"> - Oleh Khomenko, CEO of the Ukrainian Agribusiness Club (UCAB), called on the Ukrainian government to reduce fuel excise taxes, abolish import duties on fertilizers, and halt railway tariff increases. Speaking at a Centre for Economic Strategy review, Khomenko argued that high fuel taxes and import costs threaten food security and agribusiness survival amid the energy crisis. He noted that domestic fertilizer production covers only a fraction of consumption, forcing farmers to buy expensive imports. The UCAB insists on equal logistics tariffs for all industries to prevent subsidizing other sectors at agriculture's expense. 22. </w:t>
      </w:r>
      <w:hyperlink r:id="rId25">
        <w:r>
          <w:rPr>
            <w:color w:val="0000EE"/>
            <w:u w:val="single"/>
          </w:rPr>
          <w:t>https://www.bairdmaritime.com/shipping/dry-cargo/bulkers/russian-wheat-exports-through-caspian-sea-resume-after-long-hiatus-with-iran-bound-shipment</w:t>
        </w:r>
      </w:hyperlink>
      <w:r>
        <w:t xml:space="preserve"> - Russia shipped over 4,000 tonnes of food grade wheat to Iran through the Caspian Sea in the first quarter of 2026, marking the first such shipment in years. While barley and corn had previously been transported this route, wheat was previously sent via Black Sea ports. The agriculture ministry's grain quality control unit confirmed the data, noting Iran is the third-largest buyer of Russian wheat this season. This shift highlights the Caspian Sea's growing importance as a trade route between the two nations amid the war in the Middle East. 23. </w:t>
      </w:r>
      <w:hyperlink r:id="rId27">
        <w:r>
          <w:rPr>
            <w:color w:val="0000EE"/>
            <w:u w:val="single"/>
          </w:rPr>
          <w:t>https://economicconfidential.com/higher-oil-prices/</w:t>
        </w:r>
      </w:hyperlink>
      <w:r>
        <w:t xml:space="preserve"> - Aliko Dangote warned that volatile oil prices driven by Strait of Hormuz tensions threaten African aviation and agriculture. He stated many carriers may suspend operations due to fuel costs, while fertiliser prices have doubled from $400 to $850, necessitating government subsidies. Dangote predicts normalcy will return in two to three months if US-Iran tensions ease, citing IEA warnings of potential jet fuel shortages in Europe. 24. </w:t>
      </w:r>
      <w:hyperlink r:id="rId28">
        <w:r>
          <w:rPr>
            <w:color w:val="0000EE"/>
            <w:u w:val="single"/>
          </w:rPr>
          <w:t>https://www.business-standard.com/industry/agriculture/centre-relaxes-wheat-procurement-norms-for-punjab-for-2026-27-season-126041701109_1.html</w:t>
        </w:r>
      </w:hyperlink>
      <w:r>
        <w:t xml:space="preserve"> - The Central government has relaxed wheat quality standards for Punjab for the 2026-27 marketing season due to unseasonal rains. The Food Corporation of India (FCI) will now accept wheat with up to 70 per cent lustre loss and 15 per cent shrivelled grains, compared to the previous 6 per cent limit. Damaged grains not exceeding 6 per cent of total value are also acceptable. Procurement will occur without reducing the Minimum Support Price of Rs 2,585 per quintal. Financial implications of quality deterioration during storage and early sales of low-quality stocks will be borne by the Punjab government. This decision aims to resume procurement after a 69 per cent drop in the first fortnight of April 2026. 25. </w:t>
      </w:r>
      <w:hyperlink r:id="rId29">
        <w:r>
          <w:rPr>
            <w:color w:val="0000EE"/>
            <w:u w:val="single"/>
          </w:rPr>
          <w:t>https://www.canadiancattlemen.ca/daily/u-s-is-leading-g20-initiative-to-ensure-fertilizer-access-sources-say/</w:t>
        </w:r>
      </w:hyperlink>
      <w:r>
        <w:t xml:space="preserve"> - The US is urging G20 members and the IMF and World Bank to coordinate action to secure fertilizer access following supply chain disruptions caused by the war in the Middle East. US Treasury Secretary Scott Bessent emphasises the essential importance of agriculture supply chains. The IMF warns that these disruptions threaten to push 45 million more people into food insecurity. Several sub-Saharan African nations are seeking financing help, with the IMF expecting at least a dozen countries to negotiate new lending programs. The US, as current G20 chair, views the initiative as an immediate action for members to take. 26. </w:t>
      </w:r>
      <w:hyperlink r:id="rId30">
        <w:r>
          <w:rPr>
            <w:color w:val="0000EE"/>
            <w:u w:val="single"/>
          </w:rPr>
          <w:t>https://www.business-standard.com/economy/news/west-asia-crisis-more-destinations-added-to-relief-scheme-for-exporters-126041701145_1.html</w:t>
        </w:r>
      </w:hyperlink>
      <w:r>
        <w:t xml:space="preserve"> - The Indian government expanded the list of eligible destinations under the ₹497-crore RELIEF scheme to include Egypt and Jordan, addressing disruptions caused by the West Asia crisis. This time-bound intervention supports exporters facing maritime logistics challenges in the Gulf region. Additionally, the Directorate General of Foreign Trade (DGFT) launched reforms to strengthen Norms Committees, aiming to improve turnaround times and transparency for the Advance Authorisation Scheme. 27. </w:t>
      </w:r>
      <w:hyperlink r:id="rId28">
        <w:r>
          <w:rPr>
            <w:color w:val="0000EE"/>
            <w:u w:val="single"/>
          </w:rPr>
          <w:t>https://www.business-standard.com/industry/agriculture/centre-relaxes-wheat-procurement-norms-for-punjab-for-2026-27-season-126041701109_1.html</w:t>
        </w:r>
      </w:hyperlink>
      <w:r>
        <w:t xml:space="preserve"> - The Central government has relaxed wheat quality standards for Punjab for the 2026-27 marketing season due to unseasonal rains. The Food Corporation of India (FCI) will now accept wheat with up to 70 per cent lustre loss and 15 per cent shrivelled grains, compared to the previous 6 per cent limit. Damaged grains not exceeding 6 per cent of total value are also acceptable. Procurement will occur without reducing the Minimum Support Price of Rs 2,585 per quintal. Financial implications of quality deterioration during storage and early sales of low-quality stocks will be borne by the Punjab government. This decision aims to resume procurement after a 69 per cent drop in the first fortnight of April 2026. 28. </w:t>
      </w:r>
      <w:hyperlink r:id="rId29">
        <w:r>
          <w:rPr>
            <w:color w:val="0000EE"/>
            <w:u w:val="single"/>
          </w:rPr>
          <w:t>https://www.canadiancattlemen.ca/daily/u-s-is-leading-g20-initiative-to-ensure-fertilizer-access-sources-say/</w:t>
        </w:r>
      </w:hyperlink>
      <w:r>
        <w:t xml:space="preserve"> - The US is urging G20 members and the IMF and World Bank to coordinate action to secure fertilizer access following supply chain disruptions caused by the war in the Middle East. US Treasury Secretary Scott Bessent emphasises the essential importance of agriculture supply chains. The IMF warns that these disruptions threaten to push 45 million more people into food insecurity. Several sub-Saharan African nations are seeking financing help, with the IMF expecting at least a dozen countries to negotiate new lending programs. The US, as current G20 chair, views the initiative as an immediate action for members to take. 29. </w:t>
      </w:r>
      <w:hyperlink r:id="rId31">
        <w:r>
          <w:rPr>
            <w:color w:val="0000EE"/>
            <w:u w:val="single"/>
          </w:rPr>
          <w:t>https://foodinstitute.com/focus/fao-warns-of-global-agrifood-catastrophe/?utm_source=rss&amp;utm_medium=rss&amp;utm_campaign=fao-warns-of-global-agrifood-catastrophe</w:t>
        </w:r>
      </w:hyperlink>
      <w:r>
        <w:t xml:space="preserve"> - The U.N. Food and Agriculture Organization (FAO) warns of a potential global agrifood catastrophe if the U.S. and Iran standoff over the Strait of Hormuz is not resolved quickly. The strait carries significant volumes of oil, fertilizer, and grain. FAO Chief Economist Maximo Torero states that lower crop yields could trigger higher prices and economic slowdowns. The World Food Program estimates acute food insecurity could affect an additional 45 million people if the conflict does not end by June. Farmers in India and Sri Lanka are already panicking and hoarding supplies due to rising costs and volatility. 30. </w:t>
      </w:r>
      <w:hyperlink r:id="rId32">
        <w:r>
          <w:rPr>
            <w:color w:val="0000EE"/>
            <w:u w:val="single"/>
          </w:rPr>
          <w:t>https://www.agdaily.com/insights/viewpoint-multiple-facets-converging-in-agriculture-fertilizer-crisis/</w:t>
        </w:r>
      </w:hyperlink>
      <w:r>
        <w:t xml:space="preserve"> - The American Farm Bureau Federation announced a nationwide survey revealing that 70 percent of U.S. farmers cannot afford to purchase all required fertilizer for the 2026 season. Rising costs, driven by the war in Iran, the war in Ukraine, and post-pandemic supply chain disruptions, have pushed many farms to a financial cliff. While some farmers have secured planting supplies, others face shortages for subsequent applications, forcing difficult decisions regarding crop transitions and future financial stability. 31. </w:t>
      </w:r>
      <w:hyperlink r:id="rId33">
        <w:r>
          <w:rPr>
            <w:color w:val="0000EE"/>
            <w:u w:val="single"/>
          </w:rPr>
          <w:t>https://www.rfdtv.com/rollins-warns-congress-rising-inputs-current-crisis-in-overarching-economic-pending-disaster-for-farmers</w:t>
        </w:r>
      </w:hyperlink>
      <w:r>
        <w:t xml:space="preserve"> - US Agriculture Secretary Brooke Rollins testified before Congress that rising input costs and market consolidation in the fertilizer sector pose a severe threat to the farm economy. She described the situation as an overarching economic disaster driven by a handful of companies dominating the market. While noting recent aid mostly benefited row-crop farmers, Rollins indicated a potential funding source from tariff revenues to strengthen domestic supply. Concurrently, Trade Representative Jamieson Greer highlighted reliance on Canadian potash imports amidst tightening global supplies due to Middle East conflicts and transportation delays. 32. </w:t>
      </w:r>
      <w:hyperlink r:id="rId34">
        <w:r>
          <w:rPr>
            <w:color w:val="0000EE"/>
            <w:u w:val="single"/>
          </w:rPr>
          <w:t>https://www.qcintel.com/ammonia/article/optimism-brews-as-ammonia-traders-eye-hormuz-opening-63065.html</w:t>
        </w:r>
      </w:hyperlink>
      <w:r>
        <w:t xml:space="preserve"> - Iran and the US declared the Strait of Hormuz open on Friday, prompting ammonia producers and traders to prepare for the movement of vessels out of the Arab Gulf. This development signals a potential resumption of trade flows in the region following previous closures. 33. </w:t>
      </w:r>
      <w:hyperlink r:id="rId35">
        <w:r>
          <w:rPr>
            <w:color w:val="0000EE"/>
            <w:u w:val="single"/>
          </w:rPr>
          <w:t>https://www.unian.ua/economics/agro/vartist-posivnoji-zrostaye-ekspert-vidpoviv-chi-budut-agrariji-pracyuvati-v-zbitok-13352580.html</w:t>
        </w:r>
      </w:hyperlink>
      <w:r>
        <w:t xml:space="preserve"> - Denys Marchuk, deputy head of the All-Ukrainian Agricultural Council, warns that input costs for Ukrainian farmers have risen by 17-18% due to the war between the US and Iran. Fuel prices increased by nearly 69% and fertiliser costs by 34-35%, while global grain prices remain stable. To avoid operating at a loss, farmers are reducing input application rates to 30-40% of needs. This strategy, combined with weather risks, could lead to a 10% reduction in overall production and export revenue, though product quality is expected to remain unaffected. 34. </w:t>
      </w:r>
      <w:hyperlink r:id="rId36">
        <w:r>
          <w:rPr>
            <w:color w:val="0000EE"/>
            <w:u w:val="single"/>
          </w:rPr>
          <w:t>https://www.deccanchronicle.com/nation/govt-expands-relief-scheme-to-egypt-and-jordan-to-shield-exporters-1951072</w:t>
        </w:r>
      </w:hyperlink>
      <w:r>
        <w:t xml:space="preserve"> - The Indian government expanded the RELIEF scheme on Friday to include Egypt and Jordan as eligible destinations for shipments amid the West Asia crisis. This move aims to assist exporters facing disruptions in maritime logistics. Additionally, the Commerce Ministry clarified that exporters obtaining a fresh ECGC whole turnover policy on or after March 16, 2026, will be eligible for support. The Directorate General of Foreign Trade also launched reforms to strengthen Norms Committees, improve turnaround times, and enhance transparency under the Advance Authorisation scheme. 35. </w:t>
      </w:r>
      <w:hyperlink r:id="rId31">
        <w:r>
          <w:rPr>
            <w:color w:val="0000EE"/>
            <w:u w:val="single"/>
          </w:rPr>
          <w:t>https://foodinstitute.com/focus/fao-warns-of-global-agrifood-catastrophe/?utm_source=rss&amp;utm_medium=rss&amp;utm_campaign=fao-warns-of-global-agrifood-catastrophe</w:t>
        </w:r>
      </w:hyperlink>
      <w:r>
        <w:t xml:space="preserve"> - The U.N. Food and Agriculture Organization (FAO) warns of a potential global agrifood catastrophe if the U.S. and Iran standoff over the Strait of Hormuz is not resolved quickly. The strait carries significant volumes of oil, fertilizer, and grain. FAO Chief Economist Maximo Torero states that lower crop yields could trigger higher prices and economic slowdowns. The World Food Program estimates acute food insecurity could affect an additional 45 million people if the conflict does not end by June. Farmers in India and Sri Lanka are already panicking and hoarding supplies due to rising costs and volatility. 36. </w:t>
      </w:r>
      <w:hyperlink r:id="rId35">
        <w:r>
          <w:rPr>
            <w:color w:val="0000EE"/>
            <w:u w:val="single"/>
          </w:rPr>
          <w:t>https://www.unian.ua/economics/agro/vartist-posivnoji-zrostaye-ekspert-vidpoviv-chi-budut-agrariji-pracyuvati-v-zbitok-13352580.html</w:t>
        </w:r>
      </w:hyperlink>
      <w:r>
        <w:t xml:space="preserve"> - Denys Marchuk, deputy head of the All-Ukrainian Agricultural Council, warns that input costs for Ukrainian farmers have risen by 17-18% due to the war between the US and Iran. Fuel prices increased by nearly 69% and fertiliser costs by 34-35%, while global grain prices remain stable. To avoid operating at a loss, farmers are reducing input application rates to 30-40% of needs. This strategy, combined with weather risks, could lead to a 10% reduction in overall production and export revenue, though product quality is expected to remain unaffected. 37. </w:t>
      </w:r>
      <w:hyperlink r:id="rId37">
        <w:r>
          <w:rPr>
            <w:color w:val="0000EE"/>
            <w:u w:val="single"/>
          </w:rPr>
          <w:t>https://www.thehindubusinessline.com/opinion/editorial/editorial-prepare-the-ground/article70873440.ece</w:t>
        </w:r>
      </w:hyperlink>
      <w:r>
        <w:t xml:space="preserve"> - The India Meteorological Department forecasts a 66 per cent probability of below-normal South-West monsoon rainfall in 2026, citing El Nino risks. While global agencies predict strong El Nino conditions, the interaction with the Indian Ocean Dipole remains uncertain. Although buffer stocks of rice and wheat are high, fertilizer shortages and global supply chain issues pose inflation risks. Policymakers are advised to encourage drought-resistant crops and prevent hoarding as a precaution against potential agricultural shortfalls. 38. </w:t>
      </w:r>
      <w:hyperlink r:id="rId38">
        <w:r>
          <w:rPr>
            <w:color w:val="0000EE"/>
            <w:u w:val="single"/>
          </w:rPr>
          <w:t>https://www.gbnews.com/money/uk-farmers-face-severe-cost-squeeze</w:t>
        </w:r>
      </w:hyperlink>
      <w:r>
        <w:t xml:space="preserve"> - British farmers are experiencing a severe financial squeeze as fertiliser prices rise by 30 per cent and fuel costs double, driven by the Iran conflict. Agricultural input costs surged to 7.6 per cent in March, while produce prices fell 6.5 per cent. The National Farmers' Union warns this threatens UK food security, with President Tom Bradshaw stating domestic production could fall without intervention. Farmers like George Renner have reduced cropping areas due to rising costs, while the NFU urges the government to cap prices and reconsider planned fuel duty and carbon tax increases. 39. </w:t>
      </w:r>
      <w:hyperlink r:id="rId39">
        <w:r>
          <w:rPr>
            <w:color w:val="0000EE"/>
            <w:u w:val="single"/>
          </w:rPr>
          <w:t>https://www.thehindubusinessline.com/economy/agri-business/india-official-wheat-purchase-lower-from-yr-ago-due-to-delayed-start-in-mp/article70874252.ece</w:t>
        </w:r>
      </w:hyperlink>
      <w:r>
        <w:t xml:space="preserve"> - India's total wheat procurement reached 51.34 lakh tonnes by April 16, a 40% drop from the previous year, primarily driven by a delayed start in Madhya Pradesh where purchases fell from 40.08 to 3.43 lakh tonnes. While Punjab and Haryana saw increased procurement following quality relaxations approved by the Centre to address unseasonal rains, other states like Uttar Pradesh and Rajasthan also reported lower figures. Union Food Minister Pralhad Joshi confirmed new quality norms for Punjab to prevent distress sales. 40. </w:t>
      </w:r>
      <w:hyperlink r:id="rId40">
        <w:r>
          <w:rPr>
            <w:color w:val="0000EE"/>
            <w:u w:val="single"/>
          </w:rPr>
          <w:t>https://www.brownfieldagnews.com/news/strait-of-hormuz-reopens-oil-prices-plunge-and-markets-react/</w:t>
        </w:r>
      </w:hyperlink>
      <w:r>
        <w:t xml:space="preserve"> - Iran's foreign minister announced the Strait of Hormuz has reopened for commercial ships, causing oil prices to plunge by 10% to 11%. Analysts noted a positive trend for consumers and potential relief for US farmers regarding fertilizer costs, which had previously been feared to be in short supply. President Trump confirmed the reopening but stated a US naval blockade against Iran would remain until peace negotiations conclude. 41. </w:t>
      </w:r>
      <w:hyperlink r:id="rId41">
        <w:r>
          <w:rPr>
            <w:color w:val="0000EE"/>
            <w:u w:val="single"/>
          </w:rPr>
          <w:t>https://www.capitalspectator.com/crisis-in-transit-wars-economic-fallout-is-only-beginning/</w:t>
        </w:r>
      </w:hyperlink>
      <w:r>
        <w:t xml:space="preserve"> - Despite potential ceasefire, the economic impact of the conflict in the Persian Gulf is expected to persist for months or years due to supply chain lags. OPEC production fell by 27% in March, with a quick rebound unlikely. Disruptions to oil, natural gas, and agricultural feedstocks are causing material shortages and rising costs, forcing farmers to reduce planting or absorb financial hits. Experts warn that reduced exports from the region will exert growing pressure on energy prices, food production, and global economic stability. 42. </w:t>
      </w:r>
      <w:hyperlink r:id="rId42">
        <w:r>
          <w:rPr>
            <w:color w:val="0000EE"/>
            <w:u w:val="single"/>
          </w:rPr>
          <w:t>https://kalkinemedia.com/uk/news/market-updates/russias-fertiliser-export-moves-what-it-means-globally</w:t>
        </w:r>
      </w:hyperlink>
      <w:r>
        <w:t xml:space="preserve"> - Russia is evaluating the extension of export quotas on select fertilisers to balance domestic needs with international demand. This potential policy shift could tighten global supply dynamics, influence farming costs, and affect agricultural markets worldwide. The move highlights the interconnected nature of global fertiliser trade, where major exporters like Russia play a significant role in stabilising supply chains. Market participants are monitoring this development for implications on commodity pricing and agricultural productivity. 43. </w:t>
      </w:r>
      <w:hyperlink r:id="rId43">
        <w:r>
          <w:rPr>
            <w:color w:val="0000EE"/>
            <w:u w:val="single"/>
          </w:rPr>
          <w:t>https://www.farms.com/ag-industry-news/new-trade-promotion-funding-expands-global-reach-879.aspx</w:t>
        </w:r>
      </w:hyperlink>
      <w:r>
        <w:t xml:space="preserve"> - The U.S. Department of Agriculture has secured an additional $285 million annually starting in fiscal year 2027 under the Working Families Tax Cuts to support the America First Trade Promotion Program. This funding, administered by the Foreign Agricultural Service, will be distributed to 55 nonprofit organizations and cooperatives to expand export markets for U.S. agricultural products. The initiative aims to strengthen the global position of American agriculture and increase competitiveness in international markets. 44. </w:t>
      </w:r>
      <w:hyperlink r:id="rId44">
        <w:r>
          <w:rPr>
            <w:color w:val="0000EE"/>
            <w:u w:val="single"/>
          </w:rPr>
          <w:t>https://www.morningagclips.com/five-things-you-should-know-about-sudans-food-crisis/</w:t>
        </w:r>
      </w:hyperlink>
      <w:r>
        <w:t xml:space="preserve"> - Three years after conflict erupted in Sudan, the nation faces the world's largest humanitarian and displacement crisis. In 2026, 33.7 million people require assistance, with 41 percent of the population acutely food insecure and famine confirmed in multiple areas. Agriculture, employing two-thirds of the population, has been decimated by destroyed infrastructure and looted stocks. The FAO estimates a 22 percent decline in cereal production for the 2025/26 season. While the FAO seeks $99 million to support 1.5 million households, the 2026 Humanitarian Plan is only 16.2 percent funded, leaving millions at risk of missing the critical planting season and facing further deterioration in food security. 45. </w:t>
      </w:r>
      <w:hyperlink r:id="rId45">
        <w:r>
          <w:rPr>
            <w:color w:val="0000EE"/>
            <w:u w:val="single"/>
          </w:rPr>
          <w:t>https://www.esmmagazine.com/supply-chain/western-australia-farmers-turn-to-canola-over-wheat-as-fuel-fertiliser-costs-rise-309944</w:t>
        </w:r>
      </w:hyperlink>
      <w:r>
        <w:t xml:space="preserve"> - Western Australian farmers are reducing wheat planting by 14% and increasing canola cultivation by 16% due to rising fuel and fertiliser costs. The Iran war has disrupted imports of these essential inputs, impacting the country's largest grain export region. The Grain Industry Association of Western Australia reports that total winter crop area will fall from record levels as growers seek better financial returns amidst supply uncertainty. Barley planting is expected to grow slightly. Subsoil moisture reserves remain adequate for crop growth. 46. </w:t>
      </w:r>
      <w:hyperlink r:id="rId46">
        <w:r>
          <w:rPr>
            <w:color w:val="0000EE"/>
            <w:u w:val="single"/>
          </w:rPr>
          <w:t>https://indianexpress.com/article/cities/chandigarh/centre-eases-wheat-procurement-rules-for-punjab-chandigarh-amid-crop-loss-10641603/</w:t>
        </w:r>
      </w:hyperlink>
      <w:r>
        <w:t xml:space="preserve"> - The Indian government has relaxed uniform specifications for central pool wheat procurement in Punjab and Chandigarh effective immediately. The lustre loss limit is increased to 70 per cent, and shrivelled/broken grains limit is raised to 15 per cent. This policy change aims to prevent distress sales for farmers whose crops were damaged by untimely rainfall during the Rabi Marketing Season 2026-27. 47. </w:t>
      </w:r>
      <w:hyperlink r:id="rId46">
        <w:r>
          <w:rPr>
            <w:color w:val="0000EE"/>
            <w:u w:val="single"/>
          </w:rPr>
          <w:t>https://indianexpress.com/article/cities/chandigarh/centre-eases-wheat-procurement-rules-for-punjab-chandigarh-amid-crop-loss-10641603/</w:t>
        </w:r>
      </w:hyperlink>
      <w:r>
        <w:t xml:space="preserve"> - The Indian government has relaxed uniform specifications for central pool wheat procurement in Punjab and Chandigarh effective immediately. The lustre loss limit is increased to 70 per cent, and shrivelled/broken grains limit is raised to 15 per cent. This policy change aims to prevent distress sales for farmers whose crops were damaged by untimely rainfall during the Rabi Marketing Season 2026-27. 48. </w:t>
      </w:r>
      <w:hyperlink r:id="rId47">
        <w:r>
          <w:rPr>
            <w:color w:val="0000EE"/>
            <w:u w:val="single"/>
          </w:rPr>
          <w:t>https://www.maritimegateway.com/india-diversifies-lng-imports-in-march-as-an-alternative-route-to-hormuz/</w:t>
        </w:r>
      </w:hyperlink>
      <w:r>
        <w:t xml:space="preserve"> - In March 2026, India significantly rebalanced its LNG sourcing, increasing purchases from the United States, Oman, and Nigeria while shipments from Qatar and the UAE declined due to Strait of Hormuz disruptions. This shift addresses critical gas shortages affecting the fertiliser sector, which saw domestic urea output drop from 24 lakh to 18 lakh tonnes, necessitating imports to maintain food security and agricultural production. 49. </w:t>
      </w:r>
      <w:hyperlink r:id="rId48">
        <w:r>
          <w:rPr>
            <w:color w:val="0000EE"/>
            <w:u w:val="single"/>
          </w:rPr>
          <w:t>https://www.riotimesonline.com/brazil-fertilizer-industry-import-dependency-petrobras-revival/</w:t>
        </w:r>
      </w:hyperlink>
      <w:r>
        <w:t xml:space="preserve"> - On April 13, 2026, Petrobras approved a US$1 billion project to restart the UFN-III fertilizer plant in Três Lagoas. Alongside reactivated facilities in Bahia, Sergipe, and Paraná, this initiative aims to reduce Brazil's nitrogen fertilizer import dependency from 88% to approximately 65% by 2029. President Lula attributed the previous decline to his predecessor's policies. Despite these efforts, potash and phosphate dependencies remain near 98% and 60% respectively, with full nitrogen capacity expected to cover only 35% of national demand by 2029. 50. </w:t>
      </w:r>
      <w:hyperlink r:id="rId49">
        <w:r>
          <w:rPr>
            <w:color w:val="0000EE"/>
            <w:u w:val="single"/>
          </w:rPr>
          <w:t>https://www.riotimesonline.com/iran-war-hormuz-crisis-2026-guide/</w:t>
        </w:r>
      </w:hyperlink>
      <w:r>
        <w:t xml:space="preserve"> - Following the US-Israel Operation Epic Fury in February 2026 which killed Supreme Leader Khamenei, Iran closed the Strait of Hormuz, reducing throughput from 20 million to 3.8 million barrels per day. Brent crude surged 55% to $128 before retreating to $93 after a Pakistan-brokered ceasefire on April 8. While net exporters like Brazil gained revenue, importers in Central America and the Caribbean faced severe inflation. Brazil specifically suffered a fertilizer crisis as 41% of its urea imports transited the strait. The conflict reshuffled global energy economics with a fragile truce expiring April 21. 51. </w:t>
      </w:r>
      <w:hyperlink r:id="rId50">
        <w:r>
          <w:rPr>
            <w:color w:val="0000EE"/>
            <w:u w:val="single"/>
          </w:rPr>
          <w:t>https://www.americanagnetwork.com/2026/04/17/weak-snowpack-signals-tight-water-supplies-for-western-agriculture-audio/</w:t>
        </w:r>
      </w:hyperlink>
      <w:r>
        <w:t xml:space="preserve"> - Below-normal snowpack across many basins in the Western U.S. has limited expected runoff, reducing water availability for irrigation and rangeland. This situation increases drought risk and forces difficult production decisions for farmers in 12 Western states, which produce the majority of U.S. fruit, vegetable, tree nut, cattle, dairy, wheat, and hay output. 52. </w:t>
      </w:r>
      <w:hyperlink r:id="rId51">
        <w:r>
          <w:rPr>
            <w:color w:val="0000EE"/>
            <w:u w:val="single"/>
          </w:rPr>
          <w:t>https://poultry.network/feed-costs-jump-to-12-month-high-as-iran-conflict-lifts-wheat-and-soya-markets/</w:t>
        </w:r>
      </w:hyperlink>
      <w:r>
        <w:t xml:space="preserve"> - Spot ration costs for UK poultry feed have risen to their highest level in a year, increasing by £17 per tonne over the last month. This surge is primarily attributed to the Iran conflict driving up prices for UK feed wheat and soya. While wheat futures remain volatile due to geopolitical tensions and oil-linked input costs, global supply fundamentals are expected to limit further price increases. Soya meal costs have also climbed, with HiPro prices reaching their highest point since August 2024. 53. </w:t>
      </w:r>
      <w:hyperlink r:id="rId52">
        <w:r>
          <w:rPr>
            <w:color w:val="0000EE"/>
            <w:u w:val="single"/>
          </w:rPr>
          <w:t>https://www.jeuneafrique.com/1789189/economie-entreprises/maroc-ocp-leve-15-milliard-de-dollars-via-un-emprunt-international-une-operation-financiere-historique/</w:t>
        </w:r>
      </w:hyperlink>
      <w:r>
        <w:t xml:space="preserve"> - * OCP Group, the Moroccan state-owned phosphate monopoly, successfully raised 1.5 billion dollars through its first international hybrid bond issuance in dollars. * The offering oversubscribed 4.6 times with participation from 176 investors across 23 countries, supervised by BNP Paribas, Citi, and JPMorgan. * Proceeds will support a 14 billion dollar investment programme aimed at increasing fertiliser production capacity and achieving carbon neutrality by 2040. * The group plans to power all industrial facilities, including desalination plants for fertiliser production, with green energy by 2027. * Global fertiliser markets remain under tension due to geopolitical conflicts in the Middle East and rising natural gas prices affecting production costs. 54. </w:t>
      </w:r>
      <w:hyperlink r:id="rId53">
        <w:r>
          <w:rPr>
            <w:color w:val="0000EE"/>
            <w:u w:val="single"/>
          </w:rPr>
          <w:t>https://www.zawya.com/en/press-release/africa-press-releases/africas-phosphate-future-set-to-take-center-stage-at-african-mining-week-amw-2026-amid-rising-fertilizer-u9s9jm1z</w:t>
        </w:r>
      </w:hyperlink>
      <w:r>
        <w:t xml:space="preserve"> - Disruptions in the Strait of Hormuz are driving global fertilizer prices up, threatening food security in Africa. African Mining Week 2026 in Cape Town will address this by highlighting investment opportunities in the continent's phosphate mining and fertilizer production value chain. With Africa holding significant phosphate reserves, the event aims to position the region as a key player in strengthening global supply resilience and reducing reliance on volatile import markets. 55. </w:t>
      </w:r>
      <w:hyperlink r:id="rId54">
        <w:r>
          <w:rPr>
            <w:color w:val="0000EE"/>
            <w:u w:val="single"/>
          </w:rPr>
          <w:t>https://wpln.org/post/everybody-is-just-on-edge-kentucky-farmer-shares-how-iran-war-is-affecting-his-livelihood/</w:t>
        </w:r>
      </w:hyperlink>
      <w:r>
        <w:t xml:space="preserve"> - John Halcomb, a fifth-generation farmer in Kentucky, reports that the U.S. war on Iran has caused diesel prices to rise by $2 per gallon and fertilizer costs to increase by 25-30%. He warns that prolonged Strait of Hormuz closures could force farmers to reduce acreage or inputs, potentially tightening global supplies and driving up future food costs. Halcomb expresses skepticism regarding current government support measures. 56. </w:t>
      </w:r>
      <w:hyperlink r:id="rId55">
        <w:r>
          <w:rPr>
            <w:color w:val="0000EE"/>
            <w:u w:val="single"/>
          </w:rPr>
          <w:t>https://www.ktvb.com/article/news/agriculture/inside-ag/inside-ag-idaho-farmers-prepare-tough-water-season/277-63215a61-95f8-47b8-ba99-da0ee3f89545</w:t>
        </w:r>
      </w:hyperlink>
      <w:r>
        <w:t xml:space="preserve"> - Farmers in southwest Idaho, including Richard Durrant, are reducing high-water crops like corn and sugar beets in favour of wheat and barley due to severe snowpack deficits. Approximately 20% of farmland will remain unplanted to conserve irrigation water supplied by regional reservoirs. Hydrologists warn that consecutive dry years could cause compounding shortages affecting the agricultural economy. 57. </w:t>
      </w:r>
      <w:hyperlink r:id="rId54">
        <w:r>
          <w:rPr>
            <w:color w:val="0000EE"/>
            <w:u w:val="single"/>
          </w:rPr>
          <w:t>https://wpln.org/post/everybody-is-just-on-edge-kentucky-farmer-shares-how-iran-war-is-affecting-his-livelihood/</w:t>
        </w:r>
      </w:hyperlink>
      <w:r>
        <w:t xml:space="preserve"> - John Halcomb, a fifth-generation farmer in Kentucky, reports that the U.S. war on Iran has caused diesel prices to rise by $2 per gallon and fertilizer costs to increase by 25-30%. He warns that prolonged Strait of Hormuz closures could force farmers to reduce acreage or inputs, potentially tightening global supplies and driving up future food costs. Halcomb expresses skepticism regarding current government support measures. 58. </w:t>
      </w:r>
      <w:hyperlink r:id="rId55">
        <w:r>
          <w:rPr>
            <w:color w:val="0000EE"/>
            <w:u w:val="single"/>
          </w:rPr>
          <w:t>https://www.ktvb.com/article/news/agriculture/inside-ag/inside-ag-idaho-farmers-prepare-tough-water-season/277-63215a61-95f8-47b8-ba99-da0ee3f89545</w:t>
        </w:r>
      </w:hyperlink>
      <w:r>
        <w:t xml:space="preserve"> - Farmers in southwest Idaho, including Richard Durrant, are reducing high-water crops like corn and sugar beets in favour of wheat and barley due to severe snowpack deficits. Approximately 20% of farmland will remain unplanted to conserve irrigation water supplied by regional reservoirs. Hydrologists warn that consecutive dry years could cause compounding shortages affecting the agricultural economy. 59. </w:t>
      </w:r>
      <w:hyperlink r:id="rId56">
        <w:r>
          <w:rPr>
            <w:color w:val="0000EE"/>
            <w:u w:val="single"/>
          </w:rPr>
          <w:t>https://solarquarter.com/2026/04/17/iea-imf-and-world-bank-group-warn-of-global-risks-as-middle-east-conflict-disrupts-energy-markets/</w:t>
        </w:r>
      </w:hyperlink>
      <w:r>
        <w:t xml:space="preserve"> - Heads of the International Energy Agency, International Monetary Fund, and World Bank Group issued a joint statement warning that the Middle East war is causing substantial global economic disruption. The conflict has raised prices for oil, gas, and fertilizers, threatening food security and inflation, while export revenues for producing nations have fallen. Uncertainty regarding the Strait of Hormuz and damaged infrastructure suggests prolonged supply chain issues and elevated commodity prices. The institutions are coordinating policy guidance and financial support to help vulnerable economies maintain stability. 60. </w:t>
      </w:r>
      <w:hyperlink r:id="rId57">
        <w:r>
          <w:rPr>
            <w:color w:val="0000EE"/>
            <w:u w:val="single"/>
          </w:rPr>
          <w:t>https://www.theguardian.com/business/live/2026/apr/17/wheat-price-jump-iran-war-fertiliser-food-insecurity-oil-stock-markets-latest-updates</w:t>
        </w:r>
      </w:hyperlink>
      <w:r>
        <w:t xml:space="preserve"> - * Chicago wheat futures rose nearly 4.5% this week, marking the largest weekly jump since February. * The Iran war has disrupted fuel, fertiliser, and shipping, driving up costs for farmers in Somalia, Ethiopia, and Pakistan. * Commercial shipping through the Strait of Hormuz has fallen by more than 90%, constraining agricultural supply chains. * Dry weather in the US Plains, Australia, and the Black Sea region threatens to further reduce wheat yields. * The World Food Programme estimates 45 million additional people could be pushed into acute hunger globally. 61. </w:t>
      </w:r>
      <w:hyperlink r:id="rId57">
        <w:r>
          <w:rPr>
            <w:color w:val="0000EE"/>
            <w:u w:val="single"/>
          </w:rPr>
          <w:t>https://www.theguardian.com/business/live/2026/apr/17/wheat-price-jump-iran-war-fertiliser-food-insecurity-oil-stock-markets-latest-updates</w:t>
        </w:r>
      </w:hyperlink>
      <w:r>
        <w:t xml:space="preserve"> - * Chicago wheat futures rose nearly 4.5% this week, marking the largest weekly jump since February. * The conflict in the Middle East has disrupted fuel, fertiliser, and shipping, driving up costs for farmers in Somalia, Ethiopia, and Pakistan. * Dry weather in the US Plains, Australia, and the Black Sea region is threatening wheat yields globally. * Humanitarian groups warn that food insecurity outcomes for 2026 and 2027 are now locked in for fragile economies. * The World Food Programme estimates 45 million additional people could face acute hunger due to these disruptions. 62. </w:t>
      </w:r>
      <w:hyperlink r:id="rId57">
        <w:r>
          <w:rPr>
            <w:color w:val="0000EE"/>
            <w:u w:val="single"/>
          </w:rPr>
          <w:t>https://www.theguardian.com/business/live/2026/apr/17/wheat-price-jump-iran-war-fertiliser-food-insecurity-oil-stock-markets-latest-updates</w:t>
        </w:r>
      </w:hyperlink>
      <w:r>
        <w:t xml:space="preserve"> - * Chicago wheat futures rose nearly 4.5% amid fears that the Iran war will drive food inflation. * Fertiliser and diesel price increases since late February have raised costs for farmers in Somalia, Ethiopia, and Pakistan. * Commercial shipping through the Strait of Hormuz fell by more than 90%, severely constraining agricultural supply chains. * Dry weather in the US Plains, Australia, and the Black Sea region threatens to further reduce global wheat yields. * The World Food Programme estimates 45 million additional people could face acute hunger due to these disruptions. 63. </w:t>
      </w:r>
      <w:hyperlink r:id="rId58">
        <w:r>
          <w:rPr>
            <w:color w:val="0000EE"/>
            <w:u w:val="single"/>
          </w:rPr>
          <w:t>https://www.logisticsinsider.in/india-likely-to-extend-port-relief-measures-as-west-asia-crisis-disrupts-exports/</w:t>
        </w:r>
      </w:hyperlink>
      <w:r>
        <w:t xml:space="preserve"> - India's major ports are set to extend relief measures for exporters facing shipment delays and rising logistics costs due to the West Asia crisis. The package includes waivers on ground rent, dwell time charges, and reefer plug-in fees, aimed at easing pressure on working capital and stranded cargo. While nearly 90% of backlog cargo has been cleared, exporters continue to face volatile freight rates and container shortages. The Directorate General of Shipping has instructed authorities to ensure transparent implementation of these concessions. 64. </w:t>
      </w:r>
      <w:hyperlink r:id="rId59">
        <w:r>
          <w:rPr>
            <w:color w:val="0000EE"/>
            <w:u w:val="single"/>
          </w:rPr>
          <w:t>https://www.indonesianews.net/news/278990693/australia-to-import-250000-tonnes-of-fertilizer-urea-from-indonesia</w:t>
        </w:r>
      </w:hyperlink>
      <w:r>
        <w:t xml:space="preserve"> - Australia has agreed to import 250,000 tonnes of urea fertilizer from Indonesia, a deal announced by Prime Minister Anthony Albanese. The agreement, between Incitec Pivot Fertilizers and PT Pupuk Indonesia, covers 20 percent of Australia's current season fertilizer needs. This move follows government efforts to streamline import processes to mitigate supply disruptions caused by the Middle East conflict, which previously affected 60 percent of Australia's urea imports via the Strait of Hormuz. 65. </w:t>
      </w:r>
      <w:hyperlink r:id="rId60">
        <w:r>
          <w:rPr>
            <w:color w:val="0000EE"/>
            <w:u w:val="single"/>
          </w:rPr>
          <w:t>https://www.thehindubusinessline.com/news/indian-envoy-appreciates-us-support-for-stronger-bilateral-ties/article70872401.ece</w:t>
        </w:r>
      </w:hyperlink>
      <w:r>
        <w:t xml:space="preserve"> - Indian Ambassador to the US Vinay Mohan Kwatra met with US Congressman Pete Sessions to discuss mutual interests and express appreciation for his support of a stronger India-US partnership. The discussions occurred as the two nations negotiate the final elements of a bilateral trade agreement, following the February announcement of a framework where the US agreed to reduce tariffs on India to 18 per cent. 66. </w:t>
      </w:r>
      <w:hyperlink r:id="rId61">
        <w:r>
          <w:rPr>
            <w:color w:val="0000EE"/>
            <w:u w:val="single"/>
          </w:rPr>
          <w:t>https://www.smartcompany.com.au/agribusiness/australia-secures-emergency-fertiliser-supply-global-tensions-hit-agriculture/</w:t>
        </w:r>
      </w:hyperlink>
      <w:r>
        <w:t xml:space="preserve"> - Australia has signed a deal to import thousands of tonnes of urea from Indonesia to support farmers following trade disruptions caused by conflict in Iran. The federal government brokered the agreement between Incitec Pivot Fertilisers and PT Pupuk Indonesia. Agriculture Minister Julie Collins confirmed the deal guarantees supply during a critical period, while Prime Minister Anthony Albanese highlighted the importance of regional partnerships for food security. The deal covers the period from May to December. 67. </w:t>
      </w:r>
      <w:hyperlink r:id="rId62">
        <w:r>
          <w:rPr>
            <w:color w:val="0000EE"/>
            <w:u w:val="single"/>
          </w:rPr>
          <w:t>https://www.iltalehti.fi/talous/a/cbcbe481-ce5b-452e-9c41-8ec161a64afd</w:t>
        </w:r>
      </w:hyperlink>
      <w:r>
        <w:t xml:space="preserve"> - Finland's Security and Defence Industry Centre warns that a prolonged closure of the Hormuz Strait could make fertilizers unaffordable, causing farmers to reduce cultivation. While current grain stocks cover nine months, the 2027 growing season faces significant risk if fertilizer prices rise too high, potentially shrinking arable land and reducing harvests. 68. </w:t>
      </w:r>
      <w:hyperlink r:id="rId63">
        <w:r>
          <w:rPr>
            <w:color w:val="0000EE"/>
            <w:u w:val="single"/>
          </w:rPr>
          <w:t>https://www.wwbl.com/2026/04/16/farm-bureau-survey-70-of-us-farmers-cant-afford-all-the-fertilizer-they-need/</w:t>
        </w:r>
      </w:hyperlink>
      <w:r>
        <w:t xml:space="preserve"> - A survey by the American Farm Bureau Federation reveals that 70% of US farmers cannot afford necessary fertilizer due to rising input costs driven by Middle East tensions. Nitrogen prices increased over 30% and diesel prices jumped 46% since late February. The strain is uneven, with Southern farmers most affected, potentially reducing yields and food supply through 2026. 69. </w:t>
      </w:r>
      <w:hyperlink r:id="rId64">
        <w:r>
          <w:rPr>
            <w:color w:val="0000EE"/>
            <w:u w:val="single"/>
          </w:rPr>
          <w:t>https://www.zerohedge.com/weather/drought-engulfs-60-us-farmers-begin-spring-planting</w:t>
        </w:r>
      </w:hyperlink>
      <w:r>
        <w:t xml:space="preserve"> - As of early April, 60% of the Lower 48 US states are experiencing drought conditions according to NOAA, threatening crops and livestock during the spring planting season. Severe conditions in the southern US affect sugarcane, rice, and peanuts, while the Great Plains face challenges for winter wheat. Shrinking snowpack in the western US threatens irrigation supplies. With the cattle herd at its lowest level since the 1950s and rising fertilizer and diesel costs, beef prices are expected to hit record highs, impacting food prices globally. 70. </w:t>
      </w:r>
      <w:hyperlink r:id="rId65">
        <w:r>
          <w:rPr>
            <w:color w:val="0000EE"/>
            <w:u w:val="single"/>
          </w:rPr>
          <w:t>https://www.farmersweekly.co.nz/opinion/is-labour-playing-politics-with-the-india-fta/</w:t>
        </w:r>
      </w:hyperlink>
      <w:r>
        <w:t xml:space="preserve"> - New Zealand's Labour Party is delaying support for the India-New Zealand free trade agreement through prolonged parliamentary scrutiny, raising concerns about immigration and investment pledges. With coalition partners NZ First and the Greens opposed, Labour holds the votes needed for passage. Business groups urge politicians to uphold bipartisan trade support, citing historical parallels to the TPP debate. The FTA timetable remains on track for November's election, but delays risk hindering exporters' access to the Indian market. 71. </w:t>
      </w:r>
      <w:hyperlink r:id="rId64">
        <w:r>
          <w:rPr>
            <w:color w:val="0000EE"/>
            <w:u w:val="single"/>
          </w:rPr>
          <w:t>https://www.zerohedge.com/weather/drought-engulfs-60-us-farmers-begin-spring-planting</w:t>
        </w:r>
      </w:hyperlink>
      <w:r>
        <w:t xml:space="preserve"> - As of early April, 60% of the Lower 48 US states are experiencing drought conditions according to NOAA, threatening crops and livestock during the spring planting season. Severe conditions in the southern US affect sugarcane, rice, and peanuts, while the Great Plains face challenges for winter wheat. Shrinking snowpack in the western US threatens irrigation supplies. With the cattle herd at its lowest level since the 1950s and rising fertilizer and diesel costs, beef prices are expected to hit record highs, impacting food prices globally. 72. </w:t>
      </w:r>
      <w:hyperlink r:id="rId63">
        <w:r>
          <w:rPr>
            <w:color w:val="0000EE"/>
            <w:u w:val="single"/>
          </w:rPr>
          <w:t>https://www.wwbl.com/2026/04/16/farm-bureau-survey-70-of-us-farmers-cant-afford-all-the-fertilizer-they-need/</w:t>
        </w:r>
      </w:hyperlink>
      <w:r>
        <w:t xml:space="preserve"> - A survey by the American Farm Bureau Federation reveals that 70% of US farmers cannot afford necessary fertilizer due to rising input costs driven by Middle East tensions. Nitrogen prices increased over 30% and diesel prices jumped 46% since late February. The strain is uneven, with Southern farmers most affected, potentially reducing yields and food supply through 2026. 73. </w:t>
      </w:r>
      <w:hyperlink r:id="rId66">
        <w:r>
          <w:rPr>
            <w:color w:val="0000EE"/>
            <w:u w:val="single"/>
          </w:rPr>
          <w:t>https://indianexpress.com/article/explained/explained-climate/explained-below-normal-monsoon-but-no-cause-for-alarm-10640550/</w:t>
        </w:r>
      </w:hyperlink>
      <w:r>
        <w:t xml:space="preserve"> - The India Meteorological Department (IMD) predicts 92% of normal monsoon rainfall for the current year, the lowest forecast in two decades. Despite this, officials express caution due to improved resilience from better water management, groundwater conservation, and high reservoir levels following recent surplus rains. While the first half of the season is expected to be normal, the second half may be dry due to El Niño. The forecast aims to guide policy planning rather than signal economic alarm. 74. </w:t>
      </w:r>
      <w:hyperlink r:id="rId67">
        <w:r>
          <w:rPr>
            <w:color w:val="0000EE"/>
            <w:u w:val="single"/>
          </w:rPr>
          <w:t>https://www.scmp.com/economy/china-economy/article/3350320/china-warns-food-security-risks-iran-war-threatens-global-supplies?utm_source=rss_feed</w:t>
        </w:r>
      </w:hyperlink>
      <w:r>
        <w:t xml:space="preserve"> - China's National Food and Strategic Reserves Administration warns that the nation's food sector faces structural challenges, including weak processing and limited crop varieties, which could exacerbate vulnerabilities to global price spikes driven by geopolitical conflicts like the US-Israel war on Iran and extreme weather. Despite sufficient staple grain supplies, officials caution that market fluctuations could disrupt domestic stability and downstream industries. 75. </w:t>
      </w:r>
      <w:hyperlink r:id="rId68">
        <w:r>
          <w:rPr>
            <w:color w:val="0000EE"/>
            <w:u w:val="single"/>
          </w:rPr>
          <w:t>https://www.scmp.com/news/asia/australasia/article/3350386/australia-acts-protect-winter-crops-emergency-indonesian-fertiliser-deal?utm_source=rss_feed</w:t>
        </w:r>
      </w:hyperlink>
      <w:r>
        <w:t xml:space="preserve"> - Australia has agreed to import 250,000 tonnes of urea fertiliser from Indonesia to mitigate supply shortages caused by the war in Iran. This move aims to prevent reduced planting of winter crops like wheat, barley, and canola, which face high costs and potential supply cuts. The deal addresses a 60 per cent rise in urea prices since late February, helping to stabilise food production and global supply chains. 76. </w:t>
      </w:r>
      <w:hyperlink r:id="rId67">
        <w:r>
          <w:rPr>
            <w:color w:val="0000EE"/>
            <w:u w:val="single"/>
          </w:rPr>
          <w:t>https://www.scmp.com/economy/china-economy/article/3350320/china-warns-food-security-risks-iran-war-threatens-global-supplies?utm_source=rss_feed</w:t>
        </w:r>
      </w:hyperlink>
      <w:r>
        <w:t xml:space="preserve"> - China's National Food and Strategic Reserves Administration warns that the nation's food sector faces structural challenges, including weak processing and limited crop varieties, which could exacerbate vulnerabilities to global price spikes driven by geopolitical conflicts like the US-Israel war on Iran and extreme weather. Despite sufficient staple grain supplies, officials caution that market fluctuations could disrupt domestic stability and downstream industries. 77. </w:t>
      </w:r>
      <w:hyperlink r:id="rId69">
        <w:r>
          <w:rPr>
            <w:color w:val="0000EE"/>
            <w:u w:val="single"/>
          </w:rPr>
          <w:t>https://www.thebulwark.com/p/when-all-else-fails-just-blame-corporate-greed-greedflation</w:t>
        </w:r>
      </w:hyperlink>
      <w:r>
        <w:t xml:space="preserve"> - Following the disruption of global supply chains by the Trump administration's conflict with Iran, US gasoline and fertilizer prices have surged. In response, the administration has launched antitrust investigations and issued warnings against corporations for price gouging. The article argues this strategy is a political deflection, noting that similar rhetoric was used by Democrats during previous supply shocks, and contends that blaming corporate greed fails to address the root cause: the war. 78. </w:t>
      </w:r>
      <w:hyperlink r:id="rId70">
        <w:r>
          <w:rPr>
            <w:color w:val="0000EE"/>
            <w:u w:val="single"/>
          </w:rPr>
          <w:t>https://www.stuttgartdailyleader.com/tax-relief-for-farmers-from-h-r-1-hitting/</w:t>
        </w:r>
      </w:hyperlink>
      <w:r>
        <w:t xml:space="preserve"> - The One Big Beautiful Bill Act (H.R. 1) enacted in the United States provides permanent tax relief for farm families, including increased estate and gift tax exemptions, a permanent 20% Qualified Business Income deduction, restored 100% bonus depreciation through 2030, and a raised 1099-MISC reporting threshold to $2,000. These measures aim to support agricultural operations and rural communities. 79. </w:t>
      </w:r>
      <w:hyperlink r:id="rId71">
        <w:r>
          <w:rPr>
            <w:color w:val="0000EE"/>
            <w:u w:val="single"/>
          </w:rPr>
          <w:t>https://www.brownfieldagnews.com/market-news/wheat-sees-more-support-from-u-s-weather-concerns/</w:t>
        </w:r>
      </w:hyperlink>
      <w:r>
        <w:t xml:space="preserve"> - Wheat prices rose due to concerns over dry conditions in the Southern U.S. Plains and potential frost in the Central Plains, which threaten the hard red winter crop. The U.S. Drought Monitor indicates 68% of winter wheat areas are in drought. Meanwhile, export sales for the 2025/26 and 2026/27 marketing years were below average, with Nigeria and Vietnam leading purchases. Traders are also monitoring planting conditions in Canada, Europe, Russia, Ukraine, and Australia. 80. </w:t>
      </w:r>
      <w:hyperlink r:id="rId72">
        <w:r>
          <w:rPr>
            <w:color w:val="0000EE"/>
            <w:u w:val="single"/>
          </w:rPr>
          <w:t>https://www.brownfieldagnews.com/news/spring-showers-help-ease-midwest-moisture-deficit/</w:t>
        </w:r>
      </w:hyperlink>
      <w:r>
        <w:t xml:space="preserve"> - Recent spring rainfall has improved moisture conditions in the Midwest following a dry winter, according to ag meteorologist Don Keeney of Vaisala Xweather. While the Central and Southern Plains and Upper Midwest now show better conditions, excessive dryness is expected to persist in the Central and Western Plains due to an eastward storm pattern. 81. </w:t>
      </w:r>
      <w:hyperlink r:id="rId71">
        <w:r>
          <w:rPr>
            <w:color w:val="0000EE"/>
            <w:u w:val="single"/>
          </w:rPr>
          <w:t>https://www.brownfieldagnews.com/market-news/wheat-sees-more-support-from-u-s-weather-concerns/</w:t>
        </w:r>
      </w:hyperlink>
      <w:r>
        <w:t xml:space="preserve"> - Wheat prices rose due to concerns over dry conditions in the Southern U.S. Plains and potential frost in the Central Plains, which threaten the hard red winter crop. The U.S. Drought Monitor indicates 68% of winter wheat areas are in drought. Meanwhile, export sales for the 2025/26 and 2026/27 marketing years were below average, with Nigeria and Vietnam leading purchases. Traders are also monitoring planting conditions in Canada, Europe, Russia, Ukraine, and Australia. 82. </w:t>
      </w:r>
      <w:hyperlink r:id="rId72">
        <w:r>
          <w:rPr>
            <w:color w:val="0000EE"/>
            <w:u w:val="single"/>
          </w:rPr>
          <w:t>https://www.brownfieldagnews.com/news/spring-showers-help-ease-midwest-moisture-deficit/</w:t>
        </w:r>
      </w:hyperlink>
      <w:r>
        <w:t xml:space="preserve"> - Recent spring rainfall has improved moisture conditions in the Midwest following a dry winter, according to ag meteorologist Don Keeney of Vaisala Xweather. While the Central and Southern Plains and Upper Midwest now show better conditions, excessive dryness is expected to persist in the Central and Western Plains due to an eastward storm pattern. 83. </w:t>
      </w:r>
      <w:hyperlink r:id="rId71">
        <w:r>
          <w:rPr>
            <w:color w:val="0000EE"/>
            <w:u w:val="single"/>
          </w:rPr>
          <w:t>https://www.brownfieldagnews.com/market-news/wheat-sees-more-support-from-u-s-weather-concerns/</w:t>
        </w:r>
      </w:hyperlink>
      <w:r>
        <w:t xml:space="preserve"> - Wheat prices rose due to concerns over dry conditions in the Southern U.S. Plains and potential frost in the Central Plains, which threaten the hard red winter crop. The U.S. Drought Monitor indicates 68% of winter wheat areas are in drought. Meanwhile, export sales for the 2025/26 and 2026/27 marketing years were below average, with Nigeria and Vietnam leading purchases. Traders are also monitoring planting conditions in Canada, Europe, Russia, Ukraine, and Australia. 84. </w:t>
      </w:r>
      <w:hyperlink r:id="rId73">
        <w:r>
          <w:rPr>
            <w:color w:val="0000EE"/>
            <w:u w:val="single"/>
          </w:rPr>
          <w:t>https://www.moneytimes.com.br/clima-ruim-eleva-precos-do-trigo-nos-eua-pads/</w:t>
        </w:r>
      </w:hyperlink>
      <w:r>
        <w:t xml:space="preserve"> - US winter red durum wheat futures reached their highest level in more than a year on Thursday due to worsening weather concerns damaging crops in the plains region. Persistent drought and frost risks have reduced crop ratings, with two-thirds of the region's harvest under stress. Kansas, the top wheat producer, saw severe drought conditions rise to 11%. Nationwide, wheat plantings are expected to be the lowest since 1919 USDA records began, pushing prices for Kansas and Chicago wheat contracts to multi-month highs despite global supply pressures. 85. </w:t>
      </w:r>
      <w:hyperlink r:id="rId73">
        <w:r>
          <w:rPr>
            <w:color w:val="0000EE"/>
            <w:u w:val="single"/>
          </w:rPr>
          <w:t>https://www.moneytimes.com.br/clima-ruim-eleva-precos-do-trigo-nos-eua-pads/</w:t>
        </w:r>
      </w:hyperlink>
      <w:r>
        <w:t xml:space="preserve"> - US winter red durum wheat futures reached their highest level in more than a year on Thursday due to worsening weather concerns damaging crops in the plains region. Persistent drought and frost risks have reduced crop ratings, with two-thirds of the region's harvest under stress. Kansas, the top wheat producer, saw severe drought conditions rise to 11%. Nationwide, wheat plantings are expected to be the lowest since 1919 USDA records began, pushing prices for Kansas and Chicago wheat contracts to multi-month highs despite global supply pressures. 86. </w:t>
      </w:r>
      <w:hyperlink r:id="rId74">
        <w:r>
          <w:rPr>
            <w:color w:val="0000EE"/>
            <w:u w:val="single"/>
          </w:rPr>
          <w:t>https://indianexpress.com/article/explained/explained-economics/have-ratified-ilo-treaties-on-forced-labour-india-on-ustr-probe-charges-10640620/</w:t>
        </w:r>
      </w:hyperlink>
      <w:r>
        <w:t xml:space="preserve"> - India responded to two US Section 301 investigations regarding structural excess capacity and forced labour by asserting its legal framework aligns with International Labour Organisation standards. The government argued its trade surplus is a natural macroeconomic phenomenon driven by domestic demand, noting exports account for only 12% of GDP. While US Treasury Secretary Scott Bessent indicated potential tariff restorations, Indian negotiators are scheduled for talks in Washington next week to address the bilateral trade dispute. 87. </w:t>
      </w:r>
      <w:hyperlink r:id="rId73">
        <w:r>
          <w:rPr>
            <w:color w:val="0000EE"/>
            <w:u w:val="single"/>
          </w:rPr>
          <w:t>https://www.moneytimes.com.br/clima-ruim-eleva-precos-do-trigo-nos-eua-pads/</w:t>
        </w:r>
      </w:hyperlink>
      <w:r>
        <w:t xml:space="preserve"> - US winter red durum wheat futures reached their highest level in more than a year on Thursday due to worsening weather concerns damaging crops in the plains region. Persistent drought and frost risks have reduced crop ratings, with two-thirds of the region's harvest under stress. Kansas, the top wheat producer, saw severe drought conditions rise to 11%. Nationwide, wheat plantings are expected to be the lowest since 1919 USDA records began, pushing prices for Kansas and Chicago wheat contracts to multi-month highs despite global supply pressures. 88. </w:t>
      </w:r>
      <w:hyperlink r:id="rId75">
        <w:r>
          <w:rPr>
            <w:color w:val="0000EE"/>
            <w:u w:val="single"/>
          </w:rPr>
          <w:t>https://www.timesofisrael.com/israel-tells-ukraine-too-late-to-seize-russian-grain-ship-as-it-left-haifa-report/</w:t>
        </w:r>
      </w:hyperlink>
      <w:r>
        <w:t xml:space="preserve"> - Israel reportedly notified Ukraine that a Russian vessel accused of carrying stolen Ukrainian grain had already departed Haifa Port, preventing its detention. Foreign Minister Gideon Sa'ar informed his Ukrainian counterpart that the ship could no longer be stopped. The incident follows accusations that Israel allowed the vessel to dock despite prior warnings from Kyiv. If confirmed, the event may implicate Israel in violating US and international sanctions related to Russia's invasion of Ukraine. 89. </w:t>
      </w:r>
      <w:hyperlink r:id="rId75">
        <w:r>
          <w:rPr>
            <w:color w:val="0000EE"/>
            <w:u w:val="single"/>
          </w:rPr>
          <w:t>https://www.timesofisrael.com/israel-tells-ukraine-too-late-to-seize-russian-grain-ship-as-it-left-haifa-report/</w:t>
        </w:r>
      </w:hyperlink>
      <w:r>
        <w:t xml:space="preserve"> - Israel reportedly notified Ukraine that a Russian vessel accused of carrying stolen Ukrainian grain had already departed Haifa Port, preventing its detention. Foreign Minister Gideon Sa'ar informed his Ukrainian counterpart that the ship could no longer be stopped. The incident follows accusations that Israel allowed the vessel to dock despite prior warnings from Kyiv. If confirmed, the event may implicate Israel in violating US and international sanctions related to Russia's invasion of Ukraine. 90. </w:t>
      </w:r>
      <w:hyperlink r:id="rId76">
        <w:r>
          <w:rPr>
            <w:color w:val="0000EE"/>
            <w:u w:val="single"/>
          </w:rPr>
          <w:t>https://weeklyblitz.net/2026/04/17/global-food-crisis-emerging-from-hormuz/</w:t>
        </w:r>
      </w:hyperlink>
      <w:r>
        <w:t xml:space="preserve"> - Analysts warn that geopolitical instability around the Strait of Hormuz risks disrupting up to half of the world's caloric supply by affecting fertilizer flows and grain shipping. The crisis exposes vulnerabilities in global food systems, with Brazil identified as a key exporter facing significant near-term risk due to reliance on imported fertilizers. Experts suggest coordinated action within BRICS to establish joint food reserves to mitigate these structural shocks. 91. </w:t>
      </w:r>
      <w:hyperlink r:id="rId77">
        <w:r>
          <w:rPr>
            <w:color w:val="0000EE"/>
            <w:u w:val="single"/>
          </w:rPr>
          <w:t>https://www.abc.net.au/news/2026-04-17/federal-politics-live-blog-albanese-fuel-geelong-refinery/106573110</w:t>
        </w:r>
      </w:hyperlink>
      <w:r>
        <w:t xml:space="preserve"> - Australia has secured an additional 250,000 tonnes of urea from Indonesia to mitigate fertiliser supply chain disruptions caused by the Iran war and the closure of the Strait of Hormuz. Agriculture Minister Julie Collins confirmed the deal between Incitec Pivot Fertilisers and Pupuk Indonesia will cover approximately 20 per cent of remaining needs by October, ensuring sufficient stock for the initial planting season. 92. </w:t>
      </w:r>
      <w:hyperlink r:id="rId76">
        <w:r>
          <w:rPr>
            <w:color w:val="0000EE"/>
            <w:u w:val="single"/>
          </w:rPr>
          <w:t>https://weeklyblitz.net/2026/04/17/global-food-crisis-emerging-from-hormuz/</w:t>
        </w:r>
      </w:hyperlink>
      <w:r>
        <w:t xml:space="preserve"> - Analysts warn that geopolitical instability around the Strait of Hormuz risks disrupting up to half of the world's caloric supply by affecting fertilizer flows and grain shipping. The crisis exposes vulnerabilities in global food systems, with Brazil identified as a key exporter facing significant near-term risk due to reliance on imported fertilizers. Experts suggest coordinated action within BRICS to establish joint food reserves to mitigate these structural shocks. 93. </w:t>
      </w:r>
      <w:hyperlink r:id="rId78">
        <w:r>
          <w:rPr>
            <w:color w:val="0000EE"/>
            <w:u w:val="single"/>
          </w:rPr>
          <w:t>https://www.yucatan.com.mx/mundo/2026/04/16/senadores-de-ee-uu-exigen-ajustes-al-t-mec-antes-de-su-revision.html</w:t>
        </w:r>
      </w:hyperlink>
      <w:r>
        <w:t xml:space="preserve"> - Forty-one US Senators have written to US Trade Representative Jamieson Greer requesting changes to the US-Mexico-Canada Agreement (T-MEC) ahead of its upcoming review. The legislators seek to eliminate trade barriers affecting the US agricultural sector and ensure strict compliance with the treaty. Concurrently, the Mexican government, led by Economy Secretary Marcelo Ebrard, is preparing for the second round of negotiations in Mexico City, focusing on agriculture, the automotive industry, and specific products like tomatoes and avocados. 94. </w:t>
      </w:r>
      <w:hyperlink r:id="rId79">
        <w:r>
          <w:rPr>
            <w:color w:val="0000EE"/>
            <w:u w:val="single"/>
          </w:rPr>
          <w:t>https://www.theguardian.com/australia-news/live/2026/apr/17/anthony-albanese-richard-marles-geelong-refinery-fire-fuel-supply-crisis-prices-labor-coalition-political-reactions-ntwnfb</w:t>
        </w:r>
      </w:hyperlink>
      <w:r>
        <w:t xml:space="preserve"> - The Australian government has secured an additional 250,000 tonnes of agricultural-grade urea from Indonesia to support the current planting season. This deal, involving Incitec Pivot Fertilisers and PT Pupuk Indonesia, addresses supply disruptions caused by the Middle East conflict. Prime Minister Anthony Albanese and Agriculture Minister Julie Collins highlighted the arrangement's significance for food security and regional partnerships. 95. </w:t>
      </w:r>
      <w:hyperlink r:id="rId80">
        <w:r>
          <w:rPr>
            <w:color w:val="0000EE"/>
            <w:u w:val="single"/>
          </w:rPr>
          <w:t>https://www.beefcentral.com/news/fuel-fertilser-freight-what-the-f-is-going-on/</w:t>
        </w:r>
      </w:hyperlink>
      <w:r>
        <w:t xml:space="preserve"> - The Rural Press Club of Queensland will host an event on May 1 at the Amora Hotel in Brisbane featuring industry experts Stewart Morland, Josh McGregor, and Jared Seiler. The panel will address significant disruptions in Australia's fuel, fertiliser, and freight sectors caused by Middle East hostilities, the Russia-Ukraine war, declining local refining capacity, low emergency reserves, and recent fire impacts on refineries. The discussion aims to provide practical insights into these challenges affecting food production and regional businesses. 96. </w:t>
      </w:r>
      <w:hyperlink r:id="rId81">
        <w:r>
          <w:rPr>
            <w:color w:val="0000EE"/>
            <w:u w:val="single"/>
          </w:rPr>
          <w:t>https://www.rt.com/news/638507-iran-war-fertilizers-famine/?utm_source=rss&amp;utm_medium=rss&amp;utm_campaign=RSS</w:t>
        </w:r>
      </w:hyperlink>
      <w:r>
        <w:t xml:space="preserve"> - Jose Andres of World Central Kitchen warns that disruptions to fertilizer flows through the Strait of Hormuz due to the US-Israeli war on Iran could trigger a multi-year global food crisis. He predicts a significant increase in famine by late 2026 and 2027, with poorer nations facing the greatest strain as planting windows are missed and yields reduced. 97. </w:t>
      </w:r>
      <w:hyperlink r:id="rId82">
        <w:r>
          <w:rPr>
            <w:color w:val="0000EE"/>
            <w:u w:val="single"/>
          </w:rPr>
          <w:t>https://www.agdaily.com/news/bipartisan-senators-push-protect-ag-trade-ahead-usmca-review/</w:t>
        </w:r>
      </w:hyperlink>
      <w:r>
        <w:t xml:space="preserve"> - U.S. Senators Roger Wicker, Cindy Hyde-Smith, Amy Klobuchar, and Steve Daines signed a letter to U.S. Trade Representative Jamieson Greer supporting the U.S.-Mexico-Canada Agreement (USMCA) before its first mandatory six-year review in July 2026. The senators emphasised the pact's critical role in securing $176 billion in 2024 agricultural exports to Canada and Mexico, ensuring supply chain stability, and maintaining market access for American producers. They called for continued engagement with farmers and enforcement of current rules to address lingering trade barriers. 98. </w:t>
      </w:r>
      <w:hyperlink r:id="rId81">
        <w:r>
          <w:rPr>
            <w:color w:val="0000EE"/>
            <w:u w:val="single"/>
          </w:rPr>
          <w:t>https://www.rt.com/news/638507-iran-war-fertilizers-famine/?utm_source=rss&amp;utm_medium=rss&amp;utm_campaign=RSS</w:t>
        </w:r>
      </w:hyperlink>
      <w:r>
        <w:t xml:space="preserve"> - Jose Andres of World Central Kitchen warns that disruptions to fertilizer flows through the Strait of Hormuz due to the US-Israeli war on Iran could trigger a multi-year global food crisis. He predicts a significant increase in famine by late 2026 and 2027, with poorer nations facing the greatest strain as planting windows are missed and yields reduced. 99. </w:t>
      </w:r>
      <w:hyperlink r:id="rId83">
        <w:r>
          <w:rPr>
            <w:color w:val="0000EE"/>
            <w:u w:val="single"/>
          </w:rPr>
          <w:t>https://www.newarab.com/news/can-iran-circumvent-us-blockade-routes-and-risks-explained</w:t>
        </w:r>
      </w:hyperlink>
      <w:r>
        <w:t xml:space="preserve"> - Following a US blockade on Iranian shipping through the Strait of Hormuz, analyst Ali Asghar Zargar suggests Tehran may utilise pipelines via Jask port, routes through Iraq, and foreign-flagged tankers to maintain exports. Despite US restrictions, key buyers like China and India are expected to continue purchases. Experts note technical challenges with infrastructure diversification and the persistence of US sanctions, though a 'ghost fleet' currently facilitates significant flows to China. 100. </w:t>
      </w:r>
      <w:hyperlink r:id="rId84">
        <w:r>
          <w:rPr>
            <w:color w:val="0000EE"/>
            <w:u w:val="single"/>
          </w:rPr>
          <w:t>https://www.inkstain.net/2026/04/more-on-2026-us-wheat-acreage/</w:t>
        </w:r>
      </w:hyperlink>
      <w:r>
        <w:t xml:space="preserve"> - USDA NASS data indicates US wheat acreage for 2026 is the lowest recorded since the dataset began in 1919. This decline follows a long-term trend starting in the early 1980s. While the drop is marginal compared to historical lows, it is sufficient to mark a new record low. Concurrently, corn acreage is also down slightly, while soy acreage has increased marginally. 101. </w:t>
      </w:r>
      <w:hyperlink r:id="rId85">
        <w:r>
          <w:rPr>
            <w:color w:val="0000EE"/>
            <w:u w:val="single"/>
          </w:rPr>
          <w:t>https://www.eenews.net/articles/trump-officials-promise-relief-from-fertilizer-crisis/</w:t>
        </w:r>
      </w:hyperlink>
      <w:r>
        <w:t xml:space="preserve"> - Top White House officials, including Agriculture Secretary Brooke Rollins, met with fertilizer executives to discuss short-term solutions for price spikes. The roundtable aimed to manage the ongoing fertilizer crisis exacerbated by the Iran conflict's impact on shipping through the Strait of Hormuz, which has driven up fertilizer and fuel prices. 102. </w:t>
      </w:r>
      <w:hyperlink r:id="rId86">
        <w:r>
          <w:rPr>
            <w:color w:val="0000EE"/>
            <w:u w:val="single"/>
          </w:rPr>
          <w:t>https://cursorinfo.co.il/israel-news/slishkom-pozdno-saar-otvetil-ukraine-po-tankeru-rf-v-hajfe/</w:t>
        </w:r>
      </w:hyperlink>
      <w:r>
        <w:t xml:space="preserve"> - Israeli Foreign Minister Gideon Saar informed Ukrainian Foreign Minister Andriy Sybiga that the Russian bulk carrier 'Abinsk' had already departed Haifa port before a late request for legal assistance and detention could be acted upon. The vessel, reportedly carrying over 43,000 tonnes of grain from occupied territories, left on 15 April. Ukrainian intelligence had tracked the ship since March and secured an arrest warrant in early April, but the request arrived too late for interception. 103. </w:t>
      </w:r>
      <w:hyperlink r:id="rId87">
        <w:r>
          <w:rPr>
            <w:color w:val="0000EE"/>
            <w:u w:val="single"/>
          </w:rPr>
          <w:t>https://cursorinfo.co.il/israel-news/sudno-s-vorovannym-ukrainskim-zernom-zashlo-v-izrail-reaktsiya-mid/</w:t>
        </w:r>
      </w:hyperlink>
      <w:r>
        <w:t xml:space="preserve"> - Ukraine has requested international legal assistance to arrest a grain shipment on the vessel ABINSK, which arrived in Haifa, Israel, between 12 and 14 April. Ukrainian authorities allege the wheat was illegally exported from occupied Ukrainian territories by Russia. Despite prior warnings to Israel on 23 March, the ship was permitted to unload. Ukraine's Office of the General Prosecutor has initiated criminal proceedings, and the Ministry of Foreign Affairs expects Israel to arrest the cargo to prevent the legitimisation of resources allegedly stolen from Ukraine. The vessel subsequently departed Haifa on 15 April. 104. </w:t>
      </w:r>
      <w:hyperlink r:id="rId88">
        <w:r>
          <w:rPr>
            <w:color w:val="0000EE"/>
            <w:u w:val="single"/>
          </w:rPr>
          <w:t>https://unn.ua/news/ukraina-vymahaie-vid-izrailiu-areshtuvaty-partiiu-kradenoho-ukrainskoho-zerna-shcho-prybula-na-sudni-abinsk</w:t>
        </w:r>
      </w:hyperlink>
      <w:r>
        <w:t xml:space="preserve"> - Ukraine has requested Israel arrest a shipment of stolen Ukrainian wheat aboard the vessel ABINSK, which docked in Haifa. Despite prior warnings from the Ukrainian Ministry of Foreign Affairs on 23 March regarding the cargo's origin from occupied territories, the ship was permitted to unload between 12 and 14 April. Ukraine views the vessel as part of the shadow fleet financing the war and has submitted a formal request for international legal assistance to seize the cargo under existing court orders. 105. </w:t>
      </w:r>
      <w:hyperlink r:id="rId89">
        <w:r>
          <w:rPr>
            <w:color w:val="0000EE"/>
            <w:u w:val="single"/>
          </w:rPr>
          <w:t>https://www.zawya.com/en/economy/global/wheat-rally-slows-as-ample-supply-offsets-us-drought-fears-lgznffu6</w:t>
        </w:r>
      </w:hyperlink>
      <w:r>
        <w:t xml:space="preserve"> - Chicago wheat futures slowed their rally as ample global supply counteracted concerns over dry weather in the US Plains. While US production areas account for 29% of total output, producers in Russia, Ukraine, and Europe are in good shape. Conversely, Southern Hemisphere producers face high input costs due to the Iran war, though harvests are not due until late in the year. Corn and soybeans also saw minor movements linked to planting delays in the US Midwest. 106. </w:t>
      </w:r>
      <w:hyperlink r:id="rId90">
        <w:r>
          <w:rPr>
            <w:color w:val="0000EE"/>
            <w:u w:val="single"/>
          </w:rPr>
          <w:t>https://www.producer.com/am-market-reports/am-market-report-april-16-2026/</w:t>
        </w:r>
      </w:hyperlink>
      <w:r>
        <w:t xml:space="preserve"> - US wheat markets posted solid gains as World Weather Inc. reported intensifying drought across the central and southern Plains, with hard red winter wheat conditions rated poor or very poor. USDA data indicates only 32% of crop conditions in Kansas are good to excellent. While some rain is expected in eastern Oklahoma and Kansas, the High Plains region remains mostly dry, raising concerns about deteriorating wheat conditions heading into early May. 107. </w:t>
      </w:r>
      <w:hyperlink r:id="rId89">
        <w:r>
          <w:rPr>
            <w:color w:val="0000EE"/>
            <w:u w:val="single"/>
          </w:rPr>
          <w:t>https://www.zawya.com/en/economy/global/wheat-rally-slows-as-ample-supply-offsets-us-drought-fears-lgznffu6</w:t>
        </w:r>
      </w:hyperlink>
      <w:r>
        <w:t xml:space="preserve"> - Chicago wheat futures slowed their rally as ample global supply counteracted concerns over dry weather in the US Plains. While US production areas account for 29% of total output, producers in Russia, Ukraine, and Europe are in good shape. Conversely, Southern Hemisphere producers face high input costs due to the Iran war, though harvests are not due until late in the year. Corn and soybeans also saw minor movements linked to planting delays in the US Midwest. 108. </w:t>
      </w:r>
      <w:hyperlink r:id="rId90">
        <w:r>
          <w:rPr>
            <w:color w:val="0000EE"/>
            <w:u w:val="single"/>
          </w:rPr>
          <w:t>https://www.producer.com/am-market-reports/am-market-report-april-16-2026/</w:t>
        </w:r>
      </w:hyperlink>
      <w:r>
        <w:t xml:space="preserve"> - US wheat markets posted solid gains as World Weather Inc. reported intensifying drought across the central and southern Plains, with hard red winter wheat conditions rated poor or very poor. USDA data indicates only 32% of crop conditions in Kansas are good to excellent. While some rain is expected in eastern Oklahoma and Kansas, the High Plains region remains mostly dry, raising concerns about deteriorating wheat conditions heading into early May. 109. </w:t>
      </w:r>
      <w:hyperlink r:id="rId91">
        <w:r>
          <w:rPr>
            <w:color w:val="0000EE"/>
            <w:u w:val="single"/>
          </w:rPr>
          <w:t>https://www.thehindubusinessline.com/economy/agri-business/hot-dry-conditions-may-prevail-over-most-of-north-west-central-india-for-another-week/article70868585.ece</w:t>
        </w:r>
      </w:hyperlink>
      <w:r>
        <w:t xml:space="preserve"> - The India Meteorological Department forecasts continued heat wave conditions over North-West and Central India for the next week due to a heat-engine anticyclone. Specific regions including East Madhya Pradesh, Vidarbha, and Chhattisgarh are expected to experience heat for four days, while other areas face conditions for two to three days. The European Centre for Medium-Range Weather Forecasts indicates the anticyclone will shift east towards the Bay of Bengal. IMD also noted a potential below-normal monsoon for the year. 110. </w:t>
      </w:r>
      <w:hyperlink r:id="rId89">
        <w:r>
          <w:rPr>
            <w:color w:val="0000EE"/>
            <w:u w:val="single"/>
          </w:rPr>
          <w:t>https://www.zawya.com/en/economy/global/wheat-rally-slows-as-ample-supply-offsets-us-drought-fears-lgznffu6</w:t>
        </w:r>
      </w:hyperlink>
      <w:r>
        <w:t xml:space="preserve"> - Chicago wheat futures slowed their rally as ample global supply counteracted concerns over dry weather in the US Plains. While US production areas account for 29% of total output, producers in Russia, Ukraine, and Europe are in good shape. Conversely, Southern Hemisphere producers face high input costs due to the Iran war, though harvests are not due until late in the year. Corn and soybeans also saw minor movements linked to planting delays in the US Midwest. 111. </w:t>
      </w:r>
      <w:hyperlink r:id="rId90">
        <w:r>
          <w:rPr>
            <w:color w:val="0000EE"/>
            <w:u w:val="single"/>
          </w:rPr>
          <w:t>https://www.producer.com/am-market-reports/am-market-report-april-16-2026/</w:t>
        </w:r>
      </w:hyperlink>
      <w:r>
        <w:t xml:space="preserve"> - US wheat markets posted solid gains as World Weather Inc. reported intensifying drought across the central and southern Plains, with hard red winter wheat conditions rated poor or very poor. USDA data indicates only 32% of crop conditions in Kansas are good to excellent. While some rain is expected in eastern Oklahoma and Kansas, the High Plains region remains mostly dry, raising concerns about deteriorating wheat conditions heading into early May. 112. </w:t>
      </w:r>
      <w:hyperlink r:id="rId92">
        <w:r>
          <w:rPr>
            <w:color w:val="0000EE"/>
            <w:u w:val="single"/>
          </w:rPr>
          <w:t>https://newsletter.doomberg.com/p/flashing-orange</w:t>
        </w:r>
      </w:hyperlink>
      <w:r>
        <w:t xml:space="preserve"> - The European Union confronts a critical energy crisis with disastrously low natural gas stores entering the 2025-2026 winter. Compounding the situation, the war in Iran has closed the Strait of Hormuz, taking 20% of global liquefied natural gas (LNG) supply offline. The EU+2 region, comprising the EU, Great Britain, and Norway, produces less than half the gas it consumes, creating a daily deficit of roughly 20 billion cubic feet. Experts warn that without a swift resolution to the Middle East conflict, rising energy prices and continued deindustrialization are inevitable. 113. </w:t>
      </w:r>
      <w:hyperlink r:id="rId93">
        <w:r>
          <w:rPr>
            <w:color w:val="0000EE"/>
            <w:u w:val="single"/>
          </w:rPr>
          <w:t>https://www.perthnow.com.au/news/indonesia-to-supply-250000-tonnes-of-urea-for-australian-farmers-c-22152587</w:t>
        </w:r>
      </w:hyperlink>
      <w:r>
        <w:t xml:space="preserve"> - The Australian government has secured a deal with Indonesia for 250,000 tonnes of urea to meet the remaining fertiliser needs for the 2025-2026 season. Supported by both nations' governments, the agreement between Incitec Pivot Fertilisers and PT Pupuk Indonesia addresses supply disruptions caused by the war in the Middle East. Prime Minister Anthony Albanese and Agriculture Minister Julie Collins highlighted the deal's significance for regional food security. 114. </w:t>
      </w:r>
      <w:hyperlink r:id="rId94">
        <w:r>
          <w:rPr>
            <w:color w:val="0000EE"/>
            <w:u w:val="single"/>
          </w:rPr>
          <w:t>https://www.chinimandi.com/wheat-procurement-may-fall-69-as-delayed-arrivals-hit-mandi-supplies/</w:t>
        </w:r>
      </w:hyperlink>
      <w:r>
        <w:t xml:space="preserve"> - Government wheat procurement in India is projected to decline by 69% during the 2026–27 marketing year due to delayed crop arrivals caused by unseasonal rains. The Food Corporation of India has purchased only 1.53 million tonnes since April 1, compared to 5 million tonnes in the same period last year. While the minimum support price stands at Rs 2,585 per quintal, mandi prices remain lower. The Centre has approved exports of 250,000 metric tonnes of wheat and 500,000 metric tonnes of wheat products. 115. </w:t>
      </w:r>
      <w:hyperlink r:id="rId95">
        <w:r>
          <w:rPr>
            <w:color w:val="0000EE"/>
            <w:u w:val="single"/>
          </w:rPr>
          <w:t>https://thearabianpost.com/qatar-warns-war-shock-still-lies-ahead/</w:t>
        </w:r>
      </w:hyperlink>
      <w:r>
        <w:t xml:space="preserve"> - * Qatar's finance minister Ali bin Ahmed Al Kuwari warned at the IMF and World Bank spring meetings in Washington that the Middle East conflict poses a severe risk to global food security and energy supply. * The minister highlighted potential shortages in fertiliser output and trade, which could negatively impact planting seasons and spill over into food markets. * IMF officials and international finance ministers cautioned that disruptions to the Strait of Hormuz could turn price shocks into physical availability problems for import-dependent economies. * Global growth forecasts have been downgraded, with the IMF predicting a scenario where oil remains around $100 a barrel and global growth weakens to 2.5% or lower. * Policy discussions in Washington are shifting towards targeted support for vulnerable households rather than broad fuel subsidies to mitigate the economic impact of the crisis. 116. </w:t>
      </w:r>
      <w:hyperlink r:id="rId95">
        <w:r>
          <w:rPr>
            <w:color w:val="0000EE"/>
            <w:u w:val="single"/>
          </w:rPr>
          <w:t>https://thearabianpost.com/qatar-warns-war-shock-still-lies-ahead/</w:t>
        </w:r>
      </w:hyperlink>
      <w:r>
        <w:t xml:space="preserve"> - * Qatar's Finance Minister Ali bin Ahmed Al Kuwari warned at the IMF and World Bank meetings in Washington that the Middle East conflict poses a significant risk to global energy, food, and industrial supply chains. * The minister highlighted potential shortages in fertiliser output and trade, which could negatively impact planting seasons and food markets by May or June. * IMF officials cautioned that disruptions to the Strait of Hormuz could threaten energy security and financial stability, with global growth forecasts already revised downwards. * Policy discussions in Washington have shifted towards targeted support for vulnerable households rather than broad fuel subsidies to manage the economic shock. * Analysts remain doubtful that peace efforts will quickly restore normal flows, creating a gap between market expectations and official downside warnings. 117. </w:t>
      </w:r>
      <w:hyperlink r:id="rId96">
        <w:r>
          <w:rPr>
            <w:color w:val="0000EE"/>
            <w:u w:val="single"/>
          </w:rPr>
          <w:t>https://www.theguardian.com/world/2026/apr/16/chef-jose-andres-iran-war-famine</w:t>
        </w:r>
      </w:hyperlink>
      <w:r>
        <w:t xml:space="preserve"> - * Celebrity chef and humanitarian José Andrés warns of a potential multi-year global famine by 2026-2027 due to the collapse of the global fertilizer trade. * The disruption stems from geopolitical tensions and shipping risks around the Strait of Hormuz, which affects the transport of heavy nitrogen fertilizers crucial for wheat cultivation. * Supply chain tightness is pushing up costs for farmers and threatening yields in key planting windows, with the poorest countries facing the most severe consequences. * Andrés proposes a 3% 'peace tax' on global GDP to fund food security, contrasting it with rising global military spending and restrictive migration policies. * World Central Kitchen faces operational constraints in regions like Gaza and Ukraine due to increased costs, forcing difficult decisions on meal distribution. 118. </w:t>
      </w:r>
      <w:hyperlink r:id="rId97">
        <w:r>
          <w:rPr>
            <w:color w:val="0000EE"/>
            <w:u w:val="single"/>
          </w:rPr>
          <w:t>https://www.brisbanetimes.com.au/business/consumer-affairs/bread-milk-and-fresh-vegies-grocery-inflation-is-creeping-back-20260415-p5zo3d.html?ref=rss&amp;utm_medium=rss&amp;utm_source=rss_feed</w:t>
        </w:r>
      </w:hyperlink>
      <w:r>
        <w:t xml:space="preserve"> - * The price of fuel and fertiliser has doubled following the US-Israel war on Iran, causing farmers to reduce crop planting by 30 per cent. * Australian farmers report an average increase of $341,000 in input costs, with two-thirds altering planting decisions to delay or plant less. * Supermarkets like Woolworths and Coles are reviewing supplier costs and adjusting payment terms to manage rising supply chain expenses. * Global wheat, barley, and canola production is expected to decline, leading to higher prices for bread, cereal, and fresh produce. * The effective closure of the Strait of Hormuz has disrupted the supply of fertiliser, which two-thirds of Australia imports from Gulf states. 119. </w:t>
      </w:r>
      <w:hyperlink r:id="rId98">
        <w:r>
          <w:rPr>
            <w:color w:val="0000EE"/>
            <w:u w:val="single"/>
          </w:rPr>
          <w:t>https://www.moneyweb.co.za/news/international/us-iran-weigh-truce-extension-with-hormuz-still-shuttered/</w:t>
        </w:r>
      </w:hyperlink>
      <w:r>
        <w:t xml:space="preserve"> - * The United Nations is prepared to establish a corridor to move fertiliser through the Strait of Hormuz to support planting seasons, contingent on a political agreement between the US and Iran. * The Strait of Hormuz remains effectively shuttered since the start of the conflict, causing a trickle in transit and exacerbating global energy and supply crises. * Concerns exist regarding disruptions to fertiliser supplies which could hurt food output and raise prices, adding to fears of global inflation. * US and Iran are considering a two-week ceasefire extension to negotiate a peace deal, with the future of Iran's nuclear program and reopening the strait as contentious issues. 120. </w:t>
      </w:r>
      <w:hyperlink r:id="rId99">
        <w:r>
          <w:rPr>
            <w:color w:val="0000EE"/>
            <w:u w:val="single"/>
          </w:rPr>
          <w:t>https://thearabianpost.com/iran-conflict-jolts-delhis-economic-calculus/</w:t>
        </w:r>
      </w:hyperlink>
      <w:r>
        <w:t xml:space="preserve"> - * Urea import offers in India have risen to approximately $1,000 a tonne, roughly double the level seen two months ago, as shipping disruptions linked to the Iran conflict increase freight and insurance costs. * The Indian government faces a larger subsidy burden for fertilisers just as the kharif cycle approaches, raising concerns about sowing costs and potential food inflation. * India's reliance on the Strait of Hormuz for half of its crude and LPG imports exposes the economy to prolonged supply chain strain and elevated energy prices even if fighting eases. * Policymakers are weighing the trade-off between protecting households from fuel shocks and managing wider fiscal stress amidst warnings from the IMF and World Bank regarding global growth and prices. 121. </w:t>
      </w:r>
      <w:hyperlink r:id="rId100">
        <w:r>
          <w:rPr>
            <w:color w:val="0000EE"/>
            <w:u w:val="single"/>
          </w:rPr>
          <w:t>https://scroll.in/article/1092115/western-disturbances-are-causing-rain-damage-even-in-eastern-india?utm_source=rss&amp;utm_medium=public</w:t>
        </w:r>
      </w:hyperlink>
      <w:r>
        <w:t xml:space="preserve"> - * Unseasonal western disturbances brought heavy rain and hailstorms to India in March and April, damaging standing rabi crops across 2.5 lakh hectares. * Wheat fields in Punjab and Rajasthan suffered severe losses due to water-logging and hail, with some farmers reporting up to 80% crop damage. * Forest produce like mahua flowers in Jharkhand rotted due to continuous rain, forcing farmers to seek wage labour instead of seasonal migration. * Experts attribute the intensified weather activity to warming seas, while the Centre estimates significant financial losses for affected farmers. * Farmers in Punjab and Rajasthan are seeking government compensation for the damage caused by the unseasonal weather events. 122. </w:t>
      </w:r>
      <w:hyperlink r:id="rId101">
        <w:r>
          <w:rPr>
            <w:color w:val="0000EE"/>
            <w:u w:val="single"/>
          </w:rPr>
          <w:t>https://www.supplychainbrain.com/articles/43868-un-awaits-go-ahead-to-move-fertilizer-through-hormuz-strait</w:t>
        </w:r>
      </w:hyperlink>
      <w:r>
        <w:t xml:space="preserve"> - * The UN is ready to establish a corridor for fertilizer shipments through the Strait of Hormuz to support the planting season, contingent on a political agreement between Iran and the US. * UN Undersecretary General Jorge Moreira da Silva stated that technical designs and teams are prepared, but a diplomatic solution is required to lift the blockade that has halted shipments. * The International Rescue Committee warned that restrictions on fertilizer and gas are creating a food security crisis, with supplies stuck in Dubai destined for Sudan. * UN chief economist Máximo Torero projects global fertilizer prices could spike by 20% in the first half of the year if the conflict continues, threatening vulnerable nations like India, Egypt, and Bangladesh. * The proposed mechanism draws on previous UN efforts such as the Black Sea Grain Initiative to ensure monitoring and verification of the safe shipping route. 123. </w:t>
      </w:r>
      <w:hyperlink r:id="rId102">
        <w:r>
          <w:rPr>
            <w:color w:val="0000EE"/>
            <w:u w:val="single"/>
          </w:rPr>
          <w:t>https://phys.org/news/2026-04-air-field-nitrogen-fertilizer-world.html</w:t>
        </w:r>
      </w:hyperlink>
      <w:r>
        <w:t xml:space="preserve"> - * Australia imports all synthetic nitrogen fertiliser, with 56% of 2025 supplies originating from the Middle East, a significant increase from 2011. * Geopolitical tensions and conflicts, including the war in Ukraine and Arab Spring, have triggered sharp price spikes and supply disruptions. * Unlike fuel, nitrogen fertiliser cannot be stockpiled for emergencies, creating immediate risks for upcoming winter crop seasons including wheat. * Research by CSIRO highlights the critical link between fertiliser security and food security, noting that yield and grain quality depend heavily on nitrogen availability. 124. </w:t>
      </w:r>
      <w:hyperlink r:id="rId103">
        <w:r>
          <w:rPr>
            <w:color w:val="0000EE"/>
            <w:u w:val="single"/>
          </w:rPr>
          <w:t>https://www.farms.com/news/chicago-close-corn-soybeans-supported-by-wetter-midwest-weather-240779.aspx</w:t>
        </w:r>
      </w:hyperlink>
      <w:r>
        <w:t xml:space="preserve"> - * Corn and soybean futures closed higher on Wednesday due to wetter forecasts in the Midwest expected to delay planting and replenish soil moisture. * The National Oilseed Processors Association reported a record March crush of 226.16 million bushels, providing additional support for soybean prices. * Wheat futures rose amid ongoing concerns regarding crop conditions in the U.S. Plains, specifically citing recent declines in winter wheat ratings and persistent dryness. * May corn futures gained to $4.51 1/4, while May soybeans climbed to $11.67, and various wheat contracts also increased in value. 125. </w:t>
      </w:r>
      <w:hyperlink r:id="rId104">
        <w:r>
          <w:rPr>
            <w:color w:val="0000EE"/>
            <w:u w:val="single"/>
          </w:rPr>
          <w:t>https://splash247.com/shipping-caught-between-ceasefire-talk-and-blockade-reality/</w:t>
        </w:r>
      </w:hyperlink>
      <w:r>
        <w:t xml:space="preserve"> - * Oil, gas and fertiliser prices have surged following the largest supply disruption in the history of the global oil market caused by the Middle East conflict. * The International Energy Agency warns that damage to infrastructure means fuel and fertiliser prices may remain high for a prolonged period despite tentative shipping relief. * A US naval blockade of Iranian ports and condemnation from China and Tehran have exacerbated uncertainty for commercial vessels transiting the Strait of Hormuz. * The IMF and IEA warn the conflict risks triggering a global recession and poses the greatest threat to global energy security in history. * Global LNG supply has been reduced by around 20%, creating knock-on implications for food security and employment across multiple industries. 126. </w:t>
      </w:r>
      <w:hyperlink r:id="rId105">
        <w:r>
          <w:rPr>
            <w:color w:val="0000EE"/>
            <w:u w:val="single"/>
          </w:rPr>
          <w:t>https://greekcitytimes.com/2026/04/16/greek-eurogroup-chief-warns-of-historic-energy-crisis/</w:t>
        </w:r>
      </w:hyperlink>
      <w:r>
        <w:t xml:space="preserve"> - * Greek Economy and Finance Minister Kyriakos Pierrakakis warned of a potential historic energy crisis linked to the Strait of Hormuz remaining closed. * Pierrakakis highlighted that approximately one-third of global fertiliser trade passes through the strait, posing a massive risk to agricultural inputs. * The European Union has developed a temporary, targeted policy toolbox to coordinate responses to such energy disruptions. * Emphasis is placed on supporting vulnerable groups affected by the crisis while ensuring measures remain adaptable under the European Commission framework. 127. </w:t>
      </w:r>
      <w:hyperlink r:id="rId106">
        <w:r>
          <w:rPr>
            <w:color w:val="0000EE"/>
            <w:u w:val="single"/>
          </w:rPr>
          <w:t>https://news.mongabay.com/2026/04/strait-of-hormuz-crisis-should-catalyze-african-biofertilizer-production-commentary/</w:t>
        </w:r>
      </w:hyperlink>
      <w:r>
        <w:t xml:space="preserve"> - Tensions in the Strait of Hormuz threaten global fertilizer supplies, with up to 50% of Africa's imports originating from Persian Gulf nations. Africa's largest chemical fertilizer manufacturer, the Dangote Group, plans to triple production and build a new plant in Ethiopia to reduce import dependence. Experts argue that while large-scale industrial production is vital, small and medium enterprises must also accelerate biofertilizer production from organic waste to provide immediate solutions for farmers facing supply disruptions and rising costs. 128. </w:t>
      </w:r>
      <w:hyperlink r:id="rId107">
        <w:r>
          <w:rPr>
            <w:color w:val="0000EE"/>
            <w:u w:val="single"/>
          </w:rPr>
          <w:t>https://www.canadiancattlemen.ca/daily/cbot-weekly-u-s-trade-monitoring-crops-weather/</w:t>
        </w:r>
      </w:hyperlink>
      <w:r>
        <w:t xml:space="preserve"> - * USDA reported US winter wheat crop conditions at 34 per cent good to excellent as of April 12, down one point from the previous week and 13 points below last year. * Dry conditions in Colorado, Nebraska, Oklahoma, and Texas resulted in below 20 per cent crop quality, while 11 per cent of the nation's crop was headed compared to a five-year average of seven per cent. * Kansas City hard red winter and Minneapolis spring wheat prices rose on April 13 and 14 due to dry conditions affecting much of the US. * Trade attention remains focused on US planting conditions and potential crop switching, with corn planting at five per cent and soybeans at six per cent. * Market participants are monitoring the ongoing war in Iran alongside weather-related supply concerns. 129. </w:t>
      </w:r>
      <w:hyperlink r:id="rId108">
        <w:r>
          <w:rPr>
            <w:color w:val="0000EE"/>
            <w:u w:val="single"/>
          </w:rPr>
          <w:t>https://www.abc.net.au/news/2026-04-16/why-australia-turned-to-brunei-for-urea-crop-fertiliser-supplies/106566544</w:t>
        </w:r>
      </w:hyperlink>
      <w:r>
        <w:t xml:space="preserve"> - Prime Minister Anthony Albanese visited Brunei Darussalam to secure stable urea supplies following disruptions in the Middle East. Australia imports over two-thirds of its nitrogen fertiliser from the region, with costs doubling since the conflict began. Brunei currently accounts for 11% of Australia's urea imports and is now a key alternative source. Analysts warn that reduced fertiliser availability could lower crop yields by up to 40% and force farmers to scale back planting. A domestic processing plant in the Pilbara is expected to open in 2027 to reduce future reliance on imports. 130. </w:t>
      </w:r>
      <w:hyperlink r:id="rId107">
        <w:r>
          <w:rPr>
            <w:color w:val="0000EE"/>
            <w:u w:val="single"/>
          </w:rPr>
          <w:t>https://www.canadiancattlemen.ca/daily/cbot-weekly-u-s-trade-monitoring-crops-weather/</w:t>
        </w:r>
      </w:hyperlink>
      <w:r>
        <w:t xml:space="preserve"> - * The USDA reported US winter wheat crop conditions at 34 per cent good to excellent as of April 12, down one point from the previous week and 13 points below last year. * Dry conditions in Colorado, Nebraska, Oklahoma, and Texas have reduced crop quality to below 20 per cent, while 11 per cent of the nation's crop was headed compared to the five-year average of seven per cent. * Kansas City hard red winter and Minneapolis spring wheat prices rose on April 13 and 14 due to dry conditions affecting much of the US. * Trade is monitoring ongoing geopolitical tensions in Iran alongside weather impacts on planting conditions for corn and soybeans. 131. </w:t>
      </w:r>
      <w:hyperlink r:id="rId109">
        <w:r>
          <w:rPr>
            <w:color w:val="0000EE"/>
            <w:u w:val="single"/>
          </w:rPr>
          <w:t>https://www.newarab.com/news/yemens-hodeidah-braces-attacks-amid-us-israel-iran-standoff</w:t>
        </w:r>
      </w:hyperlink>
      <w:r>
        <w:t xml:space="preserve"> - * Renewed tensions between the US, Israel, and Iran have increased fears of airstrikes on Hodeidah Governorate in Yemen, threatening over 5.2 million internally displaced persons. * The port of Hodeidah supplies approximately 70% of the population with food and fuel, and its potential disruption could trigger a severe humanitarian crisis. * International humanitarian operations have largely suspended in Houthi-controlled areas, leaving civilians without aid as displacement camps face overcrowding and service collapse. * Analysts warn that targeting civilian infrastructure or the port could violate international humanitarian law and lead to indirect starvation. 132. </w:t>
      </w:r>
      <w:hyperlink r:id="rId110">
        <w:r>
          <w:rPr>
            <w:color w:val="0000EE"/>
            <w:u w:val="single"/>
          </w:rPr>
          <w:t>https://www.wisdomtree.com/investments/blog/2026/04/15/rebalancing-for-a-fragmenting-world-why-broad-commodities-still-matter</w:t>
        </w:r>
      </w:hyperlink>
      <w:r>
        <w:t xml:space="preserve"> - * WisdomTree Enhanced Commodity Strategy Fund (GCC) is increasing allocations to corn, wheat, and sugar while reducing exposure to cattle and soybeans. * The strategy shift responds to rising fertilizer costs and geopolitical disruptions tightening global agricultural supply chains. * Higher input costs are driving farmers to rotate acreage away from corn and wheat toward soybeans, creating potential supply constraints and upward price pressure. * GCC managers argue that these supply-side dynamics offer underappreciated opportunities compared to energy-heavy benchmarks or fully priced livestock markets. * The fund aims to capture inflation-sensitive, supply-driven opportunities through a dynamic approach that adapts to changing production incentives. 133. </w:t>
      </w:r>
      <w:hyperlink r:id="rId111">
        <w:r>
          <w:rPr>
            <w:color w:val="0000EE"/>
            <w:u w:val="single"/>
          </w:rPr>
          <w:t>https://kpq.com/freeze-warning-ncw-columbia-basin/</w:t>
        </w:r>
      </w:hyperlink>
      <w:r>
        <w:t xml:space="preserve"> - * The National Weather Service office in Spokane issued a Freeze Warning for parts of North Central Washington and the Columbia Basin. * Low temperatures are forecast to drop to the upper 20s and low 30s in areas including the Wenatchee and Upper Wenatchee Valleys, the Waterville Plateau, and portions of the Columbia Basin. * The warning is scheduled to take effect at 2 a.m. on Thursday and last for six hours, expiring at 8 a.m. * Forecasters warn that freezing temperatures could damage or kill sensitive plants, seedlings at farms and orchards, and uninsulated outdoor plumbing. * Impacted cities include Beverly, Cashmere, Chelan, Desert Aire, East Wenatchee, Entiat, Ephrata, George, Malaga, Manson, Mattawa, Moses Lake, Othello, Quincy, Royal City, Vantage, Warden, and Waterville. 134. </w:t>
      </w:r>
      <w:hyperlink r:id="rId112">
        <w:r>
          <w:rPr>
            <w:color w:val="0000EE"/>
            <w:u w:val="single"/>
          </w:rPr>
          <w:t>https://en.antaranews.com/news/412420/indonesia-eyes-urea-fertilizer-exports-to-four-countries</w:t>
        </w:r>
      </w:hyperlink>
      <w:r>
        <w:t xml:space="preserve"> - * Indonesia is in discussions with India, the Philippines, Brazil, and Australia to export urea fertilizer due to global supply chain disruptions. * The closure of the Strait of Hormuz has caused urea prices to rise from US$600-US$700 per ton to nearly US$900 per ton. * Indonesia possesses a production capacity of 14.5 million tons with an estimated surplus of 1.5 million tons for 2026. * Deputy Minister of Agriculture Sudaryono stated that exports will only proceed if domestic farmer needs are fully satisfied to ensure national food security. * The government prioritises domestic supply stability amidst geopolitical turmoil and potential El Niño-induced drought. 135. </w:t>
      </w:r>
      <w:hyperlink r:id="rId113">
        <w:r>
          <w:rPr>
            <w:color w:val="0000EE"/>
            <w:u w:val="single"/>
          </w:rPr>
          <w:t>https://www.brownfieldagnews.com/news/high-fertilizer-prices-could-persist-as-global-disruptions-hit-farmers/</w:t>
        </w:r>
      </w:hyperlink>
      <w:r>
        <w:t xml:space="preserve"> - * Ag supply chain stakeholders report limited short-term policy solutions to offset rising fertilizer and fuel costs. * Lawmakers are exploring options including market relief and passing nationwide, year-round E15. * Farmers are preparing for higher input costs to carry into the next two growing seasons. * Economists note that high prices are causing global rationing and adjustments in fertilizer usage and supply chains. * The situation is linked to broader global disruptions and the Middle East conflict. 136. </w:t>
      </w:r>
      <w:hyperlink r:id="rId114">
        <w:r>
          <w:rPr>
            <w:color w:val="0000EE"/>
            <w:u w:val="single"/>
          </w:rPr>
          <w:t>https://www.brownfieldagnews.com/news/economist-says-many-2027-fertilizer-decisions-will-be-made-soon/</w:t>
        </w:r>
      </w:hyperlink>
      <w:r>
        <w:t xml:space="preserve"> - * Jacqui Fatka, lead economist at CoBank, states that decisions regarding 2027 fertilizer needs will be made this summer. * Concerns are driven by the duration of the US-Iran conflict and potential disruptions to potash supplies under USMCA negotiations. * A National Corn Growers Association survey indicates twice as many producers are concerned about the 2027 season compared to the current year. * Forecasts suggest fertilizer prices could rise by up to 110% next year, prompting advice for growers to secure supplies with retailers. * The article highlights the impact of geopolitical factors and trade agreement reviews on agricultural input availability and pricing. 137. </w:t>
      </w:r>
      <w:hyperlink r:id="rId115">
        <w:r>
          <w:rPr>
            <w:color w:val="0000EE"/>
            <w:u w:val="single"/>
          </w:rPr>
          <w:t>https://www.ttnews.com/articles/us-iran-ceasefire-extension</w:t>
        </w:r>
      </w:hyperlink>
      <w:r>
        <w:t xml:space="preserve"> - * The United Nations is preparing to establish a shipping corridor through the Strait of Hormuz to ensure fertilizer supplies reach farmers for the upcoming planting season. * This initiative depends on a political agreement between the US and Iran to resolve the standoff that has effectively closed the critical waterway. * The closure has disrupted global oil and gas supplies, raising fears of a broader inflation crisis affecting energy and agricultural inputs. * US and Iran mediators are pushing for technical talks to extend a two-week ceasefire before the initial truce expires next week. * Tensions remain high over the reopening of Hormuz and the future of Iran's nuclear program, with the US maintaining a naval blockade. 138. </w:t>
      </w:r>
      <w:hyperlink r:id="rId116">
        <w:r>
          <w:rPr>
            <w:color w:val="0000EE"/>
            <w:u w:val="single"/>
          </w:rPr>
          <w:t>https://www.dailyexcelsior.com/war-and-global-economy/</w:t>
        </w:r>
      </w:hyperlink>
      <w:r>
        <w:t xml:space="preserve"> - * The closure of the Strait of Hormuz by Iran has blocked up to 40 percent of world exports of nitrogen fertiliser, causing urea prices to rise by 50 percent and ammonia prices by 20 percent. * Disruptions to natural gas production in the Middle East, including a strike on Qatar's Ras Laffan terminal, have reduced global LNG export capacity and impacted the primary feedstock for nitrogen fertilisers. * Higher fertiliser prices are expected to reduce crop yields for farmers in Africa and Asia, while the disruption of helium supplies affects medical imaging and chipmaking. * The conflict has also triggered broader economic stress, including rising maritime insurance premiums, energy shortages in Asia, and significant GDP contraction forecasts for Arab countries. 139. </w:t>
      </w:r>
      <w:hyperlink r:id="rId117">
        <w:r>
          <w:rPr>
            <w:color w:val="0000EE"/>
            <w:u w:val="single"/>
          </w:rPr>
          <w:t>https://www.michiganagtoday.com/2026/04/15/sen-elissa-slotkin-usmca-renewal/</w:t>
        </w:r>
      </w:hyperlink>
      <w:r>
        <w:t xml:space="preserve"> - * A bipartisan group of over 40 US senators, including Sen. Elissa Slotkin, wrote to USTR Jamieson Greer urging the renewal of the USMCA ahead of its six-year review.</w:t>
      </w:r>
      <w:r>
        <w:rPr>
          <w:i/>
        </w:rPr>
        <w:t>* Lawmakers argue the agreement is a cornerstone of economic stability for American agriculture, facilitating $176 billion in 2024 exports.</w:t>
      </w:r>
      <w:r>
        <w:t>* The letter highlights that Canada and Mexico are critical export markets for corn, wheat, and oilseeds, with the pact providing predictability for supply chains.</w:t>
      </w:r>
      <w:r>
        <w:rPr>
          <w:i/>
        </w:rPr>
        <w:t>* Senators warn that weakening the agreement could destabilize rural economies and disrupt tightly integrated North American trade flows.</w:t>
      </w:r>
      <w:r>
        <w:t xml:space="preserve">* Farm groups and economists support the renewal, citing the deal's role in limiting tariff risks and supporting long-term planning. 140. </w:t>
      </w:r>
      <w:hyperlink r:id="rId118">
        <w:r>
          <w:rPr>
            <w:color w:val="0000EE"/>
            <w:u w:val="single"/>
          </w:rPr>
          <w:t>https://armoneyandpolitics.com/arkansas-senator-farm-bill/</w:t>
        </w:r>
      </w:hyperlink>
      <w:r>
        <w:t xml:space="preserve"> - * Senator John Boozman secured approximately 85 percent of the Farm Bill through the One Big Beautiful Bill Act, allocating $68 billion for risk management tools, crop insurance, and research. 141. </w:t>
      </w:r>
      <w:hyperlink r:id="rId119">
        <w:r>
          <w:rPr>
            <w:color w:val="0000EE"/>
            <w:u w:val="single"/>
          </w:rPr>
          <w:t>https://olgalautman.substack.com/p/russian-ship-carrying-stolen-ukrainian</w:t>
        </w:r>
      </w:hyperlink>
      <w:r>
        <w:t xml:space="preserve"> - A Russian vessel named ABINSK carrying approximately 43,700 tons of wheat from occupied Ukrainian territories docked in Haifa on April 12, 2026, after idling offshore since March 23. Ukrainian intelligence and Foreign Minister Andrii Sybiha warned Israeli authorities, including Gideon Sa'ar, against allowing the shipment, citing it as part of Russia's war effort. Despite a Ukrainian court seizure warrant and formal legal requests, Israeli officials granted entry, the cargo was unloaded, and the ship departed without seizure. This incident highlights ongoing challenges in enforcing sanctions and preventing the export of stolen grain from the Black Sea region. 142. </w:t>
      </w:r>
      <w:hyperlink r:id="rId119">
        <w:r>
          <w:rPr>
            <w:color w:val="0000EE"/>
            <w:u w:val="single"/>
          </w:rPr>
          <w:t>https://olgalautman.substack.com/p/russian-ship-carrying-stolen-ukrainian</w:t>
        </w:r>
      </w:hyperlink>
      <w:r>
        <w:t xml:space="preserve"> - A Russian vessel named ABINSK carrying approximately 43,700 tons of wheat from occupied Ukrainian territories docked in Haifa on April 12, 2026, after idling offshore since March 23. Ukrainian officials, including Foreign Minister Andrii Sybiha, issued direct diplomatic appeals and a seizure warrant to prevent the shipment, but Israeli authorities granted entry without explanation. The cargo was unloaded and the ship departed in ballast, highlighting concerns over global enforcement of sanctions on Russian looted grain exports. 143. </w:t>
      </w:r>
      <w:hyperlink r:id="rId120">
        <w:r>
          <w:rPr>
            <w:color w:val="0000EE"/>
            <w:u w:val="single"/>
          </w:rPr>
          <w:t>https://www.financialcontent.com/article/marketminute-2026-4-15-global-economy-under-siege-imf-slashes-growth-forecasts-as-middle-east-conflict-ignites-inflationary-firestorm</w:t>
        </w:r>
      </w:hyperlink>
      <w:r>
        <w:t xml:space="preserve"> - * The IMF downgraded its 2026 global GDP growth forecast to 3.1% and raised inflation projections to 4.4% due to a geopolitical crisis in the Middle East. * The closure of the Strait of Hormuz and attacks on energy infrastructure have removed approximately 10 million barrels per day of Gulf production and disrupted 33% of global seaborne fertiliser trade. * Rising energy costs and supply chain disruptions are forcing central banks to maintain restrictive monetary policies, threatening to trap major economies in stagflation. * The conflict has created a market bifurcation where energy and defense sectors surge while consumer staples, airlines, and logistics firms face margin pressure from higher fuel costs. * Analysts warn that prolonged conflict could see global growth plummet to 2.5%, triggering a recession and forcing a permanent shift from 'just-in-time' to 'just-in-case' supply chain strategies. 144. </w:t>
      </w:r>
      <w:hyperlink r:id="rId121">
        <w:r>
          <w:rPr>
            <w:color w:val="0000EE"/>
            <w:u w:val="single"/>
          </w:rPr>
          <w:t>https://www.americanagnetwork.com/2026/04/15/agmarket-net-early-morning-market-analysis-4-15-26/</w:t>
        </w:r>
      </w:hyperlink>
      <w:r>
        <w:t xml:space="preserve"> - * Wheat futures are down 4-5c as of April 15, 2026, trading below the 10-day moving average resistance. * Dry conditions persist in western Kansas and Oklahoma, posing a risk to the ongoing bull market for wheat. * The U.S. Dollar remains strong, reducing the competitiveness of U.S. wheat on the global market. * Analysts forecast May Kansas City wheat to trade between $6.00 and $6.30 pending fresh bullish news. * Weather patterns show mixed conditions across the U.S., with the northern plains remaining cool and wet while the Delta region stays extremely dry. 145. </w:t>
      </w:r>
      <w:hyperlink r:id="rId122">
        <w:r>
          <w:rPr>
            <w:color w:val="0000EE"/>
            <w:u w:val="single"/>
          </w:rPr>
          <w:t>https://www.actionforex.com/contributors/fundamental-analysis/637006-ceasefire-brings-some-relief-to-crude-prices-but-diplomatic-setbacks-keep-risks-elevated/</w:t>
        </w:r>
      </w:hyperlink>
      <w:r>
        <w:t xml:space="preserve"> - * US-Iran negotiations ended without an agreement, leaving the ceasefire fragile and core disagreements over nuclear ambitions and the Strait of Hormuz unresolved. * Urea benchmarks have risen more than 50% in recent weeks as the Gulf region, accounting for 30-40% of global nitrogen fertilizer trade, faces transit constraints. * Sustained disruptions in fertilizer availability raise the risk of lower crop yields and higher global food prices, impacting farmer planting decisions and input cost inflation. * Global oil balances remain tight with a structural shortfall of 7-10% of supply, driving up costs for energy-intensive agricultural inputs and freight. * The conflict continues to ripple through refined products and LNG, creating inflationary pressures that affect downstream agricultural sectors. 146. </w:t>
      </w:r>
      <w:hyperlink r:id="rId123">
        <w:r>
          <w:rPr>
            <w:color w:val="0000EE"/>
            <w:u w:val="single"/>
          </w:rPr>
          <w:t>https://knnindia.co.in/news/newsdetails/sectors/agri-food/weak-monsoon-el-nio-risks-may-weigh-on-agriculture-farm-output-in-fy27-icra</w:t>
        </w:r>
      </w:hyperlink>
      <w:r>
        <w:t xml:space="preserve"> - * ICRA forecasts challenging conditions for India's agriculture sector in FY27 due to projected below-normal monsoon rainfall and potential El Niño impacts. * Fertiliser availability faces disruption risks linked to geopolitical tensions in West Asia, threatening raw material supply and domestic production. * Downside risks to the 3 per cent agriculture Gross Value Added growth forecast are highlighted alongside potential consumer price inflation rising above 4.5 per cent. * Higher reservoir storage levels currently provide a partial buffer against rainfall shortfalls, though eastern and southern regions remain below trend. 147. </w:t>
      </w:r>
      <w:hyperlink r:id="rId124">
        <w:r>
          <w:rPr>
            <w:color w:val="0000EE"/>
            <w:u w:val="single"/>
          </w:rPr>
          <w:t>https://www.brownfieldagnews.com/news/boozman-rising-fertilizer-costs-highlight-need-for-ad-hoc-farmer-aid/</w:t>
        </w:r>
      </w:hyperlink>
      <w:r>
        <w:t xml:space="preserve"> - * U.S. Senate Ag Committee Chairman John Boozman cites a survey showing 70 percent of farmers cannot afford required fertilizers this year. * Ag input costs have surged following the Middle East Conflict, with fertilizer and diesel prices reaching outrageously high levels. * Boozman, alongside Senators Hoeven and House Chairman G.T. Thompson, is pushing for ad-hoc assistance to help farmers survive the current growing season. * Efforts to include additional farmer aid in a supplemental spending bill tied to military funding and disaster relief are underway. * Low commodity prices exacerbate the financial strain on farmers facing high input costs and losses on most crops. 148. </w:t>
      </w:r>
      <w:hyperlink r:id="rId125">
        <w:r>
          <w:rPr>
            <w:color w:val="0000EE"/>
            <w:u w:val="single"/>
          </w:rPr>
          <w:t>https://www.livemint.com/news/india-to-send-delegation-to-us-for-fresh-trade-talks-next-week-11776254820925.html</w:t>
        </w:r>
      </w:hyperlink>
      <w:r>
        <w:t xml:space="preserve"> - An Indian delegation led by chief negotiator Darpan Jain will visit the US starting 20th March to advance discussions on a proposed bilateral trade agreement. The visit aims to finalise the legal text following a joint statement from February that outlined tariff reductions for Indian exports. Previous negotiations were postponed due to changes in the US tariff landscape, including a temporary 10% uniform tariff. Prime Minister Narendra Modi and President Donald Trump recently discussed strengthening their strategic partnership. Bilateral trade between the two nations has seen significant growth, with US exports to India rising to $87.31 billion in FY26. 149. </w:t>
      </w:r>
      <w:hyperlink r:id="rId126">
        <w:r>
          <w:rPr>
            <w:color w:val="0000EE"/>
            <w:u w:val="single"/>
          </w:rPr>
          <w:t>https://www.ndtv.com/world-news/world-bank-chief-economist-warns-of-hunger-risk-from-war-in-iran-11363516</w:t>
        </w:r>
      </w:hyperlink>
      <w:r>
        <w:t xml:space="preserve"> - * Indermit Gill, World Bank chief economist, warned that the conflict in the Middle East could increase acute food insecurity by 20 percent. * The blocking of the Strait of Hormuz has caused fertilizer prices to soar due to reliance on oil-based inputs. * Rising fertilizer costs may trigger export bans and food hoarding, further driving up global food prices. * Gill predicts global inflation could rise to 4.7 percent and growth could fall by 40 percent if the crisis extends to August. * The impact is expected to spread rapidly from Asia to Africa, severely affecting low-income countries with fragile governments. 150. </w:t>
      </w:r>
      <w:hyperlink r:id="rId127">
        <w:r>
          <w:rPr>
            <w:color w:val="0000EE"/>
            <w:u w:val="single"/>
          </w:rPr>
          <w:t>https://cyprus-mail.com/2026/04/15/imf-chief-says-12-or-more-countries-seeking-loans-to-cope-with-middle-east-war-energy-shock</w:t>
        </w:r>
      </w:hyperlink>
      <w:r>
        <w:t xml:space="preserve"> - * IMF Managing Director Kristalina Georgieva stated that supply chain disruptions from the Middle East war are causing delays in fertilizer shipments, particularly affecting developing countries. * IMF strategy chief Christian Mummsen highlighted that these delays could result in an additional 45 million people facing food insecurity due to higher food costs. * The IMF urges countries to conserve energy and avoid broad fuel subsidies, warning that such measures would prolong high prices and increase inflation. * Global growth forecasts have been downgraded to 2.5% for 2026 in a base scenario and as low as 2% in a severe conflict scenario, reflecting worsening economic conditions. * The IMF estimates that at least a dozen countries, including several in sub-Saharan Africa, are seeking new loan programs to cope with surging energy prices and supply disruptions. 151. </w:t>
      </w:r>
      <w:hyperlink r:id="rId128">
        <w:r>
          <w:rPr>
            <w:color w:val="0000EE"/>
            <w:u w:val="single"/>
          </w:rPr>
          <w:t>https://www.newsdakota.com/2026/04/15/usda-wants-farmer-input-on-collusion-probe/</w:t>
        </w:r>
      </w:hyperlink>
      <w:r>
        <w:t xml:space="preserve"> - * The U.S. Justice Department is investigating high costs for fertilizers and farm inputs. * USDA Deputy Secretary Stephen Vaden requested confidential information from farmers to aid the probe. * The investigation focuses on market concentration among a handful of fertilizer producers. * Scrutiny follows supply disruptions caused by the 2022 invasion of Ukraine and persistent price levels. * Officials aim to establish a mechanism to encourage information exchange regarding the investigation. 152. </w:t>
      </w:r>
      <w:hyperlink r:id="rId129">
        <w:r>
          <w:rPr>
            <w:color w:val="0000EE"/>
            <w:u w:val="single"/>
          </w:rPr>
          <w:t>https://www.newsdakota.com/2026/04/15/growing-push-for-a-hormuz-fertilizer-proposal/</w:t>
        </w:r>
      </w:hyperlink>
      <w:r>
        <w:t xml:space="preserve"> - * The United Nations is advancing a diplomatic proposal to ensure safe passage for fertilizers through the Strait of Hormuz. * Talks are driven by worldwide fertilizer shortages caused by a 90 percent drop in tanker traffic following six weeks of fighting in Iran. * Agricultural production is threatened, with farmers in Latin America skipping second-crop corn plantings and African growers facing critical yield losses. * Businesses are seeking a mechanism to restore navigational freedom without naval escorts or tolls to address the supply chain disruption. * The situation poses a significant risk to global food security due to the halt in shipping essential agricultural inputs. 153. </w:t>
      </w:r>
      <w:hyperlink r:id="rId130">
        <w:r>
          <w:rPr>
            <w:color w:val="0000EE"/>
            <w:u w:val="single"/>
          </w:rPr>
          <w:t>https://afnews.com.br/cessar-fogo-reduz-tensao-geopolitica-mas-mercado-de-fertilizantes-segue-travado-e-com-precos-elevados/</w:t>
        </w:r>
      </w:hyperlink>
      <w:r>
        <w:t xml:space="preserve"> - * A ceasefire agreement between Iran and the US has reduced immediate risks to global nitrogen fertiliser supply but has not resolved structural market issues. * Analysts warn that high insurance costs in strategic routes like the Strait of Hormuz and ongoing logistical bottlenecks continue to constrain global trade flows. * In Brazil, the exchange rate between urea and corn has reached multi-year lows, causing urea prices to rise by 61% since the conflict began. * Elevated input costs are forcing Brazilian farmers to adopt a defensive purchasing stance, reducing demand and stalling new negotiations. * Experts predict that despite diplomatic progress, the global fertiliser sector will face prolonged logistical restrictions and price volatility in the short term. 154. </w:t>
      </w:r>
      <w:hyperlink r:id="rId131">
        <w:r>
          <w:rPr>
            <w:color w:val="0000EE"/>
            <w:u w:val="single"/>
          </w:rPr>
          <w:t>https://www.sydneysun.com/news/278985902/india-uk-fta-in-may-us-negotiations-to-resume-this-month-new-zealand-eu-pact-moves-ahead-commerce-secretary</w:t>
        </w:r>
      </w:hyperlink>
      <w:r>
        <w:t xml:space="preserve"> - * India-UK Free Trade Agreement set to become operational in May following concluded negotiations. * India-EU FTA expected to be signed before the end of the current calendar year. * India-US Bilateral Trade Agreement negotiations resume this month with an Indian delegation visiting the US from April 20 to April 22. * US removed 25 per cent additional ad valorem tariffs on February 7, though Section 232 tariffs and exemptions remain in place. * India's cumulative exports reached a record high of 860.09 billion dollars for the 2025-26 financial year. 155. </w:t>
      </w:r>
      <w:hyperlink r:id="rId132">
        <w:r>
          <w:rPr>
            <w:color w:val="0000EE"/>
            <w:u w:val="single"/>
          </w:rPr>
          <w:t>https://www.perthnow.com.au/news/politics/federal-politics/labor-streamlines-fertiliser-imports-as-brunei-looks-to-boost-shipments-c-22147102</w:t>
        </w:r>
      </w:hyperlink>
      <w:r>
        <w:t xml:space="preserve"> - * The Albanese government is amending biosecurity rules to allow fertiliser imports to be declared risk-free offshore, aiming to speed up supply chains. * Prime Minister Anthony Albanese signed a joint statement with Bruneian Sultan Hassanal Bolkiah to increase urea imports from Brunei amid disruptions in the Strait of Hormuz. * With Iranian attacks cutting global fertiliser supply by 30 per cent, Australia is seeking alternatives as it sources 60 per cent of its urea from the Middle East. * Agriculture Minister Julie Collins described the regulatory changes as a sensible measure to help farmers secure essential inputs without compromising biosecurity. * The government has established a Fertiliser Supply Working Group and amended legislation to underwrite purchases, while firms like MaxSil develop additives to reduce fertiliser usage. 156. </w:t>
      </w:r>
      <w:hyperlink r:id="rId133">
        <w:r>
          <w:rPr>
            <w:color w:val="0000EE"/>
            <w:u w:val="single"/>
          </w:rPr>
          <w:t>https://www.albertafarmexpress.ca/crops/un-food-crisis-warning-iran-war-grain-stocks/</w:t>
        </w:r>
      </w:hyperlink>
      <w:r>
        <w:t xml:space="preserve"> - * The UN and FAO warn that disruptions in the Strait of Hormuz could choke off fuel and fertiliser flows needed for the next planting season. * Analysts note that while Northern Hemisphere farmers have pre-positioned inputs, Argentina and Australian wheat areas face higher risks from rising costs and potential crop shifts. * Rising fertiliser prices are expected to squeeze farmer margins globally, with lower-income countries facing the most difficulty affording inputs. * Despite ample global grain stocks providing a current buffer, experts caution that reduced input use and potential El Nino impacts could drive up food prices later in the year. * The FAO urges governments to avoid trade restrictions and ensure liquidity for farmers to prevent a prolonged supply problem. 157. </w:t>
      </w:r>
      <w:hyperlink r:id="rId134">
        <w:r>
          <w:rPr>
            <w:color w:val="0000EE"/>
            <w:u w:val="single"/>
          </w:rPr>
          <w:t>https://www.thenation.com/article/world/darfur-sudan-rapid-support-forces-cholera-genocide/</w:t>
        </w:r>
      </w:hyperlink>
      <w:r>
        <w:t xml:space="preserve"> - * Rapid Support Forces (RSF) have cut off supply routes to El Fasher, trapping 260,000 people including 130,000 children since May 2024. * Cholera cases have risen alarmingly in North Darfur due to contaminated water sources and lack of access to clean water and food. * USAID funding cuts in the region have worsened famine conditions, accelerating infection rates among the displaced population. * Healthcare infrastructure has been severely damaged by artillery strikes, leaving hospitals and shelters destroyed and unable to treat patients. * Doctors Without Borders and the Sudanese American Medical Association report that dehydration from cholera is killing patients despite the availability of rehydration salts. 158. </w:t>
      </w:r>
      <w:hyperlink r:id="rId135">
        <w:r>
          <w:rPr>
            <w:color w:val="0000EE"/>
            <w:u w:val="single"/>
          </w:rPr>
          <w:t>https://www.aljazeera.com/economy/2026/4/15/as-world-focuses-on-iran-israel-engineering-starvation-policy-in-gaza?traffic_source=rss</w:t>
        </w:r>
      </w:hyperlink>
      <w:r>
        <w:t xml:space="preserve"> - Economic experts and Palestinian officials describe Gaza as facing an engineered famine due to systematic restrictions on aid trucks and fuel. Only 37% of stipulated aid trucks and 14% of fuel trucks have entered Gaza over the past six months, violating ceasefire terms. Bread production has plummeted to 200 tonnes daily, far below the required 450 tonnes, while food prices have surged. The World Food Programme has scaled back operations due to Israeli restrictions, exacerbating the crisis as unemployment reaches 80% and purchasing power collapses. 159. </w:t>
      </w:r>
      <w:hyperlink r:id="rId136">
        <w:r>
          <w:rPr>
            <w:color w:val="0000EE"/>
            <w:u w:val="single"/>
          </w:rPr>
          <w:t>https://www.tampafp.com/double-trouble-high-risk-tornadoes-and-major-flooding-set-to-slam-u-s/</w:t>
        </w:r>
      </w:hyperlink>
      <w:r>
        <w:t xml:space="preserve"> - * A dangerous weather pattern involving powerful storm systems is moving from the US Plains toward the East Coast, intensifying through the weekend. * Forecasters warn of a high-risk zone for severe weather, including tornadoes and damaging winds, centered on the Kansas City metro area and stretching from Texas to Minnesota. * Major flooding is expected in the Great Lakes region due to new rainfall mixing with snowmelt, with water levels not returning to normal for several weeks. * Drought-stricken areas in the US Southeast are expected to miss out on much-needed rainfall as the volatile weather system shifts back to the central US. * Residents in major hubs, including New York City, are being warned of potential flash flooding as heavy downpours hit already saturated ground. 160. </w:t>
      </w:r>
      <w:hyperlink r:id="rId137">
        <w:r>
          <w:rPr>
            <w:color w:val="0000EE"/>
            <w:u w:val="single"/>
          </w:rPr>
          <w:t>https://catererlicensee.com/foodservice-inflation-dips-slightly-in-february-but-geopolitical-risks-loom-large/</w:t>
        </w:r>
      </w:hyperlink>
      <w:r>
        <w:t xml:space="preserve"> - * Food and drink prices in the foodservice sector fell by 0.2% in February, driven by cooling costs in dairy, oils, and cocoa. * Global wheat markets reacted to frost damage and winterkill risks in Europe and the US, causing prices in the Bread &amp; Cereal category to rise. * The closure of the Strait of Hormuz has triggered a sharp rise in crude oil prices, raising concerns about future inflation in manufacturing and distribution. * Vegetable prices increased due to crop-transition gaps in Spain and Morocco, while fish prices remained high due to strict Barents Sea cod quotas. * Experts warn that escalating geopolitical tensions and rising energy costs pose a severe risk to the recent easing of foodservice prices. 161. </w:t>
      </w:r>
      <w:hyperlink r:id="rId138">
        <w:r>
          <w:rPr>
            <w:color w:val="0000EE"/>
            <w:u w:val="single"/>
          </w:rPr>
          <w:t>https://knnindia.co.in/news/newsdetails/global/global-fuel-fertiliser-prices-to-stay-high-amid-west-asia-conflict-warn-multilateral-bodies</w:t>
        </w:r>
      </w:hyperlink>
      <w:r>
        <w:t xml:space="preserve"> - * The IMF, World Bank Group and International Energy Agency issued a joint assessment stating global fuel and fertiliser prices will stay elevated for a prolonged period. * The conflict in West Asia has caused substantial, global economic disruptions, pushing up oil, gas and fertiliser prices while raising food security concerns. * Supply disruptions and infrastructure damage are expected to delay market normalisation, with key commodity supplies unlikely to return to pre-conflict levels soon. * The three institutions are coordinating policy advice and financial assistance to support energy-importing nations, particularly low-income countries, facing rising costs. * The assessment highlights risks to global trade, logistics and agriculture, noting that recovery in these sectors will take time despite potential shipping resumption. 162. </w:t>
      </w:r>
      <w:hyperlink r:id="rId139">
        <w:r>
          <w:rPr>
            <w:color w:val="0000EE"/>
            <w:u w:val="single"/>
          </w:rPr>
          <w:t>https://www.livemint.com/news/india/indiaus-to-resume-talks-on-bilateral-trade-agreement-bta-this-month-april-2026-modi-trump-export-duty-delegation-visit-11776249230585.html</w:t>
        </w:r>
      </w:hyperlink>
      <w:r>
        <w:t xml:space="preserve"> - Negotiations for the India-US Bilateral Trade Agreement (BTA) are set to resume in April following a phone call between Prime Minister Narendra Modi and President Donald Trump. An Indian delegation will visit the US from 20-22 April to continue discussions on the interim framework finalised in February. The framework includes India reducing tariffs on US industrial and agricultural goods, while the US applies an 18% reciprocal tariff rate on Indian exports with plans for further reductions. Both nations have committed to providing preferential market access in sectors of mutual interest. 163. </w:t>
      </w:r>
      <w:hyperlink r:id="rId140">
        <w:r>
          <w:rPr>
            <w:color w:val="0000EE"/>
            <w:u w:val="single"/>
          </w:rPr>
          <w:t>https://www.chemistryworld.com/news/gulf-chemicals-supply-disruption-will-continue-for-months-to-years/4023296.article</w:t>
        </w:r>
      </w:hyperlink>
      <w:r>
        <w:t xml:space="preserve"> - * Prolonged disruptions to the Strait of Hormuz and attacks on infrastructure have caused significant supply shocks for fertilisers and commodity chemicals. * The Gulf region, accounting for 45% of global urea exports, faces delays as oil and LNG are prioritised over chemical shipments upon reopening. * Damage to facilities in Qatar and Iran, combined with sulfur shortages, has forced producers like OCP to cut output and raised input costs for farmers. * Analysts predict lasting higher prices throughout 2026 and into 2027, likely causing farmers to scale back fertiliser purchases and impacting global wheat supply forecasts. * Major producers such as Yara warn that the conflict will impact global food security due to surging input costs and reduced availability. 164. </w:t>
      </w:r>
      <w:hyperlink r:id="rId141">
        <w:r>
          <w:rPr>
            <w:color w:val="0000EE"/>
            <w:u w:val="single"/>
          </w:rPr>
          <w:t>https://dailyguidenetwork.com/iran-war-can-trigger-food-insecurity-job-losses-global-institutions-warn/</w:t>
        </w:r>
      </w:hyperlink>
      <w:r>
        <w:t xml:space="preserve"> - * The World Bank, IMF, and International Energy Agency issued a joint statement on 13 April 2026 warning that the Middle East conflict threatens global food security and employment.</w:t>
      </w:r>
      <w:r>
        <w:rPr>
          <w:i/>
        </w:rPr>
        <w:t>* Rising oil, gas, and fertiliser prices are exacerbating risks for low-income economies, including Ghana, due to supply disruptions and infrastructure damage.</w:t>
      </w:r>
      <w:r>
        <w:t>* The institutions noted that shipping normalisation through the Strait of Hormuz is uncertain, potentially keeping fuel and fertiliser costs high for a prolonged period.</w:t>
      </w:r>
      <w:r>
        <w:rPr>
          <w:i/>
        </w:rPr>
        <w:t xml:space="preserve">* Coordinated policy advice and financial support are being offered to member countries to mitigate the asymmetric impact on energy importers and stabilise the global economy. 165. </w:t>
      </w:r>
      <w:hyperlink r:id="rId142">
        <w:r>
          <w:rPr>
            <w:color w:val="0000EE"/>
            <w:u w:val="single"/>
          </w:rPr>
          <w:t>https://www.brecorder.com/news/40416525/wheat-rises-as-dry-weather-hits-us-crops</w:t>
        </w:r>
      </w:hyperlink>
      <w:r>
        <w:rPr>
          <w:i/>
        </w:rPr>
        <w:t xml:space="preserve"> - * Chicago wheat futures rose nearly 4% for the week as dry conditions in the US Plains threaten crop health and production. * The USDA reported that 34% of the nation's winter wheat was in good or excellent condition, a decline from the previous week and a year ago. * Analysts suggest prices may reach technical resistance around $6.20-$6.25 a bushel, though ample global stockpiles limit immediate rallies. * Russia reported 97% of its winter crops in good condition and increased its grain export quota by 5 million metric tons. * Brazil's crop agency raised its 2025/26 soybean output estimate to a record 179.15 million tons. 166. </w:t>
      </w:r>
      <w:hyperlink r:id="rId142">
        <w:r>
          <w:rPr>
            <w:color w:val="0000EE"/>
            <w:u w:val="single"/>
          </w:rPr>
          <w:t>https://www.brecorder.com/news/40416525/wheat-rises-as-dry-weather-hits-us-crops</w:t>
        </w:r>
      </w:hyperlink>
      <w:r>
        <w:rPr>
          <w:i/>
        </w:rPr>
        <w:t xml:space="preserve"> - * Chicago wheat futures rose nearly 4% for the week as dry conditions in the US Plains threaten crop health and production volumes. * The USDA reported that 34% of the nation's winter wheat was in good or excellent condition, a decline from the previous week and significantly lower than a year ago. * Analysts suggest prices may reach technical resistance around $6.20-$6.25 a bushel, though ample global stockpiles in Russia and Brazil are expected to limit further rallies until later in the year. * Global markets also saw corn and soybean futures rise, supported by a weakening US dollar and geopolitical developments involving the United States and Iran. 167. </w:t>
      </w:r>
      <w:hyperlink r:id="rId143">
        <w:r>
          <w:rPr>
            <w:color w:val="0000EE"/>
            <w:u w:val="single"/>
          </w:rPr>
          <w:t>https://sigmaearth.com/strait-of-hormuz-crisis-could-trigger-a-global-food-emergency-experts-warn/?utm_source=rss&amp;utm_medium=rss&amp;utm_campaign=strait-of-hormuz-crisis-could-trigger-a-global-food-emergency-experts-warn</w:t>
        </w:r>
      </w:hyperlink>
      <w:r>
        <w:rPr>
          <w:i/>
        </w:rPr>
        <w:t xml:space="preserve"> - * Experts warn that hostilities between the U.S. and Iran disrupting oil, gas, and fertilizer flows through the Strait of Hormuz could trigger a global food emergency by early 2027. * The Food and Agriculture Organization estimates that 30-35% of global crude oil, 20% of natural gas, and up to 30% of fertilizer are currently affected by these disruptions. * Supply bottlenecks threaten nations dependent on imports, including India, China, and parts of Africa, potentially leading to reduced crop yields and future food price spikes. * While current food prices remain stable due to high global stocks, farmers may cut fertilizer applications, causing shortages in late 2026 and early 2027. 168. </w:t>
      </w:r>
      <w:hyperlink r:id="rId143">
        <w:r>
          <w:rPr>
            <w:color w:val="0000EE"/>
            <w:u w:val="single"/>
          </w:rPr>
          <w:t>https://sigmaearth.com/strait-of-hormuz-crisis-could-trigger-a-global-food-emergency-experts-warn/?utm_source=rss&amp;utm_medium=rss&amp;utm_campaign=strait-of-hormuz-crisis-could-trigger-a-global-food-emergency-experts-warn</w:t>
        </w:r>
      </w:hyperlink>
      <w:r>
        <w:rPr>
          <w:i/>
        </w:rPr>
        <w:t xml:space="preserve"> - * Experts warn that hostilities between the U.S. and Iran are disrupting 20-30% of global oil trade and up to 30% of fertiliser supplies through the Strait of Hormuz. * The Food and Agriculture Organization (FAO) estimates that current disruptions affect 30-35% of crude oil and 20% of natural gas, critical for nitrogen-based fertiliser production. * Rising input costs and supply bottlenecks are forcing farmers to cut fertiliser applications or change crops, potentially causing yield shortages in late 2026 and early 2027. * Nations dependent on imports, including India, China, and parts of Africa, face immediate risks to farm production and future food price inflation. 169. </w:t>
      </w:r>
      <w:hyperlink r:id="rId144">
        <w:r>
          <w:rPr>
            <w:color w:val="0000EE"/>
            <w:u w:val="single"/>
          </w:rPr>
          <w:t>https://www.channelstv.com/2026/04/15/fertiliser-shortages-hit-developing-countries-as-iran-war-rages/</w:t>
        </w:r>
      </w:hyperlink>
      <w:r>
        <w:rPr>
          <w:i/>
        </w:rPr>
        <w:t xml:space="preserve"> - * Pamela Coke-Hamilton, executive director of the International Trade Centre (ITC), warned that fertiliser shortages caused by the Iran war pose an immediate risk to food security and stability in developing countries. * A third of global urea shipments normally pass through the Strait of Hormuz, which is currently blockaded by Iran and the United States, disrupting supply chains for nations in Asia and Africa. * The ITC noted that shortages are leading to reduced fertiliser use and lower yields, particularly in Sub-Saharan Africa and South Asia where farmers are highly sensitive to input costs. * While alternative suppliers in North Africa, such as Egypt and Algeria, could help fill the gap, expansion of supply is likely to be limited in the short term due to higher natural gas prices. * A U.N.-led diplomatic push is underway to ensure safe passage for fertiliser shipments through the Strait of Hormuz to mitigate the impact on the upcoming harvest. 170. </w:t>
      </w:r>
      <w:hyperlink r:id="rId145">
        <w:r>
          <w:rPr>
            <w:color w:val="0000EE"/>
            <w:u w:val="single"/>
          </w:rPr>
          <w:t>https://www.aginfo.net/report/65200/Farm-of-the-Future/An-Alternative-Source-of-Nitrogen</w:t>
        </w:r>
      </w:hyperlink>
      <w:r>
        <w:rPr>
          <w:i/>
        </w:rPr>
        <w:t xml:space="preserve"> - * Geraldo Mattioli, chief commercial officer of Kula Bio, presents a technology providing an alternative source of nitrogen for farmers. * The solution aims to mitigate risks associated with high fertilizer prices and low availability driven by geopolitical volatility in energy-dependent regions. * Nitrogen production relies heavily on energy, with significant global supply located in Eastern Europe and the Middle East, exposing farmers to rapid price increases and supply disruptions. * Kula Bio positions its technology as a tool to be integrated into crop nutrition plans to ensure farmers have necessary inputs when needed. * The report highlights the impact of geopolitical factors on fertilizer pricing and availability, affecting farmer planning and crop cultivation. 171. </w:t>
      </w:r>
      <w:hyperlink r:id="rId146">
        <w:r>
          <w:rPr>
            <w:color w:val="0000EE"/>
            <w:u w:val="single"/>
          </w:rPr>
          <w:t>https://www.fxstreet.com/analysis/markets-cheer-soft-us-ppi-but-theres-a-catch-202604150745</w:t>
        </w:r>
      </w:hyperlink>
      <w:r>
        <w:rPr>
          <w:i/>
        </w:rPr>
        <w:t xml:space="preserve"> - * US Producer Price Index rose 0.5% month-on-month in March, significantly below the expected 1.2% increase. * While headline inflation slowed, intermediate demand data show price pressures building in the middle of the production pipeline. * The Strait of Hormuz disruption has caused severe stress in helium and fertilizer markets, with urea prices jumping 12% to $674 per ton. * Rising nitrogen costs have prompted US farmers to pivot from corn to soybeans, potentially impacting future food prices. * Helium shortages affecting semiconductor supply and fertilizer cost inflation are not yet fully reflected in official PPI figures. 172. </w:t>
      </w:r>
      <w:hyperlink r:id="rId147">
        <w:r>
          <w:rPr>
            <w:color w:val="0000EE"/>
            <w:u w:val="single"/>
          </w:rPr>
          <w:t>https://news.fundsforngos.org/2026/04/15/ifad-warns-middle-east-conflict-threatens-global-food-security-and-rural-supply-chains/</w:t>
        </w:r>
      </w:hyperlink>
      <w:r>
        <w:rPr>
          <w:i/>
        </w:rPr>
        <w:t xml:space="preserve"> - IFAD President Alvaro Lario highlighted supply-side disruptions including fertiliser shortages caused by the Middle East conflict. Key shipping routes like the Strait of Hormuz and Bab el-Mandeb face delays, raising costs for farmers in Africa, Asia, and Latin America. Rising fuel and fertiliser prices are hampering irrigation and harvesting in countries such as Sri Lanka, Kenya, and Indonesia. IFAD is promoting locally blended fertilizers and agroecological practices to reduce import dependence and enhance resilience. 173. </w:t>
      </w:r>
      <w:hyperlink r:id="rId148">
        <w:r>
          <w:rPr>
            <w:color w:val="0000EE"/>
            <w:u w:val="single"/>
          </w:rPr>
          <w:t>https://www.abc.net.au/news/2026-04-15/strait-of-hormuz-blockade-could-turn-into-global-agrifood-crisis/106566496</w:t>
        </w:r>
      </w:hyperlink>
      <w:r>
        <w:rPr>
          <w:i/>
        </w:rPr>
        <w:t xml:space="preserve"> - * The Food and Agriculture Organization (FAO) urges immediate movement of vessels through the Strait of Hormuz to prevent a spike in food price inflation later this year. * FAO chief economist Máximo Torero and director David Laborde state that 20-45% of key agrifood inputs rely on this sea passage, with fertiliser shortages being an immediate issue for developing nations. * International Trade Centre executive director Pamela Coke-Hamilton highlights that fertiliser shortages in regions like Sub-Saharan Africa and South Asia will lead to reduced yields and lower food security. * Experts warn that a lack of inputs will disrupt crop calendars, forcing producers to use less fertiliser and impacting global economic stability through higher inflation. 174. </w:t>
      </w:r>
      <w:hyperlink r:id="rId149">
        <w:r>
          <w:rPr>
            <w:color w:val="0000EE"/>
            <w:u w:val="single"/>
          </w:rPr>
          <w:t>https://www.brisbanetimes.com.au/politics/federal/australia-leverages-food-diplomacy-for-fuel-and-fertiliser-imports-20260415-p5zo08.html?ref=rss&amp;utm_medium=rss&amp;utm_source=rss_feed</w:t>
        </w:r>
      </w:hyperlink>
      <w:r>
        <w:rPr>
          <w:i/>
        </w:rPr>
        <w:t xml:space="preserve"> - * Prime Minister Anthony Albanese signed a joint statement with Brunei's Sultan Hassanal Bolkiah to maintain open trade of critical exports. * Brunei supplies over 10 per cent of Australia's diesel and urea imports, which are crucial for wheat, barley, and canola cultivation. * Soaring fertiliser and diesel costs, driven by the Iran war and Strait of Hormuz blockade, have doubled input prices since February. * The National Farmers Federation warns that half of Australia's growers may not plant winter crops due to unaffordable input costs. * Australia exports 70 per cent of its food, creating a reciprocal trade relationship with Brunei to ensure energy and food security. 175. </w:t>
      </w:r>
      <w:hyperlink r:id="rId148">
        <w:r>
          <w:rPr>
            <w:color w:val="0000EE"/>
            <w:u w:val="single"/>
          </w:rPr>
          <w:t>https://www.abc.net.au/news/2026-04-15/strait-of-hormuz-blockade-could-turn-into-global-agrifood-crisis/106566496</w:t>
        </w:r>
      </w:hyperlink>
      <w:r>
        <w:rPr>
          <w:i/>
        </w:rPr>
        <w:t xml:space="preserve"> - * The Food and Agriculture Organization (FAO) states that 20-45% of key agricultural inputs rely on the Strait of Hormuz, urging immediate vessel movement to prevent a spike in food prices later this year. * FAO chief economist Máximo Torero and ITC executive director Pamela Coke-Hamilton highlight that fertiliser shortages are an immediate issue affecting food security, particularly in developing nations like Bangladesh, Sri Lanka, Kenya, and Uganda. * Delays in input delivery could force farmers to reduce fertiliser use, leading to lower yields and missed planting windows, with significant downstream effects on global crop calendars and economic stability. 176. </w:t>
      </w:r>
      <w:hyperlink r:id="rId150">
        <w:r>
          <w:rPr>
            <w:color w:val="0000EE"/>
            <w:u w:val="single"/>
          </w:rPr>
          <w:t>https://www.brecorder.com/news/40416428/provision-of-rs6bn-free-gunny-bags-punjab-cm-announces-wheat-procurement-rate</w:t>
        </w:r>
      </w:hyperlink>
      <w:r>
        <w:rPr>
          <w:i/>
        </w:rPr>
        <w:t xml:space="preserve"> - * Punjab Chief Minister Maryam Nawaz Sharif announced the immediate commencement of wheat procurement at Rs3,500 per maund. * The government will provide 10 free gunny bags per acre to registered farmers, totaling a provision worth Rs6 billion. * Payments to farmers are mandated to be completed within 72 hours of procurement, with priority given to Kissan Card holders. * Strategic management committees have been established at provincial and divisional levels to monitor the procurement process. * The initiative aims to support sustainable agricultural development following a reported agricultural revolution in the province. 177. </w:t>
      </w:r>
      <w:hyperlink r:id="rId151">
        <w:r>
          <w:rPr>
            <w:color w:val="0000EE"/>
            <w:u w:val="single"/>
          </w:rPr>
          <w:t>https://www.farms.com/news/map-further-improvement-in-prairie-dryness-drought-in-march-240731.aspx</w:t>
        </w:r>
      </w:hyperlink>
      <w:r>
        <w:rPr>
          <w:i/>
        </w:rPr>
        <w:t xml:space="preserve"> - * The Canadian drought monitor reported a sharp decline in agricultural lands affected by dryness or drought across the Prairies, dropping from 47% in February to 21% by the end of March. * Most of the region received near to above-normal precipitation in March, with some areas exceeding 200% of normal due to winter storms, though southern Alberta remained below average. * Alberta experienced general improvement with drought receding in central and Peace River regions, while severe drought expanded along the southwestern border. * Saskatchewan showed a mixed pattern with improvements in western and central areas, but new severe drought developed along the southern border and abnormal dryness expanded in the northwest. * These conditions are being assessed as spring seeding approaches, with localized variations in moisture availability impacting potential wheat production. 178. </w:t>
      </w:r>
      <w:hyperlink r:id="rId152">
        <w:r>
          <w:rPr>
            <w:color w:val="0000EE"/>
            <w:u w:val="single"/>
          </w:rPr>
          <w:t>https://www.farms.com/ag-industry-news/smart-fertilizer-use-helps-farmers-face-rising-costs-710.aspx</w:t>
        </w:r>
      </w:hyperlink>
      <w:r>
        <w:rPr>
          <w:i/>
        </w:rPr>
        <w:t xml:space="preserve"> - * Rising fertilizer costs driven by global unrest, trade disruptions, and energy price increases pose significant financial risks to grain producers worldwide. * Experts advocate for precision agriculture tools, including soil sensors and digital maps, to improve nutrient application efficiency and reduce waste. * Adopting smarter nutrient strategies aims to stabilize supply, limit environmental damage, and protect farm income amidst market volatility. * Long-term resilience depends on soil health improvements, domestic production investment, and supportive policies for education and research. 179. </w:t>
      </w:r>
      <w:hyperlink r:id="rId153">
        <w:r>
          <w:rPr>
            <w:color w:val="0000EE"/>
            <w:u w:val="single"/>
          </w:rPr>
          <w:t>https://www.demorgen.be/nieuws/hoe-langer-boeren-zonder-kunstmest-moeten-zaaien-hoe-harder-de-voedselprijzen-stijgen-dit-zijn-de-gevolgen-van-de-hormuz-blokkade~b328ebc1/</w:t>
        </w:r>
      </w:hyperlink>
      <w:r>
        <w:rPr>
          <w:i/>
        </w:rPr>
        <w:t xml:space="preserve"> - The blockade of the Strait of Hormuz has severely impacted global fertiliser production and trade, driven by disruptions in liquefied natural gas (LNG) supplies essential for manufacturing. Major exporters like China and Russia have restricted fertiliser exports to protect domestic farmers, further tightening global availability. Analysts warn that reduced fertiliser usage by farmers will lead to lower crop yields, causing food prices to rise significantly over the next six to nine months. The situation poses a severe risk of food shortages, particularly for the poorest nations in Africa and South Asia. 180. </w:t>
      </w:r>
      <w:hyperlink r:id="rId154">
        <w:r>
          <w:rPr>
            <w:color w:val="0000EE"/>
            <w:u w:val="single"/>
          </w:rPr>
          <w:t>https://www.wwbl.com/2026/04/14/the-2027-shadow-how-the-hormuz-crisis-could-reshape-long-term-fertilizer-supplies/</w:t>
        </w:r>
      </w:hyperlink>
      <w:r>
        <w:rPr>
          <w:i/>
        </w:rPr>
        <w:t xml:space="preserve"> - * A U.S. Navy blockade of the Strait of Hormuz announced by President Trump is raising concerns about global fertilizer availability. * Josh Linville, Vice President of Fertilizer for StoneX, warns that the closure could have a massive impact on nitrogen and phosphate markets. * While U.S. farmers currently have immediate spring needs met, there is a risk that vessels en route to the U.S. could be diverted to higher-paying markets like India. * Domestic logistics, including rail and river barges, face scrutiny as the side-dress season approaches. * Experts advise farmers to maintain constant contact with suppliers as the situation could deteriorate quickly. 181. </w:t>
      </w:r>
      <w:hyperlink r:id="rId155">
        <w:r>
          <w:rPr>
            <w:color w:val="0000EE"/>
            <w:u w:val="single"/>
          </w:rPr>
          <w:t>https://www.graincentral.com/markets/daily-market-wire-15-april-2026/</w:t>
        </w:r>
      </w:hyperlink>
      <w:r>
        <w:rPr>
          <w:i/>
        </w:rPr>
        <w:t xml:space="preserve"> - * US wheat futures rose significantly driven by worsening crop conditions and scepticism regarding rainfall forecasts in the southern Plains. * A forecast temperature plunge in Nebraska, Colorado, and Kansas has further weighed on sentiment, prompting private estimates to trim HRW production to 615-650 million bushels. * Global wheat markets remained relatively stable despite Iran conflict noise, with Paris Matif flat and Russia's cash assessed at $238.50. * Algeria issued a tender for 50,000 tonnes of durum wheat for May-June shipment, while other grains like corn saw mixed movements. * Macro concerns persist with crude oil falling nearly 7pc on peace talk optimism, though physical markets remain stressed with 10 million barrels of Persian Gulf supply removed. 182. </w:t>
      </w:r>
      <w:hyperlink r:id="rId155">
        <w:r>
          <w:rPr>
            <w:color w:val="0000EE"/>
            <w:u w:val="single"/>
          </w:rPr>
          <w:t>https://www.graincentral.com/markets/daily-market-wire-15-april-2026/</w:t>
        </w:r>
      </w:hyperlink>
      <w:r>
        <w:rPr>
          <w:i/>
        </w:rPr>
        <w:t xml:space="preserve"> - * US wheat futures surged as deteriorating crop conditions and scepticism over rainfall forecasts in the southern Plains underpinned the rally. * A forecast temperature plunge across Nebraska, Colorado, and Kansas poses a significant risk to the harvest, with sub-freezing readings possible. * Private estimates for US HRW production have been trimmed to a range of 615-650 million bushels, while global markets remain agnostic despite Iran conflict noise. * Other major producers saw mixed signals, with Argus cutting Ukraine's 2026 wheat forecast and France trimming its winter soft wheat area estimate. * Global crude oil prices fell on peace talk optimism, contrasting with physical market stress where Persian Gulf supply remains effectively removed. 183. </w:t>
      </w:r>
      <w:hyperlink r:id="rId155">
        <w:r>
          <w:rPr>
            <w:color w:val="0000EE"/>
            <w:u w:val="single"/>
          </w:rPr>
          <w:t>https://www.graincentral.com/markets/daily-market-wire-15-april-2026/</w:t>
        </w:r>
      </w:hyperlink>
      <w:r>
        <w:rPr>
          <w:i/>
        </w:rPr>
        <w:t xml:space="preserve"> - * US wheat futures rose significantly driven by lower condition scores and scepticism regarding rainfall forecasts in the southern Plains. * A forecast temperature plunge with potentially sub-freezing readings in Nebraska, Colorado, and Kansas is weighing on sentiment. * Private estimates for US HRW production have been trimmed to a range of 615 to 650 million bushels. * Global wheat markets remain relatively stable despite the Iran conflict, with Paris Matif flat and Russian cash assessed at $238.50. * Other major updates include Argus cutting its Ukraine 2026 wheat crop forecast to 23.5Mt and France trimming its winter soft wheat area estimate. 184. </w:t>
      </w:r>
      <w:hyperlink r:id="rId156">
        <w:r>
          <w:rPr>
            <w:color w:val="0000EE"/>
            <w:u w:val="single"/>
          </w:rPr>
          <w:t>https://www.thehindubusinessline.com/economy/agri-business/fertilizer-supply-crunch-tightens-global-farm-economics/article70862169.ece</w:t>
        </w:r>
      </w:hyperlink>
      <w:r>
        <w:rPr>
          <w:i/>
        </w:rPr>
        <w:t xml:space="preserve"> - RaboResearch reports severe strain on global fertilizer markets due to geopolitical disruptions and the closure of the Strait of Hormuz. Nitrogen and phosphate prices have risen sharply, compressing farm margins and threatening demand. Wheat production faces specific risks from dry conditions in Canada and the US, heat stress in India, and high input costs in Australia. While global agricultural supply remains comfortable in the near term, sustained high costs may reduce application rates and weigh on yields from 2027. 185. </w:t>
      </w:r>
      <w:hyperlink r:id="rId156">
        <w:r>
          <w:rPr>
            <w:color w:val="0000EE"/>
            <w:u w:val="single"/>
          </w:rPr>
          <w:t>https://www.thehindubusinessline.com/economy/agri-business/fertilizer-supply-crunch-tightens-global-farm-economics/article70862169.ece</w:t>
        </w:r>
      </w:hyperlink>
      <w:r>
        <w:rPr>
          <w:i/>
        </w:rPr>
        <w:t xml:space="preserve"> - RaboResearch reports severe strain on global fertilizer markets in Q1 2026 due to geopolitical disruptions in West Asia and the closure of the Strait of Hormuz. Nitrogen and phosphate prices have risen sharply, deteriorating affordability and compressing farm margins globally. India faces increased subsidy burdens and potential demand destruction as farmers cut application rates or shift crops. While global agricultural supply remains comfortable for the near term, the 2026 wheat crop faces threats from dry conditions in Canada, the US, and Argentina, alongside heat stress in India and rising input costs in Australia. 186. </w:t>
      </w:r>
      <w:hyperlink r:id="rId157">
        <w:r>
          <w:rPr>
            <w:color w:val="0000EE"/>
            <w:u w:val="single"/>
          </w:rPr>
          <w:t>https://punchng.com/middle-east-war-wbank-imf-caution-on-food-security/?utm_source=rss.punchng.com&amp;utm_medium=web</w:t>
        </w:r>
      </w:hyperlink>
      <w:r>
        <w:rPr>
          <w:i/>
        </w:rPr>
        <w:t xml:space="preserve"> - * Heads of the World Bank, IMF and International Energy Agency warned that the Middle East war is disrupting global supply chains and threatening food security. * FAO data shows global food commodity prices rose 2.4 per cent in March, driven by higher energy costs and conflict escalation in the Near East. * Wheat prices climbed due to drought concerns in the United States and reduced planting expectations in Australia, while vegetable oil and sugar prices surged. * Máximo Torero cautioned that continued instability could disrupt essential staple supplies and push global prices higher, particularly affecting high-debt countries. * The FAO called for a multi-layered policy response including securing alternative trade routes, protecting humanitarian supply chains and strengthening social safety nets. 187. </w:t>
      </w:r>
      <w:hyperlink r:id="rId157">
        <w:r>
          <w:rPr>
            <w:color w:val="0000EE"/>
            <w:u w:val="single"/>
          </w:rPr>
          <w:t>https://punchng.com/middle-east-war-wbank-imf-caution-on-food-security/?utm_source=rss.punchng.com&amp;utm_medium=web</w:t>
        </w:r>
      </w:hyperlink>
      <w:r>
        <w:rPr>
          <w:i/>
        </w:rPr>
        <w:t xml:space="preserve"> - * Heads of the World Bank, IMF and International Energy Agency warned that the Middle East war is disrupting global supply chains and driving up prices of oil, gas and fertilisers. * The FAO reported global food commodity prices rose 2.4 per cent in March, with vegetable oil and sugar prices surging due to higher energy costs and production shifts. * Institutions cautioned that infrastructure damage could keep fuel and fertiliser prices elevated, creating shortages of critical inputs for agriculture and energy sectors. * Experts highlighted that high debt levels in some countries increase the risk of reduced food purchases or a shift to lower-quality supplies as import costs rise. * The FAO called for securing alternative trade routes and strengthening social safety nets to mitigate the impact on food security and farmer planting decisions. 188. </w:t>
      </w:r>
      <w:hyperlink r:id="rId158">
        <w:r>
          <w:rPr>
            <w:color w:val="0000EE"/>
            <w:u w:val="single"/>
          </w:rPr>
          <w:t>https://ljnovice.si/2026/04/15/dolgotrajna-kriza-v-hormuski-ozini-bi-se-lahko-spremenila-v-svetovno-katastrofo-v-agrozivilski-industriji/</w:t>
        </w:r>
      </w:hyperlink>
      <w:r>
        <w:rPr>
          <w:i/>
        </w:rPr>
        <w:t xml:space="preserve"> - * FAO warns that delays in shipping through the Hormuz Strait could trigger a global food security catastrophe similar to the COVID-19 pandemic. * Maximo Torero and David Laborde of the FAO highlight risks of lower crop yields and higher food inflation due to shortages of fertilizers and energy inputs. * The organization urges nations to avoid export restrictions on energy and fertilizers and to consider IMF balance-of-payments instruments to support vulnerable countries. * FAO notes that 20-45% of key agricultural commodities rely on the Hormuz Strait, with potential supply chain disruptions threatening farmers' margins and global food access. 189. </w:t>
      </w:r>
      <w:hyperlink r:id="rId159">
        <w:r>
          <w:rPr>
            <w:color w:val="0000EE"/>
            <w:u w:val="single"/>
          </w:rPr>
          <w:t>https://ilmanifesto.it/su-gaza-incombe-lo-spettro-di-una-nuova-carestia</w:t>
        </w:r>
      </w:hyperlink>
      <w:r>
        <w:rPr>
          <w:i/>
        </w:rPr>
        <w:t xml:space="preserve"> - * Humanitarian situation in Gaza deteriorates rapidly with unprecedented food crisis threatening over two million people. * Drastic decline in flour availability and restricted aid entry have caused significant drop in bread production. * International humanitarian support has reduced due to logistical difficulties, Israeli bans, and funding shortages. * Limited bakeries struggle with raw material shortages and rising costs, failing to meet growing demand from displaced populations. * Experts warn of structural collapse in the food system, risking immediate famine and severe malnutrition. 190. </w:t>
      </w:r>
      <w:hyperlink r:id="rId160">
        <w:r>
          <w:rPr>
            <w:color w:val="0000EE"/>
            <w:u w:val="single"/>
          </w:rPr>
          <w:t>https://www.elimpulso.com/2026/04/14/alerta-fao-la-inflacion-generada-por-doble-bloqueo-del-estrecho-de-ormuz-puede-desencadenar-una-catastrofe-alimentaria-mundial-14abr/</w:t>
        </w:r>
      </w:hyperlink>
      <w:r>
        <w:rPr>
          <w:i/>
        </w:rPr>
        <w:t xml:space="preserve"> - * The UN Food and Agriculture Organization (FAO) warns that a blockade of the Strait of Hormuz could cause a global food crisis comparable to the pandemic. * FAO Chief Economist Máximo Torero states that poor countries are highly vulnerable due to ongoing planting seasons and fertilizer shortages. * The agency urges nations to avoid export restrictions on energy and fertilizers and to consider multilateral financing for countries at risk of losing access to inputs. * Risks are deemed higher than in 2022, with potential impacts from El Niño and a shift towards biofuels reducing global food supply. * FAO Director David Laborde emphasizes that immediate government action is required to prevent a crisis of inputs from becoming a catastrophe. 191. </w:t>
      </w:r>
      <w:hyperlink r:id="rId158">
        <w:r>
          <w:rPr>
            <w:color w:val="0000EE"/>
            <w:u w:val="single"/>
          </w:rPr>
          <w:t>https://ljnovice.si/2026/04/15/dolgotrajna-kriza-v-hormuski-ozini-bi-se-lahko-spremenila-v-svetovno-katastrofo-v-agrozivilski-industriji/</w:t>
        </w:r>
      </w:hyperlink>
      <w:r>
        <w:rPr>
          <w:i/>
        </w:rPr>
        <w:t xml:space="preserve"> - * The UN Food and Agriculture Organization (FAO) warns that a prolonged blockade of the Hormuz Strait could trigger a global agricultural catastrophe similar to the COVID-19 pandemic. * FAO Director David Laborde and Chief Economist Maximo Torero state that delays in shipping fertilizers and energy inputs will force farmers to reduce planting, leading to lower yields and higher food inflation. * The FAO urges nations to avoid export restrictions on fertilizers and energy, while proposing IMF balance-of-payments instruments to finance countries facing input shortages. * Experts note that fertilizer and energy markets are inelastic, meaning even small disruptions could cause prices to spike significantly, threatening farmer solvency and global food supply. * The FAO has developed a priority ranking of countries based on their crop calendars to identify those most at risk of losing access to essential inputs. 192. </w:t>
      </w:r>
      <w:hyperlink r:id="rId161">
        <w:r>
          <w:rPr>
            <w:color w:val="0000EE"/>
            <w:u w:val="single"/>
          </w:rPr>
          <w:t>https://www.brownfieldagnews.com/news/economist-says-farmers-are-borrowing-more-to-operate/</w:t>
        </w:r>
      </w:hyperlink>
      <w:r>
        <w:rPr>
          <w:i/>
        </w:rPr>
        <w:t xml:space="preserve"> - * Jacqui Fatka of CoBank reports that farmers are increasingly relying on operating lines of credit as working capital accumulated in 2022 has been depleted. * High fertiliser costs are negatively impacting farm finances, with some producers unable to secure 20-25 percent of their required product for the current season. * Due to low commodity earnings, many 2025 operating loans were consolidated into 2026 loans, though farmers remain confident in their ability to repay. * Financing options are expanding as cooperatives, ag retailers, and equipment companies join lenders in offering credit to farmers. 193. </w:t>
      </w:r>
      <w:hyperlink r:id="rId160">
        <w:r>
          <w:rPr>
            <w:color w:val="0000EE"/>
            <w:u w:val="single"/>
          </w:rPr>
          <w:t>https://www.elimpulso.com/2026/04/14/alerta-fao-la-inflacion-generada-por-doble-bloqueo-del-estrecho-de-ormuz-puede-desencadenar-una-catastrofe-alimentaria-mundial-14abr/</w:t>
        </w:r>
      </w:hyperlink>
      <w:r>
        <w:rPr>
          <w:i/>
        </w:rPr>
        <w:t xml:space="preserve"> - The UN Food and Agriculture Organization (FAO) warns that a blockade of the Strait of Hormuz could cause a global food crisis comparable to the pandemic. Fertiliser and agricultural input shipments must resume immediately to prevent price inflation and supply shortages. Poor countries with active planting seasons face the highest vulnerability to input scarcity and rising costs. The FAO urges nations to avoid export restrictions on energy and fertilisers and to consider multilateral financing mechanisms for input access. 194. </w:t>
      </w:r>
      <w:hyperlink r:id="rId162">
        <w:r>
          <w:rPr>
            <w:color w:val="0000EE"/>
            <w:u w:val="single"/>
          </w:rPr>
          <w:t>https://www.profarmer.com/news/policy-update/policy-updates-usda-asks-farmers-weigh-fertilizer-price-probe-ramps</w:t>
        </w:r>
      </w:hyperlink>
      <w:r>
        <w:rPr>
          <w:i/>
        </w:rPr>
        <w:t xml:space="preserve"> - * The USDA is requesting direct feedback from farmers regarding fertilizer pricing, availability, and supplier conduct. * This inquiry supports a broader investigation by the Justice Department and Federal Trade Commission into potential anti-competitive behavior in the fertilizer industry. * Regulators are examining whether market concentration or company actions are driving sustained price pressure above historical norms. * The investigation considers factors such as existing tariffs on imported fertilizers and global supply disruptions. * Outcomes may influence near-term input costs and longer-term policies aimed at improving market competition and supply stability. 195. </w:t>
      </w:r>
      <w:hyperlink r:id="rId163">
        <w:r>
          <w:rPr>
            <w:color w:val="0000EE"/>
            <w:u w:val="single"/>
          </w:rPr>
          <w:t>https://www.novinite.com/view_news.php?id=237995</w:t>
        </w:r>
      </w:hyperlink>
      <w:r>
        <w:rPr>
          <w:i/>
        </w:rPr>
        <w:t xml:space="preserve"> - * Energy expert Boyan Rashev warned that Europe could face an 'energy lockdown' scenario similar to Covid-19 restrictions if fuel supply pressures worsen. * Rashev noted that production levels are currently 13 million barrels per day lower than late February, with Asian supply constraints potentially affecting Europe by the end of April. * The expert highlighted emerging risks of fertilizer shortages due to declining exports from the Gulf region, which could impact food production and inflation. * While Bulgaria is noted as better positioned due to domestic refining capacity, broader European imbalances in gas markets and rising electricity prices remain significant concerns. * Rashev cautioned against administrative price controls on fuel, suggesting consumption limits are a more effective policy response. 196. </w:t>
      </w:r>
      <w:hyperlink r:id="rId164">
        <w:r>
          <w:rPr>
            <w:color w:val="0000EE"/>
            <w:u w:val="single"/>
          </w:rPr>
          <w:t>https://eastasiaforum.org/2026/04/14/making-food-supply-chains-more-resilient-to-geopolitical-shocks/</w:t>
        </w:r>
      </w:hyperlink>
      <w:r>
        <w:rPr>
          <w:i/>
        </w:rPr>
        <w:t xml:space="preserve"> - Geopolitical disruptions, including a 2026 Israel–US conflict with Iran, are destabilising the Strait of Hormuz, a key chokepoint for fertiliser exports. Rising natural gas prices have sharply increased the cost of nitrogenous fertilisers, threatening access for least developed countries and Asia. India, the world's largest importer of urea and diammonium phosphate, is diversifying supply sources and raising nutrient-based subsidies by 11.6 per cent from 2025. World Bank estimates indicate food price inflation is rising faster than general goods inflation due to these cost pressures. Experts advocate for diversified regional economic corridors and institutional frameworks to reduce dependency on maritime chokepoints and secure agricultural value chains. 197. </w:t>
      </w:r>
      <w:hyperlink r:id="rId165">
        <w:r>
          <w:rPr>
            <w:color w:val="0000EE"/>
            <w:u w:val="single"/>
          </w:rPr>
          <w:t>https://www.csiro.au/en/news/All/Articles/2026/April/Nitrogen-fertiliser-explainer</w:t>
        </w:r>
      </w:hyperlink>
      <w:r>
        <w:rPr>
          <w:i/>
        </w:rPr>
        <w:t xml:space="preserve"> - * Australia depends entirely on imported synthetic nitrogen fertiliser, with 56% of imports originating from the Middle East in 2025, creating vulnerability to geopolitical tensions and shipping disruptions. * Supply chain interruptions directly impact winter crop planting for wheat, barley, oats, and canola, as fertiliser cannot be stockpiled like fuel and must be secured months in advance. * CSIRO researchers are developing solutions including breeding wheat and barley varieties with biological nitrification inhibition (BNI) to retain soil nitrogen, and using cold plasma seed treatments to boost early growth efficiency. * These initiatives aim to improve the conversion rate of applied nitrogen into harvestable food, currently standing at only 30 to 50 cents recovered per dollar invested, to enhance food security and reduce environmental losses. 198. </w:t>
      </w:r>
      <w:hyperlink r:id="rId166">
        <w:r>
          <w:rPr>
            <w:color w:val="0000EE"/>
            <w:u w:val="single"/>
          </w:rPr>
          <w:t>https://lafarmbureaunews.com/news/2026/4/14/blockade-could-further-hit-fertilizer-prices</w:t>
        </w:r>
      </w:hyperlink>
      <w:r>
        <w:rPr>
          <w:i/>
        </w:rPr>
        <w:t xml:space="preserve"> - President Donald Trump's proposed naval blockade of the Strait of Hormuz could severely impact global fertilizer supply chains. The waterway currently sees single-digit daily transits compared to over 100 in peacetime, with the UN estimating one-third of the world's fertilizer supply moves through it. Nitrogen and phosphate fertilizers, crucial for wheat and other crops, rely on this route and natural gas. Existing fertilizer prices have already risen over 40 percent, and rising energy costs further threaten production expenses and farmer planting decisions. 199. </w:t>
      </w:r>
      <w:hyperlink r:id="rId167">
        <w:r>
          <w:rPr>
            <w:color w:val="0000EE"/>
            <w:u w:val="single"/>
          </w:rPr>
          <w:t>https://www.producer.com/opinion/farm-practices-must-respond-to-soaring-fertilizer-prices/</w:t>
        </w:r>
      </w:hyperlink>
      <w:r>
        <w:rPr>
          <w:i/>
        </w:rPr>
        <w:t xml:space="preserve"> - * Elevated fertilizer costs and high diesel prices are causing Canadian farmers to reconsider investments in precision agriculture technologies like variable rate applications. * Fertilizer Canada's 2024 survey indicates only 34 per cent of canola acres met 4R fertilization criteria, highlighting over-application of nitrogen due to low soil testing. * Geopolitical disruptions from the war in Iran and potential export restrictions are increasing uncertainty, making efficiency improvements a key risk management tool. * Farmers are increasingly viewing fertilizer efficiency and land use strategies, such as taking unproductive acres out of production, as critical for managing rising input costs. 200. </w:t>
      </w:r>
      <w:hyperlink r:id="rId168">
        <w:r>
          <w:rPr>
            <w:color w:val="0000EE"/>
            <w:u w:val="single"/>
          </w:rPr>
          <w:t>https://www.unocha.org/news/security-council-ocha-appeals-unimpeded-access-yemen-crisis-deteriorates</w:t>
        </w:r>
      </w:hyperlink>
      <w:r>
        <w:rPr>
          <w:i/>
        </w:rPr>
        <w:t xml:space="preserve"> - * OCHA Director Edem Wosornu briefed the UN Security Council on the deteriorating humanitarian situation in Yemen, noting over 22 million people require aid.</w:t>
      </w:r>
      <w:r>
        <w:t xml:space="preserve"> More than 18 million individuals face severe hunger, with two out of three families skipping daily meals and 2.2 million children suffering acute malnutrition.</w:t>
      </w:r>
      <w:r>
        <w:rPr>
          <w:i/>
        </w:rPr>
        <w:t xml:space="preserve"> Rising fuel and gas prices, alongside supply chain disruptions, are exacerbating the crisis in a country importing 90% of its wheat.</w:t>
      </w:r>
      <w:r>
        <w:t xml:space="preserve"> The Humanitarian Needs and Response Plan requires $2.16 billion, yet last year's appeal was only 29% funded, widening the resource gap.</w:t>
      </w:r>
      <w:r>
        <w:rPr>
          <w:i/>
        </w:rPr>
        <w:t xml:space="preserve"> OCHA urges the Council to secure the release of detained UN staff, fund the current response, and support peace efforts to stabilise the region. 201. </w:t>
      </w:r>
      <w:hyperlink r:id="rId169">
        <w:r>
          <w:rPr>
            <w:color w:val="0000EE"/>
            <w:u w:val="single"/>
          </w:rPr>
          <w:t>https://www.canadiancattlemen.ca/daily/u-s-deputy-farm-secretary-to-meet-with-mosaic-amid-high-fertilizer-prices/</w:t>
        </w:r>
      </w:hyperlink>
      <w:r>
        <w:rPr>
          <w:i/>
        </w:rPr>
        <w:t xml:space="preserve"> - * US Deputy Secretary of Agriculture Stephen Vaden met with fertilizer company Mosaic to address concerns over rising prices and supply constraints. * Mosaic announced plans to idle two phosphate production facilities in Brazil, reducing annual output by approximately 1 million tonnes. * Vaden criticized the move as a strategy to constrain supply and increase profit margins, citing geopolitical tensions in the Middle East as a driver for higher costs. * US Agriculture Secretary Brooke Rollins expressed disappointment over Mosaic's response to President Trump's comments regarding potential price gouging. * Analysts note that while fertilizer prices are high, current US urea prices remain below global economic norms, suggesting potential export opportunities. 202. </w:t>
      </w:r>
      <w:hyperlink r:id="rId170">
        <w:r>
          <w:rPr>
            <w:color w:val="0000EE"/>
            <w:u w:val="single"/>
          </w:rPr>
          <w:t>https://www.brownfieldagnews.com/market-news/wheat-maintains-gains-on-drought-fertilizer-concerns/</w:t>
        </w:r>
      </w:hyperlink>
      <w:r>
        <w:rPr>
          <w:i/>
        </w:rPr>
        <w:t xml:space="preserve"> - * Wheat futures maintained gains driven by ongoing drought conditions in the U.S. Plains and concerns over global fertilizer availability. * The USDA downgraded its winter wheat rating due to dry weather, while spring wheat planting in the U.S. is slower than normal. * Fertilizer supply risks are heightened by shipping disruptions in the Strait of Hormuz linked to military action in the Middle East. * Global planting progress varies, with Ukraine at 69% and Russia at 97% for their respective crops, while U.S. spring wheat lags behind average. 203. </w:t>
      </w:r>
      <w:hyperlink r:id="rId171">
        <w:r>
          <w:rPr>
            <w:color w:val="0000EE"/>
            <w:u w:val="single"/>
          </w:rPr>
          <w:t>https://www.business-standard.com/industry/agriculture/when-rains-falter-el-nino-builds-india-braces-for-water-and-farm-stress-126041401128_1.html</w:t>
        </w:r>
      </w:hyperlink>
      <w:r>
        <w:rPr>
          <w:i/>
        </w:rPr>
        <w:t xml:space="preserve"> - * The Met department and Skymet forecast below-normal rainfall for most of India in 2026, with Skymet predicting 94 per cent of the long-period average for the June-September monsoon season. * Experts warn that marginal rainfall shortfalls combined with uneven distribution and high temperatures will severely impact rain-fed agriculture, which depends on the monsoon for nearly 45 per cent of its production. * India faces a significant water security challenge with 74 per cent of wheat-growing areas already under water stress and a projected demand-supply gap of 570 billion cubic metres by 2030. * Reservoir storage levels have declined sharply from 68.83 per cent in late January to 44.71 per cent by early April 2026, eroding the buffer against potential drought conditions. * Groundwater extraction remains high at 87 per cent of total usage, with overexploited aquifers concentrated in states like Punjab, Haryana, and Rajasthan, threatening long-term agricultural sustainability. 204. </w:t>
      </w:r>
      <w:hyperlink r:id="rId172">
        <w:r>
          <w:rPr>
            <w:color w:val="0000EE"/>
            <w:u w:val="single"/>
          </w:rPr>
          <w:t>https://www.business-standard.com/industry/agriculture/taking-a-rain-check-on-agri-output-as-past-data-softens-monsoon-concerns-126041400923_1.html</w:t>
        </w:r>
      </w:hyperlink>
      <w:r>
        <w:rPr>
          <w:i/>
        </w:rPr>
        <w:t xml:space="preserve"> - * The India Meteorological Department (IMD) forecast a below-normal monsoon for India in 2026 at 92 per cent of the long period average. * This is the first such forecast in more than a decade, raising concerns over the impact on agriculture output. * Historical data indicates that low cumulative rainfall does not necessarily lead to a drop in farm production if the timeliness, spread, and distribution of showers are adequate. * The forecast highlights the volatility of wheat yields in major producing regions due to seasonal weather patterns. 205. </w:t>
      </w:r>
      <w:hyperlink r:id="rId173">
        <w:r>
          <w:rPr>
            <w:color w:val="0000EE"/>
            <w:u w:val="single"/>
          </w:rPr>
          <w:t>https://www.dailynewsegypt.com/2026/04/14/egypt-to-disburse-wheat-farmers-financial-dues-within-48-hours-agriculture-minister/?utm_source=rss&amp;utm_medium=rss&amp;utm_campaign=egypt-to-disburse-wheat-farmers-financial-dues-within-48-hours-agriculture-minister</w:t>
        </w:r>
      </w:hyperlink>
      <w:r>
        <w:rPr>
          <w:i/>
        </w:rPr>
        <w:t xml:space="preserve"> - Alaa Farouk, Egypt's Agriculture Minister, announced the prompt disbursement of owed financial dues to wheat farmers and suppliers within 48 hours. The government has raised the wheat procurement price to EGP 2,500 per ardeb for the current season, targeting the purchase of approximately 5 million tonnes of locally produced wheat. Cultivation areas have expanded to over 3.7 million feddans, with harvest operations scheduled from 15 April to 15 August. The Ministry of Agriculture and Land Reclamation is coordinating with the Ministry of Supply to strengthen strategic reserves and ensure market stability. 206. </w:t>
      </w:r>
      <w:hyperlink r:id="rId170">
        <w:r>
          <w:rPr>
            <w:color w:val="0000EE"/>
            <w:u w:val="single"/>
          </w:rPr>
          <w:t>https://www.brownfieldagnews.com/market-news/wheat-maintains-gains-on-drought-fertilizer-concerns/</w:t>
        </w:r>
      </w:hyperlink>
      <w:r>
        <w:rPr>
          <w:i/>
        </w:rPr>
        <w:t xml:space="preserve"> - * Wheat futures maintained gains driven by technical buying and a weaker US dollar. * USDA winter wheat ratings declined due to ongoing drought conditions in the US Plains. * Global fertilizer availability faces risks from shipping disruptions in the Strait of Hormuz. * Ukraine reported 69% spring wheat planting completion while Russia noted 97% of winter crops are in good to satisfactory shape. * Spring wheat planting in the US is currently slower than normal. 207. </w:t>
      </w:r>
      <w:hyperlink r:id="rId174">
        <w:r>
          <w:rPr>
            <w:color w:val="0000EE"/>
            <w:u w:val="single"/>
          </w:rPr>
          <w:t>https://afnews.com.br/bloqueio-no-estreito-de-hormuz-pode-disparar-inflacao-dos-alimentos/</w:t>
        </w:r>
      </w:hyperlink>
      <w:r>
        <w:rPr>
          <w:i/>
        </w:rPr>
        <w:t xml:space="preserve"> - * The UN Food and Agriculture Organization (FAO) warns that a blockade in the Hormuz Strait could cause a surge in global food prices this year, potentially triggering effects similar to the COVID-19 pandemic. * FAO Chief Economist Maximo Torero states that agricultural input shipments must cross the strait quickly to prevent shortages and high costs for fertilizers and energy in poorer countries. * The organization estimates that 20% to 45% of agricultural input exports pass through the strait, with risks of reduced crop yields and higher commodity prices if the impasse is not resolved. * Preventive measures, including access to financing via the IMF and the FAO's Food Import Financing Facility, are being considered to help countries secure fertilizers before planting seasons begin. * The FAO notes that current risks to food production are higher than in 2022 and could worsen if combined with a strong El Niño event. 208. </w:t>
      </w:r>
      <w:hyperlink r:id="rId175">
        <w:r>
          <w:rPr>
            <w:color w:val="0000EE"/>
            <w:u w:val="single"/>
          </w:rPr>
          <w:t>https://www.derstandard.at/story/3000000316514/warum-die-strasse-von-hormus-auch-fuer-die-ernaehrungssicherheit-wichtig-ist?ref=rss</w:t>
        </w:r>
      </w:hyperlink>
      <w:r>
        <w:rPr>
          <w:i/>
        </w:rPr>
        <w:t xml:space="preserve"> - * The Strait of Hormus is a critical chokepoint for fertiliser production inputs, including nitrogen and phosphates, alongside oil and gas. * India, Brazil, and the USA face significant risks to their agricultural sectors due to potential shortages of fertiliser precursors. * A French asset manager, LFDE, warns that supply constraints could lead to political instability and food price inflation similar to the 2011 Arab Spring. * Major exporters like Morocco and China rely on Gulf-produced sulphur for phosphate fertiliser, creating global downstream effects on food supply. * The EU is developing a strategic plan to manage the fertiliser crisis, recognising its importance comparable to fossil fuel security. 209. </w:t>
      </w:r>
      <w:hyperlink r:id="rId176">
        <w:r>
          <w:rPr>
            <w:color w:val="0000EE"/>
            <w:u w:val="single"/>
          </w:rPr>
          <w:t>https://cryptonews.net/news/analytics/32705952/</w:t>
        </w:r>
      </w:hyperlink>
      <w:r>
        <w:rPr>
          <w:i/>
        </w:rPr>
        <w:t xml:space="preserve"> - * The Iran conflict is disrupting the 'hidden plumbing' of global trade, specifically impacting shipping, natural gas, fertiliser, and aviation sectors. * UNCTAD reports vessel traffic through the Strait of Hormuz has collapsed to single digits, while one-third of global seaborne fertiliser trade passes through the region. * Disruptions in natural gas and fertiliser supply are raising input costs and creating risks for food production and industrial manufacturing margins. * Analysts warn that if the Strait of Hormuz remains constrained, these supply-side impairments could harden into a persistent regime affecting global inflation and liquidity. * The article notes that while US producer price data showed a temporary softening, structural risks in transport and industrial inputs remain significant. 210. </w:t>
      </w:r>
      <w:hyperlink r:id="rId177">
        <w:r>
          <w:rPr>
            <w:color w:val="0000EE"/>
            <w:u w:val="single"/>
          </w:rPr>
          <w:t>https://indianexpress.com/article/cities/chandigarh/punjab-wheat-procurement-khanna-mandi-shrivelled-grain-lustre-loss-10636286/</w:t>
        </w:r>
      </w:hyperlink>
      <w:r>
        <w:rPr>
          <w:i/>
        </w:rPr>
        <w:t xml:space="preserve"> - * Central procurement teams in Punjab have resumed duty but are restricting purchases to wheat meeting standard specifications, excluding shrivelled grain. * Farmers face significant delays as unseasonal rains and temperature extremes have affected crop quality, leading to loss of lustre and shrivelling. * Procurement agencies, including Markfed and Pungrain, await government relaxation on quality norms before accepting substandard grain. * Mandi congestion has increased, leaving thousands of farmers and migrant labourers idle during the peak season. * Weather forecasts predict further western disturbances, raising fears of additional crop damage while produce remains exposed. 211. </w:t>
      </w:r>
      <w:hyperlink r:id="rId178">
        <w:r>
          <w:rPr>
            <w:color w:val="0000EE"/>
            <w:u w:val="single"/>
          </w:rPr>
          <w:t>https://www.foodnavigator.com/Article/2026/04/14/iran-war-disrupts-food-supply-chains-as-strait-of-hormuz-crisis-deepens/?utm_source=RSS_Feed&amp;utm_medium=RSS&amp;utm_campaign=RSS</w:t>
        </w:r>
      </w:hyperlink>
      <w:r>
        <w:rPr>
          <w:i/>
        </w:rPr>
        <w:t xml:space="preserve"> - * Over 2,000 ships carrying grains, oils, sugar, and fertilisers are stranded in the Strait of Hormuz due to the ongoing Iran war. * Delays in staple commodities like wheat and maize, along with energy-driven packaging bottlenecks, threaten food and beverage manufacturers globally. * Industry experts warn that hidden supply chain dependencies mean companies outside the Middle East are still at risk of shortages and higher costs. * Prolonged closure could escalate the situation into a long-term global food security crisis, affecting harvests and consumer affordability. 212. </w:t>
      </w:r>
      <w:hyperlink r:id="rId179">
        <w:r>
          <w:rPr>
            <w:color w:val="0000EE"/>
            <w:u w:val="single"/>
          </w:rPr>
          <w:t>https://www.financialcontent.com/article/marketminute-2026-4-14-oil-prices-dip-below-100-as-geopolitical-tensions-show-signs-of-de-escalation</w:t>
        </w:r>
      </w:hyperlink>
      <w:r>
        <w:rPr>
          <w:i/>
        </w:rPr>
        <w:t xml:space="preserve"> - * Oil prices retreated below $100 per barrel on Tuesday, with Brent crude falling to $98.76 and WTI to $96.72, despite a US naval blockade of Iranian ports initiated on April 13, 2026. * The blockade, enforced by US Central Command, has paralyzed Iran's official oil exports and neutralized its 'dark fleet', though traders are pricing in a potential diplomatic breakthrough before the April 22 ceasefire deadline. * Chemical giants like BASF face significant pressure as the blockade triggers a 30% spike in global fertilizer and petrochemical feedstock prices sourced from the Middle East. * Major US energy producers such as ExxonMobil and Chevron are navigating the dual reality of margin compression from price dips and long-term supply shifts, while maritime logistics firms see divergent impacts from war risk premiums. * The situation creates a high-risk environment for global wheat cultivation inputs, with fertilizer costs rising and supply chains facing potential disruption if the blockade escalates into full-scale regional conflict. 213. </w:t>
      </w:r>
      <w:hyperlink r:id="rId180">
        <w:r>
          <w:rPr>
            <w:color w:val="0000EE"/>
            <w:u w:val="single"/>
          </w:rPr>
          <w:t>https://www.brownfieldagnews.com/news/winter-wheat-losses-mount-as-drought-worsens-across-plains/</w:t>
        </w:r>
      </w:hyperlink>
      <w:r>
        <w:rPr>
          <w:i/>
        </w:rPr>
        <w:t xml:space="preserve"> - * Widespread drought conditions are severely impacting winter wheat production across the US Great Plains. * Paul Paplow, president of U.S. Custom Harvesters, reports potential losses of nearly 50 percent of his winter wheat harvest area. * Conditions in northern Texas and southern Oklahoma are described as the worst in years, with only 20 percent of normal acres viable. * The U.S. Drought Monitor indicates that 68 percent of the production region is currently classified as being in a drought. * Yield prospects are poor in western Kansas and western Nebraska, where fields have already been tilled up due to lack of moisture. 214. </w:t>
      </w:r>
      <w:hyperlink r:id="rId181">
        <w:r>
          <w:rPr>
            <w:color w:val="0000EE"/>
            <w:u w:val="single"/>
          </w:rPr>
          <w:t>https://markets.financialcontent.com/stocks/article/marketminute-2026-4-14-the-fertilizer-fuel-feedback-loop-how-the-iran-energy-shock-is-permeating-global-supply-chains</w:t>
        </w:r>
      </w:hyperlink>
      <w:r>
        <w:rPr>
          <w:i/>
        </w:rPr>
        <w:t xml:space="preserve"> - * The US naval blockade of Iranian ports on April 13, 2026, has disrupted global energy and fertilizer supply chains, causing urea prices to jump from $400 to nearly $700 per metric ton. * The Persian Gulf accounts for 42% of global urea exports, and the shutdown has forced farmers to face impossible choices during the peak spring planting season. * The USDA warns of a likely 3% decline in wheat and corn acreage for the 2026 season due to the fertilizer shortage, threatening global food supply forecasts. * North American producers like CF Industries and Nutrien are capturing record margins as they become the world's primary source for nitrogen and potash. * Experts compare the current crisis to the 1970s oil shocks, noting the direct threat to the Strait of Hormuz creates a more structurally dangerous situation than the 2022 Ukraine conflict. 215. </w:t>
      </w:r>
      <w:hyperlink r:id="rId182">
        <w:r>
          <w:rPr>
            <w:color w:val="0000EE"/>
            <w:u w:val="single"/>
          </w:rPr>
          <w:t>https://indianexpress.com/article/upsc-current-affairs/upsc-essentials/will-the-west-asia-war-affect-kharif-yields-10636244/</w:t>
        </w:r>
      </w:hyperlink>
      <w:r>
        <w:rPr>
          <w:i/>
        </w:rPr>
        <w:t xml:space="preserve"> - Geopolitical tensions in West Asia threaten India's agricultural production by disrupting energy and fertiliser supply chains crucial for the Kharif 2026 season. India currently holds 180 lakh metric tonnes of fertiliser, covering 46% of the estimated 390.54 lakh metric tonne requirement for the season. Domestic urea production, which relies heavily on liquefied natural gas (LNG), faces vulnerability as over 60% of India's imported LNG transits through the Strait of Hormuz. In response to rising input costs, the government approved a 12% hike in the subsidy for Phosphatic and Potassic fertilisers for Kharif 2026. The article highlights potential yield impacts if farmers reduce fertiliser application rates due to higher costs and suggests diversifying import sources and promoting nano fertilisers to mitigate future risks. 216. </w:t>
      </w:r>
      <w:hyperlink r:id="rId183">
        <w:r>
          <w:rPr>
            <w:color w:val="0000EE"/>
            <w:u w:val="single"/>
          </w:rPr>
          <w:t>https://dailycaller.com/2026/04/14/iran-war-blockade-economic-pain/</w:t>
        </w:r>
      </w:hyperlink>
      <w:r>
        <w:rPr>
          <w:i/>
        </w:rPr>
        <w:t xml:space="preserve"> - * A naval blockade of the Strait of Hormuz by the U.S. and Iran is expected to disrupt global commodity markets, specifically causing shortages and price spikes in fertilizer, sulfur, and oil. * Experts warn that fertilizer availability, rather than just cost, poses the biggest risk to global crop yields, particularly in the northern hemisphere and developing nations lacking domestic production. * The Food and Agriculture Organization of the United Nations (FAO) cautioned that persistent disruptions could affect global planting decisions for 2026 and beyond due to dual cost shocks on fertilizers and fuel. * Analysts predict that rising energy costs and fertilizer shortages will force consumers to spend disposable income on food, potentially leading to famine in vulnerable regions like Southeast Asia and Australia. * While some experts believe the blockade is a short-term negotiation tactic, others argue that infrastructure damage will result in a new long-term price paradigm for energy and agricultural inputs. 217. </w:t>
      </w:r>
      <w:hyperlink r:id="rId184">
        <w:r>
          <w:rPr>
            <w:color w:val="0000EE"/>
            <w:u w:val="single"/>
          </w:rPr>
          <w:t>https://www.al-monitor.com/originals/2026/04/fertiliser-shortages-due-iran-war-are-key-worry-developing-world-un-agency-says</w:t>
        </w:r>
      </w:hyperlink>
      <w:r>
        <w:rPr>
          <w:i/>
        </w:rPr>
        <w:t xml:space="preserve"> - * Pamela Coke-Hamilton, executive director of the International Trade Centre (ITC), stated that fertiliser shortages caused by the Iran war are a pressing concern for developing countries. * The ITC noted that a third of global urea normally passes through the Strait of Hormuz, which is currently blockaded by Iran and the United States, creating significant availability issues. * Shortages are expected to lead to reduced fertiliser use and lower yields, particularly in Sub-Saharan Africa and South Asia where farmers are sensitive to input costs. * While alternative suppliers in North Africa, such as Egypt and Algeria, could fill the gap, gains from rising oil and gas prices for other developing nations are likely to be short-lived. * A diplomatic push is underway to ensure safe passage for fertiliser shipments through the Strait of Hormuz to mitigate the impact on the next harvest. 218. </w:t>
      </w:r>
      <w:hyperlink r:id="rId185">
        <w:r>
          <w:rPr>
            <w:color w:val="0000EE"/>
            <w:u w:val="single"/>
          </w:rPr>
          <w:t>https://www.omanobserver.om/article/1187898/opinion/international/the-hidden-price-of-the-war-with-iran</w:t>
        </w:r>
      </w:hyperlink>
      <w:r>
        <w:rPr>
          <w:i/>
        </w:rPr>
        <w:t xml:space="preserve"> - * Escalating tensions involving Iran threaten the Strait of Hormuz, through which approximately 30 per cent of global fertiliser trade passes. * Nitrogen-based fertiliser production relies heavily on natural gas, and rising energy costs are driving up input prices for farmers. * Higher fertiliser costs force farmers to reduce usage or absorb expenses, leading to increased food prices and potential global food insecurity. * The conflict impacts the production of staple crops such as wheat, rice, and maize, creating downstream effects on household budgets worldwide. * Analysts warn that the disruption in energy and fertiliser supply chains acts as a significant pressure point for the global economy. 219. </w:t>
      </w:r>
      <w:hyperlink r:id="rId186">
        <w:r>
          <w:rPr>
            <w:color w:val="0000EE"/>
            <w:u w:val="single"/>
          </w:rPr>
          <w:t>https://www.rfdtv.com/the-math-doesnt-work-dairy-farmers-turn-to-stewardship-to-boost-profitability-and-efficiency-as-costs-rise</w:t>
        </w:r>
      </w:hyperlink>
      <w:r>
        <w:rPr>
          <w:i/>
        </w:rPr>
        <w:t xml:space="preserve"> - * USDA data indicates strong spring planting progress for corn and soybeans, though winter wheat conditions remain mixed. * Analysts report a shift toward soybeans over corn driven by rising fertilizer and energy costs, with some growers facing unrecoupable expenses. * The closure of the Strait of Hormuz is causing unprecedented tightening in global nitrogen and phosphate markets, creating supply uncertainty. * Analysts warn that high global prices could divert vessels away from the US, while domestic logistical bottlenecks persist. * Dairy industry leaders emphasise stewardship as a strategy to improve efficiency and profitability amidst these economic challenges. 220. </w:t>
      </w:r>
      <w:hyperlink r:id="rId187">
        <w:r>
          <w:rPr>
            <w:color w:val="0000EE"/>
            <w:u w:val="single"/>
          </w:rPr>
          <w:t>https://brusselsmorning.com/fertiliser-shortage-crisis-2026/96924/</w:t>
        </w:r>
      </w:hyperlink>
      <w:r>
        <w:rPr>
          <w:i/>
        </w:rPr>
        <w:t xml:space="preserve"> - * A United Nations agency warns that disruptions linked to the Iran conflict could severely impact fertiliser availability and crop yields worldwide. * The crisis poses significant risks to developing nations that rely heavily on imported fertilisers, potentially reversing progress in global food security. * Geopolitical tensions are causing reduced production capacity, higher raw material costs, and shipping disruptions, leading to rising food prices. * Governments and international organizations are exploring mitigation measures such as subsidies and increased domestic production, though experts caution resolution will take time. 221. </w:t>
      </w:r>
      <w:hyperlink r:id="rId188">
        <w:r>
          <w:rPr>
            <w:color w:val="0000EE"/>
            <w:u w:val="single"/>
          </w:rPr>
          <w:t>https://www.diyinvestor.net/vance-accuses-iran-of-economic-terrorism-as-us-blockade-comes-into-effect-industry-analyst-reaction/</w:t>
        </w:r>
      </w:hyperlink>
      <w:r>
        <w:rPr>
          <w:i/>
        </w:rPr>
        <w:t xml:space="preserve"> - * Raj Abrol of Galytix states a naval blockade of the Strait of Hormuz shifts global trade from price shocks to structural disruption, affecting 20% of world oil, LNG, and fertiliser flows. * Abrol notes that input costs for manufacturers and logistics firms are rising due to surging shipping rates, war-risk premiums, and insurance costs. * Kenny MacAulay of Acting Office highlights that surging inflation and higher interest rates are increasing default risks for businesses and homeowners in the UK. * Daniela Hathorn of Capital.com observes that markets remain uncertain about the duration of the conflict and its impact on global energy flows and the economy. 222. </w:t>
      </w:r>
      <w:hyperlink r:id="rId189">
        <w:r>
          <w:rPr>
            <w:color w:val="0000EE"/>
            <w:u w:val="single"/>
          </w:rPr>
          <w:t>https://www.morningagclips.com/usda-seeks-farmer-input-in-fertilizer-price-collusion-probe/</w:t>
        </w:r>
      </w:hyperlink>
      <w:r>
        <w:rPr>
          <w:i/>
        </w:rPr>
        <w:t xml:space="preserve"> - * The Trump administration is requesting confidential information from US farmers to assist the Justice Department and FTC in an investigation into fertilizer price collusion. * USDA Deputy Secretary Stephen Vaden criticized major producer The Mosaic Company for idling production facilities in Brazil, arguing the move contradicts supply-demand economics during high-price periods. * While Mosaic and Simplot support maintaining countervailing duties on phosphate fertilizer imports, competitor Nutrien has called for lifting these tariffs to support agricultural productivity. * The probe and industry tensions arise against a backdrop of elevated fertilizer prices driven by geopolitical factors including the war in Ukraine and tensions with Iran. 223. </w:t>
      </w:r>
      <w:hyperlink r:id="rId190">
        <w:r>
          <w:rPr>
            <w:color w:val="0000EE"/>
            <w:u w:val="single"/>
          </w:rPr>
          <w:t>https://foodinstitute.com/focus/possible-super-el-nino-could-further-threaten-food-supply/?utm_source=rss&amp;utm_medium=rss&amp;utm_campaign=possible-super-el-nino-could-further-threaten-food-supply</w:t>
        </w:r>
      </w:hyperlink>
      <w:r>
        <w:rPr>
          <w:i/>
        </w:rPr>
        <w:t xml:space="preserve"> - * Experts warn a potential Super El Niño could severely disrupt global food production and drive prices higher. * The event poses risks to major wheat-growing regions including the US, Ethiopia, Sudan, and South Sudan through drought, flooding, and yield variability. * Food price pressures are compounded by existing shortages in oil, gas, and fertilizers linked to the conflict between the US and Israel over Iran. * Analysts note that climate extremes combined with fossil fuel dependency create a volatile environment for agriculture and food manufacturers. * Uncertainty regarding the timing and intensity of the weather pattern is expected to impact pricing and supply chains even if output remains near normal. 224. </w:t>
      </w:r>
      <w:hyperlink r:id="rId191">
        <w:r>
          <w:rPr>
            <w:color w:val="0000EE"/>
            <w:u w:val="single"/>
          </w:rPr>
          <w:t>https://www.ttnews.com/articles/usda-farm-fertilizer-probe</w:t>
        </w:r>
      </w:hyperlink>
      <w:r>
        <w:rPr>
          <w:i/>
        </w:rPr>
        <w:t xml:space="preserve"> - * The Trump administration is requesting confidential information from farmers to assist a Justice Department investigation into potential price collusion among fertilizer producers. * Fertilizer prices have surged significantly due to geopolitical conflicts in Ukraine and the Middle East, with spot urea prices in New Orleans rising nearly 50% since the start of the Ukraine conflict. * USDA Deputy Secretary Stephen Vaden highlighted that Mosaic Co.'s decision to idle plants in Brazil will likely exacerbate price increases, while the company faces scrutiny over trade duties on Moroccan and Russian phosphate. * The administration aims to address high input costs for farmers, a key voting bloc, amidst concerns over a concentrated fertilizer supply and affordability issues affecting crop cultivation. 225. </w:t>
      </w:r>
      <w:hyperlink r:id="rId174">
        <w:r>
          <w:rPr>
            <w:color w:val="0000EE"/>
            <w:u w:val="single"/>
          </w:rPr>
          <w:t>https://afnews.com.br/bloqueio-no-estreito-de-hormuz-pode-disparar-inflacao-dos-alimentos/</w:t>
        </w:r>
      </w:hyperlink>
      <w:r>
        <w:rPr>
          <w:i/>
        </w:rPr>
        <w:t xml:space="preserve"> - * The UN Food and Agriculture Organization (FAO) warns that a blockade in the Strait of Hormuz could disrupt the supply of agricultural inputs, driving up global food inflation. * FAO Chief Economist Maximo Torero states that 20% to 45% of agricultural input exports pass through the strait, creating a critical bottleneck for fertiliser availability. * The organisation urges immediate government action to resolve the impasse, noting that delays could force farmers to reduce planting, leading to lower yields and higher commodity prices. * The FAO suggests using IMF balance of payments lines and the Food Import Financing Window to provide rapid financing for fertiliser imports to vulnerable countries. * Risks are projected to intensify in May as farmers make planting decisions based on fertiliser availability and high energy costs, potentially triggering a 'perfect storm' if combined with strong El Niño conditions. 226. </w:t>
      </w:r>
      <w:hyperlink r:id="rId192">
        <w:r>
          <w:rPr>
            <w:color w:val="0000EE"/>
            <w:u w:val="single"/>
          </w:rPr>
          <w:t>https://www.indiandefensenews.in/2026/04/trumps-hormuz-blockade-and-risks-for.html</w:t>
        </w:r>
      </w:hyperlink>
      <w:r>
        <w:rPr>
          <w:i/>
        </w:rPr>
        <w:t xml:space="preserve"> - * A US-led naval blockade targeting Iranian ports and the Strait of Hormuz has escalated tensions, disrupting shipping that carries roughly 30% of global fertiliser shipments. * Analysts warn that supply chain disruptions and higher freight rates will increase costs for agricultural inputs, creating pressure on global harvests and wheat cultivation. * India faces second-order risks as competition for alternative crude intensifies, potentially raising import bills and driving up costs for fertiliser production and transport. * The blockade poses a risk of broader commodity inflation and supply shortages, with significant downstream effects on farmer planting decisions and global wheat supply forecasts. 227. </w:t>
      </w:r>
      <w:hyperlink r:id="rId193">
        <w:r>
          <w:rPr>
            <w:color w:val="0000EE"/>
            <w:u w:val="single"/>
          </w:rPr>
          <w:t>https://www.brownfieldagnews.com/news/fertilizer-prices-under-fire-usda-targets-industry-consolidation-supply-cuts/</w:t>
        </w:r>
      </w:hyperlink>
      <w:r>
        <w:rPr>
          <w:i/>
        </w:rPr>
        <w:t xml:space="preserve"> - USDA Secretary Brooke Rollins criticises fertilizer companies for idling production and reducing global supply, citing industry consolidation and the Middle East conflict. The Mosaic Company announced plans to idle two Brazilian facilities, removing one million metric tons from global supply and driving up prices. The Department of Justice and USDA have signed a Memorandum of Understanding to investigate rising input costs and major producers. Two antitrust class action lawsuits were filed in March alleging price collusion since 2021. 228. </w:t>
      </w:r>
      <w:hyperlink r:id="rId178">
        <w:r>
          <w:rPr>
            <w:color w:val="0000EE"/>
            <w:u w:val="single"/>
          </w:rPr>
          <w:t>https://www.foodnavigator.com/Article/2026/04/14/iran-war-disrupts-food-supply-chains-as-strait-of-hormuz-crisis-deepens/?utm_source=RSS_Feed&amp;utm_medium=RSS&amp;utm_campaign=RSS</w:t>
        </w:r>
      </w:hyperlink>
      <w:r>
        <w:rPr>
          <w:i/>
        </w:rPr>
        <w:t xml:space="preserve"> - Over 2,000 ships carrying food, energy inputs, and fertilisers are stranded in the Strait of Hormuz due to the ongoing Iran war. Grains, edible oils, and soft commodities face delays, while trapped fertilisers risk constraining future harvests. Energy-driven packaging bottlenecks are already impacting bottling, dairy, and cold-chain sectors. Experts warn that hidden supply chain dependencies mean global manufacturers face shortages and higher costs even without direct Middle East ties. Prolonged closure could escalate the situation into a long-term global food security crisis. 229. </w:t>
      </w:r>
      <w:hyperlink r:id="rId194">
        <w:r>
          <w:rPr>
            <w:color w:val="0000EE"/>
            <w:u w:val="single"/>
          </w:rPr>
          <w:t>https://www.producer.com/markets/u-s-acreage-estimates-show-corn-down-soybeans-up/</w:t>
        </w:r>
      </w:hyperlink>
      <w:r>
        <w:rPr>
          <w:i/>
        </w:rPr>
        <w:t xml:space="preserve"> - US farmers are planting fewer acres of corn and wheat in 2026 due to higher input costs and geopolitical factors. Corn area is forecast to drop by 3.4 million acres, while soybean area increases by 4%. Wheat acreage has fallen to its lowest level since 1919, driven by reduced winter and spring wheat planting. The US Department of Agriculture's Prospective Plantings report, released on March 31, indicates these shifts are a response to increased fertilizer prices and lower crop profitability. 230. </w:t>
      </w:r>
      <w:hyperlink r:id="rId195">
        <w:r>
          <w:rPr>
            <w:color w:val="0000EE"/>
            <w:u w:val="single"/>
          </w:rPr>
          <w:t>https://www.producer.com/news/united-nations-warns-of-food-crisis-others-not-convinced/</w:t>
        </w:r>
      </w:hyperlink>
      <w:r>
        <w:rPr>
          <w:i/>
        </w:rPr>
        <w:t xml:space="preserve"> - The United Nations warns that disruptions in the Strait of Hormuz threaten global food systems by choking off fuel and fertiliser flows needed for the next planting season. UN chief economist Maximo Torero and FAO director David Laborde caution that reduced input use and rising biofuel demand could lower yields and drive up food prices later in the year. Analyst Arlan Suderman of StoneX disputes the severity of a looming crisis, noting ample global wheat stocks and that Northern Hemisphere farmers have already secured fertiliser supplies. The FAO urges governments to avoid trade restrictions and support farmer liquidity to prevent supply problems caused by bankruptcies. 231. </w:t>
      </w:r>
      <w:hyperlink r:id="rId190">
        <w:r>
          <w:rPr>
            <w:color w:val="0000EE"/>
            <w:u w:val="single"/>
          </w:rPr>
          <w:t>https://foodinstitute.com/focus/possible-super-el-nino-could-further-threaten-food-supply/?utm_source=rss&amp;utm_medium=rss&amp;utm_campaign=possible-super-el-nino-could-further-threaten-food-supply</w:t>
        </w:r>
      </w:hyperlink>
      <w:r>
        <w:rPr>
          <w:i/>
        </w:rPr>
        <w:t xml:space="preserve"> - * Experts warn that a potential Super El Niño could severely disrupt global food production and drive prices higher. * The threat is compounded by existing shortages of oil, gas, and fertilizers linked to the U.S.-Israeli bombing of Iran. * Climate extremes are expected to disrupt production in major growing regions, including Ethiopia, Sudan, South Sudan, and California. * Analysts note that the combination of weather risks and high fossil fuel costs creates significant pressure on the food system. * Uncertainty regarding crop yields and supply chain disruptions is likely to impact farmer planting decisions and global wheat supply forecasts. 232. </w:t>
      </w:r>
      <w:hyperlink r:id="rId196">
        <w:r>
          <w:rPr>
            <w:color w:val="0000EE"/>
            <w:u w:val="single"/>
          </w:rPr>
          <w:t>https://internationalsupermarketnews.com/food-prices-war-and-the-logic-of-inflation-a-structural-shift-in-the-global-food-economy/</w:t>
        </w:r>
      </w:hyperlink>
      <w:r>
        <w:rPr>
          <w:i/>
        </w:rPr>
        <w:t xml:space="preserve"> - * The article outlines a structural shift in the global food economy where price stability is unlikely due to geopolitical tensions and energy interdependence. * Rising energy and fertiliser costs are increasing agricultural input expenses, leading to higher food prices and potential yield reductions. * Strategic responses include the potential expansion of government subsidies in the US and EU, alongside the building of strategic reserves to ensure food security. * Future market trends point towards regionalised supply chains, increased price volatility, and evolving consumer behaviour as a result of these structural changes. * The analysis suggests that while government interventions may offer temporary relief, they cannot fully offset the underlying structural inflationary pressures. 233. </w:t>
      </w:r>
      <w:hyperlink r:id="rId197">
        <w:r>
          <w:rPr>
            <w:color w:val="0000EE"/>
            <w:u w:val="single"/>
          </w:rPr>
          <w:t>https://www.zawya.com/en/economy/global/wheat-futures-rise-as-dry-weather-threatens-us-production-jbxd7i7b</w:t>
        </w:r>
      </w:hyperlink>
      <w:r>
        <w:rPr>
          <w:i/>
        </w:rPr>
        <w:t xml:space="preserve"> - * Chicago wheat futures rose for a second day as an expanding drought in the US wheat belt threatened to reduce production volumes. * The US Department of Agriculture rated 34% of the winter wheat crop in good or excellent condition, a decline from the previous week and below analyst averages. * Forecaster Commodity Weather Group warned that two-thirds of wheat in the US Plains were at risk of yield loss due to dry conditions. * Gains were tempered by falling oil prices and hopes for a diplomatic resolution to the war in Iran, which could ease disruptions to global fuel and fertiliser supplies. * Consultants APK-Inform, Argus, and IKAR lowered their forecasts for Ukraine's 2026 wheat harvest and Russia's wheat exports in April. 234. </w:t>
      </w:r>
      <w:hyperlink r:id="rId198">
        <w:r>
          <w:rPr>
            <w:color w:val="0000EE"/>
            <w:u w:val="single"/>
          </w:rPr>
          <w:t>https://www.producer.com/am-market-reports/am-market-report-april-14-2026/</w:t>
        </w:r>
      </w:hyperlink>
      <w:r>
        <w:rPr>
          <w:i/>
        </w:rPr>
        <w:t xml:space="preserve"> - * US hard red winter wheat faces continued dry conditions in western production areas, with only 34% of the crop rated good to excellent. * Canadian Prairie moisture conditions improved significantly in March, with drought impacting just 21% of agricultural lands compared to 47% in February. * US spring wheat planting is progressing at 6%, slightly below the five-year average of 7%, while winter wheat heading is ahead of the five-year average at 11%. * Russian wheat export prices fell to $237-$239/tonne due to a strengthening rouble and limited shipments caused by poor port weather conditions. 235. </w:t>
      </w:r>
      <w:hyperlink r:id="rId180">
        <w:r>
          <w:rPr>
            <w:color w:val="0000EE"/>
            <w:u w:val="single"/>
          </w:rPr>
          <w:t>https://www.brownfieldagnews.com/news/winter-wheat-losses-mount-as-drought-worsens-across-plains/</w:t>
        </w:r>
      </w:hyperlink>
      <w:r>
        <w:rPr>
          <w:i/>
        </w:rPr>
        <w:t xml:space="preserve"> - * Widespread drought has severely impacted winter wheat harvests across the US Great Plains, with conditions described as the worst in recent years. * Paul Paplow, president of U.S. Custom Harvesters, reports losing nearly 50 percent of his winter wheat harvest area in northern Texas and southern Oklahoma due to late freezes and dry conditions. * Crop viability is compromised in western Kansas and western Nebraska, where fields have been tilled up and moisture is critically low, affecting approximately 68 percent of production areas. * The situation is attributed to a combination of late freezes and emerging drought conditions, leading to brown, non-viable wheat heads and reduced harvestable acres. 236. </w:t>
      </w:r>
      <w:hyperlink r:id="rId194">
        <w:r>
          <w:rPr>
            <w:color w:val="0000EE"/>
            <w:u w:val="single"/>
          </w:rPr>
          <w:t>https://www.producer.com/markets/u-s-acreage-estimates-show-corn-down-soybeans-up/</w:t>
        </w:r>
      </w:hyperlink>
      <w:r>
        <w:rPr>
          <w:i/>
        </w:rPr>
        <w:t xml:space="preserve"> - * US wheat area dropped to 43.8 million acres, the smallest since 1919, driven by reductions in both winter and spring wheat. * Winter wheat area is expected to fall to 32.4 million acres, while spring wheat dropped by six per cent due to lower prices and higher input costs. * Hard red spring wheat area is currently the lowest since records began in the 1980s, with significant reductions in Minnesota and North Dakota. * Durum acres decreased by 11 per cent to 1.95 million acres, mirroring a similar decline in Canadian wheat and durum area. * Total US planted acreage for 2026 is forecast to reach 310 million acres, down from 312 million acres last year, as farmers cope with higher fertilizer prices. 237. </w:t>
      </w:r>
      <w:hyperlink r:id="rId199">
        <w:r>
          <w:rPr>
            <w:color w:val="0000EE"/>
            <w:u w:val="single"/>
          </w:rPr>
          <w:t>https://easternherald.com/2026/04/13/sudan-civil-war-starvation-global-failure-famine-2026/</w:t>
        </w:r>
      </w:hyperlink>
      <w:r>
        <w:rPr>
          <w:i/>
        </w:rPr>
        <w:t xml:space="preserve"> - * Nearly 28 million people, over half of Sudan's population, face acute food insecurity due to the ongoing civil war between the Sudanese Armed Forces and the Rapid Support Forces. * Humanitarian access is severely restricted by checkpoints and attacks, leading to the shutdown of community kitchens and the weaponization of starvation in regions like Darfur and Kordofan. * Parts of North Darfur have crossed internationally recognized famine thresholds, causing a surge in child malnutrition and the collapse of the healthcare system. * Over 12 million people have been displaced, with refugees in neighboring countries like Chad struggling with severe shortages of food and clean water. * International response is criticized as inadequate, with funding levels far below requirements and Western governments offering limited tangible intervention. 238. </w:t>
      </w:r>
      <w:hyperlink r:id="rId200">
        <w:r>
          <w:rPr>
            <w:color w:val="0000EE"/>
            <w:u w:val="single"/>
          </w:rPr>
          <w:t>https://www.americanagnetwork.com/2026/04/13/geopolitics-and-weather-drive-early-week-grain-trade/</w:t>
        </w:r>
      </w:hyperlink>
      <w:r>
        <w:rPr>
          <w:i/>
        </w:rPr>
        <w:t xml:space="preserve"> - * Grain markets reacted to reports of a Ukrainian attack on a Russian fertilizer facility. * Weather conditions in the western U.S. and eastern Corn Belt are impacting production outlooks. * Failed US-Iran negotiations led to a targeted blockade of Iranian-linked shipping by Donald Trump. * Global trade tensions and market uncertainty remain elevated due to these geopolitical developments. * The article covers sector-wide impacts on grain trade driven by both weather and geopolitical events. 239. </w:t>
      </w:r>
      <w:hyperlink r:id="rId201">
        <w:r>
          <w:rPr>
            <w:color w:val="0000EE"/>
            <w:u w:val="single"/>
          </w:rPr>
          <w:t>https://www.allagnews.com/energy-volatility-drives-crop-prices-shifts-2026-planting-decisions/</w:t>
        </w:r>
      </w:hyperlink>
      <w:r>
        <w:rPr>
          <w:i/>
        </w:rPr>
        <w:t xml:space="preserve"> - * Energy market volatility and rising input costs are reshaping 2026 planting decisions in the US. * Tanner Ehmke, an economist with Terrain, reports that producers are shifting acreage from corn and wheat toward soybeans. * Wheat prices rebounded by more than 20% in the first quarter, yet expanding drought across key growing regions adds pressure to the sector. * Higher fertilizer costs and the input-intensive nature of corn production are reducing profitability relative to soybeans. * Future wheat yields and supply projections remain uncertain due to ongoing weather patterns and global energy market fluctuations. 240. </w:t>
      </w:r>
      <w:hyperlink r:id="rId202">
        <w:r>
          <w:rPr>
            <w:color w:val="0000EE"/>
            <w:u w:val="single"/>
          </w:rPr>
          <w:t>https://www.spokesman.com/stories/2026/apr/13/a-summerlike-heat-wave-will-hit-the-east-this-week/</w:t>
        </w:r>
      </w:hyperlink>
      <w:r>
        <w:rPr>
          <w:i/>
        </w:rPr>
        <w:t xml:space="preserve"> - * An early heat wave is forecast to bring summerlike temperatures to the US East this week, with highs reaching the 90s in the Mid-Atlantic and Southeast. * The extreme heat is expected to worsen an already severe drought affecting 79 percent of the United States, particularly in the South where little rain is predicted. * Record-breaking temperatures are anticipated in over 600 locations, with the nation's capital potentially seeing its highest April temperature since 2002. * Scientists attribute the unusually warm March and current heat patterns to climate change, while a potential super El Niño may bring rain later in the year. * The drought is intensifying in states including Florida, North Carolina, Arkansas, and Georgia, coinciding with the start of the growing season. 241. </w:t>
      </w:r>
      <w:hyperlink r:id="rId203">
        <w:r>
          <w:rPr>
            <w:color w:val="0000EE"/>
            <w:u w:val="single"/>
          </w:rPr>
          <w:t>https://www.brownfieldagnews.com/news/5-of-u-s-corn-6-of-soybeans-planted/</w:t>
        </w:r>
      </w:hyperlink>
      <w:r>
        <w:rPr>
          <w:i/>
        </w:rPr>
        <w:t xml:space="preserve"> - * The USDA reports that 5% of US corn has been planted, exceeding the five-year average of 4%, with activity moving into the Corn Belt. * Soybean planting reached 6%, significantly ahead of the 2% five-year average, primarily in the south and southeast regions. * Winter wheat conditions have worsened, with the percentage rated good to excellent dropping to 34% and poor to very poor conditions rising to 32% due to drought in the Plains. * Spring wheat planting is slightly behind the usual rate at 6%, while rice planting and emergence are well ahead of normal paces. * The USDA's weekly national crop progress and condition report continues through the end of November. 242. </w:t>
      </w:r>
      <w:hyperlink r:id="rId204">
        <w:r>
          <w:rPr>
            <w:color w:val="0000EE"/>
            <w:u w:val="single"/>
          </w:rPr>
          <w:t>https://www.brownfieldagnews.com/market-news/wheat-posts-gains-on-drought-concerns-risk-premium/</w:t>
        </w:r>
      </w:hyperlink>
      <w:r>
        <w:rPr>
          <w:i/>
        </w:rPr>
        <w:t xml:space="preserve"> - * Wheat prices increased due to concerns over warm and dry weather in the hard red winter wheat growing region. * The crop rating for hard red winter wheat dropped to 34% good to excellent, down 1% from the previous week. * A risk premium was added to prices due to potential delays in fuel and fertilizer movement caused by Middle East military action. * APK-Inform lowered Ukraine's 2026 wheat crop estimate to 19.9 million tons and cut 2025/26 export projections to 13 million tons. * Russia raised its 2025/26 grain export quota by 5 million tons to a total of 25 million tons. 243. </w:t>
      </w:r>
      <w:hyperlink r:id="rId205">
        <w:r>
          <w:rPr>
            <w:color w:val="0000EE"/>
            <w:u w:val="single"/>
          </w:rPr>
          <w:t>https://whbl.com/2026/04/13/russia-calls-for-joint-food-reserves-with-brics-to-counter-middle-east-crisis-risks/</w:t>
        </w:r>
      </w:hyperlink>
      <w:r>
        <w:rPr>
          <w:i/>
        </w:rPr>
        <w:t xml:space="preserve"> - * Russian Security Council deputy secretary Alexander Maslennikov called for creating joint food reserves with BRICS members and former Soviet neighbours to address global food security risks. * The proposal aims to counter potential disruptions caused by the conflict in the Middle East, which has largely closed the Strait of Hormuz, a key shipping lane for one-third of global fertilizer trade. * Maslennikov warned that a persistent fertilizer shortage could halve major crop yields by early summer, potentially increasing the number of hungry people worldwide to a record 673 million. * While acknowledging risks, the official stated the situation creates long-term opportunities for Russia to increase agricultural exports to the Middle East, Asia, Africa, and Latin America. * The World Bank, IMF, and UN World Food Programme previously warned that rising oil, gas, and fertilizer prices triggered by the war will inevitably cause rising food prices and insecurity. 244. </w:t>
      </w:r>
      <w:hyperlink r:id="rId206">
        <w:r>
          <w:rPr>
            <w:color w:val="0000EE"/>
            <w:u w:val="single"/>
          </w:rPr>
          <w:t>https://www.aljazeera.com/news/2026/4/14/fao-warns-strait-of-hormuz-disruption-risks-triggering-a-global-food-crisis?traffic_source=rss</w:t>
        </w:r>
      </w:hyperlink>
      <w:r>
        <w:rPr>
          <w:i/>
        </w:rPr>
        <w:t xml:space="preserve"> - * The Food and Agriculture Organization (FAO) warns that a prolonged disruption in the Strait of Hormuz could cause a global food catastrophe due to blocked shipments of critical agricultural inputs. * FAO chief economist Maximo Torero and agrifood economics director David Laborde state that while current food stocks absorb the shock, energy and fertiliser market disruptions will raise commodity and retail prices later this year and into 2027. * Nearly half of the world's traded urea and significant volumes of other fertilisers are exported from Gulf countries via the strait, with recent supply cuts forcing plants to shut or reduce output. * Poorer countries face the highest risk as delays in accessing inputs threaten planting calendars, leading to lower output, higher inflation, and slower global growth. * The crisis stems from the US-Israel war on Iran, which has halted traffic, doubled energy prices, and triggered a naval blockade by the US on Iranian ports. 245. </w:t>
      </w:r>
      <w:hyperlink r:id="rId207">
        <w:r>
          <w:rPr>
            <w:color w:val="0000EE"/>
            <w:u w:val="single"/>
          </w:rPr>
          <w:t>https://www.farms.com/ag-industry-news/agriculture-commodities-caught-between-war-and-weather-668.aspx</w:t>
        </w:r>
      </w:hyperlink>
      <w:r>
        <w:rPr>
          <w:i/>
        </w:rPr>
        <w:t xml:space="preserve"> - * Wheat prices declined as higher global supply numbers from the USDA offset concerns about weather stress in key US growing regions. * Winter wheat conditions are among the weakest in years in Texas, Kansas, and Oklahoma due to drought stress and frost risks. * Grain markets faced downward pressure led by weaker corn prices and technical breakdowns ahead of contract expiration. * Energy markets reacted to geopolitical developments with crude oil prices falling following a temporary ceasefire linked to Middle East tensions. * Livestock markets stood out with live cattle futures trading to new record highs on continued tight supplies and strong cash markets. 246. </w:t>
      </w:r>
      <w:hyperlink r:id="rId208">
        <w:r>
          <w:rPr>
            <w:color w:val="0000EE"/>
            <w:u w:val="single"/>
          </w:rPr>
          <w:t>https://www.elfinanciero.com.mx/opinion/enrique-quintana/2026/04/14/la-guerra-ya-llego-a-tu-mesa/</w:t>
        </w:r>
      </w:hyperlink>
      <w:r>
        <w:rPr>
          <w:i/>
        </w:rPr>
        <w:t xml:space="preserve"> - The IMF, World Bank, and WFP warn that rising energy and fertilizer costs from the Middle East conflict will push 45 million more people into food insecurity. FAO reports a 2.4% rise in global food prices, with wheat up 4.3%, driven by supply chain disruptions and potential reduced planting. Mexico faces significant risks as over 70% of its fertilizers are imported, with key inputs like urea and diammonium phosphate seeing price hikes of 46% to 57%. The cost of the basic food basket in Mexico rose 8.1% annually, with tortilla prices already increasing due to higher production costs. 247. </w:t>
      </w:r>
      <w:hyperlink r:id="rId209">
        <w:r>
          <w:rPr>
            <w:color w:val="0000EE"/>
            <w:u w:val="single"/>
          </w:rPr>
          <w:t>https://www.radiotamazuj.org/en/news/article/wfp-warns-that-sudans-people-are-abandoned-hungry-after-a-3-year-war</w:t>
        </w:r>
      </w:hyperlink>
      <w:r>
        <w:rPr>
          <w:i/>
        </w:rPr>
        <w:t xml:space="preserve"> - * The UN World Food Programme (WFP) warns that over 19 million people in Sudan face acute hunger following three years of conflict. * Famine is confirmed in Darfur and Kordofan, where two-thirds of the population requires urgent assistance. * Regional conflict disruptions in the Red Sea have increased fuel and food prices, hindering aid delivery and local wheat production. * WFP food assistance has dropped by 14 percent due to funding shortages, with the agency requesting over USD 600 million for the next six months. * Carl Skau, WFP Deputy Executive Director, highlights the need for safe humanitarian access and increased funding to prevent further deterioration. 248. </w:t>
      </w:r>
      <w:hyperlink r:id="rId210">
        <w:r>
          <w:rPr>
            <w:color w:val="0000EE"/>
            <w:u w:val="single"/>
          </w:rPr>
          <w:t>https://www.zawya.com/en/economy/north-africa/egypt-sets-4761-per-ardeb-as-wheat-procurement-season-targets-5mln-tons-qw2bmphf</w:t>
        </w:r>
      </w:hyperlink>
      <w:r>
        <w:rPr>
          <w:i/>
        </w:rPr>
        <w:t xml:space="preserve"> - Egypt's Ministry of Supply and Internal Trade has set the 2026 local wheat procurement price at EGP 2,500 per ardeb with a target of 5 million tons. Minister Sherif Farouk directed payments within 48 hours to support farmer liquidity and boost production. The season runs from April 15 to August 15, supported by over 400 receiving points nationwide. USDA forecasts a 6.5% increase in Egypt's wheat production to 9.8 million tons for the 2026/2027 season. 249. </w:t>
      </w:r>
      <w:hyperlink r:id="rId211">
        <w:r>
          <w:rPr>
            <w:color w:val="0000EE"/>
            <w:u w:val="single"/>
          </w:rPr>
          <w:t>https://www.egyptindependent.com/economists-are-putting-a-price-on-the-iran-war-fallout-in-asia-it-doesnt-look-good/</w:t>
        </w:r>
      </w:hyperlink>
      <w:r>
        <w:rPr>
          <w:i/>
        </w:rPr>
        <w:t xml:space="preserve"> - * A United Nations report estimates military escalation in the Middle East could cost the Asia-Pacific economy between $97 billion and $299 billion and put 8.8 million people in the region at risk of falling into poverty. * The UN Food and Agricultural Organization warns that disruptions to supplies of oil, natural gas, urea, and fertilizers from the Middle East could lead to catastrophic food shortages and require financial assistance to avoid a global food crisis. * The International Monetary Fund and Asian Development Bank have downgraded economic growth forecasts for the region, citing persistent high energy and food prices and supply disruptions as the single biggest risk to the outlook. * Despite ongoing peace talks, analysts warn that even an immediate reopening of the Strait of Hormuz would not restore normal market conditions for several months, prolonging the threat to food security and economic stability. 250. </w:t>
      </w:r>
      <w:hyperlink r:id="rId197">
        <w:r>
          <w:rPr>
            <w:color w:val="0000EE"/>
            <w:u w:val="single"/>
          </w:rPr>
          <w:t>https://www.zawya.com/en/economy/global/wheat-futures-rise-as-dry-weather-threatens-us-production-jbxd7i7b</w:t>
        </w:r>
      </w:hyperlink>
      <w:r>
        <w:rPr>
          <w:i/>
        </w:rPr>
        <w:t xml:space="preserve"> - * Chicago wheat futures rose for a second day as an expanding drought in the US wheat belt threatened to reduce production. * The US Department of Agriculture rated 34% of the winter wheat crop in good or excellent condition, down from 35% the previous week. * Forecaster Commodity Weather Group stated that two-thirds of wheat in the US Plains were at risk of yield loss due to dry conditions. * Gains were limited by falling oil prices and hopes for a diplomatic solution to the war in Iran, which could ease fuel and fertiliser supply disruptions. * Consultants APK-Inform, Argus, and IKAR trimmed their forecasts for Ukraine's 2026 wheat harvest and Russia's wheat exports. 251. </w:t>
      </w:r>
      <w:hyperlink r:id="rId212">
        <w:r>
          <w:rPr>
            <w:color w:val="0000EE"/>
            <w:u w:val="single"/>
          </w:rPr>
          <w:t>https://www.italiaatavola.net//flash/attualita-mercato/2026/4/14/fao-se-continua-blocco-dello-stretto-d-hormuz-effetti-simili-alla-pandemia-covid/118610/</w:t>
        </w:r>
      </w:hyperlink>
      <w:r>
        <w:rPr>
          <w:i/>
        </w:rPr>
        <w:t xml:space="preserve"> - * The Fao urges the immediate resumption of agricultural product shipments through the Hormuz Strait to prevent global food supply chain disruptions. * A prolonged blockade of the strait, which handles 20% to 45% of global agro-food exports, risks causing raw material price pressures by year-end similar to the Covid-19 pandemic. * The organisation highlights that such interruptions threaten ongoing planting cycles and could destabilise markets for cereals, vegetable oils, and other food commodities. * Rising input costs are expected to cascade through the value chain, increasing pressure on margins for the food and Horeca sectors and leading to higher consumer prices. * The Fao emphasises the strategic importance of maintaining logistical continuity to avoid speculative tensions and supply-demand imbalances. 252. </w:t>
      </w:r>
      <w:hyperlink r:id="rId198">
        <w:r>
          <w:rPr>
            <w:color w:val="0000EE"/>
            <w:u w:val="single"/>
          </w:rPr>
          <w:t>https://www.producer.com/am-market-reports/am-market-report-april-14-2026/</w:t>
        </w:r>
      </w:hyperlink>
      <w:r>
        <w:rPr>
          <w:i/>
        </w:rPr>
        <w:t xml:space="preserve"> - * US hard red winter wheat markets face continued pressure from dry conditions in western production regions, with forecasts predicting limited rain relief for the next ten days. * USDA crop progress data indicates winter wheat conditions have deteriorated, with only 34% rated good to excellent and 32% poor to very poor due to ongoing drought in the Plains. * India's government forecasts a below-average monsoon for 2026, with expected rainfall at 92% of the long-period average, raising concerns for farm output in Asia's third-largest economy. * Meteorologists warn that El Niño conditions are likely to develop after June, potentially bringing hotter and drier weather to Southeast Asia and impacting regional agriculture. * While Canadian Prairie moisture conditions have improved significantly with widespread spring seeding approaching, localized severe drought persists in southwestern Saskatchewan and southern Alberta. 253. </w:t>
      </w:r>
      <w:hyperlink r:id="rId213">
        <w:r>
          <w:rPr>
            <w:color w:val="0000EE"/>
            <w:u w:val="single"/>
          </w:rPr>
          <w:t>https://www.worldpoliticsreview.com/sudan-hunger-crisis-deepening/</w:t>
        </w:r>
      </w:hyperlink>
      <w:r>
        <w:rPr>
          <w:i/>
        </w:rPr>
        <w:t xml:space="preserve"> - * International NGOs report a deepening food crisis in Sudan's North Darfur and South Kordofan regions amid civil war. * Millions of people can now access only one meal per day due to destroyed seed stocks and agricultural disruption. * The crisis affects 65 percent of the population who relied on agriculture for livelihoods, compounding food supply and income losses. * Farmers face severe shortages of staple seeds and grain, with poor seed quality caused by reuse or pest damage. 254. </w:t>
      </w:r>
      <w:hyperlink r:id="rId214">
        <w:r>
          <w:rPr>
            <w:color w:val="0000EE"/>
            <w:u w:val="single"/>
          </w:rPr>
          <w:t>https://www.americanagnetwork.com/2026/04/14/agmarket-net-early-morning-market-analysis-4-14-26/</w:t>
        </w:r>
      </w:hyperlink>
      <w:r>
        <w:rPr>
          <w:i/>
        </w:rPr>
        <w:t xml:space="preserve"> - * Wheat prices rose 3-4c as dry conditions in western Kansas and Oklahoma worsened crop conditions. * Winter wheat conditions slipped 1% in the 'Good/Excellent' category while spring wheat acres are projected to be lower. * Corn export inspections are running ahead of pace, but soybean and wheat inspections remain sluggish. * Analysts predict a choppy trading day with May Kansas City wheat trading above $6.00 and heading toward $6.30-$6.40 resistance. * Geopolitical tensions in the Strait of Hormuz continue to impact crude oil and soybean markets. 255. </w:t>
      </w:r>
      <w:hyperlink r:id="rId215">
        <w:r>
          <w:rPr>
            <w:color w:val="0000EE"/>
            <w:u w:val="single"/>
          </w:rPr>
          <w:t>https://www.wwbl.com/2026/04/13/blockade-could-further-hit-fertilizer-prices/</w:t>
        </w:r>
      </w:hyperlink>
      <w:r>
        <w:rPr>
          <w:i/>
        </w:rPr>
        <w:t xml:space="preserve"> - * A proposed naval blockade of the Strait of Hormuz by President Donald Trump could severely disrupt global fertilizer supplies. * The United Nations reports that approximately one-third of the world's fertilizer supply moves through the strait, including nitrogen and phosphate fertilizers. * Fertilizer prices have already risen over 40 percent compared to last year, and the blockade could exacerbate this increase alongside rising energy costs. * Experts warn that higher fertilizer prices will lead to skyrocketing food production costs, impacting crops such as wheat, rice, and corn. * Current transit levels in the strait are critically low, with only single-digit daily transits compared to over 100 in peacetime. 256. </w:t>
      </w:r>
      <w:hyperlink r:id="rId216">
        <w:r>
          <w:rPr>
            <w:color w:val="0000EE"/>
            <w:u w:val="single"/>
          </w:rPr>
          <w:t>https://nypost.com/2026/04/13/opinion/how-the-strait-of-hormuz-saves-the-world-from-starvation/</w:t>
        </w:r>
      </w:hyperlink>
      <w:r>
        <w:rPr>
          <w:i/>
        </w:rPr>
        <w:t xml:space="preserve"> - * The blockade of the Strait of Hormuz by US forces and Iran is restricting the flow of artificial fertilizers derived from natural gas, which are crucial for global wheat and food production. * UN estimates suggest the conflict could drive fertilizer prices up by 15% to 20% and push at least 45 million more people into acute hunger. * Approximately 25% of the world's fertilizer supply normally passes through the Strait, and disruptions could severely impact crop yields for the coming year. * The article argues that fossil fuel-based fertilizers are essential for food security, contrasting this with climate change narratives that claim to threaten the food supply. 257. </w:t>
      </w:r>
      <w:hyperlink r:id="rId217">
        <w:r>
          <w:rPr>
            <w:color w:val="0000EE"/>
            <w:u w:val="single"/>
          </w:rPr>
          <w:t>https://americanbazaaronline.com/2026/04/13/hormuz-blockade-triggers-food-price-fears-in-us-478869/</w:t>
        </w:r>
      </w:hyperlink>
      <w:r>
        <w:rPr>
          <w:i/>
        </w:rPr>
        <w:t xml:space="preserve"> - * The closure of the Strait of Hormuz has disrupted global shipping of fertilizer feedstock, including ammonia, sulfur, and natural gas, which are critical for wheat and other crop cultivation. * US farmers face rising input costs and market volatility during the spring planting season, with nearly a quarter failing to lock in costs previously. * Analysts warn that supply disruptions could lead to a 1% to 3% increase in grocery prices and potential fresh food shortages worldwide. * Rising fuel prices associated with the blockade are compounding costs for American farmers, forcing difficult decisions on planting acreage. * The situation highlights the fragility of global agricultural supply chains and the risk of a slow-moving food crisis affecting production volumes. 258. </w:t>
      </w:r>
      <w:hyperlink r:id="rId218">
        <w:r>
          <w:rPr>
            <w:color w:val="0000EE"/>
            <w:u w:val="single"/>
          </w:rPr>
          <w:t>https://www.df.cl/internacional/economia/la-fao-advierte-que-el-bloqueo-del-estrecho-de-ormuz-podria-provocar-una</w:t>
        </w:r>
      </w:hyperlink>
      <w:r>
        <w:rPr>
          <w:i/>
        </w:rPr>
        <w:t xml:space="preserve"> - * The FAO warns that a blockade of the Strait of Hormuz could disrupt 20% to 45% of key agricultural input exports reliant on maritime transport. * FAO forecasts the Food Price Index will rise in April and intensify in May, coinciding with critical fertiliser availability for farmers. * Reduced margins and input shortages are expected to lower crop yields by year-end and in 2027, driving up food prices and retail inflation. * FAO economists caution that market isolation and export restrictions would worsen global conditions and force higher interest rates, slowing economic growth. * Current risks are deemed higher than in 2022, with a potential 'perfect storm' if El Niño conditions compound the conflict. 259. </w:t>
      </w:r>
      <w:hyperlink r:id="rId219">
        <w:r>
          <w:rPr>
            <w:color w:val="0000EE"/>
            <w:u w:val="single"/>
          </w:rPr>
          <w:t>https://ultimasnoticias.com.ve/mundo/onu-alerta-sobre-catastrofe-alimentaria-por-bloqueo-de-ormuz/</w:t>
        </w:r>
      </w:hyperlink>
      <w:r>
        <w:rPr>
          <w:i/>
        </w:rPr>
        <w:t xml:space="preserve"> - * The UN Food and Agriculture Organization (FAO) warns that a blockade of the Strait of Hormuz threatens to cause a food crisis comparable to the pandemic due to disrupted fertiliser and agricultural input supply chains. * FAO Chief Economist Máximo Torero states that 20% to 45% of key agro-food input exports depend on the strait, with planting calendars leaving poor nations highly vulnerable to shortages and rising energy costs. * The agency urges governments to resolve the navigation issue immediately to prevent reduced crop yields, higher food prices, and severe inflation in the coming years. * FAO Director David Laborde calls for anticipatory financial support from multilateral institutions for countries at risk of losing access to basic fertiliser inputs. * Secretary-General António Guterres emphasises that all parties must respect freedom of navigation in accordance with international law. 260. </w:t>
      </w:r>
      <w:hyperlink r:id="rId205">
        <w:r>
          <w:rPr>
            <w:color w:val="0000EE"/>
            <w:u w:val="single"/>
          </w:rPr>
          <w:t>https://whbl.com/2026/04/13/russia-calls-for-joint-food-reserves-with-brics-to-counter-middle-east-crisis-risks/</w:t>
        </w:r>
      </w:hyperlink>
      <w:r>
        <w:rPr>
          <w:i/>
        </w:rPr>
        <w:t xml:space="preserve"> - * Russian Security Council deputy secretary Alexander Maslennikov called for joint food reserves with BRICS members and former Soviet neighbours to address global food security risks. * The official warned that a persistent global fertilizer shortage could halve major crop yields by early summer, driving the sharpest rise in world food inflation in recent years. * Maslennikov noted that while the situation poses risks, it creates long-term opportunities for Russia to increase agricultural exports to the Middle East, Asia, Africa, and Latin America. * The World Bank, IMF, and UN World Food Programme previously warned that rising oil, natural gas, and fertilizer prices triggered by the Middle East war will cause rising food prices and insecurity. * Russia, the world's largest wheat exporter, lacks the capacity to significantly increase fertilizer output this year despite seeking to raise agricultural exports by half by 2030. 261. </w:t>
      </w:r>
      <w:hyperlink r:id="rId220">
        <w:r>
          <w:rPr>
            <w:color w:val="0000EE"/>
            <w:u w:val="single"/>
          </w:rPr>
          <w:t>https://businessday.ng/news/article/imf-world-bank-iea-warn-of-prolonged-global-fallout-as-middle-east-conflict-drives-energy-shock/</w:t>
        </w:r>
      </w:hyperlink>
      <w:r>
        <w:rPr>
          <w:i/>
        </w:rPr>
        <w:t xml:space="preserve"> - The IMF, World Bank Group, and International Energy Agency issued a joint warning that economic and energy disruptions from the Middle East war will persist, keeping global prices elevated. Low-income countries face the highest exposure due to reliance on imported fuel, gas, and fertilizer. Sharp rises in oil, gas, and fertilizer prices have raised concerns about food security and inflation. Uncertainty regarding shipping through the Strait of Hormuz threatens to delay the recovery of global supply chains for critical agricultural and energy inputs. 262. </w:t>
      </w:r>
      <w:hyperlink r:id="rId221">
        <w:r>
          <w:rPr>
            <w:color w:val="0000EE"/>
            <w:u w:val="single"/>
          </w:rPr>
          <w:t>https://zn.ua/ECONOMICS/ukrainskij-rynok-udobrenij-rastet-rol-polshi.html</w:t>
        </w:r>
      </w:hyperlink>
      <w:r>
        <w:rPr>
          <w:i/>
        </w:rPr>
        <w:t xml:space="preserve"> - * Poland has become the top supplier of mineral fertilisers to Ukraine, holding a 25% market share and surpassing Bulgaria, Morocco, and China. * Ukraine's fertiliser import volume reached 3.285 million tonnes in the previous year, a 13% increase, driven by high demand for wheat, corn, and other crops. * The country faces a significant fertiliser deficit in 2024, with total demand exceeding 5 million tonnes against imports of 1.27 billion dollars. * Polish fertiliser exports to Ukraine grew from 251 million dollars in 2022 to over 350 million dollars in the previous year, filling the gap left by Russian products. * Ukraine's agricultural export sector faces challenges including port attacks and reduced global market access, prompting a search for new markets. 263. </w:t>
      </w:r>
      <w:hyperlink r:id="rId204">
        <w:r>
          <w:rPr>
            <w:color w:val="0000EE"/>
            <w:u w:val="single"/>
          </w:rPr>
          <w:t>https://www.brownfieldagnews.com/market-news/wheat-posts-gains-on-drought-concerns-risk-premium/</w:t>
        </w:r>
      </w:hyperlink>
      <w:r>
        <w:rPr>
          <w:i/>
        </w:rPr>
        <w:t xml:space="preserve"> - * Russia increased its 2025/26 grain export quota by 5 million tons to a total of 25 million. * Wheat prices gained due to drought concerns in the US and a risk premium linked to Middle East instability affecting fuel and fertilizer movement. * APK-Inform lowered its forecast for Ukraine's 2025/26 wheat exports to 13 million tons. * US wheat export inspections remained above USDA projections for the 2025/26 marketing year, with Mexico and Taiwan as top destinations. 264. </w:t>
      </w:r>
      <w:hyperlink r:id="rId206">
        <w:r>
          <w:rPr>
            <w:color w:val="0000EE"/>
            <w:u w:val="single"/>
          </w:rPr>
          <w:t>https://www.aljazeera.com/news/2026/4/14/fao-warns-strait-of-hormuz-disruption-risks-triggering-a-global-food-crisis?traffic_source=rss</w:t>
        </w:r>
      </w:hyperlink>
      <w:r>
        <w:rPr>
          <w:i/>
        </w:rPr>
        <w:t xml:space="preserve"> - * The FAO warns that a prolonged disruption in the Strait of Hormuz could cause a global food catastrophe due to blocked shipments of critical agricultural inputs. * FAO economists Maximo Torero and David Laborde state that while current food stocks absorb the shock, energy and fertiliser market disruptions will raise commodity and retail prices later this year and into 2027. * Nearly half of the world's traded urea and large volumes of other fertilisers are exported from Gulf countries via the strait, with recent gas supply disruptions forcing plants to shut or cut output. * The US-Israel war on Iran has halted traffic, doubled oil and gas prices, and triggered a naval blockade by the US, threatening planting calendars and crop yields in poorer countries. * Without a ceasefire and resumption of vessel movement, farmers may be forced to produce with less fertiliser or increase product costs, leading to lower output and higher inflation. 265. </w:t>
      </w:r>
      <w:hyperlink r:id="rId222">
        <w:r>
          <w:rPr>
            <w:color w:val="0000EE"/>
            <w:u w:val="single"/>
          </w:rPr>
          <w:t>https://www.standartnews.com/svyat/oon-hranite-shte-poskapnat-oshte-zaradi-ormuzkiya-protok-630189.html</w:t>
        </w:r>
      </w:hyperlink>
      <w:r>
        <w:rPr>
          <w:i/>
        </w:rPr>
        <w:t xml:space="preserve"> - * The UN Food and Agriculture Organization (FAO) urges states to avoid restricting energy and fertiliser supplies to prevent a resource crisis from escalating into a catastrophe. * Global food prices face increased volatility as nations compete for limited fertiliser stocks, with farmers adjusting planting decisions based on availability. * China is expected to halt sulphuric acid exports from May, while Russia has temporarily suspended ammonium nitrate exports to protect domestic supplies. * Although the FAO food price index remained stable in March, pressure is anticipated to intensify as geopolitical tensions in the Middle East deepen. 266. </w:t>
      </w:r>
      <w:hyperlink r:id="rId223">
        <w:r>
          <w:rPr>
            <w:color w:val="0000EE"/>
            <w:u w:val="single"/>
          </w:rPr>
          <w:t>https://www.businesstoday.in/bt-tv/whats-hot/video/iea-chief-fatih-birol-warns-of-historic-energy-crisis-says-no-country-immune-to-impact-525537-2026-04-14?utm_source=rssfeed</w:t>
        </w:r>
      </w:hyperlink>
      <w:r>
        <w:rPr>
          <w:i/>
        </w:rPr>
        <w:t xml:space="preserve"> - * IEA Chief Fatih Birol declared the current global energy crisis the most severe in history, affecting oil, gas, and fertiliser production. * Supply constraints and halted cargo loadings are expected to worsen in April, potentially disrupting agricultural inputs crucial for wheat cultivation. * Damage to energy infrastructure, including oil fields and refineries, has deepened the crisis, threatening global energy security and economic stability. * The IEA emphasised the need for coordinated global action to mitigate prolonged disruptions that could drive inflation and impact farmer planting decisions. 267. </w:t>
      </w:r>
      <w:hyperlink r:id="rId208">
        <w:r>
          <w:rPr>
            <w:color w:val="0000EE"/>
            <w:u w:val="single"/>
          </w:rPr>
          <w:t>https://www.elfinanciero.com.mx/opinion/enrique-quintana/2026/04/14/la-guerra-ya-llego-a-tu-mesa/</w:t>
        </w:r>
      </w:hyperlink>
      <w:r>
        <w:rPr>
          <w:i/>
        </w:rPr>
        <w:t xml:space="preserve"> - Mexico's food basket prices rose 8.1% annually in March, with tomatoes accounting for nearly half of the rural increase. Global fertilizer prices surged due to Middle East conflict, with urea jumping 46% in one month and diammonium phosphate rising 57% in Mexico. Over 70% of Mexico's fertilizer consumption is imported, increasing production costs for maize by 10,000 pesos per hectare. The National Tortilla Council warns of potential additional price increases of 2 to 4 pesos per kilo due to rising input costs. International bodies warn that prolonged conflict could reduce global crop yields and exacerbate food insecurity. 268. </w:t>
      </w:r>
      <w:hyperlink r:id="rId224">
        <w:r>
          <w:rPr>
            <w:color w:val="0000EE"/>
            <w:u w:val="single"/>
          </w:rPr>
          <w:t>https://www.elfinanciero.com.mx/economia/2026/04/14/advierte-onu-serios-conflictos-por-guerra-en-medio-oriente/</w:t>
        </w:r>
      </w:hyperlink>
      <w:r>
        <w:rPr>
          <w:i/>
        </w:rPr>
        <w:t xml:space="preserve"> - * The UN Food and Agriculture Organization (FAO) warns that disruptions in the Strait of Hormuz could halt up to 30% of global fertiliser trade. * Economist Máximo Torero states that without restored input flows, farmers will operate with fewer resources, leading to lower yields and price pressures. * FAO director David Laborde notes that halving global fertiliser trade could more than double prices due to the market's inelastic nature. * Experts predict a 'perfect storm' combining energy cost inflation and fertiliser supply shocks, threatening global wheat cultivation and supply forecasts. * Analysts warn that current reserves may not be sufficient to prevent a food crisis in the second half of the year. 269. </w:t>
      </w:r>
      <w:hyperlink r:id="rId197">
        <w:r>
          <w:rPr>
            <w:color w:val="0000EE"/>
            <w:u w:val="single"/>
          </w:rPr>
          <w:t>https://www.zawya.com/en/economy/global/wheat-futures-rise-as-dry-weather-threatens-us-production-jbxd7i7b</w:t>
        </w:r>
      </w:hyperlink>
      <w:r>
        <w:rPr>
          <w:i/>
        </w:rPr>
        <w:t xml:space="preserve"> - Chicago wheat futures rose as drought in the US wheat belt threatens to reduce production. Analysts warn that high fuel and fertiliser prices will further tighten wheat supply. The US Department of Agriculture reported a decline in winter wheat crop conditions. A weakening US dollar and hopes for a diplomatic solution to the war in Iran may ease global fuel and fertiliser supply disruptions. 270. </w:t>
      </w:r>
      <w:hyperlink r:id="rId205">
        <w:r>
          <w:rPr>
            <w:color w:val="0000EE"/>
            <w:u w:val="single"/>
          </w:rPr>
          <w:t>https://whbl.com/2026/04/13/russia-calls-for-joint-food-reserves-with-brics-to-counter-middle-east-crisis-risks/</w:t>
        </w:r>
      </w:hyperlink>
      <w:r>
        <w:rPr>
          <w:i/>
        </w:rPr>
        <w:t xml:space="preserve"> - * Russian Security Council deputy secretary Alexander Maslennikov called for creating joint food reserves with BRICS members and former Soviet neighbours to address global food security risks. * The proposal aims to counter potential disruptions to fertilizer trade through the Strait of Hormuz caused by the Middle East conflict, which could halve global crop yields. * Russia, a major wheat and fertilizer exporter, sees the crisis as a long-term opportunity to increase exports to the Middle East, Asia, Africa, and Latin America. * The World Bank, IMF, and UN World Food Programme warned that rising input prices from the conflict will inevitably drive up food prices and hunger levels. * Russia plans to raise agricultural exports by half by 2030 despite currently lacking capacity to significantly increase fertilizer output this year. 271. </w:t>
      </w:r>
      <w:hyperlink r:id="rId225">
        <w:r>
          <w:rPr>
            <w:color w:val="0000EE"/>
            <w:u w:val="single"/>
          </w:rPr>
          <w:t>https://www.ilfattoquotidiano.it/2026/04/14/stretto-hormuz-crisi-alimentare-fertilizzanti-notizie/8355303/</w:t>
        </w:r>
      </w:hyperlink>
      <w:r>
        <w:rPr>
          <w:i/>
        </w:rPr>
        <w:t xml:space="preserve"> - * The FAO warns that a prolonged crisis in the Hormuz Strait could trigger a global food catastrophe, with 20-45% of essential agro-food input exports currently dependent on the route. * Fertiliser prices have surged, with urea prices from the Middle East rising 70% in weeks, as production halts in Qatar, Iran, and other Gulf states due to the conflict. * The FAO predicts global fertiliser prices could rise 15-20% by mid-2026, threatening crop yields in the Northern Hemisphere where planting seasons are already underway. * UN officials and the IMF highlight that the lack of strategic fertiliser reserves exacerbates food insecurity for millions, prompting calls for multilateral funding mechanisms to support affected nations. 272. </w:t>
      </w:r>
      <w:hyperlink r:id="rId226">
        <w:r>
          <w:rPr>
            <w:color w:val="0000EE"/>
            <w:u w:val="single"/>
          </w:rPr>
          <w:t>https://azertag.az/en/xeber/clock_is_ticking_hormuz_disruption_raises_fears_of_global_food_crisis-4123859</w:t>
        </w:r>
      </w:hyperlink>
      <w:r>
        <w:rPr>
          <w:i/>
        </w:rPr>
        <w:t xml:space="preserve"> - Disruptions in the Strait of Hormuz are constraining the flow of natural gas and fertilizers required for the upcoming planting season. FAO economists warn that delayed shipments will force farmers to reduce input use, leading to lower yields and higher food prices. The situation poses significant risks to wheat cultivation globally, particularly for import-dependent nations in Africa and Asia. Rising energy costs and potential export restrictions further exacerbate the threat to global food security. 273. </w:t>
      </w:r>
      <w:hyperlink r:id="rId227">
        <w:r>
          <w:rPr>
            <w:color w:val="0000EE"/>
            <w:u w:val="single"/>
          </w:rPr>
          <w:t>https://www.heavyliftpfi.com/editorial/2026/04/14/tariff-baseline-redraws-trade-dynamics/</w:t>
        </w:r>
      </w:hyperlink>
      <w:r>
        <w:rPr>
          <w:i/>
        </w:rPr>
        <w:t xml:space="preserve"> - * The rollout of US tariffs in 2025 caused market volatility, with EU exports to the USA declining by 4.1% excluding Ireland despite temporary front-loading. * Tariffs are expected to converge at around 15% for most countries by 2026, eroding the EU's relative advantage against competitors like China, India, and Indonesia. * The Turnberry trade agreement locks in a 15% tariff rate for EU exports, representing a higher effective rate than the 8.5% average seen in 2025. * Project forwarders report delays in sourcing decisions and accelerated timelines as firms realign trade lanes towards origins less exposed to tariffs. * Increased workload for customs brokers reflects the disruption and lack of predictability caused by shifting trade dynamics and policy uncertainty. 274. </w:t>
      </w:r>
      <w:hyperlink r:id="rId228">
        <w:r>
          <w:rPr>
            <w:color w:val="0000EE"/>
            <w:u w:val="single"/>
          </w:rPr>
          <w:t>https://www.just-food.com/news/hormuz-blockage-agri-food-catastrophe/</w:t>
        </w:r>
      </w:hyperlink>
      <w:r>
        <w:rPr>
          <w:i/>
        </w:rPr>
        <w:t xml:space="preserve"> - The UN Food and Agriculture Organization (FAO) warns that prolonged disruption to the Strait of Hormuz could trigger a global agri-food crisis and surge in food inflation. Up to 45% of key agri-food input exports rely on the strait, with fertiliser exports from the Middle East accounting for roughly 40% of global volumes. FAO economists predict that if farmers cut input use, crop yields will decline through 2027, raising commodity prices. The agency urges governments to avoid export restrictions on energy and fertilisers and reassess biofuel mandates to prevent further supply chain strain. 275. </w:t>
      </w:r>
      <w:hyperlink r:id="rId229">
        <w:r>
          <w:rPr>
            <w:color w:val="0000EE"/>
            <w:u w:val="single"/>
          </w:rPr>
          <w:t>https://northafricapost.com/96257-global-fertilizer-crisis-highlights-moroccos-central-role-in-worlds-food-security.html</w:t>
        </w:r>
      </w:hyperlink>
      <w:r>
        <w:rPr>
          <w:i/>
        </w:rPr>
        <w:t xml:space="preserve"> - * Geopolitical tensions in the Middle East and export restrictions by China have disrupted global fertiliser supplies, driving up costs and threatening agricultural production. * Morocco has increased exports to the US, Europe, Latin America, and Africa, with India signing a long-term deal for 2.5 million tonnes of phosphate fertilisers to offset reduced Chinese imports. * Despite its strategic position and phosphate reserves, Morocco remains partially dependent on Gulf imports for ammonia and sulphuric acid, prompting a $14 billion investment in green hydrogen and green ammonia projects. * Over 40 US agricultural organisations in March 2026 called for the removal of countervailing duties on Moroccan fertilisers to alleviate price pressures on farmers during the global shortage. 276. </w:t>
      </w:r>
      <w:hyperlink r:id="rId230">
        <w:r>
          <w:rPr>
            <w:color w:val="0000EE"/>
            <w:u w:val="single"/>
          </w:rPr>
          <w:t>https://ceo-na.com/opinion/geopolitics-is-the-market-force-so-what-comes-next/</w:t>
        </w:r>
      </w:hyperlink>
      <w:r>
        <w:rPr>
          <w:i/>
        </w:rPr>
        <w:t xml:space="preserve"> - * Conflict in the Middle East has interrupted oil flows through the Strait of Hormuz, causing shortages and double-digit price increases for fertilizers, chemicals, and plastics. * The disruption highlights a structural shift from globalization to security networks, where geopolitics and commerce are increasingly intertwined. * Companies are adopting antifragile strategies to balance cost with resilience, including diversifying supply chains and securing reliable energy inputs. * A multi-year global capital expenditure cycle has begun as firms reconfigure production, relocate facilities, and build redundancy in Asia, Mexico, and the US. * Investors are shifting from passive exposure to active positioning in capital goods, engineering, logistics, and energy sectors to capture divergence across regions. 277. </w:t>
      </w:r>
      <w:hyperlink r:id="rId231">
        <w:r>
          <w:rPr>
            <w:color w:val="0000EE"/>
            <w:u w:val="single"/>
          </w:rPr>
          <w:t>https://cryptoslate.com/bitcoin-eyes-bullish-setup-as-new-china-trade-and-us-inflation-data-means-irans-economic-contagion-shock-is-already-spreading/</w:t>
        </w:r>
      </w:hyperlink>
      <w:r>
        <w:rPr>
          <w:i/>
        </w:rPr>
        <w:t xml:space="preserve"> - * The Iran conflict is disrupting the 'hidden plumbing' of global trade, including shipping, natural gas, fertiliser, and aviation, beyond just oil prices. * UNCTAD reports vessel traffic through the Strait of Hormuz has collapsed to single digits, while one-third of global seaborne fertiliser trade passes through the region. * Disruptions to ammonia and urea feedstocks are raising pressure on food systems and industrial production, with potential impacts on crop yields and farmer planting decisions. * The International Air Transport Association and European airport sectors warn of airspace restrictions and potential jet-fuel shortages affecting freight capacity. * Analysts suggest these supply-side impairments could lead to tighter financial conditions and persistent inflation, altering macroeconomic outlooks. 278. </w:t>
      </w:r>
      <w:hyperlink r:id="rId207">
        <w:r>
          <w:rPr>
            <w:color w:val="0000EE"/>
            <w:u w:val="single"/>
          </w:rPr>
          <w:t>https://www.farms.com/ag-industry-news/agriculture-commodities-caught-between-war-and-weather-668.aspx</w:t>
        </w:r>
      </w:hyperlink>
      <w:r>
        <w:rPr>
          <w:i/>
        </w:rPr>
        <w:t xml:space="preserve"> - * Wheat prices declined as higher global supply numbers from the USDA offset concerns about weather stress in key US growing regions. * Winter wheat conditions are among the weakest in years in Texas, Kansas, and Oklahoma due to drought stress and frost risks. * Grain markets faced downward pressure led by weaker corn prices, while livestock markets saw live cattle futures trade to new record highs. * Energy markets reacted to geopolitical developments with crude oil prices falling following a temporary ceasefire linked to Middle East tensions. * Investors maintain large long positions in grains and oilseeds despite ongoing weather and political risks. 279. </w:t>
      </w:r>
      <w:hyperlink r:id="rId232">
        <w:r>
          <w:rPr>
            <w:color w:val="0000EE"/>
            <w:u w:val="single"/>
          </w:rPr>
          <w:t>https://www.chinimandi.com/kharif-season-faces-double-whammy-from-el-nino-risk-and-gulf-tensions-experts/</w:t>
        </w:r>
      </w:hyperlink>
      <w:r>
        <w:rPr>
          <w:i/>
        </w:rPr>
        <w:t xml:space="preserve"> - * India’s upcoming Kharif season faces impacts from likely below-normal monsoon linked to El Nino and regional tensions. * Experts highlight risks of reduced crop yields, food inflation, and rural demand due to climatic and geopolitical factors. * Policy measures such as increased fertilizer subsidy may cushion some effects. * Rainfall quality and distribution, along with Gulf tensions, will influence crop output and market dynamics. * Buffer stocks are recognised as a mitigating factor, but risks persist depending on monsoon and geopolitical developments. 280. </w:t>
      </w:r>
      <w:hyperlink r:id="rId233">
        <w:r>
          <w:rPr>
            <w:color w:val="0000EE"/>
            <w:u w:val="single"/>
          </w:rPr>
          <w:t>https://www.middleeasteye.net/news/gaza-heading-famine-bread-shortages-deepen-israel-curbs</w:t>
        </w:r>
      </w:hyperlink>
      <w:r>
        <w:rPr>
          <w:i/>
        </w:rPr>
        <w:t xml:space="preserve"> - Significant shortages of bread and essential supplies have returned to the Gaza Strip as Israel tightens restrictions on goods entry. Residents report long queues for subsidised bread, rising vegetable prices, and the near disappearance of meat and eggs. The World Food Programme has been forced to pause or limit food deliveries due to these disruptions. Gaza officials describe the situation as 'engineered starvation' and warn of an impending famine affecting the 2.2 million residents. Doctors Without Borders (MSF) states that life remains 'catastrophic' with basic living standards undermined by systematic aid restrictions. 281. </w:t>
      </w:r>
      <w:hyperlink r:id="rId234">
        <w:r>
          <w:rPr>
            <w:color w:val="0000EE"/>
            <w:u w:val="single"/>
          </w:rPr>
          <w:t>https://www.checkout.ie/supply-chain/wheat-rises-1-5-as-us-prepares-to-blockade-strait-of-hormuz-225400</w:t>
        </w:r>
      </w:hyperlink>
      <w:r>
        <w:rPr>
          <w:i/>
        </w:rPr>
        <w:t xml:space="preserve"> - * Chicago wheat futures increased by 1.5% following the collapse of US-Iran talks and heightened concerns over a potential US blockade of the Strait of Hormuz. * Rising oil prices, which jumped above $100 a barrel, are driving up fuel and fertiliser costs, raising the possibility of reduced global wheat planting. * The US winter wheat crop was rated 35% good-to-excellent, a three-year low, while drought conditions persist across swathes of the US wheat belt. * Despite ample global supply stocks keeping a lid on gains, high input costs and weather concerns are creating pressure on production. * Analysts note that high input costs could crimp wheat production over the longer term despite current stock levels. 282. </w:t>
      </w:r>
      <w:hyperlink r:id="rId235">
        <w:r>
          <w:rPr>
            <w:color w:val="0000EE"/>
            <w:u w:val="single"/>
          </w:rPr>
          <w:t>https://www.beveragedaily.com/Article/2026/04/13/iran-conflict-oil-energy-prices-hit-food-and-beverage/?utm_source=RSS_Feed&amp;utm_medium=RSS&amp;utm_campaign=RSS</w:t>
        </w:r>
      </w:hyperlink>
      <w:r>
        <w:rPr>
          <w:i/>
        </w:rPr>
        <w:t xml:space="preserve"> - * The US blockade of Iranian ports and rising oil prices threaten global food and beverage supply chains. * Iran accounts for 49% of global urea exports and 30% of global ammonia exports, critical for wheat cultivation. * Energy-intensive sectors like dairy, meat, and baking face significant risks due to soaring oil and LNG costs. * Packaging raw materials, including polyethylene and aluminium, have seen dramatic price increases due to Strait of Hormuz disruptions. * Industry leaders warn that these cost pressures will ultimately drive inflation and force difficult pricing decisions. 283. </w:t>
      </w:r>
      <w:hyperlink r:id="rId236">
        <w:r>
          <w:rPr>
            <w:color w:val="0000EE"/>
            <w:u w:val="single"/>
          </w:rPr>
          <w:t>https://www.producer.com/am-market-reports/am-market-report-april-13-2026/</w:t>
        </w:r>
      </w:hyperlink>
      <w:r>
        <w:rPr>
          <w:i/>
        </w:rPr>
        <w:t xml:space="preserve"> - Diesel prices in Canada have surged 60% year-over-year, increasing costs for grain movement and ocean freight. In Australia, doubled diesel and nitrogen fertilizer prices are projected to cut canola production by 19% and planted area by 6.8%. Ukraine's wheat and corn crop estimates were reduced due to risks tied to fertilizer and fuel supply constraints. A US blockade of the Strait of Hormuz has disrupted shipping and raised energy costs globally. 284. </w:t>
      </w:r>
      <w:hyperlink r:id="rId237">
        <w:r>
          <w:rPr>
            <w:color w:val="0000EE"/>
            <w:u w:val="single"/>
          </w:rPr>
          <w:t>https://www.realinstitutoelcano.org/en/commentaries/russia-capitalises-on-chaos-fertilisers-in-the-context-of-the-war-in-iran/</w:t>
        </w:r>
      </w:hyperlink>
      <w:r>
        <w:rPr>
          <w:i/>
        </w:rPr>
        <w:t xml:space="preserve"> - * The war in Iran has disrupted shipping through the Strait of Hormuz, causing urea prices to rise by almost 40% and cutting fertiliser trade by 90%. * Russia and Belarus, accounting for 40% of global potash exports and significant shares of ammonia and urea, are unaffected by the Strait of Hormuz disruptions. * Countries such as Nigeria and Ghana are increasing orders from Russia and Belarus as alternative suppliers, strengthening Moscow's market share and geopolitical influence. * The crisis highlights Russia's structural advantage in fertiliser production due to cheap gas and diversified logistics, challenging Western sanctions efforts. * Experts warn that food inflation and humanitarian crises in vulnerable regions are inevitable as Russia leverages its role as an indispensable global food supplier. 285. </w:t>
      </w:r>
      <w:hyperlink r:id="rId238">
        <w:r>
          <w:rPr>
            <w:color w:val="0000EE"/>
            <w:u w:val="single"/>
          </w:rPr>
          <w:t>https://www.theverge.com/science/910326/iran-strait-hormuz-fertilizer-feedstock-food-crisis</w:t>
        </w:r>
      </w:hyperlink>
      <w:r>
        <w:rPr>
          <w:i/>
        </w:rPr>
        <w:t xml:space="preserve"> - * The closure of the Strait of Hormuz due to the Iran-US conflict has caused a five-week crisis, restricting the flow of fertiliser feedstock exports vital for global food production. * Fertiliser prices in the US have risen by 30 to 40 percent in the last four weeks, with nitrogen costs increasing by over 35 percent locally, forcing farmers to scramble for coverage. * Experts warn that the disruption could lead to a 1 to 3 percent increase in grocery store food prices and potential fresh food shortages if the closure extends into the Northern Hemisphere growing season. * The Haber-Bosch process, which relies heavily on natural gas, faces supply constraints as LNG futures rise, while alternative green ammonia production remains offline to absorb the shock. * Restoring normal shipping capacity through the strait is expected to take months, potentially causing long-term behavioural changes in farming such as reduced yields and crop switching. 286. </w:t>
      </w:r>
      <w:hyperlink r:id="rId234">
        <w:r>
          <w:rPr>
            <w:color w:val="0000EE"/>
            <w:u w:val="single"/>
          </w:rPr>
          <w:t>https://www.checkout.ie/supply-chain/wheat-rises-1-5-as-us-prepares-to-blockade-strait-of-hormuz-225400</w:t>
        </w:r>
      </w:hyperlink>
      <w:r>
        <w:rPr>
          <w:i/>
        </w:rPr>
        <w:t xml:space="preserve"> - * Chicago wheat futures rose 1.5% amid fears that a potential US blockade of the Strait of Hormuz will disrupt global fuel and fertiliser supplies. * High oil prices, which jumped 8% above $100 a barrel, are driving up fertiliser costs, raising concerns that farmers worldwide will reduce wheat planting. * US wheat acreage is already at a record low since 1919, and the winter wheat crop is rated 35% good-to-excellent, a three-year low, due to drought conditions. * Analysts warn that high input costs will crimp wheat production over the longer term despite currently ample global export stocks. 287. </w:t>
      </w:r>
      <w:hyperlink r:id="rId239">
        <w:r>
          <w:rPr>
            <w:color w:val="0000EE"/>
            <w:u w:val="single"/>
          </w:rPr>
          <w:t>https://warontherocks.com/a-closed-strait-of-hormuz-risks-a-global-food-security-crisis/</w:t>
        </w:r>
      </w:hyperlink>
      <w:r>
        <w:rPr>
          <w:i/>
        </w:rPr>
        <w:t xml:space="preserve"> - * The war in Iran and blockade of the Strait of Hormuz threaten global nitrogen fertiliser supplies, critical for crop yields. * Disruption could lead to higher fertiliser prices, crop yield reductions, and food insecurity, especially in developing countries. * Prices for urea at the US Gulf Coast rose over 30% amid supply risks, impacting planting seasons globally. * Countries like India, Bangladesh, and Kenya are highly exposed to fertiliser supply shocks. * Geopolitical strategies may involve Russia, China, and Iran manipulating fertiliser and grain exports for geopolitical leverage. * US policymakers are urged to improve industrial supply chain intelligence to mitigate risks to food security. 288. </w:t>
      </w:r>
      <w:hyperlink r:id="rId240">
        <w:r>
          <w:rPr>
            <w:color w:val="0000EE"/>
            <w:u w:val="single"/>
          </w:rPr>
          <w:t>https://www.straitstimes.com/asia/russia-calls-for-joint-food-reserves-with-brics-to-counter-middle-east-crisis-risks</w:t>
        </w:r>
      </w:hyperlink>
      <w:r>
        <w:rPr>
          <w:i/>
        </w:rPr>
        <w:t xml:space="preserve"> - * Russia, the world's largest wheat exporter, advocates for joint food reserves with BRICS and former Soviet neighbours to address Middle East conflict risks to global food security. * The Middle East crisis is said to threaten global food security and could cause a significant rise in hungry people worldwide. * Russian security official highlights the importance of cooperation with BRICS and Eurasian Economic Union countries. * Russia, a major fertiliser producer, faces a global fertiliser shortage that may reduce crop yields by half. * Russia aims to increase agricultural exports by 50% by 2030 and sees long-term opportunities in expanding food exports to the Middle East, Asia, Africa, and Latin America. 289. </w:t>
      </w:r>
      <w:hyperlink r:id="rId241">
        <w:r>
          <w:rPr>
            <w:color w:val="0000EE"/>
            <w:u w:val="single"/>
          </w:rPr>
          <w:t>https://www.aljazeera.com/news/2026/4/13/millions-in-war-ravaged-sudan-surviving-on-one-meal-a-day-say-ngos?traffic_source=rss</w:t>
        </w:r>
      </w:hyperlink>
      <w:r>
        <w:rPr>
          <w:i/>
        </w:rPr>
        <w:t xml:space="preserve"> - * Millions of people in Sudan are surviving on just one meal a day due to ongoing war and food shortages. * The conflict between the Sudanese army and the Rapid Support Forces has caused widespread hunger and displacement. * Nearly 28.9 million people face acute food shortages, with famine conditions confirmed in some areas. * The crisis is worsened by economic downturn and climate change. * NGOs report food system erosion, with some resorting to eating leaves and animal feed. * Sudan's government denies famine; the UN reports atrocities and violence impacting food security. 290. </w:t>
      </w:r>
      <w:hyperlink r:id="rId242">
        <w:r>
          <w:rPr>
            <w:color w:val="0000EE"/>
            <w:u w:val="single"/>
          </w:rPr>
          <w:t>https://aif.ru/money/economy/deficit-k-sentyabryu-sovbez-rf-voyna-v-irane-vedet-k-vzryvu-cen-na-edu</w:t>
        </w:r>
      </w:hyperlink>
      <w:r>
        <w:rPr>
          <w:i/>
        </w:rPr>
        <w:t xml:space="preserve"> - * The actions of the US in the Persian Gulf and continued closure of the Strait of Hormuz could cause a global food deficit by September. * The Middle East, especially Saudi Arabia, Jordan, and Egypt, will be most affected. * Europe's fertiliser production is impacted by rising natural gas prices, raising costs for farmers. * Disruptions may reduce crop yields by up to 50%, potentially increasing global food prices and shortages by late 2026. * Russia’s role as an exporter of wheat and fertilisers is strong, but global price volatility could cause local fluctuations. 291. </w:t>
      </w:r>
      <w:hyperlink r:id="rId243">
        <w:r>
          <w:rPr>
            <w:color w:val="0000EE"/>
            <w:u w:val="single"/>
          </w:rPr>
          <w:t>https://www.zawya.com/en/business/commodities/wheat-rises-nearly-2-as-us-prepares-to-blockade-strait-of-hormuz-rpxo5h1s</w:t>
        </w:r>
      </w:hyperlink>
      <w:r>
        <w:rPr>
          <w:i/>
        </w:rPr>
        <w:t xml:space="preserve"> - * Wheat futures rose nearly 2% supported by higher oil prices and geopolitical tensions involving the US and Iran. * U.S.-Iran talks collapsed, raising fears of a US blockade of the Strait of Hormuz, affecting global fuel and fertiliser supplies. * Oil prices jumped approximately 8% above $100 a barrel as the US Navy prepared to blockade the Strait. * The USDA forecasted minimal wheat planting in the US for 2023, compounded by droughts and poor crop ratings. * Rising fuel and fertiliser costs may lead to decreased wheat planting worldwide, threatening crop yields and supply. 292. </w:t>
      </w:r>
      <w:hyperlink r:id="rId244">
        <w:r>
          <w:rPr>
            <w:color w:val="0000EE"/>
            <w:u w:val="single"/>
          </w:rPr>
          <w:t>https://www.indiasnews.net/news/278980574/dual-risks-of-monsoon-deficit-and-rising-input-costs-threaten-india-rural-economy-in-2026-report</w:t>
        </w:r>
      </w:hyperlink>
      <w:r>
        <w:rPr>
          <w:i/>
        </w:rPr>
        <w:t xml:space="preserve"> - * India’s rural economy faces a dual threat in 2026 from potential monsoon shortfall and increased input costs, impacting agricultural output and incomes. * The report by Systematix highlights below-normal monsoon and global conflicts affecting agro-input costs. * It forecasts a southwest monsoon at 94% of the long-term average, with uneven rainfall distribution posing risks to northern, western, and central India. * US-Iran conflict disrupts shipping routes, leading to higher global fertilizer prices and supply chain strains. * Rising fertilizer and food subsidy costs could put additional financial pressure on the Indian government in FY27. 293. </w:t>
      </w:r>
      <w:hyperlink r:id="rId245">
        <w:r>
          <w:rPr>
            <w:color w:val="0000EE"/>
            <w:u w:val="single"/>
          </w:rPr>
          <w:t>https://www.indiandefensenews.in/2026/04/shell-strengthens-indias-lng-supply.html</w:t>
        </w:r>
      </w:hyperlink>
      <w:r>
        <w:rPr>
          <w:i/>
        </w:rPr>
        <w:t xml:space="preserve"> - * Shell increased LNG deliveries to India following supply disruptions caused by regional hostilities in West Asia. * Shell secured major procurement tenders during India's recent LNG procurement drive, supplying 4 trillion BTUs out of 6 TBUs tendered. * The company responded to Qatar's export disruptions by importing record LNG volumes in March and establishing itself as the largest LNG supplier in India. * Shell's infrastructure, including its Hazira terminal, and its global LNG portfolio allowed rapid supply diversifications from regions including Oman, Australia, and Nigeria. * The supply disruptions and Shell's interventions supported a recovery in gas supply to Indian fertiliser plants from 70% to nearly 95% of requirements by April 9, ensuring continued fertiliser production. 294. </w:t>
      </w:r>
      <w:hyperlink r:id="rId246">
        <w:r>
          <w:rPr>
            <w:color w:val="0000EE"/>
            <w:u w:val="single"/>
          </w:rPr>
          <w:t>https://aawsat.com/%D8%A7%D9%84%D8%A7%D9%82%D8%AA%D8%B5%D8%A7%D8%AF/5261675-%D8%AA%D8%A3%D9%87%D8%A8-%D8%A3%D9%85%D9%8A%D8%B1%D9%83%D9%8A-%D9%84%D8%AD%D8%B5%D8%A7%D8%B1-%D9%87%D8%B1%D9%85%D8%B2-%D9%8A%D9%84%D9%87%D8%A8-%D8%A3%D8%B3%D8%B9%D8%A7%D8%B1-%D8%A7%D9%84%D9%82%D9%85%D8%AD-%D9%88%D8%A7%D9%84%D9%85%D8%AD%D8%A7%D8%B5%D9%8A%D9%84-%D8%A7%D9%84%D8%B9%D8%A7%D9%84%D9%85%D9%8A%D8%A9</w:t>
        </w:r>
      </w:hyperlink>
      <w:r>
        <w:rPr>
          <w:i/>
        </w:rPr>
        <w:t xml:space="preserve"> - * US military alerts for potential blockade of Strait of Hormuz following tensions with Iran, impacting global energy and fertiliser supply chains. * Wheat prices on CBOT increase by 1.5%, corn by 0.7%, soy by 0.1%, driven by rising energy and input costs. * Increased energy costs threaten fertiliser production and transportation, affecting global agriculture. * US wheat sector faces drought conditions, with the lowest crop conditions in three years and declining planted areas. * Rising input costs and supply disruptions could lead to long-term reductions in wheat production and global food inflation. 295. </w:t>
      </w:r>
      <w:hyperlink r:id="rId247">
        <w:r>
          <w:rPr>
            <w:color w:val="0000EE"/>
            <w:u w:val="single"/>
          </w:rPr>
          <w:t>https://www.business-standard.com/markets/news/fertiliser-stocks-slide-as-us-hormuz-blockade-china-ban-hits-sentiment-126041300244_1.html</w:t>
        </w:r>
      </w:hyperlink>
      <w:r>
        <w:rPr>
          <w:i/>
        </w:rPr>
        <w:t xml:space="preserve"> - * Fertiliser stocks declined up to 5% following US Navy announcement of a blockade in the Strait of Hormuz and China's plan to ban sulphuric acid exports from May 2026. * The US blockade aims to involve all Iranian ports, raising fears of global supply disruptions. * India, the world's second-largest fertiliser consumer, heavily relies on imports passing through the Strait. * China's export ban on sulphuric acid could affect global metals and fertiliser industries, adding to supply chain disruptions. * Industry experts highlight potential raw material bottlenecks and increased costs for fertiliser producers due to these geopolitical developments. 296. </w:t>
      </w:r>
      <w:hyperlink r:id="rId248">
        <w:r>
          <w:rPr>
            <w:color w:val="0000EE"/>
            <w:u w:val="single"/>
          </w:rPr>
          <w:t>https://www.independent.co.uk/news/midwest-iran-brazil-china-donald-trump-b2956326.html</w:t>
        </w:r>
      </w:hyperlink>
      <w:r>
        <w:rPr>
          <w:i/>
        </w:rPr>
        <w:t xml:space="preserve"> - * Midwest soybean farmers, such as Doug Bartek in Nebraska, experience increased input costs due to fuel, fertilizer, and equipment prices. * Tariffs, trade wars with China, and the Iran conflict have worsened market conditions, leading to low soybean prices and high costs. * The Iran war disrupted fertilizer supplies from the Persian Gulf, increasing fertiliser prices, impacting crop production. * Farmers face financial strain, rising land rents, and potential bitcoin market losses; farm bankruptcies are increasing. * Despite initial trade deal success, US soybean exports remain depressed, and global competition from Brazil persists. 297. </w:t>
      </w:r>
      <w:hyperlink r:id="rId249">
        <w:r>
          <w:rPr>
            <w:color w:val="0000EE"/>
            <w:u w:val="single"/>
          </w:rPr>
          <w:t>https://gcaptain.com/australia-acts-to-secure-urea-amid-supply-risk-from-iran-war/</w:t>
        </w:r>
      </w:hyperlink>
      <w:r>
        <w:rPr>
          <w:i/>
        </w:rPr>
        <w:t xml:space="preserve"> - * Australia established a government working group with the fertilizer industry to protect urea supplies affected by the war in Iran. * Approximately 60% of Australia's urea passes through the Strait of Hormuz, with supply risks due to ongoing disruptions. * Domestic production of urea expected to begin in mid-2027 at the Perdaman Urea Plant in Western Australia. * Fertiliser costs may cause grocery prices to rise by 3% to 4%, impacting inflation. * The government is developing fuel reserves and supporting measures to mitigate supply disruptions and economic effects. 298. </w:t>
      </w:r>
      <w:hyperlink r:id="rId250">
        <w:r>
          <w:rPr>
            <w:color w:val="0000EE"/>
            <w:u w:val="single"/>
          </w:rPr>
          <w:t>https://endtimeheadlines.org/2026/04/get-ready-for-grocery-price-hikes-as-hormuz-closure-threatens-global-food-supply/</w:t>
        </w:r>
      </w:hyperlink>
      <w:r>
        <w:rPr>
          <w:i/>
        </w:rPr>
        <w:t xml:space="preserve"> - * The closure of the Strait of Hormuz disrupts energy and fertilizer shipments, impacting global food supply.</w:t>
      </w:r>
      <w:r>
        <w:t xml:space="preserve"> Fertiliser prices have increased globally due to supply constraints and rising natural gas costs.</w:t>
      </w:r>
      <w:r>
        <w:rPr>
          <w:i/>
        </w:rPr>
        <w:t xml:space="preserve"> Disruptions may lead farmers to reduce fertiliser use or switch crops, lowering productivity.</w:t>
      </w:r>
      <w:r>
        <w:t xml:space="preserve"> Food prices, including corn, wheat, and rice, are expected to rise as a result.</w:t>
      </w:r>
      <w:r>
        <w:rPr>
          <w:i/>
        </w:rPr>
        <w:t xml:space="preserve"> Supply chain recovery may be delayed, keeping food costs high for an extended period. 299. </w:t>
      </w:r>
      <w:hyperlink r:id="rId251">
        <w:r>
          <w:rPr>
            <w:color w:val="0000EE"/>
            <w:u w:val="single"/>
          </w:rPr>
          <w:t>https://www.aljazeera.com/video/inside-story/2026/4/12/could-the-iran-war-pose-lasting-risks-to-global-food-security</w:t>
        </w:r>
      </w:hyperlink>
      <w:r>
        <w:rPr>
          <w:i/>
        </w:rPr>
        <w:t xml:space="preserve"> - * The Iran war has created risks to food security from higher energy costs and shipping restrictions. * The world’s fertiliser production has been badly hit due to attacks on Gulf chemical plants. * The impact could last well beyond the conflict. * The article discusses where food supply is most at risk and potential lasting effects. * Organisations involved include the United Nations and the International Food Policy Research Institute. 300. </w:t>
      </w:r>
      <w:hyperlink r:id="rId252">
        <w:r>
          <w:rPr>
            <w:color w:val="0000EE"/>
            <w:u w:val="single"/>
          </w:rPr>
          <w:t>https://orient.tm/en/post/98324/fragile-silence-and-echo-resource-scarcity-table-common-man</w:t>
        </w:r>
      </w:hyperlink>
      <w:r>
        <w:rPr>
          <w:i/>
        </w:rPr>
        <w:t xml:space="preserve"> - * Oil prices declined to $96.40 per barrel for Brent and $91.20 for WTI amid geopolitical tensions and supply disruptions.</w:t>
      </w:r>
      <w:r>
        <w:t xml:space="preserve"> Middle Eastern oil production has been cut, with Saudi Arabia reducing output by 600,000 barrels per day.</w:t>
      </w:r>
      <w:r>
        <w:rPr>
          <w:i/>
        </w:rPr>
        <w:t xml:space="preserve"> Gas prices have increased significantly, with liquefied natural gas reaching $1,200.</w:t>
      </w:r>
      <w:r>
        <w:t xml:space="preserve"> Shipping and logistics are disrupted, affecting the availability of goods and food supplies.</w:t>
      </w:r>
      <w:r>
        <w:rPr>
          <w:i/>
        </w:rPr>
        <w:t xml:space="preserve"> Prices of nitrogen fertilisers have risen by 22% globally, threatening crop planting and harvests.</w:t>
      </w:r>
      <w:r>
        <w:t xml:space="preserve"> Discussions about LNG projects in Pakistan highlight strategic energy diversification efforts. 301. </w:t>
      </w:r>
      <w:hyperlink r:id="rId253">
        <w:r>
          <w:rPr>
            <w:color w:val="0000EE"/>
            <w:u w:val="single"/>
          </w:rPr>
          <w:t>https://www.etoday.co.kr/news/view/2574958</w:t>
        </w:r>
      </w:hyperlink>
      <w:r>
        <w:t xml:space="preserve"> - - Trump expresses concern over fertiliser prices during Iran-related tensions and criticises US fertiliser companies for price gouging. - Fertiliser prices, specifically for urea, surged by 54% in March, reaching the highest since April 2022. - The surge is linked to the blockade of the Hormuz Strait, with urea prices at $726 per tonne, up from $472, the highest since April 2022. - Up to 30% of global fertiliser trade passes through Hormuz; key energy resources such as LNG and crude oil also transit this strait. - UN and international organisations warn of increased risks of global food insecurity if conflict continues in the Middle East. 302. </w:t>
      </w:r>
      <w:hyperlink r:id="rId254">
        <w:r>
          <w:rPr>
            <w:color w:val="0000EE"/>
            <w:u w:val="single"/>
          </w:rPr>
          <w:t>https://www.thehindubusinessline.com/newsletter/pick-of-bl-commodities/pick-of-bl-commodities-april-12-2026/article70851997.ece</w:t>
        </w:r>
      </w:hyperlink>
      <w:r>
        <w:t xml:space="preserve"> - • Unseasonal rain and hailstorms in March and April affect wheat across 111 districts in nine states, causing 5-10% drop in production and quality degradation up to 30%. • India’s Skymet predicts a below-normal monsoon at 94% of the long-period average due to El Niño, affecting agricultural prospects. • The European Climate Change Service reports March 2026 as the fourth-warmest month globally, with temperatures 1.48°C above pre-industrial levels. 303. </w:t>
      </w:r>
      <w:hyperlink r:id="rId255">
        <w:r>
          <w:rPr>
            <w:color w:val="0000EE"/>
            <w:u w:val="single"/>
          </w:rPr>
          <w:t>https://www.indexbox.io/blog/fertilizer-shortage-and-inflation-risks-from-2026-strait-conflict/</w:t>
        </w:r>
      </w:hyperlink>
      <w:r>
        <w:t xml:space="preserve"> - * The article reports on rising fertiliser costs, trade disruptions, and supply issues affecting the US urea industry amid global conflicts and geopolitical tensions. * It discusses the impact of strait closures, war-related trade restrictions, and energy costs on fertiliser prices and supply chain dynamics. * The report forecasts demand, supply, and trade flows in the US until 2035, emphasising risks and investment opportunities. * It covers price benchmarks, trade data, and the roles of key producers and exporters. * The analysis supports strategic planning, market entry, and risk management for agricultural inputs in the US. 304. </w:t>
      </w:r>
      <w:hyperlink r:id="rId256">
        <w:r>
          <w:rPr>
            <w:color w:val="0000EE"/>
            <w:u w:val="single"/>
          </w:rPr>
          <w:t>https://www.deccanchronicle.com/west-asia/war-disruptions-to-fertiliser-supply-raise-alarm-among-food-producers-1949858</w:t>
        </w:r>
      </w:hyperlink>
      <w:r>
        <w:t xml:space="preserve"> - * The war has impacted fertiliser supplies, causing price increases and supply disruptions. * Gulf countries' fertiliser exports are affected, with 1.9 million tonnes trapped on vessels. * Production has decreased at plants in Qatar, UAE, Saudi Arabia, Iran, Jordan, and Qatar. * Fertiliser prices are forecasted to be 15-20% higher in early 2026. * Crop planting decisions already missed in several countries, risking reduced yields. 305. </w:t>
      </w:r>
      <w:hyperlink r:id="rId257">
        <w:r>
          <w:rPr>
            <w:color w:val="0000EE"/>
            <w:u w:val="single"/>
          </w:rPr>
          <w:t>https://lequotidien.lu/monde/une-crise-aussi-pour-les-engrais/</w:t>
        </w:r>
      </w:hyperlink>
      <w:r>
        <w:t xml:space="preserve"> - * The Gulf region supplies 30% of global fertilisers, with disruptions caused by war affecting supply chains. * Prices of fertilisers, especially urea, increased significantly, with a 70% rise in the Middle East. * Limited shipping from the Gulf and damage to infrastructure hamper the return to normal supply. * Production halts and reductions in Gulf countries, including Qatar, Saudi Arabia, Iran, and the UAE, impact global supply. * Rising energy costs and supply chain disruptions influence fertiliser prices and availability, threatening agricultural productivity in dependent regions. 306. </w:t>
      </w:r>
      <w:hyperlink r:id="rId258">
        <w:r>
          <w:rPr>
            <w:color w:val="0000EE"/>
            <w:u w:val="single"/>
          </w:rPr>
          <w:t>https://www.lanacion.com.ar/economia/campo/agricultura/por-los-buenos-precios-a-cosecha-recomiendan-tomar-coberturas-para-el-trigo-nuevo-nid11042026/</w:t>
        </w:r>
      </w:hyperlink>
      <w:r>
        <w:t xml:space="preserve"> - * International wheat market shows positive signals due to increased demand and geopolitical tensions in the Middle East. * FOB Gulf prices increased by 25 USD/t in March; Argentine port prices rose to around 224 USD/t. * Adverse weather conditions in the US threaten winter wheat yields, supporting bullish market trends. * Argentine 2025/26 wheat crop of 28 million tonnes; half remaining unmarketed. * Current prices for the upcoming 2026/27 campaign are attractive, with January 2027 wheat at 221 USD/t. * Local wheat surplus could pressure prices; producers advised to take advantage of reaching beneficial prices for hedging. 307. </w:t>
      </w:r>
      <w:hyperlink r:id="rId259">
        <w:r>
          <w:rPr>
            <w:color w:val="0000EE"/>
            <w:u w:val="single"/>
          </w:rPr>
          <w:t>https://correodelcaroni.com/mundo/onu-guerra-en-el-libano-puede-generar-grave-crisis-alimentaria/?utm_source=rss&amp;utm_medium=rss&amp;utm_campaign=onu-guerra-en-el-libano-puede-generar-grave-crisis-alimentaria</w:t>
        </w:r>
      </w:hyperlink>
      <w:r>
        <w:t xml:space="preserve"> - * Five weeks of Israeli attacks in Lebanon have caused a displacement crisis with over one million people fleeing their homes. * The World Food Programme (WFP) warns this is turning into a serious food crisis, with rising food prices and supply restrictions. * Food prices have increased by over 20% for vegetables and 17% for bread in one month. * Over 80% of food markets in southern Lebanon are closed, with limited supplies available. * More than 900,000 people already faced food insecurity before the conflict, likely worsened by recent hostilities. 308. </w:t>
      </w:r>
      <w:hyperlink r:id="rId260">
        <w:r>
          <w:rPr>
            <w:color w:val="0000EE"/>
            <w:u w:val="single"/>
          </w:rPr>
          <w:t>https://modern.az/en/dunya/593128/due-to-the-hormuz-crisis-fertilizer-is-also-getting-more-expensive-worldwide/</w:t>
        </w:r>
      </w:hyperlink>
      <w:r>
        <w:t xml:space="preserve"> - * The Strait of Hormuz crisis affects the global fertilizer supply chain. * Approximately one-third of seaborne fertilizers and half of urea exports pass through the strait. * The crisis has led to a 19% increase in urea prices in early March 2026. * Fertiliser prices may rise by 15–20% in the first half of 2026, according to FAO forecasts. * The situation risks impacting spring planting, especially in import-dependent Southeast Asia and Africa. 309. </w:t>
      </w:r>
      <w:hyperlink r:id="rId261">
        <w:r>
          <w:rPr>
            <w:color w:val="0000EE"/>
            <w:u w:val="single"/>
          </w:rPr>
          <w:t>https://www.newsofbahrain.com/bahrain/130352.html</w:t>
        </w:r>
      </w:hyperlink>
      <w:r>
        <w:t xml:space="preserve"> - * The IMF will lower global growth forecasts because of the Middle East conflict, warning of economic 'scarring effects' * Food insecurity is projected to affect at least 45 million people * The IMF plans to provide up to $50 billion in financial support to affected countries * The war has caused surging oil prices and supply chain disruptions * The situation is expected to slow regional growth to 1.8% in 2026 310. </w:t>
      </w:r>
      <w:hyperlink r:id="rId262">
        <w:r>
          <w:rPr>
            <w:color w:val="0000EE"/>
            <w:u w:val="single"/>
          </w:rPr>
          <w:t>https://www.brownfieldagnews.com/news/u-s-iran-ceasefire-does-little-for-fertilizer-availability-prices/</w:t>
        </w:r>
      </w:hyperlink>
      <w:r>
        <w:t xml:space="preserve"> - - A market specialist states the ceasefire in Iran-U.S. conflict will not quickly impact fertiliser availability or prices. - It will take time to normalise trade through the Strait of Hormuz, with supply chain disruptions expected to persist. - About 930,000 tons of fertiliser are awaiting shipment, short of India’s demand of 600,000 tons, affecting global supply. - Farmers are advised to discuss fertiliser purchases early, including for 2027. - The article was discussed on Brownfield, featuring insights from Josh Linville of Stone X Group. 311. </w:t>
      </w:r>
      <w:hyperlink r:id="rId263">
        <w:r>
          <w:rPr>
            <w:color w:val="0000EE"/>
            <w:u w:val="single"/>
          </w:rPr>
          <w:t>https://farmtario.com/crops/how-start-variable-rate-fertilizer-application/</w:t>
        </w:r>
      </w:hyperlink>
      <w:r>
        <w:t xml:space="preserve"> - * Shortages of fertiliser and petroleum products due to Strait of Hormuz shipping disruptions impact global markets. * Variable-rate fertiliser application is considered as a cost-saving measure amid potential scarcity and price spikes. * Soil sampling and soil scanning technologies like SoilOptix and SWAT Maps are used to tailor fertiliser application. * Phosphorus and potassium are primary nutrients targeted for variable rate application, with nitrogen remaining uncertain due to trade disruptions. * Equipment capability to vary the fertiliser rate on-the-go is increasing, with some challenges in smaller, precise applications. * Variable-rate fertiliser use tends to improve yield consistency rather than significantly reducing overall fertiliser usage. 312. </w:t>
      </w:r>
      <w:hyperlink r:id="rId264">
        <w:r>
          <w:rPr>
            <w:color w:val="0000EE"/>
            <w:u w:val="single"/>
          </w:rPr>
          <w:t>https://businessjournaldaily.com/pay-increases-outpaced-by-inflation-ohio-farms-adjust-to-rising-costs/</w:t>
        </w:r>
      </w:hyperlink>
      <w:r>
        <w:t xml:space="preserve"> - * Low- to middle-income workers' nominal wages increased post-pandemic, but inflation offset these gains, according to the Federal Reserve Bank of Cleveland. * Rising fertilizer prices and other pressures are impacting Ohio farmers. * Global instability has led to higher fertilizer and fuel costs, straining local farms. * Farmers are adjusting by reducing inputs or delaying investments to manage costs. * Intellectual property restrictions are limiting farmers' ability to repair equipment, increasing expenses. 313. </w:t>
      </w:r>
      <w:hyperlink r:id="rId265">
        <w:r>
          <w:rPr>
            <w:color w:val="0000EE"/>
            <w:u w:val="single"/>
          </w:rPr>
          <w:t>https://www.thefencepost.com/news/western-snowpack-record-low-hopes-resting-on-april-and-el-nino-moisture/</w:t>
        </w:r>
      </w:hyperlink>
      <w:r>
        <w:t xml:space="preserve"> - * Climatologists report the Intermountain West's snowpack is at a critical record-low, with less than 50% of average snowpack at the start of April. * March temperatures caused early snowmelt, impacting water resources, agriculture, and streamflow. * Severe water restrictions imposed across Colorado, Utah, New Mexico, and other states; Lake Powell's inflow forecast of just 22% of normal. * Forecasts predict extremely diminished summer runoff (&lt;50%) and potential record dryness in the Upper Colorado River Basin. * Variability expected from weather patterns, with possible above-normal precipitation in 8-14 days and uncertain effects from transitioning El Nino conditions. 314. </w:t>
      </w:r>
      <w:hyperlink r:id="rId266">
        <w:r>
          <w:rPr>
            <w:color w:val="0000EE"/>
            <w:u w:val="single"/>
          </w:rPr>
          <w:t>https://www.washingtonexaminer.com/policy/economy/4524657/china-halt-export-sulfuric-acid-fertilizer-shortage-hormuz-blockade/</w:t>
        </w:r>
      </w:hyperlink>
      <w:r>
        <w:t xml:space="preserve"> - * China plans to stop its sulphuric acid exports in May to conserve domestic resources. * The move is expected to impact the global fertiliser industry. * The backdrop includes a fertilizer shortage caused by the Strait of Hormuz blockade and Iran's war-related closures. * Sulfuric acid is essential for phosphate-based fertilisers. * The global fertiliser market faces volatility due to geopolitical disruptions. 315. </w:t>
      </w:r>
      <w:hyperlink r:id="rId267">
        <w:r>
          <w:rPr>
            <w:color w:val="0000EE"/>
            <w:u w:val="single"/>
          </w:rPr>
          <w:t>https://www.coloradovirtuallibrary.org/resource-sharing/state-pubs-blog/colorados-record-low-snowpack/</w:t>
        </w:r>
      </w:hyperlink>
      <w:r>
        <w:t xml:space="preserve"> - * Colorado's 2026 snow water equivalent (SWE) on April 1 is at 3.3 inches, significantly below the typical 15 inches, marking a historic low.</w:t>
      </w:r>
      <w:r>
        <w:rPr>
          <w:i/>
        </w:rPr>
        <w:t xml:space="preserve"> * The low snowpack results from low winter precipitation and a record-breaking heatwave in March.</w:t>
      </w:r>
      <w:r>
        <w:t xml:space="preserve"> * Drought conditions across Colorado lead to activation of Phase 2 of the Drought Response Plan by Governor Polis.</w:t>
      </w:r>
      <w:r>
        <w:rPr>
          <w:i/>
        </w:rPr>
        <w:t xml:space="preserve"> * Water restrictions likely to be imposed to preserve the state's water supply.</w:t>
      </w:r>
      <w:r>
        <w:t xml:space="preserve"> * Historical drought lessons are referenced, including effects on agriculture and water management strategies.</w:t>
      </w:r>
      <w:r>
        <w:rPr>
          <w:i/>
        </w:rPr>
        <w:t xml:space="preserve">316. </w:t>
      </w:r>
      <w:hyperlink r:id="rId268">
        <w:r>
          <w:rPr>
            <w:color w:val="0000EE"/>
            <w:u w:val="single"/>
          </w:rPr>
          <w:t>https://www.middleeasteye.net/live-blog/live-blog-update/experts-warn-damage-already-done-food-production-hormuz-closure</w:t>
        </w:r>
      </w:hyperlink>
      <w:r>
        <w:rPr>
          <w:i/>
        </w:rPr>
        <w:t xml:space="preserve"> - * The UN warns that damage to fertiliser supplies caused by the Strait of Hormuz closure has already impacted global food production. * About 1.9 million tonnes of fertiliser are trapped on vessels, representing 12% of all exports from the Strait in 2024. * The FAO forecasts fertiliser prices could rise by 15-20% in the first half of 2026. * Countries reliant on Gulf fertilisers, including India, Bangladesh, Pakistan, and Turkey, are expected to face lower harvest yields. * India has increased farming fertiliser subsidies by 11% due to rising prices linked to the Iran war. 317. </w:t>
      </w:r>
      <w:hyperlink r:id="rId269">
        <w:r>
          <w:rPr>
            <w:color w:val="0000EE"/>
            <w:u w:val="single"/>
          </w:rPr>
          <w:t>https://www.agweek.com/business/markets/grain-market-volatility-spills-over-from-iran-war-headlines</w:t>
        </w:r>
      </w:hyperlink>
      <w:r>
        <w:rPr>
          <w:i/>
        </w:rPr>
        <w:t xml:space="preserve"> - * Grain market volatility linked to ceasefire talks in the Middle East, affecting crude and energy prices. * Heavy snow and rain delay planting in northern Plains, impacting crop progress. * Drought issues observed in Oklahoma, Texas, Kansas, Colorado and Nebraska, affecting wheat acres. * Winter wheat 68% in drought-affected stages, with potential decline without rain. * Fertiliser market stability depends on ceasefire progress, with slow supply response expected. 318. </w:t>
      </w:r>
      <w:hyperlink r:id="rId270">
        <w:r>
          <w:rPr>
            <w:color w:val="0000EE"/>
            <w:u w:val="single"/>
          </w:rPr>
          <w:t>https://tass.com/economy/2115169</w:t>
        </w:r>
      </w:hyperlink>
      <w:r>
        <w:rPr>
          <w:i/>
        </w:rPr>
        <w:t xml:space="preserve"> - * The Russian government approved an extra tariff quota of 5 million tons for wheat, meslin, barley, and corn exports until 30 June 2026. * The measure applies to exports outside the Eurasian Economic Union (EAEU). * The decision aims to support farmers by allowing additional exports and will be managed by the Agriculture Ministry. * The move is not expected to affect the domestic market, with an upward revision of the grain harvest forecast to 141.2 million tons. * The main export quota remains at 20 million tons, introduced in 2021, with a floating duty within the quota and a 50% customs duty outside it. 319. </w:t>
      </w:r>
      <w:hyperlink r:id="rId270">
        <w:r>
          <w:rPr>
            <w:color w:val="0000EE"/>
            <w:u w:val="single"/>
          </w:rPr>
          <w:t>https://tass.com/economy/2115169</w:t>
        </w:r>
      </w:hyperlink>
      <w:r>
        <w:rPr>
          <w:i/>
        </w:rPr>
        <w:t xml:space="preserve"> - * The Russian government approved an extra tariff quota of 5 million tons for wheat, meslin, barley, and corn exports, effective until 30 June 2026. * The measure applies outside the Eurasian Economic Union and aims to support farmers. * The quota will be distributed by the Agriculture Ministry based on applications. * The move is not expected to affect the domestic market; Russia's grain harvest forecast was revised upward to 141.2 million tons. * The main export quota established last year is 20 million tons, with a floating duty within the quota and a 50% customs duty outside it. 320. </w:t>
      </w:r>
      <w:hyperlink r:id="rId271">
        <w:r>
          <w:rPr>
            <w:color w:val="0000EE"/>
            <w:u w:val="single"/>
          </w:rPr>
          <w:t>https://stratnewsglobal.com/business/imf-expects-war-to-trigger-fund-support-for-up-to-50-bln/</w:t>
        </w:r>
      </w:hyperlink>
      <w:r>
        <w:rPr>
          <w:i/>
        </w:rPr>
        <w:t xml:space="preserve"> - * The IMF anticipates demand for financial support to rise to between $20 billion and $50 billion due to spillovers from the Middle East war. * The war has disrupted energy supplies, causing soaring oil and gas prices and supply shocks. * The IMF has downgraded its global growth forecast because of the war's economic impact. * Over 360 million people face food insecurity as a result of ongoing supply chain disruptions. * The IMF plans to release new scenarios in its upcoming World Economic Outlook addressing these shocks. 321. </w:t>
      </w:r>
      <w:hyperlink r:id="rId272">
        <w:r>
          <w:rPr>
            <w:color w:val="0000EE"/>
            <w:u w:val="single"/>
          </w:rPr>
          <w:t>https://hpj.com/2026/04/09/continued-drought-degradation-noted-in-much-of-the-high-plains/</w:t>
        </w:r>
      </w:hyperlink>
      <w:r>
        <w:rPr>
          <w:i/>
        </w:rPr>
        <w:t xml:space="preserve"> - * The US Drought Monitor reports degradation in drought conditions across the West, Wyoming, Montana, and New Mexico, with improvements in Texas, Oklahoma, Arkansas, Minnesota, Iowa, Missouri, Illinois, Indiana, Ohio, Kansas, and Nebraska due to recent rainfall. * March 2026 was the warmest on record for the contiguous US with average temperatures 9.4°F above the 20th-century average; the January-March period was also the driest for the US on record. * Mountain snowpack remains well below normal despite recent uplift, with Colorado's snow water equivalent at its lowest on record. * Forecasts predict above-normal temperatures across nearly the entire US from mid-April, with above-normal precipitation expected in the West, Rockies, Texas, and the Midwest, while dry conditions persist in the Southwest. 322. </w:t>
      </w:r>
      <w:hyperlink r:id="rId273">
        <w:r>
          <w:rPr>
            <w:color w:val="0000EE"/>
            <w:u w:val="single"/>
          </w:rPr>
          <w:t>https://www.business-standard.com/industry/agriculture/unseasonal-rains-damage-rabi-crops-on-249k-hectares-shivraj-singh-chouhan-126041000461_1.html</w:t>
        </w:r>
      </w:hyperlink>
      <w:r>
        <w:rPr>
          <w:i/>
        </w:rPr>
        <w:t xml:space="preserve"> - * Unseasonal rains and hailstorms have damaged standing rabi crops across 2.49 lakh hectares in India, primarily impacting wheat, with assessments ongoing. * The damage was reported by Agriculture Minister Shivraj Singh Chouhan in Madhya Pradesh, affecting multiple states including Madhya Pradesh, Rajasthan, Himachal Pradesh, among others. * IMD forecasted more rain from April 9-15 due to weather disturbances, threatening to further impact crops. * The government is taking measures to support farmers, including nutrient subsidy hikes and improved fertiliser identification schemes. * Initiatives include expanding farmer outreach programmes and diversifying agricultural activities, amid concerns over landholding sizes and import dependence. 323. </w:t>
      </w:r>
      <w:hyperlink r:id="rId274">
        <w:r>
          <w:rPr>
            <w:color w:val="0000EE"/>
            <w:u w:val="single"/>
          </w:rPr>
          <w:t>https://dailyrevelationzambia.com/russia-says-its-ready-to-supply-agricultural-products-fertilizers-during-global-crisis/</w:t>
        </w:r>
      </w:hyperlink>
      <w:r>
        <w:rPr>
          <w:i/>
        </w:rPr>
        <w:t xml:space="preserve"> - ['</w:t>
      </w:r>
      <w:r>
        <w:t>Russia states its readiness to supply agricultural products and fertilisers during the global crisis caused by conflicts in the Middle East and geopolitical instability.', '</w:t>
      </w:r>
      <w:r>
        <w:rPr>
          <w:i/>
        </w:rPr>
        <w:t>The statement was made by the Russian Embassy in Lusaka, indicating support for African and Global South nations, and promoting multilateral cooperation.', '</w:t>
      </w:r>
      <w:r>
        <w:t>Russia plans to host an international security forum in Moscow from May 26-29, 2026, against the backdrop of international conflicts.', '</w:t>
      </w:r>
      <w:r>
        <w:rPr>
          <w:i/>
        </w:rPr>
        <w:t>The crisis is impacting global energy, food security, and fertiliser supplies, with disruptions caused by the blockade of the Strait of Hormuz and decreased oil production.', '</w:t>
      </w:r>
      <w:r>
        <w:t xml:space="preserve">Prices for nitrogen fertilisers have increased by 30%, and approximately 50% of global fertiliser exports have been halted.'] 324. </w:t>
      </w:r>
      <w:hyperlink r:id="rId275">
        <w:r>
          <w:rPr>
            <w:color w:val="0000EE"/>
            <w:u w:val="single"/>
          </w:rPr>
          <w:t>https://businessamlive.com/geopolitical-tensions-push-up-energy-supply-chain-costs-for-african-manufacturers-pama/</w:t>
        </w:r>
      </w:hyperlink>
      <w:r>
        <w:t xml:space="preserve"> - * PAMA warns that US–Israel–Iran conflict increases energy costs and disrupts global supply chains affecting African manufacturing. * Rising fertiliser supply disruptions, linked to reduced urea exports, elevate input costs for agro-processing firms. * Shipping costs and delivery times increase due to rerouted vessels around southern Africa amid security risks. * Rising tensions in the Persian Gulf and related geopolitical conflicts cause volatility in energy markets and trade routes. * PAMA recommends investment in domestic refining, regional manufacturing, and value chain localisation to enhance resilience.</w:t>
      </w:r>
      <w:r/>
    </w:p>
    <w:p>
      <w:r/>
      <w:r>
        <w:t xml:space="preserve">325. </w:t>
      </w:r>
      <w:hyperlink r:id="rId276">
        <w:r>
          <w:rPr>
            <w:color w:val="0000EE"/>
            <w:u w:val="single"/>
          </w:rPr>
          <w:t>http://www.adaderana.lk/news.php?nid=121036</w:t>
        </w:r>
      </w:hyperlink>
      <w:r>
        <w:t xml:space="preserve"> - * The United Nations World Food Programme reports Lebanon is experiencing a food security crisis due to disruptions caused by the Iran war. * Lebanon's food supply is affected by damaged markets, rising food prices, and increasing demand among displaced families. * Some markets in southern Lebanon have fully collapsed, and food aid delivery to these areas is increasingly difficult. * The crisis is compounded by ongoing conflict and airstrikes, making supply routes harder to access. * The situation is deteriorating amid broader regional tensions and conflict impacts. 326. </w:t>
      </w:r>
      <w:hyperlink r:id="rId277">
        <w:r>
          <w:rPr>
            <w:color w:val="0000EE"/>
            <w:u w:val="single"/>
          </w:rPr>
          <w:t>https://112.ua/en/rosia-atakue-zernovij-koridor-dron-vluciv-u-civilne-sudno-u-cornomu-mori-153386</w:t>
        </w:r>
      </w:hyperlink>
      <w:r>
        <w:t xml:space="preserve"> - * Russian drone struck a civilian ship in the Black Sea on March 4, 2023, carrying corn from Ukraine. * The incident occurred near the port of Chornomorsk and involved injuries to crew members. * Additional attacks targeted the Odesa region on March 4 and 5, 2023, with casualties. * The strikes threaten Ukraine's grain export corridor and global food supply stability. * Officials describe the targeting of civilian vessels as a war crime, raising concerns about maritime safety and food security. 327. </w:t>
      </w:r>
      <w:hyperlink r:id="rId278">
        <w:r>
          <w:rPr>
            <w:color w:val="0000EE"/>
            <w:u w:val="single"/>
          </w:rPr>
          <w:t>https://www.devdiscourse.com/article/headlines/3869275-ukrainian-farmers-battle-rising-costs-amidst-geopolitical-tensions</w:t>
        </w:r>
      </w:hyperlink>
      <w:r>
        <w:t xml:space="preserve"> - * Ukrainian farmer Mykola Maliienko experiences increased production costs due to geopolitical disruptions. * Fertilizer prices have surged following the war in Iran. * Diesel prices, essential for harvesting, have nearly doubled. * Ukraine's export landscape has shifted, reducing shipments to Asia and increasing focus on Europe. * Farmers expect cost rises of 10-15%, potentially up to 60%, if tensions persist. * The Ukrainian government offers cheap fuel to mitigate costs, amid warnings of prolonged high prices. 328. </w:t>
      </w:r>
      <w:hyperlink r:id="rId277">
        <w:r>
          <w:rPr>
            <w:color w:val="0000EE"/>
            <w:u w:val="single"/>
          </w:rPr>
          <w:t>https://112.ua/en/rosia-atakue-zernovij-koridor-dron-vluciv-u-civilne-sudno-u-cornomu-mori-153386</w:t>
        </w:r>
      </w:hyperlink>
      <w:r>
        <w:t xml:space="preserve"> - * A Russian drone struck a foreign-flagged civilian ship carrying corn in the Black Sea near Chornomorsk on March 4, 2023. * The attack targeted Ukraine’s grain export route and resulted in injuries to crew members. * Additional Russian drone attacks occurred in the Odesa region on March 4 and 5, 2023, on ports and coastal areas. * The strikes jeopardise global food security by impacting Ukraine’s grain exports and increasing food prices. * Ukrainian officials describe the attacks as war crimes amid escalating regional tensions. 329. </w:t>
      </w:r>
      <w:hyperlink r:id="rId279">
        <w:r>
          <w:rPr>
            <w:color w:val="0000EE"/>
            <w:u w:val="single"/>
          </w:rPr>
          <w:t>https://www.brecorder.com/news/40415753/wheat-faces-biggest-weekly-drop-in-eight-months-on-higher-inventories</w:t>
        </w:r>
      </w:hyperlink>
      <w:r>
        <w:t xml:space="preserve"> - * US government raises global wheat stocks forecast in monthly report, contributing to a weekly decline of 3.8% – the biggest since late July.</w:t>
      </w:r>
      <w:r>
        <w:rPr>
          <w:i/>
        </w:rPr>
        <w:t xml:space="preserve"> * Chicago wheat was marginally higher on Friday, with weekly losses influenced by improved US crop conditions and increased global supply.</w:t>
      </w:r>
      <w:r>
        <w:t xml:space="preserve"> * USDA projects world wheat stocks at 283.12 million metric tons, above analyst expectations, due to larger harvests in Russia and the EU.</w:t>
      </w:r>
      <w:r>
        <w:rPr>
          <w:i/>
        </w:rPr>
        <w:t xml:space="preserve"> * Corn inventories remain high at 2.127 billion bushels, while soybean stocks are unchanged at 350 million bushels.</w:t>
      </w:r>
      <w:r>
        <w:t xml:space="preserve"> * European Union's 2026/27 soft wheat harvest forecast increased, but export projections are cut due to better harvests in North Africa and the Middle East.</w:t>
      </w:r>
      <w:r>
        <w:rPr>
          <w:i/>
        </w:rPr>
        <w:t xml:space="preserve">330. </w:t>
      </w:r>
      <w:hyperlink r:id="rId280">
        <w:r>
          <w:rPr>
            <w:color w:val="0000EE"/>
            <w:u w:val="single"/>
          </w:rPr>
          <w:t>https://www.business-standard.com/industry/agriculture/heavy-rains-hailstorms-damage-rabi-crops-in-249-000-hectares-chouhan-126041000337_1.html</w:t>
        </w:r>
      </w:hyperlink>
      <w:r>
        <w:rPr>
          <w:i/>
        </w:rPr>
        <w:t xml:space="preserve"> - • Unseasonal rainfall and hailstorms have damaged standing rabi crops, especially wheat, across approximately 2.49 lakh hectares in India. • The damage was reported till April 8 and assessment is ongoing. • The India Meteorological Department issued warnings of Western Disturbance affecting northwest India from April 7 with rainfall, thunderstorms, and hailstorms. • Agriculture Minister Shivraj Singh Chouhan discussed the damage with officials and farmers' support was reaffirmed. • The affected regions include Jammu and Kashmir, Himachal Pradesh, Uttarakhand, Punjab, Haryana, Delhi, and Uttar Pradesh. 331. </w:t>
      </w:r>
      <w:hyperlink r:id="rId281">
        <w:r>
          <w:rPr>
            <w:color w:val="0000EE"/>
            <w:u w:val="single"/>
          </w:rPr>
          <w:t>https://keyt.com/news/national-world/cnn-world/2026/04/09/the-iran-truce-may-be-too-late-for-many-african-countries/</w:t>
        </w:r>
      </w:hyperlink>
      <w:r>
        <w:rPr>
          <w:i/>
        </w:rPr>
        <w:t xml:space="preserve"> - * The ceasefire between the US and Iran offers hope, but many African countries remain vulnerable to rising costs and supply disruptions. * Africa relies heavily on imported fuel, food, and fertiliser, with increased prices and shipping delays impacting agriculture. * The war affects global supply chains, especially the Strait of Hormuz, crucial for fertiliser and oil imports. * Aid efforts and humanitarian supplies in Africa are disrupted due to shipping delays and conflict-related logistical challenges. * Long-term strategies include boosting intra-African trade and regional production to reduce vulnerability. 332. </w:t>
      </w:r>
      <w:hyperlink r:id="rId282">
        <w:r>
          <w:rPr>
            <w:color w:val="0000EE"/>
            <w:u w:val="single"/>
          </w:rPr>
          <w:t>https://www.chinimandi.com/unseasonal-rains-hailstorms-may-cut-wheat-output-by-up-to-10/</w:t>
        </w:r>
      </w:hyperlink>
      <w:r>
        <w:rPr>
          <w:i/>
        </w:rPr>
        <w:t xml:space="preserve"> - * Unseasonal rain and hailstorms across 111 districts in nine Indian states may reduce wheat output by 5–10%, according to Agriwatch report. * Damage varies from 3% to 25% across districts, with certain areas experiencing up to 30% grain quality loss. * Key wheat-producing states such as Uttar Pradesh, Punjab, Haryana, and Bihar report harvesting completion of only 10–15%. * Districts including Amritsar, Hoshiarpur, Rewari, and Bikaner are among the worst hit. * The government maintains a positive outlook on wheat production despite damage and is considering relaxations on procurement quality norms. 333. </w:t>
      </w:r>
      <w:hyperlink r:id="rId282">
        <w:r>
          <w:rPr>
            <w:color w:val="0000EE"/>
            <w:u w:val="single"/>
          </w:rPr>
          <w:t>https://www.chinimandi.com/unseasonal-rains-hailstorms-may-cut-wheat-output-by-up-to-10/</w:t>
        </w:r>
      </w:hyperlink>
      <w:r>
        <w:rPr>
          <w:i/>
        </w:rPr>
        <w:t xml:space="preserve"> - ['</w:t>
      </w:r>
      <w:r>
        <w:t xml:space="preserve"> Unseasonal rain and hailstorms across 111 districts in India have caused crop damage and quality issues in wheat farms.', '</w:t>
      </w:r>
      <w:r>
        <w:rPr>
          <w:i/>
        </w:rPr>
        <w:t xml:space="preserve"> Overall wheat production is projected to decline by 5–10% in the current season, despite a record forecast of 120.21 million tonnes.', '</w:t>
      </w:r>
      <w:r>
        <w:t xml:space="preserve"> Damage levels vary from 3% to 25% across districts, with the worst impact in Punjab, Haryana, Uttar Pradesh, Bihar, and West Bengal.', '</w:t>
      </w:r>
      <w:r>
        <w:rPr>
          <w:i/>
        </w:rPr>
        <w:t xml:space="preserve"> Authorities in Rajasthan and Haryana have requested relaxation of procurement quality norms to assist farmers.', '</w:t>
      </w:r>
      <w:r>
        <w:t xml:space="preserve"> The government has set a target to procure 303.36 lakh tonnes of wheat by June 30.'] 334. </w:t>
      </w:r>
      <w:hyperlink r:id="rId283">
        <w:r>
          <w:rPr>
            <w:color w:val="0000EE"/>
            <w:u w:val="single"/>
          </w:rPr>
          <w:t>https://www.wwbl.com/2026/04/09/usdas-latest-wasde-reveals-a-split-market-wheat-swells-corn-and-soybeans-hold-steady/</w:t>
        </w:r>
      </w:hyperlink>
      <w:r>
        <w:t xml:space="preserve"> - * The USDA raised its forecast for U.S. wheat stocks for 2025–2026 to 938 million bushels, at their highest since 2019–2020. * Corn and soybean outlooks remained unchanged, with inventories holding steady. * Global wheat supplies increased, driven by higher production and exports from Russia. * U.S. soybean crush forecast increased by 35 million bushels; exports slightly trimmed. * Price forecasts for wheat, corn, and soybeans increased slightly, despite market little reacting. * Next USDA report scheduled for May 10, with first projections for the upcoming crop year. 335. </w:t>
      </w:r>
      <w:hyperlink r:id="rId284">
        <w:r>
          <w:rPr>
            <w:color w:val="0000EE"/>
            <w:u w:val="single"/>
          </w:rPr>
          <w:t>https://indianexpress.com/article/cities/chandigarh/punjabsurplus-rain-in-a-week-concerns-crop-around-wheat-harvest-10628780/</w:t>
        </w:r>
      </w:hyperlink>
      <w:r>
        <w:t xml:space="preserve"> - * Unseasonal rainfall in Punjab and Haryana exceeds normal levels by over 470% and 280% respectively during April 3-9. * Punjab recorded an average weekly rainfall of 21.7 mm against a normal of 3.8 mm. * Various districts in Punjab experienced exceptionally high rainfall, with Fazilka recording 50.8 mm (2018% surplus) and Moga 40 mm (1639% surplus). * Heavy rains have damaged standing wheat crops near harvest, raising concerns over yield and quality. * The intense early April rain spell is among the most significant in recent years. 336. </w:t>
      </w:r>
      <w:hyperlink r:id="rId285">
        <w:r>
          <w:rPr>
            <w:color w:val="0000EE"/>
            <w:u w:val="single"/>
          </w:rPr>
          <w:t>https://tribune.com.pk/story/2601993/imf-may-lend-50b-to-war-hit-nations</w:t>
        </w:r>
      </w:hyperlink>
      <w:r>
        <w:t xml:space="preserve"> - * The IMF expects to provide up to $50 billion in financial aid to countries impacted by the Middle East war. * The crisis is expected to have lasting economic effects, with support demand between $20 billion and $50 billion. * Food insecurity affecting at least 45 million people due to supply chain disruptions. * Middle East region's growth forecast for 2026 downgraded to 1.8% from 4%. * Rising oil and food prices linked to conflict expected to increase global inflation. * IMF and World Bank discuss energy and food security impacts of the war. 337. </w:t>
      </w:r>
      <w:hyperlink r:id="rId286">
        <w:r>
          <w:rPr>
            <w:color w:val="0000EE"/>
            <w:u w:val="single"/>
          </w:rPr>
          <w:t>https://sna.agr.br/agro-dos-eua-acumula-quatro-anos-no-vermelho-com-alta-de-custos-e-queda-de-precos/</w:t>
        </w:r>
      </w:hyperlink>
      <w:r>
        <w:t xml:space="preserve"> - * The US agribusiness faces its fourth consecutive year of negative results due to rising costs and falling crop prices. * The situation worsened in 2023/24, with wheat harvesting expected to be the smallest since 1919. * Prices of commodities like soy and maize have significantly decreased from peak levels in 2022. * Costs increased sharply since 2021, including a 71% rise in loan interest, and increased fertiliser, fuel, and machinery expenses. * The USDA projects a US farm income of US$ 153.4 billion in 2026, down from a record US$ 182 billion in 2022, with accumulated losses nearing US$ 50 billion over three years. * Farmers are delaying investments, increasing credit use, and selling machinery due to economic pressures. * Bankruptcies and farm closures are rising, with recent increases in reorganisation filings. * The conflict with Iran has further raised fertiliser and fuel costs, impacting planting decisions. * Exports by Brazil are setting records, while US farmers express growing political dissatisfaction. 338. </w:t>
      </w:r>
      <w:hyperlink r:id="rId287">
        <w:r>
          <w:rPr>
            <w:color w:val="0000EE"/>
            <w:u w:val="single"/>
          </w:rPr>
          <w:t>https://www.denver7.com/news/drought/eastern-colorado-farmers-face-dire-crop-conditions-as-severe-drought-continues-to-worsen-across-the-region</w:t>
        </w:r>
      </w:hyperlink>
      <w:r>
        <w:t xml:space="preserve"> - * Drought conditions are worsening in eastern Colorado, affecting crops including wheat. * Farmers report crops are drying out and yellowing earlier than usual. * Despite some forecasted moisture, farmers believe it will not significantly improve water availability. * The drought threatens farm livelihoods and crop yields. * Officials emphasise the need for substantial rainfall to mitigate drought effects. 339. </w:t>
      </w:r>
      <w:hyperlink r:id="rId288">
        <w:r>
          <w:rPr>
            <w:color w:val="0000EE"/>
            <w:u w:val="single"/>
          </w:rPr>
          <w:t>https://www.producer.com/crops/market-watches-for-possible-spring-wheat-rally/</w:t>
        </w:r>
      </w:hyperlink>
      <w:r>
        <w:t xml:space="preserve"> - * Farmers in the United States are expected to plant the smallest spring wheat crop since 1970, with 9.42 million acres forecasted by the USDA, down six per cent from last year. * US spring wheat planting is projected to decrease by 575,000 acres, with shifts towards canola and soybeans noted. * Wheat futures in Kansas City, Chicago, and Minneapolis are at their most bullish position since late 2022. * Drought impacts persist in Australia and southern Plains of the US, affecting crop prospects and input supplies. * Canada is forecasted to plant 18.78 million acres of spring wheat, slightly less than in 2025, with drought conditions potentially limiting production. 340. </w:t>
      </w:r>
      <w:hyperlink r:id="rId288">
        <w:r>
          <w:rPr>
            <w:color w:val="0000EE"/>
            <w:u w:val="single"/>
          </w:rPr>
          <w:t>https://www.producer.com/crops/market-watches-for-possible-spring-wheat-rally/</w:t>
        </w:r>
      </w:hyperlink>
      <w:r>
        <w:t xml:space="preserve"> - * Farmers in the US are expected to plant the smallest spring wheat crop since 1970, with 9.42 million acres forecasted by the USDA. * Wheat futures have recovered slightly due to geopolitical turmoil in the Middle East and drought conditions in US Plains. * Canadian spring wheat planting is forecasted to be slightly lower at 18.78 million acres, with drought impacting production prospects. * Australia’s wheat output is uncertain due to critical input shortages and weather conditions. * Market optimism is contrasted by ongoing drought and supply challenges, suggesting a cautious approach to trading. 341. </w:t>
      </w:r>
      <w:hyperlink r:id="rId289">
        <w:r>
          <w:rPr>
            <w:color w:val="0000EE"/>
            <w:u w:val="single"/>
          </w:rPr>
          <w:t>https://www.grandforksherald.com/news/north-dakota/farm-group-seeks-policy-change-to-help-build-fertilizer-storage</w:t>
        </w:r>
      </w:hyperlink>
      <w:r>
        <w:t xml:space="preserve"> - * A North Dakota agricultural group urges federal policy change to expand the Farm Storage Facility Loan programme to cover on-farm fertiliser storage. * The initiative aims to improve fertiliser availability and utilisation amid global demand outpacing supply. * The proposed policy change requires congressional approval and is part of the next farm bill. * Disruptions in global supply chains caused by the US-Israeli war with Iran have increased fertiliser and fuel costs. * The war and shipping disruptions are expected to have a delayed impact on US fertiliser supplies and farming costs this year. 342. </w:t>
      </w:r>
      <w:hyperlink r:id="rId290">
        <w:r>
          <w:rPr>
            <w:color w:val="0000EE"/>
            <w:u w:val="single"/>
          </w:rPr>
          <w:t>https://www.alternet.org/farming-cost/</w:t>
        </w:r>
      </w:hyperlink>
      <w:r>
        <w:t xml:space="preserve"> - * U.S. farmers are experiencing financial strain due to trade tensions, increased input costs, and drought conditions. * The closure of the Strait of Hormuz has led to rising fuel and fertilizer costs. * Heavy drought in Texas has resulted in poor to very poor winter wheat ratings and increased beef prices. * Tariffs imposed by the Trump administration generated significant revenue from agricultural imports. * Farmers report being on the brink of something bad, with uncertainties affecting planting and harvesting.</w:t>
      </w:r>
      <w:r/>
    </w:p>
    <w:p>
      <w:r/>
      <w:r>
        <w:t xml:space="preserve">343. </w:t>
      </w:r>
      <w:hyperlink r:id="rId291">
        <w:r>
          <w:rPr>
            <w:color w:val="0000EE"/>
            <w:u w:val="single"/>
          </w:rPr>
          <w:t>https://fortune.com/2026/04/09/global-food-emergency-how-bad-strait-hormuz-grocery-prices-shortages/</w:t>
        </w:r>
      </w:hyperlink>
      <w:r>
        <w:t xml:space="preserve"> - * The closure of the Strait of Hormuz disrupts the supply of fertilisers, increasing their cost and affecting global food production. * Fertilizer prices have risen globally due to reduced supply of nitrogen, phosphate, and potassium. * Reduced fertiliser availability impacts staple crops like corn, wheat, and rice, leading to lower yields and higher prices. * The war and sanctions have caused decreases in natural gas production, phosphate exports, and potash supplies. * Higher fertiliser costs and reduced crop yields raise prices of food, livestock, and related products. 344. </w:t>
      </w:r>
      <w:hyperlink r:id="rId292">
        <w:r>
          <w:rPr>
            <w:color w:val="0000EE"/>
            <w:u w:val="single"/>
          </w:rPr>
          <w:t>https://www.arcstonefinancialpulse.com/worlds-fertilizer-supply-under-siege/</w:t>
        </w:r>
      </w:hyperlink>
      <w:r>
        <w:t xml:space="preserve"> - * China, the largest phosphate exporter, imposed a comprehensive ban on fertilizer exports through August 2026. * The US entered conflict with Iran, leading to the closure of the Strait of Hormuz, affecting regional fertilizer exports. * Fertiliser prices, especially for diammonium phosphate and monoammonium phosphate, sharply increased in early 2026. * Potash prices rose from US$358 to US$488 per metric ton, reflecting market repricing. * The disruptions expose the structural vulnerability of global fertiliser supply chains dependent on geopolitically concentrated regions. * Brazil Potash Corp. is developing a domestic potash project to reduce import dependency amid these disruptions. 345. </w:t>
      </w:r>
      <w:hyperlink r:id="rId293">
        <w:r>
          <w:rPr>
            <w:color w:val="0000EE"/>
            <w:u w:val="single"/>
          </w:rPr>
          <w:t>https://www.business-standard.com/markets/news/rising-input-costs-west-asia-war-risks-weigh-on-fertiliser-sector-margins-126040901227_1.html</w:t>
        </w:r>
      </w:hyperlink>
      <w:r>
        <w:t xml:space="preserve"> - * The Indian government approved higher nutrient-based subsidy rates for fertilisers in H1FY27, with 10% hikes on N, P, and S, while K remained unchanged. * Fertiliser prices for phosphorus are stable at $1,300/tonne; ammonia and sulphur prices increased sharply, impacting profit margins. * India imports significant quantities of ammonia, sulphur, urea, and DAP, predominantly from West Asia. * Prolonged conflict could disrupt supply chains, lowering fertiliser production by 10-15% and increasing working capital needs. * Backward-integrated companies like Coromandel and Paradeep are better positioned to withstand the crisis, while others are more vulnerable. * El Niño effects may reduce sowing and demand for fertilisers in the Kharif season. * The industry inventory of raw materials is estimated to last three months, with potential subsidy support increasing by 12-15% in FY27. 346. </w:t>
      </w:r>
      <w:hyperlink r:id="rId294">
        <w:r>
          <w:rPr>
            <w:color w:val="0000EE"/>
            <w:u w:val="single"/>
          </w:rPr>
          <w:t>https://www.frozenfoodeurope.com/global-food-supply-chains-face-mounting-pressure/</w:t>
        </w:r>
      </w:hyperlink>
      <w:r>
        <w:t xml:space="preserve"> - * The escalation of hostilities involving US, Israel, and Iran has disrupted global energy markets and shipping through the Persian Gulf. * A ceasefire has not yet improved supply chain conditions, with ongoing risks to trade and shipping activity. * The conflict has increased maritime insurance costs and decreased shipping, particularly through the Strait of Hormuz. * It has caused higher energy and fertiliser prices, impacting food security in Gulf nations and globally. * Reduced natural gas exports from Gulf producers have driven up fertiliser costs, affecting agricultural production. * The long-term impact on global food prices and supply chain resilience remains uncertain. 347. </w:t>
      </w:r>
      <w:hyperlink r:id="rId295">
        <w:r>
          <w:rPr>
            <w:color w:val="0000EE"/>
            <w:u w:val="single"/>
          </w:rPr>
          <w:t>https://www.thehindubusinessline.com/economy/imf-warns-of-deepening-global-food-crisis-as-fertilizer-prices-surge/article70843164.ece</w:t>
        </w:r>
      </w:hyperlink>
      <w:r>
        <w:t xml:space="preserve"> - * The IMF warns that high fertiliser prices will worsen global food insecurity, potentially affecting over 360 million people in hunger. * IMF also notes the impact of crude supply disruptions and supply chain issues on inflation and demand. * IMF advises policymakers to avoid export and price controls, instead favouring alertness and targeted support. * Near-term IMF support demand is expected to range between $20 billion and $50 billion, depending on the ceasefire status. 348. </w:t>
      </w:r>
      <w:hyperlink r:id="rId296">
        <w:r>
          <w:rPr>
            <w:color w:val="0000EE"/>
            <w:u w:val="single"/>
          </w:rPr>
          <w:t>https://www.thehindubusinessline.com/economy/agri-business/the-government-targets-to-buy-30336-lakh-tonnes-lt-of-wheat-for-the-central-pool-stock-by-june-30/article70843422.ece</w:t>
        </w:r>
      </w:hyperlink>
      <w:r>
        <w:t xml:space="preserve"> - * Unseasonal rain and hailstorms in March and April impacted wheat crops across 111 districts in nine Indian states. * Estimated 5-10% drop in overall wheat production; up to 30% quality degradation reported. * Maximum damage of 15-25% recorded in districts of Punjab, Haryana, Uttar Pradesh, Bihar, and West Bengal. * Total wheat production estimation for India is 120.21 million tonnes this year. * Government plans to purchase 303.36 lakh tonnes of wheat by June 30, with assessments underway for crop damage. 349. </w:t>
      </w:r>
      <w:hyperlink r:id="rId297">
        <w:r>
          <w:rPr>
            <w:color w:val="0000EE"/>
            <w:u w:val="single"/>
          </w:rPr>
          <w:t>https://www.foodnavigator.com/Article/2026/04/08/iran-conflict-responding-to-fertiliser-shortages/?utm_source=RSS_Feed&amp;utm_medium=RSS&amp;utm_campaign=RSS</w:t>
        </w:r>
      </w:hyperlink>
      <w:r>
        <w:t xml:space="preserve"> - * The Strait of Hormuz's reopening after a ceasefire between the US and Iran lifted a supply chokepoint affecting fertiliser and oil trade. * During closure, fertiliser prices increased by 20-45%, threatening food security. * Crops such as maize, rice, and wheat are most affected by fertiliser shortages. * Crops like legumes, millet, and sorghum need fewer inputs and may be alternatives. * Experts emphasise transitioning to agroecological farming practices to reduce dependence on synthetic fertilisers. * Food sector advised to prepare for potential future supply shocks. 350. </w:t>
      </w:r>
      <w:hyperlink r:id="rId298">
        <w:r>
          <w:rPr>
            <w:color w:val="0000EE"/>
            <w:u w:val="single"/>
          </w:rPr>
          <w:t>https://en.mercopress.com/2026/04/09/fao-food-commodities-prices-up-in-march-concern-with-energy-and-fertilizer-costs?utm_source=feed&amp;utm_medium=rss&amp;utm_content=brazil&amp;utm_campaign=rss</w:t>
        </w:r>
      </w:hyperlink>
      <w:r>
        <w:t xml:space="preserve"> - * World food commodity prices increased in March due to higher energy costs linked to escalation in the Near East conflict, according to FAO. * The FAO Food Price Index rose 2.4% from February, with wheat prices up 4.3% due to drought in the US and expected production cuts in Australia. * Fertiliser costs are contributing to higher crop input costs, potentially affecting future wheat and maize production. * Global wheat harvest forecasted at 820 million tonnes, a 1.7% decline, with India reaching record plantings. * Overall cereal production projected for 2025 is expected to increase by 5.8% year-on-year, with global stocks rising 9.2%. * Uncertainty remains due to conflict, high input prices, and supply chain disruptions affecting crop yields and prices. 351. </w:t>
      </w:r>
      <w:hyperlink r:id="rId298">
        <w:r>
          <w:rPr>
            <w:color w:val="0000EE"/>
            <w:u w:val="single"/>
          </w:rPr>
          <w:t>https://en.mercopress.com/2026/04/09/fao-food-commodities-prices-up-in-march-concern-with-energy-and-fertilizer-costs?utm_source=feed&amp;utm_medium=rss&amp;utm_content=brazil&amp;utm_campaign=rss</w:t>
        </w:r>
      </w:hyperlink>
      <w:r>
        <w:t xml:space="preserve"> - * World food commodity prices increased in March, driven by higher energy prices linked to conflict escalation in the Near East, according to FAO. * The FAO Food Price Index rose 2.4% from February; wheat prices increased 4.3% due to drought and fertiliser cost expectations. * Global wheat harvest forecasted at 820 million tons, a 1.7% decline from the previous year, amid conflict-related uncertainties. * FAO also reported record wheat plantings in South Asia and expected global cereal production to rise in 2025. * Price increases in vegetable oils and sugar reflect energy price effects, while meat and dairy prices saw modest rises. 352. </w:t>
      </w:r>
      <w:hyperlink r:id="rId299">
        <w:r>
          <w:rPr>
            <w:color w:val="0000EE"/>
            <w:u w:val="single"/>
          </w:rPr>
          <w:t>https://www.thearabianstories.com/2026/04/09/global-agencies-warn-war-driven-price-surge-could-trigger-food-crisis/</w:t>
        </w:r>
      </w:hyperlink>
      <w:r>
        <w:t xml:space="preserve"> - * International Monetary Fund, World Bank, and World Food Programme warn of rising food prices due to war-driven energy and input costs. * The agencies highlight the risk of deepening food insecurity in low-income, import-dependent economies. * The warning follows disruptions in global energy markets amid ongoing conflicts in the Middle East. * Kristalina Georgieva from IMF emphasises cooperation with FAO to address food security threats. 353. </w:t>
      </w:r>
      <w:hyperlink r:id="rId300">
        <w:r>
          <w:rPr>
            <w:color w:val="0000EE"/>
            <w:u w:val="single"/>
          </w:rPr>
          <w:t>https://peopledaily.digital/business/global-lenders-warn-iran-war-will-push-food-prices-higher</w:t>
        </w:r>
      </w:hyperlink>
      <w:r>
        <w:t xml:space="preserve"> - * The World Bank, IMF, and WFP warned that the Iran conflict is disrupting energy markets and increasing food prices. * The conflict has caused sharp rises in oil, gas, and fertiliser prices, and disrupted transport routes. * Low-income, import-dependent countries face the greatest impact, with rising costs affecting food security. * Disruption of supply chains threatens fertiliser availability and crop yields. * Humanitarian efforts are strained, with delays in aid deliveries and increased logistical costs. * The institutions pledged to monitor the situation and support affected populations, highlighting risks to global food security.</w:t>
      </w:r>
      <w:r/>
    </w:p>
    <w:p>
      <w:r/>
      <w:r>
        <w:t xml:space="preserve">354. </w:t>
      </w:r>
      <w:hyperlink r:id="rId300">
        <w:r>
          <w:rPr>
            <w:color w:val="0000EE"/>
            <w:u w:val="single"/>
          </w:rPr>
          <w:t>https://peopledaily.digital/business/global-lenders-warn-iran-war-will-push-food-prices-higher</w:t>
        </w:r>
      </w:hyperlink>
      <w:r>
        <w:t xml:space="preserve"> - * The World Bank, IMF, and WFP warn that the Iran conflict is disrupting global energy markets and increasing food prices. * The conflict has led to sharp rises in oil, gas, and fertiliser prices, affecting global food supply chains. * Low-income and import-dependent countries face the greatest impact, with increased hunger and food insecurity. * Disruptions at the Strait of Hormuz threaten fertiliser supply and crop yields. * Humanitarian aid delivery is strained by higher transport costs and logistical delays. * Officials emphasise ongoing monitoring and support to mitigate crisis risks. 355. </w:t>
      </w:r>
      <w:hyperlink r:id="rId301">
        <w:r>
          <w:rPr>
            <w:color w:val="0000EE"/>
            <w:u w:val="single"/>
          </w:rPr>
          <w:t>https://en.mercopress.com/2026/04/09/latin-america-faces-fertilizer-vulnerability-iica-and-tfi-agree-joint-plan-amid-hormuz-crisis?utm_source=feed&amp;utm_medium=rss&amp;utm_content=latin-america&amp;utm_campaign=rss</w:t>
        </w:r>
      </w:hyperlink>
      <w:r>
        <w:t xml:space="preserve"> - * Latin America faces fertiliser vulnerability due to disruption of trade routes through Hormuz and export restrictions from China and the US. * IICA and TFI announce a partnership to produce reports and develop strategies to stabilise fertiliser supply. * Latin America, heavily dependent on fertiliser imports, particularly from Middle East, is at risk amid geopolitical crises. * The initiative includes boosting nitrogen production in the region, notably engaging Trinidad and Tobago. * The partnership aims to raise awareness and develop policies to reduce reliance on foreign imports and diversify supply sources. 356. </w:t>
      </w:r>
      <w:hyperlink r:id="rId302">
        <w:r>
          <w:rPr>
            <w:color w:val="0000EE"/>
            <w:u w:val="single"/>
          </w:rPr>
          <w:t>https://triblive.com/local/regional/fertilizer-prices-rise-sharply-as-middle-east-conflict-hits-farmers/</w:t>
        </w:r>
      </w:hyperlink>
      <w:r>
        <w:t xml:space="preserve"> - * Fertilizer prices, especially nitrogen, have risen by 20% to 25% in 2024 due to Middle East conflict and supply disruptions. * The Persian Gulf region, especially Iran, controls a significant portion of global nitrogen fertiliser trade. * Disruptions in shipping via the Strait of Hormuz could impact global fertiliser markets. * US farmers face rising costs, with nitrogen prices up 12% in recent weeks and a typical cost around $490 per ton. * Experts advise increasing domestic nitrogen production to mitigate reliance on Middle Eastern imports. 357. </w:t>
      </w:r>
      <w:hyperlink r:id="rId303">
        <w:r>
          <w:rPr>
            <w:color w:val="0000EE"/>
            <w:u w:val="single"/>
          </w:rPr>
          <w:t>https://wutqfm.com/the-us-just-had-its-warmest-march-ever-by-a-historic-margin/</w:t>
        </w:r>
      </w:hyperlink>
      <w:r>
        <w:t xml:space="preserve"> - * March 2026 was the warmest March in US history, with some locations surpassing 12 record-high days. * Ten states, including Arizona, Texas, and California, recorded their warmest March on record. * Human-driven climate change is contributing to increased frequency and severity of heat events. * March was also the driest since 2013 across the Lower 48, with nearly 60% of the contiguous US experiencing drought. * Water resources, including the Colorado River and Lake Powell, face significant challenges due to reduced snowpack and declining water levels. 358. </w:t>
      </w:r>
      <w:hyperlink r:id="rId304">
        <w:r>
          <w:rPr>
            <w:color w:val="0000EE"/>
            <w:u w:val="single"/>
          </w:rPr>
          <w:t>https://www.al-monitor.com/originals/2026/04/imf-world-bank-and-un-food-agency-say-war-increasing-food-prices-insecurity</w:t>
        </w:r>
      </w:hyperlink>
      <w:r>
        <w:t xml:space="preserve"> - * The World Bank, IMF, and UN World Food Programme warn that war in the Middle East causes rising oil, natural gas, and fertilizer prices. * The institutions state this will lead to higher food prices and food insecurity, especially in low-income, import-dependent economies. * The joint statement highlights disruptions to energy markets and transportation that impact global food supply. * IMF's Georgieva and the World Food Programme express concerns over potential escalation into a food crisis if fertiliser deliveries are impaired. * The institutions pledge support and measures for resilient recovery amid ongoing conflict. 359. </w:t>
      </w:r>
      <w:hyperlink r:id="rId305">
        <w:r>
          <w:rPr>
            <w:color w:val="0000EE"/>
            <w:u w:val="single"/>
          </w:rPr>
          <w:t>https://yaleclimateconnections.org/2026/04/the-year-so-far-hottest-and-driest-in-u-s-history/</w:t>
        </w:r>
      </w:hyperlink>
      <w:r>
        <w:t xml:space="preserve"> - * March 2026 was the warmest on record for the contiguous US and the hottest for all intervals back to 1895, with ten states recording their warmest March on record. 360. </w:t>
      </w:r>
      <w:hyperlink r:id="rId306">
        <w:r>
          <w:rPr>
            <w:color w:val="0000EE"/>
            <w:u w:val="single"/>
          </w:rPr>
          <w:t>https://san.com/cc/how-the-iran-war-put-americas-food-supply-at-risk/</w:t>
        </w:r>
      </w:hyperlink>
      <w:r>
        <w:t xml:space="preserve"> - * The war in Iran highlighted vulnerabilities in the US food system due to dependence on global fertilizer supplies passing through the Strait of Hormuz. * Disruptions in fertilizer shipments could take months to recover, affecting US farmers, especially small farms. * Fertilizer prices have increased up to 40%, putting financial strain on farmers and risking food price inflation. * Major fertilizer companies may profiteer from the crisis, with high market concentration and global supply-demand dynamics. * Experts consider the crisis a wake-up call for diversifying crops and adopting regenerative farming practices to strengthen food security. 361. </w:t>
      </w:r>
      <w:hyperlink r:id="rId307">
        <w:r>
          <w:rPr>
            <w:color w:val="0000EE"/>
            <w:u w:val="single"/>
          </w:rPr>
          <w:t>https://ruralradio.com/maxcountry/news/survey-shows-growing-concerns-about-fertilizer-prices-availability/</w:t>
        </w:r>
      </w:hyperlink>
      <w:r>
        <w:t xml:space="preserve"> - • Surveys by the National Corn Growers Association and Farm Journal show increasing worry about fertiliser prices and availability, especially for 2027 crops. • Fertiliser prices have risen due to Middle East conflict, with urea up 37% since the conflict began. • Corn prices are lower, impacting affordability; growers need record 185 bushels of corn to buy a ton of urea. • Supply disruption risks include reduced ship traffic through the Strait of Hormuz and production slowdowns in Qatar, India, and Bangladesh. • Most farmers currently feel stocked for 2026, but concerns about future shortages persist and policy issues may worsen the situation. 362. </w:t>
      </w:r>
      <w:hyperlink r:id="rId308">
        <w:r>
          <w:rPr>
            <w:color w:val="0000EE"/>
            <w:u w:val="single"/>
          </w:rPr>
          <w:t>https://www.globenewswire.com/news-release/2026/04/08/3270437/0/en/CoBank-Quarterly-Economic-fallout-of-rising-fuel-and-energy-costs-will-be-most-acute-in-rural-America.html</w:t>
        </w:r>
      </w:hyperlink>
      <w:r>
        <w:t xml:space="preserve"> - * Rising fuel and energy costs, driven by Middle East conflict and global oil market volatility, negatively affect rural communities in the US. * Increased diesel prices raise costs for rural farming, freight, and construction, impacting household budgets and local economies. * US grain prices increased late last quarter; wheat prices rose 21.5%, but wheat acreage is expected to fall to a historic low. * Fertiliser costs, up 20%-40%, threaten supply chain stability, risking fertilizer prices reverting to 2022 levels. * The US farm bill discusses support measures amid volatile markets, with increased renewable fuel mandates announced. * Energy market disruptions and rising input costs pose risks to US agricultural productivity and supply chains. * Natural gas market shifts, driven by LNG exports, increase price exposure and infrastructure risks. * Capital expenditure in AI technology reaches record levels, with concerns over market bubble risks. 363. </w:t>
      </w:r>
      <w:hyperlink r:id="rId309">
        <w:r>
          <w:rPr>
            <w:color w:val="0000EE"/>
            <w:u w:val="single"/>
          </w:rPr>
          <w:t>https://www.sangritoday.com/rajasthan-weather-rain-hailstorms-continue-as-western-disturbance-hits-state</w:t>
        </w:r>
      </w:hyperlink>
      <w:r>
        <w:t xml:space="preserve"> - * Rain and hailstorms persisted in Rajasthan due to a western disturbance, affecting various districts. * The system is forecast to influence weather until April 8th, with clear skies expected thereafter. * Heavy rainfall, hailstorms, and thunderstorms occurred in districts like Sriganganagar, Hanumangarh, and Nagaur. * Crops such as wheat and isabgol suffered damage from hailstorms and waterlogging. * Temperatures varied across cities, with some recording below 30°C and others reaching up to 36.6°C. * Over 10 cities experienced rainfall exceeding 40 mm, disrupting harvest and markets. 364. </w:t>
      </w:r>
      <w:hyperlink r:id="rId310">
        <w:r>
          <w:rPr>
            <w:color w:val="0000EE"/>
            <w:u w:val="single"/>
          </w:rPr>
          <w:t>https://www.producer.com/am-market-reports/am-market-report-april-8-2026/</w:t>
        </w:r>
      </w:hyperlink>
      <w:r>
        <w:t xml:space="preserve"> - ['</w:t>
      </w:r>
      <w:r>
        <w:rPr>
          <w:i/>
        </w:rPr>
        <w:t xml:space="preserve"> Grain futures markets are mostly lower due to falling crude oil prices and weak vegetable oil markets.', '</w:t>
      </w:r>
      <w:r>
        <w:t xml:space="preserve"> US wheat, soybean, corn, and Canadian canola markets declined, with wheat hitting 5-week lows.', '</w:t>
      </w:r>
      <w:r>
        <w:rPr>
          <w:i/>
        </w:rPr>
        <w:t xml:space="preserve"> Crude oil futures dropped over $20/barrel following US-Iran ceasefire agreement and Strait of Hormuz reopening.', '</w:t>
      </w:r>
      <w:r>
        <w:t xml:space="preserve"> Geopolitical tensions and energy prices impact global food supply prospects and fertiliser costs.', '* US and Iranian ceasefire and oil supply news influence global stock and energy markets.'] 365. </w:t>
      </w:r>
      <w:hyperlink r:id="rId311">
        <w:r>
          <w:rPr>
            <w:color w:val="0000EE"/>
            <w:u w:val="single"/>
          </w:rPr>
          <w:t>https://time.com/article/2026/04/08/iran-ceasefire-reveals-domino-effect-of-conflict/</w:t>
        </w:r>
      </w:hyperlink>
      <w:r>
        <w:t xml:space="preserve"> - * The ceasefire emphasises the need for a humanitarian lane through the Straits of Hormuz. * Fertiliser supplies, accounting for 30% of the global total, are critical to food production. * The IRC warns of a 'food security time-bomb' in June due to stalled fertiliser deliveries. * The article highlights the importance of macro-economic support for countries with returning displaced populations, notably Syria. * The focus is on conflict, supply chain disruptions, and their impacts on food security. 366. </w:t>
      </w:r>
      <w:hyperlink r:id="rId312">
        <w:r>
          <w:rPr>
            <w:color w:val="0000EE"/>
            <w:u w:val="single"/>
          </w:rPr>
          <w:t>https://www.producer.com/markets/time-running-out-on-u-s-winter-wheat-as-drought-persists/</w:t>
        </w:r>
      </w:hyperlink>
      <w:r>
        <w:t xml:space="preserve"> - * The U.S. southern Plains experienced hot, dry weather in March, causing deterioration in winter wheat conditions. * Temperatures ranged from mid 80s F to low 100s F, with records set during late March. * Most of the southern Plains are affected by moderate to extreme drought, with severe drought in Texas and Oklahoma. * Kansas's winter wheat conditions have declined, with 40% rated good to excellent, the third lowest since 2022. * The region faces low prospects for soil moisture recovery, and rain is urgently needed to stabilise crops. * Wheat futures prices have risen, with Kansas City May wheat trading near US$6.30 per bushel, the highest since June. 367. </w:t>
      </w:r>
      <w:hyperlink r:id="rId313">
        <w:r>
          <w:rPr>
            <w:color w:val="0000EE"/>
            <w:u w:val="single"/>
          </w:rPr>
          <w:t>https://economist.com.na/105781/special-focus/au-report-warns-of-economic-slump-in-africa-due-to-middle-east-conflict/</w:t>
        </w:r>
      </w:hyperlink>
      <w:r>
        <w:t xml:space="preserve"> - * A joint report by the African Union and international organisations warns of a potential 0.2% GDP decline in Africa in 2026 if the Middle East conflict exceeds six months. * The conflict could disrupt shipping routes, energy, and fertiliser supplies, impacting African economies. * Oil prices have risen by 50%, and 29 African currencies have weakened, raising import costs. * Disruptions to natural gas supply may affect fertiliser production, influencing planting seasons. * Some countries, like Nigeria and Mozambique, could benefit from higher commodity prices and rerouted trade. * The report urges African nations to strengthen policy responses, regional coordination, and innovative financing mechanisms. 368. </w:t>
      </w:r>
      <w:hyperlink r:id="rId314">
        <w:r>
          <w:rPr>
            <w:color w:val="0000EE"/>
            <w:u w:val="single"/>
          </w:rPr>
          <w:t>https://indianexpress.com/article/cities/chandigarh/a-double-whammy-floods-in-2025-untimely-rains-now-leave-punjab-farmers-distraught-10625594/</w:t>
        </w:r>
      </w:hyperlink>
      <w:r>
        <w:t xml:space="preserve"> - * Unpredictable weather conditions, including heavy rains and hailstorms, have caused concern among Punjab farmers over wheat harvesting. 369. </w:t>
      </w:r>
      <w:hyperlink r:id="rId315">
        <w:r>
          <w:rPr>
            <w:color w:val="0000EE"/>
            <w:u w:val="single"/>
          </w:rPr>
          <w:t>https://www.salon.com/2026/04/08/hormuz-closure-threatens-the-global-food-supply-partner/</w:t>
        </w:r>
      </w:hyperlink>
      <w:r>
        <w:t xml:space="preserve"> - * The closure of the Strait of Hormuz affects shipping of fertilisers, impacting global crop production. * Fertiliser costs have risen due to reduced supply of nitrogen, phosphate, and potash. * Reduced fertiliser availability results in decreased crop yields and increased food prices. * US farmers may reduce crop planting or switch crops, influencing global food supplies. * Consumers in the US and globally face higher food prices due to input cost inflation and supply disruptions. 370. </w:t>
      </w:r>
      <w:hyperlink r:id="rId316">
        <w:r>
          <w:rPr>
            <w:color w:val="0000EE"/>
            <w:u w:val="single"/>
          </w:rPr>
          <w:t>https://www.independent.co.uk/climate-change/africa-hunger-somalia-drought-aid-cuts-b2951837.html</w:t>
        </w:r>
      </w:hyperlink>
      <w:r>
        <w:t xml:space="preserve"> - * Thousands in Baidoa's camps report severe hunger and water shortages due to a catastrophic drought in Somalia. * An estimated 6.5 million people in Somalia face crisis-level hunger, an increase of 1.7 million since January. * International aid funding has fallen significantly, with US aid reducing from $462m in early 2025 to $3m in 2026. * Climate-driven drought, compounded by geopolitical conflicts such as war in the Middle East, disrupts aid and food imports. * Somalia's development gains, including debt reduction and institutional reforms, face risks from ongoing crises and aid cuts. 371. </w:t>
      </w:r>
      <w:hyperlink r:id="rId317">
        <w:r>
          <w:rPr>
            <w:color w:val="0000EE"/>
            <w:u w:val="single"/>
          </w:rPr>
          <w:t>https://www.publico.pt/2026/04/08/azul/noticia/seca-inverno-epica-criar-situacao-desoladora-agricultores-eua-2170513</w:t>
        </w:r>
      </w:hyperlink>
      <w:r>
        <w:t xml:space="preserve"> - * The US faces a severe winter drought with record heat and dryness affecting agriculture. * The drought threatens crops like winter wheat and summer planting, especially in Nebraska and across the Great Plains. * Nearly 60% of US territory was in drought as of 31 March, impacting regions from the South to the Midwest. * The dry conditions increase prices of beef, with US cattle numbers at their lowest since the 1950s and beef prices up 14.4% in recent months. * Mountain snowpack has diminished sharply, risking water supply for irrigation in the West. 372. </w:t>
      </w:r>
      <w:hyperlink r:id="rId317">
        <w:r>
          <w:rPr>
            <w:color w:val="0000EE"/>
            <w:u w:val="single"/>
          </w:rPr>
          <w:t>https://www.publico.pt/2026/04/08/azul/noticia/seca-inverno-epica-criar-situacao-desoladora-agricultores-eua-2170513</w:t>
        </w:r>
      </w:hyperlink>
      <w:r>
        <w:t xml:space="preserve"> - * A severe winter drought in the US, especially affecting Nebraska, has resulted in record heat and dryness, impacting crops and pastures. * Conditions threaten winter wheat and summer planting, with early signs of adverse effects on agriculture. * Nearly 60% of US territory was in drought as of March 31, with impacts across regions producing key food commodities. * The high drought levels influence the beef market, causing prices to increase, with 64% of US cattle affected. * Snowmelt is minimal in mountainous areas, risking water supply for irrigation, exacerbated by human-caused climate change. 373. </w:t>
      </w:r>
      <w:hyperlink r:id="rId318">
        <w:r>
          <w:rPr>
            <w:color w:val="0000EE"/>
            <w:u w:val="single"/>
          </w:rPr>
          <w:t>https://www.foodnavigator-asia.com/Article/2026/04/08/iran-conflict-is-ceasefire-too-little-too-late-for-global-food/?utm_source=RSS_Feed&amp;utm_medium=RSS&amp;utm_campaign=RSS</w:t>
        </w:r>
      </w:hyperlink>
      <w:r>
        <w:t xml:space="preserve"> - * The US and Iran announced a two-week ceasefire, with Iran agreeing to temporarily reopen the Strait of Hormuz under military coordination. * The strait, critical for global oil and fertiliser transit, remains disputed but reopened for some movement. * Both sides declared victory; Iran claims control over the strait, while the US asserts victory in the conflict. * Fertiliser supplies, especially from Middle Eastern exporters like Saudi Arabia and Iran, are at risk, impacting global food security. * Countries such as Thailand, India, and others depend heavily on fertiliser imports through the strait, risking crop yields and rising food prices. 374. </w:t>
      </w:r>
      <w:hyperlink r:id="rId318">
        <w:r>
          <w:rPr>
            <w:color w:val="0000EE"/>
            <w:u w:val="single"/>
          </w:rPr>
          <w:t>https://www.foodnavigator-asia.com/Article/2026/04/08/iran-conflict-is-ceasefire-too-little-too-late-for-global-food/?utm_source=RSS_Feed&amp;utm_medium=RSS&amp;utm_campaign=RSS</w:t>
        </w:r>
      </w:hyperlink>
      <w:r>
        <w:t xml:space="preserve"> - * The US and Iran announced a two-week ceasefire, beginning April 8, with Iran agreeing to reopen the Strait of Hormuz under military coordination. * The agreement allows movement of oil, fertiliser, and commodities, but control remains disputed. * Both sides declared victory; Iran claims control over the strait, while US President Trump announced US victory. * The dependency on Middle Eastern fertiliser imports by countries like Pakistan, India, and Thailand creates global supply risks. * The conflict has raised concerns about fertiliser availability, prices, and impacts on food production worldwide, especially in Thailand. * Uncertainties remain about future negotiations, Iran’s demands, and the potential for the strait to close again. 375. </w:t>
      </w:r>
      <w:hyperlink r:id="rId319">
        <w:r>
          <w:rPr>
            <w:color w:val="0000EE"/>
            <w:u w:val="single"/>
          </w:rPr>
          <w:t>https://inews.co.uk/news/world/putins-cunning-plan-dominance-becomes-clearer-day-4339626</w:t>
        </w:r>
      </w:hyperlink>
      <w:r>
        <w:t xml:space="preserve"> - * Russia increased wheat exports last month, exploiting disruptions caused by the Iran war. * The Ukraine war and the collapse of the Black Sea Grain Initiative have affected regional grain trade. * Russia's fertiliser exports are rising as global prices increase due to disruptions in chemical flows. * Rising fertiliser shortages threaten higher food prices and food insecurity in the Global South. * Moscow frames its actions as resisting Western imperialism and offers food supplies to countries facing sanctions. 376. </w:t>
      </w:r>
      <w:hyperlink r:id="rId320">
        <w:r>
          <w:rPr>
            <w:color w:val="0000EE"/>
            <w:u w:val="single"/>
          </w:rPr>
          <w:t>https://caliber.az/en/post/turkiye-buys-additional-fertilisers-from-russia-amid-supply-disruptions</w:t>
        </w:r>
      </w:hyperlink>
      <w:r>
        <w:t xml:space="preserve"> - * Türkiye has purchased additional fertiliser from Russia due to supply chain disruptions caused by the Strait of Hormuz situation. * Disruptions have reduced global fertiliser sales by nearly 40% and increased prices. * Türkiye's fertiliser reserves are expected to last until autumn. * The Turkish government suspended fertiliser exports and reduced customs duties to stabilise prices. * Fertiliser prices increased globally and domestically in Türkiye, impacting costs for end products.</w:t>
      </w:r>
      <w:r/>
    </w:p>
    <w:p>
      <w:r/>
      <w:r>
        <w:t xml:space="preserve">377. </w:t>
      </w:r>
      <w:hyperlink r:id="rId321">
        <w:r>
          <w:rPr>
            <w:color w:val="0000EE"/>
            <w:u w:val="single"/>
          </w:rPr>
          <w:t>https://fingaz.co.zw/2026/04/08/fertiliser-shortages-threaten-winter-crops/</w:t>
        </w:r>
      </w:hyperlink>
      <w:r>
        <w:t xml:space="preserve"> - * Zimbabwe’s government warns that winter wheat crops are at risk due to fertiliser shortages. * The shortages are caused by disruptions in global supply chains linked to the Middle East conflict. * Obert Jiri, the permanent secretary of Agriculture, highlighted the threat to agricultural productivity and food security. * The issue is tied to global supply chain disruptions affecting fertiliser availability. 378. </w:t>
      </w:r>
      <w:hyperlink r:id="rId322">
        <w:r>
          <w:rPr>
            <w:color w:val="0000EE"/>
            <w:u w:val="single"/>
          </w:rPr>
          <w:t>https://www.tehrantimes.com/news/525290/Global-economic-bodies-unite-to-assess-US-Israeli-war-with-Iran</w:t>
        </w:r>
      </w:hyperlink>
      <w:r>
        <w:t xml:space="preserve"> - * After US and Israel attack on February 28, Iran closed the Strait of Hormuz, causing crude oil and liquefied natural gas prices to rise.</w:t>
      </w:r>
      <w:r>
        <w:rPr>
          <w:i/>
        </w:rPr>
        <w:t xml:space="preserve"> The IMF forecast for global economic growth is expected to decrease, and inflation is likely to increase due to energy supply disruptions.</w:t>
      </w:r>
      <w:r>
        <w:t xml:space="preserve"> The war has decreased global oil supply by 13%, affecting related supply chains including fertilisers.</w:t>
      </w:r>
      <w:r>
        <w:rPr>
          <w:i/>
        </w:rPr>
        <w:t xml:space="preserve"> The IMF and other international agencies plan joint assessments on energy and food security, with potential emergency measures to mitigate impacts.</w:t>
      </w:r>
      <w:r>
        <w:t xml:space="preserve"> Food and fertiliser supplies are under threat, particularly affecting developing nations reliance on imports. 379. </w:t>
      </w:r>
      <w:hyperlink r:id="rId323">
        <w:r>
          <w:rPr>
            <w:color w:val="0000EE"/>
            <w:u w:val="single"/>
          </w:rPr>
          <w:t>https://www.abc.net.au/news/2026-04-08/farmers-plant-early-winter-crops-despite-fuel-fertiliser-crisis/106540768</w:t>
        </w:r>
      </w:hyperlink>
      <w:r>
        <w:t xml:space="preserve"> - * South Australian farmers sow winter crops earlier than usual due to record-breaking rain and wet conditions in March. * Farmers face risks of dry winter, volatile markets, and increased costs for diesel and fertilisers, notably urea. * Fertiliser prices have surged since the Middle East conflict; farmers operate on tight margins. * Rising input costs and market uncertainties influence planting decisions, with some shifting from wheat to barley. * Farmers aim to proceed despite challenges, expecting better prices or yields to offset costs.</w:t>
      </w:r>
      <w:r/>
    </w:p>
    <w:p>
      <w:r/>
      <w:r>
        <w:t xml:space="preserve">380. </w:t>
      </w:r>
      <w:hyperlink r:id="rId324">
        <w:r>
          <w:rPr>
            <w:color w:val="0000EE"/>
            <w:u w:val="single"/>
          </w:rPr>
          <w:t>https://www.inforum.com/news/north-dakota/surging-fuel-and-supply-costs-ripple-through-agriculture-and-grocery-prices</w:t>
        </w:r>
      </w:hyperlink>
      <w:r>
        <w:t xml:space="preserve"> - * War in Iran disrupts global oil supply, affecting US fuel prices, notably in North Dakota and Minnesota. * Diesel prices have increased from $4 to over $5, impacting agricultural machinery. * Fertilizer prices are rising due to global supply disruptions and higher energy costs. * Higher fuel and supply costs threaten farm profits and could increase grocery prices. * These effects are expected to persist into summer, with tariffs on fertiliser and steel also contributing.</w:t>
      </w:r>
      <w:r/>
      <w:r/>
    </w:p>
    <w:p>
      <w:pPr>
        <w:pStyle w:val="ListNumber"/>
        <w:numPr>
          <w:ilvl w:val="0"/>
          <w:numId w:val="14"/>
        </w:numPr>
        <w:spacing w:line="240" w:lineRule="auto"/>
        <w:ind w:left="720"/>
      </w:pPr>
      <w:r/>
      <w:hyperlink r:id="rId325">
        <w:r>
          <w:rPr>
            <w:color w:val="0000EE"/>
            <w:u w:val="single"/>
          </w:rPr>
          <w:t>https://www.millingandmillers.com/bangladesh-plans-to-buy-wheat-from-india-as-global-supply-tightens/?utm_source=rss&amp;utm_medium=rss&amp;utm_campaign=bangladesh-plans-to-buy-wheat-from-india-as-global-supply-tightens</w:t>
        </w:r>
      </w:hyperlink>
      <w:r>
        <w:t xml:space="preserve"> - * Bangladesh seeks to purchase wheat from India to meet domestic demand amid global supply disruptions.</w:t>
      </w:r>
      <w:r/>
    </w:p>
    <w:p>
      <w:pPr>
        <w:pStyle w:val="ListNumber"/>
        <w:spacing w:line="240" w:lineRule="auto"/>
        <w:ind w:left="720"/>
      </w:pPr>
      <w:r/>
      <w:hyperlink r:id="rId326">
        <w:r>
          <w:rPr>
            <w:color w:val="0000EE"/>
            <w:u w:val="single"/>
          </w:rPr>
          <w:t>https://www.farms.com/ag-industry-news/strait-of-hormuz-issue-continues-to-send-fuel-prices-higher-442.aspx</w:t>
        </w:r>
      </w:hyperlink>
      <w:r>
        <w:t xml:space="preserve"> - * The partial closure of the Strait of Hormuz causes significant disruptions in oil and LNG supplies, with oil production shut-ins across Middle Eastern countries. * Fuel prices, especially diesel, are forecasted to peak above $5.80 per gallon in April, affecting agriculture costs. * Brent crude oil prices are expected to rise, peaking at approximately $115 per barrel in 2026. * Disruptions in LNG trade tighten global supply, influencing natural gas and fertiliser markets. * U.S. farmers face increased costs for fuel and fertiliser due to energy market volatility. 383. </w:t>
      </w:r>
      <w:hyperlink r:id="rId327">
        <w:r>
          <w:rPr>
            <w:color w:val="0000EE"/>
            <w:u w:val="single"/>
          </w:rPr>
          <w:t>https://www.wtxl.com/news/local-news/in-your-neighborhood/thomas-county/global-tensions-drive-up-fuel-and-fertilizer-costs-for-thomasville-farmers</w:t>
        </w:r>
      </w:hyperlink>
      <w:r>
        <w:t xml:space="preserve"> - * Fertiliser prices in Thomasville increased by 32% due to global tensions, according to the Centre for Strategic and International Studies. * The United Nations reports that one-third of sea-shipped fertiliser passes through the Strait of Hormuz, threatened by tensions involving Iran. * Farmers in Thomasville face rising costs for fertiliser, fuel, and equipment, with fuel costs potentially increasing up to $7,500 daily for large-scale operations. * Organic fertiliser options from EcoPro Agriculture may provide an alternative less affected by petroleum price fluctuations. * Local farmers aim to maintain stable prices for consumers despite rising input costs. 384. </w:t>
      </w:r>
      <w:hyperlink r:id="rId328">
        <w:r>
          <w:rPr>
            <w:color w:val="0000EE"/>
            <w:u w:val="single"/>
          </w:rPr>
          <w:t>https://www.canadiancattlemen.ca/daily/moroccan-fertilizer-maker-ocp-expects-output-to-drop-30-per-cent-in-q2-sources-say/</w:t>
        </w:r>
      </w:hyperlink>
      <w:r>
        <w:t xml:space="preserve"> - * OCP expects its soil nutrient output to drop by about 30% in Q2 due to maintenance works. * The reduction is caused by early maintenance and disruptions from the Middle East conflict and China's fertilizer export restrictions. * The output decline is temporary, with no expected significant impact on annual production. * OCP is exposed to fluctuations in ammonia and sulphuric acid prices, with recent import increases in sulphuric acid and decreases in ammonia. * Disruptions are related to the Strait of Hormuz and market uncertainty.</w:t>
      </w:r>
      <w:r/>
    </w:p>
    <w:p>
      <w:pPr>
        <w:pStyle w:val="ListNumber"/>
        <w:spacing w:line="240" w:lineRule="auto"/>
        <w:ind w:left="720"/>
      </w:pPr>
      <w:r/>
      <w:hyperlink r:id="rId329">
        <w:r>
          <w:rPr>
            <w:color w:val="0000EE"/>
            <w:u w:val="single"/>
          </w:rPr>
          <w:t>https://www.producer.com/markets/dryness-reduced-u-s-seeded-area-help-lift-wheat-prices/</w:t>
        </w:r>
      </w:hyperlink>
      <w:r>
        <w:t xml:space="preserve"> - * Wheat futures reach highest levels in the crop year due to reduced US seeded area and dry weather concerns in southern Plains. * US wheat planting estimates are lower than previous trade estimates and last year, with overall plantings at the lowest since 1918. * Drought and temperature swings affect Kansas, Oklahoma, Texas, and Colorado. * Partial rainfall expected in early April, but concerns remain about drought impact on winter wheat crop. * US wheat export share has decreased from 30% to 10%, with Russia gaining market share.</w:t>
      </w:r>
      <w:r/>
    </w:p>
    <w:p>
      <w:pPr>
        <w:pStyle w:val="ListNumber"/>
        <w:spacing w:line="240" w:lineRule="auto"/>
        <w:ind w:left="720"/>
      </w:pPr>
      <w:r/>
      <w:hyperlink r:id="rId329">
        <w:r>
          <w:rPr>
            <w:color w:val="0000EE"/>
            <w:u w:val="single"/>
          </w:rPr>
          <w:t>https://www.producer.com/markets/dryness-reduced-u-s-seeded-area-help-lift-wheat-prices/</w:t>
        </w:r>
      </w:hyperlink>
      <w:r>
        <w:t xml:space="preserve"> - * Wheat futures reach highest levels of the crop year, supported by reduced seeded U.S. wheat area and dry weather concerns in the southern Plains.</w:t>
      </w:r>
      <w:r>
        <w:rPr>
          <w:i/>
        </w:rPr>
        <w:t>* U.S. Department of Agriculture reports lower wheat plantings, including winter and spring wheat, the lowest since records began in 1918.</w:t>
      </w:r>
      <w:r>
        <w:t>* Drought impacts in Oklahoma and Texas, temperature swings, and weather forecasts for rain influence market volatility.</w:t>
      </w:r>
      <w:r>
        <w:rPr>
          <w:i/>
        </w:rPr>
        <w:t>* U.S. wheat exports decrease from 30% to around 10%, with the global share shifting towards Russia.</w:t>
      </w:r>
      <w:r>
        <w:t xml:space="preserve">* Conditions in Canada, India, China, Russia, Europe, and North Africa are generally stable or improving.* 387. </w:t>
      </w:r>
      <w:hyperlink r:id="rId329">
        <w:r>
          <w:rPr>
            <w:color w:val="0000EE"/>
            <w:u w:val="single"/>
          </w:rPr>
          <w:t>https://www.producer.com/markets/dryness-reduced-u-s-seeded-area-help-lift-wheat-prices/</w:t>
        </w:r>
      </w:hyperlink>
      <w:r>
        <w:t xml:space="preserve"> - * Wheat futures are at the highest level this crop year, supported by dry weather and reduced U.S. seeded area. * U.S. Department of Agriculture reports all wheat area at 43.775 million acres, down 3% from trade estimates and 1.55 million below last year. * Winter wheat seeded area declined by 2% from last year; overall plantings are the lowest since 1918. * Drought in Oklahoma and northern Texas, and weather shifts in the southern U.S. Plains are impacting crops. * Pasture condition reports show deterioration in Kansas, with 22% in poor to very poor condition as of March 30. * U.S. wheat export share has decreased from 30% to about 10% over 26 years; Russia’s share has increased. * Spring wheat planting in the Dakotas and Minnesota has good moisture; Canadian regions have adequate moisture except southern Alberta and Peace River. * Global wheat outlook remains stable for China, Russia, Europe, and North Africa, with some concerns over fertilizer costs affecting North American crops and Ukraine.</w:t>
      </w:r>
      <w:r/>
      <w:r/>
    </w:p>
    <w:p>
      <w:r/>
      <w:r>
        <w:t xml:space="preserve">388. </w:t>
      </w:r>
      <w:hyperlink r:id="rId330">
        <w:r>
          <w:rPr>
            <w:color w:val="0000EE"/>
            <w:u w:val="single"/>
          </w:rPr>
          <w:t>http://www.kakiforex.com/2026/04/fertilizer-prices-up-40-why-this-is.html</w:t>
        </w:r>
      </w:hyperlink>
      <w:r>
        <w:t xml:space="preserve"> - * Fertilizer prices in Malaysia have surged by up to 40%. * Rising costs lead to higher farming expenses and food prices. * Malaysia's dependence on imported fertiliser ingredients and gas for production heightens vulnerability to global supply disruptions. * Increased fertiliser costs cause higher crop production costs, affecting food prices and the country's food security. * The issue impacts consumers' grocery bills, local produce availability, and Malaysia’s reliance on imports. 389. </w:t>
      </w:r>
      <w:hyperlink r:id="rId331">
        <w:r>
          <w:rPr>
            <w:color w:val="0000EE"/>
            <w:u w:val="single"/>
          </w:rPr>
          <w:t>https://www.bostonglobe.com/2026/04/07/nation/epic-winter-drought-creates-bleak-situation-farmers-your-food/</w:t>
        </w:r>
      </w:hyperlink>
      <w:r>
        <w:t xml:space="preserve"> - * US experienced the hottest and third-driest September to February on record, with nearly 60% of the country in drought as of March 31. * Conditions impact crop regions including the Great Plains, South, and West, with drought affecting wheat, rice, sugarcane, and cattle. * Drought and heat waves have damaged crops and pasture, decreasing soil moisture, especially in Nebraska and the Great Plains. * Reduced soil moisture and snowpack threaten irrigation and crop yields, with climate change linked to these phenomena. * Drought effects are expected to influence food prices, notably beef, and cause production adjustments in the West due to water rights and shortages. 390. </w:t>
      </w:r>
      <w:hyperlink r:id="rId332">
        <w:r>
          <w:rPr>
            <w:color w:val="0000EE"/>
            <w:u w:val="single"/>
          </w:rPr>
          <w:t>https://www.aljazeera.com/video/newsfeed/2026/4/7/palestinians-queue-for-hours-in-pouring-rain-to-get-bread?traffic_source=rss</w:t>
        </w:r>
      </w:hyperlink>
      <w:r>
        <w:t xml:space="preserve"> - * Palestinians in Gaza wait for hours in the rain to get bread * Food shortages increase amid Israel’s control of food and aid entering Gaza * Scene occurs during a period of deepening food crisis * Highlights humanitarian access issues in Gaza 391. </w:t>
      </w:r>
      <w:hyperlink r:id="rId333">
        <w:r>
          <w:rPr>
            <w:color w:val="0000EE"/>
            <w:u w:val="single"/>
          </w:rPr>
          <w:t>https://caribbeannewsglobal.com/iica-director-general-to-meet-with-us-latin-american-and-caribbean-officials-and-multilateral-financing-entities/</w:t>
        </w:r>
      </w:hyperlink>
      <w:r>
        <w:t xml:space="preserve"> - * IICA director general Muhammad Ibrahim will visit Washington to collaborate with US, Latin American, and Caribbean officials on strengthening agriculture amid geopolitical and market shocks. * Participates in the Seeds for Food Security event organised by IDB to discuss productivity, infrastructure, science, and technology for agricultural resilience. * Will hold high-level discussions on the impact of the Middle East war on fertiliser supply and regional vulnerabilities. * Meets US Department of State and USDA officials to address transboundary animal diseases, including the reemergence of the New World screwworm. * Signs a cooperation agreement between the World Bank and IICA; plans to develop a vision for innovative, sustainable agriculture through the bioeconomy. * Outlines issues in the 2026–2030 Medium-term Plan, aligned with member states’ priorities. 392. </w:t>
      </w:r>
      <w:hyperlink r:id="rId334">
        <w:r>
          <w:rPr>
            <w:color w:val="0000EE"/>
            <w:u w:val="single"/>
          </w:rPr>
          <w:t>https://www.indiatoday.in/science/story/india-weather-forecast-april-8-rain-hail-imd-updates-2892918-2026-04-07?utm_source=rss</w:t>
        </w:r>
      </w:hyperlink>
      <w:r>
        <w:t xml:space="preserve"> - * Unseasonal rain and hailstorms expected across large parts of India from April 8, 2026, due to an active western disturbance. * Widespread light to moderate rainfall and snowfall across the Western Himalayan Region, with isolated heavy rainfall in Himachal Pradesh. * Plains including Punjab, Haryana, Chandigarh, Delhi, and Uttar Pradesh to experience scattered rain and gusty winds; hailstorms may impact crops. * East and northeast India to face thunder squalls, high wind speeds, and isolated heavy rainfall in Assam and Meghalaya. * Daytime temperatures to remain below normal over most parts of India for five days; slight rise expected from April 9. 393. </w:t>
      </w:r>
      <w:hyperlink r:id="rId335">
        <w:r>
          <w:rPr>
            <w:color w:val="0000EE"/>
            <w:u w:val="single"/>
          </w:rPr>
          <w:t>https://www.marineinsight.com/russian-grain-ship-believed-to-have-sunk-after-ukrainian-drone-attack-found-and-towed-ashore-3-dead/?utm_source=rss&amp;utm_medium=rss&amp;utm_campaign=russian-grain-ship-believed-to-have-sunk-after-ukrainian-drone-attack-found-and-towed-ashore-3-dead</w:t>
        </w:r>
      </w:hyperlink>
      <w:r>
        <w:t xml:space="preserve"> - * A Russian cargo ship carrying wheat was damaged during a Ukrainian drone attack in the Sea of Azov on 5 April. * The vessel was located and towed to the village of Kuchugury in Krasnodar region, Russia. * The attack resulted in three deaths, including two bodies found on board and one earlier reported dead. * The incident impacts the black sea grain trade route, raising concerns about global food supply amid regional tensions. * Analysts note this is a rare incident since the start of the Ukraine conflict in 2022 and increases shipping risks. * The vessel was part of the grain export corridor from the Port of Azov. * The incident occurs amidst ongoing geopolitical tensions, affecting maritime trade routes in the Black Sea-Azov region. 394. </w:t>
      </w:r>
      <w:hyperlink r:id="rId335">
        <w:r>
          <w:rPr>
            <w:color w:val="0000EE"/>
            <w:u w:val="single"/>
          </w:rPr>
          <w:t>https://www.marineinsight.com/russian-grain-ship-believed-to-have-sunk-after-ukrainian-drone-attack-found-and-towed-ashore-3-dead/?utm_source=rss&amp;utm_medium=rss&amp;utm_campaign=russian-grain-ship-believed-to-have-sunk-after-ukrainian-drone-attack-found-and-towed-ashore-3-dead</w:t>
        </w:r>
      </w:hyperlink>
      <w:r>
        <w:t xml:space="preserve"> - * A Russian cargo ship transporting wheat was believed to have sunk after a Ukrainian drone attack in the Sea of Azov on 5 April. * The ship was located and towed to shore near Kuchugury in Russia’s Krasnodar region. * The incident resulted in the deaths of three people, including an aide to the captain. * The vessel was carrying wheat from the Port of Azov to Port Kavkaz, part of a key grain export route. * This is the first known case since 2022 involving damage to a grain-loaded ship in the Black Sea-Azov region amid ongoing Ukraine conflict and tensions affecting shipping risks. 395. </w:t>
      </w:r>
      <w:hyperlink r:id="rId336">
        <w:r>
          <w:rPr>
            <w:color w:val="0000EE"/>
            <w:u w:val="single"/>
          </w:rPr>
          <w:t>https://www.foodsecurityportal.org/node/3844</w:t>
        </w:r>
      </w:hyperlink>
      <w:r>
        <w:t xml:space="preserve"> - * The Iran Strait of Hormuz closure has disrupted energy and fertilizer shipments, raising fertilizer prices. * Grain markets remain stable, with no strong indicators of upcoming food price spikes. * Past food crises involved simultaneous rises in energy, fertilizer, and grain prices; current conditions differ. * Fertilizer prices, such as urea and DAP, have increased significantly, but crop prices remain steady. * Global stocks of major crops are abundant, limiting immediate risks of widespread price surges. * The crisis may impact rice and wheat production through higher fertiliser costs, particularly in dependent regions. * Overall, the crisis affects the fertiliser supply chain more than the food supply at present. 396. </w:t>
      </w:r>
      <w:hyperlink r:id="rId337">
        <w:r>
          <w:rPr>
            <w:color w:val="0000EE"/>
            <w:u w:val="single"/>
          </w:rPr>
          <w:t>https://www.zawya.com/en/economy/global/wheat-eases-on-us-rain-forecast-corn-soybeans-firm-wb3rgnc7</w:t>
        </w:r>
      </w:hyperlink>
      <w:r>
        <w:t xml:space="preserve"> - * Chicago wheat futures declined due to forecasts of beneficial rains in US drought-affected Plains.</w:t>
      </w:r>
      <w:r>
        <w:rPr>
          <w:i/>
        </w:rPr>
        <w:t xml:space="preserve"> </w:t>
      </w:r>
      <w:r>
        <w:t>The US winter wheat crop was rated 35% good-to-excellent, the lowest for this time of year since 2023.</w:t>
      </w:r>
      <w:r>
        <w:rPr>
          <w:i/>
        </w:rPr>
        <w:t xml:space="preserve"> </w:t>
      </w:r>
      <w:r>
        <w:t>Forecasters predict rainfall across the eastern two-thirds of the Plains wheat belt in the next 10 days.</w:t>
      </w:r>
      <w:r>
        <w:rPr>
          <w:i/>
        </w:rPr>
        <w:t xml:space="preserve"> </w:t>
      </w:r>
      <w:r>
        <w:t>Crop ratings for the week ending April 5 were below analyst expectations.</w:t>
      </w:r>
      <w:r>
        <w:rPr>
          <w:i/>
        </w:rPr>
        <w:t xml:space="preserve"> </w:t>
      </w:r>
      <w:r>
        <w:t xml:space="preserve">Corn and soybeans prices were supported by higher crude oil prices, which extended gains amid geopolitical tensions.* 397. </w:t>
      </w:r>
      <w:hyperlink r:id="rId338">
        <w:r>
          <w:rPr>
            <w:color w:val="0000EE"/>
            <w:u w:val="single"/>
          </w:rPr>
          <w:t>https://www.producer.com/am-market-reports/am-market-report-april-7-2026/</w:t>
        </w:r>
      </w:hyperlink>
      <w:r>
        <w:t xml:space="preserve"> - * US wheat markets are weaker, with prices mostly 1 to 3 cents lower. * USDA reported US winter wheat crop conditions at 35% good to excellent, 13% below 2025 levels. * 65% of US winter wheat areas are in some stage of drought. * US wheat export shipments for the week ending April 2 were 334,106 tonnes, down 13.5% from last week. * Russian wheat export prices rose slightly, with exports exceeding last season's levels. * Global energy market tensions, especially due to Middle East conflict, influence crop and fertiliser prices. * North African wheat and durum crops show promising conditions, potentially reducing imports. * Canadian canola futures experienced slight declines, influenced by currency and geopolitical tensions, but remain supported by energy market trends. 398. </w:t>
      </w:r>
      <w:hyperlink r:id="rId338">
        <w:r>
          <w:rPr>
            <w:color w:val="0000EE"/>
            <w:u w:val="single"/>
          </w:rPr>
          <w:t>https://www.producer.com/am-market-reports/am-market-report-april-7-2026/</w:t>
        </w:r>
      </w:hyperlink>
      <w:r>
        <w:t xml:space="preserve"> - * US winter wheat condition ratings are lower than a year ago, with 35% in good to excellent shape and 31% in poor to very poor condition. * Rising Middle East tensions and approval deadlines for Iran impact oil and grain markets. * US wheat export prices increased slightly, with Russian wheat export prices rising due to international demand. * North Africa’s wheat crop prospects are good, potentially reducing import needs. * Canadian canola futures declined amid currency strength and geopolitics. * Market uncertainty persists ahead of key US and Brazilian crop reports and geopolitical developments. 399. </w:t>
      </w:r>
      <w:hyperlink r:id="rId339">
        <w:r>
          <w:rPr>
            <w:color w:val="0000EE"/>
            <w:u w:val="single"/>
          </w:rPr>
          <w:t>https://markets.financialcontent.com/stocks/article/marketminute-2026-4-7-middle-east-conflict-sends-fertilizer-markets-skyward-as-north-american-index-hits-971</w:t>
        </w:r>
      </w:hyperlink>
      <w:r>
        <w:t xml:space="preserve"> - * The North American Fertilizer Index rose by 5.2% to $971 as of April 7, 2026, amid geopolitical instability in the Middle East. * The conflict, triggered by military strikes and the blockade of the Strait of Hormuz, has disrupted seaborne fertilizer trade, especially ammonia and urea. * Prices of ammonia increased by $160 per ton, with ammonia in the U.S. Gulf reaching $775 and urea in New Orleans rising 35%. * The crisis has benefitted North American producers like CF Industries and Nutrien, while impacting companies dependent on Middle Eastern supply chains. * The conflict raises concerns over a global phosphorus shortage, threatening future fertiliser supplies and crop yields during the spring planting season. 400. </w:t>
      </w:r>
      <w:hyperlink r:id="rId340">
        <w:r>
          <w:rPr>
            <w:color w:val="0000EE"/>
            <w:u w:val="single"/>
          </w:rPr>
          <w:t>https://katiecouric.com/news/will-grocery-prices-increase-hormuz-iran-war/</w:t>
        </w:r>
      </w:hyperlink>
      <w:r>
        <w:t xml:space="preserve"> - * The closure of the Strait of Hormuz affects global energy trade and fertiliser shipments, impacting food production. * Fertiliser prices have risen due to reduced supply of nitrogen, phosphate, and potash, influenced by geopolitical actions. * Reduced fertiliser availability threatens crop yields, particularly for corn, wheat, and rice, affecting food and livestock supply. * Farmers may plant less or switch crops, leading to future food shortages and higher prices. * US consumers will face increased food prices, influenced by global supply disruptions and demand, with impacts varying across food types.</w:t>
      </w:r>
      <w:r/>
    </w:p>
    <w:p>
      <w:r/>
      <w:r>
        <w:t xml:space="preserve">401. </w:t>
      </w:r>
      <w:hyperlink r:id="rId341">
        <w:r>
          <w:rPr>
            <w:color w:val="0000EE"/>
            <w:u w:val="single"/>
          </w:rPr>
          <w:t>https://www.asiabusinessoutlook.com/news/global-food-crisis-looms-amid-war-heat-and-price-surge-nwid-11683.html</w:t>
        </w:r>
      </w:hyperlink>
      <w:r>
        <w:t xml:space="preserve"> - * The U.S.-Israeli war with Iran could push an additional 45 million people into hunger in 2026, according to WFP. * Food insecurity in Asia-Pacific is expected to rise by 24%, driven by price and climate shocks. * Fertiliser prices have surged 85% due to disruptions in urea and natural gas supplies. * A severe heat wave in Southeast Asia threatens crop yields, with a potential 10–15% reduction in rice production. * Over 12 million people in Myanmar face acute hunger amidst civil conflict, earthquake, and rising food prices. 402. </w:t>
      </w:r>
      <w:hyperlink r:id="rId342">
        <w:r>
          <w:rPr>
            <w:color w:val="0000EE"/>
            <w:u w:val="single"/>
          </w:rPr>
          <w:t>https://www.farms.com/ag-industry-news/usda-acreage-data-sparks-market-volatility-390.aspx</w:t>
        </w:r>
      </w:hyperlink>
      <w:r>
        <w:t xml:space="preserve"> - * USDA planting intentions and stock reports reveal declines in wheat plantings and increases in cotton, canola, and sunflower acres in the US. * Dry conditions in the US Plains, South, and Southeast contribute to wheat market support. * Rising fertilizer prices and ongoing droughts increase uncertainty for US farmers. * Energy market gains, especially in crude oil, bolster soy oil prices, with limited impact on canola. * Large investment fund positions highlight confidence but also raise risk of price swings. * Weather risks and dry conditions persist, with limited short-term relief forecasted. * Experts advise caution due to potential crop stress and climate variability.</w:t>
      </w:r>
      <w:r/>
    </w:p>
    <w:p>
      <w:r/>
      <w:r>
        <w:t xml:space="preserve">403. </w:t>
      </w:r>
      <w:hyperlink r:id="rId342">
        <w:r>
          <w:rPr>
            <w:color w:val="0000EE"/>
            <w:u w:val="single"/>
          </w:rPr>
          <w:t>https://www.farms.com/ag-industry-news/usda-acreage-data-sparks-market-volatility-390.aspx</w:t>
        </w:r>
      </w:hyperlink>
      <w:r>
        <w:t xml:space="preserve"> - * USDA planting intentions report showed unexpected declines in wheat planting, with winter and spring wheat reaching multi-decade lows. * Rising fertilizer prices, especially for urea, have delayed farmers' purchases, affecting crop development. * Energy markets influenced commodity trends, with crude oil gains supporting soy oil prices, despite resistance in canola. * Dry weather conditions in the US Plains, South, and Southeast increase crop development risks, with limited forecast relief. * Investment funds hold record or near record long positions across grains and oilseeds, heightening price swing risks. * Expert analysts caution against direct comparison with past drought years due to differing climate signals. 404. </w:t>
      </w:r>
      <w:hyperlink r:id="rId343">
        <w:r>
          <w:rPr>
            <w:color w:val="0000EE"/>
            <w:u w:val="single"/>
          </w:rPr>
          <w:t>https://www.beefcentral.com/weather/feb-apr-2026-rainfall-outlook-2/</w:t>
        </w:r>
      </w:hyperlink>
      <w:r>
        <w:t xml:space="preserve"> - * The Bureau of Meteorology predicts below average April to June rainfall for most of Australia, with 60% to over 80% chance. * Parts of northern Queensland may experience above average rainfall (60-80% chance). * Increased likelihood of unusually low rainfall over 50% chance in the Murray Darling Basin, eastern Tasmania, and north-west Australia. * No clear precipitation signal for parts of western and central Western Australia and south-western Tasmania. * Warmer than average temperatures are expected across much of Australia during the same period. * Maximum temperatures highly likely to be above average across much of Australia, with over 80% chance in New South Wales, north-east Tasmania, and western Western Australia. * Minimum temperatures are also likely to be above average across much of Australia. * The outlook mentions an El Niño watch, with possible shift in the Tropical Pacific, but with uncertainty. 405. </w:t>
      </w:r>
      <w:hyperlink r:id="rId344">
        <w:r>
          <w:rPr>
            <w:color w:val="0000EE"/>
            <w:u w:val="single"/>
          </w:rPr>
          <w:t>https://www.juancole.com/2026/04/hormuz-threatens-grocery.html</w:t>
        </w:r>
      </w:hyperlink>
      <w:r>
        <w:t xml:space="preserve"> - * The closure of Strait of Hormuz affects global energy and fertiliser supplies, impacting food production. * Fertiliser prices have risen globally, reducing crop yields of corn, wheat, and rice. * Reduced fertiliser availability may lead to decreased crop production, higher food prices, and food shortages. * Developing countries and low-income households worldwide face increased food insecurity. * US food prices are projected to rise, with impacts on global food access and affordability.</w:t>
      </w:r>
      <w:r/>
    </w:p>
    <w:p>
      <w:r/>
      <w:r>
        <w:t xml:space="preserve">406. </w:t>
      </w:r>
      <w:hyperlink r:id="rId344">
        <w:r>
          <w:rPr>
            <w:color w:val="0000EE"/>
            <w:u w:val="single"/>
          </w:rPr>
          <w:t>https://www.juancole.com/2026/04/hormuz-threatens-grocery.html</w:t>
        </w:r>
      </w:hyperlink>
      <w:r>
        <w:t xml:space="preserve"> - * The closure of the Strait of Hormuz impacts 20% of global crude oil and similar share of liquefied natural gas shipments, including a third of traded fertiliser, affecting food production. * Fertiliser prices have risen globally due to reduced supply of nitrogen, phosphate, and potassium, key nutrients for crops like corn, wheat, and rice. * Disruptions include drops in natural gas production, export bans by Russia and China, and sanctions on Belarus and Russia. * Higher fertiliser costs and supply reductions may lead to lower crop yields, reduced livestock feed, and increased food prices, especially affecting US and developing countries. * US farmers face fertiliser shortages at the start of planting, potentially leading to reduced crop planting or crop switching, with subsequent impacts on food prices. * Global food prices are expected to increase, with vulnerable populations and low-income households hardest hit, and prices rising over a period of months. * The UN predicts millions could face food shortages in 2026 due to these disruptions. 407. </w:t>
      </w:r>
      <w:hyperlink r:id="rId345">
        <w:r>
          <w:rPr>
            <w:color w:val="0000EE"/>
            <w:u w:val="single"/>
          </w:rPr>
          <w:t>https://www.dailymail.co.uk/news/article-15710999/Steve-Keen-fuel-crisis.html?ns_mchannel=rss&amp;ns_campaign=1490&amp;ito=1490</w:t>
        </w:r>
      </w:hyperlink>
      <w:r>
        <w:t xml:space="preserve"> - * Steve Keen, an Australian economist, warns that disruptions to fertiliser supplies passing through the Strait of Hormuz could lead to a global famine. * He states that losing 20% of the world’s fertiliser could result in a 20% reduction in food, risking widespread famine. * The ongoing Iran conflict and shipping shutdown could cause crop yield declines and food shortages worldwide, with India vulnerable to early famine. * Australia imports two-thirds of its fertiliser from Middle Eastern countries; exports are expected to continue despite conflicts. * The World Food Programme estimates additional 45 million people could face acute hunger by mid-2026 due to the war's impact. 408. </w:t>
      </w:r>
      <w:hyperlink r:id="rId346">
        <w:r>
          <w:rPr>
            <w:color w:val="0000EE"/>
            <w:u w:val="single"/>
          </w:rPr>
          <w:t>https://www.graincentral.com/markets/daily-market-wire-07-april-2026/</w:t>
        </w:r>
      </w:hyperlink>
      <w:r>
        <w:t xml:space="preserve"> - * Weather forecasts for US HRW regions over the next two weeks could stabilise early wheat crops if sufficient rainfall materialises. * Global wheat futures eased in a quiet session amid geopolitical tensions and waiting for US crop data. * US export inspections remain strong despite a weekly slip, with ongoing Black Sea competition from Russia. * Brazil's corn crop faces risks due to hot, dry conditions; soybean harvest slowed by excess moisture. * Canola markets supported by vegoil strength and energy prices; Australian domestic prices remain firm. * Geopolitical tensions, including the US-Iran Strait of Hormuz stand-off, sustain elevated energy and commodity prices. * Markets remain highly reactive with increased potential for volatility due to weather, geopolitics, and input costs. 409. </w:t>
      </w:r>
      <w:hyperlink r:id="rId347">
        <w:r>
          <w:rPr>
            <w:color w:val="0000EE"/>
            <w:u w:val="single"/>
          </w:rPr>
          <w:t>https://www.pbs.org/newshour/show/farmers-warn-of-food-price-spike-as-war-drives-up-fuel-and-fertilizer-costs</w:t>
        </w:r>
      </w:hyperlink>
      <w:r>
        <w:t xml:space="preserve"> - * The closure of the Strait of Hormuz affects global fertilizer supply, causing shortages and price increases. * Farmers in the US and internationally report rising costs for nitrogen fertilisers, with some experiencing increases of up to 50%. * Disruptions in natural gas and sulfur exports from the Gulf contribute to increased fertiliser prices. * Potential impacts include reduced crop yields, planting less, or switching crops due to high input costs. * The disruption could lead to higher food prices globally, with effects potentially lasting weeks to months.</w:t>
      </w:r>
      <w:r/>
    </w:p>
    <w:p>
      <w:r/>
      <w:r>
        <w:t xml:space="preserve">410. </w:t>
      </w:r>
      <w:hyperlink r:id="rId348">
        <w:r>
          <w:rPr>
            <w:color w:val="0000EE"/>
            <w:u w:val="single"/>
          </w:rPr>
          <w:t>https://www.elnuevosiglo.com.co/economia/precios-del-petroleo-jalonan-impacto-de-materias-primas-en-la-inflacion</w:t>
        </w:r>
      </w:hyperlink>
      <w:r>
        <w:t xml:space="preserve"> - * The conflict in Middle East has caused a 50% increase in Brent crude oil prices since 28 February, now at US$110 per barrel. * Disruption in energy supply chains, especially through the Strait of Ormuz, affects international trade, including 30% of fertiliser transit. * Major fertiliser exports from the Gulf region, including urea and ammonia, are impacted by regional instability. * Elevated commodity prices pose mixed effects for Colombia: benefitting export income but increasing costs for import-dependent agricultural inputs. * Colombia imported substantial quantities of maize, soybean meal, and nitrogen fertilisers, which may see price impacts from global market trends. * The closure of the Strait of Ormuz restricts about a fifth of global crude oil output, with Iran continuing flows, and alternative routes have been scaled up by countries like Saudi Arabia and UAE. * An estimated 16 million barrels daily of crude remain outside the global market due to these disruptions. 411. </w:t>
      </w:r>
      <w:hyperlink r:id="rId349">
        <w:r>
          <w:rPr>
            <w:color w:val="0000EE"/>
            <w:u w:val="single"/>
          </w:rPr>
          <w:t>https://www.brownfieldagnews.com/news/usda-winter-wheat-condition-rating-lower-than-a-year-ago/</w:t>
        </w:r>
      </w:hyperlink>
      <w:r>
        <w:t xml:space="preserve"> - * The USDA reports 35% of U.S. winter wheat is in good to excellent condition, 13% below the previous year's rating. * 31% of the crop is poor to very poor, 10% higher than a year ago. * 65% of winter wheat growing areas are affected by drought. * 7% of winter wheat has headed, slightly above the five-year average of 5%. * Other crops' planting progress is also reported, with rice ahead of normal pace. * USDA's crop condition reports will continue through November. 412. </w:t>
      </w:r>
      <w:hyperlink r:id="rId350">
        <w:r>
          <w:rPr>
            <w:color w:val="0000EE"/>
            <w:u w:val="single"/>
          </w:rPr>
          <w:t>https://www.hawaiitribune-herald.com/2026/04/06/opinion/war-in-iran-threatens-to-become-a-global-food-crisis/</w:t>
        </w:r>
      </w:hyperlink>
      <w:r>
        <w:t xml:space="preserve"> - * The conflict in Iran poses a risk to global food security by disrupting fertilizer and food supplies. * The impact on fertiliser prices and planting seasons, particularly wheat, could worsen food insecurity. * A UN task force proposes a Hormuz transit mechanism to facilitate the flow of fertiliser and food. * The US and other donor nations have reduced their capacity to respond to such crises. * Diplomacy and interim initiatives are recommended to prevent an extreme food crisis. 413. </w:t>
      </w:r>
      <w:hyperlink r:id="rId351">
        <w:r>
          <w:rPr>
            <w:color w:val="0000EE"/>
            <w:u w:val="single"/>
          </w:rPr>
          <w:t>https://www.newsghana.com.gh/imf-flags-historic-oil-shock-threatening-global-growth-and-food-security/</w:t>
        </w:r>
      </w:hyperlink>
      <w:r>
        <w:t xml:space="preserve"> - * The IMF states the Middle East conflict has caused the most severe disruption to global oil markets, with cascading effects on inflation, food security, and economic growth. * The disruption, notably the closure of the Strait of Hormuz, has led to significant declines in oil supply and increased costs for energy-importing economies. * Food security is at risk due to fertilizer shipment disruptions and rising food prices, especially in low-income countries. * Supply chains for energy, chemicals, and high-tech materials are affected, impacting fertilisers, metals, and semiconductor production. * All pathways from the conflict are expected to lead to higher prices and slower global growth, with detailed assessments due for release on April 14. 414. </w:t>
      </w:r>
      <w:hyperlink r:id="rId349">
        <w:r>
          <w:rPr>
            <w:color w:val="0000EE"/>
            <w:u w:val="single"/>
          </w:rPr>
          <w:t>https://www.brownfieldagnews.com/news/usda-winter-wheat-condition-rating-lower-than-a-year-ago/</w:t>
        </w:r>
      </w:hyperlink>
      <w:r>
        <w:t xml:space="preserve"> - * The USDA reports 35% of U.S. winter wheat in good to excellent condition, 13% below the initial 2025 rating, impacted by dry weather.</w:t>
      </w:r>
      <w:r>
        <w:rPr>
          <w:i/>
        </w:rPr>
        <w:t>* 31% of winter wheat is poor to very poor, 10% higher than a year ago.</w:t>
      </w:r>
      <w:r>
        <w:t>* 65% of winter wheat growing areas are affected by drought, according to the Drought Monitor.</w:t>
      </w:r>
      <w:r>
        <w:rPr>
          <w:i/>
        </w:rPr>
        <w:t>* 7% of winter wheat has headed, slightly above the five-year average of 5%.</w:t>
      </w:r>
      <w:r>
        <w:t xml:space="preserve">* Reports are scheduled through November as part of weekly crop progress updates. 415. </w:t>
      </w:r>
      <w:hyperlink r:id="rId352">
        <w:r>
          <w:rPr>
            <w:color w:val="0000EE"/>
            <w:u w:val="single"/>
          </w:rPr>
          <w:t>https://www.moneytimes.com.br/argus-preco-da-ureia-subiu-ate-r-300-por-t-desde-inicio-de-conflito-no-ira-pads/</w:t>
        </w:r>
      </w:hyperlink>
      <w:r>
        <w:t xml:space="preserve"> - * As cotações da ureia no mercado global aumentaram até US$ 300 por tonelada desde o fim de fevereiro, devido ao conflito no Oriente Médio. * Os preços no Egito atingiram US$ 820 (FOB), no Irã US$ 630 (FOB), e no Brasil a média é de US$ 745. * O aumento reflete o bloqueio no Estreito de Ormuz, que reduziu a oferta global de ureia em aproximadamente 2 milhões de toneladas em março. * Ataques recentes no Irã paralisaram três unidades produtivas, afetando o fornecimento ao país, que respondeu por 18% das importações brasileiras de ureia em 2025. * Índia anuncia novo leilão de 1,5 milhão de toneladas de ureia, com embarques até junho, devido à redução no fornecimento de gás natural para fertilizantes. 416. </w:t>
      </w:r>
      <w:hyperlink r:id="rId353">
        <w:r>
          <w:rPr>
            <w:color w:val="0000EE"/>
            <w:u w:val="single"/>
          </w:rPr>
          <w:t>https://www.aletihad.ae/news/%D8%B9%D8%B1%D8%A8%D9%8A-%D9%88%D8%AF%D9%88%D9%84%D9%8A/4656686/%D8%A7%D9%84%D9%85%D8%AF%D9%8A%D8%B1-%D8%A7%D9%84%D8%B9%D8%A7%D9%85-%D8%A7%D9%84%D9%85%D8%B3%D8%A7%D8%B9%D8%AF-%D9%84%D9%80--%D8%A7%D9%84%D9%81%D8%A7%D9%88--%D9%84%D9%80--%D8%A7%D9%84%D8%A7%D8%AA%D8%AD%D8%A7%D8%AF---%D8%BA%D9%84%D9%82-%D9%85%D8%B6%D9%8A%D9%82-%D9%87%D8%B1%D9%85%D8%B2</w:t>
        </w:r>
      </w:hyperlink>
      <w:r>
        <w:t xml:space="preserve"> - * Abdullah Abu Dief reports that FAO Deputy Director-General Abdul Hakim Wafy warns that escalating Middle East conflicts threaten energy and agricultural systems globally. * Rising energy and fertiliser prices, driven by geopolitical tensions and Strait closure, risk reducing crop yields and increasing food price volatility. * Immediate measures recommended include alternative trade routes, market monitoring, financial support, and sustainable agricultural practices. * Continued Strait closure could disrupt energy and fertiliser supplies, further escalating global food insecurity and possibly leading to famine in vulnerable countries. * Increased energy costs also impact all stages of the agricultural supply chain, heightening production costs and reducing fertiliser use.</w:t>
      </w:r>
      <w:r/>
    </w:p>
    <w:p>
      <w:r/>
      <w:r>
        <w:t xml:space="preserve">417. </w:t>
      </w:r>
      <w:hyperlink r:id="rId354">
        <w:r>
          <w:rPr>
            <w:color w:val="0000EE"/>
            <w:u w:val="single"/>
          </w:rPr>
          <w:t>https://www.thethinkingconservative.com/iran-war-hikes-fertilizer-prices-squeezing-farmers-in-planting-season/</w:t>
        </w:r>
      </w:hyperlink>
      <w:r>
        <w:t xml:space="preserve"> - * The conflict in Iran is disrupting fertiliser supply during the spring planting season. * Fertiliser prices have risen sharply, with urea up 35% over the past month. * Much of the global fertiliser trade passes through the Strait of Hormuz, which Iran has constricted. * The disruption affects global fertiliser exports and could lead to food inflation. * US farmers face fertiliser shortages amid rising costs and supply disruptions.</w:t>
      </w:r>
      <w:r/>
    </w:p>
    <w:p>
      <w:r/>
      <w:r>
        <w:t xml:space="preserve">418. </w:t>
      </w:r>
      <w:hyperlink r:id="rId350">
        <w:r>
          <w:rPr>
            <w:color w:val="0000EE"/>
            <w:u w:val="single"/>
          </w:rPr>
          <w:t>https://www.hawaiitribune-herald.com/2026/04/06/opinion/war-in-iran-threatens-to-become-a-global-food-crisis/</w:t>
        </w:r>
      </w:hyperlink>
      <w:r>
        <w:t xml:space="preserve"> - * The conflict involving Iran could impact global food production and supply, particularly through disruptions in fertiliser and food shipments. * Experts warn that continued war could worsen the global wheat planting and harvest cycle. * A proposed U.N. initiative aims to ensure the unhindered flow of fertiliser, intermediate materials, and food through the Strait of Hormuz. * The war has led to reduced humanitarian response capabilities by the US and allies, heightening risks. * Experts advocate for a diplomatic resolution to prevent a food security crisis. 419. </w:t>
      </w:r>
      <w:hyperlink r:id="rId355">
        <w:r>
          <w:rPr>
            <w:color w:val="0000EE"/>
            <w:u w:val="single"/>
          </w:rPr>
          <w:t>https://www.brownfieldagnews.com/news/late-season-fertilizer-purchases-above-normal-as-market-tightens/</w:t>
        </w:r>
      </w:hyperlink>
      <w:r>
        <w:t xml:space="preserve"> - * A fertilizer market analyst reports increased late-season purchases due to supply constraints. * The market has been delayed since July 1, impacting farmer decisions. * The analyst states the market has worsened for growers, causing delays. * Urea prices have increased by approximately 60% since the Middle East conflict began. * The article highlights the impact of market tightness on production and planting timing. 420. </w:t>
      </w:r>
      <w:hyperlink r:id="rId356">
        <w:r>
          <w:rPr>
            <w:color w:val="0000EE"/>
            <w:u w:val="single"/>
          </w:rPr>
          <w:t>https://www.bahrainnews.net/news/278967450/fao-chief-economist-warns-of-deepening-global-food-risks-amid-mideast-tensions</w:t>
        </w:r>
      </w:hyperlink>
      <w:r>
        <w:t xml:space="preserve"> - * The conflict in the Middle East threatens global food security, especially for import-dependent countries. * Countries with limited domestic production and reliance on external supply routes are most vulnerable. * Disruptions at the Strait of Hormuz could increase costs across the agrifood system. * South Asia and sub-Saharan Africa face risks from fertilizer and energy supply shocks. * FAO recommends monitoring fertilizer prices, shipping flows, and maritime insurance costs to assess food security threats. 421. </w:t>
      </w:r>
      <w:hyperlink r:id="rId356">
        <w:r>
          <w:rPr>
            <w:color w:val="0000EE"/>
            <w:u w:val="single"/>
          </w:rPr>
          <w:t>https://www.bahrainnews.net/news/278967450/fao-chief-economist-warns-of-deepening-global-food-risks-amid-mideast-tensions</w:t>
        </w:r>
      </w:hyperlink>
      <w:r>
        <w:t xml:space="preserve"> - * The FAO chief economist warns that the Middle East conflict could threaten global food security, especially for countries dependent on imports and external supply routes, including fertilisers. * Disruptions around the Strait of Hormuz could increase costs and pressure vulnerable economies. * Gulf countries and regions like South Asia and sub-Saharan Africa face risks due to reliance on seaborne trade and limited fiscal capacity. * Monitoring of fertilizer prices and supply, including sulfur, is crucial to assess stress in global food markets. * Reduced fertiliser use may cause sharper yield losses in fragile farming systems if key planting windows are missed. * Early action is necessary to mitigate broader impacts on global food systems. 422. </w:t>
      </w:r>
      <w:hyperlink r:id="rId357">
        <w:r>
          <w:rPr>
            <w:color w:val="0000EE"/>
            <w:u w:val="single"/>
          </w:rPr>
          <w:t>https://theconversation.com/hormuz-closure-threatens-the-global-food-supply-why-grocery-price-hikes-are-coming-279899</w:t>
        </w:r>
      </w:hyperlink>
      <w:r>
        <w:t xml:space="preserve"> - * The closure of the Strait of Hormuz disrupts global energy and fertiliser trade, threatening food supply. 423. </w:t>
      </w:r>
      <w:hyperlink r:id="rId358">
        <w:r>
          <w:rPr>
            <w:color w:val="0000EE"/>
            <w:u w:val="single"/>
          </w:rPr>
          <w:t>https://kelo.com/2026/04/06/russian-grain-ship-believed-sunk-in-ukrainian-drone-attack-is-found-and-towed-to-shore-tass-says/</w:t>
        </w:r>
      </w:hyperlink>
      <w:r>
        <w:t xml:space="preserve"> - * A Russian ship carrying wheat, believed to have sunk after a Ukrainian drone attack, was found and towed to shore in the Sea of Azov. * The attack occurred on April 5, resulting in three deaths, including the vessel’s captain's aide. * The vessel was carrying wheat from the Port of Azov to Port Kavkaz for export. * The incident raises risks to global food security and agricultural trade amid ongoing geopolitical conflicts. * It is described as the first known sinking of a grain-loaded ship in the Black Sea-Azov basin since the war in Ukraine began in 2022. 424. </w:t>
      </w:r>
      <w:hyperlink r:id="rId359">
        <w:r>
          <w:rPr>
            <w:color w:val="0000EE"/>
            <w:u w:val="single"/>
          </w:rPr>
          <w:t>https://expressodasilhas.cv/economia/2026/04/05/conflito-ameaca-desencadear-crise-alimentar-global-com-impacto-profundo-em-africa/102169</w:t>
        </w:r>
      </w:hyperlink>
      <w:r>
        <w:t xml:space="preserve"> - * O conflito no Golfo, centrado no bloqueio do Estreito de Ormuz pelo Irão, ameaça a segurança alimentar mundial ao interromper o comércio de fertilizantes e matérias-primas essenciais, afectando a produção agrícola global. * A crise afeta directamente a produção e exportação de fertilizantes na região, bem como o aumento dos preços do gás natural, levando a uma redução da produção fora da região. * Agricultores na Índia e nos Estados Unidos enfrentam dificuldades devido ao aumento dos custos dos fertilizantes e restrições na sua compra. * Países em África e Ásia, dependentes de fertilizantes importados por via marítima, enfrentam aumentos nos preços dos alimentos e risco de redução da produção agrícola, agravando a insegurança alimentar. * Estimativas indicam que os preços dos alimentos globais poderão subir entre 60% e 100%, colocando até 100 milhões de pessoas adicionais em risco de subnutrição. 425. </w:t>
      </w:r>
      <w:hyperlink r:id="rId360">
        <w:r>
          <w:rPr>
            <w:color w:val="0000EE"/>
            <w:u w:val="single"/>
          </w:rPr>
          <w:t>https://www.lapresse.tn/2026/04/05/hausse-des-cours-des-engrais-et-du-ble-des-tensions-croissantes-sur-les-equilibres-agricoles/</w:t>
        </w:r>
      </w:hyperlink>
      <w:r>
        <w:t xml:space="preserve"> - * Increases in fertiliser and wheat prices impact global and tunisian markets amid geopolitical tensions and supply chain disruptions.</w:t>
      </w:r>
      <w:r>
        <w:rPr>
          <w:i/>
        </w:rPr>
        <w:t>* The Iran-US conflict, ongoing since February 2026, affects global agricultural systems, especially through the Strait of Hormuz.</w:t>
      </w:r>
      <w:r>
        <w:t>* Prices of fertiliser components, including urea, have surged by approximately 40 % due to energy cost increases.</w:t>
      </w:r>
      <w:r>
        <w:rPr>
          <w:i/>
        </w:rPr>
        <w:t>* Tunisia faces challenges such as inflation, supply shortages, and increased production costs, impacting local agriculture.</w:t>
      </w:r>
      <w:r>
        <w:t xml:space="preserve">* Experts call for structural reforms to reduce dependence on imports and strengthen food security. 426. </w:t>
      </w:r>
      <w:hyperlink r:id="rId361">
        <w:r>
          <w:rPr>
            <w:color w:val="0000EE"/>
            <w:u w:val="single"/>
          </w:rPr>
          <w:t>https://entornointeligente.com/fao-los-precios-de-los-alimentos-aumentaron-en-marzo-por-segundo-mes-consecutivo/</w:t>
        </w:r>
      </w:hyperlink>
      <w:r>
        <w:t xml:space="preserve"> - * The FAO food price index rose 2.4% in March, driven by energy costs due to Middle East conflict. * The increase follows a 1% rise compared to March 2025. * The conflict affects fertiliser prices, impacting cereal production. * Prices for wheat increased by 4.3%, amid concerns over US drought and Australian fertiliser costs. * The rice index fell by 3%, while vegetable oil and sugar prices rose by 5.1% and 7.2% respectively. * Meat prices increased by 1%, driven by demand for pork in the EU and reduced beef supply in Brazil. 427. </w:t>
      </w:r>
      <w:hyperlink r:id="rId362">
        <w:r>
          <w:rPr>
            <w:color w:val="0000EE"/>
            <w:u w:val="single"/>
          </w:rPr>
          <w:t>https://www.croplife.com/crop-inputs/fertilizer/fertilizer-price-volatility-drives-shift-toward-precision-ag-and-smarter-input-use/?utm_source=rss&amp;utm_medium=rss&amp;utm_campaign=fertilizer-price-volatility-drives-shift-toward-precision-ag-and-smarter-input-use</w:t>
        </w:r>
      </w:hyperlink>
      <w:r>
        <w:t xml:space="preserve"> - ['</w:t>
      </w:r>
      <w:r>
        <w:rPr>
          <w:i/>
        </w:rPr>
        <w:t xml:space="preserve"> Global fertiliser markets face increased pressure from geopolitical tensions, supply disruptions, and trade uncertainties, leading to rising prices and supply concerns.', '</w:t>
      </w:r>
      <w:r>
        <w:t xml:space="preserve"> Farmers are adjusting fertiliser practices by scaling back and targeting applications informed by satellite analytics and precision tools.', '</w:t>
      </w:r>
      <w:r>
        <w:rPr>
          <w:i/>
        </w:rPr>
        <w:t xml:space="preserve"> Demand for drone-based crop analysis and variable rate fertiliser strategies is increasing, helping reduce input use.', '</w:t>
      </w:r>
      <w:r>
        <w:t xml:space="preserve"> Market shifts are encouraging long-term thinking, with improved data transparency potentially stabilising supply and demand.', '* The adoption of precise fertiliser use aligns with sustainability goals, such as reducing reliance on imported nitrogen and overapplication.'] 428. </w:t>
      </w:r>
      <w:hyperlink r:id="rId363">
        <w:r>
          <w:rPr>
            <w:color w:val="0000EE"/>
            <w:u w:val="single"/>
          </w:rPr>
          <w:t>https://diariodelhuila.com/fertilizantes-se-encarecen-28-tras-tensiones-entre-iran-y-ee-uu-y-generan-alerta-en-el-agro-colombiano/</w:t>
        </w:r>
      </w:hyperlink>
      <w:r>
        <w:t xml:space="preserve"> - - Fertiliser prices rose over 28% in a month due to Iran-US geopolitical tensions, affecting global markets. - The Green Markets North America index increased from US$756.23 to US$971.41. - The price of urea in the US Gulf rose by approximately 45%, from US$460 to US$670 per tonne. - Colombia's import dependency on fertilisers, especially urea, is significant for agricultural productivity. - Experts warn that sustained geopolitical tensions could lead to substantial rises in production costs and affect crop yields. 429. </w:t>
      </w:r>
      <w:hyperlink r:id="rId364">
        <w:r>
          <w:rPr>
            <w:color w:val="0000EE"/>
            <w:u w:val="single"/>
          </w:rPr>
          <w:t>https://www.global-agriculture.com/global-agriculture/fao-food-price-index-rises-in-march-as-near-east-conflict-raises-energy-costs/</w:t>
        </w:r>
      </w:hyperlink>
      <w:r>
        <w:t xml:space="preserve"> - * World food commodity prices increased in March, driven by higher energy prices linked to conflict in the Near East, according to FAO. * The FAO Food Price Index averaged 128.5 points in March, up 2.4% from February. * Wheat prices rose 4.3% due to drought in the US and expected reduced plantings in Australia. * The vegetable oil index increased 5.1%, influenced by crude oil prices. * Global wheat and maize production forecasts for 2026 predict slight declines, with regional variations. * The escalation of conflict and rising input costs introduce uncertainty into wheat and maize supplies. 430. </w:t>
      </w:r>
      <w:hyperlink r:id="rId365">
        <w:r>
          <w:rPr>
            <w:color w:val="0000EE"/>
            <w:u w:val="single"/>
          </w:rPr>
          <w:t>https://www.producer.com/am-market-reports/am-market-report-april-6-2026/</w:t>
        </w:r>
      </w:hyperlink>
      <w:r>
        <w:t xml:space="preserve"> - * Fertilizer prices remain stubbornly high entering the fifth week of the Strait of Hormuz closure, impacting farmers' input costs. * Prices of urea and anhydrous have increased significantly, with concerns about phosphate prices staying elevated. * Analysts warn that the situation could affect the 2027 growing season due to ongoing supply chain disruptions. * Russia's nitrogen fertilizer plant was hit by Ukrainian strikes, further tightening global supply. * The situation increases costs for agricultural inputs and adds volatility to markets, with potential downstream effects on crop production.</w:t>
      </w:r>
      <w:r/>
    </w:p>
    <w:p>
      <w:r/>
      <w:r>
        <w:t xml:space="preserve">431. </w:t>
      </w:r>
      <w:hyperlink r:id="rId366">
        <w:r>
          <w:rPr>
            <w:color w:val="0000EE"/>
            <w:u w:val="single"/>
          </w:rPr>
          <w:t>https://chemindigest.com/prolonged-iran-conflict-could-disrupt-indias-fertiliser-supply-chain/</w:t>
        </w:r>
      </w:hyperlink>
      <w:r>
        <w:t xml:space="preserve"> - * Global conflict between US–Israel and Iran threatens fertiliser supply chains, impacting India. * Disruptions in natural gas supplies and shipping through Strait of Hormuz restrict fertiliser inputs. * Fertiliser prices rise sharply, with urea prices up nearly thirty percent. * India, accounting for 15% of global fertiliser use, faces imminent risk during peak demand period. * Prolonged disruption may lead to reduced fertiliser application and lower crop yields, affecting food security. 432. </w:t>
      </w:r>
      <w:hyperlink r:id="rId367">
        <w:r>
          <w:rPr>
            <w:color w:val="0000EE"/>
            <w:u w:val="single"/>
          </w:rPr>
          <w:t>https://www.politico.com/news/2026/04/06/trump-promised-a-post-war-economic-rebound-the-damage-may-linger-far-longer-00858657</w:t>
        </w:r>
      </w:hyperlink>
      <w:r>
        <w:t xml:space="preserve"> - * Trump predicts a rapid economic recovery after war, with energy prices and stock markets improving. * Energy supply disruptions due to war, especially in the Middle East, are causing fuel shortages and price hikes. * Fertiliser prices, specifically urea, have skyrocketed, affecting farmers' crop choices and potentially increasing food prices. * US housing market faces delays and affordability issues due to rising mortgage rates amid ongoing geopolitical tensions. * US government considers measures to mitigate fertilizer and petrochemical supply chain impacts post-war. 433. </w:t>
      </w:r>
      <w:hyperlink r:id="rId368">
        <w:r>
          <w:rPr>
            <w:color w:val="0000EE"/>
            <w:u w:val="single"/>
          </w:rPr>
          <w:t>https://www.thereporterethiopia.com/50059/</w:t>
        </w:r>
      </w:hyperlink>
      <w:r>
        <w:t xml:space="preserve"> - * A report by AU, AfDB, and UN warns that Iran war disruptions could affect fertilizer supply to Africa. * Disruptions in Gulf LNG supply would impact ammonia and urea production, increasing costs during planting season. * Food prices could rise, affecting vulnerable households and food security. * African countries like Nigeria, Mozambique, South Africa, Kenya, and Ethiopia could see economic gains from rerouted trade and ports. * Longer conflicts risk overall economic slowdown, inflation, and a potential food and fuel crisis across Africa. 434. </w:t>
      </w:r>
      <w:hyperlink r:id="rId369">
        <w:r>
          <w:rPr>
            <w:color w:val="0000EE"/>
            <w:u w:val="single"/>
          </w:rPr>
          <w:t>https://www.ajunews.com/view/20260406171148210</w:t>
        </w:r>
      </w:hyperlink>
      <w:r>
        <w:t xml:space="preserve"> - * 호르무즈 해협 마비로 구호 식량 및 의약품 운송 차질 발생 * 미국·이스라엘과 이란 충돌로 핵심 해상로 사실상 마비, 우회 운송 비용 및 시간 증가 * 유엔 보고에 따르면 우회 운송 비용은 최대 20% 늘고 배송 지연 발생 * 세계식량계획(WFP)은 수만 톤 식량이 지연되고, 의미있는 구호 활동 차질 우려 * 유엔기구들은 의료장비, 영양 치료식, 백신 등 배송 지연 사례 보고 * 공급망 붕괴는 글로벌 식량 위기 확대 가능성 높임 * 구호단체들은 해상로 정상화와 추가 재원 확보 필요성 제기 435. </w:t>
      </w:r>
      <w:hyperlink r:id="rId370">
        <w:r>
          <w:rPr>
            <w:color w:val="0000EE"/>
            <w:u w:val="single"/>
          </w:rPr>
          <w:t>https://www.newarab.com/news/russia-sends-grain-supplies-crisis-hit-egypt-amid-iran-war</w:t>
        </w:r>
      </w:hyperlink>
      <w:r>
        <w:t xml:space="preserve"> - * Russia commits to supplying Egypt with grain, leveraging abundant output from the previous year. * This development occurs amidst US-Israel conflict with Iran, disrupting energy and commodity supplies to Egypt. * Egypt relies heavily on imported wheat, with significant costs and supply challenges due to global market disruptions. * Russia proposes establishing grain and energy hubs in Egypt to bypass Western sanctions and ensure supply stability. * The cooperation signifies strengthening ties between Cairo and Moscow amid geopolitical tensions and economic pressures. 436. </w:t>
      </w:r>
      <w:hyperlink r:id="rId371">
        <w:r>
          <w:rPr>
            <w:color w:val="0000EE"/>
            <w:u w:val="single"/>
          </w:rPr>
          <w:t>https://naturenews.africa/farmers-face-dilemma-as-rising-input-costs-reshape-global-food-outlook/</w:t>
        </w:r>
      </w:hyperlink>
      <w:r>
        <w:t xml:space="preserve"> - * The FAO warns escalating input costs due to energy market disruptions influence planting decisions worldwide. * The FAO Food Price Index increased by 2.4% in March, with concerns over future crop production. * Rising fertilizer and fuel prices, linked to tensions in the Near East and the Strait of Hormuz, threaten to reduce yields. * Wheat prices are rising due to deteriorating US conditions and lower Australian plantings. * Despite stable global cereal supplies, risks may emerge in future harvests from current planting adjustments. 437. </w:t>
      </w:r>
      <w:hyperlink r:id="rId372">
        <w:r>
          <w:rPr>
            <w:color w:val="0000EE"/>
            <w:u w:val="single"/>
          </w:rPr>
          <w:t>https://bitcoinethereumnews.com/tech/the-strait-of-hormuz-isnt-just-an-oil-problem-its-now-a-food-problem/?utm_source=rss&amp;utm_medium=rss&amp;utm_campaign=the-strait-of-hormuz-isnt-just-an-oil-problem-its-now-a-food-problem</w:t>
        </w:r>
      </w:hyperlink>
      <w:r>
        <w:t xml:space="preserve"> - * The disruption of shipping through the Strait of Hormuz has caused a collapse in fertiliser trade, affecting about one-third of the global seaborne fertiliser movement. * Fertiliser prices, including urea, have increased significantly, impacting food production and prices. * The FAO projects global fertiliser prices will rise by 15% to 20% in 2026 if disruptions continue. * Fertiliser shortages due to the blockade threaten planting cycles and crop yields, especially in India and other affected countries. * The crisis has the potential to cause a sustained, global food shock that could surpass the energy market impacts. 438. </w:t>
      </w:r>
      <w:hyperlink r:id="rId373">
        <w:r>
          <w:rPr>
            <w:color w:val="0000EE"/>
            <w:u w:val="single"/>
          </w:rPr>
          <w:t>https://www.business-standard.com/economy/news/india-issues-tender-to-buy-2-5-mn-tons-of-urea-as-iran-war-hits-supply-126040600438_1.html</w:t>
        </w:r>
      </w:hyperlink>
      <w:r>
        <w:t xml:space="preserve"> - ['India, the world’s largest urea importer, seeks to buy about 2.5 million tons ahead of monsoon sowing season due to supply disruptions.', 'Indian Potash Ltd. issued a tender on Saturday to import 1.5 million tons through the west coast, with additional volumes via the east coast, deadline April 15.', 'Supply chain issues are linked to Middle East conflict and natural gas shortages impacting domestic production and fertiliser availability.', 'The deadline for offers is April 15, valid through April 23.'] 439. </w:t>
      </w:r>
      <w:hyperlink r:id="rId374">
        <w:r>
          <w:rPr>
            <w:color w:val="0000EE"/>
            <w:u w:val="single"/>
          </w:rPr>
          <w:t>https://www.beefcentral.com/lotfeeding/feedgrain-focus-volatility-kills-volume-short-trips-appeal/</w:t>
        </w:r>
      </w:hyperlink>
      <w:r>
        <w:t xml:space="preserve"> - * Australian grain markets experience volatility due to fuel and fertiliser supply issues, affecting planting and sales in NSW and Queensland.</w:t>
      </w:r>
      <w:r>
        <w:rPr>
          <w:i/>
        </w:rPr>
        <w:t xml:space="preserve"> </w:t>
      </w:r>
      <w:r>
        <w:t>Dry conditions and high fuel costs are influencing grower decisions on crop planting and fertiliser use.</w:t>
      </w:r>
      <w:r>
        <w:rPr>
          <w:i/>
        </w:rPr>
        <w:t xml:space="preserve"> </w:t>
      </w:r>
      <w:r>
        <w:t>Prices for Australian grains, including barley, sorghum, and wheat, are fluctuating amid supply uncertainties.</w:t>
      </w:r>
      <w:r>
        <w:rPr>
          <w:i/>
        </w:rPr>
        <w:t xml:space="preserve"> </w:t>
      </w:r>
      <w:r>
        <w:t>Urea prices stabilise but remain high, impacting fertiliser application plans.</w:t>
      </w:r>
      <w:r>
        <w:rPr>
          <w:i/>
        </w:rPr>
        <w:t xml:space="preserve"> </w:t>
      </w:r>
      <w:r>
        <w:t>Demand remains high, with support for grain prices despite supply and input challenges.</w:t>
      </w:r>
      <w:r>
        <w:rPr>
          <w:i/>
        </w:rPr>
        <w:t xml:space="preserve">440. </w:t>
      </w:r>
      <w:hyperlink r:id="rId375">
        <w:r>
          <w:rPr>
            <w:color w:val="0000EE"/>
            <w:u w:val="single"/>
          </w:rPr>
          <w:t>https://www.goodreturns.in/news/atta-ka-dam-imd-warns-of-heavy-rains-hailstorms-for-states-wheat-harvesting-procurement-to-impact-1500521.html</w:t>
        </w:r>
      </w:hyperlink>
      <w:r>
        <w:rPr>
          <w:i/>
        </w:rPr>
        <w:t xml:space="preserve"> - * IMD issues heavy rain, hailstorm alerts for northwest India, affecting Punjab wheat harvesting.</w:t>
      </w:r>
      <w:r>
        <w:t xml:space="preserve"> * Storms expected over Punjab, Haryana, Delhi, Uttarakhand, Jammu &amp; Kashmir between April 7-9.</w:t>
      </w:r>
      <w:r>
        <w:rPr>
          <w:i/>
        </w:rPr>
        <w:t xml:space="preserve"> * Wheat harvesting delayed due to wet conditions, potentially causing supply disruptions and price increases.</w:t>
      </w:r>
      <w:r>
        <w:t xml:space="preserve"> * Wheat prices in markets average Rs 2,382.83 per quintal; procurement scheduled to begin April 10 in Madhya Pradesh.* * The government affirms wheat procurement at MSP will continue with infrastructure improvements." 441. </w:t>
      </w:r>
      <w:hyperlink r:id="rId376">
        <w:r>
          <w:rPr>
            <w:color w:val="0000EE"/>
            <w:u w:val="single"/>
          </w:rPr>
          <w:t>https://www.eurasiareview.com/06042026-food-time-bombs-and-predicted-starvation-the-prospects-of-a-hormuz-transit-deal-oped/</w:t>
        </w:r>
      </w:hyperlink>
      <w:r>
        <w:t xml:space="preserve"> - * The article discusses warnings of a 'ticking food timebomb' due to the Iran conflict and Strait of Hormuz closure, risking global food security. * It highlights the impact on countries like Sudan, Kenya, and Somalia, which rely on Gulf region fertilisers and wheat. * The World Food Program estimates nearly 45 million more people could face acute food insecurity if conflicts persist and oil prices remain high. * A proposed solution involves a maritime corridor through the Strait of Hormuz, inspired by the Black Sea Grain Initiative. * The article compares the Black Sea arrangement, which ended in July 2023, with potential challenges of implementing a similar deal at Hormuz, emphasising military risks and economic strategic importance. 442. </w:t>
      </w:r>
      <w:hyperlink r:id="rId377">
        <w:r>
          <w:rPr>
            <w:color w:val="0000EE"/>
            <w:u w:val="single"/>
          </w:rPr>
          <w:t>https://www.eurasiareview.com/05042026-from-sanctions-to-supply-why-the-u-s-reopened-belarus-analysis/</w:t>
        </w:r>
      </w:hyperlink>
      <w:r>
        <w:t xml:space="preserve"> - * The US lifted sanctions on Belarusian entities including Belaruskali in March 2026, affecting the global food supply chain. * The move aimed to mitigate food inflation and support US farmers amid disruptions caused by the Russia–Ukraine war and Strait of Hormuz blockages. * Fertiliser prices, especially nitrogen, increased due to the Iran conflict, prompting US efforts to reintroduce Belarusian potash to stabilise prices. * Lukashenko used strategic negotiations, releasing prisoners in stages to enhance Belarus's bargaining position. * Obstacles remain, as EU sanctions and export routes via Lithuania are still in place, limiting full market re-entry. 443. </w:t>
      </w:r>
      <w:hyperlink r:id="rId378">
        <w:r>
          <w:rPr>
            <w:color w:val="0000EE"/>
            <w:u w:val="single"/>
          </w:rPr>
          <w:t>https://www.maritimeprofessional.com/news/ukrainian-drones-sink-russian-cargo-417622</w:t>
        </w:r>
      </w:hyperlink>
      <w:r>
        <w:t xml:space="preserve"> - * A Russian cargo ship carrying wheat sank in the Sea of Azov following an attack by Ukrainian drones, with one crew member dead and two missing. 444. </w:t>
      </w:r>
      <w:hyperlink r:id="rId379">
        <w:r>
          <w:rPr>
            <w:color w:val="0000EE"/>
            <w:u w:val="single"/>
          </w:rPr>
          <w:t>https://wardheernews.com/somalia-emergency-escalates-as-middle-east-conflict-drives-up-food-and-fuel-prices-delays-aid/</w:t>
        </w:r>
      </w:hyperlink>
      <w:r>
        <w:t xml:space="preserve"> - * Prices for food, fuel, and water in Somalia increased significantly in March, with fuel prices rising 150%. * Conflict in the Middle East has increased essential commodity prices by at least 20%. * Over 70% of Somali food consumption relies on imports, with rising costs disrupting aid delivery and causing pipeline issues for nutritional supplies. * Approximately 32% of the population, 6.5 million people, face severe food shortages, approaching levels seen during 2022's near famine. * Disease outbreaks and supply chain disruptions worsen the hunger crisis, which is underfunded with only 10.9% of the $852 million needed for 2026 being raised. 445. </w:t>
      </w:r>
      <w:hyperlink r:id="rId380">
        <w:r>
          <w:rPr>
            <w:color w:val="0000EE"/>
            <w:u w:val="single"/>
          </w:rPr>
          <w:t>https://shiawaves.com/english/news/world/economy/141390-global-food-prices-climb-again-as-middle-east-conflict-deepens-un-warns-of-wider-surge/</w:t>
        </w:r>
      </w:hyperlink>
      <w:r>
        <w:t xml:space="preserve"> - * Global food prices rose in March 2026, with a 2.4% month-on-month increase, reaching the highest level since September 2025. * The rise is driven by escalating energy and fertiliser costs linked to Middle East tensions, disrupting supply chains. * Disruptions to trade through the Strait of Hormuz have halved shipping flows, affecting fertiliser and oil supplies. * Fertiliser prices, such as urea, increased by 30–40%, raising production costs for farmers. * Experts warn continued conflict could reduce planting, threaten crop yields, and worsen global food security, especially in developing countries. 446. </w:t>
      </w:r>
      <w:hyperlink r:id="rId381">
        <w:r>
          <w:rPr>
            <w:color w:val="0000EE"/>
            <w:u w:val="single"/>
          </w:rPr>
          <w:t>https://www.yucatan.com.mx/mexico/2026/04/05/diputados-del-pan-exigen-bajar-el-precio-de-las-gasolinas-y-el-diesel-en-mexico.html</w:t>
        </w:r>
      </w:hyperlink>
      <w:r>
        <w:t xml:space="preserve"> - * Mexican PAN deputies demand the federal government reduce petrol and diesel prices in Mexico. * They highlight the impact of Middle East conflicts on fuel and fertiliser costs. * The deputies advocate for a complete subsidy on diesel and a reduction of petrol and diesel prices to 20 pesos. * They warn of potential collapse of Mexican agriculture and rising food prices. * The article references requests for urgent government action on fertiliser and fuel costs.</w:t>
      </w:r>
      <w:r/>
    </w:p>
    <w:p>
      <w:r/>
      <w:r>
        <w:t xml:space="preserve">447. </w:t>
      </w:r>
      <w:hyperlink r:id="rId382">
        <w:r>
          <w:rPr>
            <w:color w:val="0000EE"/>
            <w:u w:val="single"/>
          </w:rPr>
          <w:t>https://www.aljazeera.com/economy/2026/4/2/it-all-depends-on-the-crop-gulf-crisis-hits-south-asia-farmers?traffic_source=rss</w:t>
        </w:r>
      </w:hyperlink>
      <w:r>
        <w:t xml:space="preserve"> - * Rising fertiliser costs and supply disruptions in South Asia are influencing farmers' planting decisions amid the Ukraine conflict and regional geopolitical tensions. * The crisis at the Strait of Hormuz affects LNG shipments essential for fertiliser manufacturing, impacting prices and availability. * Countries including India, Pakistan, Bangladesh, and Nepal rely heavily on imported fertilisers via Gulf routes, risking reduced crop yields and increased food prices. * Farmers and governments are adjusting to supply uncertainties through reduced fertiliser usage, domestic production efforts, and alternative sourcing. * The regional dependence on fertilisers underscores the threat to food security if supply disruptions persist. 448. </w:t>
      </w:r>
      <w:hyperlink r:id="rId383">
        <w:r>
          <w:rPr>
            <w:color w:val="0000EE"/>
            <w:u w:val="single"/>
          </w:rPr>
          <w:t>https://nypost.com/2026/04/01/us-news/millions-brace-for-days-of-rain-flooding-as-spring-severe-weather-pattern-kicks-off-across-plains-central-us/</w:t>
        </w:r>
      </w:hyperlink>
      <w:r>
        <w:t xml:space="preserve"> - * Over 52 million people are under severe weather threat across the Plains, Midwest, Ohio Valley, and Mid-Atlantic. * Severe storms are expected to produce large hail, damaging winds, tornadoes, and flash flooding. * Storms will develop along a dryline over southern Kansas, western Oklahoma, and North Texas. * The system will track into the Midwest on Thursday, with potential for heavy rain and flash floods. * The next severe weather system may bring heavy rain to cities including Little Rock and St. Louis by Friday. 449. </w:t>
      </w:r>
      <w:hyperlink r:id="rId384">
        <w:r>
          <w:rPr>
            <w:color w:val="0000EE"/>
            <w:u w:val="single"/>
          </w:rPr>
          <w:t>https://www.chosun.com/english/market-money-en/2026/04/06/2CN322HTVRFEVDCOKYK45LXL3E/</w:t>
        </w:r>
      </w:hyperlink>
      <w:r>
        <w:t xml:space="preserve"> - * The US-Iran war disrupts fertilizer supply chains, causing price increases. * Fertilizer raw materials from the Middle East, including nitrogen and urea, are affected by the Strait of Hormuz blockade. * Urea export prices from the Middle East rose by 38.1% month-on-month and 172.3% year-on-year. * Global nitrogen fertiliser prices increased by 35.2% month-on-month and 168.6% year-on-year. * Rising fertiliser costs are expected to elevate global grain prices, with a projected 6.4% increase in Q2 2023. * South Korea depends heavily on Middle Eastern urea, with 43.7% of imports from the region and 38.4% passing through the Strait of Hormuz. * Prices for fertiliser shipments post-July are set to rise due to oil prices, exchange rates, and freight costs. * Prolonged conflict may cause further surges in fertiliser and grain prices, similar to impacts from the Ukraine war. 450. </w:t>
      </w:r>
      <w:hyperlink r:id="rId385">
        <w:r>
          <w:rPr>
            <w:color w:val="0000EE"/>
            <w:u w:val="single"/>
          </w:rPr>
          <w:t>https://www.jamestownsun.com/news/local/farmers-are-seeing-increased-costs-for-fuel-and-fertilizer-since-the-iran-war</w:t>
        </w:r>
      </w:hyperlink>
      <w:r>
        <w:t xml:space="preserve"> - * Farmers are experiencing increased fuel and fertiliser prices since the Iran war began, according to North Dakota Farmers Union President Matt Perdue. * The Iran conflict has caused a rise in fertiliser prices and supply disruptions. * Significant portions of global and U.S. fertiliser supply pass through the Strait of Hormuz, with concern over export restrictions and shortages. * Fertiliser prices for anhydrous ammonia have risen by $70 per ton, with national prices reaching $950 per ton. * Fuel prices have increased, impacting transportation costs and prices for goods and livestock.* Farmers may reduce fertiliser application and face yield risks, while rising input costs could lead to higher crop and feed prices. 451. </w:t>
      </w:r>
      <w:hyperlink r:id="rId386">
        <w:r>
          <w:rPr>
            <w:color w:val="0000EE"/>
            <w:u w:val="single"/>
          </w:rPr>
          <w:t>https://ekonomi.republika.co.id/berita/tct1gq370/banyak-negara-incar-pupuk-ri-wamentan-berapa-pun-akan-dibayar</w:t>
        </w:r>
      </w:hyperlink>
      <w:r>
        <w:t xml:space="preserve"> - * Several countries, including India, Brazil, Australia, and the Philippines, seek to import fertiliser from Indonesia due to supply disruptions caused by conflicts in the Middle East. * The conflict has affected global trade routes, especially through the Strait of Hormuz, impacting fertiliser supplies. * Fertiliser prices have increased significantly, with urea reaching 690 USD per tonne on 1 April 2026, from 350–380 USD in January 2026. * Indonesian government asserts it can meet domestic fertiliser needs, positioning Indonesia as a stabiliser of global fertiliser supply during the crisis. * Indonesia’s fertiliser production capacity is about 14.5 to 15 million tonnes annually. 452. </w:t>
      </w:r>
      <w:hyperlink r:id="rId387">
        <w:r>
          <w:rPr>
            <w:color w:val="0000EE"/>
            <w:u w:val="single"/>
          </w:rPr>
          <w:t>https://www.bahrainnews.net/news/278965035/strait-of-hormuz-has-to-open-former-diplomat-sunjay-sudhir-calls-to-safeguard-india-energy-security-as-trump-issues-48-hour-ultimatum-to-iran</w:t>
        </w:r>
      </w:hyperlink>
      <w:r>
        <w:t xml:space="preserve"> - * Former Indian ambassador Sunjay Sudhir warns that the closure of the Strait of Hormuz threatens food security for millions in India and the Gulf region. * US President Donald Trump issues a 48-hour ultimatum to Iran to reopen the Strait, warning of potential military action. * Sudhir highlights that the ongoing closure impacts food exports, with cargo flights being an unsustainable solution. * India prioritises safeguarding energy and food security for its diaspora amid regional tensions. * International calls for intervention by Gulf leaders and UN amid regional instability. 453. </w:t>
      </w:r>
      <w:hyperlink r:id="rId388">
        <w:r>
          <w:rPr>
            <w:color w:val="0000EE"/>
            <w:u w:val="single"/>
          </w:rPr>
          <w:t>https://www.9news.com.au/national/iran-israel-usa-war-farmers-food-nsw/9cdce10a-e191-417e-b117-666a273135fa</w:t>
        </w:r>
      </w:hyperlink>
      <w:r>
        <w:t xml:space="preserve"> - * Australian farmers are abandoning crop planting due to fuel and fertiliser shortages amid soaring prices and supply disruptions. * Diesel prices have doubled to over $3 a litre, impacting planting, irrigating, and harvesting. * Fertiliser derived from gas and oil, such as urea, is in low supply and expensive. * Fuel shortages are causing farmers to skip or reduce planting, with potential downstream effects on food prices. * The crisis is linked to geopolitical tensions and is considered a wake-up call for prioritising domestic fuel reserves. 454. </w:t>
      </w:r>
      <w:hyperlink r:id="rId389">
        <w:r>
          <w:rPr>
            <w:color w:val="0000EE"/>
            <w:u w:val="single"/>
          </w:rPr>
          <w:t>https://www.ndtv.com/world-news/iran-war-david-miliband-expert-warns-hormuz-blockade-could-threaten-supply-food-security-time-bomb-11313506#publisher=newsstand</w:t>
        </w:r>
      </w:hyperlink>
      <w:r>
        <w:t xml:space="preserve"> - * A Gulf waterway blockade is called a 'food security time bomb' due to its impact on fertiliser supply. * Fertiliser production depends on materials transported through the Strait of Hormuz, affecting global supply. * Fertiliser prices increased by around 30-60% due to delays and disruptions. * Countries like Malawi, Sri Lanka, Pakistan, and Tanzania heavily rely on Gulf fertiliser imports. * UN and WTO highlight risks of severe hunger and record fertiliser prices if the conflict persists. 455. </w:t>
      </w:r>
      <w:hyperlink r:id="rId389">
        <w:r>
          <w:rPr>
            <w:color w:val="0000EE"/>
            <w:u w:val="single"/>
          </w:rPr>
          <w:t>https://www.ndtv.com/world-news/iran-war-david-miliband-expert-warns-hormuz-blockade-could-threaten-supply-food-security-time-bomb-11313506#publisher=newsstand</w:t>
        </w:r>
      </w:hyperlink>
      <w:r>
        <w:t xml:space="preserve"> - * A near-total blockade of the Strait of Hormuz is impacting global fertiliser supply, delaying shipments of raw materials. * Fertiliser production is threatened, leading to price increases and potential food shortages. * The WTO highlights fertilisers as a major current concern; the UN warns of a potential global hunger crisis. * Key fertiliser factories in the Gulf are offline or affected; fertiliser prices have increased significantly. * Countries like Malawi, Sri Lanka, Pakistan, Tanzania, and India depend heavily on fertilisers and natural gas from the Gulf. 456. </w:t>
      </w:r>
      <w:hyperlink r:id="rId390">
        <w:r>
          <w:rPr>
            <w:color w:val="0000EE"/>
            <w:u w:val="single"/>
          </w:rPr>
          <w:t>https://www.arkansasonline.com/news/2026/apr/05/iran-war-raises-challenges-for-us-small-businesses/</w:t>
        </w:r>
      </w:hyperlink>
      <w:r>
        <w:t xml:space="preserve"> - * The Iran war causes shipping disruptions, higher costs, and supply chain issues for US small businesses. * Pistachio exports worth about $5 million are stranded due to the closure of Strait of Hormuz. * Shipping costs from Vietnam doubled from $3,500 to $7,000, with delays of three to four weeks. * Fertiliser prices increase, prompting stockpiling and order expansion by US lawn care businesses. * Rising fuel costs lead a US electronics retailer to consider ending free shipping. * Small businesses are preparing for prolonged disruptions, with fears of exacerbated economic impact. 457. </w:t>
      </w:r>
      <w:hyperlink r:id="rId391">
        <w:r>
          <w:rPr>
            <w:color w:val="0000EE"/>
            <w:u w:val="single"/>
          </w:rPr>
          <w:t>https://www.wired.it/article/fertilizzanti-guerra-medio-oriente-crisi-rincari-settore-alimentare/</w:t>
        </w:r>
      </w:hyperlink>
      <w:r>
        <w:t xml:space="preserve"> - * The Gulf region produces approximately 29% of global ammonia and 36% of urea, making it critical to the global food system. * Major companies include Sabic, Qafco, Gpic, Omifco, and Adnoc. * Gulf production of ammoniac and urea exceeds 7 million tonnes annually, with Saudi Arabia and Qatar as key exporters. * The ongoing war has caused disruption in Hormuz Strait and led QatarEnergy to suspend some chemical and petrochemical production. * Similar disruptions occurred during the Ukraine conflict, causing price increases and food insecurity. * Alternative routes like the Red Sea are vulnerable, and prices are rising due to unpredictable shipping lanes. 458. </w:t>
      </w:r>
      <w:hyperlink r:id="rId392">
        <w:r>
          <w:rPr>
            <w:color w:val="0000EE"/>
            <w:u w:val="single"/>
          </w:rPr>
          <w:t>https://thenews-chronicle.com/food-time-bombs-and-predicted-starvation-the-prospects-of-a-hormuz-transit-deal/</w:t>
        </w:r>
      </w:hyperlink>
      <w:r>
        <w:t xml:space="preserve"> - * The IRC warns of a 'ticking food timebomb' due to global hunger risks exacerbated by Iran War and Strait of Hormuz blockade. * The conflict threatens to worsen food insecurity for 45 million more people, adding to 318 million already food insecure. * The Black Sea Grain Initiative of 2022 served as a model for potential maritime corridors through Hormuz. * The UN suggests a similar corridor to facilitate fertiliser exports, critical for global food production. * Differences between the Black Sea and Hormuz include the strategic importance and militarisation of the waterways.</w:t>
      </w:r>
      <w:r/>
      <w:r/>
    </w:p>
    <w:p>
      <w:pPr>
        <w:pStyle w:val="ListNumber"/>
        <w:numPr>
          <w:ilvl w:val="0"/>
          <w:numId w:val="15"/>
        </w:numPr>
        <w:spacing w:line="240" w:lineRule="auto"/>
        <w:ind w:left="720"/>
      </w:pPr>
      <w:r/>
      <w:hyperlink r:id="rId392">
        <w:r>
          <w:rPr>
            <w:color w:val="0000EE"/>
            <w:u w:val="single"/>
          </w:rPr>
          <w:t>https://thenews-chronicle.com/food-time-bombs-and-predicted-starvation-the-prospects-of-a-hormuz-transit-deal/</w:t>
        </w:r>
      </w:hyperlink>
      <w:r>
        <w:t xml:space="preserve"> - * The article discusses the impact of Iran conflict and Strait of Hormuz blockade on global fertiliser and food supply chains.</w:t>
      </w:r>
      <w:r/>
    </w:p>
    <w:p>
      <w:pPr>
        <w:pStyle w:val="ListNumber"/>
        <w:spacing w:line="240" w:lineRule="auto"/>
        <w:ind w:left="720"/>
      </w:pPr>
      <w:r/>
      <w:hyperlink r:id="rId393">
        <w:r>
          <w:rPr>
            <w:color w:val="0000EE"/>
            <w:u w:val="single"/>
          </w:rPr>
          <w:t>https://www.myjoyonline.com/iran-us-conflict-pushes-fertilizer-prices-higher-raising-food-security-risks-in-2026/</w:t>
        </w:r>
      </w:hyperlink>
      <w:r>
        <w:t xml:space="preserve"> - * Rising geopolitical tensions between Iran and the US disrupt energy and shipping routes, impacting global fertilizer supply. * Fertilizer prices have increased by 9 to 31 percent since tensions escalated, driven by higher energy costs and supply constraints. * Sub-Saharan Africa, including Ghana, is highly vulnerable due to dependence on imports for over 80% of fertilizer requirements. * In Ghana, rising prices threaten fertiliser subsidies, farmer application rates, crop yields, and food security. * Supply disruptions from Gulf region production shutdowns may cause delays and shortages during planting seasons. * Experts suggest diversifying fertiliser sources and promoting sustainable farming practices as mitigations. 461. </w:t>
      </w:r>
      <w:hyperlink r:id="rId394">
        <w:r>
          <w:rPr>
            <w:color w:val="0000EE"/>
            <w:u w:val="single"/>
          </w:rPr>
          <w:t>https://www.indexbox.io/blog/global-food-prices-rise-for-second-month-due-to-middle-east-tensions/</w:t>
        </w:r>
      </w:hyperlink>
      <w:r>
        <w:t xml:space="preserve"> - * Global food prices increased by 1% compared to last year, according to FAO. * Uncertainty remains over future fertiliser costs due to Middle East conflict. * A prolonged Middle East conflict could reduce fertiliser use, impacting yields. * Rising energy and fertiliser expenses due to geopolitical tensions influence food commodity prices. * The report highlights regional demand, trade flows, and price dynamics for Middle East urea market to 2035. 462. </w:t>
      </w:r>
      <w:hyperlink r:id="rId395">
        <w:r>
          <w:rPr>
            <w:color w:val="0000EE"/>
            <w:u w:val="single"/>
          </w:rPr>
          <w:t>https://www.chosun.com/english/market-money-en/2026/04/05/K6XIK7EGI5GFVM6WSEAYIOSPNQ/</w:t>
        </w:r>
      </w:hyperlink>
      <w:r>
        <w:t xml:space="preserve"> - * Concerns grow that Middle East war and Strait of Hormuz blockade could reduce fertilizer supplies, increase prices, and raise grain costs. * International grain futures prices are expected to rise by 6.4% in Q2 due to disrupted fertilizer supply. * Fertilizer prices, especially nitrogen fertilizers like urea, have surged significantly due to supply instability. * Rising energy prices and transportation costs linked to Middle East conflict contribute to increased food prices. * UN and Goldman Sachs warn that disruptions threaten food security by raising costs of production and supply risks. 463. </w:t>
      </w:r>
      <w:hyperlink r:id="rId396">
        <w:r>
          <w:rPr>
            <w:color w:val="0000EE"/>
            <w:u w:val="single"/>
          </w:rPr>
          <w:t>https://www.etoday.co.kr/news/view/2572719</w:t>
        </w:r>
      </w:hyperlink>
      <w:r>
        <w:t xml:space="preserve"> - * The prolonged Middle East conflict affects fertiliser markets and global food prices. * Khurmus Strait blockade impacts fertiliser production, transport, and rising costs. * International grain futures prices are expected to rise 6.4% in Q2 due to fertiliser supply disruptions. * Fertiliser prices have increased significantly, with Middle East urea export prices up 38.1% month-over-month. * Natural gas prices, key for fertiliser production, surged 62.4% month-over-month. * Grain futures, including soybeans, have also risen, reflecting energy and biofuel demand. * FAO reports a 2.4% increase in global food prices amid ongoing conflict and energy costs. * UNCTAD and Goldman Sachs warn of threats to food security from supply chain disruptions and rising input costs. * South Korea's dependency on Middle Eastern fertiliser imports is high, but domestic supply is reportedly secure until late July. 464. </w:t>
      </w:r>
      <w:hyperlink r:id="rId397">
        <w:r>
          <w:rPr>
            <w:color w:val="0000EE"/>
            <w:u w:val="single"/>
          </w:rPr>
          <w:t>https://www.dawn.com/news/1988666/me-war-compounds-asia-humanitarian-crises</w:t>
        </w:r>
      </w:hyperlink>
      <w:r>
        <w:t xml:space="preserve"> - * The Middle East conflict since February has caused spillover effects across Asia and the Pacific, worsening humanitarian crises. * Higher fuel prices are increasing transport, electricity, and agricultural input costs in countries like Pakistan, Sri Lanka, Bangladesh, and the Philippines. * The UN Office for the Coordination of Humanitarian Affairs seeks $151 million for Pakistan’s flood response. * Rising oil prices due to reduced traffic through the Strait of Hormuz are impacting fuel and wheat prices, and increasing inflation. * Disruptions to ammonia and nitrogen shipments threaten food production dependent on fertiliser imports, heightening food security risks in import-reliant countries. 465. </w:t>
      </w:r>
      <w:hyperlink r:id="rId398">
        <w:r>
          <w:rPr>
            <w:color w:val="0000EE"/>
            <w:u w:val="single"/>
          </w:rPr>
          <w:t>https://ianslive.in/hormuz-crisis-hits-economy-across-the-world--20260405061204</w:t>
        </w:r>
      </w:hyperlink>
      <w:r>
        <w:t xml:space="preserve"> - * The closure of the Strait of Hormuz has disrupted energy markets and supply chains worldwide. * The conflict has led to increased energy prices and shortages of fertilisers, petrochemicals, and industrial inputs. * India has purchased oil and LPG from Iran for the first time in years. * Fertiliser prices have increased by around 50 per cent, affecting crop production and food inflation. * Shipping disruptions in the Gulf are causing global trade shortages.</w:t>
      </w:r>
      <w:r/>
      <w:r/>
    </w:p>
    <w:p>
      <w:r/>
      <w:r>
        <w:t xml:space="preserve">466. </w:t>
      </w:r>
      <w:hyperlink r:id="rId399">
        <w:r>
          <w:rPr>
            <w:color w:val="0000EE"/>
            <w:u w:val="single"/>
          </w:rPr>
          <w:t>https://ekonomi.republika.co.id/berita/tcqo6u370/penutupan-selat-hormuz-picu-krisis-pupuk-global-ancam-ketahanan-pangan-dunia</w:t>
        </w:r>
      </w:hyperlink>
      <w:r>
        <w:t xml:space="preserve"> - - Penutupan efektif Selat Hormuz berdampak pada pasokan pupuk dan energi global.</w:t>
        <w:br/>
      </w:r>
      <w:r>
        <w:t>- Konflik di Timur Tengah sejak 28 Februari menimbulkan gangguan distribusi dan kenaikan biaya input pertanian.</w:t>
        <w:br/>
      </w:r>
      <w:r>
        <w:t>- Gangguan pasokan mengganggu 38% pupuk nitrat dan 20% pupuk fosfat global, dengan risiko kekurangan dan gagal panen.</w:t>
        <w:br/>
      </w:r>
      <w:r>
        <w:t>- Harga urea meningkat sekitar 50%, dan harga amonia naik 24%, menambah tekanan pada biaya produksi pupuk.</w:t>
        <w:br/>
      </w:r>
      <w:r>
        <w:t xml:space="preserve">- Krisis memperburuk ketahanan pangan global yang sudah terancam karena konflik dan gangguan logistik. 467. </w:t>
      </w:r>
      <w:hyperlink r:id="rId400">
        <w:r>
          <w:rPr>
            <w:color w:val="0000EE"/>
            <w:u w:val="single"/>
          </w:rPr>
          <w:t>https://tribune.com.pk/story/2601133/untimely-rains-cloud-wheat-harvest-outlook</w:t>
        </w:r>
      </w:hyperlink>
      <w:r>
        <w:t xml:space="preserve"> - * Heavy rains and stormy weather forecasted from April 05-09 in Pakistan, particularly affecting wheat crops in Punjab and Khyber Pakhtunkhwa. * Repeated spells of rain during harvest season risk crop damage, reducing yields and grain quality. * Experts highlight rain as beneficial early on but detrimental during harvesting, causing delays and quality issues. * Farmers are under stress due to potential crop damage and delays in drying and threshing processes. * The government had targeted 30 million tonnes of wheat production for the 2025-26 Rabi season, up from 28.42 million tonnes achieved in 2024-25. * Climate impact has also caused casualties and infrastructural damages across provinces. 468. </w:t>
      </w:r>
      <w:hyperlink r:id="rId401">
        <w:r>
          <w:rPr>
            <w:color w:val="0000EE"/>
            <w:u w:val="single"/>
          </w:rPr>
          <w:t>https://www.activistpost.com/global-food-supply-at-risk-the-silent-collapse-triggered-by-fertilizer-shortages/</w:t>
        </w:r>
      </w:hyperlink>
      <w:r>
        <w:t xml:space="preserve"> - * Disruptions in fertilizer supply chains, intensified by conflict and energy issues, threaten global food security. * About 50% of food production depends on synthetic nitrogen fertilizers; prices surged 18% in 2025. * The Strait of Hormuz and natural gas dependence are critical vulnerabilities. * Rising costs and supply disruptions could lead to decreased fertiliser use, lower yields, and increased hunger, especially in developing nations. * The crisis is ongoing and may cause long-term degradation of soil fertility and global food systems if unaddressed. 469. </w:t>
      </w:r>
      <w:hyperlink r:id="rId402">
        <w:r>
          <w:rPr>
            <w:color w:val="0000EE"/>
            <w:u w:val="single"/>
          </w:rPr>
          <w:t>https://www.theguardian.com/world/2026/mar/30/imf-warns-middle-east-conflict-will-lead-to-higher-prices-and-slower-global-growth</w:t>
        </w:r>
      </w:hyperlink>
      <w:r>
        <w:t xml:space="preserve"> - * The IMF warns ongoing Middle East conflict will cause higher energy and fertiliser prices, and slower global economic growth. * The conflict may affect supply chains, infrastructure, and access to fossil fuels, impacting inflation and living standards. * Prices of natural gas in the UK have more than doubled since December, with global oil prices rising from $60 to over $116 per barrel. * Projections indicate fertiliser prices could increase by 15-20% in early 2026 if the crisis persists. * Europe faces potential sharp rises in gas and electricity costs, prompting consideration of higher subsidies and welfare payments. 470. </w:t>
      </w:r>
      <w:hyperlink r:id="rId403">
        <w:r>
          <w:rPr>
            <w:color w:val="0000EE"/>
            <w:u w:val="single"/>
          </w:rPr>
          <w:t>https://jornalf8.net/2026/custo-dos-fertilizantes-estrangula-a-agricultura/</w:t>
        </w:r>
      </w:hyperlink>
      <w:r>
        <w:t xml:space="preserve"> - * Angola relies heavily on imported fertilisers, with 129,990 tonnes imported in 2025. * The conflict between the US, Israel, and Iran impacts fertiliser exports, especially via the Strait of Hormuz. * Prices of fertilisers and transportation costs, such as containers, have increased significantly. * The ongoing war has restricted fertiliser imports, with foreseen further price increases up to 40%. * Local farmers and associations report worsening access and affordability of fertilisers, with potential impacts on crop production. 471. </w:t>
      </w:r>
      <w:hyperlink r:id="rId404">
        <w:r>
          <w:rPr>
            <w:color w:val="0000EE"/>
            <w:u w:val="single"/>
          </w:rPr>
          <w:t>https://zambianbusinesstimes.com/how-u-s-iran-conflicts-are-driving-up-fertiliser-costs-in-zambia/</w:t>
        </w:r>
      </w:hyperlink>
      <w:r>
        <w:t xml:space="preserve"> - • Escalating tensions between the United States and Iran threaten to increase fertiliser costs in Zambia. • Zambia relies heavily on affordable fertiliser for its agricultural sector. • Global energy market disruptions due to U.S.-Iran conflicts are influencing fertiliser prices. • The impact raises concerns over input affordability and food security in Zambia. • The article highlights the interplay between geopolitical tensions and agricultural input costs. 472. </w:t>
      </w:r>
      <w:hyperlink r:id="rId405">
        <w:r>
          <w:rPr>
            <w:color w:val="0000EE"/>
            <w:u w:val="single"/>
          </w:rPr>
          <w:t>https://kibrisgazetesi.com/hurmuz-bogazindaki-aksamalar-dunya-genelinde-ciftcileri-zora-sokuyor/</w:t>
        </w:r>
      </w:hyperlink>
      <w:r>
        <w:t xml:space="preserve"> - ["</w:t>
      </w:r>
      <w:r>
        <w:rPr>
          <w:i/>
        </w:rPr>
        <w:t>Hürmüz Boğazı'nda trafik durma noktasına gelirken, enerji ve gübre fiyatlarını arttırdı, bu da çiftçilerin üretim süreçlerini zorlaştırıyor.", '</w:t>
      </w:r>
      <w:r>
        <w:t>İran ve bölgedeki krizler, petrol fiyatlarının yükselmesine sebep oldu, bu da enerji maliyetlerini arttırdı.', '</w:t>
      </w:r>
      <w:r>
        <w:rPr>
          <w:i/>
        </w:rPr>
        <w:t>Gübre fiyatları, bölgesel arz kesintileri ve Çin’in ihracat kısıtlamalarıyla birlikte hızla yükseliyor, vadeli işlemlerde fiyatlar artıyor.', '</w:t>
      </w:r>
      <w:r>
        <w:t>ABD’de gübre girdi maliyetleri artarken, çiftçiler belirsizlikle karşı karşıya ve alternatif ürünlere yöneliyor.', '</w:t>
      </w:r>
      <w:r>
        <w:rPr>
          <w:i/>
        </w:rPr>
        <w:t xml:space="preserve">Orta Doğu, küresel gübre ve amonyak ihracatında önemli rol oynuyor, arz kesintileri fiyatları etkiliyor; ABD ithalata bağımlı olsa da, bölgedeki fiyat hareketleri piyasayı etkiliyor.'] 473. </w:t>
      </w:r>
      <w:hyperlink r:id="rId406">
        <w:r>
          <w:rPr>
            <w:color w:val="0000EE"/>
            <w:u w:val="single"/>
          </w:rPr>
          <w:t>https://www.agriland.co.uk/farming-news/australian-fertiliser-efficiency-use-in-the-spotlight-as-supplies-collapse/</w:t>
        </w:r>
      </w:hyperlink>
      <w:r>
        <w:rPr>
          <w:i/>
        </w:rPr>
        <w:t xml:space="preserve"> - * The conflict in the Middle East has disrupted Australia's fertiliser supply chain, leading to surging urea prices. * Shipping through the Strait of Hormuz has collapsed, stranding fertiliser in the Persian Gulf. * A research project at Murdoch University aims to reduce Australian wheat fertiliser dependency by improving nitrogen use efficiency. * The project focuses on genetic mechanisms to optimise nitrogen conversion in wheat, with potential benefits for yield, costs, and supply resilience. * The research supports national food security and environmental sustainability amid supply chain shocks. 474. </w:t>
      </w:r>
      <w:hyperlink r:id="rId407">
        <w:r>
          <w:rPr>
            <w:color w:val="0000EE"/>
            <w:u w:val="single"/>
          </w:rPr>
          <w:t>https://www.etoro.com/news-and-analysis/market-insights/fertilizer-supply-disruptions-from-the-middle-east-will-threaten-food-prices/</w:t>
        </w:r>
      </w:hyperlink>
      <w:r>
        <w:rPr>
          <w:i/>
        </w:rPr>
        <w:t xml:space="preserve"> - * Disruptions to shipping through the Strait of Hormuz impact fertilizer trade, affecting prices. * Prices of urea, ammonia, and other fertilizers have surged by 30% to 70%. * Countries in the Persian Gulf produce significant shares of phosphate fertilizers and sulfur. * Fertilizer price increases pose challenges for farmers in the Northern Hemisphere. * Rising input costs, including diesel, are likely to raise food prices at the stores. * The situation impacts global economies, especially India and Brazil, due to dependency on Gulf imports. 475. </w:t>
      </w:r>
      <w:hyperlink r:id="rId408">
        <w:r>
          <w:rPr>
            <w:color w:val="0000EE"/>
            <w:u w:val="single"/>
          </w:rPr>
          <w:t>https://www.devdiscourse.com/article/science-environment/3862568-north-indias-weather-turmoil-snowfall-rainfall-and-crop-damage?amp</w:t>
        </w:r>
      </w:hyperlink>
      <w:r>
        <w:rPr>
          <w:i/>
        </w:rPr>
        <w:t xml:space="preserve"> - * North India faces heavy snowfall, rainfall, and climatic disruption affecting states including Himachal Pradesh, Jammu, and Kashmir.</w:t>
      </w:r>
      <w:r>
        <w:t>* Crop losses reported in Punjab and Haryana due to weather conditions.</w:t>
      </w:r>
      <w:r>
        <w:rPr>
          <w:i/>
        </w:rPr>
        <w:t>* Unseasonal rains and hailstorms damage wheat and isabgol in Rajasthan.</w:t>
      </w:r>
      <w:r>
        <w:t>* IMD reports abnormal western disturbance activity with ongoing climatic instability.</w:t>
      </w:r>
      <w:r>
        <w:rPr>
          <w:i/>
        </w:rPr>
        <w:t xml:space="preserve">476. </w:t>
      </w:r>
      <w:hyperlink r:id="rId409">
        <w:r>
          <w:rPr>
            <w:color w:val="0000EE"/>
            <w:u w:val="single"/>
          </w:rPr>
          <w:t>https://www.gccbusinessnews.com/global-food-prices-rise-energy-costs-fao/</w:t>
        </w:r>
      </w:hyperlink>
      <w:r>
        <w:rPr>
          <w:i/>
        </w:rPr>
        <w:t xml:space="preserve"> - * Global food commodity prices increased in March, with a 2.4% rise from February. * The FAO Food Price Index averaged 128.5 points, with cereal prices up 1.5%, notably wheat (+4.3%) due to drought in the US and reduced wheat plantings in Australia. * Vegetable oils surged by 13.2%, and sugar prices increased by 7.2%, influenced by biofuel demand and export shifts. * Meat prices rose modestly, dairy prices increased slightly, while some sectors experienced declines. * FAO warns prolonged conflicts and rising input costs could significantly impact global food supplies and crop production decisions. 477. </w:t>
      </w:r>
      <w:hyperlink r:id="rId410">
        <w:r>
          <w:rPr>
            <w:color w:val="0000EE"/>
            <w:u w:val="single"/>
          </w:rPr>
          <w:t>https://www.politico.eu/article/egypt-ukraine-wheat-export-russia-volodymyr-zelenskyy/?utm_source=RSS_Feed&amp;utm_medium=RSS&amp;utm_campaign=RSS_Syndication</w:t>
        </w:r>
      </w:hyperlink>
      <w:r>
        <w:rPr>
          <w:i/>
        </w:rPr>
        <w:t xml:space="preserve"> - • Ukrainian President Zelenskyy announced Egypt will refuse to buy grain exported by Russia from Ukraine's occupied territories. • Cairo previously purchased over 8 million tons of Russian grain in 2025. • Zelenskyy discussed increasing Ukraine's grain exports to Egypt and ongoing regional conflicts. • The discussion included military-technical cooperation between Ukraine and Egypt. • The policy shift is significant given Egypt's status as the world's largest wheat importer. 478. </w:t>
      </w:r>
      <w:hyperlink r:id="rId411">
        <w:r>
          <w:rPr>
            <w:color w:val="0000EE"/>
            <w:u w:val="single"/>
          </w:rPr>
          <w:t>https://hpj.com/2026/04/02/extensive-drought-degradation-noted-in-high-plains/</w:t>
        </w:r>
      </w:hyperlink>
      <w:r>
        <w:rPr>
          <w:i/>
        </w:rPr>
        <w:t xml:space="preserve"> - * The U.S. Drought Monitor reports widespread degradation across the West, Plains, South, and Southeast. * Drought conditions in Texas, Arkansas, Georgia, Florida, and the High Plains have worsened, with record low snowpack in western states. * Reservoir levels in California remain above historical averages, but critical low levels occur at Lake Powell and Lake Mead. * Temperatures across the region have been above normal, accelerating snowmelt and worsening drought conditions. * Forecasts suggest minimal precipitation in southwestern regions and above-normal temperatures in the western US during the next week. 479. </w:t>
      </w:r>
      <w:hyperlink r:id="rId412">
        <w:r>
          <w:rPr>
            <w:color w:val="0000EE"/>
            <w:u w:val="single"/>
          </w:rPr>
          <w:t>https://www.lanacion.com.ar/economia/campo/en-una-campana-con-costos-en-alza-la-precision-en-la-decisiones-agronomicas-sera-clave-nid04042026/</w:t>
        </w:r>
      </w:hyperlink>
      <w:r>
        <w:rPr>
          <w:i/>
        </w:rPr>
        <w:t xml:space="preserve"> - * Costs are rising, with fertiliser and energy prices increasing significantly; urea price rose from $580 to $850 per tonne between January and April. * Energy costs are also escalating, affecting transportation and industry-related fluids, impacting farm operations. * Increased input costs will lead to higher grain quantities needed for purchases and yield improvements to cover costs. * 2026 is favourable for oilseed crops due to high oil prices, notably soy, which increased 35% this year. * Business strategies should be cautious in 2026, focusing on careful economic and political analysis, precise agronomy, and cautious investment. 480. </w:t>
      </w:r>
      <w:hyperlink r:id="rId413">
        <w:r>
          <w:rPr>
            <w:color w:val="0000EE"/>
            <w:u w:val="single"/>
          </w:rPr>
          <w:t>https://www.cbsnews.com/news/ripple-effect-iran-war-struggling-u-s-farmers/</w:t>
        </w:r>
      </w:hyperlink>
      <w:r>
        <w:rPr>
          <w:i/>
        </w:rPr>
        <w:t xml:space="preserve"> - * The Iran war has caused increased diesel and fertiliser prices, impacting U.S. farmers. * Fertiliser ingredients ammonia and urea prices are up around 20% and 50%, respectively, since the start of the Iran war. * Diesel gas prices have increased by 43.5%, according to AAA. * Higher oil and gas prices are affecting all steps of food production, influencing grocery store prices. * U.S. farm bankruptcies increased 46% in 2024, with local farmers experiencing cost rises of about 25% since last year. 481. </w:t>
      </w:r>
      <w:hyperlink r:id="rId414">
        <w:r>
          <w:rPr>
            <w:color w:val="0000EE"/>
            <w:u w:val="single"/>
          </w:rPr>
          <w:t>https://www.columbian.com/news/2026/mar/28/the-war-in-iran-sparks-a-global-fertilizer-shortage-and-threatens-food-prices/</w:t>
        </w:r>
      </w:hyperlink>
      <w:r>
        <w:rPr>
          <w:i/>
        </w:rPr>
        <w:t xml:space="preserve"> - ['</w:t>
      </w:r>
      <w:r>
        <w:t xml:space="preserve"> The conflict in Iran causes a global shortage of fertilisers and increases fuel prices.', '</w:t>
      </w:r>
      <w:r>
        <w:rPr>
          <w:i/>
        </w:rPr>
        <w:t xml:space="preserve"> The Strait of Hormuz near shutdown affects fertiliser supplies due to Tehran’s actions.', '</w:t>
      </w:r>
      <w:r>
        <w:t xml:space="preserve"> Farmers worldwide, especially in developing countries, are affected by fertiliser scarcity.', '</w:t>
      </w:r>
      <w:r>
        <w:rPr>
          <w:i/>
        </w:rPr>
        <w:t xml:space="preserve"> The shortages threaten food prices and could impact global food security.', '</w:t>
      </w:r>
      <w:r>
        <w:t xml:space="preserve"> The event is linked to geopolitical tensions involving Iran, the US, and Israel.'] 482. </w:t>
      </w:r>
      <w:hyperlink r:id="rId415">
        <w:r>
          <w:rPr>
            <w:color w:val="0000EE"/>
            <w:u w:val="single"/>
          </w:rPr>
          <w:t>https://www.okaz.com.sa/economy/na/2241804</w:t>
        </w:r>
      </w:hyperlink>
      <w:r>
        <w:t xml:space="preserve"> - * UN announces plans to form a task force to secure trade via Hormuz Strait, citing potential food shortages due to Iran conflict. * The initiative aims to mitigate repercussions of disruptions and draws from Ukraine and Gaza food security programmes. * UN official Stefan Dujarric emphasises urgent action to address global humanitarian impacts. * The project involves collaboration with member states to support vulnerable populations. * Experts warn that disruptions to fertiliser shipments and rising energy prices threaten to increase food prices, risking long-term setbacks.</w:t>
      </w:r>
      <w:r/>
    </w:p>
    <w:p>
      <w:r/>
      <w:r>
        <w:t xml:space="preserve">483. </w:t>
      </w:r>
      <w:hyperlink r:id="rId416">
        <w:r>
          <w:rPr>
            <w:color w:val="0000EE"/>
            <w:u w:val="single"/>
          </w:rPr>
          <w:t>https://www.okaz.com.sa/economy/na/2241797</w:t>
        </w:r>
      </w:hyperlink>
      <w:r>
        <w:t xml:space="preserve"> - • تصاعد التوترات وإغلاق مضيق هرمز يهددان إمدادات الأسمدة العالمية. • ارتفاع أسعار اليوريا بأكثر من 35%، ومخاوف من نقص الفوسفات. • دول الخليج تُعد من أكبر موردي الأسمدة، وتعطيل الممر يؤثر على إنتاج الغذاء. • الصين وروسيا تقللان صادراتهما من الأسمدة، وتواجه الأسواق نقصاً وإرتفاعاً في الأسعار. • بعض الدول الإفريقية تبدأ برامج طوارئ لمواجهة التداعيات على الأمن الغذائي. 484. </w:t>
      </w:r>
      <w:hyperlink r:id="rId417">
        <w:r>
          <w:rPr>
            <w:color w:val="0000EE"/>
            <w:u w:val="single"/>
          </w:rPr>
          <w:t>https://www.sondakika.com/ekonomi/haber-hurmuz-bogazi-ndaki-gerilim-gubre-fiyatlarini-yuks-19715377/</w:t>
        </w:r>
      </w:hyperlink>
      <w:r>
        <w:t xml:space="preserve"> - * Tensions in the Persian Gulf, especially at the Hürmüz Strait, are disrupting energy and fertiliser markets. * The conflict involving Iran, the US, and Israel has led to higher oil prices, reaching around $110 per barrel. * Increased energy costs and supply disruptions have caused fertiliser prices, particularly Ure and Ammonia, to rise sharply. * The US and Middle Eastern countries, notably Iran, are key suppliers; disruptions threaten global fertiliser availability. * European countries are implementing measures to support farmers against rising input costs. 485. </w:t>
      </w:r>
      <w:hyperlink r:id="rId418">
        <w:r>
          <w:rPr>
            <w:color w:val="0000EE"/>
            <w:u w:val="single"/>
          </w:rPr>
          <w:t>https://www.indiatoday.in/science/story/april-4-india-saturday-weather-update-delhi-ncr-haryana-rajasthan-rain-hail-forecast-2891501-2026-04-04?utm_source=rss</w:t>
        </w:r>
      </w:hyperlink>
      <w:r>
        <w:t xml:space="preserve"> - * A Western Disturbance causes severe weather over North and Central India, including Delhi NCR. * A 1,000-kilometre cloud band stretches across the region, triggering thunderstorms and hail. * Severe hailstorms and thundersqualls with gusts up to 70 km/h are expected in Delhi NCR and surrounding regions. * The weather event is linked to an unusual atmospheric structure, a rare, long-lasting Western Disturbance. * Crops are at risk due to unseasonal hail and storms, impacting agriculture in Rajasthan and Haryana. 486. </w:t>
      </w:r>
      <w:hyperlink r:id="rId419">
        <w:r>
          <w:rPr>
            <w:color w:val="0000EE"/>
            <w:u w:val="single"/>
          </w:rPr>
          <w:t>https://www.westhawaiitoday.com/2026/03/28/nation-world-news/global-food-supply-faces-a-dangerous-bottleneck-as-iran-war-persists/</w:t>
        </w:r>
      </w:hyperlink>
      <w:r>
        <w:t xml:space="preserve"> - * The US-led war in Iran has disrupted global fertilizer supply, with shipments stuck at the Strait of Hormuz. * Fertiliser production has slowed or halted in India, Algeria, and Slovakia due to rising natural gas prices. * China has restricted fertilizer exports, impacting global availability. * Farmers in Australia, the US, and Brazil face higher costs and potential shortages. * The WTO warns about risks to food supplies amid trade and geopolitical tensions. 487. </w:t>
      </w:r>
      <w:hyperlink r:id="rId420">
        <w:r>
          <w:rPr>
            <w:color w:val="0000EE"/>
            <w:u w:val="single"/>
          </w:rPr>
          <w:t>https://www.washingtonpost.com/world/2026/03/28/iran-war-humanitarian-aid-blocked/</w:t>
        </w:r>
      </w:hyperlink>
      <w:r>
        <w:t xml:space="preserve"> - * The war in the Middle East has delayed food and medicine deliveries to Afghanistan, Gaza, and Sudan. * Dubai's aid hub has been impacted by Iranian strikes, with customs delays and rerouted shipments. * WFP estimates 70,000 tons of food are delayed, threatening health and nutrition in vulnerable regions. * Increased transport costs and route disruptions heighten risks of famine, malnutrition, and disease. * Humanitarian organisations warn of escalating shortages and famine risks if conflict persists.</w:t>
      </w:r>
      <w:r/>
    </w:p>
    <w:p>
      <w:r/>
      <w:r>
        <w:t xml:space="preserve">488. </w:t>
      </w:r>
      <w:hyperlink r:id="rId419">
        <w:r>
          <w:rPr>
            <w:color w:val="0000EE"/>
            <w:u w:val="single"/>
          </w:rPr>
          <w:t>https://www.westhawaiitoday.com/2026/03/28/nation-world-news/global-food-supply-faces-a-dangerous-bottleneck-as-iran-war-persists/</w:t>
        </w:r>
      </w:hyperlink>
      <w:r>
        <w:t xml:space="preserve"> - * The Iran conflict has caused disruptions in the global fertiliser supply, with shipments blocked and production slowing in key countries. * Fertiliser prices have risen sharply, risking shortages in major agricultural producers like India. * Farmers in the US, Brazil, and Australia face higher fertiliser costs, potentially increasing food prices. * WTO warns that the conflict destabilises trade for energy, fertiliser, and food during a period of geopolitical tensions. * The conflict impacts global food security by threatening fertiliser availability and increasing food production costs. 489. </w:t>
      </w:r>
      <w:hyperlink r:id="rId421">
        <w:r>
          <w:rPr>
            <w:color w:val="0000EE"/>
            <w:u w:val="single"/>
          </w:rPr>
          <w:t>https://ekonomi.republika.co.id/berita/tcllpx490/perang-iran-picu-krisis-pupuk-dan-ancam-harga-pangan-dunia</w:t>
        </w:r>
      </w:hyperlink>
      <w:r>
        <w:t xml:space="preserve"> - * The Iran-Israel conflict and US sanctions have led Iran to block the Strait of Hormuz, affecting global fertiliser and energy supplies. * The blockade risks causing fertiliser shortages, especially nitrogen and phosphates, essential for crop growth. * Reduced fertiliser supply could lower harvest yields and increase food prices globally. * Pupuk shortages are already impacting Pakistan, India, Ethiopia, the US, and Europe. * The situation threatens global food security and the stability of supply chains for essential agricultural inputs. 490. </w:t>
      </w:r>
      <w:hyperlink r:id="rId421">
        <w:r>
          <w:rPr>
            <w:color w:val="0000EE"/>
            <w:u w:val="single"/>
          </w:rPr>
          <w:t>https://ekonomi.republika.co.id/berita/tcllpx490/perang-iran-picu-krisis-pupuk-dan-ancam-harga-pangan-dunia</w:t>
        </w:r>
      </w:hyperlink>
      <w:r>
        <w:t xml:space="preserve"> - * The conflict between US/Israel and Iran threatens fertiliser supplies through the blockade of the Strait of Hormuz. * This disruption risks reducing fertiliser availability, raising global food prices, and causing crop failures. * Urea and phosphorus supplies are notably affected, with key sources in the Persian Gulf region under threat. * Supplies of nitrogen and fosfat are disrupted, impacting harvest and planting, especially in countries like Ethiopia, India, and others. * The situation could impair global food production and supply chains, especially during planting seasons in multiple regions. 491. </w:t>
      </w:r>
      <w:hyperlink r:id="rId422">
        <w:r>
          <w:rPr>
            <w:color w:val="0000EE"/>
            <w:u w:val="single"/>
          </w:rPr>
          <w:t>https://dariknews.bg/novini/sviat/svetoven-nedostig-na-torove-zaradi-konflikta-v-blizkiia-iztok-2450972</w:t>
        </w:r>
      </w:hyperlink>
      <w:r>
        <w:t xml:space="preserve"> - * Farmers worldwide face fertiliser shortages amid conflict in the Middle East, affecting planting seasons. * The blockade of the Strait of Hormuz restricts transport of key fertiliser elements, such as nitrogen and phosphates. * Reduced fertiliser supplies risk lower crop yields and higher food prices globally. * Countries like Ethiopia, India, and regions in Africa are already experiencing critical fertiliser shortages. * The conflict and supply disruptions are expected to persist even after the war ends, influencing prices and production capacity. 492. </w:t>
      </w:r>
      <w:hyperlink r:id="rId423">
        <w:r>
          <w:rPr>
            <w:color w:val="0000EE"/>
            <w:u w:val="single"/>
          </w:rPr>
          <w:t>https://www.news18.com/india/unseasonal-rain-hailstorm-damage-rabi-crops-in-several-states-farmers-seek-compensation-ws-l-10013884.html</w:t>
        </w:r>
      </w:hyperlink>
      <w:r>
        <w:t xml:space="preserve"> - * Farmers across states report crop damage due to unseasonal rain and hail in April. * Crop losses reported in Haryana's Jhajjar and Uttar Pradesh's Prayagraj. * Authorities in Rajasthan and Maharashtra coordinate damage assessments and compensation. * Weather changes linked to larger atmospheric systems affecting northern India. * Major affected crops include wheat, mustard, pigeon pea, gram, and other rabi crops. 493. </w:t>
      </w:r>
      <w:hyperlink r:id="rId424">
        <w:r>
          <w:rPr>
            <w:color w:val="0000EE"/>
            <w:u w:val="single"/>
          </w:rPr>
          <w:t>https://anytvnews.com/news/natures-great-battle-in-haryana-surgical-strike-of-hail-in-6-districts-deadly-winds-blowing-at-the-speed-of-60-mercury-3-6-degrees/</w:t>
        </w:r>
      </w:hyperlink>
      <w:r>
        <w:t xml:space="preserve"> - * The Meteorological Department issued an Orange Alert for six districts in Haryana due to stormy winds at 50-60 km/h, hailstorms, and lightning. * Hail spread in Nuh, and lightning caused damage to a house in Sirsa, injuring a girl. * Temperatures dropped by 3.6°C, with Nuh at 34.8°C, and lower temperatures recorded in Chandigarh, Rohtak, and Karnal. * Authorities advised farmers to halt wheat and mustard harvesting, and warned about safety and irrigation precautions. * A yellow rain alert remains active in nine cities, cautioning residents about unpredictable weather. 494. </w:t>
      </w:r>
      <w:hyperlink r:id="rId425">
        <w:r>
          <w:rPr>
            <w:color w:val="0000EE"/>
            <w:u w:val="single"/>
          </w:rPr>
          <w:t>https://www.gbtribune.com/news/business/cold-temps-and-potential-freeze-damage-to-wheat/</w:t>
        </w:r>
      </w:hyperlink>
      <w:r>
        <w:t xml:space="preserve"> - • Cold temperatures on March 15-16 in Kansas could cause freeze damage to winter wheat. • Damage is likely to be region-specific, depending on crop stage and temperatures. • Growers advised to prioritise sampling fields based on risk factors. • No immediate intervention possible. 495. </w:t>
      </w:r>
      <w:hyperlink r:id="rId425">
        <w:r>
          <w:rPr>
            <w:color w:val="0000EE"/>
            <w:u w:val="single"/>
          </w:rPr>
          <w:t>https://www.gbtribune.com/news/business/cold-temps-and-potential-freeze-damage-to-wheat/</w:t>
        </w:r>
      </w:hyperlink>
      <w:r>
        <w:t xml:space="preserve"> - * Cold temperatures on March 15-16 in Kansas could cause freeze damage to winter wheat. * Freeze damage would be region-specific, influenced by crop growth stage and minimum temperatures. * Growers are advised to prioritise sampling for freeze-damage symptoms based on local conditions. * The article discusses weather impact on wheat in a US state during mid-March. 496. </w:t>
      </w:r>
      <w:hyperlink r:id="rId426">
        <w:r>
          <w:rPr>
            <w:color w:val="0000EE"/>
            <w:u w:val="single"/>
          </w:rPr>
          <w:t>https://www.cronica.com.ar/mundo/los-alimentos-subieron-2-4-en-marzo-por-la-guerra-en-medio-oriente-1747/</w:t>
        </w:r>
      </w:hyperlink>
      <w:r>
        <w:t xml:space="preserve"> - * The FAO reported a 2.4% increase in global food prices in March, driven mainly by the conflict in Middle East and rising oil prices. * The index averaged 128.5 points, with cereals up 1.5% and wheat leading a 4.3% increase due to US drought. * The FAO warned that prolonged conflict could threaten global food supplies until 2026. * In Argentina, the price of urea, a key fertiliser, rose 40% in March, potentially impacting prices of flour, oil, and meat. 497. </w:t>
      </w:r>
      <w:hyperlink r:id="rId427">
        <w:r>
          <w:rPr>
            <w:color w:val="0000EE"/>
            <w:u w:val="single"/>
          </w:rPr>
          <w:t>https://www.okaz.com.sa/economy/international/2241671</w:t>
        </w:r>
      </w:hyperlink>
      <w:r>
        <w:t xml:space="preserve"> - * The UN Food and Agriculture Organization (FAO) warns that the closure of the Strait of Hormuz has shifted from an oil shock to a structural shock threatening global food supply chains. * The disruption impacts food, agricultural production, and markets, risking food security in many countries. * The Strait of Hormuz is critical for transporting 20 million barrels of oil daily, 35% of global production, and significant shares of natural gas, fertilisers, and agricultural materials. * FAO forecasts an increase of 15-20%, up to 20-50%, in global fertiliser prices if the crisis persists. * Market disruptions could last from three months to longer, affecting crop decisions and potentially reducing key harvests like wheat, rice, and maize. 498. </w:t>
      </w:r>
      <w:hyperlink r:id="rId428">
        <w:r>
          <w:rPr>
            <w:color w:val="0000EE"/>
            <w:u w:val="single"/>
          </w:rPr>
          <w:t>https://www.aftenposten.no/verden/i/2ppj9y/iran-krigen-truer-verdens-matproduksjon</w:t>
        </w:r>
      </w:hyperlink>
      <w:r>
        <w:t xml:space="preserve"> - • Iran-krigen har forhindret frakt av gjødsel, påvirker global matproduksjon og priser. • Skipstrafikk i Hormuzstredet er stansert, og en tredel av verdens gjødsel passerer gjennom dette. • Bønder i USA, Europa, Asia og utviklingsland opplever knapphet og økte kostnader. • Risiko for dårligere avlinger og økte matpriser hvis situasjonen vedvarer. • Nødvendigheten av sikker forsyning av nitrogen og fosfat for landbruket er kritisk. 499. </w:t>
      </w:r>
      <w:hyperlink r:id="rId429">
        <w:r>
          <w:rPr>
            <w:color w:val="0000EE"/>
            <w:u w:val="single"/>
          </w:rPr>
          <w:t>https://euromaidanpress.com/2026/04/03/egypt-pledges-to-stop-buying-russias-stolen-ukrainian-grain/</w:t>
        </w:r>
      </w:hyperlink>
      <w:r>
        <w:t xml:space="preserve"> - * Egypt has announced it will no longer accept Russian grain exported from Ukraine’s occupied territories. * Egypt aims to increase imports of Ukrainian wheat, shifting away from Russian supplies. * Russia has exploited Ukrainian territories for wheat exports, with Egypt being its largest customer. * The shift follows a call between Ukrainian President Zelenskyy and Egyptian President Sisi. * Russian President Putin proposed establishing a “grain and energy hub” in Egypt, while Cairo indicates a pivot towards Ukrainian sources. * Ukraine's access to Egyptian markets may increase, reducing dependence on Russian grain amidst ongoing Ukraine conflict. 500. </w:t>
      </w:r>
      <w:hyperlink r:id="rId430">
        <w:r>
          <w:rPr>
            <w:color w:val="0000EE"/>
            <w:u w:val="single"/>
          </w:rPr>
          <w:t>https://www.independent.co.uk/news/world/middle-east/global-fertiliser-shortage-iran-war-food-prices-hike-b2946742.html</w:t>
        </w:r>
      </w:hyperlink>
      <w:r>
        <w:t xml:space="preserve"> - * War between Iran and Israel leads to disruptions in fertiliser supplies through the Strait of Hormuz, affecting global trade.</w:t>
      </w:r>
      <w:r>
        <w:rPr>
          <w:i/>
        </w:rPr>
        <w:t xml:space="preserve"> * Farmers in developing countries face fertiliser shortages and rising costs, risking harvests.</w:t>
      </w:r>
      <w:r>
        <w:t xml:space="preserve"> * The conflict restricts about 30% of the global urea trade, impacting key fertiliser nutrients.</w:t>
      </w:r>
      <w:r>
        <w:rPr>
          <w:i/>
        </w:rPr>
        <w:t xml:space="preserve"> * Countries like Ethiopia and India experience critical shortages and lower domestic production.</w:t>
      </w:r>
      <w:r>
        <w:t xml:space="preserve"> * The disruptions threaten food security and could increase food prices worldwide.*</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bloomberg.com/news/articles/2026-04-17/iran-conflict-poses-risk-to-global-economy-imf-members-to-say" TargetMode="External"/><Relationship Id="rId10" Type="http://schemas.openxmlformats.org/officeDocument/2006/relationships/hyperlink" Target="https://www.cato.org/blog/will-trumps-next-tariffs-be-sham-too" TargetMode="External"/><Relationship Id="rId11" Type="http://schemas.openxmlformats.org/officeDocument/2006/relationships/hyperlink" Target="https://oilprice.com/Energy/Energy-General/Worst-US-Drought-in-Decades-Puts-Spring-Crops-at-Risk.html" TargetMode="External"/><Relationship Id="rId12" Type="http://schemas.openxmlformats.org/officeDocument/2006/relationships/hyperlink" Target="https://www.producer.com/crops/phosphate-prices-not-soaring-as-much-as-urea/" TargetMode="External"/><Relationship Id="rId13" Type="http://schemas.openxmlformats.org/officeDocument/2006/relationships/hyperlink" Target="https://www.brownfieldagnews.com/news/historic-drought-grips-hard-red-winter-wheat-belt/" TargetMode="External"/><Relationship Id="rId14" Type="http://schemas.openxmlformats.org/officeDocument/2006/relationships/hyperlink" Target="https://paherald.sk.ca/alberta-producers-sound-alarm-over-high-fertilizer-prices/" TargetMode="External"/><Relationship Id="rId15" Type="http://schemas.openxmlformats.org/officeDocument/2006/relationships/hyperlink" Target="https://www.marinelink.com/blogs/blog/eu-wheat-drops-on-hormuz-opening-up-hopes-104590" TargetMode="External"/><Relationship Id="rId16" Type="http://schemas.openxmlformats.org/officeDocument/2006/relationships/hyperlink" Target="https://tass.com/economy/2118723" TargetMode="External"/><Relationship Id="rId17" Type="http://schemas.openxmlformats.org/officeDocument/2006/relationships/hyperlink" Target="https://foreignpolicy.com/2026/04/17/iran-war-sulfur-supply-chain-sulfuric-acid-fertilizer-mining/" TargetMode="External"/><Relationship Id="rId18" Type="http://schemas.openxmlformats.org/officeDocument/2006/relationships/hyperlink" Target="https://www.straitstimes.com/world/europe/russian-billionaire-says-ukrainian-drone-attacks-affect-nitrogen-fertiliser-trade" TargetMode="External"/><Relationship Id="rId19" Type="http://schemas.openxmlformats.org/officeDocument/2006/relationships/hyperlink" Target="https://tass.com/economy/2118819" TargetMode="External"/><Relationship Id="rId20" Type="http://schemas.openxmlformats.org/officeDocument/2006/relationships/hyperlink" Target="https://sna.agr.br/sna-digital-reune-especialistas-para-discutir-oportunidades-do-acordo-ue-mercosul/" TargetMode="External"/><Relationship Id="rId21" Type="http://schemas.openxmlformats.org/officeDocument/2006/relationships/hyperlink" Target="https://natlawreview.com/article/trade-developments-cbp-launch-phase-1-ieepa-tariff-refund-portal-april-20-while" TargetMode="External"/><Relationship Id="rId22" Type="http://schemas.openxmlformats.org/officeDocument/2006/relationships/hyperlink" Target="https://en.interfax.com.ua/news/economic/1160224.html" TargetMode="External"/><Relationship Id="rId23" Type="http://schemas.openxmlformats.org/officeDocument/2006/relationships/hyperlink" Target="https://www.michiganfarmnews.com/cf-industries-announces-steps-to-alleviate-nitrogen-market-concerns" TargetMode="External"/><Relationship Id="rId24" Type="http://schemas.openxmlformats.org/officeDocument/2006/relationships/hyperlink" Target="https://www.moneytimes.com.br/alta-dos-fertilizantes-atinge-safra-de-trigo-da-argentina-antes-do-plantio-pads/" TargetMode="External"/><Relationship Id="rId25" Type="http://schemas.openxmlformats.org/officeDocument/2006/relationships/hyperlink" Target="https://www.bairdmaritime.com/shipping/dry-cargo/bulkers/russian-wheat-exports-through-caspian-sea-resume-after-long-hiatus-with-iran-bound-shipment" TargetMode="External"/><Relationship Id="rId26" Type="http://schemas.openxmlformats.org/officeDocument/2006/relationships/hyperlink" Target="https://www.northernag.net/senators-call-for-certainty-and-market-stability-in-usmca-review/?utm_source=rss&amp;utm_medium=rss&amp;utm_campaign=senators-call-for-certainty-and-market-stability-in-usmca-review" TargetMode="External"/><Relationship Id="rId27" Type="http://schemas.openxmlformats.org/officeDocument/2006/relationships/hyperlink" Target="https://economicconfidential.com/higher-oil-prices/" TargetMode="External"/><Relationship Id="rId28" Type="http://schemas.openxmlformats.org/officeDocument/2006/relationships/hyperlink" Target="https://www.business-standard.com/industry/agriculture/centre-relaxes-wheat-procurement-norms-for-punjab-for-2026-27-season-126041701109_1.html" TargetMode="External"/><Relationship Id="rId29" Type="http://schemas.openxmlformats.org/officeDocument/2006/relationships/hyperlink" Target="https://www.canadiancattlemen.ca/daily/u-s-is-leading-g20-initiative-to-ensure-fertilizer-access-sources-say/" TargetMode="External"/><Relationship Id="rId30" Type="http://schemas.openxmlformats.org/officeDocument/2006/relationships/hyperlink" Target="https://www.business-standard.com/economy/news/west-asia-crisis-more-destinations-added-to-relief-scheme-for-exporters-126041701145_1.html" TargetMode="External"/><Relationship Id="rId31" Type="http://schemas.openxmlformats.org/officeDocument/2006/relationships/hyperlink" Target="https://foodinstitute.com/focus/fao-warns-of-global-agrifood-catastrophe/?utm_source=rss&amp;utm_medium=rss&amp;utm_campaign=fao-warns-of-global-agrifood-catastrophe" TargetMode="External"/><Relationship Id="rId32" Type="http://schemas.openxmlformats.org/officeDocument/2006/relationships/hyperlink" Target="https://www.agdaily.com/insights/viewpoint-multiple-facets-converging-in-agriculture-fertilizer-crisis/" TargetMode="External"/><Relationship Id="rId33" Type="http://schemas.openxmlformats.org/officeDocument/2006/relationships/hyperlink" Target="https://www.rfdtv.com/rollins-warns-congress-rising-inputs-current-crisis-in-overarching-economic-pending-disaster-for-farmers" TargetMode="External"/><Relationship Id="rId34" Type="http://schemas.openxmlformats.org/officeDocument/2006/relationships/hyperlink" Target="https://www.qcintel.com/ammonia/article/optimism-brews-as-ammonia-traders-eye-hormuz-opening-63065.html" TargetMode="External"/><Relationship Id="rId35" Type="http://schemas.openxmlformats.org/officeDocument/2006/relationships/hyperlink" Target="https://www.unian.ua/economics/agro/vartist-posivnoji-zrostaye-ekspert-vidpoviv-chi-budut-agrariji-pracyuvati-v-zbitok-13352580.html" TargetMode="External"/><Relationship Id="rId36" Type="http://schemas.openxmlformats.org/officeDocument/2006/relationships/hyperlink" Target="https://www.deccanchronicle.com/nation/govt-expands-relief-scheme-to-egypt-and-jordan-to-shield-exporters-1951072" TargetMode="External"/><Relationship Id="rId37" Type="http://schemas.openxmlformats.org/officeDocument/2006/relationships/hyperlink" Target="https://www.thehindubusinessline.com/opinion/editorial/editorial-prepare-the-ground/article70873440.ece" TargetMode="External"/><Relationship Id="rId38" Type="http://schemas.openxmlformats.org/officeDocument/2006/relationships/hyperlink" Target="https://www.gbnews.com/money/uk-farmers-face-severe-cost-squeeze" TargetMode="External"/><Relationship Id="rId39" Type="http://schemas.openxmlformats.org/officeDocument/2006/relationships/hyperlink" Target="https://www.thehindubusinessline.com/economy/agri-business/india-official-wheat-purchase-lower-from-yr-ago-due-to-delayed-start-in-mp/article70874252.ece" TargetMode="External"/><Relationship Id="rId40" Type="http://schemas.openxmlformats.org/officeDocument/2006/relationships/hyperlink" Target="https://www.brownfieldagnews.com/news/strait-of-hormuz-reopens-oil-prices-plunge-and-markets-react/" TargetMode="External"/><Relationship Id="rId41" Type="http://schemas.openxmlformats.org/officeDocument/2006/relationships/hyperlink" Target="https://www.capitalspectator.com/crisis-in-transit-wars-economic-fallout-is-only-beginning/" TargetMode="External"/><Relationship Id="rId42" Type="http://schemas.openxmlformats.org/officeDocument/2006/relationships/hyperlink" Target="https://kalkinemedia.com/uk/news/market-updates/russias-fertiliser-export-moves-what-it-means-globally" TargetMode="External"/><Relationship Id="rId43" Type="http://schemas.openxmlformats.org/officeDocument/2006/relationships/hyperlink" Target="https://www.farms.com/ag-industry-news/new-trade-promotion-funding-expands-global-reach-879.aspx" TargetMode="External"/><Relationship Id="rId44" Type="http://schemas.openxmlformats.org/officeDocument/2006/relationships/hyperlink" Target="https://www.morningagclips.com/five-things-you-should-know-about-sudans-food-crisis/" TargetMode="External"/><Relationship Id="rId45" Type="http://schemas.openxmlformats.org/officeDocument/2006/relationships/hyperlink" Target="https://www.esmmagazine.com/supply-chain/western-australia-farmers-turn-to-canola-over-wheat-as-fuel-fertiliser-costs-rise-309944" TargetMode="External"/><Relationship Id="rId46" Type="http://schemas.openxmlformats.org/officeDocument/2006/relationships/hyperlink" Target="https://indianexpress.com/article/cities/chandigarh/centre-eases-wheat-procurement-rules-for-punjab-chandigarh-amid-crop-loss-10641603/" TargetMode="External"/><Relationship Id="rId47" Type="http://schemas.openxmlformats.org/officeDocument/2006/relationships/hyperlink" Target="https://www.maritimegateway.com/india-diversifies-lng-imports-in-march-as-an-alternative-route-to-hormuz/" TargetMode="External"/><Relationship Id="rId48" Type="http://schemas.openxmlformats.org/officeDocument/2006/relationships/hyperlink" Target="https://www.riotimesonline.com/brazil-fertilizer-industry-import-dependency-petrobras-revival/" TargetMode="External"/><Relationship Id="rId49" Type="http://schemas.openxmlformats.org/officeDocument/2006/relationships/hyperlink" Target="https://www.riotimesonline.com/iran-war-hormuz-crisis-2026-guide/" TargetMode="External"/><Relationship Id="rId50" Type="http://schemas.openxmlformats.org/officeDocument/2006/relationships/hyperlink" Target="https://www.americanagnetwork.com/2026/04/17/weak-snowpack-signals-tight-water-supplies-for-western-agriculture-audio/" TargetMode="External"/><Relationship Id="rId51" Type="http://schemas.openxmlformats.org/officeDocument/2006/relationships/hyperlink" Target="https://poultry.network/feed-costs-jump-to-12-month-high-as-iran-conflict-lifts-wheat-and-soya-markets/" TargetMode="External"/><Relationship Id="rId52" Type="http://schemas.openxmlformats.org/officeDocument/2006/relationships/hyperlink" Target="https://www.jeuneafrique.com/1789189/economie-entreprises/maroc-ocp-leve-15-milliard-de-dollars-via-un-emprunt-international-une-operation-financiere-historique/" TargetMode="External"/><Relationship Id="rId53" Type="http://schemas.openxmlformats.org/officeDocument/2006/relationships/hyperlink" Target="https://www.zawya.com/en/press-release/africa-press-releases/africas-phosphate-future-set-to-take-center-stage-at-african-mining-week-amw-2026-amid-rising-fertilizer-u9s9jm1z" TargetMode="External"/><Relationship Id="rId54" Type="http://schemas.openxmlformats.org/officeDocument/2006/relationships/hyperlink" Target="https://wpln.org/post/everybody-is-just-on-edge-kentucky-farmer-shares-how-iran-war-is-affecting-his-livelihood/" TargetMode="External"/><Relationship Id="rId55" Type="http://schemas.openxmlformats.org/officeDocument/2006/relationships/hyperlink" Target="https://www.ktvb.com/article/news/agriculture/inside-ag/inside-ag-idaho-farmers-prepare-tough-water-season/277-63215a61-95f8-47b8-ba99-da0ee3f89545" TargetMode="External"/><Relationship Id="rId56" Type="http://schemas.openxmlformats.org/officeDocument/2006/relationships/hyperlink" Target="https://solarquarter.com/2026/04/17/iea-imf-and-world-bank-group-warn-of-global-risks-as-middle-east-conflict-disrupts-energy-markets/" TargetMode="External"/><Relationship Id="rId57" Type="http://schemas.openxmlformats.org/officeDocument/2006/relationships/hyperlink" Target="https://www.theguardian.com/business/live/2026/apr/17/wheat-price-jump-iran-war-fertiliser-food-insecurity-oil-stock-markets-latest-updates" TargetMode="External"/><Relationship Id="rId58" Type="http://schemas.openxmlformats.org/officeDocument/2006/relationships/hyperlink" Target="https://www.logisticsinsider.in/india-likely-to-extend-port-relief-measures-as-west-asia-crisis-disrupts-exports/" TargetMode="External"/><Relationship Id="rId59" Type="http://schemas.openxmlformats.org/officeDocument/2006/relationships/hyperlink" Target="https://www.indonesianews.net/news/278990693/australia-to-import-250000-tonnes-of-fertilizer-urea-from-indonesia" TargetMode="External"/><Relationship Id="rId60" Type="http://schemas.openxmlformats.org/officeDocument/2006/relationships/hyperlink" Target="https://www.thehindubusinessline.com/news/indian-envoy-appreciates-us-support-for-stronger-bilateral-ties/article70872401.ece" TargetMode="External"/><Relationship Id="rId61" Type="http://schemas.openxmlformats.org/officeDocument/2006/relationships/hyperlink" Target="https://www.smartcompany.com.au/agribusiness/australia-secures-emergency-fertiliser-supply-global-tensions-hit-agriculture/" TargetMode="External"/><Relationship Id="rId62" Type="http://schemas.openxmlformats.org/officeDocument/2006/relationships/hyperlink" Target="https://www.iltalehti.fi/talous/a/cbcbe481-ce5b-452e-9c41-8ec161a64afd" TargetMode="External"/><Relationship Id="rId63" Type="http://schemas.openxmlformats.org/officeDocument/2006/relationships/hyperlink" Target="https://www.wwbl.com/2026/04/16/farm-bureau-survey-70-of-us-farmers-cant-afford-all-the-fertilizer-they-need/" TargetMode="External"/><Relationship Id="rId64" Type="http://schemas.openxmlformats.org/officeDocument/2006/relationships/hyperlink" Target="https://www.zerohedge.com/weather/drought-engulfs-60-us-farmers-begin-spring-planting" TargetMode="External"/><Relationship Id="rId65" Type="http://schemas.openxmlformats.org/officeDocument/2006/relationships/hyperlink" Target="https://www.farmersweekly.co.nz/opinion/is-labour-playing-politics-with-the-india-fta/" TargetMode="External"/><Relationship Id="rId66" Type="http://schemas.openxmlformats.org/officeDocument/2006/relationships/hyperlink" Target="https://indianexpress.com/article/explained/explained-climate/explained-below-normal-monsoon-but-no-cause-for-alarm-10640550/" TargetMode="External"/><Relationship Id="rId67" Type="http://schemas.openxmlformats.org/officeDocument/2006/relationships/hyperlink" Target="https://www.scmp.com/economy/china-economy/article/3350320/china-warns-food-security-risks-iran-war-threatens-global-supplies?utm_source=rss_feed" TargetMode="External"/><Relationship Id="rId68" Type="http://schemas.openxmlformats.org/officeDocument/2006/relationships/hyperlink" Target="https://www.scmp.com/news/asia/australasia/article/3350386/australia-acts-protect-winter-crops-emergency-indonesian-fertiliser-deal?utm_source=rss_feed" TargetMode="External"/><Relationship Id="rId69" Type="http://schemas.openxmlformats.org/officeDocument/2006/relationships/hyperlink" Target="https://www.thebulwark.com/p/when-all-else-fails-just-blame-corporate-greed-greedflation" TargetMode="External"/><Relationship Id="rId70" Type="http://schemas.openxmlformats.org/officeDocument/2006/relationships/hyperlink" Target="https://www.stuttgartdailyleader.com/tax-relief-for-farmers-from-h-r-1-hitting/" TargetMode="External"/><Relationship Id="rId71" Type="http://schemas.openxmlformats.org/officeDocument/2006/relationships/hyperlink" Target="https://www.brownfieldagnews.com/market-news/wheat-sees-more-support-from-u-s-weather-concerns/" TargetMode="External"/><Relationship Id="rId72" Type="http://schemas.openxmlformats.org/officeDocument/2006/relationships/hyperlink" Target="https://www.brownfieldagnews.com/news/spring-showers-help-ease-midwest-moisture-deficit/" TargetMode="External"/><Relationship Id="rId73" Type="http://schemas.openxmlformats.org/officeDocument/2006/relationships/hyperlink" Target="https://www.moneytimes.com.br/clima-ruim-eleva-precos-do-trigo-nos-eua-pads/" TargetMode="External"/><Relationship Id="rId74" Type="http://schemas.openxmlformats.org/officeDocument/2006/relationships/hyperlink" Target="https://indianexpress.com/article/explained/explained-economics/have-ratified-ilo-treaties-on-forced-labour-india-on-ustr-probe-charges-10640620/" TargetMode="External"/><Relationship Id="rId75" Type="http://schemas.openxmlformats.org/officeDocument/2006/relationships/hyperlink" Target="https://www.timesofisrael.com/israel-tells-ukraine-too-late-to-seize-russian-grain-ship-as-it-left-haifa-report/" TargetMode="External"/><Relationship Id="rId76" Type="http://schemas.openxmlformats.org/officeDocument/2006/relationships/hyperlink" Target="https://weeklyblitz.net/2026/04/17/global-food-crisis-emerging-from-hormuz/" TargetMode="External"/><Relationship Id="rId77" Type="http://schemas.openxmlformats.org/officeDocument/2006/relationships/hyperlink" Target="https://www.abc.net.au/news/2026-04-17/federal-politics-live-blog-albanese-fuel-geelong-refinery/106573110" TargetMode="External"/><Relationship Id="rId78" Type="http://schemas.openxmlformats.org/officeDocument/2006/relationships/hyperlink" Target="https://www.yucatan.com.mx/mundo/2026/04/16/senadores-de-ee-uu-exigen-ajustes-al-t-mec-antes-de-su-revision.html" TargetMode="External"/><Relationship Id="rId79" Type="http://schemas.openxmlformats.org/officeDocument/2006/relationships/hyperlink" Target="https://www.theguardian.com/australia-news/live/2026/apr/17/anthony-albanese-richard-marles-geelong-refinery-fire-fuel-supply-crisis-prices-labor-coalition-political-reactions-ntwnfb" TargetMode="External"/><Relationship Id="rId80" Type="http://schemas.openxmlformats.org/officeDocument/2006/relationships/hyperlink" Target="https://www.beefcentral.com/news/fuel-fertilser-freight-what-the-f-is-going-on/" TargetMode="External"/><Relationship Id="rId81" Type="http://schemas.openxmlformats.org/officeDocument/2006/relationships/hyperlink" Target="https://www.rt.com/news/638507-iran-war-fertilizers-famine/?utm_source=rss&amp;utm_medium=rss&amp;utm_campaign=RSS" TargetMode="External"/><Relationship Id="rId82" Type="http://schemas.openxmlformats.org/officeDocument/2006/relationships/hyperlink" Target="https://www.agdaily.com/news/bipartisan-senators-push-protect-ag-trade-ahead-usmca-review/" TargetMode="External"/><Relationship Id="rId83" Type="http://schemas.openxmlformats.org/officeDocument/2006/relationships/hyperlink" Target="https://www.newarab.com/news/can-iran-circumvent-us-blockade-routes-and-risks-explained" TargetMode="External"/><Relationship Id="rId84" Type="http://schemas.openxmlformats.org/officeDocument/2006/relationships/hyperlink" Target="https://www.inkstain.net/2026/04/more-on-2026-us-wheat-acreage/" TargetMode="External"/><Relationship Id="rId85" Type="http://schemas.openxmlformats.org/officeDocument/2006/relationships/hyperlink" Target="https://www.eenews.net/articles/trump-officials-promise-relief-from-fertilizer-crisis/" TargetMode="External"/><Relationship Id="rId86" Type="http://schemas.openxmlformats.org/officeDocument/2006/relationships/hyperlink" Target="https://cursorinfo.co.il/israel-news/slishkom-pozdno-saar-otvetil-ukraine-po-tankeru-rf-v-hajfe/" TargetMode="External"/><Relationship Id="rId87" Type="http://schemas.openxmlformats.org/officeDocument/2006/relationships/hyperlink" Target="https://cursorinfo.co.il/israel-news/sudno-s-vorovannym-ukrainskim-zernom-zashlo-v-izrail-reaktsiya-mid/" TargetMode="External"/><Relationship Id="rId88" Type="http://schemas.openxmlformats.org/officeDocument/2006/relationships/hyperlink" Target="https://unn.ua/news/ukraina-vymahaie-vid-izrailiu-areshtuvaty-partiiu-kradenoho-ukrainskoho-zerna-shcho-prybula-na-sudni-abinsk" TargetMode="External"/><Relationship Id="rId89" Type="http://schemas.openxmlformats.org/officeDocument/2006/relationships/hyperlink" Target="https://www.zawya.com/en/economy/global/wheat-rally-slows-as-ample-supply-offsets-us-drought-fears-lgznffu6" TargetMode="External"/><Relationship Id="rId90" Type="http://schemas.openxmlformats.org/officeDocument/2006/relationships/hyperlink" Target="https://www.producer.com/am-market-reports/am-market-report-april-16-2026/" TargetMode="External"/><Relationship Id="rId91" Type="http://schemas.openxmlformats.org/officeDocument/2006/relationships/hyperlink" Target="https://www.thehindubusinessline.com/economy/agri-business/hot-dry-conditions-may-prevail-over-most-of-north-west-central-india-for-another-week/article70868585.ece" TargetMode="External"/><Relationship Id="rId92" Type="http://schemas.openxmlformats.org/officeDocument/2006/relationships/hyperlink" Target="https://newsletter.doomberg.com/p/flashing-orange" TargetMode="External"/><Relationship Id="rId93" Type="http://schemas.openxmlformats.org/officeDocument/2006/relationships/hyperlink" Target="https://www.perthnow.com.au/news/indonesia-to-supply-250000-tonnes-of-urea-for-australian-farmers-c-22152587" TargetMode="External"/><Relationship Id="rId94" Type="http://schemas.openxmlformats.org/officeDocument/2006/relationships/hyperlink" Target="https://www.chinimandi.com/wheat-procurement-may-fall-69-as-delayed-arrivals-hit-mandi-supplies/" TargetMode="External"/><Relationship Id="rId95" Type="http://schemas.openxmlformats.org/officeDocument/2006/relationships/hyperlink" Target="https://thearabianpost.com/qatar-warns-war-shock-still-lies-ahead/" TargetMode="External"/><Relationship Id="rId96" Type="http://schemas.openxmlformats.org/officeDocument/2006/relationships/hyperlink" Target="https://www.theguardian.com/world/2026/apr/16/chef-jose-andres-iran-war-famine" TargetMode="External"/><Relationship Id="rId97" Type="http://schemas.openxmlformats.org/officeDocument/2006/relationships/hyperlink" Target="https://www.brisbanetimes.com.au/business/consumer-affairs/bread-milk-and-fresh-vegies-grocery-inflation-is-creeping-back-20260415-p5zo3d.html?ref=rss&amp;utm_medium=rss&amp;utm_source=rss_feed" TargetMode="External"/><Relationship Id="rId98" Type="http://schemas.openxmlformats.org/officeDocument/2006/relationships/hyperlink" Target="https://www.moneyweb.co.za/news/international/us-iran-weigh-truce-extension-with-hormuz-still-shuttered/" TargetMode="External"/><Relationship Id="rId99" Type="http://schemas.openxmlformats.org/officeDocument/2006/relationships/hyperlink" Target="https://thearabianpost.com/iran-conflict-jolts-delhis-economic-calculus/" TargetMode="External"/><Relationship Id="rId100" Type="http://schemas.openxmlformats.org/officeDocument/2006/relationships/hyperlink" Target="https://scroll.in/article/1092115/western-disturbances-are-causing-rain-damage-even-in-eastern-india?utm_source=rss&amp;utm_medium=public" TargetMode="External"/><Relationship Id="rId101" Type="http://schemas.openxmlformats.org/officeDocument/2006/relationships/hyperlink" Target="https://www.supplychainbrain.com/articles/43868-un-awaits-go-ahead-to-move-fertilizer-through-hormuz-strait" TargetMode="External"/><Relationship Id="rId102" Type="http://schemas.openxmlformats.org/officeDocument/2006/relationships/hyperlink" Target="https://phys.org/news/2026-04-air-field-nitrogen-fertilizer-world.html" TargetMode="External"/><Relationship Id="rId103" Type="http://schemas.openxmlformats.org/officeDocument/2006/relationships/hyperlink" Target="https://www.farms.com/news/chicago-close-corn-soybeans-supported-by-wetter-midwest-weather-240779.aspx" TargetMode="External"/><Relationship Id="rId104" Type="http://schemas.openxmlformats.org/officeDocument/2006/relationships/hyperlink" Target="https://splash247.com/shipping-caught-between-ceasefire-talk-and-blockade-reality/" TargetMode="External"/><Relationship Id="rId105" Type="http://schemas.openxmlformats.org/officeDocument/2006/relationships/hyperlink" Target="https://greekcitytimes.com/2026/04/16/greek-eurogroup-chief-warns-of-historic-energy-crisis/" TargetMode="External"/><Relationship Id="rId106" Type="http://schemas.openxmlformats.org/officeDocument/2006/relationships/hyperlink" Target="https://news.mongabay.com/2026/04/strait-of-hormuz-crisis-should-catalyze-african-biofertilizer-production-commentary/" TargetMode="External"/><Relationship Id="rId107" Type="http://schemas.openxmlformats.org/officeDocument/2006/relationships/hyperlink" Target="https://www.canadiancattlemen.ca/daily/cbot-weekly-u-s-trade-monitoring-crops-weather/" TargetMode="External"/><Relationship Id="rId108" Type="http://schemas.openxmlformats.org/officeDocument/2006/relationships/hyperlink" Target="https://www.abc.net.au/news/2026-04-16/why-australia-turned-to-brunei-for-urea-crop-fertiliser-supplies/106566544" TargetMode="External"/><Relationship Id="rId109" Type="http://schemas.openxmlformats.org/officeDocument/2006/relationships/hyperlink" Target="https://www.newarab.com/news/yemens-hodeidah-braces-attacks-amid-us-israel-iran-standoff" TargetMode="External"/><Relationship Id="rId110" Type="http://schemas.openxmlformats.org/officeDocument/2006/relationships/hyperlink" Target="https://www.wisdomtree.com/investments/blog/2026/04/15/rebalancing-for-a-fragmenting-world-why-broad-commodities-still-matter" TargetMode="External"/><Relationship Id="rId111" Type="http://schemas.openxmlformats.org/officeDocument/2006/relationships/hyperlink" Target="https://kpq.com/freeze-warning-ncw-columbia-basin/" TargetMode="External"/><Relationship Id="rId112" Type="http://schemas.openxmlformats.org/officeDocument/2006/relationships/hyperlink" Target="https://en.antaranews.com/news/412420/indonesia-eyes-urea-fertilizer-exports-to-four-countries" TargetMode="External"/><Relationship Id="rId113" Type="http://schemas.openxmlformats.org/officeDocument/2006/relationships/hyperlink" Target="https://www.brownfieldagnews.com/news/high-fertilizer-prices-could-persist-as-global-disruptions-hit-farmers/" TargetMode="External"/><Relationship Id="rId114" Type="http://schemas.openxmlformats.org/officeDocument/2006/relationships/hyperlink" Target="https://www.brownfieldagnews.com/news/economist-says-many-2027-fertilizer-decisions-will-be-made-soon/" TargetMode="External"/><Relationship Id="rId115" Type="http://schemas.openxmlformats.org/officeDocument/2006/relationships/hyperlink" Target="https://www.ttnews.com/articles/us-iran-ceasefire-extension" TargetMode="External"/><Relationship Id="rId116" Type="http://schemas.openxmlformats.org/officeDocument/2006/relationships/hyperlink" Target="https://www.dailyexcelsior.com/war-and-global-economy/" TargetMode="External"/><Relationship Id="rId117" Type="http://schemas.openxmlformats.org/officeDocument/2006/relationships/hyperlink" Target="https://www.michiganagtoday.com/2026/04/15/sen-elissa-slotkin-usmca-renewal/" TargetMode="External"/><Relationship Id="rId118" Type="http://schemas.openxmlformats.org/officeDocument/2006/relationships/hyperlink" Target="https://armoneyandpolitics.com/arkansas-senator-farm-bill/" TargetMode="External"/><Relationship Id="rId119" Type="http://schemas.openxmlformats.org/officeDocument/2006/relationships/hyperlink" Target="https://olgalautman.substack.com/p/russian-ship-carrying-stolen-ukrainian" TargetMode="External"/><Relationship Id="rId120" Type="http://schemas.openxmlformats.org/officeDocument/2006/relationships/hyperlink" Target="https://www.financialcontent.com/article/marketminute-2026-4-15-global-economy-under-siege-imf-slashes-growth-forecasts-as-middle-east-conflict-ignites-inflationary-firestorm" TargetMode="External"/><Relationship Id="rId121" Type="http://schemas.openxmlformats.org/officeDocument/2006/relationships/hyperlink" Target="https://www.americanagnetwork.com/2026/04/15/agmarket-net-early-morning-market-analysis-4-15-26/" TargetMode="External"/><Relationship Id="rId122" Type="http://schemas.openxmlformats.org/officeDocument/2006/relationships/hyperlink" Target="https://www.actionforex.com/contributors/fundamental-analysis/637006-ceasefire-brings-some-relief-to-crude-prices-but-diplomatic-setbacks-keep-risks-elevated/" TargetMode="External"/><Relationship Id="rId123" Type="http://schemas.openxmlformats.org/officeDocument/2006/relationships/hyperlink" Target="https://knnindia.co.in/news/newsdetails/sectors/agri-food/weak-monsoon-el-nio-risks-may-weigh-on-agriculture-farm-output-in-fy27-icra" TargetMode="External"/><Relationship Id="rId124" Type="http://schemas.openxmlformats.org/officeDocument/2006/relationships/hyperlink" Target="https://www.brownfieldagnews.com/news/boozman-rising-fertilizer-costs-highlight-need-for-ad-hoc-farmer-aid/" TargetMode="External"/><Relationship Id="rId125" Type="http://schemas.openxmlformats.org/officeDocument/2006/relationships/hyperlink" Target="https://www.livemint.com/news/india-to-send-delegation-to-us-for-fresh-trade-talks-next-week-11776254820925.html" TargetMode="External"/><Relationship Id="rId126" Type="http://schemas.openxmlformats.org/officeDocument/2006/relationships/hyperlink" Target="https://www.ndtv.com/world-news/world-bank-chief-economist-warns-of-hunger-risk-from-war-in-iran-11363516" TargetMode="External"/><Relationship Id="rId127" Type="http://schemas.openxmlformats.org/officeDocument/2006/relationships/hyperlink" Target="https://cyprus-mail.com/2026/04/15/imf-chief-says-12-or-more-countries-seeking-loans-to-cope-with-middle-east-war-energy-shock" TargetMode="External"/><Relationship Id="rId128" Type="http://schemas.openxmlformats.org/officeDocument/2006/relationships/hyperlink" Target="https://www.newsdakota.com/2026/04/15/usda-wants-farmer-input-on-collusion-probe/" TargetMode="External"/><Relationship Id="rId129" Type="http://schemas.openxmlformats.org/officeDocument/2006/relationships/hyperlink" Target="https://www.newsdakota.com/2026/04/15/growing-push-for-a-hormuz-fertilizer-proposal/" TargetMode="External"/><Relationship Id="rId130" Type="http://schemas.openxmlformats.org/officeDocument/2006/relationships/hyperlink" Target="https://afnews.com.br/cessar-fogo-reduz-tensao-geopolitica-mas-mercado-de-fertilizantes-segue-travado-e-com-precos-elevados/" TargetMode="External"/><Relationship Id="rId131" Type="http://schemas.openxmlformats.org/officeDocument/2006/relationships/hyperlink" Target="https://www.sydneysun.com/news/278985902/india-uk-fta-in-may-us-negotiations-to-resume-this-month-new-zealand-eu-pact-moves-ahead-commerce-secretary" TargetMode="External"/><Relationship Id="rId132" Type="http://schemas.openxmlformats.org/officeDocument/2006/relationships/hyperlink" Target="https://www.perthnow.com.au/news/politics/federal-politics/labor-streamlines-fertiliser-imports-as-brunei-looks-to-boost-shipments-c-22147102" TargetMode="External"/><Relationship Id="rId133" Type="http://schemas.openxmlformats.org/officeDocument/2006/relationships/hyperlink" Target="https://www.albertafarmexpress.ca/crops/un-food-crisis-warning-iran-war-grain-stocks/" TargetMode="External"/><Relationship Id="rId134" Type="http://schemas.openxmlformats.org/officeDocument/2006/relationships/hyperlink" Target="https://www.thenation.com/article/world/darfur-sudan-rapid-support-forces-cholera-genocide/" TargetMode="External"/><Relationship Id="rId135" Type="http://schemas.openxmlformats.org/officeDocument/2006/relationships/hyperlink" Target="https://www.aljazeera.com/economy/2026/4/15/as-world-focuses-on-iran-israel-engineering-starvation-policy-in-gaza?traffic_source=rss" TargetMode="External"/><Relationship Id="rId136" Type="http://schemas.openxmlformats.org/officeDocument/2006/relationships/hyperlink" Target="https://www.tampafp.com/double-trouble-high-risk-tornadoes-and-major-flooding-set-to-slam-u-s/" TargetMode="External"/><Relationship Id="rId137" Type="http://schemas.openxmlformats.org/officeDocument/2006/relationships/hyperlink" Target="https://catererlicensee.com/foodservice-inflation-dips-slightly-in-february-but-geopolitical-risks-loom-large/" TargetMode="External"/><Relationship Id="rId138" Type="http://schemas.openxmlformats.org/officeDocument/2006/relationships/hyperlink" Target="https://knnindia.co.in/news/newsdetails/global/global-fuel-fertiliser-prices-to-stay-high-amid-west-asia-conflict-warn-multilateral-bodies" TargetMode="External"/><Relationship Id="rId139" Type="http://schemas.openxmlformats.org/officeDocument/2006/relationships/hyperlink" Target="https://www.livemint.com/news/india/indiaus-to-resume-talks-on-bilateral-trade-agreement-bta-this-month-april-2026-modi-trump-export-duty-delegation-visit-11776249230585.html" TargetMode="External"/><Relationship Id="rId140" Type="http://schemas.openxmlformats.org/officeDocument/2006/relationships/hyperlink" Target="https://www.chemistryworld.com/news/gulf-chemicals-supply-disruption-will-continue-for-months-to-years/4023296.article" TargetMode="External"/><Relationship Id="rId141" Type="http://schemas.openxmlformats.org/officeDocument/2006/relationships/hyperlink" Target="https://dailyguidenetwork.com/iran-war-can-trigger-food-insecurity-job-losses-global-institutions-warn/" TargetMode="External"/><Relationship Id="rId142" Type="http://schemas.openxmlformats.org/officeDocument/2006/relationships/hyperlink" Target="https://www.brecorder.com/news/40416525/wheat-rises-as-dry-weather-hits-us-crops" TargetMode="External"/><Relationship Id="rId143" Type="http://schemas.openxmlformats.org/officeDocument/2006/relationships/hyperlink" Target="https://sigmaearth.com/strait-of-hormuz-crisis-could-trigger-a-global-food-emergency-experts-warn/?utm_source=rss&amp;utm_medium=rss&amp;utm_campaign=strait-of-hormuz-crisis-could-trigger-a-global-food-emergency-experts-warn" TargetMode="External"/><Relationship Id="rId144" Type="http://schemas.openxmlformats.org/officeDocument/2006/relationships/hyperlink" Target="https://www.channelstv.com/2026/04/15/fertiliser-shortages-hit-developing-countries-as-iran-war-rages/" TargetMode="External"/><Relationship Id="rId145" Type="http://schemas.openxmlformats.org/officeDocument/2006/relationships/hyperlink" Target="https://www.aginfo.net/report/65200/Farm-of-the-Future/An-Alternative-Source-of-Nitrogen" TargetMode="External"/><Relationship Id="rId146" Type="http://schemas.openxmlformats.org/officeDocument/2006/relationships/hyperlink" Target="https://www.fxstreet.com/analysis/markets-cheer-soft-us-ppi-but-theres-a-catch-202604150745" TargetMode="External"/><Relationship Id="rId147" Type="http://schemas.openxmlformats.org/officeDocument/2006/relationships/hyperlink" Target="https://news.fundsforngos.org/2026/04/15/ifad-warns-middle-east-conflict-threatens-global-food-security-and-rural-supply-chains/" TargetMode="External"/><Relationship Id="rId148" Type="http://schemas.openxmlformats.org/officeDocument/2006/relationships/hyperlink" Target="https://www.abc.net.au/news/2026-04-15/strait-of-hormuz-blockade-could-turn-into-global-agrifood-crisis/106566496" TargetMode="External"/><Relationship Id="rId149" Type="http://schemas.openxmlformats.org/officeDocument/2006/relationships/hyperlink" Target="https://www.brisbanetimes.com.au/politics/federal/australia-leverages-food-diplomacy-for-fuel-and-fertiliser-imports-20260415-p5zo08.html?ref=rss&amp;utm_medium=rss&amp;utm_source=rss_feed" TargetMode="External"/><Relationship Id="rId150" Type="http://schemas.openxmlformats.org/officeDocument/2006/relationships/hyperlink" Target="https://www.brecorder.com/news/40416428/provision-of-rs6bn-free-gunny-bags-punjab-cm-announces-wheat-procurement-rate" TargetMode="External"/><Relationship Id="rId151" Type="http://schemas.openxmlformats.org/officeDocument/2006/relationships/hyperlink" Target="https://www.farms.com/news/map-further-improvement-in-prairie-dryness-drought-in-march-240731.aspx" TargetMode="External"/><Relationship Id="rId152" Type="http://schemas.openxmlformats.org/officeDocument/2006/relationships/hyperlink" Target="https://www.farms.com/ag-industry-news/smart-fertilizer-use-helps-farmers-face-rising-costs-710.aspx" TargetMode="External"/><Relationship Id="rId153" Type="http://schemas.openxmlformats.org/officeDocument/2006/relationships/hyperlink" Target="https://www.demorgen.be/nieuws/hoe-langer-boeren-zonder-kunstmest-moeten-zaaien-hoe-harder-de-voedselprijzen-stijgen-dit-zijn-de-gevolgen-van-de-hormuz-blokkade~b328ebc1/" TargetMode="External"/><Relationship Id="rId154" Type="http://schemas.openxmlformats.org/officeDocument/2006/relationships/hyperlink" Target="https://www.wwbl.com/2026/04/14/the-2027-shadow-how-the-hormuz-crisis-could-reshape-long-term-fertilizer-supplies/" TargetMode="External"/><Relationship Id="rId155" Type="http://schemas.openxmlformats.org/officeDocument/2006/relationships/hyperlink" Target="https://www.graincentral.com/markets/daily-market-wire-15-april-2026/" TargetMode="External"/><Relationship Id="rId156" Type="http://schemas.openxmlformats.org/officeDocument/2006/relationships/hyperlink" Target="https://www.thehindubusinessline.com/economy/agri-business/fertilizer-supply-crunch-tightens-global-farm-economics/article70862169.ece" TargetMode="External"/><Relationship Id="rId157" Type="http://schemas.openxmlformats.org/officeDocument/2006/relationships/hyperlink" Target="https://punchng.com/middle-east-war-wbank-imf-caution-on-food-security/?utm_source=rss.punchng.com&amp;utm_medium=web" TargetMode="External"/><Relationship Id="rId158" Type="http://schemas.openxmlformats.org/officeDocument/2006/relationships/hyperlink" Target="https://ljnovice.si/2026/04/15/dolgotrajna-kriza-v-hormuski-ozini-bi-se-lahko-spremenila-v-svetovno-katastrofo-v-agrozivilski-industriji/" TargetMode="External"/><Relationship Id="rId159" Type="http://schemas.openxmlformats.org/officeDocument/2006/relationships/hyperlink" Target="https://ilmanifesto.it/su-gaza-incombe-lo-spettro-di-una-nuova-carestia" TargetMode="External"/><Relationship Id="rId160" Type="http://schemas.openxmlformats.org/officeDocument/2006/relationships/hyperlink" Target="https://www.elimpulso.com/2026/04/14/alerta-fao-la-inflacion-generada-por-doble-bloqueo-del-estrecho-de-ormuz-puede-desencadenar-una-catastrofe-alimentaria-mundial-14abr/" TargetMode="External"/><Relationship Id="rId161" Type="http://schemas.openxmlformats.org/officeDocument/2006/relationships/hyperlink" Target="https://www.brownfieldagnews.com/news/economist-says-farmers-are-borrowing-more-to-operate/" TargetMode="External"/><Relationship Id="rId162" Type="http://schemas.openxmlformats.org/officeDocument/2006/relationships/hyperlink" Target="https://www.profarmer.com/news/policy-update/policy-updates-usda-asks-farmers-weigh-fertilizer-price-probe-ramps" TargetMode="External"/><Relationship Id="rId163" Type="http://schemas.openxmlformats.org/officeDocument/2006/relationships/hyperlink" Target="https://www.novinite.com/view_news.php?id=237995" TargetMode="External"/><Relationship Id="rId164" Type="http://schemas.openxmlformats.org/officeDocument/2006/relationships/hyperlink" Target="https://eastasiaforum.org/2026/04/14/making-food-supply-chains-more-resilient-to-geopolitical-shocks/" TargetMode="External"/><Relationship Id="rId165" Type="http://schemas.openxmlformats.org/officeDocument/2006/relationships/hyperlink" Target="https://www.csiro.au/en/news/All/Articles/2026/April/Nitrogen-fertiliser-explainer" TargetMode="External"/><Relationship Id="rId166" Type="http://schemas.openxmlformats.org/officeDocument/2006/relationships/hyperlink" Target="https://lafarmbureaunews.com/news/2026/4/14/blockade-could-further-hit-fertilizer-prices" TargetMode="External"/><Relationship Id="rId167" Type="http://schemas.openxmlformats.org/officeDocument/2006/relationships/hyperlink" Target="https://www.producer.com/opinion/farm-practices-must-respond-to-soaring-fertilizer-prices/" TargetMode="External"/><Relationship Id="rId168" Type="http://schemas.openxmlformats.org/officeDocument/2006/relationships/hyperlink" Target="https://www.unocha.org/news/security-council-ocha-appeals-unimpeded-access-yemen-crisis-deteriorates" TargetMode="External"/><Relationship Id="rId169" Type="http://schemas.openxmlformats.org/officeDocument/2006/relationships/hyperlink" Target="https://www.canadiancattlemen.ca/daily/u-s-deputy-farm-secretary-to-meet-with-mosaic-amid-high-fertilizer-prices/" TargetMode="External"/><Relationship Id="rId170" Type="http://schemas.openxmlformats.org/officeDocument/2006/relationships/hyperlink" Target="https://www.brownfieldagnews.com/market-news/wheat-maintains-gains-on-drought-fertilizer-concerns/" TargetMode="External"/><Relationship Id="rId171" Type="http://schemas.openxmlformats.org/officeDocument/2006/relationships/hyperlink" Target="https://www.business-standard.com/industry/agriculture/when-rains-falter-el-nino-builds-india-braces-for-water-and-farm-stress-126041401128_1.html" TargetMode="External"/><Relationship Id="rId172" Type="http://schemas.openxmlformats.org/officeDocument/2006/relationships/hyperlink" Target="https://www.business-standard.com/industry/agriculture/taking-a-rain-check-on-agri-output-as-past-data-softens-monsoon-concerns-126041400923_1.html" TargetMode="External"/><Relationship Id="rId173" Type="http://schemas.openxmlformats.org/officeDocument/2006/relationships/hyperlink" Target="https://www.dailynewsegypt.com/2026/04/14/egypt-to-disburse-wheat-farmers-financial-dues-within-48-hours-agriculture-minister/?utm_source=rss&amp;utm_medium=rss&amp;utm_campaign=egypt-to-disburse-wheat-farmers-financial-dues-within-48-hours-agriculture-minister" TargetMode="External"/><Relationship Id="rId174" Type="http://schemas.openxmlformats.org/officeDocument/2006/relationships/hyperlink" Target="https://afnews.com.br/bloqueio-no-estreito-de-hormuz-pode-disparar-inflacao-dos-alimentos/" TargetMode="External"/><Relationship Id="rId175" Type="http://schemas.openxmlformats.org/officeDocument/2006/relationships/hyperlink" Target="https://www.derstandard.at/story/3000000316514/warum-die-strasse-von-hormus-auch-fuer-die-ernaehrungssicherheit-wichtig-ist?ref=rss" TargetMode="External"/><Relationship Id="rId176" Type="http://schemas.openxmlformats.org/officeDocument/2006/relationships/hyperlink" Target="https://cryptonews.net/news/analytics/32705952/" TargetMode="External"/><Relationship Id="rId177" Type="http://schemas.openxmlformats.org/officeDocument/2006/relationships/hyperlink" Target="https://indianexpress.com/article/cities/chandigarh/punjab-wheat-procurement-khanna-mandi-shrivelled-grain-lustre-loss-10636286/" TargetMode="External"/><Relationship Id="rId178" Type="http://schemas.openxmlformats.org/officeDocument/2006/relationships/hyperlink" Target="https://www.foodnavigator.com/Article/2026/04/14/iran-war-disrupts-food-supply-chains-as-strait-of-hormuz-crisis-deepens/?utm_source=RSS_Feed&amp;utm_medium=RSS&amp;utm_campaign=RSS" TargetMode="External"/><Relationship Id="rId179" Type="http://schemas.openxmlformats.org/officeDocument/2006/relationships/hyperlink" Target="https://www.financialcontent.com/article/marketminute-2026-4-14-oil-prices-dip-below-100-as-geopolitical-tensions-show-signs-of-de-escalation" TargetMode="External"/><Relationship Id="rId180" Type="http://schemas.openxmlformats.org/officeDocument/2006/relationships/hyperlink" Target="https://www.brownfieldagnews.com/news/winter-wheat-losses-mount-as-drought-worsens-across-plains/" TargetMode="External"/><Relationship Id="rId181" Type="http://schemas.openxmlformats.org/officeDocument/2006/relationships/hyperlink" Target="https://markets.financialcontent.com/stocks/article/marketminute-2026-4-14-the-fertilizer-fuel-feedback-loop-how-the-iran-energy-shock-is-permeating-global-supply-chains" TargetMode="External"/><Relationship Id="rId182" Type="http://schemas.openxmlformats.org/officeDocument/2006/relationships/hyperlink" Target="https://indianexpress.com/article/upsc-current-affairs/upsc-essentials/will-the-west-asia-war-affect-kharif-yields-10636244/" TargetMode="External"/><Relationship Id="rId183" Type="http://schemas.openxmlformats.org/officeDocument/2006/relationships/hyperlink" Target="https://dailycaller.com/2026/04/14/iran-war-blockade-economic-pain/" TargetMode="External"/><Relationship Id="rId184" Type="http://schemas.openxmlformats.org/officeDocument/2006/relationships/hyperlink" Target="https://www.al-monitor.com/originals/2026/04/fertiliser-shortages-due-iran-war-are-key-worry-developing-world-un-agency-says" TargetMode="External"/><Relationship Id="rId185" Type="http://schemas.openxmlformats.org/officeDocument/2006/relationships/hyperlink" Target="https://www.omanobserver.om/article/1187898/opinion/international/the-hidden-price-of-the-war-with-iran" TargetMode="External"/><Relationship Id="rId186" Type="http://schemas.openxmlformats.org/officeDocument/2006/relationships/hyperlink" Target="https://www.rfdtv.com/the-math-doesnt-work-dairy-farmers-turn-to-stewardship-to-boost-profitability-and-efficiency-as-costs-rise" TargetMode="External"/><Relationship Id="rId187" Type="http://schemas.openxmlformats.org/officeDocument/2006/relationships/hyperlink" Target="https://brusselsmorning.com/fertiliser-shortage-crisis-2026/96924/" TargetMode="External"/><Relationship Id="rId188" Type="http://schemas.openxmlformats.org/officeDocument/2006/relationships/hyperlink" Target="https://www.diyinvestor.net/vance-accuses-iran-of-economic-terrorism-as-us-blockade-comes-into-effect-industry-analyst-reaction/" TargetMode="External"/><Relationship Id="rId189" Type="http://schemas.openxmlformats.org/officeDocument/2006/relationships/hyperlink" Target="https://www.morningagclips.com/usda-seeks-farmer-input-in-fertilizer-price-collusion-probe/" TargetMode="External"/><Relationship Id="rId190" Type="http://schemas.openxmlformats.org/officeDocument/2006/relationships/hyperlink" Target="https://foodinstitute.com/focus/possible-super-el-nino-could-further-threaten-food-supply/?utm_source=rss&amp;utm_medium=rss&amp;utm_campaign=possible-super-el-nino-could-further-threaten-food-supply" TargetMode="External"/><Relationship Id="rId191" Type="http://schemas.openxmlformats.org/officeDocument/2006/relationships/hyperlink" Target="https://www.ttnews.com/articles/usda-farm-fertilizer-probe" TargetMode="External"/><Relationship Id="rId192" Type="http://schemas.openxmlformats.org/officeDocument/2006/relationships/hyperlink" Target="https://www.indiandefensenews.in/2026/04/trumps-hormuz-blockade-and-risks-for.html" TargetMode="External"/><Relationship Id="rId193" Type="http://schemas.openxmlformats.org/officeDocument/2006/relationships/hyperlink" Target="https://www.brownfieldagnews.com/news/fertilizer-prices-under-fire-usda-targets-industry-consolidation-supply-cuts/" TargetMode="External"/><Relationship Id="rId194" Type="http://schemas.openxmlformats.org/officeDocument/2006/relationships/hyperlink" Target="https://www.producer.com/markets/u-s-acreage-estimates-show-corn-down-soybeans-up/" TargetMode="External"/><Relationship Id="rId195" Type="http://schemas.openxmlformats.org/officeDocument/2006/relationships/hyperlink" Target="https://www.producer.com/news/united-nations-warns-of-food-crisis-others-not-convinced/" TargetMode="External"/><Relationship Id="rId196" Type="http://schemas.openxmlformats.org/officeDocument/2006/relationships/hyperlink" Target="https://internationalsupermarketnews.com/food-prices-war-and-the-logic-of-inflation-a-structural-shift-in-the-global-food-economy/" TargetMode="External"/><Relationship Id="rId197" Type="http://schemas.openxmlformats.org/officeDocument/2006/relationships/hyperlink" Target="https://www.zawya.com/en/economy/global/wheat-futures-rise-as-dry-weather-threatens-us-production-jbxd7i7b" TargetMode="External"/><Relationship Id="rId198" Type="http://schemas.openxmlformats.org/officeDocument/2006/relationships/hyperlink" Target="https://www.producer.com/am-market-reports/am-market-report-april-14-2026/" TargetMode="External"/><Relationship Id="rId199" Type="http://schemas.openxmlformats.org/officeDocument/2006/relationships/hyperlink" Target="https://easternherald.com/2026/04/13/sudan-civil-war-starvation-global-failure-famine-2026/" TargetMode="External"/><Relationship Id="rId200" Type="http://schemas.openxmlformats.org/officeDocument/2006/relationships/hyperlink" Target="https://www.americanagnetwork.com/2026/04/13/geopolitics-and-weather-drive-early-week-grain-trade/" TargetMode="External"/><Relationship Id="rId201" Type="http://schemas.openxmlformats.org/officeDocument/2006/relationships/hyperlink" Target="https://www.allagnews.com/energy-volatility-drives-crop-prices-shifts-2026-planting-decisions/" TargetMode="External"/><Relationship Id="rId202" Type="http://schemas.openxmlformats.org/officeDocument/2006/relationships/hyperlink" Target="https://www.spokesman.com/stories/2026/apr/13/a-summerlike-heat-wave-will-hit-the-east-this-week/" TargetMode="External"/><Relationship Id="rId203" Type="http://schemas.openxmlformats.org/officeDocument/2006/relationships/hyperlink" Target="https://www.brownfieldagnews.com/news/5-of-u-s-corn-6-of-soybeans-planted/" TargetMode="External"/><Relationship Id="rId204" Type="http://schemas.openxmlformats.org/officeDocument/2006/relationships/hyperlink" Target="https://www.brownfieldagnews.com/market-news/wheat-posts-gains-on-drought-concerns-risk-premium/" TargetMode="External"/><Relationship Id="rId205" Type="http://schemas.openxmlformats.org/officeDocument/2006/relationships/hyperlink" Target="https://whbl.com/2026/04/13/russia-calls-for-joint-food-reserves-with-brics-to-counter-middle-east-crisis-risks/" TargetMode="External"/><Relationship Id="rId206" Type="http://schemas.openxmlformats.org/officeDocument/2006/relationships/hyperlink" Target="https://www.aljazeera.com/news/2026/4/14/fao-warns-strait-of-hormuz-disruption-risks-triggering-a-global-food-crisis?traffic_source=rss" TargetMode="External"/><Relationship Id="rId207" Type="http://schemas.openxmlformats.org/officeDocument/2006/relationships/hyperlink" Target="https://www.farms.com/ag-industry-news/agriculture-commodities-caught-between-war-and-weather-668.aspx" TargetMode="External"/><Relationship Id="rId208" Type="http://schemas.openxmlformats.org/officeDocument/2006/relationships/hyperlink" Target="https://www.elfinanciero.com.mx/opinion/enrique-quintana/2026/04/14/la-guerra-ya-llego-a-tu-mesa/" TargetMode="External"/><Relationship Id="rId209" Type="http://schemas.openxmlformats.org/officeDocument/2006/relationships/hyperlink" Target="https://www.radiotamazuj.org/en/news/article/wfp-warns-that-sudans-people-are-abandoned-hungry-after-a-3-year-war" TargetMode="External"/><Relationship Id="rId210" Type="http://schemas.openxmlformats.org/officeDocument/2006/relationships/hyperlink" Target="https://www.zawya.com/en/economy/north-africa/egypt-sets-4761-per-ardeb-as-wheat-procurement-season-targets-5mln-tons-qw2bmphf" TargetMode="External"/><Relationship Id="rId211" Type="http://schemas.openxmlformats.org/officeDocument/2006/relationships/hyperlink" Target="https://www.egyptindependent.com/economists-are-putting-a-price-on-the-iran-war-fallout-in-asia-it-doesnt-look-good/" TargetMode="External"/><Relationship Id="rId212" Type="http://schemas.openxmlformats.org/officeDocument/2006/relationships/hyperlink" Target="https://www.italiaatavola.net//flash/attualita-mercato/2026/4/14/fao-se-continua-blocco-dello-stretto-d-hormuz-effetti-simili-alla-pandemia-covid/118610/" TargetMode="External"/><Relationship Id="rId213" Type="http://schemas.openxmlformats.org/officeDocument/2006/relationships/hyperlink" Target="https://www.worldpoliticsreview.com/sudan-hunger-crisis-deepening/" TargetMode="External"/><Relationship Id="rId214" Type="http://schemas.openxmlformats.org/officeDocument/2006/relationships/hyperlink" Target="https://www.americanagnetwork.com/2026/04/14/agmarket-net-early-morning-market-analysis-4-14-26/" TargetMode="External"/><Relationship Id="rId215" Type="http://schemas.openxmlformats.org/officeDocument/2006/relationships/hyperlink" Target="https://www.wwbl.com/2026/04/13/blockade-could-further-hit-fertilizer-prices/" TargetMode="External"/><Relationship Id="rId216" Type="http://schemas.openxmlformats.org/officeDocument/2006/relationships/hyperlink" Target="https://nypost.com/2026/04/13/opinion/how-the-strait-of-hormuz-saves-the-world-from-starvation/" TargetMode="External"/><Relationship Id="rId217" Type="http://schemas.openxmlformats.org/officeDocument/2006/relationships/hyperlink" Target="https://americanbazaaronline.com/2026/04/13/hormuz-blockade-triggers-food-price-fears-in-us-478869/" TargetMode="External"/><Relationship Id="rId218" Type="http://schemas.openxmlformats.org/officeDocument/2006/relationships/hyperlink" Target="https://www.df.cl/internacional/economia/la-fao-advierte-que-el-bloqueo-del-estrecho-de-ormuz-podria-provocar-una" TargetMode="External"/><Relationship Id="rId219" Type="http://schemas.openxmlformats.org/officeDocument/2006/relationships/hyperlink" Target="https://ultimasnoticias.com.ve/mundo/onu-alerta-sobre-catastrofe-alimentaria-por-bloqueo-de-ormuz/" TargetMode="External"/><Relationship Id="rId220" Type="http://schemas.openxmlformats.org/officeDocument/2006/relationships/hyperlink" Target="https://businessday.ng/news/article/imf-world-bank-iea-warn-of-prolonged-global-fallout-as-middle-east-conflict-drives-energy-shock/" TargetMode="External"/><Relationship Id="rId221" Type="http://schemas.openxmlformats.org/officeDocument/2006/relationships/hyperlink" Target="https://zn.ua/ECONOMICS/ukrainskij-rynok-udobrenij-rastet-rol-polshi.html" TargetMode="External"/><Relationship Id="rId222" Type="http://schemas.openxmlformats.org/officeDocument/2006/relationships/hyperlink" Target="https://www.standartnews.com/svyat/oon-hranite-shte-poskapnat-oshte-zaradi-ormuzkiya-protok-630189.html" TargetMode="External"/><Relationship Id="rId223" Type="http://schemas.openxmlformats.org/officeDocument/2006/relationships/hyperlink" Target="https://www.businesstoday.in/bt-tv/whats-hot/video/iea-chief-fatih-birol-warns-of-historic-energy-crisis-says-no-country-immune-to-impact-525537-2026-04-14?utm_source=rssfeed" TargetMode="External"/><Relationship Id="rId224" Type="http://schemas.openxmlformats.org/officeDocument/2006/relationships/hyperlink" Target="https://www.elfinanciero.com.mx/economia/2026/04/14/advierte-onu-serios-conflictos-por-guerra-en-medio-oriente/" TargetMode="External"/><Relationship Id="rId225" Type="http://schemas.openxmlformats.org/officeDocument/2006/relationships/hyperlink" Target="https://www.ilfattoquotidiano.it/2026/04/14/stretto-hormuz-crisi-alimentare-fertilizzanti-notizie/8355303/" TargetMode="External"/><Relationship Id="rId226" Type="http://schemas.openxmlformats.org/officeDocument/2006/relationships/hyperlink" Target="https://azertag.az/en/xeber/clock_is_ticking_hormuz_disruption_raises_fears_of_global_food_crisis-4123859" TargetMode="External"/><Relationship Id="rId227" Type="http://schemas.openxmlformats.org/officeDocument/2006/relationships/hyperlink" Target="https://www.heavyliftpfi.com/editorial/2026/04/14/tariff-baseline-redraws-trade-dynamics/" TargetMode="External"/><Relationship Id="rId228" Type="http://schemas.openxmlformats.org/officeDocument/2006/relationships/hyperlink" Target="https://www.just-food.com/news/hormuz-blockage-agri-food-catastrophe/" TargetMode="External"/><Relationship Id="rId229" Type="http://schemas.openxmlformats.org/officeDocument/2006/relationships/hyperlink" Target="https://northafricapost.com/96257-global-fertilizer-crisis-highlights-moroccos-central-role-in-worlds-food-security.html" TargetMode="External"/><Relationship Id="rId230" Type="http://schemas.openxmlformats.org/officeDocument/2006/relationships/hyperlink" Target="https://ceo-na.com/opinion/geopolitics-is-the-market-force-so-what-comes-next/" TargetMode="External"/><Relationship Id="rId231" Type="http://schemas.openxmlformats.org/officeDocument/2006/relationships/hyperlink" Target="https://cryptoslate.com/bitcoin-eyes-bullish-setup-as-new-china-trade-and-us-inflation-data-means-irans-economic-contagion-shock-is-already-spreading/" TargetMode="External"/><Relationship Id="rId232" Type="http://schemas.openxmlformats.org/officeDocument/2006/relationships/hyperlink" Target="https://www.chinimandi.com/kharif-season-faces-double-whammy-from-el-nino-risk-and-gulf-tensions-experts/" TargetMode="External"/><Relationship Id="rId233" Type="http://schemas.openxmlformats.org/officeDocument/2006/relationships/hyperlink" Target="https://www.middleeasteye.net/news/gaza-heading-famine-bread-shortages-deepen-israel-curbs" TargetMode="External"/><Relationship Id="rId234" Type="http://schemas.openxmlformats.org/officeDocument/2006/relationships/hyperlink" Target="https://www.checkout.ie/supply-chain/wheat-rises-1-5-as-us-prepares-to-blockade-strait-of-hormuz-225400" TargetMode="External"/><Relationship Id="rId235" Type="http://schemas.openxmlformats.org/officeDocument/2006/relationships/hyperlink" Target="https://www.beveragedaily.com/Article/2026/04/13/iran-conflict-oil-energy-prices-hit-food-and-beverage/?utm_source=RSS_Feed&amp;utm_medium=RSS&amp;utm_campaign=RSS" TargetMode="External"/><Relationship Id="rId236" Type="http://schemas.openxmlformats.org/officeDocument/2006/relationships/hyperlink" Target="https://www.producer.com/am-market-reports/am-market-report-april-13-2026/" TargetMode="External"/><Relationship Id="rId237" Type="http://schemas.openxmlformats.org/officeDocument/2006/relationships/hyperlink" Target="https://www.realinstitutoelcano.org/en/commentaries/russia-capitalises-on-chaos-fertilisers-in-the-context-of-the-war-in-iran/" TargetMode="External"/><Relationship Id="rId238" Type="http://schemas.openxmlformats.org/officeDocument/2006/relationships/hyperlink" Target="https://www.theverge.com/science/910326/iran-strait-hormuz-fertilizer-feedstock-food-crisis" TargetMode="External"/><Relationship Id="rId239" Type="http://schemas.openxmlformats.org/officeDocument/2006/relationships/hyperlink" Target="https://warontherocks.com/a-closed-strait-of-hormuz-risks-a-global-food-security-crisis/" TargetMode="External"/><Relationship Id="rId240" Type="http://schemas.openxmlformats.org/officeDocument/2006/relationships/hyperlink" Target="https://www.straitstimes.com/asia/russia-calls-for-joint-food-reserves-with-brics-to-counter-middle-east-crisis-risks" TargetMode="External"/><Relationship Id="rId241" Type="http://schemas.openxmlformats.org/officeDocument/2006/relationships/hyperlink" Target="https://www.aljazeera.com/news/2026/4/13/millions-in-war-ravaged-sudan-surviving-on-one-meal-a-day-say-ngos?traffic_source=rss" TargetMode="External"/><Relationship Id="rId242" Type="http://schemas.openxmlformats.org/officeDocument/2006/relationships/hyperlink" Target="https://aif.ru/money/economy/deficit-k-sentyabryu-sovbez-rf-voyna-v-irane-vedet-k-vzryvu-cen-na-edu" TargetMode="External"/><Relationship Id="rId243" Type="http://schemas.openxmlformats.org/officeDocument/2006/relationships/hyperlink" Target="https://www.zawya.com/en/business/commodities/wheat-rises-nearly-2-as-us-prepares-to-blockade-strait-of-hormuz-rpxo5h1s" TargetMode="External"/><Relationship Id="rId244" Type="http://schemas.openxmlformats.org/officeDocument/2006/relationships/hyperlink" Target="https://www.indiasnews.net/news/278980574/dual-risks-of-monsoon-deficit-and-rising-input-costs-threaten-india-rural-economy-in-2026-report" TargetMode="External"/><Relationship Id="rId245" Type="http://schemas.openxmlformats.org/officeDocument/2006/relationships/hyperlink" Target="https://www.indiandefensenews.in/2026/04/shell-strengthens-indias-lng-supply.html" TargetMode="External"/><Relationship Id="rId246" Type="http://schemas.openxmlformats.org/officeDocument/2006/relationships/hyperlink" Target="https://aawsat.com/%D8%A7%D9%84%D8%A7%D9%82%D8%AA%D8%B5%D8%A7%D8%AF/5261675-%D8%AA%D8%A3%D9%87%D8%A8-%D8%A3%D9%85%D9%8A%D8%B1%D9%83%D9%8A-%D9%84%D8%AD%D8%B5%D8%A7%D8%B1-%D9%87%D8%B1%D9%85%D8%B2-%D9%8A%D9%84%D9%87%D8%A8-%D8%A3%D8%B3%D8%B9%D8%A7%D8%B1-%D8%A7%D9%84%D9%82%D9%85%D8%AD-%D9%88%D8%A7%D9%84%D9%85%D8%AD%D8%A7%D8%B5%D9%8A%D9%84-%D8%A7%D9%84%D8%B9%D8%A7%D9%84%D9%85%D9%8A%D8%A9" TargetMode="External"/><Relationship Id="rId247" Type="http://schemas.openxmlformats.org/officeDocument/2006/relationships/hyperlink" Target="https://www.business-standard.com/markets/news/fertiliser-stocks-slide-as-us-hormuz-blockade-china-ban-hits-sentiment-126041300244_1.html" TargetMode="External"/><Relationship Id="rId248" Type="http://schemas.openxmlformats.org/officeDocument/2006/relationships/hyperlink" Target="https://www.independent.co.uk/news/midwest-iran-brazil-china-donald-trump-b2956326.html" TargetMode="External"/><Relationship Id="rId249" Type="http://schemas.openxmlformats.org/officeDocument/2006/relationships/hyperlink" Target="https://gcaptain.com/australia-acts-to-secure-urea-amid-supply-risk-from-iran-war/" TargetMode="External"/><Relationship Id="rId250" Type="http://schemas.openxmlformats.org/officeDocument/2006/relationships/hyperlink" Target="https://endtimeheadlines.org/2026/04/get-ready-for-grocery-price-hikes-as-hormuz-closure-threatens-global-food-supply/" TargetMode="External"/><Relationship Id="rId251" Type="http://schemas.openxmlformats.org/officeDocument/2006/relationships/hyperlink" Target="https://www.aljazeera.com/video/inside-story/2026/4/12/could-the-iran-war-pose-lasting-risks-to-global-food-security" TargetMode="External"/><Relationship Id="rId252" Type="http://schemas.openxmlformats.org/officeDocument/2006/relationships/hyperlink" Target="https://orient.tm/en/post/98324/fragile-silence-and-echo-resource-scarcity-table-common-man" TargetMode="External"/><Relationship Id="rId253" Type="http://schemas.openxmlformats.org/officeDocument/2006/relationships/hyperlink" Target="https://www.etoday.co.kr/news/view/2574958" TargetMode="External"/><Relationship Id="rId254" Type="http://schemas.openxmlformats.org/officeDocument/2006/relationships/hyperlink" Target="https://www.thehindubusinessline.com/newsletter/pick-of-bl-commodities/pick-of-bl-commodities-april-12-2026/article70851997.ece" TargetMode="External"/><Relationship Id="rId255" Type="http://schemas.openxmlformats.org/officeDocument/2006/relationships/hyperlink" Target="https://www.indexbox.io/blog/fertilizer-shortage-and-inflation-risks-from-2026-strait-conflict/" TargetMode="External"/><Relationship Id="rId256" Type="http://schemas.openxmlformats.org/officeDocument/2006/relationships/hyperlink" Target="https://www.deccanchronicle.com/west-asia/war-disruptions-to-fertiliser-supply-raise-alarm-among-food-producers-1949858" TargetMode="External"/><Relationship Id="rId257" Type="http://schemas.openxmlformats.org/officeDocument/2006/relationships/hyperlink" Target="https://lequotidien.lu/monde/une-crise-aussi-pour-les-engrais/" TargetMode="External"/><Relationship Id="rId258" Type="http://schemas.openxmlformats.org/officeDocument/2006/relationships/hyperlink" Target="https://www.lanacion.com.ar/economia/campo/agricultura/por-los-buenos-precios-a-cosecha-recomiendan-tomar-coberturas-para-el-trigo-nuevo-nid11042026/" TargetMode="External"/><Relationship Id="rId259" Type="http://schemas.openxmlformats.org/officeDocument/2006/relationships/hyperlink" Target="https://correodelcaroni.com/mundo/onu-guerra-en-el-libano-puede-generar-grave-crisis-alimentaria/?utm_source=rss&amp;utm_medium=rss&amp;utm_campaign=onu-guerra-en-el-libano-puede-generar-grave-crisis-alimentaria" TargetMode="External"/><Relationship Id="rId260" Type="http://schemas.openxmlformats.org/officeDocument/2006/relationships/hyperlink" Target="https://modern.az/en/dunya/593128/due-to-the-hormuz-crisis-fertilizer-is-also-getting-more-expensive-worldwide/" TargetMode="External"/><Relationship Id="rId261" Type="http://schemas.openxmlformats.org/officeDocument/2006/relationships/hyperlink" Target="https://www.newsofbahrain.com/bahrain/130352.html" TargetMode="External"/><Relationship Id="rId262" Type="http://schemas.openxmlformats.org/officeDocument/2006/relationships/hyperlink" Target="https://www.brownfieldagnews.com/news/u-s-iran-ceasefire-does-little-for-fertilizer-availability-prices/" TargetMode="External"/><Relationship Id="rId263" Type="http://schemas.openxmlformats.org/officeDocument/2006/relationships/hyperlink" Target="https://farmtario.com/crops/how-start-variable-rate-fertilizer-application/" TargetMode="External"/><Relationship Id="rId264" Type="http://schemas.openxmlformats.org/officeDocument/2006/relationships/hyperlink" Target="https://businessjournaldaily.com/pay-increases-outpaced-by-inflation-ohio-farms-adjust-to-rising-costs/" TargetMode="External"/><Relationship Id="rId265" Type="http://schemas.openxmlformats.org/officeDocument/2006/relationships/hyperlink" Target="https://www.thefencepost.com/news/western-snowpack-record-low-hopes-resting-on-april-and-el-nino-moisture/" TargetMode="External"/><Relationship Id="rId266" Type="http://schemas.openxmlformats.org/officeDocument/2006/relationships/hyperlink" Target="https://www.washingtonexaminer.com/policy/economy/4524657/china-halt-export-sulfuric-acid-fertilizer-shortage-hormuz-blockade/" TargetMode="External"/><Relationship Id="rId267" Type="http://schemas.openxmlformats.org/officeDocument/2006/relationships/hyperlink" Target="https://www.coloradovirtuallibrary.org/resource-sharing/state-pubs-blog/colorados-record-low-snowpack/" TargetMode="External"/><Relationship Id="rId268" Type="http://schemas.openxmlformats.org/officeDocument/2006/relationships/hyperlink" Target="https://www.middleeasteye.net/live-blog/live-blog-update/experts-warn-damage-already-done-food-production-hormuz-closure" TargetMode="External"/><Relationship Id="rId269" Type="http://schemas.openxmlformats.org/officeDocument/2006/relationships/hyperlink" Target="https://www.agweek.com/business/markets/grain-market-volatility-spills-over-from-iran-war-headlines" TargetMode="External"/><Relationship Id="rId270" Type="http://schemas.openxmlformats.org/officeDocument/2006/relationships/hyperlink" Target="https://tass.com/economy/2115169" TargetMode="External"/><Relationship Id="rId271" Type="http://schemas.openxmlformats.org/officeDocument/2006/relationships/hyperlink" Target="https://stratnewsglobal.com/business/imf-expects-war-to-trigger-fund-support-for-up-to-50-bln/" TargetMode="External"/><Relationship Id="rId272" Type="http://schemas.openxmlformats.org/officeDocument/2006/relationships/hyperlink" Target="https://hpj.com/2026/04/09/continued-drought-degradation-noted-in-much-of-the-high-plains/" TargetMode="External"/><Relationship Id="rId273" Type="http://schemas.openxmlformats.org/officeDocument/2006/relationships/hyperlink" Target="https://www.business-standard.com/industry/agriculture/unseasonal-rains-damage-rabi-crops-on-249k-hectares-shivraj-singh-chouhan-126041000461_1.html" TargetMode="External"/><Relationship Id="rId274" Type="http://schemas.openxmlformats.org/officeDocument/2006/relationships/hyperlink" Target="https://dailyrevelationzambia.com/russia-says-its-ready-to-supply-agricultural-products-fertilizers-during-global-crisis/" TargetMode="External"/><Relationship Id="rId275" Type="http://schemas.openxmlformats.org/officeDocument/2006/relationships/hyperlink" Target="https://businessamlive.com/geopolitical-tensions-push-up-energy-supply-chain-costs-for-african-manufacturers-pama/" TargetMode="External"/><Relationship Id="rId276" Type="http://schemas.openxmlformats.org/officeDocument/2006/relationships/hyperlink" Target="http://www.adaderana.lk/news.php?nid=121036" TargetMode="External"/><Relationship Id="rId277" Type="http://schemas.openxmlformats.org/officeDocument/2006/relationships/hyperlink" Target="https://112.ua/en/rosia-atakue-zernovij-koridor-dron-vluciv-u-civilne-sudno-u-cornomu-mori-153386" TargetMode="External"/><Relationship Id="rId278" Type="http://schemas.openxmlformats.org/officeDocument/2006/relationships/hyperlink" Target="https://www.devdiscourse.com/article/headlines/3869275-ukrainian-farmers-battle-rising-costs-amidst-geopolitical-tensions" TargetMode="External"/><Relationship Id="rId279" Type="http://schemas.openxmlformats.org/officeDocument/2006/relationships/hyperlink" Target="https://www.brecorder.com/news/40415753/wheat-faces-biggest-weekly-drop-in-eight-months-on-higher-inventories" TargetMode="External"/><Relationship Id="rId280" Type="http://schemas.openxmlformats.org/officeDocument/2006/relationships/hyperlink" Target="https://www.business-standard.com/industry/agriculture/heavy-rains-hailstorms-damage-rabi-crops-in-249-000-hectares-chouhan-126041000337_1.html" TargetMode="External"/><Relationship Id="rId281" Type="http://schemas.openxmlformats.org/officeDocument/2006/relationships/hyperlink" Target="https://keyt.com/news/national-world/cnn-world/2026/04/09/the-iran-truce-may-be-too-late-for-many-african-countries/" TargetMode="External"/><Relationship Id="rId282" Type="http://schemas.openxmlformats.org/officeDocument/2006/relationships/hyperlink" Target="https://www.chinimandi.com/unseasonal-rains-hailstorms-may-cut-wheat-output-by-up-to-10/" TargetMode="External"/><Relationship Id="rId283" Type="http://schemas.openxmlformats.org/officeDocument/2006/relationships/hyperlink" Target="https://www.wwbl.com/2026/04/09/usdas-latest-wasde-reveals-a-split-market-wheat-swells-corn-and-soybeans-hold-steady/" TargetMode="External"/><Relationship Id="rId284" Type="http://schemas.openxmlformats.org/officeDocument/2006/relationships/hyperlink" Target="https://indianexpress.com/article/cities/chandigarh/punjabsurplus-rain-in-a-week-concerns-crop-around-wheat-harvest-10628780/" TargetMode="External"/><Relationship Id="rId285" Type="http://schemas.openxmlformats.org/officeDocument/2006/relationships/hyperlink" Target="https://tribune.com.pk/story/2601993/imf-may-lend-50b-to-war-hit-nations" TargetMode="External"/><Relationship Id="rId286" Type="http://schemas.openxmlformats.org/officeDocument/2006/relationships/hyperlink" Target="https://sna.agr.br/agro-dos-eua-acumula-quatro-anos-no-vermelho-com-alta-de-custos-e-queda-de-precos/" TargetMode="External"/><Relationship Id="rId287" Type="http://schemas.openxmlformats.org/officeDocument/2006/relationships/hyperlink" Target="https://www.denver7.com/news/drought/eastern-colorado-farmers-face-dire-crop-conditions-as-severe-drought-continues-to-worsen-across-the-region" TargetMode="External"/><Relationship Id="rId288" Type="http://schemas.openxmlformats.org/officeDocument/2006/relationships/hyperlink" Target="https://www.producer.com/crops/market-watches-for-possible-spring-wheat-rally/" TargetMode="External"/><Relationship Id="rId289" Type="http://schemas.openxmlformats.org/officeDocument/2006/relationships/hyperlink" Target="https://www.grandforksherald.com/news/north-dakota/farm-group-seeks-policy-change-to-help-build-fertilizer-storage" TargetMode="External"/><Relationship Id="rId290" Type="http://schemas.openxmlformats.org/officeDocument/2006/relationships/hyperlink" Target="https://www.alternet.org/farming-cost/" TargetMode="External"/><Relationship Id="rId291" Type="http://schemas.openxmlformats.org/officeDocument/2006/relationships/hyperlink" Target="https://fortune.com/2026/04/09/global-food-emergency-how-bad-strait-hormuz-grocery-prices-shortages/" TargetMode="External"/><Relationship Id="rId292" Type="http://schemas.openxmlformats.org/officeDocument/2006/relationships/hyperlink" Target="https://www.arcstonefinancialpulse.com/worlds-fertilizer-supply-under-siege/" TargetMode="External"/><Relationship Id="rId293" Type="http://schemas.openxmlformats.org/officeDocument/2006/relationships/hyperlink" Target="https://www.business-standard.com/markets/news/rising-input-costs-west-asia-war-risks-weigh-on-fertiliser-sector-margins-126040901227_1.html" TargetMode="External"/><Relationship Id="rId294" Type="http://schemas.openxmlformats.org/officeDocument/2006/relationships/hyperlink" Target="https://www.frozenfoodeurope.com/global-food-supply-chains-face-mounting-pressure/" TargetMode="External"/><Relationship Id="rId295" Type="http://schemas.openxmlformats.org/officeDocument/2006/relationships/hyperlink" Target="https://www.thehindubusinessline.com/economy/imf-warns-of-deepening-global-food-crisis-as-fertilizer-prices-surge/article70843164.ece" TargetMode="External"/><Relationship Id="rId296" Type="http://schemas.openxmlformats.org/officeDocument/2006/relationships/hyperlink" Target="https://www.thehindubusinessline.com/economy/agri-business/the-government-targets-to-buy-30336-lakh-tonnes-lt-of-wheat-for-the-central-pool-stock-by-june-30/article70843422.ece" TargetMode="External"/><Relationship Id="rId297" Type="http://schemas.openxmlformats.org/officeDocument/2006/relationships/hyperlink" Target="https://www.foodnavigator.com/Article/2026/04/08/iran-conflict-responding-to-fertiliser-shortages/?utm_source=RSS_Feed&amp;utm_medium=RSS&amp;utm_campaign=RSS" TargetMode="External"/><Relationship Id="rId298" Type="http://schemas.openxmlformats.org/officeDocument/2006/relationships/hyperlink" Target="https://en.mercopress.com/2026/04/09/fao-food-commodities-prices-up-in-march-concern-with-energy-and-fertilizer-costs?utm_source=feed&amp;utm_medium=rss&amp;utm_content=brazil&amp;utm_campaign=rss" TargetMode="External"/><Relationship Id="rId299" Type="http://schemas.openxmlformats.org/officeDocument/2006/relationships/hyperlink" Target="https://www.thearabianstories.com/2026/04/09/global-agencies-warn-war-driven-price-surge-could-trigger-food-crisis/" TargetMode="External"/><Relationship Id="rId300" Type="http://schemas.openxmlformats.org/officeDocument/2006/relationships/hyperlink" Target="https://peopledaily.digital/business/global-lenders-warn-iran-war-will-push-food-prices-higher" TargetMode="External"/><Relationship Id="rId301" Type="http://schemas.openxmlformats.org/officeDocument/2006/relationships/hyperlink" Target="https://en.mercopress.com/2026/04/09/latin-america-faces-fertilizer-vulnerability-iica-and-tfi-agree-joint-plan-amid-hormuz-crisis?utm_source=feed&amp;utm_medium=rss&amp;utm_content=latin-america&amp;utm_campaign=rss" TargetMode="External"/><Relationship Id="rId302" Type="http://schemas.openxmlformats.org/officeDocument/2006/relationships/hyperlink" Target="https://triblive.com/local/regional/fertilizer-prices-rise-sharply-as-middle-east-conflict-hits-farmers/" TargetMode="External"/><Relationship Id="rId303" Type="http://schemas.openxmlformats.org/officeDocument/2006/relationships/hyperlink" Target="https://wutqfm.com/the-us-just-had-its-warmest-march-ever-by-a-historic-margin/" TargetMode="External"/><Relationship Id="rId304" Type="http://schemas.openxmlformats.org/officeDocument/2006/relationships/hyperlink" Target="https://www.al-monitor.com/originals/2026/04/imf-world-bank-and-un-food-agency-say-war-increasing-food-prices-insecurity" TargetMode="External"/><Relationship Id="rId305" Type="http://schemas.openxmlformats.org/officeDocument/2006/relationships/hyperlink" Target="https://yaleclimateconnections.org/2026/04/the-year-so-far-hottest-and-driest-in-u-s-history/" TargetMode="External"/><Relationship Id="rId306" Type="http://schemas.openxmlformats.org/officeDocument/2006/relationships/hyperlink" Target="https://san.com/cc/how-the-iran-war-put-americas-food-supply-at-risk/" TargetMode="External"/><Relationship Id="rId307" Type="http://schemas.openxmlformats.org/officeDocument/2006/relationships/hyperlink" Target="https://ruralradio.com/maxcountry/news/survey-shows-growing-concerns-about-fertilizer-prices-availability/" TargetMode="External"/><Relationship Id="rId308" Type="http://schemas.openxmlformats.org/officeDocument/2006/relationships/hyperlink" Target="https://www.globenewswire.com/news-release/2026/04/08/3270437/0/en/CoBank-Quarterly-Economic-fallout-of-rising-fuel-and-energy-costs-will-be-most-acute-in-rural-America.html" TargetMode="External"/><Relationship Id="rId309" Type="http://schemas.openxmlformats.org/officeDocument/2006/relationships/hyperlink" Target="https://www.sangritoday.com/rajasthan-weather-rain-hailstorms-continue-as-western-disturbance-hits-state" TargetMode="External"/><Relationship Id="rId310" Type="http://schemas.openxmlformats.org/officeDocument/2006/relationships/hyperlink" Target="https://www.producer.com/am-market-reports/am-market-report-april-8-2026/" TargetMode="External"/><Relationship Id="rId311" Type="http://schemas.openxmlformats.org/officeDocument/2006/relationships/hyperlink" Target="https://time.com/article/2026/04/08/iran-ceasefire-reveals-domino-effect-of-conflict/" TargetMode="External"/><Relationship Id="rId312" Type="http://schemas.openxmlformats.org/officeDocument/2006/relationships/hyperlink" Target="https://www.producer.com/markets/time-running-out-on-u-s-winter-wheat-as-drought-persists/" TargetMode="External"/><Relationship Id="rId313" Type="http://schemas.openxmlformats.org/officeDocument/2006/relationships/hyperlink" Target="https://economist.com.na/105781/special-focus/au-report-warns-of-economic-slump-in-africa-due-to-middle-east-conflict/" TargetMode="External"/><Relationship Id="rId314" Type="http://schemas.openxmlformats.org/officeDocument/2006/relationships/hyperlink" Target="https://indianexpress.com/article/cities/chandigarh/a-double-whammy-floods-in-2025-untimely-rains-now-leave-punjab-farmers-distraught-10625594/" TargetMode="External"/><Relationship Id="rId315" Type="http://schemas.openxmlformats.org/officeDocument/2006/relationships/hyperlink" Target="https://www.salon.com/2026/04/08/hormuz-closure-threatens-the-global-food-supply-partner/" TargetMode="External"/><Relationship Id="rId316" Type="http://schemas.openxmlformats.org/officeDocument/2006/relationships/hyperlink" Target="https://www.independent.co.uk/climate-change/africa-hunger-somalia-drought-aid-cuts-b2951837.html" TargetMode="External"/><Relationship Id="rId317" Type="http://schemas.openxmlformats.org/officeDocument/2006/relationships/hyperlink" Target="https://www.publico.pt/2026/04/08/azul/noticia/seca-inverno-epica-criar-situacao-desoladora-agricultores-eua-2170513" TargetMode="External"/><Relationship Id="rId318" Type="http://schemas.openxmlformats.org/officeDocument/2006/relationships/hyperlink" Target="https://www.foodnavigator-asia.com/Article/2026/04/08/iran-conflict-is-ceasefire-too-little-too-late-for-global-food/?utm_source=RSS_Feed&amp;utm_medium=RSS&amp;utm_campaign=RSS" TargetMode="External"/><Relationship Id="rId319" Type="http://schemas.openxmlformats.org/officeDocument/2006/relationships/hyperlink" Target="https://inews.co.uk/news/world/putins-cunning-plan-dominance-becomes-clearer-day-4339626" TargetMode="External"/><Relationship Id="rId320" Type="http://schemas.openxmlformats.org/officeDocument/2006/relationships/hyperlink" Target="https://caliber.az/en/post/turkiye-buys-additional-fertilisers-from-russia-amid-supply-disruptions" TargetMode="External"/><Relationship Id="rId321" Type="http://schemas.openxmlformats.org/officeDocument/2006/relationships/hyperlink" Target="https://fingaz.co.zw/2026/04/08/fertiliser-shortages-threaten-winter-crops/" TargetMode="External"/><Relationship Id="rId322" Type="http://schemas.openxmlformats.org/officeDocument/2006/relationships/hyperlink" Target="https://www.tehrantimes.com/news/525290/Global-economic-bodies-unite-to-assess-US-Israeli-war-with-Iran" TargetMode="External"/><Relationship Id="rId323" Type="http://schemas.openxmlformats.org/officeDocument/2006/relationships/hyperlink" Target="https://www.abc.net.au/news/2026-04-08/farmers-plant-early-winter-crops-despite-fuel-fertiliser-crisis/106540768" TargetMode="External"/><Relationship Id="rId324" Type="http://schemas.openxmlformats.org/officeDocument/2006/relationships/hyperlink" Target="https://www.inforum.com/news/north-dakota/surging-fuel-and-supply-costs-ripple-through-agriculture-and-grocery-prices" TargetMode="External"/><Relationship Id="rId325" Type="http://schemas.openxmlformats.org/officeDocument/2006/relationships/hyperlink" Target="https://www.millingandmillers.com/bangladesh-plans-to-buy-wheat-from-india-as-global-supply-tightens/?utm_source=rss&amp;utm_medium=rss&amp;utm_campaign=bangladesh-plans-to-buy-wheat-from-india-as-global-supply-tightens" TargetMode="External"/><Relationship Id="rId326" Type="http://schemas.openxmlformats.org/officeDocument/2006/relationships/hyperlink" Target="https://www.farms.com/ag-industry-news/strait-of-hormuz-issue-continues-to-send-fuel-prices-higher-442.aspx" TargetMode="External"/><Relationship Id="rId327" Type="http://schemas.openxmlformats.org/officeDocument/2006/relationships/hyperlink" Target="https://www.wtxl.com/news/local-news/in-your-neighborhood/thomas-county/global-tensions-drive-up-fuel-and-fertilizer-costs-for-thomasville-farmers" TargetMode="External"/><Relationship Id="rId328" Type="http://schemas.openxmlformats.org/officeDocument/2006/relationships/hyperlink" Target="https://www.canadiancattlemen.ca/daily/moroccan-fertilizer-maker-ocp-expects-output-to-drop-30-per-cent-in-q2-sources-say/" TargetMode="External"/><Relationship Id="rId329" Type="http://schemas.openxmlformats.org/officeDocument/2006/relationships/hyperlink" Target="https://www.producer.com/markets/dryness-reduced-u-s-seeded-area-help-lift-wheat-prices/" TargetMode="External"/><Relationship Id="rId330" Type="http://schemas.openxmlformats.org/officeDocument/2006/relationships/hyperlink" Target="http://www.kakiforex.com/2026/04/fertilizer-prices-up-40-why-this-is.html" TargetMode="External"/><Relationship Id="rId331" Type="http://schemas.openxmlformats.org/officeDocument/2006/relationships/hyperlink" Target="https://www.bostonglobe.com/2026/04/07/nation/epic-winter-drought-creates-bleak-situation-farmers-your-food/" TargetMode="External"/><Relationship Id="rId332" Type="http://schemas.openxmlformats.org/officeDocument/2006/relationships/hyperlink" Target="https://www.aljazeera.com/video/newsfeed/2026/4/7/palestinians-queue-for-hours-in-pouring-rain-to-get-bread?traffic_source=rss" TargetMode="External"/><Relationship Id="rId333" Type="http://schemas.openxmlformats.org/officeDocument/2006/relationships/hyperlink" Target="https://caribbeannewsglobal.com/iica-director-general-to-meet-with-us-latin-american-and-caribbean-officials-and-multilateral-financing-entities/" TargetMode="External"/><Relationship Id="rId334" Type="http://schemas.openxmlformats.org/officeDocument/2006/relationships/hyperlink" Target="https://www.indiatoday.in/science/story/india-weather-forecast-april-8-rain-hail-imd-updates-2892918-2026-04-07?utm_source=rss" TargetMode="External"/><Relationship Id="rId335" Type="http://schemas.openxmlformats.org/officeDocument/2006/relationships/hyperlink" Target="https://www.marineinsight.com/russian-grain-ship-believed-to-have-sunk-after-ukrainian-drone-attack-found-and-towed-ashore-3-dead/?utm_source=rss&amp;utm_medium=rss&amp;utm_campaign=russian-grain-ship-believed-to-have-sunk-after-ukrainian-drone-attack-found-and-towed-ashore-3-dead" TargetMode="External"/><Relationship Id="rId336" Type="http://schemas.openxmlformats.org/officeDocument/2006/relationships/hyperlink" Target="https://www.foodsecurityportal.org/node/3844" TargetMode="External"/><Relationship Id="rId337" Type="http://schemas.openxmlformats.org/officeDocument/2006/relationships/hyperlink" Target="https://www.zawya.com/en/economy/global/wheat-eases-on-us-rain-forecast-corn-soybeans-firm-wb3rgnc7" TargetMode="External"/><Relationship Id="rId338" Type="http://schemas.openxmlformats.org/officeDocument/2006/relationships/hyperlink" Target="https://www.producer.com/am-market-reports/am-market-report-april-7-2026/" TargetMode="External"/><Relationship Id="rId339" Type="http://schemas.openxmlformats.org/officeDocument/2006/relationships/hyperlink" Target="https://markets.financialcontent.com/stocks/article/marketminute-2026-4-7-middle-east-conflict-sends-fertilizer-markets-skyward-as-north-american-index-hits-971" TargetMode="External"/><Relationship Id="rId340" Type="http://schemas.openxmlformats.org/officeDocument/2006/relationships/hyperlink" Target="https://katiecouric.com/news/will-grocery-prices-increase-hormuz-iran-war/" TargetMode="External"/><Relationship Id="rId341" Type="http://schemas.openxmlformats.org/officeDocument/2006/relationships/hyperlink" Target="https://www.asiabusinessoutlook.com/news/global-food-crisis-looms-amid-war-heat-and-price-surge-nwid-11683.html" TargetMode="External"/><Relationship Id="rId342" Type="http://schemas.openxmlformats.org/officeDocument/2006/relationships/hyperlink" Target="https://www.farms.com/ag-industry-news/usda-acreage-data-sparks-market-volatility-390.aspx" TargetMode="External"/><Relationship Id="rId343" Type="http://schemas.openxmlformats.org/officeDocument/2006/relationships/hyperlink" Target="https://www.beefcentral.com/weather/feb-apr-2026-rainfall-outlook-2/" TargetMode="External"/><Relationship Id="rId344" Type="http://schemas.openxmlformats.org/officeDocument/2006/relationships/hyperlink" Target="https://www.juancole.com/2026/04/hormuz-threatens-grocery.html" TargetMode="External"/><Relationship Id="rId345" Type="http://schemas.openxmlformats.org/officeDocument/2006/relationships/hyperlink" Target="https://www.dailymail.co.uk/news/article-15710999/Steve-Keen-fuel-crisis.html?ns_mchannel=rss&amp;ns_campaign=1490&amp;ito=1490" TargetMode="External"/><Relationship Id="rId346" Type="http://schemas.openxmlformats.org/officeDocument/2006/relationships/hyperlink" Target="https://www.graincentral.com/markets/daily-market-wire-07-april-2026/" TargetMode="External"/><Relationship Id="rId347" Type="http://schemas.openxmlformats.org/officeDocument/2006/relationships/hyperlink" Target="https://www.pbs.org/newshour/show/farmers-warn-of-food-price-spike-as-war-drives-up-fuel-and-fertilizer-costs" TargetMode="External"/><Relationship Id="rId348" Type="http://schemas.openxmlformats.org/officeDocument/2006/relationships/hyperlink" Target="https://www.elnuevosiglo.com.co/economia/precios-del-petroleo-jalonan-impacto-de-materias-primas-en-la-inflacion" TargetMode="External"/><Relationship Id="rId349" Type="http://schemas.openxmlformats.org/officeDocument/2006/relationships/hyperlink" Target="https://www.brownfieldagnews.com/news/usda-winter-wheat-condition-rating-lower-than-a-year-ago/" TargetMode="External"/><Relationship Id="rId350" Type="http://schemas.openxmlformats.org/officeDocument/2006/relationships/hyperlink" Target="https://www.hawaiitribune-herald.com/2026/04/06/opinion/war-in-iran-threatens-to-become-a-global-food-crisis/" TargetMode="External"/><Relationship Id="rId351" Type="http://schemas.openxmlformats.org/officeDocument/2006/relationships/hyperlink" Target="https://www.newsghana.com.gh/imf-flags-historic-oil-shock-threatening-global-growth-and-food-security/" TargetMode="External"/><Relationship Id="rId352" Type="http://schemas.openxmlformats.org/officeDocument/2006/relationships/hyperlink" Target="https://www.moneytimes.com.br/argus-preco-da-ureia-subiu-ate-r-300-por-t-desde-inicio-de-conflito-no-ira-pads/" TargetMode="External"/><Relationship Id="rId353" Type="http://schemas.openxmlformats.org/officeDocument/2006/relationships/hyperlink" Target="https://www.aletihad.ae/news/%D8%B9%D8%B1%D8%A8%D9%8A-%D9%88%D8%AF%D9%88%D9%84%D9%8A/4656686/%D8%A7%D9%84%D9%85%D8%AF%D9%8A%D8%B1-%D8%A7%D9%84%D8%B9%D8%A7%D9%85-%D8%A7%D9%84%D9%85%D8%B3%D8%A7%D8%B9%D8%AF-%D9%84%D9%80--%D8%A7%D9%84%D9%81%D8%A7%D9%88--%D9%84%D9%80--%D8%A7%D9%84%D8%A7%D8%AA%D8%AD%D8%A7%D8%AF---%D8%BA%D9%84%D9%82-%D9%85%D8%B6%D9%8A%D9%82-%D9%87%D8%B1%D9%85%D8%B2" TargetMode="External"/><Relationship Id="rId354" Type="http://schemas.openxmlformats.org/officeDocument/2006/relationships/hyperlink" Target="https://www.thethinkingconservative.com/iran-war-hikes-fertilizer-prices-squeezing-farmers-in-planting-season/" TargetMode="External"/><Relationship Id="rId355" Type="http://schemas.openxmlformats.org/officeDocument/2006/relationships/hyperlink" Target="https://www.brownfieldagnews.com/news/late-season-fertilizer-purchases-above-normal-as-market-tightens/" TargetMode="External"/><Relationship Id="rId356" Type="http://schemas.openxmlformats.org/officeDocument/2006/relationships/hyperlink" Target="https://www.bahrainnews.net/news/278967450/fao-chief-economist-warns-of-deepening-global-food-risks-amid-mideast-tensions" TargetMode="External"/><Relationship Id="rId357" Type="http://schemas.openxmlformats.org/officeDocument/2006/relationships/hyperlink" Target="https://theconversation.com/hormuz-closure-threatens-the-global-food-supply-why-grocery-price-hikes-are-coming-279899" TargetMode="External"/><Relationship Id="rId358" Type="http://schemas.openxmlformats.org/officeDocument/2006/relationships/hyperlink" Target="https://kelo.com/2026/04/06/russian-grain-ship-believed-sunk-in-ukrainian-drone-attack-is-found-and-towed-to-shore-tass-says/" TargetMode="External"/><Relationship Id="rId359" Type="http://schemas.openxmlformats.org/officeDocument/2006/relationships/hyperlink" Target="https://expressodasilhas.cv/economia/2026/04/05/conflito-ameaca-desencadear-crise-alimentar-global-com-impacto-profundo-em-africa/102169" TargetMode="External"/><Relationship Id="rId360" Type="http://schemas.openxmlformats.org/officeDocument/2006/relationships/hyperlink" Target="https://www.lapresse.tn/2026/04/05/hausse-des-cours-des-engrais-et-du-ble-des-tensions-croissantes-sur-les-equilibres-agricoles/" TargetMode="External"/><Relationship Id="rId361" Type="http://schemas.openxmlformats.org/officeDocument/2006/relationships/hyperlink" Target="https://entornointeligente.com/fao-los-precios-de-los-alimentos-aumentaron-en-marzo-por-segundo-mes-consecutivo/" TargetMode="External"/><Relationship Id="rId362" Type="http://schemas.openxmlformats.org/officeDocument/2006/relationships/hyperlink" Target="https://www.croplife.com/crop-inputs/fertilizer/fertilizer-price-volatility-drives-shift-toward-precision-ag-and-smarter-input-use/?utm_source=rss&amp;utm_medium=rss&amp;utm_campaign=fertilizer-price-volatility-drives-shift-toward-precision-ag-and-smarter-input-use" TargetMode="External"/><Relationship Id="rId363" Type="http://schemas.openxmlformats.org/officeDocument/2006/relationships/hyperlink" Target="https://diariodelhuila.com/fertilizantes-se-encarecen-28-tras-tensiones-entre-iran-y-ee-uu-y-generan-alerta-en-el-agro-colombiano/" TargetMode="External"/><Relationship Id="rId364" Type="http://schemas.openxmlformats.org/officeDocument/2006/relationships/hyperlink" Target="https://www.global-agriculture.com/global-agriculture/fao-food-price-index-rises-in-march-as-near-east-conflict-raises-energy-costs/" TargetMode="External"/><Relationship Id="rId365" Type="http://schemas.openxmlformats.org/officeDocument/2006/relationships/hyperlink" Target="https://www.producer.com/am-market-reports/am-market-report-april-6-2026/" TargetMode="External"/><Relationship Id="rId366" Type="http://schemas.openxmlformats.org/officeDocument/2006/relationships/hyperlink" Target="https://chemindigest.com/prolonged-iran-conflict-could-disrupt-indias-fertiliser-supply-chain/" TargetMode="External"/><Relationship Id="rId367" Type="http://schemas.openxmlformats.org/officeDocument/2006/relationships/hyperlink" Target="https://www.politico.com/news/2026/04/06/trump-promised-a-post-war-economic-rebound-the-damage-may-linger-far-longer-00858657" TargetMode="External"/><Relationship Id="rId368" Type="http://schemas.openxmlformats.org/officeDocument/2006/relationships/hyperlink" Target="https://www.thereporterethiopia.com/50059/" TargetMode="External"/><Relationship Id="rId369" Type="http://schemas.openxmlformats.org/officeDocument/2006/relationships/hyperlink" Target="https://www.ajunews.com/view/20260406171148210" TargetMode="External"/><Relationship Id="rId370" Type="http://schemas.openxmlformats.org/officeDocument/2006/relationships/hyperlink" Target="https://www.newarab.com/news/russia-sends-grain-supplies-crisis-hit-egypt-amid-iran-war" TargetMode="External"/><Relationship Id="rId371" Type="http://schemas.openxmlformats.org/officeDocument/2006/relationships/hyperlink" Target="https://naturenews.africa/farmers-face-dilemma-as-rising-input-costs-reshape-global-food-outlook/" TargetMode="External"/><Relationship Id="rId372" Type="http://schemas.openxmlformats.org/officeDocument/2006/relationships/hyperlink" Target="https://bitcoinethereumnews.com/tech/the-strait-of-hormuz-isnt-just-an-oil-problem-its-now-a-food-problem/?utm_source=rss&amp;utm_medium=rss&amp;utm_campaign=the-strait-of-hormuz-isnt-just-an-oil-problem-its-now-a-food-problem" TargetMode="External"/><Relationship Id="rId373" Type="http://schemas.openxmlformats.org/officeDocument/2006/relationships/hyperlink" Target="https://www.business-standard.com/economy/news/india-issues-tender-to-buy-2-5-mn-tons-of-urea-as-iran-war-hits-supply-126040600438_1.html" TargetMode="External"/><Relationship Id="rId374" Type="http://schemas.openxmlformats.org/officeDocument/2006/relationships/hyperlink" Target="https://www.beefcentral.com/lotfeeding/feedgrain-focus-volatility-kills-volume-short-trips-appeal/" TargetMode="External"/><Relationship Id="rId375" Type="http://schemas.openxmlformats.org/officeDocument/2006/relationships/hyperlink" Target="https://www.goodreturns.in/news/atta-ka-dam-imd-warns-of-heavy-rains-hailstorms-for-states-wheat-harvesting-procurement-to-impact-1500521.html" TargetMode="External"/><Relationship Id="rId376" Type="http://schemas.openxmlformats.org/officeDocument/2006/relationships/hyperlink" Target="https://www.eurasiareview.com/06042026-food-time-bombs-and-predicted-starvation-the-prospects-of-a-hormuz-transit-deal-oped/" TargetMode="External"/><Relationship Id="rId377" Type="http://schemas.openxmlformats.org/officeDocument/2006/relationships/hyperlink" Target="https://www.eurasiareview.com/05042026-from-sanctions-to-supply-why-the-u-s-reopened-belarus-analysis/" TargetMode="External"/><Relationship Id="rId378" Type="http://schemas.openxmlformats.org/officeDocument/2006/relationships/hyperlink" Target="https://www.maritimeprofessional.com/news/ukrainian-drones-sink-russian-cargo-417622" TargetMode="External"/><Relationship Id="rId379" Type="http://schemas.openxmlformats.org/officeDocument/2006/relationships/hyperlink" Target="https://wardheernews.com/somalia-emergency-escalates-as-middle-east-conflict-drives-up-food-and-fuel-prices-delays-aid/" TargetMode="External"/><Relationship Id="rId380" Type="http://schemas.openxmlformats.org/officeDocument/2006/relationships/hyperlink" Target="https://shiawaves.com/english/news/world/economy/141390-global-food-prices-climb-again-as-middle-east-conflict-deepens-un-warns-of-wider-surge/" TargetMode="External"/><Relationship Id="rId381" Type="http://schemas.openxmlformats.org/officeDocument/2006/relationships/hyperlink" Target="https://www.yucatan.com.mx/mexico/2026/04/05/diputados-del-pan-exigen-bajar-el-precio-de-las-gasolinas-y-el-diesel-en-mexico.html" TargetMode="External"/><Relationship Id="rId382" Type="http://schemas.openxmlformats.org/officeDocument/2006/relationships/hyperlink" Target="https://www.aljazeera.com/economy/2026/4/2/it-all-depends-on-the-crop-gulf-crisis-hits-south-asia-farmers?traffic_source=rss" TargetMode="External"/><Relationship Id="rId383" Type="http://schemas.openxmlformats.org/officeDocument/2006/relationships/hyperlink" Target="https://nypost.com/2026/04/01/us-news/millions-brace-for-days-of-rain-flooding-as-spring-severe-weather-pattern-kicks-off-across-plains-central-us/" TargetMode="External"/><Relationship Id="rId384" Type="http://schemas.openxmlformats.org/officeDocument/2006/relationships/hyperlink" Target="https://www.chosun.com/english/market-money-en/2026/04/06/2CN322HTVRFEVDCOKYK45LXL3E/" TargetMode="External"/><Relationship Id="rId385" Type="http://schemas.openxmlformats.org/officeDocument/2006/relationships/hyperlink" Target="https://www.jamestownsun.com/news/local/farmers-are-seeing-increased-costs-for-fuel-and-fertilizer-since-the-iran-war" TargetMode="External"/><Relationship Id="rId386" Type="http://schemas.openxmlformats.org/officeDocument/2006/relationships/hyperlink" Target="https://ekonomi.republika.co.id/berita/tct1gq370/banyak-negara-incar-pupuk-ri-wamentan-berapa-pun-akan-dibayar" TargetMode="External"/><Relationship Id="rId387" Type="http://schemas.openxmlformats.org/officeDocument/2006/relationships/hyperlink" Target="https://www.bahrainnews.net/news/278965035/strait-of-hormuz-has-to-open-former-diplomat-sunjay-sudhir-calls-to-safeguard-india-energy-security-as-trump-issues-48-hour-ultimatum-to-iran" TargetMode="External"/><Relationship Id="rId388" Type="http://schemas.openxmlformats.org/officeDocument/2006/relationships/hyperlink" Target="https://www.9news.com.au/national/iran-israel-usa-war-farmers-food-nsw/9cdce10a-e191-417e-b117-666a273135fa" TargetMode="External"/><Relationship Id="rId389" Type="http://schemas.openxmlformats.org/officeDocument/2006/relationships/hyperlink" Target="https://www.ndtv.com/world-news/iran-war-david-miliband-expert-warns-hormuz-blockade-could-threaten-supply-food-security-time-bomb-11313506#publisher=newsstand" TargetMode="External"/><Relationship Id="rId390" Type="http://schemas.openxmlformats.org/officeDocument/2006/relationships/hyperlink" Target="https://www.arkansasonline.com/news/2026/apr/05/iran-war-raises-challenges-for-us-small-businesses/" TargetMode="External"/><Relationship Id="rId391" Type="http://schemas.openxmlformats.org/officeDocument/2006/relationships/hyperlink" Target="https://www.wired.it/article/fertilizzanti-guerra-medio-oriente-crisi-rincari-settore-alimentare/" TargetMode="External"/><Relationship Id="rId392" Type="http://schemas.openxmlformats.org/officeDocument/2006/relationships/hyperlink" Target="https://thenews-chronicle.com/food-time-bombs-and-predicted-starvation-the-prospects-of-a-hormuz-transit-deal/" TargetMode="External"/><Relationship Id="rId393" Type="http://schemas.openxmlformats.org/officeDocument/2006/relationships/hyperlink" Target="https://www.myjoyonline.com/iran-us-conflict-pushes-fertilizer-prices-higher-raising-food-security-risks-in-2026/" TargetMode="External"/><Relationship Id="rId394" Type="http://schemas.openxmlformats.org/officeDocument/2006/relationships/hyperlink" Target="https://www.indexbox.io/blog/global-food-prices-rise-for-second-month-due-to-middle-east-tensions/" TargetMode="External"/><Relationship Id="rId395" Type="http://schemas.openxmlformats.org/officeDocument/2006/relationships/hyperlink" Target="https://www.chosun.com/english/market-money-en/2026/04/05/K6XIK7EGI5GFVM6WSEAYIOSPNQ/" TargetMode="External"/><Relationship Id="rId396" Type="http://schemas.openxmlformats.org/officeDocument/2006/relationships/hyperlink" Target="https://www.etoday.co.kr/news/view/2572719" TargetMode="External"/><Relationship Id="rId397" Type="http://schemas.openxmlformats.org/officeDocument/2006/relationships/hyperlink" Target="https://www.dawn.com/news/1988666/me-war-compounds-asia-humanitarian-crises" TargetMode="External"/><Relationship Id="rId398" Type="http://schemas.openxmlformats.org/officeDocument/2006/relationships/hyperlink" Target="https://ianslive.in/hormuz-crisis-hits-economy-across-the-world--20260405061204" TargetMode="External"/><Relationship Id="rId399" Type="http://schemas.openxmlformats.org/officeDocument/2006/relationships/hyperlink" Target="https://ekonomi.republika.co.id/berita/tcqo6u370/penutupan-selat-hormuz-picu-krisis-pupuk-global-ancam-ketahanan-pangan-dunia" TargetMode="External"/><Relationship Id="rId400" Type="http://schemas.openxmlformats.org/officeDocument/2006/relationships/hyperlink" Target="https://tribune.com.pk/story/2601133/untimely-rains-cloud-wheat-harvest-outlook" TargetMode="External"/><Relationship Id="rId401" Type="http://schemas.openxmlformats.org/officeDocument/2006/relationships/hyperlink" Target="https://www.activistpost.com/global-food-supply-at-risk-the-silent-collapse-triggered-by-fertilizer-shortages/" TargetMode="External"/><Relationship Id="rId402" Type="http://schemas.openxmlformats.org/officeDocument/2006/relationships/hyperlink" Target="https://www.theguardian.com/world/2026/mar/30/imf-warns-middle-east-conflict-will-lead-to-higher-prices-and-slower-global-growth" TargetMode="External"/><Relationship Id="rId403" Type="http://schemas.openxmlformats.org/officeDocument/2006/relationships/hyperlink" Target="https://jornalf8.net/2026/custo-dos-fertilizantes-estrangula-a-agricultura/" TargetMode="External"/><Relationship Id="rId404" Type="http://schemas.openxmlformats.org/officeDocument/2006/relationships/hyperlink" Target="https://zambianbusinesstimes.com/how-u-s-iran-conflicts-are-driving-up-fertiliser-costs-in-zambia/" TargetMode="External"/><Relationship Id="rId405" Type="http://schemas.openxmlformats.org/officeDocument/2006/relationships/hyperlink" Target="https://kibrisgazetesi.com/hurmuz-bogazindaki-aksamalar-dunya-genelinde-ciftcileri-zora-sokuyor/" TargetMode="External"/><Relationship Id="rId406" Type="http://schemas.openxmlformats.org/officeDocument/2006/relationships/hyperlink" Target="https://www.agriland.co.uk/farming-news/australian-fertiliser-efficiency-use-in-the-spotlight-as-supplies-collapse/" TargetMode="External"/><Relationship Id="rId407" Type="http://schemas.openxmlformats.org/officeDocument/2006/relationships/hyperlink" Target="https://www.etoro.com/news-and-analysis/market-insights/fertilizer-supply-disruptions-from-the-middle-east-will-threaten-food-prices/" TargetMode="External"/><Relationship Id="rId408" Type="http://schemas.openxmlformats.org/officeDocument/2006/relationships/hyperlink" Target="https://www.devdiscourse.com/article/science-environment/3862568-north-indias-weather-turmoil-snowfall-rainfall-and-crop-damage?amp" TargetMode="External"/><Relationship Id="rId409" Type="http://schemas.openxmlformats.org/officeDocument/2006/relationships/hyperlink" Target="https://www.gccbusinessnews.com/global-food-prices-rise-energy-costs-fao/" TargetMode="External"/><Relationship Id="rId410" Type="http://schemas.openxmlformats.org/officeDocument/2006/relationships/hyperlink" Target="https://www.politico.eu/article/egypt-ukraine-wheat-export-russia-volodymyr-zelenskyy/?utm_source=RSS_Feed&amp;utm_medium=RSS&amp;utm_campaign=RSS_Syndication" TargetMode="External"/><Relationship Id="rId411" Type="http://schemas.openxmlformats.org/officeDocument/2006/relationships/hyperlink" Target="https://hpj.com/2026/04/02/extensive-drought-degradation-noted-in-high-plains/" TargetMode="External"/><Relationship Id="rId412" Type="http://schemas.openxmlformats.org/officeDocument/2006/relationships/hyperlink" Target="https://www.lanacion.com.ar/economia/campo/en-una-campana-con-costos-en-alza-la-precision-en-la-decisiones-agronomicas-sera-clave-nid04042026/" TargetMode="External"/><Relationship Id="rId413" Type="http://schemas.openxmlformats.org/officeDocument/2006/relationships/hyperlink" Target="https://www.cbsnews.com/news/ripple-effect-iran-war-struggling-u-s-farmers/" TargetMode="External"/><Relationship Id="rId414" Type="http://schemas.openxmlformats.org/officeDocument/2006/relationships/hyperlink" Target="https://www.columbian.com/news/2026/mar/28/the-war-in-iran-sparks-a-global-fertilizer-shortage-and-threatens-food-prices/" TargetMode="External"/><Relationship Id="rId415" Type="http://schemas.openxmlformats.org/officeDocument/2006/relationships/hyperlink" Target="https://www.okaz.com.sa/economy/na/2241804" TargetMode="External"/><Relationship Id="rId416" Type="http://schemas.openxmlformats.org/officeDocument/2006/relationships/hyperlink" Target="https://www.okaz.com.sa/economy/na/2241797" TargetMode="External"/><Relationship Id="rId417" Type="http://schemas.openxmlformats.org/officeDocument/2006/relationships/hyperlink" Target="https://www.sondakika.com/ekonomi/haber-hurmuz-bogazi-ndaki-gerilim-gubre-fiyatlarini-yuks-19715377/" TargetMode="External"/><Relationship Id="rId418" Type="http://schemas.openxmlformats.org/officeDocument/2006/relationships/hyperlink" Target="https://www.indiatoday.in/science/story/april-4-india-saturday-weather-update-delhi-ncr-haryana-rajasthan-rain-hail-forecast-2891501-2026-04-04?utm_source=rss" TargetMode="External"/><Relationship Id="rId419" Type="http://schemas.openxmlformats.org/officeDocument/2006/relationships/hyperlink" Target="https://www.westhawaiitoday.com/2026/03/28/nation-world-news/global-food-supply-faces-a-dangerous-bottleneck-as-iran-war-persists/" TargetMode="External"/><Relationship Id="rId420" Type="http://schemas.openxmlformats.org/officeDocument/2006/relationships/hyperlink" Target="https://www.washingtonpost.com/world/2026/03/28/iran-war-humanitarian-aid-blocked/" TargetMode="External"/><Relationship Id="rId421" Type="http://schemas.openxmlformats.org/officeDocument/2006/relationships/hyperlink" Target="https://ekonomi.republika.co.id/berita/tcllpx490/perang-iran-picu-krisis-pupuk-dan-ancam-harga-pangan-dunia" TargetMode="External"/><Relationship Id="rId422" Type="http://schemas.openxmlformats.org/officeDocument/2006/relationships/hyperlink" Target="https://dariknews.bg/novini/sviat/svetoven-nedostig-na-torove-zaradi-konflikta-v-blizkiia-iztok-2450972" TargetMode="External"/><Relationship Id="rId423" Type="http://schemas.openxmlformats.org/officeDocument/2006/relationships/hyperlink" Target="https://www.news18.com/india/unseasonal-rain-hailstorm-damage-rabi-crops-in-several-states-farmers-seek-compensation-ws-l-10013884.html" TargetMode="External"/><Relationship Id="rId424" Type="http://schemas.openxmlformats.org/officeDocument/2006/relationships/hyperlink" Target="https://anytvnews.com/news/natures-great-battle-in-haryana-surgical-strike-of-hail-in-6-districts-deadly-winds-blowing-at-the-speed-of-60-mercury-3-6-degrees/" TargetMode="External"/><Relationship Id="rId425" Type="http://schemas.openxmlformats.org/officeDocument/2006/relationships/hyperlink" Target="https://www.gbtribune.com/news/business/cold-temps-and-potential-freeze-damage-to-wheat/" TargetMode="External"/><Relationship Id="rId426" Type="http://schemas.openxmlformats.org/officeDocument/2006/relationships/hyperlink" Target="https://www.cronica.com.ar/mundo/los-alimentos-subieron-2-4-en-marzo-por-la-guerra-en-medio-oriente-1747/" TargetMode="External"/><Relationship Id="rId427" Type="http://schemas.openxmlformats.org/officeDocument/2006/relationships/hyperlink" Target="https://www.okaz.com.sa/economy/international/2241671" TargetMode="External"/><Relationship Id="rId428" Type="http://schemas.openxmlformats.org/officeDocument/2006/relationships/hyperlink" Target="https://www.aftenposten.no/verden/i/2ppj9y/iran-krigen-truer-verdens-matproduksjon" TargetMode="External"/><Relationship Id="rId429" Type="http://schemas.openxmlformats.org/officeDocument/2006/relationships/hyperlink" Target="https://euromaidanpress.com/2026/04/03/egypt-pledges-to-stop-buying-russias-stolen-ukrainian-grain/" TargetMode="External"/><Relationship Id="rId430" Type="http://schemas.openxmlformats.org/officeDocument/2006/relationships/hyperlink" Target="https://www.independent.co.uk/news/world/middle-east/global-fertiliser-shortage-iran-war-food-prices-hike-b2946742.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