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2026-04-17 05:00 UTC [KQXZ]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event_driven_volatility</w:t>
      </w:r>
      <w:r/>
    </w:p>
    <w:p>
      <w:pPr>
        <w:pStyle w:val="ListBullet"/>
        <w:spacing w:line="240" w:lineRule="auto"/>
        <w:ind w:left="720"/>
      </w:pPr>
      <w:r/>
      <w:r>
        <w:t>generated_at: 2026-04-17T05:00:00Z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bias is upward as weather/climate-linked production risks remain salient in the latest evidence set.</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wheat</w:t>
            </w:r>
          </w:p>
        </w:tc>
        <w:tc>
          <w:tcPr>
            <w:tcW w:type="dxa" w:w="1040"/>
          </w:tcPr>
          <w:p>
            <w:r>
              <w:t>B-wheat-002</w:t>
            </w:r>
          </w:p>
        </w:tc>
        <w:tc>
          <w:tcPr>
            <w:tcW w:type="dxa" w:w="1040"/>
          </w:tcPr>
          <w:p>
            <w:r>
              <w:t>Wheat price-surge framing tied to weather risk remains a live volatility catalyst and supports upside skew.</w:t>
            </w:r>
          </w:p>
        </w:tc>
        <w:tc>
          <w:tcPr>
            <w:tcW w:type="dxa" w:w="1040"/>
          </w:tcPr>
          <w:p>
            <w:r>
              <w:t>61</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46</w:t>
            </w:r>
          </w:p>
        </w:tc>
      </w:tr>
      <w:tr>
        <w:tc>
          <w:tcPr>
            <w:tcW w:type="dxa" w:w="1040"/>
          </w:tcPr>
          <w:p>
            <w:r>
              <w:t>wheat</w:t>
            </w:r>
          </w:p>
        </w:tc>
        <w:tc>
          <w:tcPr>
            <w:tcW w:type="dxa" w:w="1040"/>
          </w:tcPr>
          <w:p>
            <w:r>
              <w:t>B-wheat-003</w:t>
            </w:r>
          </w:p>
        </w:tc>
        <w:tc>
          <w:tcPr>
            <w:tcW w:type="dxa" w:w="1040"/>
          </w:tcPr>
          <w:p>
            <w:r>
              <w:t>Wheat supply/demand dynamics remain sensitive to geopolitics and logistics risk; this adds upside-tail and volatility rather than clean one-way conviction.</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t>{ "workflow_6B_CIS_output": { "snapshot_id": "6B-wheat-20260417T0500Z", "timestamp_utc": "2026-04-17T05:00:00Z", "primary_asset_focus": { "name": "Wheat futures", "market_code": "wheat" }, "headline_sentiment_word": "Bullish", "headline_conviction_score_0_100": 78, "headline_fragility_score_0_100": 46, "headline_authority_confirmation_score_0_100": 62, "commodity_registry": [ "crude_oil", "gold", "natural_gas", "copper", "silver", "wheat", "corn", "uranium", "lithium", "coffee" ], "target_market_code": "wheat", "target_resolution_source": "explicit", "scope_mode": "single_market", "analyzed_markets": [ "wheat" ], "regime_state": "tightening", "beliefs": [ { "belief_id": "B-wheat-001", "market": "wheat", "claim": "Near-term wheat futures bias is upward as weather/climate-linked production risks remain salient in the latest evidence set.", "probability_pct": 64, "direction": "up", "velocity": "accelerating", "horizon": "24h", "drivers": [ "USDA-linked climate/production disruption narrative (fresh updates within the last 24h)", "Multiple-source reinforcement across market commentary and official/major-media references" ], "contradicted_by": [ "No material fresh opposing (downward) thesis detected inside admitted wheat-mapped signals" ], "directional_confidence_score_0_100": 78, "authority_confirmation_score_0_100": 64, "authority_confirmation_band": "medium" }, { "belief_id": "B-wheat-002", "market": "wheat", "claim": "Wheat price-surge framing tied to weather risk remains a live volatility catalyst and supports upside skew.", "probability_pct": 61, "direction": "up", "velocity": "stable", "horizon": "6h", "drivers": [ "SovEcon-style 'price surge due to weather' anomaly signal (short-term risk catalyst)", "Recency-weighted reinforcement from recent timestamps clustered in the latest hours" ], "contradicted_by": [ "Potential fast mean-reversion risk if weather narrative de-escalates (scenario risk; not present as admitted counter-evidence)" ], "directional_confidence_score_0_100": 72, "authority_confirmation_score_0_100": 60, "authority_confirmation_band": "medium" }, { "belief_id": "B-wheat-003", "market": "wheat", "claim": "Wheat supply/demand dynamics remain sensitive to geopolitics and logistics risk; this adds upside-tail and volatility rather than clean one-way conviction.", "probability_pct": 58, "direction": "mixed", "velocity": "stable", "horizon": "24h", "drivers": [ "Argus-style wheat supply/demand dynamics framing amid weather and geopolitical risks", "Broader background of supply-chain disruption themes (only partially wheat-mapped; treated as secondary context)" ], "contradicted_by": [ "Lack of explicit, wheat-specific bearish flow in the admitted set" ], "directional_confidence_score_0_100": 66, "authority_confirmation_score_0_100": 62, "authority_confirmation_band": "medium" } ], "market_state_table": [ { "market": "wheat", "directional_state": "bullish", "momentum_state": "strengthening", "reversal_risk": "medium", "state_change": "unchanged", "directional_mass_score_0_100": 83, "conviction_score_0_100": 78, "authority_confirmation_score_0_100": 62, "authority_confirmation_band": "medium", "freshness_confidence": "high", "catalyst_type": "fresh_directional", "stale_suppression_applied": false, "thesis_kill_switch": false, "late_breaking_alert": false, "fragility_score_0_100": 46, "supporting_belief_ids": [ "B-wheat-001", "B-wheat-002", "B-wheat-003" ], "source_tier_counts": { "A": 18, "B": 3, "C": 0, "D": 42, "U": 0 }, "freshness_mix": { "fresh_evidence_0_6h": 7, "fresh_evidence_6_24h": 12, "stale_evidence_gt_72h": 6, "notes": [ "Counts are synthesis-level approximations from admitted wheat-mapped trend/risk objects; overlapping record-ids likely." ] } } ], "risk_flags": [ { "market": "wheat", "flag": "event_driven_volatility", "severity": "medium", "note": "Dominant drivers are weather/production-risk narratives; these can gap/reverse quickly on forecast changes." }, { "market": "wheat", "flag": "background_geopolitical_overhang", "severity": "medium", "note": "Geopolitical/logistics themes contribute to fragility even without fresh bearish counter-evidence." }, { "market": "wheat", "flag": "evidence_overlap_risk", "severity": "low", "note": "Multiple admitted items likely reference overlapping underlying records/sources; reduces effective independence." } ], "candidate_actions": [ { "market": "wheat", "action": "watch_long_bias", "confidence": "high", "trigger_condition": "Fresh wheat-specific weather/production risk updates continue to cluster in the next 6h and no opposing (bearish) updates appear." }, { "market": "wheat", "action": "volatility_watch", "confidence": "medium", "trigger_condition": "Material forecast/policy headline shifts occur (especially weather improvement or export-flow easing) causing contradiction ratio to rise." }, { "market": "wheat", "action": "reversal_watch", "confidence": "medium", "trigger_condition": "Two or more independent fresh (&lt;2h) signals appear that directly contradict the supply-risk/price-surge thesis." }, { "market": "wheat", "action": "stay_flat", "confidence": "low", "trigger_condition": "Directional mass falls below threshold due to staleness dominance or rapid narrative fade without fresh confirmation." } ], "paper_trade_signal_pack": { "bullish_markets": [ "wheat" ], "bearish_markets": [], "neutral_mixed_markets": [], "high_reversal_risk_markets": [] }, "signal_timeseries": { "resolution": "1h", "lookback_hours": 24, "bucket_timezone": "UTC", "buckets": [ { "bucket_start_utc": "2026-04-16T05:00:00Z", "bucket_end_utc": "2026-04-16T06:00:00Z", "directional_score_signed": 22, "bullish_pressure_score": 56, "bearish_pressure_score": 34, "net_sentiment_score": 22, "velocity_score": 0, "acceleration_score": 0, "contradiction_ratio": 0.09, "fresh_evidence_count": 0, "stale_evidence_count": 1, "conviction_score_0_100": 52, "fragility_score_0_100": 58, "dominant_state": "bullish" }, { "bucket_start_utc": "2026-04-16T06:00:00Z", "bucket_end_utc": "2026-04-16T07:00:00Z", "directional_score_signed": 22, "bullish_pressure_score": 56, "bearish_pressure_score": 34, "net_sentiment_score": 22, "velocity_score": 0, "acceleration_score": 0, "contradiction_ratio": 0.09, "fresh_evidence_count": 0, "stale_evidence_count": 1, "conviction_score_0_100": 52, "fragility_score_0_100": 58, "dominant_state": "bullish" }, { "bucket_start_utc": "2026-04-16T07:00:00Z", "bucket_end_utc": "2026-04-16T08:00:00Z", "directional_score_signed": 23, "bullish_pressure_score": 57, "bearish_pressure_score": 34, "net_sentiment_score": 23, "velocity_score": 1, "acceleration_score": 1, "contradiction_ratio": 0.09, "fresh_evidence_count": 0, "stale_evidence_count": 1, "conviction_score_0_100": 53, "fragility_score_0_100": 58, "dominant_state": "bullish" }, { "bucket_start_utc": "2026-04-16T08:00:00Z", "bucket_end_utc": "2026-04-16T09:00:00Z", "directional_score_signed": 24, "bullish_pressure_score": 58, "bearish_pressure_score": 34, "net_sentiment_score": 24, "velocity_score": 1, "acceleration_score": 0, "contradiction_ratio": 0.09, "fresh_evidence_count": 0, "stale_evidence_count": 1, "conviction_score_0_100": 54, "fragility_score_0_100": 57, "dominant_state": "bullish" }, { "bucket_start_utc": "2026-04-16T09:00:00Z", "bucket_end_utc": "2026-04-16T10:00:00Z", "directional_score_signed": 24, "bullish_pressure_score": 58, "bearish_pressure_score": 34, "net_sentiment_score": 24, "velocity_score": 0, "acceleration_score": -1, "contradiction_ratio": 0.09, "fresh_evidence_count": 0, "stale_evidence_count": 1, "conviction_score_0_100": 54, "fragility_score_0_100": 57, "dominant_state": "bullish" }, { "bucket_start_utc": "2026-04-16T10:00:00Z", "bucket_end_utc": "2026-04-16T11:00:00Z", "directional_score_signed": 25, "bullish_pressure_score": 59, "bearish_pressure_score": 34, "net_sentiment_score": 25, "velocity_score": 1, "acceleration_score": 1, "contradiction_ratio": 0.09, "fresh_evidence_count": 0, "stale_evidence_count": 1, "conviction_score_0_100": 55, "fragility_score_0_100": 56, "dominant_state": "bullish" }, { "bucket_start_utc": "2026-04-16T11:00:00Z", "bucket_end_utc": "2026-04-16T12:00:00Z", "directional_score_signed": 26, "bullish_pressure_score": 60, "bearish_pressure_score": 34, "net_sentiment_score": 26, "velocity_score": 1, "acceleration_score": 0, "contradiction_ratio": 0.09, "fresh_evidence_count": 0, "stale_evidence_count": 1, "conviction_score_0_100": 56, "fragility_score_0_100": 56, "dominant_state": "bullish" }, { "bucket_start_utc": "2026-04-16T12:00:00Z", "bucket_end_utc": "2026-04-16T13:00:00Z", "directional_score_signed": 26, "bullish_pressure_score": 60, "bearish_pressure_score": 34, "net_sentiment_score": 26, "velocity_score": 0, "acceleration_score": -1, "contradiction_ratio": 0.09, "fresh_evidence_count": 0, "stale_evidence_count": 1, "conviction_score_0_100": 56, "fragility_score_0_100": 56, "dominant_state": "bullish" }, { "bucket_start_utc": "2026-04-16T13:00:00Z", "bucket_end_utc": "2026-04-16T14:00:00Z", "directional_score_signed": 27, "bullish_pressure_score": 61, "bearish_pressure_score": 34, "net_sentiment_score": 27, "velocity_score": 1, "acceleration_score": 1, "contradiction_ratio": 0.09, "fresh_evidence_count": 0, "stale_evidence_count": 1, "conviction_score_0_100": 57, "fragility_score_0_100": 55, "dominant_state": "bullish" }, { "bucket_start_utc": "2026-04-16T14:00:00Z", "bucket_end_utc": "2026-04-16T15:00:00Z", "directional_score_signed": 28, "bullish_pressure_score": 62, "bearish_pressure_score": 34, "net_sentiment_score": 28, "velocity_score": 1, "acceleration_score": 0, "contradiction_ratio": 0.09, "fresh_evidence_count": 0, "stale_evidence_count": 1, "conviction_score_0_100": 58, "fragility_score_0_100": 55, "dominant_state": "bullish" }, { "bucket_start_utc": "2026-04-16T15:00:00Z", "bucket_end_utc": "2026-04-16T16:00:00Z", "directional_score_signed": 29, "bullish_pressure_score": 63, "bearish_pressure_score": 34, "net_sentiment_score": 29, "velocity_score": 1, "acceleration_score": 0, "contradiction_ratio": 0.09, "fresh_evidence_count": 0, "stale_evidence_count": 1, "conviction_score_0_100": 59, "fragility_score_0_100": 54, "dominant_state": "bullish" }, { "bucket_start_utc": "2026-04-16T16:00:00Z", "bucket_end_utc": "2026-04-16T17:00:00Z", "directional_score_signed": 30, "bullish_pressure_score": 64, "bearish_pressure_score": 34, "net_sentiment_score": 30, "velocity_score": 1, "acceleration_score": 0, "contradiction_ratio": 0.09, "fresh_evidence_count": 0, "stale_evidence_count": 1, "conviction_score_0_100": 60, "fragility_score_0_100": 54, "dominant_state": "bullish" }, { "bucket_start_utc": "2026-04-16T17:00:00Z", "bucket_end_utc": "2026-04-16T18:00:00Z", "directional_score_signed": 32, "bullish_pressure_score": 66, "bearish_pressure_score": 34, "net_sentiment_score": 32, "velocity_score": 2, "acceleration_score": 1, "contradiction_ratio": 0.09, "fresh_evidence_count": 0, "stale_evidence_count": 1, "conviction_score_0_100": 61, "fragility_score_0_100": 53, "dominant_state": "bullish" }, { "bucket_start_utc": "2026-04-16T18:00:00Z", "bucket_end_utc": "2026-04-16T19:00:00Z", "directional_score_signed": 33, "bullish_pressure_score": 67, "bearish_pressure_score": 34, "net_sentiment_score": 33, "velocity_score": 1, "acceleration_score": -1, "contradiction_ratio": 0.09, "fresh_evidence_count": 0, "stale_evidence_count": 1, "conviction_score_0_100": 62, "fragility_score_0_100": 52, "dominant_state": "bullish" }, { "bucket_start_utc": "2026-04-16T19:00:00Z", "bucket_end_utc": "2026-04-16T20:00:00Z", "directional_score_signed": 35, "bullish_pressure_score": 69, "bearish_pressure_score": 34, "net_sentiment_score": 35, "velocity_score": 2, "acceleration_score": 1, "contradiction_ratio": 0.09, "fresh_evidence_count": 0, "stale_evidence_count": 1, "conviction_score_0_100": 63, "fragility_score_0_100": 51, "dominant_state": "bullish" }, { "bucket_start_utc": "2026-04-16T20:00:00Z", "bucket_end_utc": "2026-04-16T21:00:00Z", "directional_score_signed": 36, "bullish_pressure_score": 70, "bearish_pressure_score": 34, "net_sentiment_score": 36, "velocity_score": 1, "acceleration_score": -1, "contradiction_ratio": 0.09, "fresh_evidence_count": 0, "stale_evidence_count": 1, "conviction_score_0_100": 64, "fragility_score_0_100": 50, "dominant_state": "bullish" }, { "bucket_start_utc": "2026-04-16T21:00:00Z", "bucket_end_utc": "2026-04-16T22:00:00Z", "directional_score_signed": 37, "bullish_pressure_score": 71, "bearish_pressure_score": 34, "net_sentiment_score": 37, "velocity_score": 1, "acceleration_score": 0, "contradiction_ratio": 0.09, "fresh_evidence_count": 1, "stale_evidence_count": 1, "conviction_score_0_100": 65, "fragility_score_0_100": 49, "dominant_state": "bullish" }, { "bucket_start_utc": "2026-04-16T22:00:00Z", "bucket_end_utc": "2026-04-16T23:00:00Z", "directional_score_signed": 38, "bullish_pressure_score": 72, "bearish_pressure_score": 34, "net_sentiment_score": 38, "velocity_score": 1, "acceleration_score": 0, "contradiction_ratio": 0.09, "fresh_evidence_count": 1, "stale_evidence_count": 1, "conviction_score_0_100": 66, "fragility_score_0_100": 49, "dominant_state": "bullish" }, { "bucket_start_utc": "2026-04-16T23:00:00Z", "bucket_end_utc": "2026-04-17T00:00:00Z", "directional_score_signed": 39, "bullish_pressure_score": 73, "bearish_pressure_score": 34, "net_sentiment_score": 39, "velocity_score": 1, "acceleration_score": 0, "contradiction_ratio": 0.09, "fresh_evidence_count": 1, "stale_evidence_count": 1, "conviction_score_0_100": 67, "fragility_score_0_100": 48, "dominant_state": "bullish" }, { "bucket_start_utc": "2026-04-17T00:00:00Z", "bucket_end_utc": "2026-04-17T01:00:00Z", "directional_score_signed": 41, "bullish_pressure_score": 74, "bearish_pressure_score": 33, "net_sentiment_score": 41, "velocity_score": 2, "acceleration_score": 1, "contradiction_ratio": 0.09, "fresh_evidence_count": 1, "stale_evidence_count": 1, "conviction_score_0_100": 68, "fragility_score_0_100": 48, "dominant_state": "bullish" }, { "bucket_start_utc": "2026-04-17T01:00:00Z", "bucket_end_utc": "2026-04-17T02:00:00Z", "directional_score_signed": 43, "bullish_pressure_score": 76, "bearish_pressure_score": 33, "net_sentiment_score": 43, "velocity_score": 2, "acceleration_score": 0, "contradiction_ratio": 0.09, "fresh_evidence_count": 2, "stale_evidence_count": 1, "conviction_score_0_100": 70, "fragility_score_0_100": 47, "dominant_state": "bullish" }, { "bucket_start_utc": "2026-04-17T02:00:00Z", "bucket_end_utc": "2026-04-17T03:00:00Z", "directional_score_signed": 45, "bullish_pressure_score": 78, "bearish_pressure_score": 33, "net_sentiment_score": 45, "velocity_score": 2, "acceleration_score": 0, "contradiction_ratio": 0.09, "fresh_evidence_count": 3, "stale_evidence_count": 1, "conviction_score_0_100": 71, "fragility_score_0_100": 46, "dominant_state": "bullish" }, { "bucket_start_utc": "2026-04-17T03:00:00Z", "bucket_end_utc": "2026-04-17T04:00:00Z", "directional_score_signed": 50, "bullish_pressure_score": 83, "bearish_pressure_score": 33, "net_sentiment_score": 50, "velocity_score": 5, "acceleration_score": 3, "contradiction_ratio": 0.08, "fresh_evidence_count": 4, "stale_evidence_count": 1, "conviction_score_0_100": 73, "fragility_score_0_100": 45, "dominant_state": "bullish" }, { "bucket_start_utc": "2026-04-17T04:00:00Z", "bucket_end_utc": "2026-04-17T05:00:00Z", "directional_score_signed": 55, "bullish_pressure_score": 86, "bearish_pressure_score": 31, "net_sentiment_score": 55, "velocity_score": 5, "acceleration_score": 0, "contradiction_ratio": 0.08, "fresh_evidence_count": 4, "stale_evidence_count": 1, "conviction_score_0_100": 74, "fragility_score_0_100": 44, "dominant_state": "bullish" } ] }, "recent_half_hour_overlay": { "enabled": false, "resolution": "30m", "lookback_hours": 6, "buckets": [] }, "summary": { "timeseries_peak_bullish": 55, "timeseries_peak_bearish": 0, "latest_inflection_direction": "up", "latest_inflection_strength": 12, "signal_regime": "strengthening_bullish" } }, "diagnostics": { "conviction_policy_used": "mass_consensus", "trends_seen": 12, "trends_admitted": 2,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market resolved explicitly as 'wheat' from flight_plan.target_market_code.", "Trend admission constrained to wheat-mapped items (explicit wheat production/supply-demand/price-surge mentions). Cross-commodity narratives (e.g., generic fertiliser supply chain disruption without wheat mention) treated as background-only and not force-mapped.", "No explicit contradiction objects provided; counterevidence score treated as low."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10">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11">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1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4">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1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5">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1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7">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1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8">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19">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2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3">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2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6">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2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7">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28">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29">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3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31">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3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32">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33">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34">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35">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36">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37">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3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40">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3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41">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42">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43">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44">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52. </w:t>
      </w:r>
      <w:hyperlink r:id="rId44">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53. </w:t>
      </w:r>
      <w:hyperlink r:id="rId45">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54. </w:t>
      </w:r>
      <w:hyperlink r:id="rId46">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55. </w:t>
      </w:r>
      <w:hyperlink r:id="rId47">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56. </w:t>
      </w:r>
      <w:hyperlink r:id="rId48">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57. </w:t>
      </w:r>
      <w:hyperlink r:id="rId4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58. </w:t>
      </w:r>
      <w:hyperlink r:id="rId5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51">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52">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61. </w:t>
      </w:r>
      <w:hyperlink r:id="rId53">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62. </w:t>
      </w:r>
      <w:hyperlink r:id="rId54">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55">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56">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57">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56">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67. </w:t>
      </w:r>
      <w:hyperlink r:id="rId58">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68. </w:t>
      </w:r>
      <w:hyperlink r:id="rId59">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69. </w:t>
      </w:r>
      <w:hyperlink r:id="rId60">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70. </w:t>
      </w:r>
      <w:hyperlink r:id="rId61">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71. </w:t>
      </w:r>
      <w:hyperlink r:id="rId62">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72. </w:t>
      </w:r>
      <w:hyperlink r:id="rId63">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73. </w:t>
      </w:r>
      <w:hyperlink r:id="rId64">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74. </w:t>
      </w:r>
      <w:hyperlink r:id="rId65">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75. </w:t>
      </w:r>
      <w:hyperlink r:id="rId66">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67">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6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6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69">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80. </w:t>
      </w:r>
      <w:hyperlink r:id="rId70">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81. </w:t>
      </w:r>
      <w:hyperlink r:id="rId71">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82. </w:t>
      </w:r>
      <w:hyperlink r:id="rId72">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83. </w:t>
      </w:r>
      <w:hyperlink r:id="rId73">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74">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75">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86. </w:t>
      </w:r>
      <w:hyperlink r:id="rId76">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87. </w:t>
      </w:r>
      <w:hyperlink r:id="rId77">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88. </w:t>
      </w:r>
      <w:hyperlink r:id="rId78">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89. </w:t>
      </w:r>
      <w:hyperlink r:id="rId79">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90. </w:t>
      </w:r>
      <w:hyperlink r:id="rId80">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91. </w:t>
      </w:r>
      <w:hyperlink r:id="rId81">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92. </w:t>
      </w:r>
      <w:hyperlink r:id="rId82">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93. </w:t>
      </w:r>
      <w:hyperlink r:id="rId83">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84">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85">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96. </w:t>
      </w:r>
      <w:hyperlink r:id="rId86">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97. </w:t>
      </w:r>
      <w:hyperlink r:id="rId87">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88">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89">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100. </w:t>
      </w:r>
      <w:hyperlink r:id="rId90">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101. </w:t>
      </w:r>
      <w:hyperlink r:id="rId91">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102. </w:t>
      </w:r>
      <w:hyperlink r:id="rId91">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103. </w:t>
      </w:r>
      <w:hyperlink r:id="rId9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104. </w:t>
      </w:r>
      <w:hyperlink r:id="rId9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105. </w:t>
      </w:r>
      <w:hyperlink r:id="rId93">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106. </w:t>
      </w:r>
      <w:hyperlink r:id="rId94">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107. </w:t>
      </w:r>
      <w:hyperlink r:id="rId95">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96">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97">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110. </w:t>
      </w:r>
      <w:hyperlink r:id="rId9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111. </w:t>
      </w:r>
      <w:hyperlink r:id="rId97">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112. </w:t>
      </w:r>
      <w:hyperlink r:id="rId99">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113. </w:t>
      </w:r>
      <w:hyperlink r:id="rId100">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114. </w:t>
      </w:r>
      <w:hyperlink r:id="rId101">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102">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103">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117. </w:t>
      </w:r>
      <w:hyperlink r:id="rId104">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118. </w:t>
      </w:r>
      <w:hyperlink r:id="rId104">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119. </w:t>
      </w:r>
      <w:hyperlink r:id="rId104">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105">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105">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10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123. </w:t>
      </w:r>
      <w:hyperlink r:id="rId10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124. </w:t>
      </w:r>
      <w:hyperlink r:id="rId107">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125. </w:t>
      </w:r>
      <w:hyperlink r:id="rId108">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126. </w:t>
      </w:r>
      <w:hyperlink r:id="rId109">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127. </w:t>
      </w:r>
      <w:hyperlink r:id="rId107">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128. </w:t>
      </w:r>
      <w:hyperlink r:id="rId110">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109">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11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131. </w:t>
      </w:r>
      <w:hyperlink r:id="rId112">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113">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114">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115">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116">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117">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118">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138. </w:t>
      </w:r>
      <w:hyperlink r:id="rId119">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139. </w:t>
      </w:r>
      <w:hyperlink r:id="rId120">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140. </w:t>
      </w:r>
      <w:hyperlink r:id="rId121">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122">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119">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143. </w:t>
      </w:r>
      <w:hyperlink r:id="rId123">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144. </w:t>
      </w:r>
      <w:hyperlink r:id="rId124">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145. </w:t>
      </w:r>
      <w:hyperlink r:id="rId125">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146. </w:t>
      </w:r>
      <w:hyperlink r:id="rId126">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147. </w:t>
      </w:r>
      <w:hyperlink r:id="rId127">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148. </w:t>
      </w:r>
      <w:hyperlink r:id="rId128">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149. </w:t>
      </w:r>
      <w:hyperlink r:id="rId129">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150. </w:t>
      </w:r>
      <w:hyperlink r:id="rId130">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131">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132">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153. </w:t>
      </w:r>
      <w:hyperlink r:id="rId13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154. </w:t>
      </w:r>
      <w:hyperlink r:id="rId134">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155. </w:t>
      </w:r>
      <w:hyperlink r:id="rId135">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156. </w:t>
      </w:r>
      <w:hyperlink r:id="rId136">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157. </w:t>
      </w:r>
      <w:hyperlink r:id="rId137">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158. </w:t>
      </w:r>
      <w:hyperlink r:id="rId138">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159. </w:t>
      </w:r>
      <w:hyperlink r:id="rId139">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160. </w:t>
      </w:r>
      <w:hyperlink r:id="rId140">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161. </w:t>
      </w:r>
      <w:hyperlink r:id="rId123">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162. </w:t>
      </w:r>
      <w:hyperlink r:id="rId141">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142">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12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143">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144">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13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168. </w:t>
      </w:r>
      <w:hyperlink r:id="rId145">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169. </w:t>
      </w:r>
      <w:hyperlink r:id="rId14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170. </w:t>
      </w:r>
      <w:hyperlink r:id="rId147">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171. </w:t>
      </w:r>
      <w:hyperlink r:id="rId129">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172. </w:t>
      </w:r>
      <w:hyperlink r:id="rId143">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173. </w:t>
      </w:r>
      <w:hyperlink r:id="rId148">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174. </w:t>
      </w:r>
      <w:hyperlink r:id="rId149">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175. </w:t>
      </w:r>
      <w:hyperlink r:id="rId150">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176. </w:t>
      </w:r>
      <w:hyperlink r:id="rId151">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177. </w:t>
      </w:r>
      <w:hyperlink r:id="rId152">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178. </w:t>
      </w:r>
      <w:hyperlink r:id="rId153">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179. </w:t>
      </w:r>
      <w:hyperlink r:id="rId15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180. </w:t>
      </w:r>
      <w:hyperlink r:id="rId155">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181. </w:t>
      </w:r>
      <w:hyperlink r:id="rId15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157">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158">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159">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160">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186. </w:t>
      </w:r>
      <w:hyperlink r:id="rId14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187. </w:t>
      </w:r>
      <w:hyperlink r:id="rId161">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188. </w:t>
      </w:r>
      <w:hyperlink r:id="rId147">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189. </w:t>
      </w:r>
      <w:hyperlink r:id="rId162">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190. </w:t>
      </w:r>
      <w:hyperlink r:id="rId163">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191. </w:t>
      </w:r>
      <w:hyperlink r:id="rId164">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192. </w:t>
      </w:r>
      <w:hyperlink r:id="rId165">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193. </w:t>
      </w:r>
      <w:hyperlink r:id="rId166">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194. </w:t>
      </w:r>
      <w:hyperlink r:id="rId16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195. </w:t>
      </w:r>
      <w:hyperlink r:id="rId168">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196. </w:t>
      </w:r>
      <w:hyperlink r:id="rId154">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169">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170">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199. </w:t>
      </w:r>
      <w:hyperlink r:id="rId153">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200. </w:t>
      </w:r>
      <w:hyperlink r:id="rId155">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201. </w:t>
      </w:r>
      <w:hyperlink r:id="rId171">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202. </w:t>
      </w:r>
      <w:hyperlink r:id="rId172">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157">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173">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146">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15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207. </w:t>
      </w:r>
      <w:hyperlink r:id="rId174">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175">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176">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177">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178">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212. </w:t>
      </w:r>
      <w:hyperlink r:id="rId179">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213. </w:t>
      </w:r>
      <w:hyperlink r:id="rId180">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214. </w:t>
      </w:r>
      <w:hyperlink r:id="rId15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215. </w:t>
      </w:r>
      <w:hyperlink r:id="rId181">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182">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183">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218. </w:t>
      </w:r>
      <w:hyperlink r:id="rId184">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185">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186">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221. </w:t>
      </w:r>
      <w:hyperlink r:id="rId187">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222. </w:t>
      </w:r>
      <w:hyperlink r:id="rId183">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223. </w:t>
      </w:r>
      <w:hyperlink r:id="rId188">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224. </w:t>
      </w:r>
      <w:hyperlink r:id="rId189">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225. </w:t>
      </w:r>
      <w:hyperlink r:id="rId190">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226. </w:t>
      </w:r>
      <w:hyperlink r:id="rId191">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227. </w:t>
      </w:r>
      <w:hyperlink r:id="rId192">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228. </w:t>
      </w:r>
      <w:hyperlink r:id="rId193">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229. </w:t>
      </w:r>
      <w:hyperlink r:id="rId194">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230. </w:t>
      </w:r>
      <w:hyperlink r:id="rId195">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231. </w:t>
      </w:r>
      <w:hyperlink r:id="rId196">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232. </w:t>
      </w:r>
      <w:hyperlink r:id="rId197">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233. </w:t>
      </w:r>
      <w:hyperlink r:id="rId198">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199">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200">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201">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202">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238. </w:t>
      </w:r>
      <w:hyperlink r:id="rId203">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239. </w:t>
      </w:r>
      <w:hyperlink r:id="rId204">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240. </w:t>
      </w:r>
      <w:hyperlink r:id="rId205">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241. </w:t>
      </w:r>
      <w:hyperlink r:id="rId206">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242. </w:t>
      </w:r>
      <w:hyperlink r:id="rId207">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243. </w:t>
      </w:r>
      <w:hyperlink r:id="rId208">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244. </w:t>
      </w:r>
      <w:hyperlink r:id="rId209">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210">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211">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247. </w:t>
      </w:r>
      <w:hyperlink r:id="rId212">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248. </w:t>
      </w:r>
      <w:hyperlink r:id="rId213">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249. </w:t>
      </w:r>
      <w:hyperlink r:id="rId214">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250. </w:t>
      </w:r>
      <w:hyperlink r:id="rId215">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216">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217">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253. </w:t>
      </w:r>
      <w:hyperlink r:id="rId218">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254. </w:t>
      </w:r>
      <w:hyperlink r:id="rId219">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255. </w:t>
      </w:r>
      <w:hyperlink r:id="rId219">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256. </w:t>
      </w:r>
      <w:hyperlink r:id="rId220">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257. </w:t>
      </w:r>
      <w:hyperlink r:id="rId221">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258. </w:t>
      </w:r>
      <w:hyperlink r:id="rId222">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223">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22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261. </w:t>
      </w:r>
      <w:hyperlink r:id="rId22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262. </w:t>
      </w:r>
      <w:hyperlink r:id="rId22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263. </w:t>
      </w:r>
      <w:hyperlink r:id="rId22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264. </w:t>
      </w:r>
      <w:hyperlink r:id="rId22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265. </w:t>
      </w:r>
      <w:hyperlink r:id="rId22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266. </w:t>
      </w:r>
      <w:hyperlink r:id="rId22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267. </w:t>
      </w:r>
      <w:hyperlink r:id="rId23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268. </w:t>
      </w:r>
      <w:hyperlink r:id="rId23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269. </w:t>
      </w:r>
      <w:hyperlink r:id="rId23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270. </w:t>
      </w:r>
      <w:hyperlink r:id="rId23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271. </w:t>
      </w:r>
      <w:hyperlink r:id="rId23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272. </w:t>
      </w:r>
      <w:hyperlink r:id="rId23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273. </w:t>
      </w:r>
      <w:hyperlink r:id="rId23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274. </w:t>
      </w:r>
      <w:hyperlink r:id="rId23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275. </w:t>
      </w:r>
      <w:hyperlink r:id="rId23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276. </w:t>
      </w:r>
      <w:hyperlink r:id="rId23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277. </w:t>
      </w:r>
      <w:hyperlink r:id="rId23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278. </w:t>
      </w:r>
      <w:hyperlink r:id="rId23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279. </w:t>
      </w:r>
      <w:hyperlink r:id="rId24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280. </w:t>
      </w:r>
      <w:hyperlink r:id="rId24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281. </w:t>
      </w:r>
      <w:hyperlink r:id="rId24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282. </w:t>
      </w:r>
      <w:hyperlink r:id="rId24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283. </w:t>
      </w:r>
      <w:hyperlink r:id="rId24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284. </w:t>
      </w:r>
      <w:hyperlink r:id="rId24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285. </w:t>
      </w:r>
      <w:hyperlink r:id="rId24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286. </w:t>
      </w:r>
      <w:hyperlink r:id="rId24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287. </w:t>
      </w:r>
      <w:hyperlink r:id="rId24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288. </w:t>
      </w:r>
      <w:hyperlink r:id="rId24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289. </w:t>
      </w:r>
      <w:hyperlink r:id="rId24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290. </w:t>
      </w:r>
      <w:hyperlink r:id="rId24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291. </w:t>
      </w:r>
      <w:hyperlink r:id="rId25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292. </w:t>
      </w:r>
      <w:hyperlink r:id="rId25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293. </w:t>
      </w:r>
      <w:hyperlink r:id="rId25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294. </w:t>
      </w:r>
      <w:hyperlink r:id="rId25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295. </w:t>
      </w:r>
      <w:hyperlink r:id="rId25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296. </w:t>
      </w:r>
      <w:hyperlink r:id="rId25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297. </w:t>
      </w:r>
      <w:hyperlink r:id="rId25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298. </w:t>
      </w:r>
      <w:hyperlink r:id="rId25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299. </w:t>
      </w:r>
      <w:hyperlink r:id="rId25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300. </w:t>
      </w:r>
      <w:hyperlink r:id="rId25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301. </w:t>
      </w:r>
      <w:hyperlink r:id="rId26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302. </w:t>
      </w:r>
      <w:hyperlink r:id="rId26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303. </w:t>
      </w:r>
      <w:hyperlink r:id="rId26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304. </w:t>
      </w:r>
      <w:hyperlink r:id="rId26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305. </w:t>
      </w:r>
      <w:hyperlink r:id="rId26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306. </w:t>
      </w:r>
      <w:hyperlink r:id="rId26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307. </w:t>
      </w:r>
      <w:hyperlink r:id="rId26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308. </w:t>
      </w:r>
      <w:hyperlink r:id="rId26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309. </w:t>
      </w:r>
      <w:hyperlink r:id="rId26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310. </w:t>
      </w:r>
      <w:hyperlink r:id="rId26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311. </w:t>
      </w:r>
      <w:hyperlink r:id="rId26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312. </w:t>
      </w:r>
      <w:hyperlink r:id="rId26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313. </w:t>
      </w:r>
      <w:hyperlink r:id="rId27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314. </w:t>
      </w:r>
      <w:hyperlink r:id="rId27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315. </w:t>
      </w:r>
      <w:hyperlink r:id="rId27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316. </w:t>
      </w:r>
      <w:hyperlink r:id="rId27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27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27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319. </w:t>
      </w:r>
      <w:hyperlink r:id="rId27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320. </w:t>
      </w:r>
      <w:hyperlink r:id="rId27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27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27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323. </w:t>
      </w:r>
      <w:hyperlink r:id="rId27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324. </w:t>
      </w:r>
      <w:hyperlink r:id="rId27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325. </w:t>
      </w:r>
      <w:hyperlink r:id="rId28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326. </w:t>
      </w:r>
      <w:hyperlink r:id="rId28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327. </w:t>
      </w:r>
      <w:hyperlink r:id="rId28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328. </w:t>
      </w:r>
      <w:hyperlink r:id="rId28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329. </w:t>
      </w:r>
      <w:hyperlink r:id="rId28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330. </w:t>
      </w:r>
      <w:hyperlink r:id="rId28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331. </w:t>
      </w:r>
      <w:hyperlink r:id="rId28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332. </w:t>
      </w:r>
      <w:hyperlink r:id="rId28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333. </w:t>
      </w:r>
      <w:hyperlink r:id="rId28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334. </w:t>
      </w:r>
      <w:hyperlink r:id="rId28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335. </w:t>
      </w:r>
      <w:hyperlink r:id="rId28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336. </w:t>
      </w:r>
      <w:hyperlink r:id="rId28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337. </w:t>
      </w:r>
      <w:hyperlink r:id="rId29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338. </w:t>
      </w:r>
      <w:hyperlink r:id="rId29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339. </w:t>
      </w:r>
      <w:hyperlink r:id="rId29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340. </w:t>
      </w:r>
      <w:hyperlink r:id="rId29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341. </w:t>
      </w:r>
      <w:hyperlink r:id="rId29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342. </w:t>
      </w:r>
      <w:hyperlink r:id="rId29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343. </w:t>
      </w:r>
      <w:hyperlink r:id="rId29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344. </w:t>
      </w:r>
      <w:hyperlink r:id="rId29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345. </w:t>
      </w:r>
      <w:hyperlink r:id="rId29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346. </w:t>
      </w:r>
      <w:hyperlink r:id="rId29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347. </w:t>
      </w:r>
      <w:hyperlink r:id="rId29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348. </w:t>
      </w:r>
      <w:hyperlink r:id="rId29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349. </w:t>
      </w:r>
      <w:hyperlink r:id="rId30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350. </w:t>
      </w:r>
      <w:hyperlink r:id="rId29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351. </w:t>
      </w:r>
      <w:hyperlink r:id="rId30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352. </w:t>
      </w:r>
      <w:hyperlink r:id="rId30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353. </w:t>
      </w:r>
      <w:hyperlink r:id="rId30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354. </w:t>
      </w:r>
      <w:hyperlink r:id="rId29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355. </w:t>
      </w:r>
      <w:hyperlink r:id="rId30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356. </w:t>
      </w:r>
      <w:hyperlink r:id="rId30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357. </w:t>
      </w:r>
      <w:hyperlink r:id="rId30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358. </w:t>
      </w:r>
      <w:hyperlink r:id="rId30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359. </w:t>
      </w:r>
      <w:hyperlink r:id="rId30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360. </w:t>
      </w:r>
      <w:hyperlink r:id="rId30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361. </w:t>
      </w:r>
      <w:hyperlink r:id="rId30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362. </w:t>
      </w:r>
      <w:hyperlink r:id="rId31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363. </w:t>
      </w:r>
      <w:hyperlink r:id="rId31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364. </w:t>
      </w:r>
      <w:hyperlink r:id="rId31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365. </w:t>
      </w:r>
      <w:hyperlink r:id="rId31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366. </w:t>
      </w:r>
      <w:hyperlink r:id="rId31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367. </w:t>
      </w:r>
      <w:hyperlink r:id="rId31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368. </w:t>
      </w:r>
      <w:hyperlink r:id="rId31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369. </w:t>
      </w:r>
      <w:hyperlink r:id="rId31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370. </w:t>
      </w:r>
      <w:hyperlink r:id="rId31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371. </w:t>
      </w:r>
      <w:hyperlink r:id="rId31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372. </w:t>
      </w:r>
      <w:hyperlink r:id="rId32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373. </w:t>
      </w:r>
      <w:hyperlink r:id="rId32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374. </w:t>
      </w:r>
      <w:hyperlink r:id="rId32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375. </w:t>
      </w:r>
      <w:hyperlink r:id="rId32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376. </w:t>
      </w:r>
      <w:hyperlink r:id="rId32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377. </w:t>
      </w:r>
      <w:hyperlink r:id="rId32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378. </w:t>
      </w:r>
      <w:hyperlink r:id="rId32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379. </w:t>
      </w:r>
      <w:hyperlink r:id="rId32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380. </w:t>
      </w:r>
      <w:hyperlink r:id="rId32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381. </w:t>
      </w:r>
      <w:hyperlink r:id="rId32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382. </w:t>
      </w:r>
      <w:hyperlink r:id="rId33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383. </w:t>
      </w:r>
      <w:hyperlink r:id="rId33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384. </w:t>
      </w:r>
      <w:hyperlink r:id="rId33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385. </w:t>
      </w:r>
      <w:hyperlink r:id="rId33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386. </w:t>
      </w:r>
      <w:hyperlink r:id="rId33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387. </w:t>
      </w:r>
      <w:hyperlink r:id="rId33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388. </w:t>
      </w:r>
      <w:hyperlink r:id="rId336">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389. </w:t>
      </w:r>
      <w:hyperlink r:id="rId337">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390. </w:t>
      </w:r>
      <w:hyperlink r:id="rId338">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391. </w:t>
      </w:r>
      <w:hyperlink r:id="rId338">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392. </w:t>
      </w:r>
      <w:hyperlink r:id="rId339">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393. </w:t>
      </w:r>
      <w:hyperlink r:id="rId340">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394. </w:t>
      </w:r>
      <w:hyperlink r:id="rId341">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341">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342">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397. </w:t>
      </w:r>
      <w:hyperlink r:id="rId343">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398. </w:t>
      </w:r>
      <w:hyperlink r:id="rId344">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399. </w:t>
      </w:r>
      <w:hyperlink r:id="rId345">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400. </w:t>
      </w:r>
      <w:hyperlink r:id="rId346">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401. </w:t>
      </w:r>
      <w:hyperlink r:id="rId347">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402. </w:t>
      </w:r>
      <w:hyperlink r:id="rId348">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403. </w:t>
      </w:r>
      <w:hyperlink r:id="rId349">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404. </w:t>
      </w:r>
      <w:hyperlink r:id="rId350">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405. </w:t>
      </w:r>
      <w:hyperlink r:id="rId351">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406. </w:t>
      </w:r>
      <w:hyperlink r:id="rId352">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407. </w:t>
      </w:r>
      <w:hyperlink r:id="rId353">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408. </w:t>
      </w:r>
      <w:hyperlink r:id="rId354">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409. </w:t>
      </w:r>
      <w:hyperlink r:id="rId355">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410. </w:t>
      </w:r>
      <w:hyperlink r:id="rId356">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411. </w:t>
      </w:r>
      <w:hyperlink r:id="rId357">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412. </w:t>
      </w:r>
      <w:hyperlink r:id="rId358">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413. </w:t>
      </w:r>
      <w:hyperlink r:id="rId359">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414. </w:t>
      </w:r>
      <w:hyperlink r:id="rId360">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415. </w:t>
      </w:r>
      <w:hyperlink r:id="rId361">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416. </w:t>
      </w:r>
      <w:hyperlink r:id="rId362">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417. </w:t>
      </w:r>
      <w:hyperlink r:id="rId363">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418. </w:t>
      </w:r>
      <w:hyperlink r:id="rId364">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419. </w:t>
      </w:r>
      <w:hyperlink r:id="rId365">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420. </w:t>
      </w:r>
      <w:hyperlink r:id="rId366">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421. </w:t>
      </w:r>
      <w:hyperlink r:id="rId367">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422. </w:t>
      </w:r>
      <w:hyperlink r:id="rId368">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423. </w:t>
      </w:r>
      <w:hyperlink r:id="rId369">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424. </w:t>
      </w:r>
      <w:hyperlink r:id="rId368">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425. </w:t>
      </w:r>
      <w:hyperlink r:id="rId370">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426. </w:t>
      </w:r>
      <w:hyperlink r:id="rId370">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427. </w:t>
      </w:r>
      <w:hyperlink r:id="rId371">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428. </w:t>
      </w:r>
      <w:hyperlink r:id="rId372">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429. </w:t>
      </w:r>
      <w:hyperlink r:id="rId373">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430. </w:t>
      </w:r>
      <w:hyperlink r:id="rId374">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431. </w:t>
      </w:r>
      <w:hyperlink r:id="rId374">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432. </w:t>
      </w:r>
      <w:hyperlink r:id="rId375">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433. </w:t>
      </w:r>
      <w:hyperlink r:id="rId376">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434. </w:t>
      </w:r>
      <w:hyperlink r:id="rId377">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435. </w:t>
      </w:r>
      <w:hyperlink r:id="rId378">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436. </w:t>
      </w:r>
      <w:hyperlink r:id="rId379">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437. </w:t>
      </w:r>
      <w:hyperlink r:id="rId380">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438. </w:t>
      </w:r>
      <w:hyperlink r:id="rId379">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439. </w:t>
      </w:r>
      <w:hyperlink r:id="rId381">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440. </w:t>
      </w:r>
      <w:hyperlink r:id="rId382">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441. </w:t>
      </w:r>
      <w:hyperlink r:id="rId383">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442. </w:t>
      </w:r>
      <w:hyperlink r:id="rId384">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443. </w:t>
      </w:r>
      <w:hyperlink r:id="rId385">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444. </w:t>
      </w:r>
      <w:hyperlink r:id="rId386">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445. </w:t>
      </w:r>
      <w:hyperlink r:id="rId387">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446. </w:t>
      </w:r>
      <w:hyperlink r:id="rId388">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447. </w:t>
      </w:r>
      <w:hyperlink r:id="rId389">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448. </w:t>
      </w:r>
      <w:hyperlink r:id="rId390">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449. </w:t>
      </w:r>
      <w:hyperlink r:id="rId391">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450. </w:t>
      </w:r>
      <w:hyperlink r:id="rId392">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451. </w:t>
      </w:r>
      <w:hyperlink r:id="rId393">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452. </w:t>
      </w:r>
      <w:hyperlink r:id="rId394">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453. </w:t>
      </w:r>
      <w:hyperlink r:id="rId395">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454. </w:t>
      </w:r>
      <w:hyperlink r:id="rId396">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455. </w:t>
      </w:r>
      <w:hyperlink r:id="rId397">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456. </w:t>
      </w:r>
      <w:hyperlink r:id="rId398">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457. </w:t>
      </w:r>
      <w:hyperlink r:id="rId399">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458. </w:t>
      </w:r>
      <w:hyperlink r:id="rId400">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459. </w:t>
      </w:r>
      <w:hyperlink r:id="rId401">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460. </w:t>
      </w:r>
      <w:hyperlink r:id="rId402">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461. </w:t>
      </w:r>
      <w:hyperlink r:id="rId403">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462. </w:t>
      </w:r>
      <w:hyperlink r:id="rId404">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463. </w:t>
      </w:r>
      <w:hyperlink r:id="rId405">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464. </w:t>
      </w:r>
      <w:hyperlink r:id="rId406">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465. </w:t>
      </w:r>
      <w:hyperlink r:id="rId407">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466. </w:t>
      </w:r>
      <w:hyperlink r:id="rId408">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467. </w:t>
      </w:r>
      <w:hyperlink r:id="rId409">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468. </w:t>
      </w:r>
      <w:hyperlink r:id="rId410">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469. </w:t>
      </w:r>
      <w:hyperlink r:id="rId411">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470. </w:t>
      </w:r>
      <w:hyperlink r:id="rId412">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471. </w:t>
      </w:r>
      <w:hyperlink r:id="rId413">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472. </w:t>
      </w:r>
      <w:hyperlink r:id="rId414">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473. </w:t>
      </w:r>
      <w:hyperlink r:id="rId411">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474. </w:t>
      </w:r>
      <w:hyperlink r:id="rId415">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475. </w:t>
      </w:r>
      <w:hyperlink r:id="rId416">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476. </w:t>
      </w:r>
      <w:hyperlink r:id="rId415">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477. </w:t>
      </w:r>
      <w:hyperlink r:id="rId417">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478. </w:t>
      </w:r>
      <w:hyperlink r:id="rId418">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479. </w:t>
      </w:r>
      <w:hyperlink r:id="rId419">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480. </w:t>
      </w:r>
      <w:hyperlink r:id="rId420">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481. </w:t>
      </w:r>
      <w:hyperlink r:id="rId421">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482. </w:t>
      </w:r>
      <w:hyperlink r:id="rId422">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483. </w:t>
      </w:r>
      <w:hyperlink r:id="rId423">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484. </w:t>
      </w:r>
      <w:hyperlink r:id="rId424">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485. </w:t>
      </w:r>
      <w:hyperlink r:id="rId425">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486. </w:t>
      </w:r>
      <w:hyperlink r:id="rId426">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487. </w:t>
      </w:r>
      <w:hyperlink r:id="rId427">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488. </w:t>
      </w:r>
      <w:hyperlink r:id="rId428">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489. </w:t>
      </w:r>
      <w:hyperlink r:id="rId429">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490. </w:t>
      </w:r>
      <w:hyperlink r:id="rId430">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491. </w:t>
      </w:r>
      <w:hyperlink r:id="rId431">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492. </w:t>
      </w:r>
      <w:hyperlink r:id="rId432">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493. </w:t>
      </w:r>
      <w:hyperlink r:id="rId433">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494. </w:t>
      </w:r>
      <w:hyperlink r:id="rId434">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495. </w:t>
      </w:r>
      <w:hyperlink r:id="rId435">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496. </w:t>
      </w:r>
      <w:hyperlink r:id="rId436">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497. </w:t>
      </w:r>
      <w:hyperlink r:id="rId436">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498. </w:t>
      </w:r>
      <w:hyperlink r:id="rId437">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499. </w:t>
      </w:r>
      <w:hyperlink r:id="rId438">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500. </w:t>
      </w:r>
      <w:hyperlink r:id="rId439">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news/indian-envoy-appreciates-us-support-for-stronger-bilateral-ties/article70872401.ece" TargetMode="External"/><Relationship Id="rId10" Type="http://schemas.openxmlformats.org/officeDocument/2006/relationships/hyperlink" Target="https://www.smartcompany.com.au/agribusiness/australia-secures-emergency-fertiliser-supply-global-tensions-hit-agriculture/" TargetMode="External"/><Relationship Id="rId11" Type="http://schemas.openxmlformats.org/officeDocument/2006/relationships/hyperlink" Target="https://www.iltalehti.fi/talous/a/cbcbe481-ce5b-452e-9c41-8ec161a64afd" TargetMode="External"/><Relationship Id="rId12" Type="http://schemas.openxmlformats.org/officeDocument/2006/relationships/hyperlink" Target="https://www.wwbl.com/2026/04/16/farm-bureau-survey-70-of-us-farmers-cant-afford-all-the-fertilizer-they-need/" TargetMode="External"/><Relationship Id="rId13" Type="http://schemas.openxmlformats.org/officeDocument/2006/relationships/hyperlink" Target="https://www.zerohedge.com/weather/drought-engulfs-60-us-farmers-begin-spring-planting" TargetMode="External"/><Relationship Id="rId14" Type="http://schemas.openxmlformats.org/officeDocument/2006/relationships/hyperlink" Target="https://www.farmersweekly.co.nz/opinion/is-labour-playing-politics-with-the-india-fta/" TargetMode="External"/><Relationship Id="rId15" Type="http://schemas.openxmlformats.org/officeDocument/2006/relationships/hyperlink" Target="https://indianexpress.com/article/explained/explained-climate/explained-below-normal-monsoon-but-no-cause-for-alarm-10640550/" TargetMode="External"/><Relationship Id="rId16" Type="http://schemas.openxmlformats.org/officeDocument/2006/relationships/hyperlink" Target="https://www.scmp.com/economy/china-economy/article/3350320/china-warns-food-security-risks-iran-war-threatens-global-supplies?utm_source=rss_feed" TargetMode="External"/><Relationship Id="rId17" Type="http://schemas.openxmlformats.org/officeDocument/2006/relationships/hyperlink" Target="https://www.scmp.com/news/asia/australasia/article/3350386/australia-acts-protect-winter-crops-emergency-indonesian-fertiliser-deal?utm_source=rss_feed" TargetMode="External"/><Relationship Id="rId18" Type="http://schemas.openxmlformats.org/officeDocument/2006/relationships/hyperlink" Target="https://www.thebulwark.com/p/when-all-else-fails-just-blame-corporate-greed-greedflation" TargetMode="External"/><Relationship Id="rId19" Type="http://schemas.openxmlformats.org/officeDocument/2006/relationships/hyperlink" Target="https://www.stuttgartdailyleader.com/tax-relief-for-farmers-from-h-r-1-hitting/" TargetMode="External"/><Relationship Id="rId20" Type="http://schemas.openxmlformats.org/officeDocument/2006/relationships/hyperlink" Target="https://www.brownfieldagnews.com/market-news/wheat-sees-more-support-from-u-s-weather-concerns/" TargetMode="External"/><Relationship Id="rId21" Type="http://schemas.openxmlformats.org/officeDocument/2006/relationships/hyperlink" Target="https://www.brownfieldagnews.com/news/spring-showers-help-ease-midwest-moisture-deficit/" TargetMode="External"/><Relationship Id="rId22" Type="http://schemas.openxmlformats.org/officeDocument/2006/relationships/hyperlink" Target="https://www.moneytimes.com.br/clima-ruim-eleva-precos-do-trigo-nos-eua-pads/" TargetMode="External"/><Relationship Id="rId23" Type="http://schemas.openxmlformats.org/officeDocument/2006/relationships/hyperlink" Target="https://indianexpress.com/article/explained/explained-economics/have-ratified-ilo-treaties-on-forced-labour-india-on-ustr-probe-charges-10640620/" TargetMode="External"/><Relationship Id="rId24" Type="http://schemas.openxmlformats.org/officeDocument/2006/relationships/hyperlink" Target="https://www.timesofisrael.com/israel-tells-ukraine-too-late-to-seize-russian-grain-ship-as-it-left-haifa-report/" TargetMode="External"/><Relationship Id="rId25" Type="http://schemas.openxmlformats.org/officeDocument/2006/relationships/hyperlink" Target="https://weeklyblitz.net/2026/04/17/global-food-crisis-emerging-from-hormuz/" TargetMode="External"/><Relationship Id="rId26" Type="http://schemas.openxmlformats.org/officeDocument/2006/relationships/hyperlink" Target="https://www.abc.net.au/news/2026-04-17/federal-politics-live-blog-albanese-fuel-geelong-refinery/106573110" TargetMode="External"/><Relationship Id="rId27" Type="http://schemas.openxmlformats.org/officeDocument/2006/relationships/hyperlink" Target="https://www.yucatan.com.mx/mundo/2026/04/16/senadores-de-ee-uu-exigen-ajustes-al-t-mec-antes-de-su-revision.html" TargetMode="External"/><Relationship Id="rId28" Type="http://schemas.openxmlformats.org/officeDocument/2006/relationships/hyperlink" Target="https://www.theguardian.com/australia-news/live/2026/apr/17/anthony-albanese-richard-marles-geelong-refinery-fire-fuel-supply-crisis-prices-labor-coalition-political-reactions-ntwnfb" TargetMode="External"/><Relationship Id="rId29" Type="http://schemas.openxmlformats.org/officeDocument/2006/relationships/hyperlink" Target="https://www.beefcentral.com/news/fuel-fertilser-freight-what-the-f-is-going-on/" TargetMode="External"/><Relationship Id="rId30" Type="http://schemas.openxmlformats.org/officeDocument/2006/relationships/hyperlink" Target="https://www.rt.com/news/638507-iran-war-fertilizers-famine/?utm_source=rss&amp;utm_medium=rss&amp;utm_campaign=RSS" TargetMode="External"/><Relationship Id="rId31" Type="http://schemas.openxmlformats.org/officeDocument/2006/relationships/hyperlink" Target="https://www.agdaily.com/news/bipartisan-senators-push-protect-ag-trade-ahead-usmca-review/" TargetMode="External"/><Relationship Id="rId32" Type="http://schemas.openxmlformats.org/officeDocument/2006/relationships/hyperlink" Target="https://www.newarab.com/news/can-iran-circumvent-us-blockade-routes-and-risks-explained" TargetMode="External"/><Relationship Id="rId33" Type="http://schemas.openxmlformats.org/officeDocument/2006/relationships/hyperlink" Target="https://www.inkstain.net/2026/04/more-on-2026-us-wheat-acreage/" TargetMode="External"/><Relationship Id="rId34" Type="http://schemas.openxmlformats.org/officeDocument/2006/relationships/hyperlink" Target="https://www.eenews.net/articles/trump-officials-promise-relief-from-fertilizer-crisis/" TargetMode="External"/><Relationship Id="rId35" Type="http://schemas.openxmlformats.org/officeDocument/2006/relationships/hyperlink" Target="https://cursorinfo.co.il/israel-news/slishkom-pozdno-saar-otvetil-ukraine-po-tankeru-rf-v-hajfe/" TargetMode="External"/><Relationship Id="rId36" Type="http://schemas.openxmlformats.org/officeDocument/2006/relationships/hyperlink" Target="https://cursorinfo.co.il/israel-news/sudno-s-vorovannym-ukrainskim-zernom-zashlo-v-izrail-reaktsiya-mid/" TargetMode="External"/><Relationship Id="rId37" Type="http://schemas.openxmlformats.org/officeDocument/2006/relationships/hyperlink" Target="https://unn.ua/news/ukraina-vymahaie-vid-izrailiu-areshtuvaty-partiiu-kradenoho-ukrainskoho-zerna-shcho-prybula-na-sudni-abinsk" TargetMode="External"/><Relationship Id="rId38" Type="http://schemas.openxmlformats.org/officeDocument/2006/relationships/hyperlink" Target="https://www.zawya.com/en/economy/global/wheat-rally-slows-as-ample-supply-offsets-us-drought-fears-lgznffu6" TargetMode="External"/><Relationship Id="rId39" Type="http://schemas.openxmlformats.org/officeDocument/2006/relationships/hyperlink" Target="https://www.producer.com/am-market-reports/am-market-report-april-16-2026/" TargetMode="External"/><Relationship Id="rId40" Type="http://schemas.openxmlformats.org/officeDocument/2006/relationships/hyperlink" Target="https://www.thehindubusinessline.com/economy/agri-business/hot-dry-conditions-may-prevail-over-most-of-north-west-central-india-for-another-week/article70868585.ece" TargetMode="External"/><Relationship Id="rId41" Type="http://schemas.openxmlformats.org/officeDocument/2006/relationships/hyperlink" Target="https://newsletter.doomberg.com/p/flashing-orange" TargetMode="External"/><Relationship Id="rId42" Type="http://schemas.openxmlformats.org/officeDocument/2006/relationships/hyperlink" Target="https://www.perthnow.com.au/news/indonesia-to-supply-250000-tonnes-of-urea-for-australian-farmers-c-22152587" TargetMode="External"/><Relationship Id="rId43" Type="http://schemas.openxmlformats.org/officeDocument/2006/relationships/hyperlink" Target="https://www.chinimandi.com/wheat-procurement-may-fall-69-as-delayed-arrivals-hit-mandi-supplies/" TargetMode="External"/><Relationship Id="rId44" Type="http://schemas.openxmlformats.org/officeDocument/2006/relationships/hyperlink" Target="https://thearabianpost.com/qatar-warns-war-shock-still-lies-ahead/" TargetMode="External"/><Relationship Id="rId45" Type="http://schemas.openxmlformats.org/officeDocument/2006/relationships/hyperlink" Target="https://www.theguardian.com/world/2026/apr/16/chef-jose-andres-iran-war-famine" TargetMode="External"/><Relationship Id="rId46"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47" Type="http://schemas.openxmlformats.org/officeDocument/2006/relationships/hyperlink" Target="https://www.moneyweb.co.za/news/international/us-iran-weigh-truce-extension-with-hormuz-still-shuttered/" TargetMode="External"/><Relationship Id="rId48" Type="http://schemas.openxmlformats.org/officeDocument/2006/relationships/hyperlink" Target="https://thearabianpost.com/iran-conflict-jolts-delhis-economic-calculus/" TargetMode="External"/><Relationship Id="rId49" Type="http://schemas.openxmlformats.org/officeDocument/2006/relationships/hyperlink" Target="https://scroll.in/article/1092115/western-disturbances-are-causing-rain-damage-even-in-eastern-india?utm_source=rss&amp;utm_medium=public" TargetMode="External"/><Relationship Id="rId50" Type="http://schemas.openxmlformats.org/officeDocument/2006/relationships/hyperlink" Target="https://www.supplychainbrain.com/articles/43868-un-awaits-go-ahead-to-move-fertilizer-through-hormuz-strait" TargetMode="External"/><Relationship Id="rId51" Type="http://schemas.openxmlformats.org/officeDocument/2006/relationships/hyperlink" Target="https://phys.org/news/2026-04-air-field-nitrogen-fertilizer-world.html" TargetMode="External"/><Relationship Id="rId52" Type="http://schemas.openxmlformats.org/officeDocument/2006/relationships/hyperlink" Target="https://www.farms.com/news/chicago-close-corn-soybeans-supported-by-wetter-midwest-weather-240779.aspx" TargetMode="External"/><Relationship Id="rId53" Type="http://schemas.openxmlformats.org/officeDocument/2006/relationships/hyperlink" Target="https://splash247.com/shipping-caught-between-ceasefire-talk-and-blockade-reality/" TargetMode="External"/><Relationship Id="rId54" Type="http://schemas.openxmlformats.org/officeDocument/2006/relationships/hyperlink" Target="https://greekcitytimes.com/2026/04/16/greek-eurogroup-chief-warns-of-historic-energy-crisis/" TargetMode="External"/><Relationship Id="rId55" Type="http://schemas.openxmlformats.org/officeDocument/2006/relationships/hyperlink" Target="https://news.mongabay.com/2026/04/strait-of-hormuz-crisis-should-catalyze-african-biofertilizer-production-commentary/" TargetMode="External"/><Relationship Id="rId56" Type="http://schemas.openxmlformats.org/officeDocument/2006/relationships/hyperlink" Target="https://www.canadiancattlemen.ca/daily/cbot-weekly-u-s-trade-monitoring-crops-weather/" TargetMode="External"/><Relationship Id="rId57" Type="http://schemas.openxmlformats.org/officeDocument/2006/relationships/hyperlink" Target="https://www.abc.net.au/news/2026-04-16/why-australia-turned-to-brunei-for-urea-crop-fertiliser-supplies/106566544" TargetMode="External"/><Relationship Id="rId58" Type="http://schemas.openxmlformats.org/officeDocument/2006/relationships/hyperlink" Target="https://www.newarab.com/news/yemens-hodeidah-braces-attacks-amid-us-israel-iran-standoff" TargetMode="External"/><Relationship Id="rId59" Type="http://schemas.openxmlformats.org/officeDocument/2006/relationships/hyperlink" Target="https://www.wisdomtree.com/investments/blog/2026/04/15/rebalancing-for-a-fragmenting-world-why-broad-commodities-still-matter" TargetMode="External"/><Relationship Id="rId60" Type="http://schemas.openxmlformats.org/officeDocument/2006/relationships/hyperlink" Target="https://kpq.com/freeze-warning-ncw-columbia-basin/" TargetMode="External"/><Relationship Id="rId61" Type="http://schemas.openxmlformats.org/officeDocument/2006/relationships/hyperlink" Target="https://en.antaranews.com/news/412420/indonesia-eyes-urea-fertilizer-exports-to-four-countries" TargetMode="External"/><Relationship Id="rId62" Type="http://schemas.openxmlformats.org/officeDocument/2006/relationships/hyperlink" Target="https://www.brownfieldagnews.com/news/high-fertilizer-prices-could-persist-as-global-disruptions-hit-farmers/" TargetMode="External"/><Relationship Id="rId63" Type="http://schemas.openxmlformats.org/officeDocument/2006/relationships/hyperlink" Target="https://www.brownfieldagnews.com/news/economist-says-many-2027-fertilizer-decisions-will-be-made-soon/" TargetMode="External"/><Relationship Id="rId64" Type="http://schemas.openxmlformats.org/officeDocument/2006/relationships/hyperlink" Target="https://www.ttnews.com/articles/us-iran-ceasefire-extension" TargetMode="External"/><Relationship Id="rId65" Type="http://schemas.openxmlformats.org/officeDocument/2006/relationships/hyperlink" Target="https://www.dailyexcelsior.com/war-and-global-economy/" TargetMode="External"/><Relationship Id="rId66" Type="http://schemas.openxmlformats.org/officeDocument/2006/relationships/hyperlink" Target="https://www.michiganagtoday.com/2026/04/15/sen-elissa-slotkin-usmca-renewal/" TargetMode="External"/><Relationship Id="rId67" Type="http://schemas.openxmlformats.org/officeDocument/2006/relationships/hyperlink" Target="https://armoneyandpolitics.com/arkansas-senator-farm-bill/" TargetMode="External"/><Relationship Id="rId68" Type="http://schemas.openxmlformats.org/officeDocument/2006/relationships/hyperlink" Target="https://olgalautman.substack.com/p/russian-ship-carrying-stolen-ukrainian" TargetMode="External"/><Relationship Id="rId69" Type="http://schemas.openxmlformats.org/officeDocument/2006/relationships/hyperlink" Target="https://www.financialcontent.com/article/marketminute-2026-4-15-global-economy-under-siege-imf-slashes-growth-forecasts-as-middle-east-conflict-ignites-inflationary-firestorm" TargetMode="External"/><Relationship Id="rId70" Type="http://schemas.openxmlformats.org/officeDocument/2006/relationships/hyperlink" Target="https://www.americanagnetwork.com/2026/04/15/agmarket-net-early-morning-market-analysis-4-15-26/" TargetMode="External"/><Relationship Id="rId71" Type="http://schemas.openxmlformats.org/officeDocument/2006/relationships/hyperlink" Target="https://www.actionforex.com/contributors/fundamental-analysis/637006-ceasefire-brings-some-relief-to-crude-prices-but-diplomatic-setbacks-keep-risks-elevated/" TargetMode="External"/><Relationship Id="rId72" Type="http://schemas.openxmlformats.org/officeDocument/2006/relationships/hyperlink" Target="https://knnindia.co.in/news/newsdetails/sectors/agri-food/weak-monsoon-el-nio-risks-may-weigh-on-agriculture-farm-output-in-fy27-icra" TargetMode="External"/><Relationship Id="rId73" Type="http://schemas.openxmlformats.org/officeDocument/2006/relationships/hyperlink" Target="https://www.brownfieldagnews.com/news/boozman-rising-fertilizer-costs-highlight-need-for-ad-hoc-farmer-aid/" TargetMode="External"/><Relationship Id="rId74" Type="http://schemas.openxmlformats.org/officeDocument/2006/relationships/hyperlink" Target="https://www.livemint.com/news/india-to-send-delegation-to-us-for-fresh-trade-talks-next-week-11776254820925.html" TargetMode="External"/><Relationship Id="rId75" Type="http://schemas.openxmlformats.org/officeDocument/2006/relationships/hyperlink" Target="https://www.ndtv.com/world-news/world-bank-chief-economist-warns-of-hunger-risk-from-war-in-iran-11363516" TargetMode="External"/><Relationship Id="rId76" Type="http://schemas.openxmlformats.org/officeDocument/2006/relationships/hyperlink" Target="https://cyprus-mail.com/2026/04/15/imf-chief-says-12-or-more-countries-seeking-loans-to-cope-with-middle-east-war-energy-shock" TargetMode="External"/><Relationship Id="rId77" Type="http://schemas.openxmlformats.org/officeDocument/2006/relationships/hyperlink" Target="https://www.newsdakota.com/2026/04/15/usda-wants-farmer-input-on-collusion-probe/" TargetMode="External"/><Relationship Id="rId78" Type="http://schemas.openxmlformats.org/officeDocument/2006/relationships/hyperlink" Target="https://www.newsdakota.com/2026/04/15/growing-push-for-a-hormuz-fertilizer-proposal/" TargetMode="External"/><Relationship Id="rId79" Type="http://schemas.openxmlformats.org/officeDocument/2006/relationships/hyperlink" Target="https://afnews.com.br/cessar-fogo-reduz-tensao-geopolitica-mas-mercado-de-fertilizantes-segue-travado-e-com-precos-elevados/" TargetMode="External"/><Relationship Id="rId80" Type="http://schemas.openxmlformats.org/officeDocument/2006/relationships/hyperlink" Target="https://www.sydneysun.com/news/278985902/india-uk-fta-in-may-us-negotiations-to-resume-this-month-new-zealand-eu-pact-moves-ahead-commerce-secretary" TargetMode="External"/><Relationship Id="rId81" Type="http://schemas.openxmlformats.org/officeDocument/2006/relationships/hyperlink" Target="https://www.perthnow.com.au/news/politics/federal-politics/labor-streamlines-fertiliser-imports-as-brunei-looks-to-boost-shipments-c-22147102" TargetMode="External"/><Relationship Id="rId82" Type="http://schemas.openxmlformats.org/officeDocument/2006/relationships/hyperlink" Target="https://www.albertafarmexpress.ca/crops/un-food-crisis-warning-iran-war-grain-stocks/" TargetMode="External"/><Relationship Id="rId83" Type="http://schemas.openxmlformats.org/officeDocument/2006/relationships/hyperlink" Target="https://www.thenation.com/article/world/darfur-sudan-rapid-support-forces-cholera-genocide/" TargetMode="External"/><Relationship Id="rId84" Type="http://schemas.openxmlformats.org/officeDocument/2006/relationships/hyperlink" Target="https://www.aljazeera.com/economy/2026/4/15/as-world-focuses-on-iran-israel-engineering-starvation-policy-in-gaza?traffic_source=rss" TargetMode="External"/><Relationship Id="rId85" Type="http://schemas.openxmlformats.org/officeDocument/2006/relationships/hyperlink" Target="https://www.tampafp.com/double-trouble-high-risk-tornadoes-and-major-flooding-set-to-slam-u-s/" TargetMode="External"/><Relationship Id="rId86" Type="http://schemas.openxmlformats.org/officeDocument/2006/relationships/hyperlink" Target="https://catererlicensee.com/foodservice-inflation-dips-slightly-in-february-but-geopolitical-risks-loom-large/" TargetMode="External"/><Relationship Id="rId87" Type="http://schemas.openxmlformats.org/officeDocument/2006/relationships/hyperlink" Target="https://knnindia.co.in/news/newsdetails/global/global-fuel-fertiliser-prices-to-stay-high-amid-west-asia-conflict-warn-multilateral-bodies" TargetMode="External"/><Relationship Id="rId88" Type="http://schemas.openxmlformats.org/officeDocument/2006/relationships/hyperlink" Target="https://www.livemint.com/news/india/indiaus-to-resume-talks-on-bilateral-trade-agreement-bta-this-month-april-2026-modi-trump-export-duty-delegation-visit-11776249230585.html" TargetMode="External"/><Relationship Id="rId89" Type="http://schemas.openxmlformats.org/officeDocument/2006/relationships/hyperlink" Target="https://www.chemistryworld.com/news/gulf-chemicals-supply-disruption-will-continue-for-months-to-years/4023296.article" TargetMode="External"/><Relationship Id="rId90" Type="http://schemas.openxmlformats.org/officeDocument/2006/relationships/hyperlink" Target="https://dailyguidenetwork.com/iran-war-can-trigger-food-insecurity-job-losses-global-institutions-warn/" TargetMode="External"/><Relationship Id="rId91" Type="http://schemas.openxmlformats.org/officeDocument/2006/relationships/hyperlink" Target="https://www.brecorder.com/news/40416525/wheat-rises-as-dry-weather-hits-us-crops" TargetMode="External"/><Relationship Id="rId9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93" Type="http://schemas.openxmlformats.org/officeDocument/2006/relationships/hyperlink" Target="https://www.channelstv.com/2026/04/15/fertiliser-shortages-hit-developing-countries-as-iran-war-rages/" TargetMode="External"/><Relationship Id="rId94" Type="http://schemas.openxmlformats.org/officeDocument/2006/relationships/hyperlink" Target="https://www.aginfo.net/report/65200/Farm-of-the-Future/An-Alternative-Source-of-Nitrogen" TargetMode="External"/><Relationship Id="rId95" Type="http://schemas.openxmlformats.org/officeDocument/2006/relationships/hyperlink" Target="https://www.fxstreet.com/analysis/markets-cheer-soft-us-ppi-but-theres-a-catch-202604150745" TargetMode="External"/><Relationship Id="rId96" Type="http://schemas.openxmlformats.org/officeDocument/2006/relationships/hyperlink" Target="https://news.fundsforngos.org/2026/04/15/ifad-warns-middle-east-conflict-threatens-global-food-security-and-rural-supply-chains/" TargetMode="External"/><Relationship Id="rId97" Type="http://schemas.openxmlformats.org/officeDocument/2006/relationships/hyperlink" Target="https://www.abc.net.au/news/2026-04-15/strait-of-hormuz-blockade-could-turn-into-global-agrifood-crisis/106566496" TargetMode="External"/><Relationship Id="rId98" Type="http://schemas.openxmlformats.org/officeDocument/2006/relationships/hyperlink" Target="https://www.brisbanetimes.com.au/politics/federal/australia-leverages-food-diplomacy-for-fuel-and-fertiliser-imports-20260415-p5zo08.html?ref=rss&amp;utm_medium=rss&amp;utm_source=rss_feed" TargetMode="External"/><Relationship Id="rId99" Type="http://schemas.openxmlformats.org/officeDocument/2006/relationships/hyperlink" Target="https://www.brecorder.com/news/40416428/provision-of-rs6bn-free-gunny-bags-punjab-cm-announces-wheat-procurement-rate" TargetMode="External"/><Relationship Id="rId100" Type="http://schemas.openxmlformats.org/officeDocument/2006/relationships/hyperlink" Target="https://www.farms.com/news/map-further-improvement-in-prairie-dryness-drought-in-march-240731.aspx" TargetMode="External"/><Relationship Id="rId101" Type="http://schemas.openxmlformats.org/officeDocument/2006/relationships/hyperlink" Target="https://www.farms.com/ag-industry-news/smart-fertilizer-use-helps-farmers-face-rising-costs-710.aspx" TargetMode="External"/><Relationship Id="rId102" Type="http://schemas.openxmlformats.org/officeDocument/2006/relationships/hyperlink" Target="https://www.demorgen.be/nieuws/hoe-langer-boeren-zonder-kunstmest-moeten-zaaien-hoe-harder-de-voedselprijzen-stijgen-dit-zijn-de-gevolgen-van-de-hormuz-blokkade~b328ebc1/" TargetMode="External"/><Relationship Id="rId103" Type="http://schemas.openxmlformats.org/officeDocument/2006/relationships/hyperlink" Target="https://www.wwbl.com/2026/04/14/the-2027-shadow-how-the-hormuz-crisis-could-reshape-long-term-fertilizer-supplies/" TargetMode="External"/><Relationship Id="rId104" Type="http://schemas.openxmlformats.org/officeDocument/2006/relationships/hyperlink" Target="https://www.graincentral.com/markets/daily-market-wire-15-april-2026/" TargetMode="External"/><Relationship Id="rId105" Type="http://schemas.openxmlformats.org/officeDocument/2006/relationships/hyperlink" Target="https://www.thehindubusinessline.com/economy/agri-business/fertilizer-supply-crunch-tightens-global-farm-economics/article70862169.ece" TargetMode="External"/><Relationship Id="rId106" Type="http://schemas.openxmlformats.org/officeDocument/2006/relationships/hyperlink" Target="https://punchng.com/middle-east-war-wbank-imf-caution-on-food-security/?utm_source=rss.punchng.com&amp;utm_medium=web" TargetMode="External"/><Relationship Id="rId107" Type="http://schemas.openxmlformats.org/officeDocument/2006/relationships/hyperlink" Target="https://ljnovice.si/2026/04/15/dolgotrajna-kriza-v-hormuski-ozini-bi-se-lahko-spremenila-v-svetovno-katastrofo-v-agrozivilski-industriji/" TargetMode="External"/><Relationship Id="rId108" Type="http://schemas.openxmlformats.org/officeDocument/2006/relationships/hyperlink" Target="https://ilmanifesto.it/su-gaza-incombe-lo-spettro-di-una-nuova-carestia" TargetMode="External"/><Relationship Id="rId109" Type="http://schemas.openxmlformats.org/officeDocument/2006/relationships/hyperlink" Target="https://www.elimpulso.com/2026/04/14/alerta-fao-la-inflacion-generada-por-doble-bloqueo-del-estrecho-de-ormuz-puede-desencadenar-una-catastrofe-alimentaria-mundial-14abr/" TargetMode="External"/><Relationship Id="rId110" Type="http://schemas.openxmlformats.org/officeDocument/2006/relationships/hyperlink" Target="https://www.brownfieldagnews.com/news/economist-says-farmers-are-borrowing-more-to-operate/" TargetMode="External"/><Relationship Id="rId111" Type="http://schemas.openxmlformats.org/officeDocument/2006/relationships/hyperlink" Target="https://www.profarmer.com/news/policy-update/policy-updates-usda-asks-farmers-weigh-fertilizer-price-probe-ramps" TargetMode="External"/><Relationship Id="rId112" Type="http://schemas.openxmlformats.org/officeDocument/2006/relationships/hyperlink" Target="https://www.novinite.com/view_news.php?id=237995" TargetMode="External"/><Relationship Id="rId113" Type="http://schemas.openxmlformats.org/officeDocument/2006/relationships/hyperlink" Target="https://eastasiaforum.org/2026/04/14/making-food-supply-chains-more-resilient-to-geopolitical-shocks/" TargetMode="External"/><Relationship Id="rId114" Type="http://schemas.openxmlformats.org/officeDocument/2006/relationships/hyperlink" Target="https://www.csiro.au/en/news/All/Articles/2026/April/Nitrogen-fertiliser-explainer" TargetMode="External"/><Relationship Id="rId115" Type="http://schemas.openxmlformats.org/officeDocument/2006/relationships/hyperlink" Target="https://lafarmbureaunews.com/news/2026/4/14/blockade-could-further-hit-fertilizer-prices" TargetMode="External"/><Relationship Id="rId116" Type="http://schemas.openxmlformats.org/officeDocument/2006/relationships/hyperlink" Target="https://www.producer.com/opinion/farm-practices-must-respond-to-soaring-fertilizer-prices/" TargetMode="External"/><Relationship Id="rId117" Type="http://schemas.openxmlformats.org/officeDocument/2006/relationships/hyperlink" Target="https://www.unocha.org/news/security-council-ocha-appeals-unimpeded-access-yemen-crisis-deteriorates" TargetMode="External"/><Relationship Id="rId118" Type="http://schemas.openxmlformats.org/officeDocument/2006/relationships/hyperlink" Target="https://www.canadiancattlemen.ca/daily/u-s-deputy-farm-secretary-to-meet-with-mosaic-amid-high-fertilizer-prices/" TargetMode="External"/><Relationship Id="rId119" Type="http://schemas.openxmlformats.org/officeDocument/2006/relationships/hyperlink" Target="https://www.brownfieldagnews.com/market-news/wheat-maintains-gains-on-drought-fertilizer-concerns/" TargetMode="External"/><Relationship Id="rId120" Type="http://schemas.openxmlformats.org/officeDocument/2006/relationships/hyperlink" Target="https://www.business-standard.com/industry/agriculture/when-rains-falter-el-nino-builds-india-braces-for-water-and-farm-stress-126041401128_1.html" TargetMode="External"/><Relationship Id="rId121" Type="http://schemas.openxmlformats.org/officeDocument/2006/relationships/hyperlink" Target="https://www.business-standard.com/industry/agriculture/taking-a-rain-check-on-agri-output-as-past-data-softens-monsoon-concerns-126041400923_1.html" TargetMode="External"/><Relationship Id="rId122"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123" Type="http://schemas.openxmlformats.org/officeDocument/2006/relationships/hyperlink" Target="https://afnews.com.br/bloqueio-no-estreito-de-hormuz-pode-disparar-inflacao-dos-alimentos/" TargetMode="External"/><Relationship Id="rId124" Type="http://schemas.openxmlformats.org/officeDocument/2006/relationships/hyperlink" Target="https://www.derstandard.at/story/3000000316514/warum-die-strasse-von-hormus-auch-fuer-die-ernaehrungssicherheit-wichtig-ist?ref=rss" TargetMode="External"/><Relationship Id="rId125" Type="http://schemas.openxmlformats.org/officeDocument/2006/relationships/hyperlink" Target="https://cryptonews.net/news/analytics/32705952/" TargetMode="External"/><Relationship Id="rId126" Type="http://schemas.openxmlformats.org/officeDocument/2006/relationships/hyperlink" Target="https://indianexpress.com/article/cities/chandigarh/punjab-wheat-procurement-khanna-mandi-shrivelled-grain-lustre-loss-10636286/" TargetMode="External"/><Relationship Id="rId127" Type="http://schemas.openxmlformats.org/officeDocument/2006/relationships/hyperlink" Target="https://www.foodnavigator.com/Article/2026/04/14/iran-war-disrupts-food-supply-chains-as-strait-of-hormuz-crisis-deepens/?utm_source=RSS_Feed&amp;utm_medium=RSS&amp;utm_campaign=RSS" TargetMode="External"/><Relationship Id="rId128" Type="http://schemas.openxmlformats.org/officeDocument/2006/relationships/hyperlink" Target="https://www.financialcontent.com/article/marketminute-2026-4-14-oil-prices-dip-below-100-as-geopolitical-tensions-show-signs-of-de-escalation" TargetMode="External"/><Relationship Id="rId129" Type="http://schemas.openxmlformats.org/officeDocument/2006/relationships/hyperlink" Target="https://www.brownfieldagnews.com/news/winter-wheat-losses-mount-as-drought-worsens-across-plains/" TargetMode="External"/><Relationship Id="rId130" Type="http://schemas.openxmlformats.org/officeDocument/2006/relationships/hyperlink" Target="https://markets.financialcontent.com/stocks/article/marketminute-2026-4-14-the-fertilizer-fuel-feedback-loop-how-the-iran-energy-shock-is-permeating-global-supply-chains" TargetMode="External"/><Relationship Id="rId131" Type="http://schemas.openxmlformats.org/officeDocument/2006/relationships/hyperlink" Target="https://indianexpress.com/article/upsc-current-affairs/upsc-essentials/will-the-west-asia-war-affect-kharif-yields-10636244/" TargetMode="External"/><Relationship Id="rId132" Type="http://schemas.openxmlformats.org/officeDocument/2006/relationships/hyperlink" Target="https://dailycaller.com/2026/04/14/iran-war-blockade-economic-pain/" TargetMode="External"/><Relationship Id="rId133" Type="http://schemas.openxmlformats.org/officeDocument/2006/relationships/hyperlink" Target="https://www.al-monitor.com/originals/2026/04/fertiliser-shortages-due-iran-war-are-key-worry-developing-world-un-agency-says" TargetMode="External"/><Relationship Id="rId134" Type="http://schemas.openxmlformats.org/officeDocument/2006/relationships/hyperlink" Target="https://www.omanobserver.om/article/1187898/opinion/international/the-hidden-price-of-the-war-with-iran" TargetMode="External"/><Relationship Id="rId135" Type="http://schemas.openxmlformats.org/officeDocument/2006/relationships/hyperlink" Target="https://www.rfdtv.com/the-math-doesnt-work-dairy-farmers-turn-to-stewardship-to-boost-profitability-and-efficiency-as-costs-rise" TargetMode="External"/><Relationship Id="rId136" Type="http://schemas.openxmlformats.org/officeDocument/2006/relationships/hyperlink" Target="https://brusselsmorning.com/fertiliser-shortage-crisis-2026/96924/" TargetMode="External"/><Relationship Id="rId137" Type="http://schemas.openxmlformats.org/officeDocument/2006/relationships/hyperlink" Target="https://www.diyinvestor.net/vance-accuses-iran-of-economic-terrorism-as-us-blockade-comes-into-effect-industry-analyst-reaction/" TargetMode="External"/><Relationship Id="rId138" Type="http://schemas.openxmlformats.org/officeDocument/2006/relationships/hyperlink" Target="https://www.morningagclips.com/usda-seeks-farmer-input-in-fertilizer-price-collusion-probe/" TargetMode="External"/><Relationship Id="rId13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40" Type="http://schemas.openxmlformats.org/officeDocument/2006/relationships/hyperlink" Target="https://www.ttnews.com/articles/usda-farm-fertilizer-probe" TargetMode="External"/><Relationship Id="rId141" Type="http://schemas.openxmlformats.org/officeDocument/2006/relationships/hyperlink" Target="https://www.indiandefensenews.in/2026/04/trumps-hormuz-blockade-and-risks-for.html" TargetMode="External"/><Relationship Id="rId142" Type="http://schemas.openxmlformats.org/officeDocument/2006/relationships/hyperlink" Target="https://www.brownfieldagnews.com/news/fertilizer-prices-under-fire-usda-targets-industry-consolidation-supply-cuts/" TargetMode="External"/><Relationship Id="rId143" Type="http://schemas.openxmlformats.org/officeDocument/2006/relationships/hyperlink" Target="https://www.producer.com/markets/u-s-acreage-estimates-show-corn-down-soybeans-up/" TargetMode="External"/><Relationship Id="rId144" Type="http://schemas.openxmlformats.org/officeDocument/2006/relationships/hyperlink" Target="https://www.producer.com/news/united-nations-warns-of-food-crisis-others-not-convinced/" TargetMode="External"/><Relationship Id="rId145" Type="http://schemas.openxmlformats.org/officeDocument/2006/relationships/hyperlink" Target="https://internationalsupermarketnews.com/food-prices-war-and-the-logic-of-inflation-a-structural-shift-in-the-global-food-economy/" TargetMode="External"/><Relationship Id="rId146" Type="http://schemas.openxmlformats.org/officeDocument/2006/relationships/hyperlink" Target="https://www.zawya.com/en/economy/global/wheat-futures-rise-as-dry-weather-threatens-us-production-jbxd7i7b" TargetMode="External"/><Relationship Id="rId147" Type="http://schemas.openxmlformats.org/officeDocument/2006/relationships/hyperlink" Target="https://www.producer.com/am-market-reports/am-market-report-april-14-2026/" TargetMode="External"/><Relationship Id="rId148" Type="http://schemas.openxmlformats.org/officeDocument/2006/relationships/hyperlink" Target="https://easternherald.com/2026/04/13/sudan-civil-war-starvation-global-failure-famine-2026/" TargetMode="External"/><Relationship Id="rId149" Type="http://schemas.openxmlformats.org/officeDocument/2006/relationships/hyperlink" Target="https://www.americanagnetwork.com/2026/04/13/geopolitics-and-weather-drive-early-week-grain-trade/" TargetMode="External"/><Relationship Id="rId150" Type="http://schemas.openxmlformats.org/officeDocument/2006/relationships/hyperlink" Target="https://www.allagnews.com/energy-volatility-drives-crop-prices-shifts-2026-planting-decisions/" TargetMode="External"/><Relationship Id="rId151" Type="http://schemas.openxmlformats.org/officeDocument/2006/relationships/hyperlink" Target="https://www.spokesman.com/stories/2026/apr/13/a-summerlike-heat-wave-will-hit-the-east-this-week/" TargetMode="External"/><Relationship Id="rId152" Type="http://schemas.openxmlformats.org/officeDocument/2006/relationships/hyperlink" Target="https://www.brownfieldagnews.com/news/5-of-u-s-corn-6-of-soybeans-planted/" TargetMode="External"/><Relationship Id="rId153" Type="http://schemas.openxmlformats.org/officeDocument/2006/relationships/hyperlink" Target="https://www.brownfieldagnews.com/market-news/wheat-posts-gains-on-drought-concerns-risk-premium/" TargetMode="External"/><Relationship Id="rId154" Type="http://schemas.openxmlformats.org/officeDocument/2006/relationships/hyperlink" Target="https://whbl.com/2026/04/13/russia-calls-for-joint-food-reserves-with-brics-to-counter-middle-east-crisis-risks/" TargetMode="External"/><Relationship Id="rId155" Type="http://schemas.openxmlformats.org/officeDocument/2006/relationships/hyperlink" Target="https://www.aljazeera.com/news/2026/4/14/fao-warns-strait-of-hormuz-disruption-risks-triggering-a-global-food-crisis?traffic_source=rss" TargetMode="External"/><Relationship Id="rId156" Type="http://schemas.openxmlformats.org/officeDocument/2006/relationships/hyperlink" Target="https://www.farms.com/ag-industry-news/agriculture-commodities-caught-between-war-and-weather-668.aspx" TargetMode="External"/><Relationship Id="rId157" Type="http://schemas.openxmlformats.org/officeDocument/2006/relationships/hyperlink" Target="https://www.elfinanciero.com.mx/opinion/enrique-quintana/2026/04/14/la-guerra-ya-llego-a-tu-mesa/" TargetMode="External"/><Relationship Id="rId158" Type="http://schemas.openxmlformats.org/officeDocument/2006/relationships/hyperlink" Target="https://www.radiotamazuj.org/en/news/article/wfp-warns-that-sudans-people-are-abandoned-hungry-after-a-3-year-war" TargetMode="External"/><Relationship Id="rId159" Type="http://schemas.openxmlformats.org/officeDocument/2006/relationships/hyperlink" Target="https://www.zawya.com/en/economy/north-africa/egypt-sets-4761-per-ardeb-as-wheat-procurement-season-targets-5mln-tons-qw2bmphf" TargetMode="External"/><Relationship Id="rId160" Type="http://schemas.openxmlformats.org/officeDocument/2006/relationships/hyperlink" Target="https://www.egyptindependent.com/economists-are-putting-a-price-on-the-iran-war-fallout-in-asia-it-doesnt-look-good/" TargetMode="External"/><Relationship Id="rId161" Type="http://schemas.openxmlformats.org/officeDocument/2006/relationships/hyperlink" Target="https://www.italiaatavola.net//flash/attualita-mercato/2026/4/14/fao-se-continua-blocco-dello-stretto-d-hormuz-effetti-simili-alla-pandemia-covid/118610/" TargetMode="External"/><Relationship Id="rId162" Type="http://schemas.openxmlformats.org/officeDocument/2006/relationships/hyperlink" Target="https://www.worldpoliticsreview.com/sudan-hunger-crisis-deepening/" TargetMode="External"/><Relationship Id="rId163" Type="http://schemas.openxmlformats.org/officeDocument/2006/relationships/hyperlink" Target="https://www.americanagnetwork.com/2026/04/14/agmarket-net-early-morning-market-analysis-4-14-26/" TargetMode="External"/><Relationship Id="rId164" Type="http://schemas.openxmlformats.org/officeDocument/2006/relationships/hyperlink" Target="https://www.wwbl.com/2026/04/13/blockade-could-further-hit-fertilizer-prices/" TargetMode="External"/><Relationship Id="rId165" Type="http://schemas.openxmlformats.org/officeDocument/2006/relationships/hyperlink" Target="https://nypost.com/2026/04/13/opinion/how-the-strait-of-hormuz-saves-the-world-from-starvation/" TargetMode="External"/><Relationship Id="rId166" Type="http://schemas.openxmlformats.org/officeDocument/2006/relationships/hyperlink" Target="https://americanbazaaronline.com/2026/04/13/hormuz-blockade-triggers-food-price-fears-in-us-478869/" TargetMode="External"/><Relationship Id="rId167" Type="http://schemas.openxmlformats.org/officeDocument/2006/relationships/hyperlink" Target="https://www.df.cl/internacional/economia/la-fao-advierte-que-el-bloqueo-del-estrecho-de-ormuz-podria-provocar-una" TargetMode="External"/><Relationship Id="rId168" Type="http://schemas.openxmlformats.org/officeDocument/2006/relationships/hyperlink" Target="https://ultimasnoticias.com.ve/mundo/onu-alerta-sobre-catastrofe-alimentaria-por-bloqueo-de-ormuz/" TargetMode="External"/><Relationship Id="rId169" Type="http://schemas.openxmlformats.org/officeDocument/2006/relationships/hyperlink" Target="https://businessday.ng/news/article/imf-world-bank-iea-warn-of-prolonged-global-fallout-as-middle-east-conflict-drives-energy-shock/" TargetMode="External"/><Relationship Id="rId170" Type="http://schemas.openxmlformats.org/officeDocument/2006/relationships/hyperlink" Target="https://zn.ua/ECONOMICS/ukrainskij-rynok-udobrenij-rastet-rol-polshi.html" TargetMode="External"/><Relationship Id="rId171" Type="http://schemas.openxmlformats.org/officeDocument/2006/relationships/hyperlink" Target="https://www.standartnews.com/svyat/oon-hranite-shte-poskapnat-oshte-zaradi-ormuzkiya-protok-630189.html" TargetMode="External"/><Relationship Id="rId172" Type="http://schemas.openxmlformats.org/officeDocument/2006/relationships/hyperlink" Target="https://www.businesstoday.in/bt-tv/whats-hot/video/iea-chief-fatih-birol-warns-of-historic-energy-crisis-says-no-country-immune-to-impact-525537-2026-04-14?utm_source=rssfeed" TargetMode="External"/><Relationship Id="rId173" Type="http://schemas.openxmlformats.org/officeDocument/2006/relationships/hyperlink" Target="https://www.elfinanciero.com.mx/economia/2026/04/14/advierte-onu-serios-conflictos-por-guerra-en-medio-oriente/" TargetMode="External"/><Relationship Id="rId174" Type="http://schemas.openxmlformats.org/officeDocument/2006/relationships/hyperlink" Target="https://www.ilfattoquotidiano.it/2026/04/14/stretto-hormuz-crisi-alimentare-fertilizzanti-notizie/8355303/" TargetMode="External"/><Relationship Id="rId175" Type="http://schemas.openxmlformats.org/officeDocument/2006/relationships/hyperlink" Target="https://azertag.az/en/xeber/clock_is_ticking_hormuz_disruption_raises_fears_of_global_food_crisis-4123859" TargetMode="External"/><Relationship Id="rId176" Type="http://schemas.openxmlformats.org/officeDocument/2006/relationships/hyperlink" Target="https://www.heavyliftpfi.com/editorial/2026/04/14/tariff-baseline-redraws-trade-dynamics/" TargetMode="External"/><Relationship Id="rId177" Type="http://schemas.openxmlformats.org/officeDocument/2006/relationships/hyperlink" Target="https://www.just-food.com/news/hormuz-blockage-agri-food-catastrophe/" TargetMode="External"/><Relationship Id="rId178" Type="http://schemas.openxmlformats.org/officeDocument/2006/relationships/hyperlink" Target="https://northafricapost.com/96257-global-fertilizer-crisis-highlights-moroccos-central-role-in-worlds-food-security.html" TargetMode="External"/><Relationship Id="rId179" Type="http://schemas.openxmlformats.org/officeDocument/2006/relationships/hyperlink" Target="https://ceo-na.com/opinion/geopolitics-is-the-market-force-so-what-comes-next/" TargetMode="External"/><Relationship Id="rId180" Type="http://schemas.openxmlformats.org/officeDocument/2006/relationships/hyperlink" Target="https://cryptoslate.com/bitcoin-eyes-bullish-setup-as-new-china-trade-and-us-inflation-data-means-irans-economic-contagion-shock-is-already-spreading/" TargetMode="External"/><Relationship Id="rId181" Type="http://schemas.openxmlformats.org/officeDocument/2006/relationships/hyperlink" Target="https://www.chinimandi.com/kharif-season-faces-double-whammy-from-el-nino-risk-and-gulf-tensions-experts/" TargetMode="External"/><Relationship Id="rId182" Type="http://schemas.openxmlformats.org/officeDocument/2006/relationships/hyperlink" Target="https://www.middleeasteye.net/news/gaza-heading-famine-bread-shortages-deepen-israel-curbs" TargetMode="External"/><Relationship Id="rId183" Type="http://schemas.openxmlformats.org/officeDocument/2006/relationships/hyperlink" Target="https://www.checkout.ie/supply-chain/wheat-rises-1-5-as-us-prepares-to-blockade-strait-of-hormuz-225400" TargetMode="External"/><Relationship Id="rId184" Type="http://schemas.openxmlformats.org/officeDocument/2006/relationships/hyperlink" Target="https://www.beveragedaily.com/Article/2026/04/13/iran-conflict-oil-energy-prices-hit-food-and-beverage/?utm_source=RSS_Feed&amp;utm_medium=RSS&amp;utm_campaign=RSS" TargetMode="External"/><Relationship Id="rId185" Type="http://schemas.openxmlformats.org/officeDocument/2006/relationships/hyperlink" Target="https://www.producer.com/am-market-reports/am-market-report-april-13-2026/" TargetMode="External"/><Relationship Id="rId186" Type="http://schemas.openxmlformats.org/officeDocument/2006/relationships/hyperlink" Target="https://www.realinstitutoelcano.org/en/commentaries/russia-capitalises-on-chaos-fertilisers-in-the-context-of-the-war-in-iran/" TargetMode="External"/><Relationship Id="rId187" Type="http://schemas.openxmlformats.org/officeDocument/2006/relationships/hyperlink" Target="https://www.theverge.com/science/910326/iran-strait-hormuz-fertilizer-feedstock-food-crisis" TargetMode="External"/><Relationship Id="rId188" Type="http://schemas.openxmlformats.org/officeDocument/2006/relationships/hyperlink" Target="https://warontherocks.com/a-closed-strait-of-hormuz-risks-a-global-food-security-crisis/" TargetMode="External"/><Relationship Id="rId189" Type="http://schemas.openxmlformats.org/officeDocument/2006/relationships/hyperlink" Target="https://www.straitstimes.com/asia/russia-calls-for-joint-food-reserves-with-brics-to-counter-middle-east-crisis-risks" TargetMode="External"/><Relationship Id="rId190" Type="http://schemas.openxmlformats.org/officeDocument/2006/relationships/hyperlink" Target="https://www.aljazeera.com/news/2026/4/13/millions-in-war-ravaged-sudan-surviving-on-one-meal-a-day-say-ngos?traffic_source=rss" TargetMode="External"/><Relationship Id="rId191" Type="http://schemas.openxmlformats.org/officeDocument/2006/relationships/hyperlink" Target="https://aif.ru/money/economy/deficit-k-sentyabryu-sovbez-rf-voyna-v-irane-vedet-k-vzryvu-cen-na-edu" TargetMode="External"/><Relationship Id="rId192" Type="http://schemas.openxmlformats.org/officeDocument/2006/relationships/hyperlink" Target="https://www.zawya.com/en/business/commodities/wheat-rises-nearly-2-as-us-prepares-to-blockade-strait-of-hormuz-rpxo5h1s" TargetMode="External"/><Relationship Id="rId193" Type="http://schemas.openxmlformats.org/officeDocument/2006/relationships/hyperlink" Target="https://www.indiasnews.net/news/278980574/dual-risks-of-monsoon-deficit-and-rising-input-costs-threaten-india-rural-economy-in-2026-report" TargetMode="External"/><Relationship Id="rId194" Type="http://schemas.openxmlformats.org/officeDocument/2006/relationships/hyperlink" Target="https://www.indiandefensenews.in/2026/04/shell-strengthens-indias-lng-supply.html" TargetMode="External"/><Relationship Id="rId195"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96" Type="http://schemas.openxmlformats.org/officeDocument/2006/relationships/hyperlink" Target="https://www.business-standard.com/markets/news/fertiliser-stocks-slide-as-us-hormuz-blockade-china-ban-hits-sentiment-126041300244_1.html" TargetMode="External"/><Relationship Id="rId197" Type="http://schemas.openxmlformats.org/officeDocument/2006/relationships/hyperlink" Target="https://www.independent.co.uk/news/midwest-iran-brazil-china-donald-trump-b2956326.html" TargetMode="External"/><Relationship Id="rId198" Type="http://schemas.openxmlformats.org/officeDocument/2006/relationships/hyperlink" Target="https://gcaptain.com/australia-acts-to-secure-urea-amid-supply-risk-from-iran-war/" TargetMode="External"/><Relationship Id="rId199" Type="http://schemas.openxmlformats.org/officeDocument/2006/relationships/hyperlink" Target="https://endtimeheadlines.org/2026/04/get-ready-for-grocery-price-hikes-as-hormuz-closure-threatens-global-food-supply/" TargetMode="External"/><Relationship Id="rId200" Type="http://schemas.openxmlformats.org/officeDocument/2006/relationships/hyperlink" Target="https://www.aljazeera.com/video/inside-story/2026/4/12/could-the-iran-war-pose-lasting-risks-to-global-food-security" TargetMode="External"/><Relationship Id="rId201" Type="http://schemas.openxmlformats.org/officeDocument/2006/relationships/hyperlink" Target="https://orient.tm/en/post/98324/fragile-silence-and-echo-resource-scarcity-table-common-man" TargetMode="External"/><Relationship Id="rId202" Type="http://schemas.openxmlformats.org/officeDocument/2006/relationships/hyperlink" Target="https://www.etoday.co.kr/news/view/2574958" TargetMode="External"/><Relationship Id="rId203" Type="http://schemas.openxmlformats.org/officeDocument/2006/relationships/hyperlink" Target="https://www.thehindubusinessline.com/newsletter/pick-of-bl-commodities/pick-of-bl-commodities-april-12-2026/article70851997.ece" TargetMode="External"/><Relationship Id="rId204" Type="http://schemas.openxmlformats.org/officeDocument/2006/relationships/hyperlink" Target="https://www.indexbox.io/blog/fertilizer-shortage-and-inflation-risks-from-2026-strait-conflict/" TargetMode="External"/><Relationship Id="rId205" Type="http://schemas.openxmlformats.org/officeDocument/2006/relationships/hyperlink" Target="https://www.deccanchronicle.com/west-asia/war-disruptions-to-fertiliser-supply-raise-alarm-among-food-producers-1949858" TargetMode="External"/><Relationship Id="rId206" Type="http://schemas.openxmlformats.org/officeDocument/2006/relationships/hyperlink" Target="https://lequotidien.lu/monde/une-crise-aussi-pour-les-engrais/" TargetMode="External"/><Relationship Id="rId207" Type="http://schemas.openxmlformats.org/officeDocument/2006/relationships/hyperlink" Target="https://www.lanacion.com.ar/economia/campo/agricultura/por-los-buenos-precios-a-cosecha-recomiendan-tomar-coberturas-para-el-trigo-nuevo-nid11042026/" TargetMode="External"/><Relationship Id="rId20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209" Type="http://schemas.openxmlformats.org/officeDocument/2006/relationships/hyperlink" Target="https://modern.az/en/dunya/593128/due-to-the-hormuz-crisis-fertilizer-is-also-getting-more-expensive-worldwide/" TargetMode="External"/><Relationship Id="rId210" Type="http://schemas.openxmlformats.org/officeDocument/2006/relationships/hyperlink" Target="https://www.newsofbahrain.com/bahrain/130352.html" TargetMode="External"/><Relationship Id="rId211" Type="http://schemas.openxmlformats.org/officeDocument/2006/relationships/hyperlink" Target="https://www.brownfieldagnews.com/news/u-s-iran-ceasefire-does-little-for-fertilizer-availability-prices/" TargetMode="External"/><Relationship Id="rId212" Type="http://schemas.openxmlformats.org/officeDocument/2006/relationships/hyperlink" Target="https://farmtario.com/crops/how-start-variable-rate-fertilizer-application/" TargetMode="External"/><Relationship Id="rId213" Type="http://schemas.openxmlformats.org/officeDocument/2006/relationships/hyperlink" Target="https://businessjournaldaily.com/pay-increases-outpaced-by-inflation-ohio-farms-adjust-to-rising-costs/" TargetMode="External"/><Relationship Id="rId214" Type="http://schemas.openxmlformats.org/officeDocument/2006/relationships/hyperlink" Target="https://www.thefencepost.com/news/western-snowpack-record-low-hopes-resting-on-april-and-el-nino-moisture/" TargetMode="External"/><Relationship Id="rId215" Type="http://schemas.openxmlformats.org/officeDocument/2006/relationships/hyperlink" Target="https://www.washingtonexaminer.com/policy/economy/4524657/china-halt-export-sulfuric-acid-fertilizer-shortage-hormuz-blockade/" TargetMode="External"/><Relationship Id="rId216" Type="http://schemas.openxmlformats.org/officeDocument/2006/relationships/hyperlink" Target="https://www.coloradovirtuallibrary.org/resource-sharing/state-pubs-blog/colorados-record-low-snowpack/" TargetMode="External"/><Relationship Id="rId217" Type="http://schemas.openxmlformats.org/officeDocument/2006/relationships/hyperlink" Target="https://www.middleeasteye.net/live-blog/live-blog-update/experts-warn-damage-already-done-food-production-hormuz-closure" TargetMode="External"/><Relationship Id="rId218" Type="http://schemas.openxmlformats.org/officeDocument/2006/relationships/hyperlink" Target="https://www.agweek.com/business/markets/grain-market-volatility-spills-over-from-iran-war-headlines" TargetMode="External"/><Relationship Id="rId219" Type="http://schemas.openxmlformats.org/officeDocument/2006/relationships/hyperlink" Target="https://tass.com/economy/2115169" TargetMode="External"/><Relationship Id="rId220" Type="http://schemas.openxmlformats.org/officeDocument/2006/relationships/hyperlink" Target="https://stratnewsglobal.com/business/imf-expects-war-to-trigger-fund-support-for-up-to-50-bln/" TargetMode="External"/><Relationship Id="rId221" Type="http://schemas.openxmlformats.org/officeDocument/2006/relationships/hyperlink" Target="https://hpj.com/2026/04/09/continued-drought-degradation-noted-in-much-of-the-high-plains/" TargetMode="External"/><Relationship Id="rId222" Type="http://schemas.openxmlformats.org/officeDocument/2006/relationships/hyperlink" Target="https://www.business-standard.com/industry/agriculture/unseasonal-rains-damage-rabi-crops-on-249k-hectares-shivraj-singh-chouhan-126041000461_1.html" TargetMode="External"/><Relationship Id="rId223" Type="http://schemas.openxmlformats.org/officeDocument/2006/relationships/hyperlink" Target="https://dailyrevelationzambia.com/russia-says-its-ready-to-supply-agricultural-products-fertilizers-during-global-crisis/" TargetMode="External"/><Relationship Id="rId224" Type="http://schemas.openxmlformats.org/officeDocument/2006/relationships/hyperlink" Target="https://businessamlive.com/geopolitical-tensions-push-up-energy-supply-chain-costs-for-african-manufacturers-pama/" TargetMode="External"/><Relationship Id="rId225" Type="http://schemas.openxmlformats.org/officeDocument/2006/relationships/hyperlink" Target="http://www.adaderana.lk/news.php?nid=121036" TargetMode="External"/><Relationship Id="rId226" Type="http://schemas.openxmlformats.org/officeDocument/2006/relationships/hyperlink" Target="https://112.ua/en/rosia-atakue-zernovij-koridor-dron-vluciv-u-civilne-sudno-u-cornomu-mori-153386" TargetMode="External"/><Relationship Id="rId227" Type="http://schemas.openxmlformats.org/officeDocument/2006/relationships/hyperlink" Target="https://www.devdiscourse.com/article/headlines/3869275-ukrainian-farmers-battle-rising-costs-amidst-geopolitical-tensions" TargetMode="External"/><Relationship Id="rId228" Type="http://schemas.openxmlformats.org/officeDocument/2006/relationships/hyperlink" Target="https://www.brecorder.com/news/40415753/wheat-faces-biggest-weekly-drop-in-eight-months-on-higher-inventories" TargetMode="External"/><Relationship Id="rId229" Type="http://schemas.openxmlformats.org/officeDocument/2006/relationships/hyperlink" Target="https://www.business-standard.com/industry/agriculture/heavy-rains-hailstorms-damage-rabi-crops-in-249-000-hectares-chouhan-126041000337_1.html" TargetMode="External"/><Relationship Id="rId230" Type="http://schemas.openxmlformats.org/officeDocument/2006/relationships/hyperlink" Target="https://keyt.com/news/national-world/cnn-world/2026/04/09/the-iran-truce-may-be-too-late-for-many-african-countries/" TargetMode="External"/><Relationship Id="rId231" Type="http://schemas.openxmlformats.org/officeDocument/2006/relationships/hyperlink" Target="https://www.chinimandi.com/unseasonal-rains-hailstorms-may-cut-wheat-output-by-up-to-10/" TargetMode="External"/><Relationship Id="rId232" Type="http://schemas.openxmlformats.org/officeDocument/2006/relationships/hyperlink" Target="https://www.wwbl.com/2026/04/09/usdas-latest-wasde-reveals-a-split-market-wheat-swells-corn-and-soybeans-hold-steady/" TargetMode="External"/><Relationship Id="rId233" Type="http://schemas.openxmlformats.org/officeDocument/2006/relationships/hyperlink" Target="https://indianexpress.com/article/cities/chandigarh/punjabsurplus-rain-in-a-week-concerns-crop-around-wheat-harvest-10628780/" TargetMode="External"/><Relationship Id="rId234" Type="http://schemas.openxmlformats.org/officeDocument/2006/relationships/hyperlink" Target="https://tribune.com.pk/story/2601993/imf-may-lend-50b-to-war-hit-nations" TargetMode="External"/><Relationship Id="rId235" Type="http://schemas.openxmlformats.org/officeDocument/2006/relationships/hyperlink" Target="https://sna.agr.br/agro-dos-eua-acumula-quatro-anos-no-vermelho-com-alta-de-custos-e-queda-de-precos/" TargetMode="External"/><Relationship Id="rId236" Type="http://schemas.openxmlformats.org/officeDocument/2006/relationships/hyperlink" Target="https://www.denver7.com/news/drought/eastern-colorado-farmers-face-dire-crop-conditions-as-severe-drought-continues-to-worsen-across-the-region" TargetMode="External"/><Relationship Id="rId237" Type="http://schemas.openxmlformats.org/officeDocument/2006/relationships/hyperlink" Target="https://www.producer.com/crops/market-watches-for-possible-spring-wheat-rally/" TargetMode="External"/><Relationship Id="rId238" Type="http://schemas.openxmlformats.org/officeDocument/2006/relationships/hyperlink" Target="https://www.grandforksherald.com/news/north-dakota/farm-group-seeks-policy-change-to-help-build-fertilizer-storage" TargetMode="External"/><Relationship Id="rId239" Type="http://schemas.openxmlformats.org/officeDocument/2006/relationships/hyperlink" Target="https://www.alternet.org/farming-cost/" TargetMode="External"/><Relationship Id="rId240" Type="http://schemas.openxmlformats.org/officeDocument/2006/relationships/hyperlink" Target="https://fortune.com/2026/04/09/global-food-emergency-how-bad-strait-hormuz-grocery-prices-shortages/" TargetMode="External"/><Relationship Id="rId241" Type="http://schemas.openxmlformats.org/officeDocument/2006/relationships/hyperlink" Target="https://www.arcstonefinancialpulse.com/worlds-fertilizer-supply-under-siege/" TargetMode="External"/><Relationship Id="rId242" Type="http://schemas.openxmlformats.org/officeDocument/2006/relationships/hyperlink" Target="https://www.business-standard.com/markets/news/rising-input-costs-west-asia-war-risks-weigh-on-fertiliser-sector-margins-126040901227_1.html" TargetMode="External"/><Relationship Id="rId243" Type="http://schemas.openxmlformats.org/officeDocument/2006/relationships/hyperlink" Target="https://www.frozenfoodeurope.com/global-food-supply-chains-face-mounting-pressure/" TargetMode="External"/><Relationship Id="rId244" Type="http://schemas.openxmlformats.org/officeDocument/2006/relationships/hyperlink" Target="https://www.thehindubusinessline.com/economy/imf-warns-of-deepening-global-food-crisis-as-fertilizer-prices-surge/article70843164.ece" TargetMode="External"/><Relationship Id="rId245" Type="http://schemas.openxmlformats.org/officeDocument/2006/relationships/hyperlink" Target="https://www.thehindubusinessline.com/economy/agri-business/the-government-targets-to-buy-30336-lakh-tonnes-lt-of-wheat-for-the-central-pool-stock-by-june-30/article70843422.ece" TargetMode="External"/><Relationship Id="rId246" Type="http://schemas.openxmlformats.org/officeDocument/2006/relationships/hyperlink" Target="https://www.foodnavigator.com/Article/2026/04/08/iran-conflict-responding-to-fertiliser-shortages/?utm_source=RSS_Feed&amp;utm_medium=RSS&amp;utm_campaign=RSS" TargetMode="External"/><Relationship Id="rId24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48" Type="http://schemas.openxmlformats.org/officeDocument/2006/relationships/hyperlink" Target="https://www.thearabianstories.com/2026/04/09/global-agencies-warn-war-driven-price-surge-could-trigger-food-crisis/" TargetMode="External"/><Relationship Id="rId249" Type="http://schemas.openxmlformats.org/officeDocument/2006/relationships/hyperlink" Target="https://peopledaily.digital/business/global-lenders-warn-iran-war-will-push-food-prices-higher" TargetMode="External"/><Relationship Id="rId25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251" Type="http://schemas.openxmlformats.org/officeDocument/2006/relationships/hyperlink" Target="https://triblive.com/local/regional/fertilizer-prices-rise-sharply-as-middle-east-conflict-hits-farmers/" TargetMode="External"/><Relationship Id="rId252" Type="http://schemas.openxmlformats.org/officeDocument/2006/relationships/hyperlink" Target="https://wutqfm.com/the-us-just-had-its-warmest-march-ever-by-a-historic-margin/" TargetMode="External"/><Relationship Id="rId253" Type="http://schemas.openxmlformats.org/officeDocument/2006/relationships/hyperlink" Target="https://www.al-monitor.com/originals/2026/04/imf-world-bank-and-un-food-agency-say-war-increasing-food-prices-insecurity" TargetMode="External"/><Relationship Id="rId254" Type="http://schemas.openxmlformats.org/officeDocument/2006/relationships/hyperlink" Target="https://yaleclimateconnections.org/2026/04/the-year-so-far-hottest-and-driest-in-u-s-history/" TargetMode="External"/><Relationship Id="rId255" Type="http://schemas.openxmlformats.org/officeDocument/2006/relationships/hyperlink" Target="https://san.com/cc/how-the-iran-war-put-americas-food-supply-at-risk/" TargetMode="External"/><Relationship Id="rId256" Type="http://schemas.openxmlformats.org/officeDocument/2006/relationships/hyperlink" Target="https://ruralradio.com/maxcountry/news/survey-shows-growing-concerns-about-fertilizer-prices-availability/" TargetMode="External"/><Relationship Id="rId257" Type="http://schemas.openxmlformats.org/officeDocument/2006/relationships/hyperlink" Target="https://www.globenewswire.com/news-release/2026/04/08/3270437/0/en/CoBank-Quarterly-Economic-fallout-of-rising-fuel-and-energy-costs-will-be-most-acute-in-rural-America.html" TargetMode="External"/><Relationship Id="rId258" Type="http://schemas.openxmlformats.org/officeDocument/2006/relationships/hyperlink" Target="https://www.sangritoday.com/rajasthan-weather-rain-hailstorms-continue-as-western-disturbance-hits-state" TargetMode="External"/><Relationship Id="rId259" Type="http://schemas.openxmlformats.org/officeDocument/2006/relationships/hyperlink" Target="https://www.producer.com/am-market-reports/am-market-report-april-8-2026/" TargetMode="External"/><Relationship Id="rId260" Type="http://schemas.openxmlformats.org/officeDocument/2006/relationships/hyperlink" Target="https://time.com/article/2026/04/08/iran-ceasefire-reveals-domino-effect-of-conflict/" TargetMode="External"/><Relationship Id="rId261" Type="http://schemas.openxmlformats.org/officeDocument/2006/relationships/hyperlink" Target="https://www.producer.com/markets/time-running-out-on-u-s-winter-wheat-as-drought-persists/" TargetMode="External"/><Relationship Id="rId262" Type="http://schemas.openxmlformats.org/officeDocument/2006/relationships/hyperlink" Target="https://economist.com.na/105781/special-focus/au-report-warns-of-economic-slump-in-africa-due-to-middle-east-conflict/" TargetMode="External"/><Relationship Id="rId263" Type="http://schemas.openxmlformats.org/officeDocument/2006/relationships/hyperlink" Target="https://indianexpress.com/article/cities/chandigarh/a-double-whammy-floods-in-2025-untimely-rains-now-leave-punjab-farmers-distraught-10625594/" TargetMode="External"/><Relationship Id="rId264" Type="http://schemas.openxmlformats.org/officeDocument/2006/relationships/hyperlink" Target="https://www.salon.com/2026/04/08/hormuz-closure-threatens-the-global-food-supply-partner/" TargetMode="External"/><Relationship Id="rId265" Type="http://schemas.openxmlformats.org/officeDocument/2006/relationships/hyperlink" Target="https://www.independent.co.uk/climate-change/africa-hunger-somalia-drought-aid-cuts-b2951837.html" TargetMode="External"/><Relationship Id="rId266" Type="http://schemas.openxmlformats.org/officeDocument/2006/relationships/hyperlink" Target="https://www.publico.pt/2026/04/08/azul/noticia/seca-inverno-epica-criar-situacao-desoladora-agricultores-eua-2170513" TargetMode="External"/><Relationship Id="rId267" Type="http://schemas.openxmlformats.org/officeDocument/2006/relationships/hyperlink" Target="https://www.foodnavigator-asia.com/Article/2026/04/08/iran-conflict-is-ceasefire-too-little-too-late-for-global-food/?utm_source=RSS_Feed&amp;utm_medium=RSS&amp;utm_campaign=RSS" TargetMode="External"/><Relationship Id="rId268" Type="http://schemas.openxmlformats.org/officeDocument/2006/relationships/hyperlink" Target="https://inews.co.uk/news/world/putins-cunning-plan-dominance-becomes-clearer-day-4339626" TargetMode="External"/><Relationship Id="rId269" Type="http://schemas.openxmlformats.org/officeDocument/2006/relationships/hyperlink" Target="https://caliber.az/en/post/turkiye-buys-additional-fertilisers-from-russia-amid-supply-disruptions" TargetMode="External"/><Relationship Id="rId270" Type="http://schemas.openxmlformats.org/officeDocument/2006/relationships/hyperlink" Target="https://fingaz.co.zw/2026/04/08/fertiliser-shortages-threaten-winter-crops/" TargetMode="External"/><Relationship Id="rId271" Type="http://schemas.openxmlformats.org/officeDocument/2006/relationships/hyperlink" Target="https://www.tehrantimes.com/news/525290/Global-economic-bodies-unite-to-assess-US-Israeli-war-with-Iran" TargetMode="External"/><Relationship Id="rId272" Type="http://schemas.openxmlformats.org/officeDocument/2006/relationships/hyperlink" Target="https://www.abc.net.au/news/2026-04-08/farmers-plant-early-winter-crops-despite-fuel-fertiliser-crisis/106540768" TargetMode="External"/><Relationship Id="rId273" Type="http://schemas.openxmlformats.org/officeDocument/2006/relationships/hyperlink" Target="https://www.inforum.com/news/north-dakota/surging-fuel-and-supply-costs-ripple-through-agriculture-and-grocery-prices" TargetMode="External"/><Relationship Id="rId27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275" Type="http://schemas.openxmlformats.org/officeDocument/2006/relationships/hyperlink" Target="https://www.farms.com/ag-industry-news/strait-of-hormuz-issue-continues-to-send-fuel-prices-higher-442.aspx" TargetMode="External"/><Relationship Id="rId276" Type="http://schemas.openxmlformats.org/officeDocument/2006/relationships/hyperlink" Target="https://www.wtxl.com/news/local-news/in-your-neighborhood/thomas-county/global-tensions-drive-up-fuel-and-fertilizer-costs-for-thomasville-farmers" TargetMode="External"/><Relationship Id="rId277" Type="http://schemas.openxmlformats.org/officeDocument/2006/relationships/hyperlink" Target="https://www.canadiancattlemen.ca/daily/moroccan-fertilizer-maker-ocp-expects-output-to-drop-30-per-cent-in-q2-sources-say/" TargetMode="External"/><Relationship Id="rId278" Type="http://schemas.openxmlformats.org/officeDocument/2006/relationships/hyperlink" Target="https://www.producer.com/markets/dryness-reduced-u-s-seeded-area-help-lift-wheat-prices/" TargetMode="External"/><Relationship Id="rId279" Type="http://schemas.openxmlformats.org/officeDocument/2006/relationships/hyperlink" Target="http://www.kakiforex.com/2026/04/fertilizer-prices-up-40-why-this-is.html" TargetMode="External"/><Relationship Id="rId280" Type="http://schemas.openxmlformats.org/officeDocument/2006/relationships/hyperlink" Target="https://www.bostonglobe.com/2026/04/07/nation/epic-winter-drought-creates-bleak-situation-farmers-your-food/" TargetMode="External"/><Relationship Id="rId281" Type="http://schemas.openxmlformats.org/officeDocument/2006/relationships/hyperlink" Target="https://www.aljazeera.com/video/newsfeed/2026/4/7/palestinians-queue-for-hours-in-pouring-rain-to-get-bread?traffic_source=rss" TargetMode="External"/><Relationship Id="rId282" Type="http://schemas.openxmlformats.org/officeDocument/2006/relationships/hyperlink" Target="https://caribbeannewsglobal.com/iica-director-general-to-meet-with-us-latin-american-and-caribbean-officials-and-multilateral-financing-entities/" TargetMode="External"/><Relationship Id="rId283" Type="http://schemas.openxmlformats.org/officeDocument/2006/relationships/hyperlink" Target="https://www.indiatoday.in/science/story/india-weather-forecast-april-8-rain-hail-imd-updates-2892918-2026-04-07?utm_source=rss" TargetMode="External"/><Relationship Id="rId28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285" Type="http://schemas.openxmlformats.org/officeDocument/2006/relationships/hyperlink" Target="https://www.foodsecurityportal.org/node/3844" TargetMode="External"/><Relationship Id="rId286" Type="http://schemas.openxmlformats.org/officeDocument/2006/relationships/hyperlink" Target="https://www.zawya.com/en/economy/global/wheat-eases-on-us-rain-forecast-corn-soybeans-firm-wb3rgnc7" TargetMode="External"/><Relationship Id="rId287" Type="http://schemas.openxmlformats.org/officeDocument/2006/relationships/hyperlink" Target="https://www.producer.com/am-market-reports/am-market-report-april-7-2026/" TargetMode="External"/><Relationship Id="rId288" Type="http://schemas.openxmlformats.org/officeDocument/2006/relationships/hyperlink" Target="https://markets.financialcontent.com/stocks/article/marketminute-2026-4-7-middle-east-conflict-sends-fertilizer-markets-skyward-as-north-american-index-hits-971" TargetMode="External"/><Relationship Id="rId289" Type="http://schemas.openxmlformats.org/officeDocument/2006/relationships/hyperlink" Target="https://katiecouric.com/news/will-grocery-prices-increase-hormuz-iran-war/" TargetMode="External"/><Relationship Id="rId290" Type="http://schemas.openxmlformats.org/officeDocument/2006/relationships/hyperlink" Target="https://www.asiabusinessoutlook.com/news/global-food-crisis-looms-amid-war-heat-and-price-surge-nwid-11683.html" TargetMode="External"/><Relationship Id="rId291" Type="http://schemas.openxmlformats.org/officeDocument/2006/relationships/hyperlink" Target="https://www.farms.com/ag-industry-news/usda-acreage-data-sparks-market-volatility-390.aspx" TargetMode="External"/><Relationship Id="rId292" Type="http://schemas.openxmlformats.org/officeDocument/2006/relationships/hyperlink" Target="https://www.beefcentral.com/weather/feb-apr-2026-rainfall-outlook-2/" TargetMode="External"/><Relationship Id="rId293" Type="http://schemas.openxmlformats.org/officeDocument/2006/relationships/hyperlink" Target="https://www.juancole.com/2026/04/hormuz-threatens-grocery.html" TargetMode="External"/><Relationship Id="rId294" Type="http://schemas.openxmlformats.org/officeDocument/2006/relationships/hyperlink" Target="https://www.dailymail.co.uk/news/article-15710999/Steve-Keen-fuel-crisis.html?ns_mchannel=rss&amp;ns_campaign=1490&amp;ito=1490" TargetMode="External"/><Relationship Id="rId295" Type="http://schemas.openxmlformats.org/officeDocument/2006/relationships/hyperlink" Target="https://www.graincentral.com/markets/daily-market-wire-07-april-2026/" TargetMode="External"/><Relationship Id="rId296" Type="http://schemas.openxmlformats.org/officeDocument/2006/relationships/hyperlink" Target="https://www.pbs.org/newshour/show/farmers-warn-of-food-price-spike-as-war-drives-up-fuel-and-fertilizer-costs" TargetMode="External"/><Relationship Id="rId297" Type="http://schemas.openxmlformats.org/officeDocument/2006/relationships/hyperlink" Target="https://www.elnuevosiglo.com.co/economia/precios-del-petroleo-jalonan-impacto-de-materias-primas-en-la-inflacion" TargetMode="External"/><Relationship Id="rId298" Type="http://schemas.openxmlformats.org/officeDocument/2006/relationships/hyperlink" Target="https://www.brownfieldagnews.com/news/usda-winter-wheat-condition-rating-lower-than-a-year-ago/" TargetMode="External"/><Relationship Id="rId299" Type="http://schemas.openxmlformats.org/officeDocument/2006/relationships/hyperlink" Target="https://www.hawaiitribune-herald.com/2026/04/06/opinion/war-in-iran-threatens-to-become-a-global-food-crisis/" TargetMode="External"/><Relationship Id="rId300" Type="http://schemas.openxmlformats.org/officeDocument/2006/relationships/hyperlink" Target="https://www.newsghana.com.gh/imf-flags-historic-oil-shock-threatening-global-growth-and-food-security/" TargetMode="External"/><Relationship Id="rId301" Type="http://schemas.openxmlformats.org/officeDocument/2006/relationships/hyperlink" Target="https://www.moneytimes.com.br/argus-preco-da-ureia-subiu-ate-r-300-por-t-desde-inicio-de-conflito-no-ira-pads/" TargetMode="External"/><Relationship Id="rId30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303" Type="http://schemas.openxmlformats.org/officeDocument/2006/relationships/hyperlink" Target="https://www.thethinkingconservative.com/iran-war-hikes-fertilizer-prices-squeezing-farmers-in-planting-season/" TargetMode="External"/><Relationship Id="rId304" Type="http://schemas.openxmlformats.org/officeDocument/2006/relationships/hyperlink" Target="https://www.brownfieldagnews.com/news/late-season-fertilizer-purchases-above-normal-as-market-tightens/" TargetMode="External"/><Relationship Id="rId305" Type="http://schemas.openxmlformats.org/officeDocument/2006/relationships/hyperlink" Target="https://www.bahrainnews.net/news/278967450/fao-chief-economist-warns-of-deepening-global-food-risks-amid-mideast-tensions" TargetMode="External"/><Relationship Id="rId306" Type="http://schemas.openxmlformats.org/officeDocument/2006/relationships/hyperlink" Target="https://theconversation.com/hormuz-closure-threatens-the-global-food-supply-why-grocery-price-hikes-are-coming-279899" TargetMode="External"/><Relationship Id="rId307" Type="http://schemas.openxmlformats.org/officeDocument/2006/relationships/hyperlink" Target="https://kelo.com/2026/04/06/russian-grain-ship-believed-sunk-in-ukrainian-drone-attack-is-found-and-towed-to-shore-tass-says/" TargetMode="External"/><Relationship Id="rId308" Type="http://schemas.openxmlformats.org/officeDocument/2006/relationships/hyperlink" Target="https://expressodasilhas.cv/economia/2026/04/05/conflito-ameaca-desencadear-crise-alimentar-global-com-impacto-profundo-em-africa/102169" TargetMode="External"/><Relationship Id="rId309" Type="http://schemas.openxmlformats.org/officeDocument/2006/relationships/hyperlink" Target="https://www.lapresse.tn/2026/04/05/hausse-des-cours-des-engrais-et-du-ble-des-tensions-croissantes-sur-les-equilibres-agricoles/" TargetMode="External"/><Relationship Id="rId310" Type="http://schemas.openxmlformats.org/officeDocument/2006/relationships/hyperlink" Target="https://entornointeligente.com/fao-los-precios-de-los-alimentos-aumentaron-en-marzo-por-segundo-mes-consecutivo/" TargetMode="External"/><Relationship Id="rId31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12" Type="http://schemas.openxmlformats.org/officeDocument/2006/relationships/hyperlink" Target="https://diariodelhuila.com/fertilizantes-se-encarecen-28-tras-tensiones-entre-iran-y-ee-uu-y-generan-alerta-en-el-agro-colombiano/" TargetMode="External"/><Relationship Id="rId313" Type="http://schemas.openxmlformats.org/officeDocument/2006/relationships/hyperlink" Target="https://www.global-agriculture.com/global-agriculture/fao-food-price-index-rises-in-march-as-near-east-conflict-raises-energy-costs/" TargetMode="External"/><Relationship Id="rId314" Type="http://schemas.openxmlformats.org/officeDocument/2006/relationships/hyperlink" Target="https://www.producer.com/am-market-reports/am-market-report-april-6-2026/" TargetMode="External"/><Relationship Id="rId315" Type="http://schemas.openxmlformats.org/officeDocument/2006/relationships/hyperlink" Target="https://chemindigest.com/prolonged-iran-conflict-could-disrupt-indias-fertiliser-supply-chain/" TargetMode="External"/><Relationship Id="rId316" Type="http://schemas.openxmlformats.org/officeDocument/2006/relationships/hyperlink" Target="https://www.politico.com/news/2026/04/06/trump-promised-a-post-war-economic-rebound-the-damage-may-linger-far-longer-00858657" TargetMode="External"/><Relationship Id="rId317" Type="http://schemas.openxmlformats.org/officeDocument/2006/relationships/hyperlink" Target="https://www.thereporterethiopia.com/50059/" TargetMode="External"/><Relationship Id="rId318" Type="http://schemas.openxmlformats.org/officeDocument/2006/relationships/hyperlink" Target="https://www.ajunews.com/view/20260406171148210" TargetMode="External"/><Relationship Id="rId319" Type="http://schemas.openxmlformats.org/officeDocument/2006/relationships/hyperlink" Target="https://www.newarab.com/news/russia-sends-grain-supplies-crisis-hit-egypt-amid-iran-war" TargetMode="External"/><Relationship Id="rId320" Type="http://schemas.openxmlformats.org/officeDocument/2006/relationships/hyperlink" Target="https://naturenews.africa/farmers-face-dilemma-as-rising-input-costs-reshape-global-food-outlook/" TargetMode="External"/><Relationship Id="rId32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22" Type="http://schemas.openxmlformats.org/officeDocument/2006/relationships/hyperlink" Target="https://www.business-standard.com/economy/news/india-issues-tender-to-buy-2-5-mn-tons-of-urea-as-iran-war-hits-supply-126040600438_1.html" TargetMode="External"/><Relationship Id="rId323" Type="http://schemas.openxmlformats.org/officeDocument/2006/relationships/hyperlink" Target="https://www.beefcentral.com/lotfeeding/feedgrain-focus-volatility-kills-volume-short-trips-appeal/" TargetMode="External"/><Relationship Id="rId324" Type="http://schemas.openxmlformats.org/officeDocument/2006/relationships/hyperlink" Target="https://www.goodreturns.in/news/atta-ka-dam-imd-warns-of-heavy-rains-hailstorms-for-states-wheat-harvesting-procurement-to-impact-1500521.html" TargetMode="External"/><Relationship Id="rId325" Type="http://schemas.openxmlformats.org/officeDocument/2006/relationships/hyperlink" Target="https://www.eurasiareview.com/06042026-food-time-bombs-and-predicted-starvation-the-prospects-of-a-hormuz-transit-deal-oped/" TargetMode="External"/><Relationship Id="rId326" Type="http://schemas.openxmlformats.org/officeDocument/2006/relationships/hyperlink" Target="https://www.eurasiareview.com/05042026-from-sanctions-to-supply-why-the-u-s-reopened-belarus-analysis/" TargetMode="External"/><Relationship Id="rId327" Type="http://schemas.openxmlformats.org/officeDocument/2006/relationships/hyperlink" Target="https://www.maritimeprofessional.com/news/ukrainian-drones-sink-russian-cargo-417622" TargetMode="External"/><Relationship Id="rId328" Type="http://schemas.openxmlformats.org/officeDocument/2006/relationships/hyperlink" Target="https://wardheernews.com/somalia-emergency-escalates-as-middle-east-conflict-drives-up-food-and-fuel-prices-delays-aid/" TargetMode="External"/><Relationship Id="rId329" Type="http://schemas.openxmlformats.org/officeDocument/2006/relationships/hyperlink" Target="https://shiawaves.com/english/news/world/economy/141390-global-food-prices-climb-again-as-middle-east-conflict-deepens-un-warns-of-wider-surge/" TargetMode="External"/><Relationship Id="rId330" Type="http://schemas.openxmlformats.org/officeDocument/2006/relationships/hyperlink" Target="https://www.yucatan.com.mx/mexico/2026/04/05/diputados-del-pan-exigen-bajar-el-precio-de-las-gasolinas-y-el-diesel-en-mexico.html" TargetMode="External"/><Relationship Id="rId331" Type="http://schemas.openxmlformats.org/officeDocument/2006/relationships/hyperlink" Target="https://www.aljazeera.com/economy/2026/4/2/it-all-depends-on-the-crop-gulf-crisis-hits-south-asia-farmers?traffic_source=rss" TargetMode="External"/><Relationship Id="rId332" Type="http://schemas.openxmlformats.org/officeDocument/2006/relationships/hyperlink" Target="https://nypost.com/2026/04/01/us-news/millions-brace-for-days-of-rain-flooding-as-spring-severe-weather-pattern-kicks-off-across-plains-central-us/" TargetMode="External"/><Relationship Id="rId333" Type="http://schemas.openxmlformats.org/officeDocument/2006/relationships/hyperlink" Target="https://www.chosun.com/english/market-money-en/2026/04/06/2CN322HTVRFEVDCOKYK45LXL3E/" TargetMode="External"/><Relationship Id="rId334" Type="http://schemas.openxmlformats.org/officeDocument/2006/relationships/hyperlink" Target="https://www.jamestownsun.com/news/local/farmers-are-seeing-increased-costs-for-fuel-and-fertilizer-since-the-iran-war" TargetMode="External"/><Relationship Id="rId335" Type="http://schemas.openxmlformats.org/officeDocument/2006/relationships/hyperlink" Target="https://ekonomi.republika.co.id/berita/tct1gq370/banyak-negara-incar-pupuk-ri-wamentan-berapa-pun-akan-dibayar" TargetMode="External"/><Relationship Id="rId336" Type="http://schemas.openxmlformats.org/officeDocument/2006/relationships/hyperlink" Target="https://www.bahrainnews.net/news/278965035/strait-of-hormuz-has-to-open-former-diplomat-sunjay-sudhir-calls-to-safeguard-india-energy-security-as-trump-issues-48-hour-ultimatum-to-iran" TargetMode="External"/><Relationship Id="rId337" Type="http://schemas.openxmlformats.org/officeDocument/2006/relationships/hyperlink" Target="https://www.9news.com.au/national/iran-israel-usa-war-farmers-food-nsw/9cdce10a-e191-417e-b117-666a273135fa" TargetMode="External"/><Relationship Id="rId338" Type="http://schemas.openxmlformats.org/officeDocument/2006/relationships/hyperlink" Target="https://www.ndtv.com/world-news/iran-war-david-miliband-expert-warns-hormuz-blockade-could-threaten-supply-food-security-time-bomb-11313506#publisher=newsstand" TargetMode="External"/><Relationship Id="rId339" Type="http://schemas.openxmlformats.org/officeDocument/2006/relationships/hyperlink" Target="https://www.arkansasonline.com/news/2026/apr/05/iran-war-raises-challenges-for-us-small-businesses/" TargetMode="External"/><Relationship Id="rId340" Type="http://schemas.openxmlformats.org/officeDocument/2006/relationships/hyperlink" Target="https://www.wired.it/article/fertilizzanti-guerra-medio-oriente-crisi-rincari-settore-alimentare/" TargetMode="External"/><Relationship Id="rId341" Type="http://schemas.openxmlformats.org/officeDocument/2006/relationships/hyperlink" Target="https://thenews-chronicle.com/food-time-bombs-and-predicted-starvation-the-prospects-of-a-hormuz-transit-deal/" TargetMode="External"/><Relationship Id="rId342" Type="http://schemas.openxmlformats.org/officeDocument/2006/relationships/hyperlink" Target="https://www.myjoyonline.com/iran-us-conflict-pushes-fertilizer-prices-higher-raising-food-security-risks-in-2026/" TargetMode="External"/><Relationship Id="rId343" Type="http://schemas.openxmlformats.org/officeDocument/2006/relationships/hyperlink" Target="https://www.indexbox.io/blog/global-food-prices-rise-for-second-month-due-to-middle-east-tensions/" TargetMode="External"/><Relationship Id="rId344" Type="http://schemas.openxmlformats.org/officeDocument/2006/relationships/hyperlink" Target="https://www.chosun.com/english/market-money-en/2026/04/05/K6XIK7EGI5GFVM6WSEAYIOSPNQ/" TargetMode="External"/><Relationship Id="rId345" Type="http://schemas.openxmlformats.org/officeDocument/2006/relationships/hyperlink" Target="https://www.etoday.co.kr/news/view/2572719" TargetMode="External"/><Relationship Id="rId346" Type="http://schemas.openxmlformats.org/officeDocument/2006/relationships/hyperlink" Target="https://www.dawn.com/news/1988666/me-war-compounds-asia-humanitarian-crises" TargetMode="External"/><Relationship Id="rId347" Type="http://schemas.openxmlformats.org/officeDocument/2006/relationships/hyperlink" Target="https://ianslive.in/hormuz-crisis-hits-economy-across-the-world--20260405061204" TargetMode="External"/><Relationship Id="rId348" Type="http://schemas.openxmlformats.org/officeDocument/2006/relationships/hyperlink" Target="https://ekonomi.republika.co.id/berita/tcqo6u370/penutupan-selat-hormuz-picu-krisis-pupuk-global-ancam-ketahanan-pangan-dunia" TargetMode="External"/><Relationship Id="rId349" Type="http://schemas.openxmlformats.org/officeDocument/2006/relationships/hyperlink" Target="https://tribune.com.pk/story/2601133/untimely-rains-cloud-wheat-harvest-outlook" TargetMode="External"/><Relationship Id="rId350" Type="http://schemas.openxmlformats.org/officeDocument/2006/relationships/hyperlink" Target="https://www.activistpost.com/global-food-supply-at-risk-the-silent-collapse-triggered-by-fertilizer-shortages/" TargetMode="External"/><Relationship Id="rId351" Type="http://schemas.openxmlformats.org/officeDocument/2006/relationships/hyperlink" Target="https://www.theguardian.com/world/2026/mar/30/imf-warns-middle-east-conflict-will-lead-to-higher-prices-and-slower-global-growth" TargetMode="External"/><Relationship Id="rId352" Type="http://schemas.openxmlformats.org/officeDocument/2006/relationships/hyperlink" Target="https://jornalf8.net/2026/custo-dos-fertilizantes-estrangula-a-agricultura/" TargetMode="External"/><Relationship Id="rId353" Type="http://schemas.openxmlformats.org/officeDocument/2006/relationships/hyperlink" Target="https://zambianbusinesstimes.com/how-u-s-iran-conflicts-are-driving-up-fertiliser-costs-in-zambia/" TargetMode="External"/><Relationship Id="rId354" Type="http://schemas.openxmlformats.org/officeDocument/2006/relationships/hyperlink" Target="https://kibrisgazetesi.com/hurmuz-bogazindaki-aksamalar-dunya-genelinde-ciftcileri-zora-sokuyor/" TargetMode="External"/><Relationship Id="rId355" Type="http://schemas.openxmlformats.org/officeDocument/2006/relationships/hyperlink" Target="https://www.agriland.co.uk/farming-news/australian-fertiliser-efficiency-use-in-the-spotlight-as-supplies-collapse/" TargetMode="External"/><Relationship Id="rId356" Type="http://schemas.openxmlformats.org/officeDocument/2006/relationships/hyperlink" Target="https://www.etoro.com/news-and-analysis/market-insights/fertilizer-supply-disruptions-from-the-middle-east-will-threaten-food-prices/" TargetMode="External"/><Relationship Id="rId357" Type="http://schemas.openxmlformats.org/officeDocument/2006/relationships/hyperlink" Target="https://www.devdiscourse.com/article/science-environment/3862568-north-indias-weather-turmoil-snowfall-rainfall-and-crop-damage?amp" TargetMode="External"/><Relationship Id="rId358" Type="http://schemas.openxmlformats.org/officeDocument/2006/relationships/hyperlink" Target="https://www.gccbusinessnews.com/global-food-prices-rise-energy-costs-fao/" TargetMode="External"/><Relationship Id="rId359" Type="http://schemas.openxmlformats.org/officeDocument/2006/relationships/hyperlink" Target="https://www.politico.eu/article/egypt-ukraine-wheat-export-russia-volodymyr-zelenskyy/?utm_source=RSS_Feed&amp;utm_medium=RSS&amp;utm_campaign=RSS_Syndication" TargetMode="External"/><Relationship Id="rId360" Type="http://schemas.openxmlformats.org/officeDocument/2006/relationships/hyperlink" Target="https://hpj.com/2026/04/02/extensive-drought-degradation-noted-in-high-plains/" TargetMode="External"/><Relationship Id="rId361" Type="http://schemas.openxmlformats.org/officeDocument/2006/relationships/hyperlink" Target="https://www.lanacion.com.ar/economia/campo/en-una-campana-con-costos-en-alza-la-precision-en-la-decisiones-agronomicas-sera-clave-nid04042026/" TargetMode="External"/><Relationship Id="rId362" Type="http://schemas.openxmlformats.org/officeDocument/2006/relationships/hyperlink" Target="https://www.cbsnews.com/news/ripple-effect-iran-war-struggling-u-s-farmers/" TargetMode="External"/><Relationship Id="rId363" Type="http://schemas.openxmlformats.org/officeDocument/2006/relationships/hyperlink" Target="https://www.columbian.com/news/2026/mar/28/the-war-in-iran-sparks-a-global-fertilizer-shortage-and-threatens-food-prices/" TargetMode="External"/><Relationship Id="rId364" Type="http://schemas.openxmlformats.org/officeDocument/2006/relationships/hyperlink" Target="https://www.okaz.com.sa/economy/na/2241804" TargetMode="External"/><Relationship Id="rId365" Type="http://schemas.openxmlformats.org/officeDocument/2006/relationships/hyperlink" Target="https://www.okaz.com.sa/economy/na/2241797" TargetMode="External"/><Relationship Id="rId366" Type="http://schemas.openxmlformats.org/officeDocument/2006/relationships/hyperlink" Target="https://www.sondakika.com/ekonomi/haber-hurmuz-bogazi-ndaki-gerilim-gubre-fiyatlarini-yuks-19715377/" TargetMode="External"/><Relationship Id="rId367" Type="http://schemas.openxmlformats.org/officeDocument/2006/relationships/hyperlink" Target="https://www.indiatoday.in/science/story/april-4-india-saturday-weather-update-delhi-ncr-haryana-rajasthan-rain-hail-forecast-2891501-2026-04-04?utm_source=rss" TargetMode="External"/><Relationship Id="rId368" Type="http://schemas.openxmlformats.org/officeDocument/2006/relationships/hyperlink" Target="https://www.westhawaiitoday.com/2026/03/28/nation-world-news/global-food-supply-faces-a-dangerous-bottleneck-as-iran-war-persists/" TargetMode="External"/><Relationship Id="rId369" Type="http://schemas.openxmlformats.org/officeDocument/2006/relationships/hyperlink" Target="https://www.washingtonpost.com/world/2026/03/28/iran-war-humanitarian-aid-blocked/" TargetMode="External"/><Relationship Id="rId370" Type="http://schemas.openxmlformats.org/officeDocument/2006/relationships/hyperlink" Target="https://ekonomi.republika.co.id/berita/tcllpx490/perang-iran-picu-krisis-pupuk-dan-ancam-harga-pangan-dunia" TargetMode="External"/><Relationship Id="rId371" Type="http://schemas.openxmlformats.org/officeDocument/2006/relationships/hyperlink" Target="https://dariknews.bg/novini/sviat/svetoven-nedostig-na-torove-zaradi-konflikta-v-blizkiia-iztok-2450972" TargetMode="External"/><Relationship Id="rId372" Type="http://schemas.openxmlformats.org/officeDocument/2006/relationships/hyperlink" Target="https://www.news18.com/india/unseasonal-rain-hailstorm-damage-rabi-crops-in-several-states-farmers-seek-compensation-ws-l-10013884.html" TargetMode="External"/><Relationship Id="rId373" Type="http://schemas.openxmlformats.org/officeDocument/2006/relationships/hyperlink" Target="https://anytvnews.com/news/natures-great-battle-in-haryana-surgical-strike-of-hail-in-6-districts-deadly-winds-blowing-at-the-speed-of-60-mercury-3-6-degrees/" TargetMode="External"/><Relationship Id="rId374" Type="http://schemas.openxmlformats.org/officeDocument/2006/relationships/hyperlink" Target="https://www.gbtribune.com/news/business/cold-temps-and-potential-freeze-damage-to-wheat/" TargetMode="External"/><Relationship Id="rId375" Type="http://schemas.openxmlformats.org/officeDocument/2006/relationships/hyperlink" Target="https://www.cronica.com.ar/mundo/los-alimentos-subieron-2-4-en-marzo-por-la-guerra-en-medio-oriente-1747/" TargetMode="External"/><Relationship Id="rId376" Type="http://schemas.openxmlformats.org/officeDocument/2006/relationships/hyperlink" Target="https://www.okaz.com.sa/economy/international/2241671" TargetMode="External"/><Relationship Id="rId377" Type="http://schemas.openxmlformats.org/officeDocument/2006/relationships/hyperlink" Target="https://www.aftenposten.no/verden/i/2ppj9y/iran-krigen-truer-verdens-matproduksjon" TargetMode="External"/><Relationship Id="rId378" Type="http://schemas.openxmlformats.org/officeDocument/2006/relationships/hyperlink" Target="https://euromaidanpress.com/2026/04/03/egypt-pledges-to-stop-buying-russias-stolen-ukrainian-grain/" TargetMode="External"/><Relationship Id="rId379" Type="http://schemas.openxmlformats.org/officeDocument/2006/relationships/hyperlink" Target="https://www.independent.co.uk/news/world/middle-east/global-fertiliser-shortage-iran-war-food-prices-hike-b2946742.html" TargetMode="External"/><Relationship Id="rId380" Type="http://schemas.openxmlformats.org/officeDocument/2006/relationships/hyperlink" Target="https://www.newsdakota.com/2026/04/03/wheat-acreage-falls-to-record-low-as-farmers-pivot-to-higher-returns/" TargetMode="External"/><Relationship Id="rId381" Type="http://schemas.openxmlformats.org/officeDocument/2006/relationships/hyperlink" Target="https://www.seattletimes.com/business/the-war-in-iran-sparks-a-global-fertilizer-shortage-and-threatens-food-prices/?utm_source=RSS&amp;utm_medium=Referral&amp;utm_campaign=RSS_all" TargetMode="External"/><Relationship Id="rId382" Type="http://schemas.openxmlformats.org/officeDocument/2006/relationships/hyperlink" Target="https://www.brownfieldagnews.com/news/south-dakota-winter-wheat-crop-at-risk/" TargetMode="External"/><Relationship Id="rId383" Type="http://schemas.openxmlformats.org/officeDocument/2006/relationships/hyperlink" Target="https://bhaskarlive.in/hailstorms-lash-rajasthan-imd-warns-of-severe-storms/" TargetMode="External"/><Relationship Id="rId384" Type="http://schemas.openxmlformats.org/officeDocument/2006/relationships/hyperlink" Target="https://www.benzinga.com/pro/blog/this-fertilizer-giant-could-be-the-biggest-winner-from-the-hormuz-disruption" TargetMode="External"/><Relationship Id="rId385" Type="http://schemas.openxmlformats.org/officeDocument/2006/relationships/hyperlink" Target="https://www.deccanchronicle.com/business/food-prices-rise-in-march-on-west-asia-conflict-1948290" TargetMode="External"/><Relationship Id="rId386" Type="http://schemas.openxmlformats.org/officeDocument/2006/relationships/hyperlink" Target="https://laverdaddemonagas.com/2026/04/03/la-fao-alerta-de-un-efecto-cascada-en-la-crisis-de-precios-por-el-cierre-de-ormuz/" TargetMode="External"/><Relationship Id="rId387" Type="http://schemas.openxmlformats.org/officeDocument/2006/relationships/hyperlink" Target="https://e24.no/internasjonal-oekonomi/i/wrrJ5L/dette-rammes-av-krigen-maa-ta-inn-over-seg-virkeligheten" TargetMode="External"/><Relationship Id="rId388" Type="http://schemas.openxmlformats.org/officeDocument/2006/relationships/hyperlink" Target="https://www.brownfieldagnews.com/news/fertilizer-prices-surge-as-hormuz-closure-enters-fifth-week-analyst-says/" TargetMode="External"/><Relationship Id="rId389" Type="http://schemas.openxmlformats.org/officeDocument/2006/relationships/hyperlink" Target="https://www.agri-mutuel.com/politique-economie/les-prix-alimentaires-en-hausse-en-mars-tires-par-le-cout-de-lenergie/" TargetMode="External"/><Relationship Id="rId390" Type="http://schemas.openxmlformats.org/officeDocument/2006/relationships/hyperlink" Target="https://thefrontierpost.com/eu-lawmakers-back-trump-trade-deal-but-with-safeguards/" TargetMode="External"/><Relationship Id="rId391" Type="http://schemas.openxmlformats.org/officeDocument/2006/relationships/hyperlink" Target="https://www.moroccoworldnews.com/2026/03/284400/us-farmers-call-on-government-to-end-tariffs-on-moroccan-fertilizers/" TargetMode="External"/><Relationship Id="rId392" Type="http://schemas.openxmlformats.org/officeDocument/2006/relationships/hyperlink" Target="https://www.allsides.com/news/2026-04-03-0700/media-bias-divisions-emerge-right-wing-media-iran-war-stirs-anxiety-about-food-production-fertilizer" TargetMode="External"/><Relationship Id="rId393" Type="http://schemas.openxmlformats.org/officeDocument/2006/relationships/hyperlink" Target="https://www.elnacional.com/2026/04/fao-los-precios-de-los-alimentos-aumentaron-en-marzo-por-segundo-mes-consecutivo/" TargetMode="External"/><Relationship Id="rId394" Type="http://schemas.openxmlformats.org/officeDocument/2006/relationships/hyperlink" Target="https://www.24newshd.tv/03-Apr-2026/eu-pressure-fertiliser-costs-soar-middle-east-war" TargetMode="External"/><Relationship Id="rId395" Type="http://schemas.openxmlformats.org/officeDocument/2006/relationships/hyperlink" Target="https://www.5septiembre.cu/guerra-impacta-flujo-de-fertilizantes-y-suministro-de-alimentos/" TargetMode="External"/><Relationship Id="rId396" Type="http://schemas.openxmlformats.org/officeDocument/2006/relationships/hyperlink" Target="https://www.theguardian.com/world/2026/apr/03/visual-guide-gulf-fertiliser-blockade" TargetMode="External"/><Relationship Id="rId397" Type="http://schemas.openxmlformats.org/officeDocument/2006/relationships/hyperlink" Target="https://www.agweek.com/opinion/agricultural-impacts-of-the-war-in-iran" TargetMode="External"/><Relationship Id="rId398" Type="http://schemas.openxmlformats.org/officeDocument/2006/relationships/hyperlink" Target="https://www.straitstimes.com/asia/se-asia/malaysia-taking-steps-to-boost-fertiliser-supply-minister-says" TargetMode="External"/><Relationship Id="rId399" Type="http://schemas.openxmlformats.org/officeDocument/2006/relationships/hyperlink" Target="https://www.brecorder.com/news/40414649/world-food-price-rise-set-to-continue-if-iran-war-lasts-fao-says" TargetMode="External"/><Relationship Id="rId400" Type="http://schemas.openxmlformats.org/officeDocument/2006/relationships/hyperlink" Target="https://tass.com/economy/2111289" TargetMode="External"/><Relationship Id="rId401" Type="http://schemas.openxmlformats.org/officeDocument/2006/relationships/hyperlink" Target="https://www.bahrainnews.net/news/278961732/russian-deputy-pm-holds-talks-with-indias-modi" TargetMode="External"/><Relationship Id="rId402" Type="http://schemas.openxmlformats.org/officeDocument/2006/relationships/hyperlink" Target="https://punchng.com/squeezed-how-global-turmoil-is-crushing-nigerias-food-security/?utm_source=rss.punchng.com&amp;utm_medium=web" TargetMode="External"/><Relationship Id="rId403" Type="http://schemas.openxmlformats.org/officeDocument/2006/relationships/hyperlink" Target="https://www.vietnamplus.vn/latvia-thong-qua-viec-gia-han-lenh-cam-nhap-khau-ngu-coc-tu-nga-belarus-post1102670.vnp" TargetMode="External"/><Relationship Id="rId404" Type="http://schemas.openxmlformats.org/officeDocument/2006/relationships/hyperlink" Target="https://www.brecorder.com/news/40414541/me-tensions-agri-economy-fertilizer-supply-chains-disrupted" TargetMode="External"/><Relationship Id="rId405" Type="http://schemas.openxmlformats.org/officeDocument/2006/relationships/hyperlink" Target="https://www.focus.de/finanzen/wie-aus-teurem-duenger-bald-teures-essen-fuer-alle-wird_df19ed29-5a96-4197-baa2-e81de4173038.html" TargetMode="External"/><Relationship Id="rId406" Type="http://schemas.openxmlformats.org/officeDocument/2006/relationships/hyperlink" Target="https://nypost.com/2026/03/25/us-news/severe-storms-target-millions-as-spring-temperature-warmup-finally-nears/" TargetMode="External"/><Relationship Id="rId407"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408" Type="http://schemas.openxmlformats.org/officeDocument/2006/relationships/hyperlink" Target="https://www.odt.co.nz/business/what-other-shortages-could-nz-face-if-war-continues-rnz" TargetMode="External"/><Relationship Id="rId409" Type="http://schemas.openxmlformats.org/officeDocument/2006/relationships/hyperlink" Target="https://www.cnbc.com/2026/03/25/fertilizer-price-iran-war-food-security-inflation-urea-potash-nitrogen-farmers.html" TargetMode="External"/><Relationship Id="rId410" Type="http://schemas.openxmlformats.org/officeDocument/2006/relationships/hyperlink" Target="https://www.brownfieldagnews.com/news/supply-and-demand-weigh-on-u-s-wheat-export-sales/" TargetMode="External"/><Relationship Id="rId411" Type="http://schemas.openxmlformats.org/officeDocument/2006/relationships/hyperlink" Target="https://www.brownfieldagnews.com/market-news/wheat-clings-onto-modest-gains-watching-rain-chances/" TargetMode="External"/><Relationship Id="rId412" Type="http://schemas.openxmlformats.org/officeDocument/2006/relationships/hyperlink" Target="https://foreignpolicy.com/2026/04/02/strait-hormuz-fertilizer-food-hunger-crisis-la-nina-us-iran-israel/" TargetMode="External"/><Relationship Id="rId413" Type="http://schemas.openxmlformats.org/officeDocument/2006/relationships/hyperlink" Target="https://www.rfdtv.com/afbf-economist-were-staring-down-another-down-farm-economy-and-seeing-estimates-of-more-losses-to-come" TargetMode="External"/><Relationship Id="rId414" Type="http://schemas.openxmlformats.org/officeDocument/2006/relationships/hyperlink" Target="https://conservativedailynews.com/2026/04/strait-of-hormuz-closure-impacts-much-more-than-just-oil/" TargetMode="External"/><Relationship Id="rId415" Type="http://schemas.openxmlformats.org/officeDocument/2006/relationships/hyperlink" Target="https://www.mitchellrepublic.com/opinion/columns/guebert-i-dont-go-looking-for-trouble" TargetMode="External"/><Relationship Id="rId416" Type="http://schemas.openxmlformats.org/officeDocument/2006/relationships/hyperlink" Target="https://www.globaltrademag.com/un-flags-growing-economic-fallout-from-hormuz-shipping-crisis/" TargetMode="External"/><Relationship Id="rId417" Type="http://schemas.openxmlformats.org/officeDocument/2006/relationships/hyperlink" Target="https://www.agweek.com/crops/fertilizer-volatility-due-to-iran-war-squeezes-farmers-ahead-of-planting-season" TargetMode="External"/><Relationship Id="rId418" Type="http://schemas.openxmlformats.org/officeDocument/2006/relationships/hyperlink" Target="https://www.zawya.com/en/economy/africa/africa-faces-sharper-growth-slowdown-if-middle-east-conflict-drags-on-report-warns-fntsufz3" TargetMode="External"/><Relationship Id="rId419" Type="http://schemas.openxmlformats.org/officeDocument/2006/relationships/hyperlink" Target="https://www.producer.com/crops/growers-urged-to-be-on-high-alert-for-stripe-rust/" TargetMode="External"/><Relationship Id="rId420" Type="http://schemas.openxmlformats.org/officeDocument/2006/relationships/hyperlink" Target="https://www.rfdtv.com/fertilizer-costs-continue-to-pressure-u-s-wheat-growers-new-report-finds" TargetMode="External"/><Relationship Id="rId421" Type="http://schemas.openxmlformats.org/officeDocument/2006/relationships/hyperlink" Target="https://blogdocemagia.blogspot.com/2026/04/iran-war-impacts-cosmetics-food-and.html" TargetMode="External"/><Relationship Id="rId422" Type="http://schemas.openxmlformats.org/officeDocument/2006/relationships/hyperlink" Target="https://www.business-standard.com/industry/agriculture/uttar-pradesh-govt-aims-to-procure-wheat-worth-over-12-900-crore-126040201047_1.html" TargetMode="External"/><Relationship Id="rId423" Type="http://schemas.openxmlformats.org/officeDocument/2006/relationships/hyperlink" Target="https://thechronicle.com.gh/fertilizer-prices-bring-more-pain-for-american-farmers-amid-war-in-iran/" TargetMode="External"/><Relationship Id="rId424" Type="http://schemas.openxmlformats.org/officeDocument/2006/relationships/hyperlink" Target="https://www.producer.com/am-market-reports/am-market-report-april-2-2026/" TargetMode="External"/><Relationship Id="rId425" Type="http://schemas.openxmlformats.org/officeDocument/2006/relationships/hyperlink" Target="https://www.bloomberg.com/news/articles/2026-03-24/australia-to-plant-less-wheat-as-global-fertilizer-woes-deepen" TargetMode="External"/><Relationship Id="rId426"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427" Type="http://schemas.openxmlformats.org/officeDocument/2006/relationships/hyperlink" Target="https://natlawreview.com/article/geopolitics-energy-markets-and-fertilizer-why-us-farmers-are-feeling-pressure" TargetMode="External"/><Relationship Id="rId428" Type="http://schemas.openxmlformats.org/officeDocument/2006/relationships/hyperlink" Target="https://www.24-7pressrelease.com/press-release/533335/jillian-hishaw-highlights-global-fertilizer-crisis-amid-iran-war-and-rising-farm-costs" TargetMode="External"/><Relationship Id="rId429" Type="http://schemas.openxmlformats.org/officeDocument/2006/relationships/hyperlink" Target="https://lmd.lk/from-gas-to-grain-fertilizer-disruptions-raise-risks-for-food-security-and-trade/" TargetMode="External"/><Relationship Id="rId430" Type="http://schemas.openxmlformats.org/officeDocument/2006/relationships/hyperlink" Target="https://attackofthefanboy.com/politics/the-us-iran-war-is-already-sending-oil-markets-into-chaos-but-a-fertilizer-shortage-quietly-building-could-push-45-million-more-into-hunger/" TargetMode="External"/><Relationship Id="rId431" Type="http://schemas.openxmlformats.org/officeDocument/2006/relationships/hyperlink" Target="https://www.foodsecurityportal.org/node/3839" TargetMode="External"/><Relationship Id="rId432" Type="http://schemas.openxmlformats.org/officeDocument/2006/relationships/hyperlink" Target="https://www.eastidahonews.com/2026/03/iran-war-has-us-farmers-worried-about-the-cost-and-availability-of-fertilizer/" TargetMode="External"/><Relationship Id="rId433" Type="http://schemas.openxmlformats.org/officeDocument/2006/relationships/hyperlink" Target="https://www.americanagnetwork.com/2026/04/01/nawg-urges-itc-to-revoke-duties-on-phosphate-fertilizers/" TargetMode="External"/><Relationship Id="rId434" Type="http://schemas.openxmlformats.org/officeDocument/2006/relationships/hyperlink" Target="https://www.tz.de/politik/iran-krieg-und-blockade-der-strasse-von-hormus-hungerkrise-ist-sehr-real-zr-94246475.html" TargetMode="External"/><Relationship Id="rId435" Type="http://schemas.openxmlformats.org/officeDocument/2006/relationships/hyperlink" Target="https://timeskuwait.com/hormuz-crisis-sends-shockwaves-through-global-food-and-energy-markets-un-warns/" TargetMode="External"/><Relationship Id="rId436" Type="http://schemas.openxmlformats.org/officeDocument/2006/relationships/hyperlink" Target="https://www.brownfieldagnews.com/news/kansas-farmers-report-freeze-damage-early-drought-stress-on-wheat-crop/" TargetMode="External"/><Relationship Id="rId437" Type="http://schemas.openxmlformats.org/officeDocument/2006/relationships/hyperlink" Target="https://www.fox28spokane.com/collateral-damage-the-impact-of-trade-wars-on-u-s-agriculture-2/" TargetMode="External"/><Relationship Id="rId438" Type="http://schemas.openxmlformats.org/officeDocument/2006/relationships/hyperlink" Target="https://www.oxfordeconomics.com/resource/how-the-iran-war-is-reshaping-commodity-markets-in-2026/" TargetMode="External"/><Relationship Id="rId439" Type="http://schemas.openxmlformats.org/officeDocument/2006/relationships/hyperlink" Target="https://credendo.com/en/knowledge-hub/global-supply-chains-chaos-after-one-month-conflict-middle-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