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(U3O8) | 2026-04-17 12:00 UTC [QXTR]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 (U3O8)</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momentum_cooling (medium)</w:t>
      </w:r>
      <w:r/>
    </w:p>
    <w:p>
      <w:pPr>
        <w:pStyle w:val="ListBullet"/>
        <w:spacing w:line="240" w:lineRule="auto"/>
        <w:ind w:left="720"/>
      </w:pPr>
      <w:r/>
      <w:r>
        <w:t>generated_at: 2026-04-17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Uranium futures sentiment remains biased upward over the next 24h as nuclear policy/regulatory-reform narratives stay net-supportive.</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uranium</w:t>
            </w:r>
          </w:p>
        </w:tc>
        <w:tc>
          <w:tcPr>
            <w:tcW w:type="dxa" w:w="1040"/>
          </w:tcPr>
          <w:p>
            <w:r>
              <w:t>B-UR-002</w:t>
            </w:r>
          </w:p>
        </w:tc>
        <w:tc>
          <w:tcPr>
            <w:tcW w:type="dxa" w:w="1040"/>
          </w:tcPr>
          <w:p>
            <w:r>
              <w:t>Near-term (6h) sentiment skew stays positive, but incremental upside momentum is cooling after a prior surge.</w:t>
            </w:r>
          </w:p>
        </w:tc>
        <w:tc>
          <w:tcPr>
            <w:tcW w:type="dxa" w:w="1040"/>
          </w:tcPr>
          <w:p>
            <w:r>
              <w:t>58</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46</w:t>
            </w:r>
          </w:p>
        </w:tc>
      </w:tr>
      <w:tr>
        <w:tc>
          <w:tcPr>
            <w:tcW w:type="dxa" w:w="1040"/>
          </w:tcPr>
          <w:p>
            <w:r>
              <w:t>uranium</w:t>
            </w:r>
          </w:p>
        </w:tc>
        <w:tc>
          <w:tcPr>
            <w:tcW w:type="dxa" w:w="1040"/>
          </w:tcPr>
          <w:p>
            <w:r>
              <w:t>B-UR-003</w:t>
            </w:r>
          </w:p>
        </w:tc>
        <w:tc>
          <w:tcPr>
            <w:tcW w:type="dxa" w:w="1040"/>
          </w:tcPr>
          <w:p>
            <w:r>
              <w:t>Supply-chain / producer-adjustment chatter increases two-way risk and could cap near-term upside unless corroborated by broader reporting.</w:t>
            </w:r>
          </w:p>
        </w:tc>
        <w:tc>
          <w:tcPr>
            <w:tcW w:type="dxa" w:w="1040"/>
          </w:tcPr>
          <w:p>
            <w:r>
              <w:t>52</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"6B-uranium-20260417T120000Z",</w:t>
        <w:br/>
        <w:t xml:space="preserve"> "timestamp_utc": "2026-04-17T12:00:00Z",</w:t>
        <w:br/>
        <w:t xml:space="preserve"> "primary_asset_focus": {</w:t>
        <w:br/>
        <w:t xml:space="preserve"> "name": "Uranium futures (U3O8)",</w:t>
        <w:br/>
        <w:t xml:space="preserve"> "market_code": "uranium"</w:t>
        <w:br/>
        <w:t xml:space="preserve"> },</w:t>
        <w:br/>
        <w:t xml:space="preserve"> "headline_sentiment_word": "Bullish",</w:t>
        <w:br/>
        <w:t xml:space="preserve"> "headline_conviction_score_0_100": 74,</w:t>
        <w:br/>
        <w:t xml:space="preserve"> "headline_fragility_score_0_100": 46,</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"loosening",</w:t>
        <w:br/>
        <w:t xml:space="preserve"> "beliefs": [</w:t>
        <w:br/>
        <w:t xml:space="preserve"> {</w:t>
        <w:br/>
        <w:t xml:space="preserve"> "belief_id": "B-UR-001",</w:t>
        <w:br/>
        <w:t xml:space="preserve"> "market": "uranium",</w:t>
        <w:br/>
        <w:t xml:space="preserve"> "claim": "Uranium futures sentiment remains biased upward over the next 24h as nuclear policy / regulatory-reform narratives stay net-supportive (demand-side framing dominates).",</w:t>
        <w:br/>
        <w:t xml:space="preserve"> "probability_pct": 63,</w:t>
        <w:br/>
        <w:t xml:space="preserve"> "direction": "up",</w:t>
        <w:br/>
        <w:t xml:space="preserve"> "velocity": "stable",</w:t>
        <w:br/>
        <w:t xml:space="preserve"> "horizon": "24h",</w:t>
        <w:br/>
        <w:t xml:space="preserve"> "drivers": [</w:t>
        <w:br/>
        <w:t xml:space="preserve"> "nuclear_policy",</w:t>
        <w:br/>
        <w:t xml:space="preserve"> "reactor_demand",</w:t>
        <w:br/>
        <w:t xml:space="preserve"> "energy_security"</w:t>
        <w:br/>
        <w:t xml:space="preserve"> ],</w:t>
        <w:br/>
        <w:t xml:space="preserve"> "contradicted_by": [</w:t>
        <w:br/>
        <w:t xml:space="preserve"> "B-UR-003"</w:t>
        <w:br/>
        <w:t xml:space="preserve"> ],</w:t>
        <w:br/>
        <w:t xml:space="preserve"> "directional_confidence_score_0_100": 78,</w:t>
        <w:br/>
        <w:t xml:space="preserve"> "authority_confirmation_score_0_100": 70,</w:t>
        <w:br/>
        <w:t xml:space="preserve"> "authority_confirmation_band": "medium"</w:t>
        <w:br/>
        <w:t xml:space="preserve"> },</w:t>
        <w:br/>
        <w:t xml:space="preserve"> {</w:t>
        <w:br/>
        <w:t xml:space="preserve"> "belief_id": "B-UR-002",</w:t>
        <w:br/>
        <w:t xml:space="preserve"> "market": "uranium",</w:t>
        <w:br/>
        <w:t xml:space="preserve"> "claim": "Near-term (6h) sentiment skew stays positive, but incremental upside momentum is cooling after a prior surge in policy/regulatory headlines.",</w:t>
        <w:br/>
        <w:t xml:space="preserve"> "probability_pct": 58,</w:t>
        <w:br/>
        <w:t xml:space="preserve"> "direction": "up",</w:t>
        <w:br/>
        <w:t xml:space="preserve"> "velocity": "fading",</w:t>
        <w:br/>
        <w:t xml:space="preserve"> "horizon": "6h",</w:t>
        <w:br/>
        <w:t xml:space="preserve"> "drivers": [</w:t>
        <w:br/>
        <w:t xml:space="preserve"> "nuclear_policy",</w:t>
        <w:br/>
        <w:t xml:space="preserve"> "nuclear_innovation"</w:t>
        <w:br/>
        <w:t xml:space="preserve"> ],</w:t>
        <w:br/>
        <w:t xml:space="preserve"> "contradicted_by": [</w:t>
        <w:br/>
        <w:t xml:space="preserve"> "B-UR-003"</w:t>
        <w:br/>
        <w:t xml:space="preserve"> ],</w:t>
        <w:br/>
        <w:t xml:space="preserve"> "directional_confidence_score_0_100": 70,</w:t>
        <w:br/>
        <w:t xml:space="preserve"> "authority_confirmation_score_0_100": 66,</w:t>
        <w:br/>
        <w:t xml:space="preserve"> "authority_confirmation_band": "medium"</w:t>
        <w:br/>
        <w:t xml:space="preserve"> },</w:t>
        <w:br/>
        <w:t xml:space="preserve"> {</w:t>
        <w:br/>
        <w:t xml:space="preserve"> "belief_id": "B-UR-003",</w:t>
        <w:br/>
        <w:t xml:space="preserve"> "market": "uranium",</w:t>
        <w:br/>
        <w:t xml:space="preserve"> "claim": "Supply-chain / producer-adjustment chatter (single-source outlier signals) increases two-way risk and could cap near-term upside unless corroborated by broader reporting.",</w:t>
        <w:br/>
        <w:t xml:space="preserve"> "probability_pct": 52,</w:t>
        <w:br/>
        <w:t xml:space="preserve"> "direction": "mixed",</w:t>
        <w:br/>
        <w:t xml:space="preserve"> "velocity": "accelerating",</w:t>
        <w:br/>
        <w:t xml:space="preserve"> "horizon": "24h",</w:t>
        <w:br/>
        <w:t xml:space="preserve"> "drivers": [</w:t>
        <w:br/>
        <w:t xml:space="preserve"> "uranium_supply_contracting",</w:t>
        <w:br/>
        <w:t xml:space="preserve"> "geopolitical_supply_risk"</w:t>
        <w:br/>
        <w:t xml:space="preserve"> ],</w:t>
        <w:br/>
        <w:t xml:space="preserve"> "contradicted_by": [</w:t>
        <w:br/>
        <w:t xml:space="preserve"> "B-UR-001",</w:t>
        <w:br/>
        <w:t xml:space="preserve"> "B-UR-002"</w:t>
        <w:br/>
        <w:t xml:space="preserve"> ],</w:t>
        <w:br/>
        <w:t xml:space="preserve"> "directional_confidence_score_0_100": 42,</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"weakening",</w:t>
        <w:br/>
        <w:t xml:space="preserve"> "reversal_risk": "medium",</w:t>
        <w:br/>
        <w:t xml:space="preserve"> "state_change": "new_bullish",</w:t>
        <w:br/>
        <w:t xml:space="preserve"> "directional_mass_score_0_100": 82,</w:t>
        <w:br/>
        <w:t xml:space="preserve"> "conviction_score_0_100": 74,</w:t>
        <w:br/>
        <w:t xml:space="preserve"> "authority_confirmation_score_0_100": 70,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"B-UR-001",</w:t>
        <w:br/>
        <w:t xml:space="preserve"> "B-UR-002",</w:t>
        <w:br/>
        <w:t xml:space="preserve"> "B-UR-003"</w:t>
        <w:br/>
        <w:t xml:space="preserve"> ],</w:t>
        <w:br/>
        <w:t xml:space="preserve"> "source_tier_counts": {</w:t>
        <w:br/>
        <w:t xml:space="preserve"> "A": 50,</w:t>
        <w:br/>
        <w:t xml:space="preserve"> "B": 8,</w:t>
        <w:br/>
        <w:t xml:space="preserve"> "C": 15,</w:t>
        <w:br/>
        <w:t xml:space="preserve"> "D": 90,</w:t>
        <w:br/>
        <w:t xml:space="preserve"> "U": 0</w:t>
        <w:br/>
        <w:t xml:space="preserve"> },</w:t>
        <w:br/>
        <w:t xml:space="preserve"> "freshness_mix": {</w:t>
        <w:br/>
        <w:t xml:space="preserve"> "fresh_0_6h_signals": 0,</w:t>
        <w:br/>
        <w:t xml:space="preserve"> "fresh_6_24h_signals": 4,</w:t>
        <w:br/>
        <w:t xml:space="preserve"> "fresh_24_72h_signals": 1,</w:t>
        <w:br/>
        <w:t xml:space="preserve"> "stale_gt_72h_signals": 1</w:t>
        <w:br/>
        <w:t xml:space="preserve"> }</w:t>
        <w:br/>
        <w:t xml:space="preserve"> }</w:t>
        <w:br/>
        <w:t xml:space="preserve"> ],</w:t>
        <w:br/>
        <w:t xml:space="preserve"> "risk_flags": [</w:t>
        <w:br/>
        <w:t xml:space="preserve"> {</w:t>
        <w:br/>
        <w:t xml:space="preserve"> "risk_id": "RF-UR-001",</w:t>
        <w:br/>
        <w:t xml:space="preserve"> "market": "uranium",</w:t>
        <w:br/>
        <w:t xml:space="preserve"> "risk_type": "momentum_cooling",</w:t>
        <w:br/>
        <w:t xml:space="preserve"> "severity": "medium",</w:t>
        <w:br/>
        <w:t xml:space="preserve"> "details": "Directional bias is still positive, but recent net-sentiment has rolled off from local peaks (weakening momentum without a confirmed reversal)."</w:t>
        <w:br/>
        <w:t xml:space="preserve"> },</w:t>
        <w:br/>
        <w:t xml:space="preserve"> {</w:t>
        <w:br/>
        <w:t xml:space="preserve"> "risk_id": "RF-UR-002",</w:t>
        <w:br/>
        <w:t xml:space="preserve"> "market": "uranium",</w:t>
        <w:br/>
        <w:t xml:space="preserve"> "risk_type": "single_source_outlier_weight",</w:t>
        <w:br/>
        <w:t xml:space="preserve"> "severity": "medium",</w:t>
        <w:br/>
        <w:t xml:space="preserve"> "details": "A small set of uranium supply/producer-adjustment items appears as single-source outliers; treat as volatility / whipsaw risk until corroborated."</w:t>
        <w:br/>
        <w:t xml:space="preserve"> },</w:t>
        <w:br/>
        <w:t xml:space="preserve"> {</w:t>
        <w:br/>
        <w:t xml:space="preserve"> "risk_id": "RF-UR-003",</w:t>
        <w:br/>
        <w:t xml:space="preserve"> "market": "uranium",</w:t>
        <w:br/>
        <w:t xml:space="preserve"> "risk_type": "policy_headline_whipsaw",</w:t>
        <w:br/>
        <w:t xml:space="preserve"> "severity": "medium",</w:t>
        <w:br/>
        <w:t xml:space="preserve"> "details": "Policy/regulatory narratives are dominant drivers; these can flip quickly on procedural/legislative headlines even when the broader theme remains supportive."</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"Maintain long-bias watch while directional_score_signed stays &gt;= +20 and fresh evidence remains present in the latest 6h window."</w:t>
        <w:br/>
        <w:t xml:space="preserve"> },</w:t>
        <w:br/>
        <w:t xml:space="preserve"> {</w:t>
        <w:br/>
        <w:t xml:space="preserve"> "market": "uranium",</w:t>
        <w:br/>
        <w:t xml:space="preserve"> "confidence": "medium",</w:t>
        <w:br/>
        <w:t xml:space="preserve"> "action": "reversal_watch",</w:t>
        <w:br/>
        <w:t xml:space="preserve"> "trigger_condition": "Escalate to reversal watch if contradiction_ratio rises materially (e.g., &gt;0.18) AND 2+ independent opposing signals appear within a 6h window."</w:t>
        <w:br/>
        <w:t xml:space="preserve"> },</w:t>
        <w:br/>
        <w:t xml:space="preserve"> {</w:t>
        <w:br/>
        <w:t xml:space="preserve"> "market": "uranium",</w:t>
        <w:br/>
        <w:t xml:space="preserve"> "confidence": "medium",</w:t>
        <w:br/>
        <w:t xml:space="preserve"> "action": "volatility_watch",</w:t>
        <w:br/>
        <w:t xml:space="preserve"> "trigger_condition": "Heighten volatility watch if additional single-source supply/producer items cluster within 6h (outlier_count &gt;= 2) without Tier-A corroboration."</w:t>
        <w:br/>
        <w:t xml:space="preserve"> },</w:t>
        <w:br/>
        <w:t xml:space="preserve"> {</w:t>
        <w:br/>
        <w:t xml:space="preserve"> "market": "uranium",</w:t>
        <w:br/>
        <w:t xml:space="preserve"> "confidence": "low",</w:t>
        <w:br/>
        <w:t xml:space="preserve"> "action": "stay_flat",</w:t>
        <w:br/>
        <w:t xml:space="preserve"> "trigger_condition": "Prefer flat stance only if directional_score_signed falls into the neutral band (-20 to +20) OR thesis_kill_switch becomes true."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"2026-04-16T12:00:00Z",</w:t>
        <w:br/>
        <w:t xml:space="preserve"> "bucket_end_utc": "2026-04-16T13:00:00Z",</w:t>
        <w:br/>
        <w:t xml:space="preserve"> "directional_score_signed": 30,</w:t>
        <w:br/>
        <w:t xml:space="preserve"> "bullish_pressure_score": 42,</w:t>
        <w:br/>
        <w:t xml:space="preserve"> "bearish_pressure_score": 12,</w:t>
        <w:br/>
        <w:t xml:space="preserve"> "net_sentiment_score": 30,</w:t>
        <w:br/>
        <w:t xml:space="preserve"> "velocity_score": 0,</w:t>
        <w:br/>
        <w:t xml:space="preserve"> "acceleration_score": 0,</w:t>
        <w:br/>
        <w:t xml:space="preserve"> "contradiction_ratio": 0.07,</w:t>
        <w:br/>
        <w:t xml:space="preserve"> "fresh_evidence_count": 1,</w:t>
        <w:br/>
        <w:t xml:space="preserve"> "stale_evidence_count": 2,</w:t>
        <w:br/>
        <w:t xml:space="preserve"> "conviction_score_0_100": 60,</w:t>
        <w:br/>
        <w:t xml:space="preserve"> "fragility_score_0_100": 52,</w:t>
        <w:br/>
        <w:t xml:space="preserve"> "dominant_state": "bullish"</w:t>
        <w:br/>
        <w:t xml:space="preserve"> },</w:t>
        <w:br/>
        <w:t xml:space="preserve"> {</w:t>
        <w:br/>
        <w:t xml:space="preserve"> "bucket_start_utc": "2026-04-16T13:00:00Z",</w:t>
        <w:br/>
        <w:t xml:space="preserve"> "bucket_end_utc": "2026-04-16T14:00:00Z",</w:t>
        <w:br/>
        <w:t xml:space="preserve"> "directional_score_signed": 32,</w:t>
        <w:br/>
        <w:t xml:space="preserve"> "bullish_pressure_score": 44,</w:t>
        <w:br/>
        <w:t xml:space="preserve"> "bearish_pressure_score": 12,</w:t>
        <w:br/>
        <w:t xml:space="preserve"> "net_sentiment_score": 32,</w:t>
        <w:br/>
        <w:t xml:space="preserve"> "velocity_score": 2,</w:t>
        <w:br/>
        <w:t xml:space="preserve"> "acceleration_score": 2,</w:t>
        <w:br/>
        <w:t xml:space="preserve"> "contradiction_ratio": 0.07,</w:t>
        <w:br/>
        <w:t xml:space="preserve"> "fresh_evidence_count": 1,</w:t>
        <w:br/>
        <w:t xml:space="preserve"> "stale_evidence_count": 2,</w:t>
        <w:br/>
        <w:t xml:space="preserve"> "conviction_score_0_100": 61,</w:t>
        <w:br/>
        <w:t xml:space="preserve"> "fragility_score_0_100": 51,</w:t>
        <w:br/>
        <w:t xml:space="preserve"> "dominant_state": "bullish"</w:t>
        <w:br/>
        <w:t xml:space="preserve"> },</w:t>
        <w:br/>
        <w:t xml:space="preserve"> {</w:t>
        <w:br/>
        <w:t xml:space="preserve"> "bucket_start_utc": "2026-04-16T14:00:00Z",</w:t>
        <w:br/>
        <w:t xml:space="preserve"> "bucket_end_utc": "2026-04-16T15:00:00Z",</w:t>
        <w:br/>
        <w:t xml:space="preserve"> "directional_score_signed": 35,</w:t>
        <w:br/>
        <w:t xml:space="preserve"> "bullish_pressure_score": 47,</w:t>
        <w:br/>
        <w:t xml:space="preserve"> "bearish_pressure_score": 12,</w:t>
        <w:br/>
        <w:t xml:space="preserve"> "net_sentiment_score": 35,</w:t>
        <w:br/>
        <w:t xml:space="preserve"> "velocity_score": 3,</w:t>
        <w:br/>
        <w:t xml:space="preserve"> "acceleration_score": 1,</w:t>
        <w:br/>
        <w:t xml:space="preserve"> "contradiction_ratio": 0.08,</w:t>
        <w:br/>
        <w:t xml:space="preserve"> "fresh_evidence_count": 2,</w:t>
        <w:br/>
        <w:t xml:space="preserve"> "stale_evidence_count": 2,</w:t>
        <w:br/>
        <w:t xml:space="preserve"> "conviction_score_0_100": 63,</w:t>
        <w:br/>
        <w:t xml:space="preserve"> "fragility_score_0_100": 50,</w:t>
        <w:br/>
        <w:t xml:space="preserve"> "dominant_state": "bullish"</w:t>
        <w:br/>
        <w:t xml:space="preserve"> },</w:t>
        <w:br/>
        <w:t xml:space="preserve"> {</w:t>
        <w:br/>
        <w:t xml:space="preserve"> "bucket_start_utc": "2026-04-16T15:00:00Z",</w:t>
        <w:br/>
        <w:t xml:space="preserve"> "bucket_end_utc": "2026-04-16T16:00:00Z",</w:t>
        <w:br/>
        <w:t xml:space="preserve"> "directional_score_signed": 50,</w:t>
        <w:br/>
        <w:t xml:space="preserve"> "bullish_pressure_score": 62,</w:t>
        <w:br/>
        <w:t xml:space="preserve"> "bearish_pressure_score": 12,</w:t>
        <w:br/>
        <w:t xml:space="preserve"> "net_sentiment_score": 50,</w:t>
        <w:br/>
        <w:t xml:space="preserve"> "velocity_score": 15,</w:t>
        <w:br/>
        <w:t xml:space="preserve"> "acceleration_score": 12,</w:t>
        <w:br/>
        <w:t xml:space="preserve"> "contradiction_ratio": 0.08,</w:t>
        <w:br/>
        <w:t xml:space="preserve"> "fresh_evidence_count": 4,</w:t>
        <w:br/>
        <w:t xml:space="preserve"> "stale_evidence_count": 1,</w:t>
        <w:br/>
        <w:t xml:space="preserve"> "conviction_score_0_100": 74,</w:t>
        <w:br/>
        <w:t xml:space="preserve"> "fragility_score_0_100": 43,</w:t>
        <w:br/>
        <w:t xml:space="preserve"> "dominant_state": "bullish"</w:t>
        <w:br/>
        <w:t xml:space="preserve"> },</w:t>
        <w:br/>
        <w:t xml:space="preserve"> {</w:t>
        <w:br/>
        <w:t xml:space="preserve"> "bucket_start_utc": "2026-04-16T16:00:00Z",</w:t>
        <w:br/>
        <w:t xml:space="preserve"> "bucket_end_utc": "2026-04-16T17:00:00Z",</w:t>
        <w:br/>
        <w:t xml:space="preserve"> "directional_score_signed": 46,</w:t>
        <w:br/>
        <w:t xml:space="preserve"> "bullish_pressure_score": 58,</w:t>
        <w:br/>
        <w:t xml:space="preserve"> "bearish_pressure_score": 12,</w:t>
        <w:br/>
        <w:t xml:space="preserve"> "net_sentiment_score": 46,</w:t>
        <w:br/>
        <w:t xml:space="preserve"> "velocity_score": -4,</w:t>
        <w:br/>
        <w:t xml:space="preserve"> "acceleration_score": -19,</w:t>
        <w:br/>
        <w:t xml:space="preserve"> "contradiction_ratio": 0.09,</w:t>
        <w:br/>
        <w:t xml:space="preserve"> "fresh_evidence_count": 2,</w:t>
        <w:br/>
        <w:t xml:space="preserve"> "stale_evidence_count": 2,</w:t>
        <w:br/>
        <w:t xml:space="preserve"> "conviction_score_0_100": 71,</w:t>
        <w:br/>
        <w:t xml:space="preserve"> "fragility_score_0_100": 45,</w:t>
        <w:br/>
        <w:t xml:space="preserve"> "dominant_state": "bullish"</w:t>
        <w:br/>
        <w:t xml:space="preserve"> },</w:t>
        <w:br/>
        <w:t xml:space="preserve"> {</w:t>
        <w:br/>
        <w:t xml:space="preserve"> "bucket_start_utc": "2026-04-16T17:00:00Z",</w:t>
        <w:br/>
        <w:t xml:space="preserve"> "bucket_end_utc": "2026-04-16T18:00:00Z",</w:t>
        <w:br/>
        <w:t xml:space="preserve"> "directional_score_signed": 42,</w:t>
        <w:br/>
        <w:t xml:space="preserve"> "bullish_pressure_score": 54,</w:t>
        <w:br/>
        <w:t xml:space="preserve"> "bearish_pressure_score": 12,</w:t>
        <w:br/>
        <w:t xml:space="preserve"> "net_sentiment_score": 42,</w:t>
        <w:br/>
        <w:t xml:space="preserve"> "velocity_score": -4,</w:t>
        <w:br/>
        <w:t xml:space="preserve"> "acceleration_score": 0,</w:t>
        <w:br/>
        <w:t xml:space="preserve"> "contradiction_ratio": 0.09,</w:t>
        <w:br/>
        <w:t xml:space="preserve"> "fresh_evidence_count": 2,</w:t>
        <w:br/>
        <w:t xml:space="preserve"> "stale_evidence_count": 2,</w:t>
        <w:br/>
        <w:t xml:space="preserve"> "conviction_score_0_100": 69,</w:t>
        <w:br/>
        <w:t xml:space="preserve"> "fragility_score_0_100": 46,</w:t>
        <w:br/>
        <w:t xml:space="preserve"> "dominant_state": "bullish"</w:t>
        <w:br/>
        <w:t xml:space="preserve"> },</w:t>
        <w:br/>
        <w:t xml:space="preserve"> {</w:t>
        <w:br/>
        <w:t xml:space="preserve"> "bucket_start_utc": "2026-04-16T18:00:00Z",</w:t>
        <w:br/>
        <w:t xml:space="preserve"> "bucket_end_utc": "2026-04-16T19:00:00Z",</w:t>
        <w:br/>
        <w:t xml:space="preserve"> "directional_score_signed": 40,</w:t>
        <w:br/>
        <w:t xml:space="preserve"> "bullish_pressure_score": 52,</w:t>
        <w:br/>
        <w:t xml:space="preserve"> "bearish_pressure_score": 12,</w:t>
        <w:br/>
        <w:t xml:space="preserve"> "net_sentiment_score": 40,</w:t>
        <w:br/>
        <w:t xml:space="preserve"> "velocity_score": -2,</w:t>
        <w:br/>
        <w:t xml:space="preserve"> "acceleration_score": 2,</w:t>
        <w:br/>
        <w:t xml:space="preserve"> "contradiction_ratio": 0.08,</w:t>
        <w:br/>
        <w:t xml:space="preserve"> "fresh_evidence_count": 1,</w:t>
        <w:br/>
        <w:t xml:space="preserve"> "stale_evidence_count": 2,</w:t>
        <w:br/>
        <w:t xml:space="preserve"> "conviction_score_0_100": 67,</w:t>
        <w:br/>
        <w:t xml:space="preserve"> "fragility_score_0_100": 47,</w:t>
        <w:br/>
        <w:t xml:space="preserve"> "dominant_state": "bullish"</w:t>
        <w:br/>
        <w:t xml:space="preserve"> },</w:t>
        <w:br/>
        <w:t xml:space="preserve"> {</w:t>
        <w:br/>
        <w:t xml:space="preserve"> "bucket_start_utc": "2026-04-16T19:00:00Z",</w:t>
        <w:br/>
        <w:t xml:space="preserve"> "bucket_end_utc": "2026-04-16T20:00:00Z",</w:t>
        <w:br/>
        <w:t xml:space="preserve"> "directional_score_signed": 38,</w:t>
        <w:br/>
        <w:t xml:space="preserve"> "bullish_pressure_score": 50,</w:t>
        <w:br/>
        <w:t xml:space="preserve"> "bearish_pressure_score": 12,</w:t>
        <w:br/>
        <w:t xml:space="preserve"> "net_sentiment_score": 38,</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"2026-04-16T20:00:00Z",</w:t>
        <w:br/>
        <w:t xml:space="preserve"> "bucket_end_utc": "2026-04-16T21:00:00Z",</w:t>
        <w:br/>
        <w:t xml:space="preserve"> "directional_score_signed": 37,</w:t>
        <w:br/>
        <w:t xml:space="preserve"> "bullish_pressure_score": 49,</w:t>
        <w:br/>
        <w:t xml:space="preserve"> "bearish_pressure_score": 12,</w:t>
        <w:br/>
        <w:t xml:space="preserve"> "net_sentiment_score": 37,</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65,</w:t>
        <w:br/>
        <w:t xml:space="preserve"> "fragility_score_0_100": 49,</w:t>
        <w:br/>
        <w:t xml:space="preserve"> "dominant_state": "bullish"</w:t>
        <w:br/>
        <w:t xml:space="preserve"> },</w:t>
        <w:br/>
        <w:t xml:space="preserve"> {</w:t>
        <w:br/>
        <w:t xml:space="preserve"> "bucket_start_utc": "2026-04-16T21:00:00Z",</w:t>
        <w:br/>
        <w:t xml:space="preserve"> "bucket_end_utc": "2026-04-16T22:00:00Z",</w:t>
        <w:br/>
        <w:t xml:space="preserve"> "directional_score_signed": 40,</w:t>
        <w:br/>
        <w:t xml:space="preserve"> "bullish_pressure_score": 52,</w:t>
        <w:br/>
        <w:t xml:space="preserve"> "bearish_pressure_score": 12,</w:t>
        <w:br/>
        <w:t xml:space="preserve"> "net_sentiment_score": 40,</w:t>
        <w:br/>
        <w:t xml:space="preserve"> "velocity_score": 3,</w:t>
        <w:br/>
        <w:t xml:space="preserve"> "acceleration_score": 4,</w:t>
        <w:br/>
        <w:t xml:space="preserve"> "contradiction_ratio": 0.08,</w:t>
        <w:br/>
        <w:t xml:space="preserve"> "fresh_evidence_count": 2,</w:t>
        <w:br/>
        <w:t xml:space="preserve"> "stale_evidence_count": 2,</w:t>
        <w:br/>
        <w:t xml:space="preserve"> "conviction_score_0_100": 67,</w:t>
        <w:br/>
        <w:t xml:space="preserve"> "fragility_score_0_100": 48,</w:t>
        <w:br/>
        <w:t xml:space="preserve"> "dominant_state": "bullish"</w:t>
        <w:br/>
        <w:t xml:space="preserve"> },</w:t>
        <w:br/>
        <w:t xml:space="preserve"> {</w:t>
        <w:br/>
        <w:t xml:space="preserve"> "bucket_start_utc": "2026-04-16T22:00:00Z",</w:t>
        <w:br/>
        <w:t xml:space="preserve"> "bucket_end_utc": "2026-04-16T23:00:00Z",</w:t>
        <w:br/>
        <w:t xml:space="preserve"> "directional_score_signed": 55,</w:t>
        <w:br/>
        <w:t xml:space="preserve"> "bullish_pressure_score": 67,</w:t>
        <w:br/>
        <w:t xml:space="preserve"> "bearish_pressure_score": 12,</w:t>
        <w:br/>
        <w:t xml:space="preserve"> "net_sentiment_score": 55,</w:t>
        <w:br/>
        <w:t xml:space="preserve"> "velocity_score": 15,</w:t>
        <w:br/>
        <w:t xml:space="preserve"> "acceleration_score": 12,</w:t>
        <w:br/>
        <w:t xml:space="preserve"> "contradiction_ratio": 0.09,</w:t>
        <w:br/>
        <w:t xml:space="preserve"> "fresh_evidence_count": 4,</w:t>
        <w:br/>
        <w:t xml:space="preserve"> "stale_evidence_count": 1,</w:t>
        <w:br/>
        <w:t xml:space="preserve"> "conviction_score_0_100": 78,</w:t>
        <w:br/>
        <w:t xml:space="preserve"> "fragility_score_0_100": 41,</w:t>
        <w:br/>
        <w:t xml:space="preserve"> "dominant_state": "bullish"</w:t>
        <w:br/>
        <w:t xml:space="preserve"> },</w:t>
        <w:br/>
        <w:t xml:space="preserve"> {</w:t>
        <w:br/>
        <w:t xml:space="preserve"> "bucket_start_utc": "2026-04-16T23:00:00Z",</w:t>
        <w:br/>
        <w:t xml:space="preserve"> "bucket_end_utc": "2026-04-17T00:00:00Z",</w:t>
        <w:br/>
        <w:t xml:space="preserve"> "directional_score_signed": 52,</w:t>
        <w:br/>
        <w:t xml:space="preserve"> "bullish_pressure_score": 64,</w:t>
        <w:br/>
        <w:t xml:space="preserve"> "bearish_pressure_score": 12,</w:t>
        <w:br/>
        <w:t xml:space="preserve"> "net_sentiment_score": 52,</w:t>
        <w:br/>
        <w:t xml:space="preserve"> "velocity_score": -3,</w:t>
        <w:br/>
        <w:t xml:space="preserve"> "acceleration_score": -18,</w:t>
        <w:br/>
        <w:t xml:space="preserve"> "contradiction_ratio": 0.09,</w:t>
        <w:br/>
        <w:t xml:space="preserve"> "fresh_evidence_count": 3,</w:t>
        <w:br/>
        <w:t xml:space="preserve"> "stale_evidence_count": 2,</w:t>
        <w:br/>
        <w:t xml:space="preserve"> "conviction_score_0_100": 76,</w:t>
        <w:br/>
        <w:t xml:space="preserve"> "fragility_score_0_100": 43,</w:t>
        <w:br/>
        <w:t xml:space="preserve"> "dominant_state": "bullish"</w:t>
        <w:br/>
        <w:t xml:space="preserve"> },</w:t>
        <w:br/>
        <w:t xml:space="preserve"> {</w:t>
        <w:br/>
        <w:t xml:space="preserve"> "bucket_start_utc": "2026-04-17T00:00:00Z",</w:t>
        <w:br/>
        <w:t xml:space="preserve"> "bucket_end_utc": "2026-04-17T01:00:00Z",</w:t>
        <w:br/>
        <w:t xml:space="preserve"> "directional_score_signed": 48,</w:t>
        <w:br/>
        <w:t xml:space="preserve"> "bullish_pressure_score": 60,</w:t>
        <w:br/>
        <w:t xml:space="preserve"> "bearish_pressure_score": 12,</w:t>
        <w:br/>
        <w:t xml:space="preserve"> "net_sentiment_score": 48,</w:t>
        <w:br/>
        <w:t xml:space="preserve"> "velocity_score": -4,</w:t>
        <w:br/>
        <w:t xml:space="preserve"> "acceleration_score": -1,</w:t>
        <w:br/>
        <w:t xml:space="preserve"> "contradiction_ratio": 0.08,</w:t>
        <w:br/>
        <w:t xml:space="preserve"> "fresh_evidence_count": 2,</w:t>
        <w:br/>
        <w:t xml:space="preserve"> "stale_evidence_count": 2,</w:t>
        <w:br/>
        <w:t xml:space="preserve"> "conviction_score_0_100": 73,</w:t>
        <w:br/>
        <w:t xml:space="preserve"> "fragility_score_0_100": 44,</w:t>
        <w:br/>
        <w:t xml:space="preserve"> "dominant_state": "bullish"</w:t>
        <w:br/>
        <w:t xml:space="preserve"> },</w:t>
        <w:br/>
        <w:t xml:space="preserve"> {</w:t>
        <w:br/>
        <w:t xml:space="preserve"> "bucket_start_utc": "2026-04-17T01:00:00Z",</w:t>
        <w:br/>
        <w:t xml:space="preserve"> "bucket_end_utc": "2026-04-17T02:00:00Z",</w:t>
        <w:br/>
        <w:t xml:space="preserve"> "directional_score_signed": 45,</w:t>
        <w:br/>
        <w:t xml:space="preserve"> "bullish_pressure_score": 57,</w:t>
        <w:br/>
        <w:t xml:space="preserve"> "bearish_pressure_score": 12,</w:t>
        <w:br/>
        <w:t xml:space="preserve"> "net_sentiment_score": 45,</w:t>
        <w:br/>
        <w:t xml:space="preserve"> "velocity_score": -3,</w:t>
        <w:br/>
        <w:t xml:space="preserve"> "acceleration_score": 1,</w:t>
        <w:br/>
        <w:t xml:space="preserve"> "contradiction_ratio": 0.08,</w:t>
        <w:br/>
        <w:t xml:space="preserve"> "fresh_evidence_count": 1,</w:t>
        <w:br/>
        <w:t xml:space="preserve"> "stale_evidence_count": 2,</w:t>
        <w:br/>
        <w:t xml:space="preserve"> "conviction_score_0_100": 71,</w:t>
        <w:br/>
        <w:t xml:space="preserve"> "fragility_score_0_100": 45,</w:t>
        <w:br/>
        <w:t xml:space="preserve"> "dominant_state": "bullish"</w:t>
        <w:br/>
        <w:t xml:space="preserve"> },</w:t>
        <w:br/>
        <w:t xml:space="preserve"> {</w:t>
        <w:br/>
        <w:t xml:space="preserve"> "bucket_start_utc": "2026-04-17T02:00:00Z",</w:t>
        <w:br/>
        <w:t xml:space="preserve"> "bucket_end_utc": "2026-04-17T03:00:00Z",</w:t>
        <w:br/>
        <w:t xml:space="preserve"> "directional_score_signed": 43,</w:t>
        <w:br/>
        <w:t xml:space="preserve"> "bullish_pressure_score": 55,</w:t>
        <w:br/>
        <w:t xml:space="preserve"> "bearish_pressure_score": 12,</w:t>
        <w:br/>
        <w:t xml:space="preserve"> "net_sentiment_score": 43,</w:t>
        <w:br/>
        <w:t xml:space="preserve"> "velocity_score": -2,</w:t>
        <w:br/>
        <w:t xml:space="preserve"> "acceleration_score": 1,</w:t>
        <w:br/>
        <w:t xml:space="preserve"> "contradiction_ratio": 0.08,</w:t>
        <w:br/>
        <w:t xml:space="preserve"> "fresh_evidence_count": 1,</w:t>
        <w:br/>
        <w:t xml:space="preserve"> "stale_evidence_count": 2,</w:t>
        <w:br/>
        <w:t xml:space="preserve"> "conviction_score_0_100": 70,</w:t>
        <w:br/>
        <w:t xml:space="preserve"> "fragility_score_0_100": 46,</w:t>
        <w:br/>
        <w:t xml:space="preserve"> "dominant_state": "bullish"</w:t>
        <w:br/>
        <w:t xml:space="preserve"> },</w:t>
        <w:br/>
        <w:t xml:space="preserve"> {</w:t>
        <w:br/>
        <w:t xml:space="preserve"> "bucket_start_utc": "2026-04-17T03:00:00Z",</w:t>
        <w:br/>
        <w:t xml:space="preserve"> "bucket_end_utc": "2026-04-17T04:00:00Z",</w:t>
        <w:br/>
        <w:t xml:space="preserve"> "directional_score_signed": 44,</w:t>
        <w:br/>
        <w:t xml:space="preserve"> "bullish_pressure_score": 56,</w:t>
        <w:br/>
        <w:t xml:space="preserve"> "bearish_pressure_score": 12,</w:t>
        <w:br/>
        <w:t xml:space="preserve"> "net_sentiment_score": 44,</w:t>
        <w:br/>
        <w:t xml:space="preserve"> "velocity_score": 1,</w:t>
        <w:br/>
        <w:t xml:space="preserve"> "acceleration_score": 3,</w:t>
        <w:br/>
        <w:t xml:space="preserve"> "contradiction_ratio": 0.08,</w:t>
        <w:br/>
        <w:t xml:space="preserve"> "fresh_evidence_count": 1,</w:t>
        <w:br/>
        <w:t xml:space="preserve"> "stale_evidence_count": 2,</w:t>
        <w:br/>
        <w:t xml:space="preserve"> "conviction_score_0_100": 70,</w:t>
        <w:br/>
        <w:t xml:space="preserve"> "fragility_score_0_100": 46,</w:t>
        <w:br/>
        <w:t xml:space="preserve"> "dominant_state": "bullish"</w:t>
        <w:br/>
        <w:t xml:space="preserve"> },</w:t>
        <w:br/>
        <w:t xml:space="preserve"> {</w:t>
        <w:br/>
        <w:t xml:space="preserve"> "bucket_start_utc": "2026-04-17T04:00:00Z",</w:t>
        <w:br/>
        <w:t xml:space="preserve"> "bucket_end_utc": "2026-04-17T05:00:00Z",</w:t>
        <w:br/>
        <w:t xml:space="preserve"> "directional_score_signed": 52,</w:t>
        <w:br/>
        <w:t xml:space="preserve"> "bullish_pressure_score": 64,</w:t>
        <w:br/>
        <w:t xml:space="preserve"> "bearish_pressure_score": 12,</w:t>
        <w:br/>
        <w:t xml:space="preserve"> "net_sentiment_score": 52,</w:t>
        <w:br/>
        <w:t xml:space="preserve"> "velocity_score": 8,</w:t>
        <w:br/>
        <w:t xml:space="preserve"> "acceleration_score": 7,</w:t>
        <w:br/>
        <w:t xml:space="preserve"> "contradiction_ratio": 0.09,</w:t>
        <w:br/>
        <w:t xml:space="preserve"> "fresh_evidence_count": 3,</w:t>
        <w:br/>
        <w:t xml:space="preserve"> "stale_evidence_count": 1,</w:t>
        <w:br/>
        <w:t xml:space="preserve"> "conviction_score_0_100": 76,</w:t>
        <w:br/>
        <w:t xml:space="preserve"> "fragility_score_0_100": 43,</w:t>
        <w:br/>
        <w:t xml:space="preserve"> "dominant_state": "bullish"</w:t>
        <w:br/>
        <w:t xml:space="preserve"> },</w:t>
        <w:br/>
        <w:t xml:space="preserve"> {</w:t>
        <w:br/>
        <w:t xml:space="preserve"> "bucket_start_utc": "2026-04-17T05:00:00Z",</w:t>
        <w:br/>
        <w:t xml:space="preserve"> "bucket_end_utc": "2026-04-17T06:00:00Z",</w:t>
        <w:br/>
        <w:t xml:space="preserve"> "directional_score_signed": 56,</w:t>
        <w:br/>
        <w:t xml:space="preserve"> "bullish_pressure_score": 68,</w:t>
        <w:br/>
        <w:t xml:space="preserve"> "bearish_pressure_score": 12,</w:t>
        <w:br/>
        <w:t xml:space="preserve"> "net_sentiment_score": 56,</w:t>
        <w:br/>
        <w:t xml:space="preserve"> "velocity_score": 4,</w:t>
        <w:br/>
        <w:t xml:space="preserve"> "acceleration_score": -4,</w:t>
        <w:br/>
        <w:t xml:space="preserve"> "contradiction_ratio": 0.09,</w:t>
        <w:br/>
        <w:t xml:space="preserve"> "fresh_evidence_count": 4,</w:t>
        <w:br/>
        <w:t xml:space="preserve"> "stale_evidence_count": 1,</w:t>
        <w:br/>
        <w:t xml:space="preserve"> "conviction_score_0_100": 79,</w:t>
        <w:br/>
        <w:t xml:space="preserve"> "fragility_score_0_100": 41,</w:t>
        <w:br/>
        <w:t xml:space="preserve"> "dominant_state": "bullish"</w:t>
        <w:br/>
        <w:t xml:space="preserve"> },</w:t>
        <w:br/>
        <w:t xml:space="preserve"> {</w:t>
        <w:br/>
        <w:t xml:space="preserve"> "bucket_start_utc": "2026-04-17T06:00:00Z",</w:t>
        <w:br/>
        <w:t xml:space="preserve"> "bucket_end_utc": "2026-04-17T07:00:00Z",</w:t>
        <w:br/>
        <w:t xml:space="preserve"> "directional_score_signed": 54,</w:t>
        <w:br/>
        <w:t xml:space="preserve"> "bullish_pressure_score": 66,</w:t>
        <w:br/>
        <w:t xml:space="preserve"> "bearish_pressure_score": 12,</w:t>
        <w:br/>
        <w:t xml:space="preserve"> "net_sentiment_score": 54,</w:t>
        <w:br/>
        <w:t xml:space="preserve"> "velocity_score": -2,</w:t>
        <w:br/>
        <w:t xml:space="preserve"> "acceleration_score": -6,</w:t>
        <w:br/>
        <w:t xml:space="preserve"> "contradiction_ratio": 0.09,</w:t>
        <w:br/>
        <w:t xml:space="preserve"> "fresh_evidence_count": 2,</w:t>
        <w:br/>
        <w:t xml:space="preserve"> "stale_evidence_count": 2,</w:t>
        <w:br/>
        <w:t xml:space="preserve"> "conviction_score_0_100": 77,</w:t>
        <w:br/>
        <w:t xml:space="preserve"> "fragility_score_0_100": 43,</w:t>
        <w:br/>
        <w:t xml:space="preserve"> "dominant_state": "bullish"</w:t>
        <w:br/>
        <w:t xml:space="preserve"> },</w:t>
        <w:br/>
        <w:t xml:space="preserve"> {</w:t>
        <w:br/>
        <w:t xml:space="preserve"> "bucket_start_utc": "2026-04-17T07:00:00Z",</w:t>
        <w:br/>
        <w:t xml:space="preserve"> "bucket_end_utc": "2026-04-17T08:00:00Z",</w:t>
        <w:br/>
        <w:t xml:space="preserve"> "directional_score_signed": 52,</w:t>
        <w:br/>
        <w:t xml:space="preserve"> "bullish_pressure_score": 64,</w:t>
        <w:br/>
        <w:t xml:space="preserve"> "bearish_pressure_score": 12,</w:t>
        <w:br/>
        <w:t xml:space="preserve"> "net_sentiment_score": 52,</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76,</w:t>
        <w:br/>
        <w:t xml:space="preserve"> "fragility_score_0_100": 44,</w:t>
        <w:br/>
        <w:t xml:space="preserve"> "dominant_state": "bullish"</w:t>
        <w:br/>
        <w:t xml:space="preserve"> },</w:t>
        <w:br/>
        <w:t xml:space="preserve"> {</w:t>
        <w:br/>
        <w:t xml:space="preserve"> "bucket_start_utc": "2026-04-17T08:00:00Z",</w:t>
        <w:br/>
        <w:t xml:space="preserve"> "bucket_end_utc": "2026-04-17T09:00:00Z",</w:t>
        <w:br/>
        <w:t xml:space="preserve"> "directional_score_signed": 51,</w:t>
        <w:br/>
        <w:t xml:space="preserve"> "bullish_pressure_score": 63,</w:t>
        <w:br/>
        <w:t xml:space="preserve"> "bearish_pressure_score": 12,</w:t>
        <w:br/>
        <w:t xml:space="preserve"> "net_sentiment_score": 51,</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75,</w:t>
        <w:br/>
        <w:t xml:space="preserve"> "fragility_score_0_100": 45,</w:t>
        <w:br/>
        <w:t xml:space="preserve"> "dominant_state": "bullish"</w:t>
        <w:br/>
        <w:t xml:space="preserve"> },</w:t>
        <w:br/>
        <w:t xml:space="preserve"> {</w:t>
        <w:br/>
        <w:t xml:space="preserve"> "bucket_start_utc": "2026-04-17T09:00:00Z",</w:t>
        <w:br/>
        <w:t xml:space="preserve"> "bucket_end_utc": "2026-04-17T10:00:00Z",</w:t>
        <w:br/>
        <w:t xml:space="preserve"> "directional_score_signed": 50,</w:t>
        <w:br/>
        <w:t xml:space="preserve"> "bullish_pressure_score": 62,</w:t>
        <w:br/>
        <w:t xml:space="preserve"> "bearish_pressure_score": 12,</w:t>
        <w:br/>
        <w:t xml:space="preserve"> "net_sentiment_score": 50,</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74,</w:t>
        <w:br/>
        <w:t xml:space="preserve"> "fragility_score_0_100": 46,</w:t>
        <w:br/>
        <w:t xml:space="preserve"> "dominant_state": "bullish"</w:t>
        <w:br/>
        <w:t xml:space="preserve"> },</w:t>
        <w:br/>
        <w:t xml:space="preserve"> {</w:t>
        <w:br/>
        <w:t xml:space="preserve"> "bucket_start_utc": "2026-04-17T10:00:00Z",</w:t>
        <w:br/>
        <w:t xml:space="preserve"> "bucket_end_utc": "2026-04-17T11:00:00Z",</w:t>
        <w:br/>
        <w:t xml:space="preserve"> "directional_score_signed": 49,</w:t>
        <w:br/>
        <w:t xml:space="preserve"> "bullish_pressure_score": 61,</w:t>
        <w:br/>
        <w:t xml:space="preserve"> "bearish_pressure_score": 12,</w:t>
        <w:br/>
        <w:t xml:space="preserve"> "net_sentiment_score": 49,</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74,</w:t>
        <w:br/>
        <w:t xml:space="preserve"> "fragility_score_0_100": 46,</w:t>
        <w:br/>
        <w:t xml:space="preserve"> "dominant_state": "bullish"</w:t>
        <w:br/>
        <w:t xml:space="preserve"> },</w:t>
        <w:br/>
        <w:t xml:space="preserve"> {</w:t>
        <w:br/>
        <w:t xml:space="preserve"> "bucket_start_utc": "2026-04-17T11:00:00Z",</w:t>
        <w:br/>
        <w:t xml:space="preserve"> "bucket_end_utc": "2026-04-17T12:00:00Z",</w:t>
        <w:br/>
        <w:t xml:space="preserve"> "directional_score_signed": 48,</w:t>
        <w:br/>
        <w:t xml:space="preserve"> "bullish_pressure_score": 60,</w:t>
        <w:br/>
        <w:t xml:space="preserve"> "bearish_pressure_score": 12,</w:t>
        <w:br/>
        <w:t xml:space="preserve"> "net_sentiment_score": 48,</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73,</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'uranium'; analysis constrained to single market.",</w:t>
        <w:br/>
        <w:t xml:space="preserve"> "No explicit contradiction set provided in input (contradictions[] empty); reversal risk estimated from outlier/mix rather than direct opposing-trend records.",</w:t>
        <w:br/>
        <w:t xml:space="preserve"> "Source_tier_counts are approximate and may include overlap across trend evidence bundles.",</w:t>
        <w:br/>
        <w:t xml:space="preserve"> "Several non-uranium-dominant geopolitical items were observed in the broader trend set and were downweighted / not admitted to directional core for uranium."</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10">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11">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12">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2">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3">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14">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5">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6">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17">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18">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14">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5">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9">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20">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21">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22">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23">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24">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25">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26">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24">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27">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24">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28">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28">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29">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30">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31">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32">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33">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34">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35">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31">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36">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32">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37">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36">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38">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39">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40">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41">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38">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39">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42">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41">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39">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43">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44">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45">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43">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46">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46">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47">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48">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49">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49">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50">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50">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51">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51">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52">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52">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53">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54">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52">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53">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55">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56">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57">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58">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59">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58">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74. </w:t>
      </w:r>
      <w:hyperlink r:id="rId58">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60">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61">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62">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63">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79. </w:t>
      </w:r>
      <w:hyperlink r:id="rId64">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80. </w:t>
      </w:r>
      <w:hyperlink r:id="rId65">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81. </w:t>
      </w:r>
      <w:hyperlink r:id="rId64">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82. </w:t>
      </w:r>
      <w:hyperlink r:id="rId63">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83. </w:t>
      </w:r>
      <w:hyperlink r:id="rId66">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67">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68">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86. </w:t>
      </w:r>
      <w:hyperlink r:id="rId69">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87. </w:t>
      </w:r>
      <w:hyperlink r:id="rId70">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88. </w:t>
      </w:r>
      <w:hyperlink r:id="rId71">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72">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73">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91. </w:t>
      </w:r>
      <w:hyperlink r:id="rId74">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92. </w:t>
      </w:r>
      <w:hyperlink r:id="rId73">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93. </w:t>
      </w:r>
      <w:hyperlink r:id="rId75">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76">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77">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96. </w:t>
      </w:r>
      <w:hyperlink r:id="rId78">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79">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80">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99. </w:t>
      </w:r>
      <w:hyperlink r:id="rId81">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100. </w:t>
      </w:r>
      <w:hyperlink r:id="rId80">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101. </w:t>
      </w:r>
      <w:hyperlink r:id="rId82">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102. </w:t>
      </w:r>
      <w:hyperlink r:id="rId83">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103. </w:t>
      </w:r>
      <w:hyperlink r:id="rId83">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104. </w:t>
      </w:r>
      <w:hyperlink r:id="rId84">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105. </w:t>
      </w:r>
      <w:hyperlink r:id="rId85">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86">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87">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88">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89">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87">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90">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91">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113. </w:t>
      </w:r>
      <w:hyperlink r:id="rId91">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114. </w:t>
      </w:r>
      <w:hyperlink r:id="rId92">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115. </w:t>
      </w:r>
      <w:hyperlink r:id="rId93">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94">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95">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96">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96">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120. </w:t>
      </w:r>
      <w:hyperlink r:id="rId97">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98">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99">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100">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101">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102">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103">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104">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128. </w:t>
      </w:r>
      <w:hyperlink r:id="rId105">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106">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107">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131. </w:t>
      </w:r>
      <w:hyperlink r:id="rId108">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109">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110">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111">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112">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136. </w:t>
      </w:r>
      <w:hyperlink r:id="rId113">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137. </w:t>
      </w:r>
      <w:hyperlink r:id="rId114">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138. </w:t>
      </w:r>
      <w:hyperlink r:id="rId115">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139. </w:t>
      </w:r>
      <w:hyperlink r:id="rId116">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140. </w:t>
      </w:r>
      <w:hyperlink r:id="rId117">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118">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119">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143. </w:t>
      </w:r>
      <w:hyperlink r:id="rId120">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144. </w:t>
      </w:r>
      <w:hyperlink r:id="rId115">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145. </w:t>
      </w:r>
      <w:hyperlink r:id="rId121">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122">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116">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148. </w:t>
      </w:r>
      <w:hyperlink r:id="rId123">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149. </w:t>
      </w:r>
      <w:hyperlink r:id="rId124">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125">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126">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152. </w:t>
      </w:r>
      <w:hyperlink r:id="rId127">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128">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129">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155. </w:t>
      </w:r>
      <w:hyperlink r:id="rId113">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156. </w:t>
      </w:r>
      <w:hyperlink r:id="rId115">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157. </w:t>
      </w:r>
      <w:hyperlink r:id="rId116">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158. </w:t>
      </w:r>
      <w:hyperlink r:id="rId130">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131">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123">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161. </w:t>
      </w:r>
      <w:hyperlink r:id="rId132">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162. </w:t>
      </w:r>
      <w:hyperlink r:id="rId133">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163. </w:t>
      </w:r>
      <w:hyperlink r:id="rId134">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135">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136">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166. </w:t>
      </w:r>
      <w:hyperlink r:id="rId137">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167. </w:t>
      </w:r>
      <w:hyperlink r:id="rId138">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168. </w:t>
      </w:r>
      <w:hyperlink r:id="rId139">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169. </w:t>
      </w:r>
      <w:hyperlink r:id="rId140">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170. </w:t>
      </w:r>
      <w:hyperlink r:id="rId126">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171. </w:t>
      </w:r>
      <w:hyperlink r:id="rId127">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172. </w:t>
      </w:r>
      <w:hyperlink r:id="rId141">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173. </w:t>
      </w:r>
      <w:hyperlink r:id="rId142">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174. </w:t>
      </w:r>
      <w:hyperlink r:id="rId143">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175. </w:t>
      </w:r>
      <w:hyperlink r:id="rId144">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176. </w:t>
      </w:r>
      <w:hyperlink r:id="rId145">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146">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143">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179. </w:t>
      </w:r>
      <w:hyperlink r:id="rId147">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180. </w:t>
      </w:r>
      <w:hyperlink r:id="rId147">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181. </w:t>
      </w:r>
      <w:hyperlink r:id="rId140">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182. </w:t>
      </w:r>
      <w:hyperlink r:id="rId148">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183. </w:t>
      </w:r>
      <w:hyperlink r:id="rId149">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184. </w:t>
      </w:r>
      <w:hyperlink r:id="rId150">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151">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152">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187. </w:t>
      </w:r>
      <w:hyperlink r:id="rId153">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188. </w:t>
      </w:r>
      <w:hyperlink r:id="rId154">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189. </w:t>
      </w:r>
      <w:hyperlink r:id="rId139">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190. </w:t>
      </w:r>
      <w:hyperlink r:id="rId155">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191. </w:t>
      </w:r>
      <w:hyperlink r:id="rId156">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192. </w:t>
      </w:r>
      <w:hyperlink r:id="rId140">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193. </w:t>
      </w:r>
      <w:hyperlink r:id="rId149">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194. </w:t>
      </w:r>
      <w:hyperlink r:id="rId157">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151">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139">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158">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141">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199. </w:t>
      </w:r>
      <w:hyperlink r:id="rId144">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200. </w:t>
      </w:r>
      <w:hyperlink r:id="rId159">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160">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144">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161">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162">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163">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164">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207. </w:t>
      </w:r>
      <w:hyperlink r:id="rId165">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146">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148">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210. </w:t>
      </w:r>
      <w:hyperlink r:id="rId166">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211. </w:t>
      </w:r>
      <w:hyperlink r:id="rId162">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212. </w:t>
      </w:r>
      <w:hyperlink r:id="rId164">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213. </w:t>
      </w:r>
      <w:hyperlink r:id="rId167">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214. </w:t>
      </w:r>
      <w:hyperlink r:id="rId168">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215. </w:t>
      </w:r>
      <w:hyperlink r:id="rId141">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216. </w:t>
      </w:r>
      <w:hyperlink r:id="rId169">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217. </w:t>
      </w:r>
      <w:hyperlink r:id="rId161">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218. </w:t>
      </w:r>
      <w:hyperlink r:id="rId170">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219. </w:t>
      </w:r>
      <w:hyperlink r:id="rId171">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172">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173">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222. </w:t>
      </w:r>
      <w:hyperlink r:id="rId174">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223. </w:t>
      </w:r>
      <w:hyperlink r:id="rId175">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224. </w:t>
      </w:r>
      <w:hyperlink r:id="rId176">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225. </w:t>
      </w:r>
      <w:hyperlink r:id="rId177">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226. </w:t>
      </w:r>
      <w:hyperlink r:id="rId178">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227. </w:t>
      </w:r>
      <w:hyperlink r:id="rId179">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228. </w:t>
      </w:r>
      <w:hyperlink r:id="rId175">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229. </w:t>
      </w:r>
      <w:hyperlink r:id="rId180">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230. </w:t>
      </w:r>
      <w:hyperlink r:id="rId181">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231. </w:t>
      </w:r>
      <w:hyperlink r:id="rId182">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232. </w:t>
      </w:r>
      <w:hyperlink r:id="rId183">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233. </w:t>
      </w:r>
      <w:hyperlink r:id="rId183">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234. </w:t>
      </w:r>
      <w:hyperlink r:id="rId184">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235. </w:t>
      </w:r>
      <w:hyperlink r:id="rId185">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236. </w:t>
      </w:r>
      <w:hyperlink r:id="rId186">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237. </w:t>
      </w:r>
      <w:hyperlink r:id="rId187">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238. </w:t>
      </w:r>
      <w:hyperlink r:id="rId188">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239. </w:t>
      </w:r>
      <w:hyperlink r:id="rId189">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240. </w:t>
      </w:r>
      <w:hyperlink r:id="rId190">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241. </w:t>
      </w:r>
      <w:hyperlink r:id="rId191">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242. </w:t>
      </w:r>
      <w:hyperlink r:id="rId192">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243. </w:t>
      </w:r>
      <w:hyperlink r:id="rId193">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244. </w:t>
      </w:r>
      <w:hyperlink r:id="rId194">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245. </w:t>
      </w:r>
      <w:hyperlink r:id="rId195">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246. </w:t>
      </w:r>
      <w:hyperlink r:id="rId195">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247. </w:t>
      </w:r>
      <w:hyperlink r:id="rId196">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248. </w:t>
      </w:r>
      <w:hyperlink r:id="rId197">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249. </w:t>
      </w:r>
      <w:hyperlink r:id="rId198">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250. </w:t>
      </w:r>
      <w:hyperlink r:id="rId199">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251. </w:t>
      </w:r>
      <w:hyperlink r:id="rId200">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252. </w:t>
      </w:r>
      <w:hyperlink r:id="rId201">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253. </w:t>
      </w:r>
      <w:hyperlink r:id="rId202">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254. </w:t>
      </w:r>
      <w:hyperlink r:id="rId202">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255. </w:t>
      </w:r>
      <w:hyperlink r:id="rId203">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256. </w:t>
      </w:r>
      <w:hyperlink r:id="rId204">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257. </w:t>
      </w:r>
      <w:hyperlink r:id="rId205">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258. </w:t>
      </w:r>
      <w:hyperlink r:id="rId206">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259. </w:t>
      </w:r>
      <w:hyperlink r:id="rId207">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260. </w:t>
      </w:r>
      <w:hyperlink r:id="rId207">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261. </w:t>
      </w:r>
      <w:hyperlink r:id="rId208">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262. </w:t>
      </w:r>
      <w:hyperlink r:id="rId209">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263. </w:t>
      </w:r>
      <w:hyperlink r:id="rId210">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264. </w:t>
      </w:r>
      <w:hyperlink r:id="rId211">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265. </w:t>
      </w:r>
      <w:hyperlink r:id="rId210">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266. </w:t>
      </w:r>
      <w:hyperlink r:id="rId212">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267. </w:t>
      </w:r>
      <w:hyperlink r:id="rId213">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268. </w:t>
      </w:r>
      <w:hyperlink r:id="rId214">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269. </w:t>
      </w:r>
      <w:hyperlink r:id="rId215">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270. </w:t>
      </w:r>
      <w:hyperlink r:id="rId216">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271. </w:t>
      </w:r>
      <w:hyperlink r:id="rId217">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272. </w:t>
      </w:r>
      <w:hyperlink r:id="rId218">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273. </w:t>
      </w:r>
      <w:hyperlink r:id="rId219">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274. </w:t>
      </w:r>
      <w:hyperlink r:id="rId217">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275. </w:t>
      </w:r>
      <w:hyperlink r:id="rId220">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276. </w:t>
      </w:r>
      <w:hyperlink r:id="rId221">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277. </w:t>
      </w:r>
      <w:hyperlink r:id="rId221">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278. </w:t>
      </w:r>
      <w:hyperlink r:id="rId222">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279. </w:t>
      </w:r>
      <w:hyperlink r:id="rId223">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280. </w:t>
      </w:r>
      <w:hyperlink r:id="rId224">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281. </w:t>
      </w:r>
      <w:hyperlink r:id="rId225">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282. </w:t>
      </w:r>
      <w:hyperlink r:id="rId225">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283. </w:t>
      </w:r>
      <w:hyperlink r:id="rId226">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284. </w:t>
      </w:r>
      <w:hyperlink r:id="rId227">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285. </w:t>
      </w:r>
      <w:hyperlink r:id="rId228">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286. </w:t>
      </w:r>
      <w:hyperlink r:id="rId229">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287. </w:t>
      </w:r>
      <w:hyperlink r:id="rId230">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288. </w:t>
      </w:r>
      <w:hyperlink r:id="rId231">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289. </w:t>
      </w:r>
      <w:hyperlink r:id="rId232">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290. </w:t>
      </w:r>
      <w:hyperlink r:id="rId233">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291. </w:t>
      </w:r>
      <w:hyperlink r:id="rId234">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292. </w:t>
      </w:r>
      <w:hyperlink r:id="rId235">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293. </w:t>
      </w:r>
      <w:hyperlink r:id="rId236">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294. </w:t>
      </w:r>
      <w:hyperlink r:id="rId237">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295. </w:t>
      </w:r>
      <w:hyperlink r:id="rId237">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296. </w:t>
      </w:r>
      <w:hyperlink r:id="rId238">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297. </w:t>
      </w:r>
      <w:hyperlink r:id="rId239">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298. </w:t>
      </w:r>
      <w:hyperlink r:id="rId240">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299. </w:t>
      </w:r>
      <w:hyperlink r:id="rId241">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300. </w:t>
      </w:r>
      <w:hyperlink r:id="rId242">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301. </w:t>
      </w:r>
      <w:hyperlink r:id="rId243">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302. </w:t>
      </w:r>
      <w:hyperlink r:id="rId244">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303. </w:t>
      </w:r>
      <w:hyperlink r:id="rId245">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304. </w:t>
      </w:r>
      <w:hyperlink r:id="rId246">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305. </w:t>
      </w:r>
      <w:hyperlink r:id="rId247">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306. </w:t>
      </w:r>
      <w:hyperlink r:id="rId248">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307. </w:t>
      </w:r>
      <w:hyperlink r:id="rId249">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308. </w:t>
      </w:r>
      <w:hyperlink r:id="rId250">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309. </w:t>
      </w:r>
      <w:hyperlink r:id="rId251">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310. </w:t>
      </w:r>
      <w:hyperlink r:id="rId252">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311. </w:t>
      </w:r>
      <w:hyperlink r:id="rId253">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312. </w:t>
      </w:r>
      <w:hyperlink r:id="rId254">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313. </w:t>
      </w:r>
      <w:hyperlink r:id="rId255">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314. </w:t>
      </w:r>
      <w:hyperlink r:id="rId254">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315. </w:t>
      </w:r>
      <w:hyperlink r:id="rId256">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316. </w:t>
      </w:r>
      <w:hyperlink r:id="rId254">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317. </w:t>
      </w:r>
      <w:hyperlink r:id="rId257">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318. </w:t>
      </w:r>
      <w:hyperlink r:id="rId258">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319. </w:t>
      </w:r>
      <w:hyperlink r:id="rId259">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320. </w:t>
      </w:r>
      <w:hyperlink r:id="rId258">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321. </w:t>
      </w:r>
      <w:hyperlink r:id="rId260">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322. </w:t>
      </w:r>
      <w:hyperlink r:id="rId261">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323. </w:t>
      </w:r>
      <w:hyperlink r:id="rId262">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324. </w:t>
      </w:r>
      <w:hyperlink r:id="rId263">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325. </w:t>
      </w:r>
      <w:hyperlink r:id="rId264">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326. </w:t>
      </w:r>
      <w:hyperlink r:id="rId265">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327. </w:t>
      </w:r>
      <w:hyperlink r:id="rId266">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328. </w:t>
      </w:r>
      <w:hyperlink r:id="rId267">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329. </w:t>
      </w:r>
      <w:hyperlink r:id="rId268">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330. </w:t>
      </w:r>
      <w:hyperlink r:id="rId266">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331. </w:t>
      </w:r>
      <w:hyperlink r:id="rId269">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332. </w:t>
      </w:r>
      <w:hyperlink r:id="rId270">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333. </w:t>
      </w:r>
      <w:hyperlink r:id="rId271">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334. </w:t>
      </w:r>
      <w:hyperlink r:id="rId272">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335. </w:t>
      </w:r>
      <w:hyperlink r:id="rId273">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336. </w:t>
      </w:r>
      <w:hyperlink r:id="rId274">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337. </w:t>
      </w:r>
      <w:hyperlink r:id="rId275">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338. </w:t>
      </w:r>
      <w:hyperlink r:id="rId276">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339. </w:t>
      </w:r>
      <w:hyperlink r:id="rId277">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340. </w:t>
      </w:r>
      <w:hyperlink r:id="rId278">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341. </w:t>
      </w:r>
      <w:hyperlink r:id="rId279">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342. </w:t>
      </w:r>
      <w:hyperlink r:id="rId280">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343. </w:t>
      </w:r>
      <w:hyperlink r:id="rId281">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344. </w:t>
      </w:r>
      <w:hyperlink r:id="rId282">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345. </w:t>
      </w:r>
      <w:hyperlink r:id="rId283">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346. </w:t>
      </w:r>
      <w:hyperlink r:id="rId284">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347. </w:t>
      </w:r>
      <w:hyperlink r:id="rId285">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348. </w:t>
      </w:r>
      <w:hyperlink r:id="rId286">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349. </w:t>
      </w:r>
      <w:hyperlink r:id="rId287">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350. </w:t>
      </w:r>
      <w:hyperlink r:id="rId288">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351. </w:t>
      </w:r>
      <w:hyperlink r:id="rId289">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352. </w:t>
      </w:r>
      <w:hyperlink r:id="rId290">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353. </w:t>
      </w:r>
      <w:hyperlink r:id="rId291">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354. </w:t>
      </w:r>
      <w:hyperlink r:id="rId292">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355. </w:t>
      </w:r>
      <w:hyperlink r:id="rId293">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356. </w:t>
      </w:r>
      <w:hyperlink r:id="rId294">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357. </w:t>
      </w:r>
      <w:hyperlink r:id="rId295">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358. </w:t>
      </w:r>
      <w:hyperlink r:id="rId296">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359. </w:t>
      </w:r>
      <w:hyperlink r:id="rId297">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360. </w:t>
      </w:r>
      <w:hyperlink r:id="rId298">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361. </w:t>
      </w:r>
      <w:hyperlink r:id="rId299">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362. </w:t>
      </w:r>
      <w:hyperlink r:id="rId300">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363. </w:t>
      </w:r>
      <w:hyperlink r:id="rId301">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364. </w:t>
      </w:r>
      <w:hyperlink r:id="rId302">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365. </w:t>
      </w:r>
      <w:hyperlink r:id="rId303">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366. </w:t>
      </w:r>
      <w:hyperlink r:id="rId304">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367. </w:t>
      </w:r>
      <w:hyperlink r:id="rId305">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368. </w:t>
      </w:r>
      <w:hyperlink r:id="rId306">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369. </w:t>
      </w:r>
      <w:hyperlink r:id="rId307">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370. </w:t>
      </w:r>
      <w:hyperlink r:id="rId308">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371. </w:t>
      </w:r>
      <w:hyperlink r:id="rId309">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372. </w:t>
      </w:r>
      <w:hyperlink r:id="rId310">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373. </w:t>
      </w:r>
      <w:hyperlink r:id="rId311">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374. </w:t>
      </w:r>
      <w:hyperlink r:id="rId312">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375. </w:t>
      </w:r>
      <w:hyperlink r:id="rId313">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376. </w:t>
      </w:r>
      <w:hyperlink r:id="rId311">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377. </w:t>
      </w:r>
      <w:hyperlink r:id="rId312">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378. </w:t>
      </w:r>
      <w:hyperlink r:id="rId313">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379. </w:t>
      </w:r>
      <w:hyperlink r:id="rId314">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380. </w:t>
      </w:r>
      <w:hyperlink r:id="rId315">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381. </w:t>
      </w:r>
      <w:hyperlink r:id="rId316">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382. </w:t>
      </w:r>
      <w:hyperlink r:id="rId317">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383. </w:t>
      </w:r>
      <w:hyperlink r:id="rId318">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384. </w:t>
      </w:r>
      <w:hyperlink r:id="rId319">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385. </w:t>
      </w:r>
      <w:hyperlink r:id="rId320">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386. </w:t>
      </w:r>
      <w:hyperlink r:id="rId321">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387. </w:t>
      </w:r>
      <w:hyperlink r:id="rId322">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388. </w:t>
      </w:r>
      <w:hyperlink r:id="rId323">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389. </w:t>
      </w:r>
      <w:hyperlink r:id="rId324">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390. </w:t>
      </w:r>
      <w:hyperlink r:id="rId325">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391. </w:t>
      </w:r>
      <w:hyperlink r:id="rId326">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392. </w:t>
      </w:r>
      <w:hyperlink r:id="rId327">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393. </w:t>
      </w:r>
      <w:hyperlink r:id="rId328">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394. </w:t>
      </w:r>
      <w:hyperlink r:id="rId329">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395. </w:t>
      </w:r>
      <w:hyperlink r:id="rId330">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396. </w:t>
      </w:r>
      <w:hyperlink r:id="rId331">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397. </w:t>
      </w:r>
      <w:hyperlink r:id="rId331">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398. </w:t>
      </w:r>
      <w:hyperlink r:id="rId332">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399. </w:t>
      </w:r>
      <w:hyperlink r:id="rId333">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400. </w:t>
      </w:r>
      <w:hyperlink r:id="rId334">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401. </w:t>
      </w:r>
      <w:hyperlink r:id="rId335">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402. </w:t>
      </w:r>
      <w:hyperlink r:id="rId336">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403. </w:t>
      </w:r>
      <w:hyperlink r:id="rId337">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404. </w:t>
      </w:r>
      <w:hyperlink r:id="rId338">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405. </w:t>
      </w:r>
      <w:hyperlink r:id="rId339">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406. </w:t>
      </w:r>
      <w:hyperlink r:id="rId340">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407. </w:t>
      </w:r>
      <w:hyperlink r:id="rId341">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408. </w:t>
      </w:r>
      <w:hyperlink r:id="rId342">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409. </w:t>
      </w:r>
      <w:hyperlink r:id="rId343">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410. </w:t>
      </w:r>
      <w:hyperlink r:id="rId344">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411. </w:t>
      </w:r>
      <w:hyperlink r:id="rId344">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412. </w:t>
      </w:r>
      <w:hyperlink r:id="rId345">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413. </w:t>
      </w:r>
      <w:hyperlink r:id="rId346">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414. </w:t>
      </w:r>
      <w:hyperlink r:id="rId347">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415. </w:t>
      </w:r>
      <w:hyperlink r:id="rId348">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416. </w:t>
      </w:r>
      <w:hyperlink r:id="rId349">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417. </w:t>
      </w:r>
      <w:hyperlink r:id="rId350">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418. </w:t>
      </w:r>
      <w:hyperlink r:id="rId349">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419. </w:t>
      </w:r>
      <w:hyperlink r:id="rId351">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420. </w:t>
      </w:r>
      <w:hyperlink r:id="rId352">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421. </w:t>
      </w:r>
      <w:hyperlink r:id="rId353">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422. </w:t>
      </w:r>
      <w:hyperlink r:id="rId354">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423. </w:t>
      </w:r>
      <w:hyperlink r:id="rId355">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424. </w:t>
      </w:r>
      <w:hyperlink r:id="rId356">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425. </w:t>
      </w:r>
      <w:hyperlink r:id="rId355">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426. </w:t>
      </w:r>
      <w:hyperlink r:id="rId357">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427. </w:t>
      </w:r>
      <w:hyperlink r:id="rId358">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428. </w:t>
      </w:r>
      <w:hyperlink r:id="rId359">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5"/>
        </w:numPr>
        <w:spacing w:line="240" w:lineRule="auto"/>
        <w:ind w:left="720"/>
      </w:pPr>
      <w:r/>
      <w:hyperlink r:id="rId360">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361">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431. </w:t>
      </w:r>
      <w:hyperlink r:id="rId362">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432. </w:t>
      </w:r>
      <w:hyperlink r:id="rId363">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433. </w:t>
      </w:r>
      <w:hyperlink r:id="rId364">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434. </w:t>
      </w:r>
      <w:hyperlink r:id="rId365">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366">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367">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368">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438. </w:t>
      </w:r>
      <w:hyperlink r:id="rId369">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439. </w:t>
      </w:r>
      <w:hyperlink r:id="rId370">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371">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372">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442. </w:t>
      </w:r>
      <w:hyperlink r:id="rId373">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443. </w:t>
      </w:r>
      <w:hyperlink r:id="rId374">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444. </w:t>
      </w:r>
      <w:hyperlink r:id="rId375">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445. </w:t>
      </w:r>
      <w:hyperlink r:id="rId376">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377">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378">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448. </w:t>
      </w:r>
      <w:hyperlink r:id="rId372">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449. </w:t>
      </w:r>
      <w:hyperlink r:id="rId379">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380">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381">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452. </w:t>
      </w:r>
      <w:hyperlink r:id="rId382">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453. </w:t>
      </w:r>
      <w:hyperlink r:id="rId383">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454. </w:t>
      </w:r>
      <w:hyperlink r:id="rId384">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455. </w:t>
      </w:r>
      <w:hyperlink r:id="rId385">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456. </w:t>
      </w:r>
      <w:hyperlink r:id="rId386">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457. </w:t>
      </w:r>
      <w:hyperlink r:id="rId386">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458. </w:t>
      </w:r>
      <w:hyperlink r:id="rId387">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459. </w:t>
      </w:r>
      <w:hyperlink r:id="rId388">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460. </w:t>
      </w:r>
      <w:hyperlink r:id="rId389">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461. </w:t>
      </w:r>
      <w:hyperlink r:id="rId390">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462. </w:t>
      </w:r>
      <w:hyperlink r:id="rId389">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463. </w:t>
      </w:r>
      <w:hyperlink r:id="rId391">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464. </w:t>
      </w:r>
      <w:hyperlink r:id="rId392">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465. </w:t>
      </w:r>
      <w:hyperlink r:id="rId393">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466. </w:t>
      </w:r>
      <w:hyperlink r:id="rId394">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467. </w:t>
      </w:r>
      <w:hyperlink r:id="rId395">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394">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396">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470. </w:t>
      </w:r>
      <w:hyperlink r:id="rId394">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471. </w:t>
      </w:r>
      <w:hyperlink r:id="rId397">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472. </w:t>
      </w:r>
      <w:hyperlink r:id="rId398">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473. </w:t>
      </w:r>
      <w:hyperlink r:id="rId399">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474. </w:t>
      </w:r>
      <w:hyperlink r:id="rId398">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475. </w:t>
      </w:r>
      <w:hyperlink r:id="rId400">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476. </w:t>
      </w:r>
      <w:hyperlink r:id="rId399">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477. </w:t>
      </w:r>
      <w:hyperlink r:id="rId401">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478. </w:t>
      </w:r>
      <w:hyperlink r:id="rId402">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479. </w:t>
      </w:r>
      <w:hyperlink r:id="rId398">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403">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404">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482. </w:t>
      </w:r>
      <w:hyperlink r:id="rId405">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483. </w:t>
      </w:r>
      <w:hyperlink r:id="rId403">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484. </w:t>
      </w:r>
      <w:hyperlink r:id="rId406">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485. </w:t>
      </w:r>
      <w:hyperlink r:id="rId407">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486. </w:t>
      </w:r>
      <w:hyperlink r:id="rId408">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487. </w:t>
      </w:r>
      <w:hyperlink r:id="rId409">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488. </w:t>
      </w:r>
      <w:hyperlink r:id="rId409">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489. </w:t>
      </w:r>
      <w:hyperlink r:id="rId410">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490. </w:t>
      </w:r>
      <w:hyperlink r:id="rId411">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491. </w:t>
      </w:r>
      <w:hyperlink r:id="rId412">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492. </w:t>
      </w:r>
      <w:hyperlink r:id="rId413">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493. </w:t>
      </w:r>
      <w:hyperlink r:id="rId414">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494. </w:t>
      </w:r>
      <w:hyperlink r:id="rId415">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495. </w:t>
      </w:r>
      <w:hyperlink r:id="rId414">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496. </w:t>
      </w:r>
      <w:hyperlink r:id="rId416">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497. </w:t>
      </w:r>
      <w:hyperlink r:id="rId417">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498. </w:t>
      </w:r>
      <w:hyperlink r:id="rId418">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499. </w:t>
      </w:r>
      <w:hyperlink r:id="rId419">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500. </w:t>
      </w:r>
      <w:hyperlink r:id="rId420">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news/kytai-planuie-zapustyty-sim-novykh-yadernykh-reaktoriv-u-2026-rotsi" TargetMode="External"/><Relationship Id="rId10" Type="http://schemas.openxmlformats.org/officeDocument/2006/relationships/hyperlink" Target="https://kalkinemedia.com/au/stocks/metal-and-mining/can-asxlot-sustain-its-comeback-after-kayelekera-restart" TargetMode="External"/><Relationship Id="rId11" Type="http://schemas.openxmlformats.org/officeDocument/2006/relationships/hyperlink" Target="https://hackers-arise.com/scada-ics-hacking-and-security-hacking-nuclear-power-plants-part-2/" TargetMode="External"/><Relationship Id="rId12" Type="http://schemas.openxmlformats.org/officeDocument/2006/relationships/hyperlink" Target="https://www.independent.co.uk/news/south-africa-kenya-south-korea-ghana-iran-b2959541.html" TargetMode="External"/><Relationship Id="rId13" Type="http://schemas.openxmlformats.org/officeDocument/2006/relationships/hyperlink" Target="https://montrealgazette.com/press-releases/globe-newswire/lhm-guidance-revision-increase-fy2026-production-range/" TargetMode="External"/><Relationship Id="rId14" Type="http://schemas.openxmlformats.org/officeDocument/2006/relationships/hyperlink" Target="https://www.fool.com/investing/2026/04/16/why-investors-were-so-energized-about-oklo-stock-t/" TargetMode="External"/><Relationship Id="rId15" Type="http://schemas.openxmlformats.org/officeDocument/2006/relationships/hyperlink" Target="https://www.zerohedge.com/energy/space-nuclear-power-initiative-sends-reactor-companies-flying" TargetMode="External"/><Relationship Id="rId16"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17" Type="http://schemas.openxmlformats.org/officeDocument/2006/relationships/hyperlink" Target="https://www.india.com/news/world/trump-big-claim-iran-ready-to-hand-over-enriched-uranium-says-very-good-chance-of-deal-amid-iran-us-israel-war-speaks-on-pakistan-visit-8383698/" TargetMode="External"/><Relationship Id="rId18" Type="http://schemas.openxmlformats.org/officeDocument/2006/relationships/hyperlink" Target="https://www.navylookout.com/the-evolution-of-uk-nuclear-submarine-reactors-and-rolls-royces-central-role/" TargetMode="External"/><Relationship Id="rId19" Type="http://schemas.openxmlformats.org/officeDocument/2006/relationships/hyperlink" Target="https://www.nzz.ch/wirtschaft/iea-direktor-fatih-birol-der-markt-unterschaetzt-was-eine-anhaltende-sperrung-bedeuten-wuerde-ld.1934104" TargetMode="External"/><Relationship Id="rId20" Type="http://schemas.openxmlformats.org/officeDocument/2006/relationships/hyperlink" Target="https://stockhead.com.au/resources/orpheus-gears-up-for-uranium-drilling-push-in-south-australia/" TargetMode="External"/><Relationship Id="rId21" Type="http://schemas.openxmlformats.org/officeDocument/2006/relationships/hyperlink" Target="https://stockhead.com.au/resources/resolution-appoints-former-sayona-mining-md-brett-lynch-for-u-s-expansion/" TargetMode="External"/><Relationship Id="rId22" Type="http://schemas.openxmlformats.org/officeDocument/2006/relationships/hyperlink" Target="https://mining.com.au/vatic-ventures-restructures-property-deals/" TargetMode="External"/><Relationship Id="rId23" Type="http://schemas.openxmlformats.org/officeDocument/2006/relationships/hyperlink" Target="https://mining.com.au/american-uranium-extends-lo-herma-holding-mid-offer/" TargetMode="External"/><Relationship Id="rId24" Type="http://schemas.openxmlformats.org/officeDocument/2006/relationships/hyperlink" Target="https://cowboystatedaily.com/2026/04/16/scott-clem-weve-been-here-before-wyomings-new-energy-moment/" TargetMode="External"/><Relationship Id="rId25" Type="http://schemas.openxmlformats.org/officeDocument/2006/relationships/hyperlink" Target="https://australianminingreview.com.au/news/middle-east-conflict-weighs-on-alcoa-shipments/" TargetMode="External"/><Relationship Id="rId26" Type="http://schemas.openxmlformats.org/officeDocument/2006/relationships/hyperlink" Target="https://www.raskmedia.com.au/2026/04/17/paladin-asxpdn-share-price-jumps-6-on-increased-production-guidance/" TargetMode="External"/><Relationship Id="rId27" Type="http://schemas.openxmlformats.org/officeDocument/2006/relationships/hyperlink" Target="https://www.benzinga.com/markets/tech/26/04/51874878/oklo-ceo-says-nuclear-powers-everything-thats-cool-in-space" TargetMode="External"/><Relationship Id="rId28" Type="http://schemas.openxmlformats.org/officeDocument/2006/relationships/hyperlink" Target="https://shalemag.com/white-house-energy-budget-prioritizing-ai-and-baseload-power/" TargetMode="External"/><Relationship Id="rId29" Type="http://schemas.openxmlformats.org/officeDocument/2006/relationships/hyperlink" Target="https://www.channelnewsasia.com/world/us-iran-nuclear-uranium-peace-talks-lebanon-israel-trump-6062081" TargetMode="External"/><Relationship Id="rId30" Type="http://schemas.openxmlformats.org/officeDocument/2006/relationships/hyperlink" Target="https://www.novinite.com/view_news.php?id=238034" TargetMode="External"/><Relationship Id="rId31" Type="http://schemas.openxmlformats.org/officeDocument/2006/relationships/hyperlink" Target="https://tass.com/world/2118373" TargetMode="External"/><Relationship Id="rId32" Type="http://schemas.openxmlformats.org/officeDocument/2006/relationships/hyperlink" Target="https://natlawreview.com/article/nrc-finalizes-new-optional-licensing-framework-advanced-reactors" TargetMode="External"/><Relationship Id="rId33" Type="http://schemas.openxmlformats.org/officeDocument/2006/relationships/hyperlink" Target="https://cryptobriefing.com/pakistan-pm-sharif-in-doha-to-mediate-us-iran-conflict-amid-uranium-talks/" TargetMode="External"/><Relationship Id="rId34" Type="http://schemas.openxmlformats.org/officeDocument/2006/relationships/hyperlink" Target="https://cryptobriefing.com/iaeas-grossi-insists-on-verification-in-us-iran-nuclear-talks/" TargetMode="External"/><Relationship Id="rId35" Type="http://schemas.openxmlformats.org/officeDocument/2006/relationships/hyperlink" Target="https://www.jdsupra.com/legalnews/navigating-nuclear-white-house-launches-5035850/" TargetMode="External"/><Relationship Id="rId36" Type="http://schemas.openxmlformats.org/officeDocument/2006/relationships/hyperlink" Target="https://broadbandbreakfast.com/energy-officials-pressured-to-expand-grid-as-ai-demand-surges/" TargetMode="External"/><Relationship Id="rId37" Type="http://schemas.openxmlformats.org/officeDocument/2006/relationships/hyperlink" Target="https://www.politico.com/news/2026/04/16/trump-badly-wants-to-end-the-iran-war-but-the-off-ramp-remains-elusive-00877748" TargetMode="External"/><Relationship Id="rId38" Type="http://schemas.openxmlformats.org/officeDocument/2006/relationships/hyperlink" Target="https://mugglehead.com/trump-administration-fast-tracks-south-dakota-uranium-project-amid-tribal-opposition/" TargetMode="External"/><Relationship Id="rId39" Type="http://schemas.openxmlformats.org/officeDocument/2006/relationships/hyperlink" Target="https://thearabianpost.com/uae-and-jereh-forge-clean-energy-push/" TargetMode="External"/><Relationship Id="rId40" Type="http://schemas.openxmlformats.org/officeDocument/2006/relationships/hyperlink" Target="https://www.hwupgrade.it/news/scienza-tecnologia/nasa-l-amministrazione-trump-prosegue-sulla-strada-dell-energia-nucleare-per-le-missioni-spaziali_152556.html" TargetMode="External"/><Relationship Id="rId41" Type="http://schemas.openxmlformats.org/officeDocument/2006/relationships/hyperlink" Target="https://globalkashmir.net/dr-jitendra-addresses-world-hydrogen-energy-summit-elucidates-indias-role-as-global-player/" TargetMode="External"/><Relationship Id="rId42" Type="http://schemas.openxmlformats.org/officeDocument/2006/relationships/hyperlink" Target="https://www.benzinga.com/markets/ipos/26/04/51869196/bezos-just-reshaped-the-space-market-now-hes-going-atomic-with-x%E2%80%91energys-ipo" TargetMode="External"/><Relationship Id="rId43" Type="http://schemas.openxmlformats.org/officeDocument/2006/relationships/hyperlink" Target="https://carboncredits.com/nvidia-and-idaho-national-laboratory-launch-ai-project-to-cut-nuclear-build-time-in-half/" TargetMode="External"/><Relationship Id="rId44" Type="http://schemas.openxmlformats.org/officeDocument/2006/relationships/hyperlink" Target="https://oilprice.com/Alternative-Energy/Nuclear-Power/Big-Tech-Is-Rushing-Into-Nuclear-Energy-and-Bypassing-Safety-Oversight.html" TargetMode="External"/><Relationship Id="rId45" Type="http://schemas.openxmlformats.org/officeDocument/2006/relationships/hyperlink" Target="https://www.ans.org/news/2026-04-16/article-7944/doe-awards-ansbacked-workforce-consortium-192m/" TargetMode="External"/><Relationship Id="rId46" Type="http://schemas.openxmlformats.org/officeDocument/2006/relationships/hyperlink" Target="https://kaufman.substack.com/p/the-thorium-dream-inches-closer-to" TargetMode="External"/><Relationship Id="rId47" Type="http://schemas.openxmlformats.org/officeDocument/2006/relationships/hyperlink" Target="https://www.azernews.az/region/257110.html" TargetMode="External"/><Relationship Id="rId48" Type="http://schemas.openxmlformats.org/officeDocument/2006/relationships/hyperlink" Target="https://skillings.net/uranium-royalty-merger-the-1-9b-deal-and-the-ma-supercycle/" TargetMode="External"/><Relationship Id="rId49" Type="http://schemas.openxmlformats.org/officeDocument/2006/relationships/hyperlink" Target="http://www.constructionlaw.uk.com/contract-signed-for-smr-programme-that-aims-to-attract-private-investment/" TargetMode="External"/><Relationship Id="rId50" Type="http://schemas.openxmlformats.org/officeDocument/2006/relationships/hyperlink" Target="https://www.insideindianabusiness.com/articles/indiana-nuclear-energy-startup-adds-industry-vets-to-roster" TargetMode="External"/><Relationship Id="rId51" Type="http://schemas.openxmlformats.org/officeDocument/2006/relationships/hyperlink" Target="https://www.globenewswire.com/news-release/2026/04/16/3275775/0/en/CCTE-CNL-Initiate-Fabrication-of-Thorium-Based-ANEEL-Fuel-for-Commercial-Reactor-Demonstration.html" TargetMode="External"/><Relationship Id="rId52" Type="http://schemas.openxmlformats.org/officeDocument/2006/relationships/hyperlink" Target="https://www.indiandefensenews.in/2026/04/india-to-launch-bids-for-bharat-small.html" TargetMode="External"/><Relationship Id="rId53" Type="http://schemas.openxmlformats.org/officeDocument/2006/relationships/hyperlink" Target="https://www.freemalaysiatoday.com/category/nation/2026/04/16/uk-keen-to-partner-malaysia-on-civil-nuclear-hub-for-asean-says-envoy" TargetMode="External"/><Relationship Id="rId54" Type="http://schemas.openxmlformats.org/officeDocument/2006/relationships/hyperlink" Target="https://www.indiandefensenews.in/2026/04/l-heavy-engineering-dispatches-seventh.html" TargetMode="External"/><Relationship Id="rId55" Type="http://schemas.openxmlformats.org/officeDocument/2006/relationships/hyperlink" Target="https://www.gurufocus.com/news/8797321/amazon-backed-xenergy-targets-800-million-ipo" TargetMode="External"/><Relationship Id="rId56" Type="http://schemas.openxmlformats.org/officeDocument/2006/relationships/hyperlink" Target="https://www.zeit.de/news/2026-04/16/thueringer-ministerin-regt-neue-debatte-ueber-kernkraft-an" TargetMode="External"/><Relationship Id="rId57" Type="http://schemas.openxmlformats.org/officeDocument/2006/relationships/hyperlink" Target="https://www.zeit.de/politik/2026-04/atomkraft-friedrich-merz-bundeskanzler-ausstieg-energieprobleme-jens-spahn" TargetMode="External"/><Relationship Id="rId58" Type="http://schemas.openxmlformats.org/officeDocument/2006/relationships/hyperlink" Target="https://www.prnewswire.com/news-releases/apollo-atomics-announces-research-collaboration-with-mits-department-of-nuclear-science-and-engineering-302744607.html" TargetMode="External"/><Relationship Id="rId59"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60" Type="http://schemas.openxmlformats.org/officeDocument/2006/relationships/hyperlink" Target="https://www.chemistryworld.com/news/uk-government-unveils-five-year-plan-to-boost-countrys-nuclear-fusion-industry/4023303.article" TargetMode="External"/><Relationship Id="rId61" Type="http://schemas.openxmlformats.org/officeDocument/2006/relationships/hyperlink" Target="https://www.eenews.net/articles/fossil-fuels-face-higher-taxes-than-electricity-under-eu-bill/" TargetMode="External"/><Relationship Id="rId62" Type="http://schemas.openxmlformats.org/officeDocument/2006/relationships/hyperlink" Target="https://www.lanation.dj/lavancee-nucleaire-indienne-ouvre-la-voie-a-lindependance-energetique/" TargetMode="External"/><Relationship Id="rId63" Type="http://schemas.openxmlformats.org/officeDocument/2006/relationships/hyperlink" Target="https://chemindigest.com/government-planning-competitive-bidding-for-indigenous-small-nuclear-reactor-project/" TargetMode="External"/><Relationship Id="rId64" Type="http://schemas.openxmlformats.org/officeDocument/2006/relationships/hyperlink" Target="https://wyofile.com/wyoming-communities-want-time-to-consider-embracing-nuclear-energy-as-feds-rush-to-expand-industry/" TargetMode="External"/><Relationship Id="rId65" Type="http://schemas.openxmlformats.org/officeDocument/2006/relationships/hyperlink" Target="https://www.thehindubusinessline.com/news/national/rs-chairman-hails-tn-nuclear-reactors-milestone-moment-places-scientists-contribution-on-record/article70868384.ece" TargetMode="External"/><Relationship Id="rId66" Type="http://schemas.openxmlformats.org/officeDocument/2006/relationships/hyperlink" Target="https://www.zawya.com/en/projects/industry/uae-to-work-with-chinas-jereh-group-to-develop-high-growth-sectors-smrs-ijw82ajl" TargetMode="External"/><Relationship Id="rId67" Type="http://schemas.openxmlformats.org/officeDocument/2006/relationships/hyperlink" Target="https://tennesseestar.com/policy/commentary-americas-nuclear-revival/realclearwire/2026/04/16/" TargetMode="External"/><Relationship Id="rId68" Type="http://schemas.openxmlformats.org/officeDocument/2006/relationships/hyperlink" Target="https://stockhead.com.au/news/lunch-wrap-asx-drifts-as-markets-price-in-peace-vivas-refinery-goes-up-in-smoke/" TargetMode="External"/><Relationship Id="rId69" Type="http://schemas.openxmlformats.org/officeDocument/2006/relationships/hyperlink" Target="https://kalkinemedia.com/au/stocks/smallcap/asx-small-cap-uranium-play-sparks-fresh-buzz" TargetMode="External"/><Relationship Id="rId70" Type="http://schemas.openxmlformats.org/officeDocument/2006/relationships/hyperlink" Target="https://mining.com.au/elevate-uranium-reveals-koppies-mineral-resource-estimate/" TargetMode="External"/><Relationship Id="rId71" Type="http://schemas.openxmlformats.org/officeDocument/2006/relationships/hyperlink" Target="https://mining.com.au/american-uranium-completes-funding-for-wyoming-workstreams/" TargetMode="External"/><Relationship Id="rId72" Type="http://schemas.openxmlformats.org/officeDocument/2006/relationships/hyperlink" Target="https://www.ans.org/news/2026-04-15/article-7940/senate-bill-looks-to-clarify-doe-authority-over-advanced-reactors/" TargetMode="External"/><Relationship Id="rId73" Type="http://schemas.openxmlformats.org/officeDocument/2006/relationships/hyperlink" Target="https://skillings.net/kazatomprom-2026-outlook-can-the-worlds-top-producer-solve-the-supply-gap/" TargetMode="External"/><Relationship Id="rId74" Type="http://schemas.openxmlformats.org/officeDocument/2006/relationships/hyperlink" Target="https://wattsupwiththat.com/2026/04/15/americas-nuclear-comeback-is-finally-here/" TargetMode="External"/><Relationship Id="rId75" Type="http://schemas.openxmlformats.org/officeDocument/2006/relationships/hyperlink" Target="https://bravenewcoin.com/insights/uranium-energy-rallies-as-fuel-cycle-tightness-lifts-u3o8-to-86" TargetMode="External"/><Relationship Id="rId76"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77" Type="http://schemas.openxmlformats.org/officeDocument/2006/relationships/hyperlink" Target="https://www.globenewswire.com/news-release/2026/04/15/3274940/0/en/Eagle-Nuclear-Energy-Provides-First-Quarter-2026-Corporate-Update.html" TargetMode="External"/><Relationship Id="rId78" Type="http://schemas.openxmlformats.org/officeDocument/2006/relationships/hyperlink" Target="https://www.marketbeat.com/instant-alerts/nuscale-power-nysesmr-stock-price-up-147-heres-why-2026-04-15/" TargetMode="External"/><Relationship Id="rId79" Type="http://schemas.openxmlformats.org/officeDocument/2006/relationships/hyperlink" Target="https://www.jdsupra.com/legalnews/governor-sherrill-signs-bill-7498295/" TargetMode="External"/><Relationship Id="rId80" Type="http://schemas.openxmlformats.org/officeDocument/2006/relationships/hyperlink" Target="https://www.thesandpaper.net/articles/n-j-nuclear-ban-reversal-sparks-grid-shakeup/" TargetMode="External"/><Relationship Id="rId81" Type="http://schemas.openxmlformats.org/officeDocument/2006/relationships/hyperlink" Target="https://www.indiasnews.net/news/278985905/big-ticket-announcements-in-coming-months-foreign-affairs-expert-on-pm-modi-trump-talks" TargetMode="External"/><Relationship Id="rId82" Type="http://schemas.openxmlformats.org/officeDocument/2006/relationships/hyperlink" Target="https://www.cbsnews.com/news/iran-war-strait-of-hormuz-us-blockade-sanctioned-ships-tankers-transit/" TargetMode="External"/><Relationship Id="rId83" Type="http://schemas.openxmlformats.org/officeDocument/2006/relationships/hyperlink" Target="https://carboncredits.com/u-s-uranium-mining-returns-uec-launches-first-new-mine-in-a-decade/" TargetMode="External"/><Relationship Id="rId84" Type="http://schemas.openxmlformats.org/officeDocument/2006/relationships/hyperlink" Target="https://www.cityam.com/britains-energy-future-is-bright-but-we-still-need-ed-drilliband/" TargetMode="External"/><Relationship Id="rId85" Type="http://schemas.openxmlformats.org/officeDocument/2006/relationships/hyperlink" Target="https://www.prnewswire.com/news-releases/americas-largest-conventional-uranium-deposit-just-broke-ground-on-a-production-roadmap-302743294.html" TargetMode="External"/><Relationship Id="rId86" Type="http://schemas.openxmlformats.org/officeDocument/2006/relationships/hyperlink" Target="https://ccemagazine.com/news/rolls-royces-smr-breakthrough-signals-turning-point-for-uk-energy-security/" TargetMode="External"/><Relationship Id="rId87" Type="http://schemas.openxmlformats.org/officeDocument/2006/relationships/hyperlink" Target="https://solarquarter.com/2026/04/15/malaysia-accelerates-energy-transition-with-solar-expansion-and-future-nuclear-plans/" TargetMode="External"/><Relationship Id="rId88" Type="http://schemas.openxmlformats.org/officeDocument/2006/relationships/hyperlink" Target="https://www.zerohedge.com/energy/rolls-royce-470-megawatt-nuclear-reactors-power-3-million-uk-homes-60-years" TargetMode="External"/><Relationship Id="rId89" Type="http://schemas.openxmlformats.org/officeDocument/2006/relationships/hyperlink" Target="https://physicsworld.com/a/indias-first-fast-breeder-nuclear-reactor-achieves-criticality/" TargetMode="External"/><Relationship Id="rId90" Type="http://schemas.openxmlformats.org/officeDocument/2006/relationships/hyperlink" Target="https://www.leaprate.com/forex/institutional/icap-launches-nuclear-fuels-desk-amid-rising-demand/" TargetMode="External"/><Relationship Id="rId91" Type="http://schemas.openxmlformats.org/officeDocument/2006/relationships/hyperlink" Target="https://3dnews.ru/1139984/rollsroyce-razrabotaet-malie-modulnie-yadernie-reaktori-dlya-velikobritanii" TargetMode="External"/><Relationship Id="rId92" Type="http://schemas.openxmlformats.org/officeDocument/2006/relationships/hyperlink" Target="https://www.prnewswire.com/news-releases/first-american-nuclear-announces-key-executive-appointments-as-company-expands-leadership-team-302743108.html" TargetMode="External"/><Relationship Id="rId93" Type="http://schemas.openxmlformats.org/officeDocument/2006/relationships/hyperlink" Target="https://www.prnewswire.com/news-releases/first-american-nuclear-submits-regulatory-engagement-plan-for-fast-spectrum-small-modular-reactor-smr-302743110.html" TargetMode="External"/><Relationship Id="rId94" Type="http://schemas.openxmlformats.org/officeDocument/2006/relationships/hyperlink" Target="https://www.eenews.net/articles/lee-bill-would-give-doe-broad-authority-over-nuclear-test-reactors/" TargetMode="External"/><Relationship Id="rId95" Type="http://schemas.openxmlformats.org/officeDocument/2006/relationships/hyperlink" Target="https://stockhead.com.au/stockhead-tv/whos-who-with-aeu-a-uranium-story-gaining-critical-mass-in-zambia/" TargetMode="External"/><Relationship Id="rId96" Type="http://schemas.openxmlformats.org/officeDocument/2006/relationships/hyperlink" Target="https://www.eastmidlandsbusinesslink.co.uk/mag/featured/rolls-royce-advances-uk-smr-plans/" TargetMode="External"/><Relationship Id="rId97" Type="http://schemas.openxmlformats.org/officeDocument/2006/relationships/hyperlink" Target="https://tass.com/politics/2117155" TargetMode="External"/><Relationship Id="rId98" Type="http://schemas.openxmlformats.org/officeDocument/2006/relationships/hyperlink" Target="https://ladiaria.com.uy/mundo/articulo/2026/4/el-estrecho-de-ormuz-y-la-fragilidad-del-sistema-energetico-global/" TargetMode="External"/><Relationship Id="rId99" Type="http://schemas.openxmlformats.org/officeDocument/2006/relationships/hyperlink" Target="https://www.koreatimes.co.kr/business/companies/20260415/khnp-chief-visits-czech-republic-to-advance-dukovany-nuclear-project?utm_source=rss" TargetMode="External"/><Relationship Id="rId100" Type="http://schemas.openxmlformats.org/officeDocument/2006/relationships/hyperlink" Target="https://hudsonvalley.news12.com/exclusive-energy-secretary-chris-wright-discusses-the-future-of-tri-state-power-gas-prices-and-the-ai-wchv" TargetMode="External"/><Relationship Id="rId101" Type="http://schemas.openxmlformats.org/officeDocument/2006/relationships/hyperlink" Target="https://stockhead.com.au/news/lunch-wrap-asx-settles-as-oil-drops-virgin-lifts-despite-fuel-pain/" TargetMode="External"/><Relationship Id="rId102" Type="http://schemas.openxmlformats.org/officeDocument/2006/relationships/hyperlink" Target="https://www.insidermonkey.com/blog/10-best-ai-pick-and-shovel-stocks-to-buy-1737613/" TargetMode="External"/><Relationship Id="rId103" Type="http://schemas.openxmlformats.org/officeDocument/2006/relationships/hyperlink" Target="https://wattsupwiththat.com/2026/04/14/mike-lee-takes-on-valley-of-death-plaguing-nuclear-energy-developers/" TargetMode="External"/><Relationship Id="rId104" Type="http://schemas.openxmlformats.org/officeDocument/2006/relationships/hyperlink" Target="https://tass.com/economy/2117007" TargetMode="External"/><Relationship Id="rId105" Type="http://schemas.openxmlformats.org/officeDocument/2006/relationships/hyperlink" Target="https://www.eenews.net/articles/blm-advances-contentious-south-dakota-uranium-mine/" TargetMode="External"/><Relationship Id="rId106" Type="http://schemas.openxmlformats.org/officeDocument/2006/relationships/hyperlink" Target="https://www.powermag.com/electron-beam-welding-unlocking-a-new-era-for-heavy-section-nuclear-components/" TargetMode="External"/><Relationship Id="rId107" Type="http://schemas.openxmlformats.org/officeDocument/2006/relationships/hyperlink" Target="https://www.ad-hoc-news.de/boerse/news/ueberblick/southern-company-stock-us8425871071-why-does-its-clean-energy-pivot/69151175" TargetMode="External"/><Relationship Id="rId108" Type="http://schemas.openxmlformats.org/officeDocument/2006/relationships/hyperlink" Target="https://taz.de/Wahlprogramm-von-Peter-Magyar-Weg-von-russischer-Energie-hin-zum-Klimaschutz/!6170994/" TargetMode="External"/><Relationship Id="rId109" Type="http://schemas.openxmlformats.org/officeDocument/2006/relationships/hyperlink" Target="https://www.ad-hoc-news.de/boerse/news/ueberblick/public-service-ent-stock-us7445731067-why-does-its-regulated-utility/69151999" TargetMode="External"/><Relationship Id="rId110" Type="http://schemas.openxmlformats.org/officeDocument/2006/relationships/hyperlink" Target="https://www.adomonline.com/russia-in-niger-between-promises-and-murky-dealings/" TargetMode="External"/><Relationship Id="rId111" Type="http://schemas.openxmlformats.org/officeDocument/2006/relationships/hyperlink" Target="https://skillings.net/vanguard-mining-secures-strategic-foothold-in-athabasca-basin-with-quark-uranium-acquisition/" TargetMode="External"/><Relationship Id="rId112" Type="http://schemas.openxmlformats.org/officeDocument/2006/relationships/hyperlink" Target="https://impakter.com/new-uk-tariffs-on-steel-threatens-the-industry/" TargetMode="External"/><Relationship Id="rId113" Type="http://schemas.openxmlformats.org/officeDocument/2006/relationships/hyperlink" Target="https://www.pbctoday.co.uk/news/energy-news/rolls-royce-lands-milestone-small-modular-reactor-contract-gb-energy/160963/" TargetMode="External"/><Relationship Id="rId114" Type="http://schemas.openxmlformats.org/officeDocument/2006/relationships/hyperlink" Target="https://www.zawya.com/en/business/energy/mammoet-ulc-energy-sign-nuclear-cooperation-agreement-bqbxvt2x" TargetMode="External"/><Relationship Id="rId115" Type="http://schemas.openxmlformats.org/officeDocument/2006/relationships/hyperlink" Target="https://www.express.co.uk/news/uk/2193976/nuclear-plan-rolls-royce" TargetMode="External"/><Relationship Id="rId116" Type="http://schemas.openxmlformats.org/officeDocument/2006/relationships/hyperlink" Target="https://www.propertyweek.com/news/national-wealth-fund-to-provide-almost-600m-for-delivery-of-uks-first-smrs" TargetMode="External"/><Relationship Id="rId117" Type="http://schemas.openxmlformats.org/officeDocument/2006/relationships/hyperlink" Target="https://constructiondigital.com/news/rolls-royce-great-british-energy-new-approach" TargetMode="External"/><Relationship Id="rId118" Type="http://schemas.openxmlformats.org/officeDocument/2006/relationships/hyperlink" Target="https://www.ibtimes.com.au/oklo-stock-surges-8-nuclear-startup-rides-ai-power-boom-regulatory-wins-1866561" TargetMode="External"/><Relationship Id="rId119" Type="http://schemas.openxmlformats.org/officeDocument/2006/relationships/hyperlink" Target="https://www.ad-hoc-news.de/boerse/news/ueberblick/hokuriku-electric-power-stock-jp3833400006-why-regional-energy/69146689" TargetMode="External"/><Relationship Id="rId120" Type="http://schemas.openxmlformats.org/officeDocument/2006/relationships/hyperlink" Target="https://www.worldpoliticsreview.com/japan-electric-power-supply-shortage-lng/" TargetMode="External"/><Relationship Id="rId121" Type="http://schemas.openxmlformats.org/officeDocument/2006/relationships/hyperlink" Target="https://www.niauk.org/nias-response-to-the-british-irish-parliamentary-assemblys-inquiry-into-the-role-of-nuclear-power-generation-in-long-term-energy-security/" TargetMode="External"/><Relationship Id="rId122" Type="http://schemas.openxmlformats.org/officeDocument/2006/relationships/hyperlink" Target="https://www.ibanet.org/Climate-crisis-war-in-Middle-East-highlights-urgency-of-fossil-fuel-phase-out" TargetMode="External"/><Relationship Id="rId123" Type="http://schemas.openxmlformats.org/officeDocument/2006/relationships/hyperlink" Target="https://www.lowyinstitute.org/the-interpreter/oil-shock-nuclear-surge-asia" TargetMode="External"/><Relationship Id="rId124" Type="http://schemas.openxmlformats.org/officeDocument/2006/relationships/hyperlink" Target="https://climatechangedispatch.com/eu-president-iran-conflict-decarbonization-transition/" TargetMode="External"/><Relationship Id="rId125" Type="http://schemas.openxmlformats.org/officeDocument/2006/relationships/hyperlink" Target="https://www.powerinfotoday.com/nuclear-energy/nuclear-expansion-gains-traction-across-three-us-states/" TargetMode="External"/><Relationship Id="rId126" Type="http://schemas.openxmlformats.org/officeDocument/2006/relationships/hyperlink" Target="https://www.theregister.com/2026/04/14/rolls_royce_smr_design/" TargetMode="External"/><Relationship Id="rId127" Type="http://schemas.openxmlformats.org/officeDocument/2006/relationships/hyperlink" Target="https://www.computerra.ru/341776/rolls-royce-postroit-yadernye-reaktory-moshhnostyu-470-megavatt/" TargetMode="External"/><Relationship Id="rId128" Type="http://schemas.openxmlformats.org/officeDocument/2006/relationships/hyperlink" Target="https://www.eenews.net/articles/no-such-thing-as-absolute-safety-japan-embraces-nuclear-post-fukushima/" TargetMode="External"/><Relationship Id="rId129" Type="http://schemas.openxmlformats.org/officeDocument/2006/relationships/hyperlink" Target="https://www.ans.org/news/article-7890/the-will-to-lead-the-way/" TargetMode="External"/><Relationship Id="rId130" Type="http://schemas.openxmlformats.org/officeDocument/2006/relationships/hyperlink" Target="https://tass.com/economy/2116979" TargetMode="External"/><Relationship Id="rId131" Type="http://schemas.openxmlformats.org/officeDocument/2006/relationships/hyperlink" Target="https://dailycaller.com/2026/04/14/mike-lee-nuclear-energy-developers-bill-innovation-deployment/" TargetMode="External"/><Relationship Id="rId132" Type="http://schemas.openxmlformats.org/officeDocument/2006/relationships/hyperlink" Target="https://www.fool.com/investing/2026/04/14/why-did-nano-nuclear-energy-stock-pop-today/" TargetMode="External"/><Relationship Id="rId133" Type="http://schemas.openxmlformats.org/officeDocument/2006/relationships/hyperlink" Target="https://skillings.net/uranium-outlook-paladin-energys-2027-decision-on-patterson-lake-south-april-12th-2026/" TargetMode="External"/><Relationship Id="rId134" Type="http://schemas.openxmlformats.org/officeDocument/2006/relationships/hyperlink" Target="https://www.marketbeat.com/instant-alerts/paladin-energy-otcmktspalaf-stock-price-down-49-heres-what-happened-2026-04-13/" TargetMode="External"/><Relationship Id="rId135" Type="http://schemas.openxmlformats.org/officeDocument/2006/relationships/hyperlink" Target="https://www.northernminer.com/news/paladins-namibia-restart-sharpens-africas-uranium-relevance-during-wave-of-reactor-builds/1003889945/" TargetMode="External"/><Relationship Id="rId136" Type="http://schemas.openxmlformats.org/officeDocument/2006/relationships/hyperlink" Target="https://www.gurufocus.com/news/8790916/van-eck-associates-corp-acquires-additional-shares-in-denison-mines-corp" TargetMode="External"/><Relationship Id="rId137" Type="http://schemas.openxmlformats.org/officeDocument/2006/relationships/hyperlink" Target="https://www.kotaradio.com/2026/04/14/public-hearing-on-uranium-exploration-in-southern-black-hills-rescheduled/" TargetMode="External"/><Relationship Id="rId138" Type="http://schemas.openxmlformats.org/officeDocument/2006/relationships/hyperlink" Target="https://www.ad-hoc-news.de/boerse/news/ueberblick/uranium-energy-s-unhedged-bet-on-ai-s-power-demand/69145598" TargetMode="External"/><Relationship Id="rId139" Type="http://schemas.openxmlformats.org/officeDocument/2006/relationships/hyperlink" Target="https://www.independent.co.uk/news/uk/politics/rolls-royce-smr-nuclear-reactor-iran-b2957118.html" TargetMode="External"/><Relationship Id="rId140" Type="http://schemas.openxmlformats.org/officeDocument/2006/relationships/hyperlink" Target="https://interestingengineering.com/energy/rolls-royce-nuclear-reactors-to-power-uk-homes" TargetMode="External"/><Relationship Id="rId141"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142" Type="http://schemas.openxmlformats.org/officeDocument/2006/relationships/hyperlink" Target="https://www.theguardian.com/business/2026/apr/13/rolls-royce-secures-nearly-600m-in-uk-goverment-cash-to-develop-small-reactors" TargetMode="External"/><Relationship Id="rId143" Type="http://schemas.openxmlformats.org/officeDocument/2006/relationships/hyperlink" Target="https://www.tagesschau.de/ausland/europa/energiekrise-eu-100.html" TargetMode="External"/><Relationship Id="rId144" Type="http://schemas.openxmlformats.org/officeDocument/2006/relationships/hyperlink" Target="https://oilprice.com/Alternative-Energy/Nuclear-Power/UK-Bets-on-Small-Nuclear-Reactors-With-599-Million-Rolls-Royce-Investment.html" TargetMode="External"/><Relationship Id="rId145" Type="http://schemas.openxmlformats.org/officeDocument/2006/relationships/hyperlink" Target="https://taz.de/Schweden-investiert-in-AKW/!6170226/" TargetMode="External"/><Relationship Id="rId146" Type="http://schemas.openxmlformats.org/officeDocument/2006/relationships/hyperlink" Target="https://www.24newshd.tv/13-Apr-2026/eu-chief-touts-electric-power-strategy-energy-crisis-bites" TargetMode="External"/><Relationship Id="rId147" Type="http://schemas.openxmlformats.org/officeDocument/2006/relationships/hyperlink" Target="https://www.wnd.com/2026/04/watch-european-union-president-uses-iran-war-double/?utm_source=rss&amp;utm_medium=rss&amp;utm_campaign=watch-european-union-president-uses-iran-war-double" TargetMode="External"/><Relationship Id="rId148" Type="http://schemas.openxmlformats.org/officeDocument/2006/relationships/hyperlink" Target="https://www.aol.com/articles/expert-arizona-aims-become-leader-174500805.html" TargetMode="External"/><Relationship Id="rId149" Type="http://schemas.openxmlformats.org/officeDocument/2006/relationships/hyperlink" Target="https://mining.com.au/rolls-royce-secures-landmark-smr-contract-in-the-uk/" TargetMode="External"/><Relationship Id="rId150" Type="http://schemas.openxmlformats.org/officeDocument/2006/relationships/hyperlink" Target="https://organiser.org/2026/04/14/348580/bharat/what-is-indias-shanti-act-how-vikram-misris-us-visit-marks-a-turning-point-in-india-us-energy-ties-strategy/" TargetMode="External"/><Relationship Id="rId151" Type="http://schemas.openxmlformats.org/officeDocument/2006/relationships/hyperlink" Target="https://euobserver.com/211111/e500m-per-day-europe-counts-the-cost-of-indecision-over-energy/" TargetMode="External"/><Relationship Id="rId152" Type="http://schemas.openxmlformats.org/officeDocument/2006/relationships/hyperlink" Target="https://americanfaith.com/eu-head-uses-iran-conflict-to-revisit-green-energy/" TargetMode="External"/><Relationship Id="rId153" Type="http://schemas.openxmlformats.org/officeDocument/2006/relationships/hyperlink" Target="https://www.advisor.ca/advisor-to-go/equities-advisor-to-go/energy-stocks-rally-on-oil-surge-with-more-upside-ahead/" TargetMode="External"/><Relationship Id="rId154" Type="http://schemas.openxmlformats.org/officeDocument/2006/relationships/hyperlink" Target="https://evanstonnow.com/nuke-subsidies-end-up-cutting-electric-bills/" TargetMode="External"/><Relationship Id="rId155" Type="http://schemas.openxmlformats.org/officeDocument/2006/relationships/hyperlink" Target="https://www.ad-hoc-news.de/boerse/news/ueberblick/fortum-oyj-stock-fi0009007132-why-energy-transition-strength-matters/69141253" TargetMode="External"/><Relationship Id="rId156" Type="http://schemas.openxmlformats.org/officeDocument/2006/relationships/hyperlink" Target="https://the-european.eu/story-59194/landmark-uk-nuclear-deal-to-cut-reliance-on-foreign-energy-after-middle-east-tensions.html" TargetMode="External"/><Relationship Id="rId157" Type="http://schemas.openxmlformats.org/officeDocument/2006/relationships/hyperlink" Target="https://indianexpress.com/article/opinion/editorials/on-nuclear-energy-an-indian-milestone-10634753/" TargetMode="External"/><Relationship Id="rId158" Type="http://schemas.openxmlformats.org/officeDocument/2006/relationships/hyperlink" Target="https://www.praguedaily.news/2026/04/13/cez-eyes-extended-operation-of-dukovany-focus-on-security-of-supply-and-modernisation/" TargetMode="External"/><Relationship Id="rId159" Type="http://schemas.openxmlformats.org/officeDocument/2006/relationships/hyperlink" Target="https://constructionreviewonline.com/works-commence-on-wylfa-on-anglesey-nuclear-power-station-in-uk/" TargetMode="External"/><Relationship Id="rId160" Type="http://schemas.openxmlformats.org/officeDocument/2006/relationships/hyperlink" Target="https://www.digit.fyi/rolls-royce-signs-nuclear-small-modular-reactor-deal-with-great-british-energy/" TargetMode="External"/><Relationship Id="rId161" Type="http://schemas.openxmlformats.org/officeDocument/2006/relationships/hyperlink" Target="https://euobserver.com/211032/eu-commission-backs-renewables-and-nuclear-to-shield-europe-from-fossil-fuel-gulf-turmoil/" TargetMode="External"/><Relationship Id="rId162" Type="http://schemas.openxmlformats.org/officeDocument/2006/relationships/hyperlink" Target="https://www.jdsupra.com/legalnews/nrc-launches-fresh-licensing-framework-2286262/" TargetMode="External"/><Relationship Id="rId163" Type="http://schemas.openxmlformats.org/officeDocument/2006/relationships/hyperlink" Target="https://www.bbc.com/news/articles/c87w5ld0p80o" TargetMode="External"/><Relationship Id="rId164" Type="http://schemas.openxmlformats.org/officeDocument/2006/relationships/hyperlink" Target="https://www.ilfattoquotidiano.it/2026/04/13/crisi-energetica-ue-piano-caro-bollette-notizie/8354690/" TargetMode="External"/><Relationship Id="rId165" Type="http://schemas.openxmlformats.org/officeDocument/2006/relationships/hyperlink" Target="https://www.etftrends.com/nuclear-energy-content-hub/future-uranium-enrichment-being-developed-today/" TargetMode="External"/><Relationship Id="rId166" Type="http://schemas.openxmlformats.org/officeDocument/2006/relationships/hyperlink" Target="https://www.indiandefensenews.in/2026/04/l-bets-big-on-nuclear-energy-targets-3x.html" TargetMode="External"/><Relationship Id="rId167" Type="http://schemas.openxmlformats.org/officeDocument/2006/relationships/hyperlink" Target="https://www.bangordailynews.com/2026/04/13/nation/iran-retaliation-threat-us-blockade-hormuz/" TargetMode="External"/><Relationship Id="rId168" Type="http://schemas.openxmlformats.org/officeDocument/2006/relationships/hyperlink" Target="https://www.gazeta.uz/ru/2026/04/13/navoiyuran/" TargetMode="External"/><Relationship Id="rId169" Type="http://schemas.openxmlformats.org/officeDocument/2006/relationships/hyperlink" Target="https://kalkinemedia.com/uk/stocks/industrial/ftse-100-watch-rolls-royce-energy-expansion-highlights-reactor-development" TargetMode="External"/><Relationship Id="rId170" Type="http://schemas.openxmlformats.org/officeDocument/2006/relationships/hyperlink" Target="https://www.edie.net/national-wealth-fund-commits-nearly-600m-to-rolls-royce-smr/" TargetMode="External"/><Relationship Id="rId171" Type="http://schemas.openxmlformats.org/officeDocument/2006/relationships/hyperlink" Target="https://www.bdonline.co.uk/news/government-signs-first-technology-design-deal-with-rolls-royce-for-small-modular-reactors/5141737.article" TargetMode="External"/><Relationship Id="rId172" Type="http://schemas.openxmlformats.org/officeDocument/2006/relationships/hyperlink" Target="https://www.cbsnews.com/news/oil-prices-stock-market-trump-blockade-strait-of-hormuz-iran/" TargetMode="External"/><Relationship Id="rId173" Type="http://schemas.openxmlformats.org/officeDocument/2006/relationships/hyperlink" Target="https://www.constructionenquirer.com/2026/04/13/rolls-royce-signs-small-nuclear-plants-contract/" TargetMode="External"/><Relationship Id="rId174" Type="http://schemas.openxmlformats.org/officeDocument/2006/relationships/hyperlink" Target="https://www.mk.co.kr/en/stock/12015881" TargetMode="External"/><Relationship Id="rId175" Type="http://schemas.openxmlformats.org/officeDocument/2006/relationships/hyperlink" Target="https://www.eastmidlandsbusinesslink.co.uk/mag/featured/rolls-royce-secures-uk-reactor-deal/" TargetMode="External"/><Relationship Id="rId176" Type="http://schemas.openxmlformats.org/officeDocument/2006/relationships/hyperlink" Target="https://theglobaleconomics.com/2026/04/13/north-americas-ipo/" TargetMode="External"/><Relationship Id="rId177" Type="http://schemas.openxmlformats.org/officeDocument/2006/relationships/hyperlink" Target="https://www.mediafax.ro/stirile-zilei/calea-de-urmat-este-clara-ursula-von-der-leyen-mesaj-de-ultima-ora-in-criza-energetica-23719462" TargetMode="External"/><Relationship Id="rId178" Type="http://schemas.openxmlformats.org/officeDocument/2006/relationships/hyperlink" Target="https://www.sanjuandailystar.com/post/northeast-states-set-big-climate-goals-now-those-plans-are-in-trouble" TargetMode="External"/><Relationship Id="rId179" Type="http://schemas.openxmlformats.org/officeDocument/2006/relationships/hyperlink" Target="https://www.placenorthwest.co.uk/landmark-moment-as-great-british-energy-progresses-2-6bn-wylfa-smr/" TargetMode="External"/><Relationship Id="rId180" Type="http://schemas.openxmlformats.org/officeDocument/2006/relationships/hyperlink" Target="https://letsdatascience.com/news/china-deploys-nuclear-power-to-fuel-ai-growth-a471f22a" TargetMode="External"/><Relationship Id="rId181" Type="http://schemas.openxmlformats.org/officeDocument/2006/relationships/hyperlink" Target="https://vajiraoias.com/current-affairs/english/prototype-fast-breeder-reactor/" TargetMode="External"/><Relationship Id="rId182" Type="http://schemas.openxmlformats.org/officeDocument/2006/relationships/hyperlink" Target="https://www.cityam.com/rachel-reeves-wealth-fund-pumps-600m-into-rolls-royce-smr/" TargetMode="External"/><Relationship Id="rId183" Type="http://schemas.openxmlformats.org/officeDocument/2006/relationships/hyperlink" Target="https://www.energyvoice.com/renewables-energy-transition/nuclear/595642/gb-energy-nuclear-smr-rolls-royce/" TargetMode="External"/><Relationship Id="rId184" Type="http://schemas.openxmlformats.org/officeDocument/2006/relationships/hyperlink" Target="https://www.thenewslens.com/article/266495" TargetMode="External"/><Relationship Id="rId185" Type="http://schemas.openxmlformats.org/officeDocument/2006/relationships/hyperlink" Target="https://www.eco-business.com/news/qa-if-you-are-in-the-business-of-peace-you-must-talk-to-those-who-are-at-war/" TargetMode="External"/><Relationship Id="rId186" Type="http://schemas.openxmlformats.org/officeDocument/2006/relationships/hyperlink" Target="https://etownian.com/main/news/europe-turning-back-to-nuclear/" TargetMode="External"/><Relationship Id="rId187" Type="http://schemas.openxmlformats.org/officeDocument/2006/relationships/hyperlink" Target="https://shalemag.com/nrc-advanced-reactor-framework/" TargetMode="External"/><Relationship Id="rId188" Type="http://schemas.openxmlformats.org/officeDocument/2006/relationships/hyperlink" Target="https://shalemag.com/diablo-canyon-extension/" TargetMode="External"/><Relationship Id="rId189" Type="http://schemas.openxmlformats.org/officeDocument/2006/relationships/hyperlink" Target="https://www.fool.com/investing/2026/04/12/is-x-energy-a-millionaire-maker-stock/" TargetMode="External"/><Relationship Id="rId190" Type="http://schemas.openxmlformats.org/officeDocument/2006/relationships/hyperlink" Target="https://www.larazon.es/tecnologia-consumo/barcos-navegan-25-anos-combustible-microrreactor-nuclear-hace-posible_2026041269db8f1db7e0a27eb994e316.html" TargetMode="External"/><Relationship Id="rId191" Type="http://schemas.openxmlformats.org/officeDocument/2006/relationships/hyperlink" Target="https://www.ad-hoc-news.de/boerse/news/ueberblick/pge-polska-grupa-energetyczna-stock-plpge0000077-does-its-energy/69132818" TargetMode="External"/><Relationship Id="rId192" Type="http://schemas.openxmlformats.org/officeDocument/2006/relationships/hyperlink" Target="https://skillings.net/wyomings-uranium-renaissance-myriad-copper-mountain-update-april-11th-2026/" TargetMode="External"/><Relationship Id="rId193" Type="http://schemas.openxmlformats.org/officeDocument/2006/relationships/hyperlink" Target="https://organiser.org/2026/04/12/348296/bharat/nuclear-leap-bharats-pfbr-signals-new-era-of-energy-independence/" TargetMode="External"/><Relationship Id="rId194" Type="http://schemas.openxmlformats.org/officeDocument/2006/relationships/hyperlink" Target="https://www.zerohedge.com/energy/indias-nuclear-bet-starting-pay" TargetMode="External"/><Relationship Id="rId195" Type="http://schemas.openxmlformats.org/officeDocument/2006/relationships/hyperlink" Target="https://www.ad-hoc-news.de/boerse/news/ueberblick/uranium-energy-powers-up-second-us-mine-as-supply-squeeze-looms/69131280" TargetMode="External"/><Relationship Id="rId196" Type="http://schemas.openxmlformats.org/officeDocument/2006/relationships/hyperlink" Target="https://www.ilgiornale.it/news/politica-economica/santo-graal-dell-energia-l-evento-giornale-e-moneta-ministro-2650341.html" TargetMode="External"/><Relationship Id="rId197" Type="http://schemas.openxmlformats.org/officeDocument/2006/relationships/hyperlink" Target="https://blogforiowa.com/2026/04/12/small-modular-reactors-and-iowa/" TargetMode="External"/><Relationship Id="rId198" Type="http://schemas.openxmlformats.org/officeDocument/2006/relationships/hyperlink" Target="https://skillings.net/saskatchewan-uranium-paladins-triple-r-deposit-vs-legal-headwinds-april-11th-2026/" TargetMode="External"/><Relationship Id="rId199" Type="http://schemas.openxmlformats.org/officeDocument/2006/relationships/hyperlink" Target="https://africa.businessinsider.com/local/markets/egypt-and-russia-race-to-build-a-dollar30-billion-nuclear-project/kw3z6xb" TargetMode="External"/><Relationship Id="rId200" Type="http://schemas.openxmlformats.org/officeDocument/2006/relationships/hyperlink" Target="https://www.mk.co.kr/en/contributors/12014814" TargetMode="External"/><Relationship Id="rId201" Type="http://schemas.openxmlformats.org/officeDocument/2006/relationships/hyperlink" Target="https://e24.no/energi-og-klima/i/zOlLK1/energisjokket-europa-kan-veldig-fort-bli-taperen" TargetMode="External"/><Relationship Id="rId202" Type="http://schemas.openxmlformats.org/officeDocument/2006/relationships/hyperlink" Target="https://www.sentinelassam.com/more-news/business/india-plans-major-nuclear-boost-targets-100-gw-by-2047-report" TargetMode="External"/><Relationship Id="rId203" Type="http://schemas.openxmlformats.org/officeDocument/2006/relationships/hyperlink" Target="https://healthy-food-life.com/energy-crisis-in-france-solutions-and-challenges/" TargetMode="External"/><Relationship Id="rId204" Type="http://schemas.openxmlformats.org/officeDocument/2006/relationships/hyperlink" Target="https://skillings.net/uranium-forecast-2026-the-critical-shortfall-no-one-is-talking-about-april-10th-2026/" TargetMode="External"/><Relationship Id="rId205" Type="http://schemas.openxmlformats.org/officeDocument/2006/relationships/hyperlink" Target="https://www.marketbeat.com/instant-alerts/peninsula-energ-otcmktspenmf-sees-significant-decline-in-short-interest-2026-04-11/" TargetMode="External"/><Relationship Id="rId206" Type="http://schemas.openxmlformats.org/officeDocument/2006/relationships/hyperlink" Target="https://www.washingtonpost.com/opinions/2026/04/11/nuclear-regulatory-commission-nrc-reforms-advanced-reactors/" TargetMode="External"/><Relationship Id="rId207" Type="http://schemas.openxmlformats.org/officeDocument/2006/relationships/hyperlink" Target="https://www.orissapost.com/us-india-discuss-energy-cooperation-after-passing-of-shanti-bill/" TargetMode="External"/><Relationship Id="rId208" Type="http://schemas.openxmlformats.org/officeDocument/2006/relationships/hyperlink" Target="https://skillings.net/kazatomprom-adjusts-2026-production-targets-amid-supply-chain-shifts/" TargetMode="External"/><Relationship Id="rId209" Type="http://schemas.openxmlformats.org/officeDocument/2006/relationships/hyperlink" Target="https://kalkinemedia.com/us/stocks/energy/why-are-oklo-shares-rising-on-microreactor-momentum" TargetMode="External"/><Relationship Id="rId210" Type="http://schemas.openxmlformats.org/officeDocument/2006/relationships/hyperlink" Target="https://eldiariony.com/2026/04/10/nueva-jersey-levanta-moratoria-nuclear-de-50-anos-y-da-paso-a-nuevos-proyectos-energeticos/" TargetMode="External"/><Relationship Id="rId211" Type="http://schemas.openxmlformats.org/officeDocument/2006/relationships/hyperlink" Target="https://www.fool.com/investing/2026/04/10/mark-your-calendar-oklo-could-be-a-very-different/" TargetMode="External"/><Relationship Id="rId212" Type="http://schemas.openxmlformats.org/officeDocument/2006/relationships/hyperlink" Target="https://www.morganlewis.com/pubs/2026/04/nrc-launches-fresh-licensing-framework-for-new-reactors" TargetMode="External"/><Relationship Id="rId213" Type="http://schemas.openxmlformats.org/officeDocument/2006/relationships/hyperlink" Target="https://indiawest.com/kalpakkam-milestone-marks-new-era-for-indias-nuclear-plan/" TargetMode="External"/><Relationship Id="rId214" Type="http://schemas.openxmlformats.org/officeDocument/2006/relationships/hyperlink" Target="https://oilprice.com/Alternative-Energy/Nuclear-Power/Indias-Nuclear-Bet-Is-Starting-To-Pay-Off.html" TargetMode="External"/><Relationship Id="rId215" Type="http://schemas.openxmlformats.org/officeDocument/2006/relationships/hyperlink" Target="https://manchester.inklink.news/new-hampshire-answers-trump-administrations-call-for-potential-nuclear-lifecycle-campus/" TargetMode="External"/><Relationship Id="rId216" Type="http://schemas.openxmlformats.org/officeDocument/2006/relationships/hyperlink" Target="https://www.northernminer.com/news/paladin-targets-2027-uranium-decision-on-patterson-lake-south/1003889872/" TargetMode="External"/><Relationship Id="rId217" Type="http://schemas.openxmlformats.org/officeDocument/2006/relationships/hyperlink" Target="https://www.independent.co.uk/news/business/sizewell-c-environment-agency-government-natural-england-teesside-b2954124.html" TargetMode="External"/><Relationship Id="rId218"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219" Type="http://schemas.openxmlformats.org/officeDocument/2006/relationships/hyperlink" Target="https://climatechangedispatch.com/new-jersey-ends-nuclear-ban-energy-costs/" TargetMode="External"/><Relationship Id="rId220"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221" Type="http://schemas.openxmlformats.org/officeDocument/2006/relationships/hyperlink" Target="https://egov.eletsonline.com/2026/04/ntpc-partners-with-edf-to-explore-nuclear-power-projects-in-india/" TargetMode="External"/><Relationship Id="rId222" Type="http://schemas.openxmlformats.org/officeDocument/2006/relationships/hyperlink" Target="https://interestingengineering.com/energy/largest-uranium-reserve-in-us" TargetMode="External"/><Relationship Id="rId223" Type="http://schemas.openxmlformats.org/officeDocument/2006/relationships/hyperlink" Target="https://www.independent.co.uk/asia/china/china-daily/hainan-pearls-oysters-nuclear-power-b2952216.html" TargetMode="External"/><Relationship Id="rId224" Type="http://schemas.openxmlformats.org/officeDocument/2006/relationships/hyperlink" Target="https://ibgnews.com/2026/04/10/how-world-got-surprised-by-indias-thorium-mission-success/" TargetMode="External"/><Relationship Id="rId225" Type="http://schemas.openxmlformats.org/officeDocument/2006/relationships/hyperlink" Target="https://www.geplus.co.uk/news/arup-to-lead-foundation-engineering-team-for-small-nuclear-reactors-10-04-2026/" TargetMode="External"/><Relationship Id="rId226" Type="http://schemas.openxmlformats.org/officeDocument/2006/relationships/hyperlink" Target="https://www.euronews.com/2026/04/10/from-ev-stations-to-heat-pump-grants-inside-frances-240m-plan-to-reduce-its-fossil-fuel-re" TargetMode="External"/><Relationship Id="rId227" Type="http://schemas.openxmlformats.org/officeDocument/2006/relationships/hyperlink" Target="https://asian-power.com/news/gpsc-posts-419476-million-btu-energy-savings-in-decarbonisation-drive" TargetMode="External"/><Relationship Id="rId228" Type="http://schemas.openxmlformats.org/officeDocument/2006/relationships/hyperlink" Target="https://www.missourinet.com/2026/04/09/missouri-senate-advances-nuclear-energy-bill-after-closely-divided-vote/" TargetMode="External"/><Relationship Id="rId229" Type="http://schemas.openxmlformats.org/officeDocument/2006/relationships/hyperlink" Target="https://www.datacenterfrontier.com/energy/article/55366735/from-reactor-designs-to-real-projects-smrs-enter-the-execution-era-as-ai-power-demand-accelerates" TargetMode="External"/><Relationship Id="rId230" Type="http://schemas.openxmlformats.org/officeDocument/2006/relationships/hyperlink" Target="https://www.lanacion.com.ar/politica/como-es-la-inversion-de-us200-millones-que-quiere-hacer-una-empresa-estadounidense-en-el-sector-nid09042026/" TargetMode="External"/><Relationship Id="rId231" Type="http://schemas.openxmlformats.org/officeDocument/2006/relationships/hyperlink" Target="https://www.washingtonpost.com/opinions/2026/04/09/new-jersey-sherrill-nuclear-energy-moratorium/" TargetMode="External"/><Relationship Id="rId232" Type="http://schemas.openxmlformats.org/officeDocument/2006/relationships/hyperlink" Target="https://www.fool.com/investing/2026/04/09/ccj-is-one-of-2026s-biggest-winners-heres-t/" TargetMode="External"/><Relationship Id="rId233" Type="http://schemas.openxmlformats.org/officeDocument/2006/relationships/hyperlink" Target="https://seekingalpha.com/article/4889511-denison-mines-stock-high-quality-uranium-project-with-execution-driven-upside?source=generic_rss" TargetMode="External"/><Relationship Id="rId234" Type="http://schemas.openxmlformats.org/officeDocument/2006/relationships/hyperlink" Target="https://www.hydrogenfuelnews.com/hydrogen-production-and-energy-security-drive-south-korea-france-strategic-partnership/8575518/" TargetMode="External"/><Relationship Id="rId235" Type="http://schemas.openxmlformats.org/officeDocument/2006/relationships/hyperlink" Target="https://www.express.co.uk/finance/personalfinance/2191978/government-issues-major-energy-update" TargetMode="External"/><Relationship Id="rId236" Type="http://schemas.openxmlformats.org/officeDocument/2006/relationships/hyperlink" Target="https://skillings.net/skillings-mining-intelligence-uraniums-return-and-the-lithium-demand-wall-april-9-2026/" TargetMode="External"/><Relationship Id="rId237" Type="http://schemas.openxmlformats.org/officeDocument/2006/relationships/hyperlink" Target="https://mybroadband.co.za/news/energy/637511-new-nuclear-frontier-south-africa-investigating-advanced-nuclear-fission-reactor-technology.html" TargetMode="External"/><Relationship Id="rId238" Type="http://schemas.openxmlformats.org/officeDocument/2006/relationships/hyperlink" Target="https://www.globenewswire.com/news-release/2026/04/09/3270973/0/en/Eagle-Nuclear-Energy-Engages-Drilling-Company-And-Files-Permit-Applications-For-PFS-Related-Drill-Program-at-Aurora.html" TargetMode="External"/><Relationship Id="rId239" Type="http://schemas.openxmlformats.org/officeDocument/2006/relationships/hyperlink" Target="https://www.fxstreet.com/analysis/how-europe-can-reduce-reliance-on-imported-gas-and-what-it-means-for-business-leaders-202604091144" TargetMode="External"/><Relationship Id="rId240" Type="http://schemas.openxmlformats.org/officeDocument/2006/relationships/hyperlink" Target="https://hvg.hu/gazdasag/20260409_vance-orban-mol-olaj-mvm-westinghouse-paks-uzemido" TargetMode="External"/><Relationship Id="rId241" Type="http://schemas.openxmlformats.org/officeDocument/2006/relationships/hyperlink" Target="https://whyy.org/articles/new-jersey-nuclear-moratorium-lifted/" TargetMode="External"/><Relationship Id="rId242" Type="http://schemas.openxmlformats.org/officeDocument/2006/relationships/hyperlink" Target="https://www.malaymail.com/news/malaysia/2026/04/09/no-shortcuts-to-sovereignty-dpm-fadillah-stresses-urgent-energy-water-reforms-amid-west-asia-tensions/215706" TargetMode="External"/><Relationship Id="rId243" Type="http://schemas.openxmlformats.org/officeDocument/2006/relationships/hyperlink" Target="https://www.marketbeat.com/instant-alerts/denison-mine-corp-nyseamericandnn-given-average-rating-of-buy-by-brokerages-2026-04-09/" TargetMode="External"/><Relationship Id="rId244" Type="http://schemas.openxmlformats.org/officeDocument/2006/relationships/hyperlink" Target="https://www.ilgiornale.it/news/politica/se-lautonomia-energetica-vero-esercito-2648458.html" TargetMode="External"/><Relationship Id="rId245" Type="http://schemas.openxmlformats.org/officeDocument/2006/relationships/hyperlink" Target="https://www.taipeitimes.com/News/taiwan/archives/2026/04/09/2003855315" TargetMode="External"/><Relationship Id="rId246" Type="http://schemas.openxmlformats.org/officeDocument/2006/relationships/hyperlink" Target="https://ecfr.eu/article/beyond-the-strait-of-hormuz-how-europe-can-safeguard-its-energy-future/" TargetMode="External"/><Relationship Id="rId247" Type="http://schemas.openxmlformats.org/officeDocument/2006/relationships/hyperlink" Target="https://stockhead.com.au/resources/american-uranium-raises-2-64m-to-advance-lo-herma-isr-drilling-and-scoping-study-milestones/" TargetMode="External"/><Relationship Id="rId248" Type="http://schemas.openxmlformats.org/officeDocument/2006/relationships/hyperlink" Target="https://www.brisbanetimes.com.au/business/companies/red-letter-day-as-peninsula-restarts-wyoming-yellowcake-production-20260409-p5zml8.html?ref=rss&amp;utm_medium=rss&amp;utm_source=rss_feed" TargetMode="External"/><Relationship Id="rId249" Type="http://schemas.openxmlformats.org/officeDocument/2006/relationships/hyperlink" Target="https://www.indiatoday.in/india/story/indias-kalpakkam-prototype-fast-breeder-reactor-achieves-criticality-2893305-2026-04-09?utm_source=rss" TargetMode="External"/><Relationship Id="rId250" Type="http://schemas.openxmlformats.org/officeDocument/2006/relationships/hyperlink" Target="https://www.ad-hoc-news.de/boerse/news/ueberblick/uranium-energy-powers-up-second-us-mine-amid-supply-crunch/69108366" TargetMode="External"/><Relationship Id="rId251" Type="http://schemas.openxmlformats.org/officeDocument/2006/relationships/hyperlink" Target="https://indianexpress.com/article/opinion/columns/for-india-a-nuclear-breakthrough-amid-energy-concerns-10626463/" TargetMode="External"/><Relationship Id="rId252" Type="http://schemas.openxmlformats.org/officeDocument/2006/relationships/hyperlink" Target="https://www.canarymedia.com/articles/nuclear/new-jersey-lifts-nuclear-moratorium" TargetMode="External"/><Relationship Id="rId253" Type="http://schemas.openxmlformats.org/officeDocument/2006/relationships/hyperlink" Target="https://www.spreaker.com/episode/india-s-nuclear-plans-advance-oil-prices-to-stay-high-and-state-polls-begin--71193228" TargetMode="External"/><Relationship Id="rId254" Type="http://schemas.openxmlformats.org/officeDocument/2006/relationships/hyperlink" Target="https://www.financialcontent.com/article/marketminute-2026-4-8-nextera-energy-and-terrapower-announce-landmark-smr-partnership-to-fuel-google-and-microsoft-ai-data-centers" TargetMode="External"/><Relationship Id="rId255" Type="http://schemas.openxmlformats.org/officeDocument/2006/relationships/hyperlink" Target="https://bhaskarlive.in/iaea-director-general-praises-indias-major-nuclear-milestone-at-kalpakkam/" TargetMode="External"/><Relationship Id="rId256" Type="http://schemas.openxmlformats.org/officeDocument/2006/relationships/hyperlink" Target="https://www.independent.co.uk/news/uk/politics/sizewell-c-nuclear-energy-fuel-iran-middle-east-uk-b2953802.html" TargetMode="External"/><Relationship Id="rId257" Type="http://schemas.openxmlformats.org/officeDocument/2006/relationships/hyperlink" Target="https://www.chosun.com/english/world-en/2026/04/09/LBC7KFGCCRH3HOZ4KEXFHSNIPY/" TargetMode="External"/><Relationship Id="rId258" Type="http://schemas.openxmlformats.org/officeDocument/2006/relationships/hyperlink" Target="https://www.thehindubusinessline.com/companies/ntpc-signs-mou-with-frances-edf-on-cooperation-in-nuclear-power/article70838830.ece" TargetMode="External"/><Relationship Id="rId259" Type="http://schemas.openxmlformats.org/officeDocument/2006/relationships/hyperlink" Target="https://broadbandbreakfast.com/nuclear-regulatory-commission-overhauls-licensing-framework/" TargetMode="External"/><Relationship Id="rId260" Type="http://schemas.openxmlformats.org/officeDocument/2006/relationships/hyperlink" Target="https://www.jeuneafrique.com/1786665/economie-entreprises/mines-loffensive-tres-discrete-mais-tres-politique-dorano-au-botswana/" TargetMode="External"/><Relationship Id="rId261" Type="http://schemas.openxmlformats.org/officeDocument/2006/relationships/hyperlink" Target="https://www.jdsupra.com/legalnews/navigating-nuclear-what-part-53-7586409/" TargetMode="External"/><Relationship Id="rId262" Type="http://schemas.openxmlformats.org/officeDocument/2006/relationships/hyperlink" Target="https://www.executivebiz.com/articles/bwxt-uranium-enrichment-license-nrc" TargetMode="External"/><Relationship Id="rId263" Type="http://schemas.openxmlformats.org/officeDocument/2006/relationships/hyperlink" Target="https://www.nucnet.org/news/westinghouse-sets-vogtle-4-as-ap1000-reactor-benchmark-as-it-prepares-for-major-fleet-expansion-4-3-2026" TargetMode="External"/><Relationship Id="rId264" Type="http://schemas.openxmlformats.org/officeDocument/2006/relationships/hyperlink" Target="https://aif.ru/politics/ssha-hotyat-postroit-v-vengrii-do-10-malyh-modulnyh-reaktorov-na-20-mlrd" TargetMode="External"/><Relationship Id="rId265"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266" Type="http://schemas.openxmlformats.org/officeDocument/2006/relationships/hyperlink" Target="https://www.etftrends.com/nuclear-energy-content-hub/doe-announces-nuclear-expansion-push-nukz-positioned-growth/" TargetMode="External"/><Relationship Id="rId267" Type="http://schemas.openxmlformats.org/officeDocument/2006/relationships/hyperlink" Target="https://www.tu.no/artikler/europa-heller-mot-mer-atomkraft/570558" TargetMode="External"/><Relationship Id="rId268" Type="http://schemas.openxmlformats.org/officeDocument/2006/relationships/hyperlink" Target="https://interestingengineering.com/energy/microreactor-to-help-vessels-run-without-refueling" TargetMode="External"/><Relationship Id="rId269"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270" Type="http://schemas.openxmlformats.org/officeDocument/2006/relationships/hyperlink" Target="https://www.kathimerini.gr/economy/international/564166063/i-eyropi-strefetai-xana-pros-tin-paragogi-pyrinikis-energeias/" TargetMode="External"/><Relationship Id="rId271" Type="http://schemas.openxmlformats.org/officeDocument/2006/relationships/hyperlink" Target="https://www.prnewswire.com/news-releases/uranium-energy-corp-commences-production-at-burke-hollow-the-worlds-newest-operating-isr-uranium-mine-302736496.html" TargetMode="External"/><Relationship Id="rId272" Type="http://schemas.openxmlformats.org/officeDocument/2006/relationships/hyperlink" Target="https://www.ots.at/presseaussendung/OTS_20260408_OTS0064/weltweit-reportage-zum-thema-europas-unabhaengigkeit-sein-oder-schein" TargetMode="External"/><Relationship Id="rId273" Type="http://schemas.openxmlformats.org/officeDocument/2006/relationships/hyperlink" Target="https://discover.swns.com/2026/04/aerial-images-reveal-scale-of-38bn-sizewell-c-nuclear-project/" TargetMode="External"/><Relationship Id="rId274" Type="http://schemas.openxmlformats.org/officeDocument/2006/relationships/hyperlink" Target="https://www.legacyias.com/pib-summaries-08-april-2026/" TargetMode="External"/><Relationship Id="rId275" Type="http://schemas.openxmlformats.org/officeDocument/2006/relationships/hyperlink" Target="https://stockhead.com.au/resources/anson-resources-hits-uranium-vanadium-along-strike-of-historical-yellow-cat-resource/" TargetMode="External"/><Relationship Id="rId276" Type="http://schemas.openxmlformats.org/officeDocument/2006/relationships/hyperlink" Target="https://investingnews.com/american-uranium-targeting-resource-growth-and-confidence-increase-at-lo-herma-project/" TargetMode="External"/><Relationship Id="rId277" Type="http://schemas.openxmlformats.org/officeDocument/2006/relationships/hyperlink" Target="https://sightlineu3o8.com/2026/04/construction-of-second-jinqimen-unit-begins/" TargetMode="External"/><Relationship Id="rId278" Type="http://schemas.openxmlformats.org/officeDocument/2006/relationships/hyperlink" Target="https://www.ans.org/news/2026-04-07/article-7914/westinghouse-submits-ap1000-design-revision-to-nrc/" TargetMode="External"/><Relationship Id="rId279" Type="http://schemas.openxmlformats.org/officeDocument/2006/relationships/hyperlink" Target="https://www.ans.org/news/2026-04-07/article-7915/proposed-fy-2027-doe-nrc-budgets-ask-for-less/" TargetMode="External"/><Relationship Id="rId280" Type="http://schemas.openxmlformats.org/officeDocument/2006/relationships/hyperlink" Target="https://www.focus.de/earth/experte-ueber-mini-akws-wird-keines-unserer-energieprobleme-loesen_ee69966b-632c-4a79-b3ef-bb93276048a2.html" TargetMode="External"/><Relationship Id="rId281" Type="http://schemas.openxmlformats.org/officeDocument/2006/relationships/hyperlink" Target="https://www.business-standard.com/opinion/columns/rewiring-power-for-a-new-era-india-s-energy-transition-is-too-cautious-126040701375_1.html" TargetMode="External"/><Relationship Id="rId282" Type="http://schemas.openxmlformats.org/officeDocument/2006/relationships/hyperlink" Target="https://www.independent.ie/irish-news/protesters-block-oconnell-bridge-bringing-public-transport-to-standstill-government-took-in-extra-6m-in-excise-duties-last-month/a1584681099.html" TargetMode="External"/><Relationship Id="rId283" Type="http://schemas.openxmlformats.org/officeDocument/2006/relationships/hyperlink" Target="https://www.chemengonline.com/x-energy-selects-fluor-for-nuclear-project-at-dow-site-in-texas/" TargetMode="External"/><Relationship Id="rId284" Type="http://schemas.openxmlformats.org/officeDocument/2006/relationships/hyperlink" Target="https://www.gurufocus.com/news/8778765/27000-feet-of-drilling-47-diamond-holes-and-one-of-the-largest-uranium-deposits-in-america" TargetMode="External"/><Relationship Id="rId285"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286" Type="http://schemas.openxmlformats.org/officeDocument/2006/relationships/hyperlink" Target="https://www.thehindubusinessline.com/news/how-fast-breeder-reactors-can-give-india-energy-security/article70835151.ece" TargetMode="External"/><Relationship Id="rId287" Type="http://schemas.openxmlformats.org/officeDocument/2006/relationships/hyperlink" Target="https://www.gurufocus.com/news/8778990/saiheat-upgrades-its-nuclear-energy-business-strategy-emerging-as-a-core-provider-of-integrated-design-software-solutions-for-large-lwr-and-smr" TargetMode="External"/><Relationship Id="rId288" Type="http://schemas.openxmlformats.org/officeDocument/2006/relationships/hyperlink" Target="https://www.business-standard.com/india-news/india-achieves-nuclear-milestone-as-500-mw-pfbr-attains-criticality-126040701215_1.html" TargetMode="External"/><Relationship Id="rId289" Type="http://schemas.openxmlformats.org/officeDocument/2006/relationships/hyperlink" Target="https://skillings.net/sunday-power-list-the-10-titans-defining-the-2026-resource-realignment-2/" TargetMode="External"/><Relationship Id="rId290"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291" Type="http://schemas.openxmlformats.org/officeDocument/2006/relationships/hyperlink" Target="https://www.nucnet.org/news/china-announces-start-of-construction-at-jinqimen-2-nuclear-plant-4-2-2026" TargetMode="External"/><Relationship Id="rId292" Type="http://schemas.openxmlformats.org/officeDocument/2006/relationships/hyperlink" Target="https://www.nucnet.org/news/us-doe-chooses-two-new-cutting-edge-nuclear-projects-to-work-with-anl-4-2-2026" TargetMode="External"/><Relationship Id="rId293" Type="http://schemas.openxmlformats.org/officeDocument/2006/relationships/hyperlink" Target="https://www.devdiscourse.com/article/law-order/3865034-500-mwe-prototype-fast-breeder-reactor-attains-first-criticality-strengthening-energy-security" TargetMode="External"/><Relationship Id="rId294" Type="http://schemas.openxmlformats.org/officeDocument/2006/relationships/hyperlink" Target="https://newsblare.com/science/india-prototype-fast-breeder-reactor-achieves-criticality-in-major-nuclear-milestone/" TargetMode="External"/><Relationship Id="rId295" Type="http://schemas.openxmlformats.org/officeDocument/2006/relationships/hyperlink" Target="https://interestingengineering.com/energy/us-antares-doe-approval-mark0-reactor-demonstrator" TargetMode="External"/><Relationship Id="rId296" Type="http://schemas.openxmlformats.org/officeDocument/2006/relationships/hyperlink" Target="https://forumias.com/blog/indias-nuclear-energy-program-explained-pointwise/" TargetMode="External"/><Relationship Id="rId297" Type="http://schemas.openxmlformats.org/officeDocument/2006/relationships/hyperlink" Target="https://www.rp.pl/opinie-ekonomiczne/art44111651-eksperci-jak-ograniczyc-ryzyko-blackoutow-takich-jak-ten-sprzed-roku-w-hiszpanii" TargetMode="External"/><Relationship Id="rId298" Type="http://schemas.openxmlformats.org/officeDocument/2006/relationships/hyperlink" Target="https://energynews.pro/en/india-achieves-first-chain-reaction-in-its-fast-breeder-reactor-at-kalpakkam" TargetMode="External"/><Relationship Id="rId299" Type="http://schemas.openxmlformats.org/officeDocument/2006/relationships/hyperlink" Target="https://www.powermag.com/westinghouse-files-to-update-ap1000-design-certification-make-vogtle-expansion-the-u-s-reference-plant/" TargetMode="External"/><Relationship Id="rId300" Type="http://schemas.openxmlformats.org/officeDocument/2006/relationships/hyperlink" Target="https://www.marketbeat.com/instant-alerts/peninsula-energ-otcmktspenmf-trading-down-05-heres-what-happened-2026-04-06/" TargetMode="External"/><Relationship Id="rId301" Type="http://schemas.openxmlformats.org/officeDocument/2006/relationships/hyperlink" Target="https://www.nsenergybusiness.com/analysis/uk-smr-competition-tender-update/" TargetMode="External"/><Relationship Id="rId302" Type="http://schemas.openxmlformats.org/officeDocument/2006/relationships/hyperlink" Target="https://www.irishtimes.com/opinion/2026/04/07/eamon-ryan-irelands-future-energy-needs-must-be-met-by-renewables-and-nuclear/" TargetMode="External"/><Relationship Id="rId303" Type="http://schemas.openxmlformats.org/officeDocument/2006/relationships/hyperlink" Target="https://kalkinemedia.com/au/stocks/energy/uranium-sector-developments-with-peninsula-energy-asxpen" TargetMode="External"/><Relationship Id="rId304" Type="http://schemas.openxmlformats.org/officeDocument/2006/relationships/hyperlink" Target="https://www.ndtvprofit.com/science/india-s-flagship-atomic-reactor-reaches-criticality-milestone-11320937" TargetMode="External"/><Relationship Id="rId305" Type="http://schemas.openxmlformats.org/officeDocument/2006/relationships/hyperlink" Target="https://lanouvelletribune.info/2026/04/nucleaire-civil-la-russie-signe-une-feuille-de-route-avec-lethiopie-pour-la-production-delectricite/" TargetMode="External"/><Relationship Id="rId306" Type="http://schemas.openxmlformats.org/officeDocument/2006/relationships/hyperlink" Target="https://www.aussiestockforums.com/threads/cxu-cauldron-energy-limited.16691/?utm_source=rss&amp;utm_medium=rss" TargetMode="External"/><Relationship Id="rId307" Type="http://schemas.openxmlformats.org/officeDocument/2006/relationships/hyperlink" Target="https://www.zerohedge.com/energy/iran-conflict-spotlights-nuclear-energy-key-global-energy-security" TargetMode="External"/><Relationship Id="rId308" Type="http://schemas.openxmlformats.org/officeDocument/2006/relationships/hyperlink" Target="https://tass.com/economy/2112395" TargetMode="External"/><Relationship Id="rId309" Type="http://schemas.openxmlformats.org/officeDocument/2006/relationships/hyperlink" Target="https://www.powermag.com/nuclear-recycling-has-reached-a-prime-moment-and-the-u-s-may-be-running-out-of-time/" TargetMode="External"/><Relationship Id="rId310" Type="http://schemas.openxmlformats.org/officeDocument/2006/relationships/hyperlink" Target="https://www.news18.com/india/indigenous-fast-breeder-reactor-a-step-to-harnessing-indias-thorium-reserves-pm-modi-ws-l-10018130.html" TargetMode="External"/><Relationship Id="rId311" Type="http://schemas.openxmlformats.org/officeDocument/2006/relationships/hyperlink" Target="https://forumias.com/blog/transforming-indias-nuclear-power-landscape/" TargetMode="External"/><Relationship Id="rId312" Type="http://schemas.openxmlformats.org/officeDocument/2006/relationships/hyperlink" Target="https://www.jdsupra.com/legalnews/nrc-finalizes-a-new-risk-informed-6300132/" TargetMode="External"/><Relationship Id="rId313" Type="http://schemas.openxmlformats.org/officeDocument/2006/relationships/hyperlink" Target="https://www.radioiowa.com/2026/04/06/iowas-nuclear-energy-task-force-gets-report-on-costs/" TargetMode="External"/><Relationship Id="rId314" Type="http://schemas.openxmlformats.org/officeDocument/2006/relationships/hyperlink" Target="https://www.etftrends.com/nuclear-energy-content-hub/uranium-conversion-capacity-set-major-expansion/" TargetMode="External"/><Relationship Id="rId315" Type="http://schemas.openxmlformats.org/officeDocument/2006/relationships/hyperlink" Target="https://www.financialcontent.com/article/marketminute-2026-4-6-energy-markets-in-turmoil-world-bank-reports-historic-594-surge-in-european-gas-as-middle-east-tensions-choke-supply" TargetMode="External"/><Relationship Id="rId316" Type="http://schemas.openxmlformats.org/officeDocument/2006/relationships/hyperlink" Target="https://powerline.net.in/2026/04/06/towards-a-reliable-resilient-power-system/" TargetMode="External"/><Relationship Id="rId317" Type="http://schemas.openxmlformats.org/officeDocument/2006/relationships/hyperlink" Target="https://www.mining-technology.com/news/eagle-27000ft-drilling-aurora-uranium-project/" TargetMode="External"/><Relationship Id="rId318" Type="http://schemas.openxmlformats.org/officeDocument/2006/relationships/hyperlink" Target="https://www.counterpunch.org/2026/04/06/secrets-and-shortcuts-the-us-uranium-enrichment-rush/" TargetMode="External"/><Relationship Id="rId319" Type="http://schemas.openxmlformats.org/officeDocument/2006/relationships/hyperlink" Target="https://vishnuias.com/small-modular-reactors-india-nuclear-energy-roadmap/" TargetMode="External"/><Relationship Id="rId320" Type="http://schemas.openxmlformats.org/officeDocument/2006/relationships/hyperlink" Target="https://www.latimes.com/environment/story/2026-04-02/la-enviro-diablo-canyon-final-clearance" TargetMode="External"/><Relationship Id="rId321" Type="http://schemas.openxmlformats.org/officeDocument/2006/relationships/hyperlink" Target="https://www.marketbeat.com/originals/nuclears-pullback-a-generational-buying-opportunity/" TargetMode="External"/><Relationship Id="rId322" Type="http://schemas.openxmlformats.org/officeDocument/2006/relationships/hyperlink" Target="https://ec.ltn.com.tw/article/breakingnews/5394473" TargetMode="External"/><Relationship Id="rId323" Type="http://schemas.openxmlformats.org/officeDocument/2006/relationships/hyperlink" Target="https://www.moabtimes.com/articles/utah-wants-to-build-a-massive-federal-nuclear-facility-near-great-salt-lake/" TargetMode="External"/><Relationship Id="rId324" Type="http://schemas.openxmlformats.org/officeDocument/2006/relationships/hyperlink" Target="https://www.thehindu.com/opinion/lead/transforming-indias-nuclear-power-landscape/article70827256.ece" TargetMode="External"/><Relationship Id="rId325" Type="http://schemas.openxmlformats.org/officeDocument/2006/relationships/hyperlink" Target="https://www.zerohedge.com/energy/doe-fy27-budget-requests-45-billion-nuclear-funding" TargetMode="External"/><Relationship Id="rId326" Type="http://schemas.openxmlformats.org/officeDocument/2006/relationships/hyperlink" Target="https://www.iltempo.it/esteri/2026/04/05/news/ricetta-europa-incubo-lockdown-consumare-meno-petrolio-47151450/" TargetMode="External"/><Relationship Id="rId327" Type="http://schemas.openxmlformats.org/officeDocument/2006/relationships/hyperlink" Target="https://oilprice.com/Energy/Energy-General/Britain-Urges-G7-to-Accelerate-Clean-Energy-Push-Amid-Global-Turmoil.html" TargetMode="External"/><Relationship Id="rId328" Type="http://schemas.openxmlformats.org/officeDocument/2006/relationships/hyperlink" Target="https://www.newcivilengineer.com/latest/amentum-jv-to-engineer-wylfa-smrs-as-holtec-reactor-steps-closer-to-deployment-at-cottam-01-04-2026/" TargetMode="External"/><Relationship Id="rId329" Type="http://schemas.openxmlformats.org/officeDocument/2006/relationships/hyperlink" Target="https://www.marketbeat.com/instant-alerts/filing-myriad-asset-management-us-lp-has-501000-stake-in-cameco-corporation-ccj-2026-04-05/" TargetMode="External"/><Relationship Id="rId330" Type="http://schemas.openxmlformats.org/officeDocument/2006/relationships/hyperlink" Target="https://www.investing.com/news/economy-news/does-the-iran-war-herald-nuclear-momentum-4597594" TargetMode="External"/><Relationship Id="rId331" Type="http://schemas.openxmlformats.org/officeDocument/2006/relationships/hyperlink" Target="https://hindupost.in/science-technology/shanti-act-bharat-bets-big-on-nuclear-energy/" TargetMode="External"/><Relationship Id="rId332" Type="http://schemas.openxmlformats.org/officeDocument/2006/relationships/hyperlink" Target="https://natlawreview.com/article/navigating-nuclear-highlights-nrcs-2026-regulatory-information-conference" TargetMode="External"/><Relationship Id="rId333" Type="http://schemas.openxmlformats.org/officeDocument/2006/relationships/hyperlink" Target="https://delawarelive.com/two-paths-on-power-competing-plans-emerge-to-address-rising-electric-bills-in-delaware/" TargetMode="External"/><Relationship Id="rId334" Type="http://schemas.openxmlformats.org/officeDocument/2006/relationships/hyperlink" Target="https://www.ad-hoc-news.de/boerse/news/ueberblick/forsys-metals-receives-capital-infusion-and-insider-vote-of-confidence/69077731" TargetMode="External"/><Relationship Id="rId335" Type="http://schemas.openxmlformats.org/officeDocument/2006/relationships/hyperlink" Target="https://simplywall.st/stocks/ca/energy/tsx-cco/cameco-shares/news/if-you-believe-in-the-nuclear-renaissance-then-these-three-s" TargetMode="External"/><Relationship Id="rId336" Type="http://schemas.openxmlformats.org/officeDocument/2006/relationships/hyperlink" Target="https://neutronbytes.com/2026/04/04/a-long-strange-trip-diablo-canyon-licenses-renewed-for-20-years/" TargetMode="External"/><Relationship Id="rId337" Type="http://schemas.openxmlformats.org/officeDocument/2006/relationships/hyperlink" Target="https://www.observer24.com.na/etango-works-progress-within-budget/" TargetMode="External"/><Relationship Id="rId338" Type="http://schemas.openxmlformats.org/officeDocument/2006/relationships/hyperlink" Target="https://www.theguardian.com/environment/2026/mar/29/rachel-reeves-to-tell-g7-accelerating-shift-to-clean-energy-is-best-defence-against-energy-price-shocks" TargetMode="External"/><Relationship Id="rId339" Type="http://schemas.openxmlformats.org/officeDocument/2006/relationships/hyperlink" Target="https://cowboystatedaily.com/2026/03/29/wyoming-poised-to-play-larger-role-as-nuclear-industry-reaches-turning-point/" TargetMode="External"/><Relationship Id="rId340" Type="http://schemas.openxmlformats.org/officeDocument/2006/relationships/hyperlink" Target="https://www.fool.com/investing/2026/04/04/2-nuclear-energy-stocks-to-buy-in-2026/" TargetMode="External"/><Relationship Id="rId341" Type="http://schemas.openxmlformats.org/officeDocument/2006/relationships/hyperlink" Target="https://www.washingtonexaminer.com/op-eds/4515340/iran-war-global-markets-dictate-american-energy-prices/" TargetMode="External"/><Relationship Id="rId342" Type="http://schemas.openxmlformats.org/officeDocument/2006/relationships/hyperlink" Target="https://ca.finance.yahoo.com/news/purepoint-uranium-ceo-discusses-exploration-120004001.html" TargetMode="External"/><Relationship Id="rId343" Type="http://schemas.openxmlformats.org/officeDocument/2006/relationships/hyperlink" Target="https://www.columbian.com/news/2026/mar/28/southeast-asia-revisits-nuclear-power-plans-for-ai-data-centers-as-iran-war-disrupts-energy-supplies/" TargetMode="External"/><Relationship Id="rId344"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345" Type="http://schemas.openxmlformats.org/officeDocument/2006/relationships/hyperlink" Target="https://www.deseret.com/utah/2026/03/27/cox-nuclear-recycling-facility-announcement/" TargetMode="External"/><Relationship Id="rId346" Type="http://schemas.openxmlformats.org/officeDocument/2006/relationships/hyperlink" Target="https://www.ad-hoc-news.de/boerse/news/ueberblick/nexgen-energy-a-defining-project-for-the-uranium-sector/69068969" TargetMode="External"/><Relationship Id="rId347" Type="http://schemas.openxmlformats.org/officeDocument/2006/relationships/hyperlink" Target="https://www.newcivilengineer.com/latest/interview-wsp-and-motts-on-setting-the-blueprint-for-consenting-new-nuclear-with-wylfa-smrs-27-03-2026/" TargetMode="External"/><Relationship Id="rId348" Type="http://schemas.openxmlformats.org/officeDocument/2006/relationships/hyperlink" Target="https://aif.ru/politics/world/sebe-v-ushcherb-evropa-razrabatyvaet-eshche-odin-zapret-na-syre-iz-rossii" TargetMode="External"/><Relationship Id="rId349" Type="http://schemas.openxmlformats.org/officeDocument/2006/relationships/hyperlink" Target="https://www.aol.com/articles/faced-energy-shock-europe-asks-231412495.html" TargetMode="External"/><Relationship Id="rId350"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351" Type="http://schemas.openxmlformats.org/officeDocument/2006/relationships/hyperlink" Target="http://expansao.co.ao/mundo/detalhe/corrida-a-energia-nuclear-como-resposta-a-pior-crise-energetica-70715.html" TargetMode="External"/><Relationship Id="rId352" Type="http://schemas.openxmlformats.org/officeDocument/2006/relationships/hyperlink" Target="https://www.americanbankingnews.com/2026/04/03/hcm-ii-acquisition-q4-earnings-call-highlights.html" TargetMode="External"/><Relationship Id="rId353" Type="http://schemas.openxmlformats.org/officeDocument/2006/relationships/hyperlink" Target="https://ca.news.yahoo.com/nrc-extends-operating-license-californias-154123569.html" TargetMode="External"/><Relationship Id="rId354"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355" Type="http://schemas.openxmlformats.org/officeDocument/2006/relationships/hyperlink" Target="https://stephenheins.substack.com/p/the-us-energy-proof-of-concept" TargetMode="External"/><Relationship Id="rId356" Type="http://schemas.openxmlformats.org/officeDocument/2006/relationships/hyperlink" Target="https://www.freemalaysiatoday.com/category/nation/2026/04/03/energy-a-priority-now-wan-fayhsal-says-amid-nuclear-shift-push" TargetMode="External"/><Relationship Id="rId357" Type="http://schemas.openxmlformats.org/officeDocument/2006/relationships/hyperlink" Target="https://atomicinsights.com/atomic-show-341-ho-nieh-chair-u-s-nuclear-regulatory-commission/" TargetMode="External"/><Relationship Id="rId358" Type="http://schemas.openxmlformats.org/officeDocument/2006/relationships/hyperlink" Target="https://www.insurancejournal.com/news/west/2026/03/26/863586.htm" TargetMode="External"/><Relationship Id="rId359" Type="http://schemas.openxmlformats.org/officeDocument/2006/relationships/hyperlink" Target="https://www.ilgiornale.it/news/affari-doro/bollette-ecco-perch-nucleare-deve-diventare-priorit-2643559.html" TargetMode="External"/><Relationship Id="rId360" Type="http://schemas.openxmlformats.org/officeDocument/2006/relationships/hyperlink" Target="https://www.sondakika.com/ekonomi/haber-ozbekistan-da-nukleer-is-birligi-anlasmasi-19712682/" TargetMode="External"/><Relationship Id="rId361" Type="http://schemas.openxmlformats.org/officeDocument/2006/relationships/hyperlink" Target="https://www.dnews.com/northwest/big-announcement-could-help-make-new-wa-modular-nuclear-reactor-a-reality-349b94e1" TargetMode="External"/><Relationship Id="rId362" Type="http://schemas.openxmlformats.org/officeDocument/2006/relationships/hyperlink" Target="https://www.independent.co.uk/news/indonesia-malaysia-thailand-singapore-japan-b2945903.html" TargetMode="External"/><Relationship Id="rId363" Type="http://schemas.openxmlformats.org/officeDocument/2006/relationships/hyperlink" Target="https://www.actualno.com/economy/germanija-veche-otkrito-govori-spiraneto-na-nashite-aec-e-greshka-news_2577031.html" TargetMode="External"/><Relationship Id="rId364" Type="http://schemas.openxmlformats.org/officeDocument/2006/relationships/hyperlink" Target="https://www.thailand-business-news.com/environment/297422-net-zero-2050-navigating-thailands-power-generation-transition-while-balancing-the-energy-trilemma" TargetMode="External"/><Relationship Id="rId365" Type="http://schemas.openxmlformats.org/officeDocument/2006/relationships/hyperlink" Target="https://oilprice.com/Energy/Energy-General/Kronos-Microreactor-Just-Cleared-Its-Biggest-Regulatory-Hurdle-Yet.html" TargetMode="External"/><Relationship Id="rId366" Type="http://schemas.openxmlformats.org/officeDocument/2006/relationships/hyperlink" Target="https://www.noozhawk.com/diablo-canyon-nuclear-power-plant-can-operate-another-20-years-nrc-says/" TargetMode="External"/><Relationship Id="rId367" Type="http://schemas.openxmlformats.org/officeDocument/2006/relationships/hyperlink" Target="https://www.jdsupra.com/legalnews/why-the-netherlands-should-seize-the-6048543/" TargetMode="External"/><Relationship Id="rId368" Type="http://schemas.openxmlformats.org/officeDocument/2006/relationships/hyperlink" Target="https://www.newsghana.com.gh/vietnam-revives-nuclear-ambitions-with-rosatom-deal-signed-in-moscow/" TargetMode="External"/><Relationship Id="rId369"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370" Type="http://schemas.openxmlformats.org/officeDocument/2006/relationships/hyperlink" Target="https://www.bisnow.com/national/news/data-center-power/nuclear-startup-x-energy-files-for-ipo-citing-demand-from-data-centers-133798" TargetMode="External"/><Relationship Id="rId371" Type="http://schemas.openxmlformats.org/officeDocument/2006/relationships/hyperlink" Target="https://caretas.pe/medio-ambiente/energia-nuclear-amazonia-peru/" TargetMode="External"/><Relationship Id="rId372" Type="http://schemas.openxmlformats.org/officeDocument/2006/relationships/hyperlink" Target="https://www.france24.com/en/tv-shows/french-connections/20260402-nuclear-power-why-did-france-put-the-atom-at-the-heart-of-its-energy-strategy" TargetMode="External"/><Relationship Id="rId373" Type="http://schemas.openxmlformats.org/officeDocument/2006/relationships/hyperlink" Target="https://www.mirror.co.uk/news/politics/rachel-reeves-hints-who-could-36915730" TargetMode="External"/><Relationship Id="rId374" Type="http://schemas.openxmlformats.org/officeDocument/2006/relationships/hyperlink" Target="https://www.aol.com/articles/wall-street-backs-ur-energy-152613318.html" TargetMode="External"/><Relationship Id="rId375"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376" Type="http://schemas.openxmlformats.org/officeDocument/2006/relationships/hyperlink" Target="https://www.zerohedge.com/markets/defining-moment-nano-nuclear-submits-construction-permit-kronos-reactor-illinois" TargetMode="External"/><Relationship Id="rId377" Type="http://schemas.openxmlformats.org/officeDocument/2006/relationships/hyperlink" Target="https://ceenergynews.com/oil-gas/czechia-hungary-russian-fuels/" TargetMode="External"/><Relationship Id="rId378" Type="http://schemas.openxmlformats.org/officeDocument/2006/relationships/hyperlink" Target="https://www.power-technology.com/interviews/inside-swedens-policy-u-turn-qa-with-the-governments-nuclear-lead/" TargetMode="External"/><Relationship Id="rId379" Type="http://schemas.openxmlformats.org/officeDocument/2006/relationships/hyperlink" Target="https://www.independent.co.uk/news/russia-vietnam-moscow-hanoi-vietnamese-b2944463.html" TargetMode="External"/><Relationship Id="rId380" Type="http://schemas.openxmlformats.org/officeDocument/2006/relationships/hyperlink" Target="https://www.newswire.com/news/eagle-plains-partner-refined-energy-completes-drill-program-at-dufferin-west" TargetMode="External"/><Relationship Id="rId381" Type="http://schemas.openxmlformats.org/officeDocument/2006/relationships/hyperlink" Target="https://www.eenews.net/articles/nrc-seeks-new-path-from-safety-review-to-reactor-license/" TargetMode="External"/><Relationship Id="rId382" Type="http://schemas.openxmlformats.org/officeDocument/2006/relationships/hyperlink" Target="https://ceenergynews.com/nuclear/sge-polimex-mostostal-atec-scale-smr/" TargetMode="External"/><Relationship Id="rId383" Type="http://schemas.openxmlformats.org/officeDocument/2006/relationships/hyperlink" Target="https://www.eco-business.com/opinion/iran-conflict-highlights-vietnams-energy-security-and-foreign-policy-vulnerabilities/" TargetMode="External"/><Relationship Id="rId384" Type="http://schemas.openxmlformats.org/officeDocument/2006/relationships/hyperlink" Target="https://www.defenseworld.net/2026/04/02/aura-energy-lonaura-stock-price-up-5-8-heres-what-happened.html" TargetMode="External"/><Relationship Id="rId385" Type="http://schemas.openxmlformats.org/officeDocument/2006/relationships/hyperlink" Target="https://interestingengineering.com/innovation/us-ampera-nuclear-firm-nrc-license" TargetMode="External"/><Relationship Id="rId386" Type="http://schemas.openxmlformats.org/officeDocument/2006/relationships/hyperlink" Target="https://www.cruxinvestor.com/posts/encore-energy-americas-best-bet-on-domestic-uranium" TargetMode="External"/><Relationship Id="rId387" Type="http://schemas.openxmlformats.org/officeDocument/2006/relationships/hyperlink" Target="https://www.namibian.com.na/australian-uranium-firm-blown-away-by-etango-gains/" TargetMode="External"/><Relationship Id="rId388" Type="http://schemas.openxmlformats.org/officeDocument/2006/relationships/hyperlink" Target="https://www.constructionnews.co.uk/civils/sizewell-c-and-northern-powerhouse-rail-face-official-probes-23-03-2026/" TargetMode="External"/><Relationship Id="rId389" Type="http://schemas.openxmlformats.org/officeDocument/2006/relationships/hyperlink" Target="https://www.moneyweb.co.za/news/south-africa/necsa-puts-toe-in-water-for-small-nuclear-reactor-production/" TargetMode="External"/><Relationship Id="rId390" Type="http://schemas.openxmlformats.org/officeDocument/2006/relationships/hyperlink" Target="https://thekenyatimes.com/opinions/why-kenyas-nuclear-energy-cant-wait/" TargetMode="External"/><Relationship Id="rId391" Type="http://schemas.openxmlformats.org/officeDocument/2006/relationships/hyperlink" Target="https://mining.com.au/skyharbour-takes-on-moore-drilling/" TargetMode="External"/><Relationship Id="rId392" Type="http://schemas.openxmlformats.org/officeDocument/2006/relationships/hyperlink" Target="https://fair.org/home/washington-post-promotes-nuclear-agenda-tied-to-bezos-investments/" TargetMode="External"/><Relationship Id="rId393" Type="http://schemas.openxmlformats.org/officeDocument/2006/relationships/hyperlink" Target="https://meyka.com/blog/nb-power-april-1-panel-flags-rate-hikes-iso-and-nuclear-plan-0104/" TargetMode="External"/><Relationship Id="rId394" Type="http://schemas.openxmlformats.org/officeDocument/2006/relationships/hyperlink" Target="https://oilprice.com/Alternative-Energy/Nuclear-Power/Europes-Nuclear-U-Turn-Whats-Changed-What-Hasnt-and-Whats-Next.html" TargetMode="External"/><Relationship Id="rId395" Type="http://schemas.openxmlformats.org/officeDocument/2006/relationships/hyperlink" Target="https://www.fool.com/investing/2026/03/21/this-nuclear-energy-trend-could-be-bigger-than-inv/?.tsrc=rss" TargetMode="External"/><Relationship Id="rId396" Type="http://schemas.openxmlformats.org/officeDocument/2006/relationships/hyperlink" Target="https://www.dailymail.co.uk/money/markets/article-15667229/Build-nuclear-reactors-British-steel.html?ns_mchannel=rss&amp;ns_campaign=1490&amp;ito=1490" TargetMode="External"/><Relationship Id="rId397" Type="http://schemas.openxmlformats.org/officeDocument/2006/relationships/hyperlink" Target="https://www.straitstimes.com/asia/east-asia/taiwan-leader-says-two-nuclear-power-plants-meet-conditions-to-restart" TargetMode="External"/><Relationship Id="rId398" Type="http://schemas.openxmlformats.org/officeDocument/2006/relationships/hyperlink" Target="https://constructionreviewonline.com/406m-uk-nuclear-smr-engineering-deal-amentum-led-joint-venture-secures-landmark-contract/" TargetMode="External"/><Relationship Id="rId399"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400" Type="http://schemas.openxmlformats.org/officeDocument/2006/relationships/hyperlink" Target="https://www.prnewswire.com/news-releases/ampera-leverages-new-regulation-for-next-generation-reactor-302732048.html" TargetMode="External"/><Relationship Id="rId401" Type="http://schemas.openxmlformats.org/officeDocument/2006/relationships/hyperlink" Target="https://www.ans.org/news/2026-04-01/article-7900/panelists-discuss-us-path-to-criticality-in-ans-webinar/" TargetMode="External"/><Relationship Id="rId402" Type="http://schemas.openxmlformats.org/officeDocument/2006/relationships/hyperlink" Target="https://www.aol.com/articles/fermi-america-secures-156m-commitment-201815254.html" TargetMode="External"/><Relationship Id="rId403" Type="http://schemas.openxmlformats.org/officeDocument/2006/relationships/hyperlink" Target="https://constructionreviewonline.com/polands-first-nuclear-power-plant-to-start-construction-in-2028-as-pej-submits-license-application/" TargetMode="External"/><Relationship Id="rId404" Type="http://schemas.openxmlformats.org/officeDocument/2006/relationships/hyperlink" Target="https://mining.com.au/europe-looks-into-supporting-frances-nuclear-plans/" TargetMode="External"/><Relationship Id="rId405" Type="http://schemas.openxmlformats.org/officeDocument/2006/relationships/hyperlink" Target="https://www.ft.com/content/22d28650-5536-4446-92ba-b094f56d13fa" TargetMode="External"/><Relationship Id="rId406" Type="http://schemas.openxmlformats.org/officeDocument/2006/relationships/hyperlink" Target="https://skillings.net/uec-wyoming-expansion-us-nuclear-supply-chain-update-and-2026-outlook/" TargetMode="External"/><Relationship Id="rId407"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408" Type="http://schemas.openxmlformats.org/officeDocument/2006/relationships/hyperlink" Target="https://www.eqmagpro.com/ntpc-renewable-energy-signs-70000-mtpa-green-ammonia-supply-deal-with-seci-eq/" TargetMode="External"/><Relationship Id="rId409" Type="http://schemas.openxmlformats.org/officeDocument/2006/relationships/hyperlink" Target="https://www.nucnet.org/news/uk-awards-usd406-million-contract-for-flagship-reactor-project-at-wylfa-4-3-2026" TargetMode="External"/><Relationship Id="rId410" Type="http://schemas.openxmlformats.org/officeDocument/2006/relationships/hyperlink" Target="https://www.eenews.net/articles/european-commission-probes-french-support-for-nuclear-program/" TargetMode="External"/><Relationship Id="rId411" Type="http://schemas.openxmlformats.org/officeDocument/2006/relationships/hyperlink" Target="https://www.globenewswire.com/news-release/2026/04/01/3266610/0/en/Eagle-Nuclear-Energy-Announces-Plans-to-Conduct-a-27-000-Ft-Drill-Program-To-Advance-Aurora-Toward-a-Pre-Feasibility-Study.html" TargetMode="External"/><Relationship Id="rId412" Type="http://schemas.openxmlformats.org/officeDocument/2006/relationships/hyperlink" Target="https://ceenergynews.com/nuclear/nuclear-conference-smr-usa-hungary/" TargetMode="External"/><Relationship Id="rId413" Type="http://schemas.openxmlformats.org/officeDocument/2006/relationships/hyperlink" Target="https://www.niauk.org/positive-progress-made-on-nuclear-taskforce-recommendations-to-reduce-regulatory-complexity/" TargetMode="External"/><Relationship Id="rId414" Type="http://schemas.openxmlformats.org/officeDocument/2006/relationships/hyperlink" Target="https://europeansting.com/2026/04/01/commission-opens-formal-state-aid-assessment-of-french-support-to-new-nuclear-programme/" TargetMode="External"/><Relationship Id="rId415" Type="http://schemas.openxmlformats.org/officeDocument/2006/relationships/hyperlink" Target="https://law.asia/shanti-act-nuclear/" TargetMode="External"/><Relationship Id="rId416" Type="http://schemas.openxmlformats.org/officeDocument/2006/relationships/hyperlink" Target="https://aijourn.com/amentum-led-joint-venture-secures-406-million-contract-as-owners-engineer-for-uks-first-small-modular-reactors/" TargetMode="External"/><Relationship Id="rId417" Type="http://schemas.openxmlformats.org/officeDocument/2006/relationships/hyperlink" Target="https://law.asia/private-nuclear-investment/" TargetMode="External"/><Relationship Id="rId418" Type="http://schemas.openxmlformats.org/officeDocument/2006/relationships/hyperlink" Target="https://punchng.com/us-japan-announce-40-bn-nuclear-power-project/?utm_source=rss.punchng.com&amp;utm_medium=web" TargetMode="External"/><Relationship Id="rId419" Type="http://schemas.openxmlformats.org/officeDocument/2006/relationships/hyperlink" Target="https://tass.com/economy/2109841" TargetMode="External"/><Relationship Id="rId420" Type="http://schemas.openxmlformats.org/officeDocument/2006/relationships/hyperlink" Target="https://www.investing.com/news/stock-market-news/japan-to-invest-40-billion-in-us-small-modular-reactors-93CH-45701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