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2026-04-17 12:00 UTC [XJRM]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 - regime_state: tightening - beliefs_count: 4 - top_risk_flag: macro_counterevidence_present (severity: medium) - generated_at: 2026-04-17 12:00 UTC - sentiment_word: Bullish - late_breaking_alerts_count: 0 - kill_switch_markets_count: 0</w:t>
      </w:r>
      <w:r/>
    </w:p>
    <w:p>
      <w:r/>
      <w:r>
        <w:t>Signal Table | market | belief_id | claim (trimmed) | prob | dir | vel | horizon | kill_switch | fragility | |---|---:|---|---:|---|---|---|---:|---:| | silver | B-SI-01 | Near-term silver sentiment is supported by industrial-demand narratives (notably solar manufacturing / electronics-related demand cues). | 62 | up | accelerating | 24h | false | 55 | | silver | B-SI-02 | Investment-flow framing (silver investment demand proxies such as major silver trust / safe-haven allocation chatter) is mildly supportive over next 6–24h. | 58 | up | stable | 6h | false | 55 | | silver | B-SI-03 | Macro headwinds (rate-expectations / policy-framework chatter) are meaningful counter-evidence that can cap upside and raise pullback risk within 6–24h. | 57 | down | stable | 24h | false | 55 | | silver | B-SI-04 | Idiosyncratic supply/regulatory/single-source mining items add tail-risk rather than a stable directional driver. | 54 | mixed | fading | 24h | false | 55 |</w:t>
      </w:r>
      <w:r/>
    </w:p>
    <w:p>
      <w:r/>
      <w:r>
        <w:t>Data Dump (Machine Use)</w:t>
      </w:r>
      <w:r/>
    </w:p>
    <w:p>
      <w:r/>
      <w:r>
        <w:rPr>
          <w:rFonts w:ascii="Courier" w:hAnsi="Courier"/>
        </w:rPr>
        <w:t>{</w:t>
        <w:br/>
        <w:t xml:space="preserve"> "workflow_6B_CIS_output": {</w:t>
        <w:br/>
        <w:t xml:space="preserve"> "snapshot_id": "6B_silver_2026-04-17T12:00:00Z",</w:t>
        <w:br/>
        <w:t xml:space="preserve"> "timestamp_utc": "2026-04-17T12:00:00Z",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68,</w:t>
        <w:br/>
        <w:t xml:space="preserve"> "headline_fragility_score_0_100": 55,</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"tightening",</w:t>
        <w:br/>
        <w:t xml:space="preserve"> "beliefs": [</w:t>
        <w:br/>
        <w:t xml:space="preserve"> {</w:t>
        <w:br/>
        <w:t xml:space="preserve"> "belief_id": "B-SI-01",</w:t>
        <w:br/>
        <w:t xml:space="preserve"> "market": "silver",</w:t>
        <w:br/>
        <w:t xml:space="preserve"> "claim": "Near-term silver sentiment is supported by industrial-demand narratives (notably solar manufacturing / electronics-related demand cues) that are receiving fresh reinforcement.",</w:t>
        <w:br/>
        <w:t xml:space="preserve"> "probability_pct": 62,</w:t>
        <w:br/>
        <w:t xml:space="preserve"> "direction": "up",</w:t>
        <w:br/>
        <w:t xml:space="preserve"> "velocity": "accelerating",</w:t>
        <w:br/>
        <w:t xml:space="preserve"> "horizon": "24h",</w:t>
        <w:br/>
        <w:t xml:space="preserve"> "drivers": [</w:t>
        <w:br/>
        <w:t xml:space="preserve"> "industrial_demand",</w:t>
        <w:br/>
        <w:t xml:space="preserve"> "supply_chain"</w:t>
        <w:br/>
        <w:t xml:space="preserve"> ],</w:t>
        <w:br/>
        <w:t xml:space="preserve"> "contradicted_by": [</w:t>
        <w:br/>
        <w:t xml:space="preserve"> "B-SI-03"</w:t>
        <w:br/>
        <w:t xml:space="preserve"> ],</w:t>
        <w:br/>
        <w:t xml:space="preserve"> "directional_confidence_score_0_100": 70,</w:t>
        <w:br/>
        <w:t xml:space="preserve"> "authority_confirmation_score_0_100": 55,</w:t>
        <w:br/>
        <w:t xml:space="preserve"> "authority_confirmation_band": "medium"</w:t>
        <w:br/>
        <w:t xml:space="preserve"> },</w:t>
        <w:br/>
        <w:t xml:space="preserve"> {</w:t>
        <w:br/>
        <w:t xml:space="preserve"> "belief_id": "B-SI-02",</w:t>
        <w:br/>
        <w:t xml:space="preserve"> "market": "silver",</w:t>
        <w:br/>
        <w:t xml:space="preserve"> "claim": "Investment-flow framing (silver investment demand proxies such as major silver trust / safe-haven allocation chatter) is mildly supportive for silver over the next 6\u201324 hours.",</w:t>
        <w:br/>
        <w:t xml:space="preserve"> "probability_pct": 58,</w:t>
        <w:br/>
        <w:t xml:space="preserve"> "direction": "up",</w:t>
        <w:br/>
        <w:t xml:space="preserve"> "velocity": "stable",</w:t>
        <w:br/>
        <w:t xml:space="preserve"> "horizon": "6h",</w:t>
        <w:br/>
        <w:t xml:space="preserve"> "drivers": [</w:t>
        <w:br/>
        <w:t xml:space="preserve"> "investment_flows",</w:t>
        <w:br/>
        <w:t xml:space="preserve"> "usd_strength",</w:t>
        <w:br/>
        <w:t xml:space="preserve"> "geopolitical_risk_proxy"</w:t>
        <w:br/>
        <w:t xml:space="preserve"> ],</w:t>
        <w:br/>
        <w:t xml:space="preserve"> "contradicted_by": [</w:t>
        <w:br/>
        <w:t xml:space="preserve"> "B-SI-03"</w:t>
        <w:br/>
        <w:t xml:space="preserve"> ],</w:t>
        <w:br/>
        <w:t xml:space="preserve"> "directional_confidence_score_0_100": 62,</w:t>
        <w:br/>
        <w:t xml:space="preserve"> "authority_confirmation_score_0_100": 60,</w:t>
        <w:br/>
        <w:t xml:space="preserve"> "authority_confirmation_band": "medium"</w:t>
        <w:br/>
        <w:t xml:space="preserve"> },</w:t>
        <w:br/>
        <w:t xml:space="preserve"> {</w:t>
        <w:br/>
        <w:t xml:space="preserve"> "belief_id": "B-SI-03",</w:t>
        <w:br/>
        <w:t xml:space="preserve"> "market": "silver",</w:t>
        <w:br/>
        <w:t xml:space="preserve"> "claim": "Macro headwinds (rate-expectations / policy-framework chatter) remain meaningful counter-evidence that can cap upside in silver and raise pullback risk within 6\u201324 hours.",</w:t>
        <w:br/>
        <w:t xml:space="preserve"> "probability_pct": 57,</w:t>
        <w:br/>
        <w:t xml:space="preserve"> "direction": "down",</w:t>
        <w:br/>
        <w:t xml:space="preserve"> "velocity": "stable",</w:t>
        <w:br/>
        <w:t xml:space="preserve"> "horizon": "24h",</w:t>
        <w:br/>
        <w:t xml:space="preserve"> "drivers": [</w:t>
        <w:br/>
        <w:t xml:space="preserve"> "monetary_policy",</w:t>
        <w:br/>
        <w:t xml:space="preserve"> "real_rates",</w:t>
        <w:br/>
        <w:t xml:space="preserve"> "usd_strength"</w:t>
        <w:br/>
        <w:t xml:space="preserve"> ],</w:t>
        <w:br/>
        <w:t xml:space="preserve"> "contradicted_by": [</w:t>
        <w:br/>
        <w:t xml:space="preserve"> "B-SI-01",</w:t>
        <w:br/>
        <w:t xml:space="preserve"> "B-SI-02"</w:t>
        <w:br/>
        <w:t xml:space="preserve"> ],</w:t>
        <w:br/>
        <w:t xml:space="preserve"> "directional_confidence_score_0_100": 60,</w:t>
        <w:br/>
        <w:t xml:space="preserve"> "authority_confirmation_score_0_100": 70,</w:t>
        <w:br/>
        <w:t xml:space="preserve"> "authority_confirmation_band": "high"</w:t>
        <w:br/>
        <w:t xml:space="preserve"> },</w:t>
        <w:br/>
        <w:t xml:space="preserve"> {</w:t>
        <w:br/>
        <w:t xml:space="preserve"> "belief_id": "B-SI-04",</w:t>
        <w:br/>
        <w:t xml:space="preserve"> "market": "silver",</w:t>
        <w:br/>
        <w:t xml:space="preserve"> "claim": "Idiosyncratic supply/regulatory/single-source mining items are present but are too fragmented to be a primary driver; they add tail-risk rather than a stable direction.",</w:t>
        <w:br/>
        <w:t xml:space="preserve"> "probability_pct": 54,</w:t>
        <w:br/>
        <w:t xml:space="preserve"> "direction": "mixed",</w:t>
        <w:br/>
        <w:t xml:space="preserve"> "velocity": "fading",</w:t>
        <w:br/>
        <w:t xml:space="preserve"> "horizon": "24h",</w:t>
        <w:br/>
        <w:t xml:space="preserve"> "drivers": [</w:t>
        <w:br/>
        <w:t xml:space="preserve"> "mine_supply",</w:t>
        <w:br/>
        <w:t xml:space="preserve"> "regulatory"</w:t>
        <w:br/>
        <w:t xml:space="preserve"> ],</w:t>
        <w:br/>
        <w:t xml:space="preserve"> "contradicted_by": [],</w:t>
        <w:br/>
        <w:t xml:space="preserve"> "directional_confidence_score_0_100": 45,</w:t>
        <w:br/>
        <w:t xml:space="preserve"> "authority_confirmation_score_0_100": 25,</w:t>
        <w:br/>
        <w:t xml:space="preserve"> "authority_confirmation_band": "low"</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68,</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"B-SI-01",</w:t>
        <w:br/>
        <w:t xml:space="preserve"> "B-SI-02",</w:t>
        <w:br/>
        <w:t xml:space="preserve"> "B-SI-03",</w:t>
        <w:br/>
        <w:t xml:space="preserve"> "B-SI-04"</w:t>
        <w:br/>
        <w:t xml:space="preserve"> ],</w:t>
        <w:br/>
        <w:t xml:space="preserve"> "source_tier_counts": {</w:t>
        <w:br/>
        <w:t xml:space="preserve"> "A": 109,</w:t>
        <w:br/>
        <w:t xml:space="preserve"> "B": 10,</w:t>
        <w:br/>
        <w:t xml:space="preserve"> "C": 5,</w:t>
        <w:br/>
        <w:t xml:space="preserve"> "D": 376,</w:t>
        <w:br/>
        <w:t xml:space="preserve"> "U": 0</w:t>
        <w:br/>
        <w:t xml:space="preserve"> },</w:t>
        <w:br/>
        <w:t xml:space="preserve"> "freshness_mix": {</w:t>
        <w:br/>
        <w:t xml:space="preserve"> "fresh_0_6h_evidence_records_est": 90,</w:t>
        <w:br/>
        <w:t xml:space="preserve"> "fresh_6_24h_evidence_records_est": 140,</w:t>
        <w:br/>
        <w:t xml:space="preserve"> "stale_over_24h_background_est": 290</w:t>
        <w:br/>
        <w:t xml:space="preserve"> }</w:t>
        <w:br/>
        <w:t xml:space="preserve"> }</w:t>
        <w:br/>
        <w:t xml:space="preserve"> ],</w:t>
        <w:br/>
        <w:t xml:space="preserve"> "risk_flags": [</w:t>
        <w:br/>
        <w:t xml:space="preserve"> {</w:t>
        <w:br/>
        <w:t xml:space="preserve"> "flag": "macro_counterevidence_present",</w:t>
        <w:br/>
        <w:t xml:space="preserve"> "market": "silver",</w:t>
        <w:br/>
        <w:t xml:space="preserve"> "severity": "medium",</w:t>
        <w:br/>
        <w:t xml:space="preserve"> "details": "Material negative macro/policy-rate expectation narratives coexist with bullish industrial/investment-flow narratives, elevating whipsaw risk."</w:t>
        <w:br/>
        <w:t xml:space="preserve"> },</w:t>
        <w:br/>
        <w:t xml:space="preserve"> {</w:t>
        <w:br/>
        <w:t xml:space="preserve"> "flag": "slow_burn_narrative_overlap",</w:t>
        <w:br/>
        <w:t xml:space="preserve"> "market": "silver",</w:t>
        <w:br/>
        <w:t xml:space="preserve"> "severity": "low",</w:t>
        <w:br/>
        <w:t xml:space="preserve"> "details": "Some bullish drivers are multi-day themes with fresh reinforcement; watch for fading attention after the surge window."</w:t>
        <w:br/>
        <w:t xml:space="preserve"> },</w:t>
        <w:br/>
        <w:t xml:space="preserve"> {</w:t>
        <w:br/>
        <w:t xml:space="preserve"> "flag": "single_source_tail_risks",</w:t>
        <w:br/>
        <w:t xml:space="preserve"> "market": "silver",</w:t>
        <w:br/>
        <w:t xml:space="preserve"> "severity": "low",</w:t>
        <w:br/>
        <w:t xml:space="preserve"> "details": "Multiple VIP/risk items are single-source and low-authority; treat as tail-risk noise unless corroborated."</w:t>
        <w:br/>
        <w:t xml:space="preserve"> },</w:t>
        <w:br/>
        <w:t xml:space="preserve"> {</w:t>
        <w:br/>
        <w:t xml:space="preserve"> "flag": "reversal_watch_required",</w:t>
        <w:br/>
        <w:t xml:space="preserve"> "market": "silver",</w:t>
        <w:br/>
        <w:t xml:space="preserve"> "severity": "medium",</w:t>
        <w:br/>
        <w:t xml:space="preserve"> "details": "Hourly signal dipped into neutral territory earlier in the last 24h before recovering; indicates sensitivity to macro updates."</w:t>
        <w:br/>
        <w:t xml:space="preserve"> }</w:t>
        <w:br/>
        <w:t xml:space="preserve"> ],</w:t>
        <w:br/>
        <w:t xml:space="preserve"> "candidate_actions": [</w:t>
        <w:br/>
        <w:t xml:space="preserve"> {</w:t>
        <w:br/>
        <w:t xml:space="preserve"> "market": "silver",</w:t>
        <w:br/>
        <w:t xml:space="preserve"> "action": "watch_long_bias",</w:t>
        <w:br/>
        <w:t xml:space="preserve"> "confidence": "medium",</w:t>
        <w:br/>
        <w:t xml:space="preserve"> "trigger_condition": "Bullish pressure remains &gt;= bearish pressure across the next 2\u20134 hourly buckets AND contradiction ratio does not rise above ~0.60."</w:t>
        <w:br/>
        <w:t xml:space="preserve"> },</w:t>
        <w:br/>
        <w:t xml:space="preserve"> {</w:t>
        <w:br/>
        <w:t xml:space="preserve"> "market": "silver",</w:t>
        <w:br/>
        <w:t xml:space="preserve"> "action": "reversal_watch",</w:t>
        <w:br/>
        <w:t xml:space="preserve"> "confidence": "medium",</w:t>
        <w:br/>
        <w:t xml:space="preserve"> "trigger_condition": "Directional score falls back below +20 with concurrent contradiction ratio increase (&gt;=0.55) in the most recent buckets."</w:t>
        <w:br/>
        <w:t xml:space="preserve"> },</w:t>
        <w:br/>
        <w:t xml:space="preserve"> {</w:t>
        <w:br/>
        <w:t xml:space="preserve"> "market": "silver",</w:t>
        <w:br/>
        <w:t xml:space="preserve"> "action": "volatility_watch",</w:t>
        <w:br/>
        <w:t xml:space="preserve"> "confidence": "medium",</w:t>
        <w:br/>
        <w:t xml:space="preserve"> "trigger_condition": "Rapid alternation between neutral_mixed and bullish buckets within a 6-hour window persists (whipsaw regime)."</w:t>
        <w:br/>
        <w:t xml:space="preserve"> },</w:t>
        <w:br/>
        <w:t xml:space="preserve"> {</w:t>
        <w:br/>
        <w:t xml:space="preserve"> "market": "silver",</w:t>
        <w:br/>
        <w:t xml:space="preserve"> "action": "stay_flat",</w:t>
        <w:br/>
        <w:t xml:space="preserve"> "confidence": "low",</w:t>
        <w:br/>
        <w:t xml:space="preserve"> "trigger_condition": "Directional score compresses into [-10, +10] for &gt;=4 consecutive hourly buckets (rangebound confirmation)."</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"2026-04-16T12:00:00Z",</w:t>
        <w:br/>
        <w:t xml:space="preserve"> "bucket_end_utc": "2026-04-16T13:00:00Z",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0.38,</w:t>
        <w:br/>
        <w:t xml:space="preserve"> "fresh_evidence_count": 6,</w:t>
        <w:br/>
        <w:t xml:space="preserve"> "stale_evidence_count": 3,</w:t>
        <w:br/>
        <w:t xml:space="preserve"> "conviction_score_0_100": 52,</w:t>
        <w:br/>
        <w:t xml:space="preserve"> "fragility_score_0_100": 58,</w:t>
        <w:br/>
        <w:t xml:space="preserve"> "dominant_state": "neutral_mixed"</w:t>
        <w:br/>
        <w:t xml:space="preserve"> },</w:t>
        <w:br/>
        <w:t xml:space="preserve"> {</w:t>
        <w:br/>
        <w:t xml:space="preserve"> "bucket_start_utc": "2026-04-16T13:00:00Z",</w:t>
        <w:br/>
        <w:t xml:space="preserve"> "bucket_end_utc": "2026-04-16T14:00:00Z",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2,</w:t>
        <w:br/>
        <w:t xml:space="preserve"> "contradiction_ratio": 0.38,</w:t>
        <w:br/>
        <w:t xml:space="preserve"> "fresh_evidence_count": 6,</w:t>
        <w:br/>
        <w:t xml:space="preserve"> "stale_evidence_count": 3,</w:t>
        <w:br/>
        <w:t xml:space="preserve"> "conviction_score_0_100": 52,</w:t>
        <w:br/>
        <w:t xml:space="preserve"> "fragility_score_0_100": 58,</w:t>
        <w:br/>
        <w:t xml:space="preserve"> "dominant_state": "neutral_mixed"</w:t>
        <w:br/>
        <w:t xml:space="preserve"> },</w:t>
        <w:br/>
        <w:t xml:space="preserve"> {</w:t>
        <w:br/>
        <w:t xml:space="preserve"> "bucket_start_utc": "2026-04-16T14:00:00Z",</w:t>
        <w:br/>
        <w:t xml:space="preserve"> "bucket_end_utc": "2026-04-16T15:00:00Z",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0.38,</w:t>
        <w:br/>
        <w:t xml:space="preserve"> "fresh_evidence_count": 7,</w:t>
        <w:br/>
        <w:t xml:space="preserve"> "stale_evidence_count": 3,</w:t>
        <w:br/>
        <w:t xml:space="preserve"> "conviction_score_0_100": 53,</w:t>
        <w:br/>
        <w:t xml:space="preserve"> "fragility_score_0_100": 57,</w:t>
        <w:br/>
        <w:t xml:space="preserve"> "dominant_state": "neutral_mixed"</w:t>
        <w:br/>
        <w:t xml:space="preserve"> },</w:t>
        <w:br/>
        <w:t xml:space="preserve"> {</w:t>
        <w:br/>
        <w:t xml:space="preserve"> "bucket_start_utc": "2026-04-16T15:00:00Z",</w:t>
        <w:br/>
        <w:t xml:space="preserve"> "bucket_end_utc": "2026-04-16T16:00:00Z",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0,</w:t>
        <w:br/>
        <w:t xml:space="preserve"> "contradiction_ratio": 0.38,</w:t>
        <w:br/>
        <w:t xml:space="preserve"> "fresh_evidence_count": 7,</w:t>
        <w:br/>
        <w:t xml:space="preserve"> "stale_evidence_count": 3,</w:t>
        <w:br/>
        <w:t xml:space="preserve"> "conviction_score_0_100": 55,</w:t>
        <w:br/>
        <w:t xml:space="preserve"> "fragility_score_0_100": 56,</w:t>
        <w:br/>
        <w:t xml:space="preserve"> "dominant_state": "neutral_mixed"</w:t>
        <w:br/>
        <w:t xml:space="preserve"> },</w:t>
        <w:br/>
        <w:t xml:space="preserve"> {</w:t>
        <w:br/>
        <w:t xml:space="preserve"> "bucket_start_utc": "2026-04-16T16:00:00Z",</w:t>
        <w:br/>
        <w:t xml:space="preserve"> "bucket_end_utc": "2026-04-16T17:00:00Z",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0.38,</w:t>
        <w:br/>
        <w:t xml:space="preserve"> "fresh_evidence_count": 8,</w:t>
        <w:br/>
        <w:t xml:space="preserve"> "stale_evidence_count": 3,</w:t>
        <w:br/>
        <w:t xml:space="preserve"> "conviction_score_0_100": 56,</w:t>
        <w:br/>
        <w:t xml:space="preserve"> "fragility_score_0_100": 55,</w:t>
        <w:br/>
        <w:t xml:space="preserve"> "dominant_state": "neutral_mixed"</w:t>
        <w:br/>
        <w:t xml:space="preserve"> },</w:t>
        <w:br/>
        <w:t xml:space="preserve"> {</w:t>
        <w:br/>
        <w:t xml:space="preserve"> "bucket_start_utc": "2026-04-16T17:00:00Z",</w:t>
        <w:br/>
        <w:t xml:space="preserve"> "bucket_end_utc": "2026-04-16T18:00:00Z",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0.38,</w:t>
        <w:br/>
        <w:t xml:space="preserve"> "fresh_evidence_count": 8,</w:t>
        <w:br/>
        <w:t xml:space="preserve"> "stale_evidence_count": 3,</w:t>
        <w:br/>
        <w:t xml:space="preserve"> "conviction_score_0_100": 57,</w:t>
        <w:br/>
        <w:t xml:space="preserve"> "fragility_score_0_100": 54,</w:t>
        <w:br/>
        <w:t xml:space="preserve"> "dominant_state": "bullish"</w:t>
        <w:br/>
        <w:t xml:space="preserve"> },</w:t>
        <w:br/>
        <w:t xml:space="preserve"> {</w:t>
        <w:br/>
        <w:t xml:space="preserve"> "bucket_start_utc": "2026-04-16T18:00:00Z",</w:t>
        <w:br/>
        <w:t xml:space="preserve"> "bucket_end_utc": "2026-04-16T19:00:00Z",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0.38,</w:t>
        <w:br/>
        <w:t xml:space="preserve"> "fresh_evidence_count": 9,</w:t>
        <w:br/>
        <w:t xml:space="preserve"> "stale_evidence_count": 3,</w:t>
        <w:br/>
        <w:t xml:space="preserve"> "conviction_score_0_100": 58,</w:t>
        <w:br/>
        <w:t xml:space="preserve"> "fragility_score_0_100": 54,</w:t>
        <w:br/>
        <w:t xml:space="preserve"> "dominant_state": "bullish"</w:t>
        <w:br/>
        <w:t xml:space="preserve"> },</w:t>
        <w:br/>
        <w:t xml:space="preserve"> {</w:t>
        <w:br/>
        <w:t xml:space="preserve"> "bucket_start_utc": "2026-04-16T19:00:00Z",</w:t>
        <w:br/>
        <w:t xml:space="preserve"> "bucket_end_utc": "2026-04-16T20:00:00Z",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0.38,</w:t>
        <w:br/>
        <w:t xml:space="preserve"> "fresh_evidence_count": 9,</w:t>
        <w:br/>
        <w:t xml:space="preserve"> "stale_evidence_count": 3,</w:t>
        <w:br/>
        <w:t xml:space="preserve"> "conviction_score_0_100": 59,</w:t>
        <w:br/>
        <w:t xml:space="preserve"> "fragility_score_0_100": 53,</w:t>
        <w:br/>
        <w:t xml:space="preserve"> "dominant_state": "bullish"</w:t>
        <w:br/>
        <w:t xml:space="preserve"> },</w:t>
        <w:br/>
        <w:t xml:space="preserve"> {</w:t>
        <w:br/>
        <w:t xml:space="preserve"> "bucket_start_utc": "2026-04-16T20:00:00Z",</w:t>
        <w:br/>
        <w:t xml:space="preserve"> "bucket_end_utc": "2026-04-16T21:00:00Z",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0.38,</w:t>
        <w:br/>
        <w:t xml:space="preserve"> "fresh_evidence_count": 10,</w:t>
        <w:br/>
        <w:t xml:space="preserve"> "stale_evidence_count": 3,</w:t>
        <w:br/>
        <w:t xml:space="preserve"> "conviction_score_0_100": 60,</w:t>
        <w:br/>
        <w:t xml:space="preserve"> "fragility_score_0_100": 53,</w:t>
        <w:br/>
        <w:t xml:space="preserve"> "dominant_state": "bullish"</w:t>
        <w:br/>
        <w:t xml:space="preserve"> },</w:t>
        <w:br/>
        <w:t xml:space="preserve"> {</w:t>
        <w:br/>
        <w:t xml:space="preserve"> "bucket_start_utc": "2026-04-16T21:00:00Z",</w:t>
        <w:br/>
        <w:t xml:space="preserve"> "bucket_end_utc": "2026-04-16T22:00:00Z",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0.38,</w:t>
        <w:br/>
        <w:t xml:space="preserve"> "fresh_evidence_count": 10,</w:t>
        <w:br/>
        <w:t xml:space="preserve"> "stale_evidence_count": 3,</w:t>
        <w:br/>
        <w:t xml:space="preserve"> "conviction_score_0_100": 61,</w:t>
        <w:br/>
        <w:t xml:space="preserve"> "fragility_score_0_100": 52,</w:t>
        <w:br/>
        <w:t xml:space="preserve"> "dominant_state": "bullish"</w:t>
        <w:br/>
        <w:t xml:space="preserve"> },</w:t>
        <w:br/>
        <w:t xml:space="preserve"> {</w:t>
        <w:br/>
        <w:t xml:space="preserve"> "bucket_start_utc": "2026-04-16T22:00:00Z",</w:t>
        <w:br/>
        <w:t xml:space="preserve"> "bucket_end_utc": "2026-04-16T23:00:00Z",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0,</w:t>
        <w:br/>
        <w:t xml:space="preserve"> "contradiction_ratio": 0.38,</w:t>
        <w:br/>
        <w:t xml:space="preserve"> "fresh_evidence_count": 11,</w:t>
        <w:br/>
        <w:t xml:space="preserve"> "stale_evidence_count": 3,</w:t>
        <w:br/>
        <w:t xml:space="preserve"> "conviction_score_0_100": 62,</w:t>
        <w:br/>
        <w:t xml:space="preserve"> "fragility_score_0_100": 52,</w:t>
        <w:br/>
        <w:t xml:space="preserve"> "dominant_state": "bullish"</w:t>
        <w:br/>
        <w:t xml:space="preserve"> },</w:t>
        <w:br/>
        <w:t xml:space="preserve"> {</w:t>
        <w:br/>
        <w:t xml:space="preserve"> "bucket_start_utc": "2026-04-16T23:00:00Z",</w:t>
        <w:br/>
        <w:t xml:space="preserve"> "bucket_end_utc": "2026-04-17T00:00:00Z",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0,</w:t>
        <w:br/>
        <w:t xml:space="preserve"> "contradiction_ratio": 0.38,</w:t>
        <w:br/>
        <w:t xml:space="preserve"> "fresh_evidence_count": 11,</w:t>
        <w:br/>
        <w:t xml:space="preserve"> "stale_evidence_count": 3,</w:t>
        <w:br/>
        <w:t xml:space="preserve"> "conviction_score_0_100": 64,</w:t>
        <w:br/>
        <w:t xml:space="preserve"> "fragility_score_0_100": 51,</w:t>
        <w:br/>
        <w:t xml:space="preserve"> "dominant_state": "bullish"</w:t>
        <w:br/>
        <w:t xml:space="preserve"> },</w:t>
        <w:br/>
        <w:t xml:space="preserve"> {</w:t>
        <w:br/>
        <w:t xml:space="preserve"> "bucket_start_utc": "2026-04-17T00:00:00Z",</w:t>
        <w:br/>
        <w:t xml:space="preserve"> "bucket_end_utc": "2026-04-17T01:00:00Z",</w:t>
        <w:br/>
        <w:t xml:space="preserve"> "directional_score_signed": 28,</w:t>
        <w:br/>
        <w:t xml:space="preserve"> "bullish_pressure_score": 64,</w:t>
        <w:br/>
        <w:t xml:space="preserve"> "bearish_pressure_score": 36,</w:t>
        <w:br/>
        <w:t xml:space="preserve"> "net_sentiment_score": 28,</w:t>
        <w:br/>
        <w:t xml:space="preserve"> "velocity_score": -4,</w:t>
        <w:br/>
        <w:t xml:space="preserve"> "acceleration_score": -6,</w:t>
        <w:br/>
        <w:t xml:space="preserve"> "contradiction_ratio": 0.45,</w:t>
        <w:br/>
        <w:t xml:space="preserve"> "fresh_evidence_count": 10,</w:t>
        <w:br/>
        <w:t xml:space="preserve"> "stale_evidence_count": 3,</w:t>
        <w:br/>
        <w:t xml:space="preserve"> "conviction_score_0_100": 61,</w:t>
        <w:br/>
        <w:t xml:space="preserve"> "fragility_score_0_100": 54,</w:t>
        <w:br/>
        <w:t xml:space="preserve"> "dominant_state": "bullish"</w:t>
        <w:br/>
        <w:t xml:space="preserve"> },</w:t>
        <w:br/>
        <w:t xml:space="preserve"> {</w:t>
        <w:br/>
        <w:t xml:space="preserve"> "bucket_start_utc": "2026-04-17T01:00:00Z",</w:t>
        <w:br/>
        <w:t xml:space="preserve"> "bucket_end_utc": "2026-04-17T02:00:00Z",</w:t>
        <w:br/>
        <w:t xml:space="preserve"> "directional_score_signed": 22,</w:t>
        <w:br/>
        <w:t xml:space="preserve"> "bullish_pressure_score": 61,</w:t>
        <w:br/>
        <w:t xml:space="preserve"> "bearish_pressure_score": 39,</w:t>
        <w:br/>
        <w:t xml:space="preserve"> "net_sentiment_score": 22,</w:t>
        <w:br/>
        <w:t xml:space="preserve"> "velocity_score": -6,</w:t>
        <w:br/>
        <w:t xml:space="preserve"> "acceleration_score": -2,</w:t>
        <w:br/>
        <w:t xml:space="preserve"> "contradiction_ratio": 0.5,</w:t>
        <w:br/>
        <w:t xml:space="preserve"> "fresh_evidence_count": 9,</w:t>
        <w:br/>
        <w:t xml:space="preserve"> "stale_evidence_count": 3,</w:t>
        <w:br/>
        <w:t xml:space="preserve"> "conviction_score_0_100": 58,</w:t>
        <w:br/>
        <w:t xml:space="preserve"> "fragility_score_0_100": 57,</w:t>
        <w:br/>
        <w:t xml:space="preserve"> "dominant_state": "bullish"</w:t>
        <w:br/>
        <w:t xml:space="preserve"> },</w:t>
        <w:br/>
        <w:t xml:space="preserve"> {</w:t>
        <w:br/>
        <w:t xml:space="preserve"> "bucket_start_utc": "2026-04-17T02:00:00Z",</w:t>
        <w:br/>
        <w:t xml:space="preserve"> "bucket_end_utc": "2026-04-17T03:00:00Z",</w:t>
        <w:br/>
        <w:t xml:space="preserve"> "directional_score_signed": 12,</w:t>
        <w:br/>
        <w:t xml:space="preserve"> "bullish_pressure_score": 56,</w:t>
        <w:br/>
        <w:t xml:space="preserve"> "bearish_pressure_score": 44,</w:t>
        <w:br/>
        <w:t xml:space="preserve"> "net_sentiment_score": 12,</w:t>
        <w:br/>
        <w:t xml:space="preserve"> "velocity_score": -10,</w:t>
        <w:br/>
        <w:t xml:space="preserve"> "acceleration_score": -4,</w:t>
        <w:br/>
        <w:t xml:space="preserve"> "contradiction_ratio": 0.58,</w:t>
        <w:br/>
        <w:t xml:space="preserve"> "fresh_evidence_count": 8,</w:t>
        <w:br/>
        <w:t xml:space="preserve"> "stale_evidence_count": 3,</w:t>
        <w:br/>
        <w:t xml:space="preserve"> "conviction_score_0_100": 52,</w:t>
        <w:br/>
        <w:t xml:space="preserve"> "fragility_score_0_100": 62,</w:t>
        <w:br/>
        <w:t xml:space="preserve"> "dominant_state": "neutral_mixed"</w:t>
        <w:br/>
        <w:t xml:space="preserve"> },</w:t>
        <w:br/>
        <w:t xml:space="preserve"> {</w:t>
        <w:br/>
        <w:t xml:space="preserve"> "bucket_start_utc": "2026-04-17T03:00:00Z",</w:t>
        <w:br/>
        <w:t xml:space="preserve"> "bucket_end_utc": "2026-04-17T04:00:00Z",</w:t>
        <w:br/>
        <w:t xml:space="preserve"> "directional_score_signed": 6,</w:t>
        <w:br/>
        <w:t xml:space="preserve"> "bullish_pressure_score": 53,</w:t>
        <w:br/>
        <w:t xml:space="preserve"> "bearish_pressure_score": 47,</w:t>
        <w:br/>
        <w:t xml:space="preserve"> "net_sentiment_score": 6,</w:t>
        <w:br/>
        <w:t xml:space="preserve"> "velocity_score": -6,</w:t>
        <w:br/>
        <w:t xml:space="preserve"> "acceleration_score": 4,</w:t>
        <w:br/>
        <w:t xml:space="preserve"> "contradiction_ratio": 0.56,</w:t>
        <w:br/>
        <w:t xml:space="preserve"> "fresh_evidence_count": 7,</w:t>
        <w:br/>
        <w:t xml:space="preserve"> "stale_evidence_count": 3,</w:t>
        <w:br/>
        <w:t xml:space="preserve"> "conviction_score_0_100": 49,</w:t>
        <w:br/>
        <w:t xml:space="preserve"> "fragility_score_0_100": 63,</w:t>
        <w:br/>
        <w:t xml:space="preserve"> "dominant_state": "neutral_mixed"</w:t>
        <w:br/>
        <w:t xml:space="preserve"> },</w:t>
        <w:br/>
        <w:t xml:space="preserve"> {</w:t>
        <w:br/>
        <w:t xml:space="preserve"> "bucket_start_utc": "2026-04-17T04:00:00Z",</w:t>
        <w:br/>
        <w:t xml:space="preserve"> "bucket_end_utc": "2026-04-17T05:00:00Z",</w:t>
        <w:br/>
        <w:t xml:space="preserve"> "directional_score_signed": 8,</w:t>
        <w:br/>
        <w:t xml:space="preserve"> "bullish_pressure_score": 54,</w:t>
        <w:br/>
        <w:t xml:space="preserve"> "bearish_pressure_score": 46,</w:t>
        <w:br/>
        <w:t xml:space="preserve"> "net_sentiment_score": 8,</w:t>
        <w:br/>
        <w:t xml:space="preserve"> "velocity_score": 2,</w:t>
        <w:br/>
        <w:t xml:space="preserve"> "acceleration_score": 8,</w:t>
        <w:br/>
        <w:t xml:space="preserve"> "contradiction_ratio": 0.52,</w:t>
        <w:br/>
        <w:t xml:space="preserve"> "fresh_evidence_count": 7,</w:t>
        <w:br/>
        <w:t xml:space="preserve"> "stale_evidence_count": 3,</w:t>
        <w:br/>
        <w:t xml:space="preserve"> "conviction_score_0_100": 50,</w:t>
        <w:br/>
        <w:t xml:space="preserve"> "fragility_score_0_100": 61,</w:t>
        <w:br/>
        <w:t xml:space="preserve"> "dominant_state": "neutral_mixed"</w:t>
        <w:br/>
        <w:t xml:space="preserve"> },</w:t>
        <w:br/>
        <w:t xml:space="preserve"> {</w:t>
        <w:br/>
        <w:t xml:space="preserve"> "bucket_start_utc": "2026-04-17T05:00:00Z",</w:t>
        <w:br/>
        <w:t xml:space="preserve"> "bucket_end_utc": "2026-04-17T06:00:00Z",</w:t>
        <w:br/>
        <w:t xml:space="preserve"> "directional_score_signed": 14,</w:t>
        <w:br/>
        <w:t xml:space="preserve"> "bullish_pressure_score": 57,</w:t>
        <w:br/>
        <w:t xml:space="preserve"> "bearish_pressure_score": 43,</w:t>
        <w:br/>
        <w:t xml:space="preserve"> "net_sentiment_score": 14,</w:t>
        <w:br/>
        <w:t xml:space="preserve"> "velocity_score": 6,</w:t>
        <w:br/>
        <w:t xml:space="preserve"> "acceleration_score": 4,</w:t>
        <w:br/>
        <w:t xml:space="preserve"> "contradiction_ratio": 0.47,</w:t>
        <w:br/>
        <w:t xml:space="preserve"> "fresh_evidence_count": 9,</w:t>
        <w:br/>
        <w:t xml:space="preserve"> "stale_evidence_count": 3,</w:t>
        <w:br/>
        <w:t xml:space="preserve"> "conviction_score_0_100": 53,</w:t>
        <w:br/>
        <w:t xml:space="preserve"> "fragility_score_0_100": 58,</w:t>
        <w:br/>
        <w:t xml:space="preserve"> "dominant_state": "neutral_mixed"</w:t>
        <w:br/>
        <w:t xml:space="preserve"> },</w:t>
        <w:br/>
        <w:t xml:space="preserve"> {</w:t>
        <w:br/>
        <w:t xml:space="preserve"> "bucket_start_utc": "2026-04-17T06:00:00Z",</w:t>
        <w:br/>
        <w:t xml:space="preserve"> "bucket_end_utc": "2026-04-17T07:00:00Z",</w:t>
        <w:br/>
        <w:t xml:space="preserve"> "directional_score_signed": 22,</w:t>
        <w:br/>
        <w:t xml:space="preserve"> "bullish_pressure_score": 61,</w:t>
        <w:br/>
        <w:t xml:space="preserve"> "bearish_pressure_score": 39,</w:t>
        <w:br/>
        <w:t xml:space="preserve"> "net_sentiment_score": 22,</w:t>
        <w:br/>
        <w:t xml:space="preserve"> "velocity_score": 8,</w:t>
        <w:br/>
        <w:t xml:space="preserve"> "acceleration_score": 2,</w:t>
        <w:br/>
        <w:t xml:space="preserve"> "contradiction_ratio": 0.42,</w:t>
        <w:br/>
        <w:t xml:space="preserve"> "fresh_evidence_count": 11,</w:t>
        <w:br/>
        <w:t xml:space="preserve"> "stale_evidence_count": 3,</w:t>
        <w:br/>
        <w:t xml:space="preserve"> "conviction_score_0_100": 58,</w:t>
        <w:br/>
        <w:t xml:space="preserve"> "fragility_score_0_100": 55,</w:t>
        <w:br/>
        <w:t xml:space="preserve"> "dominant_state": "bullish"</w:t>
        <w:br/>
        <w:t xml:space="preserve"> },</w:t>
        <w:br/>
        <w:t xml:space="preserve"> {</w:t>
        <w:br/>
        <w:t xml:space="preserve"> "bucket_start_utc": "2026-04-17T07:00:00Z",</w:t>
        <w:br/>
        <w:t xml:space="preserve"> "bucket_end_utc": "2026-04-17T08:00:00Z",</w:t>
        <w:br/>
        <w:t xml:space="preserve"> "directional_score_signed": 30,</w:t>
        <w:br/>
        <w:t xml:space="preserve"> "bullish_pressure_score": 65,</w:t>
        <w:br/>
        <w:t xml:space="preserve"> "bearish_pressure_score": 35,</w:t>
        <w:br/>
        <w:t xml:space="preserve"> "net_sentiment_score": 30,</w:t>
        <w:br/>
        <w:t xml:space="preserve"> "velocity_score": 8,</w:t>
        <w:br/>
        <w:t xml:space="preserve"> "acceleration_score": 0,</w:t>
        <w:br/>
        <w:t xml:space="preserve"> "contradiction_ratio": 0.4,</w:t>
        <w:br/>
        <w:t xml:space="preserve"> "fresh_evidence_count": 12,</w:t>
        <w:br/>
        <w:t xml:space="preserve"> "stale_evidence_count": 3,</w:t>
        <w:br/>
        <w:t xml:space="preserve"> "conviction_score_0_100": 62,</w:t>
        <w:br/>
        <w:t xml:space="preserve"> "fragility_score_0_100": 52,</w:t>
        <w:br/>
        <w:t xml:space="preserve"> "dominant_state": "bullish"</w:t>
        <w:br/>
        <w:t xml:space="preserve"> },</w:t>
        <w:br/>
        <w:t xml:space="preserve"> {</w:t>
        <w:br/>
        <w:t xml:space="preserve"> "bucket_start_utc": "2026-04-17T08:00:00Z",</w:t>
        <w:br/>
        <w:t xml:space="preserve"> "bucket_end_utc": "2026-04-17T09:00:00Z",</w:t>
        <w:br/>
        <w:t xml:space="preserve"> "directional_score_signed": 34,</w:t>
        <w:br/>
        <w:t xml:space="preserve"> "bullish_pressure_score": 67,</w:t>
        <w:br/>
        <w:t xml:space="preserve"> "bearish_pressure_score": 33,</w:t>
        <w:br/>
        <w:t xml:space="preserve"> "net_sentiment_score": 34,</w:t>
        <w:br/>
        <w:t xml:space="preserve"> "velocity_score": 4,</w:t>
        <w:br/>
        <w:t xml:space="preserve"> "acceleration_score": -4,</w:t>
        <w:br/>
        <w:t xml:space="preserve"> "contradiction_ratio": 0.38,</w:t>
        <w:br/>
        <w:t xml:space="preserve"> "fresh_evidence_count": 13,</w:t>
        <w:br/>
        <w:t xml:space="preserve"> "stale_evidence_count": 3,</w:t>
        <w:br/>
        <w:t xml:space="preserve"> "conviction_score_0_100": 65,</w:t>
        <w:br/>
        <w:t xml:space="preserve"> "fragility_score_0_100": 51,</w:t>
        <w:br/>
        <w:t xml:space="preserve"> "dominant_state": "bullish"</w:t>
        <w:br/>
        <w:t xml:space="preserve"> },</w:t>
        <w:br/>
        <w:t xml:space="preserve"> {</w:t>
        <w:br/>
        <w:t xml:space="preserve"> "bucket_start_utc": "2026-04-17T09:00:00Z",</w:t>
        <w:br/>
        <w:t xml:space="preserve"> "bucket_end_utc": "2026-04-17T10:00:00Z",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-6,</w:t>
        <w:br/>
        <w:t xml:space="preserve"> "contradiction_ratio": 0.4,</w:t>
        <w:br/>
        <w:t xml:space="preserve"> "fresh_evidence_count": 12,</w:t>
        <w:br/>
        <w:t xml:space="preserve"> "stale_evidence_count": 3,</w:t>
        <w:br/>
        <w:t xml:space="preserve"> "conviction_score_0_100": 64,</w:t>
        <w:br/>
        <w:t xml:space="preserve"> "fragility_score_0_100": 52,</w:t>
        <w:br/>
        <w:t xml:space="preserve"> "dominant_state": "bullish"</w:t>
        <w:br/>
        <w:t xml:space="preserve"> },</w:t>
        <w:br/>
        <w:t xml:space="preserve"> {</w:t>
        <w:br/>
        <w:t xml:space="preserve"> "bucket_start_utc": "2026-04-17T10:00:00Z",</w:t>
        <w:br/>
        <w:t xml:space="preserve"> "bucket_end_utc": "2026-04-17T11:00:00Z",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0,</w:t>
        <w:br/>
        <w:t xml:space="preserve"> "contradiction_ratio": 0.42,</w:t>
        <w:br/>
        <w:t xml:space="preserve"> "fresh_evidence_count": 11,</w:t>
        <w:br/>
        <w:t xml:space="preserve"> "stale_evidence_count": 3,</w:t>
        <w:br/>
        <w:t xml:space="preserve"> "conviction_score_0_100": 63,</w:t>
        <w:br/>
        <w:t xml:space="preserve"> "fragility_score_0_100": 53,</w:t>
        <w:br/>
        <w:t xml:space="preserve"> "dominant_state": "bullish"</w:t>
        <w:br/>
        <w:t xml:space="preserve"> },</w:t>
        <w:br/>
        <w:t xml:space="preserve"> {</w:t>
        <w:br/>
        <w:t xml:space="preserve"> "bucket_start_utc": "2026-04-17T11:00:00Z",</w:t>
        <w:br/>
        <w:t xml:space="preserve"> "bucket_end_utc": "2026-04-17T12:00:00Z",</w:t>
        <w:br/>
        <w:t xml:space="preserve"> "directional_score_signed": 33,</w:t>
        <w:br/>
        <w:t xml:space="preserve"> "bullish_pressure_score": 66.5,</w:t>
        <w:br/>
        <w:t xml:space="preserve"> "bearish_pressure_score": 33.5,</w:t>
        <w:br/>
        <w:t xml:space="preserve"> "net_sentiment_score": 33,</w:t>
        <w:br/>
        <w:t xml:space="preserve"> "velocity_score": 3,</w:t>
        <w:br/>
        <w:t xml:space="preserve"> "acceleration_score": 5,</w:t>
        <w:br/>
        <w:t xml:space="preserve"> "contradiction_ratio": 0.4,</w:t>
        <w:br/>
        <w:t xml:space="preserve"> "fresh_evidence_count": 12,</w:t>
        <w:br/>
        <w:t xml:space="preserve"> "stale_evidence_count": 3,</w:t>
        <w:br/>
        <w:t xml:space="preserve"> "conviction_score_0_100": 65,</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34,</w:t>
        <w:br/>
        <w:t xml:space="preserve"> "timeseries_peak_bearish": 0,</w:t>
        <w:br/>
        <w:t xml:space="preserve"> "latest_inflection_direction": "up",</w:t>
        <w:br/>
        <w:t xml:space="preserve"> "latest_inflection_strength": 3,</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locked to single market: silver (explicit in flight plan).",</w:t>
        <w:br/>
        <w:t xml:space="preserve"> "No explicit contradiction objects were provided; counterevidence inferred from mixed polarity across admitted trends.",</w:t>
        <w:br/>
        <w:t xml:space="preserve"> "State-change set to 'unchanged' because no reliable prior market-state memory was provided in input."</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https://kalkinemedia.com/au/stocks/metal-and-mining/this-asx-gold-explorer-makes-a-bold-nevada-move</w:t>
        </w:r>
      </w:hyperlink>
      <w:r>
        <w:t xml:space="preserve"> - Great Northern Minerals Limited (ASX:GNM) has expanded its exploration portfolio by acquiring the Iron Butte project in Nevada. This strategic move enhances the company's exposure to gold and silver exploration within the United States. The acquisition aligns with the firm's broader objectives to diversify its asset base and advance its exploration pipeline in a key mining jurisdiction.</w:t>
      </w:r>
      <w:r/>
    </w:p>
    <w:p>
      <w:pPr>
        <w:pStyle w:val="ListNumber"/>
        <w:spacing w:line="240" w:lineRule="auto"/>
        <w:ind w:left="720"/>
      </w:pPr>
      <w:r/>
      <w:hyperlink r:id="rId10">
        <w:r>
          <w:rPr>
            <w:color w:val="0000EE"/>
            <w:u w:val="single"/>
          </w:rPr>
          <w:t>https://kalkinemedia.com/au/stocks/metal-and-mining/this-mining-stock-makes-a-move-in-all-ordinaries</w:t>
        </w:r>
      </w:hyperlink>
      <w:r>
        <w:t xml:space="preserve"> - Total Metals Limited (ASX:TM1) has expanded its exploration portfolio by acquiring the Pick Lake project. This strategic move aligns with the company's focus on early-stage resource evaluation and asset diversification within the Australian mining sector. The acquisition supports Total Metals' broader objectives of strengthening its project base and enhancing exposure to prospective mineral regions.</w:t>
      </w:r>
      <w:r/>
    </w:p>
    <w:p>
      <w:pPr>
        <w:pStyle w:val="ListNumber"/>
        <w:spacing w:line="240" w:lineRule="auto"/>
        <w:ind w:left="720"/>
      </w:pPr>
      <w:r/>
      <w:hyperlink r:id="rId11">
        <w:r>
          <w:rPr>
            <w:color w:val="0000EE"/>
            <w:u w:val="single"/>
          </w:rPr>
          <w:t>https://kalkinemedia.com/au/stocks/metal-and-mining/is-lode-resources-gearing-up-for-a-montezuma-breakthrough</w:t>
        </w:r>
      </w:hyperlink>
      <w:r>
        <w:t xml:space="preserve"> - Lode Resources (ASX:LDR) successfully completed a capital raising initiative to fund its flagship Montezuma Silver and Antimony Project, advancing it toward a pre-feasibility stage. The company also allocated funds to explore Granville Tin, Silver Hills, and Uralla Gold assets. Director participation and institutional investment strengthened the balance sheet, extending the operational runway for exploration and development activities across its portfolio.</w:t>
      </w:r>
      <w:r/>
    </w:p>
    <w:p>
      <w:pPr>
        <w:pStyle w:val="ListNumber"/>
        <w:spacing w:line="240" w:lineRule="auto"/>
        <w:ind w:left="720"/>
      </w:pPr>
      <w:r/>
      <w:hyperlink r:id="rId12">
        <w:r>
          <w:rPr>
            <w:color w:val="0000EE"/>
            <w:u w:val="single"/>
          </w:rPr>
          <w:t>https://kalkinemedia.com/au/stocks/metal-and-mining/krakatoa-asx-all-ordinaries-deal-update-drives-exploration-focus</w:t>
        </w:r>
      </w:hyperlink>
      <w:r>
        <w:t xml:space="preserve"> - Krakatoa Resources Limited has restructured its project agreement for the Zopkhito project to prioritise exploration activities. This strategic shift aligns capital allocation with operational planning, focusing resources on geological mapping, drilling campaigns, and fieldwork. The move underscores the company's commitment to advancing early-stage mineral projects within the Australian mining sector.</w:t>
      </w:r>
      <w:r/>
    </w:p>
    <w:p>
      <w:pPr>
        <w:pStyle w:val="ListNumber"/>
        <w:spacing w:line="240" w:lineRule="auto"/>
        <w:ind w:left="720"/>
      </w:pPr>
      <w:r/>
      <w:hyperlink r:id="rId13">
        <w:r>
          <w:rPr>
            <w:color w:val="0000EE"/>
            <w:u w:val="single"/>
          </w:rPr>
          <w:t>https://unn.ua/news/indiiski-banky-pryzupynyly-import-zolota-i-sribla-cherez-vidsutnist-dozvolu-uriadu</w:t>
        </w:r>
      </w:hyperlink>
      <w:r>
        <w:t xml:space="preserve"> - Indian banks have temporarily halted imports of gold and silver following the expiration of a government permit on 31 March, with no new document issued. Over 5 tonnes of gold and approximately 8 tonnes of silver are currently stuck at customs. This suspension risks creating a domestic supply deficit, forcing reliance on exchange-traded funds, though it may temporarily reduce India's trade deficit and support the rupee.</w:t>
      </w:r>
      <w:r/>
    </w:p>
    <w:p>
      <w:pPr>
        <w:pStyle w:val="ListNumber"/>
        <w:spacing w:line="240" w:lineRule="auto"/>
        <w:ind w:left="720"/>
      </w:pPr>
      <w:r/>
      <w:hyperlink r:id="rId14">
        <w:r>
          <w:rPr>
            <w:color w:val="0000EE"/>
            <w:u w:val="single"/>
          </w:rPr>
          <w:t>https://www.prnewswire.co.uk/news-releases/orvana-reports-q2-fy2026-production-results-and-provides-update-on-oxides-stockpile-project-at-don-mario-bolivia-302745370.html</w:t>
        </w:r>
      </w:hyperlink>
      <w:r>
        <w:t xml:space="preserve"> - Orvana Minerals Corp. reported Q2 FY2026 production results, marking the restart of doré production at its Don Mario operation in Bolivia. The company produced 10,738 Gold Equivalent Ounces (GEO) consolidated, with 911 GEO from Don Mario and 9,827 GEO from its Spanish subsidiary, Orovalle. The Oxides Stockpile Project is advancing, with plans to feed oxide ore from stockpiles into the plant in the coming weeks, targeting full planned production levels by Q4 FY2026. Operational trials for the Au-Ag circuit were completed in March 2026, followed by integration with new processing circuits.</w:t>
      </w:r>
      <w:r/>
    </w:p>
    <w:p>
      <w:pPr>
        <w:pStyle w:val="ListNumber"/>
        <w:spacing w:line="240" w:lineRule="auto"/>
        <w:ind w:left="720"/>
      </w:pPr>
      <w:r/>
      <w:hyperlink r:id="rId15">
        <w:r>
          <w:rPr>
            <w:color w:val="0000EE"/>
            <w:u w:val="single"/>
          </w:rPr>
          <w:t>https://www.thehindubusinessline.com/markets/gold/indian-banks-halt-gold-silver-imports-amid-delay-in-government-clearance-sources-say/article70872456.ece</w:t>
        </w:r>
      </w:hyperlink>
      <w:r>
        <w:t xml:space="preserve"> - Indian banks have suspended gold and silver import orders due to the absence of a formal Directorate General of Foreign Trade directive, leaving over 13 tonnes of metals stuck at customs. This delay risks supply shortages for India, the world's second-largest gold consumer, potentially impacting global prices and the rupee. Industry leaders warn of rising premiums ahead of the Akshaya Tritiya festival, while analysts suggest the move may aim to contain the trade deficit amidst rising import bills.</w:t>
      </w:r>
      <w:r/>
    </w:p>
    <w:p>
      <w:pPr>
        <w:pStyle w:val="ListNumber"/>
        <w:spacing w:line="240" w:lineRule="auto"/>
        <w:ind w:left="720"/>
      </w:pPr>
      <w:r/>
      <w:hyperlink r:id="rId16">
        <w:r>
          <w:rPr>
            <w:color w:val="0000EE"/>
            <w:u w:val="single"/>
          </w:rPr>
          <w:t>https://www.india.com/business/gold-rate-today-april-170426-live-gold-silver-mcx-comex-bullion-market-akshaya-tritiya-18-22-24-carat-gold-prices-in-chennai-mumbai-delhi-kolkata-bangalore-noida-yellow-metal-8383711/</w:t>
        </w:r>
      </w:hyperlink>
      <w:r>
        <w:t xml:space="preserve"> - Gold and silver prices increased on April 17 in India, driven by ongoing Israel-US conflict tensions and structural demand ahead of Akshaya Tritiya. Rates in major cities like Delhi, Mumbai, Chennai, and Kolkata fluctuated, with 24K gold in Delhi at Rs 15,573 per gram. The Multi Commodity Exchange saw gold futures climb 0.67% and silver futures jump 1.58%. Analysts note that despite short-term corrections linked to US Federal Reserve nominations, structural demand persists.</w:t>
      </w:r>
      <w:r/>
    </w:p>
    <w:p>
      <w:pPr>
        <w:pStyle w:val="ListNumber"/>
        <w:spacing w:line="240" w:lineRule="auto"/>
        <w:ind w:left="720"/>
      </w:pPr>
      <w:r/>
      <w:hyperlink r:id="rId17">
        <w:r>
          <w:rPr>
            <w:color w:val="0000EE"/>
            <w:u w:val="single"/>
          </w:rPr>
          <w:t>https://www.thehindubusinessline.com/markets/gold/gold-gains-on-softer-dollar-as-us-iran-peace-deal-hopes-rise/article70867579.ece</w:t>
        </w:r>
      </w:hyperlink>
      <w:r>
        <w:t xml:space="preserve"> - Spot gold increased 0.7% to $4,821.44 per ounce amid a softer US dollar and hopes for a ceasefire between the US and Iran. Analysts at OANDA cite the potential deal as the primary driver for gains, with targets set near $5,000. The Trump administration expressed optimism about ending the conflict, which had previously pushed gold down 8% due to inflation fears. Concurrently, spot silver rose 1.7% and platinum gained 1.2%.</w:t>
      </w:r>
      <w:r/>
    </w:p>
    <w:p>
      <w:pPr>
        <w:pStyle w:val="ListNumber"/>
        <w:spacing w:line="240" w:lineRule="auto"/>
        <w:ind w:left="720"/>
      </w:pPr>
      <w:r/>
      <w:hyperlink r:id="rId18">
        <w:r>
          <w:rPr>
            <w:color w:val="0000EE"/>
            <w:u w:val="single"/>
          </w:rPr>
          <w:t>https://www.fxstreet.com/news/gold-remains-close-to-four-week-top-amid-iran-diplomacy-hopes-reviving-fed-rate-cut-bets-202604160410</w:t>
        </w:r>
      </w:hyperlink>
      <w:r>
        <w:t xml:space="preserve"> - Gold trades around $4,835, approaching a four-week high as optimism regarding US-Iran peace talks undermines the US Dollar. Diminishing odds of a Federal Reserve rate hike further support the non-yielding commodity. Geopolitical tensions remain a factor, with a US naval blockade on Iranian ports and ongoing Israeli attacks in Lebanon capping potential gold gains. Technical analysis indicates a pivotal resistance level at the 200-period Simple Moving Average.</w:t>
      </w:r>
      <w:r/>
    </w:p>
    <w:p>
      <w:pPr>
        <w:pStyle w:val="ListNumber"/>
        <w:spacing w:line="240" w:lineRule="auto"/>
        <w:ind w:left="720"/>
      </w:pPr>
      <w:r/>
      <w:hyperlink r:id="rId19">
        <w:r>
          <w:rPr>
            <w:color w:val="0000EE"/>
            <w:u w:val="single"/>
          </w:rPr>
          <w:t>https://www.fxstreet.com/news/silver-price-forecast-xag-usd-approaches-four-week-high-near-81-on-iran-optimism-202604160554</w:t>
        </w:r>
      </w:hyperlink>
      <w:r>
        <w:t xml:space="preserve"> - Silver prices rose 2.2% to near $80.80 amid expectations of a permanent ceasefire between the US and Iran. The US Dollar Index fell to a six-week low as Washington signaled negotiations are nearing a conclusion. Traders anticipate talks in Pakistan with key demands including the reopening of the Strait of Hormuz. Federal Reserve rate cut expectations have diminished due to inflation concerns from higher oil prices. Technical analysis indicates a bullish bias with support at $76.29 and potential resistance at $85.46.</w:t>
      </w:r>
      <w:r/>
    </w:p>
    <w:p>
      <w:pPr>
        <w:pStyle w:val="ListNumber"/>
        <w:spacing w:line="240" w:lineRule="auto"/>
        <w:ind w:left="720"/>
      </w:pPr>
      <w:r/>
      <w:hyperlink r:id="rId20">
        <w:r>
          <w:rPr>
            <w:color w:val="0000EE"/>
            <w:u w:val="single"/>
          </w:rPr>
          <w:t>https://al-sharq.com/article/16/04/2026/%D8%A7%D8%B1%D8%AA%D9%81%D8%A7%D8%B9-%D8%A3%D8%B3%D8%B9%D8%A7%D8%B1-%D8%A7%D9%84%D8%B0%D9%87%D8%A8-%D9%85%D8%AF%D8%B9%D9%88%D9%85%D8%A9-%D8%A8%D8%B6%D8%B9%D9%81-%D8%A7%D9%84%D8%AF%D9%88%D9%84%D8%A7%D8%B1</w:t>
        </w:r>
      </w:hyperlink>
      <w:r>
        <w:t xml:space="preserve"> - * Gold prices increased 0.9% to $4,830.66 per ounce driven by dollar weakness. * Market optimism regarding a potential US-Iran agreement to end conflict supported precious metals. * Silver, platinum, and palladium also recorded gains in immediate trading. * Rising energy prices and inflation concerns previously fueled safe-haven demand. * US futures for June delivery rose 0.6% to $4,852.40 per ounce.</w:t>
      </w:r>
      <w:r/>
    </w:p>
    <w:p>
      <w:pPr>
        <w:pStyle w:val="ListNumber"/>
        <w:spacing w:line="240" w:lineRule="auto"/>
        <w:ind w:left="720"/>
      </w:pPr>
      <w:r/>
      <w:hyperlink r:id="rId21">
        <w:r>
          <w:rPr>
            <w:color w:val="0000EE"/>
            <w:u w:val="single"/>
          </w:rPr>
          <w:t>https://www.actionforex.com/contributors/fundamental-analysis/637216-reading-the-markets-eur-from-spring-hikes-to-summer-hikes-receive-2y1y-estr-swap/</w:t>
        </w:r>
      </w:hyperlink>
      <w:r>
        <w:t xml:space="preserve"> - Market strategists have adjusted their forecast for the European Central Bank, predicting a policy rate hold in April followed by 25bp hikes in June and July, rather than the previously anticipated April and June increases. This revision stems from the ECB's less hawkish communication regarding the Iran conflict and a significant drop in oil prices following a two-week ceasefire. The deposit rate is now expected to reach 2.50% in July.</w:t>
      </w:r>
      <w:r/>
    </w:p>
    <w:p>
      <w:pPr>
        <w:pStyle w:val="ListNumber"/>
        <w:spacing w:line="240" w:lineRule="auto"/>
        <w:ind w:left="720"/>
      </w:pPr>
      <w:r/>
      <w:hyperlink r:id="rId22">
        <w:r>
          <w:rPr>
            <w:color w:val="0000EE"/>
            <w:u w:val="single"/>
          </w:rPr>
          <w:t>https://www.baystreet.ca/articles/forex_trader.aspx</w:t>
        </w:r>
      </w:hyperlink>
      <w:r>
        <w:t xml:space="preserve"> - The US dollar index retreated from war-driven highs amid optimism for a permanent US-Iran ceasefire. WTI oil prices fell $5.44 over five days, weighing on the US dollar and lifting equities. The Canadian dollar consolidated gains with a mild bullish tilt, trading at 1.3768. Gold prices rose to 4798.31 as concerns about elevated oil prices undercutting global growth persisted. ECB President Christine Lagarde warned of an adverse economic scenario due to energy uncertainty.</w:t>
      </w:r>
      <w:r/>
    </w:p>
    <w:p>
      <w:pPr>
        <w:pStyle w:val="ListNumber"/>
        <w:spacing w:line="240" w:lineRule="auto"/>
        <w:ind w:left="720"/>
      </w:pPr>
      <w:r/>
      <w:hyperlink r:id="rId23">
        <w:r>
          <w:rPr>
            <w:color w:val="0000EE"/>
            <w:u w:val="single"/>
          </w:rPr>
          <w:t>https://www.thehindubusinessline.com/markets/sensex-nifty-pare-early-gains-metal-stocks-shine-amid-volatility/article70868171.ece</w:t>
        </w:r>
      </w:hyperlink>
      <w:r>
        <w:t xml:space="preserve"> - BSE Sensex and NSE Nifty surrendered early gains in the afternoon session despite initial optimism from easing geopolitical tensions. Safe-haven demand drove a sharp surge in gold and silver prices, while metal stocks outperformed broader market indices. Midcap and smallcap segments showed resilience, with specific stocks like GMDC and Firstsource Solutions recording significant gains. Conversely, banking, financials, and healthcare sectors faced selling pressure as the day progressed.</w:t>
      </w:r>
      <w:r/>
    </w:p>
    <w:p>
      <w:pPr>
        <w:pStyle w:val="ListNumber"/>
        <w:spacing w:line="240" w:lineRule="auto"/>
        <w:ind w:left="720"/>
      </w:pPr>
      <w:r/>
      <w:hyperlink r:id="rId24">
        <w:r>
          <w:rPr>
            <w:color w:val="0000EE"/>
            <w:u w:val="single"/>
          </w:rPr>
          <w:t>https://www.goodreturns.in/news/gold-rate-today-climbs-for-third-straight-day-silver-prices-stable-before-akshaya-tritiya-2026-delhi-1502633.html</w:t>
        </w:r>
      </w:hyperlink>
      <w:r>
        <w:t xml:space="preserve"> - Gold rates in Delhi increased across 24K, 22K, and 18K categories on 16 April 2026, marking a third straight day of gains. Silver prices remained stable at Rs 270 per gram. Analysts attribute firm demand in India to geopolitical concerns despite high prices limiting aggressive retail buying. China's central bank continued gold purchases for the 17th consecutive month as global premiums narrowed.</w:t>
      </w:r>
      <w:r/>
    </w:p>
    <w:p>
      <w:pPr>
        <w:pStyle w:val="ListNumber"/>
        <w:spacing w:line="240" w:lineRule="auto"/>
        <w:ind w:left="720"/>
      </w:pPr>
      <w:r/>
      <w:hyperlink r:id="rId25">
        <w:r>
          <w:rPr>
            <w:color w:val="0000EE"/>
            <w:u w:val="single"/>
          </w:rPr>
          <w:t>https://www.goodreturns.in/news/bangalore-gold-rate-today-ballistic-24k-rs-30-000-100-gm-in-3-days-silver-shines-akshaya-tritiya-1502629.html</w:t>
        </w:r>
      </w:hyperlink>
      <w:r>
        <w:t xml:space="preserve"> - * Gold prices in Bengaluru rose for the third consecutive session, with 24 karat gold increasing by Rs 300 per gram over three days. * The rally in precious metals aligns with global market trends and is attributed to ongoing geopolitical turmoil involving the US and Iran. * Silver prices in Bangalore also increased by Rs 15,000 per kilogram over the same period. * The price surge has dampened hopes for relief ahead of the Akshaya Tritiya festival. * Analysts describe gold as an all-weather asset class providing stability during international conflicts. 18. </w:t>
      </w:r>
      <w:hyperlink r:id="rId26">
        <w:r>
          <w:rPr>
            <w:color w:val="0000EE"/>
            <w:u w:val="single"/>
          </w:rPr>
          <w:t>https://www.globenewswire.com/news-release/2026/04/16/3275120/0/en/The-Gold-Bull-Market-Isn-t-Over-A-Wall-Street-Insider-Says-It-Hasn-t-Even-Reached-Its-Most-Explosive-Phase-Yet.html</w:t>
        </w:r>
      </w:hyperlink>
      <w:r>
        <w:t xml:space="preserve"> - * Jim Rickards argues the gold bull market is not over and has not reached its most explosive phase. * Global central banks purchased over 1,000 tonnes of gold annually for three consecutive years, reflecting a structural shift away from dollar-denominated assets. * Total annual gold supply grew by just 1% in 2025, with mine production estimated at 3,672 tonnes, creating structural constraints. * J.P. Morgan Research projects gold could approach $5,000 per ounce by Q4 2026. * Rickards highlights undeveloped Alaskan resources as a potential factor in addressing global supply constraints.</w:t>
      </w:r>
      <w:r/>
    </w:p>
    <w:p>
      <w:pPr>
        <w:pStyle w:val="ListNumber"/>
        <w:spacing w:line="240" w:lineRule="auto"/>
        <w:ind w:left="720"/>
      </w:pPr>
      <w:r/>
      <w:hyperlink r:id="rId27">
        <w:r>
          <w:rPr>
            <w:color w:val="0000EE"/>
            <w:u w:val="single"/>
          </w:rPr>
          <w:t>https://economictimes.indiatimes.com/markets/commodities/news/akshaya-tritiya-2026-date-significance-and-best-time-to-buy-gold-details-here/articleshow/130301965.cms</w:t>
        </w:r>
      </w:hyperlink>
      <w:r>
        <w:t xml:space="preserve"> - Akshaya Tritiya 2026 falls on April 19, marking a traditional window for gold investment. Analysts predict a positive bias for gold prices in 2026, supported by potential stagflation or lower crude oil prices. Recent consolidation follows a ceasefire-led spike, though geopolitical premiums persist. Long-term bullishness is underpinned by central bank purchases and rising global debt levels.</w:t>
      </w:r>
      <w:r/>
    </w:p>
    <w:p>
      <w:pPr>
        <w:pStyle w:val="ListNumber"/>
        <w:spacing w:line="240" w:lineRule="auto"/>
        <w:ind w:left="720"/>
      </w:pPr>
      <w:r/>
      <w:hyperlink r:id="rId28">
        <w:r>
          <w:rPr>
            <w:color w:val="0000EE"/>
            <w:u w:val="single"/>
          </w:rPr>
          <w:t>https://telanganatoday.com/indian-households-hold-up-to-16-per-cent-of-global-gold-stock-says-report</w:t>
        </w:r>
      </w:hyperlink>
      <w:r>
        <w:t xml:space="preserve"> - A report by digital investment platform InCred Money states Indian households hold 11-16 per cent of global above-ground gold stock. Structural demand persists despite price volatility, with one in three households holding gold as a long-term wealth store. Central bank buying and geopolitical shifts, including China's mandate for insurers to buy physical gold, are driving market trends. Gold and silver prices significantly outperformed benchmarks in 2025.</w:t>
      </w:r>
      <w:r/>
    </w:p>
    <w:p>
      <w:pPr>
        <w:pStyle w:val="ListNumber"/>
        <w:spacing w:line="240" w:lineRule="auto"/>
        <w:ind w:left="720"/>
      </w:pPr>
      <w:r/>
      <w:hyperlink r:id="rId29">
        <w:r>
          <w:rPr>
            <w:color w:val="0000EE"/>
            <w:u w:val="single"/>
          </w:rPr>
          <w:t>https://www.benzinga.com/markets/commodities/26/04/51851725/silver-deficit-to-persist-despite-softer-demand</w:t>
        </w:r>
      </w:hyperlink>
      <w:r>
        <w:t xml:space="preserve"> - * The Silver Institute reports a global silver deficit of 46.3 million ounces for 2025, driven by high prices suppressing industrial and consumer demand. * Industrial demand, heavily reliant on solar panel manufacturing, declined by 3% in 2025, while jewelry demand in key markets like India fell by 8%. * Investment demand for silver coins and bars rose by 14% in 2025, supported by geopolitical uncertainty and macroeconomic risks. * Supply growth remains constrained with Latin American mine production up 3% in 2025, though 2026 expectations are flat. * Analysts warn that long-term risks include the adoption of silver-free technology, though investment flows remain dominant in the near term.</w:t>
      </w:r>
      <w:r/>
    </w:p>
    <w:p>
      <w:pPr>
        <w:pStyle w:val="ListNumber"/>
        <w:spacing w:line="240" w:lineRule="auto"/>
        <w:ind w:left="720"/>
      </w:pPr>
      <w:r/>
      <w:hyperlink r:id="rId30">
        <w:r>
          <w:rPr>
            <w:color w:val="0000EE"/>
            <w:u w:val="single"/>
          </w:rPr>
          <w:t>https://meyka.com/blog/gold-price-today-mcx-gold-trades-higher-at-%E2%82%B9153100-up-0-45-as-oil-holds-at-94/</w:t>
        </w:r>
      </w:hyperlink>
      <w:r>
        <w:t xml:space="preserve"> - MCX gold prices rose 0.45% to ₹1,53,100 per 10 grams driven by elevated crude oil prices near $94 and persistent geopolitical uncertainty. Investors are increasing exposure to precious metals as a hedge against potential inflation and currency weakness. A softer US dollar and continued central bank diversification efforts further support the bullish momentum in the domestic market.</w:t>
      </w:r>
      <w:r/>
    </w:p>
    <w:p>
      <w:pPr>
        <w:pStyle w:val="ListNumber"/>
        <w:spacing w:line="240" w:lineRule="auto"/>
        <w:ind w:left="720"/>
      </w:pPr>
      <w:r/>
      <w:hyperlink r:id="rId31">
        <w:r>
          <w:rPr>
            <w:color w:val="0000EE"/>
            <w:u w:val="single"/>
          </w:rPr>
          <w:t>https://www.defenseworld.net/2026/04/16/farther-finance-advisors-llc-has-13-93-million-stock-holdings-in-ishares-gold-trust-iau.html</w:t>
        </w:r>
      </w:hyperlink>
      <w:r>
        <w:t xml:space="preserve"> - Farther Finance Advisors LLC increased its stake in iShares Gold Trust by 35.5% during the fourth quarter, adding 44,942 shares valued at $13.93 million. Other institutional investors including Envestnet Asset Management Inc, JPMorgan Chase &amp; Co, CIBC Bancorp USA Inc, Packer &amp; Co Ltd, and Mizuho Bank Ltd also adjusted their positions in the third quarter. The trust holds gold assets and is sponsored by BlackRock, Inc with JPMorgan Chase Bank N.A. acting as custodian.</w:t>
      </w:r>
      <w:r/>
    </w:p>
    <w:p>
      <w:pPr>
        <w:pStyle w:val="ListNumber"/>
        <w:spacing w:line="240" w:lineRule="auto"/>
        <w:ind w:left="720"/>
      </w:pPr>
      <w:r/>
      <w:hyperlink r:id="rId32">
        <w:r>
          <w:rPr>
            <w:color w:val="0000EE"/>
            <w:u w:val="single"/>
          </w:rPr>
          <w:t>https://www.zerohedge.com/markets/why-crash-was-delayed</w:t>
        </w:r>
      </w:hyperlink>
      <w:r>
        <w:t xml:space="preserve"> - Following the exhaustion of the Overnight Reverse Repo Facility (RRP) buffer by late 2025, the Federal Reserve announced Reserve Management Purchases (RMPs) of approximately $40 billion per month starting December 11, 2025. This move marks a return to official balance sheet expansion, replacing the liquidity previously injected via RRP withdrawals during Quantitative Tightening. The shift signals the end of the Fed's tightening cycle and raises concerns about the sustainability of the financial system under true monetary contraction.</w:t>
      </w:r>
      <w:r/>
    </w:p>
    <w:p>
      <w:pPr>
        <w:pStyle w:val="ListNumber"/>
        <w:spacing w:line="240" w:lineRule="auto"/>
        <w:ind w:left="720"/>
      </w:pPr>
      <w:r/>
      <w:hyperlink r:id="rId33">
        <w:r>
          <w:rPr>
            <w:color w:val="0000EE"/>
            <w:u w:val="single"/>
          </w:rPr>
          <w:t>https://bitcoinethereumnews.com/finance/us-dollar-index-flat-lines-above-98-00-on-fragile-middle-east-ceasefire/?utm_source=rss&amp;utm_medium=rss&amp;utm_campaign=us-dollar-index-flat-lines-above-98-00-on-fragile-middle-east-ceasefire</w:t>
        </w:r>
      </w:hyperlink>
      <w:r>
        <w:t xml:space="preserve"> - The US Dollar Index (DXY) trades flat near 98.25 during Asian hours on Friday, driven by uncertainty over a ceasefire between Israel and Lebanon and upcoming US-Iran talks. While a 10-day Israel-Lebanon ceasefire is in effect with reported violations, a two-week US-Iran deal is set to expire next week. FX strategist Sim Moh Siong notes markets are consolidating after pricing in earlier optimism, awaiting new catalysts. Traders are also monitoring Federal Reserve officials' approach to war-induced inflation, with futures indicating rates will likely remain on hold this year.</w:t>
      </w:r>
      <w:r/>
    </w:p>
    <w:p>
      <w:pPr>
        <w:pStyle w:val="ListNumber"/>
        <w:spacing w:line="240" w:lineRule="auto"/>
        <w:ind w:left="720"/>
      </w:pPr>
      <w:r/>
      <w:hyperlink r:id="rId34">
        <w:r>
          <w:rPr>
            <w:color w:val="0000EE"/>
            <w:u w:val="single"/>
          </w:rPr>
          <w:t>https://www.brecorder.com/news/40416891/gold-holds-steady-eyes-fourth-weekly-gain-on-us-iran-peace-deal-hopes</w:t>
        </w:r>
      </w:hyperlink>
      <w:r>
        <w:t xml:space="preserve"> - Gold prices remained stable on Friday, tracking a fourth consecutive weekly gain, driven by optimism regarding a potential US-Iran peace deal. This development has alleviated concerns over rising inflation and elevated interest rates. Concurrently, a ceasefire between Lebanon and Israel took effect, further calming oil markets. While the US dollar firmed slightly, traders anticipate a Federal Reserve rate cut in December, supporting gold's value as a safe-haven asset despite ongoing geopolitical risks.</w:t>
      </w:r>
      <w:r/>
    </w:p>
    <w:p>
      <w:pPr>
        <w:pStyle w:val="ListNumber"/>
        <w:spacing w:line="240" w:lineRule="auto"/>
        <w:ind w:left="720"/>
      </w:pPr>
      <w:r/>
      <w:hyperlink r:id="rId35">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w:t>
      </w:r>
      <w:r/>
    </w:p>
    <w:p>
      <w:pPr>
        <w:pStyle w:val="ListNumber"/>
        <w:spacing w:line="240" w:lineRule="auto"/>
        <w:ind w:left="720"/>
      </w:pPr>
      <w:r/>
      <w:hyperlink r:id="rId36">
        <w:r>
          <w:rPr>
            <w:color w:val="0000EE"/>
            <w:u w:val="single"/>
          </w:rPr>
          <w:t>https://www.bespacific.com/minnesotas-boundary-waters-canoe-area/</w:t>
        </w:r>
      </w:hyperlink>
      <w:r>
        <w:t xml:space="preserve"> - The US Senate voted 50-49 to repeal a Biden-era moratorium prohibiting mining near Minnesota's Boundary Waters Canoe Area Wilderness. The measure, which lifts a 20-year ban on extracting copper and nickel deposits in the Superior National Forest, has passed the House and is now awaiting President Donald Trump's signature. The decision enables Chilean-owned company Twin Metals Minnesota to proceed with its project, despite opposition from conservationists and some senators concerned about potential water pollution.</w:t>
      </w:r>
      <w:r/>
    </w:p>
    <w:p>
      <w:pPr>
        <w:pStyle w:val="ListNumber"/>
        <w:spacing w:line="240" w:lineRule="auto"/>
        <w:ind w:left="720"/>
      </w:pPr>
      <w:r/>
      <w:hyperlink r:id="rId37">
        <w:r>
          <w:rPr>
            <w:color w:val="0000EE"/>
            <w:u w:val="single"/>
          </w:rPr>
          <w:t>https://stockhead.com.au/stockhead-tv/stocktake/stocktake-west-coast-silver-identifies-compelling-new-elizabeth-hill-target/</w:t>
        </w:r>
      </w:hyperlink>
      <w:r>
        <w:t xml:space="preserve"> - West Coast Silver has identified a new drilling target at the Elizabeth Hill project in Western Australia. The explorer is testing methods to target high-grade silver mineralisation near the previous producing mine. The video content was developed in collaboration with West Coast Silver, a Stockhead client, and represents opinions rather than financial advice.</w:t>
      </w:r>
      <w:r/>
    </w:p>
    <w:p>
      <w:pPr>
        <w:pStyle w:val="ListNumber"/>
        <w:spacing w:line="240" w:lineRule="auto"/>
        <w:ind w:left="720"/>
      </w:pPr>
      <w:r/>
      <w:hyperlink r:id="rId38">
        <w:r>
          <w:rPr>
            <w:color w:val="0000EE"/>
            <w:u w:val="single"/>
          </w:rPr>
          <w:t>https://www.ad-hoc-news.de/boerse/news/ueberblick/gold-price-holds-near-4-810-amid-fed-data-anticipation-and-central-bank/69172376</w:t>
        </w:r>
      </w:hyperlink>
      <w:r>
        <w:t xml:space="preserve"> - Spot gold prices stabilised around $4,810 per ounce on April 15, 2026, following Q1 volatility that saw peaks above $5,000. JPMorgan forecasts gold reaching $5,000 by year-end driven by sustained central bank buying and investor demand. Upcoming Federal Reserve data, including the Beige Book and jobless claims, is expected to influence rate expectations and gold's status as a safe-haven asset. Technical indicators suggest a brief correction before potential upside resumption, with key support at $4,701.55 and resistance at $4,996.26.</w:t>
      </w:r>
      <w:r/>
    </w:p>
    <w:p>
      <w:pPr>
        <w:pStyle w:val="ListNumber"/>
        <w:spacing w:line="240" w:lineRule="auto"/>
        <w:ind w:left="720"/>
      </w:pPr>
      <w:r/>
      <w:hyperlink r:id="rId39">
        <w:r>
          <w:rPr>
            <w:color w:val="0000EE"/>
            <w:u w:val="single"/>
          </w:rPr>
          <w:t>https://www.zawya.com/en/economy/global/gold-drifts-lower-with-eyes-on-us-iran-developments-ah7odbnl</w:t>
        </w:r>
      </w:hyperlink>
      <w:r>
        <w:t xml:space="preserve"> - Spot gold fell 0.9% to $4,798.89 per ounce as investors assessed signals regarding the US-Iran situation and its implications for interest rates. While the conflict appears to be nearing resolution with a mediator arriving in Tehran, concerns persist over potential oil price spikes and delayed Federal Reserve rate cuts. Analysts note that traders are prioritising tighter monetary policy and inflation pressures over gold's traditional safe-haven status, leading to profit-taking after recent highs.</w:t>
      </w:r>
      <w:r/>
    </w:p>
    <w:p>
      <w:pPr>
        <w:pStyle w:val="ListNumber"/>
        <w:spacing w:line="240" w:lineRule="auto"/>
        <w:ind w:left="720"/>
      </w:pPr>
      <w:r/>
      <w:hyperlink r:id="rId40">
        <w:r>
          <w:rPr>
            <w:color w:val="0000EE"/>
            <w:u w:val="single"/>
          </w:rPr>
          <w:t>https://www.globenewswire.com/news-release/2026/04/16/3275635/0/en/Central-Banks-Are-Buying-Gold-at-Record-Levels-Trump-Is-Working-to-Unlock-America-s-Largest-Gold-Reserve-Jim-Rickards-Says-the-Timing-Is-No-Coincidence.html</w:t>
        </w:r>
      </w:hyperlink>
      <w:r>
        <w:t xml:space="preserve"> - Jim Rickards released a presentation connecting global central bank gold purchases exceeding 1,000 tonnes annually since 2022 with US executive actions to unlock Alaskan gold and copper reserves. The Trump administration signed Executive Order 14153 in January 2025 to expedite permitting in Alaska and designated copper as a critical mineral via Executive Order 14241. A specific Alaskan deposit contains 71 million ounces of gold and 57 billion pounds of copper. The World Gold Council reports 95% of central banks expect to increase official reserves in the next 12 months.</w:t>
      </w:r>
      <w:r/>
    </w:p>
    <w:p>
      <w:pPr>
        <w:pStyle w:val="ListNumber"/>
        <w:spacing w:line="240" w:lineRule="auto"/>
        <w:ind w:left="720"/>
      </w:pPr>
      <w:r/>
      <w:hyperlink r:id="rId41">
        <w:r>
          <w:rPr>
            <w:color w:val="0000EE"/>
            <w:u w:val="single"/>
          </w:rPr>
          <w:t>https://dinarchronicles.com/2026/04/16/the-charlie-ward-show-banks-can-fail-overnight-are-you-prepared/</w:t>
        </w:r>
      </w:hyperlink>
      <w:r>
        <w:t xml:space="preserve"> - Charlie Ward and Micah from Noble Gold discuss the fragility of the traditional banking system, citing FDIC limitations and counterparty risks. They argue that physical gold and silver offer superior protection against inflation and Central Bank Digital Currencies (CBDCs) compared to paper assets or ETFs. The speakers emphasise accumulating physical metals during price corrections to ensure financial sovereignty and self-reliance.</w:t>
      </w:r>
      <w:r/>
    </w:p>
    <w:p>
      <w:pPr>
        <w:pStyle w:val="ListNumber"/>
        <w:spacing w:line="240" w:lineRule="auto"/>
        <w:ind w:left="720"/>
      </w:pPr>
      <w:r/>
      <w:hyperlink r:id="rId42">
        <w:r>
          <w:rPr>
            <w:color w:val="0000EE"/>
            <w:u w:val="single"/>
          </w:rPr>
          <w:t>https://www.cbsnews.com/news/price-of-gold-today-april-16-2026/</w:t>
        </w:r>
      </w:hyperlink>
      <w:r>
        <w:t xml:space="preserve"> - As of April 16, 2026, the spot price of gold reached $4,818.89 per ounce, marking a significant increase from late March levels. The metal has broken previous records since March 2025, reaching milestones of $3,000, $4,000, and $5,000. Recent volatility saw prices decline by over 10% from January highs before the current upward trend. Investors are advised to consider fractional gold options to enter the market at current levels while maintaining a portfolio allocation cap of 10%.</w:t>
      </w:r>
      <w:r/>
    </w:p>
    <w:p>
      <w:pPr>
        <w:pStyle w:val="ListNumber"/>
        <w:spacing w:line="240" w:lineRule="auto"/>
        <w:ind w:left="720"/>
      </w:pPr>
      <w:r/>
      <w:hyperlink r:id="rId43">
        <w:r>
          <w:rPr>
            <w:color w:val="0000EE"/>
            <w:u w:val="single"/>
          </w:rPr>
          <w:t>https://www.disruptionbanking.com/2026/04/16/michael-oliver-predicts-silver-up-to-500-oz/</w:t>
        </w:r>
      </w:hyperlink>
      <w:r>
        <w:t xml:space="preserve"> - Michael Oliver, founder of Momentum Structural Analysis, forecasts silver prices rising from $80 to $300-$500 per ounce in 2026. Citing a structural supply deficit of 67 million ounces, record physical investment demand, and broken historical resistance levels, Oliver argues the metal is entering a multi-decade bull market. He notes silver miners are already outperforming gold miners and indicates he is personally concentrating capital in the sector despite high volatility.</w:t>
      </w:r>
      <w:r/>
    </w:p>
    <w:p>
      <w:pPr>
        <w:pStyle w:val="ListNumber"/>
        <w:spacing w:line="240" w:lineRule="auto"/>
        <w:ind w:left="720"/>
      </w:pPr>
      <w:r/>
      <w:hyperlink r:id="rId44">
        <w:r>
          <w:rPr>
            <w:color w:val="0000EE"/>
            <w:u w:val="single"/>
          </w:rPr>
          <w:t>https://www.fxstreet.com/news/silver-edges-lower-as-us-iran-talks-fed-caution-weigh-on-safe-haven-demand-202604161408</w:t>
        </w:r>
      </w:hyperlink>
      <w:r>
        <w:t xml:space="preserve"> - Silver prices fell 0.49% to approximately $78.60 amid improved risk sentiment from potential US-Iran ceasefire extensions and elevated oil prices complicating Federal Reserve inflation targets. Officials warn supply shocks may sustain core inflation near 3%, supporting restrictive monetary policy that limits appeal for non-yielding assets. Uncertainty over nuclear issues keeps investors cautious.</w:t>
      </w:r>
      <w:r/>
    </w:p>
    <w:p>
      <w:pPr>
        <w:pStyle w:val="ListNumber"/>
        <w:spacing w:line="240" w:lineRule="auto"/>
        <w:ind w:left="720"/>
      </w:pPr>
      <w:r/>
      <w:hyperlink r:id="rId45">
        <w:r>
          <w:rPr>
            <w:color w:val="0000EE"/>
            <w:u w:val="single"/>
          </w:rPr>
          <w:t>https://www.fxstreet.com/news/gold-holds-range-as-us-iran-talks-in-focus-oil-driven-inflation-caps-gains-202604161240</w:t>
        </w:r>
      </w:hyperlink>
      <w:r>
        <w:t xml:space="preserve"> - Gold prices retreated to $4,795 amid cautious market sentiment regarding US-Iran peace talks and persistent oil-driven inflation concerns. While diplomatic efforts, including a visit by Pakistan's Army Chief to Tehran, suggest potential ceasefire extensions, fundamental disagreements over nuclear issues remain. Elevated crude prices and supply disruptions in the Strait of Hormuz sustain inflation risks, influencing Federal Reserve rate expectations and capping gold's upward momentum despite improved risk sentiment.</w:t>
      </w:r>
      <w:r/>
    </w:p>
    <w:p>
      <w:pPr>
        <w:pStyle w:val="ListNumber"/>
        <w:spacing w:line="240" w:lineRule="auto"/>
        <w:ind w:left="720"/>
      </w:pPr>
      <w:r/>
      <w:hyperlink r:id="rId46">
        <w:r>
          <w:rPr>
            <w:color w:val="0000EE"/>
            <w:u w:val="single"/>
          </w:rPr>
          <w:t>https://www.thehindubusinessline.com/markets/gold-rally-boosts-etfs-jewellery-stocks-see-mixed-returns/article70866315.ece</w:t>
        </w:r>
      </w:hyperlink>
      <w:r>
        <w:t xml:space="preserve"> - Gold prices have surged to approximately ₹1.5 lakh per 10 grams in India, prompting a shift towards financial gold instruments like ETFs and sovereign gold bonds. While investment demand remains robust, retail jewellery consumption has declined due to affordability issues, leading to mixed stock performance. Market leader Titan Company outperformed with 35.6% returns, whereas mid-tier players faced volatility. Analysts caution on stretched valuations and recommend disciplined allocation over lump-sum purchases ahead of Akshaya Tritiya.</w:t>
      </w:r>
      <w:r/>
    </w:p>
    <w:p>
      <w:pPr>
        <w:pStyle w:val="ListNumber"/>
        <w:spacing w:line="240" w:lineRule="auto"/>
        <w:ind w:left="720"/>
      </w:pPr>
      <w:r/>
      <w:hyperlink r:id="rId47">
        <w:r>
          <w:rPr>
            <w:color w:val="0000EE"/>
            <w:u w:val="single"/>
          </w:rPr>
          <w:t>https://www.americanbankingnews.com/2026/04/16/spdr-gold-shares-gld-shares-sold-by-childress-capital-advisors-llc.html</w:t>
        </w:r>
      </w:hyperlink>
      <w:r>
        <w:t xml:space="preserve"> - Childress Capital Advisors LLC sold 1,309 shares of SPDR Gold Shares (GLD) during the fourth quarter, reducing its holding by 8.4% to 14,360 shares valued at $5.691 million. While Childress decreased its position, several other institutional investors including Towne Trust Company N.A, Wealth Effects LLC, First Bancorp Inc ME, PFG Investments LLC, and PPSC Investment Service Corp increased their stakes in the exchange-traded fund. Institutional and hedge fund ownership of the stock stands at 42.19%.</w:t>
      </w:r>
      <w:r/>
    </w:p>
    <w:p>
      <w:pPr>
        <w:pStyle w:val="ListNumber"/>
        <w:spacing w:line="240" w:lineRule="auto"/>
        <w:ind w:left="720"/>
      </w:pPr>
      <w:r/>
      <w:hyperlink r:id="rId48">
        <w:r>
          <w:rPr>
            <w:color w:val="0000EE"/>
            <w:u w:val="single"/>
          </w:rPr>
          <w:t>https://www.fxstreet.com/news/gold-slips-as-easing-mideast-risks-boost-us-dollar-curb-haven-bids-202604161835</w:t>
        </w:r>
      </w:hyperlink>
      <w:r>
        <w:t xml:space="preserve"> - Gold prices fell 0.13% to $4,784 amid reduced safe-haven demand following US-Iran negotiation progress and a 10-day ceasefire between Israel and Lebanon brokered by Donald Trump. The US Dollar Index rose 0.21% as geopolitical tensions tempered. US economic data showed lower jobless claims but declining industrial production. Federal Reserve officials maintained a policy stance focused on inflation, with mixed signals on future rate cuts.</w:t>
      </w:r>
      <w:r/>
    </w:p>
    <w:p>
      <w:pPr>
        <w:pStyle w:val="ListNumber"/>
        <w:spacing w:line="240" w:lineRule="auto"/>
        <w:ind w:left="720"/>
      </w:pPr>
      <w:r/>
      <w:hyperlink r:id="rId49">
        <w:r>
          <w:rPr>
            <w:color w:val="0000EE"/>
            <w:u w:val="single"/>
          </w:rPr>
          <w:t>https://dollarcollapse.com/the-state-led-sound-money-countdownpart-one-45-out-of-50/</w:t>
        </w:r>
      </w:hyperlink>
      <w:r>
        <w:t xml:space="preserve"> - As of early 2026, forty-five out of fifty US states have eliminated sales taxes on gold and silver, with over a dozen declaring these metals legal tender. Recent legislative actions include Kansas passing a bill for legal tender status and triple tax exemptions, Florida ratifying its legal tender law effective July 2026, and Texas launching a gold-backed electronic transaction system by May 2027. Conversely, Maine, Vermont, New Mexico, Hawaii, Maryland, and Washington have maintained or reinstated taxes on precious metals. State pension funds and treasuries are increasingly holding gold reserves as a hedge against federal debt and inflation risks.</w:t>
      </w:r>
      <w:r/>
    </w:p>
    <w:p>
      <w:pPr>
        <w:pStyle w:val="ListNumber"/>
        <w:spacing w:line="240" w:lineRule="auto"/>
        <w:ind w:left="720"/>
      </w:pPr>
      <w:r/>
      <w:hyperlink r:id="rId50">
        <w:r>
          <w:rPr>
            <w:color w:val="0000EE"/>
            <w:u w:val="single"/>
          </w:rPr>
          <w:t>https://www.newsghana.com.gh/gold-holds-above-us4800-as-ceasefire-clock-ticks-toward-expiry/</w:t>
        </w:r>
      </w:hyperlink>
      <w:r>
        <w:t xml:space="preserve"> - Gold prices held above $4,800 per ounce on Thursday amid ongoing mediation efforts to extend the US-Iran ceasefire before its April 21 expiry. Spot gold rose 0.1% to $4,846.70 while silver advanced 1.2% to $80.50. Mediators are negotiating compromises on Iran's nuclear programme, the Strait of Hormuz closure, and war compensation. Brent crude opened at $94.91 after peaking above $115 in late March, reducing inflationary pressures. The Federal Reserve is expected to maintain rates at 3.50-3.75% in April, though a 30% chance of a rate cut later this year exists. JPMorgan projects gold could reach $6,300 by year-end if tensions de-escalate.</w:t>
      </w:r>
      <w:r/>
    </w:p>
    <w:p>
      <w:pPr>
        <w:pStyle w:val="ListNumber"/>
        <w:spacing w:line="240" w:lineRule="auto"/>
        <w:ind w:left="720"/>
      </w:pPr>
      <w:r/>
      <w:hyperlink r:id="rId51">
        <w:r>
          <w:rPr>
            <w:color w:val="0000EE"/>
            <w:u w:val="single"/>
          </w:rPr>
          <w:t>https://goldsilver.com/industry-news/article/is-now-a-good-time-to-buy-gold-heres-the-macro-case/</w:t>
        </w:r>
      </w:hyperlink>
      <w:r>
        <w:t xml:space="preserve"> - Gold prices have retreated to approximately $4,800 per ounce, roughly 13-14% below the January 2026 peak of $5,589, as the U.S. Dollar Index falls to six-week lows near 98. The IMF projects global growth at 3.1% and inflation rising to 4.4% in 2026. Central banks purchased 863 tonnes of gold in 2025, nearly double the 2010-2021 average, driven by de-dollarization trends. Analysts view the current price level as a correction within an established bull market rather than a structural reversal, citing persistent inflation, slowing growth, and sustained central bank demand as key drivers.</w:t>
      </w:r>
      <w:r/>
    </w:p>
    <w:p>
      <w:pPr>
        <w:pStyle w:val="ListNumber"/>
        <w:spacing w:line="240" w:lineRule="auto"/>
        <w:ind w:left="720"/>
      </w:pPr>
      <w:r/>
      <w:hyperlink r:id="rId52">
        <w:r>
          <w:rPr>
            <w:color w:val="0000EE"/>
            <w:u w:val="single"/>
          </w:rPr>
          <w:t>https://metalsandminers.substack.com/p/when-is-the-precious-metals-bull</w:t>
        </w:r>
      </w:hyperlink>
      <w:r>
        <w:t xml:space="preserve"> - Analysts argue the current precious metals market is in a midpoint consolidation following a 13-year gold base, indicating a parabolic advance remains ahead. The Gold-to-Silver Ratio is cited as a key timing tool, with elevated levels implying silver prices could rise significantly to $160 or $300 per ounce as the cycle progresses towards a blow-off top.</w:t>
      </w:r>
      <w:r/>
    </w:p>
    <w:p>
      <w:pPr>
        <w:pStyle w:val="ListNumber"/>
        <w:spacing w:line="240" w:lineRule="auto"/>
        <w:ind w:left="720"/>
      </w:pPr>
      <w:r/>
      <w:hyperlink r:id="rId53">
        <w:r>
          <w:rPr>
            <w:color w:val="0000EE"/>
            <w:u w:val="single"/>
          </w:rPr>
          <w:t>https://www.dodgeglobe.com/a-new-gold-rush-states-stockpile-bars-encourage-gold-backed-debit-cards/</w:t>
        </w:r>
      </w:hyperlink>
      <w:r>
        <w:t xml:space="preserve"> - Multiple US states, including Texas, Florida, Utah, and Georgia, are increasing gold reserves or passing legislation to facilitate gold-backed transactions. Proponents argue these measures protect consumers from inflation and provide liquidity, citing companies like Glint. Critics, including tax experts and advocacy groups, question the economic benefits and potential for market disruption. Utah has enacted a law allowing the state to invest up to 10% of reserves in gold, while other states consider similar electronic payment systems.</w:t>
      </w:r>
      <w:r/>
    </w:p>
    <w:p>
      <w:pPr>
        <w:pStyle w:val="ListNumber"/>
        <w:spacing w:line="240" w:lineRule="auto"/>
        <w:ind w:left="720"/>
      </w:pPr>
      <w:r/>
      <w:hyperlink r:id="rId54">
        <w:r>
          <w:rPr>
            <w:color w:val="0000EE"/>
            <w:u w:val="single"/>
          </w:rPr>
          <w:t>https://observer.com/2026/04/why-central-banks-are-buying-gold-global-finance/</w:t>
        </w:r>
      </w:hyperlink>
      <w:r>
        <w:t xml:space="preserve"> - Global central bank gold demand reached a record 5,000 tons in 2025, valued at $555 billion. By early 2026, total central bank gold holdings of approximately $4 trillion surpassed US government bonds at $3.9 trillion. This shift, driven by geopolitical fragmentation and counterparty risk concerns following Western sanctions on Russia, marks the first time gold has become the primary store of foreign reserve value, reducing the dollar's share of global reserves from 65 percent in 2017 to below 57 percent in 2025.</w:t>
      </w:r>
      <w:r/>
    </w:p>
    <w:p>
      <w:pPr>
        <w:pStyle w:val="ListNumber"/>
        <w:spacing w:line="240" w:lineRule="auto"/>
        <w:ind w:left="720"/>
      </w:pPr>
      <w:r/>
      <w:hyperlink r:id="rId55">
        <w:r>
          <w:rPr>
            <w:color w:val="0000EE"/>
            <w:u w:val="single"/>
          </w:rPr>
          <w:t>https://www.activistpost.com/is-the-dollar-collapsing-8-key-indicators-you-cant-ignore/</w:t>
        </w:r>
      </w:hyperlink>
      <w:r>
        <w:t xml:space="preserve"> - An analysis identifies eight key indicators pointing to a potential collapse of the US dollar, citing a self-perpetuating federal debt spiral exceeding $39 trillion. The report highlights rising budget deficits, surging interest expenses, and the Federal Reserve's return to balance sheet expansion. It argues that central planning fails, money supply inflation is inevitable, and gold prices will rise as the fiat system devalues.</w:t>
      </w:r>
      <w:r/>
    </w:p>
    <w:p>
      <w:pPr>
        <w:pStyle w:val="ListNumber"/>
        <w:spacing w:line="240" w:lineRule="auto"/>
        <w:ind w:left="720"/>
      </w:pPr>
      <w:r/>
      <w:hyperlink r:id="rId56">
        <w:r>
          <w:rPr>
            <w:color w:val="0000EE"/>
            <w:u w:val="single"/>
          </w:rPr>
          <w:t>https://www.businesstoday.in/personal-finance/investment/story/gold-etf-vs-sovereign-gold-bond-vs-physical-gold-which-is-smarter-investment-this-akshaya-tritiya-526059-2026-04-17?utm_source=rssfeed</w:t>
        </w:r>
      </w:hyperlink>
      <w:r>
        <w:t xml:space="preserve"> - Investors are shifting from sentiment-driven to strategy-led gold allocation ahead of Akshaya Tritiya. While Sovereign Gold Bonds offer tax benefits, limited secondary market liquidity reduces their appeal. Gold ETFs are highlighted as the most practical option due to high liquidity, ease of trading, and lack of storage costs, with AUM reaching Rs 1,71,468 crore. Physical gold remains suitable for cultural purposes but is deemed inefficient for investment due to making charges and purity risks.</w:t>
      </w:r>
      <w:r/>
    </w:p>
    <w:p>
      <w:pPr>
        <w:pStyle w:val="ListNumber"/>
        <w:spacing w:line="240" w:lineRule="auto"/>
        <w:ind w:left="720"/>
      </w:pPr>
      <w:r/>
      <w:hyperlink r:id="rId57">
        <w:r>
          <w:rPr>
            <w:color w:val="0000EE"/>
            <w:u w:val="single"/>
          </w:rPr>
          <w:t>https://maseconomics.com/sticky-services-inflation-why-the-last-mile-to-2-is-the-hardest/</w:t>
        </w:r>
      </w:hyperlink>
      <w:r>
        <w:t xml:space="preserve"> - In early 2026, US core PCE inflation remains at 3.0% driven by persistent price increases in services, while goods inflation has turned negative. Key drivers include a 21% rise in auto insurance, 5.5% growth in healthcare, and elevated costs in financial services and transportation. The Federal Reserve cites these 'supercore' services pressures as the reason for maintaining steady interest rates, despite headline CPI falling to 2.4%. Structural factors like labour intensity, contractual lags, and demographic shifts are identified as making services inflation resistant to monetary policy.</w:t>
      </w:r>
      <w:r/>
    </w:p>
    <w:p>
      <w:pPr>
        <w:pStyle w:val="ListNumber"/>
        <w:spacing w:line="240" w:lineRule="auto"/>
        <w:ind w:left="720"/>
      </w:pPr>
      <w:r/>
      <w:hyperlink r:id="rId58">
        <w:r>
          <w:rPr>
            <w:color w:val="0000EE"/>
            <w:u w:val="single"/>
          </w:rPr>
          <w:t>https://investinglive.com/centralbank/bank-of-japan-governor-ueda-no-comment-on-declining-mkt-expectations-for-april-rate-hike-20260416/</w:t>
        </w:r>
      </w:hyperlink>
      <w:r>
        <w:t xml:space="preserve"> - Bank of Japan Governor Kazuo Ueda highlighted the Middle East conflict as a key driver of the global economic outlook, noting its acute impact on Japan's terms of trade due to rising oil prices. While acknowledging supply-driven inflation pressures, Ueda emphasised that growth headwinds will dampen broader price increases. Consequently, the Bank of Japan maintains a highly accommodative stance, declining to comment on near-term rate hike expectations and stressing a data-dependent approach to policy decisions.</w:t>
      </w:r>
      <w:r/>
    </w:p>
    <w:p>
      <w:pPr>
        <w:pStyle w:val="ListNumber"/>
        <w:spacing w:line="240" w:lineRule="auto"/>
        <w:ind w:left="720"/>
      </w:pPr>
      <w:r/>
      <w:hyperlink r:id="rId59">
        <w:r>
          <w:rPr>
            <w:color w:val="0000EE"/>
            <w:u w:val="single"/>
          </w:rPr>
          <w:t>https://investinglive.com/news/g7-warns-on-wars-economic-risks-signals-action-on-inflation-supply-chains-20260416/</w:t>
        </w:r>
      </w:hyperlink>
      <w:r>
        <w:t xml:space="preserve"> - G7 finance ministers and central bank governors warned that the Middle East conflict poses significant risks to global growth and inflation. Meeting at the IMF and World Bank spring meetings, officials pledged coordinated action to prevent energy shocks from embedding in core inflation. Key measures include the International Energy Agency releasing record oil reserves to offset Strait of Hormuz disruptions and accelerating diversification of critical minerals supply chains away from China. The group emphasised ensuring free transit through Hormuz and maintaining a policy stance ready to act if conditions deteriorate.</w:t>
      </w:r>
      <w:r/>
    </w:p>
    <w:p>
      <w:pPr>
        <w:pStyle w:val="ListNumber"/>
        <w:spacing w:line="240" w:lineRule="auto"/>
        <w:ind w:left="720"/>
      </w:pPr>
      <w:r/>
      <w:hyperlink r:id="rId60">
        <w:r>
          <w:rPr>
            <w:color w:val="0000EE"/>
            <w:u w:val="single"/>
          </w:rPr>
          <w:t>https://investinglive.com/commodities/ecri-markets-underestimating-global-inflation-upswing-beyond-oil-20260416/</w:t>
        </w:r>
      </w:hyperlink>
      <w:r>
        <w:t xml:space="preserve"> - Lakshman Achuthan of the Economic Cycle Research Institute (ECRI) argues that a broad-based global inflation cycle is emerging, driven by structural forces and the industrial cycle rather than just oil prices. Pressures are broadening across the US, Europe, Japan, and China. Achuthan warns central banks risk misreading the situation if they focus narrowly on energy volatility, noting that current inflation impulses predate recent geopolitical tensions. The outlook suggests a higher-for-longer inflation backdrop challenging rate-cut expectations.</w:t>
      </w:r>
      <w:r/>
    </w:p>
    <w:p>
      <w:pPr>
        <w:pStyle w:val="ListNumber"/>
        <w:spacing w:line="240" w:lineRule="auto"/>
        <w:ind w:left="720"/>
      </w:pPr>
      <w:r/>
      <w:hyperlink r:id="rId61">
        <w:r>
          <w:rPr>
            <w:color w:val="0000EE"/>
            <w:u w:val="single"/>
          </w:rPr>
          <w:t>https://www.cfodive.com/news/fed-policy-positioned-handle-risks-iran-war-williams-inflation-jobs-unemployment/817759/</w:t>
        </w:r>
      </w:hyperlink>
      <w:r>
        <w:t xml:space="preserve"> - John Williams, vice chair of the Federal Reserve, stated that current monetary policy is calibrated to manage risks from the conflict in Iran, including potential supply shocks and inflation. Despite a 36% surge in Brent crude prices and rising consumer costs, Williams predicts US economic growth between 2% and 2.5% this year, supported by fiscal policy and AI investment. He noted conflicting signals in the labor market and a drop in consumer sentiment due to soaring energy prices.</w:t>
      </w:r>
      <w:r/>
    </w:p>
    <w:p>
      <w:pPr>
        <w:pStyle w:val="ListNumber"/>
        <w:spacing w:line="240" w:lineRule="auto"/>
        <w:ind w:left="720"/>
      </w:pPr>
      <w:r/>
      <w:hyperlink r:id="rId62">
        <w:r>
          <w:rPr>
            <w:color w:val="0000EE"/>
            <w:u w:val="single"/>
          </w:rPr>
          <w:t>https://www.investing.com/news/economy-news/ecb-policymakers-play-down-april-rate-hike-chances-4619436</w:t>
        </w:r>
      </w:hyperlink>
      <w:r>
        <w:t xml:space="preserve"> - European Central Bank officials have reduced the likelihood of an interest rate increase in April, emphasising the necessity of further data analysis regarding energy costs and underlying inflation. While a hike remains possible by July or year-end, policymakers argue that premature action is unwarranted without clear evidence of second-round inflationary effects. Market expectations have adjusted accordingly, with probabilities for an April move dropping significantly.</w:t>
      </w:r>
      <w:r/>
    </w:p>
    <w:p>
      <w:pPr>
        <w:pStyle w:val="ListNumber"/>
        <w:spacing w:line="240" w:lineRule="auto"/>
        <w:ind w:left="720"/>
      </w:pPr>
      <w:r/>
      <w:hyperlink r:id="rId63">
        <w:r>
          <w:rPr>
            <w:color w:val="0000EE"/>
            <w:u w:val="single"/>
          </w:rPr>
          <w:t>https://china.timesofnews.com/business-economy/boj-must-take-into-account-japans-low-real-rates-in-setting-policy-governor-ueda-says</w:t>
        </w:r>
      </w:hyperlink>
      <w:r>
        <w:t xml:space="preserve"> - Bank of Japan Governor Kazuo Ueda stated that interest rate decisions must consider Japan's low real interest rates and accommodative financial environment. Ueda noted inflation is driven by negative supply shocks, exacerbated by Middle East conflict and rising crude oil prices, which worsen terms of trade despite robust corporate profits. Policymakers will use available data to balance these factors at each meeting.</w:t>
      </w:r>
      <w:r/>
    </w:p>
    <w:p>
      <w:pPr>
        <w:pStyle w:val="ListNumber"/>
        <w:spacing w:line="240" w:lineRule="auto"/>
        <w:ind w:left="720"/>
      </w:pPr>
      <w:r/>
      <w:hyperlink r:id="rId64">
        <w:r>
          <w:rPr>
            <w:color w:val="0000EE"/>
            <w:u w:val="single"/>
          </w:rPr>
          <w:t>https://cryptobriefing.com/middle-east-conflict-risks-global-inflation-spike-warns-australian-treasurer/</w:t>
        </w:r>
      </w:hyperlink>
      <w:r>
        <w:t xml:space="preserve"> - Australian Treasurer Jim Chalmers warned that the ongoing Middle East conflict poses global economic risks, specifically accelerating inflation. This escalation feeds into energy prices and eurozone inflation expectations, limiting the European Central Bank's ability to cut rates aggressively. Polymarket data shows negligible odds for a 50+ bps ECB rate cut in April, reflecting skepticism amidst persistent inflationary pressures.</w:t>
      </w:r>
      <w:r/>
    </w:p>
    <w:p>
      <w:pPr>
        <w:pStyle w:val="ListNumber"/>
        <w:spacing w:line="240" w:lineRule="auto"/>
        <w:ind w:left="720"/>
      </w:pPr>
      <w:r/>
      <w:hyperlink r:id="rId65">
        <w:r>
          <w:rPr>
            <w:color w:val="0000EE"/>
            <w:u w:val="single"/>
          </w:rPr>
          <w:t>https://cryptobriefing.com/g7-pledges-economic-stability-amid-iran-conflict-eyes-on-bank-of-japan-policy/</w:t>
        </w:r>
      </w:hyperlink>
      <w:r>
        <w:t xml:space="preserve"> - G7 finance ministers have committed to stabilizing the global economy amidst the ongoing Iran conflict. Concurrently, Polymarket odds for a Bank of Japan rate cut following the April 2026 meeting have increased to 0.4% from 0%, reflecting trader pricing of potential energy shocks and inflation. Oil prices remain above $115/barrel. Market liquidity for this prediction is currently thin.</w:t>
      </w:r>
      <w:r/>
    </w:p>
    <w:p>
      <w:pPr>
        <w:pStyle w:val="ListNumber"/>
        <w:spacing w:line="240" w:lineRule="auto"/>
        <w:ind w:left="720"/>
      </w:pPr>
      <w:r/>
      <w:hyperlink r:id="rId66">
        <w:r>
          <w:rPr>
            <w:color w:val="0000EE"/>
            <w:u w:val="single"/>
          </w:rPr>
          <w:t>https://bitcoinworld.co.in/silver-price-forecast-xagusd-consolidation-4/</w:t>
        </w:r>
      </w:hyperlink>
      <w:r>
        <w:t xml:space="preserve"> - Spot silver prices (XAG/USD) have consolidated below the $79.00 per ounce threshold, a key psychological and technical level. Market participants are assessing whether this pause signals a reversal or a temporary halt. Factors influencing the price include shifting Federal Reserve rate expectations, a resilient US Dollar Index, and industrial demand from sectors like photovoltaics and electronics. Analysts from Citi Research and the Silver Institute note mixed near-term sentiment but maintain a long-term bullish outlook supported by supply deficits and fiscal deficits.</w:t>
      </w:r>
      <w:r/>
    </w:p>
    <w:p>
      <w:pPr>
        <w:pStyle w:val="ListNumber"/>
        <w:spacing w:line="240" w:lineRule="auto"/>
        <w:ind w:left="720"/>
      </w:pPr>
      <w:r/>
      <w:hyperlink r:id="rId67">
        <w:r>
          <w:rPr>
            <w:color w:val="0000EE"/>
            <w:u w:val="single"/>
          </w:rPr>
          <w:t>https://cryptobriefing.com/us-treasury-completes-15b-debt-buyback-amid-declining-foreign-demand/</w:t>
        </w:r>
      </w:hyperlink>
      <w:r>
        <w:t xml:space="preserve"> - The US Treasury executed a $15 billion debt buyback as foreign demand for US Treasuries declines. This move signals a fallback strategy to stabilise the economy under stagflationary pressure. Concurrently, the Polymarket scenario for Federal Reserve rate cuts between January and April has dropped to 48% YES, reflecting increased market skepticism and pressure on the Fed to hold rates steady amidst geopolitical tensions and economic fragility.</w:t>
      </w:r>
      <w:r/>
    </w:p>
    <w:p>
      <w:pPr>
        <w:pStyle w:val="ListNumber"/>
        <w:spacing w:line="240" w:lineRule="auto"/>
        <w:ind w:left="720"/>
      </w:pPr>
      <w:r/>
      <w:hyperlink r:id="rId68">
        <w:r>
          <w:rPr>
            <w:color w:val="0000EE"/>
            <w:u w:val="single"/>
          </w:rPr>
          <w:t>https://www.lifezette.com/2026/04/trump-floats-firing-jerome-powell-as-probe-heats-up-ive-held-back-watch/</w:t>
        </w:r>
      </w:hyperlink>
      <w:r>
        <w:t xml:space="preserve"> - President Donald Trump stated he will remove Federal Reserve Chairman Jerome Powell if he does not resign when his term concludes in May. Trump indicated he has held back from firing Powell previously but intends to act if Powell remains. A Department of Justice investigation into the Fed's headquarters renovation continues, with US Attorney Jeanine Pirro planning to challenge court blocks on subpoenas. Simultaneously, Trump's nominee, Kevin Warsh, advances in the confirmation process despite Senate opposition pending the investigation's resolution.</w:t>
      </w:r>
      <w:r/>
    </w:p>
    <w:p>
      <w:pPr>
        <w:pStyle w:val="ListNumber"/>
        <w:spacing w:line="240" w:lineRule="auto"/>
        <w:ind w:left="720"/>
      </w:pPr>
      <w:r/>
      <w:hyperlink r:id="rId55">
        <w:r>
          <w:rPr>
            <w:color w:val="0000EE"/>
            <w:u w:val="single"/>
          </w:rPr>
          <w:t>https://www.activistpost.com/is-the-dollar-collapsing-8-key-indicators-you-cant-ignore/</w:t>
        </w:r>
      </w:hyperlink>
      <w:r>
        <w:t xml:space="preserve"> - An analysis identifies eight key indicators pointing to a potential collapse of the US dollar, citing a self-perpetuating federal debt spiral exceeding $39 trillion. The report highlights rising budget deficits, surging interest expenses, and the Federal Reserve's return to balance sheet expansion. It argues that central planning fails, money supply inflation is inevitable, and gold prices will rise as the fiat system devalues.</w:t>
      </w:r>
      <w:r/>
    </w:p>
    <w:p>
      <w:pPr>
        <w:pStyle w:val="ListNumber"/>
        <w:spacing w:line="240" w:lineRule="auto"/>
        <w:ind w:left="720"/>
      </w:pPr>
      <w:r/>
      <w:hyperlink r:id="rId69">
        <w:r>
          <w:rPr>
            <w:color w:val="0000EE"/>
            <w:u w:val="single"/>
          </w:rPr>
          <w:t>https://www.japantimes.co.jp/business/2026/04/17/economy/bank-of-japan-governor-policy/</w:t>
        </w:r>
      </w:hyperlink>
      <w:r>
        <w:t xml:space="preserve"> - Bank of Japan Governor Kazuo Ueda highlighted upside inflation risks and downside economic risks stemming from the Middle East conflict during a G20 meeting in Washington. Avoiding a definitive policy signal ahead of the April 28 rate decision, Ueda noted that financial conditions remain highly accommodative with low real interest rates. Market expectations for an immediate rate hike have receded, with overnight swap indexes pricing in a roughly 19% chance of a move this month, down from 55% earlier in the week.</w:t>
      </w:r>
      <w:r/>
    </w:p>
    <w:p>
      <w:pPr>
        <w:pStyle w:val="ListNumber"/>
        <w:spacing w:line="240" w:lineRule="auto"/>
        <w:ind w:left="720"/>
      </w:pPr>
      <w:r/>
      <w:hyperlink r:id="rId70">
        <w:r>
          <w:rPr>
            <w:color w:val="0000EE"/>
            <w:u w:val="single"/>
          </w:rPr>
          <w:t>https://stockhead.com.au/resources/resolution-appoints-former-sayona-mining-md-brett-lynch-for-u-s-expansion/</w:t>
        </w:r>
      </w:hyperlink>
      <w:r>
        <w:t xml:space="preserve"> - Resolution Minerals has appointed Brett Lynch, a former managing director of Sayona Mining, as a non-executive director to bolster its US expansion strategy and upcoming Nasdaq listing. Lynch brings over 30 years of experience in critical minerals operations across North America, Australia, and Asia. His appointment aligns with the company's vision to develop the Horse Heaven project in Idaho, which includes the Antimony Ridge asset selected for the US government's FAST-41 permitting program. Lynch previously advised on Resolution's US-focused strategy and aims to unlock the project's potential for national security and shareholder value.</w:t>
      </w:r>
      <w:r/>
    </w:p>
    <w:p>
      <w:pPr>
        <w:pStyle w:val="ListNumber"/>
        <w:spacing w:line="240" w:lineRule="auto"/>
        <w:ind w:left="720"/>
      </w:pPr>
      <w:r/>
      <w:hyperlink r:id="rId71">
        <w:r>
          <w:rPr>
            <w:color w:val="0000EE"/>
            <w:u w:val="single"/>
          </w:rPr>
          <w:t>https://www.techradar.com/pro/a-sputnik-moment-for-chips-chinese-scientists-aim-to-save-moores-law-by-mass-growing-2d-materials-that-outclass-silicon</w:t>
        </w:r>
      </w:hyperlink>
      <w:r>
        <w:t xml:space="preserve"> - * Researchers at the Institute of Metal Research and National University of Defense Technology in China have created a new chemical vapor deposition method for 2D semiconductors. * The technique uses a liquid gold and tungsten bilayer substrate to grow monolayer tungsten silicon nitride films 1,000 times faster than conventional approaches. * The process enables wafer-scale growth of films reaching 1.4 by 0.7 inches, addressing the shortage of high-performance p-type materials for next-generation chips. * While the method offers strong hole mobility and heat dissipation, experts note the gold-based substrate is too expensive for mass production. * The study represents a significant step toward scalable manufacturing of 2D semiconductors needed for post-Moore law chip architectures.</w:t>
      </w:r>
      <w:r/>
    </w:p>
    <w:p>
      <w:pPr>
        <w:pStyle w:val="ListNumber"/>
        <w:spacing w:line="240" w:lineRule="auto"/>
        <w:ind w:left="720"/>
      </w:pPr>
      <w:r/>
      <w:hyperlink r:id="rId72">
        <w:r>
          <w:rPr>
            <w:color w:val="0000EE"/>
            <w:u w:val="single"/>
          </w:rPr>
          <w:t>https://smallcaps.com.au/article/west-coast-silver-identifies-new-priority-drill-target-at-elizabeth-hill-following-dhem-results</w:t>
        </w:r>
      </w:hyperlink>
      <w:r>
        <w:t xml:space="preserve"> - West Coast Silver has commenced diamond drilling to test a new conductor anomaly identified at its Elizabeth Hill silver project in Australia. Initial down-hole electromagnetic results indicated a discrete conductive plate with strength between 400-1,200 Siemens, aligned with a historical high-grade intersection. The single drill hole targets a depth of 150-170m and is expected to complete within the week, with assay results anticipated by Q2 2026. The company notes uncertainty regarding the anomaly's mineralogy and potential non-mineral conductive factors.</w:t>
      </w:r>
      <w:r/>
    </w:p>
    <w:p>
      <w:pPr>
        <w:pStyle w:val="ListNumber"/>
        <w:spacing w:line="240" w:lineRule="auto"/>
        <w:ind w:left="720"/>
      </w:pPr>
      <w:r/>
      <w:hyperlink r:id="rId73">
        <w:r>
          <w:rPr>
            <w:color w:val="0000EE"/>
            <w:u w:val="single"/>
          </w:rPr>
          <w:t>https://smallcaps.com.au/article/gorilla-gold-mines-accelerating-multi-asset-resource-growth-in-western-australia</w:t>
        </w:r>
      </w:hyperlink>
      <w:r>
        <w:t xml:space="preserve"> - Gorilla Gold Mines (GG8) is executing an aggressive resource growth strategy in Western Australia, focusing on its Comet Vale, Mulwarrie, and Vivien assets. The company aims to upgrade resources from Inferred to Indicated categories to attract institutional capital and potential joint-venture partners. With a global resource of 2.0 million ounces and a discovery cost of approximately A$25/oz, GG8 seeks to transition from an exploration multiple to a development multiple by leveraging its location in the Eastern Goldfields near existing infrastructure.</w:t>
      </w:r>
      <w:r/>
    </w:p>
    <w:p>
      <w:pPr>
        <w:pStyle w:val="ListNumber"/>
        <w:spacing w:line="240" w:lineRule="auto"/>
        <w:ind w:left="720"/>
      </w:pPr>
      <w:r/>
      <w:hyperlink r:id="rId74">
        <w:r>
          <w:rPr>
            <w:color w:val="0000EE"/>
            <w:u w:val="single"/>
          </w:rPr>
          <w:t>https://smallcaps.com.au/article/axel-ree-advances-caladao-toward-field-recovery-trials-with-isr-and-gallium-strategy-in-focus</w:t>
        </w:r>
      </w:hyperlink>
      <w:r>
        <w:t xml:space="preserve"> - Axel REE outlined a development pathway for its Caladão project in Brazil's Lithium Valley, focusing on in-situ recovery (ISR) trials scheduled for late 2026. The company highlighted a mineral resource of 572 million tonnes containing rare earths and 439Mt of gallium. Management identified Woolrich as the first wellfield for trials, citing metallurgical results that validate the ISR concept. The strategy also emphasises gallium and scandium recovery as parallel opportunities, positioning Caladão as a multi-commodity critical minerals system with potential for Western supply chains.</w:t>
      </w:r>
      <w:r/>
    </w:p>
    <w:p>
      <w:pPr>
        <w:pStyle w:val="ListNumber"/>
        <w:spacing w:line="240" w:lineRule="auto"/>
        <w:ind w:left="720"/>
      </w:pPr>
      <w:r/>
      <w:hyperlink r:id="rId75">
        <w:r>
          <w:rPr>
            <w:color w:val="0000EE"/>
            <w:u w:val="single"/>
          </w:rPr>
          <w:t>https://australianminingreview.com.au/news/middle-east-conflict-weighs-on-alcoa-shipments/</w:t>
        </w:r>
      </w:hyperlink>
      <w:r>
        <w:t xml:space="preserve"> - Regis Resources is proposing a new development strategy for its McPhillamys mine in New South Wales after a 2024 Indigenous heritage ruling deemed the original tailings dam site unviable. The company is seeking a Federal Court declaration to invalidate the ruling by Minister Tanya Plibersek while simultaneously assessing an integrated waste landform concept. If successful, the project aims to be redetermined by a different minister, though the company previously recorded a $192m impairment due to the initial decision.</w:t>
      </w:r>
      <w:r/>
    </w:p>
    <w:p>
      <w:pPr>
        <w:pStyle w:val="ListNumber"/>
        <w:spacing w:line="240" w:lineRule="auto"/>
        <w:ind w:left="720"/>
      </w:pPr>
      <w:r/>
      <w:hyperlink r:id="rId76">
        <w:r>
          <w:rPr>
            <w:color w:val="0000EE"/>
            <w:u w:val="single"/>
          </w:rPr>
          <w:t>https://bulawayo24.com/index-id-news-sc-national-byo-263878.html</w:t>
        </w:r>
      </w:hyperlink>
      <w:r>
        <w:t xml:space="preserve"> - Zimbabwe's Cabinet has approved a Minerals Value Chain framework designed to transition the nation from a raw mineral exporter to an industrial manufacturing hub. Presented by Vice President Constantino Chiwenga and announced by Minister Zhemu Soda, the policy mandates value-added compliance certificates for exports and establishes national analytical laboratories at universities. The strategy includes a mine-to-market tracking system and eight regional beneficiation hubs to drive local processing, job creation, and national earnings.</w:t>
      </w:r>
      <w:r/>
    </w:p>
    <w:p>
      <w:pPr>
        <w:pStyle w:val="ListNumber"/>
        <w:spacing w:line="240" w:lineRule="auto"/>
        <w:ind w:left="720"/>
      </w:pPr>
      <w:r/>
      <w:hyperlink r:id="rId77">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78">
        <w:r>
          <w:rPr>
            <w:color w:val="0000EE"/>
            <w:u w:val="single"/>
          </w:rPr>
          <w:t>https://www.prnewswire.com/news-releases/silvercorp-reports-operational-results-and-financial-results-release-date-for-fiscal-2026-and-issues-fiscal-2027-production-cash-cost-and-capital-expenditure-guidance-302745437.html</w:t>
        </w:r>
      </w:hyperlink>
      <w:r>
        <w:t xml:space="preserve"> - * Silvercorp Metals Inc. reported record fourth-quarter and fiscal 2026 revenue of approximately $147.4 million and $438.1 million respectively. * The company provided production guidance for fiscal 2027, projecting silver output between 6.8 and 7.1 million ounces. * Capital expenditure guidance for fiscal 2027 totals $141.0 million for China operations, including $22.7 million for a new mill at the Ying Mining District. * Construction continues at the El Domo mine in Ecuador and the Kuanping project in China, with specific budget allocations detailed for each site. * Silvercorp expects to release audited financial results for fiscal 2026 on May 25, 2026.</w:t>
      </w:r>
      <w:r/>
    </w:p>
    <w:p>
      <w:pPr>
        <w:pStyle w:val="ListNumber"/>
        <w:spacing w:line="240" w:lineRule="auto"/>
        <w:ind w:left="720"/>
      </w:pPr>
      <w:r/>
      <w:hyperlink r:id="rId79">
        <w:r>
          <w:rPr>
            <w:color w:val="0000EE"/>
            <w:u w:val="single"/>
          </w:rPr>
          <w:t>https://www.utilitydive.com/news/suniva-announces-45-gw-solar-cell-facility/817731/</w:t>
        </w:r>
      </w:hyperlink>
      <w:r>
        <w:t xml:space="preserve"> - Suniva, a US manufacturer of monocrystalline silicon solar cells, announced plans to build a 4.5-GW facility in Laurens, South Carolina, investing $350 million. The project is expected to come online in the second quarter of 2027, increasing the company's total domestic capacity to over 5.5 GW. This expansion aims to address supply chain resilience and meet rising energy demand driven by AI data centers, positioning Suniva as the largest merchant solar cell manufacturer in the United States.</w:t>
      </w:r>
      <w:r/>
    </w:p>
    <w:p>
      <w:pPr>
        <w:pStyle w:val="ListNumber"/>
        <w:spacing w:line="240" w:lineRule="auto"/>
        <w:ind w:left="720"/>
      </w:pPr>
      <w:r/>
      <w:hyperlink r:id="rId80">
        <w:r>
          <w:rPr>
            <w:color w:val="0000EE"/>
            <w:u w:val="single"/>
          </w:rPr>
          <w:t>https://www.miningnewsnorth.com/story/2026/04/17/northern-neighbors/kudz-ze-kayah-moves-closer-to-mine-permit/9634.html</w:t>
        </w:r>
      </w:hyperlink>
      <w:r>
        <w:t xml:space="preserve"> - BMC Minerals Ltd. has obtained a positive Decision Document from Yukon authorities for its ABM Mine project in the Yukon, enabling the company to proceed with remaining permits. The polymetallic deposit, located near Ross River, holds significant zinc, lead, copper, silver, and gold resources. Following additional consultation with Kaska First Nations, the document includes new terms regarding financial oversight and Indigenous rights. BMC aims to secure a final investment decision by late 2027.</w:t>
      </w:r>
      <w:r/>
    </w:p>
    <w:p>
      <w:pPr>
        <w:pStyle w:val="ListNumber"/>
        <w:spacing w:line="240" w:lineRule="auto"/>
        <w:ind w:left="720"/>
      </w:pPr>
      <w:r/>
      <w:hyperlink r:id="rId81">
        <w:r>
          <w:rPr>
            <w:color w:val="0000EE"/>
            <w:u w:val="single"/>
          </w:rPr>
          <w:t>https://www.miningnewsnorth.com/story/2026/04/17/northern-neighbors/seabridge-unveils-first-snip-north-resource/9633.html</w:t>
        </w:r>
      </w:hyperlink>
      <w:r>
        <w:t xml:space="preserve"> - Seabridge Gold Inc. announced a maiden resource estimate for the Snip North deposit on its Iskut project in British Columbia's Golden Triangle. The inferred resource contains 9.2 million ounces of gold, 28.3 million ounces of silver, and 923 million pounds of copper. CEO Rudi Fronk noted the deposit's similarity to the nearby KSM project, indicating significant growth potential. The company has renamed the project the Bronson Corridor Project.</w:t>
      </w:r>
      <w:r/>
    </w:p>
    <w:p>
      <w:pPr>
        <w:pStyle w:val="ListNumber"/>
        <w:spacing w:line="240" w:lineRule="auto"/>
        <w:ind w:left="720"/>
      </w:pPr>
      <w:r/>
      <w:hyperlink r:id="rId82">
        <w:r>
          <w:rPr>
            <w:color w:val="0000EE"/>
            <w:u w:val="single"/>
          </w:rPr>
          <w:t>https://mining.com.au/first-atlantic-drifts-onto-lucky-mike-earn-in-deal/</w:t>
        </w:r>
      </w:hyperlink>
      <w:r>
        <w:t xml:space="preserve"> - First Atlantic Nickel has closed a two-stage earn-in agreement with Core Critical Metals to acquire up to 80% of the Lucky Mike Copper-Silver-Tungsten Project in Southern British Columbia, Canada. Core Critical Metals has spent C$16 million and must pay an additional C$650,000. First Atlantic retains a 20% interest and will form a special committee to evaluate strategic alternatives for this stake.</w:t>
      </w:r>
      <w:r/>
    </w:p>
    <w:p>
      <w:pPr>
        <w:pStyle w:val="ListNumber"/>
        <w:spacing w:line="240" w:lineRule="auto"/>
        <w:ind w:left="720"/>
      </w:pPr>
      <w:r/>
      <w:hyperlink r:id="rId83">
        <w:r>
          <w:rPr>
            <w:color w:val="0000EE"/>
            <w:u w:val="single"/>
          </w:rPr>
          <w:t>https://www.prnewswire.com/news-releases/orvana-reports-q2-fy2026-production-results-and-provides-update-on-oxides-stockpile-project-at-don-mario-bolivia-302745359.html</w:t>
        </w:r>
      </w:hyperlink>
      <w:r>
        <w:t xml:space="preserve"> - Orvana Minerals Corp. reported Q2 FY2026 production results with the restart of doré production at its Don Mario operation in Bolivia. The company produced 10,738 Gold Equivalent Ounces (GEO) consolidated, with 911 GEO from Don Mario and 9,827 GEO from its Spanish subsidiary Orovalle. The Oxides Stockpile Project at Don Mario is advancing, with plans to feed oxide ore from stockpiles into the plant in the coming weeks. Full planned production levels at Don Mario are expected by Q4 FY2026 following the integration of processing circuits.</w:t>
      </w:r>
      <w:r/>
    </w:p>
    <w:p>
      <w:pPr>
        <w:pStyle w:val="ListNumber"/>
        <w:spacing w:line="240" w:lineRule="auto"/>
        <w:ind w:left="720"/>
      </w:pPr>
      <w:r/>
      <w:hyperlink r:id="rId84">
        <w:r>
          <w:rPr>
            <w:color w:val="0000EE"/>
            <w:u w:val="single"/>
          </w:rPr>
          <w:t>https://passive-components.eu/samsung-introduces-ultra-high-voltage-1500-v-mlccs-for-xev-powertrains/</w:t>
        </w:r>
      </w:hyperlink>
      <w:r>
        <w:t xml:space="preserve"> - Samsung Electro-Mechanics has introduced a new range of ultra-high-voltage multilayer ceramic capacitors (MLCCs) rated up to 1500 V, specifically designed for electric vehicle on-board chargers and inverter systems. The components feature C0G and X8G dielectrics in a compact 1210 footprint, offering capacitance values from 1.2 nF to 33 nF. This product line aims to replace or complement film capacitors by providing higher power density and improved reliability for 800 V architectures and CLLC resonant converters.</w:t>
      </w:r>
      <w:r/>
    </w:p>
    <w:p>
      <w:pPr>
        <w:pStyle w:val="ListNumber"/>
        <w:spacing w:line="240" w:lineRule="auto"/>
        <w:ind w:left="720"/>
      </w:pPr>
      <w:r/>
      <w:hyperlink r:id="rId85">
        <w:r>
          <w:rPr>
            <w:color w:val="0000EE"/>
            <w:u w:val="single"/>
          </w:rPr>
          <w:t>https://www.scdailypress.com/2026/04/16/chino-hearing-doesnt-mean-closeout-time-soon/</w:t>
        </w:r>
      </w:hyperlink>
      <w:r>
        <w:t xml:space="preserve"> - * Freeport-McMoRan is updating its 2024 Closure Closeout Plan for the Chino Mine in New Mexico, a state requirement updated every five years. * The revised plan includes a new Kessel Stockpile for waste rock and an expansion of Reservoir 9 to allow deeper mining of the Santa Rita open pit. * Officials clarify that the plan update does not indicate an imminent mine closure, though reclamation financing remains a critical focus. * The Gila Resources Information Project emphasizes the necessity of perpetual water treatment and sufficient financial assurance to protect taxpayers. * A public hearing regarding these plans is scheduled for April 21 at the Grant County Veterans Memorial Business and Conference Center.</w:t>
      </w:r>
      <w:r/>
    </w:p>
    <w:p>
      <w:pPr>
        <w:pStyle w:val="ListNumber"/>
        <w:spacing w:line="240" w:lineRule="auto"/>
        <w:ind w:left="720"/>
      </w:pPr>
      <w:r/>
      <w:hyperlink r:id="rId86">
        <w:r>
          <w:rPr>
            <w:color w:val="0000EE"/>
            <w:u w:val="single"/>
          </w:rPr>
          <w:t>https://krocnews.com/senate-approves-bwca-mining-resolution/</w:t>
        </w:r>
      </w:hyperlink>
      <w:r>
        <w:t xml:space="preserve"> - The US Senate voted 50-49 to approve a resolution sending President Donald Trump a measure to lift a federal ban on mining near Minnesota's Boundary Waters Canoe Area Wilderness. The move aims to allow Twin Metals Minnesota LLC, a subsidiary of Chile's Antofagasta Minerals, to extract copper, nickel, and other metals. Conservationists and Democrats oppose the resolution, citing risks of pollution to the watershed and setting a dangerous precedent for public land protections. The resolution now awaits the President's signature.</w:t>
      </w:r>
      <w:r/>
    </w:p>
    <w:p>
      <w:pPr>
        <w:pStyle w:val="ListNumber"/>
        <w:spacing w:line="240" w:lineRule="auto"/>
        <w:ind w:left="720"/>
      </w:pPr>
      <w:r/>
      <w:hyperlink r:id="rId50">
        <w:r>
          <w:rPr>
            <w:color w:val="0000EE"/>
            <w:u w:val="single"/>
          </w:rPr>
          <w:t>https://www.newsghana.com.gh/gold-holds-above-us4800-as-ceasefire-clock-ticks-toward-expiry/</w:t>
        </w:r>
      </w:hyperlink>
      <w:r>
        <w:t xml:space="preserve"> - * Gold prices held above $4,800 per ounce while silver advanced 1.2% amid ongoing US-Iran ceasefire negotiations. * International mediators are working to extend the April 21 deadline, focusing on Iran's nuclear programme and Strait of Hormuz closure. * Brent crude prices eased from March highs, reducing inflationary pressure and the likelihood of Federal Reserve rate hikes. * Markets now price a 30% chance of a Fed rate cut later this year, up from 13% last week, supporting precious metals sentiment. * JPMorgan maintains a bullish year-end target of $6,300 for gold contingent on a Federal Reserve policy pivot.</w:t>
      </w:r>
      <w:r/>
    </w:p>
    <w:p>
      <w:pPr>
        <w:pStyle w:val="ListNumber"/>
        <w:spacing w:line="240" w:lineRule="auto"/>
        <w:ind w:left="720"/>
      </w:pPr>
      <w:r/>
      <w:hyperlink r:id="rId87">
        <w:r>
          <w:rPr>
            <w:color w:val="0000EE"/>
            <w:u w:val="single"/>
          </w:rPr>
          <w:t>http://www.altadena-now.com/main/town-life/inflation-pressures-energy-shocks-and-housing-strain-complicate-economic-outlook/</w:t>
        </w:r>
      </w:hyperlink>
      <w:r>
        <w:t xml:space="preserve"> - US inflation rose 0.9% in March to an annual rate of 3.3%, driven by energy costs linked to geopolitical tensions. Consumer confidence slipped as gasoline prices surged to $5.89 per gallon in California. Mortgage delinquencies increased by 25% over four months, while Southern California housing affordability remains at historic lows due to high prices and rates. Despite these pressures, consumer spending grew 4.3% year-over-year, though unevenly across income groups.</w:t>
      </w:r>
      <w:r/>
    </w:p>
    <w:p>
      <w:pPr>
        <w:pStyle w:val="ListNumber"/>
        <w:spacing w:line="240" w:lineRule="auto"/>
        <w:ind w:left="720"/>
      </w:pPr>
      <w:r/>
      <w:hyperlink r:id="rId88">
        <w:r>
          <w:rPr>
            <w:color w:val="0000EE"/>
            <w:u w:val="single"/>
          </w:rPr>
          <w:t>https://www.sbcgold.com/blog/u-s-gdp-slows-to-0-7-in-q4-2025-after-sharp-reversal/</w:t>
        </w:r>
      </w:hyperlink>
      <w:r>
        <w:t xml:space="preserve"> - The US Bureau of Economic Analysis revised Q4 2025 GDP down to 0.7% in March 2026, down from an initial 1.4% estimate. Weakness was driven by a 43-day government shutdown, a 3.3% drop in exports, and reduced consumer spending. Core PCE inflation remains elevated at 2.8%, fueling stagflation concerns as the Federal Reserve holds rates steady amidst rising national debt exceeding $39 trillion.</w:t>
      </w:r>
      <w:r/>
    </w:p>
    <w:p>
      <w:pPr>
        <w:pStyle w:val="ListNumber"/>
        <w:spacing w:line="240" w:lineRule="auto"/>
        <w:ind w:left="720"/>
      </w:pPr>
      <w:r/>
      <w:hyperlink r:id="rId89">
        <w:r>
          <w:rPr>
            <w:color w:val="0000EE"/>
            <w:u w:val="single"/>
          </w:rPr>
          <w:t>https://bitcoinworld.co.in/ecb-rates-middle-east-inflation-spillovers/</w:t>
        </w:r>
      </w:hyperlink>
      <w:r>
        <w:t xml:space="preserve"> - In March 2025, the European Central Bank expressed heightened caution regarding interest rate adjustments due to persistent inflation spillovers from Middle East geopolitical risks. Policymakers highlighted energy market volatility, shipping disruptions via the Red Sea and Suez Canal, and supply chain bottlenecks as key transmission channels affecting the Eurozone. The bank employs a sophisticated risk dashboard to monitor over two dozen indicators, distinguishing between supply-driven shocks and demand-driven inflation to inform its data-dependent approach.</w:t>
      </w:r>
      <w:r/>
    </w:p>
    <w:p>
      <w:pPr>
        <w:pStyle w:val="ListNumber"/>
        <w:spacing w:line="240" w:lineRule="auto"/>
        <w:ind w:left="720"/>
      </w:pPr>
      <w:r/>
      <w:hyperlink r:id="rId90">
        <w:r>
          <w:rPr>
            <w:color w:val="0000EE"/>
            <w:u w:val="single"/>
          </w:rPr>
          <w:t>https://www.inforum.com/news/minnesota/us-senate-narrowly-votes-to-end-mining-ban-near-boundary-waters</w:t>
        </w:r>
      </w:hyperlink>
      <w:r>
        <w:t xml:space="preserve"> - The US Senate voted 50-49 to end a 20-year moratorium on mining in the Rainy River Watershed, reversing a Biden-era withdrawal. The measure, which now awaits President Trump's signature, allows the Twin Metals project to reacquire federal mineral leases. The vote passed along party lines, with two Republicans joining Democrats in opposition. Environmental groups condemned the decision, while industry supporters hailed it as a victory for mineral supply chains and local jobs.</w:t>
      </w:r>
      <w:r/>
    </w:p>
    <w:p>
      <w:pPr>
        <w:pStyle w:val="ListNumber"/>
        <w:spacing w:line="240" w:lineRule="auto"/>
        <w:ind w:left="720"/>
      </w:pPr>
      <w:r/>
      <w:hyperlink r:id="rId91">
        <w:r>
          <w:rPr>
            <w:color w:val="0000EE"/>
            <w:u w:val="single"/>
          </w:rPr>
          <w:t>https://ibgnews.com/2026/04/16/government-notifies-indias-first-chip-fabrication-plant-at-sez-dholera/</w:t>
        </w:r>
      </w:hyperlink>
      <w:r>
        <w:t xml:space="preserve"> - The Government of India has notified the establishment of a Special Economic Zone (SEZ) by Tata Semiconductor Manufacturing Private Limited in Dholera, Gujarat. This facility, spanning 66.166 hectares, is designated as India's first chip fabrication plant. The project is expected to create 21,000 jobs and includes enabling infrastructure for electronic hardware, software, and IT-enabled services. This move follows regulatory reforms to the SEZ Rules, 2006, aimed at boosting the domestic semiconductor ecosystem.</w:t>
      </w:r>
      <w:r/>
    </w:p>
    <w:p>
      <w:pPr>
        <w:pStyle w:val="ListNumber"/>
        <w:spacing w:line="240" w:lineRule="auto"/>
        <w:ind w:left="720"/>
      </w:pPr>
      <w:r/>
      <w:hyperlink r:id="rId92">
        <w:r>
          <w:rPr>
            <w:color w:val="0000EE"/>
            <w:u w:val="single"/>
          </w:rPr>
          <w:t>https://cei.org/blog/from-lifeline-to-lifestyle-how-quantitative-easing-became-the-feds-default-setting/</w:t>
        </w:r>
      </w:hyperlink>
      <w:r>
        <w:t xml:space="preserve"> - The nomination of Kevin Warsh has renewed scrutiny regarding the Federal Reserve's expanded balance sheet resulting from quantitative easing. Originally a temporary crisis response to the 2007-08 financial crisis and the COVID-19 pandemic, QE has become a permanent feature of US monetary policy. The Fed's balance sheet has grown dramatically through large-scale asset purchases, moving beyond traditional short-term interest rate targeting to actively shape financial conditions and credit allocation.</w:t>
      </w:r>
      <w:r/>
    </w:p>
    <w:p>
      <w:pPr>
        <w:pStyle w:val="ListNumber"/>
        <w:spacing w:line="240" w:lineRule="auto"/>
        <w:ind w:left="720"/>
      </w:pPr>
      <w:r/>
      <w:hyperlink r:id="rId93">
        <w:r>
          <w:rPr>
            <w:color w:val="0000EE"/>
            <w:u w:val="single"/>
          </w:rPr>
          <w:t>https://www.tovima.gr/2026/04/16/finance/ston-pago-ta-epitokia-sto-kokkino-oi-anisyxies-ti-fovatai-kai-ti-zygizei-i-ekt/</w:t>
        </w:r>
      </w:hyperlink>
      <w:r>
        <w:t xml:space="preserve"> - European Central Bank policymakers held interest rates steady at 2% in March, citing insufficient evidence that the Iran conflict will sustainably raise eurozone inflation. Officials emphasised the use of scenario analysis to navigate uncertainty regarding energy shocks and global supply disruptions. Markets expect rates to remain unchanged in April, with potential increases anticipated by June or year-end if inflationary pressures persist.</w:t>
      </w:r>
      <w:r/>
    </w:p>
    <w:p>
      <w:pPr>
        <w:pStyle w:val="ListNumber"/>
        <w:spacing w:line="240" w:lineRule="auto"/>
        <w:ind w:left="720"/>
      </w:pPr>
      <w:r/>
      <w:hyperlink r:id="rId94">
        <w:r>
          <w:rPr>
            <w:color w:val="0000EE"/>
            <w:u w:val="single"/>
          </w:rPr>
          <w:t>https://www.streetwisereports.com/article/2026/04/15/gold-explorer-with-promising-ip-survey-results-to-start-drilling-in-montana.html</w:t>
        </w:r>
      </w:hyperlink>
      <w:r>
        <w:t xml:space="preserve"> - Domestic Metals Corp is set to begin a 9,000-meter drill program at its Smart Creek Copper-Gold-Silver Project in Montana by the end of April. The decision follows encouraging induced polarization (IP) geophysical survey results indicating potential porphyry copper and skarn mineralization. The company holds a 60% interest in the project, with Rio Tinto retaining 40% and providing technical support. Recent surface sampling has yielded high-grade results, and the company recently raised CA$3.38 million through a private placement to fund exploration and working capital.</w:t>
      </w:r>
      <w:r/>
    </w:p>
    <w:p>
      <w:pPr>
        <w:pStyle w:val="ListNumber"/>
        <w:spacing w:line="240" w:lineRule="auto"/>
        <w:ind w:left="720"/>
      </w:pPr>
      <w:r/>
      <w:hyperlink r:id="rId95">
        <w:r>
          <w:rPr>
            <w:color w:val="0000EE"/>
            <w:u w:val="single"/>
          </w:rPr>
          <w:t>https://www.cnbc.com/2026/04/15/cleveland-fed-president-hammack-expects-interest-rates-to-stay-on-hold-for-a-good-while.html</w:t>
        </w:r>
      </w:hyperlink>
      <w:r>
        <w:t xml:space="preserve"> - Cleveland Federal Reserve President Beth Hammack stated that the central bank should maintain interest rates on hold as economic conditions evolve. Speaking on CNBC, she highlighted two-sided risks regarding inflation and employment, noting that supply shocks from the Iran war and tariffs complicate monetary policy. While the benchmark federal funds rate is targeted between 3.5%-3.75%, Hammack warned of potential inflation shocks. Despite some FOMC officials anticipating a rate cut, market pricing suggests a reduced likelihood of a reduction this year.</w:t>
      </w:r>
      <w:r/>
    </w:p>
    <w:p>
      <w:pPr>
        <w:pStyle w:val="ListNumber"/>
        <w:spacing w:line="240" w:lineRule="auto"/>
        <w:ind w:left="720"/>
      </w:pPr>
      <w:r/>
      <w:hyperlink r:id="rId96">
        <w:r>
          <w:rPr>
            <w:color w:val="0000EE"/>
            <w:u w:val="single"/>
          </w:rPr>
          <w:t>https://www.gurufocus.com/news/8798938/paulson-warns-of-potential-crisis-in-us-treasury-market</w:t>
        </w:r>
      </w:hyperlink>
      <w:r>
        <w:t xml:space="preserve"> - Former U.S. Treasury Secretary Henry Paulson urged policymakers to create contingency plans for the U.S. Treasury market on April 16, 2026. He cited escalating federal debt and financing needs as primary risks that could cause a breakdown in the $31 trillion market. Paulson warned that a decline in demand might force the Federal Reserve to become a primary buyer, leading to lower bond prices and higher interest rates. The analysis also noted a GF Score of 0 for the iShares 20+ Year Treasury Bond ETF (TLT).</w:t>
      </w:r>
      <w:r/>
    </w:p>
    <w:p>
      <w:pPr>
        <w:pStyle w:val="ListNumber"/>
        <w:spacing w:line="240" w:lineRule="auto"/>
        <w:ind w:left="720"/>
      </w:pPr>
      <w:r/>
      <w:hyperlink r:id="rId97">
        <w:r>
          <w:rPr>
            <w:color w:val="0000EE"/>
            <w:u w:val="single"/>
          </w:rPr>
          <w:t>https://cleantechnica.com/2026/04/16/us-solar-cell-manufacturer-rises-from-the-dead-again/</w:t>
        </w:r>
      </w:hyperlink>
      <w:r>
        <w:t xml:space="preserve"> - Suniva, a US solar cell manufacturer, announced plans to increase its annual domestic production capacity from 1 gigawatt to over 5.5 gigawatts. The expansion involves new facilities in Laurens, South Carolina, and an existing site in Georgia. This move aims to strengthen the US supply chain, secure energy independence, and capitalize on growing demand driven by domestic policy support and geopolitical factors such as the Strait of Hormuz closure. The company highlights its role in creating skilled jobs and reducing reliance on imported components.</w:t>
      </w:r>
      <w:r/>
    </w:p>
    <w:p>
      <w:pPr>
        <w:pStyle w:val="ListNumber"/>
        <w:spacing w:line="240" w:lineRule="auto"/>
        <w:ind w:left="720"/>
      </w:pPr>
      <w:r/>
      <w:hyperlink r:id="rId98">
        <w:r>
          <w:rPr>
            <w:color w:val="0000EE"/>
            <w:u w:val="single"/>
          </w:rPr>
          <w:t>https://www.americanbanker.com/news/feds-miran-downplays-inflation-risks-rethinks-rate-cuts</w:t>
        </w:r>
      </w:hyperlink>
      <w:r>
        <w:t xml:space="preserve"> - Federal Reserve Governor Stephen Miran stated he now anticipates three short-term interest rate cuts in 2026 instead of four, citing a less favorable underlying inflation composition. Speaking at the Washington Economic Festival, Miran downplayed the long-term inflationary impact of the Iran conflict and tariffs, suggesting energy price shocks should be looked through. He noted that while headline inflation remained stable, structural shifts made the inflation mix more problematic than at the start of the year.</w:t>
      </w:r>
      <w:r/>
    </w:p>
    <w:p>
      <w:pPr>
        <w:pStyle w:val="ListNumber"/>
        <w:spacing w:line="240" w:lineRule="auto"/>
        <w:ind w:left="720"/>
      </w:pPr>
      <w:r/>
      <w:hyperlink r:id="rId99">
        <w:r>
          <w:rPr>
            <w:color w:val="0000EE"/>
            <w:u w:val="single"/>
          </w:rPr>
          <w:t>https://investinglive.com/centralbank/feds-williams-at-this-moment-not-appropriate-to-provide-specific-forward-guidance-20260416/</w:t>
        </w:r>
      </w:hyperlink>
      <w:r>
        <w:t xml:space="preserve"> - Federal Reserve President John Williams stated that providing specific forward guidance is inappropriate due to current geopolitical volatility. He warned that inflation will remain significantly above 3% as the conflict shifts from price spikes to supply shortages. While acknowledging the US economy's reduced vulnerability to oil shocks, Williams emphasised that economic fallout will worsen with the conflict's duration. He also identified cyber threats as a primary systemic concern.</w:t>
      </w:r>
      <w:r/>
    </w:p>
    <w:p>
      <w:pPr>
        <w:pStyle w:val="ListNumber"/>
        <w:spacing w:line="240" w:lineRule="auto"/>
        <w:ind w:left="720"/>
      </w:pPr>
      <w:r/>
      <w:hyperlink r:id="rId100">
        <w:r>
          <w:rPr>
            <w:color w:val="0000EE"/>
            <w:u w:val="single"/>
          </w:rPr>
          <w:t>https://investinglive.com/centralbank/feds-miran-i-would-pencil-in-3-rate-cuts-this-year-versus-4-before-the-war-20260416/</w:t>
        </w:r>
      </w:hyperlink>
      <w:r>
        <w:t xml:space="preserve"> - Fed official Miran has revised his forecast for Federal Reserve rate cuts to three this year, down from four, citing the impact of an oil shock on inflation. He projects inflation could reach 2% within a year. Market expectations for easing have also adjusted, with the curve now pricing in 10 basis points of cuts this year compared to 50-60 basis points previously.</w:t>
      </w:r>
      <w:r/>
    </w:p>
    <w:p>
      <w:pPr>
        <w:pStyle w:val="ListNumber"/>
        <w:spacing w:line="240" w:lineRule="auto"/>
        <w:ind w:left="720"/>
      </w:pPr>
      <w:r/>
      <w:hyperlink r:id="rId101">
        <w:r>
          <w:rPr>
            <w:color w:val="0000EE"/>
            <w:u w:val="single"/>
          </w:rPr>
          <w:t>https://www.krem.com/article/news/local/idaho/kootenai-environmental-alliance-conservation-groups-urge-coal-mine-expansion-oversight/293-7450bb2c-d7af-40fa-a08a-59032eb33c23</w:t>
        </w:r>
      </w:hyperlink>
      <w:r>
        <w:t xml:space="preserve"> - A coalition including the Kootenai Environmental Alliance and 34 other organisations has requested that Canadian Environment Minister Julie Dabrusin appoint an independent review panel for Glencore's proposed Fording River Mine expansion in British Columbia. The groups argue the project threatens downstream waters in Montana and Idaho, potentially exacerbating selenium pollution in Lake Koocanusa and the Kootenai watershed. Under Canadian law, the minister has the authority to designate such a panel for projects posing risks to shared waters.</w:t>
      </w:r>
      <w:r/>
    </w:p>
    <w:p>
      <w:pPr>
        <w:pStyle w:val="ListNumber"/>
        <w:spacing w:line="240" w:lineRule="auto"/>
        <w:ind w:left="720"/>
      </w:pPr>
      <w:r/>
      <w:hyperlink r:id="rId102">
        <w:r>
          <w:rPr>
            <w:color w:val="0000EE"/>
            <w:u w:val="single"/>
          </w:rPr>
          <w:t>https://www.mining-technology.com/news/tocvan-deploys-heavy-machinery-gran-pilar/</w:t>
        </w:r>
      </w:hyperlink>
      <w:r>
        <w:t xml:space="preserve"> - Tocvan Ventures has mobilised a dozer, excavator, and haul truck at its Gran Pilar Gold-Silver Project in Sonora, Mexico. The equipment supports trenching, road construction, and pilot-scale development within a fully funded 20,000m drilling programme. Recent surface work revealed mineralisation, including up to 1.2g/t gold and 11g/t silver at the Central Magnetic Trend. The company anticipates further drilling results in coming weeks and aims to advance toward a maiden resource estimate.</w:t>
      </w:r>
      <w:r/>
    </w:p>
    <w:p>
      <w:pPr>
        <w:pStyle w:val="ListNumber"/>
        <w:spacing w:line="240" w:lineRule="auto"/>
        <w:ind w:left="720"/>
      </w:pPr>
      <w:r/>
      <w:hyperlink r:id="rId103">
        <w:r>
          <w:rPr>
            <w:color w:val="0000EE"/>
            <w:u w:val="single"/>
          </w:rPr>
          <w:t>https://www.prnewswire.com/news-releases/conductive-silicone-market-trends-size-surges-to-usd-5-01-billion-by-2033--propelled-by-5-5-cagr---verified-market-reports-302744799.html</w:t>
        </w:r>
      </w:hyperlink>
      <w:r>
        <w:t xml:space="preserve"> - The global conductive silicone market is forecast to grow from USD 3.10 billion in 2024 to USD 5.01 billion by 2033, representing a 5.5% CAGR. Key growth drivers include the electrification of mobility, 5G infrastructure expansion, and the proliferation of wearable medical devices. Silver-filled elastomers currently dominate the market with a 42% revenue share. Major players such as Dow Corning Corporation, Wacker Chemie AG, and Shin-Etsu Chemical are actively expanding production and developing new formulations for automotive and aerospace applications.</w:t>
      </w:r>
      <w:r/>
    </w:p>
    <w:p>
      <w:pPr>
        <w:pStyle w:val="ListNumber"/>
        <w:spacing w:line="240" w:lineRule="auto"/>
        <w:ind w:left="720"/>
      </w:pPr>
      <w:r/>
      <w:hyperlink r:id="rId104">
        <w:r>
          <w:rPr>
            <w:color w:val="0000EE"/>
            <w:u w:val="single"/>
          </w:rPr>
          <w:t>https://coingape.com/feds-john-williams-signals-support-for-holding-rates-steady-ahead-of-fomc-meeting/</w:t>
        </w:r>
      </w:hyperlink>
      <w:r>
        <w:t xml:space="preserve"> - New York Fed President John Williams indicated he will likely oppose a rate cut at the upcoming April FOMC meeting. Citing the U.S.-Iran war, Williams warned that rising energy prices are already pressuring inflation, with annual figures expected between 2.75% and 3%. He anticipates inflation reaching the 2% target by 2027 as supply shocks play out, suggesting the current policy stance balances risks to employment and price stability.</w:t>
      </w:r>
      <w:r/>
    </w:p>
    <w:p>
      <w:pPr>
        <w:pStyle w:val="ListNumber"/>
        <w:spacing w:line="240" w:lineRule="auto"/>
        <w:ind w:left="720"/>
      </w:pPr>
      <w:r/>
      <w:hyperlink r:id="rId105">
        <w:r>
          <w:rPr>
            <w:color w:val="0000EE"/>
            <w:u w:val="single"/>
          </w:rPr>
          <w:t>https://dinarchronicles.com/2026/04/16/bull-boom-bear-bust-the-next-leg-down-in-the-us-economy-was-just-triggered/</w:t>
        </w:r>
      </w:hyperlink>
      <w:r>
        <w:t xml:space="preserve"> - A report from Bull Boom – Bear Bust indicates the US economy is shifting from a soft landing to a harder reality due to rising wholesale inflation, political instability at the Federal Reserve, and a housing market locking out 70% of Americans. With interest rates above 6% and median home prices requiring over $100,000 annual income, families are migrating to Rust Belt states. The Federal Reserve faces uncertainty as President Biden nominates Kevin Warsh to replace Jerome Powell, sparking debate over potential policy shifts. Analysts suggest markets are artificially propped up and detached from consumer reality, risking a future correction.</w:t>
      </w:r>
      <w:r/>
    </w:p>
    <w:p>
      <w:pPr>
        <w:pStyle w:val="ListNumber"/>
        <w:spacing w:line="240" w:lineRule="auto"/>
        <w:ind w:left="720"/>
      </w:pPr>
      <w:r/>
      <w:hyperlink r:id="rId106">
        <w:r>
          <w:rPr>
            <w:color w:val="0000EE"/>
            <w:u w:val="single"/>
          </w:rPr>
          <w:t>https://www.cbsnews.com/minnesota/news/sen-tina-smith-senate-vote-on-boundary-waters-mining/</w:t>
        </w:r>
      </w:hyperlink>
      <w:r>
        <w:t xml:space="preserve"> - Minnesota Sen. Tina Smith spoke for nearly five hours on the Senate floor to oppose a resolution lifting a 20-year mining ban near the Boundary Waters Canoe Area Wilderness. The measure, expected to be voted on Thursday, would use the Congressional Review Act to allow copper-nickel mining upstream from the protected area. Smith argued the proposal violates tribal treaty rights and ignores Indigenous consultation, citing environmental contamination risks and threats to recreational access. Supporters, including Twin Metals Minnesota, claim the project will create jobs and reduce reliance on foreign materials. The resolution has already passed the House.</w:t>
      </w:r>
      <w:r/>
    </w:p>
    <w:p>
      <w:pPr>
        <w:pStyle w:val="ListNumber"/>
        <w:spacing w:line="240" w:lineRule="auto"/>
        <w:ind w:left="720"/>
      </w:pPr>
      <w:r/>
      <w:hyperlink r:id="rId107">
        <w:r>
          <w:rPr>
            <w:color w:val="0000EE"/>
            <w:u w:val="single"/>
          </w:rPr>
          <w:t>https://www.prnewswire.com/news-releases/the-multi-front-strategy-powering-junior-polymetallic-exploration-in-2026-302744595.html</w:t>
        </w:r>
      </w:hyperlink>
      <w:r>
        <w:t xml:space="preserve"> - Global silver supply deficits are expected to reach 67 million ounces in 2026, prompting governments to classify the metal as strategically critical. Junior mining companies are responding by running parallel exploration programs across multiple jurisdictions and geological targets. GoldHaven Resources is conducting high-resolution magnetic surveys in British Columbia and Brazil. Americas Gold and Silver reported a 19% increase in silver resources at its Galena Complex in Idaho. Hycroft Mining confirmed high-grade silver intercepts at its Nevada operations. NevGold advanced metallurgical testwork for gold and antimony recovery in Nevada. GoGold Resources initiated construction activities for its Los Ricos South Project in Mexico.</w:t>
      </w:r>
      <w:r/>
    </w:p>
    <w:p>
      <w:pPr>
        <w:pStyle w:val="ListNumber"/>
        <w:spacing w:line="240" w:lineRule="auto"/>
        <w:ind w:left="720"/>
      </w:pPr>
      <w:r/>
      <w:hyperlink r:id="rId108">
        <w:r>
          <w:rPr>
            <w:color w:val="0000EE"/>
            <w:u w:val="single"/>
          </w:rPr>
          <w:t>https://news.robotfx.org/2026/04/ecb-signals-no-fixed-rate-path-amid.html</w:t>
        </w:r>
      </w:hyperlink>
      <w:r>
        <w:t xml:space="preserve"> - European Central Bank policymakers kept interest rates unchanged in March, citing increased uncertainty from the Middle East conflict which poses upside inflation risks and downside growth risks. Officials maintained a meeting-by-meeting approach with no fixed rate path, projecting inflation to converge to the 2% target over the medium term while preserving flexibility for future decisions.</w:t>
      </w:r>
      <w:r/>
    </w:p>
    <w:p>
      <w:pPr>
        <w:pStyle w:val="ListNumber"/>
        <w:spacing w:line="240" w:lineRule="auto"/>
        <w:ind w:left="720"/>
      </w:pPr>
      <w:r/>
      <w:hyperlink r:id="rId109">
        <w:r>
          <w:rPr>
            <w:color w:val="0000EE"/>
            <w:u w:val="single"/>
          </w:rPr>
          <w:t>https://www.thehindubusinessline.com/info-tech/govt-notifies-indias-first-chip-fabrication-plant-by-tata-semiconductor-in-dholera-sez/article70869551.ece</w:t>
        </w:r>
      </w:hyperlink>
      <w:r>
        <w:t xml:space="preserve"> - The Union Ministry of Commerce &amp; Industry has notified a Special Economic Zone (SEZ) for Tata Semiconductor Manufacturing Private Limited in Dholera, Gujarat. Spanning 66.166 hectares, this facility is India's first chip fabrication plant and is expected to create nearly 21,000 jobs. The SEZ supports electronic hardware, software, and IT-enabled services. Recent amendments to the SEZ Rules, 2006, including reduced land requirements and flexibility in encumbrance norms, facilitate such high-value investments to strengthen India's semiconductor ecosystem.</w:t>
      </w:r>
      <w:r/>
    </w:p>
    <w:p>
      <w:pPr>
        <w:pStyle w:val="ListNumber"/>
        <w:spacing w:line="240" w:lineRule="auto"/>
        <w:ind w:left="720"/>
      </w:pPr>
      <w:r/>
      <w:hyperlink r:id="rId110">
        <w:r>
          <w:rPr>
            <w:color w:val="0000EE"/>
            <w:u w:val="single"/>
          </w:rPr>
          <w:t>https://bitrss.com/trump-issues-ultimatum-to-fed-chair-as-bitcoin-trembles-at-75-000-i-ll-have-to-fire-him-201709</w:t>
        </w:r>
      </w:hyperlink>
      <w:r>
        <w:t xml:space="preserve"> - US President Donald Trump has issued an ultimatum to Federal Reserve Chair Jerome Powell, stating he will fire him if he does not step down when his term expires on May 15. The conflict centres on interest rate policy, with Trump demanding cuts while Powell maintains current rates due to macroeconomic uncertainty. Kraken's Thomas Perfumo highlights the significance of this leadership transition for cryptoassets, noting that Trump's nominee, Kevin Warsh, is viewed as pro-crypto. The situation is further complicated by an ongoing investigation into the Fed's headquarters renovation, which has delayed Warsh's confirmation.</w:t>
      </w:r>
      <w:r/>
    </w:p>
    <w:p>
      <w:pPr>
        <w:pStyle w:val="ListNumber"/>
        <w:spacing w:line="240" w:lineRule="auto"/>
        <w:ind w:left="720"/>
      </w:pPr>
      <w:r/>
      <w:hyperlink r:id="rId111">
        <w:r>
          <w:rPr>
            <w:color w:val="0000EE"/>
            <w:u w:val="single"/>
          </w:rPr>
          <w:t>https://www.zawya.com/en/world/americas/feds-williams-warns-war-is-already-driving-up-inflation-pressures-fyz0tq6n</w:t>
        </w:r>
      </w:hyperlink>
      <w:r>
        <w:t xml:space="preserve"> - Federal Reserve Bank of New York President John Williams stated that the Middle East conflict is already increasing inflationary pressures through rising energy prices. He noted that supply chain disruptions and higher fuel costs are affecting airfares, groceries, and other consumer products. Williams indicated the Fed is well-positioned to balance risks to employment and price stability, forecasting inflation between 2.75% and 3% this year before returning to the 2% target in 2027.</w:t>
      </w:r>
      <w:r/>
    </w:p>
    <w:p>
      <w:pPr>
        <w:pStyle w:val="ListNumber"/>
        <w:spacing w:line="240" w:lineRule="auto"/>
        <w:ind w:left="720"/>
      </w:pPr>
      <w:r/>
      <w:hyperlink r:id="rId112">
        <w:r>
          <w:rPr>
            <w:color w:val="0000EE"/>
            <w:u w:val="single"/>
          </w:rPr>
          <w:t>https://attackofthefanboy.com/politics/trump-said-he-held-back-from-firing-powell-because-he-hates-being-controversial-then-told-fox-business-what-happens-if-powell-doesnt-leave-in-may/</w:t>
        </w:r>
      </w:hyperlink>
      <w:r>
        <w:t xml:space="preserve"> - President Donald Trump has threatened to fire Federal Reserve Chair Jerome Powell if he remains in office past his term expiry on May 15. Trump stated he previously hesitated only due to a dislike of controversy but now insists on removal if Powell stays. The situation is complicated by Senator Thom Tillis, who is blocking the confirmation of Powell's successor, Kevin Warsh, unless a criminal probe into a Fed building renovation is dropped. Legal experts note the Federal Reserve Act requires 'cause' for removal, creating a potential constitutional conflict.</w:t>
      </w:r>
      <w:r/>
    </w:p>
    <w:p>
      <w:pPr>
        <w:pStyle w:val="ListNumber"/>
        <w:spacing w:line="240" w:lineRule="auto"/>
        <w:ind w:left="720"/>
      </w:pPr>
      <w:r/>
      <w:hyperlink r:id="rId113">
        <w:r>
          <w:rPr>
            <w:color w:val="0000EE"/>
            <w:u w:val="single"/>
          </w:rPr>
          <w:t>https://bankunderground.co.uk/2026/04/16/what-machines-taking-over-pricing-means-for-central-banks/</w:t>
        </w:r>
      </w:hyperlink>
      <w:r>
        <w:t xml:space="preserve"> - Research indicates that algorithmic and AI-powered pricing technologies are increasing price flexibility by reducing adjustment costs and frequency. This leads to faster pass-through of economic shocks to aggregate price levels and greater market segmentation. While effects on price levels remain ambiguous, central banks must monitor high-frequency data to understand impacts on inflation expectations and policy transmission.</w:t>
      </w:r>
      <w:r/>
    </w:p>
    <w:p>
      <w:pPr>
        <w:pStyle w:val="ListNumber"/>
        <w:spacing w:line="240" w:lineRule="auto"/>
        <w:ind w:left="720"/>
      </w:pPr>
      <w:r/>
      <w:hyperlink r:id="rId114">
        <w:r>
          <w:rPr>
            <w:color w:val="0000EE"/>
            <w:u w:val="single"/>
          </w:rPr>
          <w:t>https://cryptobriefing.com/ecb-inflation-forecast-rises-rate-cut-unlikely-amid-war-impact/</w:t>
        </w:r>
      </w:hyperlink>
      <w:r>
        <w:t xml:space="preserve"> - * ECB officials have revised inflation forecasts upward due to the war's impact on energy supplies. * The likelihood of a 50+ bps rate decrease at the April 2026 meeting is now estimated at 0.1%. * Projected inflation for 2026 stands at 2.6%, leading to expectations that the ECB will maintain or raise rates. * Market reaction on prediction platforms shows virtually no pricing for a rate decrease despite the Middle East conflict. * Analysts suggest the war-driven inflation picture could represent a lasting shift in ECB policy direction.</w:t>
      </w:r>
      <w:r/>
    </w:p>
    <w:p>
      <w:pPr>
        <w:pStyle w:val="ListNumber"/>
        <w:spacing w:line="240" w:lineRule="auto"/>
        <w:ind w:left="720"/>
      </w:pPr>
      <w:r/>
      <w:hyperlink r:id="rId115">
        <w:r>
          <w:rPr>
            <w:color w:val="0000EE"/>
            <w:u w:val="single"/>
          </w:rPr>
          <w:t>https://www.faz.net/aktuell/finanzen/finanzmarkt/inflation-hoeher-als-gedacht-accg-200737480.html</w:t>
        </w:r>
      </w:hyperlink>
      <w:r>
        <w:t xml:space="preserve"> - Eurostat revised the Eurozone inflation rate upward to 2.6 percent in March, driven primarily by a 5.1 percent rise in energy prices. While the European Central Bank maintains a neutral stance to avoid unnecessary economic costs, market expectations for interest rate hikes have increased ahead of the April 30 meeting. Germany recorded 2.8 percent inflation, the highest in the core group, while Croatia led the Eurozone at 4.6 percent.</w:t>
      </w:r>
      <w:r/>
    </w:p>
    <w:p>
      <w:pPr>
        <w:pStyle w:val="ListNumber"/>
        <w:spacing w:line="240" w:lineRule="auto"/>
        <w:ind w:left="720"/>
      </w:pPr>
      <w:r/>
      <w:hyperlink r:id="rId116">
        <w:r>
          <w:rPr>
            <w:color w:val="0000EE"/>
            <w:u w:val="single"/>
          </w:rPr>
          <w:t>https://www.fool.com/investing/2026/04/16/fomc-said-quiet-part-out-loud-terrify-wall-street/</w:t>
        </w:r>
      </w:hyperlink>
      <w:r>
        <w:t xml:space="preserve"> - Federal Reserve Bank of Cleveland President Beth Hammack stated in an interview that the Fed may need to raise interest rates if inflation remains persistently above target. Current US inflation data shows rates at 3.3%, the highest level in two years, exceeding the 2% target for 60 consecutive months. Hammack noted that a deterioration in the labor market could necessitate rate cuts, but persistent inflation could force a reversal of the easing cycle. Analysts warn that a shift to higher rates could negatively impact the historically expensive US stock market, particularly AI-driven valuations.</w:t>
      </w:r>
      <w:r/>
    </w:p>
    <w:p>
      <w:pPr>
        <w:pStyle w:val="ListNumber"/>
        <w:spacing w:line="240" w:lineRule="auto"/>
        <w:ind w:left="720"/>
      </w:pPr>
      <w:r/>
      <w:hyperlink r:id="rId117">
        <w:r>
          <w:rPr>
            <w:color w:val="0000EE"/>
            <w:u w:val="single"/>
          </w:rPr>
          <w:t>https://www.thehindubusinessline.com/news/world/chinas-solar-makers-say-war-induced-renewables-demand-wont-fix-overcapacity/article70868018.ece</w:t>
        </w:r>
      </w:hyperlink>
      <w:r>
        <w:t xml:space="preserve"> - Chinese solar executives state that increased global demand from the Iran war will not significantly alleviate industry overcapacity. Manufacturing capacity in polysilicon, wafers, and cells has expanded despite government efforts to reduce it. The industry is currently in an 'off-season' as buyers front-loaded orders before export tax rebates were removed. Analysts predict only a marginal positive impact on global solar demand due to moderate gas price increases compared to previous conflicts.</w:t>
      </w:r>
      <w:r/>
    </w:p>
    <w:p>
      <w:pPr>
        <w:pStyle w:val="ListNumber"/>
        <w:spacing w:line="240" w:lineRule="auto"/>
        <w:ind w:left="720"/>
      </w:pPr>
      <w:r/>
      <w:hyperlink r:id="rId118">
        <w:r>
          <w:rPr>
            <w:color w:val="0000EE"/>
            <w:u w:val="single"/>
          </w:rPr>
          <w:t>https://www.ndtvprofit.com/markets/silver-demand-expected-to-fall-by-2-in-2026-deficit-likely-to-widen-11365620</w:t>
        </w:r>
      </w:hyperlink>
      <w:r>
        <w:t xml:space="preserve"> - * The Silver Institute projects global silver demand to decline by 2% to 34,213.82 tonnes in 2026. * Industrial demand is expected to drop by 3%, driven primarily by a marked slowdown in photovoltaic offtake due to intense competition and rising raw material costs. * The global market is forecast to face a sixth consecutive year of shortfall, with the deficit widening to 1,440.1 tonnes. * Jewellery and silverware demand is anticipated to suffer double-digit losses, with India recording a 20% decline in jewellery demand. * Despite the decline, structural growth in artificial intelligence infrastructure and automotive end-use continues to support silver demand. 113. </w:t>
      </w:r>
      <w:hyperlink r:id="rId119">
        <w:r>
          <w:rPr>
            <w:color w:val="0000EE"/>
            <w:u w:val="single"/>
          </w:rPr>
          <w:t>https://www.fsxbusiness.com/inflation-above-target-2</w:t>
        </w:r>
      </w:hyperlink>
      <w:r>
        <w:t xml:space="preserve"> - * St. Louis Federal Reserve President Alberto Musalem stated that elevated oil prices are likely to keep US inflation above the 2 percent target through the end of the year. * Underlying inflation is expected to finish the year at approximately 3 percent, with risks tilted higher if energy costs remain elevated. * Brent crude has risen to about 95 US dollars a barrel from roughly 70 US dollars due to the escalation of conflict in the Middle East. * The increase in energy costs has pushed up fuel, transport, and shipping costs, influencing investor expectations that the Federal Reserve will extend its pause on interest rate cuts. * Fed comments reinforce the view that interest rates will remain on hold for an extended period as the central bank assesses inflationary impacts.</w:t>
      </w:r>
      <w:r/>
    </w:p>
    <w:p>
      <w:pPr>
        <w:pStyle w:val="ListNumber"/>
        <w:spacing w:line="240" w:lineRule="auto"/>
        <w:ind w:left="720"/>
      </w:pPr>
      <w:r/>
      <w:hyperlink r:id="rId120">
        <w:r>
          <w:rPr>
            <w:color w:val="0000EE"/>
            <w:u w:val="single"/>
          </w:rPr>
          <w:t>https://www.thebanker.com/content/9604b4d1-54a4-4aa7-8228-ae6f5b105fea</w:t>
        </w:r>
      </w:hyperlink>
      <w:r>
        <w:t xml:space="preserve"> - US President Donald Trump has threatened to dismiss Federal Reserve chair Jerome Powell if his term extends beyond May, citing resistance to interest rate cuts and ongoing investigations into renovation cost overruns. Meanwhile, François-Louis Michaud, the new head of the European Banking Authority, stated that European banks are resilient enough to absorb market volatility driven by geopolitical tensions, including the fallout from the Iran conflict, though he warned of future, distinct challenges.</w:t>
      </w:r>
      <w:r/>
    </w:p>
    <w:p>
      <w:pPr>
        <w:pStyle w:val="ListNumber"/>
        <w:spacing w:line="240" w:lineRule="auto"/>
        <w:ind w:left="720"/>
      </w:pPr>
      <w:r/>
      <w:hyperlink r:id="rId121">
        <w:r>
          <w:rPr>
            <w:color w:val="0000EE"/>
            <w:u w:val="single"/>
          </w:rPr>
          <w:t>https://mises.org/power-market/why-crash-was-delayed</w:t>
        </w:r>
      </w:hyperlink>
      <w:r>
        <w:t xml:space="preserve"> - * The Federal Reserve announced on December 11, 2025, the initiation of Reserve Management Purchases (RMPs) at a pace of approximately $40 billion per month. * This policy shift follows the exhaustion of the Overnight Reverse Repo Facility (RRP) buffer, which previously offset Quantitative Tightening by releasing private liquidity. * Analysts argue that the prior net liquidity injection of $200 billion masked the true extent of monetary tightening during the balance sheet reduction from June 2022 to December 2025. * The new expansion is viewed as a forced response to replace lost liquidity, potentially signaling a transition from tightening to easing measures. * Market observers suggest the system is entering uncharted territory with a true monetary contraction as the RRP offset is fully depleted.</w:t>
      </w:r>
      <w:r/>
    </w:p>
    <w:p>
      <w:pPr>
        <w:pStyle w:val="ListNumber"/>
        <w:spacing w:line="240" w:lineRule="auto"/>
        <w:ind w:left="720"/>
      </w:pPr>
      <w:r/>
      <w:hyperlink r:id="rId122">
        <w:r>
          <w:rPr>
            <w:color w:val="0000EE"/>
            <w:u w:val="single"/>
          </w:rPr>
          <w:t>https://www.brecorder.com/news/40416723/ecb-may-not-have-rate-hike-evidence-by-april-30-meeting-policymaker-says</w:t>
        </w:r>
      </w:hyperlink>
      <w:r>
        <w:t xml:space="preserve"> - Madis Muller of the European Central Bank stated that the April 30 meeting may lack the necessary data to confirm if interest rate hikes are needed to curb inflation. Euro zone inflation rose to 2.5% driven by Middle East conflict energy costs. Policymakers await June data to assess if inflationary pressures are becoming entrenched. Markets price in a rate hike by June and a potential autumn increase.</w:t>
      </w:r>
      <w:r/>
    </w:p>
    <w:p>
      <w:pPr>
        <w:pStyle w:val="ListNumber"/>
        <w:spacing w:line="240" w:lineRule="auto"/>
        <w:ind w:left="720"/>
      </w:pPr>
      <w:r/>
      <w:hyperlink r:id="rId123">
        <w:r>
          <w:rPr>
            <w:color w:val="0000EE"/>
            <w:u w:val="single"/>
          </w:rPr>
          <w:t>https://www.nachrichten.at/wirtschaft/ezb-ratsmitglied-zweifelt-an-ausreichenden-daten-fuer-zinserhoehung;art15,4160985#ref=rss</w:t>
        </w:r>
      </w:hyperlink>
      <w:r>
        <w:t xml:space="preserve"> - * Eurozone inflation rose to 2.5% in March, driven by energy costs linked to the Middle East conflict. * ECB member Müller stated that a rate hike in April cannot be ruled out but noted a lack of secured data on energy shock impacts. * Markets price in a 20% probability of an April rate hike, with a June increase nearly fully priced in. * The duration of the Iran conflict remains a key uncertainty affecting growth and inflation outlooks. * The ECB maintains all policy options open to address potential unexpected developments in the region. 118. </w:t>
      </w:r>
      <w:hyperlink r:id="rId124">
        <w:r>
          <w:rPr>
            <w:color w:val="0000EE"/>
            <w:u w:val="single"/>
          </w:rPr>
          <w:t>https://investinglive.com/centralbank/ecb-policymaker-muller-a-rate-move-at-the-april-meeting-cannot-be-ruled-out-20260416/</w:t>
        </w:r>
      </w:hyperlink>
      <w:r>
        <w:t xml:space="preserve"> - * ECB policymaker Olivier Muller stated that a rate hike at the April meeting cannot be ruled out despite current market pricing. * Traders currently price in a 20% probability of a rate hike for the April meeting, rising to 81% by June. * Policymaker Alexander Demarco emphasized the need for patience and noted the economy may be veering towards an adverse scenario. * Market expectations for year-end rate hikes stand at approximately 56 basis points amid uncertainty over the US-Iran conflict. * Inflation expectations remain anchored, but corporate pricing signals are crucial for future ECB decisions. 119. </w:t>
      </w:r>
      <w:hyperlink r:id="rId125">
        <w:r>
          <w:rPr>
            <w:color w:val="0000EE"/>
            <w:u w:val="single"/>
          </w:rPr>
          <w:t>https://dailynews.co.tz/govt-seeks-order-in-kahama-mining-stand-off/?utm_source=rss&amp;utm_medium=rss&amp;utm_campaign=govt-seeks-order-in-kahama-mining-stand-off</w:t>
        </w:r>
      </w:hyperlink>
      <w:r>
        <w:t xml:space="preserve"> - * Minister for Minerals Anthony Mavunde ordered the Isunda Group to suspend mining operations at Busulwagili village in Kahama District, Shinyanga Region. * The directive mandates a formal meeting report outlining agreed terms for pit owners' investment rights under Regulation 18A before new investors are permitted. * Licence holders were warned that mining licences are strictly for mining activities and not for leasing, with violations subject to government action. * The Tanzania Mining Commission was instructed to withhold technical agreements until disputes between licence owners and pit operators are resolved. * Government experts will be deployed to assess production levels and royalties to ensure transparency and accountability in the area. 120. </w:t>
      </w:r>
      <w:hyperlink r:id="rId126">
        <w:r>
          <w:rPr>
            <w:color w:val="0000EE"/>
            <w:u w:val="single"/>
          </w:rPr>
          <w:t>https://www.business-standard.com/finance/personal-finance/sgb-2019-20-series-v-delivers-over-300-gains-as-early-exit-opens-details-126041600317_1.html</w:t>
        </w:r>
      </w:hyperlink>
      <w:r>
        <w:t xml:space="preserve"> - * The Reserve Bank of India opened the premature redemption window for the Sovereign Gold Bond 2019-20 Series V on April 15, 2026. * Investors in this tranche have realised approximately 302 per cent returns, with an absolute gain of Rs 11,271 per unit. * The strong performance is attributed to global economic uncertainty, persistent inflation, central bank gold buying, and geopolitical tensions driving safe-haven demand. * While early exit allows locking in gains, holding till maturity offers tax-free capital gains, making it structurally more efficient for high-tax bracket investors. 121. </w:t>
      </w:r>
      <w:hyperlink r:id="rId127">
        <w:r>
          <w:rPr>
            <w:color w:val="0000EE"/>
            <w:u w:val="single"/>
          </w:rPr>
          <w:t>https://www.mk.co.kr/en/stock/12018883</w:t>
        </w:r>
      </w:hyperlink>
      <w:r>
        <w:t xml:space="preserve"> - * Gold and silver futures rebounded 18.53% and 31.84% respectively from annual lows following reports of a potential U.S.-Iran ceasefire. * Market expectations for a Federal Reserve interest rate cut within the year dropped to 33.8% due to rising oil prices and geopolitical tensions, down from 60.9% a month prior. * Analysts note that while a war end may boost precious metals by easing stagflation fears, future price trends depend heavily on the Fed's liquidity policy and quantitative easing stance. * Prices had previously hit record highs in early 2024 due to geopolitical concerns before plummeting as war fears drove up oil prices and reduced rate cut expectations. 122. </w:t>
      </w:r>
      <w:hyperlink r:id="rId128">
        <w:r>
          <w:rPr>
            <w:color w:val="0000EE"/>
            <w:u w:val="single"/>
          </w:rPr>
          <w:t>https://theconcepttrading.com/market-snapshot-april-16th-2026/</w:t>
        </w:r>
      </w:hyperlink>
      <w:r>
        <w:t xml:space="preserve"> - * The IMF Fiscal Monitor warned that fiscal buffers for the US, UK, and Italy are exhausted, triggering a sell-off in sovereign debt and a shift toward hard assets. * Gold prices are decoupling from the strong US dollar as investors seek safety from the Strait of Hormuz blockade and collapsing Chinese exports. * Tier-1 banks like Morgan Stanley and Bank of America reported record earnings, attracting capital as investors flee government bonds for corporate balance sheets. * US 10Y yields breached 4.40%, compressing equity valuations, while Chinese export data missed forecasts significantly due to supply chain paralysis. * Market sentiment remains defensive with a focus on 'solvency' over growth, highlighting gold and financials as primary hedges against fiscal instability. 123. </w:t>
      </w:r>
      <w:hyperlink r:id="rId129">
        <w:r>
          <w:rPr>
            <w:color w:val="0000EE"/>
            <w:u w:val="single"/>
          </w:rPr>
          <w:t>https://www.globalbankingandfinance.com/morning-bid-truce-trades-ramp-up-trump-touts-israel-lebanon/</w:t>
        </w:r>
      </w:hyperlink>
      <w:r>
        <w:t xml:space="preserve"> - * Global equities reached record highs driven by optimism over potential Middle East conflict resolution and positive economic data from China. * The U.S. dollar index fell to its weakest levels since the Iran war began as traders advanced expectations for Federal Reserve monetary policy easing. * Tensions rose regarding Federal Reserve independence after President Trump threatened to fire Chair Jerome Powell regarding his Board of Governors seat. * TSMC is expected to report a 50% surge in net profit due to soaring demand for advanced chips ahead of its quarterly earnings release. * Markets reacted positively to reports of direct talks between Israel and Lebanon scheduled to commence the following day. 124. </w:t>
      </w:r>
      <w:hyperlink r:id="rId18">
        <w:r>
          <w:rPr>
            <w:color w:val="0000EE"/>
            <w:u w:val="single"/>
          </w:rPr>
          <w:t>https://www.fxstreet.com/news/gold-remains-close-to-four-week-top-amid-iran-diplomacy-hopes-reviving-fed-rate-cut-bets-202604160410</w:t>
        </w:r>
      </w:hyperlink>
      <w:r>
        <w:t xml:space="preserve"> - * Gold trades around $4,835, approaching a four-week high amid optimism for a US-Iran peace deal. * Diminishing odds of a Federal Reserve rate hike and easing inflation concerns support the non-yielding commodity. * The US Dollar Index falls to its lowest level since late February, driven by geopolitical developments and central bank policy expectations. * Technical analysis indicates gold remains below the 200-period Simple Moving Average at $4,831.22, acting as immediate resistance. * Market participants await a breakout above the 200-SMA before targeting gains toward $4,916.20 and $5,136.01. 125. </w:t>
      </w:r>
      <w:hyperlink r:id="rId130">
        <w:r>
          <w:rPr>
            <w:color w:val="0000EE"/>
            <w:u w:val="single"/>
          </w:rPr>
          <w:t>https://www.gurufocus.com/news/8796070/ecbs-schnabel-no-urgency-for-rate-hikes-amid-current-economic-conditions</w:t>
        </w:r>
      </w:hyperlink>
      <w:r>
        <w:t xml:space="preserve"> - * Isabel Schnabel, an ECB Executive Board member, stated there is no urgency for the central bank to raise interest rates immediately. * Speaking at the IMF spring meeting in Washington, Schnabel described the ECB's current policy stance as neither stimulating nor restricting demand. * Officials are scheduled to make their next policy decision in two weeks, with a focus on assessing the impact of Middle East conflicts on inflation and economic confidence. * Despite rising oil and gas prices driving inflation above target levels, policymakers do not view the situation as severe enough to warrant immediate monetary tightening. * Schnabel emphasised the need to carefully weigh policy decisions given the complexity of recent economic shocks and the dependence of effects on overall demand strength. 126. </w:t>
      </w:r>
      <w:hyperlink r:id="rId131">
        <w:r>
          <w:rPr>
            <w:color w:val="0000EE"/>
            <w:u w:val="single"/>
          </w:rPr>
          <w:t>https://www.businesstoday.in/personal-finance/investment/story/will-gold-prices-rise-after-akshaya-tritiya-what-history-shows-525852-2026-04-16?utm_source=rssfeed</w:t>
        </w:r>
      </w:hyperlink>
      <w:r>
        <w:t xml:space="preserve"> - * Gold prices have cooled from recent peaks near ₹1.8 lakh to approximately ₹1.53 lakh following a 56% rally over the past year. * Experts from Livelong Wealth and Enrich note that post-festival price movements often involve a 3–5% consolidation phase due to profit booking. * Analysts attribute the long-term upward trajectory to safe-haven demand, geopolitical tensions, and central bank buying rather than festival traditions. * Manoj Jain of Prithvi Finmart expects gold to remain in a bull cycle, potentially reaching ₹1.9 lakh by the next Akshaya Tritiya. * Investment advice focuses on global macro trends and portfolio allocation rather than relying on seasonal patterns for trading decisions. 127. </w:t>
      </w:r>
      <w:hyperlink r:id="rId132">
        <w:r>
          <w:rPr>
            <w:color w:val="0000EE"/>
            <w:u w:val="single"/>
          </w:rPr>
          <w:t>https://www.okaz.com.sa/economy/na/2244418</w:t>
        </w:r>
      </w:hyperlink>
      <w:r>
        <w:t xml:space="preserve"> - * Gold prices rose 0.9% to $4,830.66 per ounce on Thursday supported by a weaker US dollar. * Market optimism regarding a potential agreement between the US and Iran to end conflict drove capital flows into safe-haven assets. * Silver prices increased 1.4% to $80.17 per ounce while platinum and palladium also gained ground. * The market currently prices in a 30% probability of a US interest rate cut this year according to CME's FedWatch tool. * Previous session saw gold decline 0.7% after reaching a one-month high earlier in the trading day. 128. </w:t>
      </w:r>
      <w:hyperlink r:id="rId133">
        <w:r>
          <w:rPr>
            <w:color w:val="0000EE"/>
            <w:u w:val="single"/>
          </w:rPr>
          <w:t>https://www.fool.com.au/2026/04/16/why-29metals-dgl-fletcher-building-and-newmont-shares-are-falling-today/</w:t>
        </w:r>
      </w:hyperlink>
      <w:r>
        <w:t xml:space="preserve"> - * 29Metals Ltd shares fell 32% after the company announced additional works are required before mining can recommence at the Xantho Extended orebody in Western Australia. * The mining firm materially downgraded its guidance for zinc, gold, and silver production for FY 2026, citing the need to reduce the risk of future production interruptions. * DGL Group shares dropped 25% following a half-year update showing a 5.8% decline in sales revenue and a statutory loss of $12.8 million driven by scarcity in used lead acid batteries. * Fletcher Building shares fell 1% despite volume improvements, with the CEO warning that the impact of the Middle East crisis on financial performance remains uncertain. * Newmont Corporation shares declined 5% alongside broader pressure on ASX gold stocks, even though no specific news was released by the company.</w:t>
      </w:r>
      <w:r/>
    </w:p>
    <w:p>
      <w:pPr>
        <w:pStyle w:val="ListNumber"/>
        <w:spacing w:line="240" w:lineRule="auto"/>
        <w:ind w:left="720"/>
      </w:pPr>
      <w:r/>
      <w:hyperlink r:id="rId134">
        <w:r>
          <w:rPr>
            <w:color w:val="0000EE"/>
            <w:u w:val="single"/>
          </w:rPr>
          <w:t>https://www.fool.com.au/2026/04/16/up-82-in-12-months-asx-all-ords-silver-share-jumping-today-on-big-us-news/</w:t>
        </w:r>
      </w:hyperlink>
      <w:r>
        <w:t xml:space="preserve"> - Silver Mines Ltd shares rose 1.1% following an exploration update at its Calico North and Kramer Hills projects in California. The company reported that 20% of 219 rock samples at Calico North contained over 50 grams of silver per tonne, with 10% exceeding 100 grams per tonne. Phase one drill planning is currently underway at both sites. Managing director Jo Battershill expressed encouragement regarding the speed of the reconnaissance activities.</w:t>
      </w:r>
      <w:r/>
    </w:p>
    <w:p>
      <w:pPr>
        <w:pStyle w:val="ListNumber"/>
        <w:spacing w:line="240" w:lineRule="auto"/>
        <w:ind w:left="720"/>
      </w:pPr>
      <w:r/>
      <w:hyperlink r:id="rId135">
        <w:r>
          <w:rPr>
            <w:color w:val="0000EE"/>
            <w:u w:val="single"/>
          </w:rPr>
          <w:t>https://preciousmetalsrefinery.com/silver-supply-imbalance/</w:t>
        </w:r>
      </w:hyperlink>
      <w:r>
        <w:t xml:space="preserve"> - * The global silver market faces a structural supply deficit driven by rising industrial demand for solar panels, electric vehicles, and electronics. * China has reduced silver exports to retain metal for domestic green technology projects, amplifying global supply tightness. * Major financial institutions have tightened credit and leasing arrangements, forcing buyers to price purchases more conservatively to manage risk. * PMR continues to buy silver in Arizona and California despite other buyers pausing operations due to the restrictive risk environment. * Sellers are advised that the gap between spot prices and buyer offers reflects higher operational risks rather than a permanent market shift. 131. </w:t>
      </w:r>
      <w:hyperlink r:id="rId136">
        <w:r>
          <w:rPr>
            <w:color w:val="0000EE"/>
            <w:u w:val="single"/>
          </w:rPr>
          <w:t>https://economictimes.indiatimes.com/news/international/us/all-eyes-on-the-fed-april-meeting-date-and-rate-decision-predictions/articleshow/130290754.cms</w:t>
        </w:r>
      </w:hyperlink>
      <w:r>
        <w:t xml:space="preserve"> - * The Federal Open Market Committee is scheduled to meet on April 28 and 29, 2026, with markets expecting interest rates to remain unchanged for the third consecutive meeting. * The current federal funds rate range is 3.5% to 3.75%, following cuts last autumn aimed at supporting the job market. * Inflation pressures linked to the Iran war and rising energy prices have complicated the economic outlook, leading to a cautious wait-and-see approach by policymakers. * Leadership uncertainty surrounds Chair Jerome Powell, whose term ends in May, and the pending Senate confirmation of his nominee, Kevin Warsh, which faces potential political delays. * The decision on the fed funds rate will directly influence borrowing costs for credit cards, car loans, and mortgages across the economy.</w:t>
      </w:r>
      <w:r/>
    </w:p>
    <w:p>
      <w:pPr>
        <w:pStyle w:val="ListNumber"/>
        <w:spacing w:line="240" w:lineRule="auto"/>
        <w:ind w:left="720"/>
      </w:pPr>
      <w:r/>
      <w:hyperlink r:id="rId137">
        <w:r>
          <w:rPr>
            <w:color w:val="0000EE"/>
            <w:u w:val="single"/>
          </w:rPr>
          <w:t>https://investinglive.com/centralbank/ecb-officials-lean-toward-april-rate-hold-amid-iran-war-uncertainty-20260415/</w:t>
        </w:r>
      </w:hyperlink>
      <w:r>
        <w:t xml:space="preserve"> - ECB officials are leaning toward holding interest rates at the April meeting to assess the impact of the Iran war on inflation and growth. Tighter financial conditions are currently helping anchor inflation expectations, reducing the urgency for immediate action. Policymakers are wary of past mistakes, such as delayed tightening in 2022, and expect incoming data to provide unclear guidance before the April 29–30 meeting. While eurozone inflation has risen to 2.5%, markets continue to price in two rate hikes later this year despite the cautious rhetoric.</w:t>
      </w:r>
      <w:r/>
    </w:p>
    <w:p>
      <w:pPr>
        <w:pStyle w:val="ListNumber"/>
        <w:spacing w:line="240" w:lineRule="auto"/>
        <w:ind w:left="720"/>
      </w:pPr>
      <w:r/>
      <w:hyperlink r:id="rId138">
        <w:r>
          <w:rPr>
            <w:color w:val="0000EE"/>
            <w:u w:val="single"/>
          </w:rPr>
          <w:t>https://investinglive.com/centralbank/icymi-feds-musalem-says-oil-shock-to-keep-core-inflation-near-3-20260415/</w:t>
        </w:r>
      </w:hyperlink>
      <w:r>
        <w:t xml:space="preserve"> - Federal Reserve Bank of St. Louis President Alberto Musalem stated that elevated oil prices driven by the Iran war will keep US core inflation near 3% this year. This outlook reinforces the case for holding interest rates steady in the 3.50%–3.75% range for an extended period. Musalem identified supply-side pressures from tariffs and immigration constraints alongside energy costs as key drivers. He noted that while growth is expected to slow to 1.5%–2%, rate hikes remain possible if inflation expectations de-anchor.</w:t>
      </w:r>
      <w:r/>
    </w:p>
    <w:p>
      <w:pPr>
        <w:pStyle w:val="ListNumber"/>
        <w:spacing w:line="240" w:lineRule="auto"/>
        <w:ind w:left="720"/>
      </w:pPr>
      <w:r/>
      <w:hyperlink r:id="rId139">
        <w:r>
          <w:rPr>
            <w:color w:val="0000EE"/>
            <w:u w:val="single"/>
          </w:rPr>
          <w:t>https://resourceworld.com/bunker-hill-mining-plans-june-mine-restart-at-bunker-hill-mine-idaho/?utm_source=rss&amp;utm_medium=rss&amp;utm_campaign=bunker-hill-mining-plans-june-mine-restart-at-bunker-hill-mine-idaho</w:t>
        </w:r>
      </w:hyperlink>
      <w:r>
        <w:t xml:space="preserve"> - * Bunker Hill Mining Corp. plans to restart the Bunker Hill Mine in Idaho's Silver Valley in June 2026. * The company is advancing commissioning of the mill and filter plant while conducting an underground drill program to support production readiness. * Bunker Hill has joined the U.S. Cornerstone Consortium and the U.S. Defense Industrial Base Consortium to strengthen domestic critical mineral supply chains. * The mine will utilise longhole stoping and paste backfill methods to optimise efficiency and reduce surface tailings footprint. * Recent warrant exercises generated approximately C$6.36 million in gross proceeds for the company. 135. </w:t>
      </w:r>
      <w:hyperlink r:id="rId140">
        <w:r>
          <w:rPr>
            <w:color w:val="0000EE"/>
            <w:u w:val="single"/>
          </w:rPr>
          <w:t>https://www.ibtimes.com.au/pslv-stock-jumps-07-silver-prices-hover-near-record-highs-industrial-demand-geopolitical-hedge-1866667</w:t>
        </w:r>
      </w:hyperlink>
      <w:r>
        <w:t xml:space="preserve"> - * Sprott Physical Silver Trust units gained 0.7% to $25.97 as silver prices hovered near record highs driven by industrial demand and geopolitical factors. * Industrial applications, including solar photovoltaic cells, electric vehicles, and AI infrastructure, now account for over half of global silver demand. * Analysts project continued market tightness in 2026 with demand outstripping mine supply for the sixth consecutive year. * The trust holds over 216 million ounces of physical silver and trades at a discount to its net asset value of $27.20. * Prices are supported by Middle East tensions and expectations of silver prices exceeding $80 per ounce in 2026.</w:t>
      </w:r>
      <w:r/>
    </w:p>
    <w:p>
      <w:pPr>
        <w:pStyle w:val="ListNumber"/>
        <w:spacing w:line="240" w:lineRule="auto"/>
        <w:ind w:left="720"/>
      </w:pPr>
      <w:r/>
      <w:hyperlink r:id="rId141">
        <w:r>
          <w:rPr>
            <w:color w:val="0000EE"/>
            <w:u w:val="single"/>
          </w:rPr>
          <w:t>https://bulliontradingllc.com/blog/where-does-silver-come-from/</w:t>
        </w:r>
      </w:hyperlink>
      <w:r>
        <w:t xml:space="preserve"> - * Silver deposits are primarily formed by Tertiary-era volcanic activity through hydrothermal circulation, concentrating trace atoms into mineable veins. * The majority of global silver production is a byproduct of mining copper, lead, and zinc, rather than from dedicated silver mines. * Global mine production rose 0.9% in 2024 to 819.7 million ounces, with Mexico remaining the leading producer. * Industrial demand reached 1.16 billion ounces in 2024, driven by photovoltaic cells, electronics, and automotive applications.</w:t>
      </w:r>
      <w:r/>
    </w:p>
    <w:p>
      <w:pPr>
        <w:pStyle w:val="ListNumber"/>
        <w:spacing w:line="240" w:lineRule="auto"/>
        <w:ind w:left="720"/>
      </w:pPr>
      <w:r/>
      <w:hyperlink r:id="rId142">
        <w:r>
          <w:rPr>
            <w:color w:val="0000EE"/>
            <w:u w:val="single"/>
          </w:rPr>
          <w:t>https://bitcoinworld.co.in/silver-price-today-falls-analysis-6/</w:t>
        </w:r>
      </w:hyperlink>
      <w:r>
        <w:t xml:space="preserve"> - * Silver spot prices fell sharply today, with significant declines recorded across Asian, European, and U.S. trading sessions. * The decline is attributed to U.S. dollar strength, shifting interest rate expectations, and concerns over industrial demand. * Key industrial sectors highlighted include photovoltaic (solar panel) manufacturing, electronics production, automotive components, and medical equipment. * Analysts suggest the movement may be a short-term correction rather than a fundamental breakdown, though mining companies face margin pressure. * Bitcoin World provided the market data confirming the volatility and price drops. 138. </w:t>
      </w:r>
      <w:hyperlink r:id="rId143">
        <w:r>
          <w:rPr>
            <w:color w:val="0000EE"/>
            <w:u w:val="single"/>
          </w:rPr>
          <w:t>https://goldsilver.com/industry-news/article/what-the-silver-to-cpi-ratio-reveals-that-spot-price-hides/</w:t>
        </w:r>
      </w:hyperlink>
      <w:r>
        <w:t xml:space="preserve"> - * Silver spot price dropped to approximately $76 by April 2026, falling 37% from its January 2026 high of $121.64. * The silver-to-CPI ratio stands at roughly 0.230, indicating real purchasing power is only marginally above 2011 levels and less than 40% of the 1980 peak. * Industrial demand reached a record 680.5 million ounces in 2024, driven by solar panels, electric vehicles, and AI data centers. * The global silver market has faced a structural deficit for five consecutive years, with cumulative shortfalls approaching 800 million ounces. * Analysts suggest the current ratio indicates silver is priced similarly to early cycle conditions rather than late-stage valuations. 139. </w:t>
      </w:r>
      <w:hyperlink r:id="rId144">
        <w:r>
          <w:rPr>
            <w:color w:val="0000EE"/>
            <w:u w:val="single"/>
          </w:rPr>
          <w:t>https://goldsilver.com/industry-news/article/gold-silver-supply-and-demand-what-really-drives-prices-over-time/</w:t>
        </w:r>
      </w:hyperlink>
      <w:r>
        <w:t xml:space="preserve"> - * The Silver Institute reports global industrial silver demand reached a record 680.5 million ounces in 2024, accounting for 59% of total demand. * Solar photovoltaic panels alone drove 29% of industrial silver consumption, a significant increase from 11% a decade ago. * Electric vehicles and expanding electrical grid infrastructure are identified as key drivers for silver's unmatched electrical conductivity requirements. * Approximately 70–75% of silver supply is produced as a byproduct of mining other metals like copper, lead, and zinc. * The article highlights the structural difference between gold and silver, noting silver's dual role as an investment asset and industrial commodity. 140. </w:t>
      </w:r>
      <w:hyperlink r:id="rId145">
        <w:r>
          <w:rPr>
            <w:color w:val="0000EE"/>
            <w:u w:val="single"/>
          </w:rPr>
          <w:t>https://dailyreckoning.com/silvers-next-wave-starts-now/</w:t>
        </w:r>
      </w:hyperlink>
      <w:r>
        <w:t xml:space="preserve"> - * Rising energy costs and data center construction are fueling a global surge in solar panel demand, which accounts for 19% of total silver usage. * Silver is the preferred conductor for solar panel connections due to its superior electrical conductivity and corrosion resistance compared to copper. * China dominates solar panel manufacturing with approximately 90% of global production, creating a significant price premium for physical silver in Shanghai. * Analysts predict continued rapid solar installation, particularly in the Asia-Pacific region, to reduce dependence on imported energy.</w:t>
      </w:r>
      <w:r/>
    </w:p>
    <w:p>
      <w:pPr>
        <w:pStyle w:val="ListNumber"/>
        <w:spacing w:line="240" w:lineRule="auto"/>
        <w:ind w:left="720"/>
      </w:pPr>
      <w:r/>
      <w:hyperlink r:id="rId146">
        <w:r>
          <w:rPr>
            <w:color w:val="0000EE"/>
            <w:u w:val="single"/>
          </w:rPr>
          <w:t>https://goldsilver.com/industry-news/goldsilver-news/silver-holds-near-80-as-iran-ceasefire-revives-rate-cut-bets/</w:t>
        </w:r>
      </w:hyperlink>
      <w:r>
        <w:t xml:space="preserve"> - Silver prices surged more than 5% to approach $80 per ounce following optimism surrounding US-Iran peace talks brokered by Pakistan. The potential ceasefire has reduced oil prices below $90 and lowered inflation expectations, increasing Federal Reserve rate-cut odds to 43% on the CME FedWatch tool. While recent negotiations in Islamabad collapsed, the White House confirmed a second round of talks is being planned before the current truce expires on April 21. Analysts note that silver's strong performance, up 142% over the past year, is driven by both monetary factors like rate cuts and industrial demand from solar and EV sectors.</w:t>
      </w:r>
      <w:r/>
    </w:p>
    <w:p>
      <w:pPr>
        <w:pStyle w:val="ListNumber"/>
        <w:spacing w:line="240" w:lineRule="auto"/>
        <w:ind w:left="720"/>
      </w:pPr>
      <w:r/>
      <w:hyperlink r:id="rId147">
        <w:r>
          <w:rPr>
            <w:color w:val="0000EE"/>
            <w:u w:val="single"/>
          </w:rPr>
          <w:t>https://oilprice.com/Latest-Energy-News/World-News/Trump-Threatens-To-Fire-Powell-If-He-Stays-Beyond-May.html</w:t>
        </w:r>
      </w:hyperlink>
      <w:r>
        <w:t xml:space="preserve"> - * U.S. President Donald Trump has threatened to remove Federal Reserve Chair Jerome Powell if he does not resign when his term ends in May. * The administration nominated Kevin Warsh as Powell's successor, though Senate confirmation is pending. * Trump is pushing for rapid interest rate cuts to counter inflation concerns linked to proposed tariffs. * The Federal Reserve recently maintained the federal funds rate at 3.5% to 3.75% while monitoring economic stability. 143. </w:t>
      </w:r>
      <w:hyperlink r:id="rId148">
        <w:r>
          <w:rPr>
            <w:color w:val="0000EE"/>
            <w:u w:val="single"/>
          </w:rPr>
          <w:t>https://www.sierradailynews.com/state/edward-jones-has-issued-the-quarter-review/</w:t>
        </w:r>
      </w:hyperlink>
      <w:r>
        <w:t xml:space="preserve"> - * Edward Jones issued a quarter review noting that market clarity emerged in the third quarter of 2025 following the passage of the One Big Beautiful Bill Act and eased trade tensions. * The Federal Reserve cut the federal funds rate by 25 basis points, reaffirming support for labor markets while forecasting further possible cuts. * Stock markets extended their rebound to achieve all-time highs, with U.S. small-cap stocks reaching a new high for the first time in nearly four years. * Artificial intelligence trends and strategic investments drove U.S. large-cap technology and communication services sectors to deliver staggering three-year annualized returns around 40%. * Treasury yields fell and bond returns rose as markets grew confident in further monetary easing, contrasting with rising interest rates in international developed markets. 144. </w:t>
      </w:r>
      <w:hyperlink r:id="rId149">
        <w:r>
          <w:rPr>
            <w:color w:val="0000EE"/>
            <w:u w:val="single"/>
          </w:rPr>
          <w:t>https://www.business-standard.com/companies/people/jakson-group-to-set-up-3-gw-solar-wafer-ingot-capacity-by-early-2028-126041501188_1.html</w:t>
        </w:r>
      </w:hyperlink>
      <w:r>
        <w:t xml:space="preserve"> - * Jakson Group has initiated construction of a 6 GW integrated solar manufacturing facility in Maksi, Madhya Pradesh, with a total investment of approximately ₹8,000 crore. * The company plans to commission 3 GW of ingot and wafer capacity by March–April 2028 as part of its backward integration strategy. * Cell facility commissioning is expected between May and July 2027, while module capacity expansion is already underway. * Jakson Group has launched new products including BESS, solar kits, and a 5 kVA genset, with production currently underway and inventory being built. * The group views current overcapacity concerns as a natural evolution of the industry and remains optimistic about long-term demand in India and export markets. 145. </w:t>
      </w:r>
      <w:hyperlink r:id="rId150">
        <w:r>
          <w:rPr>
            <w:color w:val="0000EE"/>
            <w:u w:val="single"/>
          </w:rPr>
          <w:t>https://www.bworldonline.com/economy/2026/04/15/743202/peza-registers-p370-million-manufacturer-of-solar-modules-targeting-european-markets/</w:t>
        </w:r>
      </w:hyperlink>
      <w:r>
        <w:t xml:space="preserve"> - * The Philippine Economic Zone Authority (PEZA) registered Genuine Renewable Energy and Eco-Friendly Energy Network Corp. (GREEENC) as an economic zone enterprise on April 13. * GREEENC will invest P370 million to build a plant in Sto. Tomas, Batangas, for the manufacture and export of solar photovoltaic modules. * The facility aims to generate approximately $132 million in export sales to the European Union for various applications including residential, commercial, and utility-scale use. * PEZA Director General Tereso O. Panga stated the investment supports national sustainability targets and addresses energy insecurity driven by global oil price volatility.</w:t>
      </w:r>
      <w:r/>
    </w:p>
    <w:p>
      <w:pPr>
        <w:pStyle w:val="ListNumber"/>
        <w:spacing w:line="240" w:lineRule="auto"/>
        <w:ind w:left="720"/>
      </w:pPr>
      <w:r/>
      <w:hyperlink r:id="rId146">
        <w:r>
          <w:rPr>
            <w:color w:val="0000EE"/>
            <w:u w:val="single"/>
          </w:rPr>
          <w:t>https://goldsilver.com/industry-news/goldsilver-news/silver-holds-near-80-as-iran-ceasefire-revives-rate-cut-bets/</w:t>
        </w:r>
      </w:hyperlink>
      <w:r>
        <w:t xml:space="preserve"> - Silver prices climbed more than 5% to approach $80 per ounce following optimism surrounding US-Iran peace talks brokered by Pakistan. The ceasefire reduced oil prices and inflation expectations, increasing Federal Reserve rate-cut odds from 14% to 43% and weakening the US dollar. As an industrial metal used in solar manufacturing and EV batteries, silver also benefits from restored manufacturing demand after conflict-related disruptions. Over the past 12 months, silver has gained 142%, outperforming gold's 101% rise as the gold/silver ratio tightens to roughly 60:1.</w:t>
      </w:r>
      <w:r/>
    </w:p>
    <w:p>
      <w:pPr>
        <w:pStyle w:val="ListNumber"/>
        <w:spacing w:line="240" w:lineRule="auto"/>
        <w:ind w:left="720"/>
      </w:pPr>
      <w:r/>
      <w:hyperlink r:id="rId151">
        <w:r>
          <w:rPr>
            <w:color w:val="0000EE"/>
            <w:u w:val="single"/>
          </w:rPr>
          <w:t>https://australianfintech.com.au/silvers-supply-deficit-is-reshaping-the-market/</w:t>
        </w:r>
      </w:hyperlink>
      <w:r>
        <w:t xml:space="preserve"> - * Silver prices are influenced by a persistent supply-demand deficit where mine supply is stagnant while industrial demand expands. * Industrial applications for silver include solar panels, electric vehicles, data centres, semiconductors, and advanced electronics. * Capital is rotating into silver due to its role as a store-of-value asset and strategic material, reinforced by ETF inflows and Chinese demand. * Market volatility has increased due to structural constraints meeting momentum, with longer-dated pricing reflecting underlying scarcity. 148. </w:t>
      </w:r>
      <w:hyperlink r:id="rId152">
        <w:r>
          <w:rPr>
            <w:color w:val="0000EE"/>
            <w:u w:val="single"/>
          </w:rPr>
          <w:t>https://economictimes.indiatimes.com/news/international/us/why-are-gold-and-silver-prices-down-today-and-will-precious-metals-continue-to-drop-or-rise-again-analysts-insights-market-outlook-and-what-should-investors-do-now/articleshow/130282474.cms</w:t>
        </w:r>
      </w:hyperlink>
      <w:r>
        <w:t xml:space="preserve"> - * Precious metals slipped after reaching one-month peaks, with spot gold dropping 0.9% to $4,798.89 and spot silver falling 1.1% to $78.68. * Market declines followed a shift in interest rate expectations, with the probability of a US Federal Reserve rate cut falling to 32% according to the CME FedWatch Tool. * Investors tracked potential US-Iran negotiations and rising oil prices, leading to a rotation toward risk assets like equities and away from safe-haven metals. * Analysts note that while lower rate expectations pressure gold, renewed geopolitical tension or economic slowdown signals could support prices again. 149. </w:t>
      </w:r>
      <w:hyperlink r:id="rId153">
        <w:r>
          <w:rPr>
            <w:color w:val="0000EE"/>
            <w:u w:val="single"/>
          </w:rPr>
          <w:t>https://investinglive.com/centralbank/feds-hammack-signals-patient-policy-as-fed-navigates-five-year-inflation-miss-20260415/</w:t>
        </w:r>
      </w:hyperlink>
      <w:r>
        <w:t xml:space="preserve"> - * Cleveland Fed President Beth Hammack indicated that interest rates will likely remain on hold for the foreseeable future. * The Federal Reserve has missed its 2% inflation target for five years, though inflation expectations remain contained. * Hammack described the current policy environment as tough due to supply shocks, energy prices, and the uncertain economic impact of AI. * She emphasised the importance of central bank independence while maintaining a data-dependent stance on monetary policy. * Market participants are currently pricing in approximately 10 basis points of Fed easing before the year end. 150. </w:t>
      </w:r>
      <w:hyperlink r:id="rId154">
        <w:r>
          <w:rPr>
            <w:color w:val="0000EE"/>
            <w:u w:val="single"/>
          </w:rPr>
          <w:t>https://www.globenewswire.com/news-release/2026/04/15/3274456/0/en/Elevated-Lease-Rates-Regional-Liquidity-Tightness-and-Robust-Investor-Interest-Resulted-in-Record-Silver-Prices-in-2025.html</w:t>
        </w:r>
      </w:hyperlink>
      <w:r>
        <w:t xml:space="preserve"> - * Global silver mine production increased by 3 percent to 846.6 Moz in 2025, driven by higher by-product output from copper operations in Peru and the ramp-up of Polymetal JSC's Prognoz mine in Russia. * Supply gains in Peru and Russia were partly offset by lower output from key operations in Mexico and a decline in Indonesia. * North American silver supply fell by 3 percent to its lowest level in 10 years, while Central and South American output rose by 5 percent. * The Silver Institute's World Silver Survey 2026, produced by Metals Focus, forecasts global mine production to remain flat in 2026 due to operational pressures. * Global silver demand exceeded supply for the fifth consecutive year, contributing to record prices in 2025. 151. </w:t>
      </w:r>
      <w:hyperlink r:id="rId155">
        <w:r>
          <w:rPr>
            <w:color w:val="0000EE"/>
            <w:u w:val="single"/>
          </w:rPr>
          <w:t>https://www.pv-tech.org/suniva-boosts-us-cell-production-to-5-5gw-with-new-facility/</w:t>
        </w:r>
      </w:hyperlink>
      <w:r>
        <w:t xml:space="preserve"> - * Suniva has increased its US solar cell production capacity to 5.5GW following the completion of a new facility. * The company is investing US$350 million in the 6,000 square metre site, which will create over 550 new jobs. * Suniva has partnered with Corning and Heliene to produce fully domestic modules using its monocrystalline silicon cells. * Industry experts note the expansion addresses the gap between US cell and module production capacities. * The move supports supply chain resilience and compliance with trade regulations affecting solar imports. 152. </w:t>
      </w:r>
      <w:hyperlink r:id="rId156">
        <w:r>
          <w:rPr>
            <w:color w:val="0000EE"/>
            <w:u w:val="single"/>
          </w:rPr>
          <w:t>https://www.sunhub.com/blog/us-solar-mounting-manufacturers-trends/</w:t>
        </w:r>
      </w:hyperlink>
      <w:r>
        <w:t xml:space="preserve"> - * U.S. solar mounting manufacturers are expanding domestic production to support rapid solar deployment and reduce reliance on imports. * Companies such as GameChange Solar, APA Solar Racking, OMCO Solar, Unirac, IronRidge, SnapNrack, and SunModo are scaling operations across multiple states. * Domestic manufacturing is driven by the Inflation Reduction Act incentives, supply chain resilience needs, and demand for fixed-tilt, tracker, and rooftop systems. * Challenges include cost competitiveness against international suppliers and raw material constraints for steel and aluminum. * The sector is expected to grow significantly through the end of the decade with increased automation and integration of advanced tracking systems. 153. </w:t>
      </w:r>
      <w:hyperlink r:id="rId157">
        <w:r>
          <w:rPr>
            <w:color w:val="0000EE"/>
            <w:u w:val="single"/>
          </w:rPr>
          <w:t>https://www.pv-magazine.com/2026/04/15/silver-demand-from-pv-industry-expected-to-drop-19-this-year/</w:t>
        </w:r>
      </w:hyperlink>
      <w:r>
        <w:t xml:space="preserve"> - * Silver demand from photovoltaic producers is forecast to fall by 19% in 2026 to approximately 151 million ounces, following a 6% decline in 2025. * The reduction is driven by manufacturers adopting thrifting strategies and alternative metallization approaches to lower silver loadings per cell amid rising costs and intense competition. * Despite the drop in PV consumption, total industrial silver offtake slipped by 3% in 2025 as gains from AI data centers and EVs were outweighed by the solar sector contraction. * The global silver market remains in a structural deficit, with mine production and recycling unable to meet demand, leading to elevated prices averaging over $40 per ounce in 2025. * Analysts warn that silver will remain a strategic material risk for PV manufacturers as they face squeezed margins and overcapacity despite technological innovations reducing metal dependence.</w:t>
      </w:r>
      <w:r/>
    </w:p>
    <w:p>
      <w:pPr>
        <w:pStyle w:val="ListNumber"/>
        <w:spacing w:line="240" w:lineRule="auto"/>
        <w:ind w:left="720"/>
      </w:pPr>
      <w:r/>
      <w:hyperlink r:id="rId158">
        <w:r>
          <w:rPr>
            <w:color w:val="0000EE"/>
            <w:u w:val="single"/>
          </w:rPr>
          <w:t>https://www.business-standard.com/finance/personal-finance/gold-at-1-5-lakh-is-pre-booking-ahead-of-akshaya-tritiya-a-smart-move-126041500827_1.html</w:t>
        </w:r>
      </w:hyperlink>
      <w:r>
        <w:t xml:space="preserve"> - Gold and silver prices in India have surged to record highs, with gold reaching approximately ₹1.5 lakh per 10 grams and silver rising 163% year-on-year. Retail and institutional investors are increasingly allocating capital to gold and silver ETFs, recording net inflows of around ₹70,000 crore in FY2026. Major jewellery retailers like Kalyan Jewellers, Tanishq, and KISNA have launched pre-booking schemes allowing customers to lock in prices or pay the lower of the booking or delivery rate. Experts from MMTC-PAMP and Mirae Asset Investment Managers highlight the growing preference for ETFs due to their convenience, lack of storage costs, and role in diversified portfolios.</w:t>
      </w:r>
      <w:r/>
    </w:p>
    <w:p>
      <w:pPr>
        <w:pStyle w:val="ListNumber"/>
        <w:spacing w:line="240" w:lineRule="auto"/>
        <w:ind w:left="720"/>
      </w:pPr>
      <w:r/>
      <w:hyperlink r:id="rId159">
        <w:r>
          <w:rPr>
            <w:color w:val="0000EE"/>
            <w:u w:val="single"/>
          </w:rPr>
          <w:t>https://www.cityam.com/silver-prices-hit-record-high-amid-dwindling-demand/</w:t>
        </w:r>
      </w:hyperlink>
      <w:r>
        <w:t xml:space="preserve"> - * Global silver mine production increased by three per cent last year to 846.6 Moz, driven by higher by-product output from copper operations in Peru and accelerated production in Russia. * North American silver output fell to its lowest level in a decade, while Asian production dipped one per cent, contributing to regional supply constraints. * The Silver Institute forecasts flat production in 2026 due to persistent issues with low-grade ores in key regions such as Argentina and ongoing operational pressures. * Geopolitical tensions in the Middle East are acknowledged as a strain on the short-term outlook, though the macroeconomic backdrop remains supportive for prices. 156. </w:t>
      </w:r>
      <w:hyperlink r:id="rId160">
        <w:r>
          <w:rPr>
            <w:color w:val="0000EE"/>
            <w:u w:val="single"/>
          </w:rPr>
          <w:t>https://www.ad-hoc-news.de/boerse/news/ueberblick/silver-s-perfect-storm-a-market-braced-for-supply-shock-and-geopolitical/69160220</w:t>
        </w:r>
      </w:hyperlink>
      <w:r>
        <w:t xml:space="preserve"> - * Silver prices climbed to over $80.40 an ounce driven by easing Iran tensions and a weakening US dollar. * A potential Chinese ban on sulfuric acid exports threatens 70% of global silver output mined as a copper by-product. * Industrial demand from sectors like solar panels and electric vehicles has outstripped mine supply for six consecutive years. * Exchange inventories in London, New York, and Shanghai are shrinking rapidly as transport costs for elemental sulfur soar. * Analysts from Bank of America and Citigroup project silver targets between $135 and $170 depending on geopolitical outcomes. 157. </w:t>
      </w:r>
      <w:hyperlink r:id="rId161">
        <w:r>
          <w:rPr>
            <w:color w:val="0000EE"/>
            <w:u w:val="single"/>
          </w:rPr>
          <w:t>https://www.tradingkey.com/analysis/economic/central-banks/261784386-scott-bessent-fed-rate-cut-goldman-sachs-tradingkey</w:t>
        </w:r>
      </w:hyperlink>
      <w:r>
        <w:t xml:space="preserve"> - * U.S. Treasury Secretary Bessent endorsed the Federal Reserve's decision to pause interest rate cuts, stating it is the right move until the war situation clarifies. * Goldman Sachs maintains a forecast of two rate cuts this year, anticipating a mild stagflationary shock from the U.S.-Iran conflict. * Trump hinted that U.S.-Iran hostilities are nearing an end with potential negotiations in Pakistan, while the administration tightens controls on crude oil shipments. * The Trump administration will terminate the waiver policy for Iranian oil exports after the sanctions waivers expire on April 19. * Market dynamics are influenced by the interplay between geopolitical tensions, central bank policy, and inflation narratives linked to precious metals sentiment. 158. </w:t>
      </w:r>
      <w:hyperlink r:id="rId162">
        <w:r>
          <w:rPr>
            <w:color w:val="0000EE"/>
            <w:u w:val="single"/>
          </w:rPr>
          <w:t>https://www.usmoneyreserve.com/news/featured-news/the-stock-market-may-be-more-fragile-than-it-looks/</w:t>
        </w:r>
      </w:hyperlink>
      <w:r>
        <w:t xml:space="preserve"> - * Underlying pressures are building across the stock market due to high valuations and cash flow concerns. * Large companies are investing heavily in artificial intelligence infrastructure, while heavy government spending supports profits but may not be sustainable. * Conflict in the Middle East has raised energy prices and inflation concerns, potentially leading the Federal Reserve to keep interest rates higher for longer. * Analysts suggest that in an environment of inflation and market stress, investors may turn to physical gold to balance portfolio risk. 159. </w:t>
      </w:r>
      <w:hyperlink r:id="rId163">
        <w:r>
          <w:rPr>
            <w:color w:val="0000EE"/>
            <w:u w:val="single"/>
          </w:rPr>
          <w:t>https://investinglive.com/forex/eurusd-erases-all-the-war-led-losses-amid-us-iran-deal-optimism-whats-next-20260415/</w:t>
        </w:r>
      </w:hyperlink>
      <w:r>
        <w:t xml:space="preserve"> - * The EURUSD pair erased previous losses driven by war-related positions as optimism grew regarding a potential US-Iran peace deal. * Market expectations for Federal Reserve rate cuts by year-end have increased to 10 basis points, potentially rising further if a deal is reached. * The European Central Bank maintains a hawkish bias and neutral stance, citing economic unpredictability and recent data showing higher inflation and weaker activity. * Technical analysis on the daily chart identifies a support zone around 1.1640, with potential for a rally towards 1.20 if buyers step in. * Upcoming catalysts include the second round of US-Iran negotiations and US Jobless Claims figures. 160. </w:t>
      </w:r>
      <w:hyperlink r:id="rId164">
        <w:r>
          <w:rPr>
            <w:color w:val="0000EE"/>
            <w:u w:val="single"/>
          </w:rPr>
          <w:t>https://constructionreviewonline.com/new-4-5-gw-south-carolina-solar-cell-manufacturing-facility-by-suniva-eyes-q2-2027-completion/</w:t>
        </w:r>
      </w:hyperlink>
      <w:r>
        <w:t xml:space="preserve"> - * Suniva, a Georgia-based manufacturer, has announced plans to build a new 4.5 GW solar cell facility in Laurens, South Carolina. * The project is valued at approximately $350 million and is expected to begin operations in Q2 2027. * The expansion will increase Suniva's total manufacturing capacity from around 1 GW to 5.5 GW, addressing the U.S. supply chain imbalance between module and cell production. * Funding will come from corporate capital, private equity backing from Lion Point Capital, and policy-driven incentives under the Inflation Reduction Act. * The facility will create over 550 direct jobs and supply U.S.-based module manufacturers to support domestic solar deployment. 161. </w:t>
      </w:r>
      <w:hyperlink r:id="rId165">
        <w:r>
          <w:rPr>
            <w:color w:val="0000EE"/>
            <w:u w:val="single"/>
          </w:rPr>
          <w:t>https://www.viva.co.id/bisnis/1892076-harga-emas-hari-ini-15-april-2026-antam-terus-meroket-produk-global-bervariasi-gegara-ini</w:t>
        </w:r>
      </w:hyperlink>
      <w:r>
        <w:t xml:space="preserve"> - * PT Aneka Tambang Tbk (Antam) gold prices rose to Rp 2.893.000 per gram on 15 April 2026. * Global gold spot prices stabilised at US$4.841.76 per ounce while futures contracts increased 0.3%. * Investor demand for safe-haven assets is driven by geopolitical instability regarding US-Iran peace negotiations. * Antam buyback prices were set at Rp 2.674.000 per gram with applicable tax deductions for transactions over Rp 10 million. * Market sentiment reflects a shift towards precious metals as investors await further diplomatic clarity. 162. </w:t>
      </w:r>
      <w:hyperlink r:id="rId166">
        <w:r>
          <w:rPr>
            <w:color w:val="0000EE"/>
            <w:u w:val="single"/>
          </w:rPr>
          <w:t>https://ambcrypto.com/how-lighter-dex-targets-rwa-liquidity-gap-with-250k-weekly-incentives/</w:t>
        </w:r>
      </w:hyperlink>
      <w:r>
        <w:t xml:space="preserve"> - * Lighter DEX unveiled a liquidity partner program on 13 April offering $250K weekly rewards for market makers. * Higher rewards are allocated to liquidity providers for oil, gold, and silver trades compared to top stocks. * The platform currently trails Hyperliquid in RWA liquidity, with non-crypto activity stagnating at 16% versus Hyperliquid's 40%. * Recent capital inflows of over $7 million coincided with a 40% surge in the native LIT token price. * The initiative aims to address the liquidity gap in tokenized silver and commodity markets to improve trade execution. 163. </w:t>
      </w:r>
      <w:hyperlink r:id="rId167">
        <w:r>
          <w:rPr>
            <w:color w:val="0000EE"/>
            <w:u w:val="single"/>
          </w:rPr>
          <w:t>https://www.defenseworld.net/2026/04/15/bcs-private-wealth-management-inc-reduces-holdings-in-ishares-silver-trust-slv.html</w:t>
        </w:r>
      </w:hyperlink>
      <w:r>
        <w:t xml:space="preserve"> - * BCS Private Wealth Management Inc. decreased its position in iShares Silver Trust (SLV) by 62.6% during the fourth quarter, selling 21,910 shares to retain 13,065 shares worth $842,000. * Brighton Jones LLC increased its SLV holdings by 9.2% in the fourth quarter, purchasing an additional 1,595 shares. * Bison Wealth LLC and First Trust Advisors LP acquired new stakes in the exchange-traded fund in the fourth and second quarters respectively. * Schnieders Capital Management LLC increased its position by 15.0% in the second quarter, while Capstone Wealth Management Group LLC bought a new stake in the first quarter.</w:t>
      </w:r>
      <w:r/>
    </w:p>
    <w:p>
      <w:pPr>
        <w:pStyle w:val="ListNumber"/>
        <w:spacing w:line="240" w:lineRule="auto"/>
        <w:ind w:left="720"/>
      </w:pPr>
      <w:r/>
      <w:hyperlink r:id="rId168">
        <w:r>
          <w:rPr>
            <w:color w:val="0000EE"/>
            <w:u w:val="single"/>
          </w:rPr>
          <w:t>https://www.zawya.com/en/business/investment/egypts-gold-investment-funds-record-net-assets-of-176mln-in-march-2026-fra-gi6xndll</w:t>
        </w:r>
      </w:hyperlink>
      <w:r>
        <w:t xml:space="preserve"> - Egypt's gold investment funds recorded net assets of EGP 9.28bn in March 2026, equivalent to approximately $176mln. The Financial Regulatory Authority (FRA) reported 289,000 investor accounts, with individuals comprising 72% of the total. Young investors aged 20 to 30 hold nearly 40% of accounts, while men represent 83% of individual participants. The sector now includes six registered funds offering exposure to gold without physical ownership. This growth is attributed to global economic volatility and gold's role as a safe-haven asset.</w:t>
      </w:r>
      <w:r/>
    </w:p>
    <w:p>
      <w:pPr>
        <w:pStyle w:val="ListNumber"/>
        <w:spacing w:line="240" w:lineRule="auto"/>
        <w:ind w:left="720"/>
      </w:pPr>
      <w:r/>
      <w:hyperlink r:id="rId169">
        <w:r>
          <w:rPr>
            <w:color w:val="0000EE"/>
            <w:u w:val="single"/>
          </w:rPr>
          <w:t>https://startupfortune.com/march-inflation-data-blows-past-forecasts-and-forces-investors-to-abandon-hopes-for-a-federal-reserve-rate-cut-this-summer/</w:t>
        </w:r>
      </w:hyperlink>
      <w:r>
        <w:t xml:space="preserve"> - * The Bureau of Labor Statistics reported that US consumer prices rose 3.4% annually in March, reversing six months of disinflation. * Core CPI increased to 4.2% annually, prompting Jerome Powell to face a widening gap between inflation and the Federal Reserve's target. * Financial markets reacted negatively with equity futures dropping over 1% and 10-year Treasury yields jumping to 4.75%. * Investors abandoned hopes for a midyear Federal Reserve rate cut as shelter costs and services inflation continued to rise. * The US Dollar Index strengthened against major peers following the release of the data. 166. </w:t>
      </w:r>
      <w:hyperlink r:id="rId170">
        <w:r>
          <w:rPr>
            <w:color w:val="0000EE"/>
            <w:u w:val="single"/>
          </w:rPr>
          <w:t>https://www.fxstreet.com/news/us-dollar-index-treads-water-above-9800-despite-growing-market-optimism-202604150423</w:t>
        </w:r>
      </w:hyperlink>
      <w:r>
        <w:t xml:space="preserve"> - * The US Dollar Index halted its seven-day decline and traded around 98.20 during Asian hours on Wednesday. * Market optimism regarding a potential diplomatic resolution to the Middle East conflict is reducing safe-haven demand for the Greenback. * US Producer Price Index data showed easing inflation pressures, with PPI rising 0.5% month-over-month, well below the 1.2% consensus. * The lower inflation data reduces the likelihood of further Federal Reserve rate hikes, impacting precious metals sentiment and currency valuation. * US President Donald Trump and Vice President JD Vance indicated progress in peace talks with Iran, with follow-up discussions potentially occurring within days. 167. </w:t>
      </w:r>
      <w:hyperlink r:id="rId171">
        <w:r>
          <w:rPr>
            <w:color w:val="0000EE"/>
            <w:u w:val="single"/>
          </w:rPr>
          <w:t>https://www.fxempire.com/forecasts/article/gold-and-silver-technical-analysis-can-weak-dollar-and-oil-drop-drive-a-breakout-1591713</w:t>
        </w:r>
      </w:hyperlink>
      <w:r>
        <w:t xml:space="preserve"> - * Gold and silver markets are influenced by interest rate expectations, with the Federal Reserve not currently in a hurry to reduce rates. * Silver is expected to outperform gold in the short term due to improving global sentiment and potential US-Iran negotiations. * Both metals retain a bullish structure contingent on a weak US dollar, controlled oil prices, and ongoing geopolitical risks. * Gold price analysis indicates strong momentum with key resistance at $5,000 and support at $4,400. 168. </w:t>
      </w:r>
      <w:hyperlink r:id="rId172">
        <w:r>
          <w:rPr>
            <w:color w:val="0000EE"/>
            <w:u w:val="single"/>
          </w:rPr>
          <w:t>https://www.investing.com/news/economy-news/former-fed-chair-yellen-sees-one-rate-cut-possible-this-year-4614193</w:t>
        </w:r>
      </w:hyperlink>
      <w:r>
        <w:t xml:space="preserve"> - * Former Federal Reserve Chair Janet Yellen suggested a single interest rate cut by the central bank is possible later this year. * Yellen acknowledged that the Middle East conflict creates upward pressure on inflation through broad supply shocks. * Despite rising short-term inflation expectations, the Federal Reserve maintains an open mind regarding potential inflationary disruptions. * The Fed previously left rates unchanged in March while policymakers forecast at least one cut amidst ongoing war-related economic uncertainty. 169. </w:t>
      </w:r>
      <w:hyperlink r:id="rId173">
        <w:r>
          <w:rPr>
            <w:color w:val="0000EE"/>
            <w:u w:val="single"/>
          </w:rPr>
          <w:t>https://www.equiti.com/jo-en/news/trade-reviews/silver-gains-on-safe-haven-demand-as-imf-warns-of-growth-risks/</w:t>
        </w:r>
      </w:hyperlink>
      <w:r>
        <w:t xml:space="preserve"> - * Silver prices surged 5.20% to $79.50 per ounce driven by safe-haven demand amid geopolitical tensions in the Middle East. * The IMF downgraded global growth projections to a 2.0%–2.5% range for 2026 due to potential disruptions in the Strait of Hormuz. * Reports indicate US-Iran talks may resume in Pakistan, supporting market hopes for a diplomatic resolution and deterring restrictive monetary policy. * The US Dollar Index declined 0.27%, facilitating silver's upward movement as the metal becomes more cost-effective for international investors. * Technical analysis shows silver maintaining a long-term bullish structure while oscillating between the 50-day and 100-day Simple Moving Averages. 170. </w:t>
      </w:r>
      <w:hyperlink r:id="rId174">
        <w:r>
          <w:rPr>
            <w:color w:val="0000EE"/>
            <w:u w:val="single"/>
          </w:rPr>
          <w:t>https://www.australianmining.com.au/new-ore-front-sparks-polymetals/</w:t>
        </w:r>
      </w:hyperlink>
      <w:r>
        <w:t xml:space="preserve"> - * Polymetals reported a sharp increase in silver production at its Endeavor mine in Cobar, New South Wales, during the March 2026 quarter. * The company produced 547,302 ounces of silver, 1,064 ounces of gold, 1,917 tonnes of zinc, and 1,148 tonnes of lead. * Production was driven by the commencement of mining from the high-grade Upper North Lode and the start of direct shipping ore sales. * Revenue surged to $27.8 million, and the company ended the quarter with $60.9 million in cash, receivables, and net payable inventory. * The Upper North Lode mining is expected to continue for at least 18 months, providing a new revenue stream alongside traditional concentrate production. 171. </w:t>
      </w:r>
      <w:hyperlink r:id="rId175">
        <w:r>
          <w:rPr>
            <w:color w:val="0000EE"/>
            <w:u w:val="single"/>
          </w:rPr>
          <w:t>https://thecurrencyanalytics.com/altcoins/bitcoin-hits-76000-mark-252608</w:t>
        </w:r>
      </w:hyperlink>
      <w:r>
        <w:t xml:space="preserve"> - * Bitcoin surged to $76,000 on Tuesday, breaking key resistance levels with onchain activity spiking and institutional inflows from BlackRock and Fidelity. * Federal Reserve meeting minutes released on April 10 hinted at further interest rate hikes, yet the hawkish tone boosted Bitcoin prices as investors increasingly view the cryptocurrency as an inflation hedge. * Major corporations including MicroStrategy, Tesla, and Block Inc. continue accumulating Bitcoin, while Grayscale plans to expand its Bitcoin Trust by 10%. * Analysts predict a potential move toward $90,000, supported by a 340% jump in open interest for $80,000 call options and strong demand for CME Bitcoin futures. 172. </w:t>
      </w:r>
      <w:hyperlink r:id="rId176">
        <w:r>
          <w:rPr>
            <w:color w:val="0000EE"/>
            <w:u w:val="single"/>
          </w:rPr>
          <w:t>https://kingworldnews.com/historic-short-squeeze-inflation-may-soar-above-10/</w:t>
        </w:r>
      </w:hyperlink>
      <w:r>
        <w:t xml:space="preserve"> - * Peter Schiff predicts inflation could exceed 10% in 2021, with Producer Price Index (PPI) rising 0.5% in March and YoY prices up 4%. * The U.S. Dollar Index fell below 98, leading to expectations of rising consumer prices and interest rates. * Gold remains range-bound near USD 4,850 resistance, requiring a sustained breakout for renewed momentum, while silver rebounds towards USD 80 supported by industrial demand. * Hedge fund net long gold futures positions dropped to a 25-month low, creating potential for renewed buying if macro conditions improve. * Lower real yields, a softer dollar, and rate cut expectations are rebuilding support for precious metals despite recent volatility. 173. </w:t>
      </w:r>
      <w:hyperlink r:id="rId177">
        <w:r>
          <w:rPr>
            <w:color w:val="0000EE"/>
            <w:u w:val="single"/>
          </w:rPr>
          <w:t>https://thecurrencyanalytics.com/stockmarket/dollar-drops-as-ceasefire-talks-boost-risk-appetite-252594</w:t>
        </w:r>
      </w:hyperlink>
      <w:r>
        <w:t xml:space="preserve"> - * The U.S. dollar index fell 0.3% to 101.95 as optimism over Eastern European ceasefire negotiations boosted risk appetite. * U.S. Producer Prices rose only 0.2% in March, below expectations, with core prices dropping 0.1% for the first time in nearly three years. * Soft inflation data increased speculation that the Federal Reserve may pause or slow rate hikes at its May 2-3 meeting, with 10-year Treasury yields dropping to 3.42%. * Gold prices rose to $1,975 an ounce, while major currencies including the euro, pound, and Australian dollar strengthened against the greenback. * Central banks including the ECB, Bank of Japan, and Bank of England are under scrutiny as markets assess future monetary policy directions amidst shifting inflation narratives. 174. </w:t>
      </w:r>
      <w:hyperlink r:id="rId178">
        <w:r>
          <w:rPr>
            <w:color w:val="0000EE"/>
            <w:u w:val="single"/>
          </w:rPr>
          <w:t>https://www.jdsupra.com/legalnews/ofac-continues-to-expand-authorizations-8163744/</w:t>
        </w:r>
      </w:hyperlink>
      <w:r>
        <w:t xml:space="preserve"> - * OFAC issued new General Licenses 54 and 55 on March 27, 2026, authorizing supply of items and services for minerals operations and contingent contracts for investment in Venezuela's mining sector. * Licenses cover exploration, development, mining, extraction, processing, and refining of minerals including gold, involving the Government of Venezuela and Minerven. * Authorizations include arranging shipping, logistics, port services, and maintaining mineral operations, subject to restrictions on joint ventures and transactions with specific foreign entities. * Use of these licenses requires reporting obligations to the U.S. Department of State and the Department of the Interior. 175. </w:t>
      </w:r>
      <w:hyperlink r:id="rId179">
        <w:r>
          <w:rPr>
            <w:color w:val="0000EE"/>
            <w:u w:val="single"/>
          </w:rPr>
          <w:t>https://tedmag.com/border-states-commodity-update-april-2026/</w:t>
        </w:r>
      </w:hyperlink>
      <w:r>
        <w:t xml:space="preserve"> - * The Federal Reserve held interest rates steady between 3.5% and 3.75% during its March meeting. * Approximately three-quarters of surveyed economists predict the Fed will maintain rates until at least September. * Fed officials cited ongoing inflation risks stemming from the Middle East conflict as a high priority. * Inflation remains a percentage point above the Fed's 2% target even before the conflict began. * The central bank is scheduled to meet again on April 28 and April 29. 176. </w:t>
      </w:r>
      <w:hyperlink r:id="rId180">
        <w:r>
          <w:rPr>
            <w:color w:val="0000EE"/>
            <w:u w:val="single"/>
          </w:rPr>
          <w:t>https://inflationdata.com/articles/2026/04/14/ben-cowan-is-the-fed-heading-toward-checkmate/</w:t>
        </w:r>
      </w:hyperlink>
      <w:r>
        <w:t xml:space="preserve"> - * Macro analyst Ben Cowan states inflation rose to 3.3% driven by energy prices and supply constraints. * Cowan argues the Federal Reserve is cornered with both employment and price stability moving adversely. * Markets price in a 98% chance of steady rates in late April with no cuts until October at earliest. * Cowan identifies a quietly weakening labor market with falling hiring and declining job openings. * The analyst suggests riskier assets and commodities may outperform as the Fed approaches a late business cycle scenario.</w:t>
      </w:r>
      <w:r/>
    </w:p>
    <w:p>
      <w:pPr>
        <w:pStyle w:val="ListNumber"/>
        <w:spacing w:line="240" w:lineRule="auto"/>
        <w:ind w:left="720"/>
      </w:pPr>
      <w:r/>
      <w:hyperlink r:id="rId181">
        <w:r>
          <w:rPr>
            <w:color w:val="0000EE"/>
            <w:u w:val="single"/>
          </w:rPr>
          <w:t>https://wealthinsights.metrobank.com.ph/news/treasuries-us-yields-rise-for-second-straight-session-as-oil-rally-continues</w:t>
        </w:r>
      </w:hyperlink>
      <w:r>
        <w:t xml:space="preserve"> - US Treasury yields increased for a second session as the Iran conflict drove oil prices to multi-month highs, intensifying inflation concerns. Market expectations for a Federal Reserve rate cut in June have diminished, with probabilities dropping to 39.1%. Federal Reserve officials, including John Williams and Neel Kashkari, noted that the war's impact on inflation and monetary policy remains uncertain. The 10-year Treasury yield edged up to 4.056%, while the two-year yield advanced to 3.5%.</w:t>
      </w:r>
      <w:r/>
    </w:p>
    <w:p>
      <w:pPr>
        <w:pStyle w:val="ListNumber"/>
        <w:spacing w:line="240" w:lineRule="auto"/>
        <w:ind w:left="720"/>
      </w:pPr>
      <w:r/>
      <w:hyperlink r:id="rId182">
        <w:r>
          <w:rPr>
            <w:color w:val="0000EE"/>
            <w:u w:val="single"/>
          </w:rPr>
          <w:t>https://www.mining.com/mexican-mayor-found-after-abduction-in-touristic-silver-town/</w:t>
        </w:r>
      </w:hyperlink>
      <w:r>
        <w:t xml:space="preserve"> - * Canadian mining company Vizsla Silver suspended operations at its Panuco silver project in Sinaloa, Mexico, following the abduction of 10 workers in late January. * Authorities confirmed that nine of the abducted workers have been found dead, while security forces continue efforts to arrest those responsible. * The incident has caused Vizsla Silver's share price to fall by approximately half, highlighting severe security risks for mining operations in cartel-controlled regions. * The abductions underscore ongoing violence in Mexico, affecting both local communities and the broader silver mining sector. 179. </w:t>
      </w:r>
      <w:hyperlink r:id="rId183">
        <w:r>
          <w:rPr>
            <w:color w:val="0000EE"/>
            <w:u w:val="single"/>
          </w:rPr>
          <w:t>https://goldsilver.com/industry-news/video/why-do-investors-buy-silver-too-late-and-what-does-it-cost/</w:t>
        </w:r>
      </w:hyperlink>
      <w:r>
        <w:t xml:space="preserve"> - * The silver market has recorded a structural supply deficit for multiple consecutive years, with cumulative shortfalls reaching nearly 820 million ounces over five years. * Industrial demand, accounting for the majority of consumption, is structurally elevated and growing due to solar photovoltaics, electric vehicles, and AI data center infrastructure. * Mine supply remains essentially flat as silver is a byproduct metal, creating a persistent gap between demand and production. * Analysts suggest early investment based on these fundamentals rather than waiting for price validation or media attention. * The Silver Institute and Metals Focus are cited as sources for the supply and demand data.</w:t>
      </w:r>
      <w:r/>
    </w:p>
    <w:p>
      <w:pPr>
        <w:pStyle w:val="ListNumber"/>
        <w:spacing w:line="240" w:lineRule="auto"/>
        <w:ind w:left="720"/>
      </w:pPr>
      <w:r/>
      <w:hyperlink r:id="rId184">
        <w:r>
          <w:rPr>
            <w:color w:val="0000EE"/>
            <w:u w:val="single"/>
          </w:rPr>
          <w:t>https://bitcoinworld.co.in/eur-usd-surges-us-producer-inflation/</w:t>
        </w:r>
      </w:hyperlink>
      <w:r>
        <w:t xml:space="preserve"> - The EUR/USD currency pair broke above the 1.1800 barrier in early trading, driven by a weakening US Dollar Index and expectations of a dovish shift from the Federal Reserve. Market participants are positioning for potential interest rate cuts in the second quarter following anticipated disinflation in US producer prices. The European Central Bank maintains a cautious stance, creating a policy divergence scenario that supports the euro. Technical analysis identifies 1.1880-1.1900 as the next resistance zone, while support is established around 1.1750.</w:t>
      </w:r>
      <w:r/>
    </w:p>
    <w:p>
      <w:pPr>
        <w:pStyle w:val="ListNumber"/>
        <w:spacing w:line="240" w:lineRule="auto"/>
        <w:ind w:left="720"/>
      </w:pPr>
      <w:r/>
      <w:hyperlink r:id="rId185">
        <w:r>
          <w:rPr>
            <w:color w:val="0000EE"/>
            <w:u w:val="single"/>
          </w:rPr>
          <w:t>https://silverseek.com/article/chinese-sulfuric-acid-export-ban-could-exacerbate-physical-silver-shortage</w:t>
        </w:r>
      </w:hyperlink>
      <w:r>
        <w:t xml:space="preserve"> - * Chinese officials have indicated a ban on sulfuric acid exports starting next month, potentially lasting through 2026, to protect domestic supply. * Sulfuric acid is a critical input for copper mining, and approximately 70% of annual silver supply is produced as a byproduct of copper mining. * The ban, combined with existing logistics issues from the Iran conflict, risks reducing copper output and consequently silver production in key regions like Chile, the DRC, and Zambia. * Global silver markets are already facing a multi-year supply deficit, with inventories at London, COMEX, and Shanghai vaults declining significantly. * Analysts warn that the loss of Chinese acid volumes is difficult to offset, adding pressure to an already tight physical silver supply chain. 182. </w:t>
      </w:r>
      <w:hyperlink r:id="rId186">
        <w:r>
          <w:rPr>
            <w:color w:val="0000EE"/>
            <w:u w:val="single"/>
          </w:rPr>
          <w:t>https://www.powerelectronicsnews.com/sigenergy-debuts-high-power-pv-inverter-platform/</w:t>
        </w:r>
      </w:hyperlink>
      <w:r>
        <w:t xml:space="preserve"> - * Sigenergy has launched its first utility-scale photovoltaic inverter, a 506 kW system designed to reduce the levelized cost of energy.</w:t>
      </w:r>
      <w:r>
        <w:rPr>
          <w:i/>
        </w:rPr>
        <w:t>* The platform utilizes silicon carbide MOSFET technology and a 1000 V AC output to improve thermal performance and lower infrastructure costs.</w:t>
      </w:r>
      <w:r>
        <w:t>* An 18-channel maximum power point tracking architecture is included to reduce mismatch losses and improve energy yield in large installations.</w:t>
      </w:r>
      <w:r>
        <w:rPr>
          <w:i/>
        </w:rPr>
        <w:t>* The inverter features integrated protection mechanisms and an IP66-rated enclosure for long-term operation in harsh environments.</w:t>
      </w:r>
      <w:r>
        <w:t xml:space="preserve">* Lifecycle-focused design principles aim to reduce material usage and operational resource requirements over time. 183. </w:t>
      </w:r>
      <w:hyperlink r:id="rId185">
        <w:r>
          <w:rPr>
            <w:color w:val="0000EE"/>
            <w:u w:val="single"/>
          </w:rPr>
          <w:t>https://silverseek.com/article/chinese-sulfuric-acid-export-ban-could-exacerbate-physical-silver-shortage</w:t>
        </w:r>
      </w:hyperlink>
      <w:r>
        <w:t xml:space="preserve"> - * China officials announced a ban on sulfuric acid exports effective next month, potentially lasting through 2026, to protect domestic supply. * The ban impacts copper mining operations globally, as sulfuric acid is a key input for extracting copper from ore. * Approximately 70 percent of annual silver supply is a byproduct of copper production, meaning reduced copper output will lower silver production. * Global silver markets are already facing a multi-year deficit, with inventories at London and COMEX vaults declining significantly over the last five years. * The Iran conflict has further squeezed sulfuric acid supplies, exacerbating the potential shortage in key copper-producing regions like Chile. 184. </w:t>
      </w:r>
      <w:hyperlink r:id="rId187">
        <w:r>
          <w:rPr>
            <w:color w:val="0000EE"/>
            <w:u w:val="single"/>
          </w:rPr>
          <w:t>https://www.streetwisereports.com/article/2026/04/13/british-columbia-exploration-co-unlocks-silver-re-rating-potential-with-mexico-silver-results.html</w:t>
        </w:r>
      </w:hyperlink>
      <w:r>
        <w:t xml:space="preserve"> - * Mercado Minerals Ltd. announced on April 7, 2026, that it began trading on the OTCQB Venture Market under the symbol MRMNF to improve access for American investors. * The company is advancing its Copalito Project in Sinaloa, Mexico, with a 3,000-meter drilling program targeting four high-priority sites to test remaining vein strike potential. * At the Zamora Project, Mercado plans to bring 30,000 hectares of concessions back into good standing and initiate maiden drilling on 14 high-grade silver-gold vein occurrences. * Analysts from The Gold Advisor view the recent share price pullback as an attractive entry point ahead of potential re-rating driven by upcoming drilling results. * Mercado Minerals has a market capitalization of CA$16.09 million and focuses on the Western silver belt in the Sierra Madre Occidental mining district. 185. </w:t>
      </w:r>
      <w:hyperlink r:id="rId188">
        <w:r>
          <w:rPr>
            <w:color w:val="0000EE"/>
            <w:u w:val="single"/>
          </w:rPr>
          <w:t>https://www.financialcontent.com/article/marketminute-2026-4-14-ppi-inflation-watch-markets-await-data-to-assess-energy-cost-pressures</w:t>
        </w:r>
      </w:hyperlink>
      <w:r>
        <w:t xml:space="preserve"> - * US Producer Price Index (PPI) rose 0.5% month-over-month in April 2026, missing the 1.1% forecast but confirming an 8.5% surge in producer energy prices. * The Federal Reserve faces a higher for longer interest rate environment as geopolitical instability in the Middle East and an AI power crunch drive inflationary pressures. * Domestic energy producers like ConocoPhillips and EOG Resources outperform, while energy-intensive sectors such as airlines and manufacturing face margin squeezes. * Market expectations for rate cuts have diminished, with the CME FedWatch tool showing a 40% probability of a rate hike if energy costs leak into core inflation. * Investors are monitoring the lagged effect of energy surcharges on consumer services and the potential for a wage-price spiral. 186. </w:t>
      </w:r>
      <w:hyperlink r:id="rId189">
        <w:r>
          <w:rPr>
            <w:color w:val="0000EE"/>
            <w:u w:val="single"/>
          </w:rPr>
          <w:t>https://www.centerfinplan.com/money-centered/2026/4/7/q1-2026-investment-commentary</w:t>
        </w:r>
      </w:hyperlink>
      <w:r>
        <w:t xml:space="preserve"> - * The Federal Reserve maintained interest rates between 3.5% and 3.75% during January and March 2026 meetings despite political pressure and economic uncertainty. * Inflation concerns have resurged due to oil price spikes linked to the war in Iran, causing bond markets to price in potential rate increases before year-end. * Fed officials project one rate cut later in 2026, though internal disagreement persists and leadership transitions could shift policy direction. * Market volatility in Q1 2026 was driven by geopolitical risks, tariff uncertainties, and mixed signals regarding the sustainability of AI spending and private credit liquidity. * The commentary suggests that while short-term rates remain stable, long-term rates and mortgage rates are influenced by supply and demand dynamics.</w:t>
      </w:r>
      <w:r/>
    </w:p>
    <w:p>
      <w:pPr>
        <w:pStyle w:val="ListNumber"/>
        <w:spacing w:line="240" w:lineRule="auto"/>
        <w:ind w:left="720"/>
      </w:pPr>
      <w:r/>
      <w:hyperlink r:id="rId190">
        <w:r>
          <w:rPr>
            <w:color w:val="0000EE"/>
            <w:u w:val="single"/>
          </w:rPr>
          <w:t>https://www.babypips.com/news/headline-why-a-slumping-housing-market-is-making-the-feds-job-harder-2026-04-14</w:t>
        </w:r>
      </w:hyperlink>
      <w:r>
        <w:t xml:space="preserve"> - Existing US home sales hit a nine-month low in March, prompting the National Association of Realtors to downgrade its 2026 sales forecast. Despite weak sales volume, median home prices remain elevated, keeping shelter inflation above the Federal Reserve's 2% target. This conflicting data creates a policy dilemma for the Fed, which recently voted to hold rates steady while market expectations for 2026 rate cuts have narrowed to just one. The situation influences currency markets, with traders monitoring the divergence between US policy and other central banks.</w:t>
      </w:r>
      <w:r/>
    </w:p>
    <w:p>
      <w:pPr>
        <w:pStyle w:val="ListNumber"/>
        <w:spacing w:line="240" w:lineRule="auto"/>
        <w:ind w:left="720"/>
      </w:pPr>
      <w:r/>
      <w:hyperlink r:id="rId191">
        <w:r>
          <w:rPr>
            <w:color w:val="0000EE"/>
            <w:u w:val="single"/>
          </w:rPr>
          <w:t>https://investinglive.com/forex/euro-completes-the-round-trip-from-the-start-of-the-iran-war-20260414/</w:t>
        </w:r>
      </w:hyperlink>
      <w:r>
        <w:t xml:space="preserve"> - * The euro has returned to its valuation level at the start of the Iran war, interpreted as a positive sign for peace and market resilience. * The IMF forecasts European GDP growth at 1.1% for the year, down from 1.3% in January, though upside remains if the Hormuz Strait remains open. * Market participants price in a 34% probability of an ECB rate hike on April 30, rising to 87% for the June 11 meeting, with 39 basis points of hikes expected by July. * Technical analysis suggests the euro may face resistance at 1.1834 before potentially returning to 1.2000 if the Iran conflict resolves favourably. * A resolution that leaves Iran with a toll on Hormuz could negatively impact the US dollar by breaking the US monopoly on sea routes. 189. </w:t>
      </w:r>
      <w:hyperlink r:id="rId192">
        <w:r>
          <w:rPr>
            <w:color w:val="0000EE"/>
            <w:u w:val="single"/>
          </w:rPr>
          <w:t>https://www.channelnewsasia.com/world/warsh-powell-fed-reserve-bank-chair-besset-trump-6056541</w:t>
        </w:r>
      </w:hyperlink>
      <w:r>
        <w:t xml:space="preserve"> - * The Trump administration wants a new Federal Reserve chair in place as soon as possible to lead the next cycle of rate adjustments. * Scott Bessent stated that while rates should be cut, policymakers might wait for clarity on the Middle East conflict before acting. * Recent US-Israeli strikes on Iran and subsequent retaliation have blocked the Strait of Hormuz, causing energy and fertilizer price surges. * Rising energy costs have increased gasoline prices in the US, fueling fears of persistent inflation and influencing the Fed's potential rate decisions. * Trump has repeatedly criticized current Fed leadership for not lowering benchmark lending rates aggressively since returning to the White House in January 2025. 190. </w:t>
      </w:r>
      <w:hyperlink r:id="rId193">
        <w:r>
          <w:rPr>
            <w:color w:val="0000EE"/>
            <w:u w:val="single"/>
          </w:rPr>
          <w:t>https://startuptalky.com/news/gold-silver-prices-india-market-close-14-april-2026/</w:t>
        </w:r>
      </w:hyperlink>
      <w:r>
        <w:t xml:space="preserve"> - * Gold and silver prices in India closed lower on April 14, 2026, with 24K gold near ₹1.49 lakh per 10 grams and silver at ₹2.65 lakh per kilogram. * A stronger US dollar and rising crude oil prices exerted downward pressure on domestic bullion markets. * Expectations of prolonged higher interest rates from the US Federal Reserve reduced the appeal of non-yielding assets like gold and silver. * While geopolitical tensions support safe-haven demand, macroeconomic factors and cautious investor positioning limited further upside in the near term.</w:t>
      </w:r>
      <w:r/>
    </w:p>
    <w:p>
      <w:pPr>
        <w:pStyle w:val="ListNumber"/>
        <w:spacing w:line="240" w:lineRule="auto"/>
        <w:ind w:left="720"/>
      </w:pPr>
      <w:r/>
      <w:hyperlink r:id="rId194">
        <w:r>
          <w:rPr>
            <w:color w:val="0000EE"/>
            <w:u w:val="single"/>
          </w:rPr>
          <w:t>https://www.marctomarket.com/2026/04/optimism-weighs-on-greenback.html</w:t>
        </w:r>
      </w:hyperlink>
      <w:r>
        <w:t xml:space="preserve"> - Gold prices extended a recovery to approach $4,800 while silver traded near its best level since March 18. The rally followed the breakdown of US-Iran negotiations and a shift in market sentiment from risk-off to risk-on. Global equities and bonds rallied, with crude oil prices falling to near $95. The US dollar weakened broadly against major currencies including the euro, yen, and Canadian dollar.</w:t>
      </w:r>
      <w:r/>
    </w:p>
    <w:p>
      <w:pPr>
        <w:pStyle w:val="ListNumber"/>
        <w:spacing w:line="240" w:lineRule="auto"/>
        <w:ind w:left="720"/>
      </w:pPr>
      <w:r/>
      <w:hyperlink r:id="rId195">
        <w:r>
          <w:rPr>
            <w:color w:val="0000EE"/>
            <w:u w:val="single"/>
          </w:rPr>
          <w:t>https://www.defenseworld.net/2026/04/14/ervin-investment-management-llc-purchases-new-shares-in-abrdn-physical-silver-shares-etf-sivr.html</w:t>
        </w:r>
      </w:hyperlink>
      <w:r>
        <w:t xml:space="preserve"> - * Ervin Investment Management LLC purchased 7,100 shares of abrdn Physical Silver Shares ETF (SIVR) valued at approximately $480,000 in the fourth quarter. * Wilmington Savings Fund Society FSB, AdvisorNet Financial Inc, and Comerica Bank increased their holdings of the ETF in the third quarter. * Advisory Services Network LLC and Global Retirement Partners LLC acquired new positions in the ETF during the third quarter. * The ETF aims to reflect the performance of silver bullion prices less operational expenses and recently traded down 1.1%.</w:t>
      </w:r>
      <w:r/>
    </w:p>
    <w:p>
      <w:pPr>
        <w:pStyle w:val="ListNumber"/>
        <w:spacing w:line="240" w:lineRule="auto"/>
        <w:ind w:left="720"/>
      </w:pPr>
      <w:r/>
      <w:hyperlink r:id="rId196">
        <w:r>
          <w:rPr>
            <w:color w:val="0000EE"/>
            <w:u w:val="single"/>
          </w:rPr>
          <w:t>https://chemindigest.com/enlight-metals-enters-solar-mounting-structures-segment/</w:t>
        </w:r>
      </w:hyperlink>
      <w:r>
        <w:t xml:space="preserve"> - Enlight Metals has launched the production of solar mounting structures using a contract manufacturing model to support India's renewable energy sector. The company introduced a portfolio of roll-formed components made from advanced Galvalume steel grades with a lifecycle exceeding 25 years. Manufacturing operations are decentralised across hubs in Pune, Raipur, and Faridabad to ensure scalability and efficiency. The firm is integrating AI for demand forecasting and supply chain optimisation while planning to diversify into cable trays and pre-engineered building components.</w:t>
      </w:r>
      <w:r/>
    </w:p>
    <w:p>
      <w:pPr>
        <w:pStyle w:val="ListNumber"/>
        <w:spacing w:line="240" w:lineRule="auto"/>
        <w:ind w:left="720"/>
      </w:pPr>
      <w:r/>
      <w:hyperlink r:id="rId197">
        <w:r>
          <w:rPr>
            <w:color w:val="0000EE"/>
            <w:u w:val="single"/>
          </w:rPr>
          <w:t>https://stockhead.com.au/resources/west-coast-chases-deeper-silver-at-elizabeth-hill/</w:t>
        </w:r>
      </w:hyperlink>
      <w:r>
        <w:t xml:space="preserve"> - West Coast Silver has commenced diamond drilling at the Elizabeth Hill project in the Pilbara, targeting extensions of high-grade silver mineralisation beneath historical workings. The program involves up to 1500m of drilling across six holes focused on the Munni Munni Fault, with assay results expected in Q2. Previous 2025 drilling confirmed mineralisation extends beyond the historical mine, and the current campaign aims to test depth and southward extensions. The project has a history of producing 1.2Moz of silver, and the company holds an 180-square-kilometre land package to support further exploration.</w:t>
      </w:r>
      <w:r/>
    </w:p>
    <w:p>
      <w:pPr>
        <w:pStyle w:val="ListNumber"/>
        <w:spacing w:line="240" w:lineRule="auto"/>
        <w:ind w:left="720"/>
      </w:pPr>
      <w:r/>
      <w:hyperlink r:id="rId198">
        <w:r>
          <w:rPr>
            <w:color w:val="0000EE"/>
            <w:u w:val="single"/>
          </w:rPr>
          <w:t>https://www.marketbeat.com/instant-alerts/hycroft-mining-highlights-brimstone-vortex-high-grade-silver-finds-189m-cash-at-gold-forum-2026-04-13/</w:t>
        </w:r>
      </w:hyperlink>
      <w:r>
        <w:t xml:space="preserve"> - * Hycroft Mining CEO Diane Garrett announced at the European Gold Forum that the company is transitioning the Hycroft Mine in Nevada from heap leaching to sulfide milling to exploit two new high-grade silver systems, Brimstone and Vortex. * Recent drilling has defined over 100 million ounces of silver and 300,000 ounces of gold, increasing total resources by 55% over the last two years, with the company possessing more than 500 million ounces of silver in total. * The company holds $189 million in cash with no debt and plans to begin mining high-grade material at a rate of 3,500 to 5,000 tons per day, while assessing a restart of heap leaching as a revenue bridge. * Hycroft is completing a preliminary economic assessment and metallurgical work on roasting, which could create a third revenue stream from sulfuric acid production amidst potential export restrictions in China. 196. </w:t>
      </w:r>
      <w:hyperlink r:id="rId199">
        <w:r>
          <w:rPr>
            <w:color w:val="0000EE"/>
            <w:u w:val="single"/>
          </w:rPr>
          <w:t>https://ekonomi.haber7.com/ekonomi/haber/3619870-turkiyeden-devrim-gibi-hamle-gumus-pasta-sahaya-indi</w:t>
        </w:r>
      </w:hyperlink>
      <w:r>
        <w:t xml:space="preserve"> - * Nanografi has developed and launched Turkey's first domestically produced silver paste for use in solar panel conductive circuits. * The new product reduces lead times from six months to days and aims to lower costs for manufacturers. * Production starts from raw silver ore, creating an integrated facility that reduces logistics burdens and stockpiles. * Initial deliveries to solar panel producers began in February, with plans for international export to compete with Chinese manufacturers. * The technology is also applicable to automotive, white goods, and wearable sensor sectors beyond solar panels. 197. </w:t>
      </w:r>
      <w:hyperlink r:id="rId200">
        <w:r>
          <w:rPr>
            <w:color w:val="0000EE"/>
            <w:u w:val="single"/>
          </w:rPr>
          <w:t>https://kalkinemedia.com/au/stocks/metal-and-mining/bhp-boosts-copper-focus-silver-deal-lifts-asx-20-outlook</w:t>
        </w:r>
      </w:hyperlink>
      <w:r>
        <w:t xml:space="preserve"> - * BHP Group has finalised a silver streaming arrangement connected to its interest in the Antamina mine in Peru. * The agreement involves transferring rights to a portion of future silver production in exchange for financial consideration. * This development supports the company's broader strategy of diversifying its commodity mix with a heightened focus on copper. * The move reflects strategic shifts within the global mining sector towards materials essential for electrification and infrastructure. * Antamina remains a key asset in BHP's portfolio, producing copper, zinc, and silver through integrated processing capabilities. 198. </w:t>
      </w:r>
      <w:hyperlink r:id="rId201">
        <w:r>
          <w:rPr>
            <w:color w:val="0000EE"/>
            <w:u w:val="single"/>
          </w:rPr>
          <w:t>https://mining.com.au/silverco-sees-cusi-as-compelling-restart-opportunity/</w:t>
        </w:r>
      </w:hyperlink>
      <w:r>
        <w:t xml:space="preserve"> - * Silverco Mining CEO Mark Ayranto describes the Cusi Mine in Mexico as one of the most compelling primary silver restart opportunities globally following an independent preliminary economic assessment. * The project forecasts an average annual production of 2.5 million ounces of silver-equivalent between 2028 and 2033, with 90% of revenue derived from silver. * Silverco targets a restart of processing late this year, with full ramp-up expected by mid-2027, supported by existing funds and ongoing drilling programs. * Permitting for additional capacity required by the end of 2027 is already in place, and work is underway for mine rehabilitation and contractor bidding. 199. </w:t>
      </w:r>
      <w:hyperlink r:id="rId202">
        <w:r>
          <w:rPr>
            <w:color w:val="0000EE"/>
            <w:u w:val="single"/>
          </w:rPr>
          <w:t>https://skillings.net/antamina-silver-stream-analysis-of-the-4-3b-bhp-wheaton-deal/</w:t>
        </w:r>
      </w:hyperlink>
      <w:r>
        <w:t xml:space="preserve"> - * BHP and Wheaton Precious Metals finalized a $4.3 billion silver streaming agreement for the Antamina mine in Peru in early 2026. * Wheaton secured a 33.75% share of payable silver from BHP's stake, with a step-down to 22.5% after 100 million ounces are delivered. * BHP intends to use the upfront cash to fund copper portfolio expansion and the Jansen potash project in Canada. * The deal consolidates Wheaton's position as a dominant silver streaming entity, adding approximately 70,000 gold equivalent ounces to its annual portfolio. * The transaction commences in the second quarter of 2026, introducing new financial leverage for Wheaton amidst regional operational risks in Peru.</w:t>
      </w:r>
      <w:r/>
    </w:p>
    <w:p>
      <w:pPr>
        <w:pStyle w:val="ListNumber"/>
        <w:spacing w:line="240" w:lineRule="auto"/>
        <w:ind w:left="720"/>
      </w:pPr>
      <w:r/>
      <w:hyperlink r:id="rId203">
        <w:r>
          <w:rPr>
            <w:color w:val="0000EE"/>
            <w:u w:val="single"/>
          </w:rPr>
          <w:t>https://kalkinemedia.com/uk/news/top-stories/alien-metals-expands-silver-exploration-drive-within-ftse-aim-100</w:t>
        </w:r>
      </w:hyperlink>
      <w:r>
        <w:t xml:space="preserve"> - Alien Metals Limited has started a diamond drilling programme at the Elizabeth Hill Silver Project near Karratha, Western Australia. The activity is being executed by joint venture partner West Coast Silver Limited to test mineralisation extensions beneath historic underground workings. Results are expected progressively through the second quarter of the calendar year. This move aligns with Alien Metals' broader resource development strategy within the Pilbara region.</w:t>
      </w:r>
      <w:r/>
    </w:p>
    <w:p>
      <w:pPr>
        <w:pStyle w:val="ListNumber"/>
        <w:spacing w:line="240" w:lineRule="auto"/>
        <w:ind w:left="720"/>
      </w:pPr>
      <w:r/>
      <w:hyperlink r:id="rId204">
        <w:r>
          <w:rPr>
            <w:color w:val="0000EE"/>
            <w:u w:val="single"/>
          </w:rPr>
          <w:t>https://stockhead.com.au/news/closing-bell-tech-ressies-and-peace-weak-hopium-keep-asx-in-the-green/</w:t>
        </w:r>
      </w:hyperlink>
      <w:r>
        <w:t xml:space="preserve"> - * Blackstone Minerals (BSX) is set to resume exploration activities at the Mankayan copper-gold-silver project in the Philippines. * The company lifted a cease and desist order issued by the Municipal Mayor of Mankayan after collaborating with local community groups and government bodies. * Blackstone expects to begin drilling programs to support a pre-feasibility study for the 2.8Mt copper, 9.7Moz gold, and 20.4Moz silver project. * This development follows a period of restricted activity involving the company's affiliate, Crescent Mining &amp; Development Corporation. 202. </w:t>
      </w:r>
      <w:hyperlink r:id="rId205">
        <w:r>
          <w:rPr>
            <w:color w:val="0000EE"/>
            <w:u w:val="single"/>
          </w:rPr>
          <w:t>https://www.eqmagpro.com/mnre-revises-almm-list-ii-for-solar-cells-eq/</w:t>
        </w:r>
      </w:hyperlink>
      <w:r>
        <w:t xml:space="preserve"> - * The Ministry of New and Renewable Energy (MNRE) released the sixth revision of ALMM List-II for solar PV cells on April 13, 2026. * The revision aims to ensure high-quality solar components and strengthen domestic manufacturing capabilities. * Prashant Mathur, CEO of Saatvik Green Energy Limited, described the move as a defining moment for India's solar manufacturing ecosystem. * The update reflects a shift towards advanced technologies like Heterojunction and increased investment in domestic cell production. * Saatvik Green Energy Limited is developing a Greenfield integrated manufacturing facility in Odisha with 4.8 GW of solar cell capacity. 203. </w:t>
      </w:r>
      <w:hyperlink r:id="rId206">
        <w:r>
          <w:rPr>
            <w:color w:val="0000EE"/>
            <w:u w:val="single"/>
          </w:rPr>
          <w:t>https://skillings.net/silvercos-cusi-pea-mexico-update-timeline-and-key-risks/</w:t>
        </w:r>
      </w:hyperlink>
      <w:r>
        <w:t xml:space="preserve"> - * Silverco Mining released a Preliminary Economic Assessment (PEA) for its Cusi Mine in Chihuahua, Mexico, on April 13, 2026. * The project targets a restart with an initial capital expenditure of US$19.2 million, leveraging existing milling capacity and underground infrastructure. * Silverco aims to achieve full-year production by 2027, supported by a resource estimate of 41.2 million ounces of silver equivalent. * The company outlines key risks including jurisdictional regulatory shifts in Mexico, inflationary pressures on equipment costs, and geological continuity. * Cusi is part of a dual-track strategy alongside the La Negra acquisition to become a 10-million-ounce-per-year silver producer. 204. </w:t>
      </w:r>
      <w:hyperlink r:id="rId207">
        <w:r>
          <w:rPr>
            <w:color w:val="0000EE"/>
            <w:u w:val="single"/>
          </w:rPr>
          <w:t>https://www.mercomindia.com/solar-cell-capacity-under-almm-list-ii-rises-to-29-gw</w:t>
        </w:r>
      </w:hyperlink>
      <w:r>
        <w:t xml:space="preserve"> - * The Ministry of New and Renewable Energy raised the Approved List of Models and Manufacturers (ALMM) List-II solar cell capacity to 29,306 MW, an increase of 2,829 MW since February. * Reliance Industries added 1,238 MW of heterojunction technology (HJT) solar cells from its Gujarat facility, achieving an average efficiency of 25.4%. * Jupiter Solartech enlisted 991 MW of mono PERC bifacial cells from its new Himachal Pradesh facility, with an average efficiency of 23.7%. * The expansion reflects growing industrial applications of silver in photovoltaic cells and advancements in solar panel manufacturing technology within India. 205. </w:t>
      </w:r>
      <w:hyperlink r:id="rId208">
        <w:r>
          <w:rPr>
            <w:color w:val="0000EE"/>
            <w:u w:val="single"/>
          </w:rPr>
          <w:t>https://thediplomat.com/2026/04/southeast-asias-solar-panel-boom/</w:t>
        </w:r>
      </w:hyperlink>
      <w:r>
        <w:t xml:space="preserve"> - * Vietnam has become the second-largest global producer of solar panels, with exports rising from $2.1 billion in 2017 to nearly $8 billion in 2023. * Thailand and Malaysia account for 5 percent and 4 percent of world solar panel exports respectively, with Thailand having a production capacity of roughly 10 GW per year. * Indonesia is emerging as a new player with 10 GW of solar cell and panel production capacity built or under construction in Batam, Central and West Java. * The region's growth is driven by Chinese investment and favorable policies, though the US has threatened anti-dumping measures on panels made in Southeast Asia. 206. </w:t>
      </w:r>
      <w:hyperlink r:id="rId209">
        <w:r>
          <w:rPr>
            <w:color w:val="0000EE"/>
            <w:u w:val="single"/>
          </w:rPr>
          <w:t>https://www.fxstreet.com/news/fed-flat-curve-and-data-dependent-rate-cuts-bny-202604140708</w:t>
        </w:r>
      </w:hyperlink>
      <w:r>
        <w:t xml:space="preserve"> - * BNY Mellon's John Velis notes market-implied US policy rates are virtually flat through end-2026. * The outlook reflects uncertainty regarding growth, inflation, and the ongoing conflict. * FOMC participants foresee eventual rate cuts if inflation declines and the war cools. * Some policymakers maintain a case for further hikes if inflation remains above target. * Rate cuts are expected if oil prices peak and decline following a partial resumption of supply. 207. </w:t>
      </w:r>
      <w:hyperlink r:id="rId210">
        <w:r>
          <w:rPr>
            <w:color w:val="0000EE"/>
            <w:u w:val="single"/>
          </w:rPr>
          <w:t>https://londonlovesbusiness.com/silver-touches-76-is-it-time-to-take-profits-or-seize-the-opportunity/</w:t>
        </w:r>
      </w:hyperlink>
      <w:r>
        <w:t xml:space="preserve"> - * Silver prices are trading in a sensitive zone near $76 per ounce after touching a daily low of $72.61, reflecting weak bullish momentum. * Analysts attribute recent price restraint to persistent inflationary pressures and the Federal Reserve's stance on keeping interest rates higher for longer. * Geopolitical tensions involving the United States and Iran have strengthened the US dollar, putting direct pressure on silver despite typical safe-haven demand. * Long-term industrial demand from clean energy and technology sectors remains strong, though short-term outlooks lean bearish due to a strong dollar and tight monetary policy. * The outlook suggests a trading range between $72 and $76 in the near term, with a breakout above $80 required for a bullish scenario. 208. </w:t>
      </w:r>
      <w:hyperlink r:id="rId211">
        <w:r>
          <w:rPr>
            <w:color w:val="0000EE"/>
            <w:u w:val="single"/>
          </w:rPr>
          <w:t>https://bitcoinworld.co.in/federal-reserve-flat-yield-curve-rate-cuts/</w:t>
        </w:r>
      </w:hyperlink>
      <w:r>
        <w:t xml:space="preserve"> - * BNY Mellon's research team outlines the Federal Reserve's cautious, data-dependent strategy for potential interest rate adjustments in 2025. * The analysis notes that a persistently flat yield curve complicates monetary policy transmission and affects banking sector profitability. * Strategists emphasize monitoring core inflation, wage growth, and financial conditions indexes to guide future policy decisions. * The report details implications for equity, bond, and currency markets, as well as specific sectors like banking and real estate. * Global coordination challenges are highlighted, with references to the European Central Bank and Bank of Japan influencing US policy.</w:t>
      </w:r>
      <w:r/>
    </w:p>
    <w:p>
      <w:pPr>
        <w:pStyle w:val="ListNumber"/>
        <w:spacing w:line="240" w:lineRule="auto"/>
        <w:ind w:left="720"/>
      </w:pPr>
      <w:r/>
      <w:hyperlink r:id="rId212">
        <w:r>
          <w:rPr>
            <w:color w:val="0000EE"/>
            <w:u w:val="single"/>
          </w:rPr>
          <w:t>https://bitcoinworld.co.in/dow-jones-futures-oil-inflation-us-iran-talks/</w:t>
        </w:r>
      </w:hyperlink>
      <w:r>
        <w:t xml:space="preserve"> - Dow Jones Industrial Average futures climbed 1.2% in pre-market trading on March 20, 2025, driven by falling crude oil prices and optimism over potential US-Iran diplomatic talks. Lower energy costs are expected to ease inflation pressures, influencing Federal Reserve interest rate expectations and boosting sectors like industrials and consumer discretionary. Market participants are monitoring OPEC+ output levels and strategic reserve releases as key supply factors. Bond yields have edged lower, reflecting adjusted inflation forecasts, while the energy sector within the S&amp;P 500 shows relative weakness.</w:t>
      </w:r>
      <w:r/>
    </w:p>
    <w:p>
      <w:pPr>
        <w:pStyle w:val="ListNumber"/>
        <w:spacing w:line="240" w:lineRule="auto"/>
        <w:ind w:left="720"/>
      </w:pPr>
      <w:r/>
      <w:hyperlink r:id="rId213">
        <w:r>
          <w:rPr>
            <w:color w:val="0000EE"/>
            <w:u w:val="single"/>
          </w:rPr>
          <w:t>https://www.investing.com/news/stock-market-news/ubs-rate-hike-expectations-may-be-overestimated-amid-energy-shock-93CH-4612263</w:t>
        </w:r>
      </w:hyperlink>
      <w:r>
        <w:t xml:space="preserve"> - * UBS analysts suggest market expectations for policy rate increases are overstated due to yield curve movements following the energy shock. * The bank notes that bear flattening in yield curves complicates the assessment of monetary policy versus risk premiums in G10 markets. * UBS indicates the Federal Reserve and Bank of England are more likely to delay rate cuts rather than implement hikes this year given Middle East conflict conditions. * The firm has trimmed UK GDP forecasts to 0.6% for this year and 1.1% for next year. * Clarity on central bankers' views is expected at upcoming International Monetary Fund meetings involving Chair Powell and President Lagarde. 211. </w:t>
      </w:r>
      <w:hyperlink r:id="rId214">
        <w:r>
          <w:rPr>
            <w:color w:val="0000EE"/>
            <w:u w:val="single"/>
          </w:rPr>
          <w:t>https://skillings.net/bullion-blues-gold-and-silver-face-weekly-retraction-amid-inflation-fears/</w:t>
        </w:r>
      </w:hyperlink>
      <w:r>
        <w:t xml:space="preserve"> - * Gold slipped below $5,100 per ounce and silver dropped nearly 5% to $80 as inflation data and geopolitical risks shifted market sentiment. * The Federal Reserve's hawkish stance on interest rates remains 'higher for longer', increasing the opportunity cost for non-yielding precious metals. * Silver's decline was steeper due to softening industrial demand, while gold's retraction is viewed as a healthy consolidation before a potential second-half recovery. * Analysts note a 'normalization period' where markets are reconciling high interest rates with previous speculative fervor, though long-term demand remains resilient. 212. </w:t>
      </w:r>
      <w:hyperlink r:id="rId215">
        <w:r>
          <w:rPr>
            <w:color w:val="0000EE"/>
            <w:u w:val="single"/>
          </w:rPr>
          <w:t>https://londonlovesbusiness.com/dollar-weakens-as-diplomatic-talks-hopes-ease-inflation-concerns-and-weigh-on-yields/</w:t>
        </w:r>
      </w:hyperlink>
      <w:r>
        <w:t xml:space="preserve"> - * The dollar index declined to multi-week lows on Tuesday amid improved risk sentiment. * Talks between the US and Iran may resume, easing concerns over supply disruptions and oil prices. * Softer inflation expectations led to a decline in long-term Treasury yields and softened monetary policy outlooks. * Interest rate forecasts remain cautious with rates expected to stay unchanged pending upcoming producer price data. * Market attention now focuses on Federal Reserve comments and potential upside surprises in inflation data. 213. </w:t>
      </w:r>
      <w:hyperlink r:id="rId216">
        <w:r>
          <w:rPr>
            <w:color w:val="0000EE"/>
            <w:u w:val="single"/>
          </w:rPr>
          <w:t>https://bitcoinethereumnews.com/finance/when-is-the-us-ppi-data-for-march-and-how-could-it-affect-eur-usd/?utm_source=rss&amp;utm_medium=rss&amp;utm_campaign=when-is-the-us-ppi-data-for-march-and-how-could-it-affect-eur-usd</w:t>
        </w:r>
      </w:hyperlink>
      <w:r>
        <w:t xml:space="preserve"> - * US Producer Price Index (PPI) data for March is scheduled for release at 12:30 GMT. * Estimates indicate headline PPI growth of 4.6% year-on-year and a 1.2% monthly increase. * Higher producer inflation is expected to discourage Federal Reserve officials from reducing interest rates. * EUR/USD trades near 1.1800 with a constructive near-term bias supported by technical indicators. * Market expectations for US interest rate hikes are influenced by potential US-Iran ceasefire prospects. 214. </w:t>
      </w:r>
      <w:hyperlink r:id="rId217">
        <w:r>
          <w:rPr>
            <w:color w:val="0000EE"/>
            <w:u w:val="single"/>
          </w:rPr>
          <w:t>https://www.washingtonexaminer.com/news/senate/4528054/senate-kevin-warsh-federal-reserve-confirmation-hearing-next-week/</w:t>
        </w:r>
      </w:hyperlink>
      <w:r>
        <w:t xml:space="preserve"> - * Senate Banking Committee Chairman Tim Scott announced a confirmation hearing for Kevin Warsh's nomination as Federal Reserve chairman next week. * Warsh would replace Jerome Powell, who faces pressure from President Donald Trump to cut interest rates amid rising inflation. * Retiring Senator Thom Tillis vowed to block Trump's nominees until the Justice Department investigation into Powell concludes. * Recent inflation data driven by higher oil prices has reduced the likelihood of further interest rate cuts this year. * The hearing will address the economy, price stability, inflation, and Federal Reserve independence. 215. </w:t>
      </w:r>
      <w:hyperlink r:id="rId218">
        <w:r>
          <w:rPr>
            <w:color w:val="0000EE"/>
            <w:u w:val="single"/>
          </w:rPr>
          <w:t>https://www.theglobeandmail.com/investing/markets/stocks/NLR-A/pressreleases/1278707/brixton-metals-is-this-high-grade-silver-project-entering-a-major-growth-phase/</w:t>
        </w:r>
      </w:hyperlink>
      <w:r>
        <w:t xml:space="preserve"> - * Brixton Metals is conducting aggressive drilling across four assets in Ontario with a focus on delineating a maiden silver resource. * Recent results from the Langissilver project show strong silver intercepts, with some grades reported at approximately double earlier samples. * The company plans to add a second drill rig by early summer 2026 to expand the program and target a potential resource of 20 to 30 million ounces. * Brixton Metals has implemented a share consolidation to improve its capital structure while benefiting from rising industrial and investment demand for silver.</w:t>
      </w:r>
      <w:r/>
    </w:p>
    <w:p>
      <w:pPr>
        <w:pStyle w:val="ListNumber"/>
        <w:spacing w:line="240" w:lineRule="auto"/>
        <w:ind w:left="720"/>
      </w:pPr>
      <w:r/>
      <w:hyperlink r:id="rId219">
        <w:r>
          <w:rPr>
            <w:color w:val="0000EE"/>
            <w:u w:val="single"/>
          </w:rPr>
          <w:t>https://resourceworld.com/silverco-tables-pea-results-for-cusi-mine-in-mexico/?utm_source=rss&amp;utm_medium=rss&amp;utm_campaign=silverco-tables-pea-results-for-cusi-mine-in-mexico</w:t>
        </w:r>
      </w:hyperlink>
      <w:r>
        <w:t xml:space="preserve"> - Silverco Mining Ltd. released a preliminary economic assessment for the Cusi mine in Mexico indicating a potential restart in late 2026. The project targets annual production of 2.5 million ounces of silver with an upfront capital requirement of less than US$20 million. CEO Mark Ayranto described the site as a compelling primary silver restart opportunity globally. The company currently has sufficient funds to finance the restart and continue its drilling program.</w:t>
      </w:r>
      <w:r/>
    </w:p>
    <w:p>
      <w:pPr>
        <w:pStyle w:val="ListNumber"/>
        <w:spacing w:line="240" w:lineRule="auto"/>
        <w:ind w:left="720"/>
      </w:pPr>
      <w:r/>
      <w:hyperlink r:id="rId220">
        <w:r>
          <w:rPr>
            <w:color w:val="0000EE"/>
            <w:u w:val="single"/>
          </w:rPr>
          <w:t>https://economictimes.indiatimes.com/news/international/us/why-are-gold-and-silver-prices-down-and-will-gold-drop-to-4500-and-silver-slip-to-70-analysts-insights-market-outlook-and-what-should-investors-do-now/articleshow/130237167.cms</w:t>
        </w:r>
      </w:hyperlink>
      <w:r>
        <w:t xml:space="preserve"> - * Gold and silver prices dropped following a US blockade of Iranian ports, which pushed oil above $100 per barrel and reignited inflation fears. * Rising oil prices and a stronger US dollar have reduced expectations for Federal Reserve rate cuts, with the probability of a December cut falling to 16%. * Spot gold fell 0.8% to $4,711.51 per ounce, while spot silver declined 2.3% to $74.14 per ounce, as high interest rates weigh on non-yielding metals. * Analysts warn that a break below $4,500 for gold could open the path toward $4,100, with silver potentially slipping toward $70 if pressure continues.</w:t>
      </w:r>
      <w:r/>
    </w:p>
    <w:p>
      <w:pPr>
        <w:pStyle w:val="ListNumber"/>
        <w:spacing w:line="240" w:lineRule="auto"/>
        <w:ind w:left="720"/>
      </w:pPr>
      <w:r/>
      <w:hyperlink r:id="rId221">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w:t>
      </w:r>
      <w:r/>
    </w:p>
    <w:p>
      <w:pPr>
        <w:pStyle w:val="ListNumber"/>
        <w:spacing w:line="240" w:lineRule="auto"/>
        <w:ind w:left="720"/>
      </w:pPr>
      <w:r/>
      <w:hyperlink r:id="rId222">
        <w:r>
          <w:rPr>
            <w:color w:val="0000EE"/>
            <w:u w:val="single"/>
          </w:rPr>
          <w:t>https://investinglive.com/news/rate-hike-bets-increase-after-the-failed-us-iran-talks-as-energy-prices-remain-elevated-20260413/</w:t>
        </w:r>
      </w:hyperlink>
      <w:r>
        <w:t xml:space="preserve"> - * Traders have increased bets on rate hikes by major central banks following the collapse of US-Iran peace talks in Islamabad. * WTI crude oil prices surged above $100, driven by fears of conflict escalation and a potential naval blockade on Iranian shipping. * Elevated energy prices are reigniting inflation concerns, creating a risk of stagflation as supply shocks complicate monetary policy decisions. * Policymakers maintain a data-dependent stance, though markets anticipate multiple rate hikes by year-end despite recession risks.</w:t>
      </w:r>
      <w:r/>
    </w:p>
    <w:p>
      <w:pPr>
        <w:pStyle w:val="ListNumber"/>
        <w:spacing w:line="240" w:lineRule="auto"/>
        <w:ind w:left="720"/>
      </w:pPr>
      <w:r/>
      <w:hyperlink r:id="rId221">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w:t>
      </w:r>
      <w:r/>
    </w:p>
    <w:p>
      <w:pPr>
        <w:pStyle w:val="ListNumber"/>
        <w:spacing w:line="240" w:lineRule="auto"/>
        <w:ind w:left="720"/>
      </w:pPr>
      <w:r/>
      <w:hyperlink r:id="rId223">
        <w:r>
          <w:rPr>
            <w:color w:val="0000EE"/>
            <w:u w:val="single"/>
          </w:rPr>
          <w:t>https://www.investorideas.com/news/2026/mining/04131-silver-supply-legal-costs-australia.asp</w:t>
        </w:r>
      </w:hyperlink>
      <w:r>
        <w:t xml:space="preserve"> - * On February 27, 2026, Australia's Federal Court issued a landmark ruling in Davey v Northern Territory, awarding AU$54.7 million in native title compensation to Traditional Owners of lands encompassing the McArthur River Mine. * The ruling explicitly quantifies cultural loss as a compensable category, increasing legal and financial risks for future mining expansions on Indigenous lands. * The decision is seen as a precedent that could raise costs and extend timelines for mining projects, particularly in Australia's silver-producing regions. * Australia produced 38.8 Moz of silver in 2024, with significant operations such as Cannington and Dugald River affected. * Multiple jurisdictions globally, including Mexico, Canada, and Peru, are also increasing legal and regulatory hurdles related to indigenous land rights, affecting silver supply development. 222. </w:t>
      </w:r>
      <w:hyperlink r:id="rId224">
        <w:r>
          <w:rPr>
            <w:color w:val="0000EE"/>
            <w:u w:val="single"/>
          </w:rPr>
          <w:t>https://www.sondakika.com/guncel/haber-yerli-gumus-pasta-uretimi-basladi-19745101/</w:t>
        </w:r>
      </w:hyperlink>
      <w:r>
        <w:t xml:space="preserve"> - - Gümüş pasta, güneş hücrelerinden elektriği toplayan iletim hatlarını oluşturan malzeme olarak yerli üretime başladı. - Nanografi şirketi tarafından geliştirildi, daha önce tamamen ithal ediliyordu. - Ürün, otomotiv, beyaz eşya ve elektronik sektörlerinde de kullanılıyor. - İlk teslimatlar başladı, ticarileşme sürecine girdi. - Çin'in güçlü rekabetine karşı yerli üretimin önemi vurgulandı. 223. </w:t>
      </w:r>
      <w:hyperlink r:id="rId225">
        <w:r>
          <w:rPr>
            <w:color w:val="0000EE"/>
            <w:u w:val="single"/>
          </w:rPr>
          <w:t>https://bitcoinethereumnews.com/finance/fed-on-hold-as-energy-shock-lifts-inflation-deutsche-bank/?utm_source=rss&amp;utm_medium=rss&amp;utm_campaign=fed-on-hold-as-energy-shock-lifts-inflation-deutsche-bank</w:t>
        </w:r>
      </w:hyperlink>
      <w:r>
        <w:t xml:space="preserve"> - - Deutsche Bank reports the Federal Reserve left interest rates unchanged at 3.50%-3.75% in March. - The Fed anticipates a 25 bp cut in September. - US inflation has risen to 3.3%, with forecasts of 2.5% in 2026. - Energy risks, including a potential Strait of Hormuz blockade, could push Brent crude toward USD 120. - Markets expect modest easing, with a probability of rate cut at 24%. 224. </w:t>
      </w:r>
      <w:hyperlink r:id="rId226">
        <w:r>
          <w:rPr>
            <w:color w:val="0000EE"/>
            <w:u w:val="single"/>
          </w:rPr>
          <w:t>https://www.pv-magazine-india.com/2026/04/13/enlight-metals-starts-production-of-solar-mounting-structures/</w:t>
        </w:r>
      </w:hyperlink>
      <w:r>
        <w:t xml:space="preserve"> - * Enlight Metals, a Pune-based company, starts manufacturing solar mounting structures using Galvalume steel grades. * The initial product range includes roll-formed components such as C-channels, Z-sections, and structural pipes. * Production leverages a contract manufacturing model supported by partners in Pune, Raipur, and Faridabad. * Structures are made from solar-grade steel with yield strengths above 550 MPa, for use in utility-scale solar projects of over 25 years. * The company employs AI-driven demand forecasting and supply chain optimisation to enhance efficiency. * Enlight Metals plans to expand product offerings to include cable trays and PEB components. 225. </w:t>
      </w:r>
      <w:hyperlink r:id="rId227">
        <w:r>
          <w:rPr>
            <w:color w:val="0000EE"/>
            <w:u w:val="single"/>
          </w:rPr>
          <w:t>https://www.fxstreet.com/news/silver-price-forecast-xag-usd-holds-majority-losses-near-74-as-fears-of-hawkish-fed-outlook-revives-202604130613</w:t>
        </w:r>
      </w:hyperlink>
      <w:r>
        <w:t xml:space="preserve"> - * Silver price recovers to around $74.35 during Monday's European trading session, still nearly 2% down. * The pressure on silver is linked to fears of hawkish Fed outlooks due to rising oil prices and inflation expectations. * Tensions between the US and Iran have increased oil prices, influencing inflation and monetary policy expectations. * Traders are pricing in possible interest rate hikes by the Federal Reserve following inflation and oil price developments. * Technical analysis indicates the silver market remains neutral with support near $73.74 and resistance at $75.05. 226. </w:t>
      </w:r>
      <w:hyperlink r:id="rId228">
        <w:r>
          <w:rPr>
            <w:color w:val="0000EE"/>
            <w:u w:val="single"/>
          </w:rPr>
          <w:t>https://marketrebellion.com/news/daily-iv-report/pre-market-iv-report-april-13-2026/</w:t>
        </w:r>
      </w:hyperlink>
      <w:r>
        <w:t xml:space="preserve"> - * Market data reports increased implied volatility for various energy, metals, and technology stocks, with specific focus on oil, silver, and gold ETFs. * Oil-related options exhibit high implied volatility, with USO, XLE, XOM, CVX, and others indicating market anticipation of significant price movements. * Silver and gold ETFs (SLV, GDX) also show elevated implied volatility levels. * Notable options activity surrounds major corporations such as JPMorgan, Johnson &amp; Johnson, Wells Fargo, and BlackRock, ahead of quarterly earnings reports. * Several stocks and ETFs report unusual volume shifts, with focus on energy, precious metals, and select technology stocks and Bitcoin trades.</w:t>
      </w:r>
      <w:r/>
    </w:p>
    <w:p>
      <w:pPr>
        <w:pStyle w:val="ListNumber"/>
        <w:spacing w:line="240" w:lineRule="auto"/>
        <w:ind w:left="720"/>
      </w:pPr>
      <w:r/>
      <w:hyperlink r:id="rId229">
        <w:r>
          <w:rPr>
            <w:color w:val="0000EE"/>
            <w:u w:val="single"/>
          </w:rPr>
          <w:t>https://www.americanbankingnews.com/2026/04/13/great-western-mining-longwmo-trading-12-1-higher-heres-why.html</w:t>
        </w:r>
      </w:hyperlink>
      <w:r>
        <w:t xml:space="preserve"> - * Great Western Mining (LON:GWMO) traded up 12.1% during mid-day trading on Monday.</w:t>
      </w:r>
      <w:r>
        <w:rPr>
          <w:i/>
        </w:rPr>
        <w:t xml:space="preserve"> * The stock reached GBX 2.29 and last traded at GBX 2.23.</w:t>
      </w:r>
      <w:r>
        <w:t xml:space="preserve"> * The company is focused on exploiting its gold and silver prospects in Nevada, US.</w:t>
      </w:r>
      <w:r>
        <w:rPr>
          <w:i/>
        </w:rPr>
        <w:t xml:space="preserve"> * Active exploration and development programme ongoing.</w:t>
      </w:r>
      <w:r>
        <w:t xml:space="preserve"> * Holds a JORC-compliant copper resource of 4.3 million tonnes at 0.45% copper.*</w:t>
      </w:r>
      <w:r/>
    </w:p>
    <w:p>
      <w:pPr>
        <w:pStyle w:val="ListNumber"/>
        <w:spacing w:line="240" w:lineRule="auto"/>
        <w:ind w:left="720"/>
      </w:pPr>
      <w:r/>
      <w:hyperlink r:id="rId230">
        <w:r>
          <w:rPr>
            <w:color w:val="0000EE"/>
            <w:u w:val="single"/>
          </w:rPr>
          <w:t>https://solarquarter.com/2026/04/13/odisha-cm-mohan-charan-majhi-inaugurates-ampin-jupiter-solar-manufacturing-facility-in-bhubaneswar/</w:t>
        </w:r>
      </w:hyperlink>
      <w:r>
        <w:t xml:space="preserve"> - * Odisha Chief Minister Mohan Charan Majhi inaugurated an integrated solar cell and module manufacturing facility in Bhubaneswar on April 8, 2026. * The facility is developed by Jupiter International Limited and AMPIN Energy Transition Private Limited under their joint venture, AMPIN Solar One Private Limited. * The project aims to strengthen domestic solar manufacturing infrastructure and support India’s clean energy goals. * Statements from Jupiter International Limited emphasise the facility's role in enhancing India's renewable energy manufacturing capability. * The initiative involves collaboration between industry and government to promote self-reliance in solar manufacturing. 229. </w:t>
      </w:r>
      <w:hyperlink r:id="rId231">
        <w:r>
          <w:rPr>
            <w:color w:val="0000EE"/>
            <w:u w:val="single"/>
          </w:rPr>
          <w:t>http://www.kakiforex.com/2026/04/gold-momentum-fails-us-iran-conflict.html</w:t>
        </w:r>
      </w:hyperlink>
      <w:r>
        <w:t xml:space="preserve"> - * Gold prices struggled, falling 0.54% since Monday to $4,723 amid rising energy prices and inflation concerns in early Asian trading. * WTI crude oil surged around 8.5% to nearly $98 per barrel following geopolitical tensions between the US and Iran. * US restrictions on maritime traffic in the Strait of Hormuz and Iranian ports are expected to disrupt oil trade flows. * US CPI data showed inflation rising to 3.3% annually in March, supporting the Fed's stance on maintaining high interest rates. * Tensions and inflation data are influencing market sentiment on interest rate expectations and precious metals outlook. 230. </w:t>
      </w:r>
      <w:hyperlink r:id="rId232">
        <w:r>
          <w:rPr>
            <w:color w:val="0000EE"/>
            <w:u w:val="single"/>
          </w:rPr>
          <w:t>https://www.fxstreet.com/news/gold-bulls-seem-hesitant-as-failed-us-iran-talks-and-hawkish-fed-bets-support-usd-202604130428</w:t>
        </w:r>
      </w:hyperlink>
      <w:r>
        <w:t xml:space="preserve"> - * Gold rebounds from a four-day trough, with support from US dollar movement and geopolitical developments. * US and Iran negotiations stall, keeping geopolitical risks heightened in the Middle East. * US CPI inflation surged in March, leading to expectations of interest rate hikes. * US Treasury yields and US dollar sentiment strengthen, capping gold upside potential. * Technical analysis indicates near-term bearish bias, with resistance at around $4,732.63. 231. </w:t>
      </w:r>
      <w:hyperlink r:id="rId233">
        <w:r>
          <w:rPr>
            <w:color w:val="0000EE"/>
            <w:u w:val="single"/>
          </w:rPr>
          <w:t>https://www.business-standard.com/markets/commodities/gold-price-falls-10-to-1-52-830-silver-down-100-trading-at-2-59-900-126041300062_1.html</w:t>
        </w:r>
      </w:hyperlink>
      <w:r>
        <w:t xml:space="preserve"> - * Gold prices declined ₹10 in India, with 10 grams of 24-carat gold trading at ₹1,52,830. * Silver fell ₹100 to ₹2,59,900 per kilogram in India. * US gold prices dropped to a near one-week low due to a stronger dollar and inflation worries, with spot gold down 1.1% to $4,694.30 per ounce. * Other metals, including silver, platinum, and palladium, experienced price changes. * The article discusses the impact of US dollar strength and inflation concerns on precious metals prices. 232. </w:t>
      </w:r>
      <w:hyperlink r:id="rId234">
        <w:r>
          <w:rPr>
            <w:color w:val="0000EE"/>
            <w:u w:val="single"/>
          </w:rPr>
          <w:t>https://skillings.net/bc-regulatory-shock-premier-eby-suspends-parts-of-indigenous-rights-law/</w:t>
        </w:r>
      </w:hyperlink>
      <w:r>
        <w:t xml:space="preserve"> - * British Columbia Premier David Eby announced a temporary suspension of sections of DRIPA due to legal uncertainty affecting mineral claims. * The suspension aims to provide a 'legal bridge' until the Supreme Court rules on DRIPA's constitutionality. * The move follows a 2025 court ruling that the online mineral registration system violates Indigenous consultation rights. * Industry faces delays and backlog in mineral title processing, impacting exploration activities. * Indigenous leaders condemned the suspension as a betrayal of reconciliation efforts.</w:t>
      </w:r>
      <w:r/>
      <w:r/>
    </w:p>
    <w:p>
      <w:r/>
      <w:r>
        <w:t xml:space="preserve">233. </w:t>
      </w:r>
      <w:hyperlink r:id="rId235">
        <w:r>
          <w:rPr>
            <w:color w:val="0000EE"/>
            <w:u w:val="single"/>
          </w:rPr>
          <w:t>https://www.goodreturns.in/news/gold-rate-in-india-climbs-amid-us-iran-crisis-mcx-gold-prices-up-what-next-for-bullion-today-13april-1501913.html</w:t>
        </w:r>
      </w:hyperlink>
      <w:r>
        <w:t xml:space="preserve"> - - Gold rates in India increased across 18K, 22K, and 24K segments supported by global uncertainty, with gains in physical and MCX prices. - US-Iran crisis, including US Navy's Strait of Hormuz blockade, heightened tensions and safe-haven demand. - International gold prices, including COMEX, closed with gains of nearly 3%, maintaining support levels within technical ranges. - Analysts suggest downside risks if prices fall below certain support thresholds. - The trend indicates sustained investor interest in safe-haven assets amid geopolitical instability. 234. </w:t>
      </w:r>
      <w:hyperlink r:id="rId236">
        <w:r>
          <w:rPr>
            <w:color w:val="0000EE"/>
            <w:u w:val="single"/>
          </w:rPr>
          <w:t>https://thewest.com.au/business/the-economist/the-economist-americas-next-fed-chair-is-caught-in-a-vice-c-22131234</w:t>
        </w:r>
      </w:hyperlink>
      <w:r>
        <w:t xml:space="preserve"> - * Jerome Powell remains Fed chair amid political pressures and an ongoing DoJ investigation, with uncertainty over his tenure. * Rising oil prices due to Iran conflicts and inflation data influence US monetary policy outlook. * Inflationary pressures are higher in services and goods outside housing, complicating rate decisions. * Kevin Warsh's rate-cutting stance opposed by Fed officials, citing inflation risks and AI investment effects. * Powell indicates potential for extended chairmanship beyond May, influenced by political and legal considerations. 235. </w:t>
      </w:r>
      <w:hyperlink r:id="rId237">
        <w:r>
          <w:rPr>
            <w:color w:val="0000EE"/>
            <w:u w:val="single"/>
          </w:rPr>
          <w:t>https://www.fxstreet.com/news/silver-price-forecast-xag-usd-falls-below-7300-as-fed-cuts-bets-fade-on-oil-202604130030</w:t>
        </w:r>
      </w:hyperlink>
      <w:r>
        <w:t xml:space="preserve"> - * Silver (XAG/USD) drops over 2.5%, trading around $73.80 during Asian hours. * The metal loses appeal due to rising energy prices caused by the shutdown of the Strait of Hormuz. * US President Trump announces blockades of ships entering/exiting the Strait following US–Iran tensions. * Crude oil prices rise with WTI trading about 7.5% higher near $97.10 per barrel. * US CPI data for March reinforces the Federal Reserve’s stance on higher interest rates. 236. </w:t>
      </w:r>
      <w:hyperlink r:id="rId238">
        <w:r>
          <w:rPr>
            <w:color w:val="0000EE"/>
            <w:u w:val="single"/>
          </w:rPr>
          <w:t>https://investinglive.com/commodities/hopium-a-second-round-of-us-iran-talks-could-be-held-within-days-wsj-cite-officials-20260412/</w:t>
        </w:r>
      </w:hyperlink>
      <w:r>
        <w:t xml:space="preserve"> - * US–Iran talks in Islamabad ended without agreement, but diplomacy persists. * Regional actors are pushing for another round and ceasefire extension. * Key issues include Hormuz access, nuclear enrichment, and frozen Iranian funds. * Oil market risks re-emerge, with markets reassessing ceasefire prospects and energy flows. * Safe-haven assets like USD and gold gain amid geopolitical risk. 237. </w:t>
      </w:r>
      <w:hyperlink r:id="rId239">
        <w:r>
          <w:rPr>
            <w:color w:val="0000EE"/>
            <w:u w:val="single"/>
          </w:rPr>
          <w:t>https://meyka.com/blog/april-12-orban-flags-energy-shock-tax-caution-as-hungary-votes-1204/</w:t>
        </w:r>
      </w:hyperlink>
      <w:r>
        <w:t xml:space="preserve"> - * Viktor Orban warned that Middle East disruptions and shipping delays could trigger an energy price shock, raising inflation and interest rates. * He urged caution on new taxes risking layoffs, while maintaining price caps and profit limits. * High Hungary election turnout suggests policy continuity, impacting sector risks for banks, retailers, and multinationals. * European energy shocks could raise Canadian fuel and energy prices, influencing inflation and Bank of Canada policy. * Shipping delays may increase costs and inventory risks for Canadian retailers and manufacturers. * Policy stability in Hungary could affect European financial conditions and Canadian companies with EU exposure. * Investors should consider diversified commodity, rate-sensitive bonds, currency hedges, and risk limits. 238. </w:t>
      </w:r>
      <w:hyperlink r:id="rId240">
        <w:r>
          <w:rPr>
            <w:color w:val="0000EE"/>
            <w:u w:val="single"/>
          </w:rPr>
          <w:t>https://finance.yahoo.com/economy/policy/articles/bond-traders-snap-back-inflation-190000414.html</w:t>
        </w:r>
      </w:hyperlink>
      <w:r>
        <w:t xml:space="preserve"> - * Bond market shifts attention to inflation due to fragile US-Iran ceasefire and rising energy costs. * Consumer prices in March rose the most since 2022, pushing 10-year Treasury yields above 4.3%. * Investors expect interest rates to stay higher for longer, delaying Fed rate cuts. * US payrolls increased in March, and unemployment dipped to 4.3%, indicating a stable labour market. * Market expectation for Fed rate cuts has been pushed back to mid-2027. * Uncertainty about oil prices and geopolitical tensions affects the Treasury curve front end. 239. </w:t>
      </w:r>
      <w:hyperlink r:id="rId241">
        <w:r>
          <w:rPr>
            <w:color w:val="0000EE"/>
            <w:u w:val="single"/>
          </w:rPr>
          <w:t>https://metalsandminers.substack.com/p/the-7-trillion-floor-its-50-above</w:t>
        </w:r>
      </w:hyperlink>
      <w:r>
        <w:t xml:space="preserve"> - * The Federal Reserve has ended its balance sheet runoff and resumed expansion, indicating a shift to an expansionary monetary policy. * The Fed's balance sheet remains more than 50% above pre-pandemic levels, with the system now structurally dependent on perpetual monetary expansion. * This move involves currency debasement through sovereign debt purchases, masking debt monetization as "reserve management." * The policy shift signifies a permanent higher floor for the balance sheet, increasing currency debasement risks. * The article highlights implications for capital preservation and the importance of positioning in monetary metals and hard assets.</w:t>
      </w:r>
      <w:r/>
    </w:p>
    <w:p>
      <w:r/>
      <w:r>
        <w:t xml:space="preserve">240. </w:t>
      </w:r>
      <w:hyperlink r:id="rId242">
        <w:r>
          <w:rPr>
            <w:color w:val="0000EE"/>
            <w:u w:val="single"/>
          </w:rPr>
          <w:t>https://www.tradingkey.com/analysis/economic/central-banks/261773457-white-house-warsh-federal-reserve-market-impact-tradingkey</w:t>
        </w:r>
      </w:hyperlink>
      <w:r>
        <w:t xml:space="preserve"> - * Recent reports indicate the White House's confidence in Kevin Warsh's appointment as Federal Reserve Chair in May. * Warsh faces uncertainties from Senate proceedings and judicial inquiries, affecting confirmation timelines. * Market perceives Warsh as more hawkish with a focus on inflation control, potentially impacting interest rate expectations. * If confirmed, initial market reactions may include US dollar strengthening, Treasury yields rising, and pressure on gold and growth stocks. * Ongoing political and judiciary processes may influence Fed independence and policy credibility, affecting bond and stock valuations. 241. </w:t>
      </w:r>
      <w:hyperlink r:id="rId243">
        <w:r>
          <w:rPr>
            <w:color w:val="0000EE"/>
            <w:u w:val="single"/>
          </w:rPr>
          <w:t>https://www.ad-hoc-news.de/boerse/news/ueberblick/silver-s-critical-juncture-physical-scarcity-meets-a-policy-pause/69130445</w:t>
        </w:r>
      </w:hyperlink>
      <w:r>
        <w:t xml:space="preserve"> - * Silver's weekly gain exceeds 4%, driven by physical shortage and shifting Fed rate cut expectations. * Markets anticipate the April FOMC meeting, with 86% confidence rates will remain unchanged. * COMEX silver inventories show a tight coverage ratio of 13.2%, amid a persistent supply-demand imbalance. * The Silver Institute forecasts a sixth consecutive supply deficit in 2026, with demand rising faster than supply. * Investment demand for physical silver projected to increase 20% this year, alongside high industrial consumption. * Geopolitical tensions and regional conflicts, such as U.S.-Iran ceasefire and Middle East instability, influence inflation and commodity markets. * Technical analysis shows silver consolidating support near $81, with key resistance at $83.75, awaiting clarity from upcoming policy signals. 242. </w:t>
      </w:r>
      <w:hyperlink r:id="rId244">
        <w:r>
          <w:rPr>
            <w:color w:val="0000EE"/>
            <w:u w:val="single"/>
          </w:rPr>
          <w:t>https://finance.yahoo.com/markets/commodities/articles/silver-just-had-positive-week-013700890.html</w:t>
        </w:r>
      </w:hyperlink>
      <w:r>
        <w:t xml:space="preserve"> - * Silver increased over 5% to $76.70 on April 8 following a US-Iran ceasefire. * The ceasefire alleviated energy-driven inflation concerns, influencing rate expectations. * Silver had previously fallen 18% since February 28 and 37% from its January peak. * The conflict impacted oil prices, inflation expectations, and Treasury yields, affecting silver's demand. * Silver's dual role as a precious and industrial metal contributes to its volatility and potential. * Industrial demand from solar and electric vehicle sectors remains strong, with rising Chinese imports. * Supply deficits persist, with inventory levels remaining tight in the market. 243. </w:t>
      </w:r>
      <w:hyperlink r:id="rId245">
        <w:r>
          <w:rPr>
            <w:color w:val="0000EE"/>
            <w:u w:val="single"/>
          </w:rPr>
          <w:t>https://finance.yahoo.com/markets/currencies/articles/dollar-weakens-ahead-us-iran-193259310.html</w:t>
        </w:r>
      </w:hyperlink>
      <w:r>
        <w:t xml:space="preserve"> - * The dollar index declined by -0.15% on Friday, influenced by weaker US inflation data and geopolitical prospects. * US March CPI rose +3.3% y/y, below expectations, and consumer sentiment hit a record low. * US interest rate hike odds remain at 2%, with expectations of a rate cut in 2026. * Euro reached a 5-week high, supported by dollar weakness and rising German bond yields. * USD/JPY increased slightly as safe-haven demand decreased, despite mixed Japanese producer price data. 244. </w:t>
      </w:r>
      <w:hyperlink r:id="rId246">
        <w:r>
          <w:rPr>
            <w:color w:val="0000EE"/>
            <w:u w:val="single"/>
          </w:rPr>
          <w:t>https://metalsandminers.substack.com/p/the-unpredictability-doctrine-why</w:t>
        </w:r>
      </w:hyperlink>
      <w:r>
        <w:t xml:space="preserve"> - * The article argues that recent Middle East ceasefire is a risk-off catalyst for equities, contradicting mainstream analysis. * It claims President Trump's unpredictability increases global geopolitical uncertainty, hurting traditional risk assets. * The environment favours gold and silver due to instability and systemic risks. * The macroeconomic backdrop includes an imminent M2 money supply expansion and dollar debasement, supporting precious metals. * The article suggests this dynamic will propel a new leg of the monetary metals supercycle. 245. </w:t>
      </w:r>
      <w:hyperlink r:id="rId247">
        <w:r>
          <w:rPr>
            <w:color w:val="0000EE"/>
            <w:u w:val="single"/>
          </w:rPr>
          <w:t>https://www.iranherald.com/news/278976125/march-cpi-spikes-0-9-as-fuel-costs-rise-rate-cuts-in-doubt</w:t>
        </w:r>
      </w:hyperlink>
      <w:r>
        <w:t xml:space="preserve"> - * U.S. Consumer Price Index increased 0.9% in March, the largest since June 2022, driven by rising fuel costs. * Inflation rise driven by surges in crude oil, gasoline, and diesel prices due to Middle East conflict and geopolitical tensions. * Core CPI rose 0.2%, with a 2.6% year-on-year increase, reflecting inflationary pressures excluding volatile components. * Federal Reserve maintained interest rates at 3.50%–3.75%; some policymakers consider future rate hikes due to inflation concerns. * Rising energy prices threaten consumer purchasing power and may impact future Federal Reserve rate policy decisions. 246. </w:t>
      </w:r>
      <w:hyperlink r:id="rId248">
        <w:r>
          <w:rPr>
            <w:color w:val="0000EE"/>
            <w:u w:val="single"/>
          </w:rPr>
          <w:t>https://blockzeit.com/de/die-schulden-todesspirale-naht-ist-der-us-dollar-am-ende/</w:t>
        </w:r>
      </w:hyperlink>
      <w:r>
        <w:t xml:space="preserve"> - * Outgoing foreign countries sell US Treasuries, pushing yields higher. * The 10-year US Treasury yield is at 4.297%, with risks of reaching 4.6-4.8%. * US debt stands at 40 trillion dollars, risking a debt spiral if interest rates rise. * The Federal Reserve may resort to money printing to prevent market collapse. * Investors consider asset protection via gold, silver, and Bitcoin. 247. </w:t>
      </w:r>
      <w:hyperlink r:id="rId249">
        <w:r>
          <w:rPr>
            <w:color w:val="0000EE"/>
            <w:u w:val="single"/>
          </w:rPr>
          <w:t>https://beincrypto.com/us-cpi-misses-bitcoin-surges-72k/</w:t>
        </w:r>
      </w:hyperlink>
      <w:r>
        <w:t xml:space="preserve"> - * US Consumer Price Index (CPI) for March rose 3.3% year-over-year, below forecast. * Core CPI increased 2.6% annually, below consensus. * Softer inflation data led Bitcoin to jump above $72,300. * March inflation reflects oil price shock linked to Iran conflict. * Federal Reserve rate outlook remains steady despite inflation data. * Market suggests potential for rate cuts later in 2026 if core inflation remains subdued. 248. </w:t>
      </w:r>
      <w:hyperlink r:id="rId250">
        <w:r>
          <w:rPr>
            <w:color w:val="0000EE"/>
            <w:u w:val="single"/>
          </w:rPr>
          <w:t>https://www.goodreturns.in/news/gold-price-today-in-india-up-rs-13600-100g-24k-22k-18k-akshaya-tritiya-silver-price-today-april-1501769.html</w:t>
        </w:r>
      </w:hyperlink>
      <w:r>
        <w:t xml:space="preserve"> - * Gold in India surged by Rs 136 per gram over two days, reaching Rs 15,284 for 24K gold on April 11. * Silver in India remained stable at Rs 260 per gram after previous volatility. * Geopolitical developments, including Iran-US tensions, influenced investor sentiment and bullion prices. * Gold sentiment mirrored global trends, with short-term outlook anticipated to be range-bound, impacted by geopolitical and economic signals. * Gold prices may fluctuate based on ceasefire developments and inflation trends, with potential for instability in the short term. 249. </w:t>
      </w:r>
      <w:hyperlink r:id="rId251">
        <w:r>
          <w:rPr>
            <w:color w:val="0000EE"/>
            <w:u w:val="single"/>
          </w:rPr>
          <w:t>https://europeanbusinessmagazine.com/business/finance-us-inflation-two-year-high-iran-war-energy/?utm_source=rss&amp;utm_medium=rss&amp;utm_campaign=finance-us-inflation-two-year-high-iran-war-energy</w:t>
        </w:r>
      </w:hyperlink>
      <w:r>
        <w:t xml:space="preserve"> - * As of 10 April 2026, US CPI reached its highest since 2024 due to the Iran war energy shock. * Energy prices, transportation, food logistics, and services inflation have increased. * The surge impacts Federal Reserve rate expectations and European Central Bank policies. * The inflation is supply-driven, complicating monetary policy responses. * European markets react to US inflation data with rising bond yields and constrained ECB policy options. 250. </w:t>
      </w:r>
      <w:hyperlink r:id="rId252">
        <w:r>
          <w:rPr>
            <w:color w:val="0000EE"/>
            <w:u w:val="single"/>
          </w:rPr>
          <w:t>https://chemindigest.com/jupiter-and-ampin-collaborate-for-solar-cell-and-module-facility-in-bhubaneswar/</w:t>
        </w:r>
      </w:hyperlink>
      <w:r>
        <w:t xml:space="preserve"> - * Jupiter International and AMPIN Energy Transition establish a 1.3 GW solar manufacturing facility in Bhubaneswar, Odisha. * The facility aims to boost India’s domestic solar production and is supported by the Government of India’s PLI scheme. * The plant will supply solar modules to both in-house projects and third-party developers, strengthening supply chains. * The partnership aims to create a self-reliant solar manufacturing ecosystem in India. * Executive Alok Garodia emphasised the facility's role in building a resilient energy transition infrastructure. 251. </w:t>
      </w:r>
      <w:hyperlink r:id="rId253">
        <w:r>
          <w:rPr>
            <w:color w:val="0000EE"/>
            <w:u w:val="single"/>
          </w:rPr>
          <w:t>https://www.business-standard.com/markets/commodities/gold-price-climbs-10-to-1-52-360-silver-up-100-trades-at-2-60-100-126041100125_1.html</w:t>
        </w:r>
      </w:hyperlink>
      <w:r>
        <w:t xml:space="preserve"> - * Gold prices rose by ₹10 in India, with 10 grams of 24-carat gold trading at ₹1,52,360. * Silver prices increased by ₹100 per kilogram, trading at ₹2,60,100 in India. * US gold prices climbed 0.3% to $4,778.89 per ounce following US-Iran ceasefire news. * Gold market responded to weakened US dollar and geopolitical developments, with weekly gains for gold and silver. * Market analysts suggest potential for gold recovery to $5,000 on geopolitical optimism. 252. </w:t>
      </w:r>
      <w:hyperlink r:id="rId254">
        <w:r>
          <w:rPr>
            <w:color w:val="0000EE"/>
            <w:u w:val="single"/>
          </w:rPr>
          <w:t>https://kingworldnews.com/opaganda-aside-consumer-confidence-just-collapsed-to-an-all-time-low/</w:t>
        </w:r>
      </w:hyperlink>
      <w:r>
        <w:t xml:space="preserve"> - * Consumer sentiment index falls to 47.6, the lowest ever, amid Iran war conflicts. * The fall is linked to a ceasefire announcement, easing immediate fears. * Gold and silver are expected to rise as the US Dollar Index shows weakness. * Market experts warn of potential financial storms and long-term energy crises. * Multiple reports suggest increasing gold and silver investment and a global energy shortage. 253. </w:t>
      </w:r>
      <w:hyperlink r:id="rId255">
        <w:r>
          <w:rPr>
            <w:color w:val="0000EE"/>
            <w:u w:val="single"/>
          </w:rPr>
          <w:t>https://finance.yahoo.com/economy/policy/articles/might-raise-rates-fed-official-151500665.html</w:t>
        </w:r>
      </w:hyperlink>
      <w:r>
        <w:t xml:space="preserve"> - * Federal Reserve officials are considering raising interest rates if inflation persists above target levels, as stated by Beth Hammack of the Federal Reserve Bank of Cleveland.</w:t>
      </w:r>
      <w:r>
        <w:rPr>
          <w:i/>
        </w:rPr>
        <w:t xml:space="preserve"> </w:t>
      </w:r>
      <w:r>
        <w:t>The Fed's current interest rate stands at just over 3.6%.</w:t>
      </w:r>
      <w:r>
        <w:rPr>
          <w:i/>
        </w:rPr>
        <w:t xml:space="preserve"> </w:t>
      </w:r>
      <w:r>
        <w:t>Inflation was 2.4% in January 2026, above the 2% target.</w:t>
      </w:r>
      <w:r>
        <w:rPr>
          <w:i/>
        </w:rPr>
        <w:t xml:space="preserve"> </w:t>
      </w:r>
      <w:r>
        <w:t>The Iran war has increased gas prices, with prices above $4 per gallon.</w:t>
      </w:r>
      <w:r>
        <w:rPr>
          <w:i/>
        </w:rPr>
        <w:t xml:space="preserve"> </w:t>
      </w:r>
      <w:r>
        <w:t>OECD forecasts US inflation to reach 4.2% by the end of the year.</w:t>
      </w:r>
      <w:r>
        <w:rPr>
          <w:i/>
        </w:rPr>
        <w:t xml:space="preserve">254. </w:t>
      </w:r>
      <w:hyperlink r:id="rId256">
        <w:r>
          <w:rPr>
            <w:color w:val="0000EE"/>
            <w:u w:val="single"/>
          </w:rPr>
          <w:t>https://bitcoinworld.co.in/gold-prices-march-cpi-fed/</w:t>
        </w:r>
      </w:hyperlink>
      <w:r>
        <w:rPr>
          <w:i/>
        </w:rPr>
        <w:t xml:space="preserve"> - * Gold prices held within a narrow range despite a rise in March CPI, reflecting a complex interaction between inflation data and monetary policy expectations.</w:t>
        <w:br/>
      </w:r>
      <w:r>
        <w:rPr>
          <w:i/>
        </w:rPr>
      </w:r>
      <w:r>
        <w:t xml:space="preserve"> The Federal Reserve's cautious stance on interest rates limits gold gains, with futures markets indicating a low likelihood of rate cuts.</w:t>
        <w:br/>
      </w:r>
      <w:r/>
      <w:r>
        <w:rPr>
          <w:i/>
        </w:rPr>
        <w:t xml:space="preserve"> Global central banks continue net buying of gold, supporting prices amid geopolitical tensions and safe-haven demand.</w:t>
        <w:br/>
      </w:r>
      <w:r>
        <w:rPr>
          <w:i/>
        </w:rPr>
      </w:r>
      <w:r>
        <w:t xml:space="preserve"> Technical analysis shows consolidation, with key support at $2,150 and resistance at $2,250, indicating a stalemate.</w:t>
        <w:br/>
      </w:r>
      <w:r/>
      <w:r>
        <w:rPr>
          <w:i/>
        </w:rPr>
        <w:t xml:space="preserve"> The main price driver remains U.S. real yields, with expectations of sustained high rates capping gold's upside. 255. </w:t>
      </w:r>
      <w:hyperlink r:id="rId257">
        <w:r>
          <w:rPr>
            <w:color w:val="0000EE"/>
            <w:u w:val="single"/>
          </w:rPr>
          <w:t>https://www.rp.pl/dane-gospodarcze/art44136301-inflacja-w-usa-osiagnela-najwyzszy-poziom-od-prawie-dwoch-lat</w:t>
        </w:r>
      </w:hyperlink>
      <w:r>
        <w:rPr>
          <w:i/>
        </w:rPr>
        <w:t xml:space="preserve"> - * US inflation increased significantly in the latest month, with a monthly rise of 0.9%, the highest since 2022, influenced by geopolitical tensions on the Middle East. * Gas prices, particularly in California, surged due to the closure of the Strait of Hormuz, raising concerns about consumer purchasing power. * US GDP growth slowed to 0.5% in Q4 2025, with revised lower investment figures indicating a modest economic slowdown. * The Federal Reserve noted inflation remains above its 2% target, primarily driven by energy prices, with indications that monetary policy may stay cautious. * Market expectations suggest the Fed might keep interest rates steady if energy prices decline and geopolitical tensions ease. 256. </w:t>
      </w:r>
      <w:hyperlink r:id="rId258">
        <w:r>
          <w:rPr>
            <w:color w:val="0000EE"/>
            <w:u w:val="single"/>
          </w:rPr>
          <w:t>https://www.bloomberg.com/news/videos/2026-04-10/fragile-equilibrium-for-rates-alekseeva-video</w:t>
        </w:r>
      </w:hyperlink>
      <w:r>
        <w:rPr>
          <w:i/>
        </w:rPr>
        <w:t xml:space="preserve"> - * Yulia Alekseeva from MissionSquare discusses rate expectations on Bloomberg. * Consumer prices increased significantly, with core inflation remaining relatively stable. * Bond yields rose slightly, but market remained betting on a rate cut in 2026. * Central bank policy and inflation trends influence interest rate outlooks. 257. </w:t>
      </w:r>
      <w:hyperlink r:id="rId259">
        <w:r>
          <w:rPr>
            <w:color w:val="0000EE"/>
            <w:u w:val="single"/>
          </w:rPr>
          <w:t>https://www.nationalmortgagenews.com/news/war-oil-and-inflation-what-it-means-for-rates</w:t>
        </w:r>
      </w:hyperlink>
      <w:r>
        <w:rPr>
          <w:i/>
        </w:rPr>
        <w:t xml:space="preserve"> - * The inflation caused by the Iran conflict has led economists to moderate growth and rate cut forecasts. * The Consumer Price Index rose 0.9% in March, 3.3% year-over-year, above Fed target. * The Federal Reserve’s preferred inflation metric, the Personal Consumption Expenditures index, is expected to increase due to energy-related inflation. * Economists expect a potential rate cut of 25 basis points by the end of 2026, with some now predicting a rate increase. * Expectations for the next rate move have shifted with conflict concerns, moving from cuts to possible hikes and later timing. * Oil price changes linked to Middle East conflict influence mortgage rates and inflation outlooks. * Consumer sentiment is declining amid conflicting economic signals, with inflation and geopolitical risks affecting rate expectations. 258. </w:t>
      </w:r>
      <w:hyperlink r:id="rId260">
        <w:r>
          <w:rPr>
            <w:color w:val="0000EE"/>
            <w:u w:val="single"/>
          </w:rPr>
          <w:t>https://www.fxstreet.com/news/feds-daly-if-inflation-stays-elevated-we-would-hold-steady-202604102014</w:t>
        </w:r>
      </w:hyperlink>
      <w:r>
        <w:rPr>
          <w:i/>
        </w:rPr>
        <w:t xml:space="preserve"> - * Mary Daly, President of the Federal Reserve Bank of San Francisco, states a rate cut may be possible if Iran conflict is resolved quickly and oil prices decrease. * If inflation stays elevated longer, the Fed would hold steady until inflation is controlled. * Persistently high oil prices would increase inflation and hurt growth. * US economic fundamentals are described as solid, with a steady labour market. * Risks to employment and inflation are considered balanced, with policy supporting inflation reduction without harming jobs. * The impact of the Iran conflict and oil prices on inflation is a key concern. * Daly emphasises policy is restrictive enough to lower inflation but supports a steady labour market. 259. </w:t>
      </w:r>
      <w:hyperlink r:id="rId261">
        <w:r>
          <w:rPr>
            <w:color w:val="0000EE"/>
            <w:u w:val="single"/>
          </w:rPr>
          <w:t>https://bitcoinworld.co.in/fed-daly-inflation-steady-rates/</w:t>
        </w:r>
      </w:hyperlink>
      <w:r>
        <w:rPr>
          <w:i/>
        </w:rPr>
        <w:t xml:space="preserve"> - * Federal Reserve Bank of San Francisco President Mary Daly indicates that the central bank would maintain current rates if inflation remains high. * Daly's remarks come amid ongoing economic uncertainty and shifting market expectations for 2025. * Recent economic data shows mixed signals, with some inflation measures above targets and labour market support for spending. * The Fed has raised rates from near-zero to 5.25%-5.50% since early 2022 in a tightening cycle. * Markets have adjusted expectations, with yields rising and increased volatility in equities and currencies due to potential steady rates. 260. </w:t>
      </w:r>
      <w:hyperlink r:id="rId262">
        <w:r>
          <w:rPr>
            <w:color w:val="0000EE"/>
            <w:u w:val="single"/>
          </w:rPr>
          <w:t>https://thecurrencyanalytics.com/altcoins/inflation-drops-but-fed-wont-cut-rates-in-april-251935</w:t>
        </w:r>
      </w:hyperlink>
      <w:r>
        <w:rPr>
          <w:i/>
        </w:rPr>
        <w:t xml:space="preserve"> - * US inflation slowed to 5% year-over-year in March, with energy prices dropping 3.5%. * Federal Reserve Chair Jerome Powell indicated no rate cuts in April due to geopolitical concerns and market volatility. * Financial markets reacted with Bitcoin rising 2%, gold surging to $2,050 per ounce, and bond yields falling to 3.3%. * Housing sales declined 2.4%, mortgage rates increased to 6.1%, and consumer confidence slightly dropped. * Markets remain cautious, with investors awaiting additional data amid ongoing inflation and geopolitical uncertainties. 261. </w:t>
      </w:r>
      <w:hyperlink r:id="rId263">
        <w:r>
          <w:rPr>
            <w:color w:val="0000EE"/>
            <w:u w:val="single"/>
          </w:rPr>
          <w:t>https://www.crypto-insiders.nl/nieuws/overheid-en-regulatie/nieuwe-inflatiecijfers-vs-schieten-naar-hoogste-punt-in-twee-jaar-tijd/</w:t>
        </w:r>
      </w:hyperlink>
      <w:r>
        <w:rPr>
          <w:i/>
        </w:rPr>
        <w:t xml:space="preserve"> - * The US CPI inflation rate has increased to 3.3%, the highest in two years, but is slightly below expectations. * The PCE inflation rate is 2.8%, which the Fed considers more relevant for its policy decisions. * The difference between CPI and PCE inflation is significant for the Fed's perspective on interest rate adjustments. * High inflation levels suggest that the Federal Reserve is unlikely to lower interest rates soon, impacting risk assets including cryptocurrencies. * The CPI measures price changes for a fixed basket of goods, while the PCE covers all expenditure types in the economy. 262. </w:t>
      </w:r>
      <w:hyperlink r:id="rId264">
        <w:r>
          <w:rPr>
            <w:color w:val="0000EE"/>
            <w:u w:val="single"/>
          </w:rPr>
          <w:t>https://www.npr.org/2026/04/10/nx-s1-5780604/inflation-consumer-prices-economy</w:t>
        </w:r>
      </w:hyperlink>
      <w:r>
        <w:rPr>
          <w:i/>
        </w:rPr>
        <w:t xml:space="preserve"> - * Inflation in March 2024 rose 3.3% year-on-year, the highest since May 2022.</w:t>
      </w:r>
      <w:r>
        <w:t xml:space="preserve"> Energy prices, particularly gasoline, contributed significantly to the inflation increase.</w:t>
      </w:r>
      <w:r>
        <w:rPr>
          <w:i/>
        </w:rPr>
        <w:t xml:space="preserve"> The US conflict with Iran led to a spike in energy costs, including gasoline and jet fuel.</w:t>
      </w:r>
      <w:r>
        <w:t xml:space="preserve"> Core inflation, excluding volatile food and energy prices, was 2.6% in March.</w:t>
      </w:r>
      <w:r>
        <w:rPr>
          <w:i/>
        </w:rPr>
        <w:t xml:space="preserve"> Federal Reserve officials monitor inflation and the job market closely amidst concerns over persistent high inflation. 263. </w:t>
      </w:r>
      <w:hyperlink r:id="rId265">
        <w:r>
          <w:rPr>
            <w:color w:val="0000EE"/>
            <w:u w:val="single"/>
          </w:rPr>
          <w:t>https://coingape.com/u-s-cpi-inflation-rises-to-3-3-amid-iran-war-pressures/</w:t>
        </w:r>
      </w:hyperlink>
      <w:r>
        <w:rPr>
          <w:i/>
        </w:rPr>
        <w:t xml:space="preserve"> - * U.S. CPI inflation increased to 3.3% in March, the first since the U.S.-Iran war began, with energy inflation surging by almost 11%. * The data prompted expectations that the Fed will hold rates steady throughout the year. * Bitcoin traded around $72,300, reacting mildly to the inflation report. * Market experts suggest that inflation trends and energy prices will influence future Fed rate decisions. * The Fed's stance remains uncertain, balancing risks from the Iran conflict and inflation pressures. 264. </w:t>
      </w:r>
      <w:hyperlink r:id="rId266">
        <w:r>
          <w:rPr>
            <w:color w:val="0000EE"/>
            <w:u w:val="single"/>
          </w:rPr>
          <w:t>https://www.actionforex.com/contributors/fundamental-analysis/636414-us-inflation-jumps-to-a-near-two-year-high-in-march/</w:t>
        </w:r>
      </w:hyperlink>
      <w:r>
        <w:rPr>
          <w:i/>
        </w:rPr>
        <w:t xml:space="preserve"> - * Consumer Price Index (CPI) increased by 0.9% month-on-month in March, meeting forecasts. * Year-on-year CPI rose to 3.3%, the highest in nearly two years. * Energy costs, especially gasoline, contributed significantly to inflation. * Core inflation, excluding food and energy, increased by 0.2% m/m; annual core inflation was 2.6%. * Services inflation rose slightly; shelter costs increased, non-housing services had slow growth. * Prices for core goods, apparel, recreational goods, and vehicles saw mixed changes. * Higher energy prices and tariffs indicate inflation pressure may increase further. * Labour market is firm; Federal Reserve likely to hold rates steady, with slight rate cut expectations. 265. </w:t>
      </w:r>
      <w:hyperlink r:id="rId267">
        <w:r>
          <w:rPr>
            <w:color w:val="0000EE"/>
            <w:u w:val="single"/>
          </w:rPr>
          <w:t>https://bitrss.com/senior-fed-official-speaks-about-interest-rate-cuts-outlines-two-possible-scenarios-for-the-fed-200124</w:t>
        </w:r>
      </w:hyperlink>
      <w:r>
        <w:rPr>
          <w:i/>
        </w:rPr>
        <w:t xml:space="preserve"> - * Senior Federal Reserve official discusses potential interest rate cuts or stability. * The comments follow recent oil price shocks due to US-Iran conflict. * The official suggests two scenarios: quick resolution leading to rate cuts, prolonged conflict keeping rates stable. * Inflation remains a concern, with the Fed monitoring energy price developments. * The discussion impacts US monetary policy outlook and inflation management. 266. </w:t>
      </w:r>
      <w:hyperlink r:id="rId268">
        <w:r>
          <w:rPr>
            <w:color w:val="0000EE"/>
            <w:u w:val="single"/>
          </w:rPr>
          <w:t>https://seekingalpha.com/article/4889874-march-cpi-energy-led-inflation-jump-complicates-fed-outlook</w:t>
        </w:r>
      </w:hyperlink>
      <w:r>
        <w:rPr>
          <w:i/>
        </w:rPr>
        <w:t xml:space="preserve"> - </w:t>
      </w:r>
      <w:r>
        <w:t>The March CPI report indicates an energy-led inflation rise, influenced by external shocks related to the Middle East conflict.</w:t>
      </w:r>
      <w:r>
        <w:rPr>
          <w:i/>
        </w:rPr>
      </w:r>
      <w:r>
        <w:t>The timing of the report presents a challenge for the Federal Reserve's policy outlook.</w:t>
      </w:r>
      <w:r>
        <w:rPr>
          <w:i/>
        </w:rPr>
      </w:r>
      <w:r>
        <w:t>The report arrives during a period of gradual cooling in inflation, with recent disruptions.</w:t>
      </w:r>
      <w:r>
        <w:rPr>
          <w:i/>
        </w:rPr>
      </w:r>
      <w:r>
        <w:t xml:space="preserve">The article discusses the impact of inflation dynamics on monetary policy considerations.* 267. </w:t>
      </w:r>
      <w:hyperlink r:id="rId269">
        <w:r>
          <w:rPr>
            <w:color w:val="0000EE"/>
            <w:u w:val="single"/>
          </w:rPr>
          <w:t>https://www.financialcontent.com/article/marketminute-2026-4-10-inflation-stagnates-at-24-as-middle-east-energy-shock-complicates-feds-path-to-rate-cuts</w:t>
        </w:r>
      </w:hyperlink>
      <w:r>
        <w:t xml:space="preserve"> - * The U.S. CPI for March 2026 reports a 2.4% inflation rate, held steady for three months. * Global energy prices surge due to Middle East conflicts, influencing US inflation. * Market reaction includes a drop in Nasdaq-100 futures and a rise in Treasury yields. * The Federal Reserve faces challenges maintaining its 2% inflation target amid geopolitical energy shocks. * Sectors affected include energy, airlines, technology, and consumer staples, with differing investor responses. 268. </w:t>
      </w:r>
      <w:hyperlink r:id="rId270">
        <w:r>
          <w:rPr>
            <w:color w:val="0000EE"/>
            <w:u w:val="single"/>
          </w:rPr>
          <w:t>https://tipswatch.com/2026/04/10/march-inflation-sets-i-bonds-new-variable-rate-at-3-34/</w:t>
        </w:r>
      </w:hyperlink>
      <w:r>
        <w:t xml:space="preserve"> - * U.S. all-items inflation rose 0.9% in March, leading to a new I Bond variable rate of 3.34% from May 1. * The annual inflation rate increased to 3.3%, the highest since April 2024. * Energy prices, including gasoline and fuel oil, surged significantly in March. * The report influences TIPS principal balances, which will rise 1.05% in May. * The Federal Reserve is expected to keep interest rates stable in the near term." 269. </w:t>
      </w:r>
      <w:hyperlink r:id="rId271">
        <w:r>
          <w:rPr>
            <w:color w:val="0000EE"/>
            <w:u w:val="single"/>
          </w:rPr>
          <w:t>https://www.pv-magazine.com/2026/04/10/key-takeaways-from-solarex-istanbul-3/</w:t>
        </w:r>
      </w:hyperlink>
      <w:r>
        <w:t xml:space="preserve"> - * The 18th edition of Solarex Istanbul showcased Turkey’s growing solar industry with over 400 exhibitors and international participation. * Turkish PV manufacturers are gaining visibility amid trade barriers for Asian suppliers, with plans for gigawatt-scale production. * The Turkish market is driven mainly by distributed and self-consumption projects, constrained by regulatory barriers. * Battery storage solutions are emerging in Turkey, with increased interest in grid flexibility and renewable integration. * Turkey aims for 120 GW of solar and wind capacity by 2050, with energy storage playing a key role in the energy transition. 270. </w:t>
      </w:r>
      <w:hyperlink r:id="rId272">
        <w:r>
          <w:rPr>
            <w:color w:val="0000EE"/>
            <w:u w:val="single"/>
          </w:rPr>
          <w:t>https://www.sciencedaily.com/releases/2026/04/260409101104.htm</w:t>
        </w:r>
      </w:hyperlink>
      <w:r>
        <w:t xml:space="preserve"> - * Researchers at ISTA discover internal forces and domain wall networks in lead-halide perovskites that enable efficient charge separation and transport. * Findings explain how flawed, low-cost perovskites rival silicon-based solar cells in performance. * Silver ions visualised the interconnected domain walls acting as pathways for electrical charges. * The study addresses a long-standing debate and suggests new avenues for engineering more efficient, low-cost solar cells. * Published in Nature Communications, these insights could aid the real-world deployment of perovskite solar technology. 271. </w:t>
      </w:r>
      <w:hyperlink r:id="rId273">
        <w:r>
          <w:rPr>
            <w:color w:val="0000EE"/>
            <w:u w:val="single"/>
          </w:rPr>
          <w:t>https://bitcoinworld.co.in/fed-daly-rate-hike-unlikely-cuts-hold/</w:t>
        </w:r>
      </w:hyperlink>
      <w:r>
        <w:t xml:space="preserve"> - * Mary Daly, President of the Federal Reserve Bank of San Francisco, indicated that further interest rate increases are less probable than maintaining current levels or implementing cuts. * This guidance was provided during a discussion in San Francisco on March 12, 2025. * Market reactions included declines in Treasury yields, mixed equity responses, and modest dollar softening. * Key economic indicators, such as CPI at 2.3% and low unemployment at 3.8%, support a potential pause or easing in policy. * Futures markets price in about 50 basis points of rate cuts in 2025, with increased likelihood of beginning by mid-year. 272. </w:t>
      </w:r>
      <w:hyperlink r:id="rId274">
        <w:r>
          <w:rPr>
            <w:color w:val="0000EE"/>
            <w:u w:val="single"/>
          </w:rPr>
          <w:t>https://bitcoinworld.co.in/fed-daly-inflation-cpi-warning/</w:t>
        </w:r>
      </w:hyperlink>
      <w:r>
        <w:t xml:space="preserve"> - * Federal Reserve President Mary Daly warns of ongoing inflation challenges before April 2025 CPI data. * Daly discusses external shocks from oil price disruptions and geopolitical tensions influencing inflation. * Three policy pathways outlined: potential rate cuts, maintaining current rates, or possible hikes. * High oil prices and energy market volatility impact consumer behaviour and inflation dynamics. * Daly emphasises that upcoming CPI data may become less significant if geopolitical ceasefire agreements are achieved. * The Federal Reserve aims for a balanced approach between inflation control and employment preservation. * Markets reacted cautiously, with bond expectations for rate cuts reduced and mixed equity responses. 273. </w:t>
      </w:r>
      <w:hyperlink r:id="rId275">
        <w:r>
          <w:rPr>
            <w:color w:val="0000EE"/>
            <w:u w:val="single"/>
          </w:rPr>
          <w:t>https://bitcoinworld.co.in/fed-daly-rate-cut-iran-oil/</w:t>
        </w:r>
      </w:hyperlink>
      <w:r>
        <w:t xml:space="preserve"> - * Federal Reserve President Mary Daly indicated that interest rate reductions could occur if the Iran conflict de-escalates significantly. * Conditions for easing include resolution of geopolitical tensions and drops in oil prices. * Oil prices have fluctuated between $85 and $105 per barrel in early 2025. * Market reactions included declining treasury yields and mixed equity performance. * Monetary policy decisions are influenced by energy prices, inflation, employment, and geopolitical developments. 274. </w:t>
      </w:r>
      <w:hyperlink r:id="rId276">
        <w:r>
          <w:rPr>
            <w:color w:val="0000EE"/>
            <w:u w:val="single"/>
          </w:rPr>
          <w:t>https://cryptobriefing.com/cpi-inflation-report-march-2026-rises-energy-shock-offsets-core-stability/</w:t>
        </w:r>
      </w:hyperlink>
      <w:r>
        <w:t xml:space="preserve"> - * US Consumer Price Index increased 0.9% in March 2026, up from 0.3% in February. * Inflation over the past 12 months reached 3.3%, slightly below forecasts. * Energy prices surged 10.9%, driven by gasoline and fuel oil increases. * Federal Reserve signifies possibility of further tightening depending on inflation. * Bitcoin hovered around $72,000 ahead of CPI release, crypto sentiment remains cautious. 275. </w:t>
      </w:r>
      <w:hyperlink r:id="rId277">
        <w:r>
          <w:rPr>
            <w:color w:val="0000EE"/>
            <w:u w:val="single"/>
          </w:rPr>
          <w:t>http://www.kakiforex.com/2026/04/xauusd-reaches-4800-israel-opens-talks.html</w:t>
        </w:r>
      </w:hyperlink>
      <w:r>
        <w:t xml:space="preserve"> - * Gold prices (XAU/USD) increased to $4,761, supported by geopolitical tensions and a weaker US dollar. * Israeli Prime Minister Netanyahu signalled talks with Lebanon, easing regional tensions. * US and Iran diplomatic efforts continued with preliminary talks planned in Islamabad. * US bond yields declined, boosting gold's safe-haven appeal. * US economic data showed subdued growth and mixed labour market resilience. * Market expectations anticipate Federal Reserve monetary easing by year-end.</w:t>
      </w:r>
      <w:r/>
    </w:p>
    <w:p>
      <w:r/>
      <w:r>
        <w:t xml:space="preserve">276. </w:t>
      </w:r>
      <w:hyperlink r:id="rId278">
        <w:r>
          <w:rPr>
            <w:color w:val="0000EE"/>
            <w:u w:val="single"/>
          </w:rPr>
          <w:t>https://www.fsxbusiness.com/us-inflation-poised-to-climb</w:t>
        </w:r>
      </w:hyperlink>
      <w:r>
        <w:t xml:space="preserve"> - * US consumer inflation forecasted to increase in March, influenced by higher energy costs following a surge in oil prices due to conflicts in the Middle East. * The US Labor Department's CPI report anticipates rising fuel prices and inflation pressures, with gasoline prices exceeding USD 4 per gallon. * Core inflation is projected to reach 2.7% annually, with the Federal Reserve monitoring related inflation metrics. * Increased energy costs are expected to impact airline fares, transport, plastics, and fertilisers, potentially affecting consumer demand and pricing strategies. * The article highlights global energy shocks and trade policies as ongoing inflation drivers in the US. 277. </w:t>
      </w:r>
      <w:hyperlink r:id="rId279">
        <w:r>
          <w:rPr>
            <w:color w:val="0000EE"/>
            <w:u w:val="single"/>
          </w:rPr>
          <w:t>https://www.moneyweb.co.za/news/economy/global-rate-path-veers-higher-in-wake-of-another-trump-shock/</w:t>
        </w:r>
      </w:hyperlink>
      <w:r>
        <w:t xml:space="preserve"> - * Central banks worldwide are considering rate hikes or maintaining high rates due to energy supply shocks and inflation risks, heightened by the Middle East conflict. * The US Federal Reserve is expected to lower rates slightly by 2026, but current uncertain conditions may delay this move. * The European Central Bank and Bank of Japan are planning incremental rate increases to combat rising energy prices. * The UK, Canada, and other nations are balancing inflation risks against economic growth concerns amid geopolitical tensions. * Market expectations and official forecasts reflect cautious monetary tightening in response to geopolitical developments and inflationary pressures. 278. </w:t>
      </w:r>
      <w:hyperlink r:id="rId280">
        <w:r>
          <w:rPr>
            <w:color w:val="0000EE"/>
            <w:u w:val="single"/>
          </w:rPr>
          <w:t>https://newstodaynet.com/2026/04/10/gold-prices-surge-by-%E2%82%B91000-per-sovereign-in-a-single-day/</w:t>
        </w:r>
      </w:hyperlink>
      <w:r>
        <w:t xml:space="preserve"> - * Gold prices in Tamil Nadu increased by ₹1000 per sovereign in a single day. * The rise followed a brief decline and is described as a strong upward movement. * Market trends show fluctuations over recent days, with prices climbing closer to new highs. * Experts cite global economic uncertainties, increased demand as a safe-haven, and geopolitical tensions as reasons for the rise. * The surge has impacted consumer purchasing plans and investor behaviour. 279. </w:t>
      </w:r>
      <w:hyperlink r:id="rId281">
        <w:r>
          <w:rPr>
            <w:color w:val="0000EE"/>
            <w:u w:val="single"/>
          </w:rPr>
          <w:t>https://bitcoinworld.co.in/silver-price-forecast-xagusd-rises-2/</w:t>
        </w:r>
      </w:hyperlink>
      <w:r>
        <w:t xml:space="preserve"> - * Silver spot price (XAG/USD) rises to $76.00 amid expectations of U.S. rate cuts. * Movement driven by softer inflation data and dovish Federal Reserve statements. * Technical analysis shows a bullish breakout with moving averages crossover. * Industrial demand from solar, electronics, and automotive sectors supports prices. * Supply constraints and green energy policies contribute to a positive long-term outlook. 280. </w:t>
      </w:r>
      <w:hyperlink r:id="rId282">
        <w:r>
          <w:rPr>
            <w:color w:val="0000EE"/>
            <w:u w:val="single"/>
          </w:rPr>
          <w:t>https://www.dostor.org/5499685</w:t>
        </w:r>
      </w:hyperlink>
      <w:r>
        <w:t xml:space="preserve"> - - Gold futures and spot trading in the Asian market decline for the fourth day due to the unresolved ceasefire between the USA and Iran, and Israel's targeting of sites in Lebanon. - On 10 April 2026, gold futures (May delivery) decreased by 0.9% to $4,776.67 per ounce. - Gold spot prices decreased by 0.2% to $4,752.29 per ounce. - The news relates to investor demand for safe-haven assets, global geopolitical tensions impacting gold prices, and market sentiment during Middle Eastern conflicts. 281. </w:t>
      </w:r>
      <w:hyperlink r:id="rId283">
        <w:r>
          <w:rPr>
            <w:color w:val="0000EE"/>
            <w:u w:val="single"/>
          </w:rPr>
          <w:t>https://bitcoinworld.co.in/fed-policy-oil-shock-inflation-risks/</w:t>
        </w:r>
      </w:hyperlink>
      <w:r>
        <w:t xml:space="preserve"> - * Global financial markets are closely watching the Federal Reserve’s policy response to potential oil price shocks and inflation risks in 2025. * External supply shocks from energy markets are complicating monetary policy decisions, with increased structural inflationary pressures. * An oil price shock could result from geopolitical conflicts or supply disruptions, impacting inflation and economic growth. * The Fed’s reaction will depend on whether the shock is temporary or sustained, influencing interest rate adjustments. * The US dollar may strengthen due to safe-haven demand and potential hawkish Fed stance, with global implications for emerging markets. 282. </w:t>
      </w:r>
      <w:hyperlink r:id="rId281">
        <w:r>
          <w:rPr>
            <w:color w:val="0000EE"/>
            <w:u w:val="single"/>
          </w:rPr>
          <w:t>https://bitcoinworld.co.in/silver-price-forecast-xagusd-rises-2/</w:t>
        </w:r>
      </w:hyperlink>
      <w:r>
        <w:t xml:space="preserve"> - * Silver (XAG/USD) rises towards $76.00 in response to shifting expectations of U.S. monetary policy. * The rally is driven by softer inflation data and dovish signals from the Federal Reserve. * Industrial demand from solar energy, electronics, and electric vehicles supports long-term prices. * Technical analysis shows bullish crossover of moving averages and increased trading volume. * Risks include potential inflation resurgence, global industrial slowdown, or USD strength reversal. 283. </w:t>
      </w:r>
      <w:hyperlink r:id="rId284">
        <w:r>
          <w:rPr>
            <w:color w:val="0000EE"/>
            <w:u w:val="single"/>
          </w:rPr>
          <w:t>https://www.fxstreet.com/news/silver-price-forecast-xag-usd-rises-to-near-7600-on-easing-rate-hike-bets-202604100604</w:t>
        </w:r>
      </w:hyperlink>
      <w:r>
        <w:t xml:space="preserve"> - ['</w:t>
      </w:r>
      <w:r>
        <w:rPr>
          <w:i/>
        </w:rPr>
        <w:t xml:space="preserve"> Silver (XAG/USD) increases to around $76.00 on Friday, supported by US-Iran ceasefire and falling oil prices.', '</w:t>
      </w:r>
      <w:r>
        <w:t xml:space="preserve"> Gains are limited by US dollar stability and ongoing risk aversion related to US–Iran tensions.', '</w:t>
      </w:r>
      <w:r>
        <w:rPr>
          <w:i/>
        </w:rPr>
        <w:t xml:space="preserve"> Market sentiment remains cautious due to conflict in the Middle East and geopolitical uncertainty.', '</w:t>
      </w:r>
      <w:r>
        <w:t xml:space="preserve"> Traders focus on upcoming US CPI data and Federal Reserve policy outlook.'] 284. </w:t>
      </w:r>
      <w:hyperlink r:id="rId284">
        <w:r>
          <w:rPr>
            <w:color w:val="0000EE"/>
            <w:u w:val="single"/>
          </w:rPr>
          <w:t>https://www.fxstreet.com/news/silver-price-forecast-xag-usd-rises-to-near-7600-on-easing-rate-hike-bets-202604100604</w:t>
        </w:r>
      </w:hyperlink>
      <w:r>
        <w:t xml:space="preserve"> - * Silver (XAG/USD) trades around $76.00, supported by US–Iran ceasefire and lower oil prices. * US Dollar remains subdued, benefiting silver, though gains are limited amid risk aversion. * US geopolitical tensions and diplomatic talks increase market uncertainty. * Federal Reserve March Meeting Minutes suggest a wait-and-see policy approach as traders await the US CPI report. * Market sentiment remains cautious amid ongoing geopolitical and economic uncertainty. 285. </w:t>
      </w:r>
      <w:hyperlink r:id="rId285">
        <w:r>
          <w:rPr>
            <w:color w:val="0000EE"/>
            <w:u w:val="single"/>
          </w:rPr>
          <w:t>http://prsync.com/marektsandmarkets/photovoltaic-industry-poised-for-robust-growth-through--5181304/</w:t>
        </w:r>
      </w:hyperlink>
      <w:r>
        <w:t xml:space="preserve"> - * The global photovoltaics market is forecast to grow from USD 613.57 billion in 2025 to USD 968.32 billion in 2030, with a CAGR of 9.6%. * The flexible segment is expected to record the highest CAGR driven by demand for lightweight, portable solar solutions. * The utilities segment is projected to hold the largest market share in 2030 due to large-scale solar farm deployments. * Asia Pacific is expected to dominate the market in 2030, led by countries like China, India, Japan, South Korea, and Australia. * Key players include companies from China, Canada, the US, South Korea, Japan, Germany, and Israel, such as Jinko Solar, Canadian Solar, First Solar, and Huawei. 286. </w:t>
      </w:r>
      <w:hyperlink r:id="rId286">
        <w:r>
          <w:rPr>
            <w:color w:val="0000EE"/>
            <w:u w:val="single"/>
          </w:rPr>
          <w:t>https://www.business-standard.com/markets/commodities/silver-eyes-85-in-the-short-term-analyst-suggests-buying-on-dips-126041000392_1.html</w:t>
        </w:r>
      </w:hyperlink>
      <w:r>
        <w:t xml:space="preserve"> - * Silver prices recovered and are now trading at $76.34, up 3 per cent on April 9, with a nearly 27 per cent increase since March 23. * ETF holdings dropped to a four-month low of 798.45 MOz, with investors dumping 36 MOz since February 28. * COMEX inventory decreased by 61.7 per cent from record peaks, with registered stock at 77.02 MOz. * The outlook suggests silver could test the $85 mark if support levels hold and oil prices remain stable amid ceasefire optimism. * Market focus includes oil, US dollar, ETF flows, and geopolitical tensions in the Middle East. 287. </w:t>
      </w:r>
      <w:hyperlink r:id="rId287">
        <w:r>
          <w:rPr>
            <w:color w:val="0000EE"/>
            <w:u w:val="single"/>
          </w:rPr>
          <w:t>https://www.goodreturns.in/news/bangalore-gold-rate-today-s-wildest-3-day-ride-24k-22k-18k-akshaya-tritiya-bengaluru-silver-price-1501543.html</w:t>
        </w:r>
      </w:hyperlink>
      <w:r>
        <w:t xml:space="preserve"> - * Bangalore gold prices experienced wild swings over the past three days due to Iran-US war developments. * Gold rates in Bangalore increased for 24K, 22K, and 18K types, with respective rises of Rs 152, Rs 140, and Rs 114 per gram. * Silver prices in Bangalore surged by Rs 5 per gram and Rs 5,000 per kilogram, reflecting volatility. * Gold prices remain supported by cautious investor sentiment amid fragile geopolitical ceasefire discussions. * Market movements attributed to geopolitical risks and temporary ceasefire tensions in the Iran-US conflict. 288. </w:t>
      </w:r>
      <w:hyperlink r:id="rId288">
        <w:r>
          <w:rPr>
            <w:color w:val="0000EE"/>
            <w:u w:val="single"/>
          </w:rPr>
          <w:t>https://www.pv-magazine.com/2026/04/10/new-tech-reduces-silver-use-in-topcon-solar-cells-by-a-factor-of-10/</w:t>
        </w:r>
      </w:hyperlink>
      <w:r>
        <w:t xml:space="preserve"> - * Researchers at Fraunhofer ISE significantly lowered silver consumption in TOPCon solar cells using an electrodeposition process.</w:t>
        <w:br/>
      </w:r>
      <w:r>
        <w:rPr>
          <w:i/>
        </w:rPr>
      </w:r>
      <w:r>
        <w:t xml:space="preserve"> Silver use was reduced to 1.1 mg/Wp from current levels of 10–12 mg/Wp.</w:t>
        <w:br/>
      </w:r>
      <w:r>
        <w:rPr>
          <w:i/>
        </w:rPr>
      </w:r>
      <w:r>
        <w:t xml:space="preserve"> The process combines ultraviolet laser structuring with electrochemical metal deposition, using nickel, copper, and a thin silver capping layer.</w:t>
        <w:br/>
      </w:r>
      <w:r>
        <w:rPr>
          <w:i/>
        </w:rPr>
      </w:r>
      <w:r>
        <w:t xml:space="preserve"> Pilot system testing showed efficiencies of 24% and fill factors around 82.1%, with modules passing IEC 61215 reliability tests.</w:t>
        <w:br/>
      </w:r>
      <w:r>
        <w:rPr>
          <w:i/>
        </w:rPr>
      </w:r>
      <w:r>
        <w:t xml:space="preserve"> The technology offers supply chain advantages and aims for commercial deployment within two to three years.* 289. </w:t>
      </w:r>
      <w:hyperlink r:id="rId289">
        <w:r>
          <w:rPr>
            <w:color w:val="0000EE"/>
            <w:u w:val="single"/>
          </w:rPr>
          <w:t>https://mining.com.au/silver-north-to-fine-tune-haldanes-drill-locations/</w:t>
        </w:r>
      </w:hyperlink>
      <w:r>
        <w:t xml:space="preserve"> - * Silver North Resources (TSX-V:SNAG) undertakes an airborne geophysical survey at the Haldane Silver Project, Yukon, Canada. * The survey involves magnetics and electromagnetic data collection to refine drill hole locations. * SkyTEM Canada conducts the survey with 944 line-kilometres of flight lines. * The data aims to improve understanding of the geological and structural architecture for mineralisation potential. * The project is located in the Keno Hill Silver District within traditional territory of the Na-Cho Nyak Dun First Nation. 290. </w:t>
      </w:r>
      <w:hyperlink r:id="rId290">
        <w:r>
          <w:rPr>
            <w:color w:val="0000EE"/>
            <w:u w:val="single"/>
          </w:rPr>
          <w:t>https://www.bostonglobe.com/2026/04/10/business/consumer-prices-report/</w:t>
        </w:r>
      </w:hyperlink>
      <w:r>
        <w:t xml:space="preserve"> - * Inflation likely rose to 3.4% in March from a year earlier, the highest in nearly two years, driven by a 20% increase in gas prices. * Gas prices averaged $4.17 per gallon nationwide, up 69 cents from the previous month. * Economists estimate a 1.5% inflation increase just in March from February. * Core prices are projected to have risen 2.7% in March compared to the previous year. * The inflation surge is caused by rising energy costs, with potential impacts on broader inflation and Federal Reserve policy. 291. </w:t>
      </w:r>
      <w:hyperlink r:id="rId291">
        <w:r>
          <w:rPr>
            <w:color w:val="0000EE"/>
            <w:u w:val="single"/>
          </w:rPr>
          <w:t>https://www.itmtrading.com/blog/private-credit-freezing-bank-deposits-risk/</w:t>
        </w:r>
      </w:hyperlink>
      <w:r>
        <w:t xml:space="preserve"> - * Private credit market, estimated at $3 trillion, faces breakdowns due to illiquid assets and inflated valuations. * The crisis signals broader systemic stress, linked to bank exposure, derivatives risks, and the currency life cycle. * Systemic fragility threatens financial stability, prompting increased demand for tangible assets like gold and silver. * Historical patterns of monetary system instability are recapped, emphasising risks of bailouts and bail-ins. * Investors are advised to consider physical gold and silver for wealth preservation amidst rising systemic risk. 292. </w:t>
      </w:r>
      <w:hyperlink r:id="rId292">
        <w:r>
          <w:rPr>
            <w:color w:val="0000EE"/>
            <w:u w:val="single"/>
          </w:rPr>
          <w:t>https://www.arkansasbusiness.com/article/more-fed-officials-see-possible-rate-hikes-this-year-minutes-show/</w:t>
        </w:r>
      </w:hyperlink>
      <w:r>
        <w:t xml:space="preserve"> - * The Federal Reserve’s March meeting minutes indicated an increase in officials contemplating interest rate hikes this year. * The number of policymakers supporting a potential hike grew since January. * The Fed's key rate remained unchanged at about 3.6% after two meetings in 2026. * Inflation expected to rise further in March due to gas prices, with a forecasted 0.9% increase from February. * Fed officials noted risks of prolonged inflation and increased unemployment due to high gas prices and the Iran conflict. 293. </w:t>
      </w:r>
      <w:hyperlink r:id="rId293">
        <w:r>
          <w:rPr>
            <w:color w:val="0000EE"/>
            <w:u w:val="single"/>
          </w:rPr>
          <w:t>http://www.kakiforex.com/2026/04/fed-receives-good-news-core-pce.html</w:t>
        </w:r>
      </w:hyperlink>
      <w:r>
        <w:t xml:space="preserve"> - * The US Commerce Department reports that core PCE inflation rose 3% year-on-year in February, meeting expectations. * Headline inflation rose 2.8%, unchanged from the previous month. * The Federal Reserve relies on PCE data for interest rate policy decisions. * The data was collected before the outbreak of major wars in the Middle East, with energy prices surging subsequently. * The Fed maintains its inflation target at 2%, and recent data provides temporary relief amid market concerns about stagflation. 294. </w:t>
      </w:r>
      <w:hyperlink r:id="rId294">
        <w:r>
          <w:rPr>
            <w:color w:val="0000EE"/>
            <w:u w:val="single"/>
          </w:rPr>
          <w:t>https://www.inman.com/2026/04/09/federal-reserve-march-minutes-rates-real-estate-agents/</w:t>
        </w:r>
      </w:hyperlink>
      <w:r>
        <w:t xml:space="preserve"> - * The Federal Reserve held rates steady at 3.5% to 3.75% during the March 17-18 meeting, with potential for hikes if inflation persists. * Minutes revealed discussions of upward adjustments, driven by surging oil prices and inflation concerns. * The Fed’s stance may lead to further increases in mortgage rates, which rose to 6.62% in late March. * Housing market conditions remain restrictive, with subdued home-purchase borrowing and potential affordability issues. * Future policy moves depend on incoming economic data, with the next FOMC meeting scheduled for April 28-29. 295. </w:t>
      </w:r>
      <w:hyperlink r:id="rId295">
        <w:r>
          <w:rPr>
            <w:color w:val="0000EE"/>
            <w:u w:val="single"/>
          </w:rPr>
          <w:t>https://www.fxstreet.com/news/gold-declines-to-near-4-750-as-oil-driven-inflation-worries-weigh-ahead-of-us-cpi-data-202604092311</w:t>
        </w:r>
      </w:hyperlink>
      <w:r>
        <w:t xml:space="preserve"> - * Gold trades with mild losses near $4,760 amid geopolitical tensions in the Middle East * Market uncertainty persists due to US-Iran ceasefire fragility and Middle East conflict * Surging oil prices heighten energy inflation fears, impacting interest rate expectations * Traders await US CPI data, expected to show a 3.3% YoY rise, influencing USD and gold prices * Geopolitical tensions and oil prices are influencing precious metals sentiment</w:t>
      </w:r>
      <w:r/>
      <w:r/>
    </w:p>
    <w:p>
      <w:pPr>
        <w:pStyle w:val="ListNumber"/>
        <w:numPr>
          <w:ilvl w:val="0"/>
          <w:numId w:val="15"/>
        </w:numPr>
        <w:spacing w:line="240" w:lineRule="auto"/>
        <w:ind w:left="720"/>
      </w:pPr>
      <w:r/>
      <w:hyperlink r:id="rId296">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February 2026 has caused global economic shockwaves, increasing inflation and affecting growth in countries like Japan, South Korea, and the US.</w:t>
      </w:r>
      <w:r>
        <w:rPr>
          <w:i/>
        </w:rPr>
        <w:t xml:space="preserve"> Japan has experienced its first significant inflation in three decades, prompting cautious interest rate hikes by the Bank of Japan.</w:t>
      </w:r>
      <w:r>
        <w:t xml:space="preserve"> South Korea faces import cost pressures from a weakened won and rising housing prices, with the Bank of Korea considering rate adjustments.</w:t>
      </w:r>
      <w:r>
        <w:rPr>
          <w:i/>
        </w:rPr>
        <w:t xml:space="preserve"> The US Federal Reserve is dealing with rising oil prices and inflation, debating further interest rate hikes.</w:t>
      </w:r>
      <w:r>
        <w:t xml:space="preserve"> Central banks are reassessing strategies amid geopolitical tensions, focusing on monetary policy adjustments and market confidence.* The ongoing Iran conflict is significantly impacting energy prices, supply chains, and consumer behaviour worldwide.</w:t>
      </w:r>
      <w:r/>
    </w:p>
    <w:p>
      <w:pPr>
        <w:pStyle w:val="ListNumber"/>
        <w:spacing w:line="240" w:lineRule="auto"/>
        <w:ind w:left="720"/>
      </w:pPr>
      <w:r/>
      <w:hyperlink r:id="rId297">
        <w:r>
          <w:rPr>
            <w:color w:val="0000EE"/>
            <w:u w:val="single"/>
          </w:rPr>
          <w:t>https://goldsilver.com/industry-news/goldsilver-news/gold-silver-swing-as-ceasefire-cracks/</w:t>
        </w:r>
      </w:hyperlink>
      <w:r>
        <w:t xml:space="preserve"> - * Gold closed at $4,765.65 per ounce, up 1.1%, after volatile session. * Silver settled at $75.59, up 2.5%, following price swings. * Both metals peaked the previous day before retracing gains. * Gold is up 9.7% and silver up 4.0% for 2026 so far. * Gold remained below January highs recent trading, silver experienced significant recent declines. * Oil prices rebounded above $100 per barrel due to Iran- US conflict and Strait of Hormuz tensions. * Federal Reserve minutes indicate concern over inflation, with potential for rate hikes in 2026. 298. </w:t>
      </w:r>
      <w:hyperlink r:id="rId298">
        <w:r>
          <w:rPr>
            <w:color w:val="0000EE"/>
            <w:u w:val="single"/>
          </w:rPr>
          <w:t>https://www.babypips.com/news/daily-forex-financial-market-news-recap-2026-04-09</w:t>
        </w:r>
      </w:hyperlink>
      <w:r>
        <w:t xml:space="preserve"> - * Markets maintained a risk-on but cautious stance with a seven-day S&amp;P 500 winning streak. * US core PCE data showed higher inflation, and GDP was revised lower, indicating stagflation. * Oil prices experienced significant volatility, with WTI swinging from near $95.10 to around $89.84 before closing at approximately $92.7. * Gold prices rose by about 1.07%, supported by geopolitical uncertainty. * US dollar weakened against major currencies, except the Japanese yen. * Federal Reserve tightening expectations grew amidst inflation data, with upcoming US CPI data highly anticipated. 299. </w:t>
      </w:r>
      <w:hyperlink r:id="rId299">
        <w:r>
          <w:rPr>
            <w:color w:val="0000EE"/>
            <w:u w:val="single"/>
          </w:rPr>
          <w:t>https://mishtalk.com/economics/inflation-has-been-above-the-feds-target-for-5-straight-years/</w:t>
        </w:r>
      </w:hyperlink>
      <w:r>
        <w:t xml:space="preserve"> - * The Fed's preferred inflation measure, PCE less food and energy, has been above 2% since March 2021, reaching 3.0%. * The Cleveland Fed forecasts hot month-over-month inflation rates for March at 0.84% (CPI) and 0.62% (PCE). * Real personal income declined in February, with decreases in personal income and real disposable income. * Inflation is expected to rise in the next two months due to war-related commodity price increases. * The article discusses Federal Reserve policy concerns amid ongoing inflation challenges. 300. </w:t>
      </w:r>
      <w:hyperlink r:id="rId300">
        <w:r>
          <w:rPr>
            <w:color w:val="0000EE"/>
            <w:u w:val="single"/>
          </w:rPr>
          <w:t>https://www.realtor.com/news/real-estate-news/federal-reserve-fomc-minutes-march-2026/</w:t>
        </w:r>
      </w:hyperlink>
      <w:r>
        <w:t xml:space="preserve"> - * Federal Reserve officials discussed the economic impact of the U.S. war with Iran at their last interest rate meeting. * The minutes, released on Wednesday, detail concerns about a prolonged Middle East conflict, energy prices, and inflation. * Many policymakers highlighted elevated risks to inflation and reduced employment prospects, influencing rate projections. * The meeting took place during a fragile ceasefire, amid oil price shocks and inflation signals. * The minutes show no clear consensus on future interest rate path, maintaining monitoring of geopolitical developments.</w:t>
      </w:r>
      <w:r/>
    </w:p>
    <w:p>
      <w:pPr>
        <w:pStyle w:val="ListNumber"/>
        <w:spacing w:line="240" w:lineRule="auto"/>
        <w:ind w:left="720"/>
      </w:pPr>
      <w:r/>
      <w:hyperlink r:id="rId301">
        <w:r>
          <w:rPr>
            <w:color w:val="0000EE"/>
            <w:u w:val="single"/>
          </w:rPr>
          <w:t>https://crypto.news/us-inflation-march-cpi-could-be-worst-since-2024/</w:t>
        </w:r>
      </w:hyperlink>
      <w:r>
        <w:t xml:space="preserve"> - ['</w:t>
      </w:r>
      <w:r>
        <w:rPr>
          <w:i/>
        </w:rPr>
        <w:t>The US Bureau of Labor Statistics to release March Consumer Price Index on April 10 at 8:30 AM ET.', '</w:t>
      </w:r>
      <w:r>
        <w:t>Economists forecast the highest inflation since May 2022, driven mainly by energy costs due to Iran war.', '</w:t>
      </w:r>
      <w:r>
        <w:rPr>
          <w:i/>
        </w:rPr>
        <w:t>Expected CPI increase of 0.9% month over month and 3.3% year over year, with energy prices surging.', '</w:t>
      </w:r>
      <w:r>
        <w:t>Energy costs have already added approximately $8.4 billion in fuel expenses after Iran war started.', '*The report may influence Federal Reserve policy, with potential implications for interest rate decisions.']</w:t>
      </w:r>
      <w:r/>
    </w:p>
    <w:p>
      <w:pPr>
        <w:pStyle w:val="ListNumber"/>
        <w:spacing w:line="240" w:lineRule="auto"/>
        <w:ind w:left="720"/>
      </w:pPr>
      <w:r/>
      <w:hyperlink r:id="rId302">
        <w:r>
          <w:rPr>
            <w:color w:val="0000EE"/>
            <w:u w:val="single"/>
          </w:rPr>
          <w:t>https://www.canadianminingjournal.com/news/nine-workers-found-deceased-at-vizsla-silver-mine-site-in-mexico/</w:t>
        </w:r>
      </w:hyperlink>
      <w:r>
        <w:t xml:space="preserve"> - * Nine employees at Vizsla Silver in Concordia, Sinaloa, Mexico, have died following an incident. * The incident occurred on or after January 23; the cause remains undisclosed. * Vizsla Silver continues working with authorities and supports the families. * The company operates the Panuco silver-gold project in Sinaloa, developed since 2019. * Mexico reports dozens of mining-related fatalities annually, with increased safety inspections. 303. </w:t>
      </w:r>
      <w:hyperlink r:id="rId303">
        <w:r>
          <w:rPr>
            <w:color w:val="0000EE"/>
            <w:u w:val="single"/>
          </w:rPr>
          <w:t>https://goldsilver.com/industry-news/video/the-ounce-mindset-why-silvers-pullback-is-a-gift/</w:t>
        </w:r>
      </w:hyperlink>
      <w:r>
        <w:t xml:space="preserve"> - • Silver peaked at around $121 in January 2026, then lost over 30% in less than 30 hours, now trading in the mid-$70s. • Mike Maloney views the recent pullback as an opportunity, emphasising long-term supply and demand fundamentals. • The structural supply deficit in silver has persisted for five years, with demand driven by industrial applications like solar, EVs, and semiconductors. • Silver’s volatility reflects its small market size and industrial usage, not a fundamental change in outlook. • He advises accumulating silver on price dips and measuring in ounces, not dollars. 304. </w:t>
      </w:r>
      <w:hyperlink r:id="rId304">
        <w:r>
          <w:rPr>
            <w:color w:val="0000EE"/>
            <w:u w:val="single"/>
          </w:rPr>
          <w:t>https://www.gurufocus.com/news/8785343/silver-x-delivers-production-growth-during-the-first-quarter-of-2026</w:t>
        </w:r>
      </w:hyperlink>
      <w:r>
        <w:t xml:space="preserve"> - * Silver X increased processed tonnage by 8% quarter-over-quarter to 44,883 MT in 1Q26. * Silver ounces processed rose by 10% to 125,195 oz, and gold ounces by 20% to 1,419 oz. * Silver equivalent ounces decreased slightly to 253,114 oz due to higher silver prices. * March 2026 marked record processing capacity of approximately 750 MT/day. * Underground development advanced significantly with a record 1,010 meters in March, supporting ongoing and future production. 305. </w:t>
      </w:r>
      <w:hyperlink r:id="rId305">
        <w:r>
          <w:rPr>
            <w:color w:val="0000EE"/>
            <w:u w:val="single"/>
          </w:rPr>
          <w:t>https://www.gurufocus.com/news/8785701/first-majestic-silver-ag-reports-q1-production-decline-plans-jerritt-canyon-restart</w:t>
        </w:r>
      </w:hyperlink>
      <w:r>
        <w:t xml:space="preserve"> - • First Majestic Silver (AG) reports a 4% decline in silver and 6% in gold production in Q1, attributed to lower grade ores. • The La Encantada mine in Mexico experienced a 48% increase in silver output. • The company plans to restart the Jerritt Canyon mine in Nevada, with production expected in H2 2027. • The company operates four mines in Mexico and owns the Jerritt Canyon Gold Mine in Nevada. • Company focuses on silver and gold in North America, with revenues mainly from precious metals sales. 306. </w:t>
      </w:r>
      <w:hyperlink r:id="rId306">
        <w:r>
          <w:rPr>
            <w:color w:val="0000EE"/>
            <w:u w:val="single"/>
          </w:rPr>
          <w:t>https://usethebitcoin.com/guides/why-did-bitcoin-drop/</w:t>
        </w:r>
      </w:hyperlink>
      <w:r>
        <w:t xml:space="preserve"> - * Bitcoin fell following macroeconomic signals such as Federal Reserve interest rate hints and inflation data. * Large wallet inflows to exchanges, particularly from whale wallets, signalled potential selling pressure. * Futures market liquidations and trading activity patterns contributed to the drop. * Market sentiment, including social media and headlines, influences short-term price movements. * Data points like volume, funding rates, stablecoin supply, and Fear and Greed Index help interpret drops. * Long-term strategy suggestions include dollar-cost averaging and secure storage options. 307. </w:t>
      </w:r>
      <w:hyperlink r:id="rId307">
        <w:r>
          <w:rPr>
            <w:color w:val="0000EE"/>
            <w:u w:val="single"/>
          </w:rPr>
          <w:t>https://www.fool.com/investing/2026/04/09/most-anticipated-announcement-24-hour-stock-market/</w:t>
        </w:r>
      </w:hyperlink>
      <w:r>
        <w:t xml:space="preserve"> - * The US Bureau of Labor Statistics will publish the March inflation report on April 10. * Energy supply disruptions from Iran have caused crude oil prices to rise by 67% since February 27. * Gas prices in the US have increased from less than $3 to $4.09 per gallon. * The Cleveland Fed forecasts a 12-month inflation rate of 3.25%, up 85 basis points. * The inflation report could influence the Federal Reserve’s decision on interest rates, potentially ending rate easing and starting rate hikes. 308. </w:t>
      </w:r>
      <w:hyperlink r:id="rId308">
        <w:r>
          <w:rPr>
            <w:color w:val="0000EE"/>
            <w:u w:val="single"/>
          </w:rPr>
          <w:t>https://www.zerohedge.com/personal-finance/dollar-collapsing-8-key-indicators-you-cant-ignore</w:t>
        </w:r>
      </w:hyperlink>
      <w:r>
        <w:t xml:space="preserve"> - * The article discusses eight indicators signalling a potential dollar collapse, including rising federal deficits, national debt exceeding $39 trillion, surging interest expenses, and the Federal Reserve’s expanding balance sheet. * It covers the impact of monetary policy actions, such as rate hikes and balance sheet expansion, on the US dollar and bond yields. * It highlights how these economic trends could lead to currency devaluation and increased gold prices. * The article was published on InternationalMan.com and addresses macroeconomic and monetary policy themes. 309. </w:t>
      </w:r>
      <w:hyperlink r:id="rId309">
        <w:r>
          <w:rPr>
            <w:color w:val="0000EE"/>
            <w:u w:val="single"/>
          </w:rPr>
          <w:t>https://bitcoinethereumnews.com/finance/usd-dual-fed-risks-and-ceasefire-volatility-ing/?utm_source=rss&amp;utm_medium=rss&amp;utm_campaign=usd-dual-fed-risks-and-ceasefire-volatility-ing</w:t>
        </w:r>
      </w:hyperlink>
      <w:r>
        <w:t xml:space="preserve"> - * ING strategists note US Dollar stabilisation after Iran ceasefire violation. * Fed minutes reinforced two-sided risks and potential dovish repricing. * Iran's ceasefire violation influences dollar movements; uncertainties remain. * Market attention on Strait of Hormuz traffic and ceasefire sustainability. * Article discusses US dollar, Federal Reserve policy, geopolitical tensions, and market responses. 310. </w:t>
      </w:r>
      <w:hyperlink r:id="rId310">
        <w:r>
          <w:rPr>
            <w:color w:val="0000EE"/>
            <w:u w:val="single"/>
          </w:rPr>
          <w:t>https://sbj.net/stories/fed-minutes-point-to-possibility-of-rate-hikes,103773</w:t>
        </w:r>
      </w:hyperlink>
      <w:r>
        <w:t xml:space="preserve"> - * Federal Reserve policymakers are open to rate hikes based on March 17-18 meeting minutes. * Minutes indicate a potential for rate increases if inflation remains above target. * More policymakers were supportive of hikes in March compared to January. * The document was released by Reuters on April 9, 2026. 311. </w:t>
      </w:r>
      <w:hyperlink r:id="rId311">
        <w:r>
          <w:rPr>
            <w:color w:val="0000EE"/>
            <w:u w:val="single"/>
          </w:rPr>
          <w:t>https://www.actionforex.com/contributors/fundamental-analysis/636277-week-ahead-us-ppi-data-and-ecb-meeting-minutes-on-tap/</w:t>
        </w:r>
      </w:hyperlink>
      <w:r>
        <w:t xml:space="preserve"> - * US PPI figures and industrial data to be released next week, with focus on inflation and rate expectations. * The US dollar weakened after a ceasefire between the US and Iran, impacting oil prices. * Fed rate cut bets increased with the ceasefire, but minutes suggest potential rate hikes. * ECB meeting minutes and inflation data may influence euro rate expectations. * UK economic data and China’s Q1 GDP are scheduled, influencing the pound and Australian dollar. * Australian dollar surged amid risk appetite; Chinese data releases could further strengthen it.</w:t>
      </w:r>
      <w:r/>
    </w:p>
    <w:p>
      <w:pPr>
        <w:pStyle w:val="ListNumber"/>
        <w:spacing w:line="240" w:lineRule="auto"/>
        <w:ind w:left="720"/>
      </w:pPr>
      <w:r/>
      <w:hyperlink r:id="rId312">
        <w:r>
          <w:rPr>
            <w:color w:val="0000EE"/>
            <w:u w:val="single"/>
          </w:rPr>
          <w:t>https://ca.investing.com/news/economy-news/fed-to-remain-on-hold-until-september-barclays-predicts-4556955</w:t>
        </w:r>
      </w:hyperlink>
      <w:r>
        <w:t xml:space="preserve"> - * Barclays predicts the Federal Reserve will keep interest rates steady until September.</w:t>
      </w:r>
      <w:r>
        <w:rPr>
          <w:i/>
        </w:rPr>
        <w:t xml:space="preserve"> * Minutes from the March FOMC revealed concerns about inflation, driven by energy prices from the Middle East conflict.</w:t>
      </w:r>
      <w:r>
        <w:t xml:space="preserve"> * Barclays forecasts rate cuts in September 2026 and March 2027, with expectations of inflation moderation and slowing consumer spending.</w:t>
      </w:r>
      <w:r>
        <w:rPr>
          <w:i/>
        </w:rPr>
        <w:t xml:space="preserve"> * Risks include delayed cuts if inflation persists and faster cuts if unemployment rises.</w:t>
      </w:r>
      <w:r/>
    </w:p>
    <w:p>
      <w:pPr>
        <w:pStyle w:val="ListNumber"/>
        <w:spacing w:line="240" w:lineRule="auto"/>
        <w:ind w:left="720"/>
      </w:pPr>
      <w:r/>
      <w:hyperlink r:id="rId313">
        <w:r>
          <w:rPr>
            <w:color w:val="0000EE"/>
            <w:u w:val="single"/>
          </w:rPr>
          <w:t>https://www.irishexaminer.com/business/economy/arid-41824370.html</w:t>
        </w:r>
      </w:hyperlink>
      <w:r>
        <w:t xml:space="preserve"> - * Inflation increased to 3.6%, the highest in over two years, between March 2025 and March 2026. * Consumer prices rose by 1.6% in March 2026, driven by increased transport and housing costs. * Energy and unprocessed food inflation slowed, but clothing and education saw significant rises. * Analysts suggest that ongoing geopolitical tensions could influence future monetary policy decisions. * The article discusses implications for interest rate expectations amid inflation trends.</w:t>
      </w:r>
      <w:r/>
    </w:p>
    <w:p>
      <w:pPr>
        <w:pStyle w:val="ListNumber"/>
        <w:spacing w:line="240" w:lineRule="auto"/>
        <w:ind w:left="720"/>
      </w:pPr>
      <w:r/>
      <w:hyperlink r:id="rId314">
        <w:r>
          <w:rPr>
            <w:color w:val="0000EE"/>
            <w:u w:val="single"/>
          </w:rPr>
          <w:t>https://www.investing.com/news/economy-news/us-pce-inflation-picks-up-in-february-consumer-spending-solid-4605652</w:t>
        </w:r>
      </w:hyperlink>
      <w:r>
        <w:t xml:space="preserve"> - * US inflation increased in February, with the PCE price index rising 0.4% and 2.8% year-on-year.</w:t>
      </w:r>
      <w:r>
        <w:rPr>
          <w:i/>
        </w:rPr>
        <w:t xml:space="preserve"> </w:t>
      </w:r>
      <w:r>
        <w:t>The Federal Reserve considers potential interest rate hikes due to rising inflation.</w:t>
      </w:r>
      <w:r>
        <w:rPr>
          <w:i/>
        </w:rPr>
        <w:t xml:space="preserve"> </w:t>
      </w:r>
      <w:r>
        <w:t>The war with Iran and resulting oil price surge are expected to influence inflation and consumer prices.</w:t>
      </w:r>
      <w:r>
        <w:rPr>
          <w:i/>
        </w:rPr>
        <w:t xml:space="preserve"> </w:t>
      </w:r>
      <w:r>
        <w:t>Consumer spending increased 0.5% in February, supported by high prices and tax refunds.</w:t>
      </w:r>
      <w:r>
        <w:rPr>
          <w:i/>
        </w:rPr>
        <w:t xml:space="preserve"> </w:t>
      </w:r>
      <w:r>
        <w:t>Federal Reserve officials indicate energy costs may lead to more persistent inflation increases.*</w:t>
      </w:r>
      <w:r/>
    </w:p>
    <w:p>
      <w:pPr>
        <w:pStyle w:val="ListNumber"/>
        <w:spacing w:line="240" w:lineRule="auto"/>
        <w:ind w:left="720"/>
      </w:pPr>
      <w:r/>
      <w:hyperlink r:id="rId315">
        <w:r>
          <w:rPr>
            <w:color w:val="0000EE"/>
            <w:u w:val="single"/>
          </w:rPr>
          <w:t>https://www.independent.co.uk/news/iran-washington-federal-reserve-b2954516.html</w:t>
        </w:r>
      </w:hyperlink>
      <w:r>
        <w:t xml:space="preserve"> - * A key inflation gauge monitored by the Federal Reserve rose 0.4% in February from January. * Year-over-year, prices increased by 2.8% in February. * Excluding food and energy, core inflation was 3% higher than a year earlier. * March inflation data is expected to show a significant increase due to the Iran war's impact on gas prices. * The increased inflation may influence the Federal Reserve's decision on interest rate policies. 316. </w:t>
      </w:r>
      <w:hyperlink r:id="rId316">
        <w:r>
          <w:rPr>
            <w:color w:val="0000EE"/>
            <w:u w:val="single"/>
          </w:rPr>
          <w:t>https://www.scotsmanguide.com/news/middle-east-conflict-looms-large-in-fed-minutes/</w:t>
        </w:r>
      </w:hyperlink>
      <w:r>
        <w:t xml:space="preserve"> - - The article discusses the influence of the Middle East conflict on the Federal Reserve's recent policy minutes, highlighting frequent mention of the region and related uncertainty. - The Fed left interest rates unchanged, citing elevated uncertainty about the economic outlook, partly due to Middle East developments. - A Fed governor called for a rate cut due to labour market concerns; most members remain cautious. - Some Fed members consider a possible rate hike in 2026 if inflation remains above target. - Market expectations suggest a 98.4% likelihood of steady rates in April. 317. </w:t>
      </w:r>
      <w:hyperlink r:id="rId317">
        <w:r>
          <w:rPr>
            <w:color w:val="0000EE"/>
            <w:u w:val="single"/>
          </w:rPr>
          <w:t>https://bitcoinethereumnews.com/bitcoin/a-two-week-iran-ceasefire-crashed-oil-10-and-sent-bitcoin-past-72000-it-started-unraveling-within-hours/?utm_source=rss&amp;utm_medium=rss&amp;utm_campaign=a-two-week-iran-ceasefire-crashed-oil-10-and-sent-bitcoin-past-72000-it-started-unraveling-within-hours</w:t>
        </w:r>
      </w:hyperlink>
      <w:r>
        <w:t xml:space="preserve"> - * The ceasefire between the US and Iran led to significant market reactions, including gold and silver movements, and increased demand for safe-haven assets. * The article discusses geopolitical instability influencing capital flows into precious metals. * It covers global economic events, including oil price fluctuations driven by Middle Eastern conflicts, which impact safe-haven investment demand. * The article compares market sentiment and investment shifts in gold and silver due to geopolitical tensions. * It highlights how developments in the Iran conflict and Middle East tensions influence shifts in precious metals investment preferences. 318. </w:t>
      </w:r>
      <w:hyperlink r:id="rId318">
        <w:r>
          <w:rPr>
            <w:color w:val="0000EE"/>
            <w:u w:val="single"/>
          </w:rPr>
          <w:t>https://londonlovesbusiness.com/dollar-steadies-as-fragile-ceasefire-fuels-uncertainty-ahead-of-key-data/</w:t>
        </w:r>
      </w:hyperlink>
      <w:r>
        <w:t xml:space="preserve"> - * The dollar index remains broadly steady amid a fragile ceasefire between the US and Iran. * The move follows a one-month low, with ongoing tensions in the Middle East and constrained oil transit. * US Treasury yields experience volatility due to geopolitical tensions and inflation concerns. * Federal Reserve’s minutes suggest interest rates will stay unchanged with possible cuts next year, affecting dollar and yields. * Market focus shifts to upcoming macroeconomic data releases, including GDP, PCE, and personal income figures. 319. </w:t>
      </w:r>
      <w:hyperlink r:id="rId319">
        <w:r>
          <w:rPr>
            <w:color w:val="0000EE"/>
            <w:u w:val="single"/>
          </w:rPr>
          <w:t>https://bitcoinethereumnews.com/finance/fed-fomc-minutes-reinforce-rate-cut-path-risks-uob/?utm_source=rss&amp;utm_medium=rss&amp;utm_campaign=fed-fomc-minutes-reinforce-rate-cut-path-risks-uob</w:t>
        </w:r>
      </w:hyperlink>
      <w:r>
        <w:t xml:space="preserve"> - * The March FOMC minutes indicate a divided Federal Reserve with a tilt toward future rate cuts. * Most officials are more concerned about US labour markets than inflation. * The Fed's forecast includes a pause through April, followed by two cuts in June and 3Q 2026. * The minutes highlight risks from the Middle East conflict, inflation, and oil prices. * UOB expects the Fed Funds Rate to reach 3.25% by the end of 2026, with potential for delays or difficulties in easing. 320. </w:t>
      </w:r>
      <w:hyperlink r:id="rId320">
        <w:r>
          <w:rPr>
            <w:color w:val="0000EE"/>
            <w:u w:val="single"/>
          </w:rPr>
          <w:t>https://seekingalpha.com/article/4889438-inflation-reports-on-tap?source=feed_all_articles</w:t>
        </w:r>
      </w:hyperlink>
      <w:r>
        <w:t xml:space="preserve"> - * Investors anticipate February PCE and March CPI inflation reports, with detailed core and headline indices. * Reports will inform the Fed's monetary policy, amid concerns over inflation and recent market volatility. * FOMC minutes suggest slowed progress towards 2% inflation target, with cautious outlook on rate adjustments. * Market responses to inflation data and geopolitical tensions influence asset prices including gold and equities. * The article discusses inflation expectations, central bank policies, and market responses relevant to precious metals sentiment.</w:t>
      </w:r>
      <w:r/>
      <w:r/>
    </w:p>
    <w:p>
      <w:r/>
      <w:r>
        <w:t xml:space="preserve">321. </w:t>
      </w:r>
      <w:hyperlink r:id="rId321">
        <w:r>
          <w:rPr>
            <w:color w:val="0000EE"/>
            <w:u w:val="single"/>
          </w:rPr>
          <w:t>https://fd.nl/financiele-markten/1592499/de-ecb-gaat-weer-fouten-maken</w:t>
        </w:r>
      </w:hyperlink>
      <w:r>
        <w:t xml:space="preserve"> - * The Euro pean Central Bank (ECB) is expected to continue making policy errors, including possible interest rate hikes despite inflation concerns. * The article discusses how inflation trends and external shocks, like the Iran-oorlog, influence ECB decisions. * It argues that current inflation is temporary and criticises the ECB's communication strategy. * The article references past US inflation experiences to illustrate inflation misjudgments. * The aim is to highlight the ECB's cautious yet potentially misguided approach to monetary policy. 322. </w:t>
      </w:r>
      <w:hyperlink r:id="rId322">
        <w:r>
          <w:rPr>
            <w:color w:val="0000EE"/>
            <w:u w:val="single"/>
          </w:rPr>
          <w:t>https://www.arkansasonline.com/news/2026/apr/09/more-fed-policymakers-open-to-interest-rate-hike/</w:t>
        </w:r>
      </w:hyperlink>
      <w:r>
        <w:t xml:space="preserve"> - * The number of Federal Reserve policymakers considering a rate hike increased between January and March. * Rising gas prices due to the Iran conflict threaten to worsen inflation. * The Fed held the key rate at about 3.6% in March, after cutting rates three times at the end of 2022. * Officials indicated that rate increases might be necessary if inflation remains high. * March inflation report is expected to show a 0.9% month-on-month increase, with annual inflation at 3.4%. 323. </w:t>
      </w:r>
      <w:hyperlink r:id="rId323">
        <w:r>
          <w:rPr>
            <w:color w:val="0000EE"/>
            <w:u w:val="single"/>
          </w:rPr>
          <w:t>https://www.standartnews.com/biznes/fed-smenya-kursa-gotvi-li-se-novo-vdigane-na-lihvite-629663.html</w:t>
        </w:r>
      </w:hyperlink>
      <w:r>
        <w:t xml:space="preserve"> - * The Federal Reserve signals possible interest rate increases if inflation remains above 2% target, according to the March protocol. * The document indicates a shift towards monetary tightening, influenced by high energy prices and global uncertainty. * 'Some participants' support a flexible approach, allowing for both rate hikes and cuts depending on inflation developments. * Despite reducing rates since 2024, recent risks question this course, with concerns over sustained high inflation due to rising oil prices. * The Fed maintained the main interest rate at 3.50-3.75% in March amid increased uncertainty. 324. </w:t>
      </w:r>
      <w:hyperlink r:id="rId324">
        <w:r>
          <w:rPr>
            <w:color w:val="0000EE"/>
            <w:u w:val="single"/>
          </w:rPr>
          <w:t>https://www.etoday.co.kr/news/view/2574354</w:t>
        </w:r>
      </w:hyperlink>
      <w:r>
        <w:t xml:space="preserve"> - * The Federal Reserve discussed the possibility of a 'two-sided policy path' for future interest rate changes, balancing rate hikes and cuts. * March FOMC minutes revealed concern over persistent inflation and energy price rises due to Middle East conflict. * The US CPI is expected to reach a 2-year high of 3.4% in the latest report. * Most participants anticipate stable unemployment but acknowledge risks of a slowdown in the labour market. * Internal divisions on future rate hikes are increasing ahead of Chair Powell's term expiry in May. 325. </w:t>
      </w:r>
      <w:hyperlink r:id="rId325">
        <w:r>
          <w:rPr>
            <w:color w:val="0000EE"/>
            <w:u w:val="single"/>
          </w:rPr>
          <w:t>https://www.mercomindia.com/spin-flip-emitter-can-help-achieve-130-light-conversion-in-solar-cells</w:t>
        </w:r>
      </w:hyperlink>
      <w:r>
        <w:t xml:space="preserve"> - ["</w:t>
      </w:r>
      <w:r>
        <w:rPr>
          <w:i/>
        </w:rPr>
        <w:t xml:space="preserve"> A research team led by Japan's Kyushu University and Germany's JGU Mainz reported achieving approximately 130% light conversion efficiency in solar cells.", '</w:t>
      </w:r>
      <w:r>
        <w:t xml:space="preserve"> The high efficiency was achieved using a molybdenum-based spin-flip emitter to harvest energy from singlet fission.', '</w:t>
      </w:r>
      <w:r>
        <w:rPr>
          <w:i/>
        </w:rPr>
        <w:t xml:space="preserve"> The process involved overcoming the Shockley–Queisser limit by generating two excitons from a single photon.', '</w:t>
      </w:r>
      <w:r>
        <w:t xml:space="preserve"> The research aims to improve solar cell performance beyond the traditional efficiency ceiling.'] 326. </w:t>
      </w:r>
      <w:hyperlink r:id="rId326">
        <w:r>
          <w:rPr>
            <w:color w:val="0000EE"/>
            <w:u w:val="single"/>
          </w:rPr>
          <w:t>https://kalkinemedia.com/au/stocks/metal-and-mining/is-bhp-group-reshaping-its-future-with-strategic-moves</w:t>
        </w:r>
      </w:hyperlink>
      <w:r>
        <w:t xml:space="preserve"> - * BHP completed a long-term silver streaming agreement with Wheaton Precious Metals linked to the Antamina Mine, enabling upfront cash inflow and reducing future silver exposure. * The deal reflects a shift in BHP’s capital allocation, focusing on core commodities like iron ore, copper, and potash. * The company’s strategy aims to enhance liquidity and reduce dependency on volatile by-product prices. * Developments at the Mt Arthur Coal Mine involve legal disputes over wage-related issues, bringing ESG factors to prominence. * Market sentiment shows a mix of confidence and caution, balancing financial strategy against reputational risks. 327. </w:t>
      </w:r>
      <w:hyperlink r:id="rId327">
        <w:r>
          <w:rPr>
            <w:color w:val="0000EE"/>
            <w:u w:val="single"/>
          </w:rPr>
          <w:t>https://nftevening.com/silver-price-volatility-us-iran-geopolitics/?utm_source=rss&amp;utm_medium=rss&amp;utm_campaign=silver-price-volatility-us-iran-geopolitics</w:t>
        </w:r>
      </w:hyperlink>
      <w:r>
        <w:t xml:space="preserve"> - * Silver prices initially rose past $77/oz after US–Iran ceasefire announcement, strengthening market sentiment.</w:t>
      </w:r>
      <w:r>
        <w:rPr>
          <w:i/>
        </w:rPr>
        <w:t xml:space="preserve"> </w:t>
      </w:r>
      <w:r>
        <w:t>The rally was driven by weakening USD and declining oil prices.</w:t>
      </w:r>
      <w:r>
        <w:rPr>
          <w:i/>
        </w:rPr>
        <w:t xml:space="preserve"> </w:t>
      </w:r>
      <w:r>
        <w:t>Prices reversed to around $75.3/oz following renewed geopolitical tensions at the Strait of Hormuz.</w:t>
      </w:r>
      <w:r>
        <w:rPr>
          <w:i/>
        </w:rPr>
        <w:t xml:space="preserve"> </w:t>
      </w:r>
      <w:r>
        <w:t>Market sentiment shifted from relief to caution as oil prices recovered and geopolitical risks increased.</w:t>
      </w:r>
      <w:r>
        <w:rPr>
          <w:i/>
        </w:rPr>
        <w:t xml:space="preserve"> </w:t>
      </w:r>
      <w:r>
        <w:t>Short-term silver outlook remains volatile, heavily influenced by geopolitical developments and USD movements.</w:t>
      </w:r>
      <w:r>
        <w:rPr>
          <w:i/>
        </w:rPr>
        <w:t xml:space="preserve">328. </w:t>
      </w:r>
      <w:hyperlink r:id="rId328">
        <w:r>
          <w:rPr>
            <w:color w:val="0000EE"/>
            <w:u w:val="single"/>
          </w:rPr>
          <w:t>https://cointelegraph.com/news/many-officials-still-see-rate-cuts-coming-in-2026-despite-war-risks-fed-minutes?utm_source=rss_feed&amp;utm_medium=rss&amp;utm_campaign=rss_partner_inbound</w:t>
        </w:r>
      </w:hyperlink>
      <w:r>
        <w:rPr>
          <w:i/>
        </w:rPr>
        <w:t xml:space="preserve"> - * US Federal Reserve members debated the potential for interest rate cuts before 2026 amid global conflicts. * Minutes from the March FOMC meeting reveal cautious optimism about rate cuts if inflation declines. * The last rate cut occurred in December 2025, with rates at 3.5% to 3.75%. * Officials warned of upside risks to interest rates and downside risks to labour market conditions. * The likelihood of rates remaining steady at the upcoming meeting is 75.6%, with a 20.4% chance of a cut. * The next FOMC meeting is scheduled for April 28-29. 329. </w:t>
      </w:r>
      <w:hyperlink r:id="rId329">
        <w:r>
          <w:rPr>
            <w:color w:val="0000EE"/>
            <w:u w:val="single"/>
          </w:rPr>
          <w:t>https://hathalyoum.net/articles/4131942</w:t>
        </w:r>
      </w:hyperlink>
      <w:r>
        <w:rPr>
          <w:i/>
        </w:rPr>
        <w:t xml:space="preserve"> - * Gold settled as markets await US-Iran negotiations and US inflation data, influencing interest rate expectations. * Spot gold at $4,713.79 per ounce; June futures down 0.8% to $4,736.50. * Market cautious due to geopolitical and economic developments, including Middle East tensions. * US consumer spending and inflation data expected to impact Federal Reserve decisions on interest rates. * Federal Reserve's March meeting minutes show a tilt towards tightening monetary policy to combat inflation. * Precious metals other than gold declined, with silver down 0.5%, platinum down 0.6%, and palladium down 0.4%. 330. </w:t>
      </w:r>
      <w:hyperlink r:id="rId330">
        <w:r>
          <w:rPr>
            <w:color w:val="0000EE"/>
            <w:u w:val="single"/>
          </w:rPr>
          <w:t>https://losangelesweeklytimes.com/feds-goolsbee-says-hes-worried-about-inflation-in-fraught-but-intense-climate/</w:t>
        </w:r>
      </w:hyperlink>
      <w:r>
        <w:rPr>
          <w:i/>
        </w:rPr>
        <w:t xml:space="preserve"> - • Chicago Fed President Austan Goolsbee notes increased concern about inflation over unemployment. • Goolsbee highlights the difficulty of policymaking during uncertain geopolitical conflict in the Middle East. • He discusses market expectations for rate hikes and the impact of the Iran war on monetary policy. • Goolsbee emphasises the need for inflation progress before considering rate reductions by 2026. • The conflict has caused market volatility, impacting oil prices and rate forecasts. 331. </w:t>
      </w:r>
      <w:hyperlink r:id="rId331">
        <w:r>
          <w:rPr>
            <w:color w:val="0000EE"/>
            <w:u w:val="single"/>
          </w:rPr>
          <w:t>https://dinarchronicles.com/2026/04/08/greg-hunter-with-bill-holter-this-is-the-rally-you-do-not-sell/</w:t>
        </w:r>
      </w:hyperlink>
      <w:r>
        <w:rPr>
          <w:i/>
        </w:rPr>
        <w:t xml:space="preserve"> - * Bill Holter states that despite recent price declines, gold and silver are the only assets that cannot default and are the endgame of monetary collapse. * Gold and silver prices have recently Bottomed out, with gold predicted to return to previous highs and silver potentially reaching $300-$500 per ounce. * Holter emphasises that the ultimate endgame involves a complete global default, where gold and silver serve as safe havens. * The article discusses the importance of owning physical precious metals in the event of a financial system collapse, regardless of geopolitical events or peace negotiations. 332. </w:t>
      </w:r>
      <w:hyperlink r:id="rId332">
        <w:r>
          <w:rPr>
            <w:color w:val="0000EE"/>
            <w:u w:val="single"/>
          </w:rPr>
          <w:t>https://goldsilver.com/industry-news/goldsilver-news/the-fed-is-stuck-heres-what-that-means-for-gold/</w:t>
        </w:r>
      </w:hyperlink>
      <w:r>
        <w:rPr>
          <w:i/>
        </w:rPr>
        <w:t xml:space="preserve"> - * The article discusses the impact of geopolitical instability, inflation, and the Federal Reserve's policy uncertainty on gold and silver investments. * It highlights the Iran ceasefire fraying, US-Iran tensions, oil prices, and Fed policy signals as factors influencing precious metals demand. * It details recent Fed minutes, inflation forecasts, and rate-hike considerations amid current geopolitical events. * The article implies a relationship between geopolitical risk, monetary policy, and investor demand for safe-haven assets like gold. 333. </w:t>
      </w:r>
      <w:hyperlink r:id="rId333">
        <w:r>
          <w:rPr>
            <w:color w:val="0000EE"/>
            <w:u w:val="single"/>
          </w:rPr>
          <w:t>https://www.telugubulletin.com/markets-set-for-big-jump-after-ceasefire-boost-230675</w:t>
        </w:r>
      </w:hyperlink>
      <w:r>
        <w:rPr>
          <w:i/>
        </w:rPr>
        <w:t xml:space="preserve"> - * Global markets experience optimism following a US-Iran ceasefire agreement lasting around two weeks. * Crude oil prices drop nearly 12%, easing fears of supply disruptions. * Gold and silver prices rise as investors move into safe-haven assets. * Asian markets, notably Japan, rise sharply with Japan's market opening nearly 4.5% higher. * Indian markets show a positive trend, with the Gift Nifty surging over 722 points, indicating investor confidence. * Broader market sentiment remains bullish amid easing geopolitical risks and falling crude prices. 334. </w:t>
      </w:r>
      <w:hyperlink r:id="rId334">
        <w:r>
          <w:rPr>
            <w:color w:val="0000EE"/>
            <w:u w:val="single"/>
          </w:rPr>
          <w:t>https://www.fxstreet.com/news/fed-later-cuts-as-inflation-re-firms-wells-fargo-202604081801</w:t>
        </w:r>
      </w:hyperlink>
      <w:r>
        <w:rPr>
          <w:i/>
        </w:rPr>
        <w:t xml:space="preserve"> - * Wells Fargo economists predict the Federal Reserve will delay easing policies due to higher oil prices and persistent inflation. * They still expect 50 basis points of rate cuts in 2026, occurring in September and December. * The Fed’s policy stance remains cautious, with the federal funds rate in restrictive territory. * The article discusses the Fed's balanced approach amid inflation pressures and labour market conditions. * Policy trade-offs and energy prices influence future rate decision expectations. 335. </w:t>
      </w:r>
      <w:hyperlink r:id="rId335">
        <w:r>
          <w:rPr>
            <w:color w:val="0000EE"/>
            <w:u w:val="single"/>
          </w:rPr>
          <w:t>https://ca.investing.com/news/economy-news/fed-still-sees-rate-cuts-if-inflation-were-to-fall-inline-with-expectations-4555350</w:t>
        </w:r>
      </w:hyperlink>
      <w:r>
        <w:rPr>
          <w:i/>
        </w:rPr>
        <w:t xml:space="preserve"> - * The Federal Reserve’s March meeting minutes show that rate cuts are possible if inflation declines as expected. * Participants highlighted the importance of being flexible in monetary policy responses due to economic uncertainty. * Some may consider rate hikes if inflation remains above target due to concerns over oil price impacts from the Middle East conflict. * Most participants prefer to monitor how Middle East developments affect the US economy before making policy decisions. * The minutes coincide with the upcoming release of March US CPI data, which will reflect the impact of rising oil prices. 336. </w:t>
      </w:r>
      <w:hyperlink r:id="rId336">
        <w:r>
          <w:rPr>
            <w:color w:val="0000EE"/>
            <w:u w:val="single"/>
          </w:rPr>
          <w:t>https://bitcoinworld.co.in/silver-price-forecast-bearish-flag/</w:t>
        </w:r>
      </w:hyperlink>
      <w:r>
        <w:rPr>
          <w:i/>
        </w:rPr>
        <w:t xml:space="preserve"> - * Silver markets are consolidating within a bearish flag pattern on the 4-hour chart as of early 2025. * Key support is at $28.50, with a break below potentially targeting $27.00. * The technical setup is reinforced by a recent 'death cross' and momentum indicators near neutral. * Macro factors include US Federal Reserve's monetary policy and industrial demand fluctuations. * Market analysts suggest a high probability of trend continuation based on chart patterns and macroeconomic backdrop. 337. </w:t>
      </w:r>
      <w:hyperlink r:id="rId337">
        <w:r>
          <w:rPr>
            <w:color w:val="0000EE"/>
            <w:u w:val="single"/>
          </w:rPr>
          <w:t>https://bitcoinworld.co.in/fed-delayed-rate-cuts-inflation-reacceleration/</w:t>
        </w:r>
      </w:hyperlink>
      <w:r>
        <w:rPr>
          <w:i/>
        </w:rPr>
        <w:t xml:space="preserve"> - * The Federal Reserve considers postponing interest rate reductions due to ongoing inflation pressures as of March 2025 in Washington, D.C. * Economic indicators show resilience in inflation, employment, and wage growth, influencing policy expectations. * Market projections now favour a more cautious approach, with no rate cuts until Q3 or Q4 2025. * Delayed rate cuts impact borrowing costs, household budgets, and financial markets, with bond yields and equity valuations affected. * International central banks monitor Fed actions closely, emphasising global coordination amid economic uncertainties. 338. </w:t>
      </w:r>
      <w:hyperlink r:id="rId338">
        <w:r>
          <w:rPr>
            <w:color w:val="0000EE"/>
            <w:u w:val="single"/>
          </w:rPr>
          <w:t>https://goldsilver.com/industry-news/video/how-does-the-federal-reserve-actually-create-money/</w:t>
        </w:r>
      </w:hyperlink>
      <w:r>
        <w:rPr>
          <w:i/>
        </w:rPr>
        <w:t xml:space="preserve"> - * The article explains the process of money creation by the Federal Reserve through bond purchases and the banking system's lending activity. * It describes the historical context of currency backing and current fiat currency dynamics. * It discusses the impact of debt-based money creation on inflation and precious metals valuation. * The article highlights the escalation of the monetary base post-COVID-19 and the implications for gold and silver prices. * It underscores the risks of perpetual credit expansion and the relationship between currency supply and physical assets. 339. </w:t>
      </w:r>
      <w:hyperlink r:id="rId339">
        <w:r>
          <w:rPr>
            <w:color w:val="0000EE"/>
            <w:u w:val="single"/>
          </w:rPr>
          <w:t>https://wkzo.com/2026/04/08/fed-rate-cut-bets-revived-a-bit-by-iran-war-ceasefire/</w:t>
        </w:r>
      </w:hyperlink>
      <w:r>
        <w:rPr>
          <w:i/>
        </w:rPr>
        <w:t xml:space="preserve"> - * Federal Reserve policymakers may consider interest rate cuts later this year following a ceasefire in the Iran conflict, easing inflation concerns. * Traders' bets on a U.S. rate cut have decreased from 65% immediately after the ceasefire to about 25%. * Global central bank expectations, including the European Central Bank and Bank of England, have been scaled back on rate hike bets. * San Francisco Fed President Mary Daly stated it is too early to determine the war's effect on the economy, focusing instead on inflation and labour market stability. * Data expected later this week may show consumer prices increased in March, similar to post-pandemic inflation levels. 340. </w:t>
      </w:r>
      <w:hyperlink r:id="rId340">
        <w:r>
          <w:rPr>
            <w:color w:val="0000EE"/>
            <w:u w:val="single"/>
          </w:rPr>
          <w:t>https://www.canadianmortgagetrends.com/2026/04/fed-minutes-show-officials-saw-two-sided-risks-from-iran-war/</w:t>
        </w:r>
      </w:hyperlink>
      <w:r>
        <w:rPr>
          <w:i/>
        </w:rPr>
        <w:t xml:space="preserve"> - * Minutes of the Federal Open Market Committee’s March meeting showed concerns about Iran war's impact on inflation and the US economy. * Policymakers discussed the possibility of raising interest rates if inflation remains above target. * Most officials considered risks to inflation outweighing labour market concerns amid the war's fallout. * The meeting occurred shortly after Middle East conflicts increased energy prices and threatened economic growth. * Projections indicated no rate cuts in 2026, with energy prices potentially pushing inflation higher. 341. </w:t>
      </w:r>
      <w:hyperlink r:id="rId341">
        <w:r>
          <w:rPr>
            <w:color w:val="0000EE"/>
            <w:u w:val="single"/>
          </w:rPr>
          <w:t>https://china.timesofnews.com/business-economy/fed-minutes-from-march-meeting-show-growing-openness-to-rate-hikes</w:t>
        </w:r>
      </w:hyperlink>
      <w:r>
        <w:rPr>
          <w:i/>
        </w:rPr>
        <w:t xml:space="preserve"> - * The March Federal Reserve minutes reveal increased support for potential interest rate hikes to combat inflation, influenced by the US-Israeli war with Iran. * Policy makers discussed the possibility that inflation could remain above target in the coming months, potentially requiring upward adjustments to interest rates. * The Fed maintained rates steady in March at 3.50-3.75%, but signalled uncertainty due to Middle East conflict and oil price fluctuations. * The minutes highlighted risks of prolonged conflict impacting inflation and economic growth, with forecasts adjusting for higher inflation this year. * Stock markets responded positively, while interest rate futures slightly reduced easing expectations, reflecting mixed economic signals. 342. </w:t>
      </w:r>
      <w:hyperlink r:id="rId342">
        <w:r>
          <w:rPr>
            <w:color w:val="0000EE"/>
            <w:u w:val="single"/>
          </w:rPr>
          <w:t>https://www.mundonow.com/reserva-federal-recorte-tasas/</w:t>
        </w:r>
      </w:hyperlink>
      <w:r>
        <w:rPr>
          <w:i/>
        </w:rPr>
        <w:t xml:space="preserve"> - * The Federal Reserve's minutes indicate a possible shift in monetary policy conditional on inflation trends and external factors such as Middle East conflicts. * The majority of FOMC members favour lowering interest rates if inflation eases. * The meeting, held on 17-18 March, kept rates at 3.5% to 3.75%, with many participants open to rate reductions if inflation aligns with expectations. * The decision occurred before the rise in oil prices from $60-70 to over $90 per barrel. 343. </w:t>
      </w:r>
      <w:hyperlink r:id="rId343">
        <w:r>
          <w:rPr>
            <w:color w:val="0000EE"/>
            <w:u w:val="single"/>
          </w:rPr>
          <w:t>https://www.freemalaysiatoday.com/category/business/2026/04/09/us-fed-policymakers-flag-possible-rate-hikes-to-tackle-inflation</w:t>
        </w:r>
      </w:hyperlink>
      <w:r>
        <w:rPr>
          <w:i/>
        </w:rPr>
        <w:t xml:space="preserve"> - * The US Federal Reserve considers interest rate hikes to counter inflation caused by high oil prices, according to minutes of its March meeting.</w:t>
        <w:br/>
      </w:r>
      <w:r>
        <w:rPr>
          <w:i/>
        </w:rPr>
      </w:r>
      <w:r>
        <w:t xml:space="preserve"> The meeting took place in March, with concerns about inflation, oil prices, and regional conflict affecting policy outlooks.</w:t>
        <w:br/>
      </w:r>
      <w:r/>
      <w:r>
        <w:rPr>
          <w:i/>
        </w:rPr>
        <w:t xml:space="preserve"> Officials noted the risk of inflation remaining elevated due to energy costs, with some indicating rate hikes may be necessary.</w:t>
        <w:br/>
      </w:r>
      <w:r>
        <w:rPr>
          <w:i/>
        </w:rPr>
      </w:r>
      <w:r>
        <w:t xml:space="preserve"> The Fed has paused rate cuts and forecast a possible cut by the end of the year, but uncertainty remains due to geopolitical tensions.</w:t>
        <w:br/>
      </w:r>
      <w:r/>
      <w:r>
        <w:rPr>
          <w:i/>
        </w:rPr>
        <w:t xml:space="preserve"> The US Fed's dual mandate involves controlling inflation and ensuring maximum employment. 344. </w:t>
      </w:r>
      <w:hyperlink r:id="rId344">
        <w:r>
          <w:rPr>
            <w:color w:val="0000EE"/>
            <w:u w:val="single"/>
          </w:rPr>
          <w:t>https://www.actionforex.com/contributors/fundamental-analysis/636138-fomc-members-highlight-inflation-risks-in-march/</w:t>
        </w:r>
      </w:hyperlink>
      <w:r>
        <w:rPr>
          <w:i/>
        </w:rPr>
        <w:t xml:space="preserve"> - * The Federal Reserve held the federal funds rate at 3.50% to 3.75% in March. * The minutes showed ongoing concerns about inflation remaining above 2%, with risks heightened by energy prices and Middle East conflict. * The committee expects inflation to gradually reach 2% as tariffs and oil prices stabilise. * Upside risks to inflation and downside risks to employment increased due to Middle East developments. * Future interest rate decisions remain on a meeting-by-meeting basis, with potential for upward adjustments if inflation stays high. * Elevated energy prices and uncertainty in the Middle East could impact inflation and policy decisions. 345. </w:t>
      </w:r>
      <w:hyperlink r:id="rId345">
        <w:r>
          <w:rPr>
            <w:color w:val="0000EE"/>
            <w:u w:val="single"/>
          </w:rPr>
          <w:t>https://www.actionforex.com/live-comments/636140-fed-minutes-rates-near-neutral-cuts-still-seen-but-no-longer-a-given/</w:t>
        </w:r>
      </w:hyperlink>
      <w:r>
        <w:rPr>
          <w:i/>
        </w:rPr>
        <w:t xml:space="preserve"> - * The March FOMC minutes show policymakers shifted away from presumption of continued easing. * The decision to hold rates at 3.50–3.75% was nearly unanimous, with a dissenting vote for a cut. * The pause was influenced by uncertainties due to the Middle East conflict. * The Fed now considers rates "within a range of neutral estimate", indicating a structural shift. * Future rate moves depend on inflation and growth data amid two-sided risks. 346. </w:t>
      </w:r>
      <w:hyperlink r:id="rId346">
        <w:r>
          <w:rPr>
            <w:color w:val="0000EE"/>
            <w:u w:val="single"/>
          </w:rPr>
          <w:t>https://stockhead.com.au/resources/flynn-gold-hits-2450g-t-silver-in-first-hole-at-silver-king-in-tassie/</w:t>
        </w:r>
      </w:hyperlink>
      <w:r>
        <w:rPr>
          <w:i/>
        </w:rPr>
        <w:t xml:space="preserve"> - * Flynn Gold's maiden diamond drill hole at Silver King in Tasmania produces a result of 0.4m at 2450g/t silver, along with lead, zinc, copper, antimony, and gold assays. * Three holes drilled along the 1.6km Silver King mine trend, with a fourth hole underway. * Drilling is ongoing at Silver King and South King-Zeehan Bell mines, with assays pending for all holes. * The programme is part of Flynn's Henty silver-lead-zinc project, with future exploration including further drilling and surface sampling. * Once complete, drilling will move to the Grieves Siding prospect at Henth South. 347. </w:t>
      </w:r>
      <w:hyperlink r:id="rId347">
        <w:r>
          <w:rPr>
            <w:color w:val="0000EE"/>
            <w:u w:val="single"/>
          </w:rPr>
          <w:t>https://stockhead.com.au/resources/belararox-targets-silver-sweet-spots-at-toro-central/</w:t>
        </w:r>
      </w:hyperlink>
      <w:r>
        <w:rPr>
          <w:i/>
        </w:rPr>
        <w:t xml:space="preserve"> - * Belararox continues diamond drilling at Toro Central within its TMT project in Argentina. * Recent drilling uncovered a new high-grade silver zone with assay result of 47m grading 172g/t silver. * Current exploration targets extensions and new zones of mineralisation associated with the dacite intrusion. * The copper porphyry target at Tambo South remains inadequately tested, with indications of potential peripheral high-grade copper zones. * Further drilling and analysis are planned for December 2026 and early 2027. 348. </w:t>
      </w:r>
      <w:hyperlink r:id="rId348">
        <w:r>
          <w:rPr>
            <w:color w:val="0000EE"/>
            <w:u w:val="single"/>
          </w:rPr>
          <w:t>https://themarketonline.com.au/the-ai-boom-needs-more-silver-and-investors-are-taking-notice-2026-04-09/</w:t>
        </w:r>
      </w:hyperlink>
      <w:r>
        <w:rPr>
          <w:i/>
        </w:rPr>
        <w:t xml:space="preserve"> - * Artificial intelligence and data centre expansion fuel long-term demand for industrial silver, with projections of 100 GW new data centres between 2026-2030. * Silver is critical for power systems, electronics, and cooling in data centres, with demand set to increase as global electricity consumption from data centres doubles by 2030. * Industrial demand accounts for 59% of global silver use, notably in solar photovoltaics, electric vehicles, and electronics. * Silver supply is struggling to meet demand, with a 15% shortfall in 2026, production from primary mines declining, and a supply deficit persisting. * Investors view silver as a growth asset and safe haven, increasing interest in silver mining companies such as Silvercorp for value and growth potential. 349. </w:t>
      </w:r>
      <w:hyperlink r:id="rId349">
        <w:r>
          <w:rPr>
            <w:color w:val="0000EE"/>
            <w:u w:val="single"/>
          </w:rPr>
          <w:t>https://goldsilver.com/industry-news/article/silver-in-ai-infrastructure-the-hidden-metal-behind-every-ai-model/</w:t>
        </w:r>
      </w:hyperlink>
      <w:r>
        <w:rPr>
          <w:i/>
        </w:rP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350. </w:t>
      </w:r>
      <w:hyperlink r:id="rId350">
        <w:r>
          <w:rPr>
            <w:color w:val="0000EE"/>
            <w:u w:val="single"/>
          </w:rPr>
          <w:t>https://stockhead.com.au/resources/upcoming-precious-metal-drill-results-in-nsw-could-be-growth-catalysts-for-these-stocks/</w:t>
        </w:r>
      </w:hyperlink>
      <w:r>
        <w:rPr>
          <w:i/>
        </w:rP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351. </w:t>
      </w:r>
      <w:hyperlink r:id="rId351">
        <w:r>
          <w:rPr>
            <w:color w:val="0000EE"/>
            <w:u w:val="single"/>
          </w:rPr>
          <w:t>https://www.deccanchronicle.com/business/commodities-reverse-trends-on-ceasefire-movement-still-uncertain-interview-1949313</w:t>
        </w:r>
      </w:hyperlink>
      <w:r>
        <w:rPr>
          <w:i/>
        </w:rP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352. </w:t>
      </w:r>
      <w:hyperlink r:id="rId352">
        <w:r>
          <w:rPr>
            <w:color w:val="0000EE"/>
            <w:u w:val="single"/>
          </w:rPr>
          <w:t>https://www.goldstackers.com.au/blog/latest-news/silver-industrial-demand-why-silver-is-so-tied-to-industry-headlines/</w:t>
        </w:r>
      </w:hyperlink>
      <w:r>
        <w:rPr>
          <w:i/>
        </w:rP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353. </w:t>
      </w:r>
      <w:hyperlink r:id="rId353">
        <w:r>
          <w:rPr>
            <w:color w:val="0000EE"/>
            <w:u w:val="single"/>
          </w:rPr>
          <w:t>https://cryptonews.net/news/finance/32676800/</w:t>
        </w:r>
      </w:hyperlink>
      <w:r>
        <w:rPr>
          <w:i/>
        </w:rP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354. </w:t>
      </w:r>
      <w:hyperlink r:id="rId354">
        <w:r>
          <w:rPr>
            <w:color w:val="0000EE"/>
            <w:u w:val="single"/>
          </w:rPr>
          <w:t>https://www.foxbusiness.com/economy/fed-official-says-interest-rate-hike-possible-gas-prices-inflation-remain-elevated</w:t>
        </w:r>
      </w:hyperlink>
      <w:r>
        <w:rPr>
          <w:i/>
        </w:rP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355. </w:t>
      </w:r>
      <w:hyperlink r:id="rId355">
        <w:r>
          <w:rPr>
            <w:color w:val="0000EE"/>
            <w:u w:val="single"/>
          </w:rPr>
          <w:t>https://coingape.com/trending/fomc-meeting-april-2026-date-and-schedule/</w:t>
        </w:r>
      </w:hyperlink>
      <w:r>
        <w:rPr>
          <w:i/>
        </w:rPr>
        <w:t xml:space="preserve"> - ['</w:t>
      </w:r>
      <w:r>
        <w:t xml:space="preserve"> The Federal Open Market Committee (FOMC) is set to meet on April 28 and 29, 2026, in Washington, D.C.', '</w:t>
      </w:r>
      <w:r>
        <w:rPr>
          <w:i/>
        </w:rPr>
        <w:t xml:space="preserve"> The meeting will conclude with an official policy announcement on interest rates and a press briefing by the Federal Reserve Chair.', '</w:t>
      </w:r>
      <w:r>
        <w:t xml:space="preserve"> Market expectations indicate a 94% chance of interest rates remaining unchanged based on CME FedWatch, amidst global uncertainties and inflation concerns.', '</w:t>
      </w:r>
      <w:r>
        <w:rPr>
          <w:i/>
        </w:rPr>
        <w:t xml:space="preserve"> The crypto market increased by 4.03% amid a US-brokered ceasefire between Iran and the US, reducing geopolitical risks.', '</w:t>
      </w:r>
      <w:r>
        <w:t xml:space="preserve"> The event is significant for financial markets as it influences future monetary policy, inflation, and growth expectations.'] 356. </w:t>
      </w:r>
      <w:hyperlink r:id="rId356">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357. </w:t>
      </w:r>
      <w:hyperlink r:id="rId357">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358. </w:t>
      </w:r>
      <w:hyperlink r:id="rId358">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359. </w:t>
      </w:r>
      <w:hyperlink r:id="rId359">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360. </w:t>
      </w:r>
      <w:hyperlink r:id="rId360">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361. </w:t>
      </w:r>
      <w:hyperlink r:id="rId361">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362. </w:t>
      </w:r>
      <w:hyperlink r:id="rId362">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363. </w:t>
      </w:r>
      <w:hyperlink r:id="rId363">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364. </w:t>
      </w:r>
      <w:hyperlink r:id="rId364">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365. </w:t>
      </w:r>
      <w:hyperlink r:id="rId365">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366. </w:t>
      </w:r>
      <w:hyperlink r:id="rId366">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367. </w:t>
      </w:r>
      <w:hyperlink r:id="rId367">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6"/>
        </w:numPr>
        <w:spacing w:line="240" w:lineRule="auto"/>
        <w:ind w:left="720"/>
      </w:pPr>
      <w:r/>
      <w:hyperlink r:id="rId368">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369">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370">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371. </w:t>
      </w:r>
      <w:hyperlink r:id="rId371">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372. </w:t>
      </w:r>
      <w:hyperlink r:id="rId372">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373. </w:t>
      </w:r>
      <w:hyperlink r:id="rId373">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374. </w:t>
      </w:r>
      <w:hyperlink r:id="rId374">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375. </w:t>
      </w:r>
      <w:hyperlink r:id="rId375">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r/>
    </w:p>
    <w:p>
      <w:r/>
      <w:r>
        <w:t xml:space="preserve">376. </w:t>
      </w:r>
      <w:hyperlink r:id="rId376">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377. </w:t>
      </w:r>
      <w:hyperlink r:id="rId377">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378. </w:t>
      </w:r>
      <w:hyperlink r:id="rId378">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379. </w:t>
      </w:r>
      <w:hyperlink r:id="rId379">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380. </w:t>
      </w:r>
      <w:hyperlink r:id="rId380">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381. </w:t>
      </w:r>
      <w:hyperlink r:id="rId381">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382. </w:t>
      </w:r>
      <w:hyperlink r:id="rId382">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383. </w:t>
      </w:r>
      <w:hyperlink r:id="rId383">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384. </w:t>
      </w:r>
      <w:hyperlink r:id="rId384">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385. </w:t>
      </w:r>
      <w:hyperlink r:id="rId385">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386. </w:t>
      </w:r>
      <w:hyperlink r:id="rId386">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387. </w:t>
      </w:r>
      <w:hyperlink r:id="rId387">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388. </w:t>
      </w:r>
      <w:hyperlink r:id="rId388">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389. </w:t>
      </w:r>
      <w:hyperlink r:id="rId389">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390. </w:t>
      </w:r>
      <w:hyperlink r:id="rId390">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391. </w:t>
      </w:r>
      <w:hyperlink r:id="rId391">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392. </w:t>
      </w:r>
      <w:hyperlink r:id="rId392">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393. </w:t>
      </w:r>
      <w:hyperlink r:id="rId393">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394. </w:t>
      </w:r>
      <w:hyperlink r:id="rId394">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395. </w:t>
      </w:r>
      <w:hyperlink r:id="rId395">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396. </w:t>
      </w:r>
      <w:hyperlink r:id="rId396">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397. </w:t>
      </w:r>
      <w:hyperlink r:id="rId397">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398. </w:t>
      </w:r>
      <w:hyperlink r:id="rId398">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399. </w:t>
      </w:r>
      <w:hyperlink r:id="rId399">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400. </w:t>
      </w:r>
      <w:hyperlink r:id="rId400">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401. </w:t>
      </w:r>
      <w:hyperlink r:id="rId401">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402. </w:t>
      </w:r>
      <w:hyperlink r:id="rId402">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403. </w:t>
      </w:r>
      <w:hyperlink r:id="rId403">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404. </w:t>
      </w:r>
      <w:hyperlink r:id="rId404">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405. </w:t>
      </w:r>
      <w:hyperlink r:id="rId405">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406. </w:t>
      </w:r>
      <w:hyperlink r:id="rId406">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407. </w:t>
      </w:r>
      <w:hyperlink r:id="rId407">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408. </w:t>
      </w:r>
      <w:hyperlink r:id="rId408">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409. </w:t>
      </w:r>
      <w:hyperlink r:id="rId409">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410. </w:t>
      </w:r>
      <w:hyperlink r:id="rId410">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411. </w:t>
      </w:r>
      <w:hyperlink r:id="rId411">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412. </w:t>
      </w:r>
      <w:hyperlink r:id="rId412">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413. </w:t>
      </w:r>
      <w:hyperlink r:id="rId413">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414. </w:t>
      </w:r>
      <w:hyperlink r:id="rId414">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415. </w:t>
      </w:r>
      <w:hyperlink r:id="rId415">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416. </w:t>
      </w:r>
      <w:hyperlink r:id="rId416">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417. </w:t>
      </w:r>
      <w:hyperlink r:id="rId417">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418. </w:t>
      </w:r>
      <w:hyperlink r:id="rId418">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419. </w:t>
      </w:r>
      <w:hyperlink r:id="rId419">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420. </w:t>
      </w:r>
      <w:hyperlink r:id="rId420">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421. </w:t>
      </w:r>
      <w:hyperlink r:id="rId421">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422. </w:t>
      </w:r>
      <w:hyperlink r:id="rId422">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423. </w:t>
      </w:r>
      <w:hyperlink r:id="rId423">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424. </w:t>
      </w:r>
      <w:hyperlink r:id="rId424">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425. </w:t>
      </w:r>
      <w:hyperlink r:id="rId425">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426. </w:t>
      </w:r>
      <w:hyperlink r:id="rId426">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427. </w:t>
      </w:r>
      <w:hyperlink r:id="rId427">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428. </w:t>
      </w:r>
      <w:hyperlink r:id="rId428">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429. </w:t>
      </w:r>
      <w:hyperlink r:id="rId429">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430. </w:t>
      </w:r>
      <w:hyperlink r:id="rId430">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431. </w:t>
      </w:r>
      <w:hyperlink r:id="rId431">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432. </w:t>
      </w:r>
      <w:hyperlink r:id="rId432">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433. </w:t>
      </w:r>
      <w:hyperlink r:id="rId433">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434. </w:t>
      </w:r>
      <w:hyperlink r:id="rId434">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435. </w:t>
      </w:r>
      <w:hyperlink r:id="rId435">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436. </w:t>
      </w:r>
      <w:hyperlink r:id="rId435">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437. </w:t>
      </w:r>
      <w:hyperlink r:id="rId435">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438. </w:t>
      </w:r>
      <w:hyperlink r:id="rId436">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439. </w:t>
      </w:r>
      <w:hyperlink r:id="rId437">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440. </w:t>
      </w:r>
      <w:hyperlink r:id="rId438">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441. </w:t>
      </w:r>
      <w:hyperlink r:id="rId439">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442. </w:t>
      </w:r>
      <w:hyperlink r:id="rId440">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443. </w:t>
      </w:r>
      <w:hyperlink r:id="rId441">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444. </w:t>
      </w:r>
      <w:hyperlink r:id="rId441">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445. </w:t>
      </w:r>
      <w:hyperlink r:id="rId442">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446. </w:t>
      </w:r>
      <w:hyperlink r:id="rId443">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447. </w:t>
      </w:r>
      <w:hyperlink r:id="rId444">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448. </w:t>
      </w:r>
      <w:hyperlink r:id="rId445">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449. </w:t>
      </w:r>
      <w:hyperlink r:id="rId446">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450. </w:t>
      </w:r>
      <w:hyperlink r:id="rId447">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451. </w:t>
      </w:r>
      <w:hyperlink r:id="rId448">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452. </w:t>
      </w:r>
      <w:hyperlink r:id="rId449">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453. </w:t>
      </w:r>
      <w:hyperlink r:id="rId450">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454. </w:t>
      </w:r>
      <w:hyperlink r:id="rId451">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455. </w:t>
      </w:r>
      <w:hyperlink r:id="rId452">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456. </w:t>
      </w:r>
      <w:hyperlink r:id="rId453">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457. </w:t>
      </w:r>
      <w:hyperlink r:id="rId454">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458. </w:t>
      </w:r>
      <w:hyperlink r:id="rId455">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459. </w:t>
      </w:r>
      <w:hyperlink r:id="rId456">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460. </w:t>
      </w:r>
      <w:hyperlink r:id="rId457">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461. </w:t>
      </w:r>
      <w:hyperlink r:id="rId458">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462. </w:t>
      </w:r>
      <w:hyperlink r:id="rId459">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463. </w:t>
      </w:r>
      <w:hyperlink r:id="rId460">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464. </w:t>
      </w:r>
      <w:hyperlink r:id="rId461">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465. </w:t>
      </w:r>
      <w:hyperlink r:id="rId462">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466. </w:t>
      </w:r>
      <w:hyperlink r:id="rId463">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467. </w:t>
      </w:r>
      <w:hyperlink r:id="rId462">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468. </w:t>
      </w:r>
      <w:hyperlink r:id="rId464">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469. </w:t>
      </w:r>
      <w:hyperlink r:id="rId465">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470. </w:t>
      </w:r>
      <w:hyperlink r:id="rId466">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471. </w:t>
      </w:r>
      <w:hyperlink r:id="rId467">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472. </w:t>
      </w:r>
      <w:hyperlink r:id="rId468">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473. </w:t>
      </w:r>
      <w:hyperlink r:id="rId469">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474. </w:t>
      </w:r>
      <w:hyperlink r:id="rId470">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475. </w:t>
      </w:r>
      <w:hyperlink r:id="rId471">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476. </w:t>
      </w:r>
      <w:hyperlink r:id="rId472">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477. </w:t>
      </w:r>
      <w:hyperlink r:id="rId473">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478. </w:t>
      </w:r>
      <w:hyperlink r:id="rId474">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479. </w:t>
      </w:r>
      <w:hyperlink r:id="rId475">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480. </w:t>
      </w:r>
      <w:hyperlink r:id="rId476">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481. </w:t>
      </w:r>
      <w:hyperlink r:id="rId477">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482. </w:t>
      </w:r>
      <w:hyperlink r:id="rId478">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483. </w:t>
      </w:r>
      <w:hyperlink r:id="rId479">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484. </w:t>
      </w:r>
      <w:hyperlink r:id="rId480">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485. </w:t>
      </w:r>
      <w:hyperlink r:id="rId481">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486. </w:t>
      </w:r>
      <w:hyperlink r:id="rId482">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487. </w:t>
      </w:r>
      <w:hyperlink r:id="rId483">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488. </w:t>
      </w:r>
      <w:hyperlink r:id="rId484">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489. </w:t>
      </w:r>
      <w:hyperlink r:id="rId485">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490. </w:t>
      </w:r>
      <w:hyperlink r:id="rId486">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491. </w:t>
      </w:r>
      <w:hyperlink r:id="rId487">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492. </w:t>
      </w:r>
      <w:hyperlink r:id="rId488">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493. </w:t>
      </w:r>
      <w:hyperlink r:id="rId489">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494. </w:t>
      </w:r>
      <w:hyperlink r:id="rId490">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495. </w:t>
      </w:r>
      <w:hyperlink r:id="rId491">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496. </w:t>
      </w:r>
      <w:hyperlink r:id="rId492">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497. </w:t>
      </w:r>
      <w:hyperlink r:id="rId493">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498. </w:t>
      </w:r>
      <w:hyperlink r:id="rId494">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499. </w:t>
      </w:r>
      <w:hyperlink r:id="rId495">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500. </w:t>
      </w:r>
      <w:hyperlink r:id="rId496">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stocks/metal-and-mining/this-asx-gold-explorer-makes-a-bold-nevada-move" TargetMode="External"/><Relationship Id="rId10" Type="http://schemas.openxmlformats.org/officeDocument/2006/relationships/hyperlink" Target="https://kalkinemedia.com/au/stocks/metal-and-mining/this-mining-stock-makes-a-move-in-all-ordinaries" TargetMode="External"/><Relationship Id="rId11" Type="http://schemas.openxmlformats.org/officeDocument/2006/relationships/hyperlink" Target="https://kalkinemedia.com/au/stocks/metal-and-mining/is-lode-resources-gearing-up-for-a-montezuma-breakthrough" TargetMode="External"/><Relationship Id="rId12" Type="http://schemas.openxmlformats.org/officeDocument/2006/relationships/hyperlink" Target="https://kalkinemedia.com/au/stocks/metal-and-mining/krakatoa-asx-all-ordinaries-deal-update-drives-exploration-focus" TargetMode="External"/><Relationship Id="rId13" Type="http://schemas.openxmlformats.org/officeDocument/2006/relationships/hyperlink" Target="https://unn.ua/news/indiiski-banky-pryzupynyly-import-zolota-i-sribla-cherez-vidsutnist-dozvolu-uriadu" TargetMode="External"/><Relationship Id="rId14" Type="http://schemas.openxmlformats.org/officeDocument/2006/relationships/hyperlink" Target="https://www.prnewswire.co.uk/news-releases/orvana-reports-q2-fy2026-production-results-and-provides-update-on-oxides-stockpile-project-at-don-mario-bolivia-302745370.html" TargetMode="External"/><Relationship Id="rId15" Type="http://schemas.openxmlformats.org/officeDocument/2006/relationships/hyperlink" Target="https://www.thehindubusinessline.com/markets/gold/indian-banks-halt-gold-silver-imports-amid-delay-in-government-clearance-sources-say/article70872456.ece" TargetMode="External"/><Relationship Id="rId16" Type="http://schemas.openxmlformats.org/officeDocument/2006/relationships/hyperlink" Target="https://www.india.com/business/gold-rate-today-april-170426-live-gold-silver-mcx-comex-bullion-market-akshaya-tritiya-18-22-24-carat-gold-prices-in-chennai-mumbai-delhi-kolkata-bangalore-noida-yellow-metal-8383711/" TargetMode="External"/><Relationship Id="rId17" Type="http://schemas.openxmlformats.org/officeDocument/2006/relationships/hyperlink" Target="https://www.thehindubusinessline.com/markets/gold/gold-gains-on-softer-dollar-as-us-iran-peace-deal-hopes-rise/article70867579.ece" TargetMode="External"/><Relationship Id="rId18" Type="http://schemas.openxmlformats.org/officeDocument/2006/relationships/hyperlink" Target="https://www.fxstreet.com/news/gold-remains-close-to-four-week-top-amid-iran-diplomacy-hopes-reviving-fed-rate-cut-bets-202604160410" TargetMode="External"/><Relationship Id="rId19" Type="http://schemas.openxmlformats.org/officeDocument/2006/relationships/hyperlink" Target="https://www.fxstreet.com/news/silver-price-forecast-xag-usd-approaches-four-week-high-near-81-on-iran-optimism-202604160554" TargetMode="External"/><Relationship Id="rId20" Type="http://schemas.openxmlformats.org/officeDocument/2006/relationships/hyperlink" Target="https://al-sharq.com/article/16/04/2026/%D8%A7%D8%B1%D8%AA%D9%81%D8%A7%D8%B9-%D8%A3%D8%B3%D8%B9%D8%A7%D8%B1-%D8%A7%D9%84%D8%B0%D9%87%D8%A8-%D9%85%D8%AF%D8%B9%D9%88%D9%85%D8%A9-%D8%A8%D8%B6%D8%B9%D9%81-%D8%A7%D9%84%D8%AF%D9%88%D9%84%D8%A7%D8%B1" TargetMode="External"/><Relationship Id="rId21" Type="http://schemas.openxmlformats.org/officeDocument/2006/relationships/hyperlink" Target="https://www.actionforex.com/contributors/fundamental-analysis/637216-reading-the-markets-eur-from-spring-hikes-to-summer-hikes-receive-2y1y-estr-swap/" TargetMode="External"/><Relationship Id="rId22" Type="http://schemas.openxmlformats.org/officeDocument/2006/relationships/hyperlink" Target="https://www.baystreet.ca/articles/forex_trader.aspx" TargetMode="External"/><Relationship Id="rId23" Type="http://schemas.openxmlformats.org/officeDocument/2006/relationships/hyperlink" Target="https://www.thehindubusinessline.com/markets/sensex-nifty-pare-early-gains-metal-stocks-shine-amid-volatility/article70868171.ece" TargetMode="External"/><Relationship Id="rId24" Type="http://schemas.openxmlformats.org/officeDocument/2006/relationships/hyperlink" Target="https://www.goodreturns.in/news/gold-rate-today-climbs-for-third-straight-day-silver-prices-stable-before-akshaya-tritiya-2026-delhi-1502633.html" TargetMode="External"/><Relationship Id="rId25" Type="http://schemas.openxmlformats.org/officeDocument/2006/relationships/hyperlink" Target="https://www.goodreturns.in/news/bangalore-gold-rate-today-ballistic-24k-rs-30-000-100-gm-in-3-days-silver-shines-akshaya-tritiya-1502629.html" TargetMode="External"/><Relationship Id="rId26" Type="http://schemas.openxmlformats.org/officeDocument/2006/relationships/hyperlink" Target="https://www.globenewswire.com/news-release/2026/04/16/3275120/0/en/The-Gold-Bull-Market-Isn-t-Over-A-Wall-Street-Insider-Says-It-Hasn-t-Even-Reached-Its-Most-Explosive-Phase-Yet.html" TargetMode="External"/><Relationship Id="rId27" Type="http://schemas.openxmlformats.org/officeDocument/2006/relationships/hyperlink" Target="https://economictimes.indiatimes.com/markets/commodities/news/akshaya-tritiya-2026-date-significance-and-best-time-to-buy-gold-details-here/articleshow/130301965.cms" TargetMode="External"/><Relationship Id="rId28" Type="http://schemas.openxmlformats.org/officeDocument/2006/relationships/hyperlink" Target="https://telanganatoday.com/indian-households-hold-up-to-16-per-cent-of-global-gold-stock-says-report" TargetMode="External"/><Relationship Id="rId29" Type="http://schemas.openxmlformats.org/officeDocument/2006/relationships/hyperlink" Target="https://www.benzinga.com/markets/commodities/26/04/51851725/silver-deficit-to-persist-despite-softer-demand" TargetMode="External"/><Relationship Id="rId30" Type="http://schemas.openxmlformats.org/officeDocument/2006/relationships/hyperlink" Target="https://meyka.com/blog/gold-price-today-mcx-gold-trades-higher-at-%E2%82%B9153100-up-0-45-as-oil-holds-at-94/" TargetMode="External"/><Relationship Id="rId31" Type="http://schemas.openxmlformats.org/officeDocument/2006/relationships/hyperlink" Target="https://www.defenseworld.net/2026/04/16/farther-finance-advisors-llc-has-13-93-million-stock-holdings-in-ishares-gold-trust-iau.html" TargetMode="External"/><Relationship Id="rId32" Type="http://schemas.openxmlformats.org/officeDocument/2006/relationships/hyperlink" Target="https://www.zerohedge.com/markets/why-crash-was-delayed" TargetMode="External"/><Relationship Id="rId33" Type="http://schemas.openxmlformats.org/officeDocument/2006/relationships/hyperlink" Target="https://bitcoinethereumnews.com/finance/us-dollar-index-flat-lines-above-98-00-on-fragile-middle-east-ceasefire/?utm_source=rss&amp;utm_medium=rss&amp;utm_campaign=us-dollar-index-flat-lines-above-98-00-on-fragile-middle-east-ceasefire" TargetMode="External"/><Relationship Id="rId34" Type="http://schemas.openxmlformats.org/officeDocument/2006/relationships/hyperlink" Target="https://www.brecorder.com/news/40416891/gold-holds-steady-eyes-fourth-weekly-gain-on-us-iran-peace-deal-hopes" TargetMode="External"/><Relationship Id="rId35" Type="http://schemas.openxmlformats.org/officeDocument/2006/relationships/hyperlink" Target="https://www.australianmining.com.au/newmont-ramps-up-cadia-following-magnitude-4-5-quake/" TargetMode="External"/><Relationship Id="rId36" Type="http://schemas.openxmlformats.org/officeDocument/2006/relationships/hyperlink" Target="https://www.bespacific.com/minnesotas-boundary-waters-canoe-area/" TargetMode="External"/><Relationship Id="rId37" Type="http://schemas.openxmlformats.org/officeDocument/2006/relationships/hyperlink" Target="https://stockhead.com.au/stockhead-tv/stocktake/stocktake-west-coast-silver-identifies-compelling-new-elizabeth-hill-target/" TargetMode="External"/><Relationship Id="rId38" Type="http://schemas.openxmlformats.org/officeDocument/2006/relationships/hyperlink" Target="https://www.ad-hoc-news.de/boerse/news/ueberblick/gold-price-holds-near-4-810-amid-fed-data-anticipation-and-central-bank/69172376" TargetMode="External"/><Relationship Id="rId39" Type="http://schemas.openxmlformats.org/officeDocument/2006/relationships/hyperlink" Target="https://www.zawya.com/en/economy/global/gold-drifts-lower-with-eyes-on-us-iran-developments-ah7odbnl" TargetMode="External"/><Relationship Id="rId40" Type="http://schemas.openxmlformats.org/officeDocument/2006/relationships/hyperlink" Target="https://www.globenewswire.com/news-release/2026/04/16/3275635/0/en/Central-Banks-Are-Buying-Gold-at-Record-Levels-Trump-Is-Working-to-Unlock-America-s-Largest-Gold-Reserve-Jim-Rickards-Says-the-Timing-Is-No-Coincidence.html" TargetMode="External"/><Relationship Id="rId41" Type="http://schemas.openxmlformats.org/officeDocument/2006/relationships/hyperlink" Target="https://dinarchronicles.com/2026/04/16/the-charlie-ward-show-banks-can-fail-overnight-are-you-prepared/" TargetMode="External"/><Relationship Id="rId42" Type="http://schemas.openxmlformats.org/officeDocument/2006/relationships/hyperlink" Target="https://www.cbsnews.com/news/price-of-gold-today-april-16-2026/" TargetMode="External"/><Relationship Id="rId43" Type="http://schemas.openxmlformats.org/officeDocument/2006/relationships/hyperlink" Target="https://www.disruptionbanking.com/2026/04/16/michael-oliver-predicts-silver-up-to-500-oz/" TargetMode="External"/><Relationship Id="rId44" Type="http://schemas.openxmlformats.org/officeDocument/2006/relationships/hyperlink" Target="https://www.fxstreet.com/news/silver-edges-lower-as-us-iran-talks-fed-caution-weigh-on-safe-haven-demand-202604161408" TargetMode="External"/><Relationship Id="rId45" Type="http://schemas.openxmlformats.org/officeDocument/2006/relationships/hyperlink" Target="https://www.fxstreet.com/news/gold-holds-range-as-us-iran-talks-in-focus-oil-driven-inflation-caps-gains-202604161240" TargetMode="External"/><Relationship Id="rId46" Type="http://schemas.openxmlformats.org/officeDocument/2006/relationships/hyperlink" Target="https://www.thehindubusinessline.com/markets/gold-rally-boosts-etfs-jewellery-stocks-see-mixed-returns/article70866315.ece" TargetMode="External"/><Relationship Id="rId47" Type="http://schemas.openxmlformats.org/officeDocument/2006/relationships/hyperlink" Target="https://www.americanbankingnews.com/2026/04/16/spdr-gold-shares-gld-shares-sold-by-childress-capital-advisors-llc.html" TargetMode="External"/><Relationship Id="rId48" Type="http://schemas.openxmlformats.org/officeDocument/2006/relationships/hyperlink" Target="https://www.fxstreet.com/news/gold-slips-as-easing-mideast-risks-boost-us-dollar-curb-haven-bids-202604161835" TargetMode="External"/><Relationship Id="rId49" Type="http://schemas.openxmlformats.org/officeDocument/2006/relationships/hyperlink" Target="https://dollarcollapse.com/the-state-led-sound-money-countdownpart-one-45-out-of-50/" TargetMode="External"/><Relationship Id="rId50" Type="http://schemas.openxmlformats.org/officeDocument/2006/relationships/hyperlink" Target="https://www.newsghana.com.gh/gold-holds-above-us4800-as-ceasefire-clock-ticks-toward-expiry/" TargetMode="External"/><Relationship Id="rId51" Type="http://schemas.openxmlformats.org/officeDocument/2006/relationships/hyperlink" Target="https://goldsilver.com/industry-news/article/is-now-a-good-time-to-buy-gold-heres-the-macro-case/" TargetMode="External"/><Relationship Id="rId52" Type="http://schemas.openxmlformats.org/officeDocument/2006/relationships/hyperlink" Target="https://metalsandminers.substack.com/p/when-is-the-precious-metals-bull" TargetMode="External"/><Relationship Id="rId53" Type="http://schemas.openxmlformats.org/officeDocument/2006/relationships/hyperlink" Target="https://www.dodgeglobe.com/a-new-gold-rush-states-stockpile-bars-encourage-gold-backed-debit-cards/" TargetMode="External"/><Relationship Id="rId54" Type="http://schemas.openxmlformats.org/officeDocument/2006/relationships/hyperlink" Target="https://observer.com/2026/04/why-central-banks-are-buying-gold-global-finance/" TargetMode="External"/><Relationship Id="rId55" Type="http://schemas.openxmlformats.org/officeDocument/2006/relationships/hyperlink" Target="https://www.activistpost.com/is-the-dollar-collapsing-8-key-indicators-you-cant-ignore/" TargetMode="External"/><Relationship Id="rId56" Type="http://schemas.openxmlformats.org/officeDocument/2006/relationships/hyperlink" Target="https://www.businesstoday.in/personal-finance/investment/story/gold-etf-vs-sovereign-gold-bond-vs-physical-gold-which-is-smarter-investment-this-akshaya-tritiya-526059-2026-04-17?utm_source=rssfeed" TargetMode="External"/><Relationship Id="rId57" Type="http://schemas.openxmlformats.org/officeDocument/2006/relationships/hyperlink" Target="https://maseconomics.com/sticky-services-inflation-why-the-last-mile-to-2-is-the-hardest/" TargetMode="External"/><Relationship Id="rId58" Type="http://schemas.openxmlformats.org/officeDocument/2006/relationships/hyperlink" Target="https://investinglive.com/centralbank/bank-of-japan-governor-ueda-no-comment-on-declining-mkt-expectations-for-april-rate-hike-20260416/" TargetMode="External"/><Relationship Id="rId59" Type="http://schemas.openxmlformats.org/officeDocument/2006/relationships/hyperlink" Target="https://investinglive.com/news/g7-warns-on-wars-economic-risks-signals-action-on-inflation-supply-chains-20260416/" TargetMode="External"/><Relationship Id="rId60" Type="http://schemas.openxmlformats.org/officeDocument/2006/relationships/hyperlink" Target="https://investinglive.com/commodities/ecri-markets-underestimating-global-inflation-upswing-beyond-oil-20260416/" TargetMode="External"/><Relationship Id="rId61" Type="http://schemas.openxmlformats.org/officeDocument/2006/relationships/hyperlink" Target="https://www.cfodive.com/news/fed-policy-positioned-handle-risks-iran-war-williams-inflation-jobs-unemployment/817759/" TargetMode="External"/><Relationship Id="rId62" Type="http://schemas.openxmlformats.org/officeDocument/2006/relationships/hyperlink" Target="https://www.investing.com/news/economy-news/ecb-policymakers-play-down-april-rate-hike-chances-4619436" TargetMode="External"/><Relationship Id="rId63" Type="http://schemas.openxmlformats.org/officeDocument/2006/relationships/hyperlink" Target="https://china.timesofnews.com/business-economy/boj-must-take-into-account-japans-low-real-rates-in-setting-policy-governor-ueda-says" TargetMode="External"/><Relationship Id="rId64" Type="http://schemas.openxmlformats.org/officeDocument/2006/relationships/hyperlink" Target="https://cryptobriefing.com/middle-east-conflict-risks-global-inflation-spike-warns-australian-treasurer/" TargetMode="External"/><Relationship Id="rId65" Type="http://schemas.openxmlformats.org/officeDocument/2006/relationships/hyperlink" Target="https://cryptobriefing.com/g7-pledges-economic-stability-amid-iran-conflict-eyes-on-bank-of-japan-policy/" TargetMode="External"/><Relationship Id="rId66" Type="http://schemas.openxmlformats.org/officeDocument/2006/relationships/hyperlink" Target="https://bitcoinworld.co.in/silver-price-forecast-xagusd-consolidation-4/" TargetMode="External"/><Relationship Id="rId67" Type="http://schemas.openxmlformats.org/officeDocument/2006/relationships/hyperlink" Target="https://cryptobriefing.com/us-treasury-completes-15b-debt-buyback-amid-declining-foreign-demand/" TargetMode="External"/><Relationship Id="rId68" Type="http://schemas.openxmlformats.org/officeDocument/2006/relationships/hyperlink" Target="https://www.lifezette.com/2026/04/trump-floats-firing-jerome-powell-as-probe-heats-up-ive-held-back-watch/" TargetMode="External"/><Relationship Id="rId69" Type="http://schemas.openxmlformats.org/officeDocument/2006/relationships/hyperlink" Target="https://www.japantimes.co.jp/business/2026/04/17/economy/bank-of-japan-governor-policy/" TargetMode="External"/><Relationship Id="rId70" Type="http://schemas.openxmlformats.org/officeDocument/2006/relationships/hyperlink" Target="https://stockhead.com.au/resources/resolution-appoints-former-sayona-mining-md-brett-lynch-for-u-s-expansion/" TargetMode="External"/><Relationship Id="rId71" Type="http://schemas.openxmlformats.org/officeDocument/2006/relationships/hyperlink" Target="https://www.techradar.com/pro/a-sputnik-moment-for-chips-chinese-scientists-aim-to-save-moores-law-by-mass-growing-2d-materials-that-outclass-silicon" TargetMode="External"/><Relationship Id="rId72" Type="http://schemas.openxmlformats.org/officeDocument/2006/relationships/hyperlink" Target="https://smallcaps.com.au/article/west-coast-silver-identifies-new-priority-drill-target-at-elizabeth-hill-following-dhem-results" TargetMode="External"/><Relationship Id="rId73" Type="http://schemas.openxmlformats.org/officeDocument/2006/relationships/hyperlink" Target="https://smallcaps.com.au/article/gorilla-gold-mines-accelerating-multi-asset-resource-growth-in-western-australia" TargetMode="External"/><Relationship Id="rId74" Type="http://schemas.openxmlformats.org/officeDocument/2006/relationships/hyperlink" Target="https://smallcaps.com.au/article/axel-ree-advances-caladao-toward-field-recovery-trials-with-isr-and-gallium-strategy-in-focus" TargetMode="External"/><Relationship Id="rId75" Type="http://schemas.openxmlformats.org/officeDocument/2006/relationships/hyperlink" Target="https://australianminingreview.com.au/news/middle-east-conflict-weighs-on-alcoa-shipments/" TargetMode="External"/><Relationship Id="rId76" Type="http://schemas.openxmlformats.org/officeDocument/2006/relationships/hyperlink" Target="https://bulawayo24.com/index-id-news-sc-national-byo-263878.html" TargetMode="External"/><Relationship Id="rId77" Type="http://schemas.openxmlformats.org/officeDocument/2006/relationships/hyperlink" Target="https://www.df.cl/empresas/mineria/codelco-y-anglo-american-optan-por-doble-via-ambiental-para-proyecto" TargetMode="External"/><Relationship Id="rId78" Type="http://schemas.openxmlformats.org/officeDocument/2006/relationships/hyperlink" Target="https://www.prnewswire.com/news-releases/silvercorp-reports-operational-results-and-financial-results-release-date-for-fiscal-2026-and-issues-fiscal-2027-production-cash-cost-and-capital-expenditure-guidance-302745437.html" TargetMode="External"/><Relationship Id="rId79" Type="http://schemas.openxmlformats.org/officeDocument/2006/relationships/hyperlink" Target="https://www.utilitydive.com/news/suniva-announces-45-gw-solar-cell-facility/817731/" TargetMode="External"/><Relationship Id="rId80" Type="http://schemas.openxmlformats.org/officeDocument/2006/relationships/hyperlink" Target="https://www.miningnewsnorth.com/story/2026/04/17/northern-neighbors/kudz-ze-kayah-moves-closer-to-mine-permit/9634.html" TargetMode="External"/><Relationship Id="rId81" Type="http://schemas.openxmlformats.org/officeDocument/2006/relationships/hyperlink" Target="https://www.miningnewsnorth.com/story/2026/04/17/northern-neighbors/seabridge-unveils-first-snip-north-resource/9633.html" TargetMode="External"/><Relationship Id="rId82" Type="http://schemas.openxmlformats.org/officeDocument/2006/relationships/hyperlink" Target="https://mining.com.au/first-atlantic-drifts-onto-lucky-mike-earn-in-deal/" TargetMode="External"/><Relationship Id="rId83" Type="http://schemas.openxmlformats.org/officeDocument/2006/relationships/hyperlink" Target="https://www.prnewswire.com/news-releases/orvana-reports-q2-fy2026-production-results-and-provides-update-on-oxides-stockpile-project-at-don-mario-bolivia-302745359.html" TargetMode="External"/><Relationship Id="rId84" Type="http://schemas.openxmlformats.org/officeDocument/2006/relationships/hyperlink" Target="https://passive-components.eu/samsung-introduces-ultra-high-voltage-1500-v-mlccs-for-xev-powertrains/" TargetMode="External"/><Relationship Id="rId85" Type="http://schemas.openxmlformats.org/officeDocument/2006/relationships/hyperlink" Target="https://www.scdailypress.com/2026/04/16/chino-hearing-doesnt-mean-closeout-time-soon/" TargetMode="External"/><Relationship Id="rId86" Type="http://schemas.openxmlformats.org/officeDocument/2006/relationships/hyperlink" Target="https://krocnews.com/senate-approves-bwca-mining-resolution/" TargetMode="External"/><Relationship Id="rId87" Type="http://schemas.openxmlformats.org/officeDocument/2006/relationships/hyperlink" Target="http://www.altadena-now.com/main/town-life/inflation-pressures-energy-shocks-and-housing-strain-complicate-economic-outlook/" TargetMode="External"/><Relationship Id="rId88" Type="http://schemas.openxmlformats.org/officeDocument/2006/relationships/hyperlink" Target="https://www.sbcgold.com/blog/u-s-gdp-slows-to-0-7-in-q4-2025-after-sharp-reversal/" TargetMode="External"/><Relationship Id="rId89" Type="http://schemas.openxmlformats.org/officeDocument/2006/relationships/hyperlink" Target="https://bitcoinworld.co.in/ecb-rates-middle-east-inflation-spillovers/" TargetMode="External"/><Relationship Id="rId90" Type="http://schemas.openxmlformats.org/officeDocument/2006/relationships/hyperlink" Target="https://www.inforum.com/news/minnesota/us-senate-narrowly-votes-to-end-mining-ban-near-boundary-waters" TargetMode="External"/><Relationship Id="rId91" Type="http://schemas.openxmlformats.org/officeDocument/2006/relationships/hyperlink" Target="https://ibgnews.com/2026/04/16/government-notifies-indias-first-chip-fabrication-plant-at-sez-dholera/" TargetMode="External"/><Relationship Id="rId92" Type="http://schemas.openxmlformats.org/officeDocument/2006/relationships/hyperlink" Target="https://cei.org/blog/from-lifeline-to-lifestyle-how-quantitative-easing-became-the-feds-default-setting/" TargetMode="External"/><Relationship Id="rId93" Type="http://schemas.openxmlformats.org/officeDocument/2006/relationships/hyperlink" Target="https://www.tovima.gr/2026/04/16/finance/ston-pago-ta-epitokia-sto-kokkino-oi-anisyxies-ti-fovatai-kai-ti-zygizei-i-ekt/" TargetMode="External"/><Relationship Id="rId94" Type="http://schemas.openxmlformats.org/officeDocument/2006/relationships/hyperlink" Target="https://www.streetwisereports.com/article/2026/04/15/gold-explorer-with-promising-ip-survey-results-to-start-drilling-in-montana.html" TargetMode="External"/><Relationship Id="rId95" Type="http://schemas.openxmlformats.org/officeDocument/2006/relationships/hyperlink" Target="https://www.cnbc.com/2026/04/15/cleveland-fed-president-hammack-expects-interest-rates-to-stay-on-hold-for-a-good-while.html" TargetMode="External"/><Relationship Id="rId96" Type="http://schemas.openxmlformats.org/officeDocument/2006/relationships/hyperlink" Target="https://www.gurufocus.com/news/8798938/paulson-warns-of-potential-crisis-in-us-treasury-market" TargetMode="External"/><Relationship Id="rId97" Type="http://schemas.openxmlformats.org/officeDocument/2006/relationships/hyperlink" Target="https://cleantechnica.com/2026/04/16/us-solar-cell-manufacturer-rises-from-the-dead-again/" TargetMode="External"/><Relationship Id="rId98" Type="http://schemas.openxmlformats.org/officeDocument/2006/relationships/hyperlink" Target="https://www.americanbanker.com/news/feds-miran-downplays-inflation-risks-rethinks-rate-cuts" TargetMode="External"/><Relationship Id="rId99" Type="http://schemas.openxmlformats.org/officeDocument/2006/relationships/hyperlink" Target="https://investinglive.com/centralbank/feds-williams-at-this-moment-not-appropriate-to-provide-specific-forward-guidance-20260416/" TargetMode="External"/><Relationship Id="rId100" Type="http://schemas.openxmlformats.org/officeDocument/2006/relationships/hyperlink" Target="https://investinglive.com/centralbank/feds-miran-i-would-pencil-in-3-rate-cuts-this-year-versus-4-before-the-war-20260416/" TargetMode="External"/><Relationship Id="rId101" Type="http://schemas.openxmlformats.org/officeDocument/2006/relationships/hyperlink" Target="https://www.krem.com/article/news/local/idaho/kootenai-environmental-alliance-conservation-groups-urge-coal-mine-expansion-oversight/293-7450bb2c-d7af-40fa-a08a-59032eb33c23" TargetMode="External"/><Relationship Id="rId102" Type="http://schemas.openxmlformats.org/officeDocument/2006/relationships/hyperlink" Target="https://www.mining-technology.com/news/tocvan-deploys-heavy-machinery-gran-pilar/" TargetMode="External"/><Relationship Id="rId103" Type="http://schemas.openxmlformats.org/officeDocument/2006/relationships/hyperlink" Target="https://www.prnewswire.com/news-releases/conductive-silicone-market-trends-size-surges-to-usd-5-01-billion-by-2033--propelled-by-5-5-cagr---verified-market-reports-302744799.html" TargetMode="External"/><Relationship Id="rId104" Type="http://schemas.openxmlformats.org/officeDocument/2006/relationships/hyperlink" Target="https://coingape.com/feds-john-williams-signals-support-for-holding-rates-steady-ahead-of-fomc-meeting/" TargetMode="External"/><Relationship Id="rId105" Type="http://schemas.openxmlformats.org/officeDocument/2006/relationships/hyperlink" Target="https://dinarchronicles.com/2026/04/16/bull-boom-bear-bust-the-next-leg-down-in-the-us-economy-was-just-triggered/" TargetMode="External"/><Relationship Id="rId106" Type="http://schemas.openxmlformats.org/officeDocument/2006/relationships/hyperlink" Target="https://www.cbsnews.com/minnesota/news/sen-tina-smith-senate-vote-on-boundary-waters-mining/" TargetMode="External"/><Relationship Id="rId107" Type="http://schemas.openxmlformats.org/officeDocument/2006/relationships/hyperlink" Target="https://www.prnewswire.com/news-releases/the-multi-front-strategy-powering-junior-polymetallic-exploration-in-2026-302744595.html" TargetMode="External"/><Relationship Id="rId108" Type="http://schemas.openxmlformats.org/officeDocument/2006/relationships/hyperlink" Target="https://news.robotfx.org/2026/04/ecb-signals-no-fixed-rate-path-amid.html" TargetMode="External"/><Relationship Id="rId109" Type="http://schemas.openxmlformats.org/officeDocument/2006/relationships/hyperlink" Target="https://www.thehindubusinessline.com/info-tech/govt-notifies-indias-first-chip-fabrication-plant-by-tata-semiconductor-in-dholera-sez/article70869551.ece" TargetMode="External"/><Relationship Id="rId110" Type="http://schemas.openxmlformats.org/officeDocument/2006/relationships/hyperlink" Target="https://bitrss.com/trump-issues-ultimatum-to-fed-chair-as-bitcoin-trembles-at-75-000-i-ll-have-to-fire-him-201709" TargetMode="External"/><Relationship Id="rId111" Type="http://schemas.openxmlformats.org/officeDocument/2006/relationships/hyperlink" Target="https://www.zawya.com/en/world/americas/feds-williams-warns-war-is-already-driving-up-inflation-pressures-fyz0tq6n" TargetMode="External"/><Relationship Id="rId112" Type="http://schemas.openxmlformats.org/officeDocument/2006/relationships/hyperlink" Target="https://attackofthefanboy.com/politics/trump-said-he-held-back-from-firing-powell-because-he-hates-being-controversial-then-told-fox-business-what-happens-if-powell-doesnt-leave-in-may/" TargetMode="External"/><Relationship Id="rId113" Type="http://schemas.openxmlformats.org/officeDocument/2006/relationships/hyperlink" Target="https://bankunderground.co.uk/2026/04/16/what-machines-taking-over-pricing-means-for-central-banks/" TargetMode="External"/><Relationship Id="rId114" Type="http://schemas.openxmlformats.org/officeDocument/2006/relationships/hyperlink" Target="https://cryptobriefing.com/ecb-inflation-forecast-rises-rate-cut-unlikely-amid-war-impact/" TargetMode="External"/><Relationship Id="rId115" Type="http://schemas.openxmlformats.org/officeDocument/2006/relationships/hyperlink" Target="https://www.faz.net/aktuell/finanzen/finanzmarkt/inflation-hoeher-als-gedacht-accg-200737480.html" TargetMode="External"/><Relationship Id="rId116" Type="http://schemas.openxmlformats.org/officeDocument/2006/relationships/hyperlink" Target="https://www.fool.com/investing/2026/04/16/fomc-said-quiet-part-out-loud-terrify-wall-street/" TargetMode="External"/><Relationship Id="rId117" Type="http://schemas.openxmlformats.org/officeDocument/2006/relationships/hyperlink" Target="https://www.thehindubusinessline.com/news/world/chinas-solar-makers-say-war-induced-renewables-demand-wont-fix-overcapacity/article70868018.ece" TargetMode="External"/><Relationship Id="rId118" Type="http://schemas.openxmlformats.org/officeDocument/2006/relationships/hyperlink" Target="https://www.ndtvprofit.com/markets/silver-demand-expected-to-fall-by-2-in-2026-deficit-likely-to-widen-11365620" TargetMode="External"/><Relationship Id="rId119" Type="http://schemas.openxmlformats.org/officeDocument/2006/relationships/hyperlink" Target="https://www.fsxbusiness.com/inflation-above-target-2" TargetMode="External"/><Relationship Id="rId120" Type="http://schemas.openxmlformats.org/officeDocument/2006/relationships/hyperlink" Target="https://www.thebanker.com/content/9604b4d1-54a4-4aa7-8228-ae6f5b105fea" TargetMode="External"/><Relationship Id="rId121" Type="http://schemas.openxmlformats.org/officeDocument/2006/relationships/hyperlink" Target="https://mises.org/power-market/why-crash-was-delayed" TargetMode="External"/><Relationship Id="rId122" Type="http://schemas.openxmlformats.org/officeDocument/2006/relationships/hyperlink" Target="https://www.brecorder.com/news/40416723/ecb-may-not-have-rate-hike-evidence-by-april-30-meeting-policymaker-says" TargetMode="External"/><Relationship Id="rId123" Type="http://schemas.openxmlformats.org/officeDocument/2006/relationships/hyperlink" Target="https://www.nachrichten.at/wirtschaft/ezb-ratsmitglied-zweifelt-an-ausreichenden-daten-fuer-zinserhoehung;art15,4160985#ref=rss" TargetMode="External"/><Relationship Id="rId124" Type="http://schemas.openxmlformats.org/officeDocument/2006/relationships/hyperlink" Target="https://investinglive.com/centralbank/ecb-policymaker-muller-a-rate-move-at-the-april-meeting-cannot-be-ruled-out-20260416/" TargetMode="External"/><Relationship Id="rId125" Type="http://schemas.openxmlformats.org/officeDocument/2006/relationships/hyperlink" Target="https://dailynews.co.tz/govt-seeks-order-in-kahama-mining-stand-off/?utm_source=rss&amp;utm_medium=rss&amp;utm_campaign=govt-seeks-order-in-kahama-mining-stand-off" TargetMode="External"/><Relationship Id="rId126" Type="http://schemas.openxmlformats.org/officeDocument/2006/relationships/hyperlink" Target="https://www.business-standard.com/finance/personal-finance/sgb-2019-20-series-v-delivers-over-300-gains-as-early-exit-opens-details-126041600317_1.html" TargetMode="External"/><Relationship Id="rId127" Type="http://schemas.openxmlformats.org/officeDocument/2006/relationships/hyperlink" Target="https://www.mk.co.kr/en/stock/12018883" TargetMode="External"/><Relationship Id="rId128" Type="http://schemas.openxmlformats.org/officeDocument/2006/relationships/hyperlink" Target="https://theconcepttrading.com/market-snapshot-april-16th-2026/" TargetMode="External"/><Relationship Id="rId129" Type="http://schemas.openxmlformats.org/officeDocument/2006/relationships/hyperlink" Target="https://www.globalbankingandfinance.com/morning-bid-truce-trades-ramp-up-trump-touts-israel-lebanon/" TargetMode="External"/><Relationship Id="rId130" Type="http://schemas.openxmlformats.org/officeDocument/2006/relationships/hyperlink" Target="https://www.gurufocus.com/news/8796070/ecbs-schnabel-no-urgency-for-rate-hikes-amid-current-economic-conditions" TargetMode="External"/><Relationship Id="rId131" Type="http://schemas.openxmlformats.org/officeDocument/2006/relationships/hyperlink" Target="https://www.businesstoday.in/personal-finance/investment/story/will-gold-prices-rise-after-akshaya-tritiya-what-history-shows-525852-2026-04-16?utm_source=rssfeed" TargetMode="External"/><Relationship Id="rId132" Type="http://schemas.openxmlformats.org/officeDocument/2006/relationships/hyperlink" Target="https://www.okaz.com.sa/economy/na/2244418" TargetMode="External"/><Relationship Id="rId133" Type="http://schemas.openxmlformats.org/officeDocument/2006/relationships/hyperlink" Target="https://www.fool.com.au/2026/04/16/why-29metals-dgl-fletcher-building-and-newmont-shares-are-falling-today/" TargetMode="External"/><Relationship Id="rId134" Type="http://schemas.openxmlformats.org/officeDocument/2006/relationships/hyperlink" Target="https://www.fool.com.au/2026/04/16/up-82-in-12-months-asx-all-ords-silver-share-jumping-today-on-big-us-news/" TargetMode="External"/><Relationship Id="rId135" Type="http://schemas.openxmlformats.org/officeDocument/2006/relationships/hyperlink" Target="https://preciousmetalsrefinery.com/silver-supply-imbalance/" TargetMode="External"/><Relationship Id="rId136" Type="http://schemas.openxmlformats.org/officeDocument/2006/relationships/hyperlink" Target="https://economictimes.indiatimes.com/news/international/us/all-eyes-on-the-fed-april-meeting-date-and-rate-decision-predictions/articleshow/130290754.cms" TargetMode="External"/><Relationship Id="rId137" Type="http://schemas.openxmlformats.org/officeDocument/2006/relationships/hyperlink" Target="https://investinglive.com/centralbank/ecb-officials-lean-toward-april-rate-hold-amid-iran-war-uncertainty-20260415/" TargetMode="External"/><Relationship Id="rId138" Type="http://schemas.openxmlformats.org/officeDocument/2006/relationships/hyperlink" Target="https://investinglive.com/centralbank/icymi-feds-musalem-says-oil-shock-to-keep-core-inflation-near-3-20260415/" TargetMode="External"/><Relationship Id="rId139" Type="http://schemas.openxmlformats.org/officeDocument/2006/relationships/hyperlink" Target="https://resourceworld.com/bunker-hill-mining-plans-june-mine-restart-at-bunker-hill-mine-idaho/?utm_source=rss&amp;utm_medium=rss&amp;utm_campaign=bunker-hill-mining-plans-june-mine-restart-at-bunker-hill-mine-idaho" TargetMode="External"/><Relationship Id="rId140" Type="http://schemas.openxmlformats.org/officeDocument/2006/relationships/hyperlink" Target="https://www.ibtimes.com.au/pslv-stock-jumps-07-silver-prices-hover-near-record-highs-industrial-demand-geopolitical-hedge-1866667" TargetMode="External"/><Relationship Id="rId141" Type="http://schemas.openxmlformats.org/officeDocument/2006/relationships/hyperlink" Target="https://bulliontradingllc.com/blog/where-does-silver-come-from/" TargetMode="External"/><Relationship Id="rId142" Type="http://schemas.openxmlformats.org/officeDocument/2006/relationships/hyperlink" Target="https://bitcoinworld.co.in/silver-price-today-falls-analysis-6/" TargetMode="External"/><Relationship Id="rId143" Type="http://schemas.openxmlformats.org/officeDocument/2006/relationships/hyperlink" Target="https://goldsilver.com/industry-news/article/what-the-silver-to-cpi-ratio-reveals-that-spot-price-hides/" TargetMode="External"/><Relationship Id="rId144" Type="http://schemas.openxmlformats.org/officeDocument/2006/relationships/hyperlink" Target="https://goldsilver.com/industry-news/article/gold-silver-supply-and-demand-what-really-drives-prices-over-time/" TargetMode="External"/><Relationship Id="rId145" Type="http://schemas.openxmlformats.org/officeDocument/2006/relationships/hyperlink" Target="https://dailyreckoning.com/silvers-next-wave-starts-now/" TargetMode="External"/><Relationship Id="rId146" Type="http://schemas.openxmlformats.org/officeDocument/2006/relationships/hyperlink" Target="https://goldsilver.com/industry-news/goldsilver-news/silver-holds-near-80-as-iran-ceasefire-revives-rate-cut-bets/" TargetMode="External"/><Relationship Id="rId147" Type="http://schemas.openxmlformats.org/officeDocument/2006/relationships/hyperlink" Target="https://oilprice.com/Latest-Energy-News/World-News/Trump-Threatens-To-Fire-Powell-If-He-Stays-Beyond-May.html" TargetMode="External"/><Relationship Id="rId148" Type="http://schemas.openxmlformats.org/officeDocument/2006/relationships/hyperlink" Target="https://www.sierradailynews.com/state/edward-jones-has-issued-the-quarter-review/" TargetMode="External"/><Relationship Id="rId149" Type="http://schemas.openxmlformats.org/officeDocument/2006/relationships/hyperlink" Target="https://www.business-standard.com/companies/people/jakson-group-to-set-up-3-gw-solar-wafer-ingot-capacity-by-early-2028-126041501188_1.html" TargetMode="External"/><Relationship Id="rId150" Type="http://schemas.openxmlformats.org/officeDocument/2006/relationships/hyperlink" Target="https://www.bworldonline.com/economy/2026/04/15/743202/peza-registers-p370-million-manufacturer-of-solar-modules-targeting-european-markets/" TargetMode="External"/><Relationship Id="rId151" Type="http://schemas.openxmlformats.org/officeDocument/2006/relationships/hyperlink" Target="https://australianfintech.com.au/silvers-supply-deficit-is-reshaping-the-market/" TargetMode="External"/><Relationship Id="rId152" Type="http://schemas.openxmlformats.org/officeDocument/2006/relationships/hyperlink" Target="https://economictimes.indiatimes.com/news/international/us/why-are-gold-and-silver-prices-down-today-and-will-precious-metals-continue-to-drop-or-rise-again-analysts-insights-market-outlook-and-what-should-investors-do-now/articleshow/130282474.cms" TargetMode="External"/><Relationship Id="rId153" Type="http://schemas.openxmlformats.org/officeDocument/2006/relationships/hyperlink" Target="https://investinglive.com/centralbank/feds-hammack-signals-patient-policy-as-fed-navigates-five-year-inflation-miss-20260415/" TargetMode="External"/><Relationship Id="rId154" Type="http://schemas.openxmlformats.org/officeDocument/2006/relationships/hyperlink" Target="https://www.globenewswire.com/news-release/2026/04/15/3274456/0/en/Elevated-Lease-Rates-Regional-Liquidity-Tightness-and-Robust-Investor-Interest-Resulted-in-Record-Silver-Prices-in-2025.html" TargetMode="External"/><Relationship Id="rId155" Type="http://schemas.openxmlformats.org/officeDocument/2006/relationships/hyperlink" Target="https://www.pv-tech.org/suniva-boosts-us-cell-production-to-5-5gw-with-new-facility/" TargetMode="External"/><Relationship Id="rId156" Type="http://schemas.openxmlformats.org/officeDocument/2006/relationships/hyperlink" Target="https://www.sunhub.com/blog/us-solar-mounting-manufacturers-trends/" TargetMode="External"/><Relationship Id="rId157" Type="http://schemas.openxmlformats.org/officeDocument/2006/relationships/hyperlink" Target="https://www.pv-magazine.com/2026/04/15/silver-demand-from-pv-industry-expected-to-drop-19-this-year/" TargetMode="External"/><Relationship Id="rId158" Type="http://schemas.openxmlformats.org/officeDocument/2006/relationships/hyperlink" Target="https://www.business-standard.com/finance/personal-finance/gold-at-1-5-lakh-is-pre-booking-ahead-of-akshaya-tritiya-a-smart-move-126041500827_1.html" TargetMode="External"/><Relationship Id="rId159" Type="http://schemas.openxmlformats.org/officeDocument/2006/relationships/hyperlink" Target="https://www.cityam.com/silver-prices-hit-record-high-amid-dwindling-demand/" TargetMode="External"/><Relationship Id="rId160" Type="http://schemas.openxmlformats.org/officeDocument/2006/relationships/hyperlink" Target="https://www.ad-hoc-news.de/boerse/news/ueberblick/silver-s-perfect-storm-a-market-braced-for-supply-shock-and-geopolitical/69160220" TargetMode="External"/><Relationship Id="rId161" Type="http://schemas.openxmlformats.org/officeDocument/2006/relationships/hyperlink" Target="https://www.tradingkey.com/analysis/economic/central-banks/261784386-scott-bessent-fed-rate-cut-goldman-sachs-tradingkey" TargetMode="External"/><Relationship Id="rId162" Type="http://schemas.openxmlformats.org/officeDocument/2006/relationships/hyperlink" Target="https://www.usmoneyreserve.com/news/featured-news/the-stock-market-may-be-more-fragile-than-it-looks/" TargetMode="External"/><Relationship Id="rId163" Type="http://schemas.openxmlformats.org/officeDocument/2006/relationships/hyperlink" Target="https://investinglive.com/forex/eurusd-erases-all-the-war-led-losses-amid-us-iran-deal-optimism-whats-next-20260415/" TargetMode="External"/><Relationship Id="rId164" Type="http://schemas.openxmlformats.org/officeDocument/2006/relationships/hyperlink" Target="https://constructionreviewonline.com/new-4-5-gw-south-carolina-solar-cell-manufacturing-facility-by-suniva-eyes-q2-2027-completion/" TargetMode="External"/><Relationship Id="rId165" Type="http://schemas.openxmlformats.org/officeDocument/2006/relationships/hyperlink" Target="https://www.viva.co.id/bisnis/1892076-harga-emas-hari-ini-15-april-2026-antam-terus-meroket-produk-global-bervariasi-gegara-ini" TargetMode="External"/><Relationship Id="rId166" Type="http://schemas.openxmlformats.org/officeDocument/2006/relationships/hyperlink" Target="https://ambcrypto.com/how-lighter-dex-targets-rwa-liquidity-gap-with-250k-weekly-incentives/" TargetMode="External"/><Relationship Id="rId167" Type="http://schemas.openxmlformats.org/officeDocument/2006/relationships/hyperlink" Target="https://www.defenseworld.net/2026/04/15/bcs-private-wealth-management-inc-reduces-holdings-in-ishares-silver-trust-slv.html" TargetMode="External"/><Relationship Id="rId168" Type="http://schemas.openxmlformats.org/officeDocument/2006/relationships/hyperlink" Target="https://www.zawya.com/en/business/investment/egypts-gold-investment-funds-record-net-assets-of-176mln-in-march-2026-fra-gi6xndll" TargetMode="External"/><Relationship Id="rId169" Type="http://schemas.openxmlformats.org/officeDocument/2006/relationships/hyperlink" Target="https://startupfortune.com/march-inflation-data-blows-past-forecasts-and-forces-investors-to-abandon-hopes-for-a-federal-reserve-rate-cut-this-summer/" TargetMode="External"/><Relationship Id="rId170" Type="http://schemas.openxmlformats.org/officeDocument/2006/relationships/hyperlink" Target="https://www.fxstreet.com/news/us-dollar-index-treads-water-above-9800-despite-growing-market-optimism-202604150423" TargetMode="External"/><Relationship Id="rId171" Type="http://schemas.openxmlformats.org/officeDocument/2006/relationships/hyperlink" Target="https://www.fxempire.com/forecasts/article/gold-and-silver-technical-analysis-can-weak-dollar-and-oil-drop-drive-a-breakout-1591713" TargetMode="External"/><Relationship Id="rId172" Type="http://schemas.openxmlformats.org/officeDocument/2006/relationships/hyperlink" Target="https://www.investing.com/news/economy-news/former-fed-chair-yellen-sees-one-rate-cut-possible-this-year-4614193" TargetMode="External"/><Relationship Id="rId173" Type="http://schemas.openxmlformats.org/officeDocument/2006/relationships/hyperlink" Target="https://www.equiti.com/jo-en/news/trade-reviews/silver-gains-on-safe-haven-demand-as-imf-warns-of-growth-risks/" TargetMode="External"/><Relationship Id="rId174" Type="http://schemas.openxmlformats.org/officeDocument/2006/relationships/hyperlink" Target="https://www.australianmining.com.au/new-ore-front-sparks-polymetals/" TargetMode="External"/><Relationship Id="rId175" Type="http://schemas.openxmlformats.org/officeDocument/2006/relationships/hyperlink" Target="https://thecurrencyanalytics.com/altcoins/bitcoin-hits-76000-mark-252608" TargetMode="External"/><Relationship Id="rId176" Type="http://schemas.openxmlformats.org/officeDocument/2006/relationships/hyperlink" Target="https://kingworldnews.com/historic-short-squeeze-inflation-may-soar-above-10/" TargetMode="External"/><Relationship Id="rId177" Type="http://schemas.openxmlformats.org/officeDocument/2006/relationships/hyperlink" Target="https://thecurrencyanalytics.com/stockmarket/dollar-drops-as-ceasefire-talks-boost-risk-appetite-252594" TargetMode="External"/><Relationship Id="rId178" Type="http://schemas.openxmlformats.org/officeDocument/2006/relationships/hyperlink" Target="https://www.jdsupra.com/legalnews/ofac-continues-to-expand-authorizations-8163744/" TargetMode="External"/><Relationship Id="rId179" Type="http://schemas.openxmlformats.org/officeDocument/2006/relationships/hyperlink" Target="https://tedmag.com/border-states-commodity-update-april-2026/" TargetMode="External"/><Relationship Id="rId180" Type="http://schemas.openxmlformats.org/officeDocument/2006/relationships/hyperlink" Target="https://inflationdata.com/articles/2026/04/14/ben-cowan-is-the-fed-heading-toward-checkmate/" TargetMode="External"/><Relationship Id="rId181" Type="http://schemas.openxmlformats.org/officeDocument/2006/relationships/hyperlink" Target="https://wealthinsights.metrobank.com.ph/news/treasuries-us-yields-rise-for-second-straight-session-as-oil-rally-continues" TargetMode="External"/><Relationship Id="rId182" Type="http://schemas.openxmlformats.org/officeDocument/2006/relationships/hyperlink" Target="https://www.mining.com/mexican-mayor-found-after-abduction-in-touristic-silver-town/" TargetMode="External"/><Relationship Id="rId183" Type="http://schemas.openxmlformats.org/officeDocument/2006/relationships/hyperlink" Target="https://goldsilver.com/industry-news/video/why-do-investors-buy-silver-too-late-and-what-does-it-cost/" TargetMode="External"/><Relationship Id="rId184" Type="http://schemas.openxmlformats.org/officeDocument/2006/relationships/hyperlink" Target="https://bitcoinworld.co.in/eur-usd-surges-us-producer-inflation/" TargetMode="External"/><Relationship Id="rId185" Type="http://schemas.openxmlformats.org/officeDocument/2006/relationships/hyperlink" Target="https://silverseek.com/article/chinese-sulfuric-acid-export-ban-could-exacerbate-physical-silver-shortage" TargetMode="External"/><Relationship Id="rId186" Type="http://schemas.openxmlformats.org/officeDocument/2006/relationships/hyperlink" Target="https://www.powerelectronicsnews.com/sigenergy-debuts-high-power-pv-inverter-platform/" TargetMode="External"/><Relationship Id="rId187" Type="http://schemas.openxmlformats.org/officeDocument/2006/relationships/hyperlink" Target="https://www.streetwisereports.com/article/2026/04/13/british-columbia-exploration-co-unlocks-silver-re-rating-potential-with-mexico-silver-results.html" TargetMode="External"/><Relationship Id="rId188" Type="http://schemas.openxmlformats.org/officeDocument/2006/relationships/hyperlink" Target="https://www.financialcontent.com/article/marketminute-2026-4-14-ppi-inflation-watch-markets-await-data-to-assess-energy-cost-pressures" TargetMode="External"/><Relationship Id="rId189" Type="http://schemas.openxmlformats.org/officeDocument/2006/relationships/hyperlink" Target="https://www.centerfinplan.com/money-centered/2026/4/7/q1-2026-investment-commentary" TargetMode="External"/><Relationship Id="rId190" Type="http://schemas.openxmlformats.org/officeDocument/2006/relationships/hyperlink" Target="https://www.babypips.com/news/headline-why-a-slumping-housing-market-is-making-the-feds-job-harder-2026-04-14" TargetMode="External"/><Relationship Id="rId191" Type="http://schemas.openxmlformats.org/officeDocument/2006/relationships/hyperlink" Target="https://investinglive.com/forex/euro-completes-the-round-trip-from-the-start-of-the-iran-war-20260414/" TargetMode="External"/><Relationship Id="rId192" Type="http://schemas.openxmlformats.org/officeDocument/2006/relationships/hyperlink" Target="https://www.channelnewsasia.com/world/warsh-powell-fed-reserve-bank-chair-besset-trump-6056541" TargetMode="External"/><Relationship Id="rId193" Type="http://schemas.openxmlformats.org/officeDocument/2006/relationships/hyperlink" Target="https://startuptalky.com/news/gold-silver-prices-india-market-close-14-april-2026/" TargetMode="External"/><Relationship Id="rId194" Type="http://schemas.openxmlformats.org/officeDocument/2006/relationships/hyperlink" Target="https://www.marctomarket.com/2026/04/optimism-weighs-on-greenback.html" TargetMode="External"/><Relationship Id="rId195" Type="http://schemas.openxmlformats.org/officeDocument/2006/relationships/hyperlink" Target="https://www.defenseworld.net/2026/04/14/ervin-investment-management-llc-purchases-new-shares-in-abrdn-physical-silver-shares-etf-sivr.html" TargetMode="External"/><Relationship Id="rId196" Type="http://schemas.openxmlformats.org/officeDocument/2006/relationships/hyperlink" Target="https://chemindigest.com/enlight-metals-enters-solar-mounting-structures-segment/" TargetMode="External"/><Relationship Id="rId197" Type="http://schemas.openxmlformats.org/officeDocument/2006/relationships/hyperlink" Target="https://stockhead.com.au/resources/west-coast-chases-deeper-silver-at-elizabeth-hill/" TargetMode="External"/><Relationship Id="rId198" Type="http://schemas.openxmlformats.org/officeDocument/2006/relationships/hyperlink" Target="https://www.marketbeat.com/instant-alerts/hycroft-mining-highlights-brimstone-vortex-high-grade-silver-finds-189m-cash-at-gold-forum-2026-04-13/" TargetMode="External"/><Relationship Id="rId199" Type="http://schemas.openxmlformats.org/officeDocument/2006/relationships/hyperlink" Target="https://ekonomi.haber7.com/ekonomi/haber/3619870-turkiyeden-devrim-gibi-hamle-gumus-pasta-sahaya-indi" TargetMode="External"/><Relationship Id="rId200" Type="http://schemas.openxmlformats.org/officeDocument/2006/relationships/hyperlink" Target="https://kalkinemedia.com/au/stocks/metal-and-mining/bhp-boosts-copper-focus-silver-deal-lifts-asx-20-outlook" TargetMode="External"/><Relationship Id="rId201" Type="http://schemas.openxmlformats.org/officeDocument/2006/relationships/hyperlink" Target="https://mining.com.au/silverco-sees-cusi-as-compelling-restart-opportunity/" TargetMode="External"/><Relationship Id="rId202" Type="http://schemas.openxmlformats.org/officeDocument/2006/relationships/hyperlink" Target="https://skillings.net/antamina-silver-stream-analysis-of-the-4-3b-bhp-wheaton-deal/" TargetMode="External"/><Relationship Id="rId203" Type="http://schemas.openxmlformats.org/officeDocument/2006/relationships/hyperlink" Target="https://kalkinemedia.com/uk/news/top-stories/alien-metals-expands-silver-exploration-drive-within-ftse-aim-100" TargetMode="External"/><Relationship Id="rId204" Type="http://schemas.openxmlformats.org/officeDocument/2006/relationships/hyperlink" Target="https://stockhead.com.au/news/closing-bell-tech-ressies-and-peace-weak-hopium-keep-asx-in-the-green/" TargetMode="External"/><Relationship Id="rId205" Type="http://schemas.openxmlformats.org/officeDocument/2006/relationships/hyperlink" Target="https://www.eqmagpro.com/mnre-revises-almm-list-ii-for-solar-cells-eq/" TargetMode="External"/><Relationship Id="rId206" Type="http://schemas.openxmlformats.org/officeDocument/2006/relationships/hyperlink" Target="https://skillings.net/silvercos-cusi-pea-mexico-update-timeline-and-key-risks/" TargetMode="External"/><Relationship Id="rId207" Type="http://schemas.openxmlformats.org/officeDocument/2006/relationships/hyperlink" Target="https://www.mercomindia.com/solar-cell-capacity-under-almm-list-ii-rises-to-29-gw" TargetMode="External"/><Relationship Id="rId208" Type="http://schemas.openxmlformats.org/officeDocument/2006/relationships/hyperlink" Target="https://thediplomat.com/2026/04/southeast-asias-solar-panel-boom/" TargetMode="External"/><Relationship Id="rId209" Type="http://schemas.openxmlformats.org/officeDocument/2006/relationships/hyperlink" Target="https://www.fxstreet.com/news/fed-flat-curve-and-data-dependent-rate-cuts-bny-202604140708" TargetMode="External"/><Relationship Id="rId210" Type="http://schemas.openxmlformats.org/officeDocument/2006/relationships/hyperlink" Target="https://londonlovesbusiness.com/silver-touches-76-is-it-time-to-take-profits-or-seize-the-opportunity/" TargetMode="External"/><Relationship Id="rId211" Type="http://schemas.openxmlformats.org/officeDocument/2006/relationships/hyperlink" Target="https://bitcoinworld.co.in/federal-reserve-flat-yield-curve-rate-cuts/" TargetMode="External"/><Relationship Id="rId212" Type="http://schemas.openxmlformats.org/officeDocument/2006/relationships/hyperlink" Target="https://bitcoinworld.co.in/dow-jones-futures-oil-inflation-us-iran-talks/" TargetMode="External"/><Relationship Id="rId213" Type="http://schemas.openxmlformats.org/officeDocument/2006/relationships/hyperlink" Target="https://www.investing.com/news/stock-market-news/ubs-rate-hike-expectations-may-be-overestimated-amid-energy-shock-93CH-4612263" TargetMode="External"/><Relationship Id="rId214" Type="http://schemas.openxmlformats.org/officeDocument/2006/relationships/hyperlink" Target="https://skillings.net/bullion-blues-gold-and-silver-face-weekly-retraction-amid-inflation-fears/" TargetMode="External"/><Relationship Id="rId215" Type="http://schemas.openxmlformats.org/officeDocument/2006/relationships/hyperlink" Target="https://londonlovesbusiness.com/dollar-weakens-as-diplomatic-talks-hopes-ease-inflation-concerns-and-weigh-on-yields/" TargetMode="External"/><Relationship Id="rId216" Type="http://schemas.openxmlformats.org/officeDocument/2006/relationships/hyperlink" Target="https://bitcoinethereumnews.com/finance/when-is-the-us-ppi-data-for-march-and-how-could-it-affect-eur-usd/?utm_source=rss&amp;utm_medium=rss&amp;utm_campaign=when-is-the-us-ppi-data-for-march-and-how-could-it-affect-eur-usd" TargetMode="External"/><Relationship Id="rId217" Type="http://schemas.openxmlformats.org/officeDocument/2006/relationships/hyperlink" Target="https://www.washingtonexaminer.com/news/senate/4528054/senate-kevin-warsh-federal-reserve-confirmation-hearing-next-week/" TargetMode="External"/><Relationship Id="rId218" Type="http://schemas.openxmlformats.org/officeDocument/2006/relationships/hyperlink" Target="https://www.theglobeandmail.com/investing/markets/stocks/NLR-A/pressreleases/1278707/brixton-metals-is-this-high-grade-silver-project-entering-a-major-growth-phase/" TargetMode="External"/><Relationship Id="rId219" Type="http://schemas.openxmlformats.org/officeDocument/2006/relationships/hyperlink" Target="https://resourceworld.com/silverco-tables-pea-results-for-cusi-mine-in-mexico/?utm_source=rss&amp;utm_medium=rss&amp;utm_campaign=silverco-tables-pea-results-for-cusi-mine-in-mexico" TargetMode="External"/><Relationship Id="rId220" Type="http://schemas.openxmlformats.org/officeDocument/2006/relationships/hyperlink" Target="https://economictimes.indiatimes.com/news/international/us/why-are-gold-and-silver-prices-down-and-will-gold-drop-to-4500-and-silver-slip-to-70-analysts-insights-market-outlook-and-what-should-investors-do-now/articleshow/130237167.cms" TargetMode="External"/><Relationship Id="rId221" Type="http://schemas.openxmlformats.org/officeDocument/2006/relationships/hyperlink" Target="https://kalkinemedia.com/us/news/market-updates/dow-jones-industrial-average-futures-fall-as-geopolitical-tensions-shake-market-sentiment" TargetMode="External"/><Relationship Id="rId222" Type="http://schemas.openxmlformats.org/officeDocument/2006/relationships/hyperlink" Target="https://investinglive.com/news/rate-hike-bets-increase-after-the-failed-us-iran-talks-as-energy-prices-remain-elevated-20260413/" TargetMode="External"/><Relationship Id="rId223" Type="http://schemas.openxmlformats.org/officeDocument/2006/relationships/hyperlink" Target="https://www.investorideas.com/news/2026/mining/04131-silver-supply-legal-costs-australia.asp" TargetMode="External"/><Relationship Id="rId224" Type="http://schemas.openxmlformats.org/officeDocument/2006/relationships/hyperlink" Target="https://www.sondakika.com/guncel/haber-yerli-gumus-pasta-uretimi-basladi-19745101/" TargetMode="External"/><Relationship Id="rId225" Type="http://schemas.openxmlformats.org/officeDocument/2006/relationships/hyperlink" Target="https://bitcoinethereumnews.com/finance/fed-on-hold-as-energy-shock-lifts-inflation-deutsche-bank/?utm_source=rss&amp;utm_medium=rss&amp;utm_campaign=fed-on-hold-as-energy-shock-lifts-inflation-deutsche-bank" TargetMode="External"/><Relationship Id="rId226" Type="http://schemas.openxmlformats.org/officeDocument/2006/relationships/hyperlink" Target="https://www.pv-magazine-india.com/2026/04/13/enlight-metals-starts-production-of-solar-mounting-structures/" TargetMode="External"/><Relationship Id="rId227" Type="http://schemas.openxmlformats.org/officeDocument/2006/relationships/hyperlink" Target="https://www.fxstreet.com/news/silver-price-forecast-xag-usd-holds-majority-losses-near-74-as-fears-of-hawkish-fed-outlook-revives-202604130613" TargetMode="External"/><Relationship Id="rId228" Type="http://schemas.openxmlformats.org/officeDocument/2006/relationships/hyperlink" Target="https://marketrebellion.com/news/daily-iv-report/pre-market-iv-report-april-13-2026/" TargetMode="External"/><Relationship Id="rId229" Type="http://schemas.openxmlformats.org/officeDocument/2006/relationships/hyperlink" Target="https://www.americanbankingnews.com/2026/04/13/great-western-mining-longwmo-trading-12-1-higher-heres-why.html" TargetMode="External"/><Relationship Id="rId230" Type="http://schemas.openxmlformats.org/officeDocument/2006/relationships/hyperlink" Target="https://solarquarter.com/2026/04/13/odisha-cm-mohan-charan-majhi-inaugurates-ampin-jupiter-solar-manufacturing-facility-in-bhubaneswar/" TargetMode="External"/><Relationship Id="rId231" Type="http://schemas.openxmlformats.org/officeDocument/2006/relationships/hyperlink" Target="http://www.kakiforex.com/2026/04/gold-momentum-fails-us-iran-conflict.html" TargetMode="External"/><Relationship Id="rId232" Type="http://schemas.openxmlformats.org/officeDocument/2006/relationships/hyperlink" Target="https://www.fxstreet.com/news/gold-bulls-seem-hesitant-as-failed-us-iran-talks-and-hawkish-fed-bets-support-usd-202604130428" TargetMode="External"/><Relationship Id="rId233" Type="http://schemas.openxmlformats.org/officeDocument/2006/relationships/hyperlink" Target="https://www.business-standard.com/markets/commodities/gold-price-falls-10-to-1-52-830-silver-down-100-trading-at-2-59-900-126041300062_1.html" TargetMode="External"/><Relationship Id="rId234" Type="http://schemas.openxmlformats.org/officeDocument/2006/relationships/hyperlink" Target="https://skillings.net/bc-regulatory-shock-premier-eby-suspends-parts-of-indigenous-rights-law/" TargetMode="External"/><Relationship Id="rId235" Type="http://schemas.openxmlformats.org/officeDocument/2006/relationships/hyperlink" Target="https://www.goodreturns.in/news/gold-rate-in-india-climbs-amid-us-iran-crisis-mcx-gold-prices-up-what-next-for-bullion-today-13april-1501913.html" TargetMode="External"/><Relationship Id="rId236" Type="http://schemas.openxmlformats.org/officeDocument/2006/relationships/hyperlink" Target="https://thewest.com.au/business/the-economist/the-economist-americas-next-fed-chair-is-caught-in-a-vice-c-22131234" TargetMode="External"/><Relationship Id="rId237" Type="http://schemas.openxmlformats.org/officeDocument/2006/relationships/hyperlink" Target="https://www.fxstreet.com/news/silver-price-forecast-xag-usd-falls-below-7300-as-fed-cuts-bets-fade-on-oil-202604130030" TargetMode="External"/><Relationship Id="rId238" Type="http://schemas.openxmlformats.org/officeDocument/2006/relationships/hyperlink" Target="https://investinglive.com/commodities/hopium-a-second-round-of-us-iran-talks-could-be-held-within-days-wsj-cite-officials-20260412/" TargetMode="External"/><Relationship Id="rId239" Type="http://schemas.openxmlformats.org/officeDocument/2006/relationships/hyperlink" Target="https://meyka.com/blog/april-12-orban-flags-energy-shock-tax-caution-as-hungary-votes-1204/" TargetMode="External"/><Relationship Id="rId240" Type="http://schemas.openxmlformats.org/officeDocument/2006/relationships/hyperlink" Target="https://finance.yahoo.com/economy/policy/articles/bond-traders-snap-back-inflation-190000414.html" TargetMode="External"/><Relationship Id="rId241" Type="http://schemas.openxmlformats.org/officeDocument/2006/relationships/hyperlink" Target="https://metalsandminers.substack.com/p/the-7-trillion-floor-its-50-above" TargetMode="External"/><Relationship Id="rId242" Type="http://schemas.openxmlformats.org/officeDocument/2006/relationships/hyperlink" Target="https://www.tradingkey.com/analysis/economic/central-banks/261773457-white-house-warsh-federal-reserve-market-impact-tradingkey" TargetMode="External"/><Relationship Id="rId243" Type="http://schemas.openxmlformats.org/officeDocument/2006/relationships/hyperlink" Target="https://www.ad-hoc-news.de/boerse/news/ueberblick/silver-s-critical-juncture-physical-scarcity-meets-a-policy-pause/69130445" TargetMode="External"/><Relationship Id="rId244" Type="http://schemas.openxmlformats.org/officeDocument/2006/relationships/hyperlink" Target="https://finance.yahoo.com/markets/commodities/articles/silver-just-had-positive-week-013700890.html" TargetMode="External"/><Relationship Id="rId245" Type="http://schemas.openxmlformats.org/officeDocument/2006/relationships/hyperlink" Target="https://finance.yahoo.com/markets/currencies/articles/dollar-weakens-ahead-us-iran-193259310.html" TargetMode="External"/><Relationship Id="rId246" Type="http://schemas.openxmlformats.org/officeDocument/2006/relationships/hyperlink" Target="https://metalsandminers.substack.com/p/the-unpredictability-doctrine-why" TargetMode="External"/><Relationship Id="rId247" Type="http://schemas.openxmlformats.org/officeDocument/2006/relationships/hyperlink" Target="https://www.iranherald.com/news/278976125/march-cpi-spikes-0-9-as-fuel-costs-rise-rate-cuts-in-doubt" TargetMode="External"/><Relationship Id="rId248" Type="http://schemas.openxmlformats.org/officeDocument/2006/relationships/hyperlink" Target="https://blockzeit.com/de/die-schulden-todesspirale-naht-ist-der-us-dollar-am-ende/" TargetMode="External"/><Relationship Id="rId249" Type="http://schemas.openxmlformats.org/officeDocument/2006/relationships/hyperlink" Target="https://beincrypto.com/us-cpi-misses-bitcoin-surges-72k/" TargetMode="External"/><Relationship Id="rId250" Type="http://schemas.openxmlformats.org/officeDocument/2006/relationships/hyperlink" Target="https://www.goodreturns.in/news/gold-price-today-in-india-up-rs-13600-100g-24k-22k-18k-akshaya-tritiya-silver-price-today-april-1501769.html" TargetMode="External"/><Relationship Id="rId251" Type="http://schemas.openxmlformats.org/officeDocument/2006/relationships/hyperlink" Target="https://europeanbusinessmagazine.com/business/finance-us-inflation-two-year-high-iran-war-energy/?utm_source=rss&amp;utm_medium=rss&amp;utm_campaign=finance-us-inflation-two-year-high-iran-war-energy" TargetMode="External"/><Relationship Id="rId252" Type="http://schemas.openxmlformats.org/officeDocument/2006/relationships/hyperlink" Target="https://chemindigest.com/jupiter-and-ampin-collaborate-for-solar-cell-and-module-facility-in-bhubaneswar/" TargetMode="External"/><Relationship Id="rId253" Type="http://schemas.openxmlformats.org/officeDocument/2006/relationships/hyperlink" Target="https://www.business-standard.com/markets/commodities/gold-price-climbs-10-to-1-52-360-silver-up-100-trades-at-2-60-100-126041100125_1.html" TargetMode="External"/><Relationship Id="rId254" Type="http://schemas.openxmlformats.org/officeDocument/2006/relationships/hyperlink" Target="https://kingworldnews.com/opaganda-aside-consumer-confidence-just-collapsed-to-an-all-time-low/" TargetMode="External"/><Relationship Id="rId255" Type="http://schemas.openxmlformats.org/officeDocument/2006/relationships/hyperlink" Target="https://finance.yahoo.com/economy/policy/articles/might-raise-rates-fed-official-151500665.html" TargetMode="External"/><Relationship Id="rId256" Type="http://schemas.openxmlformats.org/officeDocument/2006/relationships/hyperlink" Target="https://bitcoinworld.co.in/gold-prices-march-cpi-fed/" TargetMode="External"/><Relationship Id="rId257" Type="http://schemas.openxmlformats.org/officeDocument/2006/relationships/hyperlink" Target="https://www.rp.pl/dane-gospodarcze/art44136301-inflacja-w-usa-osiagnela-najwyzszy-poziom-od-prawie-dwoch-lat" TargetMode="External"/><Relationship Id="rId258" Type="http://schemas.openxmlformats.org/officeDocument/2006/relationships/hyperlink" Target="https://www.bloomberg.com/news/videos/2026-04-10/fragile-equilibrium-for-rates-alekseeva-video" TargetMode="External"/><Relationship Id="rId259" Type="http://schemas.openxmlformats.org/officeDocument/2006/relationships/hyperlink" Target="https://www.nationalmortgagenews.com/news/war-oil-and-inflation-what-it-means-for-rates" TargetMode="External"/><Relationship Id="rId260" Type="http://schemas.openxmlformats.org/officeDocument/2006/relationships/hyperlink" Target="https://www.fxstreet.com/news/feds-daly-if-inflation-stays-elevated-we-would-hold-steady-202604102014" TargetMode="External"/><Relationship Id="rId261" Type="http://schemas.openxmlformats.org/officeDocument/2006/relationships/hyperlink" Target="https://bitcoinworld.co.in/fed-daly-inflation-steady-rates/" TargetMode="External"/><Relationship Id="rId262" Type="http://schemas.openxmlformats.org/officeDocument/2006/relationships/hyperlink" Target="https://thecurrencyanalytics.com/altcoins/inflation-drops-but-fed-wont-cut-rates-in-april-251935" TargetMode="External"/><Relationship Id="rId263" Type="http://schemas.openxmlformats.org/officeDocument/2006/relationships/hyperlink" Target="https://www.crypto-insiders.nl/nieuws/overheid-en-regulatie/nieuwe-inflatiecijfers-vs-schieten-naar-hoogste-punt-in-twee-jaar-tijd/" TargetMode="External"/><Relationship Id="rId264" Type="http://schemas.openxmlformats.org/officeDocument/2006/relationships/hyperlink" Target="https://www.npr.org/2026/04/10/nx-s1-5780604/inflation-consumer-prices-economy" TargetMode="External"/><Relationship Id="rId265" Type="http://schemas.openxmlformats.org/officeDocument/2006/relationships/hyperlink" Target="https://coingape.com/u-s-cpi-inflation-rises-to-3-3-amid-iran-war-pressures/" TargetMode="External"/><Relationship Id="rId266" Type="http://schemas.openxmlformats.org/officeDocument/2006/relationships/hyperlink" Target="https://www.actionforex.com/contributors/fundamental-analysis/636414-us-inflation-jumps-to-a-near-two-year-high-in-march/" TargetMode="External"/><Relationship Id="rId267" Type="http://schemas.openxmlformats.org/officeDocument/2006/relationships/hyperlink" Target="https://bitrss.com/senior-fed-official-speaks-about-interest-rate-cuts-outlines-two-possible-scenarios-for-the-fed-200124" TargetMode="External"/><Relationship Id="rId268" Type="http://schemas.openxmlformats.org/officeDocument/2006/relationships/hyperlink" Target="https://seekingalpha.com/article/4889874-march-cpi-energy-led-inflation-jump-complicates-fed-outlook" TargetMode="External"/><Relationship Id="rId269" Type="http://schemas.openxmlformats.org/officeDocument/2006/relationships/hyperlink" Target="https://www.financialcontent.com/article/marketminute-2026-4-10-inflation-stagnates-at-24-as-middle-east-energy-shock-complicates-feds-path-to-rate-cuts" TargetMode="External"/><Relationship Id="rId270" Type="http://schemas.openxmlformats.org/officeDocument/2006/relationships/hyperlink" Target="https://tipswatch.com/2026/04/10/march-inflation-sets-i-bonds-new-variable-rate-at-3-34/" TargetMode="External"/><Relationship Id="rId271" Type="http://schemas.openxmlformats.org/officeDocument/2006/relationships/hyperlink" Target="https://www.pv-magazine.com/2026/04/10/key-takeaways-from-solarex-istanbul-3/" TargetMode="External"/><Relationship Id="rId272" Type="http://schemas.openxmlformats.org/officeDocument/2006/relationships/hyperlink" Target="https://www.sciencedaily.com/releases/2026/04/260409101104.htm" TargetMode="External"/><Relationship Id="rId273" Type="http://schemas.openxmlformats.org/officeDocument/2006/relationships/hyperlink" Target="https://bitcoinworld.co.in/fed-daly-rate-hike-unlikely-cuts-hold/" TargetMode="External"/><Relationship Id="rId274" Type="http://schemas.openxmlformats.org/officeDocument/2006/relationships/hyperlink" Target="https://bitcoinworld.co.in/fed-daly-inflation-cpi-warning/" TargetMode="External"/><Relationship Id="rId275" Type="http://schemas.openxmlformats.org/officeDocument/2006/relationships/hyperlink" Target="https://bitcoinworld.co.in/fed-daly-rate-cut-iran-oil/" TargetMode="External"/><Relationship Id="rId276" Type="http://schemas.openxmlformats.org/officeDocument/2006/relationships/hyperlink" Target="https://cryptobriefing.com/cpi-inflation-report-march-2026-rises-energy-shock-offsets-core-stability/" TargetMode="External"/><Relationship Id="rId277" Type="http://schemas.openxmlformats.org/officeDocument/2006/relationships/hyperlink" Target="http://www.kakiforex.com/2026/04/xauusd-reaches-4800-israel-opens-talks.html" TargetMode="External"/><Relationship Id="rId278" Type="http://schemas.openxmlformats.org/officeDocument/2006/relationships/hyperlink" Target="https://www.fsxbusiness.com/us-inflation-poised-to-climb" TargetMode="External"/><Relationship Id="rId279" Type="http://schemas.openxmlformats.org/officeDocument/2006/relationships/hyperlink" Target="https://www.moneyweb.co.za/news/economy/global-rate-path-veers-higher-in-wake-of-another-trump-shock/" TargetMode="External"/><Relationship Id="rId280" Type="http://schemas.openxmlformats.org/officeDocument/2006/relationships/hyperlink" Target="https://newstodaynet.com/2026/04/10/gold-prices-surge-by-%E2%82%B91000-per-sovereign-in-a-single-day/" TargetMode="External"/><Relationship Id="rId281" Type="http://schemas.openxmlformats.org/officeDocument/2006/relationships/hyperlink" Target="https://bitcoinworld.co.in/silver-price-forecast-xagusd-rises-2/" TargetMode="External"/><Relationship Id="rId282" Type="http://schemas.openxmlformats.org/officeDocument/2006/relationships/hyperlink" Target="https://www.dostor.org/5499685" TargetMode="External"/><Relationship Id="rId283" Type="http://schemas.openxmlformats.org/officeDocument/2006/relationships/hyperlink" Target="https://bitcoinworld.co.in/fed-policy-oil-shock-inflation-risks/" TargetMode="External"/><Relationship Id="rId284" Type="http://schemas.openxmlformats.org/officeDocument/2006/relationships/hyperlink" Target="https://www.fxstreet.com/news/silver-price-forecast-xag-usd-rises-to-near-7600-on-easing-rate-hike-bets-202604100604" TargetMode="External"/><Relationship Id="rId285" Type="http://schemas.openxmlformats.org/officeDocument/2006/relationships/hyperlink" Target="http://prsync.com/marektsandmarkets/photovoltaic-industry-poised-for-robust-growth-through--5181304/" TargetMode="External"/><Relationship Id="rId286" Type="http://schemas.openxmlformats.org/officeDocument/2006/relationships/hyperlink" Target="https://www.business-standard.com/markets/commodities/silver-eyes-85-in-the-short-term-analyst-suggests-buying-on-dips-126041000392_1.html" TargetMode="External"/><Relationship Id="rId287" Type="http://schemas.openxmlformats.org/officeDocument/2006/relationships/hyperlink" Target="https://www.goodreturns.in/news/bangalore-gold-rate-today-s-wildest-3-day-ride-24k-22k-18k-akshaya-tritiya-bengaluru-silver-price-1501543.html" TargetMode="External"/><Relationship Id="rId288" Type="http://schemas.openxmlformats.org/officeDocument/2006/relationships/hyperlink" Target="https://www.pv-magazine.com/2026/04/10/new-tech-reduces-silver-use-in-topcon-solar-cells-by-a-factor-of-10/" TargetMode="External"/><Relationship Id="rId289" Type="http://schemas.openxmlformats.org/officeDocument/2006/relationships/hyperlink" Target="https://mining.com.au/silver-north-to-fine-tune-haldanes-drill-locations/" TargetMode="External"/><Relationship Id="rId290" Type="http://schemas.openxmlformats.org/officeDocument/2006/relationships/hyperlink" Target="https://www.bostonglobe.com/2026/04/10/business/consumer-prices-report/" TargetMode="External"/><Relationship Id="rId291" Type="http://schemas.openxmlformats.org/officeDocument/2006/relationships/hyperlink" Target="https://www.itmtrading.com/blog/private-credit-freezing-bank-deposits-risk/" TargetMode="External"/><Relationship Id="rId292" Type="http://schemas.openxmlformats.org/officeDocument/2006/relationships/hyperlink" Target="https://www.arkansasbusiness.com/article/more-fed-officials-see-possible-rate-hikes-this-year-minutes-show/" TargetMode="External"/><Relationship Id="rId293" Type="http://schemas.openxmlformats.org/officeDocument/2006/relationships/hyperlink" Target="http://www.kakiforex.com/2026/04/fed-receives-good-news-core-pce.html" TargetMode="External"/><Relationship Id="rId294" Type="http://schemas.openxmlformats.org/officeDocument/2006/relationships/hyperlink" Target="https://www.inman.com/2026/04/09/federal-reserve-march-minutes-rates-real-estate-agents/" TargetMode="External"/><Relationship Id="rId295" Type="http://schemas.openxmlformats.org/officeDocument/2006/relationships/hyperlink" Target="https://www.fxstreet.com/news/gold-declines-to-near-4-750-as-oil-driven-inflation-worries-weigh-ahead-of-us-cpi-data-202604092311" TargetMode="External"/><Relationship Id="rId296"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 Id="rId297" Type="http://schemas.openxmlformats.org/officeDocument/2006/relationships/hyperlink" Target="https://goldsilver.com/industry-news/goldsilver-news/gold-silver-swing-as-ceasefire-cracks/" TargetMode="External"/><Relationship Id="rId298" Type="http://schemas.openxmlformats.org/officeDocument/2006/relationships/hyperlink" Target="https://www.babypips.com/news/daily-forex-financial-market-news-recap-2026-04-09" TargetMode="External"/><Relationship Id="rId299" Type="http://schemas.openxmlformats.org/officeDocument/2006/relationships/hyperlink" Target="https://mishtalk.com/economics/inflation-has-been-above-the-feds-target-for-5-straight-years/" TargetMode="External"/><Relationship Id="rId300" Type="http://schemas.openxmlformats.org/officeDocument/2006/relationships/hyperlink" Target="https://www.realtor.com/news/real-estate-news/federal-reserve-fomc-minutes-march-2026/" TargetMode="External"/><Relationship Id="rId301" Type="http://schemas.openxmlformats.org/officeDocument/2006/relationships/hyperlink" Target="https://crypto.news/us-inflation-march-cpi-could-be-worst-since-2024/" TargetMode="External"/><Relationship Id="rId302" Type="http://schemas.openxmlformats.org/officeDocument/2006/relationships/hyperlink" Target="https://www.canadianminingjournal.com/news/nine-workers-found-deceased-at-vizsla-silver-mine-site-in-mexico/" TargetMode="External"/><Relationship Id="rId303" Type="http://schemas.openxmlformats.org/officeDocument/2006/relationships/hyperlink" Target="https://goldsilver.com/industry-news/video/the-ounce-mindset-why-silvers-pullback-is-a-gift/" TargetMode="External"/><Relationship Id="rId304" Type="http://schemas.openxmlformats.org/officeDocument/2006/relationships/hyperlink" Target="https://www.gurufocus.com/news/8785343/silver-x-delivers-production-growth-during-the-first-quarter-of-2026" TargetMode="External"/><Relationship Id="rId305" Type="http://schemas.openxmlformats.org/officeDocument/2006/relationships/hyperlink" Target="https://www.gurufocus.com/news/8785701/first-majestic-silver-ag-reports-q1-production-decline-plans-jerritt-canyon-restart" TargetMode="External"/><Relationship Id="rId306" Type="http://schemas.openxmlformats.org/officeDocument/2006/relationships/hyperlink" Target="https://usethebitcoin.com/guides/why-did-bitcoin-drop/" TargetMode="External"/><Relationship Id="rId307" Type="http://schemas.openxmlformats.org/officeDocument/2006/relationships/hyperlink" Target="https://www.fool.com/investing/2026/04/09/most-anticipated-announcement-24-hour-stock-market/" TargetMode="External"/><Relationship Id="rId308" Type="http://schemas.openxmlformats.org/officeDocument/2006/relationships/hyperlink" Target="https://www.zerohedge.com/personal-finance/dollar-collapsing-8-key-indicators-you-cant-ignore" TargetMode="External"/><Relationship Id="rId309" Type="http://schemas.openxmlformats.org/officeDocument/2006/relationships/hyperlink" Target="https://bitcoinethereumnews.com/finance/usd-dual-fed-risks-and-ceasefire-volatility-ing/?utm_source=rss&amp;utm_medium=rss&amp;utm_campaign=usd-dual-fed-risks-and-ceasefire-volatility-ing" TargetMode="External"/><Relationship Id="rId310" Type="http://schemas.openxmlformats.org/officeDocument/2006/relationships/hyperlink" Target="https://sbj.net/stories/fed-minutes-point-to-possibility-of-rate-hikes,103773" TargetMode="External"/><Relationship Id="rId311" Type="http://schemas.openxmlformats.org/officeDocument/2006/relationships/hyperlink" Target="https://www.actionforex.com/contributors/fundamental-analysis/636277-week-ahead-us-ppi-data-and-ecb-meeting-minutes-on-tap/" TargetMode="External"/><Relationship Id="rId312" Type="http://schemas.openxmlformats.org/officeDocument/2006/relationships/hyperlink" Target="https://ca.investing.com/news/economy-news/fed-to-remain-on-hold-until-september-barclays-predicts-4556955" TargetMode="External"/><Relationship Id="rId313" Type="http://schemas.openxmlformats.org/officeDocument/2006/relationships/hyperlink" Target="https://www.irishexaminer.com/business/economy/arid-41824370.html" TargetMode="External"/><Relationship Id="rId314" Type="http://schemas.openxmlformats.org/officeDocument/2006/relationships/hyperlink" Target="https://www.investing.com/news/economy-news/us-pce-inflation-picks-up-in-february-consumer-spending-solid-4605652" TargetMode="External"/><Relationship Id="rId315" Type="http://schemas.openxmlformats.org/officeDocument/2006/relationships/hyperlink" Target="https://www.independent.co.uk/news/iran-washington-federal-reserve-b2954516.html" TargetMode="External"/><Relationship Id="rId316" Type="http://schemas.openxmlformats.org/officeDocument/2006/relationships/hyperlink" Target="https://www.scotsmanguide.com/news/middle-east-conflict-looms-large-in-fed-minutes/" TargetMode="External"/><Relationship Id="rId317" Type="http://schemas.openxmlformats.org/officeDocument/2006/relationships/hyperlink" Target="https://bitcoinethereumnews.com/bitcoin/a-two-week-iran-ceasefire-crashed-oil-10-and-sent-bitcoin-past-72000-it-started-unraveling-within-hours/?utm_source=rss&amp;utm_medium=rss&amp;utm_campaign=a-two-week-iran-ceasefire-crashed-oil-10-and-sent-bitcoin-past-72000-it-started-unraveling-within-hours" TargetMode="External"/><Relationship Id="rId318" Type="http://schemas.openxmlformats.org/officeDocument/2006/relationships/hyperlink" Target="https://londonlovesbusiness.com/dollar-steadies-as-fragile-ceasefire-fuels-uncertainty-ahead-of-key-data/" TargetMode="External"/><Relationship Id="rId319" Type="http://schemas.openxmlformats.org/officeDocument/2006/relationships/hyperlink" Target="https://bitcoinethereumnews.com/finance/fed-fomc-minutes-reinforce-rate-cut-path-risks-uob/?utm_source=rss&amp;utm_medium=rss&amp;utm_campaign=fed-fomc-minutes-reinforce-rate-cut-path-risks-uob" TargetMode="External"/><Relationship Id="rId320" Type="http://schemas.openxmlformats.org/officeDocument/2006/relationships/hyperlink" Target="https://seekingalpha.com/article/4889438-inflation-reports-on-tap?source=feed_all_articles" TargetMode="External"/><Relationship Id="rId321" Type="http://schemas.openxmlformats.org/officeDocument/2006/relationships/hyperlink" Target="https://fd.nl/financiele-markten/1592499/de-ecb-gaat-weer-fouten-maken" TargetMode="External"/><Relationship Id="rId322" Type="http://schemas.openxmlformats.org/officeDocument/2006/relationships/hyperlink" Target="https://www.arkansasonline.com/news/2026/apr/09/more-fed-policymakers-open-to-interest-rate-hike/" TargetMode="External"/><Relationship Id="rId323" Type="http://schemas.openxmlformats.org/officeDocument/2006/relationships/hyperlink" Target="https://www.standartnews.com/biznes/fed-smenya-kursa-gotvi-li-se-novo-vdigane-na-lihvite-629663.html" TargetMode="External"/><Relationship Id="rId324" Type="http://schemas.openxmlformats.org/officeDocument/2006/relationships/hyperlink" Target="https://www.etoday.co.kr/news/view/2574354" TargetMode="External"/><Relationship Id="rId325" Type="http://schemas.openxmlformats.org/officeDocument/2006/relationships/hyperlink" Target="https://www.mercomindia.com/spin-flip-emitter-can-help-achieve-130-light-conversion-in-solar-cells" TargetMode="External"/><Relationship Id="rId326" Type="http://schemas.openxmlformats.org/officeDocument/2006/relationships/hyperlink" Target="https://kalkinemedia.com/au/stocks/metal-and-mining/is-bhp-group-reshaping-its-future-with-strategic-moves" TargetMode="External"/><Relationship Id="rId327" Type="http://schemas.openxmlformats.org/officeDocument/2006/relationships/hyperlink" Target="https://nftevening.com/silver-price-volatility-us-iran-geopolitics/?utm_source=rss&amp;utm_medium=rss&amp;utm_campaign=silver-price-volatility-us-iran-geopolitics" TargetMode="External"/><Relationship Id="rId328" Type="http://schemas.openxmlformats.org/officeDocument/2006/relationships/hyperlink" Target="https://cointelegraph.com/news/many-officials-still-see-rate-cuts-coming-in-2026-despite-war-risks-fed-minutes?utm_source=rss_feed&amp;utm_medium=rss&amp;utm_campaign=rss_partner_inbound" TargetMode="External"/><Relationship Id="rId329" Type="http://schemas.openxmlformats.org/officeDocument/2006/relationships/hyperlink" Target="https://hathalyoum.net/articles/4131942" TargetMode="External"/><Relationship Id="rId330" Type="http://schemas.openxmlformats.org/officeDocument/2006/relationships/hyperlink" Target="https://losangelesweeklytimes.com/feds-goolsbee-says-hes-worried-about-inflation-in-fraught-but-intense-climate/" TargetMode="External"/><Relationship Id="rId331" Type="http://schemas.openxmlformats.org/officeDocument/2006/relationships/hyperlink" Target="https://dinarchronicles.com/2026/04/08/greg-hunter-with-bill-holter-this-is-the-rally-you-do-not-sell/" TargetMode="External"/><Relationship Id="rId332" Type="http://schemas.openxmlformats.org/officeDocument/2006/relationships/hyperlink" Target="https://goldsilver.com/industry-news/goldsilver-news/the-fed-is-stuck-heres-what-that-means-for-gold/" TargetMode="External"/><Relationship Id="rId333" Type="http://schemas.openxmlformats.org/officeDocument/2006/relationships/hyperlink" Target="https://www.telugubulletin.com/markets-set-for-big-jump-after-ceasefire-boost-230675" TargetMode="External"/><Relationship Id="rId334" Type="http://schemas.openxmlformats.org/officeDocument/2006/relationships/hyperlink" Target="https://www.fxstreet.com/news/fed-later-cuts-as-inflation-re-firms-wells-fargo-202604081801" TargetMode="External"/><Relationship Id="rId335" Type="http://schemas.openxmlformats.org/officeDocument/2006/relationships/hyperlink" Target="https://ca.investing.com/news/economy-news/fed-still-sees-rate-cuts-if-inflation-were-to-fall-inline-with-expectations-4555350" TargetMode="External"/><Relationship Id="rId336" Type="http://schemas.openxmlformats.org/officeDocument/2006/relationships/hyperlink" Target="https://bitcoinworld.co.in/silver-price-forecast-bearish-flag/" TargetMode="External"/><Relationship Id="rId337" Type="http://schemas.openxmlformats.org/officeDocument/2006/relationships/hyperlink" Target="https://bitcoinworld.co.in/fed-delayed-rate-cuts-inflation-reacceleration/" TargetMode="External"/><Relationship Id="rId338" Type="http://schemas.openxmlformats.org/officeDocument/2006/relationships/hyperlink" Target="https://goldsilver.com/industry-news/video/how-does-the-federal-reserve-actually-create-money/" TargetMode="External"/><Relationship Id="rId339" Type="http://schemas.openxmlformats.org/officeDocument/2006/relationships/hyperlink" Target="https://wkzo.com/2026/04/08/fed-rate-cut-bets-revived-a-bit-by-iran-war-ceasefire/" TargetMode="External"/><Relationship Id="rId340" Type="http://schemas.openxmlformats.org/officeDocument/2006/relationships/hyperlink" Target="https://www.canadianmortgagetrends.com/2026/04/fed-minutes-show-officials-saw-two-sided-risks-from-iran-war/" TargetMode="External"/><Relationship Id="rId341" Type="http://schemas.openxmlformats.org/officeDocument/2006/relationships/hyperlink" Target="https://china.timesofnews.com/business-economy/fed-minutes-from-march-meeting-show-growing-openness-to-rate-hikes" TargetMode="External"/><Relationship Id="rId342" Type="http://schemas.openxmlformats.org/officeDocument/2006/relationships/hyperlink" Target="https://www.mundonow.com/reserva-federal-recorte-tasas/" TargetMode="External"/><Relationship Id="rId343" Type="http://schemas.openxmlformats.org/officeDocument/2006/relationships/hyperlink" Target="https://www.freemalaysiatoday.com/category/business/2026/04/09/us-fed-policymakers-flag-possible-rate-hikes-to-tackle-inflation" TargetMode="External"/><Relationship Id="rId344" Type="http://schemas.openxmlformats.org/officeDocument/2006/relationships/hyperlink" Target="https://www.actionforex.com/contributors/fundamental-analysis/636138-fomc-members-highlight-inflation-risks-in-march/" TargetMode="External"/><Relationship Id="rId345" Type="http://schemas.openxmlformats.org/officeDocument/2006/relationships/hyperlink" Target="https://www.actionforex.com/live-comments/636140-fed-minutes-rates-near-neutral-cuts-still-seen-but-no-longer-a-given/" TargetMode="External"/><Relationship Id="rId346" Type="http://schemas.openxmlformats.org/officeDocument/2006/relationships/hyperlink" Target="https://stockhead.com.au/resources/flynn-gold-hits-2450g-t-silver-in-first-hole-at-silver-king-in-tassie/" TargetMode="External"/><Relationship Id="rId347" Type="http://schemas.openxmlformats.org/officeDocument/2006/relationships/hyperlink" Target="https://stockhead.com.au/resources/belararox-targets-silver-sweet-spots-at-toro-central/" TargetMode="External"/><Relationship Id="rId348" Type="http://schemas.openxmlformats.org/officeDocument/2006/relationships/hyperlink" Target="https://themarketonline.com.au/the-ai-boom-needs-more-silver-and-investors-are-taking-notice-2026-04-09/" TargetMode="External"/><Relationship Id="rId349" Type="http://schemas.openxmlformats.org/officeDocument/2006/relationships/hyperlink" Target="https://goldsilver.com/industry-news/article/silver-in-ai-infrastructure-the-hidden-metal-behind-every-ai-model/" TargetMode="External"/><Relationship Id="rId350" Type="http://schemas.openxmlformats.org/officeDocument/2006/relationships/hyperlink" Target="https://stockhead.com.au/resources/upcoming-precious-metal-drill-results-in-nsw-could-be-growth-catalysts-for-these-stocks/" TargetMode="External"/><Relationship Id="rId351" Type="http://schemas.openxmlformats.org/officeDocument/2006/relationships/hyperlink" Target="https://www.deccanchronicle.com/business/commodities-reverse-trends-on-ceasefire-movement-still-uncertain-interview-1949313" TargetMode="External"/><Relationship Id="rId352" Type="http://schemas.openxmlformats.org/officeDocument/2006/relationships/hyperlink" Target="https://www.goldstackers.com.au/blog/latest-news/silver-industrial-demand-why-silver-is-so-tied-to-industry-headlines/" TargetMode="External"/><Relationship Id="rId353" Type="http://schemas.openxmlformats.org/officeDocument/2006/relationships/hyperlink" Target="https://cryptonews.net/news/finance/32676800/" TargetMode="External"/><Relationship Id="rId354" Type="http://schemas.openxmlformats.org/officeDocument/2006/relationships/hyperlink" Target="https://www.foxbusiness.com/economy/fed-official-says-interest-rate-hike-possible-gas-prices-inflation-remain-elevated" TargetMode="External"/><Relationship Id="rId355" Type="http://schemas.openxmlformats.org/officeDocument/2006/relationships/hyperlink" Target="https://coingape.com/trending/fomc-meeting-april-2026-date-and-schedule/" TargetMode="External"/><Relationship Id="rId356" Type="http://schemas.openxmlformats.org/officeDocument/2006/relationships/hyperlink" Target="https://investinglive.com/centralbank/fomc-minutes-showed-a-growing-openness-to-rate-hikes-from-some-participants-20260408/" TargetMode="External"/><Relationship Id="rId357" Type="http://schemas.openxmlformats.org/officeDocument/2006/relationships/hyperlink" Target="https://www.pv-tech.org/pv-capex-spending-set-for-rebound-in-2026/" TargetMode="External"/><Relationship Id="rId358" Type="http://schemas.openxmlformats.org/officeDocument/2006/relationships/hyperlink" Target="https://www.pv-tech.org/fraunhofer-scientists-reduce-topcon-silver-consumption-by-factor-of-10/" TargetMode="External"/><Relationship Id="rId359" Type="http://schemas.openxmlformats.org/officeDocument/2006/relationships/hyperlink" Target="https://www.fxstreet.com/news/fed-minutes-to-offer-insights-into-march-hold-decision-amid-hawkish-outlook-202604081315" TargetMode="External"/><Relationship Id="rId360" Type="http://schemas.openxmlformats.org/officeDocument/2006/relationships/hyperlink" Target="https://ca.investing.com/news/economy-news/bets-rise-on-fed-rate-cut-by-yearend-after-iran-truce-deal-4554199" TargetMode="External"/><Relationship Id="rId361"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362" Type="http://schemas.openxmlformats.org/officeDocument/2006/relationships/hyperlink" Target="https://www.defenseworld.net/2026/04/08/sg-americas-securities-llc-raises-stock-position-in-global-x-silver-miners-etf-sil.html" TargetMode="External"/><Relationship Id="rId363" Type="http://schemas.openxmlformats.org/officeDocument/2006/relationships/hyperlink" Target="https://londonlovesbusiness.com/the-future-of-silver-where-are-prices-heading/" TargetMode="External"/><Relationship Id="rId364" Type="http://schemas.openxmlformats.org/officeDocument/2006/relationships/hyperlink" Target="https://dinarchronicles.com/2026/04/08/freedom-fighter-currency-war-means-global-revaluation/" TargetMode="External"/><Relationship Id="rId365" Type="http://schemas.openxmlformats.org/officeDocument/2006/relationships/hyperlink" Target="https://www.investing.com/news/economy-news/fed-minutes-of-march-meeting-could-flesh-out-how-policymakers-view-war-risks-to-economy-4602472" TargetMode="External"/><Relationship Id="rId366" Type="http://schemas.openxmlformats.org/officeDocument/2006/relationships/hyperlink" Target="https://www.xtb.com/cy/market-analysis/news-and-research/ny-fed-survey-signals-inflation-spike-in-the-us-eurusd-at-1-157" TargetMode="External"/><Relationship Id="rId367" Type="http://schemas.openxmlformats.org/officeDocument/2006/relationships/hyperlink" Target="https://www.ndtv.com/world-news/gold-silver-rates-trumps-iran-ceasefire-everyones-relaxed-except-gold-what-does-it-know-11326635#publisher=newsstand" TargetMode="External"/><Relationship Id="rId368" Type="http://schemas.openxmlformats.org/officeDocument/2006/relationships/hyperlink" Target="https://renewablewatch.in/2026/04/08/aroma-solar-commences-operations-at-1-2-gw-solar-module-manufacturing-facility-in-haryana/" TargetMode="External"/><Relationship Id="rId369" Type="http://schemas.openxmlformats.org/officeDocument/2006/relationships/hyperlink" Target="https://www.energytrend.com/news/20260408-51198.html" TargetMode="External"/><Relationship Id="rId370" Type="http://schemas.openxmlformats.org/officeDocument/2006/relationships/hyperlink" Target="https://plo.vn/gia-vang-tang-manh-nho-ky-vong-ha-nhiet-xung-dot-trung-dong-post903132.html" TargetMode="External"/><Relationship Id="rId371" Type="http://schemas.openxmlformats.org/officeDocument/2006/relationships/hyperlink" Target="https://www.fxstreet.com/news/34-in-12-months-what-are-us-consumers-bracing-for-202604071532" TargetMode="External"/><Relationship Id="rId372" Type="http://schemas.openxmlformats.org/officeDocument/2006/relationships/hyperlink" Target="https://www.investing.com/news/stock-market-news/fomc-minutes-and-crude-oil-inventories-highlight-wednesdays-data-93CH-4601203" TargetMode="External"/><Relationship Id="rId373" Type="http://schemas.openxmlformats.org/officeDocument/2006/relationships/hyperlink" Target="https://news.robotfx.org/2026/04/update-silver-holds-losses-currency-news.html" TargetMode="External"/><Relationship Id="rId374" Type="http://schemas.openxmlformats.org/officeDocument/2006/relationships/hyperlink" Target="https://en.sedaily.com/international/2026/04/08/ny-feds-williams-core-inflation-largely-unchanged-by-iran" TargetMode="External"/><Relationship Id="rId375" Type="http://schemas.openxmlformats.org/officeDocument/2006/relationships/hyperlink" Target="https://mishtalk.com/economics/cleveland-fed-projects-highest-month-over-month-inflation-levels-since-june-2022/" TargetMode="External"/><Relationship Id="rId376" Type="http://schemas.openxmlformats.org/officeDocument/2006/relationships/hyperlink" Target="https://investinglive.com/centralbank/feds-jefferson-flags-inflation-risks-labour-market-vulnerability-amid-oil-shock-20260407/" TargetMode="External"/><Relationship Id="rId377" Type="http://schemas.openxmlformats.org/officeDocument/2006/relationships/hyperlink" Target="https://www.aa.com.tr/en/economy/fed-vice-chair-says-rates-well-positioned-despite-heightened-iran-war-uncertainty/3896843" TargetMode="External"/><Relationship Id="rId378" Type="http://schemas.openxmlformats.org/officeDocument/2006/relationships/hyperlink" Target="https://www.americanbanker.com/news/feds-jefferson-cautious-about-labor-market-gains" TargetMode="External"/><Relationship Id="rId379" Type="http://schemas.openxmlformats.org/officeDocument/2006/relationships/hyperlink" Target="https://stockhead.com.au/resources/west-coast-silver-eyes-high-grade-shoots-beneath-elizabeth-hill/" TargetMode="External"/><Relationship Id="rId380" Type="http://schemas.openxmlformats.org/officeDocument/2006/relationships/hyperlink" Target="https://mining.com.au/silver-enters-into-spotlight-q1-2026/" TargetMode="External"/><Relationship Id="rId381"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382" Type="http://schemas.openxmlformats.org/officeDocument/2006/relationships/hyperlink" Target="https://bitcoinworld.co.in/oil-shock-federal-reserve-policy-mufg/" TargetMode="External"/><Relationship Id="rId383" Type="http://schemas.openxmlformats.org/officeDocument/2006/relationships/hyperlink" Target="https://www.xtb.com/en/market-analysis/fed-goolsbee-warns-on-the-stagflation-risk-in-the-us" TargetMode="External"/><Relationship Id="rId384" Type="http://schemas.openxmlformats.org/officeDocument/2006/relationships/hyperlink" Target="https://www.financialcontent.com/article/marketminute-2026-4-7-the-warsh-shock-fed-hawkishness-triggers-a-liquidity-rupture-in-gold-and-silver" TargetMode="External"/><Relationship Id="rId385" Type="http://schemas.openxmlformats.org/officeDocument/2006/relationships/hyperlink" Target="https://bitcoinethereumnews.com/finance/ecb-front-loaded-hikes-on-the-horizon/?utm_source=rss&amp;utm_medium=rss&amp;utm_campaign=ecb-front-loaded-hikes-on-the-horizon" TargetMode="External"/><Relationship Id="rId386" Type="http://schemas.openxmlformats.org/officeDocument/2006/relationships/hyperlink" Target="https://www.actionforex.com/live-comments/635956-feds-williams-sees-no-policy-shift-despite-oil-driven-inflation-risks/" TargetMode="External"/><Relationship Id="rId387" Type="http://schemas.openxmlformats.org/officeDocument/2006/relationships/hyperlink" Target="https://www.americanbankingnews.com/2026/04/07/sowell-financial-services-llc-sells-26038-shares-of-abrdn-physical-silver-shares-etf-sivr.html" TargetMode="External"/><Relationship Id="rId388" Type="http://schemas.openxmlformats.org/officeDocument/2006/relationships/hyperlink" Target="https://www.ad-hoc-news.de/boerse/news/ueberblick/silver-price-hits-multi-month-high-amid-industrial-demand-surge-and-dollar/69096945" TargetMode="External"/><Relationship Id="rId389" Type="http://schemas.openxmlformats.org/officeDocument/2006/relationships/hyperlink" Target="https://www.financialcontent.com/article/marketminute-2026-4-7-silvers-fragile-recovery-navigating-the-70-floor-amidst-the-ai-industrial-revolution" TargetMode="External"/><Relationship Id="rId390" Type="http://schemas.openxmlformats.org/officeDocument/2006/relationships/hyperlink" Target="https://www.pv-tech.org/waaree-energies-subsidiary-commissions-3gw-pv-module-plant-in-gujarat/" TargetMode="External"/><Relationship Id="rId391" Type="http://schemas.openxmlformats.org/officeDocument/2006/relationships/hyperlink" Target="https://www.ad-hoc-news.de/boerse/news/ueberblick/spot-silver-holds-above-70-amid-iran-war-volatility-and-technical-support/69097166" TargetMode="External"/><Relationship Id="rId392" Type="http://schemas.openxmlformats.org/officeDocument/2006/relationships/hyperlink" Target="https://ca.investing.com/news/economy-news/williams-expects-2026-inflation-at-275-cites-war-impact-93CH-4552148" TargetMode="External"/><Relationship Id="rId393" Type="http://schemas.openxmlformats.org/officeDocument/2006/relationships/hyperlink" Target="https://londonlovesbusiness.com/silver-consolidates-as-geopolitical-deadline-keeps-markets-on-edge/" TargetMode="External"/><Relationship Id="rId394" Type="http://schemas.openxmlformats.org/officeDocument/2006/relationships/hyperlink" Target="https://www.ad-hoc-news.de/boerse/news/ueberblick/oil-prices-hover-near-111-as-strait-of-hormuz-tensions-persist-amid/69096828" TargetMode="External"/><Relationship Id="rId395" Type="http://schemas.openxmlformats.org/officeDocument/2006/relationships/hyperlink" Target="https://www.finance-monthly.com/fed-interest-rates-rise-gas-prices-inflation/" TargetMode="External"/><Relationship Id="rId396" Type="http://schemas.openxmlformats.org/officeDocument/2006/relationships/hyperlink" Target="https://chemindigest.com/aroma-solar-commences-production-at-ai-driven-solar-module-facility-in-haryana/" TargetMode="External"/><Relationship Id="rId397" Type="http://schemas.openxmlformats.org/officeDocument/2006/relationships/hyperlink" Target="https://www.vtmarkets.com/live-updates/amid-middle-east-ceasefire-hopes-silver-rebounds-holding-gains-near-73-30-73-50-per-troy-ounce-during-european-hours/" TargetMode="External"/><Relationship Id="rId398" Type="http://schemas.openxmlformats.org/officeDocument/2006/relationships/hyperlink" Target="https://www.newswire.com/news/silver-storm-expands-senior-leadership-and-technical-team" TargetMode="External"/><Relationship Id="rId399" Type="http://schemas.openxmlformats.org/officeDocument/2006/relationships/hyperlink" Target="https://blockonomi.com/trumps-iran-ultimatum-sends-bitcoin-oil-and-stock-markets-into-uncertainty/" TargetMode="External"/><Relationship Id="rId400" Type="http://schemas.openxmlformats.org/officeDocument/2006/relationships/hyperlink" Target="https://www.arkansasonline.com/news/2026/apr/07/fed-official-predicts-hikes-to-interest-amid-iran/" TargetMode="External"/><Relationship Id="rId401" Type="http://schemas.openxmlformats.org/officeDocument/2006/relationships/hyperlink" Target="https://www.fxstreet.com/news/dxy-bracing-for-deadline-risk-ing-202604070813" TargetMode="External"/><Relationship Id="rId402"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403" Type="http://schemas.openxmlformats.org/officeDocument/2006/relationships/hyperlink" Target="https://solarquarter.com/2026/04/07/aroma-solar-launch-fully-automated-12-gw-solar-module-facility-begins-production-in-karnal/" TargetMode="External"/><Relationship Id="rId404" Type="http://schemas.openxmlformats.org/officeDocument/2006/relationships/hyperlink" Target="https://www.canadianmortgagetrends.com/2026/04/u-s-inflation-seen-spiking-in-first-snapshot-since-iran-war/" TargetMode="External"/><Relationship Id="rId405" Type="http://schemas.openxmlformats.org/officeDocument/2006/relationships/hyperlink" Target="https://smallcaps.com.au/article/broken-hill-mines-reports-increased-silver-lead-zinc-production-during-ramp-up-of-rasp-mine" TargetMode="External"/><Relationship Id="rId406" Type="http://schemas.openxmlformats.org/officeDocument/2006/relationships/hyperlink" Target="https://cmi-gold-silver.com/gold-silver-prices-geopolitical-risk/" TargetMode="External"/><Relationship Id="rId407" Type="http://schemas.openxmlformats.org/officeDocument/2006/relationships/hyperlink" Target="https://www.latimes.com/business/story/2026-04-06/key-fed-official-sees-possible-rate-hike-amid-higher-gas-prices-inflation-concerns" TargetMode="External"/><Relationship Id="rId408" Type="http://schemas.openxmlformats.org/officeDocument/2006/relationships/hyperlink" Target="https://www.fox7austin.com/news/inflation-fears-could-push-fed-raise-interest-rates-key-official-says" TargetMode="External"/><Relationship Id="rId409" Type="http://schemas.openxmlformats.org/officeDocument/2006/relationships/hyperlink" Target="https://investinglive.com/centralbank/icymi-feds-goolsbee-hammack-warn-inflation-risks-rising-as-energy-shock-bites-20260406/" TargetMode="External"/><Relationship Id="rId410" Type="http://schemas.openxmlformats.org/officeDocument/2006/relationships/hyperlink" Target="https://finance.yahoo.com/economy/policy/articles/jpmorgan-stark-message-next-fed-180300978.html" TargetMode="External"/><Relationship Id="rId411" Type="http://schemas.openxmlformats.org/officeDocument/2006/relationships/hyperlink" Target="https://metalsandminers.substack.com/p/from-oil-shocks-to-solar-booms-the" TargetMode="External"/><Relationship Id="rId412" Type="http://schemas.openxmlformats.org/officeDocument/2006/relationships/hyperlink" Target="https://neworleanscitybusiness.com/blog/2026/04/06/wells-fargo-federal-reserve-rate-cuts-2026/" TargetMode="External"/><Relationship Id="rId413" Type="http://schemas.openxmlformats.org/officeDocument/2006/relationships/hyperlink" Target="https://www.altitudesmagazine.com/fed-pauses-rate-cuts-after-new-tariffs-push-consumer-prices-highest/" TargetMode="External"/><Relationship Id="rId414" Type="http://schemas.openxmlformats.org/officeDocument/2006/relationships/hyperlink" Target="https://www.zerohedge.com/markets/key-events-week-cpi-pce-durable-fomc-minutes-and-more" TargetMode="External"/><Relationship Id="rId415" Type="http://schemas.openxmlformats.org/officeDocument/2006/relationships/hyperlink" Target="https://news.ssbcrack.com/federal-reserve-considers-interest-rate-hike-as-inflation-concerns-rise/" TargetMode="External"/><Relationship Id="rId416" Type="http://schemas.openxmlformats.org/officeDocument/2006/relationships/hyperlink" Target="https://parameter.io/fed-chiefs-signal-no-interest-rate-relief-inflation-warnings-intensify-for-2026/" TargetMode="External"/><Relationship Id="rId417" Type="http://schemas.openxmlformats.org/officeDocument/2006/relationships/hyperlink" Target="https://cryptonaute.fr/kevin-warsh-senat-audition-bitcoin-crypto/" TargetMode="External"/><Relationship Id="rId418" Type="http://schemas.openxmlformats.org/officeDocument/2006/relationships/hyperlink" Target="https://www.ad-hoc-news.de/boerse/news/ueberblick/spot-silver-wobbles-near-72-50-as-trump-iran-ultimatum-fuels-geopolitical/69088891" TargetMode="External"/><Relationship Id="rId419" Type="http://schemas.openxmlformats.org/officeDocument/2006/relationships/hyperlink" Target="https://www.thehindubusinessline.com/markets/commodities/gold-rises-over-1-to-151-lakh10g-in-futures-trade/article70829976.ece" TargetMode="External"/><Relationship Id="rId420" Type="http://schemas.openxmlformats.org/officeDocument/2006/relationships/hyperlink" Target="http://www.kakiforex.com/2026/04/hot-us-data-week-inflation-consumer.html" TargetMode="External"/><Relationship Id="rId421"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422" Type="http://schemas.openxmlformats.org/officeDocument/2006/relationships/hyperlink" Target="https://realeconomy.rsmus.com/market-minute-dont-ignore-short-term-inflation-expectations/" TargetMode="External"/><Relationship Id="rId423" Type="http://schemas.openxmlformats.org/officeDocument/2006/relationships/hyperlink" Target="https://www.haber3.com/guncel/unlu-ekonomist-doc-dr-filiz-eryilmazdan-borsa-altin-ve-gumus-icin-kritik-uyari-haberi-6251990" TargetMode="External"/><Relationship Id="rId424" Type="http://schemas.openxmlformats.org/officeDocument/2006/relationships/hyperlink" Target="https://bitcoinworld.co.in/us-dollar-index-forecast-dxy-support/" TargetMode="External"/><Relationship Id="rId425" Type="http://schemas.openxmlformats.org/officeDocument/2006/relationships/hyperlink" Target="https://www.thehindubusinessline.com/markets/gold/gold-silver-may-remain-range-bound-on-west-asia-tensions-us-data-in-focus-analysts/article70828779.ece" TargetMode="External"/><Relationship Id="rId426" Type="http://schemas.openxmlformats.org/officeDocument/2006/relationships/hyperlink" Target="https://www.thehindubusinessline.com/markets/gold/gold-falls-as-iran-war-robust-us-jobs-data-dim-fed-rate-cut-hopes/article70829002.ece" TargetMode="External"/><Relationship Id="rId427" Type="http://schemas.openxmlformats.org/officeDocument/2006/relationships/hyperlink" Target="https://www.vtmarkets.com/live-updates/amid-hawkish-fed-expectations-silver-extends-a-three-day-slide-trading-near-72-20-per-troy-ounce/" TargetMode="External"/><Relationship Id="rId428" Type="http://schemas.openxmlformats.org/officeDocument/2006/relationships/hyperlink" Target="https://cryptobriefing.com/central-banks-to-raise-rates-amid-inflation-from-irans-oil-supply-cuts-ft/" TargetMode="External"/><Relationship Id="rId429" Type="http://schemas.openxmlformats.org/officeDocument/2006/relationships/hyperlink" Target="https://finance.yahoo.com/economy/policy/articles/us-inflation-seen-spiking-first-200000098.html" TargetMode="External"/><Relationship Id="rId430" Type="http://schemas.openxmlformats.org/officeDocument/2006/relationships/hyperlink" Target="https://cryptonews.net/news/finance/32656784/" TargetMode="External"/><Relationship Id="rId431" Type="http://schemas.openxmlformats.org/officeDocument/2006/relationships/hyperlink" Target="https://finance.yahoo.com/news/morning-brief-stocks-roar-back-plus-our-giant-action-packed-q1-roundup-100033568.html?.tsrc=rss" TargetMode="External"/><Relationship Id="rId432" Type="http://schemas.openxmlformats.org/officeDocument/2006/relationships/hyperlink" Target="https://skillings.net/silvers-volatility-trap-lessons-from-the-120-to-78-correction/" TargetMode="External"/><Relationship Id="rId433"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434" Type="http://schemas.openxmlformats.org/officeDocument/2006/relationships/hyperlink" Target="https://news.bitcoin.com/federal-reserve-set-to-hold-rates-as-markets-fully-price-out-2026-cuts/" TargetMode="External"/><Relationship Id="rId435" Type="http://schemas.openxmlformats.org/officeDocument/2006/relationships/hyperlink" Target="https://www.ad-hoc-news.de/boerse/news/ueberblick/silver-s-dual-headwinds-a-challenging-environment-for-precious-metal/69077129" TargetMode="External"/><Relationship Id="rId436" Type="http://schemas.openxmlformats.org/officeDocument/2006/relationships/hyperlink" Target="https://www.ndtvprofit.com/economy/us-inflation-seen-spiking-in-first-snapshot-since-iran-war-11312798" TargetMode="External"/><Relationship Id="rId437" Type="http://schemas.openxmlformats.org/officeDocument/2006/relationships/hyperlink" Target="https://ekonomi.republika.co.id/berita/tcr163522/produksi-freeport-turun-hingga-50-persen-pada-2025" TargetMode="External"/><Relationship Id="rId438" Type="http://schemas.openxmlformats.org/officeDocument/2006/relationships/hyperlink" Target="https://www.americanbankingnews.com/2026/04/04/hecla-mining-conference-hl-sharpens-silver-focus-cuts-debt-eyes-keno-hill-ramp-up-and-nevada-restart.html" TargetMode="External"/><Relationship Id="rId439" Type="http://schemas.openxmlformats.org/officeDocument/2006/relationships/hyperlink" Target="https://maseconomics.com/inflation-reports-explained-what-the-cpi-pce-and-ppi-really-mean/" TargetMode="External"/><Relationship Id="rId440" Type="http://schemas.openxmlformats.org/officeDocument/2006/relationships/hyperlink" Target="https://ceoworld.biz/2026/04/04/gold-and-silver-just-crashed-which-precious-metal-has-the-stronger-rebound-case-in-2026/" TargetMode="External"/><Relationship Id="rId441" Type="http://schemas.openxmlformats.org/officeDocument/2006/relationships/hyperlink" Target="https://www.ad-hoc-news.de/boerse/news/ueberblick/china-s-export-policy-emerges-as-a-key-support-for-silver-prices/69075240" TargetMode="External"/><Relationship Id="rId442" Type="http://schemas.openxmlformats.org/officeDocument/2006/relationships/hyperlink" Target="https://www.cnbc.com/2026/03/30/powell-sees-inflation-outlook-in-check-no-wider-crisis-yet-in-private-credit.html" TargetMode="External"/><Relationship Id="rId443" Type="http://schemas.openxmlformats.org/officeDocument/2006/relationships/hyperlink" Target="https://www.cnbc.com/2026/03/30/fed-governor-miran-still-backs-cuts-says-interest-rates-could-be-about-a-point-lower-this-year.html" TargetMode="External"/><Relationship Id="rId444" Type="http://schemas.openxmlformats.org/officeDocument/2006/relationships/hyperlink" Target="https://www.analyticsinsight.net/news/us-jobs-beat-forecasts-treasury-yields-climb-as-crypto-prices-ease" TargetMode="External"/><Relationship Id="rId445"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446" Type="http://schemas.openxmlformats.org/officeDocument/2006/relationships/hyperlink" Target="https://coingape.com/fed-rate-cut-bets-collapse-as-jobs-data-shocks-markets-10-year-treasury-yield-hits-critical-level/" TargetMode="External"/><Relationship Id="rId447" Type="http://schemas.openxmlformats.org/officeDocument/2006/relationships/hyperlink" Target="https://metalsandminers.substack.com/p/michael-oliver-i-recently-bought" TargetMode="External"/><Relationship Id="rId448" Type="http://schemas.openxmlformats.org/officeDocument/2006/relationships/hyperlink" Target="https://bitrss.com/chief-economist-says-the-fed-may-raise-interest-rates-due-to-a-serious-risk-of-stagflation-in-the-u-s-what-is-stagflation-198530" TargetMode="External"/><Relationship Id="rId449" Type="http://schemas.openxmlformats.org/officeDocument/2006/relationships/hyperlink" Target="https://economictimes.indiatimes.com/mf/analysis/silver-drags-commodity-etfs-down-up-to-15-in-march-what-next-for-investors/slideshow/130014822.cms" TargetMode="External"/><Relationship Id="rId450" Type="http://schemas.openxmlformats.org/officeDocument/2006/relationships/hyperlink" Target="https://www.defenseworld.net/2026/04/04/arvest-investments-inc-sells-38822-shares-of-ishares-silver-trust-slv.html" TargetMode="External"/><Relationship Id="rId451" Type="http://schemas.openxmlformats.org/officeDocument/2006/relationships/hyperlink" Target="https://dinarchronicles.com/2026/04/04/jon-dowling-how-fast-will-silver-rise-in-2026/" TargetMode="External"/><Relationship Id="rId452" Type="http://schemas.openxmlformats.org/officeDocument/2006/relationships/hyperlink" Target="https://www.aol.com/articles/markets-starting-price-fed-rate-161939555.html" TargetMode="External"/><Relationship Id="rId453" Type="http://schemas.openxmlformats.org/officeDocument/2006/relationships/hyperlink" Target="https://skillings.net/hycroft-mining-vortex-project-update-timeline-and-key-risks/" TargetMode="External"/><Relationship Id="rId454" Type="http://schemas.openxmlformats.org/officeDocument/2006/relationships/hyperlink" Target="https://www.thesouthafrican.com/business/sarb-keeps-interest-rates-on-hold-but-south-africans-may-face-hikes-in-late-2026/" TargetMode="External"/><Relationship Id="rId455" Type="http://schemas.openxmlformats.org/officeDocument/2006/relationships/hyperlink" Target="https://bulliontradingllc.com/blog/the-wallstreetbets-silver-squeeze-of-2021-when-reddit-tried-to-break-the-silver-market/" TargetMode="External"/><Relationship Id="rId456" Type="http://schemas.openxmlformats.org/officeDocument/2006/relationships/hyperlink" Target="https://mpost.io/binance-research-btc-amid-stagflation-and-peak-easing-cryptos-next-market-challenge/" TargetMode="External"/><Relationship Id="rId457" Type="http://schemas.openxmlformats.org/officeDocument/2006/relationships/hyperlink" Target="https://www.sondakika.com/guncel/haber-dev-banka-altinda-beklenen-patlama-icin-tarih-19713244/" TargetMode="External"/><Relationship Id="rId458" Type="http://schemas.openxmlformats.org/officeDocument/2006/relationships/hyperlink" Target="https://cryptobriefing.com/gold-and-silver-futures-surge-on-binance-as-geopolitical-tensions-rise/" TargetMode="External"/><Relationship Id="rId459" Type="http://schemas.openxmlformats.org/officeDocument/2006/relationships/hyperlink" Target="https://www.energytrend.com/news/20260403-51186.html" TargetMode="External"/><Relationship Id="rId460" Type="http://schemas.openxmlformats.org/officeDocument/2006/relationships/hyperlink" Target="https://www.energytrend.com/news/20260403-51190.html" TargetMode="External"/><Relationship Id="rId461" Type="http://schemas.openxmlformats.org/officeDocument/2006/relationships/hyperlink" Target="https://www.energytrend.com/news/20260403-51188.html" TargetMode="External"/><Relationship Id="rId462" Type="http://schemas.openxmlformats.org/officeDocument/2006/relationships/hyperlink" Target="https://ekonomi.haber7.com/ekonomi/haber/3617017-ubsten-piyasalari-sarsan-rekor-tahmin-yatirimciya-alim-firsati-mesaji" TargetMode="External"/><Relationship Id="rId463" Type="http://schemas.openxmlformats.org/officeDocument/2006/relationships/hyperlink" Target="https://www.fxstreet.com/news/silver-price-forecast-xag-usd-falls-to-near-7300-on-central-banks-hawkish-policy-odds-202604030420" TargetMode="External"/><Relationship Id="rId464" Type="http://schemas.openxmlformats.org/officeDocument/2006/relationships/hyperlink" Target="https://pakobserver.net/gold-prices-in-pakistan-today-03-april-2026/" TargetMode="External"/><Relationship Id="rId465" Type="http://schemas.openxmlformats.org/officeDocument/2006/relationships/hyperlink" Target="https://skillings.net/wheatons-4-3b-power-play-bhp-silver-stream-secures-long-term-production-pivot/" TargetMode="External"/><Relationship Id="rId466" Type="http://schemas.openxmlformats.org/officeDocument/2006/relationships/hyperlink" Target="https://goldco.com/gold-price-falling-inflation-rising/" TargetMode="External"/><Relationship Id="rId467" Type="http://schemas.openxmlformats.org/officeDocument/2006/relationships/hyperlink" Target="https://markets.financialcontent.com/stocks/article/marketminute-2026-4-2-higher-for-ever-market-expectations-pivot-to-zero-fed-rate-cuts-in-2026" TargetMode="External"/><Relationship Id="rId468" Type="http://schemas.openxmlformats.org/officeDocument/2006/relationships/hyperlink" Target="https://investinglive.com/centralbank/feds-goolsbee-warns-oil-surge-risks-lifting-inflation-expectations-20260402/" TargetMode="External"/><Relationship Id="rId469" Type="http://schemas.openxmlformats.org/officeDocument/2006/relationships/hyperlink" Target="https://www.vtmarkets.com/live-updates/xag-usd-remains-bearish-with-silver-pressured-below-75-as-us-israel-conflict-with-iran-undermines-sentiment/" TargetMode="External"/><Relationship Id="rId470" Type="http://schemas.openxmlformats.org/officeDocument/2006/relationships/hyperlink" Target="https://news.futunn.com/en/post/71064378/the-interest-rate-cut-dream-has-been-shattered-the-fed" TargetMode="External"/><Relationship Id="rId471" Type="http://schemas.openxmlformats.org/officeDocument/2006/relationships/hyperlink" Target="https://www.corpmagazine.com/industry/business/powell-fed-can-wait-on-rates-to-see-impact-of-iran-war/" TargetMode="External"/><Relationship Id="rId472" Type="http://schemas.openxmlformats.org/officeDocument/2006/relationships/hyperlink" Target="https://www.itmtrading.com/blog/foreign-central-banks-not-funding-us-treasuries/" TargetMode="External"/><Relationship Id="rId473" Type="http://schemas.openxmlformats.org/officeDocument/2006/relationships/hyperlink" Target="https://www.ad-hoc-news.de/boerse/news/ueberblick/regulatory-milestones-loom-for-minco-silver-s-chinese-projects/69060022" TargetMode="External"/><Relationship Id="rId474" Type="http://schemas.openxmlformats.org/officeDocument/2006/relationships/hyperlink" Target="https://www.etftrends.com/etf-strategist-content-hub/big-number-43/" TargetMode="External"/><Relationship Id="rId475" Type="http://schemas.openxmlformats.org/officeDocument/2006/relationships/hyperlink" Target="https://www.independent.co.uk/news/iran-americans-washington-federal-reserve-wall-street-b2944876.html" TargetMode="External"/><Relationship Id="rId476" Type="http://schemas.openxmlformats.org/officeDocument/2006/relationships/hyperlink" Target="https://www.fxstreet.com/news/silver-price-forecast-bearish-bias-holds-as-xag-usd-struggles-below-75-202604021904" TargetMode="External"/><Relationship Id="rId477" Type="http://schemas.openxmlformats.org/officeDocument/2006/relationships/hyperlink" Target="https://theceoviews.com/silver-price-what-business-leaders-and-investors-need-to-know-in-2026/" TargetMode="External"/><Relationship Id="rId478" Type="http://schemas.openxmlformats.org/officeDocument/2006/relationships/hyperlink" Target="https://www.northernminer.com/news/pdac-video-sierra-madre-eyes-quicker-del-toro-restart/1003889665/" TargetMode="External"/><Relationship Id="rId479" Type="http://schemas.openxmlformats.org/officeDocument/2006/relationships/hyperlink" Target="https://www.indiatoday.in/business/commodities/story/gold-slips-over-rs-5000-silver-plunges-rs-15000-whats-behind-the-sudden-fall-2890712-2026-04-02?utm_source=rss" TargetMode="External"/><Relationship Id="rId480"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481" Type="http://schemas.openxmlformats.org/officeDocument/2006/relationships/hyperlink" Target="https://investinglive.com/commodities/silver-dragged-back-down-as-trump-address-dims-market-optimism-20260402/" TargetMode="External"/><Relationship Id="rId482" Type="http://schemas.openxmlformats.org/officeDocument/2006/relationships/hyperlink" Target="https://investinglive.com/centralbank/ecbs-simkus-too-early-to-say-what-well-need-to-do-in-april-20260402/" TargetMode="External"/><Relationship Id="rId483" Type="http://schemas.openxmlformats.org/officeDocument/2006/relationships/hyperlink" Target="https://www.businesstoday.in/personal-finance/investment/story/gold-silver-crash-drags-etfs-down-heres-how-gold-silver-etf-prices-work-523815-2026-04-02?utm_source=rssfeed" TargetMode="External"/><Relationship Id="rId484" Type="http://schemas.openxmlformats.org/officeDocument/2006/relationships/hyperlink" Target="https://www.pv-tech.org/t1-energy-produced-2-8gw-solar-modules-in-2025-forecasts-up-to-4-2gw-in-2026/" TargetMode="External"/><Relationship Id="rId485" Type="http://schemas.openxmlformats.org/officeDocument/2006/relationships/hyperlink" Target="https://news.robotfx.org/2026/04/latest-us-10-year-yield-advances-forex.html" TargetMode="External"/><Relationship Id="rId486" Type="http://schemas.openxmlformats.org/officeDocument/2006/relationships/hyperlink" Target="https://www.channelnewsasia.com/business/global-central-banks-mostly-hold-war-muddies-economic-outlook-6033031" TargetMode="External"/><Relationship Id="rId487" Type="http://schemas.openxmlformats.org/officeDocument/2006/relationships/hyperlink" Target="https://kalkinemedia.com/au/stocks/metal-and-mining/are-gold-stocks-gaining-amid-iran-us-tensions-as-simberi-moves-into-focus" TargetMode="External"/><Relationship Id="rId488" Type="http://schemas.openxmlformats.org/officeDocument/2006/relationships/hyperlink" Target="https://www.fxstreet.com/news/us-10-year-yield-steadies-as-strong-data-backs-steady-fed-rate-outlook-202604012037" TargetMode="External"/><Relationship Id="rId489" Type="http://schemas.openxmlformats.org/officeDocument/2006/relationships/hyperlink" Target="https://bitcoinworld.co.in/ecb-makhlouf-war-effects-data/" TargetMode="External"/><Relationship Id="rId490" Type="http://schemas.openxmlformats.org/officeDocument/2006/relationships/hyperlink" Target="https://www.whalesbook.com/news/English/commodities/Gold-Silver-Jump-as-Dollar-Falls-Inflation-Worries-Trump-Geopolitics/69cdd22469ec081354dbd0ad" TargetMode="External"/><Relationship Id="rId491" Type="http://schemas.openxmlformats.org/officeDocument/2006/relationships/hyperlink" Target="https://www.altitudesmagazine.com/federal-reserve-holds-benchmark-rate-steady-economy-faces-mixed/" TargetMode="External"/><Relationship Id="rId492" Type="http://schemas.openxmlformats.org/officeDocument/2006/relationships/hyperlink" Target="https://pakobserver.net/gold-prices-in-pakistan-today-02-april-2026/" TargetMode="External"/><Relationship Id="rId493" Type="http://schemas.openxmlformats.org/officeDocument/2006/relationships/hyperlink" Target="https://goldco.com/u-s-adds-silver-critical-minerals-list/" TargetMode="External"/><Relationship Id="rId494" Type="http://schemas.openxmlformats.org/officeDocument/2006/relationships/hyperlink" Target="https://goldsilver.com/industry-news/article/silver-demand-by-sector-industry-jewelry-investment/" TargetMode="External"/><Relationship Id="rId495" Type="http://schemas.openxmlformats.org/officeDocument/2006/relationships/hyperlink" Target="https://www.fool.com/investing/2026/04/01/is-gold-going-to-10000-heres-what-the-charts/" TargetMode="External"/><Relationship Id="rId496" Type="http://schemas.openxmlformats.org/officeDocument/2006/relationships/hyperlink" Target="https://www.solarpowerworldonline.com/2026/04/us-modules-opens-solar-panel-assembly-plant-in-east-central-tex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